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659a" w14:textId="87d6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ветеринарного учета и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11 июля 2011 года № 08-3/391. Зарегистрирован в Министерстве юстиции Республики Казахстан 3 августа 2011 года № 7097. Утратил силу приказом Министра сельского хозяйства Республики Казахстан от 17 января 2012 года № 10-1/18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подпункта 9)</w:t>
      </w:r>
      <w:r>
        <w:rPr>
          <w:rFonts w:ascii="Times New Roman"/>
          <w:b w:val="false"/>
          <w:i w:val="false"/>
          <w:color w:val="000000"/>
          <w:sz w:val="28"/>
        </w:rPr>
        <w:t xml:space="preserve"> статьи 8 Закона Республики Казахстан от 10 июля 2002 года "О ветеринарии",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формы: </w:t>
      </w:r>
      <w:r>
        <w:br/>
      </w:r>
      <w:r>
        <w:rPr>
          <w:rFonts w:ascii="Times New Roman"/>
          <w:b w:val="false"/>
          <w:i w:val="false"/>
          <w:color w:val="000000"/>
          <w:sz w:val="28"/>
        </w:rPr>
        <w:t>
</w:t>
      </w:r>
      <w:r>
        <w:rPr>
          <w:rFonts w:ascii="Times New Roman"/>
          <w:b w:val="false"/>
          <w:i w:val="false"/>
          <w:color w:val="000000"/>
          <w:sz w:val="28"/>
        </w:rPr>
        <w:t>
      1) ветеринарного учета;</w:t>
      </w:r>
      <w:r>
        <w:br/>
      </w:r>
      <w:r>
        <w:rPr>
          <w:rFonts w:ascii="Times New Roman"/>
          <w:b w:val="false"/>
          <w:i w:val="false"/>
          <w:color w:val="000000"/>
          <w:sz w:val="28"/>
        </w:rPr>
        <w:t>
</w:t>
      </w:r>
      <w:r>
        <w:rPr>
          <w:rFonts w:ascii="Times New Roman"/>
          <w:b w:val="false"/>
          <w:i w:val="false"/>
          <w:color w:val="000000"/>
          <w:sz w:val="28"/>
        </w:rPr>
        <w:t>
      2) ветеринарной отчетности.</w:t>
      </w:r>
      <w:r>
        <w:br/>
      </w:r>
      <w:r>
        <w:rPr>
          <w:rFonts w:ascii="Times New Roman"/>
          <w:b w:val="false"/>
          <w:i w:val="false"/>
          <w:color w:val="000000"/>
          <w:sz w:val="28"/>
        </w:rPr>
        <w:t>
</w:t>
      </w:r>
      <w:r>
        <w:rPr>
          <w:rFonts w:ascii="Times New Roman"/>
          <w:b w:val="false"/>
          <w:i w:val="false"/>
          <w:color w:val="000000"/>
          <w:sz w:val="28"/>
        </w:rPr>
        <w:t>
      2. Департаменту развития животноводства и ветеринарной безопасности Министерства сельского хозяйства Республики Казахстан (Токсеитова Р.А.) в установленном законодательством порядке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4 марта 2010 года № 140 "Об утверждении Правил ведения ветеринарного учета и отчетности и их предоставления, форм ветеринарного учета и отчетности" (зарегистрированный в Реестре государственной регистрации нормативных правовых актов за № 6135, опубликованный в Бюллетене нормативных правовых актов центральных исполнительных и иных государственных органов Республики Казахстан, 2010 г., № 7, ст. 377). </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1"/>
    <w:p>
      <w:pPr>
        <w:spacing w:after="0"/>
        <w:ind w:left="0"/>
        <w:jc w:val="both"/>
      </w:pPr>
      <w:r>
        <w:rPr>
          <w:rFonts w:ascii="Times New Roman"/>
          <w:b w:val="false"/>
          <w:i/>
          <w:color w:val="000000"/>
          <w:sz w:val="28"/>
        </w:rPr>
        <w:t>      Министр                                    А. Мамытбеков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 по</w:t>
      </w:r>
      <w:r>
        <w:br/>
      </w:r>
      <w:r>
        <w:rPr>
          <w:rFonts w:ascii="Times New Roman"/>
          <w:b w:val="false"/>
          <w:i w:val="false"/>
          <w:color w:val="000000"/>
          <w:sz w:val="28"/>
        </w:rPr>
        <w:t>
</w:t>
      </w:r>
      <w:r>
        <w:rPr>
          <w:rFonts w:ascii="Times New Roman"/>
          <w:b w:val="false"/>
          <w:i/>
          <w:color w:val="000000"/>
          <w:sz w:val="28"/>
        </w:rPr>
        <w:t>           статистике</w:t>
      </w:r>
      <w:r>
        <w:br/>
      </w:r>
      <w:r>
        <w:rPr>
          <w:rFonts w:ascii="Times New Roman"/>
          <w:b w:val="false"/>
          <w:i w:val="false"/>
          <w:color w:val="000000"/>
          <w:sz w:val="28"/>
        </w:rPr>
        <w:t>
</w:t>
      </w:r>
      <w:r>
        <w:rPr>
          <w:rFonts w:ascii="Times New Roman"/>
          <w:b w:val="false"/>
          <w:i/>
          <w:color w:val="000000"/>
          <w:sz w:val="28"/>
        </w:rPr>
        <w:t>      ___________ А. Смаилов</w:t>
      </w:r>
      <w:r>
        <w:br/>
      </w:r>
      <w:r>
        <w:rPr>
          <w:rFonts w:ascii="Times New Roman"/>
          <w:b w:val="false"/>
          <w:i w:val="false"/>
          <w:color w:val="000000"/>
          <w:sz w:val="28"/>
        </w:rPr>
        <w:t>
</w:t>
      </w:r>
      <w:r>
        <w:rPr>
          <w:rFonts w:ascii="Times New Roman"/>
          <w:b w:val="false"/>
          <w:i/>
          <w:color w:val="000000"/>
          <w:sz w:val="28"/>
        </w:rPr>
        <w:t>         11 июля 2011 год</w:t>
      </w:r>
    </w:p>
    <w:bookmarkStart w:name="z9"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сельского хозяйства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июля 2011 года № 08-3/391  </w:t>
      </w:r>
    </w:p>
    <w:bookmarkEnd w:id="2"/>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Ветеринариялық есеп нысандары/Формы ветеринарного учета</w:t>
      </w:r>
    </w:p>
    <w:bookmarkEnd w:id="3"/>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1. Ветеринария саласындағы кәсiпкерлiк қызметтi жүзеге</w:t>
      </w:r>
      <w:r>
        <w:br/>
      </w:r>
      <w:r>
        <w:rPr>
          <w:rFonts w:ascii="Times New Roman"/>
          <w:b w:val="false"/>
          <w:i w:val="false"/>
          <w:color w:val="000000"/>
          <w:sz w:val="28"/>
        </w:rPr>
        <w:t>
       </w:t>
      </w:r>
      <w:r>
        <w:rPr>
          <w:rFonts w:ascii="Times New Roman"/>
          <w:b/>
          <w:i w:val="false"/>
          <w:color w:val="000000"/>
          <w:sz w:val="28"/>
        </w:rPr>
        <w:t xml:space="preserve">асыратын </w:t>
      </w:r>
      <w:r>
        <w:rPr>
          <w:rFonts w:ascii="Times New Roman"/>
          <w:b/>
          <w:i w:val="false"/>
          <w:color w:val="000000"/>
          <w:sz w:val="28"/>
        </w:rPr>
        <w:t>жеке және заңды тұлға жүргiзетiн ветеринариялық</w:t>
      </w:r>
      <w:r>
        <w:br/>
      </w:r>
      <w:r>
        <w:rPr>
          <w:rFonts w:ascii="Times New Roman"/>
          <w:b w:val="false"/>
          <w:i w:val="false"/>
          <w:color w:val="000000"/>
          <w:sz w:val="28"/>
        </w:rPr>
        <w:t>
                             </w:t>
      </w:r>
      <w:r>
        <w:rPr>
          <w:rFonts w:ascii="Times New Roman"/>
          <w:b/>
          <w:i w:val="false"/>
          <w:color w:val="000000"/>
          <w:sz w:val="28"/>
        </w:rPr>
        <w:t>есеп журналы./</w:t>
      </w:r>
      <w:r>
        <w:br/>
      </w:r>
      <w:r>
        <w:rPr>
          <w:rFonts w:ascii="Times New Roman"/>
          <w:b w:val="false"/>
          <w:i w:val="false"/>
          <w:color w:val="000000"/>
          <w:sz w:val="28"/>
        </w:rPr>
        <w:t>
      </w:t>
      </w:r>
      <w:r>
        <w:rPr>
          <w:rFonts w:ascii="Times New Roman"/>
          <w:b/>
          <w:i w:val="false"/>
          <w:color w:val="000000"/>
          <w:sz w:val="28"/>
        </w:rPr>
        <w:t>1. Журналы ветеринарного учета, которые ведут физические и</w:t>
      </w:r>
      <w:r>
        <w:br/>
      </w:r>
      <w:r>
        <w:rPr>
          <w:rFonts w:ascii="Times New Roman"/>
          <w:b w:val="false"/>
          <w:i w:val="false"/>
          <w:color w:val="000000"/>
          <w:sz w:val="28"/>
        </w:rPr>
        <w:t>
         </w:t>
      </w:r>
      <w:r>
        <w:rPr>
          <w:rFonts w:ascii="Times New Roman"/>
          <w:b/>
          <w:i w:val="false"/>
          <w:color w:val="000000"/>
          <w:sz w:val="28"/>
        </w:rPr>
        <w:t>юридические лица, осуществляющие предпринимательскую</w:t>
      </w:r>
      <w:r>
        <w:br/>
      </w:r>
      <w:r>
        <w:rPr>
          <w:rFonts w:ascii="Times New Roman"/>
          <w:b w:val="false"/>
          <w:i w:val="false"/>
          <w:color w:val="000000"/>
          <w:sz w:val="28"/>
        </w:rPr>
        <w:t>
              </w:t>
      </w:r>
      <w:r>
        <w:rPr>
          <w:rFonts w:ascii="Times New Roman"/>
          <w:b/>
          <w:i w:val="false"/>
          <w:color w:val="000000"/>
          <w:sz w:val="28"/>
        </w:rPr>
        <w:t xml:space="preserve"> деятельность в области ветеринарии:</w:t>
      </w:r>
      <w:r>
        <w:br/>
      </w:r>
      <w:r>
        <w:rPr>
          <w:rFonts w:ascii="Times New Roman"/>
          <w:b w:val="false"/>
          <w:i w:val="false"/>
          <w:color w:val="000000"/>
          <w:sz w:val="28"/>
        </w:rPr>
        <w:t>
 </w:t>
      </w:r>
      <w:r>
        <w:rPr>
          <w:rFonts w:ascii="Times New Roman"/>
          <w:b/>
          <w:i w:val="false"/>
          <w:color w:val="000000"/>
          <w:sz w:val="28"/>
        </w:rPr>
        <w:t>1) ветеринариялық–профилактикалық iс–шараларды жазу журналы/</w:t>
      </w:r>
      <w:r>
        <w:br/>
      </w:r>
      <w:r>
        <w:rPr>
          <w:rFonts w:ascii="Times New Roman"/>
          <w:b w:val="false"/>
          <w:i w:val="false"/>
          <w:color w:val="000000"/>
          <w:sz w:val="28"/>
        </w:rPr>
        <w:t>
</w:t>
      </w:r>
      <w:r>
        <w:rPr>
          <w:rFonts w:ascii="Times New Roman"/>
          <w:b/>
          <w:i w:val="false"/>
          <w:color w:val="000000"/>
          <w:sz w:val="28"/>
        </w:rPr>
        <w:t>1) журнал для записи ветеринарно-профилактических мероприятий</w:t>
      </w:r>
      <w:r>
        <w:br/>
      </w:r>
      <w:r>
        <w:rPr>
          <w:rFonts w:ascii="Times New Roman"/>
          <w:b w:val="false"/>
          <w:i w:val="false"/>
          <w:color w:val="000000"/>
          <w:sz w:val="28"/>
        </w:rPr>
        <w:t>
            </w:t>
      </w:r>
      <w:r>
        <w:rPr>
          <w:rFonts w:ascii="Times New Roman"/>
          <w:b/>
          <w:i w:val="false"/>
          <w:color w:val="000000"/>
          <w:sz w:val="28"/>
        </w:rPr>
        <w:t>(ветесеп, № 1-вет нысан/ветучет, форма № 1-вет)</w:t>
      </w:r>
    </w:p>
    <w:bookmarkEnd w:id="4"/>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561"/>
        <w:gridCol w:w="1775"/>
        <w:gridCol w:w="1669"/>
        <w:gridCol w:w="1372"/>
        <w:gridCol w:w="2116"/>
        <w:gridCol w:w="3540"/>
      </w:tblGrid>
      <w:tr>
        <w:trPr>
          <w:trHeight w:val="285"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p>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елдi мекеннi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 жануар</w:t>
            </w:r>
            <w:r>
              <w:br/>
            </w:r>
            <w:r>
              <w:rPr>
                <w:rFonts w:ascii="Times New Roman"/>
                <w:b w:val="false"/>
                <w:i w:val="false"/>
                <w:color w:val="000000"/>
                <w:sz w:val="20"/>
              </w:rPr>
              <w:t>
</w:t>
            </w:r>
            <w:r>
              <w:rPr>
                <w:rFonts w:ascii="Times New Roman"/>
                <w:b w:val="false"/>
                <w:i w:val="false"/>
                <w:color w:val="000000"/>
                <w:sz w:val="20"/>
              </w:rPr>
              <w:t>иесiнi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 xml:space="preserve">тегі, аты, </w:t>
            </w:r>
            <w:r>
              <w:rPr>
                <w:rFonts w:ascii="Times New Roman"/>
                <w:b w:val="false"/>
                <w:i w:val="false"/>
                <w:color w:val="000000"/>
                <w:sz w:val="20"/>
              </w:rPr>
              <w:t>ә</w:t>
            </w:r>
            <w:r>
              <w:rPr>
                <w:rFonts w:ascii="Times New Roman"/>
                <w:b w:val="false"/>
                <w:i w:val="false"/>
                <w:color w:val="000000"/>
                <w:sz w:val="20"/>
              </w:rPr>
              <w:t>кесіні</w:t>
            </w:r>
            <w:r>
              <w:rPr>
                <w:rFonts w:ascii="Times New Roman"/>
                <w:b w:val="false"/>
                <w:i w:val="false"/>
                <w:color w:val="000000"/>
                <w:sz w:val="20"/>
              </w:rPr>
              <w:t>ң</w:t>
            </w:r>
            <w:r>
              <w:rPr>
                <w:rFonts w:ascii="Times New Roman"/>
                <w:b w:val="false"/>
                <w:i w:val="false"/>
                <w:color w:val="000000"/>
                <w:sz w:val="20"/>
              </w:rPr>
              <w:t xml:space="preserve"> аты/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хозяйствующего</w:t>
            </w:r>
            <w:r>
              <w:br/>
            </w:r>
            <w:r>
              <w:rPr>
                <w:rFonts w:ascii="Times New Roman"/>
                <w:b w:val="false"/>
                <w:i w:val="false"/>
                <w:color w:val="000000"/>
                <w:sz w:val="20"/>
              </w:rPr>
              <w:t>
</w:t>
            </w:r>
            <w:r>
              <w:rPr>
                <w:rFonts w:ascii="Times New Roman"/>
                <w:b w:val="false"/>
                <w:i w:val="false"/>
                <w:color w:val="000000"/>
                <w:sz w:val="20"/>
              </w:rPr>
              <w:t>субъекта,</w:t>
            </w:r>
            <w:r>
              <w:br/>
            </w:r>
            <w:r>
              <w:rPr>
                <w:rFonts w:ascii="Times New Roman"/>
                <w:b w:val="false"/>
                <w:i w:val="false"/>
                <w:color w:val="000000"/>
                <w:sz w:val="20"/>
              </w:rPr>
              <w:t>
</w:t>
            </w:r>
            <w:r>
              <w:rPr>
                <w:rFonts w:ascii="Times New Roman"/>
                <w:b w:val="false"/>
                <w:i w:val="false"/>
                <w:color w:val="000000"/>
                <w:sz w:val="20"/>
              </w:rPr>
              <w:t>населенного</w:t>
            </w:r>
            <w:r>
              <w:br/>
            </w:r>
            <w:r>
              <w:rPr>
                <w:rFonts w:ascii="Times New Roman"/>
                <w:b w:val="false"/>
                <w:i w:val="false"/>
                <w:color w:val="000000"/>
                <w:sz w:val="20"/>
              </w:rPr>
              <w:t>
</w:t>
            </w:r>
            <w:r>
              <w:rPr>
                <w:rFonts w:ascii="Times New Roman"/>
                <w:b w:val="false"/>
                <w:i w:val="false"/>
                <w:color w:val="000000"/>
                <w:sz w:val="20"/>
              </w:rPr>
              <w:t>пункта, фамилия, имя, отчество</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животного</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жынысы,</w:t>
            </w:r>
            <w:r>
              <w:br/>
            </w:r>
            <w:r>
              <w:rPr>
                <w:rFonts w:ascii="Times New Roman"/>
                <w:b w:val="false"/>
                <w:i w:val="false"/>
                <w:color w:val="000000"/>
                <w:sz w:val="20"/>
              </w:rPr>
              <w:t>
</w:t>
            </w: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аты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бiрдей-</w:t>
            </w:r>
            <w:r>
              <w:br/>
            </w:r>
            <w:r>
              <w:rPr>
                <w:rFonts w:ascii="Times New Roman"/>
                <w:b w:val="false"/>
                <w:i w:val="false"/>
                <w:color w:val="000000"/>
                <w:sz w:val="20"/>
              </w:rPr>
              <w:t>
</w:t>
            </w:r>
            <w:r>
              <w:rPr>
                <w:rFonts w:ascii="Times New Roman"/>
                <w:b w:val="false"/>
                <w:i w:val="false"/>
                <w:color w:val="000000"/>
                <w:sz w:val="20"/>
              </w:rPr>
              <w:t>лендiру №/</w:t>
            </w:r>
            <w:r>
              <w:br/>
            </w:r>
            <w:r>
              <w:rPr>
                <w:rFonts w:ascii="Times New Roman"/>
                <w:b w:val="false"/>
                <w:i w:val="false"/>
                <w:color w:val="000000"/>
                <w:sz w:val="20"/>
              </w:rPr>
              <w:t>
</w:t>
            </w:r>
            <w:r>
              <w:rPr>
                <w:rFonts w:ascii="Times New Roman"/>
                <w:b w:val="false"/>
                <w:i w:val="false"/>
                <w:color w:val="000000"/>
                <w:sz w:val="20"/>
              </w:rPr>
              <w:t>Вид, пол,</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кличка и</w:t>
            </w:r>
            <w:r>
              <w:br/>
            </w:r>
            <w:r>
              <w:rPr>
                <w:rFonts w:ascii="Times New Roman"/>
                <w:b w:val="false"/>
                <w:i w:val="false"/>
                <w:color w:val="000000"/>
                <w:sz w:val="20"/>
              </w:rPr>
              <w:t>
</w:t>
            </w:r>
            <w:r>
              <w:rPr>
                <w:rFonts w:ascii="Times New Roman"/>
                <w:b w:val="false"/>
                <w:i w:val="false"/>
                <w:color w:val="000000"/>
                <w:sz w:val="20"/>
              </w:rPr>
              <w:t>идентифи-</w:t>
            </w:r>
            <w:r>
              <w:br/>
            </w:r>
            <w:r>
              <w:rPr>
                <w:rFonts w:ascii="Times New Roman"/>
                <w:b w:val="false"/>
                <w:i w:val="false"/>
                <w:color w:val="000000"/>
                <w:sz w:val="20"/>
              </w:rPr>
              <w:t>
</w:t>
            </w:r>
            <w:r>
              <w:rPr>
                <w:rFonts w:ascii="Times New Roman"/>
                <w:b w:val="false"/>
                <w:i w:val="false"/>
                <w:color w:val="000000"/>
                <w:sz w:val="20"/>
              </w:rPr>
              <w:t>кационный</w:t>
            </w:r>
            <w:r>
              <w:br/>
            </w:r>
            <w:r>
              <w:rPr>
                <w:rFonts w:ascii="Times New Roman"/>
                <w:b w:val="false"/>
                <w:i w:val="false"/>
                <w:color w:val="000000"/>
                <w:sz w:val="20"/>
              </w:rPr>
              <w:t>
</w:t>
            </w:r>
            <w:r>
              <w:rPr>
                <w:rFonts w:ascii="Times New Roman"/>
                <w:b w:val="false"/>
                <w:i w:val="false"/>
                <w:color w:val="000000"/>
                <w:sz w:val="20"/>
              </w:rPr>
              <w:t>№ живот-</w:t>
            </w:r>
            <w:r>
              <w:br/>
            </w:r>
            <w:r>
              <w:rPr>
                <w:rFonts w:ascii="Times New Roman"/>
                <w:b w:val="false"/>
                <w:i w:val="false"/>
                <w:color w:val="000000"/>
                <w:sz w:val="20"/>
              </w:rPr>
              <w:t>
</w:t>
            </w:r>
            <w:r>
              <w:rPr>
                <w:rFonts w:ascii="Times New Roman"/>
                <w:b w:val="false"/>
                <w:i w:val="false"/>
                <w:color w:val="000000"/>
                <w:sz w:val="20"/>
              </w:rPr>
              <w:t>ного</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w:t>
            </w:r>
            <w:r>
              <w:br/>
            </w:r>
            <w:r>
              <w:rPr>
                <w:rFonts w:ascii="Times New Roman"/>
                <w:b w:val="false"/>
                <w:i w:val="false"/>
                <w:color w:val="000000"/>
                <w:sz w:val="20"/>
              </w:rPr>
              <w:t>
</w:t>
            </w:r>
            <w:r>
              <w:rPr>
                <w:rFonts w:ascii="Times New Roman"/>
                <w:b w:val="false"/>
                <w:i w:val="false"/>
                <w:color w:val="000000"/>
                <w:sz w:val="20"/>
              </w:rPr>
              <w:t>лауды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егудi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рi/Вид</w:t>
            </w:r>
            <w:r>
              <w:br/>
            </w:r>
            <w:r>
              <w:rPr>
                <w:rFonts w:ascii="Times New Roman"/>
                <w:b w:val="false"/>
                <w:i w:val="false"/>
                <w:color w:val="000000"/>
                <w:sz w:val="20"/>
              </w:rPr>
              <w:t>
</w:t>
            </w:r>
            <w:r>
              <w:rPr>
                <w:rFonts w:ascii="Times New Roman"/>
                <w:b w:val="false"/>
                <w:i w:val="false"/>
                <w:color w:val="000000"/>
                <w:sz w:val="20"/>
              </w:rPr>
              <w:t>обработки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прививки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Егiлген немесе алдын алу ма</w:t>
            </w:r>
            <w:r>
              <w:rPr>
                <w:rFonts w:ascii="Times New Roman"/>
                <w:b w:val="false"/>
                <w:i w:val="false"/>
                <w:color w:val="000000"/>
                <w:sz w:val="20"/>
              </w:rPr>
              <w:t>қ</w:t>
            </w:r>
            <w:r>
              <w:rPr>
                <w:rFonts w:ascii="Times New Roman"/>
                <w:b w:val="false"/>
                <w:i w:val="false"/>
                <w:color w:val="000000"/>
                <w:sz w:val="20"/>
              </w:rPr>
              <w:t>сатында</w:t>
            </w:r>
            <w:r>
              <w:br/>
            </w:r>
            <w:r>
              <w:rPr>
                <w:rFonts w:ascii="Times New Roman"/>
                <w:b w:val="false"/>
                <w:i w:val="false"/>
                <w:color w:val="000000"/>
                <w:sz w:val="20"/>
              </w:rPr>
              <w:t>
</w:t>
            </w:r>
            <w:r>
              <w:rPr>
                <w:rFonts w:ascii="Times New Roman"/>
                <w:b w:val="false"/>
                <w:i w:val="false"/>
                <w:color w:val="000000"/>
                <w:sz w:val="20"/>
              </w:rPr>
              <w:t>дауалан</w:t>
            </w:r>
            <w:r>
              <w:rPr>
                <w:rFonts w:ascii="Times New Roman"/>
                <w:b w:val="false"/>
                <w:i w:val="false"/>
                <w:color w:val="000000"/>
                <w:sz w:val="20"/>
              </w:rPr>
              <w:t>ғ</w:t>
            </w:r>
            <w:r>
              <w:rPr>
                <w:rFonts w:ascii="Times New Roman"/>
                <w:b w:val="false"/>
                <w:i w:val="false"/>
                <w:color w:val="000000"/>
                <w:sz w:val="20"/>
              </w:rPr>
              <w:t>ан жануарларды</w:t>
            </w:r>
            <w:r>
              <w:rPr>
                <w:rFonts w:ascii="Times New Roman"/>
                <w:b w:val="false"/>
                <w:i w:val="false"/>
                <w:color w:val="000000"/>
                <w:sz w:val="20"/>
              </w:rPr>
              <w:t>ң</w:t>
            </w:r>
            <w:r>
              <w:rPr>
                <w:rFonts w:ascii="Times New Roman"/>
                <w:b w:val="false"/>
                <w:i w:val="false"/>
                <w:color w:val="000000"/>
                <w:sz w:val="20"/>
              </w:rPr>
              <w:t xml:space="preserve"> саны/Количество</w:t>
            </w:r>
            <w:r>
              <w:br/>
            </w:r>
            <w:r>
              <w:rPr>
                <w:rFonts w:ascii="Times New Roman"/>
                <w:b w:val="false"/>
                <w:i w:val="false"/>
                <w:color w:val="000000"/>
                <w:sz w:val="20"/>
              </w:rPr>
              <w:t>
</w:t>
            </w:r>
            <w:r>
              <w:rPr>
                <w:rFonts w:ascii="Times New Roman"/>
                <w:b w:val="false"/>
                <w:i w:val="false"/>
                <w:color w:val="000000"/>
                <w:sz w:val="20"/>
              </w:rPr>
              <w:t>животных, привитых или обработанных с</w:t>
            </w:r>
            <w:r>
              <w:br/>
            </w:r>
            <w:r>
              <w:rPr>
                <w:rFonts w:ascii="Times New Roman"/>
                <w:b w:val="false"/>
                <w:i w:val="false"/>
                <w:color w:val="000000"/>
                <w:sz w:val="20"/>
              </w:rPr>
              <w:t>
</w:t>
            </w:r>
            <w:r>
              <w:rPr>
                <w:rFonts w:ascii="Times New Roman"/>
                <w:b w:val="false"/>
                <w:i w:val="false"/>
                <w:color w:val="000000"/>
                <w:sz w:val="20"/>
              </w:rPr>
              <w:t>профилактической целью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iшiнде/из них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ауырды</w:t>
            </w:r>
            <w:r>
              <w:br/>
            </w:r>
            <w:r>
              <w:rPr>
                <w:rFonts w:ascii="Times New Roman"/>
                <w:b w:val="false"/>
                <w:i w:val="false"/>
                <w:color w:val="000000"/>
                <w:sz w:val="20"/>
              </w:rPr>
              <w:t>
</w:t>
            </w:r>
            <w:r>
              <w:rPr>
                <w:rFonts w:ascii="Times New Roman"/>
                <w:b w:val="false"/>
                <w:i w:val="false"/>
                <w:color w:val="000000"/>
                <w:sz w:val="20"/>
              </w:rPr>
              <w:t>(ас</w:t>
            </w:r>
            <w:r>
              <w:rPr>
                <w:rFonts w:ascii="Times New Roman"/>
                <w:b w:val="false"/>
                <w:i w:val="false"/>
                <w:color w:val="000000"/>
                <w:sz w:val="20"/>
              </w:rPr>
              <w:t>қ</w:t>
            </w:r>
            <w:r>
              <w:rPr>
                <w:rFonts w:ascii="Times New Roman"/>
                <w:b w:val="false"/>
                <w:i w:val="false"/>
                <w:color w:val="000000"/>
                <w:sz w:val="20"/>
              </w:rPr>
              <w:t>ынды)/</w:t>
            </w:r>
            <w:r>
              <w:br/>
            </w:r>
            <w:r>
              <w:rPr>
                <w:rFonts w:ascii="Times New Roman"/>
                <w:b w:val="false"/>
                <w:i w:val="false"/>
                <w:color w:val="000000"/>
                <w:sz w:val="20"/>
              </w:rPr>
              <w:t>
</w:t>
            </w:r>
            <w:r>
              <w:rPr>
                <w:rFonts w:ascii="Times New Roman"/>
                <w:b w:val="false"/>
                <w:i w:val="false"/>
                <w:color w:val="000000"/>
                <w:sz w:val="20"/>
              </w:rPr>
              <w:t>заболело</w:t>
            </w:r>
            <w:r>
              <w:br/>
            </w:r>
            <w:r>
              <w:rPr>
                <w:rFonts w:ascii="Times New Roman"/>
                <w:b w:val="false"/>
                <w:i w:val="false"/>
                <w:color w:val="000000"/>
                <w:sz w:val="20"/>
              </w:rPr>
              <w:t>
</w:t>
            </w:r>
            <w:r>
              <w:rPr>
                <w:rFonts w:ascii="Times New Roman"/>
                <w:b w:val="false"/>
                <w:i w:val="false"/>
                <w:color w:val="000000"/>
                <w:sz w:val="20"/>
              </w:rPr>
              <w:t>(осложнения)</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лiм–жiтiмге</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шырады ж</w:t>
            </w:r>
            <w:r>
              <w:rPr>
                <w:rFonts w:ascii="Times New Roman"/>
                <w:b w:val="false"/>
                <w:i w:val="false"/>
                <w:color w:val="000000"/>
                <w:sz w:val="20"/>
              </w:rPr>
              <w:t>ә</w:t>
            </w:r>
            <w:r>
              <w:rPr>
                <w:rFonts w:ascii="Times New Roman"/>
                <w:b w:val="false"/>
                <w:i w:val="false"/>
                <w:color w:val="000000"/>
                <w:sz w:val="20"/>
              </w:rPr>
              <w:t>не лажсыз</w:t>
            </w:r>
            <w:r>
              <w:br/>
            </w:r>
            <w:r>
              <w:rPr>
                <w:rFonts w:ascii="Times New Roman"/>
                <w:b w:val="false"/>
                <w:i w:val="false"/>
                <w:color w:val="000000"/>
                <w:sz w:val="20"/>
              </w:rPr>
              <w:t>
</w:t>
            </w:r>
            <w:r>
              <w:rPr>
                <w:rFonts w:ascii="Times New Roman"/>
                <w:b w:val="false"/>
                <w:i w:val="false"/>
                <w:color w:val="000000"/>
                <w:sz w:val="20"/>
              </w:rPr>
              <w:t>сойылды/пало и</w:t>
            </w:r>
            <w:r>
              <w:br/>
            </w:r>
            <w:r>
              <w:rPr>
                <w:rFonts w:ascii="Times New Roman"/>
                <w:b w:val="false"/>
                <w:i w:val="false"/>
                <w:color w:val="000000"/>
                <w:sz w:val="20"/>
              </w:rPr>
              <w:t>
</w:t>
            </w:r>
            <w:r>
              <w:rPr>
                <w:rFonts w:ascii="Times New Roman"/>
                <w:b w:val="false"/>
                <w:i w:val="false"/>
                <w:color w:val="000000"/>
                <w:sz w:val="20"/>
              </w:rPr>
              <w:t>вынужденно убито</w:t>
            </w:r>
          </w:p>
        </w:tc>
      </w:tr>
      <w:tr>
        <w:trPr>
          <w:trHeight w:val="28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934"/>
        <w:gridCol w:w="1422"/>
        <w:gridCol w:w="1934"/>
        <w:gridCol w:w="1375"/>
        <w:gridCol w:w="2014"/>
        <w:gridCol w:w="1461"/>
        <w:gridCol w:w="2440"/>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w:t>
            </w:r>
            <w:r>
              <w:rPr>
                <w:rFonts w:ascii="Times New Roman"/>
                <w:b w:val="false"/>
                <w:i w:val="false"/>
                <w:color w:val="000000"/>
                <w:sz w:val="20"/>
              </w:rPr>
              <w:t>қ</w:t>
            </w:r>
            <w:r>
              <w:rPr>
                <w:rFonts w:ascii="Times New Roman"/>
                <w:b w:val="false"/>
                <w:i w:val="false"/>
                <w:color w:val="000000"/>
                <w:sz w:val="20"/>
              </w:rPr>
              <w:t xml:space="preserve"> зерттеулерге </w:t>
            </w:r>
            <w:r>
              <w:rPr>
                <w:rFonts w:ascii="Times New Roman"/>
                <w:b w:val="false"/>
                <w:i w:val="false"/>
                <w:color w:val="000000"/>
                <w:sz w:val="20"/>
              </w:rPr>
              <w:t>ұ</w:t>
            </w:r>
            <w:r>
              <w:rPr>
                <w:rFonts w:ascii="Times New Roman"/>
                <w:b w:val="false"/>
                <w:i w:val="false"/>
                <w:color w:val="000000"/>
                <w:sz w:val="20"/>
              </w:rPr>
              <w:t>шыра</w:t>
            </w:r>
            <w:r>
              <w:rPr>
                <w:rFonts w:ascii="Times New Roman"/>
                <w:b w:val="false"/>
                <w:i w:val="false"/>
                <w:color w:val="000000"/>
                <w:sz w:val="20"/>
              </w:rPr>
              <w:t>ғ</w:t>
            </w:r>
            <w:r>
              <w:rPr>
                <w:rFonts w:ascii="Times New Roman"/>
                <w:b w:val="false"/>
                <w:i w:val="false"/>
                <w:color w:val="000000"/>
                <w:sz w:val="20"/>
              </w:rPr>
              <w:t>ан жануарларды</w:t>
            </w:r>
            <w:r>
              <w:rPr>
                <w:rFonts w:ascii="Times New Roman"/>
                <w:b w:val="false"/>
                <w:i w:val="false"/>
                <w:color w:val="000000"/>
                <w:sz w:val="20"/>
              </w:rPr>
              <w:t>ң</w:t>
            </w:r>
            <w:r>
              <w:rPr>
                <w:rFonts w:ascii="Times New Roman"/>
                <w:b w:val="false"/>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Количество животных, подвергнутых диагностическим исследованиям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жылы бiрiншi рет тексерiлдi/</w:t>
            </w:r>
            <w:r>
              <w:br/>
            </w:r>
            <w:r>
              <w:rPr>
                <w:rFonts w:ascii="Times New Roman"/>
                <w:b w:val="false"/>
                <w:i w:val="false"/>
                <w:color w:val="000000"/>
                <w:sz w:val="20"/>
              </w:rPr>
              <w:t>
</w:t>
            </w:r>
            <w:r>
              <w:rPr>
                <w:rFonts w:ascii="Times New Roman"/>
                <w:b w:val="false"/>
                <w:i w:val="false"/>
                <w:color w:val="000000"/>
                <w:sz w:val="20"/>
              </w:rPr>
              <w:t>исследовано первый раз в текущем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жылы екiншi рет тексерiлдi/</w:t>
            </w:r>
            <w:r>
              <w:br/>
            </w:r>
            <w:r>
              <w:rPr>
                <w:rFonts w:ascii="Times New Roman"/>
                <w:b w:val="false"/>
                <w:i w:val="false"/>
                <w:color w:val="000000"/>
                <w:sz w:val="20"/>
              </w:rPr>
              <w:t>
</w:t>
            </w:r>
            <w:r>
              <w:rPr>
                <w:rFonts w:ascii="Times New Roman"/>
                <w:b w:val="false"/>
                <w:i w:val="false"/>
                <w:color w:val="000000"/>
                <w:sz w:val="20"/>
              </w:rPr>
              <w:t>исследовано второй раз в текущем году</w:t>
            </w:r>
          </w:p>
        </w:tc>
      </w:tr>
      <w:tr>
        <w:trPr>
          <w:trHeight w:val="2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w:t>
            </w:r>
            <w:r>
              <w:br/>
            </w:r>
            <w:r>
              <w:rPr>
                <w:rFonts w:ascii="Times New Roman"/>
                <w:b w:val="false"/>
                <w:i w:val="false"/>
                <w:color w:val="000000"/>
                <w:sz w:val="20"/>
              </w:rPr>
              <w:t>
</w:t>
            </w: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первич-</w:t>
            </w:r>
            <w:r>
              <w:br/>
            </w:r>
            <w:r>
              <w:rPr>
                <w:rFonts w:ascii="Times New Roman"/>
                <w:b w:val="false"/>
                <w:i w:val="false"/>
                <w:color w:val="000000"/>
                <w:sz w:val="20"/>
              </w:rPr>
              <w:t>
</w:t>
            </w:r>
            <w:r>
              <w:rPr>
                <w:rFonts w:ascii="Times New Roman"/>
                <w:b w:val="false"/>
                <w:i w:val="false"/>
                <w:color w:val="000000"/>
                <w:sz w:val="20"/>
              </w:rPr>
              <w:t>но</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w:t>
            </w:r>
            <w:r>
              <w:br/>
            </w:r>
            <w:r>
              <w:rPr>
                <w:rFonts w:ascii="Times New Roman"/>
                <w:b w:val="false"/>
                <w:i w:val="false"/>
                <w:color w:val="000000"/>
                <w:sz w:val="20"/>
              </w:rPr>
              <w:t>
</w:t>
            </w:r>
            <w:r>
              <w:rPr>
                <w:rFonts w:ascii="Times New Roman"/>
                <w:b w:val="false"/>
                <w:i w:val="false"/>
                <w:color w:val="000000"/>
                <w:sz w:val="20"/>
              </w:rPr>
              <w:t>бергендер/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реагиро-</w:t>
            </w:r>
            <w:r>
              <w:br/>
            </w:r>
            <w:r>
              <w:rPr>
                <w:rFonts w:ascii="Times New Roman"/>
                <w:b w:val="false"/>
                <w:i w:val="false"/>
                <w:color w:val="000000"/>
                <w:sz w:val="20"/>
              </w:rPr>
              <w:t>
</w:t>
            </w:r>
            <w:r>
              <w:rPr>
                <w:rFonts w:ascii="Times New Roman"/>
                <w:b w:val="false"/>
                <w:i w:val="false"/>
                <w:color w:val="000000"/>
                <w:sz w:val="20"/>
              </w:rPr>
              <w:t>вало</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тельно</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айта-</w:t>
            </w:r>
            <w:r>
              <w:br/>
            </w:r>
            <w:r>
              <w:rPr>
                <w:rFonts w:ascii="Times New Roman"/>
                <w:b w:val="false"/>
                <w:i w:val="false"/>
                <w:color w:val="000000"/>
                <w:sz w:val="20"/>
              </w:rPr>
              <w:t>
</w:t>
            </w:r>
            <w:r>
              <w:rPr>
                <w:rFonts w:ascii="Times New Roman"/>
                <w:b w:val="false"/>
                <w:i w:val="false"/>
                <w:color w:val="000000"/>
                <w:sz w:val="20"/>
              </w:rPr>
              <w:t>ланып/</w:t>
            </w:r>
            <w:r>
              <w:br/>
            </w:r>
            <w:r>
              <w:rPr>
                <w:rFonts w:ascii="Times New Roman"/>
                <w:b w:val="false"/>
                <w:i w:val="false"/>
                <w:color w:val="000000"/>
                <w:sz w:val="20"/>
              </w:rPr>
              <w:t>
</w:t>
            </w:r>
            <w:r>
              <w:rPr>
                <w:rFonts w:ascii="Times New Roman"/>
                <w:b w:val="false"/>
                <w:i w:val="false"/>
                <w:color w:val="000000"/>
                <w:sz w:val="20"/>
              </w:rPr>
              <w:t>повтор-</w:t>
            </w:r>
            <w:r>
              <w:br/>
            </w:r>
            <w:r>
              <w:rPr>
                <w:rFonts w:ascii="Times New Roman"/>
                <w:b w:val="false"/>
                <w:i w:val="false"/>
                <w:color w:val="000000"/>
                <w:sz w:val="20"/>
              </w:rPr>
              <w:t>
</w:t>
            </w:r>
            <w:r>
              <w:rPr>
                <w:rFonts w:ascii="Times New Roman"/>
                <w:b w:val="false"/>
                <w:i w:val="false"/>
                <w:color w:val="000000"/>
                <w:sz w:val="20"/>
              </w:rPr>
              <w:t>но</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w:t>
            </w:r>
            <w:r>
              <w:br/>
            </w:r>
            <w:r>
              <w:rPr>
                <w:rFonts w:ascii="Times New Roman"/>
                <w:b w:val="false"/>
                <w:i w:val="false"/>
                <w:color w:val="000000"/>
                <w:sz w:val="20"/>
              </w:rPr>
              <w:t>
</w:t>
            </w:r>
            <w:r>
              <w:rPr>
                <w:rFonts w:ascii="Times New Roman"/>
                <w:b w:val="false"/>
                <w:i w:val="false"/>
                <w:color w:val="000000"/>
                <w:sz w:val="20"/>
              </w:rPr>
              <w:t>бергендер/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реагиро-</w:t>
            </w:r>
            <w:r>
              <w:br/>
            </w:r>
            <w:r>
              <w:rPr>
                <w:rFonts w:ascii="Times New Roman"/>
                <w:b w:val="false"/>
                <w:i w:val="false"/>
                <w:color w:val="000000"/>
                <w:sz w:val="20"/>
              </w:rPr>
              <w:t>
</w:t>
            </w:r>
            <w:r>
              <w:rPr>
                <w:rFonts w:ascii="Times New Roman"/>
                <w:b w:val="false"/>
                <w:i w:val="false"/>
                <w:color w:val="000000"/>
                <w:sz w:val="20"/>
              </w:rPr>
              <w:t>вало</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тельно</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w:t>
            </w:r>
            <w:r>
              <w:br/>
            </w:r>
            <w:r>
              <w:rPr>
                <w:rFonts w:ascii="Times New Roman"/>
                <w:b w:val="false"/>
                <w:i w:val="false"/>
                <w:color w:val="000000"/>
                <w:sz w:val="20"/>
              </w:rPr>
              <w:t>
</w:t>
            </w: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первич-</w:t>
            </w:r>
            <w:r>
              <w:br/>
            </w:r>
            <w:r>
              <w:rPr>
                <w:rFonts w:ascii="Times New Roman"/>
                <w:b w:val="false"/>
                <w:i w:val="false"/>
                <w:color w:val="000000"/>
                <w:sz w:val="20"/>
              </w:rPr>
              <w:t>
</w:t>
            </w:r>
            <w:r>
              <w:rPr>
                <w:rFonts w:ascii="Times New Roman"/>
                <w:b w:val="false"/>
                <w:i w:val="false"/>
                <w:color w:val="000000"/>
                <w:sz w:val="20"/>
              </w:rPr>
              <w:t>но</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iшiнде о</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w:t>
            </w:r>
            <w:r>
              <w:br/>
            </w:r>
            <w:r>
              <w:rPr>
                <w:rFonts w:ascii="Times New Roman"/>
                <w:b w:val="false"/>
                <w:i w:val="false"/>
                <w:color w:val="000000"/>
                <w:sz w:val="20"/>
              </w:rPr>
              <w:t>
</w:t>
            </w:r>
            <w:r>
              <w:rPr>
                <w:rFonts w:ascii="Times New Roman"/>
                <w:b w:val="false"/>
                <w:i w:val="false"/>
                <w:color w:val="000000"/>
                <w:sz w:val="20"/>
              </w:rPr>
              <w:t>бергендер/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реагировало</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тельно</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айта-</w:t>
            </w:r>
            <w:r>
              <w:br/>
            </w:r>
            <w:r>
              <w:rPr>
                <w:rFonts w:ascii="Times New Roman"/>
                <w:b w:val="false"/>
                <w:i w:val="false"/>
                <w:color w:val="000000"/>
                <w:sz w:val="20"/>
              </w:rPr>
              <w:t>
</w:t>
            </w:r>
            <w:r>
              <w:rPr>
                <w:rFonts w:ascii="Times New Roman"/>
                <w:b w:val="false"/>
                <w:i w:val="false"/>
                <w:color w:val="000000"/>
                <w:sz w:val="20"/>
              </w:rPr>
              <w:t>ланып/</w:t>
            </w:r>
            <w:r>
              <w:br/>
            </w:r>
            <w:r>
              <w:rPr>
                <w:rFonts w:ascii="Times New Roman"/>
                <w:b w:val="false"/>
                <w:i w:val="false"/>
                <w:color w:val="000000"/>
                <w:sz w:val="20"/>
              </w:rPr>
              <w:t>
</w:t>
            </w:r>
            <w:r>
              <w:rPr>
                <w:rFonts w:ascii="Times New Roman"/>
                <w:b w:val="false"/>
                <w:i w:val="false"/>
                <w:color w:val="000000"/>
                <w:sz w:val="20"/>
              </w:rPr>
              <w:t>повторно</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iшiнде о</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w:t>
            </w:r>
            <w:r>
              <w:br/>
            </w:r>
            <w:r>
              <w:rPr>
                <w:rFonts w:ascii="Times New Roman"/>
                <w:b w:val="false"/>
                <w:i w:val="false"/>
                <w:color w:val="000000"/>
                <w:sz w:val="20"/>
              </w:rPr>
              <w:t>
</w:t>
            </w:r>
            <w:r>
              <w:rPr>
                <w:rFonts w:ascii="Times New Roman"/>
                <w:b w:val="false"/>
                <w:i w:val="false"/>
                <w:color w:val="000000"/>
                <w:sz w:val="20"/>
              </w:rPr>
              <w:t>бергендер/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реагиро-</w:t>
            </w:r>
            <w:r>
              <w:br/>
            </w:r>
            <w:r>
              <w:rPr>
                <w:rFonts w:ascii="Times New Roman"/>
                <w:b w:val="false"/>
                <w:i w:val="false"/>
                <w:color w:val="000000"/>
                <w:sz w:val="20"/>
              </w:rPr>
              <w:t>
</w:t>
            </w:r>
            <w:r>
              <w:rPr>
                <w:rFonts w:ascii="Times New Roman"/>
                <w:b w:val="false"/>
                <w:i w:val="false"/>
                <w:color w:val="000000"/>
                <w:sz w:val="20"/>
              </w:rPr>
              <w:t>вало</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тельно</w:t>
            </w:r>
          </w:p>
        </w:tc>
      </w:tr>
      <w:tr>
        <w:trPr>
          <w:trHeight w:val="2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2" w:id="5"/>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4-бағанға жасалған жұмыстың түрiн жазады, мысалы: «сiбiр жарасына қарсы егу», «монезиозға қарсы дегельминтизация», туберкулинизация», «терi асты бөгелегiне қарсы дауалау» және осы тәрiздiлер./В графу 4 записывают вид выполненной работы, например прививка против сибирской язвы», «дегельминтизация против мониезиоза», «туберкулинизация», «обработка против подкожного овода» и тому подобное.</w:t>
      </w:r>
      <w:r>
        <w:br/>
      </w:r>
      <w:r>
        <w:rPr>
          <w:rFonts w:ascii="Times New Roman"/>
          <w:b w:val="false"/>
          <w:i w:val="false"/>
          <w:color w:val="000000"/>
          <w:sz w:val="28"/>
        </w:rPr>
        <w:t>
</w:t>
      </w:r>
      <w:r>
        <w:rPr>
          <w:rFonts w:ascii="Times New Roman"/>
          <w:b w:val="false"/>
          <w:i w:val="false"/>
          <w:color w:val="000000"/>
          <w:sz w:val="28"/>
        </w:rPr>
        <w:t>
      2. 8 және 11-бағандарда ағымдағы жылы бiрiншi рет зерттелген жануарларды жазады./В графах 8 и 11 записывают животных, исследованных в текущем году впервые.</w:t>
      </w:r>
      <w:r>
        <w:br/>
      </w:r>
      <w:r>
        <w:rPr>
          <w:rFonts w:ascii="Times New Roman"/>
          <w:b w:val="false"/>
          <w:i w:val="false"/>
          <w:color w:val="000000"/>
          <w:sz w:val="28"/>
        </w:rPr>
        <w:t>
</w:t>
      </w:r>
      <w:r>
        <w:rPr>
          <w:rFonts w:ascii="Times New Roman"/>
          <w:b w:val="false"/>
          <w:i w:val="false"/>
          <w:color w:val="000000"/>
          <w:sz w:val="28"/>
        </w:rPr>
        <w:t>
      3. 12-15-бағандарда сол жылы қайта зерттелген жануарларды жазады./В графах 12-15 записывают животных, исследованных в том же году повторно.</w:t>
      </w:r>
    </w:p>
    <w:bookmarkEnd w:id="5"/>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2) жануарлар ауруларын тiркеу журналы/</w:t>
      </w:r>
      <w:r>
        <w:br/>
      </w:r>
      <w:r>
        <w:rPr>
          <w:rFonts w:ascii="Times New Roman"/>
          <w:b w:val="false"/>
          <w:i w:val="false"/>
          <w:color w:val="000000"/>
          <w:sz w:val="28"/>
        </w:rPr>
        <w:t>
         </w:t>
      </w:r>
      <w:r>
        <w:rPr>
          <w:rFonts w:ascii="Times New Roman"/>
          <w:b/>
          <w:i w:val="false"/>
          <w:color w:val="000000"/>
          <w:sz w:val="28"/>
        </w:rPr>
        <w:t>2) журнал для регистрации заболеваний животных</w:t>
      </w:r>
      <w:r>
        <w:br/>
      </w:r>
      <w:r>
        <w:rPr>
          <w:rFonts w:ascii="Times New Roman"/>
          <w:b w:val="false"/>
          <w:i w:val="false"/>
          <w:color w:val="000000"/>
          <w:sz w:val="28"/>
        </w:rPr>
        <w:t>
           </w:t>
      </w:r>
      <w:r>
        <w:rPr>
          <w:rFonts w:ascii="Times New Roman"/>
          <w:b/>
          <w:i w:val="false"/>
          <w:color w:val="000000"/>
          <w:sz w:val="28"/>
        </w:rPr>
        <w:t>(ветесеп, № 2-вет нысан/ветучет, форма № 2-вет)</w:t>
      </w:r>
    </w:p>
    <w:bookmarkEnd w:id="6"/>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649"/>
        <w:gridCol w:w="1731"/>
        <w:gridCol w:w="1926"/>
        <w:gridCol w:w="2600"/>
        <w:gridCol w:w="1470"/>
        <w:gridCol w:w="1514"/>
        <w:gridCol w:w="1667"/>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келiп</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 мен</w:t>
            </w:r>
            <w:r>
              <w:br/>
            </w:r>
            <w:r>
              <w:rPr>
                <w:rFonts w:ascii="Times New Roman"/>
                <w:b w:val="false"/>
                <w:i w:val="false"/>
                <w:color w:val="000000"/>
                <w:sz w:val="20"/>
              </w:rPr>
              <w:t>
</w:t>
            </w:r>
            <w:r>
              <w:rPr>
                <w:rFonts w:ascii="Times New Roman"/>
                <w:b w:val="false"/>
                <w:i w:val="false"/>
                <w:color w:val="000000"/>
                <w:sz w:val="20"/>
              </w:rPr>
              <w:t>айы/Число</w:t>
            </w:r>
            <w:r>
              <w:br/>
            </w:r>
            <w:r>
              <w:rPr>
                <w:rFonts w:ascii="Times New Roman"/>
                <w:b w:val="false"/>
                <w:i w:val="false"/>
                <w:color w:val="000000"/>
                <w:sz w:val="20"/>
              </w:rPr>
              <w:t>
</w:t>
            </w:r>
            <w:r>
              <w:rPr>
                <w:rFonts w:ascii="Times New Roman"/>
                <w:b w:val="false"/>
                <w:i w:val="false"/>
                <w:color w:val="000000"/>
                <w:sz w:val="20"/>
              </w:rPr>
              <w:t>и месяц</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животного</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иесiнi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животного</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 жынысы,</w:t>
            </w:r>
            <w:r>
              <w:br/>
            </w:r>
            <w:r>
              <w:rPr>
                <w:rFonts w:ascii="Times New Roman"/>
                <w:b w:val="false"/>
                <w:i w:val="false"/>
                <w:color w:val="000000"/>
                <w:sz w:val="20"/>
              </w:rPr>
              <w:t>
</w:t>
            </w:r>
            <w:r>
              <w:rPr>
                <w:rFonts w:ascii="Times New Roman"/>
                <w:b w:val="false"/>
                <w:i w:val="false"/>
                <w:color w:val="000000"/>
                <w:sz w:val="20"/>
              </w:rPr>
              <w:t>жасы, аты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бiрдей-</w:t>
            </w:r>
            <w:r>
              <w:br/>
            </w:r>
            <w:r>
              <w:rPr>
                <w:rFonts w:ascii="Times New Roman"/>
                <w:b w:val="false"/>
                <w:i w:val="false"/>
                <w:color w:val="000000"/>
                <w:sz w:val="20"/>
              </w:rPr>
              <w:t>
</w:t>
            </w:r>
            <w:r>
              <w:rPr>
                <w:rFonts w:ascii="Times New Roman"/>
                <w:b w:val="false"/>
                <w:i w:val="false"/>
                <w:color w:val="000000"/>
                <w:sz w:val="20"/>
              </w:rPr>
              <w:t>лендiру №/</w:t>
            </w:r>
            <w:r>
              <w:br/>
            </w:r>
            <w:r>
              <w:rPr>
                <w:rFonts w:ascii="Times New Roman"/>
                <w:b w:val="false"/>
                <w:i w:val="false"/>
                <w:color w:val="000000"/>
                <w:sz w:val="20"/>
              </w:rPr>
              <w:t>
</w:t>
            </w:r>
            <w:r>
              <w:rPr>
                <w:rFonts w:ascii="Times New Roman"/>
                <w:b w:val="false"/>
                <w:i w:val="false"/>
                <w:color w:val="000000"/>
                <w:sz w:val="20"/>
              </w:rPr>
              <w:t>Вид, пол,</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кличка и</w:t>
            </w:r>
            <w:r>
              <w:br/>
            </w:r>
            <w:r>
              <w:rPr>
                <w:rFonts w:ascii="Times New Roman"/>
                <w:b w:val="false"/>
                <w:i w:val="false"/>
                <w:color w:val="000000"/>
                <w:sz w:val="20"/>
              </w:rPr>
              <w:t>
</w:t>
            </w:r>
            <w:r>
              <w:rPr>
                <w:rFonts w:ascii="Times New Roman"/>
                <w:b w:val="false"/>
                <w:i w:val="false"/>
                <w:color w:val="000000"/>
                <w:sz w:val="20"/>
              </w:rPr>
              <w:t>иденти-</w:t>
            </w:r>
            <w:r>
              <w:br/>
            </w:r>
            <w:r>
              <w:rPr>
                <w:rFonts w:ascii="Times New Roman"/>
                <w:b w:val="false"/>
                <w:i w:val="false"/>
                <w:color w:val="000000"/>
                <w:sz w:val="20"/>
              </w:rPr>
              <w:t>
</w:t>
            </w:r>
            <w:r>
              <w:rPr>
                <w:rFonts w:ascii="Times New Roman"/>
                <w:b w:val="false"/>
                <w:i w:val="false"/>
                <w:color w:val="000000"/>
                <w:sz w:val="20"/>
              </w:rPr>
              <w:t>фикационный</w:t>
            </w:r>
            <w:r>
              <w:br/>
            </w:r>
            <w:r>
              <w:rPr>
                <w:rFonts w:ascii="Times New Roman"/>
                <w:b w:val="false"/>
                <w:i w:val="false"/>
                <w:color w:val="000000"/>
                <w:sz w:val="20"/>
              </w:rPr>
              <w:t>
</w:t>
            </w:r>
            <w:r>
              <w:rPr>
                <w:rFonts w:ascii="Times New Roman"/>
                <w:b w:val="false"/>
                <w:i w:val="false"/>
                <w:color w:val="000000"/>
                <w:sz w:val="20"/>
              </w:rPr>
              <w:t>№ животного</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ауыр</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заболе-</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w:t>
            </w:r>
            <w:r>
              <w:rPr>
                <w:rFonts w:ascii="Times New Roman"/>
                <w:b w:val="false"/>
                <w:i w:val="false"/>
                <w:color w:val="000000"/>
                <w:sz w:val="20"/>
              </w:rPr>
              <w:t>ң</w:t>
            </w:r>
            <w:r>
              <w:rPr>
                <w:rFonts w:ascii="Times New Roman"/>
                <w:b w:val="false"/>
                <w:i w:val="false"/>
                <w:color w:val="000000"/>
                <w:sz w:val="20"/>
              </w:rPr>
              <w:t xml:space="preserve"> диагнозы/</w:t>
            </w:r>
            <w:r>
              <w:br/>
            </w:r>
            <w:r>
              <w:rPr>
                <w:rFonts w:ascii="Times New Roman"/>
                <w:b w:val="false"/>
                <w:i w:val="false"/>
                <w:color w:val="000000"/>
                <w:sz w:val="20"/>
              </w:rPr>
              <w:t>
</w:t>
            </w:r>
            <w:r>
              <w:rPr>
                <w:rFonts w:ascii="Times New Roman"/>
                <w:b w:val="false"/>
                <w:i w:val="false"/>
                <w:color w:val="000000"/>
                <w:sz w:val="20"/>
              </w:rPr>
              <w:t>Диагноз болезни</w:t>
            </w:r>
          </w:p>
        </w:tc>
      </w:tr>
      <w:tr>
        <w:trPr>
          <w:trHeight w:val="28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аш</w:t>
            </w:r>
            <w:r>
              <w:rPr>
                <w:rFonts w:ascii="Times New Roman"/>
                <w:b w:val="false"/>
                <w:i w:val="false"/>
                <w:color w:val="000000"/>
                <w:sz w:val="20"/>
              </w:rPr>
              <w:t>қ</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есеп/</w:t>
            </w:r>
            <w:r>
              <w:br/>
            </w:r>
            <w:r>
              <w:rPr>
                <w:rFonts w:ascii="Times New Roman"/>
                <w:b w:val="false"/>
                <w:i w:val="false"/>
                <w:color w:val="000000"/>
                <w:sz w:val="20"/>
              </w:rPr>
              <w:t>
</w:t>
            </w:r>
            <w:r>
              <w:rPr>
                <w:rFonts w:ascii="Times New Roman"/>
                <w:b w:val="false"/>
                <w:i w:val="false"/>
                <w:color w:val="000000"/>
                <w:sz w:val="20"/>
              </w:rPr>
              <w:t>первич-</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учета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айта</w:t>
            </w:r>
            <w:r>
              <w:br/>
            </w:r>
            <w:r>
              <w:rPr>
                <w:rFonts w:ascii="Times New Roman"/>
                <w:b w:val="false"/>
                <w:i w:val="false"/>
                <w:color w:val="000000"/>
                <w:sz w:val="20"/>
              </w:rPr>
              <w:t>
</w:t>
            </w:r>
            <w:r>
              <w:rPr>
                <w:rFonts w:ascii="Times New Roman"/>
                <w:b w:val="false"/>
                <w:i w:val="false"/>
                <w:color w:val="000000"/>
                <w:sz w:val="20"/>
              </w:rPr>
              <w:t>ауыр</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повторных</w:t>
            </w:r>
            <w:r>
              <w:br/>
            </w:r>
            <w:r>
              <w:rPr>
                <w:rFonts w:ascii="Times New Roman"/>
                <w:b w:val="false"/>
                <w:i w:val="false"/>
                <w:color w:val="000000"/>
                <w:sz w:val="20"/>
              </w:rPr>
              <w:t>
</w:t>
            </w:r>
            <w:r>
              <w:rPr>
                <w:rFonts w:ascii="Times New Roman"/>
                <w:b w:val="false"/>
                <w:i w:val="false"/>
                <w:color w:val="000000"/>
                <w:sz w:val="20"/>
              </w:rPr>
              <w:t>больных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аш</w:t>
            </w:r>
            <w:r>
              <w:rPr>
                <w:rFonts w:ascii="Times New Roman"/>
                <w:b w:val="false"/>
                <w:i w:val="false"/>
                <w:color w:val="000000"/>
                <w:sz w:val="20"/>
              </w:rPr>
              <w:t>қ</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перво-</w:t>
            </w:r>
            <w:r>
              <w:br/>
            </w:r>
            <w:r>
              <w:rPr>
                <w:rFonts w:ascii="Times New Roman"/>
                <w:b w:val="false"/>
                <w:i w:val="false"/>
                <w:color w:val="000000"/>
                <w:sz w:val="20"/>
              </w:rPr>
              <w:t>
</w:t>
            </w:r>
            <w:r>
              <w:rPr>
                <w:rFonts w:ascii="Times New Roman"/>
                <w:b w:val="false"/>
                <w:i w:val="false"/>
                <w:color w:val="000000"/>
                <w:sz w:val="20"/>
              </w:rPr>
              <w:t>началь-</w:t>
            </w:r>
            <w:r>
              <w:br/>
            </w:r>
            <w:r>
              <w:rPr>
                <w:rFonts w:ascii="Times New Roman"/>
                <w:b w:val="false"/>
                <w:i w:val="false"/>
                <w:color w:val="000000"/>
                <w:sz w:val="20"/>
              </w:rPr>
              <w:t>
</w:t>
            </w:r>
            <w:r>
              <w:rPr>
                <w:rFonts w:ascii="Times New Roman"/>
                <w:b w:val="false"/>
                <w:i w:val="false"/>
                <w:color w:val="000000"/>
                <w:sz w:val="20"/>
              </w:rPr>
              <w:t>ный</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ортынды/</w:t>
            </w:r>
            <w:r>
              <w:br/>
            </w:r>
            <w:r>
              <w:rPr>
                <w:rFonts w:ascii="Times New Roman"/>
                <w:b w:val="false"/>
                <w:i w:val="false"/>
                <w:color w:val="000000"/>
                <w:sz w:val="20"/>
              </w:rPr>
              <w:t>
</w:t>
            </w:r>
            <w:r>
              <w:rPr>
                <w:rFonts w:ascii="Times New Roman"/>
                <w:b w:val="false"/>
                <w:i w:val="false"/>
                <w:color w:val="000000"/>
                <w:sz w:val="20"/>
              </w:rPr>
              <w:t>заключи-</w:t>
            </w:r>
            <w:r>
              <w:br/>
            </w:r>
            <w:r>
              <w:rPr>
                <w:rFonts w:ascii="Times New Roman"/>
                <w:b w:val="false"/>
                <w:i w:val="false"/>
                <w:color w:val="000000"/>
                <w:sz w:val="20"/>
              </w:rPr>
              <w:t>
</w:t>
            </w:r>
            <w:r>
              <w:rPr>
                <w:rFonts w:ascii="Times New Roman"/>
                <w:b w:val="false"/>
                <w:i w:val="false"/>
                <w:color w:val="000000"/>
                <w:sz w:val="20"/>
              </w:rPr>
              <w:t>тельный</w:t>
            </w:r>
          </w:p>
        </w:tc>
      </w:tr>
      <w:tr>
        <w:trPr>
          <w:trHeight w:val="28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9"/>
        <w:gridCol w:w="3860"/>
        <w:gridCol w:w="4461"/>
      </w:tblGrid>
      <w:tr>
        <w:trPr>
          <w:trHeight w:val="285" w:hRule="atLeast"/>
        </w:trPr>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осымша зерттеулер, клиникалы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белгiлерi, емдiк к</w:t>
            </w:r>
            <w:r>
              <w:rPr>
                <w:rFonts w:ascii="Times New Roman"/>
                <w:b w:val="false"/>
                <w:i w:val="false"/>
                <w:color w:val="000000"/>
                <w:sz w:val="20"/>
              </w:rPr>
              <w:t>ө</w:t>
            </w:r>
            <w:r>
              <w:rPr>
                <w:rFonts w:ascii="Times New Roman"/>
                <w:b w:val="false"/>
                <w:i w:val="false"/>
                <w:color w:val="000000"/>
                <w:sz w:val="20"/>
              </w:rPr>
              <w:t xml:space="preserve">мек, </w:t>
            </w:r>
            <w:r>
              <w:rPr>
                <w:rFonts w:ascii="Times New Roman"/>
                <w:b w:val="false"/>
                <w:i w:val="false"/>
                <w:color w:val="000000"/>
                <w:sz w:val="20"/>
              </w:rPr>
              <w:t>ұ</w:t>
            </w:r>
            <w:r>
              <w:rPr>
                <w:rFonts w:ascii="Times New Roman"/>
                <w:b w:val="false"/>
                <w:i w:val="false"/>
                <w:color w:val="000000"/>
                <w:sz w:val="20"/>
              </w:rPr>
              <w:t>сыныс</w:t>
            </w:r>
            <w:r>
              <w:br/>
            </w:r>
            <w:r>
              <w:rPr>
                <w:rFonts w:ascii="Times New Roman"/>
                <w:b w:val="false"/>
                <w:i w:val="false"/>
                <w:color w:val="000000"/>
                <w:sz w:val="20"/>
              </w:rPr>
              <w:t>
</w:t>
            </w:r>
            <w:r>
              <w:rPr>
                <w:rFonts w:ascii="Times New Roman"/>
                <w:b w:val="false"/>
                <w:i w:val="false"/>
                <w:color w:val="000000"/>
                <w:sz w:val="20"/>
              </w:rPr>
              <w:t>беру/Дополнительные</w:t>
            </w:r>
            <w:r>
              <w:br/>
            </w:r>
            <w:r>
              <w:rPr>
                <w:rFonts w:ascii="Times New Roman"/>
                <w:b w:val="false"/>
                <w:i w:val="false"/>
                <w:color w:val="000000"/>
                <w:sz w:val="20"/>
              </w:rPr>
              <w:t>
</w:t>
            </w:r>
            <w:r>
              <w:rPr>
                <w:rFonts w:ascii="Times New Roman"/>
                <w:b w:val="false"/>
                <w:i w:val="false"/>
                <w:color w:val="000000"/>
                <w:sz w:val="20"/>
              </w:rPr>
              <w:t>исследования, клинические</w:t>
            </w:r>
            <w:r>
              <w:br/>
            </w:r>
            <w:r>
              <w:rPr>
                <w:rFonts w:ascii="Times New Roman"/>
                <w:b w:val="false"/>
                <w:i w:val="false"/>
                <w:color w:val="000000"/>
                <w:sz w:val="20"/>
              </w:rPr>
              <w:t>
</w:t>
            </w:r>
            <w:r>
              <w:rPr>
                <w:rFonts w:ascii="Times New Roman"/>
                <w:b w:val="false"/>
                <w:i w:val="false"/>
                <w:color w:val="000000"/>
                <w:sz w:val="20"/>
              </w:rPr>
              <w:t>признаки, лечебная помощь,</w:t>
            </w:r>
            <w:r>
              <w:br/>
            </w:r>
            <w:r>
              <w:rPr>
                <w:rFonts w:ascii="Times New Roman"/>
                <w:b w:val="false"/>
                <w:i w:val="false"/>
                <w:color w:val="000000"/>
                <w:sz w:val="20"/>
              </w:rPr>
              <w:t>
</w:t>
            </w:r>
            <w:r>
              <w:rPr>
                <w:rFonts w:ascii="Times New Roman"/>
                <w:b w:val="false"/>
                <w:i w:val="false"/>
                <w:color w:val="000000"/>
                <w:sz w:val="20"/>
              </w:rPr>
              <w:t>рекомендации</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тижесi/</w:t>
            </w:r>
            <w:r>
              <w:br/>
            </w:r>
            <w:r>
              <w:rPr>
                <w:rFonts w:ascii="Times New Roman"/>
                <w:b w:val="false"/>
                <w:i w:val="false"/>
                <w:color w:val="000000"/>
                <w:sz w:val="20"/>
              </w:rPr>
              <w:t>
</w:t>
            </w:r>
            <w:r>
              <w:rPr>
                <w:rFonts w:ascii="Times New Roman"/>
                <w:b w:val="false"/>
                <w:i w:val="false"/>
                <w:color w:val="000000"/>
                <w:sz w:val="20"/>
              </w:rPr>
              <w:t>Исход болезни</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белгiлер, ем</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ргiзген маманны</w:t>
            </w:r>
            <w:r>
              <w:rPr>
                <w:rFonts w:ascii="Times New Roman"/>
                <w:b w:val="false"/>
                <w:i w:val="false"/>
                <w:color w:val="000000"/>
                <w:sz w:val="20"/>
              </w:rPr>
              <w:t>ң</w:t>
            </w:r>
            <w:r>
              <w:rPr>
                <w:rFonts w:ascii="Times New Roman"/>
                <w:b w:val="false"/>
                <w:i w:val="false"/>
                <w:color w:val="000000"/>
                <w:sz w:val="20"/>
              </w:rPr>
              <w:t xml:space="preserve"> тегi/</w:t>
            </w:r>
            <w:r>
              <w:br/>
            </w:r>
            <w:r>
              <w:rPr>
                <w:rFonts w:ascii="Times New Roman"/>
                <w:b w:val="false"/>
                <w:i w:val="false"/>
                <w:color w:val="000000"/>
                <w:sz w:val="20"/>
              </w:rPr>
              <w:t>
</w:t>
            </w:r>
            <w:r>
              <w:rPr>
                <w:rFonts w:ascii="Times New Roman"/>
                <w:b w:val="false"/>
                <w:i w:val="false"/>
                <w:color w:val="000000"/>
                <w:sz w:val="20"/>
              </w:rPr>
              <w:t>Особые отметки, фамилия</w:t>
            </w:r>
            <w:r>
              <w:br/>
            </w:r>
            <w:r>
              <w:rPr>
                <w:rFonts w:ascii="Times New Roman"/>
                <w:b w:val="false"/>
                <w:i w:val="false"/>
                <w:color w:val="000000"/>
                <w:sz w:val="20"/>
              </w:rPr>
              <w:t>
</w:t>
            </w:r>
            <w:r>
              <w:rPr>
                <w:rFonts w:ascii="Times New Roman"/>
                <w:b w:val="false"/>
                <w:i w:val="false"/>
                <w:color w:val="000000"/>
                <w:sz w:val="20"/>
              </w:rPr>
              <w:t>специалиста, проводившего</w:t>
            </w:r>
            <w:r>
              <w:br/>
            </w:r>
            <w:r>
              <w:rPr>
                <w:rFonts w:ascii="Times New Roman"/>
                <w:b w:val="false"/>
                <w:i w:val="false"/>
                <w:color w:val="000000"/>
                <w:sz w:val="20"/>
              </w:rPr>
              <w:t>
</w:t>
            </w:r>
            <w:r>
              <w:rPr>
                <w:rFonts w:ascii="Times New Roman"/>
                <w:b w:val="false"/>
                <w:i w:val="false"/>
                <w:color w:val="000000"/>
                <w:sz w:val="20"/>
              </w:rPr>
              <w:t>лечение</w:t>
            </w:r>
          </w:p>
        </w:tc>
      </w:tr>
      <w:tr>
        <w:trPr>
          <w:trHeight w:val="285" w:hRule="atLeast"/>
        </w:trPr>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7" w:id="7"/>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1-бағанға егер жануар алғашқы рет қабылданса, жазбаның реттiк нөмiрiн енгiзедi. Осы ауру жануарды қайта қабылдағанда оны журналға қайта жазады, бiрақ 1-бағанда реттiк нөмiрiн қоймайды, ал 2-бағанда алғашқы жазбаның нөмiрiн көрсетедi. Осы нөмірдi 2-бағанда үшiншi, төртiншi және ауру жануардың келесi қабылдауларында жазылғанға дейiн қояды. Егер жануар бұдан әрi емдеуге, бiрақ басқа аурулармен түсетiн болса оны тiркейдi, 1-бағанда кезектi (жаңа) реттiк нөмірiн қояды./В графу 1 вносят порядковый номер записи, если животное принято первично. При повторном приеме этого же больного животного его снова записывают в журнал, но порядковый номер в графе 1 не проставляют, а указывают в графе 2 номер первичной записи. Этот же номер также проставляют в графе 2 при третьем, четвертом и последующих приемах больного животного до выздоровления. Если животное в дальнейшем поступает на лечение, но с другими заболеваниями, его регистрируют, проставляют в графе 1 очередной (новый) порядковый номер.</w:t>
      </w:r>
      <w:r>
        <w:br/>
      </w:r>
      <w:r>
        <w:rPr>
          <w:rFonts w:ascii="Times New Roman"/>
          <w:b w:val="false"/>
          <w:i w:val="false"/>
          <w:color w:val="000000"/>
          <w:sz w:val="28"/>
        </w:rPr>
        <w:t>
</w:t>
      </w:r>
      <w:r>
        <w:rPr>
          <w:rFonts w:ascii="Times New Roman"/>
          <w:b w:val="false"/>
          <w:i w:val="false"/>
          <w:color w:val="000000"/>
          <w:sz w:val="28"/>
        </w:rPr>
        <w:t>
      2. 4-бағанда жануардың иесiн, елдi мекенiн және мекен-жайын көрсетедi./В графе 4 указывают владельца животного, населенный пункт и адрес.</w:t>
      </w:r>
      <w:r>
        <w:br/>
      </w:r>
      <w:r>
        <w:rPr>
          <w:rFonts w:ascii="Times New Roman"/>
          <w:b w:val="false"/>
          <w:i w:val="false"/>
          <w:color w:val="000000"/>
          <w:sz w:val="28"/>
        </w:rPr>
        <w:t>
</w:t>
      </w:r>
      <w:r>
        <w:rPr>
          <w:rFonts w:ascii="Times New Roman"/>
          <w:b w:val="false"/>
          <w:i w:val="false"/>
          <w:color w:val="000000"/>
          <w:sz w:val="28"/>
        </w:rPr>
        <w:t>
      3. 7-бағанды жануарды тексерiп қарағаннан және диагнозды белгiлегеннен кейiн толтырады, егер алғашқы тексерiп қарауда диагноз белгiленбесе, осы бағанда алдын-ала диагнозын жазады. Қайта қабылдауда диагнозды нақтылайды және соңғы ретiнде 8-бағанға жазады./Графу 7 заполняют после осмотра животного и установления диагноза, если при первичном осмотре животного диагноз не установлен, в этой графе записывают предворительный. При повторном приеме диагноз уточняют и записывают как окончательный в графе 8.</w:t>
      </w:r>
      <w:r>
        <w:br/>
      </w:r>
      <w:r>
        <w:rPr>
          <w:rFonts w:ascii="Times New Roman"/>
          <w:b w:val="false"/>
          <w:i w:val="false"/>
          <w:color w:val="000000"/>
          <w:sz w:val="28"/>
        </w:rPr>
        <w:t>
</w:t>
      </w:r>
      <w:r>
        <w:rPr>
          <w:rFonts w:ascii="Times New Roman"/>
          <w:b w:val="false"/>
          <w:i w:val="false"/>
          <w:color w:val="000000"/>
          <w:sz w:val="28"/>
        </w:rPr>
        <w:t>
      4. 9-бағанға аурудың клиникалық белгiлерiн жазады, соның iшiнде денесiнiң температурасын, тамыр соғысының, тыныс алудың жиiлiгiн және тағы сондайлар, арнайы зерттеулердiң нәтижелерiн (қанның, зәрдiң, нәжiстiң және басқасының) және жүргiзiлген емдеу шараларын немесе белгiленген емдi жазады./В графе 9 записывают клинические признаки болезни, в том числе температуру тела, частоту пульса, дыхания и тому подобное, результаты специальных исследований (крови, мочи, кала и другое) и проведенные лечебные мероприятия или назначенное лечение.</w:t>
      </w:r>
      <w:r>
        <w:br/>
      </w:r>
      <w:r>
        <w:rPr>
          <w:rFonts w:ascii="Times New Roman"/>
          <w:b w:val="false"/>
          <w:i w:val="false"/>
          <w:color w:val="000000"/>
          <w:sz w:val="28"/>
        </w:rPr>
        <w:t>
</w:t>
      </w:r>
      <w:r>
        <w:rPr>
          <w:rFonts w:ascii="Times New Roman"/>
          <w:b w:val="false"/>
          <w:i w:val="false"/>
          <w:color w:val="000000"/>
          <w:sz w:val="28"/>
        </w:rPr>
        <w:t>
      5. 10-бағанда аурудың нәтижесiн (сауықты, өлiм-жiтiмге ұшырады, сойылды, жойылды) және жануардың емдеу ұйымынан шыққан күнiн жазады./В графе 10 записывают исход болезни (выздоровело, пало, убито, уничтожено) и дату выбытия животного из лечебной организации.</w:t>
      </w:r>
      <w:r>
        <w:br/>
      </w:r>
      <w:r>
        <w:rPr>
          <w:rFonts w:ascii="Times New Roman"/>
          <w:b w:val="false"/>
          <w:i w:val="false"/>
          <w:color w:val="000000"/>
          <w:sz w:val="28"/>
        </w:rPr>
        <w:t>
</w:t>
      </w:r>
      <w:r>
        <w:rPr>
          <w:rFonts w:ascii="Times New Roman"/>
          <w:b w:val="false"/>
          <w:i w:val="false"/>
          <w:color w:val="000000"/>
          <w:sz w:val="28"/>
        </w:rPr>
        <w:t>
      6. 11-бағанда жүргiзiлген ем сипаты үшiн қызығушылық тудыратын қосымша деректердi жазады. Осы жерде «Шығу» белгiсiн қояды, егер емдiк көмек орынға бару кезiнде көрсетiлген болса, осы жануарды емдеген ветеринариялық дәрiгердiң (фельдшердiң) тегiн көрсетедi./В графе 11 записывают дополнительные данные, представляющие интерес для характеристики проведенного лечения. Здесь же ставят пометку «Выезд», если лечебная помощь оказана при выезде на место, указывают фамилию ветеринарного врача (фельдшера), лечившего данное животное.</w:t>
      </w:r>
      <w:r>
        <w:br/>
      </w:r>
      <w:r>
        <w:rPr>
          <w:rFonts w:ascii="Times New Roman"/>
          <w:b w:val="false"/>
          <w:i w:val="false"/>
          <w:color w:val="000000"/>
          <w:sz w:val="28"/>
        </w:rPr>
        <w:t>
</w:t>
      </w:r>
      <w:r>
        <w:rPr>
          <w:rFonts w:ascii="Times New Roman"/>
          <w:b w:val="false"/>
          <w:i w:val="false"/>
          <w:color w:val="000000"/>
          <w:sz w:val="28"/>
        </w:rPr>
        <w:t>
      7. Аса құнды асыл тұқымды немесе жоғары өнiмдi жануарлардың стационарлық емi кезiнде осы журналға қосымша ретiнде осындай әр жануарға төменде көрсетiлген нысан бойынша ауру ағымының, келесi зерттеулердiң, бұдан арғы емнiң нәтижелерiнiң нақты жазбасымен ауру тарихын жүргiзедi./При стационарном лечении особо ценных племенных или высокопродуктивных животных в дополнение к данному журналу на каждое такое животное ведут историю болезни по указанной ниже форме с подробной записью течения болезни, результатов последующих исследований, дальнейшего лечения.</w:t>
      </w:r>
    </w:p>
    <w:bookmarkEnd w:id="7"/>
    <w:bookmarkStart w:name="z25" w:id="8"/>
    <w:p>
      <w:pPr>
        <w:spacing w:after="0"/>
        <w:ind w:left="0"/>
        <w:jc w:val="both"/>
      </w:pPr>
      <w:r>
        <w:rPr>
          <w:rFonts w:ascii="Times New Roman"/>
          <w:b w:val="false"/>
          <w:i w:val="false"/>
          <w:color w:val="000000"/>
          <w:sz w:val="28"/>
        </w:rPr>
        <w:t>
       </w:t>
      </w:r>
      <w:r>
        <w:rPr>
          <w:rFonts w:ascii="Times New Roman"/>
          <w:b/>
          <w:i w:val="false"/>
          <w:color w:val="000000"/>
          <w:sz w:val="28"/>
        </w:rPr>
        <w:t>3) ет және субөнiмдерiн жануарлардан алынатын өнiмдер мен</w:t>
      </w:r>
      <w:r>
        <w:br/>
      </w:r>
      <w:r>
        <w:rPr>
          <w:rFonts w:ascii="Times New Roman"/>
          <w:b w:val="false"/>
          <w:i w:val="false"/>
          <w:color w:val="000000"/>
          <w:sz w:val="28"/>
        </w:rPr>
        <w:t>
    </w:t>
      </w:r>
      <w:r>
        <w:rPr>
          <w:rFonts w:ascii="Times New Roman"/>
          <w:b/>
          <w:i w:val="false"/>
          <w:color w:val="000000"/>
          <w:sz w:val="28"/>
        </w:rPr>
        <w:t>шикiзатты дайындауды (союды), сақтауды, қайта өңдеудi және</w:t>
      </w:r>
      <w:r>
        <w:br/>
      </w:r>
      <w:r>
        <w:rPr>
          <w:rFonts w:ascii="Times New Roman"/>
          <w:b w:val="false"/>
          <w:i w:val="false"/>
          <w:color w:val="000000"/>
          <w:sz w:val="28"/>
        </w:rPr>
        <w:t xml:space="preserve">
        </w:t>
      </w:r>
      <w:r>
        <w:rPr>
          <w:rFonts w:ascii="Times New Roman"/>
          <w:b/>
          <w:i w:val="false"/>
          <w:color w:val="000000"/>
          <w:sz w:val="28"/>
        </w:rPr>
        <w:t>өткiзудi жүзеге асыратын объектiлердiң ветеринариялық-</w:t>
      </w:r>
      <w:r>
        <w:br/>
      </w:r>
      <w:r>
        <w:rPr>
          <w:rFonts w:ascii="Times New Roman"/>
          <w:b w:val="false"/>
          <w:i w:val="false"/>
          <w:color w:val="000000"/>
          <w:sz w:val="28"/>
        </w:rPr>
        <w:t>
         </w:t>
      </w:r>
      <w:r>
        <w:rPr>
          <w:rFonts w:ascii="Times New Roman"/>
          <w:b/>
          <w:i w:val="false"/>
          <w:color w:val="000000"/>
          <w:sz w:val="28"/>
        </w:rPr>
        <w:t>санитариялық сараптамасын есепке алу журналы/3) журнал</w:t>
      </w:r>
      <w:r>
        <w:br/>
      </w:r>
      <w:r>
        <w:rPr>
          <w:rFonts w:ascii="Times New Roman"/>
          <w:b w:val="false"/>
          <w:i w:val="false"/>
          <w:color w:val="000000"/>
          <w:sz w:val="28"/>
        </w:rPr>
        <w:t>
 </w:t>
      </w:r>
      <w:r>
        <w:rPr>
          <w:rFonts w:ascii="Times New Roman"/>
          <w:b/>
          <w:i w:val="false"/>
          <w:color w:val="000000"/>
          <w:sz w:val="28"/>
        </w:rPr>
        <w:t>учета ветеринарно-санитарной экспертизы мяса и субпродуктов в</w:t>
      </w:r>
      <w:r>
        <w:br/>
      </w:r>
      <w:r>
        <w:rPr>
          <w:rFonts w:ascii="Times New Roman"/>
          <w:b w:val="false"/>
          <w:i w:val="false"/>
          <w:color w:val="000000"/>
          <w:sz w:val="28"/>
        </w:rPr>
        <w:t>
</w:t>
      </w:r>
      <w:r>
        <w:rPr>
          <w:rFonts w:ascii="Times New Roman"/>
          <w:b/>
          <w:i w:val="false"/>
          <w:color w:val="000000"/>
          <w:sz w:val="28"/>
        </w:rPr>
        <w:t>объектах осуществляющих заготовку (убой), хранение, переработку</w:t>
      </w:r>
      <w:r>
        <w:br/>
      </w:r>
      <w:r>
        <w:rPr>
          <w:rFonts w:ascii="Times New Roman"/>
          <w:b w:val="false"/>
          <w:i w:val="false"/>
          <w:color w:val="000000"/>
          <w:sz w:val="28"/>
        </w:rPr>
        <w:t>
             </w:t>
      </w:r>
      <w:r>
        <w:rPr>
          <w:rFonts w:ascii="Times New Roman"/>
          <w:b/>
          <w:i w:val="false"/>
          <w:color w:val="000000"/>
          <w:sz w:val="28"/>
        </w:rPr>
        <w:t>и реализацию животных, продукции и сырья</w:t>
      </w:r>
      <w:r>
        <w:br/>
      </w:r>
      <w:r>
        <w:rPr>
          <w:rFonts w:ascii="Times New Roman"/>
          <w:b w:val="false"/>
          <w:i w:val="false"/>
          <w:color w:val="000000"/>
          <w:sz w:val="28"/>
        </w:rPr>
        <w:t>
                         </w:t>
      </w:r>
      <w:r>
        <w:rPr>
          <w:rFonts w:ascii="Times New Roman"/>
          <w:b/>
          <w:i w:val="false"/>
          <w:color w:val="000000"/>
          <w:sz w:val="28"/>
        </w:rPr>
        <w:t>животного</w:t>
      </w:r>
      <w:r>
        <w:rPr>
          <w:rFonts w:ascii="Times New Roman"/>
          <w:b w:val="false"/>
          <w:i w:val="false"/>
          <w:color w:val="000000"/>
          <w:sz w:val="28"/>
        </w:rPr>
        <w:t> </w:t>
      </w:r>
      <w:r>
        <w:rPr>
          <w:rFonts w:ascii="Times New Roman"/>
          <w:b/>
          <w:i w:val="false"/>
          <w:color w:val="000000"/>
          <w:sz w:val="28"/>
        </w:rPr>
        <w:t>происхождения</w:t>
      </w:r>
      <w:r>
        <w:br/>
      </w:r>
      <w:r>
        <w:rPr>
          <w:rFonts w:ascii="Times New Roman"/>
          <w:b w:val="false"/>
          <w:i w:val="false"/>
          <w:color w:val="000000"/>
          <w:sz w:val="28"/>
        </w:rPr>
        <w:t>
             (ветесеп, № 3-вет нысан/ветучет, форма № 3-вет)</w:t>
      </w:r>
    </w:p>
    <w:bookmarkEnd w:id="8"/>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535"/>
        <w:gridCol w:w="1796"/>
        <w:gridCol w:w="1383"/>
        <w:gridCol w:w="2079"/>
        <w:gridCol w:w="1291"/>
        <w:gridCol w:w="2215"/>
        <w:gridCol w:w="2320"/>
      </w:tblGrid>
      <w:tr>
        <w:trPr>
          <w:trHeight w:val="285"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порядку</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арауды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осмотра</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тiркеу №</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малды</w:t>
            </w:r>
            <w:r>
              <w:br/>
            </w:r>
            <w:r>
              <w:rPr>
                <w:rFonts w:ascii="Times New Roman"/>
                <w:b w:val="false"/>
                <w:i w:val="false"/>
                <w:color w:val="000000"/>
                <w:sz w:val="20"/>
              </w:rPr>
              <w:t>
</w:t>
            </w:r>
            <w:r>
              <w:rPr>
                <w:rFonts w:ascii="Times New Roman"/>
                <w:b w:val="false"/>
                <w:i w:val="false"/>
                <w:color w:val="000000"/>
                <w:sz w:val="20"/>
              </w:rPr>
              <w:t>тапсыру-</w:t>
            </w:r>
            <w:r>
              <w:br/>
            </w:r>
            <w:r>
              <w:rPr>
                <w:rFonts w:ascii="Times New Roman"/>
                <w:b w:val="false"/>
                <w:i w:val="false"/>
                <w:color w:val="000000"/>
                <w:sz w:val="20"/>
              </w:rPr>
              <w:t>
</w:t>
            </w:r>
            <w:r>
              <w:rPr>
                <w:rFonts w:ascii="Times New Roman"/>
                <w:b w:val="false"/>
                <w:i w:val="false"/>
                <w:color w:val="000000"/>
                <w:sz w:val="20"/>
              </w:rPr>
              <w:t>шыны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 №</w:t>
            </w:r>
            <w:r>
              <w:br/>
            </w:r>
            <w:r>
              <w:rPr>
                <w:rFonts w:ascii="Times New Roman"/>
                <w:b w:val="false"/>
                <w:i w:val="false"/>
                <w:color w:val="000000"/>
                <w:sz w:val="20"/>
              </w:rPr>
              <w:t>
</w:t>
            </w:r>
            <w:r>
              <w:rPr>
                <w:rFonts w:ascii="Times New Roman"/>
                <w:b w:val="false"/>
                <w:i w:val="false"/>
                <w:color w:val="000000"/>
                <w:sz w:val="20"/>
              </w:rPr>
              <w:t>партии или</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сдатчика</w:t>
            </w:r>
            <w:r>
              <w:br/>
            </w:r>
            <w:r>
              <w:rPr>
                <w:rFonts w:ascii="Times New Roman"/>
                <w:b w:val="false"/>
                <w:i w:val="false"/>
                <w:color w:val="000000"/>
                <w:sz w:val="20"/>
              </w:rPr>
              <w:t>
</w:t>
            </w:r>
            <w:r>
              <w:rPr>
                <w:rFonts w:ascii="Times New Roman"/>
                <w:b w:val="false"/>
                <w:i w:val="false"/>
                <w:color w:val="000000"/>
                <w:sz w:val="20"/>
              </w:rPr>
              <w:t>скота</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шаларды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осмотренных</w:t>
            </w:r>
            <w:r>
              <w:br/>
            </w:r>
            <w:r>
              <w:rPr>
                <w:rFonts w:ascii="Times New Roman"/>
                <w:b w:val="false"/>
                <w:i w:val="false"/>
                <w:color w:val="000000"/>
                <w:sz w:val="20"/>
              </w:rPr>
              <w:t>
</w:t>
            </w:r>
            <w:r>
              <w:rPr>
                <w:rFonts w:ascii="Times New Roman"/>
                <w:b w:val="false"/>
                <w:i w:val="false"/>
                <w:color w:val="000000"/>
                <w:sz w:val="20"/>
              </w:rPr>
              <w:t>туш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Тексерiп </w:t>
            </w:r>
            <w:r>
              <w:rPr>
                <w:rFonts w:ascii="Times New Roman"/>
                <w:b w:val="false"/>
                <w:i w:val="false"/>
                <w:color w:val="000000"/>
                <w:sz w:val="20"/>
              </w:rPr>
              <w:t>қ</w:t>
            </w:r>
            <w:r>
              <w:rPr>
                <w:rFonts w:ascii="Times New Roman"/>
                <w:b w:val="false"/>
                <w:i w:val="false"/>
                <w:color w:val="000000"/>
                <w:sz w:val="20"/>
              </w:rPr>
              <w:t>арауды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тижелерi/Результаты</w:t>
            </w:r>
            <w:r>
              <w:br/>
            </w:r>
            <w:r>
              <w:rPr>
                <w:rFonts w:ascii="Times New Roman"/>
                <w:b w:val="false"/>
                <w:i w:val="false"/>
                <w:color w:val="000000"/>
                <w:sz w:val="20"/>
              </w:rPr>
              <w:t>
</w:t>
            </w:r>
            <w:r>
              <w:rPr>
                <w:rFonts w:ascii="Times New Roman"/>
                <w:b w:val="false"/>
                <w:i w:val="false"/>
                <w:color w:val="000000"/>
                <w:sz w:val="20"/>
              </w:rPr>
              <w:t>осмотра</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w:t>
            </w:r>
            <w:r>
              <w:br/>
            </w:r>
            <w:r>
              <w:rPr>
                <w:rFonts w:ascii="Times New Roman"/>
                <w:b w:val="false"/>
                <w:i w:val="false"/>
                <w:color w:val="000000"/>
                <w:sz w:val="20"/>
              </w:rPr>
              <w:t>
</w:t>
            </w:r>
            <w:r>
              <w:rPr>
                <w:rFonts w:ascii="Times New Roman"/>
                <w:b w:val="false"/>
                <w:i w:val="false"/>
                <w:color w:val="000000"/>
                <w:sz w:val="20"/>
              </w:rPr>
              <w:t>гиялы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тижелер/</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бактерио-</w:t>
            </w:r>
            <w:r>
              <w:br/>
            </w:r>
            <w:r>
              <w:rPr>
                <w:rFonts w:ascii="Times New Roman"/>
                <w:b w:val="false"/>
                <w:i w:val="false"/>
                <w:color w:val="000000"/>
                <w:sz w:val="20"/>
              </w:rPr>
              <w:t>
</w:t>
            </w:r>
            <w:r>
              <w:rPr>
                <w:rFonts w:ascii="Times New Roman"/>
                <w:b w:val="false"/>
                <w:i w:val="false"/>
                <w:color w:val="000000"/>
                <w:sz w:val="20"/>
              </w:rPr>
              <w:t>логического</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болезни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r>
              <w:rPr>
                <w:rFonts w:ascii="Times New Roman"/>
                <w:b w:val="false"/>
                <w:i w:val="false"/>
                <w:color w:val="000000"/>
                <w:sz w:val="20"/>
              </w:rPr>
              <w:t>ғ</w:t>
            </w:r>
            <w:r>
              <w:rPr>
                <w:rFonts w:ascii="Times New Roman"/>
                <w:b w:val="false"/>
                <w:i w:val="false"/>
                <w:color w:val="000000"/>
                <w:sz w:val="20"/>
              </w:rPr>
              <w:t>андар</w:t>
            </w:r>
            <w:r>
              <w:br/>
            </w:r>
            <w:r>
              <w:rPr>
                <w:rFonts w:ascii="Times New Roman"/>
                <w:b w:val="false"/>
                <w:i w:val="false"/>
                <w:color w:val="000000"/>
                <w:sz w:val="20"/>
              </w:rPr>
              <w:t>
</w:t>
            </w:r>
            <w:r>
              <w:rPr>
                <w:rFonts w:ascii="Times New Roman"/>
                <w:b w:val="false"/>
                <w:i w:val="false"/>
                <w:color w:val="000000"/>
                <w:sz w:val="20"/>
              </w:rPr>
              <w:t>саны (жарам-</w:t>
            </w:r>
            <w:r>
              <w:br/>
            </w:r>
            <w:r>
              <w:rPr>
                <w:rFonts w:ascii="Times New Roman"/>
                <w:b w:val="false"/>
                <w:i w:val="false"/>
                <w:color w:val="000000"/>
                <w:sz w:val="20"/>
              </w:rPr>
              <w:t>
</w:t>
            </w:r>
            <w:r>
              <w:rPr>
                <w:rFonts w:ascii="Times New Roman"/>
                <w:b w:val="false"/>
                <w:i w:val="false"/>
                <w:color w:val="000000"/>
                <w:sz w:val="20"/>
              </w:rPr>
              <w:t>сызды</w:t>
            </w:r>
            <w:r>
              <w:rPr>
                <w:rFonts w:ascii="Times New Roman"/>
                <w:b w:val="false"/>
                <w:i w:val="false"/>
                <w:color w:val="000000"/>
                <w:sz w:val="20"/>
              </w:rPr>
              <w:t>ққ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ару жа</w:t>
            </w:r>
            <w:r>
              <w:rPr>
                <w:rFonts w:ascii="Times New Roman"/>
                <w:b w:val="false"/>
                <w:i w:val="false"/>
                <w:color w:val="000000"/>
                <w:sz w:val="20"/>
              </w:rPr>
              <w:t>ғ</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дайларыны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саны)/коли-</w:t>
            </w:r>
            <w:r>
              <w:br/>
            </w:r>
            <w:r>
              <w:rPr>
                <w:rFonts w:ascii="Times New Roman"/>
                <w:b w:val="false"/>
                <w:i w:val="false"/>
                <w:color w:val="000000"/>
                <w:sz w:val="20"/>
              </w:rPr>
              <w:t>
</w:t>
            </w:r>
            <w:r>
              <w:rPr>
                <w:rFonts w:ascii="Times New Roman"/>
                <w:b w:val="false"/>
                <w:i w:val="false"/>
                <w:color w:val="000000"/>
                <w:sz w:val="20"/>
              </w:rPr>
              <w:t>чество боль-</w:t>
            </w:r>
            <w:r>
              <w:br/>
            </w:r>
            <w:r>
              <w:rPr>
                <w:rFonts w:ascii="Times New Roman"/>
                <w:b w:val="false"/>
                <w:i w:val="false"/>
                <w:color w:val="000000"/>
                <w:sz w:val="20"/>
              </w:rPr>
              <w:t>
</w:t>
            </w:r>
            <w:r>
              <w:rPr>
                <w:rFonts w:ascii="Times New Roman"/>
                <w:b w:val="false"/>
                <w:i w:val="false"/>
                <w:color w:val="000000"/>
                <w:sz w:val="20"/>
              </w:rPr>
              <w:t>ных (число</w:t>
            </w:r>
            <w:r>
              <w:br/>
            </w:r>
            <w:r>
              <w:rPr>
                <w:rFonts w:ascii="Times New Roman"/>
                <w:b w:val="false"/>
                <w:i w:val="false"/>
                <w:color w:val="000000"/>
                <w:sz w:val="20"/>
              </w:rPr>
              <w:t>
</w:t>
            </w:r>
            <w:r>
              <w:rPr>
                <w:rFonts w:ascii="Times New Roman"/>
                <w:b w:val="false"/>
                <w:i w:val="false"/>
                <w:color w:val="000000"/>
                <w:sz w:val="20"/>
              </w:rPr>
              <w:t>случаев</w:t>
            </w:r>
            <w:r>
              <w:br/>
            </w:r>
            <w:r>
              <w:rPr>
                <w:rFonts w:ascii="Times New Roman"/>
                <w:b w:val="false"/>
                <w:i w:val="false"/>
                <w:color w:val="000000"/>
                <w:sz w:val="20"/>
              </w:rPr>
              <w:t>
</w:t>
            </w:r>
            <w:r>
              <w:rPr>
                <w:rFonts w:ascii="Times New Roman"/>
                <w:b w:val="false"/>
                <w:i w:val="false"/>
                <w:color w:val="000000"/>
                <w:sz w:val="20"/>
              </w:rPr>
              <w:t>браковки)</w:t>
            </w:r>
          </w:p>
        </w:tc>
        <w:tc>
          <w:tcPr>
            <w:tcW w:w="0" w:type="auto"/>
            <w:vMerge/>
            <w:tcBorders>
              <w:top w:val="nil"/>
              <w:left w:val="single" w:color="cfcfcf" w:sz="5"/>
              <w:bottom w:val="single" w:color="cfcfcf" w:sz="5"/>
              <w:right w:val="single" w:color="cfcfcf" w:sz="5"/>
            </w:tcBorders>
          </w:tcPr>
          <w:p/>
        </w:tc>
      </w:tr>
      <w:tr>
        <w:trPr>
          <w:trHeight w:val="28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1679"/>
        <w:gridCol w:w="2198"/>
        <w:gridCol w:w="1679"/>
        <w:gridCol w:w="2025"/>
        <w:gridCol w:w="2154"/>
        <w:gridCol w:w="150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rPr>
                <w:rFonts w:ascii="Times New Roman"/>
                <w:b w:val="false"/>
                <w:i w:val="false"/>
                <w:color w:val="000000"/>
                <w:sz w:val="20"/>
              </w:rPr>
              <w:t>-санитариялы</w:t>
            </w:r>
            <w:r>
              <w:rPr>
                <w:rFonts w:ascii="Times New Roman"/>
                <w:b w:val="false"/>
                <w:i w:val="false"/>
                <w:color w:val="000000"/>
                <w:sz w:val="20"/>
              </w:rPr>
              <w:t>қ</w:t>
            </w:r>
            <w:r>
              <w:rPr>
                <w:rFonts w:ascii="Times New Roman"/>
                <w:b w:val="false"/>
                <w:i w:val="false"/>
                <w:color w:val="000000"/>
                <w:sz w:val="20"/>
              </w:rPr>
              <w:t xml:space="preserve"> сараптау н</w:t>
            </w:r>
            <w:r>
              <w:rPr>
                <w:rFonts w:ascii="Times New Roman"/>
                <w:b w:val="false"/>
                <w:i w:val="false"/>
                <w:color w:val="000000"/>
                <w:sz w:val="20"/>
              </w:rPr>
              <w:t>ә</w:t>
            </w:r>
            <w:r>
              <w:rPr>
                <w:rFonts w:ascii="Times New Roman"/>
                <w:b w:val="false"/>
                <w:i w:val="false"/>
                <w:color w:val="000000"/>
                <w:sz w:val="20"/>
              </w:rPr>
              <w:t>тижесi бойынша жолданды</w:t>
            </w:r>
            <w:r>
              <w:br/>
            </w:r>
            <w:r>
              <w:rPr>
                <w:rFonts w:ascii="Times New Roman"/>
                <w:b w:val="false"/>
                <w:i w:val="false"/>
                <w:color w:val="000000"/>
                <w:sz w:val="20"/>
              </w:rPr>
              <w:t>
</w:t>
            </w:r>
            <w:r>
              <w:rPr>
                <w:rFonts w:ascii="Times New Roman"/>
                <w:b w:val="false"/>
                <w:i w:val="false"/>
                <w:color w:val="000000"/>
                <w:sz w:val="20"/>
              </w:rPr>
              <w:t>(жарамсызды</w:t>
            </w:r>
            <w:r>
              <w:rPr>
                <w:rFonts w:ascii="Times New Roman"/>
                <w:b w:val="false"/>
                <w:i w:val="false"/>
                <w:color w:val="000000"/>
                <w:sz w:val="20"/>
              </w:rPr>
              <w:t>ққ</w:t>
            </w:r>
            <w:r>
              <w:rPr>
                <w:rFonts w:ascii="Times New Roman"/>
                <w:b w:val="false"/>
                <w:i w:val="false"/>
                <w:color w:val="000000"/>
                <w:sz w:val="20"/>
              </w:rPr>
              <w:t>а шы</w:t>
            </w:r>
            <w:r>
              <w:rPr>
                <w:rFonts w:ascii="Times New Roman"/>
                <w:b w:val="false"/>
                <w:i w:val="false"/>
                <w:color w:val="000000"/>
                <w:sz w:val="20"/>
              </w:rPr>
              <w:t>ғ</w:t>
            </w:r>
            <w:r>
              <w:rPr>
                <w:rFonts w:ascii="Times New Roman"/>
                <w:b w:val="false"/>
                <w:i w:val="false"/>
                <w:color w:val="000000"/>
                <w:sz w:val="20"/>
              </w:rPr>
              <w:t>арылды)/По результатам ветсанэкспертизы направлено</w:t>
            </w:r>
            <w:r>
              <w:br/>
            </w:r>
            <w:r>
              <w:rPr>
                <w:rFonts w:ascii="Times New Roman"/>
                <w:b w:val="false"/>
                <w:i w:val="false"/>
                <w:color w:val="000000"/>
                <w:sz w:val="20"/>
              </w:rPr>
              <w:t>
</w:t>
            </w:r>
            <w:r>
              <w:rPr>
                <w:rFonts w:ascii="Times New Roman"/>
                <w:b w:val="false"/>
                <w:i w:val="false"/>
                <w:color w:val="000000"/>
                <w:sz w:val="20"/>
              </w:rPr>
              <w:t>(забраковано)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килограмм /мясо,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w:t>
            </w:r>
            <w:r>
              <w:rPr>
                <w:rFonts w:ascii="Times New Roman"/>
                <w:b w:val="false"/>
                <w:i w:val="false"/>
                <w:color w:val="000000"/>
                <w:sz w:val="20"/>
              </w:rPr>
              <w:t>ө</w:t>
            </w:r>
            <w:r>
              <w:rPr>
                <w:rFonts w:ascii="Times New Roman"/>
                <w:b w:val="false"/>
                <w:i w:val="false"/>
                <w:color w:val="000000"/>
                <w:sz w:val="20"/>
              </w:rPr>
              <w:t>нiмдерi, килограмм</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субпродукты, килограмм</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қ</w:t>
            </w:r>
            <w:r>
              <w:rPr>
                <w:rFonts w:ascii="Times New Roman"/>
                <w:b w:val="false"/>
                <w:i w:val="false"/>
                <w:color w:val="000000"/>
                <w:sz w:val="20"/>
              </w:rPr>
              <w:t>саттар</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арнал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iшектер,</w:t>
            </w:r>
            <w:r>
              <w:br/>
            </w:r>
            <w:r>
              <w:rPr>
                <w:rFonts w:ascii="Times New Roman"/>
                <w:b w:val="false"/>
                <w:i w:val="false"/>
                <w:color w:val="000000"/>
                <w:sz w:val="20"/>
              </w:rPr>
              <w:t>
</w:t>
            </w:r>
            <w:r>
              <w:rPr>
                <w:rFonts w:ascii="Times New Roman"/>
                <w:b w:val="false"/>
                <w:i w:val="false"/>
                <w:color w:val="000000"/>
                <w:sz w:val="20"/>
              </w:rPr>
              <w:t>комплектi/</w:t>
            </w:r>
            <w:r>
              <w:br/>
            </w:r>
            <w:r>
              <w:rPr>
                <w:rFonts w:ascii="Times New Roman"/>
                <w:b w:val="false"/>
                <w:i w:val="false"/>
                <w:color w:val="000000"/>
                <w:sz w:val="20"/>
              </w:rPr>
              <w:t>
</w:t>
            </w:r>
            <w:r>
              <w:rPr>
                <w:rFonts w:ascii="Times New Roman"/>
                <w:b w:val="false"/>
                <w:i w:val="false"/>
                <w:color w:val="000000"/>
                <w:sz w:val="20"/>
              </w:rPr>
              <w:t>кишки на</w:t>
            </w:r>
            <w:r>
              <w:br/>
            </w:r>
            <w:r>
              <w:rPr>
                <w:rFonts w:ascii="Times New Roman"/>
                <w:b w:val="false"/>
                <w:i w:val="false"/>
                <w:color w:val="000000"/>
                <w:sz w:val="20"/>
              </w:rPr>
              <w:t>
</w:t>
            </w:r>
            <w:r>
              <w:rPr>
                <w:rFonts w:ascii="Times New Roman"/>
                <w:b w:val="false"/>
                <w:i w:val="false"/>
                <w:color w:val="000000"/>
                <w:sz w:val="20"/>
              </w:rPr>
              <w:t>техничес-</w:t>
            </w:r>
            <w:r>
              <w:br/>
            </w:r>
            <w:r>
              <w:rPr>
                <w:rFonts w:ascii="Times New Roman"/>
                <w:b w:val="false"/>
                <w:i w:val="false"/>
                <w:color w:val="000000"/>
                <w:sz w:val="20"/>
              </w:rPr>
              <w:t>
</w:t>
            </w:r>
            <w:r>
              <w:rPr>
                <w:rFonts w:ascii="Times New Roman"/>
                <w:b w:val="false"/>
                <w:i w:val="false"/>
                <w:color w:val="000000"/>
                <w:sz w:val="20"/>
              </w:rPr>
              <w:t>кие цели,</w:t>
            </w:r>
            <w:r>
              <w:br/>
            </w:r>
            <w:r>
              <w:rPr>
                <w:rFonts w:ascii="Times New Roman"/>
                <w:b w:val="false"/>
                <w:i w:val="false"/>
                <w:color w:val="000000"/>
                <w:sz w:val="20"/>
              </w:rPr>
              <w:t>
</w:t>
            </w:r>
            <w:r>
              <w:rPr>
                <w:rFonts w:ascii="Times New Roman"/>
                <w:b w:val="false"/>
                <w:i w:val="false"/>
                <w:color w:val="000000"/>
                <w:sz w:val="20"/>
              </w:rPr>
              <w:t>комплектов</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фекция</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терiлер,</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шкуры на</w:t>
            </w:r>
            <w:r>
              <w:br/>
            </w:r>
            <w:r>
              <w:rPr>
                <w:rFonts w:ascii="Times New Roman"/>
                <w:b w:val="false"/>
                <w:i w:val="false"/>
                <w:color w:val="000000"/>
                <w:sz w:val="20"/>
              </w:rPr>
              <w:t>
</w:t>
            </w: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фекцию,</w:t>
            </w:r>
            <w:r>
              <w:br/>
            </w:r>
            <w:r>
              <w:rPr>
                <w:rFonts w:ascii="Times New Roman"/>
                <w:b w:val="false"/>
                <w:i w:val="false"/>
                <w:color w:val="000000"/>
                <w:sz w:val="20"/>
              </w:rPr>
              <w:t>
</w:t>
            </w:r>
            <w:r>
              <w:rPr>
                <w:rFonts w:ascii="Times New Roman"/>
                <w:b w:val="false"/>
                <w:i w:val="false"/>
                <w:color w:val="000000"/>
                <w:sz w:val="20"/>
              </w:rPr>
              <w:t>шт</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ұ</w:t>
            </w:r>
            <w:r>
              <w:rPr>
                <w:rFonts w:ascii="Times New Roman"/>
                <w:b w:val="false"/>
                <w:i w:val="false"/>
                <w:color w:val="000000"/>
                <w:sz w:val="20"/>
              </w:rPr>
              <w:t>здату</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на стерилизацию</w:t>
            </w:r>
            <w:r>
              <w:br/>
            </w:r>
            <w:r>
              <w:rPr>
                <w:rFonts w:ascii="Times New Roman"/>
                <w:b w:val="false"/>
                <w:i w:val="false"/>
                <w:color w:val="000000"/>
                <w:sz w:val="20"/>
              </w:rPr>
              <w:t>
</w:t>
            </w:r>
            <w:r>
              <w:rPr>
                <w:rFonts w:ascii="Times New Roman"/>
                <w:b w:val="false"/>
                <w:i w:val="false"/>
                <w:color w:val="000000"/>
                <w:sz w:val="20"/>
              </w:rPr>
              <w:t>или заморажи-</w:t>
            </w:r>
            <w:r>
              <w:br/>
            </w:r>
            <w:r>
              <w:rPr>
                <w:rFonts w:ascii="Times New Roman"/>
                <w:b w:val="false"/>
                <w:i w:val="false"/>
                <w:color w:val="000000"/>
                <w:sz w:val="20"/>
              </w:rPr>
              <w:t>
</w:t>
            </w:r>
            <w:r>
              <w:rPr>
                <w:rFonts w:ascii="Times New Roman"/>
                <w:b w:val="false"/>
                <w:i w:val="false"/>
                <w:color w:val="000000"/>
                <w:sz w:val="20"/>
              </w:rPr>
              <w:t>вание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rPr>
                <w:rFonts w:ascii="Times New Roman"/>
                <w:b w:val="false"/>
                <w:i w:val="false"/>
                <w:color w:val="000000"/>
                <w:sz w:val="20"/>
              </w:rPr>
              <w:t>ұ</w:t>
            </w:r>
            <w:r>
              <w:rPr>
                <w:rFonts w:ascii="Times New Roman"/>
                <w:b w:val="false"/>
                <w:i w:val="false"/>
                <w:color w:val="000000"/>
                <w:sz w:val="20"/>
              </w:rPr>
              <w:t>жы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нiмде-</w:t>
            </w:r>
            <w:r>
              <w:br/>
            </w:r>
            <w:r>
              <w:rPr>
                <w:rFonts w:ascii="Times New Roman"/>
                <w:b w:val="false"/>
                <w:i w:val="false"/>
                <w:color w:val="000000"/>
                <w:sz w:val="20"/>
              </w:rPr>
              <w:t>
</w:t>
            </w:r>
            <w:r>
              <w:rPr>
                <w:rFonts w:ascii="Times New Roman"/>
                <w:b w:val="false"/>
                <w:i w:val="false"/>
                <w:color w:val="000000"/>
                <w:sz w:val="20"/>
              </w:rPr>
              <w:t>рiне/на</w:t>
            </w:r>
            <w:r>
              <w:br/>
            </w:r>
            <w:r>
              <w:rPr>
                <w:rFonts w:ascii="Times New Roman"/>
                <w:b w:val="false"/>
                <w:i w:val="false"/>
                <w:color w:val="000000"/>
                <w:sz w:val="20"/>
              </w:rPr>
              <w:t>
</w:t>
            </w:r>
            <w:r>
              <w:rPr>
                <w:rFonts w:ascii="Times New Roman"/>
                <w:b w:val="false"/>
                <w:i w:val="false"/>
                <w:color w:val="000000"/>
                <w:sz w:val="20"/>
              </w:rPr>
              <w:t>колбасные</w:t>
            </w:r>
            <w:r>
              <w:br/>
            </w:r>
            <w:r>
              <w:rPr>
                <w:rFonts w:ascii="Times New Roman"/>
                <w:b w:val="false"/>
                <w:i w:val="false"/>
                <w:color w:val="000000"/>
                <w:sz w:val="20"/>
              </w:rPr>
              <w:t>
</w:t>
            </w:r>
            <w:r>
              <w:rPr>
                <w:rFonts w:ascii="Times New Roman"/>
                <w:b w:val="false"/>
                <w:i w:val="false"/>
                <w:color w:val="000000"/>
                <w:sz w:val="20"/>
              </w:rPr>
              <w:t>изделия</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қ</w:t>
            </w:r>
            <w:r>
              <w:rPr>
                <w:rFonts w:ascii="Times New Roman"/>
                <w:b w:val="false"/>
                <w:i w:val="false"/>
                <w:color w:val="000000"/>
                <w:sz w:val="20"/>
              </w:rPr>
              <w:t>саттар</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на техни-</w:t>
            </w:r>
            <w:r>
              <w:br/>
            </w:r>
            <w:r>
              <w:rPr>
                <w:rFonts w:ascii="Times New Roman"/>
                <w:b w:val="false"/>
                <w:i w:val="false"/>
                <w:color w:val="000000"/>
                <w:sz w:val="20"/>
              </w:rPr>
              <w:t>
</w:t>
            </w:r>
            <w:r>
              <w:rPr>
                <w:rFonts w:ascii="Times New Roman"/>
                <w:b w:val="false"/>
                <w:i w:val="false"/>
                <w:color w:val="000000"/>
                <w:sz w:val="20"/>
              </w:rPr>
              <w:t>ческие цели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w:t>
            </w:r>
            <w:r>
              <w:br/>
            </w:r>
            <w:r>
              <w:rPr>
                <w:rFonts w:ascii="Times New Roman"/>
                <w:b w:val="false"/>
                <w:i w:val="false"/>
                <w:color w:val="000000"/>
                <w:sz w:val="20"/>
              </w:rPr>
              <w:t>
</w:t>
            </w:r>
            <w:r>
              <w:rPr>
                <w:rFonts w:ascii="Times New Roman"/>
                <w:b w:val="false"/>
                <w:i w:val="false"/>
                <w:color w:val="000000"/>
                <w:sz w:val="20"/>
              </w:rPr>
              <w:t>зация</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на стери-</w:t>
            </w:r>
            <w:r>
              <w:br/>
            </w:r>
            <w:r>
              <w:rPr>
                <w:rFonts w:ascii="Times New Roman"/>
                <w:b w:val="false"/>
                <w:i w:val="false"/>
                <w:color w:val="000000"/>
                <w:sz w:val="20"/>
              </w:rPr>
              <w:t>
</w:t>
            </w:r>
            <w:r>
              <w:rPr>
                <w:rFonts w:ascii="Times New Roman"/>
                <w:b w:val="false"/>
                <w:i w:val="false"/>
                <w:color w:val="000000"/>
                <w:sz w:val="20"/>
              </w:rPr>
              <w:t>лизацию</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қ</w:t>
            </w:r>
            <w:r>
              <w:rPr>
                <w:rFonts w:ascii="Times New Roman"/>
                <w:b w:val="false"/>
                <w:i w:val="false"/>
                <w:color w:val="000000"/>
                <w:sz w:val="20"/>
              </w:rPr>
              <w:t>сат-</w:t>
            </w:r>
            <w:r>
              <w:br/>
            </w:r>
            <w:r>
              <w:rPr>
                <w:rFonts w:ascii="Times New Roman"/>
                <w:b w:val="false"/>
                <w:i w:val="false"/>
                <w:color w:val="000000"/>
                <w:sz w:val="20"/>
              </w:rPr>
              <w:t>
</w:t>
            </w:r>
            <w:r>
              <w:rPr>
                <w:rFonts w:ascii="Times New Roman"/>
                <w:b w:val="false"/>
                <w:i w:val="false"/>
                <w:color w:val="000000"/>
                <w:sz w:val="20"/>
              </w:rPr>
              <w:t>тар</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на техни-</w:t>
            </w:r>
            <w:r>
              <w:br/>
            </w:r>
            <w:r>
              <w:rPr>
                <w:rFonts w:ascii="Times New Roman"/>
                <w:b w:val="false"/>
                <w:i w:val="false"/>
                <w:color w:val="000000"/>
                <w:sz w:val="20"/>
              </w:rPr>
              <w:t>
</w:t>
            </w:r>
            <w:r>
              <w:rPr>
                <w:rFonts w:ascii="Times New Roman"/>
                <w:b w:val="false"/>
                <w:i w:val="false"/>
                <w:color w:val="000000"/>
                <w:sz w:val="20"/>
              </w:rPr>
              <w:t>ческие цели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26" w:id="9"/>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5-бағанда бiр мезгiлде қайта өңделген малдың санын бiлдiретiн тексерiп қаралған ұшалардың санын көрсетедi./В графе 5 указывают количество осмотренных туш, что одновременно означает и количество переработанного скота.</w:t>
      </w:r>
      <w:r>
        <w:br/>
      </w:r>
      <w:r>
        <w:rPr>
          <w:rFonts w:ascii="Times New Roman"/>
          <w:b w:val="false"/>
          <w:i w:val="false"/>
          <w:color w:val="000000"/>
          <w:sz w:val="28"/>
        </w:rPr>
        <w:t>
</w:t>
      </w:r>
      <w:r>
        <w:rPr>
          <w:rFonts w:ascii="Times New Roman"/>
          <w:b w:val="false"/>
          <w:i w:val="false"/>
          <w:color w:val="000000"/>
          <w:sz w:val="28"/>
        </w:rPr>
        <w:t xml:space="preserve">
      2. 6-бағанда жануарларды союдан кейiн анықталған ауруларды, ал </w:t>
      </w:r>
      <w:r>
        <w:br/>
      </w:r>
      <w:r>
        <w:rPr>
          <w:rFonts w:ascii="Times New Roman"/>
          <w:b w:val="false"/>
          <w:i w:val="false"/>
          <w:color w:val="000000"/>
          <w:sz w:val="28"/>
        </w:rPr>
        <w:t>
7-бағанда (әр ауруға қарама-қарсы) – осы аурулардың жағдайларын жазады. Жұқпалы емес ауруларды 6 бағанға жазбайды, «жұқпалы емес» деген жалпы атаумен жазады және (7-бағанда) ет пен ет өнiмдерi жарамсыздыққа шығаратын ауру жағдайларын ғана санап, жұқпалы емес аурулардың жалпы жағдайларын көрсетедi/В графе 6 записывают, какие болезни выявлены после убоя животных, а в графе 7 (против каждой болезни) - число случаев этих болезней. Незаразные болезни в графе 6 не указывают, а записывают их под общим названием «незаразные болезни» и указывают (в графе 7) общее число случаев незаразных болезней, считая случаи только тех болезней, которые влекут за собой браковку мяса и мясопродуктов.</w:t>
      </w:r>
      <w:r>
        <w:br/>
      </w:r>
      <w:r>
        <w:rPr>
          <w:rFonts w:ascii="Times New Roman"/>
          <w:b w:val="false"/>
          <w:i w:val="false"/>
          <w:color w:val="000000"/>
          <w:sz w:val="28"/>
        </w:rPr>
        <w:t>
</w:t>
      </w:r>
      <w:r>
        <w:rPr>
          <w:rFonts w:ascii="Times New Roman"/>
          <w:b w:val="false"/>
          <w:i w:val="false"/>
          <w:color w:val="000000"/>
          <w:sz w:val="28"/>
        </w:rPr>
        <w:t>
      3. егер зертханаға зерттеу үшiн материал жолданған жағдайлар болса, мысалы лажсыз сою кезiнде, 8-бағанда бактериологиялық зерттеу нәтижелерiн жазады./В графе 8 записывают результаты бактериологического исследования в случаях, если материал направили в лабораторию для исследования, например, при вынужденном убое.</w:t>
      </w:r>
      <w:r>
        <w:br/>
      </w:r>
      <w:r>
        <w:rPr>
          <w:rFonts w:ascii="Times New Roman"/>
          <w:b w:val="false"/>
          <w:i w:val="false"/>
          <w:color w:val="000000"/>
          <w:sz w:val="28"/>
        </w:rPr>
        <w:t>
</w:t>
      </w:r>
      <w:r>
        <w:rPr>
          <w:rFonts w:ascii="Times New Roman"/>
          <w:b w:val="false"/>
          <w:i w:val="false"/>
          <w:color w:val="000000"/>
          <w:sz w:val="28"/>
        </w:rPr>
        <w:t>
      4. 9–15-бағандарда залалсыздандыруға, өндiрiстiк қайта өңдеуге жолданған еттiң, ет өнiмдерiнiң, iшектердiң және дезинфекцияға жолданған терiлердiң мөлшерiн көрсетедi./В графах 9-15 указывают количество мяса, мясопродуктов, кишок, направленных на обезвреживание, промышленную переработку, и шкур, направленных на дезинфекцию.</w:t>
      </w:r>
    </w:p>
    <w:bookmarkEnd w:id="9"/>
    <w:bookmarkStart w:name="z31" w:id="10"/>
    <w:p>
      <w:pPr>
        <w:spacing w:after="0"/>
        <w:ind w:left="0"/>
        <w:jc w:val="both"/>
      </w:pPr>
      <w:r>
        <w:rPr>
          <w:rFonts w:ascii="Times New Roman"/>
          <w:b w:val="false"/>
          <w:i w:val="false"/>
          <w:color w:val="000000"/>
          <w:sz w:val="28"/>
        </w:rPr>
        <w:t>
    </w:t>
      </w:r>
      <w:r>
        <w:rPr>
          <w:rFonts w:ascii="Times New Roman"/>
          <w:b/>
          <w:i w:val="false"/>
          <w:color w:val="000000"/>
          <w:sz w:val="28"/>
        </w:rPr>
        <w:t>4) iшкi сауда объектiлерiндегi ветеринариялық–санитариялық</w:t>
      </w:r>
      <w:r>
        <w:br/>
      </w:r>
      <w:r>
        <w:rPr>
          <w:rFonts w:ascii="Times New Roman"/>
          <w:b w:val="false"/>
          <w:i w:val="false"/>
          <w:color w:val="000000"/>
          <w:sz w:val="28"/>
        </w:rPr>
        <w:t>
</w:t>
      </w:r>
      <w:r>
        <w:rPr>
          <w:rFonts w:ascii="Times New Roman"/>
          <w:b/>
          <w:i w:val="false"/>
          <w:color w:val="000000"/>
          <w:sz w:val="28"/>
        </w:rPr>
        <w:t>сараптау зертханасында ет, балық, теңiз өнiмдерi мен жұмыртқаны</w:t>
      </w:r>
      <w:r>
        <w:br/>
      </w:r>
      <w:r>
        <w:rPr>
          <w:rFonts w:ascii="Times New Roman"/>
          <w:b w:val="false"/>
          <w:i w:val="false"/>
          <w:color w:val="000000"/>
          <w:sz w:val="28"/>
        </w:rPr>
        <w:t>
      </w:t>
      </w:r>
      <w:r>
        <w:rPr>
          <w:rFonts w:ascii="Times New Roman"/>
          <w:b/>
          <w:i w:val="false"/>
          <w:color w:val="000000"/>
          <w:sz w:val="28"/>
        </w:rPr>
        <w:t>ветеринариялық–санитариялық сараптау журналы./</w:t>
      </w:r>
      <w:r>
        <w:br/>
      </w:r>
      <w:r>
        <w:rPr>
          <w:rFonts w:ascii="Times New Roman"/>
          <w:b w:val="false"/>
          <w:i w:val="false"/>
          <w:color w:val="000000"/>
          <w:sz w:val="28"/>
        </w:rPr>
        <w:t>
     </w:t>
      </w:r>
      <w:r>
        <w:rPr>
          <w:rFonts w:ascii="Times New Roman"/>
          <w:b/>
          <w:i w:val="false"/>
          <w:color w:val="000000"/>
          <w:sz w:val="28"/>
        </w:rPr>
        <w:t>4) журнал ветеринарно-санитарной экспертизы мяса, рыбы,</w:t>
      </w:r>
      <w:r>
        <w:br/>
      </w:r>
      <w:r>
        <w:rPr>
          <w:rFonts w:ascii="Times New Roman"/>
          <w:b w:val="false"/>
          <w:i w:val="false"/>
          <w:color w:val="000000"/>
          <w:sz w:val="28"/>
        </w:rPr>
        <w:t>
       </w:t>
      </w:r>
      <w:r>
        <w:rPr>
          <w:rFonts w:ascii="Times New Roman"/>
          <w:b/>
          <w:i w:val="false"/>
          <w:color w:val="000000"/>
          <w:sz w:val="28"/>
        </w:rPr>
        <w:t>морепродуктов и яйца в лаборатории ветеринарно-санитарной</w:t>
      </w:r>
      <w:r>
        <w:br/>
      </w:r>
      <w:r>
        <w:rPr>
          <w:rFonts w:ascii="Times New Roman"/>
          <w:b w:val="false"/>
          <w:i w:val="false"/>
          <w:color w:val="000000"/>
          <w:sz w:val="28"/>
        </w:rPr>
        <w:t>
        </w:t>
      </w:r>
      <w:r>
        <w:rPr>
          <w:rFonts w:ascii="Times New Roman"/>
          <w:b/>
          <w:i w:val="false"/>
          <w:color w:val="000000"/>
          <w:sz w:val="28"/>
        </w:rPr>
        <w:t xml:space="preserve"> экспертизы на объектах внутренней торговли</w:t>
      </w:r>
      <w:r>
        <w:br/>
      </w:r>
      <w:r>
        <w:rPr>
          <w:rFonts w:ascii="Times New Roman"/>
          <w:b w:val="false"/>
          <w:i w:val="false"/>
          <w:color w:val="000000"/>
          <w:sz w:val="28"/>
        </w:rPr>
        <w:t>
          (ветесеп, № 4-вет нысан/ветучет, форма № 4-вет)</w:t>
      </w:r>
    </w:p>
    <w:bookmarkEnd w:id="10"/>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3448"/>
        <w:gridCol w:w="2947"/>
        <w:gridCol w:w="2810"/>
        <w:gridCol w:w="2310"/>
      </w:tblGrid>
      <w:tr>
        <w:trPr>
          <w:trHeight w:val="225" w:hRule="atLeast"/>
        </w:trPr>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нiм иесi жеке</w:t>
            </w:r>
            <w:r>
              <w:br/>
            </w:r>
            <w:r>
              <w:rPr>
                <w:rFonts w:ascii="Times New Roman"/>
                <w:b w:val="false"/>
                <w:i w:val="false"/>
                <w:color w:val="000000"/>
                <w:sz w:val="20"/>
              </w:rPr>
              <w:t>
</w:t>
            </w:r>
            <w:r>
              <w:rPr>
                <w:rFonts w:ascii="Times New Roman"/>
                <w:b w:val="false"/>
                <w:i w:val="false"/>
                <w:color w:val="000000"/>
                <w:sz w:val="20"/>
              </w:rPr>
              <w:t>немесе 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Владелец продукции</w:t>
            </w:r>
            <w:r>
              <w:br/>
            </w:r>
            <w:r>
              <w:rPr>
                <w:rFonts w:ascii="Times New Roman"/>
                <w:b w:val="false"/>
                <w:i w:val="false"/>
                <w:color w:val="000000"/>
                <w:sz w:val="20"/>
              </w:rPr>
              <w:t>
</w:t>
            </w:r>
            <w:r>
              <w:rPr>
                <w:rFonts w:ascii="Times New Roman"/>
                <w:b w:val="false"/>
                <w:i w:val="false"/>
                <w:color w:val="000000"/>
                <w:sz w:val="20"/>
              </w:rPr>
              <w:t>физическое или юри-</w:t>
            </w:r>
            <w:r>
              <w:br/>
            </w:r>
            <w:r>
              <w:rPr>
                <w:rFonts w:ascii="Times New Roman"/>
                <w:b w:val="false"/>
                <w:i w:val="false"/>
                <w:color w:val="000000"/>
                <w:sz w:val="20"/>
              </w:rPr>
              <w:t>
</w:t>
            </w:r>
            <w:r>
              <w:rPr>
                <w:rFonts w:ascii="Times New Roman"/>
                <w:b w:val="false"/>
                <w:i w:val="false"/>
                <w:color w:val="000000"/>
                <w:sz w:val="20"/>
              </w:rPr>
              <w:t>дическое лицо, адрес</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жатты</w:t>
            </w:r>
            <w:r>
              <w:rPr>
                <w:rFonts w:ascii="Times New Roman"/>
                <w:b w:val="false"/>
                <w:i w:val="false"/>
                <w:color w:val="000000"/>
                <w:sz w:val="20"/>
              </w:rPr>
              <w:t xml:space="preserve">ң </w:t>
            </w:r>
            <w:r>
              <w:rPr>
                <w:rFonts w:ascii="Times New Roman"/>
                <w:b w:val="false"/>
                <w:i w:val="false"/>
                <w:color w:val="000000"/>
                <w:sz w:val="20"/>
              </w:rPr>
              <w:t>берiл-</w:t>
            </w:r>
            <w:r>
              <w:br/>
            </w:r>
            <w:r>
              <w:rPr>
                <w:rFonts w:ascii="Times New Roman"/>
                <w:b w:val="false"/>
                <w:i w:val="false"/>
                <w:color w:val="000000"/>
                <w:sz w:val="20"/>
              </w:rPr>
              <w:t>
</w:t>
            </w:r>
            <w:r>
              <w:rPr>
                <w:rFonts w:ascii="Times New Roman"/>
                <w:b w:val="false"/>
                <w:i w:val="false"/>
                <w:color w:val="000000"/>
                <w:sz w:val="20"/>
              </w:rPr>
              <w:t>ген к</w:t>
            </w:r>
            <w:r>
              <w:rPr>
                <w:rFonts w:ascii="Times New Roman"/>
                <w:b w:val="false"/>
                <w:i w:val="false"/>
                <w:color w:val="000000"/>
                <w:sz w:val="20"/>
              </w:rPr>
              <w:t>ү</w:t>
            </w:r>
            <w:r>
              <w:rPr>
                <w:rFonts w:ascii="Times New Roman"/>
                <w:b w:val="false"/>
                <w:i w:val="false"/>
                <w:color w:val="000000"/>
                <w:sz w:val="20"/>
              </w:rPr>
              <w:t>нi ж</w:t>
            </w:r>
            <w:r>
              <w:rPr>
                <w:rFonts w:ascii="Times New Roman"/>
                <w:b w:val="false"/>
                <w:i w:val="false"/>
                <w:color w:val="000000"/>
                <w:sz w:val="20"/>
              </w:rPr>
              <w:t>ә</w:t>
            </w:r>
            <w:r>
              <w:rPr>
                <w:rFonts w:ascii="Times New Roman"/>
                <w:b w:val="false"/>
                <w:i w:val="false"/>
                <w:color w:val="000000"/>
                <w:sz w:val="20"/>
              </w:rPr>
              <w:t>не №/</w:t>
            </w:r>
            <w:r>
              <w:br/>
            </w:r>
            <w:r>
              <w:rPr>
                <w:rFonts w:ascii="Times New Roman"/>
                <w:b w:val="false"/>
                <w:i w:val="false"/>
                <w:color w:val="000000"/>
                <w:sz w:val="20"/>
              </w:rPr>
              <w:t>
</w:t>
            </w:r>
            <w:r>
              <w:rPr>
                <w:rFonts w:ascii="Times New Roman"/>
                <w:b w:val="false"/>
                <w:i w:val="false"/>
                <w:color w:val="000000"/>
                <w:sz w:val="20"/>
              </w:rPr>
              <w:t>Дата выдачи и №</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w:t>
            </w:r>
            <w:r>
              <w:rPr>
                <w:rFonts w:ascii="Times New Roman"/>
                <w:b w:val="false"/>
                <w:i w:val="false"/>
                <w:color w:val="000000"/>
                <w:sz w:val="20"/>
              </w:rPr>
              <w:t>ә</w:t>
            </w:r>
            <w:r>
              <w:rPr>
                <w:rFonts w:ascii="Times New Roman"/>
                <w:b w:val="false"/>
                <w:i w:val="false"/>
                <w:color w:val="000000"/>
                <w:sz w:val="20"/>
              </w:rPr>
              <w:t xml:space="preserve">не ет </w:t>
            </w:r>
            <w:r>
              <w:rPr>
                <w:rFonts w:ascii="Times New Roman"/>
                <w:b w:val="false"/>
                <w:i w:val="false"/>
                <w:color w:val="000000"/>
                <w:sz w:val="20"/>
              </w:rPr>
              <w:t>ө</w:t>
            </w:r>
            <w:r>
              <w:rPr>
                <w:rFonts w:ascii="Times New Roman"/>
                <w:b w:val="false"/>
                <w:i w:val="false"/>
                <w:color w:val="000000"/>
                <w:sz w:val="20"/>
              </w:rPr>
              <w:t>нiмдерi/</w:t>
            </w:r>
            <w:r>
              <w:br/>
            </w:r>
            <w:r>
              <w:rPr>
                <w:rFonts w:ascii="Times New Roman"/>
                <w:b w:val="false"/>
                <w:i w:val="false"/>
                <w:color w:val="000000"/>
                <w:sz w:val="20"/>
              </w:rPr>
              <w:t>
</w:t>
            </w:r>
            <w:r>
              <w:rPr>
                <w:rFonts w:ascii="Times New Roman"/>
                <w:b w:val="false"/>
                <w:i w:val="false"/>
                <w:color w:val="000000"/>
                <w:sz w:val="20"/>
              </w:rPr>
              <w:t xml:space="preserve">Мясо и мясные изделия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етi, </w:t>
            </w:r>
            <w:r>
              <w:rPr>
                <w:rFonts w:ascii="Times New Roman"/>
                <w:b w:val="false"/>
                <w:i w:val="false"/>
                <w:color w:val="000000"/>
                <w:sz w:val="20"/>
              </w:rPr>
              <w:t>ұ</w:t>
            </w:r>
            <w:r>
              <w:rPr>
                <w:rFonts w:ascii="Times New Roman"/>
                <w:b w:val="false"/>
                <w:i w:val="false"/>
                <w:color w:val="000000"/>
                <w:sz w:val="20"/>
              </w:rPr>
              <w:t>ша,</w:t>
            </w:r>
            <w:r>
              <w:br/>
            </w:r>
            <w:r>
              <w:rPr>
                <w:rFonts w:ascii="Times New Roman"/>
                <w:b w:val="false"/>
                <w:i w:val="false"/>
                <w:color w:val="000000"/>
                <w:sz w:val="20"/>
              </w:rPr>
              <w:t>
</w:t>
            </w:r>
            <w:r>
              <w:rPr>
                <w:rFonts w:ascii="Times New Roman"/>
                <w:b w:val="false"/>
                <w:i w:val="false"/>
                <w:color w:val="000000"/>
                <w:sz w:val="20"/>
              </w:rPr>
              <w:t>килограмм /</w:t>
            </w:r>
            <w:r>
              <w:br/>
            </w:r>
            <w:r>
              <w:rPr>
                <w:rFonts w:ascii="Times New Roman"/>
                <w:b w:val="false"/>
                <w:i w:val="false"/>
                <w:color w:val="000000"/>
                <w:sz w:val="20"/>
              </w:rPr>
              <w:t>
</w:t>
            </w:r>
            <w:r>
              <w:rPr>
                <w:rFonts w:ascii="Times New Roman"/>
                <w:b w:val="false"/>
                <w:i w:val="false"/>
                <w:color w:val="000000"/>
                <w:sz w:val="20"/>
              </w:rPr>
              <w:t>говядина, туш,</w:t>
            </w:r>
            <w:r>
              <w:br/>
            </w:r>
            <w:r>
              <w:rPr>
                <w:rFonts w:ascii="Times New Roman"/>
                <w:b w:val="false"/>
                <w:i w:val="false"/>
                <w:color w:val="000000"/>
                <w:sz w:val="20"/>
              </w:rPr>
              <w:t>
</w:t>
            </w:r>
            <w:r>
              <w:rPr>
                <w:rFonts w:ascii="Times New Roman"/>
                <w:b w:val="false"/>
                <w:i w:val="false"/>
                <w:color w:val="000000"/>
                <w:sz w:val="20"/>
              </w:rPr>
              <w:t>килограмм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rPr>
                <w:rFonts w:ascii="Times New Roman"/>
                <w:b w:val="false"/>
                <w:i w:val="false"/>
                <w:color w:val="000000"/>
                <w:sz w:val="20"/>
              </w:rPr>
              <w:t>қ</w:t>
            </w:r>
            <w:r>
              <w:rPr>
                <w:rFonts w:ascii="Times New Roman"/>
                <w:b w:val="false"/>
                <w:i w:val="false"/>
                <w:color w:val="000000"/>
                <w:sz w:val="20"/>
              </w:rPr>
              <w:t>ы етi,</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ша, килограмм</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конина, туш,</w:t>
            </w:r>
            <w:r>
              <w:br/>
            </w:r>
            <w:r>
              <w:rPr>
                <w:rFonts w:ascii="Times New Roman"/>
                <w:b w:val="false"/>
                <w:i w:val="false"/>
                <w:color w:val="000000"/>
                <w:sz w:val="20"/>
              </w:rPr>
              <w:t>
</w:t>
            </w:r>
            <w:r>
              <w:rPr>
                <w:rFonts w:ascii="Times New Roman"/>
                <w:b w:val="false"/>
                <w:i w:val="false"/>
                <w:color w:val="000000"/>
                <w:sz w:val="20"/>
              </w:rPr>
              <w:t>килограмм</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1789"/>
        <w:gridCol w:w="2120"/>
        <w:gridCol w:w="2802"/>
        <w:gridCol w:w="3050"/>
        <w:gridCol w:w="218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w:t>
            </w:r>
            <w:r>
              <w:rPr>
                <w:rFonts w:ascii="Times New Roman"/>
                <w:b w:val="false"/>
                <w:i w:val="false"/>
                <w:color w:val="000000"/>
                <w:sz w:val="20"/>
              </w:rPr>
              <w:t>ә</w:t>
            </w:r>
            <w:r>
              <w:rPr>
                <w:rFonts w:ascii="Times New Roman"/>
                <w:b w:val="false"/>
                <w:i w:val="false"/>
                <w:color w:val="000000"/>
                <w:sz w:val="20"/>
              </w:rPr>
              <w:t xml:space="preserve">не ет </w:t>
            </w:r>
            <w:r>
              <w:rPr>
                <w:rFonts w:ascii="Times New Roman"/>
                <w:b w:val="false"/>
                <w:i w:val="false"/>
                <w:color w:val="000000"/>
                <w:sz w:val="20"/>
              </w:rPr>
              <w:t>ө</w:t>
            </w:r>
            <w:r>
              <w:rPr>
                <w:rFonts w:ascii="Times New Roman"/>
                <w:b w:val="false"/>
                <w:i w:val="false"/>
                <w:color w:val="000000"/>
                <w:sz w:val="20"/>
              </w:rPr>
              <w:t>нiмдерi/Мясо и мясные изделия</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r>
              <w:rPr>
                <w:rFonts w:ascii="Times New Roman"/>
                <w:b w:val="false"/>
                <w:i w:val="false"/>
                <w:color w:val="000000"/>
                <w:sz w:val="20"/>
              </w:rPr>
              <w:t xml:space="preserve">қ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 те</w:t>
            </w:r>
            <w:r>
              <w:rPr>
                <w:rFonts w:ascii="Times New Roman"/>
                <w:b w:val="false"/>
                <w:i w:val="false"/>
                <w:color w:val="000000"/>
                <w:sz w:val="20"/>
              </w:rPr>
              <w:t>ң</w:t>
            </w:r>
            <w:r>
              <w:rPr>
                <w:rFonts w:ascii="Times New Roman"/>
                <w:b w:val="false"/>
                <w:i w:val="false"/>
                <w:color w:val="000000"/>
                <w:sz w:val="20"/>
              </w:rPr>
              <w:t xml:space="preserve">iз </w:t>
            </w:r>
            <w:r>
              <w:rPr>
                <w:rFonts w:ascii="Times New Roman"/>
                <w:b w:val="false"/>
                <w:i w:val="false"/>
                <w:color w:val="000000"/>
                <w:sz w:val="20"/>
              </w:rPr>
              <w:t>ө</w:t>
            </w:r>
            <w:r>
              <w:rPr>
                <w:rFonts w:ascii="Times New Roman"/>
                <w:b w:val="false"/>
                <w:i w:val="false"/>
                <w:color w:val="000000"/>
                <w:sz w:val="20"/>
              </w:rPr>
              <w:t>нiмдерi, килограмм /</w:t>
            </w:r>
            <w:r>
              <w:br/>
            </w:r>
            <w:r>
              <w:rPr>
                <w:rFonts w:ascii="Times New Roman"/>
                <w:b w:val="false"/>
                <w:i w:val="false"/>
                <w:color w:val="000000"/>
                <w:sz w:val="20"/>
              </w:rPr>
              <w:t>
</w:t>
            </w:r>
            <w:r>
              <w:rPr>
                <w:rFonts w:ascii="Times New Roman"/>
                <w:b w:val="false"/>
                <w:i w:val="false"/>
                <w:color w:val="000000"/>
                <w:sz w:val="20"/>
              </w:rPr>
              <w:t>Рыба и другие море-</w:t>
            </w:r>
            <w:r>
              <w:br/>
            </w:r>
            <w:r>
              <w:rPr>
                <w:rFonts w:ascii="Times New Roman"/>
                <w:b w:val="false"/>
                <w:i w:val="false"/>
                <w:color w:val="000000"/>
                <w:sz w:val="20"/>
              </w:rPr>
              <w:t>
</w:t>
            </w:r>
            <w:r>
              <w:rPr>
                <w:rFonts w:ascii="Times New Roman"/>
                <w:b w:val="false"/>
                <w:i w:val="false"/>
                <w:color w:val="000000"/>
                <w:sz w:val="20"/>
              </w:rPr>
              <w:t>продукты,</w:t>
            </w:r>
            <w:r>
              <w:br/>
            </w:r>
            <w:r>
              <w:rPr>
                <w:rFonts w:ascii="Times New Roman"/>
                <w:b w:val="false"/>
                <w:i w:val="false"/>
                <w:color w:val="000000"/>
                <w:sz w:val="20"/>
              </w:rPr>
              <w:t>
</w:t>
            </w:r>
            <w:r>
              <w:rPr>
                <w:rFonts w:ascii="Times New Roman"/>
                <w:b w:val="false"/>
                <w:i w:val="false"/>
                <w:color w:val="000000"/>
                <w:sz w:val="20"/>
              </w:rPr>
              <w:t>килограмм</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мырт</w:t>
            </w:r>
            <w:r>
              <w:rPr>
                <w:rFonts w:ascii="Times New Roman"/>
                <w:b w:val="false"/>
                <w:i w:val="false"/>
                <w:color w:val="000000"/>
                <w:sz w:val="20"/>
              </w:rPr>
              <w:t>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Яйцо, штук</w:t>
            </w:r>
          </w:p>
        </w:tc>
      </w:tr>
      <w:tr>
        <w:trPr>
          <w:trHeight w:val="22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ой етi,</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баранина,</w:t>
            </w:r>
            <w:r>
              <w:br/>
            </w:r>
            <w:r>
              <w:rPr>
                <w:rFonts w:ascii="Times New Roman"/>
                <w:b w:val="false"/>
                <w:i w:val="false"/>
                <w:color w:val="000000"/>
                <w:sz w:val="20"/>
              </w:rPr>
              <w:t>
</w:t>
            </w:r>
            <w:r>
              <w:rPr>
                <w:rFonts w:ascii="Times New Roman"/>
                <w:b w:val="false"/>
                <w:i w:val="false"/>
                <w:color w:val="000000"/>
                <w:sz w:val="20"/>
              </w:rPr>
              <w:t>туш,</w:t>
            </w:r>
            <w:r>
              <w:br/>
            </w:r>
            <w:r>
              <w:rPr>
                <w:rFonts w:ascii="Times New Roman"/>
                <w:b w:val="false"/>
                <w:i w:val="false"/>
                <w:color w:val="000000"/>
                <w:sz w:val="20"/>
              </w:rPr>
              <w:t>
</w:t>
            </w:r>
            <w:r>
              <w:rPr>
                <w:rFonts w:ascii="Times New Roman"/>
                <w:b w:val="false"/>
                <w:i w:val="false"/>
                <w:color w:val="000000"/>
                <w:sz w:val="20"/>
              </w:rPr>
              <w:t>килограмм,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w:t>
            </w:r>
            <w:r>
              <w:rPr>
                <w:rFonts w:ascii="Times New Roman"/>
                <w:b w:val="false"/>
                <w:i w:val="false"/>
                <w:color w:val="000000"/>
                <w:sz w:val="20"/>
              </w:rPr>
              <w:t>қ</w:t>
            </w:r>
            <w:r>
              <w:rPr>
                <w:rFonts w:ascii="Times New Roman"/>
                <w:b w:val="false"/>
                <w:i w:val="false"/>
                <w:color w:val="000000"/>
                <w:sz w:val="20"/>
              </w:rPr>
              <w:t>а етi,</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свинина</w:t>
            </w:r>
            <w:r>
              <w:br/>
            </w:r>
            <w:r>
              <w:rPr>
                <w:rFonts w:ascii="Times New Roman"/>
                <w:b w:val="false"/>
                <w:i w:val="false"/>
                <w:color w:val="000000"/>
                <w:sz w:val="20"/>
              </w:rPr>
              <w:t>
</w:t>
            </w:r>
            <w:r>
              <w:rPr>
                <w:rFonts w:ascii="Times New Roman"/>
                <w:b w:val="false"/>
                <w:i w:val="false"/>
                <w:color w:val="000000"/>
                <w:sz w:val="20"/>
              </w:rPr>
              <w:t>туш,</w:t>
            </w:r>
            <w:r>
              <w:br/>
            </w:r>
            <w:r>
              <w:rPr>
                <w:rFonts w:ascii="Times New Roman"/>
                <w:b w:val="false"/>
                <w:i w:val="false"/>
                <w:color w:val="000000"/>
                <w:sz w:val="20"/>
              </w:rPr>
              <w:t>
</w:t>
            </w:r>
            <w:r>
              <w:rPr>
                <w:rFonts w:ascii="Times New Roman"/>
                <w:b w:val="false"/>
                <w:i w:val="false"/>
                <w:color w:val="000000"/>
                <w:sz w:val="20"/>
              </w:rPr>
              <w:t>килограмм</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с етi,</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 xml:space="preserve">ша, </w:t>
            </w:r>
            <w:r>
              <w:rPr>
                <w:rFonts w:ascii="Times New Roman"/>
                <w:b w:val="false"/>
                <w:i w:val="false"/>
                <w:color w:val="000000"/>
                <w:sz w:val="20"/>
              </w:rPr>
              <w:t>кило-</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 xml:space="preserve">мясо </w:t>
            </w:r>
            <w:r>
              <w:rPr>
                <w:rFonts w:ascii="Times New Roman"/>
                <w:b w:val="false"/>
                <w:i w:val="false"/>
                <w:color w:val="000000"/>
                <w:sz w:val="20"/>
              </w:rPr>
              <w:t>птиц,</w:t>
            </w:r>
            <w:r>
              <w:br/>
            </w:r>
            <w:r>
              <w:rPr>
                <w:rFonts w:ascii="Times New Roman"/>
                <w:b w:val="false"/>
                <w:i w:val="false"/>
                <w:color w:val="000000"/>
                <w:sz w:val="20"/>
              </w:rPr>
              <w:t>
</w:t>
            </w:r>
            <w:r>
              <w:rPr>
                <w:rFonts w:ascii="Times New Roman"/>
                <w:b w:val="false"/>
                <w:i w:val="false"/>
                <w:color w:val="000000"/>
                <w:sz w:val="20"/>
              </w:rPr>
              <w:t xml:space="preserve">туш, </w:t>
            </w:r>
            <w:r>
              <w:rPr>
                <w:rFonts w:ascii="Times New Roman"/>
                <w:b w:val="false"/>
                <w:i w:val="false"/>
                <w:color w:val="000000"/>
                <w:sz w:val="20"/>
              </w:rPr>
              <w:t>кило-</w:t>
            </w:r>
            <w:r>
              <w:br/>
            </w:r>
            <w:r>
              <w:rPr>
                <w:rFonts w:ascii="Times New Roman"/>
                <w:b w:val="false"/>
                <w:i w:val="false"/>
                <w:color w:val="000000"/>
                <w:sz w:val="20"/>
              </w:rPr>
              <w:t>
</w:t>
            </w:r>
            <w:r>
              <w:rPr>
                <w:rFonts w:ascii="Times New Roman"/>
                <w:b w:val="false"/>
                <w:i w:val="false"/>
                <w:color w:val="000000"/>
                <w:sz w:val="20"/>
              </w:rPr>
              <w:t>грамм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 xml:space="preserve">ң </w:t>
            </w:r>
            <w:r>
              <w:rPr>
                <w:rFonts w:ascii="Times New Roman"/>
                <w:b w:val="false"/>
                <w:i w:val="false"/>
                <w:color w:val="000000"/>
                <w:sz w:val="20"/>
              </w:rPr>
              <w:t>етi,</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 xml:space="preserve">ша, </w:t>
            </w:r>
            <w:r>
              <w:rPr>
                <w:rFonts w:ascii="Times New Roman"/>
                <w:b w:val="false"/>
                <w:i w:val="false"/>
                <w:color w:val="000000"/>
                <w:sz w:val="20"/>
              </w:rPr>
              <w:t>килограмм /</w:t>
            </w:r>
            <w:r>
              <w:br/>
            </w:r>
            <w:r>
              <w:rPr>
                <w:rFonts w:ascii="Times New Roman"/>
                <w:b w:val="false"/>
                <w:i w:val="false"/>
                <w:color w:val="000000"/>
                <w:sz w:val="20"/>
              </w:rPr>
              <w:t>
</w:t>
            </w:r>
            <w:r>
              <w:rPr>
                <w:rFonts w:ascii="Times New Roman"/>
                <w:b w:val="false"/>
                <w:i w:val="false"/>
                <w:color w:val="000000"/>
                <w:sz w:val="20"/>
              </w:rPr>
              <w:t>мясо прочих</w:t>
            </w:r>
            <w:r>
              <w:br/>
            </w:r>
            <w:r>
              <w:rPr>
                <w:rFonts w:ascii="Times New Roman"/>
                <w:b w:val="false"/>
                <w:i w:val="false"/>
                <w:color w:val="000000"/>
                <w:sz w:val="20"/>
              </w:rPr>
              <w:t>
</w:t>
            </w:r>
            <w:r>
              <w:rPr>
                <w:rFonts w:ascii="Times New Roman"/>
                <w:b w:val="false"/>
                <w:i w:val="false"/>
                <w:color w:val="000000"/>
                <w:sz w:val="20"/>
              </w:rPr>
              <w:t xml:space="preserve">животных, </w:t>
            </w:r>
            <w:r>
              <w:rPr>
                <w:rFonts w:ascii="Times New Roman"/>
                <w:b w:val="false"/>
                <w:i w:val="false"/>
                <w:color w:val="000000"/>
                <w:sz w:val="20"/>
              </w:rPr>
              <w:t>туш,</w:t>
            </w:r>
            <w:r>
              <w:br/>
            </w:r>
            <w:r>
              <w:rPr>
                <w:rFonts w:ascii="Times New Roman"/>
                <w:b w:val="false"/>
                <w:i w:val="false"/>
                <w:color w:val="000000"/>
                <w:sz w:val="20"/>
              </w:rPr>
              <w:t>
</w:t>
            </w:r>
            <w:r>
              <w:rPr>
                <w:rFonts w:ascii="Times New Roman"/>
                <w:b w:val="false"/>
                <w:i w:val="false"/>
                <w:color w:val="000000"/>
                <w:sz w:val="20"/>
              </w:rPr>
              <w:t>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(Нечетная страница/Тақ бетi)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1462"/>
        <w:gridCol w:w="1333"/>
        <w:gridCol w:w="1355"/>
        <w:gridCol w:w="1484"/>
        <w:gridCol w:w="1160"/>
        <w:gridCol w:w="1312"/>
        <w:gridCol w:w="1247"/>
        <w:gridCol w:w="1506"/>
        <w:gridCol w:w="1659"/>
      </w:tblGrid>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w:t>
            </w:r>
            <w:r>
              <w:rPr>
                <w:rFonts w:ascii="Times New Roman"/>
                <w:b w:val="false"/>
                <w:i w:val="false"/>
                <w:color w:val="000000"/>
                <w:sz w:val="20"/>
              </w:rPr>
              <w:t>ә</w:t>
            </w:r>
            <w:r>
              <w:rPr>
                <w:rFonts w:ascii="Times New Roman"/>
                <w:b w:val="false"/>
                <w:i w:val="false"/>
                <w:color w:val="000000"/>
                <w:sz w:val="20"/>
              </w:rPr>
              <w:t>тижелерi/Результаты исследований</w:t>
            </w:r>
          </w:p>
        </w:tc>
      </w:tr>
      <w:tr>
        <w:trPr>
          <w:trHeight w:val="525"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нолеп-</w:t>
            </w:r>
            <w:r>
              <w:br/>
            </w:r>
            <w:r>
              <w:rPr>
                <w:rFonts w:ascii="Times New Roman"/>
                <w:b w:val="false"/>
                <w:i w:val="false"/>
                <w:color w:val="000000"/>
                <w:sz w:val="20"/>
              </w:rPr>
              <w:t>
</w:t>
            </w:r>
            <w:r>
              <w:rPr>
                <w:rFonts w:ascii="Times New Roman"/>
                <w:b w:val="false"/>
                <w:i w:val="false"/>
                <w:color w:val="000000"/>
                <w:sz w:val="20"/>
              </w:rPr>
              <w:t>тикалы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w:t>
            </w:r>
            <w:r>
              <w:br/>
            </w:r>
            <w:r>
              <w:rPr>
                <w:rFonts w:ascii="Times New Roman"/>
                <w:b w:val="false"/>
                <w:i w:val="false"/>
                <w:color w:val="000000"/>
                <w:sz w:val="20"/>
              </w:rPr>
              <w:t>
</w:t>
            </w:r>
            <w:r>
              <w:rPr>
                <w:rFonts w:ascii="Times New Roman"/>
                <w:b w:val="false"/>
                <w:i w:val="false"/>
                <w:color w:val="000000"/>
                <w:sz w:val="20"/>
              </w:rPr>
              <w:t>кiштер/</w:t>
            </w:r>
            <w:r>
              <w:br/>
            </w:r>
            <w:r>
              <w:rPr>
                <w:rFonts w:ascii="Times New Roman"/>
                <w:b w:val="false"/>
                <w:i w:val="false"/>
                <w:color w:val="000000"/>
                <w:sz w:val="20"/>
              </w:rPr>
              <w:t>
</w:t>
            </w:r>
            <w:r>
              <w:rPr>
                <w:rFonts w:ascii="Times New Roman"/>
                <w:b w:val="false"/>
                <w:i w:val="false"/>
                <w:color w:val="000000"/>
                <w:sz w:val="20"/>
              </w:rPr>
              <w:t>органо-</w:t>
            </w:r>
            <w:r>
              <w:br/>
            </w:r>
            <w:r>
              <w:rPr>
                <w:rFonts w:ascii="Times New Roman"/>
                <w:b w:val="false"/>
                <w:i w:val="false"/>
                <w:color w:val="000000"/>
                <w:sz w:val="20"/>
              </w:rPr>
              <w:t>
</w:t>
            </w:r>
            <w:r>
              <w:rPr>
                <w:rFonts w:ascii="Times New Roman"/>
                <w:b w:val="false"/>
                <w:i w:val="false"/>
                <w:color w:val="000000"/>
                <w:sz w:val="20"/>
              </w:rPr>
              <w:t>лепти-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пока-</w:t>
            </w:r>
            <w:r>
              <w:br/>
            </w:r>
            <w:r>
              <w:rPr>
                <w:rFonts w:ascii="Times New Roman"/>
                <w:b w:val="false"/>
                <w:i w:val="false"/>
                <w:color w:val="000000"/>
                <w:sz w:val="20"/>
              </w:rPr>
              <w:t>
</w:t>
            </w:r>
            <w:r>
              <w:rPr>
                <w:rFonts w:ascii="Times New Roman"/>
                <w:b w:val="false"/>
                <w:i w:val="false"/>
                <w:color w:val="000000"/>
                <w:sz w:val="20"/>
              </w:rPr>
              <w:t>затели</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w:t>
            </w:r>
            <w:r>
              <w:br/>
            </w:r>
            <w:r>
              <w:rPr>
                <w:rFonts w:ascii="Times New Roman"/>
                <w:b w:val="false"/>
                <w:i w:val="false"/>
                <w:color w:val="000000"/>
                <w:sz w:val="20"/>
              </w:rPr>
              <w:t>
</w:t>
            </w:r>
            <w:r>
              <w:rPr>
                <w:rFonts w:ascii="Times New Roman"/>
                <w:b w:val="false"/>
                <w:i w:val="false"/>
                <w:color w:val="000000"/>
                <w:sz w:val="20"/>
              </w:rPr>
              <w:t>риоско-</w:t>
            </w:r>
            <w:r>
              <w:br/>
            </w:r>
            <w:r>
              <w:rPr>
                <w:rFonts w:ascii="Times New Roman"/>
                <w:b w:val="false"/>
                <w:i w:val="false"/>
                <w:color w:val="000000"/>
                <w:sz w:val="20"/>
              </w:rPr>
              <w:t>
</w:t>
            </w:r>
            <w:r>
              <w:rPr>
                <w:rFonts w:ascii="Times New Roman"/>
                <w:b w:val="false"/>
                <w:i w:val="false"/>
                <w:color w:val="000000"/>
                <w:sz w:val="20"/>
              </w:rPr>
              <w:t>пиялы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бакте-</w:t>
            </w:r>
            <w:r>
              <w:br/>
            </w:r>
            <w:r>
              <w:rPr>
                <w:rFonts w:ascii="Times New Roman"/>
                <w:b w:val="false"/>
                <w:i w:val="false"/>
                <w:color w:val="000000"/>
                <w:sz w:val="20"/>
              </w:rPr>
              <w:t>
</w:t>
            </w:r>
            <w:r>
              <w:rPr>
                <w:rFonts w:ascii="Times New Roman"/>
                <w:b w:val="false"/>
                <w:i w:val="false"/>
                <w:color w:val="000000"/>
                <w:sz w:val="20"/>
              </w:rPr>
              <w:t>рио-</w:t>
            </w:r>
            <w:r>
              <w:br/>
            </w:r>
            <w:r>
              <w:rPr>
                <w:rFonts w:ascii="Times New Roman"/>
                <w:b w:val="false"/>
                <w:i w:val="false"/>
                <w:color w:val="000000"/>
                <w:sz w:val="20"/>
              </w:rPr>
              <w:t>
</w:t>
            </w:r>
            <w:r>
              <w:rPr>
                <w:rFonts w:ascii="Times New Roman"/>
                <w:b w:val="false"/>
                <w:i w:val="false"/>
                <w:color w:val="000000"/>
                <w:sz w:val="20"/>
              </w:rPr>
              <w:t>скопия</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w:t>
            </w:r>
            <w:r>
              <w:br/>
            </w:r>
            <w:r>
              <w:rPr>
                <w:rFonts w:ascii="Times New Roman"/>
                <w:b w:val="false"/>
                <w:i w:val="false"/>
                <w:color w:val="000000"/>
                <w:sz w:val="20"/>
              </w:rPr>
              <w:t>
</w:t>
            </w:r>
            <w:r>
              <w:rPr>
                <w:rFonts w:ascii="Times New Roman"/>
                <w:b w:val="false"/>
                <w:i w:val="false"/>
                <w:color w:val="000000"/>
                <w:sz w:val="20"/>
              </w:rPr>
              <w:t>неллос-</w:t>
            </w:r>
            <w:r>
              <w:br/>
            </w:r>
            <w:r>
              <w:rPr>
                <w:rFonts w:ascii="Times New Roman"/>
                <w:b w:val="false"/>
                <w:i w:val="false"/>
                <w:color w:val="000000"/>
                <w:sz w:val="20"/>
              </w:rPr>
              <w:t>
</w:t>
            </w:r>
            <w:r>
              <w:rPr>
                <w:rFonts w:ascii="Times New Roman"/>
                <w:b w:val="false"/>
                <w:i w:val="false"/>
                <w:color w:val="000000"/>
                <w:sz w:val="20"/>
              </w:rPr>
              <w:t>копия-</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трихи-</w:t>
            </w:r>
            <w:r>
              <w:br/>
            </w:r>
            <w:r>
              <w:rPr>
                <w:rFonts w:ascii="Times New Roman"/>
                <w:b w:val="false"/>
                <w:i w:val="false"/>
                <w:color w:val="000000"/>
                <w:sz w:val="20"/>
              </w:rPr>
              <w:t>
</w:t>
            </w:r>
            <w:r>
              <w:rPr>
                <w:rFonts w:ascii="Times New Roman"/>
                <w:b w:val="false"/>
                <w:i w:val="false"/>
                <w:color w:val="000000"/>
                <w:sz w:val="20"/>
              </w:rPr>
              <w:t>неллос-</w:t>
            </w:r>
            <w:r>
              <w:br/>
            </w:r>
            <w:r>
              <w:rPr>
                <w:rFonts w:ascii="Times New Roman"/>
                <w:b w:val="false"/>
                <w:i w:val="false"/>
                <w:color w:val="000000"/>
                <w:sz w:val="20"/>
              </w:rPr>
              <w:t>
</w:t>
            </w:r>
            <w:r>
              <w:rPr>
                <w:rFonts w:ascii="Times New Roman"/>
                <w:b w:val="false"/>
                <w:i w:val="false"/>
                <w:color w:val="000000"/>
                <w:sz w:val="20"/>
              </w:rPr>
              <w:t>копия</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зыны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болуын</w:t>
            </w:r>
            <w:r>
              <w:br/>
            </w:r>
            <w:r>
              <w:rPr>
                <w:rFonts w:ascii="Times New Roman"/>
                <w:b w:val="false"/>
                <w:i w:val="false"/>
                <w:color w:val="000000"/>
                <w:sz w:val="20"/>
              </w:rPr>
              <w:t>
</w:t>
            </w: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опре-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содер-</w:t>
            </w:r>
            <w:r>
              <w:br/>
            </w:r>
            <w:r>
              <w:rPr>
                <w:rFonts w:ascii="Times New Roman"/>
                <w:b w:val="false"/>
                <w:i w:val="false"/>
                <w:color w:val="000000"/>
                <w:sz w:val="20"/>
              </w:rPr>
              <w:t>
</w:t>
            </w:r>
            <w:r>
              <w:rPr>
                <w:rFonts w:ascii="Times New Roman"/>
                <w:b w:val="false"/>
                <w:i w:val="false"/>
                <w:color w:val="000000"/>
                <w:sz w:val="20"/>
              </w:rPr>
              <w:t>жения</w:t>
            </w:r>
            <w:r>
              <w:br/>
            </w:r>
            <w:r>
              <w:rPr>
                <w:rFonts w:ascii="Times New Roman"/>
                <w:b w:val="false"/>
                <w:i w:val="false"/>
                <w:color w:val="000000"/>
                <w:sz w:val="20"/>
              </w:rPr>
              <w:t>
</w:t>
            </w:r>
            <w:r>
              <w:rPr>
                <w:rFonts w:ascii="Times New Roman"/>
                <w:b w:val="false"/>
                <w:i w:val="false"/>
                <w:color w:val="000000"/>
                <w:sz w:val="20"/>
              </w:rPr>
              <w:t>пова-</w:t>
            </w:r>
            <w:r>
              <w:br/>
            </w:r>
            <w:r>
              <w:rPr>
                <w:rFonts w:ascii="Times New Roman"/>
                <w:b w:val="false"/>
                <w:i w:val="false"/>
                <w:color w:val="000000"/>
                <w:sz w:val="20"/>
              </w:rPr>
              <w:t>
</w:t>
            </w:r>
            <w:r>
              <w:rPr>
                <w:rFonts w:ascii="Times New Roman"/>
                <w:b w:val="false"/>
                <w:i w:val="false"/>
                <w:color w:val="000000"/>
                <w:sz w:val="20"/>
              </w:rPr>
              <w:t>ренной</w:t>
            </w:r>
            <w:r>
              <w:br/>
            </w:r>
            <w:r>
              <w:rPr>
                <w:rFonts w:ascii="Times New Roman"/>
                <w:b w:val="false"/>
                <w:i w:val="false"/>
                <w:color w:val="000000"/>
                <w:sz w:val="20"/>
              </w:rPr>
              <w:t>
</w:t>
            </w:r>
            <w:r>
              <w:rPr>
                <w:rFonts w:ascii="Times New Roman"/>
                <w:b w:val="false"/>
                <w:i w:val="false"/>
                <w:color w:val="000000"/>
                <w:sz w:val="20"/>
              </w:rPr>
              <w:t>соли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w:t>
            </w:r>
            <w:r>
              <w:rPr>
                <w:rFonts w:ascii="Times New Roman"/>
                <w:b w:val="false"/>
                <w:i w:val="false"/>
                <w:color w:val="000000"/>
                <w:sz w:val="20"/>
              </w:rPr>
              <w:t>қ</w:t>
            </w:r>
            <w:r>
              <w:rPr>
                <w:rFonts w:ascii="Times New Roman"/>
                <w:b w:val="false"/>
                <w:i w:val="false"/>
                <w:color w:val="000000"/>
                <w:sz w:val="20"/>
              </w:rPr>
              <w:t>/биохимических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бактериологических</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серо-</w:t>
            </w:r>
            <w:r>
              <w:br/>
            </w:r>
            <w:r>
              <w:rPr>
                <w:rFonts w:ascii="Times New Roman"/>
                <w:b w:val="false"/>
                <w:i w:val="false"/>
                <w:color w:val="000000"/>
                <w:sz w:val="20"/>
              </w:rPr>
              <w:t>
</w:t>
            </w:r>
            <w:r>
              <w:rPr>
                <w:rFonts w:ascii="Times New Roman"/>
                <w:b w:val="false"/>
                <w:i w:val="false"/>
                <w:color w:val="000000"/>
                <w:sz w:val="20"/>
              </w:rPr>
              <w:t>водород/</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кiрттi</w:t>
            </w:r>
            <w:r>
              <w:br/>
            </w:r>
            <w:r>
              <w:rPr>
                <w:rFonts w:ascii="Times New Roman"/>
                <w:b w:val="false"/>
                <w:i w:val="false"/>
                <w:color w:val="000000"/>
                <w:sz w:val="20"/>
              </w:rPr>
              <w:t>
</w:t>
            </w:r>
            <w:r>
              <w:rPr>
                <w:rFonts w:ascii="Times New Roman"/>
                <w:b w:val="false"/>
                <w:i w:val="false"/>
                <w:color w:val="000000"/>
                <w:sz w:val="20"/>
              </w:rPr>
              <w:t>су тегi,</w:t>
            </w:r>
            <w:r>
              <w:br/>
            </w:r>
            <w:r>
              <w:rPr>
                <w:rFonts w:ascii="Times New Roman"/>
                <w:b w:val="false"/>
                <w:i w:val="false"/>
                <w:color w:val="000000"/>
                <w:sz w:val="20"/>
              </w:rPr>
              <w:t>
</w:t>
            </w:r>
            <w:r>
              <w:rPr>
                <w:rFonts w:ascii="Times New Roman"/>
                <w:b w:val="false"/>
                <w:i w:val="false"/>
                <w:color w:val="000000"/>
                <w:sz w:val="20"/>
              </w:rPr>
              <w:t>рН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w:t>
            </w:r>
            <w:r>
              <w:br/>
            </w:r>
            <w:r>
              <w:rPr>
                <w:rFonts w:ascii="Times New Roman"/>
                <w:b w:val="false"/>
                <w:i w:val="false"/>
                <w:color w:val="000000"/>
                <w:sz w:val="20"/>
              </w:rPr>
              <w:t>
</w:t>
            </w:r>
            <w:r>
              <w:rPr>
                <w:rFonts w:ascii="Times New Roman"/>
                <w:b w:val="false"/>
                <w:i w:val="false"/>
                <w:color w:val="000000"/>
                <w:sz w:val="20"/>
              </w:rPr>
              <w:t>ксида-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перок-</w:t>
            </w:r>
            <w:r>
              <w:br/>
            </w:r>
            <w:r>
              <w:rPr>
                <w:rFonts w:ascii="Times New Roman"/>
                <w:b w:val="false"/>
                <w:i w:val="false"/>
                <w:color w:val="000000"/>
                <w:sz w:val="20"/>
              </w:rPr>
              <w:t>
</w:t>
            </w:r>
            <w:r>
              <w:rPr>
                <w:rFonts w:ascii="Times New Roman"/>
                <w:b w:val="false"/>
                <w:i w:val="false"/>
                <w:color w:val="000000"/>
                <w:sz w:val="20"/>
              </w:rPr>
              <w:t>сидаза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формол-</w:t>
            </w:r>
            <w:r>
              <w:br/>
            </w:r>
            <w:r>
              <w:rPr>
                <w:rFonts w:ascii="Times New Roman"/>
                <w:b w:val="false"/>
                <w:i w:val="false"/>
                <w:color w:val="000000"/>
                <w:sz w:val="20"/>
              </w:rPr>
              <w:t>
</w:t>
            </w:r>
            <w:r>
              <w:rPr>
                <w:rFonts w:ascii="Times New Roman"/>
                <w:b w:val="false"/>
                <w:i w:val="false"/>
                <w:color w:val="000000"/>
                <w:sz w:val="20"/>
              </w:rPr>
              <w:t>реак-</w:t>
            </w:r>
            <w:r>
              <w:br/>
            </w:r>
            <w:r>
              <w:rPr>
                <w:rFonts w:ascii="Times New Roman"/>
                <w:b w:val="false"/>
                <w:i w:val="false"/>
                <w:color w:val="000000"/>
                <w:sz w:val="20"/>
              </w:rPr>
              <w:t>
</w:t>
            </w:r>
            <w:r>
              <w:rPr>
                <w:rFonts w:ascii="Times New Roman"/>
                <w:b w:val="false"/>
                <w:i w:val="false"/>
                <w:color w:val="000000"/>
                <w:sz w:val="20"/>
              </w:rPr>
              <w:t>циясы/</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мольная</w:t>
            </w:r>
            <w:r>
              <w:br/>
            </w:r>
            <w:r>
              <w:rPr>
                <w:rFonts w:ascii="Times New Roman"/>
                <w:b w:val="false"/>
                <w:i w:val="false"/>
                <w:color w:val="000000"/>
                <w:sz w:val="20"/>
              </w:rPr>
              <w:t>
</w:t>
            </w:r>
            <w:r>
              <w:rPr>
                <w:rFonts w:ascii="Times New Roman"/>
                <w:b w:val="false"/>
                <w:i w:val="false"/>
                <w:color w:val="000000"/>
                <w:sz w:val="20"/>
              </w:rPr>
              <w:t>реакция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кiрт</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ыш-</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ылды</w:t>
            </w:r>
            <w:r>
              <w:br/>
            </w:r>
            <w:r>
              <w:rPr>
                <w:rFonts w:ascii="Times New Roman"/>
                <w:b w:val="false"/>
                <w:i w:val="false"/>
                <w:color w:val="000000"/>
                <w:sz w:val="20"/>
              </w:rPr>
              <w:t>
</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реак-</w:t>
            </w:r>
            <w:r>
              <w:br/>
            </w:r>
            <w:r>
              <w:rPr>
                <w:rFonts w:ascii="Times New Roman"/>
                <w:b w:val="false"/>
                <w:i w:val="false"/>
                <w:color w:val="000000"/>
                <w:sz w:val="20"/>
              </w:rPr>
              <w:t>
</w:t>
            </w:r>
            <w:r>
              <w:rPr>
                <w:rFonts w:ascii="Times New Roman"/>
                <w:b w:val="false"/>
                <w:i w:val="false"/>
                <w:color w:val="000000"/>
                <w:sz w:val="20"/>
              </w:rPr>
              <w:t>циясы/</w:t>
            </w:r>
            <w:r>
              <w:br/>
            </w:r>
            <w:r>
              <w:rPr>
                <w:rFonts w:ascii="Times New Roman"/>
                <w:b w:val="false"/>
                <w:i w:val="false"/>
                <w:color w:val="000000"/>
                <w:sz w:val="20"/>
              </w:rPr>
              <w:t>
</w:t>
            </w:r>
            <w:r>
              <w:rPr>
                <w:rFonts w:ascii="Times New Roman"/>
                <w:b w:val="false"/>
                <w:i w:val="false"/>
                <w:color w:val="000000"/>
                <w:sz w:val="20"/>
              </w:rPr>
              <w:t>реак-</w:t>
            </w:r>
            <w:r>
              <w:br/>
            </w:r>
            <w:r>
              <w:rPr>
                <w:rFonts w:ascii="Times New Roman"/>
                <w:b w:val="false"/>
                <w:i w:val="false"/>
                <w:color w:val="000000"/>
                <w:sz w:val="20"/>
              </w:rPr>
              <w:t>
</w:t>
            </w:r>
            <w:r>
              <w:rPr>
                <w:rFonts w:ascii="Times New Roman"/>
                <w:b w:val="false"/>
                <w:i w:val="false"/>
                <w:color w:val="000000"/>
                <w:sz w:val="20"/>
              </w:rPr>
              <w:t>ция с</w:t>
            </w:r>
            <w:r>
              <w:br/>
            </w:r>
            <w:r>
              <w:rPr>
                <w:rFonts w:ascii="Times New Roman"/>
                <w:b w:val="false"/>
                <w:i w:val="false"/>
                <w:color w:val="000000"/>
                <w:sz w:val="20"/>
              </w:rPr>
              <w:t>
</w:t>
            </w:r>
            <w:r>
              <w:rPr>
                <w:rFonts w:ascii="Times New Roman"/>
                <w:b w:val="false"/>
                <w:i w:val="false"/>
                <w:color w:val="000000"/>
                <w:sz w:val="20"/>
              </w:rPr>
              <w:t>серно-</w:t>
            </w:r>
            <w:r>
              <w:br/>
            </w:r>
            <w:r>
              <w:rPr>
                <w:rFonts w:ascii="Times New Roman"/>
                <w:b w:val="false"/>
                <w:i w:val="false"/>
                <w:color w:val="000000"/>
                <w:sz w:val="20"/>
              </w:rPr>
              <w:t>
</w:t>
            </w:r>
            <w:r>
              <w:rPr>
                <w:rFonts w:ascii="Times New Roman"/>
                <w:b w:val="false"/>
                <w:i w:val="false"/>
                <w:color w:val="000000"/>
                <w:sz w:val="20"/>
              </w:rPr>
              <w:t>кислой</w:t>
            </w:r>
            <w:r>
              <w:br/>
            </w:r>
            <w:r>
              <w:rPr>
                <w:rFonts w:ascii="Times New Roman"/>
                <w:b w:val="false"/>
                <w:i w:val="false"/>
                <w:color w:val="000000"/>
                <w:sz w:val="20"/>
              </w:rPr>
              <w:t>
</w:t>
            </w:r>
            <w:r>
              <w:rPr>
                <w:rFonts w:ascii="Times New Roman"/>
                <w:b w:val="false"/>
                <w:i w:val="false"/>
                <w:color w:val="000000"/>
                <w:sz w:val="20"/>
              </w:rPr>
              <w:t>медью</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хана</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жолдан-</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лено в</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торию,</w:t>
            </w:r>
            <w:r>
              <w:br/>
            </w:r>
            <w:r>
              <w:rPr>
                <w:rFonts w:ascii="Times New Roman"/>
                <w:b w:val="false"/>
                <w:i w:val="false"/>
                <w:color w:val="000000"/>
                <w:sz w:val="20"/>
              </w:rPr>
              <w:t>
</w:t>
            </w:r>
            <w:r>
              <w:rPr>
                <w:rFonts w:ascii="Times New Roman"/>
                <w:b w:val="false"/>
                <w:i w:val="false"/>
                <w:color w:val="000000"/>
                <w:sz w:val="20"/>
              </w:rPr>
              <w:t>дата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w:t>
            </w:r>
            <w:r>
              <w:br/>
            </w:r>
            <w:r>
              <w:rPr>
                <w:rFonts w:ascii="Times New Roman"/>
                <w:b w:val="false"/>
                <w:i w:val="false"/>
                <w:color w:val="000000"/>
                <w:sz w:val="20"/>
              </w:rPr>
              <w:t>
</w:t>
            </w:r>
            <w:r>
              <w:rPr>
                <w:rFonts w:ascii="Times New Roman"/>
                <w:b w:val="false"/>
                <w:i w:val="false"/>
                <w:color w:val="000000"/>
                <w:sz w:val="20"/>
              </w:rPr>
              <w:t>наны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орытын-</w:t>
            </w:r>
            <w:r>
              <w:br/>
            </w:r>
            <w:r>
              <w:rPr>
                <w:rFonts w:ascii="Times New Roman"/>
                <w:b w:val="false"/>
                <w:i w:val="false"/>
                <w:color w:val="000000"/>
                <w:sz w:val="20"/>
              </w:rPr>
              <w:t>
</w:t>
            </w:r>
            <w:r>
              <w:rPr>
                <w:rFonts w:ascii="Times New Roman"/>
                <w:b w:val="false"/>
                <w:i w:val="false"/>
                <w:color w:val="000000"/>
                <w:sz w:val="20"/>
              </w:rPr>
              <w:t>дысы,</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тории,</w:t>
            </w:r>
            <w:r>
              <w:br/>
            </w:r>
            <w:r>
              <w:rPr>
                <w:rFonts w:ascii="Times New Roman"/>
                <w:b w:val="false"/>
                <w:i w:val="false"/>
                <w:color w:val="000000"/>
                <w:sz w:val="20"/>
              </w:rPr>
              <w:t>
</w:t>
            </w:r>
            <w:r>
              <w:rPr>
                <w:rFonts w:ascii="Times New Roman"/>
                <w:b w:val="false"/>
                <w:i w:val="false"/>
                <w:color w:val="000000"/>
                <w:sz w:val="20"/>
              </w:rPr>
              <w:t>дата и №</w:t>
            </w:r>
          </w:p>
        </w:tc>
      </w:tr>
      <w:tr>
        <w:trPr>
          <w:trHeight w:val="24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1389"/>
        <w:gridCol w:w="1927"/>
        <w:gridCol w:w="1949"/>
        <w:gridCol w:w="1519"/>
        <w:gridCol w:w="1856"/>
        <w:gridCol w:w="2693"/>
        <w:gridCol w:w="1000"/>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rPr>
                <w:rFonts w:ascii="Times New Roman"/>
                <w:b w:val="false"/>
                <w:i w:val="false"/>
                <w:color w:val="000000"/>
                <w:sz w:val="20"/>
              </w:rPr>
              <w:t>-санитариялы</w:t>
            </w:r>
            <w:r>
              <w:rPr>
                <w:rFonts w:ascii="Times New Roman"/>
                <w:b w:val="false"/>
                <w:i w:val="false"/>
                <w:color w:val="000000"/>
                <w:sz w:val="20"/>
              </w:rPr>
              <w:t>қ</w:t>
            </w:r>
            <w:r>
              <w:rPr>
                <w:rFonts w:ascii="Times New Roman"/>
                <w:b w:val="false"/>
                <w:i w:val="false"/>
                <w:color w:val="000000"/>
                <w:sz w:val="20"/>
              </w:rPr>
              <w:t xml:space="preserve"> сараптау зертханасыны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орытындысы/Заключение лаборатории ветеринарно-</w:t>
            </w:r>
            <w:r>
              <w:br/>
            </w:r>
            <w:r>
              <w:rPr>
                <w:rFonts w:ascii="Times New Roman"/>
                <w:b w:val="false"/>
                <w:i w:val="false"/>
                <w:color w:val="000000"/>
                <w:sz w:val="20"/>
              </w:rPr>
              <w:t>
</w:t>
            </w:r>
            <w:r>
              <w:rPr>
                <w:rFonts w:ascii="Times New Roman"/>
                <w:b w:val="false"/>
                <w:i w:val="false"/>
                <w:color w:val="000000"/>
                <w:sz w:val="20"/>
              </w:rPr>
              <w:t>санитарной экспертизы</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актiсiнi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мiрi</w:t>
            </w:r>
            <w:r>
              <w:br/>
            </w:r>
            <w:r>
              <w:rPr>
                <w:rFonts w:ascii="Times New Roman"/>
                <w:b w:val="false"/>
                <w:i w:val="false"/>
                <w:color w:val="000000"/>
                <w:sz w:val="20"/>
              </w:rPr>
              <w:t>
</w:t>
            </w:r>
            <w:r>
              <w:rPr>
                <w:rFonts w:ascii="Times New Roman"/>
                <w:b w:val="false"/>
                <w:i w:val="false"/>
                <w:color w:val="000000"/>
                <w:sz w:val="20"/>
              </w:rPr>
              <w:t>мен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 акта</w:t>
            </w:r>
            <w:r>
              <w:br/>
            </w:r>
            <w:r>
              <w:rPr>
                <w:rFonts w:ascii="Times New Roman"/>
                <w:b w:val="false"/>
                <w:i w:val="false"/>
                <w:color w:val="000000"/>
                <w:sz w:val="20"/>
              </w:rPr>
              <w:t>
</w:t>
            </w:r>
            <w:r>
              <w:rPr>
                <w:rFonts w:ascii="Times New Roman"/>
                <w:b w:val="false"/>
                <w:i w:val="false"/>
                <w:color w:val="000000"/>
                <w:sz w:val="20"/>
              </w:rPr>
              <w:t>экспер-</w:t>
            </w:r>
            <w:r>
              <w:br/>
            </w:r>
            <w:r>
              <w:rPr>
                <w:rFonts w:ascii="Times New Roman"/>
                <w:b w:val="false"/>
                <w:i w:val="false"/>
                <w:color w:val="000000"/>
                <w:sz w:val="20"/>
              </w:rPr>
              <w:t>
</w:t>
            </w:r>
            <w:r>
              <w:rPr>
                <w:rFonts w:ascii="Times New Roman"/>
                <w:b w:val="false"/>
                <w:i w:val="false"/>
                <w:color w:val="000000"/>
                <w:sz w:val="20"/>
              </w:rPr>
              <w:t>тизы</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мысты</w:t>
            </w:r>
            <w:r>
              <w:br/>
            </w:r>
            <w:r>
              <w:rPr>
                <w:rFonts w:ascii="Times New Roman"/>
                <w:b w:val="false"/>
                <w:i w:val="false"/>
                <w:color w:val="000000"/>
                <w:sz w:val="20"/>
              </w:rPr>
              <w:t>
</w:t>
            </w:r>
            <w:r>
              <w:rPr>
                <w:rFonts w:ascii="Times New Roman"/>
                <w:b w:val="false"/>
                <w:i w:val="false"/>
                <w:color w:val="000000"/>
                <w:sz w:val="20"/>
              </w:rPr>
              <w:t>орында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 xml:space="preserve"> маманны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 xml:space="preserve">тегі, аты,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есіні</w:t>
            </w:r>
            <w:r>
              <w:rPr>
                <w:rFonts w:ascii="Times New Roman"/>
                <w:b w:val="false"/>
                <w:i w:val="false"/>
                <w:color w:val="000000"/>
                <w:sz w:val="20"/>
              </w:rPr>
              <w:t>ң</w:t>
            </w:r>
            <w:r>
              <w:rPr>
                <w:rFonts w:ascii="Times New Roman"/>
                <w:b w:val="false"/>
                <w:i w:val="false"/>
                <w:color w:val="000000"/>
                <w:sz w:val="20"/>
              </w:rPr>
              <w:t xml:space="preserve"> аты /</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и подпись</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выполнившего</w:t>
            </w:r>
            <w:r>
              <w:br/>
            </w:r>
            <w:r>
              <w:rPr>
                <w:rFonts w:ascii="Times New Roman"/>
                <w:b w:val="false"/>
                <w:i w:val="false"/>
                <w:color w:val="000000"/>
                <w:sz w:val="20"/>
              </w:rPr>
              <w:t>
</w:t>
            </w:r>
            <w:r>
              <w:rPr>
                <w:rFonts w:ascii="Times New Roman"/>
                <w:b w:val="false"/>
                <w:i w:val="false"/>
                <w:color w:val="000000"/>
                <w:sz w:val="20"/>
              </w:rPr>
              <w:t>работу</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w:t>
            </w:r>
            <w:r>
              <w:br/>
            </w:r>
            <w:r>
              <w:rPr>
                <w:rFonts w:ascii="Times New Roman"/>
                <w:b w:val="false"/>
                <w:i w:val="false"/>
                <w:color w:val="000000"/>
                <w:sz w:val="20"/>
              </w:rPr>
              <w:t>
</w:t>
            </w:r>
            <w:r>
              <w:rPr>
                <w:rFonts w:ascii="Times New Roman"/>
                <w:b w:val="false"/>
                <w:i w:val="false"/>
                <w:color w:val="000000"/>
                <w:sz w:val="20"/>
              </w:rPr>
              <w:t>керт-</w:t>
            </w:r>
            <w:r>
              <w:br/>
            </w:r>
            <w:r>
              <w:rPr>
                <w:rFonts w:ascii="Times New Roman"/>
                <w:b w:val="false"/>
                <w:i w:val="false"/>
                <w:color w:val="000000"/>
                <w:sz w:val="20"/>
              </w:rPr>
              <w:t>
</w:t>
            </w: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чание</w:t>
            </w:r>
          </w:p>
        </w:tc>
      </w:tr>
      <w:tr>
        <w:trPr>
          <w:trHeight w:val="1815"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w:t>
            </w:r>
            <w:r>
              <w:br/>
            </w:r>
            <w:r>
              <w:rPr>
                <w:rFonts w:ascii="Times New Roman"/>
                <w:b w:val="false"/>
                <w:i w:val="false"/>
                <w:color w:val="000000"/>
                <w:sz w:val="20"/>
              </w:rPr>
              <w:t>
</w:t>
            </w:r>
            <w:r>
              <w:rPr>
                <w:rFonts w:ascii="Times New Roman"/>
                <w:b w:val="false"/>
                <w:i w:val="false"/>
                <w:color w:val="000000"/>
                <w:sz w:val="20"/>
              </w:rPr>
              <w:t>сатылу/</w:t>
            </w:r>
            <w:r>
              <w:br/>
            </w:r>
            <w:r>
              <w:rPr>
                <w:rFonts w:ascii="Times New Roman"/>
                <w:b w:val="false"/>
                <w:i w:val="false"/>
                <w:color w:val="000000"/>
                <w:sz w:val="20"/>
              </w:rPr>
              <w:t>
</w:t>
            </w: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без огра-</w:t>
            </w:r>
            <w:r>
              <w:br/>
            </w:r>
            <w:r>
              <w:rPr>
                <w:rFonts w:ascii="Times New Roman"/>
                <w:b w:val="false"/>
                <w:i w:val="false"/>
                <w:color w:val="000000"/>
                <w:sz w:val="20"/>
              </w:rPr>
              <w:t>
</w:t>
            </w:r>
            <w:r>
              <w:rPr>
                <w:rFonts w:ascii="Times New Roman"/>
                <w:b w:val="false"/>
                <w:i w:val="false"/>
                <w:color w:val="000000"/>
                <w:sz w:val="20"/>
              </w:rPr>
              <w:t>ничений</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иесiне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айта-</w:t>
            </w:r>
            <w:r>
              <w:br/>
            </w:r>
            <w:r>
              <w:rPr>
                <w:rFonts w:ascii="Times New Roman"/>
                <w:b w:val="false"/>
                <w:i w:val="false"/>
                <w:color w:val="000000"/>
                <w:sz w:val="20"/>
              </w:rPr>
              <w:t>
</w:t>
            </w:r>
            <w:r>
              <w:rPr>
                <w:rFonts w:ascii="Times New Roman"/>
                <w:b w:val="false"/>
                <w:i w:val="false"/>
                <w:color w:val="000000"/>
                <w:sz w:val="20"/>
              </w:rPr>
              <w:t>рылды/</w:t>
            </w:r>
            <w:r>
              <w:br/>
            </w:r>
            <w:r>
              <w:rPr>
                <w:rFonts w:ascii="Times New Roman"/>
                <w:b w:val="false"/>
                <w:i w:val="false"/>
                <w:color w:val="000000"/>
                <w:sz w:val="20"/>
              </w:rPr>
              <w:t>
</w:t>
            </w:r>
            <w:r>
              <w:rPr>
                <w:rFonts w:ascii="Times New Roman"/>
                <w:b w:val="false"/>
                <w:i w:val="false"/>
                <w:color w:val="000000"/>
                <w:sz w:val="20"/>
              </w:rPr>
              <w:t>возвра-</w:t>
            </w:r>
            <w:r>
              <w:br/>
            </w:r>
            <w:r>
              <w:rPr>
                <w:rFonts w:ascii="Times New Roman"/>
                <w:b w:val="false"/>
                <w:i w:val="false"/>
                <w:color w:val="000000"/>
                <w:sz w:val="20"/>
              </w:rPr>
              <w:t>
</w:t>
            </w:r>
            <w:r>
              <w:rPr>
                <w:rFonts w:ascii="Times New Roman"/>
                <w:b w:val="false"/>
                <w:i w:val="false"/>
                <w:color w:val="000000"/>
                <w:sz w:val="20"/>
              </w:rPr>
              <w:t>щено</w:t>
            </w:r>
            <w:r>
              <w:br/>
            </w:r>
            <w:r>
              <w:rPr>
                <w:rFonts w:ascii="Times New Roman"/>
                <w:b w:val="false"/>
                <w:i w:val="false"/>
                <w:color w:val="000000"/>
                <w:sz w:val="20"/>
              </w:rPr>
              <w:t>
</w:t>
            </w:r>
            <w:r>
              <w:rPr>
                <w:rFonts w:ascii="Times New Roman"/>
                <w:b w:val="false"/>
                <w:i w:val="false"/>
                <w:color w:val="000000"/>
                <w:sz w:val="20"/>
              </w:rPr>
              <w:t>вла-</w:t>
            </w:r>
            <w:r>
              <w:br/>
            </w:r>
            <w:r>
              <w:rPr>
                <w:rFonts w:ascii="Times New Roman"/>
                <w:b w:val="false"/>
                <w:i w:val="false"/>
                <w:color w:val="000000"/>
                <w:sz w:val="20"/>
              </w:rPr>
              <w:t>
</w:t>
            </w:r>
            <w:r>
              <w:rPr>
                <w:rFonts w:ascii="Times New Roman"/>
                <w:b w:val="false"/>
                <w:i w:val="false"/>
                <w:color w:val="000000"/>
                <w:sz w:val="20"/>
              </w:rPr>
              <w:t>дельцу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w:t>
            </w:r>
            <w:r>
              <w:br/>
            </w:r>
            <w:r>
              <w:rPr>
                <w:rFonts w:ascii="Times New Roman"/>
                <w:b w:val="false"/>
                <w:i w:val="false"/>
                <w:color w:val="000000"/>
                <w:sz w:val="20"/>
              </w:rPr>
              <w:t>
</w:t>
            </w:r>
            <w:r>
              <w:rPr>
                <w:rFonts w:ascii="Times New Roman"/>
                <w:b w:val="false"/>
                <w:i w:val="false"/>
                <w:color w:val="000000"/>
                <w:sz w:val="20"/>
              </w:rPr>
              <w:t>сыздан-</w:t>
            </w:r>
            <w:r>
              <w:br/>
            </w:r>
            <w:r>
              <w:rPr>
                <w:rFonts w:ascii="Times New Roman"/>
                <w:b w:val="false"/>
                <w:i w:val="false"/>
                <w:color w:val="000000"/>
                <w:sz w:val="20"/>
              </w:rPr>
              <w:t>
</w:t>
            </w:r>
            <w:r>
              <w:rPr>
                <w:rFonts w:ascii="Times New Roman"/>
                <w:b w:val="false"/>
                <w:i w:val="false"/>
                <w:color w:val="000000"/>
                <w:sz w:val="20"/>
              </w:rPr>
              <w:t>дыру</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на обез-</w:t>
            </w:r>
            <w:r>
              <w:br/>
            </w:r>
            <w:r>
              <w:rPr>
                <w:rFonts w:ascii="Times New Roman"/>
                <w:b w:val="false"/>
                <w:i w:val="false"/>
                <w:color w:val="000000"/>
                <w:sz w:val="20"/>
              </w:rPr>
              <w:t>
</w:t>
            </w:r>
            <w:r>
              <w:rPr>
                <w:rFonts w:ascii="Times New Roman"/>
                <w:b w:val="false"/>
                <w:i w:val="false"/>
                <w:color w:val="000000"/>
                <w:sz w:val="20"/>
              </w:rPr>
              <w:t>вреживание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w:t>
            </w:r>
            <w:r>
              <w:br/>
            </w:r>
            <w:r>
              <w:rPr>
                <w:rFonts w:ascii="Times New Roman"/>
                <w:b w:val="false"/>
                <w:i w:val="false"/>
                <w:color w:val="000000"/>
                <w:sz w:val="20"/>
              </w:rPr>
              <w:t>
</w:t>
            </w:r>
            <w:r>
              <w:rPr>
                <w:rFonts w:ascii="Times New Roman"/>
                <w:b w:val="false"/>
                <w:i w:val="false"/>
                <w:color w:val="000000"/>
                <w:sz w:val="20"/>
              </w:rPr>
              <w:t>дандыру</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на обезза-</w:t>
            </w:r>
            <w:r>
              <w:br/>
            </w:r>
            <w:r>
              <w:rPr>
                <w:rFonts w:ascii="Times New Roman"/>
                <w:b w:val="false"/>
                <w:i w:val="false"/>
                <w:color w:val="000000"/>
                <w:sz w:val="20"/>
              </w:rPr>
              <w:t>
</w:t>
            </w:r>
            <w:r>
              <w:rPr>
                <w:rFonts w:ascii="Times New Roman"/>
                <w:b w:val="false"/>
                <w:i w:val="false"/>
                <w:color w:val="000000"/>
                <w:sz w:val="20"/>
              </w:rPr>
              <w:t>раживания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уничто-</w:t>
            </w:r>
            <w:r>
              <w:br/>
            </w:r>
            <w:r>
              <w:rPr>
                <w:rFonts w:ascii="Times New Roman"/>
                <w:b w:val="false"/>
                <w:i w:val="false"/>
                <w:color w:val="000000"/>
                <w:sz w:val="20"/>
              </w:rPr>
              <w:t>
</w:t>
            </w:r>
            <w:r>
              <w:rPr>
                <w:rFonts w:ascii="Times New Roman"/>
                <w:b w:val="false"/>
                <w:i w:val="false"/>
                <w:color w:val="000000"/>
                <w:sz w:val="20"/>
              </w:rPr>
              <w:t>жения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bookmarkStart w:name="z32" w:id="11"/>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Реттiк нөмірлеудi (1-баған) бiрыңғай жүргiзедi – журналда басынан аяғына дейiн жазбалар, ал сараптама нөмірлерi (2-баған) – бiрiншi нөмірден жұмыстың әр күнiнде (әр ауысымға)./1. Порядковую нумерацию (графа 1) ведут единую — с начала записи в журнале и до его окончания, а номера экспертиз (графа 2) — с первого номера на каждый день работы (на каждую смену).</w:t>
      </w:r>
      <w:r>
        <w:br/>
      </w:r>
      <w:r>
        <w:rPr>
          <w:rFonts w:ascii="Times New Roman"/>
          <w:b w:val="false"/>
          <w:i w:val="false"/>
          <w:color w:val="000000"/>
          <w:sz w:val="28"/>
        </w:rPr>
        <w:t>
</w:t>
      </w:r>
      <w:r>
        <w:rPr>
          <w:rFonts w:ascii="Times New Roman"/>
          <w:b w:val="false"/>
          <w:i w:val="false"/>
          <w:color w:val="000000"/>
          <w:sz w:val="28"/>
        </w:rPr>
        <w:t>
      2. Реттiк нөмір әр келесi иенiң өнiмiне берiледi. Сараптама нөмірiн ауысым жұмысының басында журнал беттерiнiң бiреуiнде көрсетедi./2. Порядковый номер присваивается продукции каждого очередного владельца. Дату экспертизы указывают в начале работы смены на одной из страниц журнала.</w:t>
      </w:r>
      <w:r>
        <w:br/>
      </w:r>
      <w:r>
        <w:rPr>
          <w:rFonts w:ascii="Times New Roman"/>
          <w:b w:val="false"/>
          <w:i w:val="false"/>
          <w:color w:val="000000"/>
          <w:sz w:val="28"/>
        </w:rPr>
        <w:t>
</w:t>
      </w:r>
      <w:r>
        <w:rPr>
          <w:rFonts w:ascii="Times New Roman"/>
          <w:b w:val="false"/>
          <w:i w:val="false"/>
          <w:color w:val="000000"/>
          <w:sz w:val="28"/>
        </w:rPr>
        <w:t>
      3. 3-бағанда өнiм нарыққа түскен анықтаманың (сертификаттың) № және берiлген күнiн көрсетедi./3. В графе 3 указывают № и дату выдачи справки (сертификата), с которой продукт поступил на рынок.</w:t>
      </w:r>
      <w:r>
        <w:br/>
      </w:r>
      <w:r>
        <w:rPr>
          <w:rFonts w:ascii="Times New Roman"/>
          <w:b w:val="false"/>
          <w:i w:val="false"/>
          <w:color w:val="000000"/>
          <w:sz w:val="28"/>
        </w:rPr>
        <w:t>
</w:t>
      </w:r>
      <w:r>
        <w:rPr>
          <w:rFonts w:ascii="Times New Roman"/>
          <w:b w:val="false"/>
          <w:i w:val="false"/>
          <w:color w:val="000000"/>
          <w:sz w:val="28"/>
        </w:rPr>
        <w:t>
      4. Егер өнiм басқа мемлекеттерден немесе облыстардан әкелiнген болса, 4-бағанда ветеринария саласындағы уәкiлеттi органға рұқсаттың нөмірiн және күнiн көрсетедi./4. Если продукт завезен из других стран или областей, то в графе 4 указывают номер и дату разрешения на ввоз уполномоченного государственного органа в области ветеринарии.</w:t>
      </w:r>
      <w:r>
        <w:br/>
      </w:r>
      <w:r>
        <w:rPr>
          <w:rFonts w:ascii="Times New Roman"/>
          <w:b w:val="false"/>
          <w:i w:val="false"/>
          <w:color w:val="000000"/>
          <w:sz w:val="28"/>
        </w:rPr>
        <w:t>
</w:t>
      </w:r>
      <w:r>
        <w:rPr>
          <w:rFonts w:ascii="Times New Roman"/>
          <w:b w:val="false"/>
          <w:i w:val="false"/>
          <w:color w:val="000000"/>
          <w:sz w:val="28"/>
        </w:rPr>
        <w:t>
      5. 5-9-бағандарда алымында мiндеттi түрде ұшалардың санын және бөлiмiнде килограммдағы салмағын қойып шығады./5. В графах 5-9 обязательно поставляют в числителе количество туш и в знаменателе — массу в килограммах.</w:t>
      </w:r>
      <w:r>
        <w:br/>
      </w:r>
      <w:r>
        <w:rPr>
          <w:rFonts w:ascii="Times New Roman"/>
          <w:b w:val="false"/>
          <w:i w:val="false"/>
          <w:color w:val="000000"/>
          <w:sz w:val="28"/>
        </w:rPr>
        <w:t>
</w:t>
      </w:r>
      <w:r>
        <w:rPr>
          <w:rFonts w:ascii="Times New Roman"/>
          <w:b w:val="false"/>
          <w:i w:val="false"/>
          <w:color w:val="000000"/>
          <w:sz w:val="28"/>
        </w:rPr>
        <w:t>
      6. 10-20-бағандарда органолептикалық, биохимиялық және бактериологиялық көрсекiштердiң нәтижелерiн қойып шығады./6. В 10-20 графах проставливают результаты исследования органолептических, биохимических и бактериологических показателей.</w:t>
      </w:r>
      <w:r>
        <w:br/>
      </w:r>
      <w:r>
        <w:rPr>
          <w:rFonts w:ascii="Times New Roman"/>
          <w:b w:val="false"/>
          <w:i w:val="false"/>
          <w:color w:val="000000"/>
          <w:sz w:val="28"/>
        </w:rPr>
        <w:t>
</w:t>
      </w:r>
      <w:r>
        <w:rPr>
          <w:rFonts w:ascii="Times New Roman"/>
          <w:b w:val="false"/>
          <w:i w:val="false"/>
          <w:color w:val="000000"/>
          <w:sz w:val="28"/>
        </w:rPr>
        <w:t>
      7. 21-25-бағандарда осы өнiмдi пайдалану немесе иесiне қайтып беру туралы ветеринариялық–санитариялық сараптама зертханасының қорытындысын көрсетедi, ал 26-бағанда сараптаманың нөмірi мен күнiн көрсетедi./7. В 21-25 графах указывают заключение лаборатории ветеринарно-санитарной экспертизы об использовании данной продукции или о возврате ее владельцу, а в 26 графе указывает номер и дату экспертизы.</w:t>
      </w:r>
    </w:p>
    <w:bookmarkEnd w:id="11"/>
    <w:bookmarkStart w:name="z40" w:id="12"/>
    <w:p>
      <w:pPr>
        <w:spacing w:after="0"/>
        <w:ind w:left="0"/>
        <w:jc w:val="both"/>
      </w:pPr>
      <w:r>
        <w:rPr>
          <w:rFonts w:ascii="Times New Roman"/>
          <w:b w:val="false"/>
          <w:i w:val="false"/>
          <w:color w:val="000000"/>
          <w:sz w:val="28"/>
        </w:rPr>
        <w:t>
     </w:t>
      </w:r>
      <w:r>
        <w:rPr>
          <w:rFonts w:ascii="Times New Roman"/>
          <w:b/>
          <w:i w:val="false"/>
          <w:color w:val="000000"/>
          <w:sz w:val="28"/>
        </w:rPr>
        <w:t>5) ветеринариялық–санитариялық сараптау зертханасында сүт</w:t>
      </w:r>
      <w:r>
        <w:br/>
      </w:r>
      <w:r>
        <w:rPr>
          <w:rFonts w:ascii="Times New Roman"/>
          <w:b w:val="false"/>
          <w:i w:val="false"/>
          <w:color w:val="000000"/>
          <w:sz w:val="28"/>
        </w:rPr>
        <w:t>
    </w:t>
      </w:r>
      <w:r>
        <w:rPr>
          <w:rFonts w:ascii="Times New Roman"/>
          <w:b/>
          <w:i w:val="false"/>
          <w:color w:val="000000"/>
          <w:sz w:val="28"/>
        </w:rPr>
        <w:t>және сүт өнiмдерiн ветеринариялық–санитариялық сараптауды</w:t>
      </w:r>
      <w:r>
        <w:br/>
      </w:r>
      <w:r>
        <w:rPr>
          <w:rFonts w:ascii="Times New Roman"/>
          <w:b w:val="false"/>
          <w:i w:val="false"/>
          <w:color w:val="000000"/>
          <w:sz w:val="28"/>
        </w:rPr>
        <w:t>
      </w:t>
      </w:r>
      <w:r>
        <w:rPr>
          <w:rFonts w:ascii="Times New Roman"/>
          <w:b/>
          <w:i w:val="false"/>
          <w:color w:val="000000"/>
          <w:sz w:val="28"/>
        </w:rPr>
        <w:t>есепке алу журналы/5) журнал учета ветеринарно-санитарной</w:t>
      </w:r>
      <w:r>
        <w:br/>
      </w:r>
      <w:r>
        <w:rPr>
          <w:rFonts w:ascii="Times New Roman"/>
          <w:b w:val="false"/>
          <w:i w:val="false"/>
          <w:color w:val="000000"/>
          <w:sz w:val="28"/>
        </w:rPr>
        <w:t>
         </w:t>
      </w:r>
      <w:r>
        <w:rPr>
          <w:rFonts w:ascii="Times New Roman"/>
          <w:b/>
          <w:i w:val="false"/>
          <w:color w:val="000000"/>
          <w:sz w:val="28"/>
        </w:rPr>
        <w:t>экспертизы молока и молочных продуктов в лаборатории</w:t>
      </w:r>
      <w:r>
        <w:br/>
      </w:r>
      <w:r>
        <w:rPr>
          <w:rFonts w:ascii="Times New Roman"/>
          <w:b w:val="false"/>
          <w:i w:val="false"/>
          <w:color w:val="000000"/>
          <w:sz w:val="28"/>
        </w:rPr>
        <w:t>
                 </w:t>
      </w:r>
      <w:r>
        <w:rPr>
          <w:rFonts w:ascii="Times New Roman"/>
          <w:b/>
          <w:i w:val="false"/>
          <w:color w:val="000000"/>
          <w:sz w:val="28"/>
        </w:rPr>
        <w:t>ветеринарно-санитарной экспертизы</w:t>
      </w:r>
      <w:r>
        <w:br/>
      </w:r>
      <w:r>
        <w:rPr>
          <w:rFonts w:ascii="Times New Roman"/>
          <w:b w:val="false"/>
          <w:i w:val="false"/>
          <w:color w:val="000000"/>
          <w:sz w:val="28"/>
        </w:rPr>
        <w:t>
            (ветесеп, № 5-вет нысан/ветучет, форма № 5-вет)</w:t>
      </w:r>
    </w:p>
    <w:bookmarkEnd w:id="12"/>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2621"/>
        <w:gridCol w:w="1704"/>
        <w:gridCol w:w="1072"/>
        <w:gridCol w:w="1378"/>
        <w:gridCol w:w="1439"/>
        <w:gridCol w:w="1949"/>
        <w:gridCol w:w="2399"/>
      </w:tblGrid>
      <w:tr>
        <w:trPr>
          <w:trHeight w:val="285"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нiмнi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иесi, жеке</w:t>
            </w:r>
            <w:r>
              <w:br/>
            </w:r>
            <w:r>
              <w:rPr>
                <w:rFonts w:ascii="Times New Roman"/>
                <w:b w:val="false"/>
                <w:i w:val="false"/>
                <w:color w:val="000000"/>
                <w:sz w:val="20"/>
              </w:rPr>
              <w:t>
</w:t>
            </w:r>
            <w:r>
              <w:rPr>
                <w:rFonts w:ascii="Times New Roman"/>
                <w:b w:val="false"/>
                <w:i w:val="false"/>
                <w:color w:val="000000"/>
                <w:sz w:val="20"/>
              </w:rPr>
              <w:t>немесе за</w:t>
            </w:r>
            <w:r>
              <w:rPr>
                <w:rFonts w:ascii="Times New Roman"/>
                <w:b w:val="false"/>
                <w:i w:val="false"/>
                <w:color w:val="000000"/>
                <w:sz w:val="20"/>
              </w:rPr>
              <w:t>ң</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а/Владелец</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физическое</w:t>
            </w:r>
            <w:r>
              <w:br/>
            </w:r>
            <w:r>
              <w:rPr>
                <w:rFonts w:ascii="Times New Roman"/>
                <w:b w:val="false"/>
                <w:i w:val="false"/>
                <w:color w:val="000000"/>
                <w:sz w:val="20"/>
              </w:rPr>
              <w:t>
</w:t>
            </w:r>
            <w:r>
              <w:rPr>
                <w:rFonts w:ascii="Times New Roman"/>
                <w:b w:val="false"/>
                <w:i w:val="false"/>
                <w:color w:val="000000"/>
                <w:sz w:val="20"/>
              </w:rPr>
              <w:t>или юриди-</w:t>
            </w:r>
            <w:r>
              <w:br/>
            </w:r>
            <w:r>
              <w:rPr>
                <w:rFonts w:ascii="Times New Roman"/>
                <w:b w:val="false"/>
                <w:i w:val="false"/>
                <w:color w:val="000000"/>
                <w:sz w:val="20"/>
              </w:rPr>
              <w:t>
</w:t>
            </w:r>
            <w:r>
              <w:rPr>
                <w:rFonts w:ascii="Times New Roman"/>
                <w:b w:val="false"/>
                <w:i w:val="false"/>
                <w:color w:val="000000"/>
                <w:sz w:val="20"/>
              </w:rPr>
              <w:t>ческое лицо</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нiм</w:t>
            </w:r>
            <w:r>
              <w:br/>
            </w:r>
            <w:r>
              <w:rPr>
                <w:rFonts w:ascii="Times New Roman"/>
                <w:b w:val="false"/>
                <w:i w:val="false"/>
                <w:color w:val="000000"/>
                <w:sz w:val="20"/>
              </w:rPr>
              <w:t>
</w:t>
            </w:r>
            <w:r>
              <w:rPr>
                <w:rFonts w:ascii="Times New Roman"/>
                <w:b w:val="false"/>
                <w:i w:val="false"/>
                <w:color w:val="000000"/>
                <w:sz w:val="20"/>
              </w:rPr>
              <w:t>иесiнi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продукции</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ү</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Молоко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ү</w:t>
            </w:r>
            <w:r>
              <w:rPr>
                <w:rFonts w:ascii="Times New Roman"/>
                <w:b w:val="false"/>
                <w:i w:val="false"/>
                <w:color w:val="000000"/>
                <w:sz w:val="20"/>
              </w:rPr>
              <w:t xml:space="preserve">т </w:t>
            </w:r>
            <w:r>
              <w:rPr>
                <w:rFonts w:ascii="Times New Roman"/>
                <w:b w:val="false"/>
                <w:i w:val="false"/>
                <w:color w:val="000000"/>
                <w:sz w:val="20"/>
              </w:rPr>
              <w:t>ө</w:t>
            </w:r>
            <w:r>
              <w:rPr>
                <w:rFonts w:ascii="Times New Roman"/>
                <w:b w:val="false"/>
                <w:i w:val="false"/>
                <w:color w:val="000000"/>
                <w:sz w:val="20"/>
              </w:rPr>
              <w:t>нiмдерi/</w:t>
            </w:r>
            <w:r>
              <w:br/>
            </w:r>
            <w:r>
              <w:rPr>
                <w:rFonts w:ascii="Times New Roman"/>
                <w:b w:val="false"/>
                <w:i w:val="false"/>
                <w:color w:val="000000"/>
                <w:sz w:val="20"/>
              </w:rPr>
              <w:t>
</w:t>
            </w:r>
            <w:r>
              <w:rPr>
                <w:rFonts w:ascii="Times New Roman"/>
                <w:b w:val="false"/>
                <w:i w:val="false"/>
                <w:color w:val="000000"/>
                <w:sz w:val="20"/>
              </w:rPr>
              <w:t>Молочные продукты</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ада</w:t>
            </w:r>
            <w:r>
              <w:br/>
            </w:r>
            <w:r>
              <w:rPr>
                <w:rFonts w:ascii="Times New Roman"/>
                <w:b w:val="false"/>
                <w:i w:val="false"/>
                <w:color w:val="000000"/>
                <w:sz w:val="20"/>
              </w:rPr>
              <w:t>
</w:t>
            </w:r>
            <w:r>
              <w:rPr>
                <w:rFonts w:ascii="Times New Roman"/>
                <w:b w:val="false"/>
                <w:i w:val="false"/>
                <w:color w:val="000000"/>
                <w:sz w:val="20"/>
              </w:rPr>
              <w:t>ашытумен</w:t>
            </w:r>
            <w:r>
              <w:br/>
            </w:r>
            <w:r>
              <w:rPr>
                <w:rFonts w:ascii="Times New Roman"/>
                <w:b w:val="false"/>
                <w:i w:val="false"/>
                <w:color w:val="000000"/>
                <w:sz w:val="20"/>
              </w:rPr>
              <w:t>
</w:t>
            </w:r>
            <w:r>
              <w:rPr>
                <w:rFonts w:ascii="Times New Roman"/>
                <w:b w:val="false"/>
                <w:i w:val="false"/>
                <w:color w:val="000000"/>
                <w:sz w:val="20"/>
              </w:rPr>
              <w:t>дайындал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ү</w:t>
            </w:r>
            <w:r>
              <w:rPr>
                <w:rFonts w:ascii="Times New Roman"/>
                <w:b w:val="false"/>
                <w:i w:val="false"/>
                <w:color w:val="000000"/>
                <w:sz w:val="20"/>
              </w:rPr>
              <w:t xml:space="preserve">т </w:t>
            </w:r>
            <w:r>
              <w:rPr>
                <w:rFonts w:ascii="Times New Roman"/>
                <w:b w:val="false"/>
                <w:i w:val="false"/>
                <w:color w:val="000000"/>
                <w:sz w:val="20"/>
              </w:rPr>
              <w:t>ө</w:t>
            </w:r>
            <w:r>
              <w:rPr>
                <w:rFonts w:ascii="Times New Roman"/>
                <w:b w:val="false"/>
                <w:i w:val="false"/>
                <w:color w:val="000000"/>
                <w:sz w:val="20"/>
              </w:rPr>
              <w:t>нiмдерi,</w:t>
            </w:r>
            <w:r>
              <w:br/>
            </w:r>
            <w:r>
              <w:rPr>
                <w:rFonts w:ascii="Times New Roman"/>
                <w:b w:val="false"/>
                <w:i w:val="false"/>
                <w:color w:val="000000"/>
                <w:sz w:val="20"/>
              </w:rPr>
              <w:t>
</w:t>
            </w:r>
            <w:r>
              <w:rPr>
                <w:rFonts w:ascii="Times New Roman"/>
                <w:b w:val="false"/>
                <w:i w:val="false"/>
                <w:color w:val="000000"/>
                <w:sz w:val="20"/>
              </w:rPr>
              <w:t>орын/литр/</w:t>
            </w:r>
            <w:r>
              <w:br/>
            </w:r>
            <w:r>
              <w:rPr>
                <w:rFonts w:ascii="Times New Roman"/>
                <w:b w:val="false"/>
                <w:i w:val="false"/>
                <w:color w:val="000000"/>
                <w:sz w:val="20"/>
              </w:rPr>
              <w:t>
</w:t>
            </w:r>
            <w:r>
              <w:rPr>
                <w:rFonts w:ascii="Times New Roman"/>
                <w:b w:val="false"/>
                <w:i w:val="false"/>
                <w:color w:val="000000"/>
                <w:sz w:val="20"/>
              </w:rPr>
              <w:t>и другие</w:t>
            </w:r>
            <w:r>
              <w:br/>
            </w:r>
            <w:r>
              <w:rPr>
                <w:rFonts w:ascii="Times New Roman"/>
                <w:b w:val="false"/>
                <w:i w:val="false"/>
                <w:color w:val="000000"/>
                <w:sz w:val="20"/>
              </w:rPr>
              <w:t>
</w:t>
            </w:r>
            <w:r>
              <w:rPr>
                <w:rFonts w:ascii="Times New Roman"/>
                <w:b w:val="false"/>
                <w:i w:val="false"/>
                <w:color w:val="000000"/>
                <w:sz w:val="20"/>
              </w:rPr>
              <w:t>кисломолочные</w:t>
            </w:r>
            <w:r>
              <w:br/>
            </w:r>
            <w:r>
              <w:rPr>
                <w:rFonts w:ascii="Times New Roman"/>
                <w:b w:val="false"/>
                <w:i w:val="false"/>
                <w:color w:val="000000"/>
                <w:sz w:val="20"/>
              </w:rPr>
              <w:t>
</w:t>
            </w:r>
            <w:r>
              <w:rPr>
                <w:rFonts w:ascii="Times New Roman"/>
                <w:b w:val="false"/>
                <w:i w:val="false"/>
                <w:color w:val="000000"/>
                <w:sz w:val="20"/>
              </w:rPr>
              <w:t>продукты,</w:t>
            </w:r>
            <w:r>
              <w:br/>
            </w:r>
            <w:r>
              <w:rPr>
                <w:rFonts w:ascii="Times New Roman"/>
                <w:b w:val="false"/>
                <w:i w:val="false"/>
                <w:color w:val="000000"/>
                <w:sz w:val="20"/>
              </w:rPr>
              <w:t>
</w:t>
            </w:r>
            <w:r>
              <w:rPr>
                <w:rFonts w:ascii="Times New Roman"/>
                <w:b w:val="false"/>
                <w:i w:val="false"/>
                <w:color w:val="000000"/>
                <w:sz w:val="20"/>
              </w:rPr>
              <w:t>мест/литр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кило-</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масло,</w:t>
            </w:r>
            <w:r>
              <w:br/>
            </w:r>
            <w:r>
              <w:rPr>
                <w:rFonts w:ascii="Times New Roman"/>
                <w:b w:val="false"/>
                <w:i w:val="false"/>
                <w:color w:val="000000"/>
                <w:sz w:val="20"/>
              </w:rPr>
              <w:t>
</w:t>
            </w:r>
            <w:r>
              <w:rPr>
                <w:rFonts w:ascii="Times New Roman"/>
                <w:b w:val="false"/>
                <w:i w:val="false"/>
                <w:color w:val="000000"/>
                <w:sz w:val="20"/>
              </w:rPr>
              <w:t>кило-</w:t>
            </w:r>
            <w:r>
              <w:br/>
            </w:r>
            <w:r>
              <w:rPr>
                <w:rFonts w:ascii="Times New Roman"/>
                <w:b w:val="false"/>
                <w:i w:val="false"/>
                <w:color w:val="000000"/>
                <w:sz w:val="20"/>
              </w:rPr>
              <w:t>
</w:t>
            </w:r>
            <w:r>
              <w:rPr>
                <w:rFonts w:ascii="Times New Roman"/>
                <w:b w:val="false"/>
                <w:i w:val="false"/>
                <w:color w:val="000000"/>
                <w:sz w:val="20"/>
              </w:rPr>
              <w:t>грамм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айма</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кило-</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сметана,</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кило-</w:t>
            </w:r>
            <w:r>
              <w:br/>
            </w:r>
            <w:r>
              <w:rPr>
                <w:rFonts w:ascii="Times New Roman"/>
                <w:b w:val="false"/>
                <w:i w:val="false"/>
                <w:color w:val="000000"/>
                <w:sz w:val="20"/>
              </w:rPr>
              <w:t>
</w:t>
            </w:r>
            <w:r>
              <w:rPr>
                <w:rFonts w:ascii="Times New Roman"/>
                <w:b w:val="false"/>
                <w:i w:val="false"/>
                <w:color w:val="000000"/>
                <w:sz w:val="20"/>
              </w:rPr>
              <w:t>грамм</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iрiмшiк,</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килограмм /</w:t>
            </w:r>
            <w:r>
              <w:br/>
            </w:r>
            <w:r>
              <w:rPr>
                <w:rFonts w:ascii="Times New Roman"/>
                <w:b w:val="false"/>
                <w:i w:val="false"/>
                <w:color w:val="000000"/>
                <w:sz w:val="20"/>
              </w:rPr>
              <w:t>
</w:t>
            </w:r>
            <w:r>
              <w:rPr>
                <w:rFonts w:ascii="Times New Roman"/>
                <w:b w:val="false"/>
                <w:i w:val="false"/>
                <w:color w:val="000000"/>
                <w:sz w:val="20"/>
              </w:rPr>
              <w:t>творог,</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килограмм</w:t>
            </w:r>
          </w:p>
        </w:tc>
        <w:tc>
          <w:tcPr>
            <w:tcW w:w="0" w:type="auto"/>
            <w:vMerge/>
            <w:tcBorders>
              <w:top w:val="nil"/>
              <w:left w:val="single" w:color="cfcfcf" w:sz="5"/>
              <w:bottom w:val="single" w:color="cfcfcf" w:sz="5"/>
              <w:right w:val="single" w:color="cfcfcf" w:sz="5"/>
            </w:tcBorders>
          </w:tcPr>
          <w:p/>
        </w:tc>
      </w:tr>
      <w:tr>
        <w:trPr>
          <w:trHeight w:val="285"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342"/>
        <w:gridCol w:w="1063"/>
        <w:gridCol w:w="1270"/>
        <w:gridCol w:w="1361"/>
        <w:gridCol w:w="1902"/>
        <w:gridCol w:w="1715"/>
        <w:gridCol w:w="1417"/>
        <w:gridCol w:w="173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Анализдi</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тижелерi/Результаты анализа</w:t>
            </w:r>
          </w:p>
        </w:tc>
      </w:tr>
      <w:tr>
        <w:trPr>
          <w:trHeight w:val="285"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нолеп-</w:t>
            </w:r>
            <w:r>
              <w:br/>
            </w:r>
            <w:r>
              <w:rPr>
                <w:rFonts w:ascii="Times New Roman"/>
                <w:b w:val="false"/>
                <w:i w:val="false"/>
                <w:color w:val="000000"/>
                <w:sz w:val="20"/>
              </w:rPr>
              <w:t>
</w:t>
            </w:r>
            <w:r>
              <w:rPr>
                <w:rFonts w:ascii="Times New Roman"/>
                <w:b w:val="false"/>
                <w:i w:val="false"/>
                <w:color w:val="000000"/>
                <w:sz w:val="20"/>
              </w:rPr>
              <w:t>тикалы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w:t>
            </w:r>
            <w:r>
              <w:br/>
            </w:r>
            <w:r>
              <w:rPr>
                <w:rFonts w:ascii="Times New Roman"/>
                <w:b w:val="false"/>
                <w:i w:val="false"/>
                <w:color w:val="000000"/>
                <w:sz w:val="20"/>
              </w:rPr>
              <w:t>
</w:t>
            </w:r>
            <w:r>
              <w:rPr>
                <w:rFonts w:ascii="Times New Roman"/>
                <w:b w:val="false"/>
                <w:i w:val="false"/>
                <w:color w:val="000000"/>
                <w:sz w:val="20"/>
              </w:rPr>
              <w:t>кiштер/</w:t>
            </w:r>
            <w:r>
              <w:br/>
            </w:r>
            <w:r>
              <w:rPr>
                <w:rFonts w:ascii="Times New Roman"/>
                <w:b w:val="false"/>
                <w:i w:val="false"/>
                <w:color w:val="000000"/>
                <w:sz w:val="20"/>
              </w:rPr>
              <w:t>
</w:t>
            </w:r>
            <w:r>
              <w:rPr>
                <w:rFonts w:ascii="Times New Roman"/>
                <w:b w:val="false"/>
                <w:i w:val="false"/>
                <w:color w:val="000000"/>
                <w:sz w:val="20"/>
              </w:rPr>
              <w:t>Органо-</w:t>
            </w:r>
            <w:r>
              <w:br/>
            </w:r>
            <w:r>
              <w:rPr>
                <w:rFonts w:ascii="Times New Roman"/>
                <w:b w:val="false"/>
                <w:i w:val="false"/>
                <w:color w:val="000000"/>
                <w:sz w:val="20"/>
              </w:rPr>
              <w:t>
</w:t>
            </w:r>
            <w:r>
              <w:rPr>
                <w:rFonts w:ascii="Times New Roman"/>
                <w:b w:val="false"/>
                <w:i w:val="false"/>
                <w:color w:val="000000"/>
                <w:sz w:val="20"/>
              </w:rPr>
              <w:t>лепти-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пока-</w:t>
            </w:r>
            <w:r>
              <w:br/>
            </w:r>
            <w:r>
              <w:rPr>
                <w:rFonts w:ascii="Times New Roman"/>
                <w:b w:val="false"/>
                <w:i w:val="false"/>
                <w:color w:val="000000"/>
                <w:sz w:val="20"/>
              </w:rPr>
              <w:t>
</w:t>
            </w:r>
            <w:r>
              <w:rPr>
                <w:rFonts w:ascii="Times New Roman"/>
                <w:b w:val="false"/>
                <w:i w:val="false"/>
                <w:color w:val="000000"/>
                <w:sz w:val="20"/>
              </w:rPr>
              <w:t>затели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ыш</w:t>
            </w:r>
            <w:r>
              <w:rPr>
                <w:rFonts w:ascii="Times New Roman"/>
                <w:b w:val="false"/>
                <w:i w:val="false"/>
                <w:color w:val="000000"/>
                <w:sz w:val="20"/>
              </w:rPr>
              <w:t>қ</w:t>
            </w:r>
            <w:r>
              <w:rPr>
                <w:rFonts w:ascii="Times New Roman"/>
                <w:b w:val="false"/>
                <w:i w:val="false"/>
                <w:color w:val="000000"/>
                <w:sz w:val="20"/>
              </w:rPr>
              <w:t>ыл-</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Кислот-</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perscript"/>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w:t>
            </w:r>
            <w:r>
              <w:rPr>
                <w:rFonts w:ascii="Times New Roman"/>
                <w:b w:val="false"/>
                <w:i w:val="false"/>
                <w:color w:val="000000"/>
                <w:sz w:val="20"/>
              </w:rPr>
              <w:t>ғ</w:t>
            </w:r>
            <w:r>
              <w:rPr>
                <w:rFonts w:ascii="Times New Roman"/>
                <w:b w:val="false"/>
                <w:i w:val="false"/>
                <w:color w:val="000000"/>
                <w:sz w:val="20"/>
              </w:rPr>
              <w:t>ыз-</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ғ</w:t>
            </w:r>
            <w:r>
              <w:rPr>
                <w:rFonts w:ascii="Times New Roman"/>
                <w:b w:val="false"/>
                <w:i w:val="false"/>
                <w:color w:val="000000"/>
                <w:sz w:val="20"/>
              </w:rPr>
              <w:t>ы/ Плот-</w:t>
            </w:r>
            <w:r>
              <w:br/>
            </w:r>
            <w:r>
              <w:rPr>
                <w:rFonts w:ascii="Times New Roman"/>
                <w:b w:val="false"/>
                <w:i w:val="false"/>
                <w:color w:val="000000"/>
                <w:sz w:val="20"/>
              </w:rPr>
              <w:t>
</w:t>
            </w:r>
            <w:r>
              <w:rPr>
                <w:rFonts w:ascii="Times New Roman"/>
                <w:b w:val="false"/>
                <w:i w:val="false"/>
                <w:color w:val="000000"/>
                <w:sz w:val="20"/>
              </w:rPr>
              <w:t>ность</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лылы</w:t>
            </w:r>
            <w:r>
              <w:rPr>
                <w:rFonts w:ascii="Times New Roman"/>
                <w:b w:val="false"/>
                <w:i w:val="false"/>
                <w:color w:val="000000"/>
                <w:sz w:val="20"/>
              </w:rPr>
              <w:t>ғ</w:t>
            </w:r>
            <w:r>
              <w:rPr>
                <w:rFonts w:ascii="Times New Roman"/>
                <w:b w:val="false"/>
                <w:i w:val="false"/>
                <w:color w:val="000000"/>
                <w:sz w:val="20"/>
              </w:rPr>
              <w:t>ы, %/</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ность,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ү</w:t>
            </w:r>
            <w:r>
              <w:rPr>
                <w:rFonts w:ascii="Times New Roman"/>
                <w:b w:val="false"/>
                <w:i w:val="false"/>
                <w:color w:val="000000"/>
                <w:sz w:val="20"/>
              </w:rPr>
              <w:t>ттi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тазалы-</w:t>
            </w:r>
            <w:r>
              <w:br/>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ын</w:t>
            </w:r>
            <w:r>
              <w:br/>
            </w:r>
            <w:r>
              <w:rPr>
                <w:rFonts w:ascii="Times New Roman"/>
                <w:b w:val="false"/>
                <w:i w:val="false"/>
                <w:color w:val="000000"/>
                <w:sz w:val="20"/>
              </w:rPr>
              <w:t>
</w:t>
            </w: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Опреде-</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чистоты</w:t>
            </w:r>
            <w:r>
              <w:br/>
            </w:r>
            <w:r>
              <w:rPr>
                <w:rFonts w:ascii="Times New Roman"/>
                <w:b w:val="false"/>
                <w:i w:val="false"/>
                <w:color w:val="000000"/>
                <w:sz w:val="20"/>
              </w:rPr>
              <w:t>
</w:t>
            </w:r>
            <w:r>
              <w:rPr>
                <w:rFonts w:ascii="Times New Roman"/>
                <w:b w:val="false"/>
                <w:i w:val="false"/>
                <w:color w:val="000000"/>
                <w:sz w:val="20"/>
              </w:rPr>
              <w:t>молока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Редуктазалы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Редуктазная</w:t>
            </w:r>
            <w:r>
              <w:br/>
            </w:r>
            <w:r>
              <w:rPr>
                <w:rFonts w:ascii="Times New Roman"/>
                <w:b w:val="false"/>
                <w:i w:val="false"/>
                <w:color w:val="000000"/>
                <w:sz w:val="20"/>
              </w:rPr>
              <w:t>
</w:t>
            </w:r>
            <w:r>
              <w:rPr>
                <w:rFonts w:ascii="Times New Roman"/>
                <w:b w:val="false"/>
                <w:i w:val="false"/>
                <w:color w:val="000000"/>
                <w:sz w:val="20"/>
              </w:rPr>
              <w:t>проба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w:t>
            </w:r>
            <w:r>
              <w:rPr>
                <w:rFonts w:ascii="Times New Roman"/>
                <w:b w:val="false"/>
                <w:i w:val="false"/>
                <w:color w:val="000000"/>
                <w:sz w:val="20"/>
              </w:rPr>
              <w:t>ғ</w:t>
            </w:r>
            <w:r>
              <w:rPr>
                <w:rFonts w:ascii="Times New Roman"/>
                <w:b w:val="false"/>
                <w:i w:val="false"/>
                <w:color w:val="000000"/>
                <w:sz w:val="20"/>
              </w:rPr>
              <w:t>алды</w:t>
            </w:r>
            <w:r>
              <w:rPr>
                <w:rFonts w:ascii="Times New Roman"/>
                <w:b w:val="false"/>
                <w:i w:val="false"/>
                <w:color w:val="000000"/>
                <w:sz w:val="20"/>
              </w:rPr>
              <w:t>қ</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влаги</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зыны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болуы/</w:t>
            </w:r>
            <w:r>
              <w:br/>
            </w:r>
            <w:r>
              <w:rPr>
                <w:rFonts w:ascii="Times New Roman"/>
                <w:b w:val="false"/>
                <w:i w:val="false"/>
                <w:color w:val="000000"/>
                <w:sz w:val="20"/>
              </w:rPr>
              <w:t>
</w:t>
            </w:r>
            <w:r>
              <w:rPr>
                <w:rFonts w:ascii="Times New Roman"/>
                <w:b w:val="false"/>
                <w:i w:val="false"/>
                <w:color w:val="000000"/>
                <w:sz w:val="20"/>
              </w:rPr>
              <w:t>Содер-</w:t>
            </w:r>
            <w:r>
              <w:br/>
            </w:r>
            <w:r>
              <w:rPr>
                <w:rFonts w:ascii="Times New Roman"/>
                <w:b w:val="false"/>
                <w:i w:val="false"/>
                <w:color w:val="000000"/>
                <w:sz w:val="20"/>
              </w:rPr>
              <w:t>
</w:t>
            </w:r>
            <w:r>
              <w:rPr>
                <w:rFonts w:ascii="Times New Roman"/>
                <w:b w:val="false"/>
                <w:i w:val="false"/>
                <w:color w:val="000000"/>
                <w:sz w:val="20"/>
              </w:rPr>
              <w:t>жание</w:t>
            </w:r>
            <w:r>
              <w:br/>
            </w:r>
            <w:r>
              <w:rPr>
                <w:rFonts w:ascii="Times New Roman"/>
                <w:b w:val="false"/>
                <w:i w:val="false"/>
                <w:color w:val="000000"/>
                <w:sz w:val="20"/>
              </w:rPr>
              <w:t>
</w:t>
            </w:r>
            <w:r>
              <w:rPr>
                <w:rFonts w:ascii="Times New Roman"/>
                <w:b w:val="false"/>
                <w:i w:val="false"/>
                <w:color w:val="000000"/>
                <w:sz w:val="20"/>
              </w:rPr>
              <w:t>поварен-</w:t>
            </w:r>
            <w:r>
              <w:br/>
            </w:r>
            <w:r>
              <w:rPr>
                <w:rFonts w:ascii="Times New Roman"/>
                <w:b w:val="false"/>
                <w:i w:val="false"/>
                <w:color w:val="000000"/>
                <w:sz w:val="20"/>
              </w:rPr>
              <w:t>
</w:t>
            </w:r>
            <w:r>
              <w:rPr>
                <w:rFonts w:ascii="Times New Roman"/>
                <w:b w:val="false"/>
                <w:i w:val="false"/>
                <w:color w:val="000000"/>
                <w:sz w:val="20"/>
              </w:rPr>
              <w:t>ной соли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w:t>
            </w:r>
            <w:r>
              <w:br/>
            </w:r>
            <w:r>
              <w:rPr>
                <w:rFonts w:ascii="Times New Roman"/>
                <w:b w:val="false"/>
                <w:i w:val="false"/>
                <w:color w:val="000000"/>
                <w:sz w:val="20"/>
              </w:rPr>
              <w:t>
</w:t>
            </w:r>
            <w:r>
              <w:rPr>
                <w:rFonts w:ascii="Times New Roman"/>
                <w:b w:val="false"/>
                <w:i w:val="false"/>
                <w:color w:val="000000"/>
                <w:sz w:val="20"/>
              </w:rPr>
              <w:t>лезге</w:t>
            </w:r>
            <w:r>
              <w:br/>
            </w:r>
            <w:r>
              <w:rPr>
                <w:rFonts w:ascii="Times New Roman"/>
                <w:b w:val="false"/>
                <w:i w:val="false"/>
                <w:color w:val="000000"/>
                <w:sz w:val="20"/>
              </w:rPr>
              <w:t>
</w:t>
            </w: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ина</w:t>
            </w:r>
            <w:r>
              <w:br/>
            </w:r>
            <w:r>
              <w:rPr>
                <w:rFonts w:ascii="Times New Roman"/>
                <w:b w:val="false"/>
                <w:i w:val="false"/>
                <w:color w:val="000000"/>
                <w:sz w:val="20"/>
              </w:rPr>
              <w:t>
</w:t>
            </w:r>
            <w:r>
              <w:rPr>
                <w:rFonts w:ascii="Times New Roman"/>
                <w:b w:val="false"/>
                <w:i w:val="false"/>
                <w:color w:val="000000"/>
                <w:sz w:val="20"/>
              </w:rPr>
              <w:t>сына</w:t>
            </w:r>
            <w:r>
              <w:rPr>
                <w:rFonts w:ascii="Times New Roman"/>
                <w:b w:val="false"/>
                <w:i w:val="false"/>
                <w:color w:val="000000"/>
                <w:sz w:val="20"/>
              </w:rPr>
              <w:t>масы/</w:t>
            </w:r>
            <w:r>
              <w:br/>
            </w:r>
            <w:r>
              <w:rPr>
                <w:rFonts w:ascii="Times New Roman"/>
                <w:b w:val="false"/>
                <w:i w:val="false"/>
                <w:color w:val="000000"/>
                <w:sz w:val="20"/>
              </w:rPr>
              <w:t>
</w:t>
            </w:r>
            <w:r>
              <w:rPr>
                <w:rFonts w:ascii="Times New Roman"/>
                <w:b w:val="false"/>
                <w:i w:val="false"/>
                <w:color w:val="000000"/>
                <w:sz w:val="20"/>
              </w:rPr>
              <w:t>Кольце</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проба на</w:t>
            </w:r>
            <w:r>
              <w:br/>
            </w:r>
            <w:r>
              <w:rPr>
                <w:rFonts w:ascii="Times New Roman"/>
                <w:b w:val="false"/>
                <w:i w:val="false"/>
                <w:color w:val="000000"/>
                <w:sz w:val="20"/>
              </w:rPr>
              <w:t>
</w:t>
            </w:r>
            <w:r>
              <w:rPr>
                <w:rFonts w:ascii="Times New Roman"/>
                <w:b w:val="false"/>
                <w:i w:val="false"/>
                <w:color w:val="000000"/>
                <w:sz w:val="20"/>
              </w:rPr>
              <w:t>бруцел</w:t>
            </w:r>
            <w:r>
              <w:rPr>
                <w:rFonts w:ascii="Times New Roman"/>
                <w:b w:val="false"/>
                <w:i w:val="false"/>
                <w:color w:val="000000"/>
                <w:sz w:val="20"/>
              </w:rPr>
              <w:t>лез</w:t>
            </w:r>
          </w:p>
        </w:tc>
      </w:tr>
      <w:tr>
        <w:trPr>
          <w:trHeight w:val="285"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2052"/>
        <w:gridCol w:w="2388"/>
        <w:gridCol w:w="2426"/>
        <w:gridCol w:w="2445"/>
        <w:gridCol w:w="1848"/>
      </w:tblGrid>
      <w:tr>
        <w:trPr>
          <w:trHeight w:val="285"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Маститтi</w:t>
            </w:r>
            <w:r>
              <w:br/>
            </w:r>
            <w:r>
              <w:rPr>
                <w:rFonts w:ascii="Times New Roman"/>
                <w:b w:val="false"/>
                <w:i w:val="false"/>
                <w:color w:val="000000"/>
                <w:sz w:val="20"/>
              </w:rPr>
              <w:t>
</w:t>
            </w: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Исследование</w:t>
            </w:r>
            <w:r>
              <w:br/>
            </w:r>
            <w:r>
              <w:rPr>
                <w:rFonts w:ascii="Times New Roman"/>
                <w:b w:val="false"/>
                <w:i w:val="false"/>
                <w:color w:val="000000"/>
                <w:sz w:val="20"/>
              </w:rPr>
              <w:t>
</w:t>
            </w:r>
            <w:r>
              <w:rPr>
                <w:rFonts w:ascii="Times New Roman"/>
                <w:b w:val="false"/>
                <w:i w:val="false"/>
                <w:color w:val="000000"/>
                <w:sz w:val="20"/>
              </w:rPr>
              <w:t>на мастит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Жасандылы</w:t>
            </w:r>
            <w:r>
              <w:rPr>
                <w:rFonts w:ascii="Times New Roman"/>
                <w:b w:val="false"/>
                <w:i w:val="false"/>
                <w:color w:val="000000"/>
                <w:sz w:val="20"/>
              </w:rPr>
              <w:t>қ</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фальсификации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нiмдi</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олдану туралы</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санитариялы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зертхананы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орытындысы/</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лаборатории</w:t>
            </w:r>
            <w:r>
              <w:br/>
            </w:r>
            <w:r>
              <w:rPr>
                <w:rFonts w:ascii="Times New Roman"/>
                <w:b w:val="false"/>
                <w:i w:val="false"/>
                <w:color w:val="000000"/>
                <w:sz w:val="20"/>
              </w:rPr>
              <w:t>
</w:t>
            </w:r>
            <w:r>
              <w:rPr>
                <w:rFonts w:ascii="Times New Roman"/>
                <w:b w:val="false"/>
                <w:i w:val="false"/>
                <w:color w:val="000000"/>
                <w:sz w:val="20"/>
              </w:rPr>
              <w:t>ветеринарно-</w:t>
            </w:r>
            <w:r>
              <w:br/>
            </w:r>
            <w:r>
              <w:rPr>
                <w:rFonts w:ascii="Times New Roman"/>
                <w:b w:val="false"/>
                <w:i w:val="false"/>
                <w:color w:val="000000"/>
                <w:sz w:val="20"/>
              </w:rPr>
              <w:t>
</w:t>
            </w:r>
            <w:r>
              <w:rPr>
                <w:rFonts w:ascii="Times New Roman"/>
                <w:b w:val="false"/>
                <w:i w:val="false"/>
                <w:color w:val="000000"/>
                <w:sz w:val="20"/>
              </w:rPr>
              <w:t>санитарной</w:t>
            </w:r>
            <w:r>
              <w:br/>
            </w:r>
            <w:r>
              <w:rPr>
                <w:rFonts w:ascii="Times New Roman"/>
                <w:b w:val="false"/>
                <w:i w:val="false"/>
                <w:color w:val="000000"/>
                <w:sz w:val="20"/>
              </w:rPr>
              <w:t>
</w:t>
            </w:r>
            <w:r>
              <w:rPr>
                <w:rFonts w:ascii="Times New Roman"/>
                <w:b w:val="false"/>
                <w:i w:val="false"/>
                <w:color w:val="000000"/>
                <w:sz w:val="20"/>
              </w:rPr>
              <w:t>экспертизы об</w:t>
            </w:r>
            <w:r>
              <w:br/>
            </w:r>
            <w:r>
              <w:rPr>
                <w:rFonts w:ascii="Times New Roman"/>
                <w:b w:val="false"/>
                <w:i w:val="false"/>
                <w:color w:val="000000"/>
                <w:sz w:val="20"/>
              </w:rPr>
              <w:t>
</w:t>
            </w:r>
            <w:r>
              <w:rPr>
                <w:rFonts w:ascii="Times New Roman"/>
                <w:b w:val="false"/>
                <w:i w:val="false"/>
                <w:color w:val="000000"/>
                <w:sz w:val="20"/>
              </w:rPr>
              <w:t>использовании</w:t>
            </w:r>
            <w:r>
              <w:br/>
            </w:r>
            <w:r>
              <w:rPr>
                <w:rFonts w:ascii="Times New Roman"/>
                <w:b w:val="false"/>
                <w:i w:val="false"/>
                <w:color w:val="000000"/>
                <w:sz w:val="20"/>
              </w:rPr>
              <w:t>
</w:t>
            </w:r>
            <w:r>
              <w:rPr>
                <w:rFonts w:ascii="Times New Roman"/>
                <w:b w:val="false"/>
                <w:i w:val="false"/>
                <w:color w:val="000000"/>
                <w:sz w:val="20"/>
              </w:rPr>
              <w:t>продукции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сараптаманы</w:t>
            </w:r>
            <w:r>
              <w:rPr>
                <w:rFonts w:ascii="Times New Roman"/>
                <w:b w:val="false"/>
                <w:i w:val="false"/>
                <w:color w:val="000000"/>
                <w:sz w:val="20"/>
              </w:rPr>
              <w:t>ң</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Дата и №</w:t>
            </w:r>
            <w:r>
              <w:br/>
            </w:r>
            <w:r>
              <w:rPr>
                <w:rFonts w:ascii="Times New Roman"/>
                <w:b w:val="false"/>
                <w:i w:val="false"/>
                <w:color w:val="000000"/>
                <w:sz w:val="20"/>
              </w:rPr>
              <w:t>
</w:t>
            </w:r>
            <w:r>
              <w:rPr>
                <w:rFonts w:ascii="Times New Roman"/>
                <w:b w:val="false"/>
                <w:i w:val="false"/>
                <w:color w:val="000000"/>
                <w:sz w:val="20"/>
              </w:rPr>
              <w:t>экспертизы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мысты</w:t>
            </w:r>
            <w:r>
              <w:br/>
            </w:r>
            <w:r>
              <w:rPr>
                <w:rFonts w:ascii="Times New Roman"/>
                <w:b w:val="false"/>
                <w:i w:val="false"/>
                <w:color w:val="000000"/>
                <w:sz w:val="20"/>
              </w:rPr>
              <w:t>
</w:t>
            </w:r>
            <w:r>
              <w:rPr>
                <w:rFonts w:ascii="Times New Roman"/>
                <w:b w:val="false"/>
                <w:i w:val="false"/>
                <w:color w:val="000000"/>
                <w:sz w:val="20"/>
              </w:rPr>
              <w:t>орында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маманны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выполнившего</w:t>
            </w:r>
            <w:r>
              <w:br/>
            </w:r>
            <w:r>
              <w:rPr>
                <w:rFonts w:ascii="Times New Roman"/>
                <w:b w:val="false"/>
                <w:i w:val="false"/>
                <w:color w:val="000000"/>
                <w:sz w:val="20"/>
              </w:rPr>
              <w:t>
</w:t>
            </w:r>
            <w:r>
              <w:rPr>
                <w:rFonts w:ascii="Times New Roman"/>
                <w:b w:val="false"/>
                <w:i w:val="false"/>
                <w:color w:val="000000"/>
                <w:sz w:val="20"/>
              </w:rPr>
              <w:t>работу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285"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bookmarkStart w:name="z41" w:id="13"/>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Осы журналдағы жазбаларды № 3-вет нысан (еттiң сараптамасы бойынша) журналындағы тәртiпте жүргiзедi./Запись в данном журнале ведут в том же порядке, что и в журнале формы № 3-вет (по экспертизе мяса).</w:t>
      </w:r>
      <w:r>
        <w:br/>
      </w:r>
      <w:r>
        <w:rPr>
          <w:rFonts w:ascii="Times New Roman"/>
          <w:b w:val="false"/>
          <w:i w:val="false"/>
          <w:color w:val="000000"/>
          <w:sz w:val="28"/>
        </w:rPr>
        <w:t>
</w:t>
      </w:r>
      <w:r>
        <w:rPr>
          <w:rFonts w:ascii="Times New Roman"/>
          <w:b w:val="false"/>
          <w:i w:val="false"/>
          <w:color w:val="000000"/>
          <w:sz w:val="28"/>
        </w:rPr>
        <w:t>
      2. 20-бағанда (Ескертпе) сүт өнiмдерiн зертханалық зерттеу нәтижелерiн (егер оларды зертханаға жолдаса), сараптаманың № мен күнiн белгiлейдi./В графе 20 (Примечание) отмечают результат лабораторного исследования молочных продуктов (если их направляли в лабораторию), № и дату экспертизы.</w:t>
      </w:r>
      <w:r>
        <w:br/>
      </w:r>
      <w:r>
        <w:rPr>
          <w:rFonts w:ascii="Times New Roman"/>
          <w:b w:val="false"/>
          <w:i w:val="false"/>
          <w:color w:val="000000"/>
          <w:sz w:val="28"/>
        </w:rPr>
        <w:t>
</w:t>
      </w:r>
      <w:r>
        <w:rPr>
          <w:rFonts w:ascii="Times New Roman"/>
          <w:b w:val="false"/>
          <w:i w:val="false"/>
          <w:color w:val="000000"/>
          <w:sz w:val="28"/>
        </w:rPr>
        <w:t>
      3. 9-19-бағандарда талдау нәтижелерiн, ал 20-да осы өнiмнiң пайдалануы немесе иесiне қайтарылуы туралы ветеринариялық–санитариялық сараптама зертханасының қорытындысын көрсетедi./В 9-19 графах указывают результаты анализа, а в 20 - заключение лаборатории ветеринарно-санитарной экспертизы об использовании данной продукции или о возврате ее владельцу.</w:t>
      </w:r>
    </w:p>
    <w:bookmarkEnd w:id="13"/>
    <w:bookmarkStart w:name="z45" w:id="14"/>
    <w:p>
      <w:pPr>
        <w:spacing w:after="0"/>
        <w:ind w:left="0"/>
        <w:jc w:val="both"/>
      </w:pPr>
      <w:r>
        <w:rPr>
          <w:rFonts w:ascii="Times New Roman"/>
          <w:b w:val="false"/>
          <w:i w:val="false"/>
          <w:color w:val="000000"/>
          <w:sz w:val="28"/>
        </w:rPr>
        <w:t>
    </w:t>
      </w:r>
      <w:r>
        <w:rPr>
          <w:rFonts w:ascii="Times New Roman"/>
          <w:b/>
          <w:i w:val="false"/>
          <w:color w:val="000000"/>
          <w:sz w:val="28"/>
        </w:rPr>
        <w:t>6) ветеринариялық–санитариялық сараптау зертханасында балды</w:t>
      </w:r>
      <w:r>
        <w:br/>
      </w:r>
      <w:r>
        <w:rPr>
          <w:rFonts w:ascii="Times New Roman"/>
          <w:b w:val="false"/>
          <w:i w:val="false"/>
          <w:color w:val="000000"/>
          <w:sz w:val="28"/>
        </w:rPr>
        <w:t>
                           </w:t>
      </w:r>
      <w:r>
        <w:rPr>
          <w:rFonts w:ascii="Times New Roman"/>
          <w:b/>
          <w:i w:val="false"/>
          <w:color w:val="000000"/>
          <w:sz w:val="28"/>
        </w:rPr>
        <w:t>сараптау журналы/</w:t>
      </w:r>
      <w:r>
        <w:br/>
      </w:r>
      <w:r>
        <w:rPr>
          <w:rFonts w:ascii="Times New Roman"/>
          <w:b w:val="false"/>
          <w:i w:val="false"/>
          <w:color w:val="000000"/>
          <w:sz w:val="28"/>
        </w:rPr>
        <w:t>
      </w:t>
      </w:r>
      <w:r>
        <w:rPr>
          <w:rFonts w:ascii="Times New Roman"/>
          <w:b/>
          <w:i w:val="false"/>
          <w:color w:val="000000"/>
          <w:sz w:val="28"/>
        </w:rPr>
        <w:t>6) журнал экспертизы меда в лаборатории ветеринарно-</w:t>
      </w:r>
      <w:r>
        <w:br/>
      </w:r>
      <w:r>
        <w:rPr>
          <w:rFonts w:ascii="Times New Roman"/>
          <w:b w:val="false"/>
          <w:i w:val="false"/>
          <w:color w:val="000000"/>
          <w:sz w:val="28"/>
        </w:rPr>
        <w:t>
                       </w:t>
      </w:r>
      <w:r>
        <w:rPr>
          <w:rFonts w:ascii="Times New Roman"/>
          <w:b/>
          <w:i w:val="false"/>
          <w:color w:val="000000"/>
          <w:sz w:val="28"/>
        </w:rPr>
        <w:t>санитарной экспертизы</w:t>
      </w:r>
      <w:r>
        <w:br/>
      </w:r>
      <w:r>
        <w:rPr>
          <w:rFonts w:ascii="Times New Roman"/>
          <w:b w:val="false"/>
          <w:i w:val="false"/>
          <w:color w:val="000000"/>
          <w:sz w:val="28"/>
        </w:rPr>
        <w:t>
      (ветесеп, № 6-вет нысан/ветучет, форма № 6-вет)</w:t>
      </w:r>
    </w:p>
    <w:bookmarkEnd w:id="14"/>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2944"/>
        <w:gridCol w:w="3051"/>
        <w:gridCol w:w="3504"/>
        <w:gridCol w:w="1845"/>
        <w:gridCol w:w="1265"/>
      </w:tblGrid>
      <w:tr>
        <w:trPr>
          <w:trHeight w:val="285"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порядку</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нiмнi</w:t>
            </w:r>
            <w:r>
              <w:rPr>
                <w:rFonts w:ascii="Times New Roman"/>
                <w:b w:val="false"/>
                <w:i w:val="false"/>
                <w:color w:val="000000"/>
                <w:sz w:val="20"/>
              </w:rPr>
              <w:t xml:space="preserve">ң </w:t>
            </w:r>
            <w:r>
              <w:rPr>
                <w:rFonts w:ascii="Times New Roman"/>
                <w:b w:val="false"/>
                <w:i w:val="false"/>
                <w:color w:val="000000"/>
                <w:sz w:val="20"/>
              </w:rPr>
              <w:t>иесi</w:t>
            </w:r>
            <w:r>
              <w:br/>
            </w:r>
            <w:r>
              <w:rPr>
                <w:rFonts w:ascii="Times New Roman"/>
                <w:b w:val="false"/>
                <w:i w:val="false"/>
                <w:color w:val="000000"/>
                <w:sz w:val="20"/>
              </w:rPr>
              <w:t>
</w:t>
            </w:r>
            <w:r>
              <w:rPr>
                <w:rFonts w:ascii="Times New Roman"/>
                <w:b w:val="false"/>
                <w:i w:val="false"/>
                <w:color w:val="000000"/>
                <w:sz w:val="20"/>
              </w:rPr>
              <w:t>жеке немесе</w:t>
            </w:r>
            <w:r>
              <w:br/>
            </w:r>
            <w:r>
              <w:rPr>
                <w:rFonts w:ascii="Times New Roman"/>
                <w:b w:val="false"/>
                <w:i w:val="false"/>
                <w:color w:val="000000"/>
                <w:sz w:val="20"/>
              </w:rPr>
              <w:t>
</w:t>
            </w: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Владелец про-</w:t>
            </w:r>
            <w:r>
              <w:br/>
            </w:r>
            <w:r>
              <w:rPr>
                <w:rFonts w:ascii="Times New Roman"/>
                <w:b w:val="false"/>
                <w:i w:val="false"/>
                <w:color w:val="000000"/>
                <w:sz w:val="20"/>
              </w:rPr>
              <w:t>
</w:t>
            </w:r>
            <w:r>
              <w:rPr>
                <w:rFonts w:ascii="Times New Roman"/>
                <w:b w:val="false"/>
                <w:i w:val="false"/>
                <w:color w:val="000000"/>
                <w:sz w:val="20"/>
              </w:rPr>
              <w:t>дукции физич.</w:t>
            </w:r>
            <w:r>
              <w:br/>
            </w:r>
            <w:r>
              <w:rPr>
                <w:rFonts w:ascii="Times New Roman"/>
                <w:b w:val="false"/>
                <w:i w:val="false"/>
                <w:color w:val="000000"/>
                <w:sz w:val="20"/>
              </w:rPr>
              <w:t>
</w:t>
            </w:r>
            <w:r>
              <w:rPr>
                <w:rFonts w:ascii="Times New Roman"/>
                <w:b w:val="false"/>
                <w:i w:val="false"/>
                <w:color w:val="000000"/>
                <w:sz w:val="20"/>
              </w:rPr>
              <w:t>или юридич. лицо</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нiм иесiнi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владельца</w:t>
            </w:r>
            <w:r>
              <w:br/>
            </w:r>
            <w:r>
              <w:rPr>
                <w:rFonts w:ascii="Times New Roman"/>
                <w:b w:val="false"/>
                <w:i w:val="false"/>
                <w:color w:val="000000"/>
                <w:sz w:val="20"/>
              </w:rPr>
              <w:t>
</w:t>
            </w:r>
            <w:r>
              <w:rPr>
                <w:rFonts w:ascii="Times New Roman"/>
                <w:b w:val="false"/>
                <w:i w:val="false"/>
                <w:color w:val="000000"/>
                <w:sz w:val="20"/>
              </w:rPr>
              <w:t>продукции</w:t>
            </w:r>
          </w:p>
        </w:tc>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ө</w:t>
            </w:r>
            <w:r>
              <w:rPr>
                <w:rFonts w:ascii="Times New Roman"/>
                <w:b w:val="false"/>
                <w:i w:val="false"/>
                <w:color w:val="000000"/>
                <w:sz w:val="20"/>
              </w:rPr>
              <w:t>лшерi, килограмм/</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тижелерi/</w:t>
            </w:r>
            <w:r>
              <w:br/>
            </w:r>
            <w:r>
              <w:rPr>
                <w:rFonts w:ascii="Times New Roman"/>
                <w:b w:val="false"/>
                <w:i w:val="false"/>
                <w:color w:val="000000"/>
                <w:sz w:val="20"/>
              </w:rPr>
              <w:t>
</w:t>
            </w:r>
            <w:r>
              <w:rPr>
                <w:rFonts w:ascii="Times New Roman"/>
                <w:b w:val="false"/>
                <w:i w:val="false"/>
                <w:color w:val="000000"/>
                <w:sz w:val="20"/>
              </w:rPr>
              <w:t>Результаты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рсеткiштерi/</w:t>
            </w:r>
            <w:r>
              <w:br/>
            </w:r>
            <w:r>
              <w:rPr>
                <w:rFonts w:ascii="Times New Roman"/>
                <w:b w:val="false"/>
                <w:i w:val="false"/>
                <w:color w:val="000000"/>
                <w:sz w:val="20"/>
              </w:rPr>
              <w:t>
</w:t>
            </w:r>
            <w:r>
              <w:rPr>
                <w:rFonts w:ascii="Times New Roman"/>
                <w:b w:val="false"/>
                <w:i w:val="false"/>
                <w:color w:val="000000"/>
                <w:sz w:val="20"/>
              </w:rPr>
              <w:t>органолептические</w:t>
            </w:r>
            <w:r>
              <w:br/>
            </w:r>
            <w:r>
              <w:rPr>
                <w:rFonts w:ascii="Times New Roman"/>
                <w:b w:val="false"/>
                <w:i w:val="false"/>
                <w:color w:val="000000"/>
                <w:sz w:val="20"/>
              </w:rPr>
              <w:t>
</w:t>
            </w:r>
            <w:r>
              <w:rPr>
                <w:rFonts w:ascii="Times New Roman"/>
                <w:b w:val="false"/>
                <w:i w:val="false"/>
                <w:color w:val="000000"/>
                <w:sz w:val="20"/>
              </w:rPr>
              <w:t>показатели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консис</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циясы/</w:t>
            </w:r>
            <w:r>
              <w:br/>
            </w:r>
            <w:r>
              <w:rPr>
                <w:rFonts w:ascii="Times New Roman"/>
                <w:b w:val="false"/>
                <w:i w:val="false"/>
                <w:color w:val="000000"/>
                <w:sz w:val="20"/>
              </w:rPr>
              <w:t>
</w:t>
            </w:r>
            <w:r>
              <w:rPr>
                <w:rFonts w:ascii="Times New Roman"/>
                <w:b w:val="false"/>
                <w:i w:val="false"/>
                <w:color w:val="000000"/>
                <w:sz w:val="20"/>
              </w:rPr>
              <w:t>консис-</w:t>
            </w:r>
            <w:r>
              <w:br/>
            </w:r>
            <w:r>
              <w:rPr>
                <w:rFonts w:ascii="Times New Roman"/>
                <w:b w:val="false"/>
                <w:i w:val="false"/>
                <w:color w:val="000000"/>
                <w:sz w:val="20"/>
              </w:rPr>
              <w:t>
</w:t>
            </w:r>
            <w:r>
              <w:rPr>
                <w:rFonts w:ascii="Times New Roman"/>
                <w:b w:val="false"/>
                <w:i w:val="false"/>
                <w:color w:val="000000"/>
                <w:sz w:val="20"/>
              </w:rPr>
              <w:t>тенция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мi/</w:t>
            </w:r>
            <w:r>
              <w:br/>
            </w:r>
            <w:r>
              <w:rPr>
                <w:rFonts w:ascii="Times New Roman"/>
                <w:b w:val="false"/>
                <w:i w:val="false"/>
                <w:color w:val="000000"/>
                <w:sz w:val="20"/>
              </w:rPr>
              <w:t>
</w:t>
            </w:r>
            <w:r>
              <w:rPr>
                <w:rFonts w:ascii="Times New Roman"/>
                <w:b w:val="false"/>
                <w:i w:val="false"/>
                <w:color w:val="000000"/>
                <w:sz w:val="20"/>
              </w:rPr>
              <w:t>вкус</w:t>
            </w:r>
          </w:p>
        </w:tc>
      </w:tr>
      <w:tr>
        <w:trPr>
          <w:trHeight w:val="285"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2570"/>
        <w:gridCol w:w="2054"/>
        <w:gridCol w:w="2549"/>
        <w:gridCol w:w="2571"/>
        <w:gridCol w:w="1626"/>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Нәтижелерi/Результаты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w:t>
            </w:r>
            <w:r>
              <w:br/>
            </w:r>
            <w:r>
              <w:rPr>
                <w:rFonts w:ascii="Times New Roman"/>
                <w:b w:val="false"/>
                <w:i w:val="false"/>
                <w:color w:val="000000"/>
                <w:sz w:val="20"/>
              </w:rPr>
              <w:t>
</w:t>
            </w:r>
            <w:r>
              <w:rPr>
                <w:rFonts w:ascii="Times New Roman"/>
                <w:b w:val="false"/>
                <w:i w:val="false"/>
                <w:color w:val="000000"/>
                <w:sz w:val="20"/>
              </w:rPr>
              <w:t>көрсеткiштерi/</w:t>
            </w:r>
            <w:r>
              <w:br/>
            </w:r>
            <w:r>
              <w:rPr>
                <w:rFonts w:ascii="Times New Roman"/>
                <w:b w:val="false"/>
                <w:i w:val="false"/>
                <w:color w:val="000000"/>
                <w:sz w:val="20"/>
              </w:rPr>
              <w:t>
</w:t>
            </w:r>
            <w:r>
              <w:rPr>
                <w:rFonts w:ascii="Times New Roman"/>
                <w:b w:val="false"/>
                <w:i w:val="false"/>
                <w:color w:val="000000"/>
                <w:sz w:val="20"/>
              </w:rPr>
              <w:t>органолептические показатели</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w:t>
            </w:r>
            <w:r>
              <w:rPr>
                <w:rFonts w:ascii="Times New Roman"/>
                <w:b w:val="false"/>
                <w:i w:val="false"/>
                <w:color w:val="000000"/>
                <w:sz w:val="20"/>
              </w:rPr>
              <w:t>ғ</w:t>
            </w:r>
            <w:r>
              <w:rPr>
                <w:rFonts w:ascii="Times New Roman"/>
                <w:b w:val="false"/>
                <w:i w:val="false"/>
                <w:color w:val="000000"/>
                <w:sz w:val="20"/>
              </w:rPr>
              <w:t>ыз</w:t>
            </w:r>
            <w:r>
              <w:rPr>
                <w:rFonts w:ascii="Times New Roman"/>
                <w:b w:val="false"/>
                <w:i w:val="false"/>
                <w:color w:val="000000"/>
                <w:sz w:val="20"/>
              </w:rPr>
              <w:t>ды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плот</w:t>
            </w:r>
            <w:r>
              <w:rPr>
                <w:rFonts w:ascii="Times New Roman"/>
                <w:b w:val="false"/>
                <w:i w:val="false"/>
                <w:color w:val="000000"/>
                <w:sz w:val="20"/>
              </w:rPr>
              <w:t>ность</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w:t>
            </w:r>
            <w:r>
              <w:rPr>
                <w:rFonts w:ascii="Times New Roman"/>
                <w:b w:val="false"/>
                <w:i w:val="false"/>
                <w:color w:val="000000"/>
                <w:sz w:val="20"/>
              </w:rPr>
              <w:t>ғ</w:t>
            </w:r>
            <w:r>
              <w:rPr>
                <w:rFonts w:ascii="Times New Roman"/>
                <w:b w:val="false"/>
                <w:i w:val="false"/>
                <w:color w:val="000000"/>
                <w:sz w:val="20"/>
              </w:rPr>
              <w:t>ал</w:t>
            </w:r>
            <w:r>
              <w:rPr>
                <w:rFonts w:ascii="Times New Roman"/>
                <w:b w:val="false"/>
                <w:i w:val="false"/>
                <w:color w:val="000000"/>
                <w:sz w:val="20"/>
              </w:rPr>
              <w:t>дылы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влаж</w:t>
            </w:r>
            <w:r>
              <w:rPr>
                <w:rFonts w:ascii="Times New Roman"/>
                <w:b w:val="false"/>
                <w:i w:val="false"/>
                <w:color w:val="000000"/>
                <w:sz w:val="20"/>
              </w:rPr>
              <w:t>ность</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ыш</w:t>
            </w:r>
            <w:r>
              <w:rPr>
                <w:rFonts w:ascii="Times New Roman"/>
                <w:b w:val="false"/>
                <w:i w:val="false"/>
                <w:color w:val="000000"/>
                <w:sz w:val="20"/>
              </w:rPr>
              <w:t>қ</w:t>
            </w:r>
            <w:r>
              <w:rPr>
                <w:rFonts w:ascii="Times New Roman"/>
                <w:b w:val="false"/>
                <w:i w:val="false"/>
                <w:color w:val="000000"/>
                <w:sz w:val="20"/>
              </w:rPr>
              <w:t>ылды</w:t>
            </w:r>
            <w:r>
              <w:rPr>
                <w:rFonts w:ascii="Times New Roman"/>
                <w:b w:val="false"/>
                <w:i w:val="false"/>
                <w:color w:val="000000"/>
                <w:sz w:val="20"/>
              </w:rPr>
              <w:t>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w:t>
            </w:r>
            <w:r>
              <w:rPr>
                <w:rFonts w:ascii="Times New Roman"/>
                <w:b w:val="false"/>
                <w:i w:val="false"/>
                <w:color w:val="000000"/>
                <w:sz w:val="20"/>
              </w:rPr>
              <w:t>ность</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шiре/</w:t>
            </w:r>
            <w:r>
              <w:br/>
            </w:r>
            <w:r>
              <w:rPr>
                <w:rFonts w:ascii="Times New Roman"/>
                <w:b w:val="false"/>
                <w:i w:val="false"/>
                <w:color w:val="000000"/>
                <w:sz w:val="20"/>
              </w:rPr>
              <w:t>
</w:t>
            </w:r>
            <w:r>
              <w:rPr>
                <w:rFonts w:ascii="Times New Roman"/>
                <w:b w:val="false"/>
                <w:i w:val="false"/>
                <w:color w:val="000000"/>
                <w:sz w:val="20"/>
              </w:rPr>
              <w:t>падь</w:t>
            </w:r>
          </w:p>
        </w:tc>
      </w:tr>
      <w:tr>
        <w:trPr>
          <w:trHeight w:val="285"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иiсi/</w:t>
            </w:r>
            <w:r>
              <w:rPr>
                <w:rFonts w:ascii="Times New Roman"/>
                <w:b w:val="false"/>
                <w:i w:val="false"/>
                <w:color w:val="000000"/>
                <w:sz w:val="20"/>
              </w:rPr>
              <w:t>запах</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сi/</w:t>
            </w:r>
            <w:r>
              <w:rPr>
                <w:rFonts w:ascii="Times New Roman"/>
                <w:b w:val="false"/>
                <w:i w:val="false"/>
                <w:color w:val="000000"/>
                <w:sz w:val="20"/>
              </w:rPr>
              <w:t>цвет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03"/>
        <w:gridCol w:w="2430"/>
        <w:gridCol w:w="1198"/>
        <w:gridCol w:w="2382"/>
        <w:gridCol w:w="2025"/>
        <w:gridCol w:w="2945"/>
      </w:tblGrid>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w:t>
            </w:r>
            <w:r>
              <w:rPr>
                <w:rFonts w:ascii="Times New Roman"/>
                <w:b w:val="false"/>
                <w:i w:val="false"/>
                <w:color w:val="000000"/>
                <w:sz w:val="20"/>
              </w:rPr>
              <w:t>ә</w:t>
            </w:r>
            <w:r>
              <w:rPr>
                <w:rFonts w:ascii="Times New Roman"/>
                <w:b w:val="false"/>
                <w:i w:val="false"/>
                <w:color w:val="000000"/>
                <w:sz w:val="20"/>
              </w:rPr>
              <w:t>тижелерi/Результаты анализа</w:t>
            </w:r>
          </w:p>
        </w:tc>
      </w:tr>
      <w:tr>
        <w:trPr>
          <w:trHeight w:val="285"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диас-</w:t>
            </w:r>
            <w:r>
              <w:br/>
            </w:r>
            <w:r>
              <w:rPr>
                <w:rFonts w:ascii="Times New Roman"/>
                <w:b w:val="false"/>
                <w:i w:val="false"/>
                <w:color w:val="000000"/>
                <w:sz w:val="20"/>
              </w:rPr>
              <w:t>
</w:t>
            </w:r>
            <w:r>
              <w:rPr>
                <w:rFonts w:ascii="Times New Roman"/>
                <w:b w:val="false"/>
                <w:i w:val="false"/>
                <w:color w:val="000000"/>
                <w:sz w:val="20"/>
              </w:rPr>
              <w:t>тазасы/</w:t>
            </w:r>
            <w:r>
              <w:br/>
            </w:r>
            <w:r>
              <w:rPr>
                <w:rFonts w:ascii="Times New Roman"/>
                <w:b w:val="false"/>
                <w:i w:val="false"/>
                <w:color w:val="000000"/>
                <w:sz w:val="20"/>
              </w:rPr>
              <w:t>
</w:t>
            </w:r>
            <w:r>
              <w:rPr>
                <w:rFonts w:ascii="Times New Roman"/>
                <w:b w:val="false"/>
                <w:i w:val="false"/>
                <w:color w:val="000000"/>
                <w:sz w:val="20"/>
              </w:rPr>
              <w:t>диас-</w:t>
            </w:r>
            <w:r>
              <w:br/>
            </w:r>
            <w:r>
              <w:rPr>
                <w:rFonts w:ascii="Times New Roman"/>
                <w:b w:val="false"/>
                <w:i w:val="false"/>
                <w:color w:val="000000"/>
                <w:sz w:val="20"/>
              </w:rPr>
              <w:t>
</w:t>
            </w:r>
            <w:r>
              <w:rPr>
                <w:rFonts w:ascii="Times New Roman"/>
                <w:b w:val="false"/>
                <w:i w:val="false"/>
                <w:color w:val="000000"/>
                <w:sz w:val="20"/>
              </w:rPr>
              <w:t>таза</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w:t>
            </w:r>
            <w:r>
              <w:br/>
            </w:r>
            <w:r>
              <w:rPr>
                <w:rFonts w:ascii="Times New Roman"/>
                <w:b w:val="false"/>
                <w:i w:val="false"/>
                <w:color w:val="000000"/>
                <w:sz w:val="20"/>
              </w:rPr>
              <w:t>
</w:t>
            </w:r>
            <w:r>
              <w:rPr>
                <w:rFonts w:ascii="Times New Roman"/>
                <w:b w:val="false"/>
                <w:i w:val="false"/>
                <w:color w:val="000000"/>
                <w:sz w:val="20"/>
              </w:rPr>
              <w:t>инверттiк</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ант / искусст-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инверти-</w:t>
            </w:r>
            <w:r>
              <w:br/>
            </w:r>
            <w:r>
              <w:rPr>
                <w:rFonts w:ascii="Times New Roman"/>
                <w:b w:val="false"/>
                <w:i w:val="false"/>
                <w:color w:val="000000"/>
                <w:sz w:val="20"/>
              </w:rPr>
              <w:t>
</w:t>
            </w:r>
            <w:r>
              <w:rPr>
                <w:rFonts w:ascii="Times New Roman"/>
                <w:b w:val="false"/>
                <w:i w:val="false"/>
                <w:color w:val="000000"/>
                <w:sz w:val="20"/>
              </w:rPr>
              <w:t>рованный</w:t>
            </w:r>
            <w:r>
              <w:br/>
            </w:r>
            <w:r>
              <w:rPr>
                <w:rFonts w:ascii="Times New Roman"/>
                <w:b w:val="false"/>
                <w:i w:val="false"/>
                <w:color w:val="000000"/>
                <w:sz w:val="20"/>
              </w:rPr>
              <w:t>
</w:t>
            </w:r>
            <w:r>
              <w:rPr>
                <w:rFonts w:ascii="Times New Roman"/>
                <w:b w:val="false"/>
                <w:i w:val="false"/>
                <w:color w:val="000000"/>
                <w:sz w:val="20"/>
              </w:rPr>
              <w:t>сахар</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w:t>
            </w:r>
            <w:r>
              <w:rPr>
                <w:rFonts w:ascii="Times New Roman"/>
                <w:b w:val="false"/>
                <w:i w:val="false"/>
                <w:color w:val="000000"/>
                <w:sz w:val="20"/>
              </w:rPr>
              <w:t>ғ</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инверттелген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антты</w:t>
            </w:r>
            <w:r>
              <w:rPr>
                <w:rFonts w:ascii="Times New Roman"/>
                <w:b w:val="false"/>
                <w:i w:val="false"/>
                <w:color w:val="000000"/>
                <w:sz w:val="20"/>
              </w:rPr>
              <w:t>ң</w:t>
            </w:r>
            <w:r>
              <w:rPr>
                <w:rFonts w:ascii="Times New Roman"/>
                <w:b w:val="false"/>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натурального</w:t>
            </w:r>
            <w:r>
              <w:br/>
            </w:r>
            <w:r>
              <w:rPr>
                <w:rFonts w:ascii="Times New Roman"/>
                <w:b w:val="false"/>
                <w:i w:val="false"/>
                <w:color w:val="000000"/>
                <w:sz w:val="20"/>
              </w:rPr>
              <w:t>
</w:t>
            </w:r>
            <w:r>
              <w:rPr>
                <w:rFonts w:ascii="Times New Roman"/>
                <w:b w:val="false"/>
                <w:i w:val="false"/>
                <w:color w:val="000000"/>
                <w:sz w:val="20"/>
              </w:rPr>
              <w:t>инвертирован-</w:t>
            </w:r>
            <w:r>
              <w:br/>
            </w:r>
            <w:r>
              <w:rPr>
                <w:rFonts w:ascii="Times New Roman"/>
                <w:b w:val="false"/>
                <w:i w:val="false"/>
                <w:color w:val="000000"/>
                <w:sz w:val="20"/>
              </w:rPr>
              <w:t>
</w:t>
            </w:r>
            <w:r>
              <w:rPr>
                <w:rFonts w:ascii="Times New Roman"/>
                <w:b w:val="false"/>
                <w:i w:val="false"/>
                <w:color w:val="000000"/>
                <w:sz w:val="20"/>
              </w:rPr>
              <w:t>ного сахара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сiрне/патока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микроскопиясы/микроскопия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крах-</w:t>
            </w:r>
            <w:r>
              <w:br/>
            </w:r>
            <w:r>
              <w:rPr>
                <w:rFonts w:ascii="Times New Roman"/>
                <w:b w:val="false"/>
                <w:i w:val="false"/>
                <w:color w:val="000000"/>
                <w:sz w:val="20"/>
              </w:rPr>
              <w:t>
</w:t>
            </w:r>
            <w:r>
              <w:rPr>
                <w:rFonts w:ascii="Times New Roman"/>
                <w:b w:val="false"/>
                <w:i w:val="false"/>
                <w:color w:val="000000"/>
                <w:sz w:val="20"/>
              </w:rPr>
              <w:t>мал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ант</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ызылшасынан/</w:t>
            </w:r>
            <w:r>
              <w:br/>
            </w:r>
            <w:r>
              <w:rPr>
                <w:rFonts w:ascii="Times New Roman"/>
                <w:b w:val="false"/>
                <w:i w:val="false"/>
                <w:color w:val="000000"/>
                <w:sz w:val="20"/>
              </w:rPr>
              <w:t>
</w:t>
            </w:r>
            <w:r>
              <w:rPr>
                <w:rFonts w:ascii="Times New Roman"/>
                <w:b w:val="false"/>
                <w:i w:val="false"/>
                <w:color w:val="000000"/>
                <w:sz w:val="20"/>
              </w:rPr>
              <w:t>свекловичная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rPr>
                <w:rFonts w:ascii="Times New Roman"/>
                <w:b w:val="false"/>
                <w:i w:val="false"/>
                <w:color w:val="000000"/>
                <w:sz w:val="20"/>
              </w:rPr>
              <w:t>ү</w:t>
            </w:r>
            <w:r>
              <w:rPr>
                <w:rFonts w:ascii="Times New Roman"/>
                <w:b w:val="false"/>
                <w:i w:val="false"/>
                <w:color w:val="000000"/>
                <w:sz w:val="20"/>
              </w:rPr>
              <w:t>лдерден/</w:t>
            </w:r>
            <w:r>
              <w:br/>
            </w:r>
            <w:r>
              <w:rPr>
                <w:rFonts w:ascii="Times New Roman"/>
                <w:b w:val="false"/>
                <w:i w:val="false"/>
                <w:color w:val="000000"/>
                <w:sz w:val="20"/>
              </w:rPr>
              <w:t>
</w:t>
            </w:r>
            <w:r>
              <w:rPr>
                <w:rFonts w:ascii="Times New Roman"/>
                <w:b w:val="false"/>
                <w:i w:val="false"/>
                <w:color w:val="000000"/>
                <w:sz w:val="20"/>
              </w:rPr>
              <w:t>цветочная</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кристалдану/</w:t>
            </w:r>
            <w:r>
              <w:br/>
            </w:r>
            <w:r>
              <w:rPr>
                <w:rFonts w:ascii="Times New Roman"/>
                <w:b w:val="false"/>
                <w:i w:val="false"/>
                <w:color w:val="000000"/>
                <w:sz w:val="20"/>
              </w:rPr>
              <w:t>
</w:t>
            </w:r>
            <w:r>
              <w:rPr>
                <w:rFonts w:ascii="Times New Roman"/>
                <w:b w:val="false"/>
                <w:i w:val="false"/>
                <w:color w:val="000000"/>
                <w:sz w:val="20"/>
              </w:rPr>
              <w:t>кристализация</w:t>
            </w:r>
          </w:p>
        </w:tc>
      </w:tr>
      <w:tr>
        <w:trPr>
          <w:trHeight w:val="28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527"/>
        <w:gridCol w:w="2804"/>
        <w:gridCol w:w="4829"/>
        <w:gridCol w:w="1847"/>
      </w:tblGrid>
      <w:tr>
        <w:trPr>
          <w:trHeight w:val="2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w:t>
            </w:r>
            <w:r>
              <w:br/>
            </w:r>
            <w:r>
              <w:rPr>
                <w:rFonts w:ascii="Times New Roman"/>
                <w:b w:val="false"/>
                <w:i w:val="false"/>
                <w:color w:val="000000"/>
                <w:sz w:val="20"/>
              </w:rPr>
              <w:t>
</w:t>
            </w: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исследова-</w:t>
            </w:r>
            <w:r>
              <w:br/>
            </w:r>
            <w:r>
              <w:rPr>
                <w:rFonts w:ascii="Times New Roman"/>
                <w:b w:val="false"/>
                <w:i w:val="false"/>
                <w:color w:val="000000"/>
                <w:sz w:val="20"/>
              </w:rPr>
              <w:t>
</w:t>
            </w:r>
            <w:r>
              <w:rPr>
                <w:rFonts w:ascii="Times New Roman"/>
                <w:b w:val="false"/>
                <w:i w:val="false"/>
                <w:color w:val="000000"/>
                <w:sz w:val="20"/>
              </w:rPr>
              <w:t>ния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санитариялы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зертханасыны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орытындысы/</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лаборатории</w:t>
            </w:r>
            <w:r>
              <w:br/>
            </w:r>
            <w:r>
              <w:rPr>
                <w:rFonts w:ascii="Times New Roman"/>
                <w:b w:val="false"/>
                <w:i w:val="false"/>
                <w:color w:val="000000"/>
                <w:sz w:val="20"/>
              </w:rPr>
              <w:t>
</w:t>
            </w:r>
            <w:r>
              <w:rPr>
                <w:rFonts w:ascii="Times New Roman"/>
                <w:b w:val="false"/>
                <w:i w:val="false"/>
                <w:color w:val="000000"/>
                <w:sz w:val="20"/>
              </w:rPr>
              <w:t>ветеринарно-</w:t>
            </w:r>
            <w:r>
              <w:br/>
            </w:r>
            <w:r>
              <w:rPr>
                <w:rFonts w:ascii="Times New Roman"/>
                <w:b w:val="false"/>
                <w:i w:val="false"/>
                <w:color w:val="000000"/>
                <w:sz w:val="20"/>
              </w:rPr>
              <w:t>
</w:t>
            </w:r>
            <w:r>
              <w:rPr>
                <w:rFonts w:ascii="Times New Roman"/>
                <w:b w:val="false"/>
                <w:i w:val="false"/>
                <w:color w:val="000000"/>
                <w:sz w:val="20"/>
              </w:rPr>
              <w:t>санитарной</w:t>
            </w:r>
            <w:r>
              <w:br/>
            </w:r>
            <w:r>
              <w:rPr>
                <w:rFonts w:ascii="Times New Roman"/>
                <w:b w:val="false"/>
                <w:i w:val="false"/>
                <w:color w:val="000000"/>
                <w:sz w:val="20"/>
              </w:rPr>
              <w:t>
</w:t>
            </w:r>
            <w:r>
              <w:rPr>
                <w:rFonts w:ascii="Times New Roman"/>
                <w:b w:val="false"/>
                <w:i w:val="false"/>
                <w:color w:val="000000"/>
                <w:sz w:val="20"/>
              </w:rPr>
              <w:t>экспертизы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 мен н</w:t>
            </w:r>
            <w:r>
              <w:rPr>
                <w:rFonts w:ascii="Times New Roman"/>
                <w:b w:val="false"/>
                <w:i w:val="false"/>
                <w:color w:val="000000"/>
                <w:sz w:val="20"/>
              </w:rPr>
              <w:t>ө</w:t>
            </w:r>
            <w:r>
              <w:rPr>
                <w:rFonts w:ascii="Times New Roman"/>
                <w:b w:val="false"/>
                <w:i w:val="false"/>
                <w:color w:val="000000"/>
                <w:sz w:val="20"/>
              </w:rPr>
              <w:t>мiрi/</w:t>
            </w:r>
            <w:r>
              <w:br/>
            </w:r>
            <w:r>
              <w:rPr>
                <w:rFonts w:ascii="Times New Roman"/>
                <w:b w:val="false"/>
                <w:i w:val="false"/>
                <w:color w:val="000000"/>
                <w:sz w:val="20"/>
              </w:rPr>
              <w:t>
</w:t>
            </w: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экспертизы</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мысты орында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маманны</w:t>
            </w:r>
            <w:r>
              <w:rPr>
                <w:rFonts w:ascii="Times New Roman"/>
                <w:b w:val="false"/>
                <w:i w:val="false"/>
                <w:color w:val="000000"/>
                <w:sz w:val="20"/>
              </w:rPr>
              <w:t>ң</w:t>
            </w:r>
            <w:r>
              <w:rPr>
                <w:rFonts w:ascii="Times New Roman"/>
                <w:b w:val="false"/>
                <w:i w:val="false"/>
                <w:color w:val="000000"/>
                <w:sz w:val="20"/>
              </w:rPr>
              <w:t xml:space="preserve"> тегі, аты, </w:t>
            </w:r>
            <w:r>
              <w:rPr>
                <w:rFonts w:ascii="Times New Roman"/>
                <w:b w:val="false"/>
                <w:i w:val="false"/>
                <w:color w:val="000000"/>
                <w:sz w:val="20"/>
              </w:rPr>
              <w:t>ә</w:t>
            </w:r>
            <w:r>
              <w:rPr>
                <w:rFonts w:ascii="Times New Roman"/>
                <w:b w:val="false"/>
                <w:i w:val="false"/>
                <w:color w:val="000000"/>
                <w:sz w:val="20"/>
              </w:rPr>
              <w:t>кесіні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и подпись ветеринарного</w:t>
            </w:r>
            <w:r>
              <w:br/>
            </w:r>
            <w:r>
              <w:rPr>
                <w:rFonts w:ascii="Times New Roman"/>
                <w:b w:val="false"/>
                <w:i w:val="false"/>
                <w:color w:val="000000"/>
                <w:sz w:val="20"/>
              </w:rPr>
              <w:t>
</w:t>
            </w:r>
            <w:r>
              <w:rPr>
                <w:rFonts w:ascii="Times New Roman"/>
                <w:b w:val="false"/>
                <w:i w:val="false"/>
                <w:color w:val="000000"/>
                <w:sz w:val="20"/>
              </w:rPr>
              <w:t>специалиста выполнившего</w:t>
            </w:r>
            <w:r>
              <w:br/>
            </w:r>
            <w:r>
              <w:rPr>
                <w:rFonts w:ascii="Times New Roman"/>
                <w:b w:val="false"/>
                <w:i w:val="false"/>
                <w:color w:val="000000"/>
                <w:sz w:val="20"/>
              </w:rPr>
              <w:t>
</w:t>
            </w:r>
            <w:r>
              <w:rPr>
                <w:rFonts w:ascii="Times New Roman"/>
                <w:b w:val="false"/>
                <w:i w:val="false"/>
                <w:color w:val="000000"/>
                <w:sz w:val="20"/>
              </w:rPr>
              <w:t>работу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Ескертпе</w:t>
            </w:r>
          </w:p>
        </w:tc>
      </w:tr>
      <w:tr>
        <w:trPr>
          <w:trHeight w:val="2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bookmarkStart w:name="z46" w:id="15"/>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22-бағанда жазуды балды зертханалық зерттеуге жолдаған жағдайда жасайды/Запись в графе 22 делают в случае направления меда на лабораторное исследование.</w:t>
      </w:r>
      <w:r>
        <w:br/>
      </w:r>
      <w:r>
        <w:rPr>
          <w:rFonts w:ascii="Times New Roman"/>
          <w:b w:val="false"/>
          <w:i w:val="false"/>
          <w:color w:val="000000"/>
          <w:sz w:val="28"/>
        </w:rPr>
        <w:t>
</w:t>
      </w:r>
      <w:r>
        <w:rPr>
          <w:rFonts w:ascii="Times New Roman"/>
          <w:b w:val="false"/>
          <w:i w:val="false"/>
          <w:color w:val="000000"/>
          <w:sz w:val="28"/>
        </w:rPr>
        <w:t>
      24-бағанда балдың сатуға жiберiлгенiн немесе жiберiлмегенiн көрсетедi; соңғы жағдайда өнiмдi жарамсыздыққа шығарудың себептерiн көрсетедi/В графе 24 указывают, выпущен мед в продажу или не выпущен; в последнем случае указывают причину браковки продукта.</w:t>
      </w:r>
    </w:p>
    <w:bookmarkEnd w:id="15"/>
    <w:bookmarkStart w:name="z49" w:id="16"/>
    <w:p>
      <w:pPr>
        <w:spacing w:after="0"/>
        <w:ind w:left="0"/>
        <w:jc w:val="both"/>
      </w:pPr>
      <w:r>
        <w:rPr>
          <w:rFonts w:ascii="Times New Roman"/>
          <w:b w:val="false"/>
          <w:i w:val="false"/>
          <w:color w:val="000000"/>
          <w:sz w:val="28"/>
        </w:rPr>
        <w:t>
      </w:t>
      </w:r>
      <w:r>
        <w:rPr>
          <w:rFonts w:ascii="Times New Roman"/>
          <w:b/>
          <w:i w:val="false"/>
          <w:color w:val="000000"/>
          <w:sz w:val="28"/>
        </w:rPr>
        <w:t>7) iшкi сауда объектiлерiндегi ветеринариялық-санитариялық</w:t>
      </w:r>
      <w:r>
        <w:br/>
      </w:r>
      <w:r>
        <w:rPr>
          <w:rFonts w:ascii="Times New Roman"/>
          <w:b w:val="false"/>
          <w:i w:val="false"/>
          <w:color w:val="000000"/>
          <w:sz w:val="28"/>
        </w:rPr>
        <w:t>
      </w:t>
      </w:r>
      <w:r>
        <w:rPr>
          <w:rFonts w:ascii="Times New Roman"/>
          <w:b/>
          <w:i w:val="false"/>
          <w:color w:val="000000"/>
          <w:sz w:val="28"/>
        </w:rPr>
        <w:t>сараптау зертханаларында радиологиялық зерттеулердi жазуға</w:t>
      </w:r>
      <w:r>
        <w:br/>
      </w:r>
      <w:r>
        <w:rPr>
          <w:rFonts w:ascii="Times New Roman"/>
          <w:b w:val="false"/>
          <w:i w:val="false"/>
          <w:color w:val="000000"/>
          <w:sz w:val="28"/>
        </w:rPr>
        <w:t>
           </w:t>
      </w:r>
      <w:r>
        <w:rPr>
          <w:rFonts w:ascii="Times New Roman"/>
          <w:b/>
          <w:i w:val="false"/>
          <w:color w:val="000000"/>
          <w:sz w:val="28"/>
        </w:rPr>
        <w:t>арналған журнал/7) журнал для записи радиологических</w:t>
      </w:r>
      <w:r>
        <w:br/>
      </w:r>
      <w:r>
        <w:rPr>
          <w:rFonts w:ascii="Times New Roman"/>
          <w:b w:val="false"/>
          <w:i w:val="false"/>
          <w:color w:val="000000"/>
          <w:sz w:val="28"/>
        </w:rPr>
        <w:t>
          </w:t>
      </w:r>
      <w:r>
        <w:rPr>
          <w:rFonts w:ascii="Times New Roman"/>
          <w:b/>
          <w:i w:val="false"/>
          <w:color w:val="000000"/>
          <w:sz w:val="28"/>
        </w:rPr>
        <w:t>исследований в лабораториях ветеринарно-санитарной</w:t>
      </w:r>
      <w:r>
        <w:br/>
      </w:r>
      <w:r>
        <w:rPr>
          <w:rFonts w:ascii="Times New Roman"/>
          <w:b w:val="false"/>
          <w:i w:val="false"/>
          <w:color w:val="000000"/>
          <w:sz w:val="28"/>
        </w:rPr>
        <w:t>
              </w:t>
      </w:r>
      <w:r>
        <w:rPr>
          <w:rFonts w:ascii="Times New Roman"/>
          <w:b/>
          <w:i w:val="false"/>
          <w:color w:val="000000"/>
          <w:sz w:val="28"/>
        </w:rPr>
        <w:t>экспертизы на объектах внутренней торговли</w:t>
      </w:r>
      <w:r>
        <w:br/>
      </w:r>
      <w:r>
        <w:rPr>
          <w:rFonts w:ascii="Times New Roman"/>
          <w:b w:val="false"/>
          <w:i w:val="false"/>
          <w:color w:val="000000"/>
          <w:sz w:val="28"/>
        </w:rPr>
        <w:t>
              (ветесеп, № 7-вет нысан/ветучет, форма № 7-вет)</w:t>
      </w:r>
    </w:p>
    <w:bookmarkEnd w:id="16"/>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353"/>
        <w:gridCol w:w="1753"/>
        <w:gridCol w:w="1433"/>
        <w:gridCol w:w="3133"/>
        <w:gridCol w:w="1573"/>
        <w:gridCol w:w="2033"/>
      </w:tblGrid>
      <w:tr>
        <w:trPr>
          <w:trHeight w:val="178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Реттiк </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 по</w:t>
            </w:r>
            <w:r>
              <w:br/>
            </w:r>
            <w:r>
              <w:rPr>
                <w:rFonts w:ascii="Times New Roman"/>
                <w:b w:val="false"/>
                <w:i w:val="false"/>
                <w:color w:val="000000"/>
                <w:sz w:val="20"/>
              </w:rPr>
              <w:t>
</w:t>
            </w:r>
            <w:r>
              <w:rPr>
                <w:rFonts w:ascii="Times New Roman"/>
                <w:b w:val="false"/>
                <w:i w:val="false"/>
                <w:color w:val="000000"/>
                <w:sz w:val="20"/>
              </w:rPr>
              <w:t>порядку и</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лшеу</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уа</w:t>
            </w:r>
            <w:r>
              <w:rPr>
                <w:rFonts w:ascii="Times New Roman"/>
                <w:b w:val="false"/>
                <w:i w:val="false"/>
                <w:color w:val="000000"/>
                <w:sz w:val="20"/>
              </w:rPr>
              <w:t>қ</w:t>
            </w:r>
            <w:r>
              <w:rPr>
                <w:rFonts w:ascii="Times New Roman"/>
                <w:b w:val="false"/>
                <w:i w:val="false"/>
                <w:color w:val="000000"/>
                <w:sz w:val="20"/>
              </w:rPr>
              <w:t>ыты/</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объекта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лшеу</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тiнушiнi</w:t>
            </w:r>
            <w:r>
              <w:rPr>
                <w:rFonts w:ascii="Times New Roman"/>
                <w:b w:val="false"/>
                <w:i w:val="false"/>
                <w:color w:val="000000"/>
                <w:sz w:val="20"/>
              </w:rPr>
              <w:t xml:space="preserve">ң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иесiнi</w:t>
            </w:r>
            <w:r>
              <w:rPr>
                <w:rFonts w:ascii="Times New Roman"/>
                <w:b w:val="false"/>
                <w:i w:val="false"/>
                <w:color w:val="000000"/>
                <w:sz w:val="20"/>
              </w:rPr>
              <w:t xml:space="preserve">ң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кесіні</w:t>
            </w:r>
            <w:r>
              <w:rPr>
                <w:rFonts w:ascii="Times New Roman"/>
                <w:b w:val="false"/>
                <w:i w:val="false"/>
                <w:color w:val="000000"/>
                <w:sz w:val="20"/>
              </w:rPr>
              <w:t>ң</w:t>
            </w:r>
            <w:r>
              <w:rPr>
                <w:rFonts w:ascii="Times New Roman"/>
                <w:b w:val="false"/>
                <w:i w:val="false"/>
                <w:color w:val="000000"/>
                <w:sz w:val="20"/>
              </w:rPr>
              <w:t xml:space="preserve"> аты,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адрес</w:t>
            </w:r>
            <w:r>
              <w:br/>
            </w:r>
            <w:r>
              <w:rPr>
                <w:rFonts w:ascii="Times New Roman"/>
                <w:b w:val="false"/>
                <w:i w:val="false"/>
                <w:color w:val="000000"/>
                <w:sz w:val="20"/>
              </w:rPr>
              <w:t>
</w:t>
            </w:r>
            <w:r>
              <w:rPr>
                <w:rFonts w:ascii="Times New Roman"/>
                <w:b w:val="false"/>
                <w:i w:val="false"/>
                <w:color w:val="000000"/>
                <w:sz w:val="20"/>
              </w:rPr>
              <w:t>заявителя или</w:t>
            </w:r>
            <w:r>
              <w:br/>
            </w:r>
            <w:r>
              <w:rPr>
                <w:rFonts w:ascii="Times New Roman"/>
                <w:b w:val="false"/>
                <w:i w:val="false"/>
                <w:color w:val="000000"/>
                <w:sz w:val="20"/>
              </w:rPr>
              <w:t>
</w:t>
            </w:r>
            <w:r>
              <w:rPr>
                <w:rFonts w:ascii="Times New Roman"/>
                <w:b w:val="false"/>
                <w:i w:val="false"/>
                <w:color w:val="000000"/>
                <w:sz w:val="20"/>
              </w:rPr>
              <w:t>владельца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рi/Тип</w:t>
            </w:r>
            <w:r>
              <w:br/>
            </w:r>
            <w:r>
              <w:rPr>
                <w:rFonts w:ascii="Times New Roman"/>
                <w:b w:val="false"/>
                <w:i w:val="false"/>
                <w:color w:val="000000"/>
                <w:sz w:val="20"/>
              </w:rPr>
              <w:t>
</w:t>
            </w:r>
            <w:r>
              <w:rPr>
                <w:rFonts w:ascii="Times New Roman"/>
                <w:b w:val="false"/>
                <w:i w:val="false"/>
                <w:color w:val="000000"/>
                <w:sz w:val="20"/>
              </w:rPr>
              <w:t>прибора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лшеудi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тижелерi/</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2619"/>
        <w:gridCol w:w="2223"/>
        <w:gridCol w:w="4311"/>
        <w:gridCol w:w="20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нiмдi б</w:t>
            </w:r>
            <w:r>
              <w:rPr>
                <w:rFonts w:ascii="Times New Roman"/>
                <w:b w:val="false"/>
                <w:i w:val="false"/>
                <w:color w:val="000000"/>
                <w:sz w:val="20"/>
              </w:rPr>
              <w:t>ұ</w:t>
            </w:r>
            <w:r>
              <w:rPr>
                <w:rFonts w:ascii="Times New Roman"/>
                <w:b w:val="false"/>
                <w:i w:val="false"/>
                <w:color w:val="000000"/>
                <w:sz w:val="20"/>
              </w:rPr>
              <w:t xml:space="preserve">дан </w:t>
            </w:r>
            <w:r>
              <w:rPr>
                <w:rFonts w:ascii="Times New Roman"/>
                <w:b w:val="false"/>
                <w:i w:val="false"/>
                <w:color w:val="000000"/>
                <w:sz w:val="20"/>
              </w:rPr>
              <w:t>ә</w:t>
            </w:r>
            <w:r>
              <w:rPr>
                <w:rFonts w:ascii="Times New Roman"/>
                <w:b w:val="false"/>
                <w:i w:val="false"/>
                <w:color w:val="000000"/>
                <w:sz w:val="20"/>
              </w:rPr>
              <w:t xml:space="preserve">рi </w:t>
            </w:r>
            <w:r>
              <w:rPr>
                <w:rFonts w:ascii="Times New Roman"/>
                <w:b w:val="false"/>
                <w:i w:val="false"/>
                <w:color w:val="000000"/>
                <w:sz w:val="20"/>
              </w:rPr>
              <w:t>қ</w:t>
            </w:r>
            <w:r>
              <w:rPr>
                <w:rFonts w:ascii="Times New Roman"/>
                <w:b w:val="false"/>
                <w:i w:val="false"/>
                <w:color w:val="000000"/>
                <w:sz w:val="20"/>
              </w:rPr>
              <w:t>олдану/</w:t>
            </w:r>
            <w:r>
              <w:br/>
            </w:r>
            <w:r>
              <w:rPr>
                <w:rFonts w:ascii="Times New Roman"/>
                <w:b w:val="false"/>
                <w:i w:val="false"/>
                <w:color w:val="000000"/>
                <w:sz w:val="20"/>
              </w:rPr>
              <w:t>
</w:t>
            </w:r>
            <w:r>
              <w:rPr>
                <w:rFonts w:ascii="Times New Roman"/>
                <w:b w:val="false"/>
                <w:i w:val="false"/>
                <w:color w:val="000000"/>
                <w:sz w:val="20"/>
              </w:rPr>
              <w:t>Дальнейшее использование продукта</w:t>
            </w:r>
          </w:p>
        </w:tc>
        <w:tc>
          <w:tcPr>
            <w:tcW w:w="4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Доземетристi</w:t>
            </w:r>
            <w:r>
              <w:rPr>
                <w:rFonts w:ascii="Times New Roman"/>
                <w:b w:val="false"/>
                <w:i w:val="false"/>
                <w:color w:val="000000"/>
                <w:sz w:val="20"/>
              </w:rPr>
              <w:t>ң</w:t>
            </w:r>
            <w:r>
              <w:rPr>
                <w:rFonts w:ascii="Times New Roman"/>
                <w:b w:val="false"/>
                <w:i w:val="false"/>
                <w:color w:val="000000"/>
                <w:sz w:val="20"/>
              </w:rPr>
              <w:t xml:space="preserve"> тегі, аты,</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кесіні</w:t>
            </w:r>
            <w:r>
              <w:rPr>
                <w:rFonts w:ascii="Times New Roman"/>
                <w:b w:val="false"/>
                <w:i w:val="false"/>
                <w:color w:val="000000"/>
                <w:sz w:val="20"/>
              </w:rPr>
              <w:t>ң</w:t>
            </w:r>
            <w:r>
              <w:rPr>
                <w:rFonts w:ascii="Times New Roman"/>
                <w:b w:val="false"/>
                <w:i w:val="false"/>
                <w:color w:val="000000"/>
                <w:sz w:val="20"/>
              </w:rPr>
              <w:t xml:space="preserve"> аты /</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дозиметриста</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олы/Подпись</w:t>
            </w:r>
          </w:p>
        </w:tc>
      </w:tr>
      <w:tr>
        <w:trPr>
          <w:trHeight w:val="735"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шексiз/без</w:t>
            </w:r>
            <w:r>
              <w:br/>
            </w:r>
            <w:r>
              <w:rPr>
                <w:rFonts w:ascii="Times New Roman"/>
                <w:b w:val="false"/>
                <w:i w:val="false"/>
                <w:color w:val="000000"/>
                <w:sz w:val="20"/>
              </w:rPr>
              <w:t>
</w:t>
            </w:r>
            <w:r>
              <w:rPr>
                <w:rFonts w:ascii="Times New Roman"/>
                <w:b w:val="false"/>
                <w:i w:val="false"/>
                <w:color w:val="000000"/>
                <w:sz w:val="20"/>
              </w:rPr>
              <w:t>ограничении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обеззараживание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w:t>
            </w:r>
            <w:r>
              <w:br/>
            </w:r>
            <w:r>
              <w:rPr>
                <w:rFonts w:ascii="Times New Roman"/>
                <w:b w:val="false"/>
                <w:i w:val="false"/>
                <w:color w:val="000000"/>
                <w:sz w:val="20"/>
              </w:rPr>
              <w:t>
</w:t>
            </w:r>
            <w:r>
              <w:rPr>
                <w:rFonts w:ascii="Times New Roman"/>
                <w:b w:val="false"/>
                <w:i w:val="false"/>
                <w:color w:val="000000"/>
                <w:sz w:val="20"/>
              </w:rPr>
              <w:t>уничтожение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50" w:id="17"/>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Базардағы ветеринариялық–санитариялық сараптау зертханаларында гамма сәулеленушi нуклидтердiң көлемдi және салыстырмалы белсендiлiгiн СРП-88н. радиометрiнiң көмегiмен анықтайды./В лабораториях ветеринарно-санитарной экспертизы на рынках, объемную и удельную активность гамма-излучающих нуклидов определяют с помощью радиометра СРП-88н.</w:t>
      </w:r>
    </w:p>
    <w:bookmarkEnd w:id="17"/>
    <w:bookmarkStart w:name="z52" w:id="18"/>
    <w:p>
      <w:pPr>
        <w:spacing w:after="0"/>
        <w:ind w:left="0"/>
        <w:jc w:val="both"/>
      </w:pPr>
      <w:r>
        <w:rPr>
          <w:rFonts w:ascii="Times New Roman"/>
          <w:b w:val="false"/>
          <w:i w:val="false"/>
          <w:color w:val="000000"/>
          <w:sz w:val="28"/>
        </w:rPr>
        <w:t>
</w:t>
      </w:r>
      <w:r>
        <w:rPr>
          <w:rFonts w:ascii="Times New Roman"/>
          <w:b/>
          <w:i w:val="false"/>
          <w:color w:val="000000"/>
          <w:sz w:val="28"/>
        </w:rPr>
        <w:t>2. Ветеринария саласындағы қызметтi жүзеге асыратын жергiлiктi</w:t>
      </w:r>
      <w:r>
        <w:br/>
      </w:r>
      <w:r>
        <w:rPr>
          <w:rFonts w:ascii="Times New Roman"/>
          <w:b w:val="false"/>
          <w:i w:val="false"/>
          <w:color w:val="000000"/>
          <w:sz w:val="28"/>
        </w:rPr>
        <w:t>
      </w:t>
      </w:r>
      <w:r>
        <w:rPr>
          <w:rFonts w:ascii="Times New Roman"/>
          <w:b/>
          <w:i w:val="false"/>
          <w:color w:val="000000"/>
          <w:sz w:val="28"/>
        </w:rPr>
        <w:t>атқарушы орган бөлiмшелерi жүргiзетiн ветеринариялық есеп</w:t>
      </w:r>
      <w:r>
        <w:br/>
      </w:r>
      <w:r>
        <w:rPr>
          <w:rFonts w:ascii="Times New Roman"/>
          <w:b w:val="false"/>
          <w:i w:val="false"/>
          <w:color w:val="000000"/>
          <w:sz w:val="28"/>
        </w:rPr>
        <w:t>
         </w:t>
      </w:r>
      <w:r>
        <w:rPr>
          <w:rFonts w:ascii="Times New Roman"/>
          <w:b/>
          <w:i w:val="false"/>
          <w:color w:val="000000"/>
          <w:sz w:val="28"/>
        </w:rPr>
        <w:t>журналы/2. Журналы ветеринарного учета, которые ведут</w:t>
      </w:r>
      <w:r>
        <w:br/>
      </w:r>
      <w:r>
        <w:rPr>
          <w:rFonts w:ascii="Times New Roman"/>
          <w:b w:val="false"/>
          <w:i w:val="false"/>
          <w:color w:val="000000"/>
          <w:sz w:val="28"/>
        </w:rPr>
        <w:t>
 </w:t>
      </w:r>
      <w:r>
        <w:rPr>
          <w:rFonts w:ascii="Times New Roman"/>
          <w:b/>
          <w:i w:val="false"/>
          <w:color w:val="000000"/>
          <w:sz w:val="28"/>
        </w:rPr>
        <w:t>подразделения местных исполнительных органов осуществляющих</w:t>
      </w:r>
      <w:r>
        <w:br/>
      </w:r>
      <w:r>
        <w:rPr>
          <w:rFonts w:ascii="Times New Roman"/>
          <w:b w:val="false"/>
          <w:i w:val="false"/>
          <w:color w:val="000000"/>
          <w:sz w:val="28"/>
        </w:rPr>
        <w:t>
                </w:t>
      </w:r>
      <w:r>
        <w:rPr>
          <w:rFonts w:ascii="Times New Roman"/>
          <w:b/>
          <w:i w:val="false"/>
          <w:color w:val="000000"/>
          <w:sz w:val="28"/>
        </w:rPr>
        <w:t>деятельность в области ветеринарии: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 эпизоотиялық жағдайды жазу журналы/8) журнал для записи</w:t>
      </w:r>
      <w:r>
        <w:br/>
      </w:r>
      <w:r>
        <w:rPr>
          <w:rFonts w:ascii="Times New Roman"/>
          <w:b w:val="false"/>
          <w:i w:val="false"/>
          <w:color w:val="000000"/>
          <w:sz w:val="28"/>
        </w:rPr>
        <w:t>
                      </w:t>
      </w:r>
      <w:r>
        <w:rPr>
          <w:rFonts w:ascii="Times New Roman"/>
          <w:b/>
          <w:i w:val="false"/>
          <w:color w:val="000000"/>
          <w:sz w:val="28"/>
        </w:rPr>
        <w:t xml:space="preserve"> эпизоотической ситуации</w:t>
      </w:r>
      <w:r>
        <w:br/>
      </w:r>
      <w:r>
        <w:rPr>
          <w:rFonts w:ascii="Times New Roman"/>
          <w:b w:val="false"/>
          <w:i w:val="false"/>
          <w:color w:val="000000"/>
          <w:sz w:val="28"/>
        </w:rPr>
        <w:t>
_________________________________ _________________________________</w:t>
      </w:r>
      <w:r>
        <w:br/>
      </w:r>
      <w:r>
        <w:rPr>
          <w:rFonts w:ascii="Times New Roman"/>
          <w:b w:val="false"/>
          <w:i w:val="false"/>
          <w:color w:val="000000"/>
          <w:sz w:val="28"/>
        </w:rPr>
        <w:t>
         әкiмшiлiк–аумақтық бiрлiктердiң атауы/наименование</w:t>
      </w:r>
      <w:r>
        <w:br/>
      </w:r>
      <w:r>
        <w:rPr>
          <w:rFonts w:ascii="Times New Roman"/>
          <w:b w:val="false"/>
          <w:i w:val="false"/>
          <w:color w:val="000000"/>
          <w:sz w:val="28"/>
        </w:rPr>
        <w:t>
              административно-территориальных единиц</w:t>
      </w:r>
      <w:r>
        <w:br/>
      </w:r>
      <w:r>
        <w:rPr>
          <w:rFonts w:ascii="Times New Roman"/>
          <w:b w:val="false"/>
          <w:i w:val="false"/>
          <w:color w:val="000000"/>
          <w:sz w:val="28"/>
        </w:rPr>
        <w:t>
           (ветесеп, № 8-вет нысан/ветучет, форма № 8-вет)</w:t>
      </w:r>
    </w:p>
    <w:bookmarkEnd w:id="18"/>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2529"/>
        <w:gridCol w:w="1662"/>
        <w:gridCol w:w="1345"/>
        <w:gridCol w:w="2275"/>
        <w:gridCol w:w="2614"/>
        <w:gridCol w:w="2424"/>
      </w:tblGrid>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w:t>
            </w:r>
            <w:r>
              <w:br/>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запи-</w:t>
            </w:r>
            <w:r>
              <w:br/>
            </w:r>
            <w:r>
              <w:rPr>
                <w:rFonts w:ascii="Times New Roman"/>
                <w:b w:val="false"/>
                <w:i w:val="false"/>
                <w:color w:val="000000"/>
                <w:sz w:val="20"/>
              </w:rPr>
              <w:t>
</w:t>
            </w:r>
            <w:r>
              <w:rPr>
                <w:rFonts w:ascii="Times New Roman"/>
                <w:b w:val="false"/>
                <w:i w:val="false"/>
                <w:color w:val="000000"/>
                <w:sz w:val="20"/>
              </w:rPr>
              <w:t>сей</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субъектiсiнi</w:t>
            </w:r>
            <w:r>
              <w:rPr>
                <w:rFonts w:ascii="Times New Roman"/>
                <w:b w:val="false"/>
                <w:i w:val="false"/>
                <w:color w:val="000000"/>
                <w:sz w:val="20"/>
              </w:rPr>
              <w:t>ң</w:t>
            </w:r>
            <w:r>
              <w:rPr>
                <w:rFonts w:ascii="Times New Roman"/>
                <w:b w:val="false"/>
                <w:i w:val="false"/>
                <w:color w:val="000000"/>
                <w:sz w:val="20"/>
              </w:rPr>
              <w:t>, елдi мекеннi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 жануар-</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ң</w:t>
            </w:r>
            <w:r>
              <w:rPr>
                <w:rFonts w:ascii="Times New Roman"/>
                <w:b w:val="false"/>
                <w:i w:val="false"/>
                <w:color w:val="000000"/>
                <w:sz w:val="20"/>
              </w:rPr>
              <w:t xml:space="preserve"> иесiнi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тегi ж</w:t>
            </w:r>
            <w:r>
              <w:rPr>
                <w:rFonts w:ascii="Times New Roman"/>
                <w:b w:val="false"/>
                <w:i w:val="false"/>
                <w:color w:val="000000"/>
                <w:sz w:val="20"/>
              </w:rPr>
              <w:t>ә</w:t>
            </w: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зiнi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кесiнi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атыны</w:t>
            </w:r>
            <w:r>
              <w:rPr>
                <w:rFonts w:ascii="Times New Roman"/>
                <w:b w:val="false"/>
                <w:i w:val="false"/>
                <w:color w:val="000000"/>
                <w:sz w:val="20"/>
              </w:rPr>
              <w:t>ң</w:t>
            </w:r>
            <w:r>
              <w:rPr>
                <w:rFonts w:ascii="Times New Roman"/>
                <w:b w:val="false"/>
                <w:i w:val="false"/>
                <w:color w:val="000000"/>
                <w:sz w:val="20"/>
              </w:rPr>
              <w:t xml:space="preserve"> бас</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рiптерi/</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хозяйствую-</w:t>
            </w:r>
            <w:r>
              <w:br/>
            </w:r>
            <w:r>
              <w:rPr>
                <w:rFonts w:ascii="Times New Roman"/>
                <w:b w:val="false"/>
                <w:i w:val="false"/>
                <w:color w:val="000000"/>
                <w:sz w:val="20"/>
              </w:rPr>
              <w:t>
</w:t>
            </w:r>
            <w:r>
              <w:rPr>
                <w:rFonts w:ascii="Times New Roman"/>
                <w:b w:val="false"/>
                <w:i w:val="false"/>
                <w:color w:val="000000"/>
                <w:sz w:val="20"/>
              </w:rPr>
              <w:t>щего субъекта,</w:t>
            </w:r>
            <w:r>
              <w:br/>
            </w:r>
            <w:r>
              <w:rPr>
                <w:rFonts w:ascii="Times New Roman"/>
                <w:b w:val="false"/>
                <w:i w:val="false"/>
                <w:color w:val="000000"/>
                <w:sz w:val="20"/>
              </w:rPr>
              <w:t>
</w:t>
            </w:r>
            <w:r>
              <w:rPr>
                <w:rFonts w:ascii="Times New Roman"/>
                <w:b w:val="false"/>
                <w:i w:val="false"/>
                <w:color w:val="000000"/>
                <w:sz w:val="20"/>
              </w:rPr>
              <w:t>населенного</w:t>
            </w:r>
            <w:r>
              <w:br/>
            </w:r>
            <w:r>
              <w:rPr>
                <w:rFonts w:ascii="Times New Roman"/>
                <w:b w:val="false"/>
                <w:i w:val="false"/>
                <w:color w:val="000000"/>
                <w:sz w:val="20"/>
              </w:rPr>
              <w:t>
</w:t>
            </w:r>
            <w:r>
              <w:rPr>
                <w:rFonts w:ascii="Times New Roman"/>
                <w:b w:val="false"/>
                <w:i w:val="false"/>
                <w:color w:val="000000"/>
                <w:sz w:val="20"/>
              </w:rPr>
              <w:t>пункта,</w:t>
            </w:r>
            <w:r>
              <w:br/>
            </w:r>
            <w:r>
              <w:rPr>
                <w:rFonts w:ascii="Times New Roman"/>
                <w:b w:val="false"/>
                <w:i w:val="false"/>
                <w:color w:val="000000"/>
                <w:sz w:val="20"/>
              </w:rPr>
              <w:t>
</w:t>
            </w:r>
            <w:r>
              <w:rPr>
                <w:rFonts w:ascii="Times New Roman"/>
                <w:b w:val="false"/>
                <w:i w:val="false"/>
                <w:color w:val="000000"/>
                <w:sz w:val="20"/>
              </w:rPr>
              <w:t>Фамилия и</w:t>
            </w:r>
            <w:r>
              <w:br/>
            </w:r>
            <w:r>
              <w:rPr>
                <w:rFonts w:ascii="Times New Roman"/>
                <w:b w:val="false"/>
                <w:i w:val="false"/>
                <w:color w:val="000000"/>
                <w:sz w:val="20"/>
              </w:rPr>
              <w:t>
</w:t>
            </w:r>
            <w:r>
              <w:rPr>
                <w:rFonts w:ascii="Times New Roman"/>
                <w:b w:val="false"/>
                <w:i w:val="false"/>
                <w:color w:val="000000"/>
                <w:sz w:val="20"/>
              </w:rPr>
              <w:t>инициалы</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животного</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жынысы,</w:t>
            </w:r>
            <w:r>
              <w:br/>
            </w:r>
            <w:r>
              <w:rPr>
                <w:rFonts w:ascii="Times New Roman"/>
                <w:b w:val="false"/>
                <w:i w:val="false"/>
                <w:color w:val="000000"/>
                <w:sz w:val="20"/>
              </w:rPr>
              <w:t>
</w:t>
            </w: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аты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бiрдей-</w:t>
            </w:r>
            <w:r>
              <w:br/>
            </w:r>
            <w:r>
              <w:rPr>
                <w:rFonts w:ascii="Times New Roman"/>
                <w:b w:val="false"/>
                <w:i w:val="false"/>
                <w:color w:val="000000"/>
                <w:sz w:val="20"/>
              </w:rPr>
              <w:t>
</w:t>
            </w:r>
            <w:r>
              <w:rPr>
                <w:rFonts w:ascii="Times New Roman"/>
                <w:b w:val="false"/>
                <w:i w:val="false"/>
                <w:color w:val="000000"/>
                <w:sz w:val="20"/>
              </w:rPr>
              <w:t>лендiру №/</w:t>
            </w:r>
            <w:r>
              <w:br/>
            </w:r>
            <w:r>
              <w:rPr>
                <w:rFonts w:ascii="Times New Roman"/>
                <w:b w:val="false"/>
                <w:i w:val="false"/>
                <w:color w:val="000000"/>
                <w:sz w:val="20"/>
              </w:rPr>
              <w:t>
</w:t>
            </w:r>
            <w:r>
              <w:rPr>
                <w:rFonts w:ascii="Times New Roman"/>
                <w:b w:val="false"/>
                <w:i w:val="false"/>
                <w:color w:val="000000"/>
                <w:sz w:val="20"/>
              </w:rPr>
              <w:t>Вид, пол,</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кличка и</w:t>
            </w:r>
            <w:r>
              <w:br/>
            </w:r>
            <w:r>
              <w:rPr>
                <w:rFonts w:ascii="Times New Roman"/>
                <w:b w:val="false"/>
                <w:i w:val="false"/>
                <w:color w:val="000000"/>
                <w:sz w:val="20"/>
              </w:rPr>
              <w:t>
</w:t>
            </w:r>
            <w:r>
              <w:rPr>
                <w:rFonts w:ascii="Times New Roman"/>
                <w:b w:val="false"/>
                <w:i w:val="false"/>
                <w:color w:val="000000"/>
                <w:sz w:val="20"/>
              </w:rPr>
              <w:t>иденти-</w:t>
            </w:r>
            <w:r>
              <w:br/>
            </w:r>
            <w:r>
              <w:rPr>
                <w:rFonts w:ascii="Times New Roman"/>
                <w:b w:val="false"/>
                <w:i w:val="false"/>
                <w:color w:val="000000"/>
                <w:sz w:val="20"/>
              </w:rPr>
              <w:t>
</w:t>
            </w:r>
            <w:r>
              <w:rPr>
                <w:rFonts w:ascii="Times New Roman"/>
                <w:b w:val="false"/>
                <w:i w:val="false"/>
                <w:color w:val="000000"/>
                <w:sz w:val="20"/>
              </w:rPr>
              <w:t>фикацион-</w:t>
            </w:r>
            <w:r>
              <w:br/>
            </w:r>
            <w:r>
              <w:rPr>
                <w:rFonts w:ascii="Times New Roman"/>
                <w:b w:val="false"/>
                <w:i w:val="false"/>
                <w:color w:val="000000"/>
                <w:sz w:val="20"/>
              </w:rPr>
              <w:t>
</w:t>
            </w:r>
            <w:r>
              <w:rPr>
                <w:rFonts w:ascii="Times New Roman"/>
                <w:b w:val="false"/>
                <w:i w:val="false"/>
                <w:color w:val="000000"/>
                <w:sz w:val="20"/>
              </w:rPr>
              <w:t>ный №</w:t>
            </w:r>
            <w:r>
              <w:br/>
            </w:r>
            <w:r>
              <w:rPr>
                <w:rFonts w:ascii="Times New Roman"/>
                <w:b w:val="false"/>
                <w:i w:val="false"/>
                <w:color w:val="000000"/>
                <w:sz w:val="20"/>
              </w:rPr>
              <w:t>
</w:t>
            </w:r>
            <w:r>
              <w:rPr>
                <w:rFonts w:ascii="Times New Roman"/>
                <w:b w:val="false"/>
                <w:i w:val="false"/>
                <w:color w:val="000000"/>
                <w:sz w:val="20"/>
              </w:rPr>
              <w:t>животного</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пайда</w:t>
            </w:r>
            <w:r>
              <w:br/>
            </w:r>
            <w:r>
              <w:rPr>
                <w:rFonts w:ascii="Times New Roman"/>
                <w:b w:val="false"/>
                <w:i w:val="false"/>
                <w:color w:val="000000"/>
                <w:sz w:val="20"/>
              </w:rPr>
              <w:t>
</w:t>
            </w:r>
            <w:r>
              <w:rPr>
                <w:rFonts w:ascii="Times New Roman"/>
                <w:b w:val="false"/>
                <w:i w:val="false"/>
                <w:color w:val="000000"/>
                <w:sz w:val="20"/>
              </w:rPr>
              <w:t>бол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возник-</w:t>
            </w:r>
            <w:r>
              <w:br/>
            </w:r>
            <w:r>
              <w:rPr>
                <w:rFonts w:ascii="Times New Roman"/>
                <w:b w:val="false"/>
                <w:i w:val="false"/>
                <w:color w:val="000000"/>
                <w:sz w:val="20"/>
              </w:rPr>
              <w:t>
</w:t>
            </w:r>
            <w:r>
              <w:rPr>
                <w:rFonts w:ascii="Times New Roman"/>
                <w:b w:val="false"/>
                <w:i w:val="false"/>
                <w:color w:val="000000"/>
                <w:sz w:val="20"/>
              </w:rPr>
              <w:t>новения</w:t>
            </w:r>
            <w:r>
              <w:br/>
            </w:r>
            <w:r>
              <w:rPr>
                <w:rFonts w:ascii="Times New Roman"/>
                <w:b w:val="false"/>
                <w:i w:val="false"/>
                <w:color w:val="000000"/>
                <w:sz w:val="20"/>
              </w:rPr>
              <w:t>
</w:t>
            </w:r>
            <w:r>
              <w:rPr>
                <w:rFonts w:ascii="Times New Roman"/>
                <w:b w:val="false"/>
                <w:i w:val="false"/>
                <w:color w:val="000000"/>
                <w:sz w:val="20"/>
              </w:rPr>
              <w:t>болезни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w:t>
            </w:r>
            <w:r>
              <w:br/>
            </w:r>
            <w:r>
              <w:rPr>
                <w:rFonts w:ascii="Times New Roman"/>
                <w:b w:val="false"/>
                <w:i w:val="false"/>
                <w:color w:val="000000"/>
                <w:sz w:val="20"/>
              </w:rPr>
              <w:t>
</w:t>
            </w:r>
            <w:r>
              <w:rPr>
                <w:rFonts w:ascii="Times New Roman"/>
                <w:b w:val="false"/>
                <w:i w:val="false"/>
                <w:color w:val="000000"/>
                <w:sz w:val="20"/>
              </w:rPr>
              <w:t>енгiзiлуiнi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келiнуiнi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ү</w:t>
            </w:r>
            <w:r>
              <w:rPr>
                <w:rFonts w:ascii="Times New Roman"/>
                <w:b w:val="false"/>
                <w:i w:val="false"/>
                <w:color w:val="000000"/>
                <w:sz w:val="20"/>
              </w:rPr>
              <w:t>мкiн</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Предпола-</w:t>
            </w:r>
            <w:r>
              <w:br/>
            </w:r>
            <w:r>
              <w:rPr>
                <w:rFonts w:ascii="Times New Roman"/>
                <w:b w:val="false"/>
                <w:i w:val="false"/>
                <w:color w:val="000000"/>
                <w:sz w:val="20"/>
              </w:rPr>
              <w:t>
</w:t>
            </w:r>
            <w:r>
              <w:rPr>
                <w:rFonts w:ascii="Times New Roman"/>
                <w:b w:val="false"/>
                <w:i w:val="false"/>
                <w:color w:val="000000"/>
                <w:sz w:val="20"/>
              </w:rPr>
              <w:t>гаемые пути</w:t>
            </w:r>
            <w:r>
              <w:br/>
            </w:r>
            <w:r>
              <w:rPr>
                <w:rFonts w:ascii="Times New Roman"/>
                <w:b w:val="false"/>
                <w:i w:val="false"/>
                <w:color w:val="000000"/>
                <w:sz w:val="20"/>
              </w:rPr>
              <w:t>
</w:t>
            </w:r>
            <w:r>
              <w:rPr>
                <w:rFonts w:ascii="Times New Roman"/>
                <w:b w:val="false"/>
                <w:i w:val="false"/>
                <w:color w:val="000000"/>
                <w:sz w:val="20"/>
              </w:rPr>
              <w:t>заноса</w:t>
            </w:r>
            <w:r>
              <w:br/>
            </w:r>
            <w:r>
              <w:rPr>
                <w:rFonts w:ascii="Times New Roman"/>
                <w:b w:val="false"/>
                <w:i w:val="false"/>
                <w:color w:val="000000"/>
                <w:sz w:val="20"/>
              </w:rPr>
              <w:t>
</w:t>
            </w:r>
            <w:r>
              <w:rPr>
                <w:rFonts w:ascii="Times New Roman"/>
                <w:b w:val="false"/>
                <w:i w:val="false"/>
                <w:color w:val="000000"/>
                <w:sz w:val="20"/>
              </w:rPr>
              <w:t>или завоза</w:t>
            </w:r>
            <w:r>
              <w:br/>
            </w:r>
            <w:r>
              <w:rPr>
                <w:rFonts w:ascii="Times New Roman"/>
                <w:b w:val="false"/>
                <w:i w:val="false"/>
                <w:color w:val="000000"/>
                <w:sz w:val="20"/>
              </w:rPr>
              <w:t>
</w:t>
            </w:r>
            <w:r>
              <w:rPr>
                <w:rFonts w:ascii="Times New Roman"/>
                <w:b w:val="false"/>
                <w:i w:val="false"/>
                <w:color w:val="000000"/>
                <w:sz w:val="20"/>
              </w:rPr>
              <w:t>инфекции</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белгiленген</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растал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нi/Дата</w:t>
            </w:r>
            <w:r>
              <w:br/>
            </w:r>
            <w:r>
              <w:rPr>
                <w:rFonts w:ascii="Times New Roman"/>
                <w:b w:val="false"/>
                <w:i w:val="false"/>
                <w:color w:val="000000"/>
                <w:sz w:val="20"/>
              </w:rPr>
              <w:t>
</w:t>
            </w:r>
            <w:r>
              <w:rPr>
                <w:rFonts w:ascii="Times New Roman"/>
                <w:b w:val="false"/>
                <w:i w:val="false"/>
                <w:color w:val="000000"/>
                <w:sz w:val="20"/>
              </w:rPr>
              <w:t>установления и</w:t>
            </w:r>
            <w:r>
              <w:br/>
            </w:r>
            <w:r>
              <w:rPr>
                <w:rFonts w:ascii="Times New Roman"/>
                <w:b w:val="false"/>
                <w:i w:val="false"/>
                <w:color w:val="000000"/>
                <w:sz w:val="20"/>
              </w:rPr>
              <w:t>
</w:t>
            </w:r>
            <w:r>
              <w:rPr>
                <w:rFonts w:ascii="Times New Roman"/>
                <w:b w:val="false"/>
                <w:i w:val="false"/>
                <w:color w:val="000000"/>
                <w:sz w:val="20"/>
              </w:rPr>
              <w:t>подтверждения</w:t>
            </w:r>
            <w:r>
              <w:br/>
            </w:r>
            <w:r>
              <w:rPr>
                <w:rFonts w:ascii="Times New Roman"/>
                <w:b w:val="false"/>
                <w:i w:val="false"/>
                <w:color w:val="000000"/>
                <w:sz w:val="20"/>
              </w:rPr>
              <w:t>
</w:t>
            </w:r>
            <w:r>
              <w:rPr>
                <w:rFonts w:ascii="Times New Roman"/>
                <w:b w:val="false"/>
                <w:i w:val="false"/>
                <w:color w:val="000000"/>
                <w:sz w:val="20"/>
              </w:rPr>
              <w:t>диагноза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w:t>
            </w:r>
            <w:r>
              <w:br/>
            </w:r>
            <w:r>
              <w:rPr>
                <w:rFonts w:ascii="Times New Roman"/>
                <w:b w:val="false"/>
                <w:i w:val="false"/>
                <w:color w:val="000000"/>
                <w:sz w:val="20"/>
              </w:rPr>
              <w:t>
</w:t>
            </w:r>
            <w:r>
              <w:rPr>
                <w:rFonts w:ascii="Times New Roman"/>
                <w:b w:val="false"/>
                <w:i w:val="false"/>
                <w:color w:val="000000"/>
                <w:sz w:val="20"/>
              </w:rPr>
              <w:t>ат</w:t>
            </w:r>
            <w:r>
              <w:rPr>
                <w:rFonts w:ascii="Times New Roman"/>
                <w:b w:val="false"/>
                <w:i w:val="false"/>
                <w:color w:val="000000"/>
                <w:sz w:val="20"/>
              </w:rPr>
              <w:t>қ</w:t>
            </w:r>
            <w:r>
              <w:rPr>
                <w:rFonts w:ascii="Times New Roman"/>
                <w:b w:val="false"/>
                <w:i w:val="false"/>
                <w:color w:val="000000"/>
                <w:sz w:val="20"/>
              </w:rPr>
              <w:t>арушы</w:t>
            </w:r>
            <w:r>
              <w:br/>
            </w:r>
            <w:r>
              <w:rPr>
                <w:rFonts w:ascii="Times New Roman"/>
                <w:b w:val="false"/>
                <w:i w:val="false"/>
                <w:color w:val="000000"/>
                <w:sz w:val="20"/>
              </w:rPr>
              <w:t>
</w:t>
            </w:r>
            <w:r>
              <w:rPr>
                <w:rFonts w:ascii="Times New Roman"/>
                <w:b w:val="false"/>
                <w:i w:val="false"/>
                <w:color w:val="000000"/>
                <w:sz w:val="20"/>
              </w:rPr>
              <w:t>органны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пункттi</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олайсыз деп</w:t>
            </w:r>
            <w:r>
              <w:br/>
            </w:r>
            <w:r>
              <w:rPr>
                <w:rFonts w:ascii="Times New Roman"/>
                <w:b w:val="false"/>
                <w:i w:val="false"/>
                <w:color w:val="000000"/>
                <w:sz w:val="20"/>
              </w:rPr>
              <w:t>
</w:t>
            </w:r>
            <w:r>
              <w:rPr>
                <w:rFonts w:ascii="Times New Roman"/>
                <w:b w:val="false"/>
                <w:i w:val="false"/>
                <w:color w:val="000000"/>
                <w:sz w:val="20"/>
              </w:rPr>
              <w:t>жарияла</w:t>
            </w:r>
            <w:r>
              <w:rPr>
                <w:rFonts w:ascii="Times New Roman"/>
                <w:b w:val="false"/>
                <w:i w:val="false"/>
                <w:color w:val="000000"/>
                <w:sz w:val="20"/>
              </w:rPr>
              <w:t>ғ</w:t>
            </w:r>
            <w:r>
              <w:rPr>
                <w:rFonts w:ascii="Times New Roman"/>
                <w:b w:val="false"/>
                <w:i w:val="false"/>
                <w:color w:val="000000"/>
                <w:sz w:val="20"/>
              </w:rPr>
              <w:t>аны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карантин</w:t>
            </w:r>
            <w:r>
              <w:br/>
            </w:r>
            <w:r>
              <w:rPr>
                <w:rFonts w:ascii="Times New Roman"/>
                <w:b w:val="false"/>
                <w:i w:val="false"/>
                <w:color w:val="000000"/>
                <w:sz w:val="20"/>
              </w:rPr>
              <w:t>
</w:t>
            </w:r>
            <w:r>
              <w:rPr>
                <w:rFonts w:ascii="Times New Roman"/>
                <w:b w:val="false"/>
                <w:i w:val="false"/>
                <w:color w:val="000000"/>
                <w:sz w:val="20"/>
              </w:rPr>
              <w:t>немесе шектеу</w:t>
            </w:r>
            <w:r>
              <w:br/>
            </w:r>
            <w:r>
              <w:rPr>
                <w:rFonts w:ascii="Times New Roman"/>
                <w:b w:val="false"/>
                <w:i w:val="false"/>
                <w:color w:val="000000"/>
                <w:sz w:val="20"/>
              </w:rPr>
              <w:t>
</w:t>
            </w:r>
            <w:r>
              <w:rPr>
                <w:rFonts w:ascii="Times New Roman"/>
                <w:b w:val="false"/>
                <w:i w:val="false"/>
                <w:color w:val="000000"/>
                <w:sz w:val="20"/>
              </w:rPr>
              <w:t>белгiлеу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шешiмiнi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мiрi/Дата и</w:t>
            </w:r>
            <w:r>
              <w:br/>
            </w:r>
            <w:r>
              <w:rPr>
                <w:rFonts w:ascii="Times New Roman"/>
                <w:b w:val="false"/>
                <w:i w:val="false"/>
                <w:color w:val="000000"/>
                <w:sz w:val="20"/>
              </w:rPr>
              <w:t>
</w:t>
            </w:r>
            <w:r>
              <w:rPr>
                <w:rFonts w:ascii="Times New Roman"/>
                <w:b w:val="false"/>
                <w:i w:val="false"/>
                <w:color w:val="000000"/>
                <w:sz w:val="20"/>
              </w:rPr>
              <w:t>номер решения</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ного органа</w:t>
            </w:r>
            <w:r>
              <w:br/>
            </w:r>
            <w:r>
              <w:rPr>
                <w:rFonts w:ascii="Times New Roman"/>
                <w:b w:val="false"/>
                <w:i w:val="false"/>
                <w:color w:val="000000"/>
                <w:sz w:val="20"/>
              </w:rPr>
              <w:t>
</w:t>
            </w:r>
            <w:r>
              <w:rPr>
                <w:rFonts w:ascii="Times New Roman"/>
                <w:b w:val="false"/>
                <w:i w:val="false"/>
                <w:color w:val="000000"/>
                <w:sz w:val="20"/>
              </w:rPr>
              <w:t>об объявлении</w:t>
            </w:r>
            <w:r>
              <w:br/>
            </w:r>
            <w:r>
              <w:rPr>
                <w:rFonts w:ascii="Times New Roman"/>
                <w:b w:val="false"/>
                <w:i w:val="false"/>
                <w:color w:val="000000"/>
                <w:sz w:val="20"/>
              </w:rPr>
              <w:t>
</w:t>
            </w:r>
            <w:r>
              <w:rPr>
                <w:rFonts w:ascii="Times New Roman"/>
                <w:b w:val="false"/>
                <w:i w:val="false"/>
                <w:color w:val="000000"/>
                <w:sz w:val="20"/>
              </w:rPr>
              <w:t>пункта небла-</w:t>
            </w:r>
            <w:r>
              <w:br/>
            </w:r>
            <w:r>
              <w:rPr>
                <w:rFonts w:ascii="Times New Roman"/>
                <w:b w:val="false"/>
                <w:i w:val="false"/>
                <w:color w:val="000000"/>
                <w:sz w:val="20"/>
              </w:rPr>
              <w:t>
</w:t>
            </w:r>
            <w:r>
              <w:rPr>
                <w:rFonts w:ascii="Times New Roman"/>
                <w:b w:val="false"/>
                <w:i w:val="false"/>
                <w:color w:val="000000"/>
                <w:sz w:val="20"/>
              </w:rPr>
              <w:t>гополучным</w:t>
            </w:r>
            <w:r>
              <w:br/>
            </w:r>
            <w:r>
              <w:rPr>
                <w:rFonts w:ascii="Times New Roman"/>
                <w:b w:val="false"/>
                <w:i w:val="false"/>
                <w:color w:val="000000"/>
                <w:sz w:val="20"/>
              </w:rPr>
              <w:t>
</w:t>
            </w:r>
            <w:r>
              <w:rPr>
                <w:rFonts w:ascii="Times New Roman"/>
                <w:b w:val="false"/>
                <w:i w:val="false"/>
                <w:color w:val="000000"/>
                <w:sz w:val="20"/>
              </w:rPr>
              <w:t>и установ-</w:t>
            </w:r>
            <w:r>
              <w:br/>
            </w:r>
            <w:r>
              <w:rPr>
                <w:rFonts w:ascii="Times New Roman"/>
                <w:b w:val="false"/>
                <w:i w:val="false"/>
                <w:color w:val="000000"/>
                <w:sz w:val="20"/>
              </w:rPr>
              <w:t>
</w:t>
            </w:r>
            <w:r>
              <w:rPr>
                <w:rFonts w:ascii="Times New Roman"/>
                <w:b w:val="false"/>
                <w:i w:val="false"/>
                <w:color w:val="000000"/>
                <w:sz w:val="20"/>
              </w:rPr>
              <w:t>лении</w:t>
            </w:r>
            <w:r>
              <w:br/>
            </w:r>
            <w:r>
              <w:rPr>
                <w:rFonts w:ascii="Times New Roman"/>
                <w:b w:val="false"/>
                <w:i w:val="false"/>
                <w:color w:val="000000"/>
                <w:sz w:val="20"/>
              </w:rPr>
              <w:t>
</w:t>
            </w:r>
            <w:r>
              <w:rPr>
                <w:rFonts w:ascii="Times New Roman"/>
                <w:b w:val="false"/>
                <w:i w:val="false"/>
                <w:color w:val="000000"/>
                <w:sz w:val="20"/>
              </w:rPr>
              <w:t>карантина или</w:t>
            </w:r>
            <w:r>
              <w:br/>
            </w:r>
            <w:r>
              <w:rPr>
                <w:rFonts w:ascii="Times New Roman"/>
                <w:b w:val="false"/>
                <w:i w:val="false"/>
                <w:color w:val="000000"/>
                <w:sz w:val="20"/>
              </w:rPr>
              <w:t>
</w:t>
            </w:r>
            <w:r>
              <w:rPr>
                <w:rFonts w:ascii="Times New Roman"/>
                <w:b w:val="false"/>
                <w:i w:val="false"/>
                <w:color w:val="000000"/>
                <w:sz w:val="20"/>
              </w:rPr>
              <w:t>ограничений</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534"/>
        <w:gridCol w:w="1512"/>
        <w:gridCol w:w="1295"/>
        <w:gridCol w:w="1339"/>
        <w:gridCol w:w="1361"/>
        <w:gridCol w:w="1744"/>
        <w:gridCol w:w="2545"/>
        <w:gridCol w:w="1507"/>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r>
              <w:rPr>
                <w:rFonts w:ascii="Times New Roman"/>
                <w:b w:val="false"/>
                <w:i w:val="false"/>
                <w:color w:val="000000"/>
                <w:sz w:val="20"/>
              </w:rPr>
              <w:t>ғ</w:t>
            </w:r>
            <w:r>
              <w:rPr>
                <w:rFonts w:ascii="Times New Roman"/>
                <w:b w:val="false"/>
                <w:i w:val="false"/>
                <w:color w:val="000000"/>
                <w:sz w:val="20"/>
              </w:rPr>
              <w:t>ан жануарларды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ө</w:t>
            </w:r>
            <w:r>
              <w:rPr>
                <w:rFonts w:ascii="Times New Roman"/>
                <w:b w:val="false"/>
                <w:i w:val="false"/>
                <w:color w:val="000000"/>
                <w:sz w:val="20"/>
              </w:rPr>
              <w:t>лшерi, бас/Количество</w:t>
            </w:r>
            <w:r>
              <w:br/>
            </w:r>
            <w:r>
              <w:rPr>
                <w:rFonts w:ascii="Times New Roman"/>
                <w:b w:val="false"/>
                <w:i w:val="false"/>
                <w:color w:val="000000"/>
                <w:sz w:val="20"/>
              </w:rPr>
              <w:t>
</w:t>
            </w:r>
            <w:r>
              <w:rPr>
                <w:rFonts w:ascii="Times New Roman"/>
                <w:b w:val="false"/>
                <w:i w:val="false"/>
                <w:color w:val="000000"/>
                <w:sz w:val="20"/>
              </w:rPr>
              <w:t>заболевших животных,</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ргiзiлетiн</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iс-шаралар/Проводимые</w:t>
            </w:r>
            <w:r>
              <w:br/>
            </w:r>
            <w:r>
              <w:rPr>
                <w:rFonts w:ascii="Times New Roman"/>
                <w:b w:val="false"/>
                <w:i w:val="false"/>
                <w:color w:val="000000"/>
                <w:sz w:val="20"/>
              </w:rPr>
              <w:t>
</w:t>
            </w:r>
            <w:r>
              <w:rPr>
                <w:rFonts w:ascii="Times New Roman"/>
                <w:b w:val="false"/>
                <w:i w:val="false"/>
                <w:color w:val="000000"/>
                <w:sz w:val="20"/>
              </w:rPr>
              <w:t>ветеринарные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Пункттi</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олайлы</w:t>
            </w:r>
            <w:r>
              <w:br/>
            </w:r>
            <w:r>
              <w:rPr>
                <w:rFonts w:ascii="Times New Roman"/>
                <w:b w:val="false"/>
                <w:i w:val="false"/>
                <w:color w:val="000000"/>
                <w:sz w:val="20"/>
              </w:rPr>
              <w:t>
</w:t>
            </w:r>
            <w:r>
              <w:rPr>
                <w:rFonts w:ascii="Times New Roman"/>
                <w:b w:val="false"/>
                <w:i w:val="false"/>
                <w:color w:val="000000"/>
                <w:sz w:val="20"/>
              </w:rPr>
              <w:t>деп</w:t>
            </w:r>
            <w:r>
              <w:br/>
            </w:r>
            <w:r>
              <w:rPr>
                <w:rFonts w:ascii="Times New Roman"/>
                <w:b w:val="false"/>
                <w:i w:val="false"/>
                <w:color w:val="000000"/>
                <w:sz w:val="20"/>
              </w:rPr>
              <w:t>
</w:t>
            </w:r>
            <w:r>
              <w:rPr>
                <w:rFonts w:ascii="Times New Roman"/>
                <w:b w:val="false"/>
                <w:i w:val="false"/>
                <w:color w:val="000000"/>
                <w:sz w:val="20"/>
              </w:rPr>
              <w:t>жариялау,</w:t>
            </w:r>
            <w:r>
              <w:br/>
            </w:r>
            <w:r>
              <w:rPr>
                <w:rFonts w:ascii="Times New Roman"/>
                <w:b w:val="false"/>
                <w:i w:val="false"/>
                <w:color w:val="000000"/>
                <w:sz w:val="20"/>
              </w:rPr>
              <w:t>
</w:t>
            </w:r>
            <w:r>
              <w:rPr>
                <w:rFonts w:ascii="Times New Roman"/>
                <w:b w:val="false"/>
                <w:i w:val="false"/>
                <w:color w:val="000000"/>
                <w:sz w:val="20"/>
              </w:rPr>
              <w:t>карантин</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шектеудi</w:t>
            </w:r>
            <w:r>
              <w:br/>
            </w:r>
            <w:r>
              <w:rPr>
                <w:rFonts w:ascii="Times New Roman"/>
                <w:b w:val="false"/>
                <w:i w:val="false"/>
                <w:color w:val="000000"/>
                <w:sz w:val="20"/>
              </w:rPr>
              <w:t>
</w:t>
            </w:r>
            <w:r>
              <w:rPr>
                <w:rFonts w:ascii="Times New Roman"/>
                <w:b w:val="false"/>
                <w:i w:val="false"/>
                <w:color w:val="000000"/>
                <w:sz w:val="20"/>
              </w:rPr>
              <w:t>алу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объяв-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пункта</w:t>
            </w:r>
            <w:r>
              <w:br/>
            </w:r>
            <w:r>
              <w:rPr>
                <w:rFonts w:ascii="Times New Roman"/>
                <w:b w:val="false"/>
                <w:i w:val="false"/>
                <w:color w:val="000000"/>
                <w:sz w:val="20"/>
              </w:rPr>
              <w:t>
</w:t>
            </w:r>
            <w:r>
              <w:rPr>
                <w:rFonts w:ascii="Times New Roman"/>
                <w:b w:val="false"/>
                <w:i w:val="false"/>
                <w:color w:val="000000"/>
                <w:sz w:val="20"/>
              </w:rPr>
              <w:t>благо-</w:t>
            </w:r>
            <w:r>
              <w:br/>
            </w:r>
            <w:r>
              <w:rPr>
                <w:rFonts w:ascii="Times New Roman"/>
                <w:b w:val="false"/>
                <w:i w:val="false"/>
                <w:color w:val="000000"/>
                <w:sz w:val="20"/>
              </w:rPr>
              <w:t>
</w:t>
            </w:r>
            <w:r>
              <w:rPr>
                <w:rFonts w:ascii="Times New Roman"/>
                <w:b w:val="false"/>
                <w:i w:val="false"/>
                <w:color w:val="000000"/>
                <w:sz w:val="20"/>
              </w:rPr>
              <w:t>получным,</w:t>
            </w:r>
            <w:r>
              <w:br/>
            </w:r>
            <w:r>
              <w:rPr>
                <w:rFonts w:ascii="Times New Roman"/>
                <w:b w:val="false"/>
                <w:i w:val="false"/>
                <w:color w:val="000000"/>
                <w:sz w:val="20"/>
              </w:rPr>
              <w:t>
</w:t>
            </w:r>
            <w:r>
              <w:rPr>
                <w:rFonts w:ascii="Times New Roman"/>
                <w:b w:val="false"/>
                <w:i w:val="false"/>
                <w:color w:val="000000"/>
                <w:sz w:val="20"/>
              </w:rPr>
              <w:t>снятия</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или огра-</w:t>
            </w:r>
            <w:r>
              <w:br/>
            </w:r>
            <w:r>
              <w:rPr>
                <w:rFonts w:ascii="Times New Roman"/>
                <w:b w:val="false"/>
                <w:i w:val="false"/>
                <w:color w:val="000000"/>
                <w:sz w:val="20"/>
              </w:rPr>
              <w:t>
</w:t>
            </w:r>
            <w:r>
              <w:rPr>
                <w:rFonts w:ascii="Times New Roman"/>
                <w:b w:val="false"/>
                <w:i w:val="false"/>
                <w:color w:val="000000"/>
                <w:sz w:val="20"/>
              </w:rPr>
              <w:t>ничений</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тексерiс</w:t>
            </w:r>
            <w:r>
              <w:br/>
            </w:r>
            <w:r>
              <w:rPr>
                <w:rFonts w:ascii="Times New Roman"/>
                <w:b w:val="false"/>
                <w:i w:val="false"/>
                <w:color w:val="000000"/>
                <w:sz w:val="20"/>
              </w:rPr>
              <w:t>
</w:t>
            </w:r>
            <w:r>
              <w:rPr>
                <w:rFonts w:ascii="Times New Roman"/>
                <w:b w:val="false"/>
                <w:i w:val="false"/>
                <w:color w:val="000000"/>
                <w:sz w:val="20"/>
              </w:rPr>
              <w:t>пен жазуды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ргiзген</w:t>
            </w:r>
            <w:r>
              <w:br/>
            </w:r>
            <w:r>
              <w:rPr>
                <w:rFonts w:ascii="Times New Roman"/>
                <w:b w:val="false"/>
                <w:i w:val="false"/>
                <w:color w:val="000000"/>
                <w:sz w:val="20"/>
              </w:rPr>
              <w:t>
</w:t>
            </w: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санитариялы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инспекторды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тегi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олы/Фамилия</w:t>
            </w:r>
            <w:r>
              <w:br/>
            </w:r>
            <w:r>
              <w:rPr>
                <w:rFonts w:ascii="Times New Roman"/>
                <w:b w:val="false"/>
                <w:i w:val="false"/>
                <w:color w:val="000000"/>
                <w:sz w:val="20"/>
              </w:rPr>
              <w:t>
</w:t>
            </w:r>
            <w:r>
              <w:rPr>
                <w:rFonts w:ascii="Times New Roman"/>
                <w:b w:val="false"/>
                <w:i w:val="false"/>
                <w:color w:val="000000"/>
                <w:sz w:val="20"/>
              </w:rPr>
              <w:t>и подпись</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ветеринарно-</w:t>
            </w:r>
            <w:r>
              <w:br/>
            </w:r>
            <w:r>
              <w:rPr>
                <w:rFonts w:ascii="Times New Roman"/>
                <w:b w:val="false"/>
                <w:i w:val="false"/>
                <w:color w:val="000000"/>
                <w:sz w:val="20"/>
              </w:rPr>
              <w:t>
</w:t>
            </w:r>
            <w:r>
              <w:rPr>
                <w:rFonts w:ascii="Times New Roman"/>
                <w:b w:val="false"/>
                <w:i w:val="false"/>
                <w:color w:val="000000"/>
                <w:sz w:val="20"/>
              </w:rPr>
              <w:t>санитарного</w:t>
            </w:r>
            <w:r>
              <w:br/>
            </w:r>
            <w:r>
              <w:rPr>
                <w:rFonts w:ascii="Times New Roman"/>
                <w:b w:val="false"/>
                <w:i w:val="false"/>
                <w:color w:val="000000"/>
                <w:sz w:val="20"/>
              </w:rPr>
              <w:t>
</w:t>
            </w:r>
            <w:r>
              <w:rPr>
                <w:rFonts w:ascii="Times New Roman"/>
                <w:b w:val="false"/>
                <w:i w:val="false"/>
                <w:color w:val="000000"/>
                <w:sz w:val="20"/>
              </w:rPr>
              <w:t>инспектора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эпизоото-</w:t>
            </w:r>
            <w:r>
              <w:br/>
            </w:r>
            <w:r>
              <w:rPr>
                <w:rFonts w:ascii="Times New Roman"/>
                <w:b w:val="false"/>
                <w:i w:val="false"/>
                <w:color w:val="000000"/>
                <w:sz w:val="20"/>
              </w:rPr>
              <w:t>
</w:t>
            </w:r>
            <w:r>
              <w:rPr>
                <w:rFonts w:ascii="Times New Roman"/>
                <w:b w:val="false"/>
                <w:i w:val="false"/>
                <w:color w:val="000000"/>
                <w:sz w:val="20"/>
              </w:rPr>
              <w:t>логическое</w:t>
            </w:r>
            <w:r>
              <w:br/>
            </w:r>
            <w:r>
              <w:rPr>
                <w:rFonts w:ascii="Times New Roman"/>
                <w:b w:val="false"/>
                <w:i w:val="false"/>
                <w:color w:val="000000"/>
                <w:sz w:val="20"/>
              </w:rPr>
              <w:t>
</w:t>
            </w:r>
            <w:r>
              <w:rPr>
                <w:rFonts w:ascii="Times New Roman"/>
                <w:b w:val="false"/>
                <w:i w:val="false"/>
                <w:color w:val="000000"/>
                <w:sz w:val="20"/>
              </w:rPr>
              <w:t>обследование</w:t>
            </w:r>
            <w:r>
              <w:br/>
            </w:r>
            <w:r>
              <w:rPr>
                <w:rFonts w:ascii="Times New Roman"/>
                <w:b w:val="false"/>
                <w:i w:val="false"/>
                <w:color w:val="000000"/>
                <w:sz w:val="20"/>
              </w:rPr>
              <w:t>
</w:t>
            </w:r>
            <w:r>
              <w:rPr>
                <w:rFonts w:ascii="Times New Roman"/>
                <w:b w:val="false"/>
                <w:i w:val="false"/>
                <w:color w:val="000000"/>
                <w:sz w:val="20"/>
              </w:rPr>
              <w:t>и запись</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w:t>
            </w:r>
            <w:r>
              <w:br/>
            </w:r>
            <w:r>
              <w:rPr>
                <w:rFonts w:ascii="Times New Roman"/>
                <w:b w:val="false"/>
                <w:i w:val="false"/>
                <w:color w:val="000000"/>
                <w:sz w:val="20"/>
              </w:rPr>
              <w:t>
</w:t>
            </w:r>
            <w:r>
              <w:rPr>
                <w:rFonts w:ascii="Times New Roman"/>
                <w:b w:val="false"/>
                <w:i w:val="false"/>
                <w:color w:val="000000"/>
                <w:sz w:val="20"/>
              </w:rPr>
              <w:t>тпе/</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285"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r>
              <w:br/>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анды/</w:t>
            </w:r>
            <w:r>
              <w:br/>
            </w:r>
            <w:r>
              <w:rPr>
                <w:rFonts w:ascii="Times New Roman"/>
                <w:b w:val="false"/>
                <w:i w:val="false"/>
                <w:color w:val="000000"/>
                <w:sz w:val="20"/>
              </w:rPr>
              <w:t>
</w:t>
            </w:r>
            <w:r>
              <w:rPr>
                <w:rFonts w:ascii="Times New Roman"/>
                <w:b w:val="false"/>
                <w:i w:val="false"/>
                <w:color w:val="000000"/>
                <w:sz w:val="20"/>
              </w:rPr>
              <w:t>забо-</w:t>
            </w:r>
            <w:r>
              <w:br/>
            </w:r>
            <w:r>
              <w:rPr>
                <w:rFonts w:ascii="Times New Roman"/>
                <w:b w:val="false"/>
                <w:i w:val="false"/>
                <w:color w:val="000000"/>
                <w:sz w:val="20"/>
              </w:rPr>
              <w:t>
</w:t>
            </w:r>
            <w:r>
              <w:rPr>
                <w:rFonts w:ascii="Times New Roman"/>
                <w:b w:val="false"/>
                <w:i w:val="false"/>
                <w:color w:val="000000"/>
                <w:sz w:val="20"/>
              </w:rPr>
              <w:t>лело</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лiм-</w:t>
            </w:r>
            <w:r>
              <w:br/>
            </w:r>
            <w:r>
              <w:rPr>
                <w:rFonts w:ascii="Times New Roman"/>
                <w:b w:val="false"/>
                <w:i w:val="false"/>
                <w:color w:val="000000"/>
                <w:sz w:val="20"/>
              </w:rPr>
              <w:t>
</w:t>
            </w:r>
            <w:r>
              <w:rPr>
                <w:rFonts w:ascii="Times New Roman"/>
                <w:b w:val="false"/>
                <w:i w:val="false"/>
                <w:color w:val="000000"/>
                <w:sz w:val="20"/>
              </w:rPr>
              <w:t>жiтiмге</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шырады/</w:t>
            </w:r>
            <w:r>
              <w:br/>
            </w:r>
            <w:r>
              <w:rPr>
                <w:rFonts w:ascii="Times New Roman"/>
                <w:b w:val="false"/>
                <w:i w:val="false"/>
                <w:color w:val="000000"/>
                <w:sz w:val="20"/>
              </w:rPr>
              <w:t>
</w:t>
            </w:r>
            <w:r>
              <w:rPr>
                <w:rFonts w:ascii="Times New Roman"/>
                <w:b w:val="false"/>
                <w:i w:val="false"/>
                <w:color w:val="000000"/>
                <w:sz w:val="20"/>
              </w:rPr>
              <w:t>пало</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w:t>
            </w:r>
            <w:r>
              <w:br/>
            </w:r>
            <w:r>
              <w:rPr>
                <w:rFonts w:ascii="Times New Roman"/>
                <w:b w:val="false"/>
                <w:i w:val="false"/>
                <w:color w:val="000000"/>
                <w:sz w:val="20"/>
              </w:rPr>
              <w:t>
</w:t>
            </w:r>
            <w:r>
              <w:rPr>
                <w:rFonts w:ascii="Times New Roman"/>
                <w:b w:val="false"/>
                <w:i w:val="false"/>
                <w:color w:val="000000"/>
                <w:sz w:val="20"/>
              </w:rPr>
              <w:t>сойылды</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вынуж-</w:t>
            </w:r>
            <w:r>
              <w:br/>
            </w:r>
            <w:r>
              <w:rPr>
                <w:rFonts w:ascii="Times New Roman"/>
                <w:b w:val="false"/>
                <w:i w:val="false"/>
                <w:color w:val="000000"/>
                <w:sz w:val="20"/>
              </w:rPr>
              <w:t>
</w:t>
            </w:r>
            <w:r>
              <w:rPr>
                <w:rFonts w:ascii="Times New Roman"/>
                <w:b w:val="false"/>
                <w:i w:val="false"/>
                <w:color w:val="000000"/>
                <w:sz w:val="20"/>
              </w:rPr>
              <w:t>денно</w:t>
            </w:r>
            <w:r>
              <w:br/>
            </w:r>
            <w:r>
              <w:rPr>
                <w:rFonts w:ascii="Times New Roman"/>
                <w:b w:val="false"/>
                <w:i w:val="false"/>
                <w:color w:val="000000"/>
                <w:sz w:val="20"/>
              </w:rPr>
              <w:t>
</w:t>
            </w:r>
            <w:r>
              <w:rPr>
                <w:rFonts w:ascii="Times New Roman"/>
                <w:b w:val="false"/>
                <w:i w:val="false"/>
                <w:color w:val="000000"/>
                <w:sz w:val="20"/>
              </w:rPr>
              <w:t>убито</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унич-</w:t>
            </w:r>
            <w:r>
              <w:br/>
            </w:r>
            <w:r>
              <w:rPr>
                <w:rFonts w:ascii="Times New Roman"/>
                <w:b w:val="false"/>
                <w:i w:val="false"/>
                <w:color w:val="000000"/>
                <w:sz w:val="20"/>
              </w:rPr>
              <w:t>
</w:t>
            </w:r>
            <w:r>
              <w:rPr>
                <w:rFonts w:ascii="Times New Roman"/>
                <w:b w:val="false"/>
                <w:i w:val="false"/>
                <w:color w:val="000000"/>
                <w:sz w:val="20"/>
              </w:rPr>
              <w:t>тожено</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w:t>
            </w:r>
            <w:r>
              <w:br/>
            </w:r>
            <w:r>
              <w:rPr>
                <w:rFonts w:ascii="Times New Roman"/>
                <w:b w:val="false"/>
                <w:i w:val="false"/>
                <w:color w:val="000000"/>
                <w:sz w:val="20"/>
              </w:rPr>
              <w:t>
</w:t>
            </w:r>
            <w:r>
              <w:rPr>
                <w:rFonts w:ascii="Times New Roman"/>
                <w:b w:val="false"/>
                <w:i w:val="false"/>
                <w:color w:val="000000"/>
                <w:sz w:val="20"/>
              </w:rPr>
              <w:t>егiлдi/</w:t>
            </w:r>
            <w:r>
              <w:br/>
            </w:r>
            <w:r>
              <w:rPr>
                <w:rFonts w:ascii="Times New Roman"/>
                <w:b w:val="false"/>
                <w:i w:val="false"/>
                <w:color w:val="000000"/>
                <w:sz w:val="20"/>
              </w:rPr>
              <w:t>
</w:t>
            </w:r>
            <w:r>
              <w:rPr>
                <w:rFonts w:ascii="Times New Roman"/>
                <w:b w:val="false"/>
                <w:i w:val="false"/>
                <w:color w:val="000000"/>
                <w:sz w:val="20"/>
              </w:rPr>
              <w:t>вынуж-</w:t>
            </w:r>
            <w:r>
              <w:br/>
            </w:r>
            <w:r>
              <w:rPr>
                <w:rFonts w:ascii="Times New Roman"/>
                <w:b w:val="false"/>
                <w:i w:val="false"/>
                <w:color w:val="000000"/>
                <w:sz w:val="20"/>
              </w:rPr>
              <w:t>
</w:t>
            </w:r>
            <w:r>
              <w:rPr>
                <w:rFonts w:ascii="Times New Roman"/>
                <w:b w:val="false"/>
                <w:i w:val="false"/>
                <w:color w:val="000000"/>
                <w:sz w:val="20"/>
              </w:rPr>
              <w:t>денно</w:t>
            </w:r>
            <w:r>
              <w:br/>
            </w:r>
            <w:r>
              <w:rPr>
                <w:rFonts w:ascii="Times New Roman"/>
                <w:b w:val="false"/>
                <w:i w:val="false"/>
                <w:color w:val="000000"/>
                <w:sz w:val="20"/>
              </w:rPr>
              <w:t>
</w:t>
            </w:r>
            <w:r>
              <w:rPr>
                <w:rFonts w:ascii="Times New Roman"/>
                <w:b w:val="false"/>
                <w:i w:val="false"/>
                <w:color w:val="000000"/>
                <w:sz w:val="20"/>
              </w:rPr>
              <w:t>привиты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w:t>
            </w:r>
            <w:r>
              <w:br/>
            </w:r>
            <w:r>
              <w:rPr>
                <w:rFonts w:ascii="Times New Roman"/>
                <w:b w:val="false"/>
                <w:i w:val="false"/>
                <w:color w:val="000000"/>
                <w:sz w:val="20"/>
              </w:rPr>
              <w:t>
</w:t>
            </w:r>
            <w:r>
              <w:rPr>
                <w:rFonts w:ascii="Times New Roman"/>
                <w:b w:val="false"/>
                <w:i w:val="false"/>
                <w:color w:val="000000"/>
                <w:sz w:val="20"/>
              </w:rPr>
              <w:t>серуге</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шы-</w:t>
            </w:r>
            <w:r>
              <w:br/>
            </w:r>
            <w:r>
              <w:rPr>
                <w:rFonts w:ascii="Times New Roman"/>
                <w:b w:val="false"/>
                <w:i w:val="false"/>
                <w:color w:val="000000"/>
                <w:sz w:val="20"/>
              </w:rPr>
              <w:t>
</w:t>
            </w:r>
            <w:r>
              <w:rPr>
                <w:rFonts w:ascii="Times New Roman"/>
                <w:b w:val="false"/>
                <w:i w:val="false"/>
                <w:color w:val="000000"/>
                <w:sz w:val="20"/>
              </w:rPr>
              <w:t>рады/</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верг-</w:t>
            </w:r>
            <w:r>
              <w:br/>
            </w:r>
            <w:r>
              <w:rPr>
                <w:rFonts w:ascii="Times New Roman"/>
                <w:b w:val="false"/>
                <w:i w:val="false"/>
                <w:color w:val="000000"/>
                <w:sz w:val="20"/>
              </w:rPr>
              <w:t>
</w:t>
            </w:r>
            <w:r>
              <w:rPr>
                <w:rFonts w:ascii="Times New Roman"/>
                <w:b w:val="false"/>
                <w:i w:val="false"/>
                <w:color w:val="000000"/>
                <w:sz w:val="20"/>
              </w:rPr>
              <w:t>нуто</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дованию</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фекция,</w:t>
            </w:r>
            <w:r>
              <w:br/>
            </w:r>
            <w:r>
              <w:rPr>
                <w:rFonts w:ascii="Times New Roman"/>
                <w:b w:val="false"/>
                <w:i w:val="false"/>
                <w:color w:val="000000"/>
                <w:sz w:val="20"/>
              </w:rPr>
              <w:t>
</w:t>
            </w:r>
            <w:r>
              <w:rPr>
                <w:rFonts w:ascii="Times New Roman"/>
                <w:b w:val="false"/>
                <w:i w:val="false"/>
                <w:color w:val="000000"/>
                <w:sz w:val="20"/>
              </w:rPr>
              <w:t>дерати-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асы/</w:t>
            </w:r>
            <w:r>
              <w:br/>
            </w:r>
            <w:r>
              <w:rPr>
                <w:rFonts w:ascii="Times New Roman"/>
                <w:b w:val="false"/>
                <w:i w:val="false"/>
                <w:color w:val="000000"/>
                <w:sz w:val="20"/>
              </w:rPr>
              <w:t>
</w:t>
            </w: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фекция,</w:t>
            </w:r>
            <w:r>
              <w:br/>
            </w:r>
            <w:r>
              <w:rPr>
                <w:rFonts w:ascii="Times New Roman"/>
                <w:b w:val="false"/>
                <w:i w:val="false"/>
                <w:color w:val="000000"/>
                <w:sz w:val="20"/>
              </w:rPr>
              <w:t>
</w:t>
            </w:r>
            <w:r>
              <w:rPr>
                <w:rFonts w:ascii="Times New Roman"/>
                <w:b w:val="false"/>
                <w:i w:val="false"/>
                <w:color w:val="000000"/>
                <w:sz w:val="20"/>
              </w:rPr>
              <w:t>дерати-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и другое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54" w:id="19"/>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6 бағанда аурудың диагнозы қашан белгiленгенi көрсетiледi./В графе 6 указывают, когда установлен диагноз болезни.</w:t>
      </w:r>
      <w:r>
        <w:br/>
      </w:r>
      <w:r>
        <w:rPr>
          <w:rFonts w:ascii="Times New Roman"/>
          <w:b w:val="false"/>
          <w:i w:val="false"/>
          <w:color w:val="000000"/>
          <w:sz w:val="28"/>
        </w:rPr>
        <w:t>
</w:t>
      </w:r>
      <w:r>
        <w:rPr>
          <w:rFonts w:ascii="Times New Roman"/>
          <w:b w:val="false"/>
          <w:i w:val="false"/>
          <w:color w:val="000000"/>
          <w:sz w:val="28"/>
        </w:rPr>
        <w:t>
      2. 7 және 14 бағандарда атқарушы органның шаруашылықты, елдi мекендi осы ауру бойынша қолайсыз деп жариялаған, карантинге қою және карантиндi тоқтату немесе ауруды жою және шектеудi тоқтату туралы шешiмiнiң күнi мен нөмiрiн жазады./В графах 7 и 14 записывают дату и номер решения исполнительного органа об объявлении хозяйства, населенного пункта неблагополучным по данной болезни, о наложении и снятии карантина или ликвидации заболевания и снятии ограничений.</w:t>
      </w:r>
      <w:r>
        <w:br/>
      </w:r>
      <w:r>
        <w:rPr>
          <w:rFonts w:ascii="Times New Roman"/>
          <w:b w:val="false"/>
          <w:i w:val="false"/>
          <w:color w:val="000000"/>
          <w:sz w:val="28"/>
        </w:rPr>
        <w:t>
</w:t>
      </w:r>
      <w:r>
        <w:rPr>
          <w:rFonts w:ascii="Times New Roman"/>
          <w:b w:val="false"/>
          <w:i w:val="false"/>
          <w:color w:val="000000"/>
          <w:sz w:val="28"/>
        </w:rPr>
        <w:t>
      3. 8-10 бағандарда эпизоотия кезеңiнде ауырған, өлiм-жiтiмге ұшыраған, лажсыз сойылған немесе жойылған жануарлардың мөлшерi туралы қорытынды мәлiмет көрсетiледi./В графах 8-10 указывают итоговые сведения о количестве заболевших, павших, вынужденно убитых или уничтоженных животных за период эпизоотии.</w:t>
      </w:r>
      <w:r>
        <w:br/>
      </w:r>
      <w:r>
        <w:rPr>
          <w:rFonts w:ascii="Times New Roman"/>
          <w:b w:val="false"/>
          <w:i w:val="false"/>
          <w:color w:val="000000"/>
          <w:sz w:val="28"/>
        </w:rPr>
        <w:t>
</w:t>
      </w:r>
      <w:r>
        <w:rPr>
          <w:rFonts w:ascii="Times New Roman"/>
          <w:b w:val="false"/>
          <w:i w:val="false"/>
          <w:color w:val="000000"/>
          <w:sz w:val="28"/>
        </w:rPr>
        <w:t>
      4. 11-13 бағандарда карантин кезеңiнде жүргiзiлген ветеринариялық iс-шараларды жазады./В графах 11-13 записывают проведенные ветеринарные мероприятия в период карантина.</w:t>
      </w:r>
      <w:r>
        <w:br/>
      </w:r>
      <w:r>
        <w:rPr>
          <w:rFonts w:ascii="Times New Roman"/>
          <w:b w:val="false"/>
          <w:i w:val="false"/>
          <w:color w:val="000000"/>
          <w:sz w:val="28"/>
        </w:rPr>
        <w:t>
</w:t>
      </w:r>
      <w:r>
        <w:rPr>
          <w:rFonts w:ascii="Times New Roman"/>
          <w:b w:val="false"/>
          <w:i w:val="false"/>
          <w:color w:val="000000"/>
          <w:sz w:val="28"/>
        </w:rPr>
        <w:t>
      5. 16 бағанға осы шаруашылық, пункт және бұдан арғылар (қауiптi аймақ) үшiн қол жетiмдi шектегi инфекциялық аурулар пайда болғанда жазады, мысалы көршi шаруашылықта жануарлардың аусылы пайда болғанда./В графу 16 записывают возникновение инфекционных заболеваний в пределах досягаемости для данного хозяйства, пункта и так далее (угрожаемая зона), например при возникновении ящура животных в соседнем хозяйстве.</w:t>
      </w:r>
    </w:p>
    <w:bookmarkEnd w:id="19"/>
    <w:bookmarkStart w:name="z60" w:id="20"/>
    <w:p>
      <w:pPr>
        <w:spacing w:after="0"/>
        <w:ind w:left="0"/>
        <w:jc w:val="both"/>
      </w:pPr>
      <w:r>
        <w:rPr>
          <w:rFonts w:ascii="Times New Roman"/>
          <w:b w:val="false"/>
          <w:i w:val="false"/>
          <w:color w:val="000000"/>
          <w:sz w:val="28"/>
        </w:rPr>
        <w:t>
   </w:t>
      </w:r>
      <w:r>
        <w:rPr>
          <w:rFonts w:ascii="Times New Roman"/>
          <w:b/>
          <w:i w:val="false"/>
          <w:color w:val="000000"/>
          <w:sz w:val="28"/>
        </w:rPr>
        <w:t>9) балықты зерттеудi, балық шаруашылығындағы ветеринариялық</w:t>
      </w:r>
      <w:r>
        <w:br/>
      </w:r>
      <w:r>
        <w:rPr>
          <w:rFonts w:ascii="Times New Roman"/>
          <w:b w:val="false"/>
          <w:i w:val="false"/>
          <w:color w:val="000000"/>
          <w:sz w:val="28"/>
        </w:rPr>
        <w:t>
      </w:t>
      </w:r>
      <w:r>
        <w:rPr>
          <w:rFonts w:ascii="Times New Roman"/>
          <w:b/>
          <w:i w:val="false"/>
          <w:color w:val="000000"/>
          <w:sz w:val="28"/>
        </w:rPr>
        <w:t>iс–шараларды есепке алу журналы (балық кәсiпшiлiгiнiң су</w:t>
      </w:r>
      <w:r>
        <w:br/>
      </w:r>
      <w:r>
        <w:rPr>
          <w:rFonts w:ascii="Times New Roman"/>
          <w:b w:val="false"/>
          <w:i w:val="false"/>
          <w:color w:val="000000"/>
          <w:sz w:val="28"/>
        </w:rPr>
        <w:t>
      </w:t>
      </w:r>
      <w:r>
        <w:rPr>
          <w:rFonts w:ascii="Times New Roman"/>
          <w:b/>
          <w:i w:val="false"/>
          <w:color w:val="000000"/>
          <w:sz w:val="28"/>
        </w:rPr>
        <w:t>қоймасы)/9) журнал учета исследования рыбы, ветеринарных</w:t>
      </w:r>
      <w:r>
        <w:br/>
      </w:r>
      <w:r>
        <w:rPr>
          <w:rFonts w:ascii="Times New Roman"/>
          <w:b w:val="false"/>
          <w:i w:val="false"/>
          <w:color w:val="000000"/>
          <w:sz w:val="28"/>
        </w:rPr>
        <w:t>
      </w:t>
      </w:r>
      <w:r>
        <w:rPr>
          <w:rFonts w:ascii="Times New Roman"/>
          <w:b/>
          <w:i w:val="false"/>
          <w:color w:val="000000"/>
          <w:sz w:val="28"/>
        </w:rPr>
        <w:t>мероприятий в рыбном хозяйстве (рыбопромысловом водоеме)</w:t>
      </w:r>
      <w:r>
        <w:br/>
      </w:r>
      <w:r>
        <w:rPr>
          <w:rFonts w:ascii="Times New Roman"/>
          <w:b w:val="false"/>
          <w:i w:val="false"/>
          <w:color w:val="000000"/>
          <w:sz w:val="28"/>
        </w:rPr>
        <w:t>
            (ветесеп, № 9-ветнысан/ветучет, форма № 9-вет)</w:t>
      </w:r>
    </w:p>
    <w:bookmarkEnd w:id="20"/>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013"/>
        <w:gridCol w:w="1448"/>
        <w:gridCol w:w="1427"/>
        <w:gridCol w:w="1448"/>
        <w:gridCol w:w="2166"/>
        <w:gridCol w:w="2319"/>
        <w:gridCol w:w="2276"/>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 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жасы,</w:t>
            </w:r>
            <w:r>
              <w:br/>
            </w:r>
            <w:r>
              <w:rPr>
                <w:rFonts w:ascii="Times New Roman"/>
                <w:b w:val="false"/>
                <w:i w:val="false"/>
                <w:color w:val="000000"/>
                <w:sz w:val="20"/>
              </w:rPr>
              <w:t>
</w:t>
            </w:r>
            <w:r>
              <w:rPr>
                <w:rFonts w:ascii="Times New Roman"/>
                <w:b w:val="false"/>
                <w:i w:val="false"/>
                <w:color w:val="000000"/>
                <w:sz w:val="20"/>
              </w:rPr>
              <w:t>килограмм (дана)/</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вид и</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рыб, килограмм</w:t>
            </w:r>
            <w:r>
              <w:br/>
            </w:r>
            <w:r>
              <w:rPr>
                <w:rFonts w:ascii="Times New Roman"/>
                <w:b w:val="false"/>
                <w:i w:val="false"/>
                <w:color w:val="000000"/>
                <w:sz w:val="20"/>
              </w:rPr>
              <w:t>
</w:t>
            </w:r>
            <w:r>
              <w:rPr>
                <w:rFonts w:ascii="Times New Roman"/>
                <w:b w:val="false"/>
                <w:i w:val="false"/>
                <w:color w:val="000000"/>
                <w:sz w:val="20"/>
              </w:rPr>
              <w:t>(штук)</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тарды</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ргi-</w:t>
            </w:r>
            <w:r>
              <w:br/>
            </w:r>
            <w:r>
              <w:rPr>
                <w:rFonts w:ascii="Times New Roman"/>
                <w:b w:val="false"/>
                <w:i w:val="false"/>
                <w:color w:val="000000"/>
                <w:sz w:val="20"/>
              </w:rPr>
              <w:t>
</w:t>
            </w:r>
            <w:r>
              <w:rPr>
                <w:rFonts w:ascii="Times New Roman"/>
                <w:b w:val="false"/>
                <w:i w:val="false"/>
                <w:color w:val="000000"/>
                <w:sz w:val="20"/>
              </w:rPr>
              <w:t>зiлдi</w:t>
            </w:r>
            <w:r>
              <w:br/>
            </w:r>
            <w:r>
              <w:rPr>
                <w:rFonts w:ascii="Times New Roman"/>
                <w:b w:val="false"/>
                <w:i w:val="false"/>
                <w:color w:val="000000"/>
                <w:sz w:val="20"/>
              </w:rPr>
              <w:t>
</w:t>
            </w:r>
            <w:r>
              <w:rPr>
                <w:rFonts w:ascii="Times New Roman"/>
                <w:b w:val="false"/>
                <w:i w:val="false"/>
                <w:color w:val="000000"/>
                <w:sz w:val="20"/>
              </w:rPr>
              <w:t>(сулар)/</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ведены</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r>
              <w:br/>
            </w:r>
            <w:r>
              <w:rPr>
                <w:rFonts w:ascii="Times New Roman"/>
                <w:b w:val="false"/>
                <w:i w:val="false"/>
                <w:color w:val="000000"/>
                <w:sz w:val="20"/>
              </w:rPr>
              <w:t>
</w:t>
            </w:r>
            <w:r>
              <w:rPr>
                <w:rFonts w:ascii="Times New Roman"/>
                <w:b w:val="false"/>
                <w:i w:val="false"/>
                <w:color w:val="000000"/>
                <w:sz w:val="20"/>
              </w:rPr>
              <w:t>рыб</w:t>
            </w:r>
            <w:r>
              <w:br/>
            </w:r>
            <w:r>
              <w:rPr>
                <w:rFonts w:ascii="Times New Roman"/>
                <w:b w:val="false"/>
                <w:i w:val="false"/>
                <w:color w:val="000000"/>
                <w:sz w:val="20"/>
              </w:rPr>
              <w:t>
</w:t>
            </w:r>
            <w:r>
              <w:rPr>
                <w:rFonts w:ascii="Times New Roman"/>
                <w:b w:val="false"/>
                <w:i w:val="false"/>
                <w:color w:val="000000"/>
                <w:sz w:val="20"/>
              </w:rPr>
              <w:t>(воды)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желерi/</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ауруды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выяв-</w:t>
            </w:r>
            <w:r>
              <w:br/>
            </w:r>
            <w:r>
              <w:rPr>
                <w:rFonts w:ascii="Times New Roman"/>
                <w:b w:val="false"/>
                <w:i w:val="false"/>
                <w:color w:val="000000"/>
                <w:sz w:val="20"/>
              </w:rPr>
              <w:t>
</w:t>
            </w:r>
            <w:r>
              <w:rPr>
                <w:rFonts w:ascii="Times New Roman"/>
                <w:b w:val="false"/>
                <w:i w:val="false"/>
                <w:color w:val="000000"/>
                <w:sz w:val="20"/>
              </w:rPr>
              <w:t>ленной</w:t>
            </w:r>
            <w:r>
              <w:br/>
            </w:r>
            <w:r>
              <w:rPr>
                <w:rFonts w:ascii="Times New Roman"/>
                <w:b w:val="false"/>
                <w:i w:val="false"/>
                <w:color w:val="000000"/>
                <w:sz w:val="20"/>
              </w:rPr>
              <w:t>
</w:t>
            </w:r>
            <w:r>
              <w:rPr>
                <w:rFonts w:ascii="Times New Roman"/>
                <w:b w:val="false"/>
                <w:i w:val="false"/>
                <w:color w:val="000000"/>
                <w:sz w:val="20"/>
              </w:rPr>
              <w:t>болезни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лген</w:t>
            </w:r>
            <w:r>
              <w:br/>
            </w:r>
            <w:r>
              <w:rPr>
                <w:rFonts w:ascii="Times New Roman"/>
                <w:b w:val="false"/>
                <w:i w:val="false"/>
                <w:color w:val="000000"/>
                <w:sz w:val="20"/>
              </w:rPr>
              <w:t>
</w:t>
            </w:r>
            <w:r>
              <w:rPr>
                <w:rFonts w:ascii="Times New Roman"/>
                <w:b w:val="false"/>
                <w:i w:val="false"/>
                <w:color w:val="000000"/>
                <w:sz w:val="20"/>
              </w:rPr>
              <w:t>балы</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 (дана)</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лiм-жiтiм</w:t>
            </w:r>
            <w:r>
              <w:br/>
            </w:r>
            <w:r>
              <w:rPr>
                <w:rFonts w:ascii="Times New Roman"/>
                <w:b w:val="false"/>
                <w:i w:val="false"/>
                <w:color w:val="000000"/>
                <w:sz w:val="20"/>
              </w:rPr>
              <w:t>
</w:t>
            </w:r>
            <w:r>
              <w:rPr>
                <w:rFonts w:ascii="Times New Roman"/>
                <w:b w:val="false"/>
                <w:i w:val="false"/>
                <w:color w:val="000000"/>
                <w:sz w:val="20"/>
              </w:rPr>
              <w:t>себептерi/</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погибшей</w:t>
            </w:r>
            <w:r>
              <w:br/>
            </w:r>
            <w:r>
              <w:rPr>
                <w:rFonts w:ascii="Times New Roman"/>
                <w:b w:val="false"/>
                <w:i w:val="false"/>
                <w:color w:val="000000"/>
                <w:sz w:val="20"/>
              </w:rPr>
              <w:t>
</w:t>
            </w:r>
            <w:r>
              <w:rPr>
                <w:rFonts w:ascii="Times New Roman"/>
                <w:b w:val="false"/>
                <w:i w:val="false"/>
                <w:color w:val="000000"/>
                <w:sz w:val="20"/>
              </w:rPr>
              <w:t>рыбы (штук)</w:t>
            </w:r>
            <w:r>
              <w:br/>
            </w:r>
            <w:r>
              <w:rPr>
                <w:rFonts w:ascii="Times New Roman"/>
                <w:b w:val="false"/>
                <w:i w:val="false"/>
                <w:color w:val="000000"/>
                <w:sz w:val="20"/>
              </w:rPr>
              <w:t>
</w:t>
            </w:r>
            <w:r>
              <w:rPr>
                <w:rFonts w:ascii="Times New Roman"/>
                <w:b w:val="false"/>
                <w:i w:val="false"/>
                <w:color w:val="000000"/>
                <w:sz w:val="20"/>
              </w:rPr>
              <w:t>и причина</w:t>
            </w:r>
            <w:r>
              <w:br/>
            </w:r>
            <w:r>
              <w:rPr>
                <w:rFonts w:ascii="Times New Roman"/>
                <w:b w:val="false"/>
                <w:i w:val="false"/>
                <w:color w:val="000000"/>
                <w:sz w:val="20"/>
              </w:rPr>
              <w:t>
</w:t>
            </w:r>
            <w:r>
              <w:rPr>
                <w:rFonts w:ascii="Times New Roman"/>
                <w:b w:val="false"/>
                <w:i w:val="false"/>
                <w:color w:val="000000"/>
                <w:sz w:val="20"/>
              </w:rPr>
              <w:t>гибели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Шектеу </w:t>
            </w:r>
            <w:r>
              <w:rPr>
                <w:rFonts w:ascii="Times New Roman"/>
                <w:b w:val="false"/>
                <w:i w:val="false"/>
                <w:color w:val="000000"/>
                <w:sz w:val="20"/>
              </w:rPr>
              <w:t>қ</w:t>
            </w:r>
            <w:r>
              <w:rPr>
                <w:rFonts w:ascii="Times New Roman"/>
                <w:b w:val="false"/>
                <w:i w:val="false"/>
                <w:color w:val="000000"/>
                <w:sz w:val="20"/>
              </w:rPr>
              <w:t>ою</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то</w:t>
            </w:r>
            <w:r>
              <w:rPr>
                <w:rFonts w:ascii="Times New Roman"/>
                <w:b w:val="false"/>
                <w:i w:val="false"/>
                <w:color w:val="000000"/>
                <w:sz w:val="20"/>
              </w:rPr>
              <w:t>қ</w:t>
            </w:r>
            <w:r>
              <w:rPr>
                <w:rFonts w:ascii="Times New Roman"/>
                <w:b w:val="false"/>
                <w:i w:val="false"/>
                <w:color w:val="000000"/>
                <w:sz w:val="20"/>
              </w:rPr>
              <w:t>тату,</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Наложение</w:t>
            </w:r>
            <w:r>
              <w:br/>
            </w:r>
            <w:r>
              <w:rPr>
                <w:rFonts w:ascii="Times New Roman"/>
                <w:b w:val="false"/>
                <w:i w:val="false"/>
                <w:color w:val="000000"/>
                <w:sz w:val="20"/>
              </w:rPr>
              <w:t>
</w:t>
            </w:r>
            <w:r>
              <w:rPr>
                <w:rFonts w:ascii="Times New Roman"/>
                <w:b w:val="false"/>
                <w:i w:val="false"/>
                <w:color w:val="000000"/>
                <w:sz w:val="20"/>
              </w:rPr>
              <w:t>и снятие</w:t>
            </w:r>
            <w:r>
              <w:br/>
            </w:r>
            <w:r>
              <w:rPr>
                <w:rFonts w:ascii="Times New Roman"/>
                <w:b w:val="false"/>
                <w:i w:val="false"/>
                <w:color w:val="000000"/>
                <w:sz w:val="20"/>
              </w:rPr>
              <w:t>
</w:t>
            </w:r>
            <w:r>
              <w:rPr>
                <w:rFonts w:ascii="Times New Roman"/>
                <w:b w:val="false"/>
                <w:i w:val="false"/>
                <w:color w:val="000000"/>
                <w:sz w:val="20"/>
              </w:rPr>
              <w:t>ограничения,</w:t>
            </w:r>
            <w:r>
              <w:br/>
            </w:r>
            <w:r>
              <w:rPr>
                <w:rFonts w:ascii="Times New Roman"/>
                <w:b w:val="false"/>
                <w:i w:val="false"/>
                <w:color w:val="000000"/>
                <w:sz w:val="20"/>
              </w:rPr>
              <w:t>
</w:t>
            </w:r>
            <w:r>
              <w:rPr>
                <w:rFonts w:ascii="Times New Roman"/>
                <w:b w:val="false"/>
                <w:i w:val="false"/>
                <w:color w:val="000000"/>
                <w:sz w:val="20"/>
              </w:rPr>
              <w:t>дата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r>
              <w:rPr>
                <w:rFonts w:ascii="Times New Roman"/>
                <w:b w:val="false"/>
                <w:i w:val="false"/>
                <w:color w:val="000000"/>
                <w:sz w:val="20"/>
              </w:rPr>
              <w:t>қ</w:t>
            </w:r>
            <w:r>
              <w:rPr>
                <w:rFonts w:ascii="Times New Roman"/>
                <w:b w:val="false"/>
                <w:i w:val="false"/>
                <w:color w:val="000000"/>
                <w:sz w:val="20"/>
              </w:rPr>
              <w:t>тарды</w:t>
            </w:r>
            <w:r>
              <w:br/>
            </w:r>
            <w:r>
              <w:rPr>
                <w:rFonts w:ascii="Times New Roman"/>
                <w:b w:val="false"/>
                <w:i w:val="false"/>
                <w:color w:val="000000"/>
                <w:sz w:val="20"/>
              </w:rPr>
              <w:t>
</w:t>
            </w:r>
            <w:r>
              <w:rPr>
                <w:rFonts w:ascii="Times New Roman"/>
                <w:b w:val="false"/>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рыбы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293"/>
        <w:gridCol w:w="1485"/>
        <w:gridCol w:w="1911"/>
        <w:gridCol w:w="1847"/>
        <w:gridCol w:w="1677"/>
        <w:gridCol w:w="2013"/>
        <w:gridCol w:w="24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r>
              <w:rPr>
                <w:rFonts w:ascii="Times New Roman"/>
                <w:b w:val="false"/>
                <w:i w:val="false"/>
                <w:color w:val="000000"/>
                <w:sz w:val="20"/>
              </w:rPr>
              <w:t>қ</w:t>
            </w:r>
            <w:r>
              <w:rPr>
                <w:rFonts w:ascii="Times New Roman"/>
                <w:b w:val="false"/>
                <w:i w:val="false"/>
                <w:color w:val="000000"/>
                <w:sz w:val="20"/>
              </w:rPr>
              <w:t>тар дауаланды/</w:t>
            </w:r>
            <w:r>
              <w:br/>
            </w:r>
            <w:r>
              <w:rPr>
                <w:rFonts w:ascii="Times New Roman"/>
                <w:b w:val="false"/>
                <w:i w:val="false"/>
                <w:color w:val="000000"/>
                <w:sz w:val="20"/>
              </w:rPr>
              <w:t>
</w:t>
            </w:r>
            <w:r>
              <w:rPr>
                <w:rFonts w:ascii="Times New Roman"/>
                <w:b w:val="false"/>
                <w:i w:val="false"/>
                <w:color w:val="000000"/>
                <w:sz w:val="20"/>
              </w:rPr>
              <w:t>Обработано рыб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r>
              <w:rPr>
                <w:rFonts w:ascii="Times New Roman"/>
                <w:b w:val="false"/>
                <w:i w:val="false"/>
                <w:color w:val="000000"/>
                <w:sz w:val="20"/>
              </w:rPr>
              <w:t>қ</w:t>
            </w:r>
            <w:r>
              <w:rPr>
                <w:rFonts w:ascii="Times New Roman"/>
                <w:b w:val="false"/>
                <w:i w:val="false"/>
                <w:color w:val="000000"/>
                <w:sz w:val="20"/>
              </w:rPr>
              <w:t>оймалары мен бас</w:t>
            </w:r>
            <w:r>
              <w:rPr>
                <w:rFonts w:ascii="Times New Roman"/>
                <w:b w:val="false"/>
                <w:i w:val="false"/>
                <w:color w:val="000000"/>
                <w:sz w:val="20"/>
              </w:rPr>
              <w:t>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объектiлер залалсыздандырылды/</w:t>
            </w:r>
            <w:r>
              <w:br/>
            </w:r>
            <w:r>
              <w:rPr>
                <w:rFonts w:ascii="Times New Roman"/>
                <w:b w:val="false"/>
                <w:i w:val="false"/>
                <w:color w:val="000000"/>
                <w:sz w:val="20"/>
              </w:rPr>
              <w:t>
</w:t>
            </w:r>
            <w:r>
              <w:rPr>
                <w:rFonts w:ascii="Times New Roman"/>
                <w:b w:val="false"/>
                <w:i w:val="false"/>
                <w:color w:val="000000"/>
                <w:sz w:val="20"/>
              </w:rPr>
              <w:t>Обезврежено водоемов и других</w:t>
            </w:r>
            <w:r>
              <w:br/>
            </w:r>
            <w:r>
              <w:rPr>
                <w:rFonts w:ascii="Times New Roman"/>
                <w:b w:val="false"/>
                <w:i w:val="false"/>
                <w:color w:val="000000"/>
                <w:sz w:val="20"/>
              </w:rPr>
              <w:t>
</w:t>
            </w:r>
            <w:r>
              <w:rPr>
                <w:rFonts w:ascii="Times New Roman"/>
                <w:b w:val="false"/>
                <w:i w:val="false"/>
                <w:color w:val="000000"/>
                <w:sz w:val="20"/>
              </w:rPr>
              <w:t>объектов</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w:t>
            </w:r>
            <w:r>
              <w:rPr>
                <w:rFonts w:ascii="Times New Roman"/>
                <w:b w:val="false"/>
                <w:i w:val="false"/>
                <w:color w:val="000000"/>
                <w:sz w:val="20"/>
              </w:rPr>
              <w:t>қ</w:t>
            </w:r>
            <w:r>
              <w:rPr>
                <w:rFonts w:ascii="Times New Roman"/>
                <w:b w:val="false"/>
                <w:i w:val="false"/>
                <w:color w:val="000000"/>
                <w:sz w:val="20"/>
              </w:rPr>
              <w:t>тыру</w:t>
            </w:r>
            <w:r>
              <w:br/>
            </w:r>
            <w:r>
              <w:rPr>
                <w:rFonts w:ascii="Times New Roman"/>
                <w:b w:val="false"/>
                <w:i w:val="false"/>
                <w:color w:val="000000"/>
                <w:sz w:val="20"/>
              </w:rPr>
              <w:t>
</w:t>
            </w:r>
            <w:r>
              <w:rPr>
                <w:rFonts w:ascii="Times New Roman"/>
                <w:b w:val="false"/>
                <w:i w:val="false"/>
                <w:color w:val="000000"/>
                <w:sz w:val="20"/>
              </w:rPr>
              <w:t>шаралары-</w:t>
            </w:r>
            <w:r>
              <w:br/>
            </w:r>
            <w:r>
              <w:rPr>
                <w:rFonts w:ascii="Times New Roman"/>
                <w:b w:val="false"/>
                <w:i w:val="false"/>
                <w:color w:val="000000"/>
                <w:sz w:val="20"/>
              </w:rPr>
              <w:t>
</w:t>
            </w:r>
            <w:r>
              <w:rPr>
                <w:rFonts w:ascii="Times New Roman"/>
                <w:b w:val="false"/>
                <w:i w:val="false"/>
                <w:color w:val="000000"/>
                <w:sz w:val="20"/>
              </w:rPr>
              <w:t>ны</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тижелерi/</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оздорови-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мероприятий</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адамны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тегі,</w:t>
            </w:r>
            <w:r>
              <w:br/>
            </w:r>
            <w:r>
              <w:rPr>
                <w:rFonts w:ascii="Times New Roman"/>
                <w:b w:val="false"/>
                <w:i w:val="false"/>
                <w:color w:val="000000"/>
                <w:sz w:val="20"/>
              </w:rPr>
              <w:t>
</w:t>
            </w:r>
            <w:r>
              <w:rPr>
                <w:rFonts w:ascii="Times New Roman"/>
                <w:b w:val="false"/>
                <w:i w:val="false"/>
                <w:color w:val="000000"/>
                <w:sz w:val="20"/>
              </w:rPr>
              <w:t xml:space="preserve">аты, </w:t>
            </w:r>
            <w:r>
              <w:rPr>
                <w:rFonts w:ascii="Times New Roman"/>
                <w:b w:val="false"/>
                <w:i w:val="false"/>
                <w:color w:val="000000"/>
                <w:sz w:val="20"/>
              </w:rPr>
              <w:t>ә</w:t>
            </w:r>
            <w:r>
              <w:rPr>
                <w:rFonts w:ascii="Times New Roman"/>
                <w:b w:val="false"/>
                <w:i w:val="false"/>
                <w:color w:val="000000"/>
                <w:sz w:val="20"/>
              </w:rPr>
              <w:t>кесіні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аты /</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сделавшего</w:t>
            </w:r>
            <w:r>
              <w:br/>
            </w:r>
            <w:r>
              <w:rPr>
                <w:rFonts w:ascii="Times New Roman"/>
                <w:b w:val="false"/>
                <w:i w:val="false"/>
                <w:color w:val="000000"/>
                <w:sz w:val="20"/>
              </w:rPr>
              <w:t>
</w:t>
            </w:r>
            <w:r>
              <w:rPr>
                <w:rFonts w:ascii="Times New Roman"/>
                <w:b w:val="false"/>
                <w:i w:val="false"/>
                <w:color w:val="000000"/>
                <w:sz w:val="20"/>
              </w:rPr>
              <w:t>запись</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w:t>
            </w:r>
            <w:r>
              <w:br/>
            </w:r>
            <w:r>
              <w:rPr>
                <w:rFonts w:ascii="Times New Roman"/>
                <w:b w:val="false"/>
                <w:i w:val="false"/>
                <w:color w:val="000000"/>
                <w:sz w:val="20"/>
              </w:rPr>
              <w:t>
</w:t>
            </w:r>
            <w:r>
              <w:rPr>
                <w:rFonts w:ascii="Times New Roman"/>
                <w:b w:val="false"/>
                <w:i w:val="false"/>
                <w:color w:val="000000"/>
                <w:sz w:val="20"/>
              </w:rPr>
              <w:t>лауды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қ</w:t>
            </w:r>
            <w:r>
              <w:rPr>
                <w:rFonts w:ascii="Times New Roman"/>
                <w:b w:val="false"/>
                <w:i w:val="false"/>
                <w:color w:val="000000"/>
                <w:sz w:val="20"/>
              </w:rPr>
              <w:t>саты</w:t>
            </w:r>
            <w:r>
              <w:br/>
            </w:r>
            <w:r>
              <w:rPr>
                <w:rFonts w:ascii="Times New Roman"/>
                <w:b w:val="false"/>
                <w:i w:val="false"/>
                <w:color w:val="000000"/>
                <w:sz w:val="20"/>
              </w:rPr>
              <w:t>
</w:t>
            </w:r>
            <w:r>
              <w:rPr>
                <w:rFonts w:ascii="Times New Roman"/>
                <w:b w:val="false"/>
                <w:i w:val="false"/>
                <w:color w:val="000000"/>
                <w:sz w:val="20"/>
              </w:rPr>
              <w:t>(профи-</w:t>
            </w:r>
            <w:r>
              <w:br/>
            </w:r>
            <w:r>
              <w:rPr>
                <w:rFonts w:ascii="Times New Roman"/>
                <w:b w:val="false"/>
                <w:i w:val="false"/>
                <w:color w:val="000000"/>
                <w:sz w:val="20"/>
              </w:rPr>
              <w:t>
</w:t>
            </w:r>
            <w:r>
              <w:rPr>
                <w:rFonts w:ascii="Times New Roman"/>
                <w:b w:val="false"/>
                <w:i w:val="false"/>
                <w:color w:val="000000"/>
                <w:sz w:val="20"/>
              </w:rPr>
              <w:t>лакти-</w:t>
            </w:r>
            <w:r>
              <w:br/>
            </w:r>
            <w:r>
              <w:rPr>
                <w:rFonts w:ascii="Times New Roman"/>
                <w:b w:val="false"/>
                <w:i w:val="false"/>
                <w:color w:val="000000"/>
                <w:sz w:val="20"/>
              </w:rPr>
              <w:t>
</w:t>
            </w:r>
            <w:r>
              <w:rPr>
                <w:rFonts w:ascii="Times New Roman"/>
                <w:b w:val="false"/>
                <w:i w:val="false"/>
                <w:color w:val="000000"/>
                <w:sz w:val="20"/>
              </w:rPr>
              <w:t>калы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емдiк)/</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обра-</w:t>
            </w:r>
            <w:r>
              <w:br/>
            </w:r>
            <w:r>
              <w:rPr>
                <w:rFonts w:ascii="Times New Roman"/>
                <w:b w:val="false"/>
                <w:i w:val="false"/>
                <w:color w:val="000000"/>
                <w:sz w:val="20"/>
              </w:rPr>
              <w:t>
</w:t>
            </w:r>
            <w:r>
              <w:rPr>
                <w:rFonts w:ascii="Times New Roman"/>
                <w:b w:val="false"/>
                <w:i w:val="false"/>
                <w:color w:val="000000"/>
                <w:sz w:val="20"/>
              </w:rPr>
              <w:t>ботки</w:t>
            </w:r>
            <w:r>
              <w:br/>
            </w:r>
            <w:r>
              <w:rPr>
                <w:rFonts w:ascii="Times New Roman"/>
                <w:b w:val="false"/>
                <w:i w:val="false"/>
                <w:color w:val="000000"/>
                <w:sz w:val="20"/>
              </w:rPr>
              <w:t>
</w:t>
            </w:r>
            <w:r>
              <w:rPr>
                <w:rFonts w:ascii="Times New Roman"/>
                <w:b w:val="false"/>
                <w:i w:val="false"/>
                <w:color w:val="000000"/>
                <w:sz w:val="20"/>
              </w:rPr>
              <w:t>(профи-</w:t>
            </w:r>
            <w:r>
              <w:br/>
            </w:r>
            <w:r>
              <w:rPr>
                <w:rFonts w:ascii="Times New Roman"/>
                <w:b w:val="false"/>
                <w:i w:val="false"/>
                <w:color w:val="000000"/>
                <w:sz w:val="20"/>
              </w:rPr>
              <w:t>
</w:t>
            </w:r>
            <w:r>
              <w:rPr>
                <w:rFonts w:ascii="Times New Roman"/>
                <w:b w:val="false"/>
                <w:i w:val="false"/>
                <w:color w:val="000000"/>
                <w:sz w:val="20"/>
              </w:rPr>
              <w:t>лакти-</w:t>
            </w:r>
            <w:r>
              <w:br/>
            </w:r>
            <w:r>
              <w:rPr>
                <w:rFonts w:ascii="Times New Roman"/>
                <w:b w:val="false"/>
                <w:i w:val="false"/>
                <w:color w:val="000000"/>
                <w:sz w:val="20"/>
              </w:rPr>
              <w:t>
</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или ле-</w:t>
            </w:r>
            <w:r>
              <w:br/>
            </w:r>
            <w:r>
              <w:rPr>
                <w:rFonts w:ascii="Times New Roman"/>
                <w:b w:val="false"/>
                <w:i w:val="false"/>
                <w:color w:val="000000"/>
                <w:sz w:val="20"/>
              </w:rPr>
              <w:t>
</w:t>
            </w:r>
            <w:r>
              <w:rPr>
                <w:rFonts w:ascii="Times New Roman"/>
                <w:b w:val="false"/>
                <w:i w:val="false"/>
                <w:color w:val="000000"/>
                <w:sz w:val="20"/>
              </w:rPr>
              <w:t>чебная)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w:t>
            </w:r>
            <w:r>
              <w:br/>
            </w:r>
            <w:r>
              <w:rPr>
                <w:rFonts w:ascii="Times New Roman"/>
                <w:b w:val="false"/>
                <w:i w:val="false"/>
                <w:color w:val="000000"/>
                <w:sz w:val="20"/>
              </w:rPr>
              <w:t>
</w:t>
            </w:r>
            <w:r>
              <w:rPr>
                <w:rFonts w:ascii="Times New Roman"/>
                <w:b w:val="false"/>
                <w:i w:val="false"/>
                <w:color w:val="000000"/>
                <w:sz w:val="20"/>
              </w:rPr>
              <w:t>ратты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концен-</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циясы/</w:t>
            </w:r>
            <w:r>
              <w:br/>
            </w:r>
            <w:r>
              <w:rPr>
                <w:rFonts w:ascii="Times New Roman"/>
                <w:b w:val="false"/>
                <w:i w:val="false"/>
                <w:color w:val="000000"/>
                <w:sz w:val="20"/>
              </w:rPr>
              <w:t>
</w:t>
            </w:r>
            <w:r>
              <w:rPr>
                <w:rFonts w:ascii="Times New Roman"/>
                <w:b w:val="false"/>
                <w:i w:val="false"/>
                <w:color w:val="000000"/>
                <w:sz w:val="20"/>
              </w:rPr>
              <w:t>назва-</w:t>
            </w:r>
            <w:r>
              <w:br/>
            </w:r>
            <w:r>
              <w:rPr>
                <w:rFonts w:ascii="Times New Roman"/>
                <w:b w:val="false"/>
                <w:i w:val="false"/>
                <w:color w:val="000000"/>
                <w:sz w:val="20"/>
              </w:rPr>
              <w:t>
</w:t>
            </w:r>
            <w:r>
              <w:rPr>
                <w:rFonts w:ascii="Times New Roman"/>
                <w:b w:val="false"/>
                <w:i w:val="false"/>
                <w:color w:val="000000"/>
                <w:sz w:val="20"/>
              </w:rPr>
              <w:t>ния и</w:t>
            </w:r>
            <w:r>
              <w:br/>
            </w:r>
            <w:r>
              <w:rPr>
                <w:rFonts w:ascii="Times New Roman"/>
                <w:b w:val="false"/>
                <w:i w:val="false"/>
                <w:color w:val="000000"/>
                <w:sz w:val="20"/>
              </w:rPr>
              <w:t>
</w:t>
            </w:r>
            <w:r>
              <w:rPr>
                <w:rFonts w:ascii="Times New Roman"/>
                <w:b w:val="false"/>
                <w:i w:val="false"/>
                <w:color w:val="000000"/>
                <w:sz w:val="20"/>
              </w:rPr>
              <w:t>концен-</w:t>
            </w:r>
            <w:r>
              <w:br/>
            </w:r>
            <w:r>
              <w:rPr>
                <w:rFonts w:ascii="Times New Roman"/>
                <w:b w:val="false"/>
                <w:i w:val="false"/>
                <w:color w:val="000000"/>
                <w:sz w:val="20"/>
              </w:rPr>
              <w:t>
</w:t>
            </w:r>
            <w:r>
              <w:rPr>
                <w:rFonts w:ascii="Times New Roman"/>
                <w:b w:val="false"/>
                <w:i w:val="false"/>
                <w:color w:val="000000"/>
                <w:sz w:val="20"/>
              </w:rPr>
              <w:t>трация</w:t>
            </w:r>
            <w:r>
              <w:br/>
            </w:r>
            <w:r>
              <w:rPr>
                <w:rFonts w:ascii="Times New Roman"/>
                <w:b w:val="false"/>
                <w:i w:val="false"/>
                <w:color w:val="000000"/>
                <w:sz w:val="20"/>
              </w:rPr>
              <w:t>
</w:t>
            </w:r>
            <w:r>
              <w:rPr>
                <w:rFonts w:ascii="Times New Roman"/>
                <w:b w:val="false"/>
                <w:i w:val="false"/>
                <w:color w:val="000000"/>
                <w:sz w:val="20"/>
              </w:rPr>
              <w:t>препа-</w:t>
            </w:r>
            <w:r>
              <w:br/>
            </w:r>
            <w:r>
              <w:rPr>
                <w:rFonts w:ascii="Times New Roman"/>
                <w:b w:val="false"/>
                <w:i w:val="false"/>
                <w:color w:val="000000"/>
                <w:sz w:val="20"/>
              </w:rPr>
              <w:t>
</w:t>
            </w:r>
            <w:r>
              <w:rPr>
                <w:rFonts w:ascii="Times New Roman"/>
                <w:b w:val="false"/>
                <w:i w:val="false"/>
                <w:color w:val="000000"/>
                <w:sz w:val="20"/>
              </w:rPr>
              <w:t>рата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салды,</w:t>
            </w:r>
            <w:r>
              <w:br/>
            </w:r>
            <w:r>
              <w:rPr>
                <w:rFonts w:ascii="Times New Roman"/>
                <w:b w:val="false"/>
                <w:i w:val="false"/>
                <w:color w:val="000000"/>
                <w:sz w:val="20"/>
              </w:rPr>
              <w:t>
</w:t>
            </w:r>
            <w:r>
              <w:rPr>
                <w:rFonts w:ascii="Times New Roman"/>
                <w:b w:val="false"/>
                <w:i w:val="false"/>
                <w:color w:val="000000"/>
                <w:sz w:val="20"/>
              </w:rPr>
              <w:t>кило-</w:t>
            </w:r>
            <w:r>
              <w:br/>
            </w:r>
            <w:r>
              <w:rPr>
                <w:rFonts w:ascii="Times New Roman"/>
                <w:b w:val="false"/>
                <w:i w:val="false"/>
                <w:color w:val="000000"/>
                <w:sz w:val="20"/>
              </w:rPr>
              <w:t>
</w:t>
            </w:r>
            <w:r>
              <w:rPr>
                <w:rFonts w:ascii="Times New Roman"/>
                <w:b w:val="false"/>
                <w:i w:val="false"/>
                <w:color w:val="000000"/>
                <w:sz w:val="20"/>
              </w:rPr>
              <w:t>грамм /</w:t>
            </w:r>
            <w:r>
              <w:br/>
            </w:r>
            <w:r>
              <w:rPr>
                <w:rFonts w:ascii="Times New Roman"/>
                <w:b w:val="false"/>
                <w:i w:val="false"/>
                <w:color w:val="000000"/>
                <w:sz w:val="20"/>
              </w:rPr>
              <w:t>
</w:t>
            </w:r>
            <w:r>
              <w:rPr>
                <w:rFonts w:ascii="Times New Roman"/>
                <w:b w:val="false"/>
                <w:i w:val="false"/>
                <w:color w:val="000000"/>
                <w:sz w:val="20"/>
              </w:rPr>
              <w:t>израс-</w:t>
            </w:r>
            <w:r>
              <w:br/>
            </w:r>
            <w:r>
              <w:rPr>
                <w:rFonts w:ascii="Times New Roman"/>
                <w:b w:val="false"/>
                <w:i w:val="false"/>
                <w:color w:val="000000"/>
                <w:sz w:val="20"/>
              </w:rPr>
              <w:t>
</w:t>
            </w:r>
            <w:r>
              <w:rPr>
                <w:rFonts w:ascii="Times New Roman"/>
                <w:b w:val="false"/>
                <w:i w:val="false"/>
                <w:color w:val="000000"/>
                <w:sz w:val="20"/>
              </w:rPr>
              <w:t>ходовано</w:t>
            </w:r>
            <w:r>
              <w:br/>
            </w:r>
            <w:r>
              <w:rPr>
                <w:rFonts w:ascii="Times New Roman"/>
                <w:b w:val="false"/>
                <w:i w:val="false"/>
                <w:color w:val="000000"/>
                <w:sz w:val="20"/>
              </w:rPr>
              <w:t>
</w:t>
            </w:r>
            <w:r>
              <w:rPr>
                <w:rFonts w:ascii="Times New Roman"/>
                <w:b w:val="false"/>
                <w:i w:val="false"/>
                <w:color w:val="000000"/>
                <w:sz w:val="20"/>
              </w:rPr>
              <w:t>препа-</w:t>
            </w:r>
            <w:r>
              <w:br/>
            </w:r>
            <w:r>
              <w:rPr>
                <w:rFonts w:ascii="Times New Roman"/>
                <w:b w:val="false"/>
                <w:i w:val="false"/>
                <w:color w:val="000000"/>
                <w:sz w:val="20"/>
              </w:rPr>
              <w:t>
</w:t>
            </w:r>
            <w:r>
              <w:rPr>
                <w:rFonts w:ascii="Times New Roman"/>
                <w:b w:val="false"/>
                <w:i w:val="false"/>
                <w:color w:val="000000"/>
                <w:sz w:val="20"/>
              </w:rPr>
              <w:t>рата,</w:t>
            </w:r>
            <w:r>
              <w:br/>
            </w:r>
            <w:r>
              <w:rPr>
                <w:rFonts w:ascii="Times New Roman"/>
                <w:b w:val="false"/>
                <w:i w:val="false"/>
                <w:color w:val="000000"/>
                <w:sz w:val="20"/>
              </w:rPr>
              <w:t>
</w:t>
            </w:r>
            <w:r>
              <w:rPr>
                <w:rFonts w:ascii="Times New Roman"/>
                <w:b w:val="false"/>
                <w:i w:val="false"/>
                <w:color w:val="000000"/>
                <w:sz w:val="20"/>
              </w:rPr>
              <w:t>кило-</w:t>
            </w:r>
            <w:r>
              <w:br/>
            </w:r>
            <w:r>
              <w:rPr>
                <w:rFonts w:ascii="Times New Roman"/>
                <w:b w:val="false"/>
                <w:i w:val="false"/>
                <w:color w:val="000000"/>
                <w:sz w:val="20"/>
              </w:rPr>
              <w:t>
</w:t>
            </w:r>
            <w:r>
              <w:rPr>
                <w:rFonts w:ascii="Times New Roman"/>
                <w:b w:val="false"/>
                <w:i w:val="false"/>
                <w:color w:val="000000"/>
                <w:sz w:val="20"/>
              </w:rPr>
              <w:t>грамм</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оймасыны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(объектi-</w:t>
            </w:r>
            <w:r>
              <w:br/>
            </w:r>
            <w:r>
              <w:rPr>
                <w:rFonts w:ascii="Times New Roman"/>
                <w:b w:val="false"/>
                <w:i w:val="false"/>
                <w:color w:val="000000"/>
                <w:sz w:val="20"/>
              </w:rPr>
              <w:t>
</w:t>
            </w:r>
            <w:r>
              <w:rPr>
                <w:rFonts w:ascii="Times New Roman"/>
                <w:b w:val="false"/>
                <w:i w:val="false"/>
                <w:color w:val="000000"/>
                <w:sz w:val="20"/>
              </w:rPr>
              <w:t>нi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саны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аума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менование</w:t>
            </w:r>
            <w:r>
              <w:br/>
            </w:r>
            <w:r>
              <w:rPr>
                <w:rFonts w:ascii="Times New Roman"/>
                <w:b w:val="false"/>
                <w:i w:val="false"/>
                <w:color w:val="000000"/>
                <w:sz w:val="20"/>
              </w:rPr>
              <w:t>
</w:t>
            </w:r>
            <w:r>
              <w:rPr>
                <w:rFonts w:ascii="Times New Roman"/>
                <w:b w:val="false"/>
                <w:i w:val="false"/>
                <w:color w:val="000000"/>
                <w:sz w:val="20"/>
              </w:rPr>
              <w:t>водоема</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 площадь,</w:t>
            </w:r>
            <w:r>
              <w:br/>
            </w:r>
            <w:r>
              <w:rPr>
                <w:rFonts w:ascii="Times New Roman"/>
                <w:b w:val="false"/>
                <w:i w:val="false"/>
                <w:color w:val="000000"/>
                <w:sz w:val="20"/>
              </w:rPr>
              <w:t>
</w:t>
            </w:r>
            <w:r>
              <w:rPr>
                <w:rFonts w:ascii="Times New Roman"/>
                <w:b w:val="false"/>
                <w:i w:val="false"/>
                <w:color w:val="000000"/>
                <w:sz w:val="20"/>
              </w:rPr>
              <w:t>гектар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w:t>
            </w:r>
            <w:r>
              <w:br/>
            </w:r>
            <w:r>
              <w:rPr>
                <w:rFonts w:ascii="Times New Roman"/>
                <w:b w:val="false"/>
                <w:i w:val="false"/>
                <w:color w:val="000000"/>
                <w:sz w:val="20"/>
              </w:rPr>
              <w:t>
</w:t>
            </w:r>
            <w:r>
              <w:rPr>
                <w:rFonts w:ascii="Times New Roman"/>
                <w:b w:val="false"/>
                <w:i w:val="false"/>
                <w:color w:val="000000"/>
                <w:sz w:val="20"/>
              </w:rPr>
              <w:t>дандыру</w:t>
            </w:r>
            <w:r>
              <w:br/>
            </w:r>
            <w:r>
              <w:rPr>
                <w:rFonts w:ascii="Times New Roman"/>
                <w:b w:val="false"/>
                <w:i w:val="false"/>
                <w:color w:val="000000"/>
                <w:sz w:val="20"/>
              </w:rPr>
              <w:t>
</w:t>
            </w: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фекция,</w:t>
            </w:r>
            <w:r>
              <w:br/>
            </w:r>
            <w:r>
              <w:rPr>
                <w:rFonts w:ascii="Times New Roman"/>
                <w:b w:val="false"/>
                <w:i w:val="false"/>
                <w:color w:val="000000"/>
                <w:sz w:val="20"/>
              </w:rPr>
              <w:t>
</w:t>
            </w:r>
            <w:r>
              <w:rPr>
                <w:rFonts w:ascii="Times New Roman"/>
                <w:b w:val="false"/>
                <w:i w:val="false"/>
                <w:color w:val="000000"/>
                <w:sz w:val="20"/>
              </w:rPr>
              <w:t>летования)</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дiсi/</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обезза-</w:t>
            </w:r>
            <w:r>
              <w:br/>
            </w:r>
            <w:r>
              <w:rPr>
                <w:rFonts w:ascii="Times New Roman"/>
                <w:b w:val="false"/>
                <w:i w:val="false"/>
                <w:color w:val="000000"/>
                <w:sz w:val="20"/>
              </w:rPr>
              <w:t>
</w:t>
            </w:r>
            <w:r>
              <w:rPr>
                <w:rFonts w:ascii="Times New Roman"/>
                <w:b w:val="false"/>
                <w:i w:val="false"/>
                <w:color w:val="000000"/>
                <w:sz w:val="20"/>
              </w:rPr>
              <w:t>раживания</w:t>
            </w:r>
            <w:r>
              <w:br/>
            </w:r>
            <w:r>
              <w:rPr>
                <w:rFonts w:ascii="Times New Roman"/>
                <w:b w:val="false"/>
                <w:i w:val="false"/>
                <w:color w:val="000000"/>
                <w:sz w:val="20"/>
              </w:rPr>
              <w:t>
</w:t>
            </w:r>
            <w:r>
              <w:rPr>
                <w:rFonts w:ascii="Times New Roman"/>
                <w:b w:val="false"/>
                <w:i w:val="false"/>
                <w:color w:val="000000"/>
                <w:sz w:val="20"/>
              </w:rPr>
              <w:t>(дезинфек-</w:t>
            </w:r>
            <w:r>
              <w:br/>
            </w:r>
            <w:r>
              <w:rPr>
                <w:rFonts w:ascii="Times New Roman"/>
                <w:b w:val="false"/>
                <w:i w:val="false"/>
                <w:color w:val="000000"/>
                <w:sz w:val="20"/>
              </w:rPr>
              <w:t>
</w:t>
            </w:r>
            <w:r>
              <w:rPr>
                <w:rFonts w:ascii="Times New Roman"/>
                <w:b w:val="false"/>
                <w:i w:val="false"/>
                <w:color w:val="000000"/>
                <w:sz w:val="20"/>
              </w:rPr>
              <w:t>ция, лето-</w:t>
            </w:r>
            <w:r>
              <w:br/>
            </w:r>
            <w:r>
              <w:rPr>
                <w:rFonts w:ascii="Times New Roman"/>
                <w:b w:val="false"/>
                <w:i w:val="false"/>
                <w:color w:val="000000"/>
                <w:sz w:val="20"/>
              </w:rPr>
              <w:t>
</w:t>
            </w:r>
            <w:r>
              <w:rPr>
                <w:rFonts w:ascii="Times New Roman"/>
                <w:b w:val="false"/>
                <w:i w:val="false"/>
                <w:color w:val="000000"/>
                <w:sz w:val="20"/>
              </w:rPr>
              <w:t>вания)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дезен-</w:t>
            </w:r>
            <w:r>
              <w:br/>
            </w:r>
            <w:r>
              <w:rPr>
                <w:rFonts w:ascii="Times New Roman"/>
                <w:b w:val="false"/>
                <w:i w:val="false"/>
                <w:color w:val="000000"/>
                <w:sz w:val="20"/>
              </w:rPr>
              <w:t>
</w:t>
            </w:r>
            <w:r>
              <w:rPr>
                <w:rFonts w:ascii="Times New Roman"/>
                <w:b w:val="false"/>
                <w:i w:val="false"/>
                <w:color w:val="000000"/>
                <w:sz w:val="20"/>
              </w:rPr>
              <w:t>фектант</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мсалды,</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израс-</w:t>
            </w:r>
            <w:r>
              <w:br/>
            </w:r>
            <w:r>
              <w:rPr>
                <w:rFonts w:ascii="Times New Roman"/>
                <w:b w:val="false"/>
                <w:i w:val="false"/>
                <w:color w:val="000000"/>
                <w:sz w:val="20"/>
              </w:rPr>
              <w:t>
</w:t>
            </w:r>
            <w:r>
              <w:rPr>
                <w:rFonts w:ascii="Times New Roman"/>
                <w:b w:val="false"/>
                <w:i w:val="false"/>
                <w:color w:val="000000"/>
                <w:sz w:val="20"/>
              </w:rPr>
              <w:t>ходовано</w:t>
            </w:r>
            <w:r>
              <w:br/>
            </w:r>
            <w:r>
              <w:rPr>
                <w:rFonts w:ascii="Times New Roman"/>
                <w:b w:val="false"/>
                <w:i w:val="false"/>
                <w:color w:val="000000"/>
                <w:sz w:val="20"/>
              </w:rPr>
              <w:t>
</w:t>
            </w:r>
            <w:r>
              <w:rPr>
                <w:rFonts w:ascii="Times New Roman"/>
                <w:b w:val="false"/>
                <w:i w:val="false"/>
                <w:color w:val="000000"/>
                <w:sz w:val="20"/>
              </w:rPr>
              <w:t>дезен-</w:t>
            </w:r>
            <w:r>
              <w:br/>
            </w:r>
            <w:r>
              <w:rPr>
                <w:rFonts w:ascii="Times New Roman"/>
                <w:b w:val="false"/>
                <w:i w:val="false"/>
                <w:color w:val="000000"/>
                <w:sz w:val="20"/>
              </w:rPr>
              <w:t>
</w:t>
            </w:r>
            <w:r>
              <w:rPr>
                <w:rFonts w:ascii="Times New Roman"/>
                <w:b w:val="false"/>
                <w:i w:val="false"/>
                <w:color w:val="000000"/>
                <w:sz w:val="20"/>
              </w:rPr>
              <w:t>фектанта,</w:t>
            </w:r>
            <w:r>
              <w:br/>
            </w:r>
            <w:r>
              <w:rPr>
                <w:rFonts w:ascii="Times New Roman"/>
                <w:b w:val="false"/>
                <w:i w:val="false"/>
                <w:color w:val="000000"/>
                <w:sz w:val="20"/>
              </w:rPr>
              <w:t>
</w:t>
            </w:r>
            <w:r>
              <w:rPr>
                <w:rFonts w:ascii="Times New Roman"/>
                <w:b w:val="false"/>
                <w:i w:val="false"/>
                <w:color w:val="000000"/>
                <w:sz w:val="20"/>
              </w:rPr>
              <w:t>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61" w:id="21"/>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3-бағанға жүргiзiлген зерттеулердiң қысқаша деректерiн енгiзедi (клиникалық, патологоанатомиялық, микроскопиялық, гидрохимиялық және басқа)/В графу 3 вносят краткие данные проведенных исследований (клинические, патологоанатомические, микроскопические, гидрохимические и другие).</w:t>
      </w:r>
      <w:r>
        <w:br/>
      </w:r>
      <w:r>
        <w:rPr>
          <w:rFonts w:ascii="Times New Roman"/>
          <w:b w:val="false"/>
          <w:i w:val="false"/>
          <w:color w:val="000000"/>
          <w:sz w:val="28"/>
        </w:rPr>
        <w:t>
</w:t>
      </w:r>
      <w:r>
        <w:rPr>
          <w:rFonts w:ascii="Times New Roman"/>
          <w:b w:val="false"/>
          <w:i w:val="false"/>
          <w:color w:val="000000"/>
          <w:sz w:val="28"/>
        </w:rPr>
        <w:t>
      2. 4-бағанға зертханалық зерттеу кезiндегi сараптаманың қорытындысын, күнiн және нөмірiн жазады./В графе 4 записывают заключение, дату и номер экспертизы при проведении лабораторных исследований.</w:t>
      </w:r>
      <w:r>
        <w:br/>
      </w:r>
      <w:r>
        <w:rPr>
          <w:rFonts w:ascii="Times New Roman"/>
          <w:b w:val="false"/>
          <w:i w:val="false"/>
          <w:color w:val="000000"/>
          <w:sz w:val="28"/>
        </w:rPr>
        <w:t>
</w:t>
      </w:r>
      <w:r>
        <w:rPr>
          <w:rFonts w:ascii="Times New Roman"/>
          <w:b w:val="false"/>
          <w:i w:val="false"/>
          <w:color w:val="000000"/>
          <w:sz w:val="28"/>
        </w:rPr>
        <w:t>
      3. 5-бағанды шаруашылықта немесе зертханада жүргiзген анамнездiң, диагностикалық зерттеулердiң негiзiнде толтырады. Сол бағанда жұқпалы немесе уытты бастаманың көзiн көрсетедi./Графу 5 заполняют на основании анамнеза, диагностических исследований, проведенных в хозяйстве или лаборатории. В этой же графе указывают источник заразного или токсического начала.</w:t>
      </w:r>
      <w:r>
        <w:br/>
      </w:r>
      <w:r>
        <w:rPr>
          <w:rFonts w:ascii="Times New Roman"/>
          <w:b w:val="false"/>
          <w:i w:val="false"/>
          <w:color w:val="000000"/>
          <w:sz w:val="28"/>
        </w:rPr>
        <w:t>
</w:t>
      </w:r>
      <w:r>
        <w:rPr>
          <w:rFonts w:ascii="Times New Roman"/>
          <w:b w:val="false"/>
          <w:i w:val="false"/>
          <w:color w:val="000000"/>
          <w:sz w:val="28"/>
        </w:rPr>
        <w:t>
      4. 7-бағанда карантинге қою немесе тоқтату туралы атқарушы аудандық орган шешiмiнiң немесе мемлекеттік ветеринариялық қызмет өкiлiнiң шектеу қою (тоқтату) туралы ұйғарымының күнi мен нөмiрiн қояды./В графе 7 ставят дату и номер решения исполнительного районного органа о наложении или снятии карантина или предписания представителя государственной ветеринарной службы о введении (снятии) ограничений.</w:t>
      </w:r>
      <w:r>
        <w:br/>
      </w:r>
      <w:r>
        <w:rPr>
          <w:rFonts w:ascii="Times New Roman"/>
          <w:b w:val="false"/>
          <w:i w:val="false"/>
          <w:color w:val="000000"/>
          <w:sz w:val="28"/>
        </w:rPr>
        <w:t>
</w:t>
      </w:r>
      <w:r>
        <w:rPr>
          <w:rFonts w:ascii="Times New Roman"/>
          <w:b w:val="false"/>
          <w:i w:val="false"/>
          <w:color w:val="000000"/>
          <w:sz w:val="28"/>
        </w:rPr>
        <w:t>
      5. 8-бағанда тоғанның нөмірi мен санатын, енгiзiлуiн (шығарылуын), күнiн, ветеринариялық сертификатты берген ұйымның нөмірi мен атауын жазады. Саны, түрi, жасы, жүргiзiлген зерттеулер мен балықтарды тасымалдаудағы дауалаулар тиiстi бағандарда белгiленедi./В графе 8 записывают номер и категорию пруда, ввоз (вывоз), дату, номер и наименование организации, выдавшей ветеринарный сертификат. Количество, вид, возраст, проведенные исследования и обработки при перевозках рыб фиксируются в соответствующих графах.</w:t>
      </w:r>
      <w:r>
        <w:br/>
      </w:r>
      <w:r>
        <w:rPr>
          <w:rFonts w:ascii="Times New Roman"/>
          <w:b w:val="false"/>
          <w:i w:val="false"/>
          <w:color w:val="000000"/>
          <w:sz w:val="28"/>
        </w:rPr>
        <w:t>
</w:t>
      </w:r>
      <w:r>
        <w:rPr>
          <w:rFonts w:ascii="Times New Roman"/>
          <w:b w:val="false"/>
          <w:i w:val="false"/>
          <w:color w:val="000000"/>
          <w:sz w:val="28"/>
        </w:rPr>
        <w:t xml:space="preserve">
      6. 9-бағанда дауалаудың әдiсiн (ваннада, тоғандарда, жемшөппен, егулер және т.б.), дозасын жазады; дауаланған балықтардың санын, түрiн, жасын </w:t>
      </w:r>
      <w:r>
        <w:br/>
      </w:r>
      <w:r>
        <w:rPr>
          <w:rFonts w:ascii="Times New Roman"/>
          <w:b w:val="false"/>
          <w:i w:val="false"/>
          <w:color w:val="000000"/>
          <w:sz w:val="28"/>
        </w:rPr>
        <w:t>
2-бағанда көрсетедi./В графе 9 также записывают способ обработки (в ваннах, в прудах, с кормом, инъекции и так далее), дозу; количество, вид, возраст обработанных рыб указывают в графе 2.</w:t>
      </w:r>
      <w:r>
        <w:br/>
      </w:r>
      <w:r>
        <w:rPr>
          <w:rFonts w:ascii="Times New Roman"/>
          <w:b w:val="false"/>
          <w:i w:val="false"/>
          <w:color w:val="000000"/>
          <w:sz w:val="28"/>
        </w:rPr>
        <w:t>
</w:t>
      </w:r>
      <w:r>
        <w:rPr>
          <w:rFonts w:ascii="Times New Roman"/>
          <w:b w:val="false"/>
          <w:i w:val="false"/>
          <w:color w:val="000000"/>
          <w:sz w:val="28"/>
        </w:rPr>
        <w:t>
      7. 15-бағанда жүргiзiлген профилактикалық және сауықтыру шараларының тиiмдiлiгiн жазады./В графе 15 указывают эффективность проведенных профилактических и оздоровительных мероприятий.</w:t>
      </w:r>
    </w:p>
    <w:bookmarkEnd w:id="21"/>
    <w:bookmarkStart w:name="z69" w:id="22"/>
    <w:p>
      <w:pPr>
        <w:spacing w:after="0"/>
        <w:ind w:left="0"/>
        <w:jc w:val="both"/>
      </w:pPr>
      <w:r>
        <w:rPr>
          <w:rFonts w:ascii="Times New Roman"/>
          <w:b w:val="false"/>
          <w:i w:val="false"/>
          <w:color w:val="000000"/>
          <w:sz w:val="28"/>
        </w:rPr>
        <w:t>
         </w:t>
      </w:r>
      <w:r>
        <w:rPr>
          <w:rFonts w:ascii="Times New Roman"/>
          <w:b/>
          <w:i w:val="false"/>
          <w:color w:val="000000"/>
          <w:sz w:val="28"/>
        </w:rPr>
        <w:t>3. Мемлекеттiк ветеринариялық ұйымдар жүргiзетiн</w:t>
      </w:r>
      <w:r>
        <w:br/>
      </w:r>
      <w:r>
        <w:rPr>
          <w:rFonts w:ascii="Times New Roman"/>
          <w:b w:val="false"/>
          <w:i w:val="false"/>
          <w:color w:val="000000"/>
          <w:sz w:val="28"/>
        </w:rPr>
        <w:t>
         </w:t>
      </w:r>
      <w:r>
        <w:rPr>
          <w:rFonts w:ascii="Times New Roman"/>
          <w:b/>
          <w:i w:val="false"/>
          <w:color w:val="000000"/>
          <w:sz w:val="28"/>
        </w:rPr>
        <w:t>ветеринариялық есеп журналы/3. Журналы ветеринарного</w:t>
      </w:r>
      <w:r>
        <w:br/>
      </w:r>
      <w:r>
        <w:rPr>
          <w:rFonts w:ascii="Times New Roman"/>
          <w:b w:val="false"/>
          <w:i w:val="false"/>
          <w:color w:val="000000"/>
          <w:sz w:val="28"/>
        </w:rPr>
        <w:t>
</w:t>
      </w:r>
      <w:r>
        <w:rPr>
          <w:rFonts w:ascii="Times New Roman"/>
          <w:b/>
          <w:i w:val="false"/>
          <w:color w:val="000000"/>
          <w:sz w:val="28"/>
        </w:rPr>
        <w:t>учета, которые ведут государственные ветеринарные организации:</w:t>
      </w:r>
      <w:r>
        <w:br/>
      </w:r>
      <w:r>
        <w:rPr>
          <w:rFonts w:ascii="Times New Roman"/>
          <w:b w:val="false"/>
          <w:i w:val="false"/>
          <w:color w:val="000000"/>
          <w:sz w:val="28"/>
        </w:rPr>
        <w:t>
         </w:t>
      </w:r>
      <w:r>
        <w:rPr>
          <w:rFonts w:ascii="Times New Roman"/>
          <w:b/>
          <w:i w:val="false"/>
          <w:color w:val="000000"/>
          <w:sz w:val="28"/>
        </w:rPr>
        <w:t>10) ветеринариялық зертханаға түскен материалды тiркеу</w:t>
      </w:r>
      <w:r>
        <w:br/>
      </w:r>
      <w:r>
        <w:rPr>
          <w:rFonts w:ascii="Times New Roman"/>
          <w:b w:val="false"/>
          <w:i w:val="false"/>
          <w:color w:val="000000"/>
          <w:sz w:val="28"/>
        </w:rPr>
        <w:t>
         </w:t>
      </w:r>
      <w:r>
        <w:rPr>
          <w:rFonts w:ascii="Times New Roman"/>
          <w:b/>
          <w:i w:val="false"/>
          <w:color w:val="000000"/>
          <w:sz w:val="28"/>
        </w:rPr>
        <w:t>журналы/10) журнал регистрации поступивших материалов в</w:t>
      </w:r>
      <w:r>
        <w:br/>
      </w:r>
      <w:r>
        <w:rPr>
          <w:rFonts w:ascii="Times New Roman"/>
          <w:b w:val="false"/>
          <w:i w:val="false"/>
          <w:color w:val="000000"/>
          <w:sz w:val="28"/>
        </w:rPr>
        <w:t>
                        </w:t>
      </w:r>
      <w:r>
        <w:rPr>
          <w:rFonts w:ascii="Times New Roman"/>
          <w:b/>
          <w:i w:val="false"/>
          <w:color w:val="000000"/>
          <w:sz w:val="28"/>
        </w:rPr>
        <w:t>ветеринарные лаборатории</w:t>
      </w:r>
      <w:r>
        <w:br/>
      </w:r>
      <w:r>
        <w:rPr>
          <w:rFonts w:ascii="Times New Roman"/>
          <w:b w:val="false"/>
          <w:i w:val="false"/>
          <w:color w:val="000000"/>
          <w:sz w:val="28"/>
        </w:rPr>
        <w:t>
             (ветесеп, № 10-вет нысан/ветучет, форма № 10-вет)</w:t>
      </w:r>
    </w:p>
    <w:bookmarkEnd w:id="22"/>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2063"/>
        <w:gridCol w:w="2276"/>
        <w:gridCol w:w="2255"/>
        <w:gridCol w:w="2490"/>
        <w:gridCol w:w="3410"/>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мірі/</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материала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 к</w:t>
            </w:r>
            <w:r>
              <w:rPr>
                <w:rFonts w:ascii="Times New Roman"/>
                <w:b w:val="false"/>
                <w:i w:val="false"/>
                <w:color w:val="000000"/>
                <w:sz w:val="20"/>
              </w:rPr>
              <w:t>үн</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иесiнi</w:t>
            </w:r>
            <w:r>
              <w:rPr>
                <w:rFonts w:ascii="Times New Roman"/>
                <w:b w:val="false"/>
                <w:i w:val="false"/>
                <w:color w:val="000000"/>
                <w:sz w:val="20"/>
              </w:rPr>
              <w:t xml:space="preserve">ң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 xml:space="preserve">аты, </w:t>
            </w:r>
            <w:r>
              <w:rPr>
                <w:rFonts w:ascii="Times New Roman"/>
                <w:b w:val="false"/>
                <w:i w:val="false"/>
                <w:color w:val="000000"/>
                <w:sz w:val="20"/>
              </w:rPr>
              <w:t>ә</w:t>
            </w:r>
            <w:r>
              <w:rPr>
                <w:rFonts w:ascii="Times New Roman"/>
                <w:b w:val="false"/>
                <w:i w:val="false"/>
                <w:color w:val="000000"/>
                <w:sz w:val="20"/>
              </w:rPr>
              <w:t>кесіні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адрес</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ндiрушi</w:t>
            </w:r>
            <w:r>
              <w:br/>
            </w:r>
            <w:r>
              <w:rPr>
                <w:rFonts w:ascii="Times New Roman"/>
                <w:b w:val="false"/>
                <w:i w:val="false"/>
                <w:color w:val="000000"/>
                <w:sz w:val="20"/>
              </w:rPr>
              <w:t>
</w:t>
            </w:r>
            <w:r>
              <w:rPr>
                <w:rFonts w:ascii="Times New Roman"/>
                <w:b w:val="false"/>
                <w:i w:val="false"/>
                <w:color w:val="000000"/>
                <w:sz w:val="20"/>
              </w:rPr>
              <w:t>(жасаушы)/</w:t>
            </w:r>
            <w:r>
              <w:br/>
            </w:r>
            <w:r>
              <w:rPr>
                <w:rFonts w:ascii="Times New Roman"/>
                <w:b w:val="false"/>
                <w:i w:val="false"/>
                <w:color w:val="000000"/>
                <w:sz w:val="20"/>
              </w:rPr>
              <w:t>
</w:t>
            </w:r>
            <w:r>
              <w:rPr>
                <w:rFonts w:ascii="Times New Roman"/>
                <w:b w:val="false"/>
                <w:i w:val="false"/>
                <w:color w:val="000000"/>
                <w:sz w:val="20"/>
              </w:rPr>
              <w:t>Производитель</w:t>
            </w:r>
            <w:r>
              <w:br/>
            </w:r>
            <w:r>
              <w:rPr>
                <w:rFonts w:ascii="Times New Roman"/>
                <w:b w:val="false"/>
                <w:i w:val="false"/>
                <w:color w:val="000000"/>
                <w:sz w:val="20"/>
              </w:rPr>
              <w:t>
</w:t>
            </w:r>
            <w:r>
              <w:rPr>
                <w:rFonts w:ascii="Times New Roman"/>
                <w:b w:val="false"/>
                <w:i w:val="false"/>
                <w:color w:val="000000"/>
                <w:sz w:val="20"/>
              </w:rPr>
              <w:t>(изготовитель)</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оса берiлген</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жаттар, к</w:t>
            </w:r>
            <w:r>
              <w:rPr>
                <w:rFonts w:ascii="Times New Roman"/>
                <w:b w:val="false"/>
                <w:i w:val="false"/>
                <w:color w:val="000000"/>
                <w:sz w:val="20"/>
              </w:rPr>
              <w:t>ү</w:t>
            </w:r>
            <w:r>
              <w:rPr>
                <w:rFonts w:ascii="Times New Roman"/>
                <w:b w:val="false"/>
                <w:i w:val="false"/>
                <w:color w:val="000000"/>
                <w:sz w:val="20"/>
              </w:rPr>
              <w:t>нi, №/</w:t>
            </w:r>
            <w:r>
              <w:br/>
            </w:r>
            <w:r>
              <w:rPr>
                <w:rFonts w:ascii="Times New Roman"/>
                <w:b w:val="false"/>
                <w:i w:val="false"/>
                <w:color w:val="000000"/>
                <w:sz w:val="20"/>
              </w:rPr>
              <w:t>
</w:t>
            </w:r>
            <w:r>
              <w:rPr>
                <w:rFonts w:ascii="Times New Roman"/>
                <w:b w:val="false"/>
                <w:i w:val="false"/>
                <w:color w:val="000000"/>
                <w:sz w:val="20"/>
              </w:rPr>
              <w:t>Сопроводительные</w:t>
            </w:r>
            <w:r>
              <w:br/>
            </w:r>
            <w:r>
              <w:rPr>
                <w:rFonts w:ascii="Times New Roman"/>
                <w:b w:val="false"/>
                <w:i w:val="false"/>
                <w:color w:val="000000"/>
                <w:sz w:val="20"/>
              </w:rPr>
              <w:t>
</w:t>
            </w:r>
            <w:r>
              <w:rPr>
                <w:rFonts w:ascii="Times New Roman"/>
                <w:b w:val="false"/>
                <w:i w:val="false"/>
                <w:color w:val="000000"/>
                <w:sz w:val="20"/>
              </w:rPr>
              <w:t>документы, дата,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1267"/>
        <w:gridCol w:w="1073"/>
        <w:gridCol w:w="1462"/>
        <w:gridCol w:w="1138"/>
        <w:gridCol w:w="1116"/>
        <w:gridCol w:w="1116"/>
        <w:gridCol w:w="2284"/>
        <w:gridCol w:w="321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б</w:t>
            </w:r>
            <w:r>
              <w:rPr>
                <w:rFonts w:ascii="Times New Roman"/>
                <w:b w:val="false"/>
                <w:i w:val="false"/>
                <w:color w:val="000000"/>
                <w:sz w:val="20"/>
              </w:rPr>
              <w:t>ө</w:t>
            </w:r>
            <w:r>
              <w:rPr>
                <w:rFonts w:ascii="Times New Roman"/>
                <w:b w:val="false"/>
                <w:i w:val="false"/>
                <w:color w:val="000000"/>
                <w:sz w:val="20"/>
              </w:rPr>
              <w:t>лiмдерге жiберiлдi/Материал направлен в отделы</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w:t>
            </w:r>
            <w:r>
              <w:br/>
            </w:r>
            <w:r>
              <w:rPr>
                <w:rFonts w:ascii="Times New Roman"/>
                <w:b w:val="false"/>
                <w:i w:val="false"/>
                <w:color w:val="000000"/>
                <w:sz w:val="20"/>
              </w:rPr>
              <w:t>
</w:t>
            </w:r>
            <w:r>
              <w:rPr>
                <w:rFonts w:ascii="Times New Roman"/>
                <w:b w:val="false"/>
                <w:i w:val="false"/>
                <w:color w:val="000000"/>
                <w:sz w:val="20"/>
              </w:rPr>
              <w:t>риоло-</w:t>
            </w:r>
            <w:r>
              <w:br/>
            </w:r>
            <w:r>
              <w:rPr>
                <w:rFonts w:ascii="Times New Roman"/>
                <w:b w:val="false"/>
                <w:i w:val="false"/>
                <w:color w:val="000000"/>
                <w:sz w:val="20"/>
              </w:rPr>
              <w:t>
</w:t>
            </w:r>
            <w:r>
              <w:rPr>
                <w:rFonts w:ascii="Times New Roman"/>
                <w:b w:val="false"/>
                <w:i w:val="false"/>
                <w:color w:val="000000"/>
                <w:sz w:val="20"/>
              </w:rPr>
              <w:t>гиялы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Бакте-</w:t>
            </w:r>
            <w:r>
              <w:br/>
            </w:r>
            <w:r>
              <w:rPr>
                <w:rFonts w:ascii="Times New Roman"/>
                <w:b w:val="false"/>
                <w:i w:val="false"/>
                <w:color w:val="000000"/>
                <w:sz w:val="20"/>
              </w:rPr>
              <w:t>
</w:t>
            </w:r>
            <w:r>
              <w:rPr>
                <w:rFonts w:ascii="Times New Roman"/>
                <w:b w:val="false"/>
                <w:i w:val="false"/>
                <w:color w:val="000000"/>
                <w:sz w:val="20"/>
              </w:rPr>
              <w:t>риоло-</w:t>
            </w:r>
            <w:r>
              <w:br/>
            </w:r>
            <w:r>
              <w:rPr>
                <w:rFonts w:ascii="Times New Roman"/>
                <w:b w:val="false"/>
                <w:i w:val="false"/>
                <w:color w:val="000000"/>
                <w:sz w:val="20"/>
              </w:rPr>
              <w:t>
</w:t>
            </w:r>
            <w:r>
              <w:rPr>
                <w:rFonts w:ascii="Times New Roman"/>
                <w:b w:val="false"/>
                <w:i w:val="false"/>
                <w:color w:val="000000"/>
                <w:sz w:val="20"/>
              </w:rPr>
              <w:t>гичес-</w:t>
            </w:r>
            <w:r>
              <w:br/>
            </w:r>
            <w:r>
              <w:rPr>
                <w:rFonts w:ascii="Times New Roman"/>
                <w:b w:val="false"/>
                <w:i w:val="false"/>
                <w:color w:val="000000"/>
                <w:sz w:val="20"/>
              </w:rPr>
              <w:t>
</w:t>
            </w:r>
            <w:r>
              <w:rPr>
                <w:rFonts w:ascii="Times New Roman"/>
                <w:b w:val="false"/>
                <w:i w:val="false"/>
                <w:color w:val="000000"/>
                <w:sz w:val="20"/>
              </w:rPr>
              <w:t>кий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w:t>
            </w:r>
            <w:r>
              <w:br/>
            </w:r>
            <w:r>
              <w:rPr>
                <w:rFonts w:ascii="Times New Roman"/>
                <w:b w:val="false"/>
                <w:i w:val="false"/>
                <w:color w:val="000000"/>
                <w:sz w:val="20"/>
              </w:rPr>
              <w:t>
</w:t>
            </w:r>
            <w:r>
              <w:rPr>
                <w:rFonts w:ascii="Times New Roman"/>
                <w:b w:val="false"/>
                <w:i w:val="false"/>
                <w:color w:val="000000"/>
                <w:sz w:val="20"/>
              </w:rPr>
              <w:t>соло-</w:t>
            </w:r>
            <w:r>
              <w:br/>
            </w:r>
            <w:r>
              <w:rPr>
                <w:rFonts w:ascii="Times New Roman"/>
                <w:b w:val="false"/>
                <w:i w:val="false"/>
                <w:color w:val="000000"/>
                <w:sz w:val="20"/>
              </w:rPr>
              <w:t>
</w:t>
            </w:r>
            <w:r>
              <w:rPr>
                <w:rFonts w:ascii="Times New Roman"/>
                <w:b w:val="false"/>
                <w:i w:val="false"/>
                <w:color w:val="000000"/>
                <w:sz w:val="20"/>
              </w:rPr>
              <w:t>гиялы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Виру-</w:t>
            </w:r>
            <w:r>
              <w:br/>
            </w:r>
            <w:r>
              <w:rPr>
                <w:rFonts w:ascii="Times New Roman"/>
                <w:b w:val="false"/>
                <w:i w:val="false"/>
                <w:color w:val="000000"/>
                <w:sz w:val="20"/>
              </w:rPr>
              <w:t>
</w:t>
            </w:r>
            <w:r>
              <w:rPr>
                <w:rFonts w:ascii="Times New Roman"/>
                <w:b w:val="false"/>
                <w:i w:val="false"/>
                <w:color w:val="000000"/>
                <w:sz w:val="20"/>
              </w:rPr>
              <w:t>соло-</w:t>
            </w:r>
            <w:r>
              <w:br/>
            </w:r>
            <w:r>
              <w:rPr>
                <w:rFonts w:ascii="Times New Roman"/>
                <w:b w:val="false"/>
                <w:i w:val="false"/>
                <w:color w:val="000000"/>
                <w:sz w:val="20"/>
              </w:rPr>
              <w:t>
</w:t>
            </w:r>
            <w:r>
              <w:rPr>
                <w:rFonts w:ascii="Times New Roman"/>
                <w:b w:val="false"/>
                <w:i w:val="false"/>
                <w:color w:val="000000"/>
                <w:sz w:val="20"/>
              </w:rPr>
              <w:t>гичес-</w:t>
            </w:r>
            <w:r>
              <w:br/>
            </w:r>
            <w:r>
              <w:rPr>
                <w:rFonts w:ascii="Times New Roman"/>
                <w:b w:val="false"/>
                <w:i w:val="false"/>
                <w:color w:val="000000"/>
                <w:sz w:val="20"/>
              </w:rPr>
              <w:t>
</w:t>
            </w:r>
            <w:r>
              <w:rPr>
                <w:rFonts w:ascii="Times New Roman"/>
                <w:b w:val="false"/>
                <w:i w:val="false"/>
                <w:color w:val="000000"/>
                <w:sz w:val="20"/>
              </w:rPr>
              <w:t>кий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w:t>
            </w:r>
            <w:r>
              <w:br/>
            </w:r>
            <w:r>
              <w:rPr>
                <w:rFonts w:ascii="Times New Roman"/>
                <w:b w:val="false"/>
                <w:i w:val="false"/>
                <w:color w:val="000000"/>
                <w:sz w:val="20"/>
              </w:rPr>
              <w:t>
</w:t>
            </w:r>
            <w:r>
              <w:rPr>
                <w:rFonts w:ascii="Times New Roman"/>
                <w:b w:val="false"/>
                <w:i w:val="false"/>
                <w:color w:val="000000"/>
                <w:sz w:val="20"/>
              </w:rPr>
              <w:t>логия</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Серо-</w:t>
            </w:r>
            <w:r>
              <w:br/>
            </w:r>
            <w:r>
              <w:rPr>
                <w:rFonts w:ascii="Times New Roman"/>
                <w:b w:val="false"/>
                <w:i w:val="false"/>
                <w:color w:val="000000"/>
                <w:sz w:val="20"/>
              </w:rPr>
              <w:t>
</w:t>
            </w:r>
            <w:r>
              <w:rPr>
                <w:rFonts w:ascii="Times New Roman"/>
                <w:b w:val="false"/>
                <w:i w:val="false"/>
                <w:color w:val="000000"/>
                <w:sz w:val="20"/>
              </w:rPr>
              <w:t>логи-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кий</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токси-</w:t>
            </w:r>
            <w:r>
              <w:br/>
            </w:r>
            <w:r>
              <w:rPr>
                <w:rFonts w:ascii="Times New Roman"/>
                <w:b w:val="false"/>
                <w:i w:val="false"/>
                <w:color w:val="000000"/>
                <w:sz w:val="20"/>
              </w:rPr>
              <w:t>
</w:t>
            </w:r>
            <w:r>
              <w:rPr>
                <w:rFonts w:ascii="Times New Roman"/>
                <w:b w:val="false"/>
                <w:i w:val="false"/>
                <w:color w:val="000000"/>
                <w:sz w:val="20"/>
              </w:rPr>
              <w:t>коло-</w:t>
            </w:r>
            <w:r>
              <w:br/>
            </w:r>
            <w:r>
              <w:rPr>
                <w:rFonts w:ascii="Times New Roman"/>
                <w:b w:val="false"/>
                <w:i w:val="false"/>
                <w:color w:val="000000"/>
                <w:sz w:val="20"/>
              </w:rPr>
              <w:t>
</w:t>
            </w:r>
            <w:r>
              <w:rPr>
                <w:rFonts w:ascii="Times New Roman"/>
                <w:b w:val="false"/>
                <w:i w:val="false"/>
                <w:color w:val="000000"/>
                <w:sz w:val="20"/>
              </w:rPr>
              <w:t>гиялы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Химико-</w:t>
            </w:r>
            <w:r>
              <w:br/>
            </w:r>
            <w:r>
              <w:rPr>
                <w:rFonts w:ascii="Times New Roman"/>
                <w:b w:val="false"/>
                <w:i w:val="false"/>
                <w:color w:val="000000"/>
                <w:sz w:val="20"/>
              </w:rPr>
              <w:t>
</w:t>
            </w:r>
            <w:r>
              <w:rPr>
                <w:rFonts w:ascii="Times New Roman"/>
                <w:b w:val="false"/>
                <w:i w:val="false"/>
                <w:color w:val="000000"/>
                <w:sz w:val="20"/>
              </w:rPr>
              <w:t>токси-</w:t>
            </w:r>
            <w:r>
              <w:br/>
            </w:r>
            <w:r>
              <w:rPr>
                <w:rFonts w:ascii="Times New Roman"/>
                <w:b w:val="false"/>
                <w:i w:val="false"/>
                <w:color w:val="000000"/>
                <w:sz w:val="20"/>
              </w:rPr>
              <w:t>
</w:t>
            </w:r>
            <w:r>
              <w:rPr>
                <w:rFonts w:ascii="Times New Roman"/>
                <w:b w:val="false"/>
                <w:i w:val="false"/>
                <w:color w:val="000000"/>
                <w:sz w:val="20"/>
              </w:rPr>
              <w:t>коло-</w:t>
            </w:r>
            <w:r>
              <w:br/>
            </w:r>
            <w:r>
              <w:rPr>
                <w:rFonts w:ascii="Times New Roman"/>
                <w:b w:val="false"/>
                <w:i w:val="false"/>
                <w:color w:val="000000"/>
                <w:sz w:val="20"/>
              </w:rPr>
              <w:t>
</w:t>
            </w:r>
            <w:r>
              <w:rPr>
                <w:rFonts w:ascii="Times New Roman"/>
                <w:b w:val="false"/>
                <w:i w:val="false"/>
                <w:color w:val="000000"/>
                <w:sz w:val="20"/>
              </w:rPr>
              <w:t>гичес-</w:t>
            </w:r>
            <w:r>
              <w:br/>
            </w:r>
            <w:r>
              <w:rPr>
                <w:rFonts w:ascii="Times New Roman"/>
                <w:b w:val="false"/>
                <w:i w:val="false"/>
                <w:color w:val="000000"/>
                <w:sz w:val="20"/>
              </w:rPr>
              <w:t>
</w:t>
            </w:r>
            <w:r>
              <w:rPr>
                <w:rFonts w:ascii="Times New Roman"/>
                <w:b w:val="false"/>
                <w:i w:val="false"/>
                <w:color w:val="000000"/>
                <w:sz w:val="20"/>
              </w:rPr>
              <w:t>кий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r>
              <w:br/>
            </w:r>
            <w:r>
              <w:rPr>
                <w:rFonts w:ascii="Times New Roman"/>
                <w:b w:val="false"/>
                <w:i w:val="false"/>
                <w:color w:val="000000"/>
                <w:sz w:val="20"/>
              </w:rPr>
              <w:t>
</w:t>
            </w:r>
            <w:r>
              <w:rPr>
                <w:rFonts w:ascii="Times New Roman"/>
                <w:b w:val="false"/>
                <w:i w:val="false"/>
                <w:color w:val="000000"/>
                <w:sz w:val="20"/>
              </w:rPr>
              <w:t>зито-</w:t>
            </w:r>
            <w:r>
              <w:br/>
            </w:r>
            <w:r>
              <w:rPr>
                <w:rFonts w:ascii="Times New Roman"/>
                <w:b w:val="false"/>
                <w:i w:val="false"/>
                <w:color w:val="000000"/>
                <w:sz w:val="20"/>
              </w:rPr>
              <w:t>
</w:t>
            </w:r>
            <w:r>
              <w:rPr>
                <w:rFonts w:ascii="Times New Roman"/>
                <w:b w:val="false"/>
                <w:i w:val="false"/>
                <w:color w:val="000000"/>
                <w:sz w:val="20"/>
              </w:rPr>
              <w:t>логия-</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Пара-</w:t>
            </w:r>
            <w:r>
              <w:br/>
            </w:r>
            <w:r>
              <w:rPr>
                <w:rFonts w:ascii="Times New Roman"/>
                <w:b w:val="false"/>
                <w:i w:val="false"/>
                <w:color w:val="000000"/>
                <w:sz w:val="20"/>
              </w:rPr>
              <w:t>
</w:t>
            </w:r>
            <w:r>
              <w:rPr>
                <w:rFonts w:ascii="Times New Roman"/>
                <w:b w:val="false"/>
                <w:i w:val="false"/>
                <w:color w:val="000000"/>
                <w:sz w:val="20"/>
              </w:rPr>
              <w:t>зито-</w:t>
            </w:r>
            <w:r>
              <w:br/>
            </w:r>
            <w:r>
              <w:rPr>
                <w:rFonts w:ascii="Times New Roman"/>
                <w:b w:val="false"/>
                <w:i w:val="false"/>
                <w:color w:val="000000"/>
                <w:sz w:val="20"/>
              </w:rPr>
              <w:t>
</w:t>
            </w:r>
            <w:r>
              <w:rPr>
                <w:rFonts w:ascii="Times New Roman"/>
                <w:b w:val="false"/>
                <w:i w:val="false"/>
                <w:color w:val="000000"/>
                <w:sz w:val="20"/>
              </w:rPr>
              <w:t>логи-</w:t>
            </w:r>
            <w:r>
              <w:br/>
            </w:r>
            <w:r>
              <w:rPr>
                <w:rFonts w:ascii="Times New Roman"/>
                <w:b w:val="false"/>
                <w:i w:val="false"/>
                <w:color w:val="000000"/>
                <w:sz w:val="20"/>
              </w:rPr>
              <w:t>
</w:t>
            </w:r>
            <w:r>
              <w:rPr>
                <w:rFonts w:ascii="Times New Roman"/>
                <w:b w:val="false"/>
                <w:i w:val="false"/>
                <w:color w:val="000000"/>
                <w:sz w:val="20"/>
              </w:rPr>
              <w:t>ческий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логия-</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логи-</w:t>
            </w:r>
            <w:r>
              <w:br/>
            </w:r>
            <w:r>
              <w:rPr>
                <w:rFonts w:ascii="Times New Roman"/>
                <w:b w:val="false"/>
                <w:i w:val="false"/>
                <w:color w:val="000000"/>
                <w:sz w:val="20"/>
              </w:rPr>
              <w:t>
</w:t>
            </w:r>
            <w:r>
              <w:rPr>
                <w:rFonts w:ascii="Times New Roman"/>
                <w:b w:val="false"/>
                <w:i w:val="false"/>
                <w:color w:val="000000"/>
                <w:sz w:val="20"/>
              </w:rPr>
              <w:t>ческий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w:t>
            </w:r>
            <w:r>
              <w:br/>
            </w:r>
            <w:r>
              <w:rPr>
                <w:rFonts w:ascii="Times New Roman"/>
                <w:b w:val="false"/>
                <w:i w:val="false"/>
                <w:color w:val="000000"/>
                <w:sz w:val="20"/>
              </w:rPr>
              <w:t>
</w:t>
            </w:r>
            <w:r>
              <w:rPr>
                <w:rFonts w:ascii="Times New Roman"/>
                <w:b w:val="false"/>
                <w:i w:val="false"/>
                <w:color w:val="000000"/>
                <w:sz w:val="20"/>
              </w:rPr>
              <w:t>пато-</w:t>
            </w:r>
            <w:r>
              <w:br/>
            </w:r>
            <w:r>
              <w:rPr>
                <w:rFonts w:ascii="Times New Roman"/>
                <w:b w:val="false"/>
                <w:i w:val="false"/>
                <w:color w:val="000000"/>
                <w:sz w:val="20"/>
              </w:rPr>
              <w:t>
</w:t>
            </w:r>
            <w:r>
              <w:rPr>
                <w:rFonts w:ascii="Times New Roman"/>
                <w:b w:val="false"/>
                <w:i w:val="false"/>
                <w:color w:val="000000"/>
                <w:sz w:val="20"/>
              </w:rPr>
              <w:t>логия-</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Ихтио-</w:t>
            </w:r>
            <w:r>
              <w:br/>
            </w:r>
            <w:r>
              <w:rPr>
                <w:rFonts w:ascii="Times New Roman"/>
                <w:b w:val="false"/>
                <w:i w:val="false"/>
                <w:color w:val="000000"/>
                <w:sz w:val="20"/>
              </w:rPr>
              <w:t>
</w:t>
            </w:r>
            <w:r>
              <w:rPr>
                <w:rFonts w:ascii="Times New Roman"/>
                <w:b w:val="false"/>
                <w:i w:val="false"/>
                <w:color w:val="000000"/>
                <w:sz w:val="20"/>
              </w:rPr>
              <w:t>пато-</w:t>
            </w:r>
            <w:r>
              <w:br/>
            </w:r>
            <w:r>
              <w:rPr>
                <w:rFonts w:ascii="Times New Roman"/>
                <w:b w:val="false"/>
                <w:i w:val="false"/>
                <w:color w:val="000000"/>
                <w:sz w:val="20"/>
              </w:rPr>
              <w:t>
</w:t>
            </w:r>
            <w:r>
              <w:rPr>
                <w:rFonts w:ascii="Times New Roman"/>
                <w:b w:val="false"/>
                <w:i w:val="false"/>
                <w:color w:val="000000"/>
                <w:sz w:val="20"/>
              </w:rPr>
              <w:t>логи-</w:t>
            </w:r>
            <w:r>
              <w:br/>
            </w:r>
            <w:r>
              <w:rPr>
                <w:rFonts w:ascii="Times New Roman"/>
                <w:b w:val="false"/>
                <w:i w:val="false"/>
                <w:color w:val="000000"/>
                <w:sz w:val="20"/>
              </w:rPr>
              <w:t>
</w:t>
            </w:r>
            <w:r>
              <w:rPr>
                <w:rFonts w:ascii="Times New Roman"/>
                <w:b w:val="false"/>
                <w:i w:val="false"/>
                <w:color w:val="000000"/>
                <w:sz w:val="20"/>
              </w:rPr>
              <w:t>ческий</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Ветсан-</w:t>
            </w:r>
            <w:r>
              <w:br/>
            </w:r>
            <w:r>
              <w:rPr>
                <w:rFonts w:ascii="Times New Roman"/>
                <w:b w:val="false"/>
                <w:i w:val="false"/>
                <w:color w:val="000000"/>
                <w:sz w:val="20"/>
              </w:rPr>
              <w:t>
</w:t>
            </w: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Ветсан-</w:t>
            </w:r>
            <w:r>
              <w:br/>
            </w:r>
            <w:r>
              <w:rPr>
                <w:rFonts w:ascii="Times New Roman"/>
                <w:b w:val="false"/>
                <w:i w:val="false"/>
                <w:color w:val="000000"/>
                <w:sz w:val="20"/>
              </w:rPr>
              <w:t>
</w:t>
            </w:r>
            <w:r>
              <w:rPr>
                <w:rFonts w:ascii="Times New Roman"/>
                <w:b w:val="false"/>
                <w:i w:val="false"/>
                <w:color w:val="000000"/>
                <w:sz w:val="20"/>
              </w:rPr>
              <w:t>экспертизы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br/>
            </w:r>
            <w:r>
              <w:rPr>
                <w:rFonts w:ascii="Times New Roman"/>
                <w:b w:val="false"/>
                <w:i w:val="false"/>
                <w:color w:val="000000"/>
                <w:sz w:val="20"/>
              </w:rPr>
              <w:t>
</w:t>
            </w: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ан жауапты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Подпись ответст-</w:t>
            </w:r>
            <w:r>
              <w:br/>
            </w:r>
            <w:r>
              <w:rPr>
                <w:rFonts w:ascii="Times New Roman"/>
                <w:b w:val="false"/>
                <w:i w:val="false"/>
                <w:color w:val="000000"/>
                <w:sz w:val="20"/>
              </w:rPr>
              <w:t>
</w:t>
            </w:r>
            <w:r>
              <w:rPr>
                <w:rFonts w:ascii="Times New Roman"/>
                <w:b w:val="false"/>
                <w:i w:val="false"/>
                <w:color w:val="000000"/>
                <w:sz w:val="20"/>
              </w:rPr>
              <w:t>венного лица</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материал</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70" w:id="23"/>
    <w:p>
      <w:pPr>
        <w:spacing w:after="0"/>
        <w:ind w:left="0"/>
        <w:jc w:val="both"/>
      </w:pPr>
      <w:r>
        <w:rPr>
          <w:rFonts w:ascii="Times New Roman"/>
          <w:b w:val="false"/>
          <w:i w:val="false"/>
          <w:color w:val="000000"/>
          <w:sz w:val="28"/>
        </w:rPr>
        <w:t>
               </w:t>
      </w:r>
      <w:r>
        <w:rPr>
          <w:rFonts w:ascii="Times New Roman"/>
          <w:b/>
          <w:i w:val="false"/>
          <w:color w:val="000000"/>
          <w:sz w:val="28"/>
        </w:rPr>
        <w:t>11) бактериологиялық зерттеулер журналы/</w:t>
      </w:r>
      <w:r>
        <w:br/>
      </w:r>
      <w:r>
        <w:rPr>
          <w:rFonts w:ascii="Times New Roman"/>
          <w:b w:val="false"/>
          <w:i w:val="false"/>
          <w:color w:val="000000"/>
          <w:sz w:val="28"/>
        </w:rPr>
        <w:t>
               </w:t>
      </w:r>
      <w:r>
        <w:rPr>
          <w:rFonts w:ascii="Times New Roman"/>
          <w:b/>
          <w:i w:val="false"/>
          <w:color w:val="000000"/>
          <w:sz w:val="28"/>
        </w:rPr>
        <w:t>11) журнал бактериологических исследований</w:t>
      </w:r>
      <w:r>
        <w:br/>
      </w:r>
      <w:r>
        <w:rPr>
          <w:rFonts w:ascii="Times New Roman"/>
          <w:b w:val="false"/>
          <w:i w:val="false"/>
          <w:color w:val="000000"/>
          <w:sz w:val="28"/>
        </w:rPr>
        <w:t>
            (ветесеп, № 11-вет нысан/ветучет, форма № 11-вет)</w:t>
      </w:r>
    </w:p>
    <w:bookmarkEnd w:id="23"/>
    <w:bookmarkStart w:name="z71" w:id="24"/>
    <w:p>
      <w:pPr>
        <w:spacing w:after="0"/>
        <w:ind w:left="0"/>
        <w:jc w:val="both"/>
      </w:pPr>
      <w:r>
        <w:rPr>
          <w:rFonts w:ascii="Times New Roman"/>
          <w:b w:val="false"/>
          <w:i w:val="false"/>
          <w:color w:val="000000"/>
          <w:sz w:val="28"/>
        </w:rPr>
        <w:t>(Жұп бетi/Четная страница)</w:t>
      </w:r>
      <w:r>
        <w:br/>
      </w:r>
      <w:r>
        <w:rPr>
          <w:rFonts w:ascii="Times New Roman"/>
          <w:b w:val="false"/>
          <w:i w:val="false"/>
          <w:color w:val="000000"/>
          <w:sz w:val="28"/>
        </w:rPr>
        <w:t>
Сараптама/Экспертиза № _________</w:t>
      </w:r>
      <w:r>
        <w:br/>
      </w:r>
      <w:r>
        <w:rPr>
          <w:rFonts w:ascii="Times New Roman"/>
          <w:b w:val="false"/>
          <w:i w:val="false"/>
          <w:color w:val="000000"/>
          <w:sz w:val="28"/>
        </w:rPr>
        <w:t>
Материалдың түскен күнi/Дата поступления материала «__» _____ 20 г/ж</w:t>
      </w:r>
      <w:r>
        <w:br/>
      </w:r>
      <w:r>
        <w:rPr>
          <w:rFonts w:ascii="Times New Roman"/>
          <w:b w:val="false"/>
          <w:i w:val="false"/>
          <w:color w:val="000000"/>
          <w:sz w:val="28"/>
        </w:rPr>
        <w:t>
Материалдың иесi жеке немесе заңды тұлғаның мекен жайы/</w:t>
      </w:r>
      <w:r>
        <w:br/>
      </w:r>
      <w:r>
        <w:rPr>
          <w:rFonts w:ascii="Times New Roman"/>
          <w:b w:val="false"/>
          <w:i w:val="false"/>
          <w:color w:val="000000"/>
          <w:sz w:val="28"/>
        </w:rPr>
        <w:t>
Адрес физического или юридического лица владельца материала 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Тексерiлуге не жiберiлдi/Что прислано на исследование ______________</w:t>
      </w:r>
      <w:r>
        <w:br/>
      </w:r>
      <w:r>
        <w:rPr>
          <w:rFonts w:ascii="Times New Roman"/>
          <w:b w:val="false"/>
          <w:i w:val="false"/>
          <w:color w:val="000000"/>
          <w:sz w:val="28"/>
        </w:rPr>
        <w:t>
Материал қандай күйде қабылданды/В каком состоянии принят материал</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Ненi тексеру керек/На что исследовать ______________________________</w:t>
      </w:r>
      <w:r>
        <w:br/>
      </w:r>
      <w:r>
        <w:rPr>
          <w:rFonts w:ascii="Times New Roman"/>
          <w:b w:val="false"/>
          <w:i w:val="false"/>
          <w:color w:val="000000"/>
          <w:sz w:val="28"/>
        </w:rPr>
        <w:t>
      </w:t>
      </w:r>
      <w:r>
        <w:rPr>
          <w:rFonts w:ascii="Times New Roman"/>
          <w:b/>
          <w:i w:val="false"/>
          <w:color w:val="000000"/>
          <w:sz w:val="28"/>
        </w:rPr>
        <w:t>1. Зерттеудiң барысы/1. Ход исследования</w:t>
      </w:r>
      <w:r>
        <w:br/>
      </w:r>
      <w:r>
        <w:rPr>
          <w:rFonts w:ascii="Times New Roman"/>
          <w:b w:val="false"/>
          <w:i w:val="false"/>
          <w:color w:val="000000"/>
          <w:sz w:val="28"/>
        </w:rPr>
        <w:t>
Патологоанатомиялық және органолептикалық деректер/</w:t>
      </w:r>
      <w:r>
        <w:br/>
      </w:r>
      <w:r>
        <w:rPr>
          <w:rFonts w:ascii="Times New Roman"/>
          <w:b w:val="false"/>
          <w:i w:val="false"/>
          <w:color w:val="000000"/>
          <w:sz w:val="28"/>
        </w:rPr>
        <w:t>
Патологоанатомические и органолептические данные 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Бастапқы материалдың микроскопиялық зерттеулерi/Микроскопическое</w:t>
      </w:r>
      <w:r>
        <w:br/>
      </w:r>
      <w:r>
        <w:rPr>
          <w:rFonts w:ascii="Times New Roman"/>
          <w:b w:val="false"/>
          <w:i w:val="false"/>
          <w:color w:val="000000"/>
          <w:sz w:val="28"/>
        </w:rPr>
        <w:t>
исследование исходного материала 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(бояу әдiсi, микробтардың морфологиясы/метод окраски,</w:t>
      </w:r>
      <w:r>
        <w:br/>
      </w:r>
      <w:r>
        <w:rPr>
          <w:rFonts w:ascii="Times New Roman"/>
          <w:b w:val="false"/>
          <w:i w:val="false"/>
          <w:color w:val="000000"/>
          <w:sz w:val="28"/>
        </w:rPr>
        <w:t>
                           морфология микробов)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Себулер/2. Посевы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4"/>
        <w:gridCol w:w="4313"/>
        <w:gridCol w:w="3753"/>
      </w:tblGrid>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Себуге алын</w:t>
            </w:r>
            <w:r>
              <w:rPr>
                <w:rFonts w:ascii="Times New Roman"/>
                <w:b w:val="false"/>
                <w:i w:val="false"/>
                <w:color w:val="000000"/>
                <w:sz w:val="20"/>
              </w:rPr>
              <w:t>ғ</w:t>
            </w:r>
            <w:r>
              <w:rPr>
                <w:rFonts w:ascii="Times New Roman"/>
                <w:b w:val="false"/>
                <w:i w:val="false"/>
                <w:color w:val="000000"/>
                <w:sz w:val="20"/>
              </w:rPr>
              <w:t>ан материалды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Вид материала, из которого</w:t>
            </w:r>
            <w:r>
              <w:br/>
            </w:r>
            <w:r>
              <w:rPr>
                <w:rFonts w:ascii="Times New Roman"/>
                <w:b w:val="false"/>
                <w:i w:val="false"/>
                <w:color w:val="000000"/>
                <w:sz w:val="20"/>
              </w:rPr>
              <w:t>
</w:t>
            </w:r>
            <w:r>
              <w:rPr>
                <w:rFonts w:ascii="Times New Roman"/>
                <w:b w:val="false"/>
                <w:i w:val="false"/>
                <w:color w:val="000000"/>
                <w:sz w:val="20"/>
              </w:rPr>
              <w:t>произведен посев</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оректiк орталарды</w:t>
            </w:r>
            <w:r>
              <w:rPr>
                <w:rFonts w:ascii="Times New Roman"/>
                <w:b w:val="false"/>
                <w:i w:val="false"/>
                <w:color w:val="000000"/>
                <w:sz w:val="20"/>
              </w:rPr>
              <w:t>ң</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Название сред</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оректiк орталарда </w:t>
            </w:r>
            <w:r>
              <w:rPr>
                <w:rFonts w:ascii="Times New Roman"/>
                <w:b w:val="false"/>
                <w:i w:val="false"/>
                <w:color w:val="000000"/>
                <w:sz w:val="20"/>
              </w:rPr>
              <w:t>ө</w:t>
            </w: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сипаты/Характер роста</w:t>
            </w:r>
            <w:r>
              <w:br/>
            </w:r>
            <w:r>
              <w:rPr>
                <w:rFonts w:ascii="Times New Roman"/>
                <w:b w:val="false"/>
                <w:i w:val="false"/>
                <w:color w:val="000000"/>
                <w:sz w:val="20"/>
              </w:rPr>
              <w:t>
</w:t>
            </w:r>
            <w:r>
              <w:rPr>
                <w:rFonts w:ascii="Times New Roman"/>
                <w:b w:val="false"/>
                <w:i w:val="false"/>
                <w:color w:val="000000"/>
                <w:sz w:val="20"/>
              </w:rPr>
              <w:t>на средах</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ан/Кровь</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 бауыр/Селезенка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т/Желчь</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Бауыр/Печень</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ү</w:t>
            </w:r>
            <w:r>
              <w:rPr>
                <w:rFonts w:ascii="Times New Roman"/>
                <w:b w:val="false"/>
                <w:i w:val="false"/>
                <w:color w:val="000000"/>
                <w:sz w:val="20"/>
              </w:rPr>
              <w:t>йрек/Почка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миы/Головной мозг</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Лимфа т</w:t>
            </w:r>
            <w:r>
              <w:rPr>
                <w:rFonts w:ascii="Times New Roman"/>
                <w:b w:val="false"/>
                <w:i w:val="false"/>
                <w:color w:val="000000"/>
                <w:sz w:val="20"/>
              </w:rPr>
              <w:t>ү</w:t>
            </w:r>
            <w:r>
              <w:rPr>
                <w:rFonts w:ascii="Times New Roman"/>
                <w:b w:val="false"/>
                <w:i w:val="false"/>
                <w:color w:val="000000"/>
                <w:sz w:val="20"/>
              </w:rPr>
              <w:t>йiнi/Лимфоузел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25"/>
    <w:p>
      <w:pPr>
        <w:spacing w:after="0"/>
        <w:ind w:left="0"/>
        <w:jc w:val="both"/>
      </w:pPr>
      <w:r>
        <w:rPr>
          <w:rFonts w:ascii="Times New Roman"/>
          <w:b w:val="false"/>
          <w:i w:val="false"/>
          <w:color w:val="000000"/>
          <w:sz w:val="28"/>
        </w:rPr>
        <w:t>(Тақ бетi/Нечетная страница)</w:t>
      </w:r>
      <w:r>
        <w:br/>
      </w:r>
      <w:r>
        <w:rPr>
          <w:rFonts w:ascii="Times New Roman"/>
          <w:b w:val="false"/>
          <w:i w:val="false"/>
          <w:color w:val="000000"/>
          <w:sz w:val="28"/>
        </w:rPr>
        <w:t>
Өсiндi микроскопиялау/Микроскопия культуры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(бояу әдiстерi, микробтардың морфологиясы/методы окраски,</w:t>
      </w:r>
      <w:r>
        <w:br/>
      </w:r>
      <w:r>
        <w:rPr>
          <w:rFonts w:ascii="Times New Roman"/>
          <w:b w:val="false"/>
          <w:i w:val="false"/>
          <w:color w:val="000000"/>
          <w:sz w:val="28"/>
        </w:rPr>
        <w:t>
                        морфология микробов)</w:t>
      </w:r>
      <w:r>
        <w:br/>
      </w:r>
      <w:r>
        <w:rPr>
          <w:rFonts w:ascii="Times New Roman"/>
          <w:b w:val="false"/>
          <w:i w:val="false"/>
          <w:color w:val="000000"/>
          <w:sz w:val="28"/>
        </w:rPr>
        <w:t>
Қайта себу/Пересев 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(элективтi қоректi ортада, бөлiпсебу, табақшаларға, айы-күнi /</w:t>
      </w:r>
      <w:r>
        <w:br/>
      </w:r>
      <w:r>
        <w:rPr>
          <w:rFonts w:ascii="Times New Roman"/>
          <w:b w:val="false"/>
          <w:i w:val="false"/>
          <w:color w:val="000000"/>
          <w:sz w:val="28"/>
        </w:rPr>
        <w:t>
       на элективные среды, дробный рассев, на чашки, дата).</w:t>
      </w:r>
      <w:r>
        <w:br/>
      </w:r>
      <w:r>
        <w:rPr>
          <w:rFonts w:ascii="Times New Roman"/>
          <w:b w:val="false"/>
          <w:i w:val="false"/>
          <w:color w:val="000000"/>
          <w:sz w:val="28"/>
        </w:rPr>
        <w:t>
      </w:t>
      </w:r>
      <w:r>
        <w:rPr>
          <w:rFonts w:ascii="Times New Roman"/>
          <w:b/>
          <w:i w:val="false"/>
          <w:color w:val="000000"/>
          <w:sz w:val="28"/>
        </w:rPr>
        <w:t>3. Бөлiнiп алынған микробтың биохимиялық қасиеттерi/</w:t>
      </w:r>
      <w:r>
        <w:br/>
      </w:r>
      <w:r>
        <w:rPr>
          <w:rFonts w:ascii="Times New Roman"/>
          <w:b w:val="false"/>
          <w:i w:val="false"/>
          <w:color w:val="000000"/>
          <w:sz w:val="28"/>
        </w:rPr>
        <w:t>
      </w:t>
      </w:r>
      <w:r>
        <w:rPr>
          <w:rFonts w:ascii="Times New Roman"/>
          <w:b/>
          <w:i w:val="false"/>
          <w:color w:val="000000"/>
          <w:sz w:val="28"/>
        </w:rPr>
        <w:t>3. Биохимические свойства выделенного микроба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0"/>
        <w:gridCol w:w="2967"/>
        <w:gridCol w:w="2174"/>
        <w:gridCol w:w="2175"/>
        <w:gridCol w:w="1848"/>
        <w:gridCol w:w="2176"/>
      </w:tblGrid>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rPr>
                <w:rFonts w:ascii="Times New Roman"/>
                <w:b w:val="false"/>
                <w:i w:val="false"/>
                <w:color w:val="000000"/>
                <w:sz w:val="20"/>
              </w:rPr>
              <w:t>тел</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иссле</w:t>
            </w:r>
            <w:r>
              <w:rPr>
                <w:rFonts w:ascii="Times New Roman"/>
                <w:b w:val="false"/>
                <w:i w:val="false"/>
                <w:color w:val="000000"/>
                <w:sz w:val="20"/>
              </w:rPr>
              <w:t>дова</w:t>
            </w:r>
            <w:r>
              <w:rPr>
                <w:rFonts w:ascii="Times New Roman"/>
                <w:b w:val="false"/>
                <w:i w:val="false"/>
                <w:color w:val="000000"/>
                <w:sz w:val="20"/>
              </w:rPr>
              <w:t>ния</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за</w:t>
            </w:r>
            <w:r>
              <w:rPr>
                <w:rFonts w:ascii="Times New Roman"/>
                <w:b w:val="false"/>
                <w:i w:val="false"/>
                <w:color w:val="000000"/>
                <w:sz w:val="20"/>
              </w:rPr>
              <w:t>ларды</w:t>
            </w:r>
            <w:r>
              <w:rPr>
                <w:rFonts w:ascii="Times New Roman"/>
                <w:b w:val="false"/>
                <w:i w:val="false"/>
                <w:color w:val="000000"/>
                <w:sz w:val="20"/>
              </w:rPr>
              <w:t xml:space="preserve">ң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w:t>
            </w:r>
            <w:r>
              <w:rPr>
                <w:rFonts w:ascii="Times New Roman"/>
                <w:b w:val="false"/>
                <w:i w:val="false"/>
                <w:color w:val="000000"/>
                <w:sz w:val="20"/>
              </w:rPr>
              <w:t>дарды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атау-</w:t>
            </w:r>
            <w:r>
              <w:br/>
            </w:r>
            <w:r>
              <w:rPr>
                <w:rFonts w:ascii="Times New Roman"/>
                <w:b w:val="false"/>
                <w:i w:val="false"/>
                <w:color w:val="000000"/>
                <w:sz w:val="20"/>
              </w:rPr>
              <w:t>
</w:t>
            </w:r>
            <w:r>
              <w:rPr>
                <w:rFonts w:ascii="Times New Roman"/>
                <w:b w:val="false"/>
                <w:i w:val="false"/>
                <w:color w:val="000000"/>
                <w:sz w:val="20"/>
              </w:rPr>
              <w:t>лары</w:t>
            </w:r>
            <w:r>
              <w:rPr>
                <w:rFonts w:ascii="Times New Roman"/>
                <w:b w:val="false"/>
                <w:i w:val="false"/>
                <w:color w:val="000000"/>
                <w:sz w:val="20"/>
              </w:rPr>
              <w:t>/Наз</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орга</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(мате</w:t>
            </w:r>
            <w:r>
              <w:rPr>
                <w:rFonts w:ascii="Times New Roman"/>
                <w:b w:val="false"/>
                <w:i w:val="false"/>
                <w:color w:val="000000"/>
                <w:sz w:val="20"/>
              </w:rPr>
              <w:t>риа</w:t>
            </w:r>
            <w:r>
              <w:rPr>
                <w:rFonts w:ascii="Times New Roman"/>
                <w:b w:val="false"/>
                <w:i w:val="false"/>
                <w:color w:val="000000"/>
                <w:sz w:val="20"/>
              </w:rPr>
              <w:t>лов)</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w:t>
            </w:r>
            <w:r>
              <w:rPr>
                <w:rFonts w:ascii="Times New Roman"/>
                <w:b w:val="false"/>
                <w:i w:val="false"/>
                <w:color w:val="000000"/>
                <w:sz w:val="20"/>
              </w:rPr>
              <w:t>коза/</w:t>
            </w:r>
            <w:r>
              <w:br/>
            </w:r>
            <w:r>
              <w:rPr>
                <w:rFonts w:ascii="Times New Roman"/>
                <w:b w:val="false"/>
                <w:i w:val="false"/>
                <w:color w:val="000000"/>
                <w:sz w:val="20"/>
              </w:rPr>
              <w:t>
</w:t>
            </w:r>
            <w:r>
              <w:rPr>
                <w:rFonts w:ascii="Times New Roman"/>
                <w:b w:val="false"/>
                <w:i w:val="false"/>
                <w:color w:val="000000"/>
                <w:sz w:val="20"/>
              </w:rPr>
              <w:t>Глю</w:t>
            </w:r>
            <w:r>
              <w:rPr>
                <w:rFonts w:ascii="Times New Roman"/>
                <w:b w:val="false"/>
                <w:i w:val="false"/>
                <w:color w:val="000000"/>
                <w:sz w:val="20"/>
              </w:rPr>
              <w:t>коза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r>
              <w:rPr>
                <w:rFonts w:ascii="Times New Roman"/>
                <w:b w:val="false"/>
                <w:i w:val="false"/>
                <w:color w:val="000000"/>
                <w:sz w:val="20"/>
              </w:rPr>
              <w:t>тоза/</w:t>
            </w:r>
            <w:r>
              <w:br/>
            </w:r>
            <w:r>
              <w:rPr>
                <w:rFonts w:ascii="Times New Roman"/>
                <w:b w:val="false"/>
                <w:i w:val="false"/>
                <w:color w:val="000000"/>
                <w:sz w:val="20"/>
              </w:rPr>
              <w:t>
</w:t>
            </w:r>
            <w:r>
              <w:rPr>
                <w:rFonts w:ascii="Times New Roman"/>
                <w:b w:val="false"/>
                <w:i w:val="false"/>
                <w:color w:val="000000"/>
                <w:sz w:val="20"/>
              </w:rPr>
              <w:t>Лак</w:t>
            </w:r>
            <w:r>
              <w:rPr>
                <w:rFonts w:ascii="Times New Roman"/>
                <w:b w:val="false"/>
                <w:i w:val="false"/>
                <w:color w:val="000000"/>
                <w:sz w:val="20"/>
              </w:rPr>
              <w:t>тоза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w:t>
            </w:r>
            <w:r>
              <w:rPr>
                <w:rFonts w:ascii="Times New Roman"/>
                <w:b w:val="false"/>
                <w:i w:val="false"/>
                <w:color w:val="000000"/>
                <w:sz w:val="20"/>
              </w:rPr>
              <w:t>нит/</w:t>
            </w:r>
            <w:r>
              <w:br/>
            </w:r>
            <w:r>
              <w:rPr>
                <w:rFonts w:ascii="Times New Roman"/>
                <w:b w:val="false"/>
                <w:i w:val="false"/>
                <w:color w:val="000000"/>
                <w:sz w:val="20"/>
              </w:rPr>
              <w:t>
</w:t>
            </w:r>
            <w:r>
              <w:rPr>
                <w:rFonts w:ascii="Times New Roman"/>
                <w:b w:val="false"/>
                <w:i w:val="false"/>
                <w:color w:val="000000"/>
                <w:sz w:val="20"/>
              </w:rPr>
              <w:t>Ман</w:t>
            </w:r>
            <w:r>
              <w:rPr>
                <w:rFonts w:ascii="Times New Roman"/>
                <w:b w:val="false"/>
                <w:i w:val="false"/>
                <w:color w:val="000000"/>
                <w:sz w:val="20"/>
              </w:rPr>
              <w:t>нит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r>
              <w:rPr>
                <w:rFonts w:ascii="Times New Roman"/>
                <w:b w:val="false"/>
                <w:i w:val="false"/>
                <w:color w:val="000000"/>
                <w:sz w:val="20"/>
              </w:rPr>
              <w:t>роза/</w:t>
            </w:r>
            <w:r>
              <w:br/>
            </w:r>
            <w:r>
              <w:rPr>
                <w:rFonts w:ascii="Times New Roman"/>
                <w:b w:val="false"/>
                <w:i w:val="false"/>
                <w:color w:val="000000"/>
                <w:sz w:val="20"/>
              </w:rPr>
              <w:t>
</w:t>
            </w:r>
            <w:r>
              <w:rPr>
                <w:rFonts w:ascii="Times New Roman"/>
                <w:b w:val="false"/>
                <w:i w:val="false"/>
                <w:color w:val="000000"/>
                <w:sz w:val="20"/>
              </w:rPr>
              <w:t>Саха</w:t>
            </w:r>
            <w:r>
              <w:rPr>
                <w:rFonts w:ascii="Times New Roman"/>
                <w:b w:val="false"/>
                <w:i w:val="false"/>
                <w:color w:val="000000"/>
                <w:sz w:val="20"/>
              </w:rPr>
              <w:t>роза</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1833"/>
        <w:gridCol w:w="1484"/>
        <w:gridCol w:w="1171"/>
        <w:gridCol w:w="1868"/>
        <w:gridCol w:w="2808"/>
        <w:gridCol w:w="2670"/>
      </w:tblGrid>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Арабиноза/</w:t>
            </w:r>
            <w:r>
              <w:br/>
            </w:r>
            <w:r>
              <w:rPr>
                <w:rFonts w:ascii="Times New Roman"/>
                <w:b w:val="false"/>
                <w:i w:val="false"/>
                <w:color w:val="000000"/>
                <w:sz w:val="20"/>
              </w:rPr>
              <w:t>
</w:t>
            </w:r>
            <w:r>
              <w:rPr>
                <w:rFonts w:ascii="Times New Roman"/>
                <w:b w:val="false"/>
                <w:i w:val="false"/>
                <w:color w:val="000000"/>
                <w:sz w:val="20"/>
              </w:rPr>
              <w:t>Арабиноза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Дульцит/</w:t>
            </w:r>
            <w:r>
              <w:br/>
            </w:r>
            <w:r>
              <w:rPr>
                <w:rFonts w:ascii="Times New Roman"/>
                <w:b w:val="false"/>
                <w:i w:val="false"/>
                <w:color w:val="000000"/>
                <w:sz w:val="20"/>
              </w:rPr>
              <w:t>
</w:t>
            </w:r>
            <w:r>
              <w:rPr>
                <w:rFonts w:ascii="Times New Roman"/>
                <w:b w:val="false"/>
                <w:i w:val="false"/>
                <w:color w:val="000000"/>
                <w:sz w:val="20"/>
              </w:rPr>
              <w:t>Дульцит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Молоко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w:t>
            </w:r>
            <w:r>
              <w:br/>
            </w:r>
            <w:r>
              <w:rPr>
                <w:rFonts w:ascii="Times New Roman"/>
                <w:b w:val="false"/>
                <w:i w:val="false"/>
                <w:color w:val="000000"/>
                <w:sz w:val="20"/>
              </w:rPr>
              <w:t>
</w:t>
            </w:r>
            <w:r>
              <w:rPr>
                <w:rFonts w:ascii="Times New Roman"/>
                <w:b w:val="false"/>
                <w:i w:val="false"/>
                <w:color w:val="000000"/>
                <w:sz w:val="20"/>
              </w:rPr>
              <w:t>Индол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Қозғалымдылығы/</w:t>
            </w:r>
            <w:r>
              <w:br/>
            </w:r>
            <w:r>
              <w:rPr>
                <w:rFonts w:ascii="Times New Roman"/>
                <w:b w:val="false"/>
                <w:i w:val="false"/>
                <w:color w:val="000000"/>
                <w:sz w:val="20"/>
              </w:rPr>
              <w:t>
</w:t>
            </w:r>
            <w:r>
              <w:rPr>
                <w:rFonts w:ascii="Times New Roman"/>
                <w:b w:val="false"/>
                <w:i w:val="false"/>
                <w:color w:val="000000"/>
                <w:sz w:val="20"/>
              </w:rPr>
              <w:t>Подвижность</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w:t>
            </w:r>
            <w:r>
              <w:br/>
            </w:r>
            <w:r>
              <w:rPr>
                <w:rFonts w:ascii="Times New Roman"/>
                <w:b w:val="false"/>
                <w:i w:val="false"/>
                <w:color w:val="000000"/>
                <w:sz w:val="20"/>
              </w:rPr>
              <w:t>
</w:t>
            </w: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Серологические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74" w:id="26"/>
    <w:p>
      <w:pPr>
        <w:spacing w:after="0"/>
        <w:ind w:left="0"/>
        <w:jc w:val="both"/>
      </w:pPr>
      <w:r>
        <w:rPr>
          <w:rFonts w:ascii="Times New Roman"/>
          <w:b w:val="false"/>
          <w:i w:val="false"/>
          <w:color w:val="000000"/>
          <w:sz w:val="28"/>
        </w:rPr>
        <w:t>       
</w:t>
      </w:r>
      <w:r>
        <w:rPr>
          <w:rFonts w:ascii="Times New Roman"/>
          <w:b/>
          <w:i w:val="false"/>
          <w:color w:val="000000"/>
          <w:sz w:val="28"/>
        </w:rPr>
        <w:t>4. Биохимиялық зерттеулер/4. Биологические исследования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935"/>
        <w:gridCol w:w="1508"/>
        <w:gridCol w:w="1828"/>
        <w:gridCol w:w="3024"/>
        <w:gridCol w:w="3814"/>
      </w:tblGrid>
      <w:tr>
        <w:trPr>
          <w:trHeight w:val="7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саны/Вид и</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животных</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ұқ</w:t>
            </w:r>
            <w:r>
              <w:rPr>
                <w:rFonts w:ascii="Times New Roman"/>
                <w:b w:val="false"/>
                <w:i w:val="false"/>
                <w:color w:val="000000"/>
                <w:sz w:val="20"/>
              </w:rPr>
              <w:t>тыруды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нi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уа</w:t>
            </w:r>
            <w:r>
              <w:rPr>
                <w:rFonts w:ascii="Times New Roman"/>
                <w:b w:val="false"/>
                <w:i w:val="false"/>
                <w:color w:val="000000"/>
                <w:sz w:val="20"/>
              </w:rPr>
              <w:t>қ</w:t>
            </w:r>
            <w:r>
              <w:rPr>
                <w:rFonts w:ascii="Times New Roman"/>
                <w:b w:val="false"/>
                <w:i w:val="false"/>
                <w:color w:val="000000"/>
                <w:sz w:val="20"/>
              </w:rPr>
              <w:t>ыты/</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заражения</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андай</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риалмен/</w:t>
            </w:r>
            <w:r>
              <w:br/>
            </w:r>
            <w:r>
              <w:rPr>
                <w:rFonts w:ascii="Times New Roman"/>
                <w:b w:val="false"/>
                <w:i w:val="false"/>
                <w:color w:val="000000"/>
                <w:sz w:val="20"/>
              </w:rPr>
              <w:t>
</w:t>
            </w:r>
            <w:r>
              <w:rPr>
                <w:rFonts w:ascii="Times New Roman"/>
                <w:b w:val="false"/>
                <w:i w:val="false"/>
                <w:color w:val="000000"/>
                <w:sz w:val="20"/>
              </w:rPr>
              <w:t>Каким</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риалом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ұқ</w:t>
            </w:r>
            <w:r>
              <w:rPr>
                <w:rFonts w:ascii="Times New Roman"/>
                <w:b w:val="false"/>
                <w:i w:val="false"/>
                <w:color w:val="000000"/>
                <w:sz w:val="20"/>
              </w:rPr>
              <w:t>тыруды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дозасы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орны/</w:t>
            </w:r>
            <w:r>
              <w:br/>
            </w:r>
            <w:r>
              <w:rPr>
                <w:rFonts w:ascii="Times New Roman"/>
                <w:b w:val="false"/>
                <w:i w:val="false"/>
                <w:color w:val="000000"/>
                <w:sz w:val="20"/>
              </w:rPr>
              <w:t>
</w:t>
            </w:r>
            <w:r>
              <w:rPr>
                <w:rFonts w:ascii="Times New Roman"/>
                <w:b w:val="false"/>
                <w:i w:val="false"/>
                <w:color w:val="000000"/>
                <w:sz w:val="20"/>
              </w:rPr>
              <w:t>Доза и</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заражения</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лiм-жiтiмге</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шыра</w:t>
            </w:r>
            <w:r>
              <w:rPr>
                <w:rFonts w:ascii="Times New Roman"/>
                <w:b w:val="false"/>
                <w:i w:val="false"/>
                <w:color w:val="000000"/>
                <w:sz w:val="20"/>
              </w:rPr>
              <w:t>ғ</w:t>
            </w:r>
            <w:r>
              <w:rPr>
                <w:rFonts w:ascii="Times New Roman"/>
                <w:b w:val="false"/>
                <w:i w:val="false"/>
                <w:color w:val="000000"/>
                <w:sz w:val="20"/>
              </w:rPr>
              <w:t>ан немесе</w:t>
            </w:r>
            <w:r>
              <w:br/>
            </w:r>
            <w:r>
              <w:rPr>
                <w:rFonts w:ascii="Times New Roman"/>
                <w:b w:val="false"/>
                <w:i w:val="false"/>
                <w:color w:val="000000"/>
                <w:sz w:val="20"/>
              </w:rPr>
              <w:t>
</w:t>
            </w:r>
            <w:r>
              <w:rPr>
                <w:rFonts w:ascii="Times New Roman"/>
                <w:b w:val="false"/>
                <w:i w:val="false"/>
                <w:color w:val="000000"/>
                <w:sz w:val="20"/>
              </w:rPr>
              <w:t>сойыл</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уа</w:t>
            </w:r>
            <w:r>
              <w:rPr>
                <w:rFonts w:ascii="Times New Roman"/>
                <w:b w:val="false"/>
                <w:i w:val="false"/>
                <w:color w:val="000000"/>
                <w:sz w:val="20"/>
              </w:rPr>
              <w:t>қ</w:t>
            </w:r>
            <w:r>
              <w:rPr>
                <w:rFonts w:ascii="Times New Roman"/>
                <w:b w:val="false"/>
                <w:i w:val="false"/>
                <w:color w:val="000000"/>
                <w:sz w:val="20"/>
              </w:rPr>
              <w:t>ыты/</w:t>
            </w:r>
            <w:r>
              <w:br/>
            </w:r>
            <w:r>
              <w:rPr>
                <w:rFonts w:ascii="Times New Roman"/>
                <w:b w:val="false"/>
                <w:i w:val="false"/>
                <w:color w:val="000000"/>
                <w:sz w:val="20"/>
              </w:rPr>
              <w:t>
</w:t>
            </w:r>
            <w:r>
              <w:rPr>
                <w:rFonts w:ascii="Times New Roman"/>
                <w:b w:val="false"/>
                <w:i w:val="false"/>
                <w:color w:val="000000"/>
                <w:sz w:val="20"/>
              </w:rPr>
              <w:t>Дата и время</w:t>
            </w:r>
            <w:r>
              <w:br/>
            </w:r>
            <w:r>
              <w:rPr>
                <w:rFonts w:ascii="Times New Roman"/>
                <w:b w:val="false"/>
                <w:i w:val="false"/>
                <w:color w:val="000000"/>
                <w:sz w:val="20"/>
              </w:rPr>
              <w:t>
</w:t>
            </w:r>
            <w:r>
              <w:rPr>
                <w:rFonts w:ascii="Times New Roman"/>
                <w:b w:val="false"/>
                <w:i w:val="false"/>
                <w:color w:val="000000"/>
                <w:sz w:val="20"/>
              </w:rPr>
              <w:t>падежа или убоя</w:t>
            </w:r>
            <w:r>
              <w:br/>
            </w:r>
            <w:r>
              <w:rPr>
                <w:rFonts w:ascii="Times New Roman"/>
                <w:b w:val="false"/>
                <w:i w:val="false"/>
                <w:color w:val="000000"/>
                <w:sz w:val="20"/>
              </w:rPr>
              <w:t>
</w:t>
            </w:r>
            <w:r>
              <w:rPr>
                <w:rFonts w:ascii="Times New Roman"/>
                <w:b w:val="false"/>
                <w:i w:val="false"/>
                <w:color w:val="000000"/>
                <w:sz w:val="20"/>
              </w:rPr>
              <w:t>животных</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Жарып союды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бактериологиялы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зерттеулердi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тижелерi/</w:t>
            </w:r>
            <w:r>
              <w:br/>
            </w:r>
            <w:r>
              <w:rPr>
                <w:rFonts w:ascii="Times New Roman"/>
                <w:b w:val="false"/>
                <w:i w:val="false"/>
                <w:color w:val="000000"/>
                <w:sz w:val="20"/>
              </w:rPr>
              <w:t>
</w:t>
            </w:r>
            <w:r>
              <w:rPr>
                <w:rFonts w:ascii="Times New Roman"/>
                <w:b w:val="false"/>
                <w:i w:val="false"/>
                <w:color w:val="000000"/>
                <w:sz w:val="20"/>
              </w:rPr>
              <w:t>Результаты вскрытия</w:t>
            </w:r>
            <w:r>
              <w:br/>
            </w:r>
            <w:r>
              <w:rPr>
                <w:rFonts w:ascii="Times New Roman"/>
                <w:b w:val="false"/>
                <w:i w:val="false"/>
                <w:color w:val="000000"/>
                <w:sz w:val="20"/>
              </w:rPr>
              <w:t>
</w:t>
            </w:r>
            <w:r>
              <w:rPr>
                <w:rFonts w:ascii="Times New Roman"/>
                <w:b w:val="false"/>
                <w:i w:val="false"/>
                <w:color w:val="000000"/>
                <w:sz w:val="20"/>
              </w:rPr>
              <w:t>и бактериологического</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16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Зерттеу нәтижелерi/Результаты исследований __________________________</w:t>
      </w:r>
      <w:r>
        <w:br/>
      </w:r>
      <w:r>
        <w:rPr>
          <w:rFonts w:ascii="Times New Roman"/>
          <w:b w:val="false"/>
          <w:i w:val="false"/>
          <w:color w:val="000000"/>
          <w:sz w:val="28"/>
        </w:rPr>
        <w:t>
Басқа бөлiмдерде жүргiзiлген зерттеулердiң нәтижелерi және сараптау</w:t>
      </w:r>
      <w:r>
        <w:br/>
      </w:r>
      <w:r>
        <w:rPr>
          <w:rFonts w:ascii="Times New Roman"/>
          <w:b w:val="false"/>
          <w:i w:val="false"/>
          <w:color w:val="000000"/>
          <w:sz w:val="28"/>
        </w:rPr>
        <w:t>
№/Результаты исследований, проведенных в других отделах, и № их</w:t>
      </w:r>
      <w:r>
        <w:br/>
      </w:r>
      <w:r>
        <w:rPr>
          <w:rFonts w:ascii="Times New Roman"/>
          <w:b w:val="false"/>
          <w:i w:val="false"/>
          <w:color w:val="000000"/>
          <w:sz w:val="28"/>
        </w:rPr>
        <w:t>
экспертиз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Тұжырым/Заключение __________________________________________________</w:t>
      </w:r>
      <w:r>
        <w:br/>
      </w:r>
      <w:r>
        <w:rPr>
          <w:rFonts w:ascii="Times New Roman"/>
          <w:b w:val="false"/>
          <w:i w:val="false"/>
          <w:color w:val="000000"/>
          <w:sz w:val="28"/>
        </w:rPr>
        <w:t>
Ұсыныстар/Рекомендации ______________________________________________</w:t>
      </w:r>
      <w:r>
        <w:br/>
      </w:r>
      <w:r>
        <w:rPr>
          <w:rFonts w:ascii="Times New Roman"/>
          <w:b w:val="false"/>
          <w:i w:val="false"/>
          <w:color w:val="000000"/>
          <w:sz w:val="28"/>
        </w:rPr>
        <w:t>
Ветеринариялық маман/Ветеринарный специалист ________________________</w:t>
      </w:r>
      <w:r>
        <w:br/>
      </w:r>
      <w:r>
        <w:rPr>
          <w:rFonts w:ascii="Times New Roman"/>
          <w:b w:val="false"/>
          <w:i w:val="false"/>
          <w:color w:val="000000"/>
          <w:sz w:val="28"/>
        </w:rPr>
        <w:t>
"___" ________ 20__ жыл/год.</w:t>
      </w:r>
    </w:p>
    <w:bookmarkStart w:name="z75" w:id="27"/>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"Зерттеу нәтижелерi" айдарында осы сараптауда (қоздырғыштың атауы және түрi) жүргiзiлген зерттеулердiң барлық түрлерi бойынша қорытындыларды жазады. Бруцеллездiң, туберкулездiң, лептоспироздың, листериоздың, вибриоздың, паратифтiң, колибактериоздың, анаэробты және және басқа да инфекциялар қатарының қоздырғыштарының мәдениеттерiн бөлiп алу кезiнде мiндеттi түрде бөлiп алынған қоздырғыштың түрiн көрсетедi. "Қорытындыда" материалды зерттеуге жiберген жеке және заңды тұлғаға (ұйымға, шаруашылыққа) хабарлайтын бактериологиялық және жалпы диагнозды жазады./В рубрике "Результаты исследований" записывают выводы по всем видам исследований, выполненных в данной экспертизе (название и вид возбудителя). При выделении культуры возбудителей бруцеллеза, туберкулеза, лептоспироза, листериоза, вибриоза, паратифа, колибактериоза, ряда анаэробных и других инфекций обязательно указывают тип выделенного возбудителя. В "Заключении" пишут бактериологический и общий диагноз, который сообщают физическому или юридическому лицу (организации, хозяйству), приславшему материал на исследование.</w:t>
      </w:r>
    </w:p>
    <w:bookmarkEnd w:id="27"/>
    <w:bookmarkStart w:name="z77" w:id="28"/>
    <w:p>
      <w:pPr>
        <w:spacing w:after="0"/>
        <w:ind w:left="0"/>
        <w:jc w:val="both"/>
      </w:pPr>
      <w:r>
        <w:rPr>
          <w:rFonts w:ascii="Times New Roman"/>
          <w:b w:val="false"/>
          <w:i w:val="false"/>
          <w:color w:val="000000"/>
          <w:sz w:val="28"/>
        </w:rPr>
        <w:t>
                 </w:t>
      </w:r>
      <w:r>
        <w:rPr>
          <w:rFonts w:ascii="Times New Roman"/>
          <w:b/>
          <w:i w:val="false"/>
          <w:color w:val="000000"/>
          <w:sz w:val="28"/>
        </w:rPr>
        <w:t>12) вирусологиялық зерттеулер журналы/</w:t>
      </w:r>
      <w:r>
        <w:br/>
      </w:r>
      <w:r>
        <w:rPr>
          <w:rFonts w:ascii="Times New Roman"/>
          <w:b w:val="false"/>
          <w:i w:val="false"/>
          <w:color w:val="000000"/>
          <w:sz w:val="28"/>
        </w:rPr>
        <w:t>
               </w:t>
      </w:r>
      <w:r>
        <w:rPr>
          <w:rFonts w:ascii="Times New Roman"/>
          <w:b/>
          <w:i w:val="false"/>
          <w:color w:val="000000"/>
          <w:sz w:val="28"/>
        </w:rPr>
        <w:t>12) журнал вирусологических исследований</w:t>
      </w:r>
      <w:r>
        <w:br/>
      </w:r>
      <w:r>
        <w:rPr>
          <w:rFonts w:ascii="Times New Roman"/>
          <w:b w:val="false"/>
          <w:i w:val="false"/>
          <w:color w:val="000000"/>
          <w:sz w:val="28"/>
        </w:rPr>
        <w:t>
           (ветесеп, № 12-вет нысан/ветучет, форма № 12-вет)</w:t>
      </w:r>
    </w:p>
    <w:bookmarkEnd w:id="28"/>
    <w:p>
      <w:pPr>
        <w:spacing w:after="0"/>
        <w:ind w:left="0"/>
        <w:jc w:val="both"/>
      </w:pPr>
      <w:r>
        <w:rPr>
          <w:rFonts w:ascii="Times New Roman"/>
          <w:b w:val="false"/>
          <w:i w:val="false"/>
          <w:color w:val="000000"/>
          <w:sz w:val="28"/>
        </w:rPr>
        <w:t>(Жұп бетi/Четная страница)</w:t>
      </w:r>
      <w:r>
        <w:br/>
      </w:r>
      <w:r>
        <w:rPr>
          <w:rFonts w:ascii="Times New Roman"/>
          <w:b w:val="false"/>
          <w:i w:val="false"/>
          <w:color w:val="000000"/>
          <w:sz w:val="28"/>
        </w:rPr>
        <w:t>
Сараптау/Экспертиза № ___________</w:t>
      </w:r>
      <w:r>
        <w:br/>
      </w:r>
      <w:r>
        <w:rPr>
          <w:rFonts w:ascii="Times New Roman"/>
          <w:b w:val="false"/>
          <w:i w:val="false"/>
          <w:color w:val="000000"/>
          <w:sz w:val="28"/>
        </w:rPr>
        <w:t>
Материалдың түскен күнi/Дата поступления материала</w:t>
      </w:r>
      <w:r>
        <w:br/>
      </w:r>
      <w:r>
        <w:rPr>
          <w:rFonts w:ascii="Times New Roman"/>
          <w:b w:val="false"/>
          <w:i w:val="false"/>
          <w:color w:val="000000"/>
          <w:sz w:val="28"/>
        </w:rPr>
        <w:t>
"__" ________ 200__ жыл/год.</w:t>
      </w:r>
      <w:r>
        <w:br/>
      </w:r>
      <w:r>
        <w:rPr>
          <w:rFonts w:ascii="Times New Roman"/>
          <w:b w:val="false"/>
          <w:i w:val="false"/>
          <w:color w:val="000000"/>
          <w:sz w:val="28"/>
        </w:rPr>
        <w:t>
Материалдың иесi жеке немесе заңды тұлғаның мекен жайы/</w:t>
      </w:r>
      <w:r>
        <w:br/>
      </w:r>
      <w:r>
        <w:rPr>
          <w:rFonts w:ascii="Times New Roman"/>
          <w:b w:val="false"/>
          <w:i w:val="false"/>
          <w:color w:val="000000"/>
          <w:sz w:val="28"/>
        </w:rPr>
        <w:t>
Адрес физического или юридического лица владельца материала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Жiберiлген материал/Присланный материал _____________________________</w:t>
      </w:r>
      <w:r>
        <w:br/>
      </w:r>
      <w:r>
        <w:rPr>
          <w:rFonts w:ascii="Times New Roman"/>
          <w:b w:val="false"/>
          <w:i w:val="false"/>
          <w:color w:val="000000"/>
          <w:sz w:val="28"/>
        </w:rPr>
        <w:t>
Материалдың жағдайы/Состояние материала _____________________________</w:t>
      </w:r>
      <w:r>
        <w:br/>
      </w:r>
      <w:r>
        <w:rPr>
          <w:rFonts w:ascii="Times New Roman"/>
          <w:b w:val="false"/>
          <w:i w:val="false"/>
          <w:color w:val="000000"/>
          <w:sz w:val="28"/>
        </w:rPr>
        <w:t>
Жануардың өлiм–жiтiмге ұшыраған немесе сойылған уақыты/Дата падежа</w:t>
      </w:r>
      <w:r>
        <w:br/>
      </w:r>
      <w:r>
        <w:rPr>
          <w:rFonts w:ascii="Times New Roman"/>
          <w:b w:val="false"/>
          <w:i w:val="false"/>
          <w:color w:val="000000"/>
          <w:sz w:val="28"/>
        </w:rPr>
        <w:t>
или убоя животного «__» ________ 200__ жыл/год.</w:t>
      </w:r>
      <w:r>
        <w:br/>
      </w:r>
      <w:r>
        <w:rPr>
          <w:rFonts w:ascii="Times New Roman"/>
          <w:b w:val="false"/>
          <w:i w:val="false"/>
          <w:color w:val="000000"/>
          <w:sz w:val="28"/>
        </w:rPr>
        <w:t>
Бастапқы диагноз/Предварительный диагноз ____________________________</w:t>
      </w:r>
      <w:r>
        <w:br/>
      </w:r>
      <w:r>
        <w:rPr>
          <w:rFonts w:ascii="Times New Roman"/>
          <w:b w:val="false"/>
          <w:i w:val="false"/>
          <w:color w:val="000000"/>
          <w:sz w:val="28"/>
        </w:rPr>
        <w:t>
Анамнездiк деректер/Анамнестические данные __________________________</w:t>
      </w:r>
      <w:r>
        <w:br/>
      </w:r>
      <w:r>
        <w:rPr>
          <w:rFonts w:ascii="Times New Roman"/>
          <w:b w:val="false"/>
          <w:i w:val="false"/>
          <w:color w:val="000000"/>
          <w:sz w:val="28"/>
        </w:rPr>
        <w:t>
_____________________________________________________________________</w:t>
      </w:r>
    </w:p>
    <w:bookmarkStart w:name="z78" w:id="29"/>
    <w:p>
      <w:pPr>
        <w:spacing w:after="0"/>
        <w:ind w:left="0"/>
        <w:jc w:val="both"/>
      </w:pPr>
      <w:r>
        <w:rPr>
          <w:rFonts w:ascii="Times New Roman"/>
          <w:b w:val="false"/>
          <w:i w:val="false"/>
          <w:color w:val="000000"/>
          <w:sz w:val="28"/>
        </w:rPr>
        <w:t>
      </w:t>
      </w:r>
      <w:r>
        <w:rPr>
          <w:rFonts w:ascii="Times New Roman"/>
          <w:b/>
          <w:i w:val="false"/>
          <w:color w:val="000000"/>
          <w:sz w:val="28"/>
        </w:rPr>
        <w:t>Зерттеу әдiстерi/Методы исследования</w:t>
      </w:r>
      <w:r>
        <w:br/>
      </w:r>
      <w:r>
        <w:rPr>
          <w:rFonts w:ascii="Times New Roman"/>
          <w:b w:val="false"/>
          <w:i w:val="false"/>
          <w:color w:val="000000"/>
          <w:sz w:val="28"/>
        </w:rPr>
        <w:t>
      1. Паталогоанатомиялық өзгерiстер/Патологоанатомические</w:t>
      </w:r>
      <w:r>
        <w:br/>
      </w:r>
      <w:r>
        <w:rPr>
          <w:rFonts w:ascii="Times New Roman"/>
          <w:b w:val="false"/>
          <w:i w:val="false"/>
          <w:color w:val="000000"/>
          <w:sz w:val="28"/>
        </w:rPr>
        <w:t>
изменения ___________________________________________________________</w:t>
      </w:r>
      <w:r>
        <w:br/>
      </w:r>
      <w:r>
        <w:rPr>
          <w:rFonts w:ascii="Times New Roman"/>
          <w:b w:val="false"/>
          <w:i w:val="false"/>
          <w:color w:val="000000"/>
          <w:sz w:val="28"/>
        </w:rPr>
        <w:t>
      2. Гистологиялық зерттеу нәтижелерi/Результат гистологического</w:t>
      </w:r>
      <w:r>
        <w:br/>
      </w:r>
      <w:r>
        <w:rPr>
          <w:rFonts w:ascii="Times New Roman"/>
          <w:b w:val="false"/>
          <w:i w:val="false"/>
          <w:color w:val="000000"/>
          <w:sz w:val="28"/>
        </w:rPr>
        <w:t>
исследования ________________________________________________________</w:t>
      </w:r>
      <w:r>
        <w:br/>
      </w:r>
      <w:r>
        <w:rPr>
          <w:rFonts w:ascii="Times New Roman"/>
          <w:b w:val="false"/>
          <w:i w:val="false"/>
          <w:color w:val="000000"/>
          <w:sz w:val="28"/>
        </w:rPr>
        <w:t>
      3. Бактериологиялық зерттеу нәтижелерi/Результат</w:t>
      </w:r>
      <w:r>
        <w:br/>
      </w:r>
      <w:r>
        <w:rPr>
          <w:rFonts w:ascii="Times New Roman"/>
          <w:b w:val="false"/>
          <w:i w:val="false"/>
          <w:color w:val="000000"/>
          <w:sz w:val="28"/>
        </w:rPr>
        <w:t>
бактериологического исследования ____________________________________</w:t>
      </w:r>
      <w:r>
        <w:br/>
      </w:r>
      <w:r>
        <w:rPr>
          <w:rFonts w:ascii="Times New Roman"/>
          <w:b w:val="false"/>
          <w:i w:val="false"/>
          <w:color w:val="000000"/>
          <w:sz w:val="28"/>
        </w:rPr>
        <w:t>
      4. Вирусологиялық зерттеулер/Вирусологические исследования ____</w:t>
      </w:r>
    </w:p>
    <w:bookmarkEnd w:id="29"/>
    <w:bookmarkStart w:name="z79" w:id="30"/>
    <w:p>
      <w:pPr>
        <w:spacing w:after="0"/>
        <w:ind w:left="0"/>
        <w:jc w:val="both"/>
      </w:pPr>
      <w:r>
        <w:rPr>
          <w:rFonts w:ascii="Times New Roman"/>
          <w:b w:val="false"/>
          <w:i w:val="false"/>
          <w:color w:val="000000"/>
          <w:sz w:val="28"/>
        </w:rPr>
        <w:t>
      </w:t>
      </w:r>
      <w:r>
        <w:rPr>
          <w:rFonts w:ascii="Times New Roman"/>
          <w:b/>
          <w:i w:val="false"/>
          <w:color w:val="000000"/>
          <w:sz w:val="28"/>
        </w:rPr>
        <w:t>1. Микроскопия/1. Микроскопия</w:t>
      </w:r>
      <w:r>
        <w:br/>
      </w:r>
      <w:r>
        <w:rPr>
          <w:rFonts w:ascii="Times New Roman"/>
          <w:b w:val="false"/>
          <w:i w:val="false"/>
          <w:color w:val="000000"/>
          <w:sz w:val="28"/>
        </w:rPr>
        <w:t>
      1) жарықтық/световая __________________________________________</w:t>
      </w:r>
      <w:r>
        <w:br/>
      </w:r>
      <w:r>
        <w:rPr>
          <w:rFonts w:ascii="Times New Roman"/>
          <w:b w:val="false"/>
          <w:i w:val="false"/>
          <w:color w:val="000000"/>
          <w:sz w:val="28"/>
        </w:rPr>
        <w:t>
      2) люминесценттiк/люминесцентная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(материал, бояу әдiстерi, нәтиже/материал,</w:t>
      </w:r>
      <w:r>
        <w:br/>
      </w:r>
      <w:r>
        <w:rPr>
          <w:rFonts w:ascii="Times New Roman"/>
          <w:b w:val="false"/>
          <w:i w:val="false"/>
          <w:color w:val="000000"/>
          <w:sz w:val="28"/>
        </w:rPr>
        <w:t>
                     метод окраски, результат)</w:t>
      </w:r>
    </w:p>
    <w:bookmarkEnd w:id="30"/>
    <w:bookmarkStart w:name="z80" w:id="31"/>
    <w:p>
      <w:pPr>
        <w:spacing w:after="0"/>
        <w:ind w:left="0"/>
        <w:jc w:val="both"/>
      </w:pPr>
      <w:r>
        <w:rPr>
          <w:rFonts w:ascii="Times New Roman"/>
          <w:b w:val="false"/>
          <w:i w:val="false"/>
          <w:color w:val="000000"/>
          <w:sz w:val="28"/>
        </w:rPr>
        <w:t>
      </w:t>
      </w:r>
      <w:r>
        <w:rPr>
          <w:rFonts w:ascii="Times New Roman"/>
          <w:b/>
          <w:i w:val="false"/>
          <w:color w:val="000000"/>
          <w:sz w:val="28"/>
        </w:rPr>
        <w:t>2. Биологиялық зерттеулер/2. Биологические исследования</w:t>
      </w:r>
      <w:r>
        <w:br/>
      </w:r>
      <w:r>
        <w:rPr>
          <w:rFonts w:ascii="Times New Roman"/>
          <w:b w:val="false"/>
          <w:i w:val="false"/>
          <w:color w:val="000000"/>
          <w:sz w:val="28"/>
        </w:rPr>
        <w:t>
      тәжрибелiк жануарларда/на подопытных животных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2468"/>
        <w:gridCol w:w="2844"/>
        <w:gridCol w:w="3309"/>
        <w:gridCol w:w="3399"/>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rPr>
                <w:rFonts w:ascii="Times New Roman"/>
                <w:b w:val="false"/>
                <w:i w:val="false"/>
                <w:color w:val="000000"/>
                <w:sz w:val="20"/>
              </w:rPr>
              <w:t xml:space="preserve">тiк </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Но</w:t>
            </w:r>
            <w:r>
              <w:rPr>
                <w:rFonts w:ascii="Times New Roman"/>
                <w:b w:val="false"/>
                <w:i w:val="false"/>
                <w:color w:val="000000"/>
                <w:sz w:val="20"/>
              </w:rPr>
              <w:t xml:space="preserve">мер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w:t>
            </w:r>
            <w:r>
              <w:rPr>
                <w:rFonts w:ascii="Times New Roman"/>
                <w:b w:val="false"/>
                <w:i w:val="false"/>
                <w:color w:val="000000"/>
                <w:sz w:val="20"/>
              </w:rPr>
              <w:t>ряд</w:t>
            </w:r>
            <w:r>
              <w:rPr>
                <w:rFonts w:ascii="Times New Roman"/>
                <w:b w:val="false"/>
                <w:i w:val="false"/>
                <w:color w:val="000000"/>
                <w:sz w:val="20"/>
              </w:rPr>
              <w:t>ку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ұқ</w:t>
            </w:r>
            <w:r>
              <w:rPr>
                <w:rFonts w:ascii="Times New Roman"/>
                <w:b w:val="false"/>
                <w:i w:val="false"/>
                <w:color w:val="000000"/>
                <w:sz w:val="20"/>
              </w:rPr>
              <w:t xml:space="preserve">тыру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 xml:space="preserve">Дата </w:t>
            </w:r>
            <w:r>
              <w:rPr>
                <w:rFonts w:ascii="Times New Roman"/>
                <w:b w:val="false"/>
                <w:i w:val="false"/>
                <w:color w:val="000000"/>
                <w:sz w:val="20"/>
              </w:rPr>
              <w:t>зара</w:t>
            </w:r>
            <w:r>
              <w:rPr>
                <w:rFonts w:ascii="Times New Roman"/>
                <w:b w:val="false"/>
                <w:i w:val="false"/>
                <w:color w:val="000000"/>
                <w:sz w:val="20"/>
              </w:rPr>
              <w:t>жения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нуар</w:t>
            </w:r>
            <w:r>
              <w:rPr>
                <w:rFonts w:ascii="Times New Roman"/>
                <w:b w:val="false"/>
                <w:i w:val="false"/>
                <w:color w:val="000000"/>
                <w:sz w:val="20"/>
              </w:rPr>
              <w:t>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 xml:space="preserve">Вид </w:t>
            </w:r>
            <w:r>
              <w:rPr>
                <w:rFonts w:ascii="Times New Roman"/>
                <w:b w:val="false"/>
                <w:i w:val="false"/>
                <w:color w:val="000000"/>
                <w:sz w:val="20"/>
              </w:rPr>
              <w:t>живот</w:t>
            </w:r>
            <w:r>
              <w:rPr>
                <w:rFonts w:ascii="Times New Roman"/>
                <w:b w:val="false"/>
                <w:i w:val="false"/>
                <w:color w:val="000000"/>
                <w:sz w:val="20"/>
              </w:rPr>
              <w:t>ного</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салма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 xml:space="preserve">Возраст </w:t>
            </w:r>
            <w:r>
              <w:rPr>
                <w:rFonts w:ascii="Times New Roman"/>
                <w:b w:val="false"/>
                <w:i w:val="false"/>
                <w:color w:val="000000"/>
                <w:sz w:val="20"/>
              </w:rPr>
              <w:t>или масса</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rPr>
                <w:rFonts w:ascii="Times New Roman"/>
                <w:b w:val="false"/>
                <w:i w:val="false"/>
                <w:color w:val="000000"/>
                <w:sz w:val="20"/>
              </w:rPr>
              <w:t>ларды</w:t>
            </w:r>
            <w:r>
              <w:rPr>
                <w:rFonts w:ascii="Times New Roman"/>
                <w:b w:val="false"/>
                <w:i w:val="false"/>
                <w:color w:val="000000"/>
                <w:sz w:val="20"/>
              </w:rPr>
              <w:t xml:space="preserve">ң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живот</w:t>
            </w:r>
            <w:r>
              <w:rPr>
                <w:rFonts w:ascii="Times New Roman"/>
                <w:b w:val="false"/>
                <w:i w:val="false"/>
                <w:color w:val="000000"/>
                <w:sz w:val="20"/>
              </w:rPr>
              <w:t>ных</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4"/>
        <w:gridCol w:w="2618"/>
        <w:gridCol w:w="2426"/>
        <w:gridCol w:w="2234"/>
        <w:gridCol w:w="2106"/>
        <w:gridCol w:w="1722"/>
      </w:tblGrid>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мате-</w:t>
            </w:r>
            <w:r>
              <w:br/>
            </w:r>
            <w:r>
              <w:rPr>
                <w:rFonts w:ascii="Times New Roman"/>
                <w:b w:val="false"/>
                <w:i w:val="false"/>
                <w:color w:val="000000"/>
                <w:sz w:val="20"/>
              </w:rPr>
              <w:t>
</w:t>
            </w:r>
            <w:r>
              <w:rPr>
                <w:rFonts w:ascii="Times New Roman"/>
                <w:b w:val="false"/>
                <w:i w:val="false"/>
                <w:color w:val="000000"/>
                <w:sz w:val="20"/>
              </w:rPr>
              <w:t>риалмен жұқты-</w:t>
            </w:r>
            <w:r>
              <w:br/>
            </w:r>
            <w:r>
              <w:rPr>
                <w:rFonts w:ascii="Times New Roman"/>
                <w:b w:val="false"/>
                <w:i w:val="false"/>
                <w:color w:val="000000"/>
                <w:sz w:val="20"/>
              </w:rPr>
              <w:t>
</w:t>
            </w:r>
            <w:r>
              <w:rPr>
                <w:rFonts w:ascii="Times New Roman"/>
                <w:b w:val="false"/>
                <w:i w:val="false"/>
                <w:color w:val="000000"/>
                <w:sz w:val="20"/>
              </w:rPr>
              <w:t>рылды/</w:t>
            </w:r>
            <w:r>
              <w:br/>
            </w:r>
            <w:r>
              <w:rPr>
                <w:rFonts w:ascii="Times New Roman"/>
                <w:b w:val="false"/>
                <w:i w:val="false"/>
                <w:color w:val="000000"/>
                <w:sz w:val="20"/>
              </w:rPr>
              <w:t>
</w:t>
            </w:r>
            <w:r>
              <w:rPr>
                <w:rFonts w:ascii="Times New Roman"/>
                <w:b w:val="false"/>
                <w:i w:val="false"/>
                <w:color w:val="000000"/>
                <w:sz w:val="20"/>
              </w:rPr>
              <w:t>Каким мате-</w:t>
            </w:r>
            <w:r>
              <w:br/>
            </w:r>
            <w:r>
              <w:rPr>
                <w:rFonts w:ascii="Times New Roman"/>
                <w:b w:val="false"/>
                <w:i w:val="false"/>
                <w:color w:val="000000"/>
                <w:sz w:val="20"/>
              </w:rPr>
              <w:t>
</w:t>
            </w:r>
            <w:r>
              <w:rPr>
                <w:rFonts w:ascii="Times New Roman"/>
                <w:b w:val="false"/>
                <w:i w:val="false"/>
                <w:color w:val="000000"/>
                <w:sz w:val="20"/>
              </w:rPr>
              <w:t>риалом заражено</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әдiсi,</w:t>
            </w:r>
            <w:r>
              <w:br/>
            </w:r>
            <w:r>
              <w:rPr>
                <w:rFonts w:ascii="Times New Roman"/>
                <w:b w:val="false"/>
                <w:i w:val="false"/>
                <w:color w:val="000000"/>
                <w:sz w:val="20"/>
              </w:rPr>
              <w:t>
</w:t>
            </w:r>
            <w:r>
              <w:rPr>
                <w:rFonts w:ascii="Times New Roman"/>
                <w:b w:val="false"/>
                <w:i w:val="false"/>
                <w:color w:val="000000"/>
                <w:sz w:val="20"/>
              </w:rPr>
              <w:t>дозасы/</w:t>
            </w:r>
            <w:r>
              <w:br/>
            </w:r>
            <w:r>
              <w:rPr>
                <w:rFonts w:ascii="Times New Roman"/>
                <w:b w:val="false"/>
                <w:i w:val="false"/>
                <w:color w:val="000000"/>
                <w:sz w:val="20"/>
              </w:rPr>
              <w:t>
</w:t>
            </w:r>
            <w:r>
              <w:rPr>
                <w:rFonts w:ascii="Times New Roman"/>
                <w:b w:val="false"/>
                <w:i w:val="false"/>
                <w:color w:val="000000"/>
                <w:sz w:val="20"/>
              </w:rPr>
              <w:t>Метод зара-</w:t>
            </w:r>
            <w:r>
              <w:br/>
            </w:r>
            <w:r>
              <w:rPr>
                <w:rFonts w:ascii="Times New Roman"/>
                <w:b w:val="false"/>
                <w:i w:val="false"/>
                <w:color w:val="000000"/>
                <w:sz w:val="20"/>
              </w:rPr>
              <w:t>
</w:t>
            </w:r>
            <w:r>
              <w:rPr>
                <w:rFonts w:ascii="Times New Roman"/>
                <w:b w:val="false"/>
                <w:i w:val="false"/>
                <w:color w:val="000000"/>
                <w:sz w:val="20"/>
              </w:rPr>
              <w:t>жения, доза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Өлiм-жiтiмнiң</w:t>
            </w:r>
            <w:r>
              <w:br/>
            </w:r>
            <w:r>
              <w:rPr>
                <w:rFonts w:ascii="Times New Roman"/>
                <w:b w:val="false"/>
                <w:i w:val="false"/>
                <w:color w:val="000000"/>
                <w:sz w:val="20"/>
              </w:rPr>
              <w:t>
</w:t>
            </w:r>
            <w:r>
              <w:rPr>
                <w:rFonts w:ascii="Times New Roman"/>
                <w:b w:val="false"/>
                <w:i w:val="false"/>
                <w:color w:val="000000"/>
                <w:sz w:val="20"/>
              </w:rPr>
              <w:t>немесе сою</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 падежа</w:t>
            </w:r>
            <w:r>
              <w:br/>
            </w:r>
            <w:r>
              <w:rPr>
                <w:rFonts w:ascii="Times New Roman"/>
                <w:b w:val="false"/>
                <w:i w:val="false"/>
                <w:color w:val="000000"/>
                <w:sz w:val="20"/>
              </w:rPr>
              <w:t>
</w:t>
            </w:r>
            <w:r>
              <w:rPr>
                <w:rFonts w:ascii="Times New Roman"/>
                <w:b w:val="false"/>
                <w:i w:val="false"/>
                <w:color w:val="000000"/>
                <w:sz w:val="20"/>
              </w:rPr>
              <w:t>или убоя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w:t>
            </w:r>
            <w:r>
              <w:br/>
            </w:r>
            <w:r>
              <w:rPr>
                <w:rFonts w:ascii="Times New Roman"/>
                <w:b w:val="false"/>
                <w:i w:val="false"/>
                <w:color w:val="000000"/>
                <w:sz w:val="20"/>
              </w:rPr>
              <w:t>
</w:t>
            </w:r>
            <w:r>
              <w:rPr>
                <w:rFonts w:ascii="Times New Roman"/>
                <w:b w:val="false"/>
                <w:i w:val="false"/>
                <w:color w:val="000000"/>
                <w:sz w:val="20"/>
              </w:rPr>
              <w:t>анатомиялық</w:t>
            </w:r>
            <w:r>
              <w:br/>
            </w:r>
            <w:r>
              <w:rPr>
                <w:rFonts w:ascii="Times New Roman"/>
                <w:b w:val="false"/>
                <w:i w:val="false"/>
                <w:color w:val="000000"/>
                <w:sz w:val="20"/>
              </w:rPr>
              <w:t>
</w:t>
            </w:r>
            <w:r>
              <w:rPr>
                <w:rFonts w:ascii="Times New Roman"/>
                <w:b w:val="false"/>
                <w:i w:val="false"/>
                <w:color w:val="000000"/>
                <w:sz w:val="20"/>
              </w:rPr>
              <w:t>өзгерiстер/</w:t>
            </w:r>
            <w:r>
              <w:br/>
            </w:r>
            <w:r>
              <w:rPr>
                <w:rFonts w:ascii="Times New Roman"/>
                <w:b w:val="false"/>
                <w:i w:val="false"/>
                <w:color w:val="000000"/>
                <w:sz w:val="20"/>
              </w:rPr>
              <w:t>
</w:t>
            </w:r>
            <w:r>
              <w:rPr>
                <w:rFonts w:ascii="Times New Roman"/>
                <w:b w:val="false"/>
                <w:i w:val="false"/>
                <w:color w:val="000000"/>
                <w:sz w:val="20"/>
              </w:rPr>
              <w:t>Паталого-</w:t>
            </w:r>
            <w:r>
              <w:br/>
            </w:r>
            <w:r>
              <w:rPr>
                <w:rFonts w:ascii="Times New Roman"/>
                <w:b w:val="false"/>
                <w:i w:val="false"/>
                <w:color w:val="000000"/>
                <w:sz w:val="20"/>
              </w:rPr>
              <w:t>
</w:t>
            </w:r>
            <w:r>
              <w:rPr>
                <w:rFonts w:ascii="Times New Roman"/>
                <w:b w:val="false"/>
                <w:i w:val="false"/>
                <w:color w:val="000000"/>
                <w:sz w:val="20"/>
              </w:rPr>
              <w:t>анатомичес-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изменения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r>
              <w:br/>
            </w:r>
            <w:r>
              <w:rPr>
                <w:rFonts w:ascii="Times New Roman"/>
                <w:b w:val="false"/>
                <w:i w:val="false"/>
                <w:color w:val="000000"/>
                <w:sz w:val="20"/>
              </w:rPr>
              <w:t>
</w:t>
            </w:r>
            <w:r>
              <w:rPr>
                <w:rFonts w:ascii="Times New Roman"/>
                <w:b w:val="false"/>
                <w:i w:val="false"/>
                <w:color w:val="000000"/>
                <w:sz w:val="20"/>
              </w:rPr>
              <w:t>Микроскопия</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Результат</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xml:space="preserve">      (Тақ бетi/Нечетная страница) </w:t>
      </w:r>
      <w:r>
        <w:br/>
      </w:r>
      <w:r>
        <w:rPr>
          <w:rFonts w:ascii="Times New Roman"/>
          <w:b w:val="false"/>
          <w:i w:val="false"/>
          <w:color w:val="000000"/>
          <w:sz w:val="28"/>
        </w:rPr>
        <w:t>
      2) тауық эмбриондарында/на куриных эмбрионах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294"/>
        <w:gridCol w:w="1404"/>
        <w:gridCol w:w="1360"/>
        <w:gridCol w:w="1537"/>
        <w:gridCol w:w="1360"/>
        <w:gridCol w:w="1206"/>
        <w:gridCol w:w="1670"/>
        <w:gridCol w:w="1604"/>
        <w:gridCol w:w="1229"/>
      </w:tblGrid>
      <w:tr>
        <w:trPr>
          <w:trHeight w:val="17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порядку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ұқ</w:t>
            </w:r>
            <w:r>
              <w:rPr>
                <w:rFonts w:ascii="Times New Roman"/>
                <w:b w:val="false"/>
                <w:i w:val="false"/>
                <w:color w:val="000000"/>
                <w:sz w:val="20"/>
              </w:rPr>
              <w:t>тыру</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жения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r>
              <w:br/>
            </w:r>
            <w:r>
              <w:rPr>
                <w:rFonts w:ascii="Times New Roman"/>
                <w:b w:val="false"/>
                <w:i w:val="false"/>
                <w:color w:val="000000"/>
                <w:sz w:val="20"/>
              </w:rPr>
              <w:t>
</w:t>
            </w:r>
            <w:r>
              <w:rPr>
                <w:rFonts w:ascii="Times New Roman"/>
                <w:b w:val="false"/>
                <w:i w:val="false"/>
                <w:color w:val="000000"/>
                <w:sz w:val="20"/>
              </w:rPr>
              <w:t>брион-</w:t>
            </w:r>
            <w:r>
              <w:br/>
            </w:r>
            <w:r>
              <w:rPr>
                <w:rFonts w:ascii="Times New Roman"/>
                <w:b w:val="false"/>
                <w:i w:val="false"/>
                <w:color w:val="000000"/>
                <w:sz w:val="20"/>
              </w:rPr>
              <w:t>
</w:t>
            </w:r>
            <w:r>
              <w:rPr>
                <w:rFonts w:ascii="Times New Roman"/>
                <w:b w:val="false"/>
                <w:i w:val="false"/>
                <w:color w:val="000000"/>
                <w:sz w:val="20"/>
              </w:rPr>
              <w:t>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эмбрио-</w:t>
            </w:r>
            <w:r>
              <w:br/>
            </w:r>
            <w:r>
              <w:rPr>
                <w:rFonts w:ascii="Times New Roman"/>
                <w:b w:val="false"/>
                <w:i w:val="false"/>
                <w:color w:val="000000"/>
                <w:sz w:val="20"/>
              </w:rPr>
              <w:t>
</w:t>
            </w:r>
            <w:r>
              <w:rPr>
                <w:rFonts w:ascii="Times New Roman"/>
                <w:b w:val="false"/>
                <w:i w:val="false"/>
                <w:color w:val="000000"/>
                <w:sz w:val="20"/>
              </w:rPr>
              <w:t>нов</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андай</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риалмен</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ұқ</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рылды/</w:t>
            </w:r>
            <w:r>
              <w:br/>
            </w:r>
            <w:r>
              <w:rPr>
                <w:rFonts w:ascii="Times New Roman"/>
                <w:b w:val="false"/>
                <w:i w:val="false"/>
                <w:color w:val="000000"/>
                <w:sz w:val="20"/>
              </w:rPr>
              <w:t>
</w:t>
            </w:r>
            <w:r>
              <w:rPr>
                <w:rFonts w:ascii="Times New Roman"/>
                <w:b w:val="false"/>
                <w:i w:val="false"/>
                <w:color w:val="000000"/>
                <w:sz w:val="20"/>
              </w:rPr>
              <w:t>Каким</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риалом</w:t>
            </w:r>
            <w:r>
              <w:br/>
            </w:r>
            <w:r>
              <w:rPr>
                <w:rFonts w:ascii="Times New Roman"/>
                <w:b w:val="false"/>
                <w:i w:val="false"/>
                <w:color w:val="000000"/>
                <w:sz w:val="20"/>
              </w:rPr>
              <w:t>
</w:t>
            </w:r>
            <w:r>
              <w:rPr>
                <w:rFonts w:ascii="Times New Roman"/>
                <w:b w:val="false"/>
                <w:i w:val="false"/>
                <w:color w:val="000000"/>
                <w:sz w:val="20"/>
              </w:rPr>
              <w:t>заражены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ұқ</w:t>
            </w:r>
            <w:r>
              <w:rPr>
                <w:rFonts w:ascii="Times New Roman"/>
                <w:b w:val="false"/>
                <w:i w:val="false"/>
                <w:color w:val="000000"/>
                <w:sz w:val="20"/>
              </w:rPr>
              <w:t>тыру</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дiсi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дозасы/</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и доза</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жения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лген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гибели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w:t>
            </w:r>
            <w:r>
              <w:br/>
            </w:r>
            <w:r>
              <w:rPr>
                <w:rFonts w:ascii="Times New Roman"/>
                <w:b w:val="false"/>
                <w:i w:val="false"/>
                <w:color w:val="000000"/>
                <w:sz w:val="20"/>
              </w:rPr>
              <w:t>
</w:t>
            </w:r>
            <w:r>
              <w:rPr>
                <w:rFonts w:ascii="Times New Roman"/>
                <w:b w:val="false"/>
                <w:i w:val="false"/>
                <w:color w:val="000000"/>
                <w:sz w:val="20"/>
              </w:rPr>
              <w:t>анато-</w:t>
            </w:r>
            <w:r>
              <w:br/>
            </w:r>
            <w:r>
              <w:rPr>
                <w:rFonts w:ascii="Times New Roman"/>
                <w:b w:val="false"/>
                <w:i w:val="false"/>
                <w:color w:val="000000"/>
                <w:sz w:val="20"/>
              </w:rPr>
              <w:t>
</w:t>
            </w:r>
            <w:r>
              <w:rPr>
                <w:rFonts w:ascii="Times New Roman"/>
                <w:b w:val="false"/>
                <w:i w:val="false"/>
                <w:color w:val="000000"/>
                <w:sz w:val="20"/>
              </w:rPr>
              <w:t>миялы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w:t>
            </w:r>
            <w:r>
              <w:br/>
            </w:r>
            <w:r>
              <w:rPr>
                <w:rFonts w:ascii="Times New Roman"/>
                <w:b w:val="false"/>
                <w:i w:val="false"/>
                <w:color w:val="000000"/>
                <w:sz w:val="20"/>
              </w:rPr>
              <w:t>
</w:t>
            </w:r>
            <w:r>
              <w:rPr>
                <w:rFonts w:ascii="Times New Roman"/>
                <w:b w:val="false"/>
                <w:i w:val="false"/>
                <w:color w:val="000000"/>
                <w:sz w:val="20"/>
              </w:rPr>
              <w:t>рiстер/</w:t>
            </w:r>
            <w:r>
              <w:br/>
            </w:r>
            <w:r>
              <w:rPr>
                <w:rFonts w:ascii="Times New Roman"/>
                <w:b w:val="false"/>
                <w:i w:val="false"/>
                <w:color w:val="000000"/>
                <w:sz w:val="20"/>
              </w:rPr>
              <w:t>
</w:t>
            </w:r>
            <w:r>
              <w:rPr>
                <w:rFonts w:ascii="Times New Roman"/>
                <w:b w:val="false"/>
                <w:i w:val="false"/>
                <w:color w:val="000000"/>
                <w:sz w:val="20"/>
              </w:rPr>
              <w:t>Патолого-</w:t>
            </w:r>
            <w:r>
              <w:br/>
            </w:r>
            <w:r>
              <w:rPr>
                <w:rFonts w:ascii="Times New Roman"/>
                <w:b w:val="false"/>
                <w:i w:val="false"/>
                <w:color w:val="000000"/>
                <w:sz w:val="20"/>
              </w:rPr>
              <w:t>
</w:t>
            </w:r>
            <w:r>
              <w:rPr>
                <w:rFonts w:ascii="Times New Roman"/>
                <w:b w:val="false"/>
                <w:i w:val="false"/>
                <w:color w:val="000000"/>
                <w:sz w:val="20"/>
              </w:rPr>
              <w:t>анато-</w:t>
            </w:r>
            <w:r>
              <w:br/>
            </w:r>
            <w:r>
              <w:rPr>
                <w:rFonts w:ascii="Times New Roman"/>
                <w:b w:val="false"/>
                <w:i w:val="false"/>
                <w:color w:val="000000"/>
                <w:sz w:val="20"/>
              </w:rPr>
              <w:t>
</w:t>
            </w:r>
            <w:r>
              <w:rPr>
                <w:rFonts w:ascii="Times New Roman"/>
                <w:b w:val="false"/>
                <w:i w:val="false"/>
                <w:color w:val="000000"/>
                <w:sz w:val="20"/>
              </w:rPr>
              <w:t>мические</w:t>
            </w:r>
            <w:r>
              <w:br/>
            </w:r>
            <w:r>
              <w:rPr>
                <w:rFonts w:ascii="Times New Roman"/>
                <w:b w:val="false"/>
                <w:i w:val="false"/>
                <w:color w:val="000000"/>
                <w:sz w:val="20"/>
              </w:rPr>
              <w:t>
</w:t>
            </w:r>
            <w:r>
              <w:rPr>
                <w:rFonts w:ascii="Times New Roman"/>
                <w:b w:val="false"/>
                <w:i w:val="false"/>
                <w:color w:val="000000"/>
                <w:sz w:val="20"/>
              </w:rPr>
              <w:t>изменения</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w:t>
            </w:r>
            <w:r>
              <w:br/>
            </w:r>
            <w:r>
              <w:rPr>
                <w:rFonts w:ascii="Times New Roman"/>
                <w:b w:val="false"/>
                <w:i w:val="false"/>
                <w:color w:val="000000"/>
                <w:sz w:val="20"/>
              </w:rPr>
              <w:t>
</w:t>
            </w:r>
            <w:r>
              <w:rPr>
                <w:rFonts w:ascii="Times New Roman"/>
                <w:b w:val="false"/>
                <w:i w:val="false"/>
                <w:color w:val="000000"/>
                <w:sz w:val="20"/>
              </w:rPr>
              <w:t>роскопия</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Микрос-</w:t>
            </w:r>
            <w:r>
              <w:br/>
            </w:r>
            <w:r>
              <w:rPr>
                <w:rFonts w:ascii="Times New Roman"/>
                <w:b w:val="false"/>
                <w:i w:val="false"/>
                <w:color w:val="000000"/>
                <w:sz w:val="20"/>
              </w:rPr>
              <w:t>
</w:t>
            </w:r>
            <w:r>
              <w:rPr>
                <w:rFonts w:ascii="Times New Roman"/>
                <w:b w:val="false"/>
                <w:i w:val="false"/>
                <w:color w:val="000000"/>
                <w:sz w:val="20"/>
              </w:rPr>
              <w:t>копия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зуль-</w:t>
            </w:r>
            <w:r>
              <w:br/>
            </w:r>
            <w:r>
              <w:rPr>
                <w:rFonts w:ascii="Times New Roman"/>
                <w:b w:val="false"/>
                <w:i w:val="false"/>
                <w:color w:val="000000"/>
                <w:sz w:val="20"/>
              </w:rPr>
              <w:t>
</w:t>
            </w:r>
            <w:r>
              <w:rPr>
                <w:rFonts w:ascii="Times New Roman"/>
                <w:b w:val="false"/>
                <w:i w:val="false"/>
                <w:color w:val="000000"/>
                <w:sz w:val="20"/>
              </w:rPr>
              <w:t>тат/</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w:t>
            </w:r>
          </w:p>
        </w:tc>
      </w:tr>
      <w:tr>
        <w:trPr>
          <w:trHeight w:val="7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3) ұлпалар мәдениетiнде/на культуре тканей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1703"/>
        <w:gridCol w:w="1468"/>
        <w:gridCol w:w="2324"/>
        <w:gridCol w:w="1982"/>
        <w:gridCol w:w="3138"/>
        <w:gridCol w:w="1790"/>
      </w:tblGrid>
      <w:tr>
        <w:trPr>
          <w:trHeight w:val="90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лпалар</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тiнi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тканей</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ұқ</w:t>
            </w:r>
            <w:r>
              <w:rPr>
                <w:rFonts w:ascii="Times New Roman"/>
                <w:b w:val="false"/>
                <w:i w:val="false"/>
                <w:color w:val="000000"/>
                <w:sz w:val="20"/>
              </w:rPr>
              <w:t>тыру</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нi/Дата</w:t>
            </w:r>
            <w:r>
              <w:br/>
            </w:r>
            <w:r>
              <w:rPr>
                <w:rFonts w:ascii="Times New Roman"/>
                <w:b w:val="false"/>
                <w:i w:val="false"/>
                <w:color w:val="000000"/>
                <w:sz w:val="20"/>
              </w:rPr>
              <w:t>
</w:t>
            </w:r>
            <w:r>
              <w:rPr>
                <w:rFonts w:ascii="Times New Roman"/>
                <w:b w:val="false"/>
                <w:i w:val="false"/>
                <w:color w:val="000000"/>
                <w:sz w:val="20"/>
              </w:rPr>
              <w:t>заражения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андай</w:t>
            </w:r>
            <w:r>
              <w:br/>
            </w:r>
            <w:r>
              <w:rPr>
                <w:rFonts w:ascii="Times New Roman"/>
                <w:b w:val="false"/>
                <w:i w:val="false"/>
                <w:color w:val="000000"/>
                <w:sz w:val="20"/>
              </w:rPr>
              <w:t>
</w:t>
            </w:r>
            <w:r>
              <w:rPr>
                <w:rFonts w:ascii="Times New Roman"/>
                <w:b w:val="false"/>
                <w:i w:val="false"/>
                <w:color w:val="000000"/>
                <w:sz w:val="20"/>
              </w:rPr>
              <w:t>пассаж/</w:t>
            </w:r>
            <w:r>
              <w:br/>
            </w:r>
            <w:r>
              <w:rPr>
                <w:rFonts w:ascii="Times New Roman"/>
                <w:b w:val="false"/>
                <w:i w:val="false"/>
                <w:color w:val="000000"/>
                <w:sz w:val="20"/>
              </w:rPr>
              <w:t>
</w:t>
            </w:r>
            <w:r>
              <w:rPr>
                <w:rFonts w:ascii="Times New Roman"/>
                <w:b w:val="false"/>
                <w:i w:val="false"/>
                <w:color w:val="000000"/>
                <w:sz w:val="20"/>
              </w:rPr>
              <w:t>Какой</w:t>
            </w:r>
            <w:r>
              <w:br/>
            </w:r>
            <w:r>
              <w:rPr>
                <w:rFonts w:ascii="Times New Roman"/>
                <w:b w:val="false"/>
                <w:i w:val="false"/>
                <w:color w:val="000000"/>
                <w:sz w:val="20"/>
              </w:rPr>
              <w:t>
</w:t>
            </w:r>
            <w:r>
              <w:rPr>
                <w:rFonts w:ascii="Times New Roman"/>
                <w:b w:val="false"/>
                <w:i w:val="false"/>
                <w:color w:val="000000"/>
                <w:sz w:val="20"/>
              </w:rPr>
              <w:t>пассаж</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немесе шыны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тiктердi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флаконов</w:t>
            </w:r>
            <w:r>
              <w:br/>
            </w:r>
            <w:r>
              <w:rPr>
                <w:rFonts w:ascii="Times New Roman"/>
                <w:b w:val="false"/>
                <w:i w:val="false"/>
                <w:color w:val="000000"/>
                <w:sz w:val="20"/>
              </w:rPr>
              <w:t>
</w:t>
            </w:r>
            <w:r>
              <w:rPr>
                <w:rFonts w:ascii="Times New Roman"/>
                <w:b w:val="false"/>
                <w:i w:val="false"/>
                <w:color w:val="000000"/>
                <w:sz w:val="20"/>
              </w:rPr>
              <w:t>или пробирок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Цитопато-</w:t>
            </w:r>
            <w:r>
              <w:br/>
            </w:r>
            <w:r>
              <w:rPr>
                <w:rFonts w:ascii="Times New Roman"/>
                <w:b w:val="false"/>
                <w:i w:val="false"/>
                <w:color w:val="000000"/>
                <w:sz w:val="20"/>
              </w:rPr>
              <w:t>
</w:t>
            </w:r>
            <w:r>
              <w:rPr>
                <w:rFonts w:ascii="Times New Roman"/>
                <w:b w:val="false"/>
                <w:i w:val="false"/>
                <w:color w:val="000000"/>
                <w:sz w:val="20"/>
              </w:rPr>
              <w:t xml:space="preserve">гендік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екетті</w:t>
            </w:r>
            <w:r>
              <w:rPr>
                <w:rFonts w:ascii="Times New Roman"/>
                <w:b w:val="false"/>
                <w:i w:val="false"/>
                <w:color w:val="000000"/>
                <w:sz w:val="20"/>
              </w:rPr>
              <w:t>ң</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пайда болу</w:t>
            </w:r>
            <w:r>
              <w:br/>
            </w:r>
            <w:r>
              <w:rPr>
                <w:rFonts w:ascii="Times New Roman"/>
                <w:b w:val="false"/>
                <w:i w:val="false"/>
                <w:color w:val="000000"/>
                <w:sz w:val="20"/>
              </w:rPr>
              <w:t>
</w:t>
            </w:r>
            <w:r>
              <w:rPr>
                <w:rFonts w:ascii="Times New Roman"/>
                <w:b w:val="false"/>
                <w:i w:val="false"/>
                <w:color w:val="000000"/>
                <w:sz w:val="20"/>
              </w:rPr>
              <w:t>мерзiмi/</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появления</w:t>
            </w:r>
            <w:r>
              <w:br/>
            </w:r>
            <w:r>
              <w:rPr>
                <w:rFonts w:ascii="Times New Roman"/>
                <w:b w:val="false"/>
                <w:i w:val="false"/>
                <w:color w:val="000000"/>
                <w:sz w:val="20"/>
              </w:rPr>
              <w:t>
</w:t>
            </w:r>
            <w:r>
              <w:rPr>
                <w:rFonts w:ascii="Times New Roman"/>
                <w:b w:val="false"/>
                <w:i w:val="false"/>
                <w:color w:val="000000"/>
                <w:sz w:val="20"/>
              </w:rPr>
              <w:t>цитопато-</w:t>
            </w:r>
            <w:r>
              <w:br/>
            </w:r>
            <w:r>
              <w:rPr>
                <w:rFonts w:ascii="Times New Roman"/>
                <w:b w:val="false"/>
                <w:i w:val="false"/>
                <w:color w:val="000000"/>
                <w:sz w:val="20"/>
              </w:rPr>
              <w:t>
</w:t>
            </w:r>
            <w:r>
              <w:rPr>
                <w:rFonts w:ascii="Times New Roman"/>
                <w:b w:val="false"/>
                <w:i w:val="false"/>
                <w:color w:val="000000"/>
                <w:sz w:val="20"/>
              </w:rPr>
              <w:t>генного</w:t>
            </w:r>
            <w:r>
              <w:br/>
            </w:r>
            <w:r>
              <w:rPr>
                <w:rFonts w:ascii="Times New Roman"/>
                <w:b w:val="false"/>
                <w:i w:val="false"/>
                <w:color w:val="000000"/>
                <w:sz w:val="20"/>
              </w:rPr>
              <w:t>
</w:t>
            </w:r>
            <w:r>
              <w:rPr>
                <w:rFonts w:ascii="Times New Roman"/>
                <w:b w:val="false"/>
                <w:i w:val="false"/>
                <w:color w:val="000000"/>
                <w:sz w:val="20"/>
              </w:rPr>
              <w:t>действия</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Цитопатогендік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екетті крестте</w:t>
            </w:r>
            <w:r>
              <w:br/>
            </w:r>
            <w:r>
              <w:rPr>
                <w:rFonts w:ascii="Times New Roman"/>
                <w:b w:val="false"/>
                <w:i w:val="false"/>
                <w:color w:val="000000"/>
                <w:sz w:val="20"/>
              </w:rPr>
              <w:t>
</w:t>
            </w: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алау/</w:t>
            </w:r>
            <w:r>
              <w:br/>
            </w:r>
            <w:r>
              <w:rPr>
                <w:rFonts w:ascii="Times New Roman"/>
                <w:b w:val="false"/>
                <w:i w:val="false"/>
                <w:color w:val="000000"/>
                <w:sz w:val="20"/>
              </w:rPr>
              <w:t>
</w:t>
            </w:r>
            <w:r>
              <w:rPr>
                <w:rFonts w:ascii="Times New Roman"/>
                <w:b w:val="false"/>
                <w:i w:val="false"/>
                <w:color w:val="000000"/>
                <w:sz w:val="20"/>
              </w:rPr>
              <w:t>Оценка цитопато-/</w:t>
            </w:r>
            <w:r>
              <w:br/>
            </w:r>
            <w:r>
              <w:rPr>
                <w:rFonts w:ascii="Times New Roman"/>
                <w:b w:val="false"/>
                <w:i w:val="false"/>
                <w:color w:val="000000"/>
                <w:sz w:val="20"/>
              </w:rPr>
              <w:t>
</w:t>
            </w:r>
            <w:r>
              <w:rPr>
                <w:rFonts w:ascii="Times New Roman"/>
                <w:b w:val="false"/>
                <w:i w:val="false"/>
                <w:color w:val="000000"/>
                <w:sz w:val="20"/>
              </w:rPr>
              <w:t>генного действия в</w:t>
            </w:r>
            <w:r>
              <w:br/>
            </w:r>
            <w:r>
              <w:rPr>
                <w:rFonts w:ascii="Times New Roman"/>
                <w:b w:val="false"/>
                <w:i w:val="false"/>
                <w:color w:val="000000"/>
                <w:sz w:val="20"/>
              </w:rPr>
              <w:t>
</w:t>
            </w:r>
            <w:r>
              <w:rPr>
                <w:rFonts w:ascii="Times New Roman"/>
                <w:b w:val="false"/>
                <w:i w:val="false"/>
                <w:color w:val="000000"/>
                <w:sz w:val="20"/>
              </w:rPr>
              <w:t>крестах</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тижелер/</w:t>
            </w:r>
            <w:r>
              <w:br/>
            </w:r>
            <w:r>
              <w:rPr>
                <w:rFonts w:ascii="Times New Roman"/>
                <w:b w:val="false"/>
                <w:i w:val="false"/>
                <w:color w:val="000000"/>
                <w:sz w:val="20"/>
              </w:rPr>
              <w:t>
</w:t>
            </w:r>
            <w:r>
              <w:rPr>
                <w:rFonts w:ascii="Times New Roman"/>
                <w:b w:val="false"/>
                <w:i w:val="false"/>
                <w:color w:val="000000"/>
                <w:sz w:val="20"/>
              </w:rPr>
              <w:t>Результаты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81" w:id="32"/>
    <w:p>
      <w:pPr>
        <w:spacing w:after="0"/>
        <w:ind w:left="0"/>
        <w:jc w:val="both"/>
      </w:pPr>
      <w:r>
        <w:rPr>
          <w:rFonts w:ascii="Times New Roman"/>
          <w:b w:val="false"/>
          <w:i w:val="false"/>
          <w:color w:val="000000"/>
          <w:sz w:val="28"/>
        </w:rPr>
        <w:t>
      </w:t>
      </w:r>
      <w:r>
        <w:rPr>
          <w:rFonts w:ascii="Times New Roman"/>
          <w:b/>
          <w:i w:val="false"/>
          <w:color w:val="000000"/>
          <w:sz w:val="28"/>
        </w:rPr>
        <w:t>3. Иммунобиологиялық реакциялар/3. Иммунобиологические реакции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1914"/>
        <w:gridCol w:w="2122"/>
        <w:gridCol w:w="2065"/>
        <w:gridCol w:w="2236"/>
        <w:gridCol w:w="2104"/>
        <w:gridCol w:w="593"/>
      </w:tblGrid>
      <w:tr>
        <w:trPr>
          <w:trHeight w:val="30" w:hRule="atLeast"/>
        </w:trPr>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Зерттелетiн</w:t>
            </w:r>
            <w:r>
              <w:br/>
            </w:r>
            <w:r>
              <w:rPr>
                <w:rFonts w:ascii="Times New Roman"/>
                <w:b w:val="false"/>
                <w:i w:val="false"/>
                <w:color w:val="000000"/>
                <w:sz w:val="20"/>
              </w:rPr>
              <w:t>
</w:t>
            </w:r>
            <w:r>
              <w:rPr>
                <w:rFonts w:ascii="Times New Roman"/>
                <w:b w:val="false"/>
                <w:i w:val="false"/>
                <w:color w:val="000000"/>
                <w:sz w:val="20"/>
              </w:rPr>
              <w:t>материалды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исследуемого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қ қ</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сарысуыны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немесе анти-</w:t>
            </w:r>
            <w:r>
              <w:br/>
            </w:r>
            <w:r>
              <w:rPr>
                <w:rFonts w:ascii="Times New Roman"/>
                <w:b w:val="false"/>
                <w:i w:val="false"/>
                <w:color w:val="000000"/>
                <w:sz w:val="20"/>
              </w:rPr>
              <w:t>
</w:t>
            </w:r>
            <w:r>
              <w:rPr>
                <w:rFonts w:ascii="Times New Roman"/>
                <w:b w:val="false"/>
                <w:i w:val="false"/>
                <w:color w:val="000000"/>
                <w:sz w:val="20"/>
              </w:rPr>
              <w:t>геннi</w:t>
            </w:r>
            <w:r>
              <w:rPr>
                <w:rFonts w:ascii="Times New Roman"/>
                <w:b w:val="false"/>
                <w:i w:val="false"/>
                <w:color w:val="000000"/>
                <w:sz w:val="20"/>
              </w:rPr>
              <w:t xml:space="preserve">ң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специфи-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сыворотки</w:t>
            </w:r>
            <w:r>
              <w:br/>
            </w:r>
            <w:r>
              <w:rPr>
                <w:rFonts w:ascii="Times New Roman"/>
                <w:b w:val="false"/>
                <w:i w:val="false"/>
                <w:color w:val="000000"/>
                <w:sz w:val="20"/>
              </w:rPr>
              <w:t>
</w:t>
            </w:r>
            <w:r>
              <w:rPr>
                <w:rFonts w:ascii="Times New Roman"/>
                <w:b w:val="false"/>
                <w:i w:val="false"/>
                <w:color w:val="000000"/>
                <w:sz w:val="20"/>
              </w:rPr>
              <w:t>или антигена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w:t>
            </w:r>
            <w:r>
              <w:rPr>
                <w:rFonts w:ascii="Times New Roman"/>
                <w:b w:val="false"/>
                <w:i w:val="false"/>
                <w:color w:val="000000"/>
                <w:sz w:val="20"/>
              </w:rPr>
              <w:t>ә</w:t>
            </w:r>
            <w:r>
              <w:rPr>
                <w:rFonts w:ascii="Times New Roman"/>
                <w:b w:val="false"/>
                <w:i w:val="false"/>
                <w:color w:val="000000"/>
                <w:sz w:val="20"/>
              </w:rPr>
              <w:t>тижелерi/Результаты исследования</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комплиментті</w:t>
            </w:r>
            <w:r>
              <w:br/>
            </w:r>
            <w:r>
              <w:rPr>
                <w:rFonts w:ascii="Times New Roman"/>
                <w:b w:val="false"/>
                <w:i w:val="false"/>
                <w:color w:val="000000"/>
                <w:sz w:val="20"/>
              </w:rPr>
              <w:t>
</w:t>
            </w:r>
            <w:r>
              <w:rPr>
                <w:rFonts w:ascii="Times New Roman"/>
                <w:b w:val="false"/>
                <w:i w:val="false"/>
                <w:color w:val="000000"/>
                <w:sz w:val="20"/>
              </w:rPr>
              <w:t>байланыстыру</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связывания</w:t>
            </w:r>
            <w:r>
              <w:br/>
            </w:r>
            <w:r>
              <w:rPr>
                <w:rFonts w:ascii="Times New Roman"/>
                <w:b w:val="false"/>
                <w:i w:val="false"/>
                <w:color w:val="000000"/>
                <w:sz w:val="20"/>
              </w:rPr>
              <w:t>
</w:t>
            </w:r>
            <w:r>
              <w:rPr>
                <w:rFonts w:ascii="Times New Roman"/>
                <w:b w:val="false"/>
                <w:i w:val="false"/>
                <w:color w:val="000000"/>
                <w:sz w:val="20"/>
              </w:rPr>
              <w:t>комплиментов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гемоагглюти-</w:t>
            </w:r>
            <w:r>
              <w:br/>
            </w:r>
            <w:r>
              <w:rPr>
                <w:rFonts w:ascii="Times New Roman"/>
                <w:b w:val="false"/>
                <w:i w:val="false"/>
                <w:color w:val="000000"/>
                <w:sz w:val="20"/>
              </w:rPr>
              <w:t>
</w:t>
            </w:r>
            <w:r>
              <w:rPr>
                <w:rFonts w:ascii="Times New Roman"/>
                <w:b w:val="false"/>
                <w:i w:val="false"/>
                <w:color w:val="000000"/>
                <w:sz w:val="20"/>
              </w:rPr>
              <w:t>нация</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гемоагглюти-</w:t>
            </w:r>
            <w:r>
              <w:br/>
            </w:r>
            <w:r>
              <w:rPr>
                <w:rFonts w:ascii="Times New Roman"/>
                <w:b w:val="false"/>
                <w:i w:val="false"/>
                <w:color w:val="000000"/>
                <w:sz w:val="20"/>
              </w:rPr>
              <w:t>
</w:t>
            </w:r>
            <w:r>
              <w:rPr>
                <w:rFonts w:ascii="Times New Roman"/>
                <w:b w:val="false"/>
                <w:i w:val="false"/>
                <w:color w:val="000000"/>
                <w:sz w:val="20"/>
              </w:rPr>
              <w:t>нации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гемоагглюти-</w:t>
            </w:r>
            <w:r>
              <w:br/>
            </w:r>
            <w:r>
              <w:rPr>
                <w:rFonts w:ascii="Times New Roman"/>
                <w:b w:val="false"/>
                <w:i w:val="false"/>
                <w:color w:val="000000"/>
                <w:sz w:val="20"/>
              </w:rPr>
              <w:t>
</w:t>
            </w:r>
            <w:r>
              <w:rPr>
                <w:rFonts w:ascii="Times New Roman"/>
                <w:b w:val="false"/>
                <w:i w:val="false"/>
                <w:color w:val="000000"/>
                <w:sz w:val="20"/>
              </w:rPr>
              <w:t>нация</w:t>
            </w:r>
            <w:r>
              <w:br/>
            </w:r>
            <w:r>
              <w:rPr>
                <w:rFonts w:ascii="Times New Roman"/>
                <w:b w:val="false"/>
                <w:i w:val="false"/>
                <w:color w:val="000000"/>
                <w:sz w:val="20"/>
              </w:rPr>
              <w:t>
</w:t>
            </w:r>
            <w:r>
              <w:rPr>
                <w:rFonts w:ascii="Times New Roman"/>
                <w:b w:val="false"/>
                <w:i w:val="false"/>
                <w:color w:val="000000"/>
                <w:sz w:val="20"/>
              </w:rPr>
              <w:t>реакциясын</w:t>
            </w:r>
            <w:r>
              <w:br/>
            </w:r>
            <w:r>
              <w:rPr>
                <w:rFonts w:ascii="Times New Roman"/>
                <w:b w:val="false"/>
                <w:i w:val="false"/>
                <w:color w:val="000000"/>
                <w:sz w:val="20"/>
              </w:rPr>
              <w:t>
</w:t>
            </w:r>
            <w:r>
              <w:rPr>
                <w:rFonts w:ascii="Times New Roman"/>
                <w:b w:val="false"/>
                <w:i w:val="false"/>
                <w:color w:val="000000"/>
                <w:sz w:val="20"/>
              </w:rPr>
              <w:t>баяулату/</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замедления</w:t>
            </w:r>
            <w:r>
              <w:br/>
            </w:r>
            <w:r>
              <w:rPr>
                <w:rFonts w:ascii="Times New Roman"/>
                <w:b w:val="false"/>
                <w:i w:val="false"/>
                <w:color w:val="000000"/>
                <w:sz w:val="20"/>
              </w:rPr>
              <w:t>
</w:t>
            </w:r>
            <w:r>
              <w:rPr>
                <w:rFonts w:ascii="Times New Roman"/>
                <w:b w:val="false"/>
                <w:i w:val="false"/>
                <w:color w:val="000000"/>
                <w:sz w:val="20"/>
              </w:rPr>
              <w:t>гемоагглюти-</w:t>
            </w:r>
            <w:r>
              <w:br/>
            </w:r>
            <w:r>
              <w:rPr>
                <w:rFonts w:ascii="Times New Roman"/>
                <w:b w:val="false"/>
                <w:i w:val="false"/>
                <w:color w:val="000000"/>
                <w:sz w:val="20"/>
              </w:rPr>
              <w:t>
</w:t>
            </w:r>
            <w:r>
              <w:rPr>
                <w:rFonts w:ascii="Times New Roman"/>
                <w:b w:val="false"/>
                <w:i w:val="false"/>
                <w:color w:val="000000"/>
                <w:sz w:val="20"/>
              </w:rPr>
              <w:t>нации</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диффузды</w:t>
            </w:r>
            <w:r>
              <w:br/>
            </w:r>
            <w:r>
              <w:rPr>
                <w:rFonts w:ascii="Times New Roman"/>
                <w:b w:val="false"/>
                <w:i w:val="false"/>
                <w:color w:val="000000"/>
                <w:sz w:val="20"/>
              </w:rPr>
              <w:t>
</w:t>
            </w:r>
            <w:r>
              <w:rPr>
                <w:rFonts w:ascii="Times New Roman"/>
                <w:b w:val="false"/>
                <w:i w:val="false"/>
                <w:color w:val="000000"/>
                <w:sz w:val="20"/>
              </w:rPr>
              <w:t>преципитация</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фиффузной</w:t>
            </w:r>
            <w:r>
              <w:br/>
            </w:r>
            <w:r>
              <w:rPr>
                <w:rFonts w:ascii="Times New Roman"/>
                <w:b w:val="false"/>
                <w:i w:val="false"/>
                <w:color w:val="000000"/>
                <w:sz w:val="20"/>
              </w:rPr>
              <w:t>
</w:t>
            </w:r>
            <w:r>
              <w:rPr>
                <w:rFonts w:ascii="Times New Roman"/>
                <w:b w:val="false"/>
                <w:i w:val="false"/>
                <w:color w:val="000000"/>
                <w:sz w:val="20"/>
              </w:rPr>
              <w:t>преципитации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Вирусологиялық зерттеудiң нәтижесi (вирусты типтеу нәтижелерiн</w:t>
      </w:r>
      <w:r>
        <w:br/>
      </w:r>
      <w:r>
        <w:rPr>
          <w:rFonts w:ascii="Times New Roman"/>
          <w:b w:val="false"/>
          <w:i w:val="false"/>
          <w:color w:val="000000"/>
          <w:sz w:val="28"/>
        </w:rPr>
        <w:t>
қоса алғанда)/Результат вирусологического исследования (включая</w:t>
      </w:r>
      <w:r>
        <w:br/>
      </w:r>
      <w:r>
        <w:rPr>
          <w:rFonts w:ascii="Times New Roman"/>
          <w:b w:val="false"/>
          <w:i w:val="false"/>
          <w:color w:val="000000"/>
          <w:sz w:val="28"/>
        </w:rPr>
        <w:t>
результат типизации вируса) 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Қортынды/Заключение ________________________________________________</w:t>
      </w:r>
      <w:r>
        <w:br/>
      </w:r>
      <w:r>
        <w:rPr>
          <w:rFonts w:ascii="Times New Roman"/>
          <w:b w:val="false"/>
          <w:i w:val="false"/>
          <w:color w:val="000000"/>
          <w:sz w:val="28"/>
        </w:rPr>
        <w:t>
Ұсыныстар/Рекомендации _____________________________________________</w:t>
      </w:r>
      <w:r>
        <w:br/>
      </w:r>
      <w:r>
        <w:rPr>
          <w:rFonts w:ascii="Times New Roman"/>
          <w:b w:val="false"/>
          <w:i w:val="false"/>
          <w:color w:val="000000"/>
          <w:sz w:val="28"/>
        </w:rPr>
        <w:t>
Жауаптың берiлген күнi/Дата ответа _________________________________</w:t>
      </w:r>
      <w:r>
        <w:br/>
      </w:r>
      <w:r>
        <w:rPr>
          <w:rFonts w:ascii="Times New Roman"/>
          <w:b w:val="false"/>
          <w:i w:val="false"/>
          <w:color w:val="000000"/>
          <w:sz w:val="28"/>
        </w:rPr>
        <w:t>
Ветеринариялық маман/Ветеринарный специалист _______________________</w:t>
      </w:r>
    </w:p>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"Вирусологиялық зерттеу нәтижесi" айдарында бөлiнiп алынған вирустың түрiн және типiн, "Қортындыда" - жалпы диагнозды көрсетедi./В рубрике «Результат вирусологического исследования» указывают вид и тип выделенного вируса, в «Заключении» — общий диагноз.</w:t>
      </w:r>
    </w:p>
    <w:bookmarkStart w:name="z82" w:id="33"/>
    <w:p>
      <w:pPr>
        <w:spacing w:after="0"/>
        <w:ind w:left="0"/>
        <w:jc w:val="both"/>
      </w:pPr>
      <w:r>
        <w:rPr>
          <w:rFonts w:ascii="Times New Roman"/>
          <w:b w:val="false"/>
          <w:i w:val="false"/>
          <w:color w:val="000000"/>
          <w:sz w:val="28"/>
        </w:rPr>
        <w:t>
                  </w:t>
      </w:r>
      <w:r>
        <w:rPr>
          <w:rFonts w:ascii="Times New Roman"/>
          <w:b/>
          <w:i w:val="false"/>
          <w:color w:val="000000"/>
          <w:sz w:val="28"/>
        </w:rPr>
        <w:t>13) серологиялық зерттеулер журналы/</w:t>
      </w:r>
      <w:r>
        <w:br/>
      </w:r>
      <w:r>
        <w:rPr>
          <w:rFonts w:ascii="Times New Roman"/>
          <w:b w:val="false"/>
          <w:i w:val="false"/>
          <w:color w:val="000000"/>
          <w:sz w:val="28"/>
        </w:rPr>
        <w:t>
               </w:t>
      </w:r>
      <w:r>
        <w:rPr>
          <w:rFonts w:ascii="Times New Roman"/>
          <w:b/>
          <w:i w:val="false"/>
          <w:color w:val="000000"/>
          <w:sz w:val="28"/>
        </w:rPr>
        <w:t xml:space="preserve"> 13) журнал серологических исследований</w:t>
      </w:r>
      <w:r>
        <w:br/>
      </w:r>
      <w:r>
        <w:rPr>
          <w:rFonts w:ascii="Times New Roman"/>
          <w:b w:val="false"/>
          <w:i w:val="false"/>
          <w:color w:val="000000"/>
          <w:sz w:val="28"/>
        </w:rPr>
        <w:t>
             (ветесеп, № 13-вет нысан/ветучет, форма № 13-вет)</w:t>
      </w:r>
    </w:p>
    <w:bookmarkEnd w:id="33"/>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433"/>
        <w:gridCol w:w="1231"/>
        <w:gridCol w:w="2387"/>
        <w:gridCol w:w="1454"/>
        <w:gridCol w:w="1170"/>
        <w:gridCol w:w="1434"/>
        <w:gridCol w:w="1840"/>
        <w:gridCol w:w="1882"/>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w:t>
            </w:r>
            <w:r>
              <w:br/>
            </w:r>
            <w:r>
              <w:rPr>
                <w:rFonts w:ascii="Times New Roman"/>
                <w:b w:val="false"/>
                <w:i w:val="false"/>
                <w:color w:val="000000"/>
                <w:sz w:val="20"/>
              </w:rPr>
              <w:t>
</w:t>
            </w:r>
            <w:r>
              <w:rPr>
                <w:rFonts w:ascii="Times New Roman"/>
                <w:b w:val="false"/>
                <w:i w:val="false"/>
                <w:color w:val="000000"/>
                <w:sz w:val="20"/>
              </w:rPr>
              <w:t>рядку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мiрi/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экспер-</w:t>
            </w:r>
            <w:r>
              <w:br/>
            </w:r>
            <w:r>
              <w:rPr>
                <w:rFonts w:ascii="Times New Roman"/>
                <w:b w:val="false"/>
                <w:i w:val="false"/>
                <w:color w:val="000000"/>
                <w:sz w:val="20"/>
              </w:rPr>
              <w:t>
</w:t>
            </w:r>
            <w:r>
              <w:rPr>
                <w:rFonts w:ascii="Times New Roman"/>
                <w:b w:val="false"/>
                <w:i w:val="false"/>
                <w:color w:val="000000"/>
                <w:sz w:val="20"/>
              </w:rPr>
              <w:t>тизы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келiп</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w:t>
            </w:r>
            <w:r>
              <w:br/>
            </w:r>
            <w:r>
              <w:rPr>
                <w:rFonts w:ascii="Times New Roman"/>
                <w:b w:val="false"/>
                <w:i w:val="false"/>
                <w:color w:val="000000"/>
                <w:sz w:val="20"/>
              </w:rPr>
              <w:t>
</w:t>
            </w: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иесiнi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кесіні</w:t>
            </w:r>
            <w:r>
              <w:rPr>
                <w:rFonts w:ascii="Times New Roman"/>
                <w:b w:val="false"/>
                <w:i w:val="false"/>
                <w:color w:val="000000"/>
                <w:sz w:val="20"/>
              </w:rPr>
              <w:t>ң</w:t>
            </w:r>
            <w:r>
              <w:rPr>
                <w:rFonts w:ascii="Times New Roman"/>
                <w:b w:val="false"/>
                <w:i w:val="false"/>
                <w:color w:val="000000"/>
                <w:sz w:val="20"/>
              </w:rPr>
              <w:t xml:space="preserve"> аты/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 фамилия,</w:t>
            </w:r>
            <w:r>
              <w:br/>
            </w:r>
            <w:r>
              <w:rPr>
                <w:rFonts w:ascii="Times New Roman"/>
                <w:b w:val="false"/>
                <w:i w:val="false"/>
                <w:color w:val="000000"/>
                <w:sz w:val="20"/>
              </w:rPr>
              <w:t>
</w:t>
            </w:r>
            <w:r>
              <w:rPr>
                <w:rFonts w:ascii="Times New Roman"/>
                <w:b w:val="false"/>
                <w:i w:val="false"/>
                <w:color w:val="000000"/>
                <w:sz w:val="20"/>
              </w:rPr>
              <w:t>имя, отчество</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матераиала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возраст</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Ненi</w:t>
            </w:r>
            <w:r>
              <w:br/>
            </w:r>
            <w:r>
              <w:rPr>
                <w:rFonts w:ascii="Times New Roman"/>
                <w:b w:val="false"/>
                <w:i w:val="false"/>
                <w:color w:val="000000"/>
                <w:sz w:val="20"/>
              </w:rPr>
              <w:t>
</w:t>
            </w: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теу</w:t>
            </w:r>
            <w:r>
              <w:br/>
            </w:r>
            <w:r>
              <w:rPr>
                <w:rFonts w:ascii="Times New Roman"/>
                <w:b w:val="false"/>
                <w:i w:val="false"/>
                <w:color w:val="000000"/>
                <w:sz w:val="20"/>
              </w:rPr>
              <w:t>
</w:t>
            </w:r>
            <w:r>
              <w:rPr>
                <w:rFonts w:ascii="Times New Roman"/>
                <w:b w:val="false"/>
                <w:i w:val="false"/>
                <w:color w:val="000000"/>
                <w:sz w:val="20"/>
              </w:rPr>
              <w:t>керек/</w:t>
            </w:r>
            <w:r>
              <w:br/>
            </w:r>
            <w:r>
              <w:rPr>
                <w:rFonts w:ascii="Times New Roman"/>
                <w:b w:val="false"/>
                <w:i w:val="false"/>
                <w:color w:val="000000"/>
                <w:sz w:val="20"/>
              </w:rPr>
              <w:t>
</w:t>
            </w:r>
            <w:r>
              <w:rPr>
                <w:rFonts w:ascii="Times New Roman"/>
                <w:b w:val="false"/>
                <w:i w:val="false"/>
                <w:color w:val="000000"/>
                <w:sz w:val="20"/>
              </w:rPr>
              <w:t>На что</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довать</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w:t>
            </w:r>
            <w:r>
              <w:br/>
            </w:r>
            <w:r>
              <w:rPr>
                <w:rFonts w:ascii="Times New Roman"/>
                <w:b w:val="false"/>
                <w:i w:val="false"/>
                <w:color w:val="000000"/>
                <w:sz w:val="20"/>
              </w:rPr>
              <w:t>
</w:t>
            </w:r>
            <w:r>
              <w:rPr>
                <w:rFonts w:ascii="Times New Roman"/>
                <w:b w:val="false"/>
                <w:i w:val="false"/>
                <w:color w:val="000000"/>
                <w:sz w:val="20"/>
              </w:rPr>
              <w:t>шылы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олай-</w:t>
            </w:r>
            <w:r>
              <w:br/>
            </w:r>
            <w:r>
              <w:rPr>
                <w:rFonts w:ascii="Times New Roman"/>
                <w:b w:val="false"/>
                <w:i w:val="false"/>
                <w:color w:val="000000"/>
                <w:sz w:val="20"/>
              </w:rPr>
              <w:t>
</w:t>
            </w:r>
            <w:r>
              <w:rPr>
                <w:rFonts w:ascii="Times New Roman"/>
                <w:b w:val="false"/>
                <w:i w:val="false"/>
                <w:color w:val="000000"/>
                <w:sz w:val="20"/>
              </w:rPr>
              <w:t>лылы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Благо-</w:t>
            </w:r>
            <w:r>
              <w:br/>
            </w:r>
            <w:r>
              <w:rPr>
                <w:rFonts w:ascii="Times New Roman"/>
                <w:b w:val="false"/>
                <w:i w:val="false"/>
                <w:color w:val="000000"/>
                <w:sz w:val="20"/>
              </w:rPr>
              <w:t>
</w:t>
            </w:r>
            <w:r>
              <w:rPr>
                <w:rFonts w:ascii="Times New Roman"/>
                <w:b w:val="false"/>
                <w:i w:val="false"/>
                <w:color w:val="000000"/>
                <w:sz w:val="20"/>
              </w:rPr>
              <w:t>получие</w:t>
            </w:r>
            <w:r>
              <w:br/>
            </w:r>
            <w:r>
              <w:rPr>
                <w:rFonts w:ascii="Times New Roman"/>
                <w:b w:val="false"/>
                <w:i w:val="false"/>
                <w:color w:val="000000"/>
                <w:sz w:val="20"/>
              </w:rPr>
              <w:t>
</w:t>
            </w:r>
            <w:r>
              <w:rPr>
                <w:rFonts w:ascii="Times New Roman"/>
                <w:b w:val="false"/>
                <w:i w:val="false"/>
                <w:color w:val="000000"/>
                <w:sz w:val="20"/>
              </w:rPr>
              <w:t>хозяйств</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суi</w:t>
            </w:r>
            <w:r>
              <w:br/>
            </w:r>
            <w:r>
              <w:rPr>
                <w:rFonts w:ascii="Times New Roman"/>
                <w:b w:val="false"/>
                <w:i w:val="false"/>
                <w:color w:val="000000"/>
                <w:sz w:val="20"/>
              </w:rPr>
              <w:t>
</w:t>
            </w:r>
            <w:r>
              <w:rPr>
                <w:rFonts w:ascii="Times New Roman"/>
                <w:b w:val="false"/>
                <w:i w:val="false"/>
                <w:color w:val="000000"/>
                <w:sz w:val="20"/>
              </w:rPr>
              <w:t>(бiрiншi</w:t>
            </w:r>
            <w:r>
              <w:br/>
            </w:r>
            <w:r>
              <w:rPr>
                <w:rFonts w:ascii="Times New Roman"/>
                <w:b w:val="false"/>
                <w:i w:val="false"/>
                <w:color w:val="000000"/>
                <w:sz w:val="20"/>
              </w:rPr>
              <w:t>
</w:t>
            </w:r>
            <w:r>
              <w:rPr>
                <w:rFonts w:ascii="Times New Roman"/>
                <w:b w:val="false"/>
                <w:i w:val="false"/>
                <w:color w:val="000000"/>
                <w:sz w:val="20"/>
              </w:rPr>
              <w:t xml:space="preserve">рет, </w:t>
            </w:r>
            <w:r>
              <w:rPr>
                <w:rFonts w:ascii="Times New Roman"/>
                <w:b w:val="false"/>
                <w:i w:val="false"/>
                <w:color w:val="000000"/>
                <w:sz w:val="20"/>
              </w:rPr>
              <w:t>қ</w:t>
            </w: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таланып)/</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(первично,</w:t>
            </w:r>
            <w:r>
              <w:br/>
            </w:r>
            <w:r>
              <w:rPr>
                <w:rFonts w:ascii="Times New Roman"/>
                <w:b w:val="false"/>
                <w:i w:val="false"/>
                <w:color w:val="000000"/>
                <w:sz w:val="20"/>
              </w:rPr>
              <w:t>
</w:t>
            </w:r>
            <w:r>
              <w:rPr>
                <w:rFonts w:ascii="Times New Roman"/>
                <w:b w:val="false"/>
                <w:i w:val="false"/>
                <w:color w:val="000000"/>
                <w:sz w:val="20"/>
              </w:rPr>
              <w:t>повторно)</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405"/>
        <w:gridCol w:w="1386"/>
        <w:gridCol w:w="1961"/>
        <w:gridCol w:w="1921"/>
        <w:gridCol w:w="2338"/>
        <w:gridCol w:w="1644"/>
        <w:gridCol w:w="2080"/>
      </w:tblGrid>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теудi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дiсi/</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тижесi/</w:t>
            </w:r>
            <w:r>
              <w:br/>
            </w:r>
            <w:r>
              <w:rPr>
                <w:rFonts w:ascii="Times New Roman"/>
                <w:b w:val="false"/>
                <w:i w:val="false"/>
                <w:color w:val="000000"/>
                <w:sz w:val="20"/>
              </w:rPr>
              <w:t>
</w:t>
            </w:r>
            <w:r>
              <w:rPr>
                <w:rFonts w:ascii="Times New Roman"/>
                <w:b w:val="false"/>
                <w:i w:val="false"/>
                <w:color w:val="000000"/>
                <w:sz w:val="20"/>
              </w:rPr>
              <w:t>Результаты исследования</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дiктi</w:t>
            </w:r>
            <w:r>
              <w:br/>
            </w:r>
            <w:r>
              <w:rPr>
                <w:rFonts w:ascii="Times New Roman"/>
                <w:b w:val="false"/>
                <w:i w:val="false"/>
                <w:color w:val="000000"/>
                <w:sz w:val="20"/>
              </w:rPr>
              <w:t>
</w:t>
            </w:r>
            <w:r>
              <w:rPr>
                <w:rFonts w:ascii="Times New Roman"/>
                <w:b w:val="false"/>
                <w:i w:val="false"/>
                <w:color w:val="000000"/>
                <w:sz w:val="20"/>
              </w:rPr>
              <w:t>сынамаларды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айта тек-</w:t>
            </w:r>
            <w:r>
              <w:br/>
            </w:r>
            <w:r>
              <w:rPr>
                <w:rFonts w:ascii="Times New Roman"/>
                <w:b w:val="false"/>
                <w:i w:val="false"/>
                <w:color w:val="000000"/>
                <w:sz w:val="20"/>
              </w:rPr>
              <w:t>
</w:t>
            </w:r>
            <w:r>
              <w:rPr>
                <w:rFonts w:ascii="Times New Roman"/>
                <w:b w:val="false"/>
                <w:i w:val="false"/>
                <w:color w:val="000000"/>
                <w:sz w:val="20"/>
              </w:rPr>
              <w:t>серудi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айта</w:t>
            </w:r>
            <w:r>
              <w:br/>
            </w:r>
            <w:r>
              <w:rPr>
                <w:rFonts w:ascii="Times New Roman"/>
                <w:b w:val="false"/>
                <w:i w:val="false"/>
                <w:color w:val="000000"/>
                <w:sz w:val="20"/>
              </w:rPr>
              <w:t>
</w:t>
            </w:r>
            <w:r>
              <w:rPr>
                <w:rFonts w:ascii="Times New Roman"/>
                <w:b w:val="false"/>
                <w:i w:val="false"/>
                <w:color w:val="000000"/>
                <w:sz w:val="20"/>
              </w:rPr>
              <w:t>зерттеудi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нi/Дата</w:t>
            </w:r>
            <w:r>
              <w:br/>
            </w:r>
            <w:r>
              <w:rPr>
                <w:rFonts w:ascii="Times New Roman"/>
                <w:b w:val="false"/>
                <w:i w:val="false"/>
                <w:color w:val="000000"/>
                <w:sz w:val="20"/>
              </w:rPr>
              <w:t>
</w:t>
            </w:r>
            <w:r>
              <w:rPr>
                <w:rFonts w:ascii="Times New Roman"/>
                <w:b w:val="false"/>
                <w:i w:val="false"/>
                <w:color w:val="000000"/>
                <w:sz w:val="20"/>
              </w:rPr>
              <w:t>перепро-</w:t>
            </w:r>
            <w:r>
              <w:br/>
            </w:r>
            <w:r>
              <w:rPr>
                <w:rFonts w:ascii="Times New Roman"/>
                <w:b w:val="false"/>
                <w:i w:val="false"/>
                <w:color w:val="000000"/>
                <w:sz w:val="20"/>
              </w:rPr>
              <w:t>
</w:t>
            </w:r>
            <w:r>
              <w:rPr>
                <w:rFonts w:ascii="Times New Roman"/>
                <w:b w:val="false"/>
                <w:i w:val="false"/>
                <w:color w:val="000000"/>
                <w:sz w:val="20"/>
              </w:rPr>
              <w:t>верки</w:t>
            </w:r>
            <w:r>
              <w:br/>
            </w:r>
            <w:r>
              <w:rPr>
                <w:rFonts w:ascii="Times New Roman"/>
                <w:b w:val="false"/>
                <w:i w:val="false"/>
                <w:color w:val="000000"/>
                <w:sz w:val="20"/>
              </w:rPr>
              <w:t>
</w:t>
            </w:r>
            <w:r>
              <w:rPr>
                <w:rFonts w:ascii="Times New Roman"/>
                <w:b w:val="false"/>
                <w:i w:val="false"/>
                <w:color w:val="000000"/>
                <w:sz w:val="20"/>
              </w:rPr>
              <w:t>сомнитель-</w:t>
            </w:r>
            <w:r>
              <w:br/>
            </w:r>
            <w:r>
              <w:rPr>
                <w:rFonts w:ascii="Times New Roman"/>
                <w:b w:val="false"/>
                <w:i w:val="false"/>
                <w:color w:val="000000"/>
                <w:sz w:val="20"/>
              </w:rPr>
              <w:t>
</w:t>
            </w:r>
            <w:r>
              <w:rPr>
                <w:rFonts w:ascii="Times New Roman"/>
                <w:b w:val="false"/>
                <w:i w:val="false"/>
                <w:color w:val="000000"/>
                <w:sz w:val="20"/>
              </w:rPr>
              <w:t>ных проб</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повторного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осындылары</w:t>
            </w:r>
            <w:r>
              <w:br/>
            </w:r>
            <w:r>
              <w:rPr>
                <w:rFonts w:ascii="Times New Roman"/>
                <w:b w:val="false"/>
                <w:i w:val="false"/>
                <w:color w:val="000000"/>
                <w:sz w:val="20"/>
              </w:rPr>
              <w:t>
</w:t>
            </w:r>
            <w:r>
              <w:rPr>
                <w:rFonts w:ascii="Times New Roman"/>
                <w:b w:val="false"/>
                <w:i w:val="false"/>
                <w:color w:val="000000"/>
                <w:sz w:val="20"/>
              </w:rPr>
              <w:t>(биофабрика,</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арыл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 титрi)/</w:t>
            </w:r>
            <w:r>
              <w:br/>
            </w:r>
            <w:r>
              <w:rPr>
                <w:rFonts w:ascii="Times New Roman"/>
                <w:b w:val="false"/>
                <w:i w:val="false"/>
                <w:color w:val="000000"/>
                <w:sz w:val="20"/>
              </w:rPr>
              <w:t>
</w:t>
            </w:r>
            <w:r>
              <w:rPr>
                <w:rFonts w:ascii="Times New Roman"/>
                <w:b w:val="false"/>
                <w:i w:val="false"/>
                <w:color w:val="000000"/>
                <w:sz w:val="20"/>
              </w:rPr>
              <w:t>Компоненты</w:t>
            </w:r>
            <w:r>
              <w:br/>
            </w:r>
            <w:r>
              <w:rPr>
                <w:rFonts w:ascii="Times New Roman"/>
                <w:b w:val="false"/>
                <w:i w:val="false"/>
                <w:color w:val="000000"/>
                <w:sz w:val="20"/>
              </w:rPr>
              <w:t>
</w:t>
            </w:r>
            <w:r>
              <w:rPr>
                <w:rFonts w:ascii="Times New Roman"/>
                <w:b w:val="false"/>
                <w:i w:val="false"/>
                <w:color w:val="000000"/>
                <w:sz w:val="20"/>
              </w:rPr>
              <w:t>(биофабрика,</w:t>
            </w:r>
            <w:r>
              <w:br/>
            </w:r>
            <w:r>
              <w:rPr>
                <w:rFonts w:ascii="Times New Roman"/>
                <w:b w:val="false"/>
                <w:i w:val="false"/>
                <w:color w:val="000000"/>
                <w:sz w:val="20"/>
              </w:rPr>
              <w:t>
</w:t>
            </w:r>
            <w:r>
              <w:rPr>
                <w:rFonts w:ascii="Times New Roman"/>
                <w:b w:val="false"/>
                <w:i w:val="false"/>
                <w:color w:val="000000"/>
                <w:sz w:val="20"/>
              </w:rPr>
              <w:t>серия, дата</w:t>
            </w:r>
            <w:r>
              <w:br/>
            </w:r>
            <w:r>
              <w:rPr>
                <w:rFonts w:ascii="Times New Roman"/>
                <w:b w:val="false"/>
                <w:i w:val="false"/>
                <w:color w:val="000000"/>
                <w:sz w:val="20"/>
              </w:rPr>
              <w:t>
</w:t>
            </w:r>
            <w:r>
              <w:rPr>
                <w:rFonts w:ascii="Times New Roman"/>
                <w:b w:val="false"/>
                <w:i w:val="false"/>
                <w:color w:val="000000"/>
                <w:sz w:val="20"/>
              </w:rPr>
              <w:t>изготовления,</w:t>
            </w:r>
            <w:r>
              <w:br/>
            </w:r>
            <w:r>
              <w:rPr>
                <w:rFonts w:ascii="Times New Roman"/>
                <w:b w:val="false"/>
                <w:i w:val="false"/>
                <w:color w:val="000000"/>
                <w:sz w:val="20"/>
              </w:rPr>
              <w:t>
</w:t>
            </w:r>
            <w:r>
              <w:rPr>
                <w:rFonts w:ascii="Times New Roman"/>
                <w:b w:val="false"/>
                <w:i w:val="false"/>
                <w:color w:val="000000"/>
                <w:sz w:val="20"/>
              </w:rPr>
              <w:t>титр)</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маманны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ветспе-</w:t>
            </w:r>
            <w:r>
              <w:br/>
            </w:r>
            <w:r>
              <w:rPr>
                <w:rFonts w:ascii="Times New Roman"/>
                <w:b w:val="false"/>
                <w:i w:val="false"/>
                <w:color w:val="000000"/>
                <w:sz w:val="20"/>
              </w:rPr>
              <w:t>
</w:t>
            </w:r>
            <w:r>
              <w:rPr>
                <w:rFonts w:ascii="Times New Roman"/>
                <w:b w:val="false"/>
                <w:i w:val="false"/>
                <w:color w:val="000000"/>
                <w:sz w:val="20"/>
              </w:rPr>
              <w:t>циалиста</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нi/Дата</w:t>
            </w:r>
            <w:r>
              <w:br/>
            </w:r>
            <w:r>
              <w:rPr>
                <w:rFonts w:ascii="Times New Roman"/>
                <w:b w:val="false"/>
                <w:i w:val="false"/>
                <w:color w:val="000000"/>
                <w:sz w:val="20"/>
              </w:rPr>
              <w:t>
</w:t>
            </w:r>
            <w:r>
              <w:rPr>
                <w:rFonts w:ascii="Times New Roman"/>
                <w:b w:val="false"/>
                <w:i w:val="false"/>
                <w:color w:val="000000"/>
                <w:sz w:val="20"/>
              </w:rPr>
              <w:t>отправки</w:t>
            </w:r>
            <w:r>
              <w:br/>
            </w:r>
            <w:r>
              <w:rPr>
                <w:rFonts w:ascii="Times New Roman"/>
                <w:b w:val="false"/>
                <w:i w:val="false"/>
                <w:color w:val="000000"/>
                <w:sz w:val="20"/>
              </w:rPr>
              <w:t>
</w:t>
            </w:r>
            <w:r>
              <w:rPr>
                <w:rFonts w:ascii="Times New Roman"/>
                <w:b w:val="false"/>
                <w:i w:val="false"/>
                <w:color w:val="000000"/>
                <w:sz w:val="20"/>
              </w:rPr>
              <w:t>ответа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серотип/</w:t>
            </w:r>
            <w:r>
              <w:br/>
            </w:r>
            <w:r>
              <w:rPr>
                <w:rFonts w:ascii="Times New Roman"/>
                <w:b w:val="false"/>
                <w:i w:val="false"/>
                <w:color w:val="000000"/>
                <w:sz w:val="20"/>
              </w:rPr>
              <w:t>
</w:t>
            </w:r>
            <w:r>
              <w:rPr>
                <w:rFonts w:ascii="Times New Roman"/>
                <w:b w:val="false"/>
                <w:i w:val="false"/>
                <w:color w:val="000000"/>
                <w:sz w:val="20"/>
              </w:rPr>
              <w:t>поло-</w:t>
            </w:r>
            <w:r>
              <w:br/>
            </w:r>
            <w:r>
              <w:rPr>
                <w:rFonts w:ascii="Times New Roman"/>
                <w:b w:val="false"/>
                <w:i w:val="false"/>
                <w:color w:val="000000"/>
                <w:sz w:val="20"/>
              </w:rPr>
              <w:t>
</w:t>
            </w:r>
            <w:r>
              <w:rPr>
                <w:rFonts w:ascii="Times New Roman"/>
                <w:b w:val="false"/>
                <w:i w:val="false"/>
                <w:color w:val="000000"/>
                <w:sz w:val="20"/>
              </w:rPr>
              <w:t>житель-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серотип</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дiктi,</w:t>
            </w:r>
            <w:r>
              <w:br/>
            </w:r>
            <w:r>
              <w:rPr>
                <w:rFonts w:ascii="Times New Roman"/>
                <w:b w:val="false"/>
                <w:i w:val="false"/>
                <w:color w:val="000000"/>
                <w:sz w:val="20"/>
              </w:rPr>
              <w:t>
</w:t>
            </w:r>
            <w:r>
              <w:rPr>
                <w:rFonts w:ascii="Times New Roman"/>
                <w:b w:val="false"/>
                <w:i w:val="false"/>
                <w:color w:val="000000"/>
                <w:sz w:val="20"/>
              </w:rPr>
              <w:t>серотип/</w:t>
            </w:r>
            <w:r>
              <w:br/>
            </w:r>
            <w:r>
              <w:rPr>
                <w:rFonts w:ascii="Times New Roman"/>
                <w:b w:val="false"/>
                <w:i w:val="false"/>
                <w:color w:val="000000"/>
                <w:sz w:val="20"/>
              </w:rPr>
              <w:t>
</w:t>
            </w:r>
            <w:r>
              <w:rPr>
                <w:rFonts w:ascii="Times New Roman"/>
                <w:b w:val="false"/>
                <w:i w:val="false"/>
                <w:color w:val="000000"/>
                <w:sz w:val="20"/>
              </w:rPr>
              <w:t>сомни-</w:t>
            </w:r>
            <w:r>
              <w:br/>
            </w:r>
            <w:r>
              <w:rPr>
                <w:rFonts w:ascii="Times New Roman"/>
                <w:b w:val="false"/>
                <w:i w:val="false"/>
                <w:color w:val="000000"/>
                <w:sz w:val="20"/>
              </w:rPr>
              <w:t>
</w:t>
            </w:r>
            <w:r>
              <w:rPr>
                <w:rFonts w:ascii="Times New Roman"/>
                <w:b w:val="false"/>
                <w:i w:val="false"/>
                <w:color w:val="000000"/>
                <w:sz w:val="20"/>
              </w:rPr>
              <w:t>тельный,</w:t>
            </w:r>
            <w:r>
              <w:br/>
            </w:r>
            <w:r>
              <w:rPr>
                <w:rFonts w:ascii="Times New Roman"/>
                <w:b w:val="false"/>
                <w:i w:val="false"/>
                <w:color w:val="000000"/>
                <w:sz w:val="20"/>
              </w:rPr>
              <w:t>
</w:t>
            </w:r>
            <w:r>
              <w:rPr>
                <w:rFonts w:ascii="Times New Roman"/>
                <w:b w:val="false"/>
                <w:i w:val="false"/>
                <w:color w:val="000000"/>
                <w:sz w:val="20"/>
              </w:rPr>
              <w:t>серотип</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здiгiнен</w:t>
            </w:r>
            <w:r>
              <w:br/>
            </w:r>
            <w:r>
              <w:rPr>
                <w:rFonts w:ascii="Times New Roman"/>
                <w:b w:val="false"/>
                <w:i w:val="false"/>
                <w:color w:val="000000"/>
                <w:sz w:val="20"/>
              </w:rPr>
              <w:t>
</w:t>
            </w:r>
            <w:r>
              <w:rPr>
                <w:rFonts w:ascii="Times New Roman"/>
                <w:b w:val="false"/>
                <w:i w:val="false"/>
                <w:color w:val="000000"/>
                <w:sz w:val="20"/>
              </w:rPr>
              <w:t>то</w:t>
            </w:r>
            <w:r>
              <w:rPr>
                <w:rFonts w:ascii="Times New Roman"/>
                <w:b w:val="false"/>
                <w:i w:val="false"/>
                <w:color w:val="000000"/>
                <w:sz w:val="20"/>
              </w:rPr>
              <w:t>қ</w:t>
            </w:r>
            <w:r>
              <w:rPr>
                <w:rFonts w:ascii="Times New Roman"/>
                <w:b w:val="false"/>
                <w:i w:val="false"/>
                <w:color w:val="000000"/>
                <w:sz w:val="20"/>
              </w:rPr>
              <w:t>талу,</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здiгiнен</w:t>
            </w:r>
            <w:r>
              <w:br/>
            </w:r>
            <w:r>
              <w:rPr>
                <w:rFonts w:ascii="Times New Roman"/>
                <w:b w:val="false"/>
                <w:i w:val="false"/>
                <w:color w:val="000000"/>
                <w:sz w:val="20"/>
              </w:rPr>
              <w:t>
</w:t>
            </w:r>
            <w:r>
              <w:rPr>
                <w:rFonts w:ascii="Times New Roman"/>
                <w:b w:val="false"/>
                <w:i w:val="false"/>
                <w:color w:val="000000"/>
                <w:sz w:val="20"/>
              </w:rPr>
              <w:t>агглюти-</w:t>
            </w:r>
            <w:r>
              <w:br/>
            </w:r>
            <w:r>
              <w:rPr>
                <w:rFonts w:ascii="Times New Roman"/>
                <w:b w:val="false"/>
                <w:i w:val="false"/>
                <w:color w:val="000000"/>
                <w:sz w:val="20"/>
              </w:rPr>
              <w:t>
</w:t>
            </w:r>
            <w:r>
              <w:rPr>
                <w:rFonts w:ascii="Times New Roman"/>
                <w:b w:val="false"/>
                <w:i w:val="false"/>
                <w:color w:val="000000"/>
                <w:sz w:val="20"/>
              </w:rPr>
              <w:t>нациялану/</w:t>
            </w:r>
            <w:r>
              <w:br/>
            </w:r>
            <w:r>
              <w:rPr>
                <w:rFonts w:ascii="Times New Roman"/>
                <w:b w:val="false"/>
                <w:i w:val="false"/>
                <w:color w:val="000000"/>
                <w:sz w:val="20"/>
              </w:rPr>
              <w:t>
</w:t>
            </w:r>
            <w:r>
              <w:rPr>
                <w:rFonts w:ascii="Times New Roman"/>
                <w:b w:val="false"/>
                <w:i w:val="false"/>
                <w:color w:val="000000"/>
                <w:sz w:val="20"/>
              </w:rPr>
              <w:t>самоза-</w:t>
            </w:r>
            <w:r>
              <w:br/>
            </w:r>
            <w:r>
              <w:rPr>
                <w:rFonts w:ascii="Times New Roman"/>
                <w:b w:val="false"/>
                <w:i w:val="false"/>
                <w:color w:val="000000"/>
                <w:sz w:val="20"/>
              </w:rPr>
              <w:t>
</w:t>
            </w:r>
            <w:r>
              <w:rPr>
                <w:rFonts w:ascii="Times New Roman"/>
                <w:b w:val="false"/>
                <w:i w:val="false"/>
                <w:color w:val="000000"/>
                <w:sz w:val="20"/>
              </w:rPr>
              <w:t>держка,</w:t>
            </w:r>
            <w:r>
              <w:br/>
            </w:r>
            <w:r>
              <w:rPr>
                <w:rFonts w:ascii="Times New Roman"/>
                <w:b w:val="false"/>
                <w:i w:val="false"/>
                <w:color w:val="000000"/>
                <w:sz w:val="20"/>
              </w:rPr>
              <w:t>
</w:t>
            </w:r>
            <w:r>
              <w:rPr>
                <w:rFonts w:ascii="Times New Roman"/>
                <w:b w:val="false"/>
                <w:i w:val="false"/>
                <w:color w:val="000000"/>
                <w:sz w:val="20"/>
              </w:rPr>
              <w:t>самоаг-</w:t>
            </w:r>
            <w:r>
              <w:br/>
            </w:r>
            <w:r>
              <w:rPr>
                <w:rFonts w:ascii="Times New Roman"/>
                <w:b w:val="false"/>
                <w:i w:val="false"/>
                <w:color w:val="000000"/>
                <w:sz w:val="20"/>
              </w:rPr>
              <w:t>
</w:t>
            </w:r>
            <w:r>
              <w:rPr>
                <w:rFonts w:ascii="Times New Roman"/>
                <w:b w:val="false"/>
                <w:i w:val="false"/>
                <w:color w:val="000000"/>
                <w:sz w:val="20"/>
              </w:rPr>
              <w:t>глюти-</w:t>
            </w:r>
            <w:r>
              <w:br/>
            </w:r>
            <w:r>
              <w:rPr>
                <w:rFonts w:ascii="Times New Roman"/>
                <w:b w:val="false"/>
                <w:i w:val="false"/>
                <w:color w:val="000000"/>
                <w:sz w:val="20"/>
              </w:rPr>
              <w:t>
</w:t>
            </w:r>
            <w:r>
              <w:rPr>
                <w:rFonts w:ascii="Times New Roman"/>
                <w:b w:val="false"/>
                <w:i w:val="false"/>
                <w:color w:val="000000"/>
                <w:sz w:val="20"/>
              </w:rPr>
              <w:t>нация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83" w:id="34"/>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2-бағанда сондай-ақ сынама жiберiлген ведомосттың № көрсетедi. Зерттеу үшiн қабылданған сынамалардың санын 9-бағанға жазады, сол бағанның бөлiмiнде зерттеу үшiн жарамды болып табылған сынамалардың санын қояды./В графе 2 указывают также № ведомости, по которой присланы пробы. Количество принятых для исследований проб записывают в графе 9, в этой же графе знаменателем проставляют число проб, оказавшихся пригодными для исследования.</w:t>
      </w:r>
      <w:r>
        <w:br/>
      </w:r>
      <w:r>
        <w:rPr>
          <w:rFonts w:ascii="Times New Roman"/>
          <w:b w:val="false"/>
          <w:i w:val="false"/>
          <w:color w:val="000000"/>
          <w:sz w:val="28"/>
        </w:rPr>
        <w:t>
</w:t>
      </w:r>
      <w:r>
        <w:rPr>
          <w:rFonts w:ascii="Times New Roman"/>
          <w:b w:val="false"/>
          <w:i w:val="false"/>
          <w:color w:val="000000"/>
          <w:sz w:val="28"/>
        </w:rPr>
        <w:t>
      2. 10-бағанда қандай әдiспен зерттелгенiн көрсетедi./В графе 10 указывают, каким методом исследована.</w:t>
      </w:r>
      <w:r>
        <w:br/>
      </w:r>
      <w:r>
        <w:rPr>
          <w:rFonts w:ascii="Times New Roman"/>
          <w:b w:val="false"/>
          <w:i w:val="false"/>
          <w:color w:val="000000"/>
          <w:sz w:val="28"/>
        </w:rPr>
        <w:t>
</w:t>
      </w:r>
      <w:r>
        <w:rPr>
          <w:rFonts w:ascii="Times New Roman"/>
          <w:b w:val="false"/>
          <w:i w:val="false"/>
          <w:color w:val="000000"/>
          <w:sz w:val="28"/>
        </w:rPr>
        <w:t>
      3. 11-13-бағандарда зерттеу нәтижелерiн, 15 бағанда реакцияны қою үшiн пайдаланған құрамдас бөлiктердiң қысқаша сипаттамасын./В графах 11-13 результаты исследований, в графе 15 краткую характеристику компонентов, использованных для постановки реакции.</w:t>
      </w:r>
    </w:p>
    <w:bookmarkEnd w:id="34"/>
    <w:bookmarkStart w:name="z87" w:id="35"/>
    <w:p>
      <w:pPr>
        <w:spacing w:after="0"/>
        <w:ind w:left="0"/>
        <w:jc w:val="both"/>
      </w:pPr>
      <w:r>
        <w:rPr>
          <w:rFonts w:ascii="Times New Roman"/>
          <w:b w:val="false"/>
          <w:i w:val="false"/>
          <w:color w:val="000000"/>
          <w:sz w:val="28"/>
        </w:rPr>
        <w:t>
                  </w:t>
      </w:r>
      <w:r>
        <w:rPr>
          <w:rFonts w:ascii="Times New Roman"/>
          <w:b/>
          <w:i w:val="false"/>
          <w:color w:val="000000"/>
          <w:sz w:val="28"/>
        </w:rPr>
        <w:t>14) гематологиялық зерттеулер журналы/</w:t>
      </w:r>
      <w:r>
        <w:br/>
      </w:r>
      <w:r>
        <w:rPr>
          <w:rFonts w:ascii="Times New Roman"/>
          <w:b w:val="false"/>
          <w:i w:val="false"/>
          <w:color w:val="000000"/>
          <w:sz w:val="28"/>
        </w:rPr>
        <w:t>
                </w:t>
      </w:r>
      <w:r>
        <w:rPr>
          <w:rFonts w:ascii="Times New Roman"/>
          <w:b/>
          <w:i w:val="false"/>
          <w:color w:val="000000"/>
          <w:sz w:val="28"/>
        </w:rPr>
        <w:t>14) журнал гематологических исследований</w:t>
      </w:r>
      <w:r>
        <w:br/>
      </w:r>
      <w:r>
        <w:rPr>
          <w:rFonts w:ascii="Times New Roman"/>
          <w:b w:val="false"/>
          <w:i w:val="false"/>
          <w:color w:val="000000"/>
          <w:sz w:val="28"/>
        </w:rPr>
        <w:t>
              (ветесеп, № 14-вет нысан/ветучет, форма № 14-вет)</w:t>
      </w:r>
    </w:p>
    <w:bookmarkEnd w:id="35"/>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2074"/>
        <w:gridCol w:w="2448"/>
        <w:gridCol w:w="2253"/>
        <w:gridCol w:w="2997"/>
        <w:gridCol w:w="2094"/>
      </w:tblGrid>
      <w:tr>
        <w:trPr>
          <w:trHeight w:val="81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 xml:space="preserve">Номер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w:t>
            </w:r>
            <w:r>
              <w:rPr>
                <w:rFonts w:ascii="Times New Roman"/>
                <w:b w:val="false"/>
                <w:i w:val="false"/>
                <w:color w:val="000000"/>
                <w:sz w:val="20"/>
              </w:rPr>
              <w:t>рядку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rPr>
                <w:rFonts w:ascii="Times New Roman"/>
                <w:b w:val="false"/>
                <w:i w:val="false"/>
                <w:color w:val="000000"/>
                <w:sz w:val="20"/>
              </w:rPr>
              <w:t xml:space="preserve">тама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экспе</w:t>
            </w:r>
            <w:r>
              <w:rPr>
                <w:rFonts w:ascii="Times New Roman"/>
                <w:b w:val="false"/>
                <w:i w:val="false"/>
                <w:color w:val="000000"/>
                <w:sz w:val="20"/>
              </w:rPr>
              <w:t>ртизы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rPr>
                <w:rFonts w:ascii="Times New Roman"/>
                <w:b w:val="false"/>
                <w:i w:val="false"/>
                <w:color w:val="000000"/>
                <w:sz w:val="20"/>
              </w:rPr>
              <w:t>риалдың</w:t>
            </w:r>
            <w:r>
              <w:br/>
            </w:r>
            <w:r>
              <w:rPr>
                <w:rFonts w:ascii="Times New Roman"/>
                <w:b w:val="false"/>
                <w:i w:val="false"/>
                <w:color w:val="000000"/>
                <w:sz w:val="20"/>
              </w:rPr>
              <w:t>
</w:t>
            </w:r>
            <w:r>
              <w:rPr>
                <w:rFonts w:ascii="Times New Roman"/>
                <w:b w:val="false"/>
                <w:i w:val="false"/>
                <w:color w:val="000000"/>
                <w:sz w:val="20"/>
              </w:rPr>
              <w:t xml:space="preserve">түскен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 xml:space="preserve">Дата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 xml:space="preserve">ления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түрi/</w:t>
            </w:r>
            <w:r>
              <w:br/>
            </w:r>
            <w:r>
              <w:rPr>
                <w:rFonts w:ascii="Times New Roman"/>
                <w:b w:val="false"/>
                <w:i w:val="false"/>
                <w:color w:val="000000"/>
                <w:sz w:val="20"/>
              </w:rPr>
              <w:t>
</w:t>
            </w:r>
            <w:r>
              <w:rPr>
                <w:rFonts w:ascii="Times New Roman"/>
                <w:b w:val="false"/>
                <w:i w:val="false"/>
                <w:color w:val="000000"/>
                <w:sz w:val="20"/>
              </w:rPr>
              <w:t xml:space="preserve">Вид </w:t>
            </w:r>
            <w:r>
              <w:rPr>
                <w:rFonts w:ascii="Times New Roman"/>
                <w:b w:val="false"/>
                <w:i w:val="false"/>
                <w:color w:val="000000"/>
                <w:sz w:val="20"/>
              </w:rPr>
              <w:t>живот</w:t>
            </w:r>
            <w:r>
              <w:rPr>
                <w:rFonts w:ascii="Times New Roman"/>
                <w:b w:val="false"/>
                <w:i w:val="false"/>
                <w:color w:val="000000"/>
                <w:sz w:val="20"/>
              </w:rPr>
              <w:t>ного</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немесе </w:t>
            </w: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 xml:space="preserve">тұлғаның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мате</w:t>
            </w:r>
            <w:r>
              <w:rPr>
                <w:rFonts w:ascii="Times New Roman"/>
                <w:b w:val="false"/>
                <w:i w:val="false"/>
                <w:color w:val="000000"/>
                <w:sz w:val="20"/>
              </w:rPr>
              <w:t>риалдың</w:t>
            </w:r>
            <w:r>
              <w:br/>
            </w:r>
            <w:r>
              <w:rPr>
                <w:rFonts w:ascii="Times New Roman"/>
                <w:b w:val="false"/>
                <w:i w:val="false"/>
                <w:color w:val="000000"/>
                <w:sz w:val="20"/>
              </w:rPr>
              <w:t>
</w:t>
            </w:r>
            <w:r>
              <w:rPr>
                <w:rFonts w:ascii="Times New Roman"/>
                <w:b w:val="false"/>
                <w:i w:val="false"/>
                <w:color w:val="000000"/>
                <w:sz w:val="20"/>
              </w:rPr>
              <w:t>иесi, мекен</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 xml:space="preserve">физического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юри</w:t>
            </w:r>
            <w:r>
              <w:rPr>
                <w:rFonts w:ascii="Times New Roman"/>
                <w:b w:val="false"/>
                <w:i w:val="false"/>
                <w:color w:val="000000"/>
                <w:sz w:val="20"/>
              </w:rPr>
              <w:t>дического</w:t>
            </w:r>
            <w:r>
              <w:br/>
            </w:r>
            <w:r>
              <w:rPr>
                <w:rFonts w:ascii="Times New Roman"/>
                <w:b w:val="false"/>
                <w:i w:val="false"/>
                <w:color w:val="000000"/>
                <w:sz w:val="20"/>
              </w:rPr>
              <w:t>
</w:t>
            </w:r>
            <w:r>
              <w:rPr>
                <w:rFonts w:ascii="Times New Roman"/>
                <w:b w:val="false"/>
                <w:i w:val="false"/>
                <w:color w:val="000000"/>
                <w:sz w:val="20"/>
              </w:rPr>
              <w:t>лица,вла</w:t>
            </w:r>
            <w:r>
              <w:rPr>
                <w:rFonts w:ascii="Times New Roman"/>
                <w:b w:val="false"/>
                <w:i w:val="false"/>
                <w:color w:val="000000"/>
                <w:sz w:val="20"/>
              </w:rPr>
              <w:t>дельца</w:t>
            </w:r>
            <w:r>
              <w:br/>
            </w:r>
            <w:r>
              <w:rPr>
                <w:rFonts w:ascii="Times New Roman"/>
                <w:b w:val="false"/>
                <w:i w:val="false"/>
                <w:color w:val="000000"/>
                <w:sz w:val="20"/>
              </w:rPr>
              <w:t>
</w:t>
            </w:r>
            <w:r>
              <w:rPr>
                <w:rFonts w:ascii="Times New Roman"/>
                <w:b w:val="false"/>
                <w:i w:val="false"/>
                <w:color w:val="000000"/>
                <w:sz w:val="20"/>
              </w:rPr>
              <w:t xml:space="preserve">материала, </w:t>
            </w:r>
            <w:r>
              <w:rPr>
                <w:rFonts w:ascii="Times New Roman"/>
                <w:b w:val="false"/>
                <w:i w:val="false"/>
                <w:color w:val="000000"/>
                <w:sz w:val="20"/>
              </w:rPr>
              <w:t>адрес</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rPr>
                <w:rFonts w:ascii="Times New Roman"/>
                <w:b w:val="false"/>
                <w:i w:val="false"/>
                <w:color w:val="000000"/>
                <w:sz w:val="20"/>
              </w:rPr>
              <w:t>риалды</w:t>
            </w:r>
            <w:r>
              <w:br/>
            </w:r>
            <w:r>
              <w:rPr>
                <w:rFonts w:ascii="Times New Roman"/>
                <w:b w:val="false"/>
                <w:i w:val="false"/>
                <w:color w:val="000000"/>
                <w:sz w:val="20"/>
              </w:rPr>
              <w:t>
</w:t>
            </w:r>
            <w:r>
              <w:rPr>
                <w:rFonts w:ascii="Times New Roman"/>
                <w:b w:val="false"/>
                <w:i w:val="false"/>
                <w:color w:val="000000"/>
                <w:sz w:val="20"/>
              </w:rPr>
              <w:t xml:space="preserve">неге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керек/</w:t>
            </w:r>
            <w:r>
              <w:br/>
            </w:r>
            <w:r>
              <w:rPr>
                <w:rFonts w:ascii="Times New Roman"/>
                <w:b w:val="false"/>
                <w:i w:val="false"/>
                <w:color w:val="000000"/>
                <w:sz w:val="20"/>
              </w:rPr>
              <w:t>
</w:t>
            </w:r>
            <w:r>
              <w:rPr>
                <w:rFonts w:ascii="Times New Roman"/>
                <w:b w:val="false"/>
                <w:i w:val="false"/>
                <w:color w:val="000000"/>
                <w:sz w:val="20"/>
              </w:rPr>
              <w:t>На что</w:t>
            </w:r>
            <w:r>
              <w:br/>
            </w:r>
            <w:r>
              <w:rPr>
                <w:rFonts w:ascii="Times New Roman"/>
                <w:b w:val="false"/>
                <w:i w:val="false"/>
                <w:color w:val="000000"/>
                <w:sz w:val="20"/>
              </w:rPr>
              <w:t>
</w:t>
            </w:r>
            <w:r>
              <w:rPr>
                <w:rFonts w:ascii="Times New Roman"/>
                <w:b w:val="false"/>
                <w:i w:val="false"/>
                <w:color w:val="000000"/>
                <w:sz w:val="20"/>
              </w:rPr>
              <w:t>иссле</w:t>
            </w:r>
            <w:r>
              <w:rPr>
                <w:rFonts w:ascii="Times New Roman"/>
                <w:b w:val="false"/>
                <w:i w:val="false"/>
                <w:color w:val="000000"/>
                <w:sz w:val="20"/>
              </w:rPr>
              <w:t>довать</w:t>
            </w:r>
            <w:r>
              <w:br/>
            </w:r>
            <w:r>
              <w:rPr>
                <w:rFonts w:ascii="Times New Roman"/>
                <w:b w:val="false"/>
                <w:i w:val="false"/>
                <w:color w:val="000000"/>
                <w:sz w:val="20"/>
              </w:rPr>
              <w:t>
</w:t>
            </w:r>
            <w:r>
              <w:rPr>
                <w:rFonts w:ascii="Times New Roman"/>
                <w:b w:val="false"/>
                <w:i w:val="false"/>
                <w:color w:val="000000"/>
                <w:sz w:val="20"/>
              </w:rPr>
              <w:t>материал</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3003"/>
        <w:gridCol w:w="2827"/>
        <w:gridCol w:w="2829"/>
        <w:gridCol w:w="3026"/>
      </w:tblGrid>
      <w:tr>
        <w:trPr>
          <w:trHeight w:val="810" w:hRule="atLeast"/>
        </w:trPr>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w:t>
            </w:r>
            <w:r>
              <w:rPr>
                <w:rFonts w:ascii="Times New Roman"/>
                <w:b w:val="false"/>
                <w:i w:val="false"/>
                <w:color w:val="000000"/>
                <w:sz w:val="20"/>
              </w:rPr>
              <w:t>ма</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проб</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rPr>
                <w:rFonts w:ascii="Times New Roman"/>
                <w:b w:val="false"/>
                <w:i w:val="false"/>
                <w:color w:val="000000"/>
                <w:sz w:val="20"/>
              </w:rPr>
              <w:t>телдi</w:t>
            </w:r>
            <w:r>
              <w:br/>
            </w:r>
            <w:r>
              <w:rPr>
                <w:rFonts w:ascii="Times New Roman"/>
                <w:b w:val="false"/>
                <w:i w:val="false"/>
                <w:color w:val="000000"/>
                <w:sz w:val="20"/>
              </w:rPr>
              <w:t>
</w:t>
            </w:r>
            <w:r>
              <w:rPr>
                <w:rFonts w:ascii="Times New Roman"/>
                <w:b w:val="false"/>
                <w:i w:val="false"/>
                <w:color w:val="000000"/>
                <w:sz w:val="20"/>
              </w:rPr>
              <w:t>(алғаш</w:t>
            </w:r>
            <w:r>
              <w:rPr>
                <w:rFonts w:ascii="Times New Roman"/>
                <w:b w:val="false"/>
                <w:i w:val="false"/>
                <w:color w:val="000000"/>
                <w:sz w:val="20"/>
              </w:rPr>
              <w:t xml:space="preserve">қы </w:t>
            </w: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қайтал</w:t>
            </w:r>
            <w:r>
              <w:rPr>
                <w:rFonts w:ascii="Times New Roman"/>
                <w:b w:val="false"/>
                <w:i w:val="false"/>
                <w:color w:val="000000"/>
                <w:sz w:val="20"/>
              </w:rPr>
              <w:t>анып)/</w:t>
            </w:r>
            <w:r>
              <w:br/>
            </w:r>
            <w:r>
              <w:rPr>
                <w:rFonts w:ascii="Times New Roman"/>
                <w:b w:val="false"/>
                <w:i w:val="false"/>
                <w:color w:val="000000"/>
                <w:sz w:val="20"/>
              </w:rPr>
              <w:t>
</w:t>
            </w:r>
            <w:r>
              <w:rPr>
                <w:rFonts w:ascii="Times New Roman"/>
                <w:b w:val="false"/>
                <w:i w:val="false"/>
                <w:color w:val="000000"/>
                <w:sz w:val="20"/>
              </w:rPr>
              <w:t>Иссле</w:t>
            </w:r>
            <w:r>
              <w:rPr>
                <w:rFonts w:ascii="Times New Roman"/>
                <w:b w:val="false"/>
                <w:i w:val="false"/>
                <w:color w:val="000000"/>
                <w:sz w:val="20"/>
              </w:rPr>
              <w:t>довано</w:t>
            </w:r>
            <w:r>
              <w:br/>
            </w:r>
            <w:r>
              <w:rPr>
                <w:rFonts w:ascii="Times New Roman"/>
                <w:b w:val="false"/>
                <w:i w:val="false"/>
                <w:color w:val="000000"/>
                <w:sz w:val="20"/>
              </w:rPr>
              <w:t>
</w:t>
            </w:r>
            <w:r>
              <w:rPr>
                <w:rFonts w:ascii="Times New Roman"/>
                <w:b w:val="false"/>
                <w:i w:val="false"/>
                <w:color w:val="000000"/>
                <w:sz w:val="20"/>
              </w:rPr>
              <w:t>(пер</w:t>
            </w:r>
            <w:r>
              <w:rPr>
                <w:rFonts w:ascii="Times New Roman"/>
                <w:b w:val="false"/>
                <w:i w:val="false"/>
                <w:color w:val="000000"/>
                <w:sz w:val="20"/>
              </w:rPr>
              <w:t>вично,</w:t>
            </w:r>
            <w:r>
              <w:br/>
            </w:r>
            <w:r>
              <w:rPr>
                <w:rFonts w:ascii="Times New Roman"/>
                <w:b w:val="false"/>
                <w:i w:val="false"/>
                <w:color w:val="000000"/>
                <w:sz w:val="20"/>
              </w:rPr>
              <w:t>
</w:t>
            </w:r>
            <w:r>
              <w:rPr>
                <w:rFonts w:ascii="Times New Roman"/>
                <w:b w:val="false"/>
                <w:i w:val="false"/>
                <w:color w:val="000000"/>
                <w:sz w:val="20"/>
              </w:rPr>
              <w:t>вто</w:t>
            </w:r>
            <w:r>
              <w:rPr>
                <w:rFonts w:ascii="Times New Roman"/>
                <w:b w:val="false"/>
                <w:i w:val="false"/>
                <w:color w:val="000000"/>
                <w:sz w:val="20"/>
              </w:rPr>
              <w:t>рично)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анықтама/</w:t>
            </w:r>
            <w:r>
              <w:br/>
            </w:r>
            <w:r>
              <w:rPr>
                <w:rFonts w:ascii="Times New Roman"/>
                <w:b w:val="false"/>
                <w:i w:val="false"/>
                <w:color w:val="000000"/>
                <w:sz w:val="20"/>
              </w:rPr>
              <w:t>
</w:t>
            </w:r>
            <w:r>
              <w:rPr>
                <w:rFonts w:ascii="Times New Roman"/>
                <w:b w:val="false"/>
                <w:i w:val="false"/>
                <w:color w:val="000000"/>
                <w:sz w:val="20"/>
              </w:rPr>
              <w:t>Количественное</w:t>
            </w:r>
            <w:r>
              <w:br/>
            </w:r>
            <w:r>
              <w:rPr>
                <w:rFonts w:ascii="Times New Roman"/>
                <w:b w:val="false"/>
                <w:i w:val="false"/>
                <w:color w:val="000000"/>
                <w:sz w:val="20"/>
              </w:rPr>
              <w:t>
</w:t>
            </w:r>
            <w:r>
              <w:rPr>
                <w:rFonts w:ascii="Times New Roman"/>
                <w:b w:val="false"/>
                <w:i w:val="false"/>
                <w:color w:val="000000"/>
                <w:sz w:val="20"/>
              </w:rPr>
              <w:t>определение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гемог</w:t>
            </w:r>
            <w:r>
              <w:rPr>
                <w:rFonts w:ascii="Times New Roman"/>
                <w:b w:val="false"/>
                <w:i w:val="false"/>
                <w:color w:val="000000"/>
                <w:sz w:val="20"/>
              </w:rPr>
              <w:t>лобин</w:t>
            </w:r>
            <w:r>
              <w:rPr>
                <w:rFonts w:ascii="Times New Roman"/>
                <w:b w:val="false"/>
                <w:i w:val="false"/>
                <w:color w:val="000000"/>
                <w:sz w:val="20"/>
              </w:rPr>
              <w:t>нiң/</w:t>
            </w:r>
            <w:r>
              <w:br/>
            </w:r>
            <w:r>
              <w:rPr>
                <w:rFonts w:ascii="Times New Roman"/>
                <w:b w:val="false"/>
                <w:i w:val="false"/>
                <w:color w:val="000000"/>
                <w:sz w:val="20"/>
              </w:rPr>
              <w:t>
</w:t>
            </w:r>
            <w:r>
              <w:rPr>
                <w:rFonts w:ascii="Times New Roman"/>
                <w:b w:val="false"/>
                <w:i w:val="false"/>
                <w:color w:val="000000"/>
                <w:sz w:val="20"/>
              </w:rPr>
              <w:t>гемог</w:t>
            </w:r>
            <w:r>
              <w:rPr>
                <w:rFonts w:ascii="Times New Roman"/>
                <w:b w:val="false"/>
                <w:i w:val="false"/>
                <w:color w:val="000000"/>
                <w:sz w:val="20"/>
              </w:rPr>
              <w:t>лоби</w:t>
            </w:r>
            <w:r>
              <w:rPr>
                <w:rFonts w:ascii="Times New Roman"/>
                <w:b w:val="false"/>
                <w:i w:val="false"/>
                <w:color w:val="000000"/>
                <w:sz w:val="20"/>
              </w:rPr>
              <w:t>на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w:t>
            </w:r>
            <w:r>
              <w:rPr>
                <w:rFonts w:ascii="Times New Roman"/>
                <w:b w:val="false"/>
                <w:i w:val="false"/>
                <w:color w:val="000000"/>
                <w:sz w:val="20"/>
              </w:rPr>
              <w:t>түйiр</w:t>
            </w:r>
            <w:r>
              <w:rPr>
                <w:rFonts w:ascii="Times New Roman"/>
                <w:b w:val="false"/>
                <w:i w:val="false"/>
                <w:color w:val="000000"/>
                <w:sz w:val="20"/>
              </w:rPr>
              <w:t>шiк-</w:t>
            </w:r>
            <w:r>
              <w:br/>
            </w:r>
            <w:r>
              <w:rPr>
                <w:rFonts w:ascii="Times New Roman"/>
                <w:b w:val="false"/>
                <w:i w:val="false"/>
                <w:color w:val="000000"/>
                <w:sz w:val="20"/>
              </w:rPr>
              <w:t>
</w:t>
            </w:r>
            <w:r>
              <w:rPr>
                <w:rFonts w:ascii="Times New Roman"/>
                <w:b w:val="false"/>
                <w:i w:val="false"/>
                <w:color w:val="000000"/>
                <w:sz w:val="20"/>
              </w:rPr>
              <w:t>терi</w:t>
            </w:r>
            <w:r>
              <w:rPr>
                <w:rFonts w:ascii="Times New Roman"/>
                <w:b w:val="false"/>
                <w:i w:val="false"/>
                <w:color w:val="000000"/>
                <w:sz w:val="20"/>
              </w:rPr>
              <w:t>нiң/</w:t>
            </w:r>
            <w:r>
              <w:br/>
            </w:r>
            <w:r>
              <w:rPr>
                <w:rFonts w:ascii="Times New Roman"/>
                <w:b w:val="false"/>
                <w:i w:val="false"/>
                <w:color w:val="000000"/>
                <w:sz w:val="20"/>
              </w:rPr>
              <w:t>
</w:t>
            </w:r>
            <w:r>
              <w:rPr>
                <w:rFonts w:ascii="Times New Roman"/>
                <w:b w:val="false"/>
                <w:i w:val="false"/>
                <w:color w:val="000000"/>
                <w:sz w:val="20"/>
              </w:rPr>
              <w:t>эрит</w:t>
            </w:r>
            <w:r>
              <w:rPr>
                <w:rFonts w:ascii="Times New Roman"/>
                <w:b w:val="false"/>
                <w:i w:val="false"/>
                <w:color w:val="000000"/>
                <w:sz w:val="20"/>
              </w:rPr>
              <w:t>роци</w:t>
            </w:r>
            <w:r>
              <w:rPr>
                <w:rFonts w:ascii="Times New Roman"/>
                <w:b w:val="false"/>
                <w:i w:val="false"/>
                <w:color w:val="000000"/>
                <w:sz w:val="20"/>
              </w:rPr>
              <w:t>тов</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w:t>
            </w:r>
            <w:r>
              <w:rPr>
                <w:rFonts w:ascii="Times New Roman"/>
                <w:b w:val="false"/>
                <w:i w:val="false"/>
                <w:color w:val="000000"/>
                <w:sz w:val="20"/>
              </w:rPr>
              <w:t>цит-</w:t>
            </w:r>
            <w:r>
              <w:br/>
            </w:r>
            <w:r>
              <w:rPr>
                <w:rFonts w:ascii="Times New Roman"/>
                <w:b w:val="false"/>
                <w:i w:val="false"/>
                <w:color w:val="000000"/>
                <w:sz w:val="20"/>
              </w:rPr>
              <w:t>
</w:t>
            </w:r>
            <w:r>
              <w:rPr>
                <w:rFonts w:ascii="Times New Roman"/>
                <w:b w:val="false"/>
                <w:i w:val="false"/>
                <w:color w:val="000000"/>
                <w:sz w:val="20"/>
              </w:rPr>
              <w:t>тердiң/</w:t>
            </w:r>
            <w:r>
              <w:br/>
            </w:r>
            <w:r>
              <w:rPr>
                <w:rFonts w:ascii="Times New Roman"/>
                <w:b w:val="false"/>
                <w:i w:val="false"/>
                <w:color w:val="000000"/>
                <w:sz w:val="20"/>
              </w:rPr>
              <w:t>
</w:t>
            </w:r>
            <w:r>
              <w:rPr>
                <w:rFonts w:ascii="Times New Roman"/>
                <w:b w:val="false"/>
                <w:i w:val="false"/>
                <w:color w:val="000000"/>
                <w:sz w:val="20"/>
              </w:rPr>
              <w:t>лейко</w:t>
            </w:r>
            <w:r>
              <w:rPr>
                <w:rFonts w:ascii="Times New Roman"/>
                <w:b w:val="false"/>
                <w:i w:val="false"/>
                <w:color w:val="000000"/>
                <w:sz w:val="20"/>
              </w:rPr>
              <w:t>цитов</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210"/>
        <w:gridCol w:w="2210"/>
        <w:gridCol w:w="2090"/>
        <w:gridCol w:w="2211"/>
        <w:gridCol w:w="45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w:t>
            </w:r>
            <w:r>
              <w:rPr>
                <w:rFonts w:ascii="Times New Roman"/>
                <w:b w:val="false"/>
                <w:i w:val="false"/>
                <w:color w:val="000000"/>
                <w:sz w:val="20"/>
              </w:rPr>
              <w:t>ә</w:t>
            </w:r>
            <w:r>
              <w:rPr>
                <w:rFonts w:ascii="Times New Roman"/>
                <w:b w:val="false"/>
                <w:i w:val="false"/>
                <w:color w:val="000000"/>
                <w:sz w:val="20"/>
              </w:rPr>
              <w:t>тижелерi/Результаты исследований</w:t>
            </w:r>
          </w:p>
        </w:tc>
        <w:tc>
          <w:tcPr>
            <w:tcW w:w="4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rPr>
                <w:rFonts w:ascii="Times New Roman"/>
                <w:b w:val="false"/>
                <w:i w:val="false"/>
                <w:color w:val="000000"/>
                <w:sz w:val="20"/>
              </w:rPr>
              <w:t>ң</w:t>
            </w:r>
            <w:r>
              <w:rPr>
                <w:rFonts w:ascii="Times New Roman"/>
                <w:b w:val="false"/>
                <w:i w:val="false"/>
                <w:color w:val="000000"/>
                <w:sz w:val="20"/>
              </w:rPr>
              <w:t xml:space="preserve"> жiберiлген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rPr>
                <w:rFonts w:ascii="Times New Roman"/>
                <w:b w:val="false"/>
                <w:i w:val="false"/>
                <w:color w:val="000000"/>
                <w:sz w:val="20"/>
              </w:rPr>
              <w:t xml:space="preserve"> маманны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олы/Дата отправки ответа,</w:t>
            </w:r>
            <w:r>
              <w:br/>
            </w:r>
            <w:r>
              <w:rPr>
                <w:rFonts w:ascii="Times New Roman"/>
                <w:b w:val="false"/>
                <w:i w:val="false"/>
                <w:color w:val="000000"/>
                <w:sz w:val="20"/>
              </w:rPr>
              <w:t>
</w:t>
            </w:r>
            <w:r>
              <w:rPr>
                <w:rFonts w:ascii="Times New Roman"/>
                <w:b w:val="false"/>
                <w:i w:val="false"/>
                <w:color w:val="000000"/>
                <w:sz w:val="20"/>
              </w:rPr>
              <w:t>подпись ветврача</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ЭТР</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РОЭ</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лейкоциттiк</w:t>
            </w:r>
            <w:r>
              <w:br/>
            </w:r>
            <w:r>
              <w:rPr>
                <w:rFonts w:ascii="Times New Roman"/>
                <w:b w:val="false"/>
                <w:i w:val="false"/>
                <w:color w:val="000000"/>
                <w:sz w:val="20"/>
              </w:rPr>
              <w:t>
</w:t>
            </w:r>
            <w:r>
              <w:rPr>
                <w:rFonts w:ascii="Times New Roman"/>
                <w:b w:val="false"/>
                <w:i w:val="false"/>
                <w:color w:val="000000"/>
                <w:sz w:val="20"/>
              </w:rPr>
              <w:t>формулалар</w:t>
            </w:r>
            <w:r>
              <w:br/>
            </w:r>
            <w:r>
              <w:rPr>
                <w:rFonts w:ascii="Times New Roman"/>
                <w:b w:val="false"/>
                <w:i w:val="false"/>
                <w:color w:val="000000"/>
                <w:sz w:val="20"/>
              </w:rPr>
              <w:t>
</w:t>
            </w:r>
            <w:r>
              <w:rPr>
                <w:rFonts w:ascii="Times New Roman"/>
                <w:b w:val="false"/>
                <w:i w:val="false"/>
                <w:color w:val="000000"/>
                <w:sz w:val="20"/>
              </w:rPr>
              <w:t>есептелдi/</w:t>
            </w:r>
            <w:r>
              <w:br/>
            </w:r>
            <w:r>
              <w:rPr>
                <w:rFonts w:ascii="Times New Roman"/>
                <w:b w:val="false"/>
                <w:i w:val="false"/>
                <w:color w:val="000000"/>
                <w:sz w:val="20"/>
              </w:rPr>
              <w:t>
</w:t>
            </w:r>
            <w:r>
              <w:rPr>
                <w:rFonts w:ascii="Times New Roman"/>
                <w:b w:val="false"/>
                <w:i w:val="false"/>
                <w:color w:val="000000"/>
                <w:sz w:val="20"/>
              </w:rPr>
              <w:t>подсчитано</w:t>
            </w:r>
            <w:r>
              <w:br/>
            </w:r>
            <w:r>
              <w:rPr>
                <w:rFonts w:ascii="Times New Roman"/>
                <w:b w:val="false"/>
                <w:i w:val="false"/>
                <w:color w:val="000000"/>
                <w:sz w:val="20"/>
              </w:rPr>
              <w:t>
</w:t>
            </w:r>
            <w:r>
              <w:rPr>
                <w:rFonts w:ascii="Times New Roman"/>
                <w:b w:val="false"/>
                <w:i w:val="false"/>
                <w:color w:val="000000"/>
                <w:sz w:val="20"/>
              </w:rPr>
              <w:t>лейкоцитарных</w:t>
            </w:r>
            <w:r>
              <w:br/>
            </w:r>
            <w:r>
              <w:rPr>
                <w:rFonts w:ascii="Times New Roman"/>
                <w:b w:val="false"/>
                <w:i w:val="false"/>
                <w:color w:val="000000"/>
                <w:sz w:val="20"/>
              </w:rPr>
              <w:t>
</w:t>
            </w:r>
            <w:r>
              <w:rPr>
                <w:rFonts w:ascii="Times New Roman"/>
                <w:b w:val="false"/>
                <w:i w:val="false"/>
                <w:color w:val="000000"/>
                <w:sz w:val="20"/>
              </w:rPr>
              <w:t>формул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бiрiншi рет, </w:t>
            </w:r>
            <w:r>
              <w:rPr>
                <w:rFonts w:ascii="Times New Roman"/>
                <w:b w:val="false"/>
                <w:i w:val="false"/>
                <w:color w:val="000000"/>
                <w:sz w:val="20"/>
              </w:rPr>
              <w:t>қ</w:t>
            </w:r>
            <w:r>
              <w:rPr>
                <w:rFonts w:ascii="Times New Roman"/>
                <w:b w:val="false"/>
                <w:i w:val="false"/>
                <w:color w:val="000000"/>
                <w:sz w:val="20"/>
              </w:rPr>
              <w:t>айталанып/</w:t>
            </w:r>
            <w:r>
              <w:br/>
            </w:r>
            <w:r>
              <w:rPr>
                <w:rFonts w:ascii="Times New Roman"/>
                <w:b w:val="false"/>
                <w:i w:val="false"/>
                <w:color w:val="000000"/>
                <w:sz w:val="20"/>
              </w:rPr>
              <w:t>
</w:t>
            </w:r>
            <w:r>
              <w:rPr>
                <w:rFonts w:ascii="Times New Roman"/>
                <w:b w:val="false"/>
                <w:i w:val="false"/>
                <w:color w:val="000000"/>
                <w:sz w:val="20"/>
              </w:rPr>
              <w:t>первично, повторно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терiс/</w:t>
            </w:r>
            <w:r>
              <w:br/>
            </w:r>
            <w:r>
              <w:rPr>
                <w:rFonts w:ascii="Times New Roman"/>
                <w:b w:val="false"/>
                <w:i w:val="false"/>
                <w:color w:val="000000"/>
                <w:sz w:val="20"/>
              </w:rPr>
              <w:t>
</w:t>
            </w:r>
            <w:r>
              <w:rPr>
                <w:rFonts w:ascii="Times New Roman"/>
                <w:b w:val="false"/>
                <w:i w:val="false"/>
                <w:color w:val="000000"/>
                <w:sz w:val="20"/>
              </w:rPr>
              <w:t>отрицательные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ндi/</w:t>
            </w:r>
            <w:r>
              <w:br/>
            </w:r>
            <w:r>
              <w:rPr>
                <w:rFonts w:ascii="Times New Roman"/>
                <w:b w:val="false"/>
                <w:i w:val="false"/>
                <w:color w:val="000000"/>
                <w:sz w:val="20"/>
              </w:rPr>
              <w:t>
</w:t>
            </w:r>
            <w:r>
              <w:rPr>
                <w:rFonts w:ascii="Times New Roman"/>
                <w:b w:val="false"/>
                <w:i w:val="false"/>
                <w:color w:val="000000"/>
                <w:sz w:val="20"/>
              </w:rPr>
              <w:t>сомнительные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положительные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88" w:id="36"/>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8-бағанда белгiлейдi: қанды зерттеу үшiн бiрiншi немесе екiншi рет жiберiлдi, ал 14, 15, 16-бағандарда зерттеу нәтижесiн (алымы – материал бiрiншi рет зерттелген және тиiстi нәтижелер алынған жануарлардың саны, ал бөлiмi – қайта зерттелген жануарлардың саны)./В графе 8 отмечают: первый или второй раз прислана для исследования крови, а в графах 14, 15, 16 - результат исследования (числитель - количество животных, от которых материал исследован первично и получены соответствующие результаты, а знаменатель - количество животных, исследованных повторно).</w:t>
      </w:r>
    </w:p>
    <w:bookmarkEnd w:id="36"/>
    <w:bookmarkStart w:name="z90" w:id="37"/>
    <w:p>
      <w:pPr>
        <w:spacing w:after="0"/>
        <w:ind w:left="0"/>
        <w:jc w:val="both"/>
      </w:pPr>
      <w:r>
        <w:rPr>
          <w:rFonts w:ascii="Times New Roman"/>
          <w:b w:val="false"/>
          <w:i w:val="false"/>
          <w:color w:val="000000"/>
          <w:sz w:val="28"/>
        </w:rPr>
        <w:t>
                 </w:t>
      </w:r>
      <w:r>
        <w:rPr>
          <w:rFonts w:ascii="Times New Roman"/>
          <w:b/>
          <w:i w:val="false"/>
          <w:color w:val="000000"/>
          <w:sz w:val="28"/>
        </w:rPr>
        <w:t>15) гистологиялық зерттеу нәтижелерi/</w:t>
      </w:r>
      <w:r>
        <w:br/>
      </w:r>
      <w:r>
        <w:rPr>
          <w:rFonts w:ascii="Times New Roman"/>
          <w:b w:val="false"/>
          <w:i w:val="false"/>
          <w:color w:val="000000"/>
          <w:sz w:val="28"/>
        </w:rPr>
        <w:t>
                </w:t>
      </w:r>
      <w:r>
        <w:rPr>
          <w:rFonts w:ascii="Times New Roman"/>
          <w:b/>
          <w:i w:val="false"/>
          <w:color w:val="000000"/>
          <w:sz w:val="28"/>
        </w:rPr>
        <w:t>15) журнал гистологических исследований</w:t>
      </w:r>
      <w:r>
        <w:rPr>
          <w:rFonts w:ascii="Times New Roman"/>
          <w:b w:val="false"/>
          <w:i w:val="false"/>
          <w:color w:val="000000"/>
          <w:sz w:val="28"/>
        </w:rPr>
        <w:t> </w:t>
      </w:r>
      <w:r>
        <w:br/>
      </w:r>
      <w:r>
        <w:rPr>
          <w:rFonts w:ascii="Times New Roman"/>
          <w:b w:val="false"/>
          <w:i w:val="false"/>
          <w:color w:val="000000"/>
          <w:sz w:val="28"/>
        </w:rPr>
        <w:t>
             (ветесеп, № 15-вет нысан/ветучет, форма № 15-вет)</w:t>
      </w:r>
    </w:p>
    <w:bookmarkEnd w:id="37"/>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982"/>
        <w:gridCol w:w="2284"/>
        <w:gridCol w:w="2566"/>
        <w:gridCol w:w="1561"/>
        <w:gridCol w:w="1862"/>
        <w:gridCol w:w="2547"/>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порядку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w:t>
            </w:r>
            <w:r>
              <w:br/>
            </w:r>
            <w:r>
              <w:rPr>
                <w:rFonts w:ascii="Times New Roman"/>
                <w:b w:val="false"/>
                <w:i w:val="false"/>
                <w:color w:val="000000"/>
                <w:sz w:val="20"/>
              </w:rPr>
              <w:t>
</w:t>
            </w:r>
            <w:r>
              <w:rPr>
                <w:rFonts w:ascii="Times New Roman"/>
                <w:b w:val="false"/>
                <w:i w:val="false"/>
                <w:color w:val="000000"/>
                <w:sz w:val="20"/>
              </w:rPr>
              <w:t>экспертизы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материалды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патологичес-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материала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немесе за</w:t>
            </w:r>
            <w:r>
              <w:rPr>
                <w:rFonts w:ascii="Times New Roman"/>
                <w:b w:val="false"/>
                <w:i w:val="false"/>
                <w:color w:val="000000"/>
                <w:sz w:val="20"/>
              </w:rPr>
              <w:t>ң</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 мате-</w:t>
            </w:r>
            <w:r>
              <w:br/>
            </w:r>
            <w:r>
              <w:rPr>
                <w:rFonts w:ascii="Times New Roman"/>
                <w:b w:val="false"/>
                <w:i w:val="false"/>
                <w:color w:val="000000"/>
                <w:sz w:val="20"/>
              </w:rPr>
              <w:t>
</w:t>
            </w:r>
            <w:r>
              <w:rPr>
                <w:rFonts w:ascii="Times New Roman"/>
                <w:b w:val="false"/>
                <w:i w:val="false"/>
                <w:color w:val="000000"/>
                <w:sz w:val="20"/>
              </w:rPr>
              <w:t>риалды</w:t>
            </w:r>
            <w:r>
              <w:rPr>
                <w:rFonts w:ascii="Times New Roman"/>
                <w:b w:val="false"/>
                <w:i w:val="false"/>
                <w:color w:val="000000"/>
                <w:sz w:val="20"/>
              </w:rPr>
              <w:t>ң</w:t>
            </w:r>
            <w:r>
              <w:rPr>
                <w:rFonts w:ascii="Times New Roman"/>
                <w:b w:val="false"/>
                <w:i w:val="false"/>
                <w:color w:val="000000"/>
                <w:sz w:val="20"/>
              </w:rPr>
              <w:t xml:space="preserve"> иесi,</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физического или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 владельца</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адрес</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рi/Вид</w:t>
            </w:r>
            <w:r>
              <w:br/>
            </w:r>
            <w:r>
              <w:rPr>
                <w:rFonts w:ascii="Times New Roman"/>
                <w:b w:val="false"/>
                <w:i w:val="false"/>
                <w:color w:val="000000"/>
                <w:sz w:val="20"/>
              </w:rPr>
              <w:t>
</w:t>
            </w:r>
            <w:r>
              <w:rPr>
                <w:rFonts w:ascii="Times New Roman"/>
                <w:b w:val="false"/>
                <w:i w:val="false"/>
                <w:color w:val="000000"/>
                <w:sz w:val="20"/>
              </w:rPr>
              <w:t>Животного</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На что</w:t>
            </w:r>
            <w:r>
              <w:br/>
            </w:r>
            <w:r>
              <w:rPr>
                <w:rFonts w:ascii="Times New Roman"/>
                <w:b w:val="false"/>
                <w:i w:val="false"/>
                <w:color w:val="000000"/>
                <w:sz w:val="20"/>
              </w:rPr>
              <w:t>
</w:t>
            </w:r>
            <w:r>
              <w:rPr>
                <w:rFonts w:ascii="Times New Roman"/>
                <w:b w:val="false"/>
                <w:i w:val="false"/>
                <w:color w:val="000000"/>
                <w:sz w:val="20"/>
              </w:rPr>
              <w:t>исследовать</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материалды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патологического</w:t>
            </w:r>
            <w:r>
              <w:br/>
            </w:r>
            <w:r>
              <w:rPr>
                <w:rFonts w:ascii="Times New Roman"/>
                <w:b w:val="false"/>
                <w:i w:val="false"/>
                <w:color w:val="000000"/>
                <w:sz w:val="20"/>
              </w:rPr>
              <w:t>
</w:t>
            </w:r>
            <w:r>
              <w:rPr>
                <w:rFonts w:ascii="Times New Roman"/>
                <w:b w:val="false"/>
                <w:i w:val="false"/>
                <w:color w:val="000000"/>
                <w:sz w:val="20"/>
              </w:rPr>
              <w:t>материала</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5"/>
        <w:gridCol w:w="3998"/>
        <w:gridCol w:w="1849"/>
        <w:gridCol w:w="3628"/>
      </w:tblGrid>
      <w:tr>
        <w:trPr>
          <w:trHeight w:val="555"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w:t>
            </w:r>
            <w:r>
              <w:rPr>
                <w:rFonts w:ascii="Times New Roman"/>
                <w:b w:val="false"/>
                <w:i w:val="false"/>
                <w:color w:val="000000"/>
                <w:sz w:val="20"/>
              </w:rPr>
              <w:t xml:space="preserve">қ </w:t>
            </w:r>
            <w:r>
              <w:rPr>
                <w:rFonts w:ascii="Times New Roman"/>
                <w:b w:val="false"/>
                <w:i w:val="false"/>
                <w:color w:val="000000"/>
                <w:sz w:val="20"/>
              </w:rPr>
              <w:t>гистоло-</w:t>
            </w:r>
            <w:r>
              <w:br/>
            </w:r>
            <w:r>
              <w:rPr>
                <w:rFonts w:ascii="Times New Roman"/>
                <w:b w:val="false"/>
                <w:i w:val="false"/>
                <w:color w:val="000000"/>
                <w:sz w:val="20"/>
              </w:rPr>
              <w:t>
</w:t>
            </w:r>
            <w:r>
              <w:rPr>
                <w:rFonts w:ascii="Times New Roman"/>
                <w:b w:val="false"/>
                <w:i w:val="false"/>
                <w:color w:val="000000"/>
                <w:sz w:val="20"/>
              </w:rPr>
              <w:t>гиялы</w:t>
            </w:r>
            <w:r>
              <w:rPr>
                <w:rFonts w:ascii="Times New Roman"/>
                <w:b w:val="false"/>
                <w:i w:val="false"/>
                <w:color w:val="000000"/>
                <w:sz w:val="20"/>
              </w:rPr>
              <w:t xml:space="preserve">қ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рiнiс/</w:t>
            </w:r>
            <w:r>
              <w:br/>
            </w:r>
            <w:r>
              <w:rPr>
                <w:rFonts w:ascii="Times New Roman"/>
                <w:b w:val="false"/>
                <w:i w:val="false"/>
                <w:color w:val="000000"/>
                <w:sz w:val="20"/>
              </w:rPr>
              <w:t>
</w:t>
            </w:r>
            <w:r>
              <w:rPr>
                <w:rFonts w:ascii="Times New Roman"/>
                <w:b w:val="false"/>
                <w:i w:val="false"/>
                <w:color w:val="000000"/>
                <w:sz w:val="20"/>
              </w:rPr>
              <w:t>Патологогистологическая</w:t>
            </w:r>
            <w:r>
              <w:br/>
            </w:r>
            <w:r>
              <w:rPr>
                <w:rFonts w:ascii="Times New Roman"/>
                <w:b w:val="false"/>
                <w:i w:val="false"/>
                <w:color w:val="000000"/>
                <w:sz w:val="20"/>
              </w:rPr>
              <w:t>
</w:t>
            </w:r>
            <w:r>
              <w:rPr>
                <w:rFonts w:ascii="Times New Roman"/>
                <w:b w:val="false"/>
                <w:i w:val="false"/>
                <w:color w:val="000000"/>
                <w:sz w:val="20"/>
              </w:rPr>
              <w:t>картина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w:t>
            </w:r>
            <w:r>
              <w:rPr>
                <w:rFonts w:ascii="Times New Roman"/>
                <w:b w:val="false"/>
                <w:i w:val="false"/>
                <w:color w:val="000000"/>
                <w:sz w:val="20"/>
              </w:rPr>
              <w:t xml:space="preserve">қ </w:t>
            </w:r>
            <w:r>
              <w:rPr>
                <w:rFonts w:ascii="Times New Roman"/>
                <w:b w:val="false"/>
                <w:i w:val="false"/>
                <w:color w:val="000000"/>
                <w:sz w:val="20"/>
              </w:rPr>
              <w:t>гистологиялы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диагноз/</w:t>
            </w:r>
            <w:r>
              <w:br/>
            </w:r>
            <w:r>
              <w:rPr>
                <w:rFonts w:ascii="Times New Roman"/>
                <w:b w:val="false"/>
                <w:i w:val="false"/>
                <w:color w:val="000000"/>
                <w:sz w:val="20"/>
              </w:rPr>
              <w:t>
</w:t>
            </w:r>
            <w:r>
              <w:rPr>
                <w:rFonts w:ascii="Times New Roman"/>
                <w:b w:val="false"/>
                <w:i w:val="false"/>
                <w:color w:val="000000"/>
                <w:sz w:val="20"/>
              </w:rPr>
              <w:t>Патологогистологический</w:t>
            </w:r>
            <w:r>
              <w:br/>
            </w:r>
            <w:r>
              <w:rPr>
                <w:rFonts w:ascii="Times New Roman"/>
                <w:b w:val="false"/>
                <w:i w:val="false"/>
                <w:color w:val="000000"/>
                <w:sz w:val="20"/>
              </w:rPr>
              <w:t>
</w:t>
            </w:r>
            <w:r>
              <w:rPr>
                <w:rFonts w:ascii="Times New Roman"/>
                <w:b w:val="false"/>
                <w:i w:val="false"/>
                <w:color w:val="000000"/>
                <w:sz w:val="20"/>
              </w:rPr>
              <w:t>диагноз</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ортынды/</w:t>
            </w:r>
            <w:r>
              <w:br/>
            </w:r>
            <w:r>
              <w:rPr>
                <w:rFonts w:ascii="Times New Roman"/>
                <w:b w:val="false"/>
                <w:i w:val="false"/>
                <w:color w:val="000000"/>
                <w:sz w:val="20"/>
              </w:rPr>
              <w:t>
</w:t>
            </w:r>
            <w:r>
              <w:rPr>
                <w:rFonts w:ascii="Times New Roman"/>
                <w:b w:val="false"/>
                <w:i w:val="false"/>
                <w:color w:val="000000"/>
                <w:sz w:val="20"/>
              </w:rPr>
              <w:t>Заключение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 xml:space="preserve">қ </w:t>
            </w:r>
            <w:r>
              <w:rPr>
                <w:rFonts w:ascii="Times New Roman"/>
                <w:b w:val="false"/>
                <w:i w:val="false"/>
                <w:color w:val="000000"/>
                <w:sz w:val="20"/>
              </w:rPr>
              <w:t>маманны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 жауапты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жiберiлген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Подпись ветспециалиста,</w:t>
            </w:r>
            <w:r>
              <w:br/>
            </w:r>
            <w:r>
              <w:rPr>
                <w:rFonts w:ascii="Times New Roman"/>
                <w:b w:val="false"/>
                <w:i w:val="false"/>
                <w:color w:val="000000"/>
                <w:sz w:val="20"/>
              </w:rPr>
              <w:t>
</w:t>
            </w:r>
            <w:r>
              <w:rPr>
                <w:rFonts w:ascii="Times New Roman"/>
                <w:b w:val="false"/>
                <w:i w:val="false"/>
                <w:color w:val="000000"/>
                <w:sz w:val="20"/>
              </w:rPr>
              <w:t>дата отправки ответа</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91" w:id="38"/>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7-бағанда талдау үшiн олардың қандай ағзаларының немесе олардың бөлiктерiнiң жiберiлгенiн тiзбелейдi, ал 8-бағанда жiберiлген материалда табылған паталогогистологиялық өзгерiстерiн толық суреттейдi./В графе 7 перечисляют, какие органы или их части присланы для анализа, а в графе 8 подробно описывают патологогистологические изменения, обнаруженные в присланном материале.</w:t>
      </w:r>
    </w:p>
    <w:bookmarkEnd w:id="38"/>
    <w:bookmarkStart w:name="z93" w:id="39"/>
    <w:p>
      <w:pPr>
        <w:spacing w:after="0"/>
        <w:ind w:left="0"/>
        <w:jc w:val="both"/>
      </w:pPr>
      <w:r>
        <w:rPr>
          <w:rFonts w:ascii="Times New Roman"/>
          <w:b w:val="false"/>
          <w:i w:val="false"/>
          <w:color w:val="000000"/>
          <w:sz w:val="28"/>
        </w:rPr>
        <w:t>
             </w:t>
      </w:r>
      <w:r>
        <w:rPr>
          <w:rFonts w:ascii="Times New Roman"/>
          <w:b/>
          <w:i w:val="false"/>
          <w:color w:val="000000"/>
          <w:sz w:val="28"/>
        </w:rPr>
        <w:t>16) терi шикiзатын сiбiр жарасына зерттеу журналы/</w:t>
      </w:r>
      <w:r>
        <w:br/>
      </w:r>
      <w:r>
        <w:rPr>
          <w:rFonts w:ascii="Times New Roman"/>
          <w:b w:val="false"/>
          <w:i w:val="false"/>
          <w:color w:val="000000"/>
          <w:sz w:val="28"/>
        </w:rPr>
        <w:t>
      </w:t>
      </w:r>
      <w:r>
        <w:rPr>
          <w:rFonts w:ascii="Times New Roman"/>
          <w:b/>
          <w:i w:val="false"/>
          <w:color w:val="000000"/>
          <w:sz w:val="28"/>
        </w:rPr>
        <w:t>16) журнал исследований проб кожевенного и мехового сырья</w:t>
      </w:r>
      <w:r>
        <w:br/>
      </w:r>
      <w:r>
        <w:rPr>
          <w:rFonts w:ascii="Times New Roman"/>
          <w:b w:val="false"/>
          <w:i w:val="false"/>
          <w:color w:val="000000"/>
          <w:sz w:val="28"/>
        </w:rPr>
        <w:t>
                             </w:t>
      </w:r>
      <w:r>
        <w:rPr>
          <w:rFonts w:ascii="Times New Roman"/>
          <w:b/>
          <w:i w:val="false"/>
          <w:color w:val="000000"/>
          <w:sz w:val="28"/>
        </w:rPr>
        <w:t>на сибирскую язву</w:t>
      </w:r>
      <w:r>
        <w:br/>
      </w:r>
      <w:r>
        <w:rPr>
          <w:rFonts w:ascii="Times New Roman"/>
          <w:b w:val="false"/>
          <w:i w:val="false"/>
          <w:color w:val="000000"/>
          <w:sz w:val="28"/>
        </w:rPr>
        <w:t>
            (ветесеп, № 16-вет нысан/ветучет, форма № 16-вет)</w:t>
      </w:r>
    </w:p>
    <w:bookmarkEnd w:id="39"/>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119"/>
        <w:gridCol w:w="1140"/>
        <w:gridCol w:w="2082"/>
        <w:gridCol w:w="1119"/>
        <w:gridCol w:w="1181"/>
        <w:gridCol w:w="1365"/>
        <w:gridCol w:w="1386"/>
        <w:gridCol w:w="2001"/>
        <w:gridCol w:w="1489"/>
      </w:tblGrid>
      <w:tr>
        <w:trPr>
          <w:trHeight w:val="23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w:t>
            </w:r>
            <w:r>
              <w:br/>
            </w:r>
            <w:r>
              <w:rPr>
                <w:rFonts w:ascii="Times New Roman"/>
                <w:b w:val="false"/>
                <w:i w:val="false"/>
                <w:color w:val="000000"/>
                <w:sz w:val="20"/>
              </w:rPr>
              <w:t>
</w:t>
            </w:r>
            <w:r>
              <w:rPr>
                <w:rFonts w:ascii="Times New Roman"/>
                <w:b w:val="false"/>
                <w:i w:val="false"/>
                <w:color w:val="000000"/>
                <w:sz w:val="20"/>
              </w:rPr>
              <w:t>рядку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 №/</w:t>
            </w:r>
            <w:r>
              <w:br/>
            </w:r>
            <w:r>
              <w:rPr>
                <w:rFonts w:ascii="Times New Roman"/>
                <w:b w:val="false"/>
                <w:i w:val="false"/>
                <w:color w:val="000000"/>
                <w:sz w:val="20"/>
              </w:rPr>
              <w:t>
</w:t>
            </w:r>
            <w:r>
              <w:rPr>
                <w:rFonts w:ascii="Times New Roman"/>
                <w:b w:val="false"/>
                <w:i w:val="false"/>
                <w:color w:val="000000"/>
                <w:sz w:val="20"/>
              </w:rPr>
              <w:t>№ экс-</w:t>
            </w:r>
            <w:r>
              <w:br/>
            </w:r>
            <w:r>
              <w:rPr>
                <w:rFonts w:ascii="Times New Roman"/>
                <w:b w:val="false"/>
                <w:i w:val="false"/>
                <w:color w:val="000000"/>
                <w:sz w:val="20"/>
              </w:rPr>
              <w:t>
</w:t>
            </w:r>
            <w:r>
              <w:rPr>
                <w:rFonts w:ascii="Times New Roman"/>
                <w:b w:val="false"/>
                <w:i w:val="false"/>
                <w:color w:val="000000"/>
                <w:sz w:val="20"/>
              </w:rPr>
              <w:t>перти-</w:t>
            </w:r>
            <w:r>
              <w:br/>
            </w:r>
            <w:r>
              <w:rPr>
                <w:rFonts w:ascii="Times New Roman"/>
                <w:b w:val="false"/>
                <w:i w:val="false"/>
                <w:color w:val="000000"/>
                <w:sz w:val="20"/>
              </w:rPr>
              <w:t>
</w:t>
            </w:r>
            <w:r>
              <w:rPr>
                <w:rFonts w:ascii="Times New Roman"/>
                <w:b w:val="false"/>
                <w:i w:val="false"/>
                <w:color w:val="000000"/>
                <w:sz w:val="20"/>
              </w:rPr>
              <w:t>зы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w:t>
            </w:r>
            <w:r>
              <w:br/>
            </w:r>
            <w:r>
              <w:rPr>
                <w:rFonts w:ascii="Times New Roman"/>
                <w:b w:val="false"/>
                <w:i w:val="false"/>
                <w:color w:val="000000"/>
                <w:sz w:val="20"/>
              </w:rPr>
              <w:t>
</w:t>
            </w:r>
            <w:r>
              <w:rPr>
                <w:rFonts w:ascii="Times New Roman"/>
                <w:b w:val="false"/>
                <w:i w:val="false"/>
                <w:color w:val="000000"/>
                <w:sz w:val="20"/>
              </w:rPr>
              <w:t>затты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сырья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w:t>
            </w:r>
            <w:r>
              <w:br/>
            </w:r>
            <w:r>
              <w:rPr>
                <w:rFonts w:ascii="Times New Roman"/>
                <w:b w:val="false"/>
                <w:i w:val="false"/>
                <w:color w:val="000000"/>
                <w:sz w:val="20"/>
              </w:rPr>
              <w:t>
</w:t>
            </w: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ң</w:t>
            </w:r>
            <w:r>
              <w:rPr>
                <w:rFonts w:ascii="Times New Roman"/>
                <w:b w:val="false"/>
                <w:i w:val="false"/>
                <w:color w:val="000000"/>
                <w:sz w:val="20"/>
              </w:rPr>
              <w:t xml:space="preserve"> иесi,</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физи-</w:t>
            </w:r>
            <w:r>
              <w:br/>
            </w:r>
            <w:r>
              <w:rPr>
                <w:rFonts w:ascii="Times New Roman"/>
                <w:b w:val="false"/>
                <w:i w:val="false"/>
                <w:color w:val="000000"/>
                <w:sz w:val="20"/>
              </w:rPr>
              <w:t>
</w:t>
            </w:r>
            <w:r>
              <w:rPr>
                <w:rFonts w:ascii="Times New Roman"/>
                <w:b w:val="false"/>
                <w:i w:val="false"/>
                <w:color w:val="000000"/>
                <w:sz w:val="20"/>
              </w:rPr>
              <w:t>ческого или</w:t>
            </w:r>
            <w:r>
              <w:br/>
            </w:r>
            <w:r>
              <w:rPr>
                <w:rFonts w:ascii="Times New Roman"/>
                <w:b w:val="false"/>
                <w:i w:val="false"/>
                <w:color w:val="000000"/>
                <w:sz w:val="20"/>
              </w:rPr>
              <w:t>
</w:t>
            </w:r>
            <w:r>
              <w:rPr>
                <w:rFonts w:ascii="Times New Roman"/>
                <w:b w:val="false"/>
                <w:i w:val="false"/>
                <w:color w:val="000000"/>
                <w:sz w:val="20"/>
              </w:rPr>
              <w:t>юридичес-</w:t>
            </w:r>
            <w:r>
              <w:br/>
            </w:r>
            <w:r>
              <w:rPr>
                <w:rFonts w:ascii="Times New Roman"/>
                <w:b w:val="false"/>
                <w:i w:val="false"/>
                <w:color w:val="000000"/>
                <w:sz w:val="20"/>
              </w:rPr>
              <w:t>
</w:t>
            </w:r>
            <w:r>
              <w:rPr>
                <w:rFonts w:ascii="Times New Roman"/>
                <w:b w:val="false"/>
                <w:i w:val="false"/>
                <w:color w:val="000000"/>
                <w:sz w:val="20"/>
              </w:rPr>
              <w:t>кого лица,</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адрес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w:t>
            </w:r>
            <w:r>
              <w:br/>
            </w:r>
            <w:r>
              <w:rPr>
                <w:rFonts w:ascii="Times New Roman"/>
                <w:b w:val="false"/>
                <w:i w:val="false"/>
                <w:color w:val="000000"/>
                <w:sz w:val="20"/>
              </w:rPr>
              <w:t>
</w:t>
            </w:r>
            <w:r>
              <w:rPr>
                <w:rFonts w:ascii="Times New Roman"/>
                <w:b w:val="false"/>
                <w:i w:val="false"/>
                <w:color w:val="000000"/>
                <w:sz w:val="20"/>
              </w:rPr>
              <w:t>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кож-</w:t>
            </w:r>
            <w:r>
              <w:br/>
            </w:r>
            <w:r>
              <w:rPr>
                <w:rFonts w:ascii="Times New Roman"/>
                <w:b w:val="false"/>
                <w:i w:val="false"/>
                <w:color w:val="000000"/>
                <w:sz w:val="20"/>
              </w:rPr>
              <w:t>
</w:t>
            </w:r>
            <w:r>
              <w:rPr>
                <w:rFonts w:ascii="Times New Roman"/>
                <w:b w:val="false"/>
                <w:i w:val="false"/>
                <w:color w:val="000000"/>
                <w:sz w:val="20"/>
              </w:rPr>
              <w:t>мех-</w:t>
            </w:r>
            <w:r>
              <w:br/>
            </w:r>
            <w:r>
              <w:rPr>
                <w:rFonts w:ascii="Times New Roman"/>
                <w:b w:val="false"/>
                <w:i w:val="false"/>
                <w:color w:val="000000"/>
                <w:sz w:val="20"/>
              </w:rPr>
              <w:t>
</w:t>
            </w:r>
            <w:r>
              <w:rPr>
                <w:rFonts w:ascii="Times New Roman"/>
                <w:b w:val="false"/>
                <w:i w:val="false"/>
                <w:color w:val="000000"/>
                <w:sz w:val="20"/>
              </w:rPr>
              <w:t>сырья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w:t>
            </w:r>
            <w:r>
              <w:br/>
            </w:r>
            <w:r>
              <w:rPr>
                <w:rFonts w:ascii="Times New Roman"/>
                <w:b w:val="false"/>
                <w:i w:val="false"/>
                <w:color w:val="000000"/>
                <w:sz w:val="20"/>
              </w:rPr>
              <w:t>
</w:t>
            </w:r>
            <w:r>
              <w:rPr>
                <w:rFonts w:ascii="Times New Roman"/>
                <w:b w:val="false"/>
                <w:i w:val="false"/>
                <w:color w:val="000000"/>
                <w:sz w:val="20"/>
              </w:rPr>
              <w:t>вiлеу/</w:t>
            </w:r>
            <w:r>
              <w:br/>
            </w:r>
            <w:r>
              <w:rPr>
                <w:rFonts w:ascii="Times New Roman"/>
                <w:b w:val="false"/>
                <w:i w:val="false"/>
                <w:color w:val="000000"/>
                <w:sz w:val="20"/>
              </w:rPr>
              <w:t>
</w:t>
            </w:r>
            <w:r>
              <w:rPr>
                <w:rFonts w:ascii="Times New Roman"/>
                <w:b w:val="false"/>
                <w:i w:val="false"/>
                <w:color w:val="000000"/>
                <w:sz w:val="20"/>
              </w:rPr>
              <w:t>Консер-</w:t>
            </w:r>
            <w:r>
              <w:br/>
            </w:r>
            <w:r>
              <w:rPr>
                <w:rFonts w:ascii="Times New Roman"/>
                <w:b w:val="false"/>
                <w:i w:val="false"/>
                <w:color w:val="000000"/>
                <w:sz w:val="20"/>
              </w:rPr>
              <w:t>
</w:t>
            </w:r>
            <w:r>
              <w:rPr>
                <w:rFonts w:ascii="Times New Roman"/>
                <w:b w:val="false"/>
                <w:i w:val="false"/>
                <w:color w:val="000000"/>
                <w:sz w:val="20"/>
              </w:rPr>
              <w:t>виро-</w:t>
            </w:r>
            <w:r>
              <w:br/>
            </w:r>
            <w:r>
              <w:rPr>
                <w:rFonts w:ascii="Times New Roman"/>
                <w:b w:val="false"/>
                <w:i w:val="false"/>
                <w:color w:val="000000"/>
                <w:sz w:val="20"/>
              </w:rPr>
              <w:t>
</w:t>
            </w:r>
            <w:r>
              <w:rPr>
                <w:rFonts w:ascii="Times New Roman"/>
                <w:b w:val="false"/>
                <w:i w:val="false"/>
                <w:color w:val="000000"/>
                <w:sz w:val="20"/>
              </w:rPr>
              <w:t>вание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r>
              <w:br/>
            </w:r>
            <w:r>
              <w:rPr>
                <w:rFonts w:ascii="Times New Roman"/>
                <w:b w:val="false"/>
                <w:i w:val="false"/>
                <w:color w:val="000000"/>
                <w:sz w:val="20"/>
              </w:rPr>
              <w:t>
</w:t>
            </w:r>
            <w:r>
              <w:rPr>
                <w:rFonts w:ascii="Times New Roman"/>
                <w:b w:val="false"/>
                <w:i w:val="false"/>
                <w:color w:val="000000"/>
                <w:sz w:val="20"/>
              </w:rPr>
              <w:t>ны</w:t>
            </w:r>
            <w:r>
              <w:rPr>
                <w:rFonts w:ascii="Times New Roman"/>
                <w:b w:val="false"/>
                <w:i w:val="false"/>
                <w:color w:val="000000"/>
                <w:sz w:val="20"/>
              </w:rPr>
              <w:t>ң</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серии</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Тюктi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штабель-</w:t>
            </w:r>
            <w:r>
              <w:br/>
            </w:r>
            <w:r>
              <w:rPr>
                <w:rFonts w:ascii="Times New Roman"/>
                <w:b w:val="false"/>
                <w:i w:val="false"/>
                <w:color w:val="000000"/>
                <w:sz w:val="20"/>
              </w:rPr>
              <w:t>
</w:t>
            </w:r>
            <w:r>
              <w:rPr>
                <w:rFonts w:ascii="Times New Roman"/>
                <w:b w:val="false"/>
                <w:i w:val="false"/>
                <w:color w:val="000000"/>
                <w:sz w:val="20"/>
              </w:rPr>
              <w:t>дi</w:t>
            </w:r>
            <w:r>
              <w:rPr>
                <w:rFonts w:ascii="Times New Roman"/>
                <w:b w:val="false"/>
                <w:i w:val="false"/>
                <w:color w:val="000000"/>
                <w:sz w:val="20"/>
              </w:rPr>
              <w:t>ң</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тюка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штабеля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w:t>
            </w:r>
            <w:r>
              <w:rPr>
                <w:rFonts w:ascii="Times New Roman"/>
                <w:b w:val="false"/>
                <w:i w:val="false"/>
                <w:color w:val="000000"/>
                <w:sz w:val="20"/>
              </w:rPr>
              <w:t>ң</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___ нан</w:t>
            </w:r>
            <w:r>
              <w:br/>
            </w:r>
            <w:r>
              <w:rPr>
                <w:rFonts w:ascii="Times New Roman"/>
                <w:b w:val="false"/>
                <w:i w:val="false"/>
                <w:color w:val="000000"/>
                <w:sz w:val="20"/>
              </w:rPr>
              <w:t>
</w:t>
            </w:r>
            <w:r>
              <w:rPr>
                <w:rFonts w:ascii="Times New Roman"/>
                <w:b w:val="false"/>
                <w:i w:val="false"/>
                <w:color w:val="000000"/>
                <w:sz w:val="20"/>
              </w:rPr>
              <w:t>№ ___ дейiн/</w:t>
            </w:r>
            <w:r>
              <w:br/>
            </w:r>
            <w:r>
              <w:rPr>
                <w:rFonts w:ascii="Times New Roman"/>
                <w:b w:val="false"/>
                <w:i w:val="false"/>
                <w:color w:val="000000"/>
                <w:sz w:val="20"/>
              </w:rPr>
              <w:t>
</w:t>
            </w:r>
            <w:r>
              <w:rPr>
                <w:rFonts w:ascii="Times New Roman"/>
                <w:b w:val="false"/>
                <w:i w:val="false"/>
                <w:color w:val="000000"/>
                <w:sz w:val="20"/>
              </w:rPr>
              <w:t>№ проб.</w:t>
            </w:r>
            <w:r>
              <w:br/>
            </w:r>
            <w:r>
              <w:rPr>
                <w:rFonts w:ascii="Times New Roman"/>
                <w:b w:val="false"/>
                <w:i w:val="false"/>
                <w:color w:val="000000"/>
                <w:sz w:val="20"/>
              </w:rPr>
              <w:t>
</w:t>
            </w:r>
            <w:r>
              <w:rPr>
                <w:rFonts w:ascii="Times New Roman"/>
                <w:b w:val="false"/>
                <w:i w:val="false"/>
                <w:color w:val="000000"/>
                <w:sz w:val="20"/>
              </w:rPr>
              <w:t>с № _____</w:t>
            </w:r>
            <w:r>
              <w:br/>
            </w:r>
            <w:r>
              <w:rPr>
                <w:rFonts w:ascii="Times New Roman"/>
                <w:b w:val="false"/>
                <w:i w:val="false"/>
                <w:color w:val="000000"/>
                <w:sz w:val="20"/>
              </w:rPr>
              <w:t>
</w:t>
            </w:r>
            <w:r>
              <w:rPr>
                <w:rFonts w:ascii="Times New Roman"/>
                <w:b w:val="false"/>
                <w:i w:val="false"/>
                <w:color w:val="000000"/>
                <w:sz w:val="20"/>
              </w:rPr>
              <w:t>по № _____</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w:t>
            </w:r>
            <w:r>
              <w:br/>
            </w:r>
            <w:r>
              <w:rPr>
                <w:rFonts w:ascii="Times New Roman"/>
                <w:b w:val="false"/>
                <w:i w:val="false"/>
                <w:color w:val="000000"/>
                <w:sz w:val="20"/>
              </w:rPr>
              <w:t>
</w:t>
            </w:r>
            <w:r>
              <w:rPr>
                <w:rFonts w:ascii="Times New Roman"/>
                <w:b w:val="false"/>
                <w:i w:val="false"/>
                <w:color w:val="000000"/>
                <w:sz w:val="20"/>
              </w:rPr>
              <w:t>маларды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проб</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1662"/>
        <w:gridCol w:w="1239"/>
        <w:gridCol w:w="1541"/>
        <w:gridCol w:w="2869"/>
        <w:gridCol w:w="2829"/>
        <w:gridCol w:w="1240"/>
        <w:gridCol w:w="1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тижелерi/</w:t>
            </w:r>
            <w:r>
              <w:br/>
            </w:r>
            <w:r>
              <w:rPr>
                <w:rFonts w:ascii="Times New Roman"/>
                <w:b w:val="false"/>
                <w:i w:val="false"/>
                <w:color w:val="000000"/>
                <w:sz w:val="20"/>
              </w:rPr>
              <w:t>
</w:t>
            </w:r>
            <w:r>
              <w:rPr>
                <w:rFonts w:ascii="Times New Roman"/>
                <w:b w:val="false"/>
                <w:i w:val="false"/>
                <w:color w:val="000000"/>
                <w:sz w:val="20"/>
              </w:rPr>
              <w:t>Результаты исследования</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серияны</w:t>
            </w:r>
            <w:r>
              <w:rPr>
                <w:rFonts w:ascii="Times New Roman"/>
                <w:b w:val="false"/>
                <w:i w:val="false"/>
                <w:color w:val="000000"/>
                <w:sz w:val="20"/>
              </w:rPr>
              <w:t>ң</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биофабриканы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 приципи-</w:t>
            </w:r>
            <w:r>
              <w:br/>
            </w:r>
            <w:r>
              <w:rPr>
                <w:rFonts w:ascii="Times New Roman"/>
                <w:b w:val="false"/>
                <w:i w:val="false"/>
                <w:color w:val="000000"/>
                <w:sz w:val="20"/>
              </w:rPr>
              <w:t>
</w:t>
            </w:r>
            <w:r>
              <w:rPr>
                <w:rFonts w:ascii="Times New Roman"/>
                <w:b w:val="false"/>
                <w:i w:val="false"/>
                <w:color w:val="000000"/>
                <w:sz w:val="20"/>
              </w:rPr>
              <w:t xml:space="preserve">тациялаушы </w:t>
            </w:r>
            <w:r>
              <w:rPr>
                <w:rFonts w:ascii="Times New Roman"/>
                <w:b w:val="false"/>
                <w:i w:val="false"/>
                <w:color w:val="000000"/>
                <w:sz w:val="20"/>
              </w:rPr>
              <w:t>қ</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сарысуыны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сiбiр жарасына</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арсы антигеннi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дайындал</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 серии, название</w:t>
            </w:r>
            <w:r>
              <w:br/>
            </w:r>
            <w:r>
              <w:rPr>
                <w:rFonts w:ascii="Times New Roman"/>
                <w:b w:val="false"/>
                <w:i w:val="false"/>
                <w:color w:val="000000"/>
                <w:sz w:val="20"/>
              </w:rPr>
              <w:t>
</w:t>
            </w:r>
            <w:r>
              <w:rPr>
                <w:rFonts w:ascii="Times New Roman"/>
                <w:b w:val="false"/>
                <w:i w:val="false"/>
                <w:color w:val="000000"/>
                <w:sz w:val="20"/>
              </w:rPr>
              <w:t>биофабрики, дата</w:t>
            </w:r>
            <w:r>
              <w:br/>
            </w:r>
            <w:r>
              <w:rPr>
                <w:rFonts w:ascii="Times New Roman"/>
                <w:b w:val="false"/>
                <w:i w:val="false"/>
                <w:color w:val="000000"/>
                <w:sz w:val="20"/>
              </w:rPr>
              <w:t>
</w:t>
            </w:r>
            <w:r>
              <w:rPr>
                <w:rFonts w:ascii="Times New Roman"/>
                <w:b w:val="false"/>
                <w:i w:val="false"/>
                <w:color w:val="000000"/>
                <w:sz w:val="20"/>
              </w:rPr>
              <w:t>изготовления</w:t>
            </w:r>
            <w:r>
              <w:br/>
            </w:r>
            <w:r>
              <w:rPr>
                <w:rFonts w:ascii="Times New Roman"/>
                <w:b w:val="false"/>
                <w:i w:val="false"/>
                <w:color w:val="000000"/>
                <w:sz w:val="20"/>
              </w:rPr>
              <w:t>
</w:t>
            </w:r>
            <w:r>
              <w:rPr>
                <w:rFonts w:ascii="Times New Roman"/>
                <w:b w:val="false"/>
                <w:i w:val="false"/>
                <w:color w:val="000000"/>
                <w:sz w:val="20"/>
              </w:rPr>
              <w:t>преципитирующей</w:t>
            </w:r>
            <w:r>
              <w:br/>
            </w:r>
            <w:r>
              <w:rPr>
                <w:rFonts w:ascii="Times New Roman"/>
                <w:b w:val="false"/>
                <w:i w:val="false"/>
                <w:color w:val="000000"/>
                <w:sz w:val="20"/>
              </w:rPr>
              <w:t>
</w:t>
            </w:r>
            <w:r>
              <w:rPr>
                <w:rFonts w:ascii="Times New Roman"/>
                <w:b w:val="false"/>
                <w:i w:val="false"/>
                <w:color w:val="000000"/>
                <w:sz w:val="20"/>
              </w:rPr>
              <w:t>сыворотки и</w:t>
            </w:r>
            <w:r>
              <w:br/>
            </w:r>
            <w:r>
              <w:rPr>
                <w:rFonts w:ascii="Times New Roman"/>
                <w:b w:val="false"/>
                <w:i w:val="false"/>
                <w:color w:val="000000"/>
                <w:sz w:val="20"/>
              </w:rPr>
              <w:t>
</w:t>
            </w:r>
            <w:r>
              <w:rPr>
                <w:rFonts w:ascii="Times New Roman"/>
                <w:b w:val="false"/>
                <w:i w:val="false"/>
                <w:color w:val="000000"/>
                <w:sz w:val="20"/>
              </w:rPr>
              <w:t>сибиреязвенного</w:t>
            </w:r>
            <w:r>
              <w:br/>
            </w:r>
            <w:r>
              <w:rPr>
                <w:rFonts w:ascii="Times New Roman"/>
                <w:b w:val="false"/>
                <w:i w:val="false"/>
                <w:color w:val="000000"/>
                <w:sz w:val="20"/>
              </w:rPr>
              <w:t>
</w:t>
            </w:r>
            <w:r>
              <w:rPr>
                <w:rFonts w:ascii="Times New Roman"/>
                <w:b w:val="false"/>
                <w:i w:val="false"/>
                <w:color w:val="000000"/>
                <w:sz w:val="20"/>
              </w:rPr>
              <w:t>антигена</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Приципитациялаушы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ан сарысуын</w:t>
            </w:r>
            <w:r>
              <w:br/>
            </w:r>
            <w:r>
              <w:rPr>
                <w:rFonts w:ascii="Times New Roman"/>
                <w:b w:val="false"/>
                <w:i w:val="false"/>
                <w:color w:val="000000"/>
                <w:sz w:val="20"/>
              </w:rPr>
              <w:t>
</w:t>
            </w: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ылау н</w:t>
            </w:r>
            <w:r>
              <w:rPr>
                <w:rFonts w:ascii="Times New Roman"/>
                <w:b w:val="false"/>
                <w:i w:val="false"/>
                <w:color w:val="000000"/>
                <w:sz w:val="20"/>
              </w:rPr>
              <w:t>ә</w:t>
            </w:r>
            <w:r>
              <w:rPr>
                <w:rFonts w:ascii="Times New Roman"/>
                <w:b w:val="false"/>
                <w:i w:val="false"/>
                <w:color w:val="000000"/>
                <w:sz w:val="20"/>
              </w:rPr>
              <w:t>тижесi</w:t>
            </w:r>
            <w:r>
              <w:br/>
            </w:r>
            <w:r>
              <w:rPr>
                <w:rFonts w:ascii="Times New Roman"/>
                <w:b w:val="false"/>
                <w:i w:val="false"/>
                <w:color w:val="000000"/>
                <w:sz w:val="20"/>
              </w:rPr>
              <w:t>
</w:t>
            </w:r>
            <w:r>
              <w:rPr>
                <w:rFonts w:ascii="Times New Roman"/>
                <w:b w:val="false"/>
                <w:i w:val="false"/>
                <w:color w:val="000000"/>
                <w:sz w:val="20"/>
              </w:rPr>
              <w:t>(приципитациялы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инаны</w:t>
            </w:r>
            <w:r>
              <w:rPr>
                <w:rFonts w:ascii="Times New Roman"/>
                <w:b w:val="false"/>
                <w:i w:val="false"/>
                <w:color w:val="000000"/>
                <w:sz w:val="20"/>
              </w:rPr>
              <w:t xml:space="preserve">ң </w:t>
            </w:r>
            <w:r>
              <w:rPr>
                <w:rFonts w:ascii="Times New Roman"/>
                <w:b w:val="false"/>
                <w:i w:val="false"/>
                <w:color w:val="000000"/>
                <w:sz w:val="20"/>
              </w:rPr>
              <w:t>пайда</w:t>
            </w:r>
            <w:r>
              <w:br/>
            </w:r>
            <w:r>
              <w:rPr>
                <w:rFonts w:ascii="Times New Roman"/>
                <w:b w:val="false"/>
                <w:i w:val="false"/>
                <w:color w:val="000000"/>
                <w:sz w:val="20"/>
              </w:rPr>
              <w:t>
</w:t>
            </w:r>
            <w:r>
              <w:rPr>
                <w:rFonts w:ascii="Times New Roman"/>
                <w:b w:val="false"/>
                <w:i w:val="false"/>
                <w:color w:val="000000"/>
                <w:sz w:val="20"/>
              </w:rPr>
              <w:t>болу уа</w:t>
            </w:r>
            <w:r>
              <w:rPr>
                <w:rFonts w:ascii="Times New Roman"/>
                <w:b w:val="false"/>
                <w:i w:val="false"/>
                <w:color w:val="000000"/>
                <w:sz w:val="20"/>
              </w:rPr>
              <w:t>қ</w:t>
            </w:r>
            <w:r>
              <w:rPr>
                <w:rFonts w:ascii="Times New Roman"/>
                <w:b w:val="false"/>
                <w:i w:val="false"/>
                <w:color w:val="000000"/>
                <w:sz w:val="20"/>
              </w:rPr>
              <w:t>ыты)/</w:t>
            </w:r>
            <w:r>
              <w:br/>
            </w:r>
            <w:r>
              <w:rPr>
                <w:rFonts w:ascii="Times New Roman"/>
                <w:b w:val="false"/>
                <w:i w:val="false"/>
                <w:color w:val="000000"/>
                <w:sz w:val="20"/>
              </w:rPr>
              <w:t>
</w:t>
            </w:r>
            <w:r>
              <w:rPr>
                <w:rFonts w:ascii="Times New Roman"/>
                <w:b w:val="false"/>
                <w:i w:val="false"/>
                <w:color w:val="000000"/>
                <w:sz w:val="20"/>
              </w:rPr>
              <w:t>Результат контроля</w:t>
            </w:r>
            <w:r>
              <w:br/>
            </w:r>
            <w:r>
              <w:rPr>
                <w:rFonts w:ascii="Times New Roman"/>
                <w:b w:val="false"/>
                <w:i w:val="false"/>
                <w:color w:val="000000"/>
                <w:sz w:val="20"/>
              </w:rPr>
              <w:t>
</w:t>
            </w:r>
            <w:r>
              <w:rPr>
                <w:rFonts w:ascii="Times New Roman"/>
                <w:b w:val="false"/>
                <w:i w:val="false"/>
                <w:color w:val="000000"/>
                <w:sz w:val="20"/>
              </w:rPr>
              <w:t>преципитирующей</w:t>
            </w:r>
            <w:r>
              <w:br/>
            </w:r>
            <w:r>
              <w:rPr>
                <w:rFonts w:ascii="Times New Roman"/>
                <w:b w:val="false"/>
                <w:i w:val="false"/>
                <w:color w:val="000000"/>
                <w:sz w:val="20"/>
              </w:rPr>
              <w:t>
</w:t>
            </w:r>
            <w:r>
              <w:rPr>
                <w:rFonts w:ascii="Times New Roman"/>
                <w:b w:val="false"/>
                <w:i w:val="false"/>
                <w:color w:val="000000"/>
                <w:sz w:val="20"/>
              </w:rPr>
              <w:t>сыворотки (время</w:t>
            </w:r>
            <w:r>
              <w:br/>
            </w:r>
            <w:r>
              <w:rPr>
                <w:rFonts w:ascii="Times New Roman"/>
                <w:b w:val="false"/>
                <w:i w:val="false"/>
                <w:color w:val="000000"/>
                <w:sz w:val="20"/>
              </w:rPr>
              <w:t>
</w:t>
            </w:r>
            <w:r>
              <w:rPr>
                <w:rFonts w:ascii="Times New Roman"/>
                <w:b w:val="false"/>
                <w:i w:val="false"/>
                <w:color w:val="000000"/>
                <w:sz w:val="20"/>
              </w:rPr>
              <w:t>появления кольца</w:t>
            </w:r>
            <w:r>
              <w:br/>
            </w:r>
            <w:r>
              <w:rPr>
                <w:rFonts w:ascii="Times New Roman"/>
                <w:b w:val="false"/>
                <w:i w:val="false"/>
                <w:color w:val="000000"/>
                <w:sz w:val="20"/>
              </w:rPr>
              <w:t>
</w:t>
            </w:r>
            <w:r>
              <w:rPr>
                <w:rFonts w:ascii="Times New Roman"/>
                <w:b w:val="false"/>
                <w:i w:val="false"/>
                <w:color w:val="000000"/>
                <w:sz w:val="20"/>
              </w:rPr>
              <w:t>преципитации)</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w:t>
            </w:r>
            <w:r>
              <w:br/>
            </w:r>
            <w:r>
              <w:rPr>
                <w:rFonts w:ascii="Times New Roman"/>
                <w:b w:val="false"/>
                <w:i w:val="false"/>
                <w:color w:val="000000"/>
                <w:sz w:val="20"/>
              </w:rPr>
              <w:t>
</w:t>
            </w:r>
            <w:r>
              <w:rPr>
                <w:rFonts w:ascii="Times New Roman"/>
                <w:b w:val="false"/>
                <w:i w:val="false"/>
                <w:color w:val="000000"/>
                <w:sz w:val="20"/>
              </w:rPr>
              <w:t>тпе/</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ргiзген</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гердi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ветврача</w:t>
            </w:r>
            <w:r>
              <w:br/>
            </w:r>
            <w:r>
              <w:rPr>
                <w:rFonts w:ascii="Times New Roman"/>
                <w:b w:val="false"/>
                <w:i w:val="false"/>
                <w:color w:val="000000"/>
                <w:sz w:val="20"/>
              </w:rPr>
              <w:t>
</w:t>
            </w:r>
            <w:r>
              <w:rPr>
                <w:rFonts w:ascii="Times New Roman"/>
                <w:b w:val="false"/>
                <w:i w:val="false"/>
                <w:color w:val="000000"/>
                <w:sz w:val="20"/>
              </w:rPr>
              <w:t>прово-</w:t>
            </w:r>
            <w:r>
              <w:br/>
            </w:r>
            <w:r>
              <w:rPr>
                <w:rFonts w:ascii="Times New Roman"/>
                <w:b w:val="false"/>
                <w:i w:val="false"/>
                <w:color w:val="000000"/>
                <w:sz w:val="20"/>
              </w:rPr>
              <w:t>
</w:t>
            </w:r>
            <w:r>
              <w:rPr>
                <w:rFonts w:ascii="Times New Roman"/>
                <w:b w:val="false"/>
                <w:i w:val="false"/>
                <w:color w:val="000000"/>
                <w:sz w:val="20"/>
              </w:rPr>
              <w:t>дившего</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первичное</w:t>
            </w:r>
            <w:r>
              <w:br/>
            </w:r>
            <w:r>
              <w:rPr>
                <w:rFonts w:ascii="Times New Roman"/>
                <w:b w:val="false"/>
                <w:i w:val="false"/>
                <w:color w:val="000000"/>
                <w:sz w:val="20"/>
              </w:rPr>
              <w:t>
</w:t>
            </w:r>
            <w:r>
              <w:rPr>
                <w:rFonts w:ascii="Times New Roman"/>
                <w:b w:val="false"/>
                <w:i w:val="false"/>
                <w:color w:val="000000"/>
                <w:sz w:val="20"/>
              </w:rPr>
              <w:t>исследование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тексеру-ба</w:t>
            </w:r>
            <w:r>
              <w:rPr>
                <w:rFonts w:ascii="Times New Roman"/>
                <w:b w:val="false"/>
                <w:i w:val="false"/>
                <w:color w:val="000000"/>
                <w:sz w:val="20"/>
              </w:rPr>
              <w:t>қ</w:t>
            </w:r>
            <w:r>
              <w:rPr>
                <w:rFonts w:ascii="Times New Roman"/>
                <w:b w:val="false"/>
                <w:i w:val="false"/>
                <w:color w:val="000000"/>
                <w:sz w:val="20"/>
              </w:rPr>
              <w:t>ылау</w:t>
            </w:r>
            <w:r>
              <w:br/>
            </w:r>
            <w:r>
              <w:rPr>
                <w:rFonts w:ascii="Times New Roman"/>
                <w:b w:val="false"/>
                <w:i w:val="false"/>
                <w:color w:val="000000"/>
                <w:sz w:val="20"/>
              </w:rPr>
              <w:t>
</w:t>
            </w:r>
            <w:r>
              <w:rPr>
                <w:rFonts w:ascii="Times New Roman"/>
                <w:b w:val="false"/>
                <w:i w:val="false"/>
                <w:color w:val="000000"/>
                <w:sz w:val="20"/>
              </w:rPr>
              <w:t>зерттеуi/</w:t>
            </w:r>
            <w:r>
              <w:br/>
            </w:r>
            <w:r>
              <w:rPr>
                <w:rFonts w:ascii="Times New Roman"/>
                <w:b w:val="false"/>
                <w:i w:val="false"/>
                <w:color w:val="000000"/>
                <w:sz w:val="20"/>
              </w:rPr>
              <w:t>
</w:t>
            </w:r>
            <w:r>
              <w:rPr>
                <w:rFonts w:ascii="Times New Roman"/>
                <w:b w:val="false"/>
                <w:i w:val="false"/>
                <w:color w:val="000000"/>
                <w:sz w:val="20"/>
              </w:rPr>
              <w:t>проверочно-</w:t>
            </w:r>
            <w:r>
              <w:br/>
            </w:r>
            <w:r>
              <w:rPr>
                <w:rFonts w:ascii="Times New Roman"/>
                <w:b w:val="false"/>
                <w:i w:val="false"/>
                <w:color w:val="000000"/>
                <w:sz w:val="20"/>
              </w:rPr>
              <w:t>
</w:t>
            </w:r>
            <w:r>
              <w:rPr>
                <w:rFonts w:ascii="Times New Roman"/>
                <w:b w:val="false"/>
                <w:i w:val="false"/>
                <w:color w:val="000000"/>
                <w:sz w:val="20"/>
              </w:rPr>
              <w:t>контрольное</w:t>
            </w:r>
            <w:r>
              <w:br/>
            </w:r>
            <w:r>
              <w:rPr>
                <w:rFonts w:ascii="Times New Roman"/>
                <w:b w:val="false"/>
                <w:i w:val="false"/>
                <w:color w:val="000000"/>
                <w:sz w:val="20"/>
              </w:rPr>
              <w:t>
</w:t>
            </w:r>
            <w:r>
              <w:rPr>
                <w:rFonts w:ascii="Times New Roman"/>
                <w:b w:val="false"/>
                <w:i w:val="false"/>
                <w:color w:val="000000"/>
                <w:sz w:val="20"/>
              </w:rPr>
              <w:t>исследование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 резуль-</w:t>
            </w:r>
            <w:r>
              <w:br/>
            </w:r>
            <w:r>
              <w:rPr>
                <w:rFonts w:ascii="Times New Roman"/>
                <w:b w:val="false"/>
                <w:i w:val="false"/>
                <w:color w:val="000000"/>
                <w:sz w:val="20"/>
              </w:rPr>
              <w:t>
</w:t>
            </w:r>
            <w:r>
              <w:rPr>
                <w:rFonts w:ascii="Times New Roman"/>
                <w:b w:val="false"/>
                <w:i w:val="false"/>
                <w:color w:val="000000"/>
                <w:sz w:val="20"/>
              </w:rPr>
              <w:t>тат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w:t>
            </w:r>
            <w:r>
              <w:br/>
            </w:r>
            <w:r>
              <w:rPr>
                <w:rFonts w:ascii="Times New Roman"/>
                <w:b w:val="false"/>
                <w:i w:val="false"/>
                <w:color w:val="000000"/>
                <w:sz w:val="20"/>
              </w:rPr>
              <w:t>
</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мен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ответа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 мен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ответа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94" w:id="40"/>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5-бағанда шикiзаттың түрiн көрсетедi, мысалы қой терiсi, ешкiлердiң, iрi қара малдың терiлерi және т.б.; 6-бағанда – консервiлеудiң түрi – тұздалған, құрғақ, сулы тұздалған, буға бұқтырылған және т.б.; 8-бағанда – сынамаларға қоса жүретiн құжаттардағы мәлiметтерге сәйкес тюктiң немесе қатардың нөмiрi./В графе 5 указывают вид сырья, например овчина, шкуры коз, крупного рогатого скота и т.д.; в графе 6 — вид консервирования: соленое, сухое, мокросоленое, парное и т.д.; в графе 8 — номер тюка или штабеля согласно сведениям из сопроводительного документа к пробам.</w:t>
      </w:r>
      <w:r>
        <w:br/>
      </w:r>
      <w:r>
        <w:rPr>
          <w:rFonts w:ascii="Times New Roman"/>
          <w:b w:val="false"/>
          <w:i w:val="false"/>
          <w:color w:val="000000"/>
          <w:sz w:val="28"/>
        </w:rPr>
        <w:t>
</w:t>
      </w:r>
      <w:r>
        <w:rPr>
          <w:rFonts w:ascii="Times New Roman"/>
          <w:b w:val="false"/>
          <w:i w:val="false"/>
          <w:color w:val="000000"/>
          <w:sz w:val="28"/>
        </w:rPr>
        <w:t>
      2. 10-бағанда зерттеуге түскен сынамалардың жалпы санын көрсетедi, ал 9-бағанда – олардың нөмірлерiн, осы жерде бастапқы және соңғы нөмірлерiн көрсетедi (№ 1 – ден № 99 дейiн және тағы сондайлар); осы сынамалардың сериясының № қоса жүретiн құжатта көрсетiлгенге сәйкес 7-бағанда./В графе 10 указывают общее количество проб, поступивших на исследование, а в графе 9 — их номера, причем указывают лишь начальный и последний номера (с № 1 до № 99 и тому подобное); № серии этих проб — в графе 7 согласно указанию в сопроводительном документе.</w:t>
      </w:r>
      <w:r>
        <w:br/>
      </w:r>
      <w:r>
        <w:rPr>
          <w:rFonts w:ascii="Times New Roman"/>
          <w:b w:val="false"/>
          <w:i w:val="false"/>
          <w:color w:val="000000"/>
          <w:sz w:val="28"/>
        </w:rPr>
        <w:t>
</w:t>
      </w:r>
      <w:r>
        <w:rPr>
          <w:rFonts w:ascii="Times New Roman"/>
          <w:b w:val="false"/>
          <w:i w:val="false"/>
          <w:color w:val="000000"/>
          <w:sz w:val="28"/>
        </w:rPr>
        <w:t>
      3. 11–14-бағандарда зерттеудiң нәтижелерiн және жауаптың жiберiлген күнiн жазады./В графах 11—14 пишут результаты исследования и дату, когда был послан ответ.</w:t>
      </w:r>
      <w:r>
        <w:br/>
      </w:r>
      <w:r>
        <w:rPr>
          <w:rFonts w:ascii="Times New Roman"/>
          <w:b w:val="false"/>
          <w:i w:val="false"/>
          <w:color w:val="000000"/>
          <w:sz w:val="28"/>
        </w:rPr>
        <w:t>
</w:t>
      </w:r>
      <w:r>
        <w:rPr>
          <w:rFonts w:ascii="Times New Roman"/>
          <w:b w:val="false"/>
          <w:i w:val="false"/>
          <w:color w:val="000000"/>
          <w:sz w:val="28"/>
        </w:rPr>
        <w:t>
      4. 15-бағанда сынамаларды зерттеуге көмектескен преципитациялаушы қан сары суы туралы деректердi мiндеттi түрде жазады; оның сериясының нөмiрiн, қайда дайындалғанын және дайындау күнiн, ал 16-бағанда – оның бақылауы туралы деректердi./В графе 15 обязательно записывают данные о преципитирующей сыворотке, с помощью которой исследовали пробы; номер ее серии, где изготовлена и дату изготовления, а в графе 16 — данные о ее контроле.</w:t>
      </w:r>
    </w:p>
    <w:bookmarkEnd w:id="40"/>
    <w:bookmarkStart w:name="z99" w:id="41"/>
    <w:p>
      <w:pPr>
        <w:spacing w:after="0"/>
        <w:ind w:left="0"/>
        <w:jc w:val="both"/>
      </w:pPr>
      <w:r>
        <w:rPr>
          <w:rFonts w:ascii="Times New Roman"/>
          <w:b w:val="false"/>
          <w:i w:val="false"/>
          <w:color w:val="000000"/>
          <w:sz w:val="28"/>
        </w:rPr>
        <w:t>          
</w:t>
      </w:r>
      <w:r>
        <w:rPr>
          <w:rFonts w:ascii="Times New Roman"/>
          <w:b/>
          <w:i w:val="false"/>
          <w:color w:val="000000"/>
          <w:sz w:val="28"/>
        </w:rPr>
        <w:t>17) жануарлардың паразитарлық ауруларына зертханалық</w:t>
      </w:r>
      <w:r>
        <w:br/>
      </w:r>
      <w:r>
        <w:rPr>
          <w:rFonts w:ascii="Times New Roman"/>
          <w:b w:val="false"/>
          <w:i w:val="false"/>
          <w:color w:val="000000"/>
          <w:sz w:val="28"/>
        </w:rPr>
        <w:t>
                   </w:t>
      </w:r>
      <w:r>
        <w:rPr>
          <w:rFonts w:ascii="Times New Roman"/>
          <w:b/>
          <w:i w:val="false"/>
          <w:color w:val="000000"/>
          <w:sz w:val="28"/>
        </w:rPr>
        <w:t>зерттеулердi есепке алу журналы/</w:t>
      </w:r>
      <w:r>
        <w:br/>
      </w:r>
      <w:r>
        <w:rPr>
          <w:rFonts w:ascii="Times New Roman"/>
          <w:b w:val="false"/>
          <w:i w:val="false"/>
          <w:color w:val="000000"/>
          <w:sz w:val="28"/>
        </w:rPr>
        <w:t>
     </w:t>
      </w:r>
      <w:r>
        <w:rPr>
          <w:rFonts w:ascii="Times New Roman"/>
          <w:b/>
          <w:i w:val="false"/>
          <w:color w:val="000000"/>
          <w:sz w:val="28"/>
        </w:rPr>
        <w:t>17) журнал учета лабораторных исследований на паразитарные</w:t>
      </w:r>
      <w:r>
        <w:br/>
      </w:r>
      <w:r>
        <w:rPr>
          <w:rFonts w:ascii="Times New Roman"/>
          <w:b w:val="false"/>
          <w:i w:val="false"/>
          <w:color w:val="000000"/>
          <w:sz w:val="28"/>
        </w:rPr>
        <w:t>
                            </w:t>
      </w:r>
      <w:r>
        <w:rPr>
          <w:rFonts w:ascii="Times New Roman"/>
          <w:b/>
          <w:i w:val="false"/>
          <w:color w:val="000000"/>
          <w:sz w:val="28"/>
        </w:rPr>
        <w:t>болезни животных</w:t>
      </w:r>
      <w:r>
        <w:br/>
      </w:r>
      <w:r>
        <w:rPr>
          <w:rFonts w:ascii="Times New Roman"/>
          <w:b w:val="false"/>
          <w:i w:val="false"/>
          <w:color w:val="000000"/>
          <w:sz w:val="28"/>
        </w:rPr>
        <w:t>
      (ветесеп, № 17-вет нысан/ветучет, форма № 17-вет)</w:t>
      </w:r>
    </w:p>
    <w:bookmarkEnd w:id="41"/>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251"/>
        <w:gridCol w:w="3079"/>
        <w:gridCol w:w="2084"/>
        <w:gridCol w:w="2490"/>
        <w:gridCol w:w="2186"/>
        <w:gridCol w:w="1659"/>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порядку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w:t>
            </w:r>
            <w:r>
              <w:rPr>
                <w:rFonts w:ascii="Times New Roman"/>
                <w:b w:val="false"/>
                <w:i w:val="false"/>
                <w:color w:val="000000"/>
                <w:sz w:val="20"/>
              </w:rPr>
              <w:t>ң</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материалды</w:t>
            </w:r>
            <w:r>
              <w:rPr>
                <w:rFonts w:ascii="Times New Roman"/>
                <w:b w:val="false"/>
                <w:i w:val="false"/>
                <w:color w:val="000000"/>
                <w:sz w:val="20"/>
              </w:rPr>
              <w:t>ң</w:t>
            </w:r>
            <w:r>
              <w:rPr>
                <w:rFonts w:ascii="Times New Roman"/>
                <w:b w:val="false"/>
                <w:i w:val="false"/>
                <w:color w:val="000000"/>
                <w:sz w:val="20"/>
              </w:rPr>
              <w:t xml:space="preserve"> иесi,</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физического или</w:t>
            </w:r>
            <w:r>
              <w:br/>
            </w:r>
            <w:r>
              <w:rPr>
                <w:rFonts w:ascii="Times New Roman"/>
                <w:b w:val="false"/>
                <w:i w:val="false"/>
                <w:color w:val="000000"/>
                <w:sz w:val="20"/>
              </w:rPr>
              <w:t>
</w:t>
            </w:r>
            <w:r>
              <w:rPr>
                <w:rFonts w:ascii="Times New Roman"/>
                <w:b w:val="false"/>
                <w:i w:val="false"/>
                <w:color w:val="000000"/>
                <w:sz w:val="20"/>
              </w:rPr>
              <w:t>юридического лица,</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материала, адрес</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 жасы/</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животного,</w:t>
            </w:r>
            <w:r>
              <w:br/>
            </w:r>
            <w:r>
              <w:rPr>
                <w:rFonts w:ascii="Times New Roman"/>
                <w:b w:val="false"/>
                <w:i w:val="false"/>
                <w:color w:val="000000"/>
                <w:sz w:val="20"/>
              </w:rPr>
              <w:t>
</w:t>
            </w:r>
            <w:r>
              <w:rPr>
                <w:rFonts w:ascii="Times New Roman"/>
                <w:b w:val="false"/>
                <w:i w:val="false"/>
                <w:color w:val="000000"/>
                <w:sz w:val="20"/>
              </w:rPr>
              <w:t>возраст</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отарда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жануарларды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 Количество</w:t>
            </w:r>
            <w:r>
              <w:br/>
            </w:r>
            <w:r>
              <w:rPr>
                <w:rFonts w:ascii="Times New Roman"/>
                <w:b w:val="false"/>
                <w:i w:val="false"/>
                <w:color w:val="000000"/>
                <w:sz w:val="20"/>
              </w:rPr>
              <w:t>
</w:t>
            </w:r>
            <w:r>
              <w:rPr>
                <w:rFonts w:ascii="Times New Roman"/>
                <w:b w:val="false"/>
                <w:i w:val="false"/>
                <w:color w:val="000000"/>
                <w:sz w:val="20"/>
              </w:rPr>
              <w:t>животных в</w:t>
            </w:r>
            <w:r>
              <w:br/>
            </w:r>
            <w:r>
              <w:rPr>
                <w:rFonts w:ascii="Times New Roman"/>
                <w:b w:val="false"/>
                <w:i w:val="false"/>
                <w:color w:val="000000"/>
                <w:sz w:val="20"/>
              </w:rPr>
              <w:t>
</w:t>
            </w:r>
            <w:r>
              <w:rPr>
                <w:rFonts w:ascii="Times New Roman"/>
                <w:b w:val="false"/>
                <w:i w:val="false"/>
                <w:color w:val="000000"/>
                <w:sz w:val="20"/>
              </w:rPr>
              <w:t>гурте, отаре,</w:t>
            </w:r>
            <w:r>
              <w:br/>
            </w:r>
            <w:r>
              <w:rPr>
                <w:rFonts w:ascii="Times New Roman"/>
                <w:b w:val="false"/>
                <w:i w:val="false"/>
                <w:color w:val="000000"/>
                <w:sz w:val="20"/>
              </w:rPr>
              <w:t>
</w:t>
            </w:r>
            <w:r>
              <w:rPr>
                <w:rFonts w:ascii="Times New Roman"/>
                <w:b w:val="false"/>
                <w:i w:val="false"/>
                <w:color w:val="000000"/>
                <w:sz w:val="20"/>
              </w:rPr>
              <w:t>группе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br/>
            </w:r>
            <w:r>
              <w:rPr>
                <w:rFonts w:ascii="Times New Roman"/>
                <w:b w:val="false"/>
                <w:i w:val="false"/>
                <w:color w:val="000000"/>
                <w:sz w:val="20"/>
              </w:rPr>
              <w:t>
</w:t>
            </w: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ан уа</w:t>
            </w:r>
            <w:r>
              <w:rPr>
                <w:rFonts w:ascii="Times New Roman"/>
                <w:b w:val="false"/>
                <w:i w:val="false"/>
                <w:color w:val="000000"/>
                <w:sz w:val="20"/>
              </w:rPr>
              <w:t>қ</w:t>
            </w:r>
            <w:r>
              <w:rPr>
                <w:rFonts w:ascii="Times New Roman"/>
                <w:b w:val="false"/>
                <w:i w:val="false"/>
                <w:color w:val="000000"/>
                <w:sz w:val="20"/>
              </w:rPr>
              <w:t>ыты/ Дата взятия</w:t>
            </w:r>
            <w:r>
              <w:br/>
            </w:r>
            <w:r>
              <w:rPr>
                <w:rFonts w:ascii="Times New Roman"/>
                <w:b w:val="false"/>
                <w:i w:val="false"/>
                <w:color w:val="000000"/>
                <w:sz w:val="20"/>
              </w:rPr>
              <w:t>
</w:t>
            </w:r>
            <w:r>
              <w:rPr>
                <w:rFonts w:ascii="Times New Roman"/>
                <w:b w:val="false"/>
                <w:i w:val="false"/>
                <w:color w:val="000000"/>
                <w:sz w:val="20"/>
              </w:rPr>
              <w:t>материала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w:t>
            </w:r>
            <w:r>
              <w:br/>
            </w:r>
            <w:r>
              <w:rPr>
                <w:rFonts w:ascii="Times New Roman"/>
                <w:b w:val="false"/>
                <w:i w:val="false"/>
                <w:color w:val="000000"/>
                <w:sz w:val="20"/>
              </w:rPr>
              <w:t>
</w:t>
            </w:r>
            <w:r>
              <w:rPr>
                <w:rFonts w:ascii="Times New Roman"/>
                <w:b w:val="false"/>
                <w:i w:val="false"/>
                <w:color w:val="000000"/>
                <w:sz w:val="20"/>
              </w:rPr>
              <w:t>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аталуы/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материала</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3450"/>
        <w:gridCol w:w="3830"/>
        <w:gridCol w:w="379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сынамаларды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 Количество</w:t>
            </w:r>
            <w:r>
              <w:br/>
            </w:r>
            <w:r>
              <w:rPr>
                <w:rFonts w:ascii="Times New Roman"/>
                <w:b w:val="false"/>
                <w:i w:val="false"/>
                <w:color w:val="000000"/>
                <w:sz w:val="20"/>
              </w:rPr>
              <w:t>
</w:t>
            </w:r>
            <w:r>
              <w:rPr>
                <w:rFonts w:ascii="Times New Roman"/>
                <w:b w:val="false"/>
                <w:i w:val="false"/>
                <w:color w:val="000000"/>
                <w:sz w:val="20"/>
              </w:rPr>
              <w:t>поступивших проб</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Ненi зерттеу керек</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зерттеудi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ә</w:t>
            </w:r>
            <w:r>
              <w:rPr>
                <w:rFonts w:ascii="Times New Roman"/>
                <w:b w:val="false"/>
                <w:i w:val="false"/>
                <w:color w:val="000000"/>
                <w:sz w:val="20"/>
              </w:rPr>
              <w:t>сiлi/На что</w:t>
            </w:r>
            <w:r>
              <w:br/>
            </w:r>
            <w:r>
              <w:rPr>
                <w:rFonts w:ascii="Times New Roman"/>
                <w:b w:val="false"/>
                <w:i w:val="false"/>
                <w:color w:val="000000"/>
                <w:sz w:val="20"/>
              </w:rPr>
              <w:t>
</w:t>
            </w:r>
            <w:r>
              <w:rPr>
                <w:rFonts w:ascii="Times New Roman"/>
                <w:b w:val="false"/>
                <w:i w:val="false"/>
                <w:color w:val="000000"/>
                <w:sz w:val="20"/>
              </w:rPr>
              <w:t>исследовать и</w:t>
            </w:r>
            <w:r>
              <w:br/>
            </w:r>
            <w:r>
              <w:rPr>
                <w:rFonts w:ascii="Times New Roman"/>
                <w:b w:val="false"/>
                <w:i w:val="false"/>
                <w:color w:val="000000"/>
                <w:sz w:val="20"/>
              </w:rPr>
              <w:t>
</w:t>
            </w:r>
            <w:r>
              <w:rPr>
                <w:rFonts w:ascii="Times New Roman"/>
                <w:b w:val="false"/>
                <w:i w:val="false"/>
                <w:color w:val="000000"/>
                <w:sz w:val="20"/>
              </w:rPr>
              <w:t>метод исследования</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w:t>
            </w:r>
            <w:r>
              <w:rPr>
                <w:rFonts w:ascii="Times New Roman"/>
                <w:b w:val="false"/>
                <w:i w:val="false"/>
                <w:color w:val="000000"/>
                <w:sz w:val="20"/>
              </w:rPr>
              <w:t>ң</w:t>
            </w:r>
            <w:r>
              <w:rPr>
                <w:rFonts w:ascii="Times New Roman"/>
                <w:b w:val="false"/>
                <w:i w:val="false"/>
                <w:color w:val="000000"/>
                <w:sz w:val="20"/>
              </w:rPr>
              <w:t xml:space="preserve"> барысы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н</w:t>
            </w:r>
            <w:r>
              <w:rPr>
                <w:rFonts w:ascii="Times New Roman"/>
                <w:b w:val="false"/>
                <w:i w:val="false"/>
                <w:color w:val="000000"/>
                <w:sz w:val="20"/>
              </w:rPr>
              <w:t>ә</w:t>
            </w:r>
            <w:r>
              <w:rPr>
                <w:rFonts w:ascii="Times New Roman"/>
                <w:b w:val="false"/>
                <w:i w:val="false"/>
                <w:color w:val="000000"/>
                <w:sz w:val="20"/>
              </w:rPr>
              <w:t>тижесi</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лiнiп алын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оздыр</w:t>
            </w:r>
            <w:r>
              <w:rPr>
                <w:rFonts w:ascii="Times New Roman"/>
                <w:b w:val="false"/>
                <w:i w:val="false"/>
                <w:color w:val="000000"/>
                <w:sz w:val="20"/>
              </w:rPr>
              <w:t>ғ</w:t>
            </w:r>
            <w:r>
              <w:rPr>
                <w:rFonts w:ascii="Times New Roman"/>
                <w:b w:val="false"/>
                <w:i w:val="false"/>
                <w:color w:val="000000"/>
                <w:sz w:val="20"/>
              </w:rPr>
              <w:t>ышты</w:t>
            </w:r>
            <w:r>
              <w:rPr>
                <w:rFonts w:ascii="Times New Roman"/>
                <w:b w:val="false"/>
                <w:i w:val="false"/>
                <w:color w:val="000000"/>
                <w:sz w:val="20"/>
              </w:rPr>
              <w:t>ң</w:t>
            </w:r>
            <w:r>
              <w:rPr>
                <w:rFonts w:ascii="Times New Roman"/>
                <w:b w:val="false"/>
                <w:i w:val="false"/>
                <w:color w:val="000000"/>
                <w:sz w:val="20"/>
              </w:rPr>
              <w:t xml:space="preserve"> аталуы)/</w:t>
            </w:r>
            <w:r>
              <w:br/>
            </w:r>
            <w:r>
              <w:rPr>
                <w:rFonts w:ascii="Times New Roman"/>
                <w:b w:val="false"/>
                <w:i w:val="false"/>
                <w:color w:val="000000"/>
                <w:sz w:val="20"/>
              </w:rPr>
              <w:t>
</w:t>
            </w:r>
            <w:r>
              <w:rPr>
                <w:rFonts w:ascii="Times New Roman"/>
                <w:b w:val="false"/>
                <w:i w:val="false"/>
                <w:color w:val="000000"/>
                <w:sz w:val="20"/>
              </w:rPr>
              <w:t>Ход и результаты</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(название - выделенного</w:t>
            </w:r>
            <w:r>
              <w:br/>
            </w:r>
            <w:r>
              <w:rPr>
                <w:rFonts w:ascii="Times New Roman"/>
                <w:b w:val="false"/>
                <w:i w:val="false"/>
                <w:color w:val="000000"/>
                <w:sz w:val="20"/>
              </w:rPr>
              <w:t>
</w:t>
            </w:r>
            <w:r>
              <w:rPr>
                <w:rFonts w:ascii="Times New Roman"/>
                <w:b w:val="false"/>
                <w:i w:val="false"/>
                <w:color w:val="000000"/>
                <w:sz w:val="20"/>
              </w:rPr>
              <w:t>возбудителя, его</w:t>
            </w:r>
            <w:r>
              <w:br/>
            </w:r>
            <w:r>
              <w:rPr>
                <w:rFonts w:ascii="Times New Roman"/>
                <w:b w:val="false"/>
                <w:i w:val="false"/>
                <w:color w:val="000000"/>
                <w:sz w:val="20"/>
              </w:rPr>
              <w:t>
</w:t>
            </w:r>
            <w:r>
              <w:rPr>
                <w:rFonts w:ascii="Times New Roman"/>
                <w:b w:val="false"/>
                <w:i w:val="false"/>
                <w:color w:val="000000"/>
                <w:sz w:val="20"/>
              </w:rPr>
              <w:t>характеристика)</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w:t>
            </w:r>
            <w:r>
              <w:br/>
            </w:r>
            <w:r>
              <w:rPr>
                <w:rFonts w:ascii="Times New Roman"/>
                <w:b w:val="false"/>
                <w:i w:val="false"/>
                <w:color w:val="000000"/>
                <w:sz w:val="20"/>
              </w:rPr>
              <w:t>
</w:t>
            </w:r>
            <w:r>
              <w:rPr>
                <w:rFonts w:ascii="Times New Roman"/>
                <w:b w:val="false"/>
                <w:i w:val="false"/>
                <w:color w:val="000000"/>
                <w:sz w:val="20"/>
              </w:rPr>
              <w:t>жiберiлген к</w:t>
            </w:r>
            <w:r>
              <w:rPr>
                <w:rFonts w:ascii="Times New Roman"/>
                <w:b w:val="false"/>
                <w:i w:val="false"/>
                <w:color w:val="000000"/>
                <w:sz w:val="20"/>
              </w:rPr>
              <w:t>ү</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сараптау №, зерттеу</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ргiзген ветери-</w:t>
            </w:r>
            <w:r>
              <w:br/>
            </w:r>
            <w:r>
              <w:rPr>
                <w:rFonts w:ascii="Times New Roman"/>
                <w:b w:val="false"/>
                <w:i w:val="false"/>
                <w:color w:val="000000"/>
                <w:sz w:val="20"/>
              </w:rPr>
              <w:t>
</w:t>
            </w:r>
            <w:r>
              <w:rPr>
                <w:rFonts w:ascii="Times New Roman"/>
                <w:b w:val="false"/>
                <w:i w:val="false"/>
                <w:color w:val="000000"/>
                <w:sz w:val="20"/>
              </w:rPr>
              <w:t>нариялы</w:t>
            </w:r>
            <w:r>
              <w:rPr>
                <w:rFonts w:ascii="Times New Roman"/>
                <w:b w:val="false"/>
                <w:i w:val="false"/>
                <w:color w:val="000000"/>
                <w:sz w:val="20"/>
              </w:rPr>
              <w:t>қ</w:t>
            </w:r>
            <w:r>
              <w:rPr>
                <w:rFonts w:ascii="Times New Roman"/>
                <w:b w:val="false"/>
                <w:i w:val="false"/>
                <w:color w:val="000000"/>
                <w:sz w:val="20"/>
              </w:rPr>
              <w:t xml:space="preserve"> маманны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Дата отправки ответа,</w:t>
            </w:r>
            <w:r>
              <w:br/>
            </w:r>
            <w:r>
              <w:rPr>
                <w:rFonts w:ascii="Times New Roman"/>
                <w:b w:val="false"/>
                <w:i w:val="false"/>
                <w:color w:val="000000"/>
                <w:sz w:val="20"/>
              </w:rPr>
              <w:t>
</w:t>
            </w:r>
            <w:r>
              <w:rPr>
                <w:rFonts w:ascii="Times New Roman"/>
                <w:b w:val="false"/>
                <w:i w:val="false"/>
                <w:color w:val="000000"/>
                <w:sz w:val="20"/>
              </w:rPr>
              <w:t>№ экспертизы, подпись</w:t>
            </w:r>
            <w:r>
              <w:br/>
            </w:r>
            <w:r>
              <w:rPr>
                <w:rFonts w:ascii="Times New Roman"/>
                <w:b w:val="false"/>
                <w:i w:val="false"/>
                <w:color w:val="000000"/>
                <w:sz w:val="20"/>
              </w:rPr>
              <w:t>
</w:t>
            </w:r>
            <w:r>
              <w:rPr>
                <w:rFonts w:ascii="Times New Roman"/>
                <w:b w:val="false"/>
                <w:i w:val="false"/>
                <w:color w:val="000000"/>
                <w:sz w:val="20"/>
              </w:rPr>
              <w:t>врача,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00" w:id="42"/>
    <w:p>
      <w:pPr>
        <w:spacing w:after="0"/>
        <w:ind w:left="0"/>
        <w:jc w:val="both"/>
      </w:pPr>
      <w:r>
        <w:rPr>
          <w:rFonts w:ascii="Times New Roman"/>
          <w:b w:val="false"/>
          <w:i w:val="false"/>
          <w:color w:val="000000"/>
          <w:sz w:val="28"/>
        </w:rPr>
        <w:t>
         </w:t>
      </w:r>
      <w:r>
        <w:rPr>
          <w:rFonts w:ascii="Times New Roman"/>
          <w:b/>
          <w:i w:val="false"/>
          <w:color w:val="000000"/>
          <w:sz w:val="28"/>
        </w:rPr>
        <w:t>18) жемшөп пен басқа материалдарды микотоксикологиялық</w:t>
      </w:r>
      <w:r>
        <w:br/>
      </w:r>
      <w:r>
        <w:rPr>
          <w:rFonts w:ascii="Times New Roman"/>
          <w:b w:val="false"/>
          <w:i w:val="false"/>
          <w:color w:val="000000"/>
          <w:sz w:val="28"/>
        </w:rPr>
        <w:t>
             </w:t>
      </w:r>
      <w:r>
        <w:rPr>
          <w:rFonts w:ascii="Times New Roman"/>
          <w:b/>
          <w:i w:val="false"/>
          <w:color w:val="000000"/>
          <w:sz w:val="28"/>
        </w:rPr>
        <w:t>зерттеу журналы/18) журнал микотоксикологиических</w:t>
      </w:r>
      <w:r>
        <w:br/>
      </w:r>
      <w:r>
        <w:rPr>
          <w:rFonts w:ascii="Times New Roman"/>
          <w:b w:val="false"/>
          <w:i w:val="false"/>
          <w:color w:val="000000"/>
          <w:sz w:val="28"/>
        </w:rPr>
        <w:t>
                   </w:t>
      </w:r>
      <w:r>
        <w:rPr>
          <w:rFonts w:ascii="Times New Roman"/>
          <w:b/>
          <w:i w:val="false"/>
          <w:color w:val="000000"/>
          <w:sz w:val="28"/>
        </w:rPr>
        <w:t>исследований кормов и других материалов</w:t>
      </w:r>
      <w:r>
        <w:br/>
      </w:r>
      <w:r>
        <w:rPr>
          <w:rFonts w:ascii="Times New Roman"/>
          <w:b w:val="false"/>
          <w:i w:val="false"/>
          <w:color w:val="000000"/>
          <w:sz w:val="28"/>
        </w:rPr>
        <w:t>
              (ветесеп, № 18-вет нысан/ветучет, форма № 18-вет)</w:t>
      </w:r>
    </w:p>
    <w:bookmarkEnd w:id="42"/>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348"/>
        <w:gridCol w:w="1756"/>
        <w:gridCol w:w="2798"/>
        <w:gridCol w:w="2240"/>
        <w:gridCol w:w="1460"/>
        <w:gridCol w:w="2297"/>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порядку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экспертизы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w:t>
            </w:r>
            <w:r>
              <w:br/>
            </w:r>
            <w:r>
              <w:rPr>
                <w:rFonts w:ascii="Times New Roman"/>
                <w:b w:val="false"/>
                <w:i w:val="false"/>
                <w:color w:val="000000"/>
                <w:sz w:val="20"/>
              </w:rPr>
              <w:t>
</w:t>
            </w: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 материалды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иесi, мекен-жайы/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или юридического</w:t>
            </w:r>
            <w:r>
              <w:br/>
            </w:r>
            <w:r>
              <w:rPr>
                <w:rFonts w:ascii="Times New Roman"/>
                <w:b w:val="false"/>
                <w:i w:val="false"/>
                <w:color w:val="000000"/>
                <w:sz w:val="20"/>
              </w:rPr>
              <w:t>
</w:t>
            </w:r>
            <w:r>
              <w:rPr>
                <w:rFonts w:ascii="Times New Roman"/>
                <w:b w:val="false"/>
                <w:i w:val="false"/>
                <w:color w:val="000000"/>
                <w:sz w:val="20"/>
              </w:rPr>
              <w:t>лица, владельца</w:t>
            </w:r>
            <w:r>
              <w:br/>
            </w:r>
            <w:r>
              <w:rPr>
                <w:rFonts w:ascii="Times New Roman"/>
                <w:b w:val="false"/>
                <w:i w:val="false"/>
                <w:color w:val="000000"/>
                <w:sz w:val="20"/>
              </w:rPr>
              <w:t>
</w:t>
            </w:r>
            <w:r>
              <w:rPr>
                <w:rFonts w:ascii="Times New Roman"/>
                <w:b w:val="false"/>
                <w:i w:val="false"/>
                <w:color w:val="000000"/>
                <w:sz w:val="20"/>
              </w:rPr>
              <w:t>материала, адрес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 мен</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ө</w:t>
            </w:r>
            <w:r>
              <w:rPr>
                <w:rFonts w:ascii="Times New Roman"/>
                <w:b w:val="false"/>
                <w:i w:val="false"/>
                <w:color w:val="000000"/>
                <w:sz w:val="20"/>
              </w:rPr>
              <w:t>лшерi/</w:t>
            </w:r>
            <w:r>
              <w:br/>
            </w:r>
            <w:r>
              <w:rPr>
                <w:rFonts w:ascii="Times New Roman"/>
                <w:b w:val="false"/>
                <w:i w:val="false"/>
                <w:color w:val="000000"/>
                <w:sz w:val="20"/>
              </w:rPr>
              <w:t>
</w:t>
            </w:r>
            <w:r>
              <w:rPr>
                <w:rFonts w:ascii="Times New Roman"/>
                <w:b w:val="false"/>
                <w:i w:val="false"/>
                <w:color w:val="000000"/>
                <w:sz w:val="20"/>
              </w:rPr>
              <w:t>Название и</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материала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қ</w:t>
            </w:r>
            <w:r>
              <w:rPr>
                <w:rFonts w:ascii="Times New Roman"/>
                <w:b w:val="false"/>
                <w:i w:val="false"/>
                <w:color w:val="000000"/>
                <w:sz w:val="20"/>
              </w:rPr>
              <w:t>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бастал</w:t>
            </w:r>
            <w:r>
              <w:rPr>
                <w:rFonts w:ascii="Times New Roman"/>
                <w:b w:val="false"/>
                <w:i w:val="false"/>
                <w:color w:val="000000"/>
                <w:sz w:val="20"/>
              </w:rPr>
              <w:t>ғ</w:t>
            </w:r>
            <w:r>
              <w:rPr>
                <w:rFonts w:ascii="Times New Roman"/>
                <w:b w:val="false"/>
                <w:i w:val="false"/>
                <w:color w:val="000000"/>
                <w:sz w:val="20"/>
              </w:rPr>
              <w:t>ан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ая</w:t>
            </w:r>
            <w:r>
              <w:rPr>
                <w:rFonts w:ascii="Times New Roman"/>
                <w:b w:val="false"/>
                <w:i w:val="false"/>
                <w:color w:val="000000"/>
                <w:sz w:val="20"/>
              </w:rPr>
              <w:t>қ</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 начала и</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исследований</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351"/>
        <w:gridCol w:w="1431"/>
        <w:gridCol w:w="1871"/>
        <w:gridCol w:w="1571"/>
        <w:gridCol w:w="1172"/>
        <w:gridCol w:w="1312"/>
        <w:gridCol w:w="1951"/>
        <w:gridCol w:w="191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w:t>
            </w:r>
            <w:r>
              <w:rPr>
                <w:rFonts w:ascii="Times New Roman"/>
                <w:b w:val="false"/>
                <w:i w:val="false"/>
                <w:color w:val="000000"/>
                <w:sz w:val="20"/>
              </w:rPr>
              <w:t>қ</w:t>
            </w:r>
            <w:r>
              <w:rPr>
                <w:rFonts w:ascii="Times New Roman"/>
                <w:b w:val="false"/>
                <w:i w:val="false"/>
                <w:color w:val="000000"/>
                <w:sz w:val="20"/>
              </w:rPr>
              <w:t xml:space="preserve"> микологиялы</w:t>
            </w:r>
            <w:r>
              <w:rPr>
                <w:rFonts w:ascii="Times New Roman"/>
                <w:b w:val="false"/>
                <w:i w:val="false"/>
                <w:color w:val="000000"/>
                <w:sz w:val="20"/>
              </w:rPr>
              <w:t>қ</w:t>
            </w:r>
            <w:r>
              <w:rPr>
                <w:rFonts w:ascii="Times New Roman"/>
                <w:b w:val="false"/>
                <w:i w:val="false"/>
                <w:color w:val="000000"/>
                <w:sz w:val="20"/>
              </w:rPr>
              <w:t xml:space="preserve"> зерттеулердi</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тижелерi/</w:t>
            </w:r>
            <w:r>
              <w:br/>
            </w:r>
            <w:r>
              <w:rPr>
                <w:rFonts w:ascii="Times New Roman"/>
                <w:b w:val="false"/>
                <w:i w:val="false"/>
                <w:color w:val="000000"/>
                <w:sz w:val="20"/>
              </w:rPr>
              <w:t>
</w:t>
            </w:r>
            <w:r>
              <w:rPr>
                <w:rFonts w:ascii="Times New Roman"/>
                <w:b w:val="false"/>
                <w:i w:val="false"/>
                <w:color w:val="000000"/>
                <w:sz w:val="20"/>
              </w:rPr>
              <w:t>Результаты токсико-микологических исследований</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орытынды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жем-</w:t>
            </w:r>
            <w:r>
              <w:br/>
            </w:r>
            <w:r>
              <w:rPr>
                <w:rFonts w:ascii="Times New Roman"/>
                <w:b w:val="false"/>
                <w:i w:val="false"/>
                <w:color w:val="000000"/>
                <w:sz w:val="20"/>
              </w:rPr>
              <w:t>
</w:t>
            </w:r>
            <w:r>
              <w:rPr>
                <w:rFonts w:ascii="Times New Roman"/>
                <w:b w:val="false"/>
                <w:i w:val="false"/>
                <w:color w:val="000000"/>
                <w:sz w:val="20"/>
              </w:rPr>
              <w:t>ш</w:t>
            </w:r>
            <w:r>
              <w:rPr>
                <w:rFonts w:ascii="Times New Roman"/>
                <w:b w:val="false"/>
                <w:i w:val="false"/>
                <w:color w:val="000000"/>
                <w:sz w:val="20"/>
              </w:rPr>
              <w:t>ө</w:t>
            </w:r>
            <w:r>
              <w:rPr>
                <w:rFonts w:ascii="Times New Roman"/>
                <w:b w:val="false"/>
                <w:i w:val="false"/>
                <w:color w:val="000000"/>
                <w:sz w:val="20"/>
              </w:rPr>
              <w:t>птердi</w:t>
            </w:r>
            <w:r>
              <w:br/>
            </w:r>
            <w:r>
              <w:rPr>
                <w:rFonts w:ascii="Times New Roman"/>
                <w:b w:val="false"/>
                <w:i w:val="false"/>
                <w:color w:val="000000"/>
                <w:sz w:val="20"/>
              </w:rPr>
              <w:t>
</w:t>
            </w:r>
            <w:r>
              <w:rPr>
                <w:rFonts w:ascii="Times New Roman"/>
                <w:b w:val="false"/>
                <w:i w:val="false"/>
                <w:color w:val="000000"/>
                <w:sz w:val="20"/>
              </w:rPr>
              <w:t>пайдалану</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сыныстар/</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по резуль-</w:t>
            </w:r>
            <w:r>
              <w:br/>
            </w:r>
            <w:r>
              <w:rPr>
                <w:rFonts w:ascii="Times New Roman"/>
                <w:b w:val="false"/>
                <w:i w:val="false"/>
                <w:color w:val="000000"/>
                <w:sz w:val="20"/>
              </w:rPr>
              <w:t>
</w:t>
            </w:r>
            <w:r>
              <w:rPr>
                <w:rFonts w:ascii="Times New Roman"/>
                <w:b w:val="false"/>
                <w:i w:val="false"/>
                <w:color w:val="000000"/>
                <w:sz w:val="20"/>
              </w:rPr>
              <w:t>татам ис-</w:t>
            </w:r>
            <w:r>
              <w:br/>
            </w:r>
            <w:r>
              <w:rPr>
                <w:rFonts w:ascii="Times New Roman"/>
                <w:b w:val="false"/>
                <w:i w:val="false"/>
                <w:color w:val="000000"/>
                <w:sz w:val="20"/>
              </w:rPr>
              <w:t>
</w:t>
            </w:r>
            <w:r>
              <w:rPr>
                <w:rFonts w:ascii="Times New Roman"/>
                <w:b w:val="false"/>
                <w:i w:val="false"/>
                <w:color w:val="000000"/>
                <w:sz w:val="20"/>
              </w:rPr>
              <w:t>следований</w:t>
            </w:r>
            <w:r>
              <w:br/>
            </w:r>
            <w:r>
              <w:rPr>
                <w:rFonts w:ascii="Times New Roman"/>
                <w:b w:val="false"/>
                <w:i w:val="false"/>
                <w:color w:val="000000"/>
                <w:sz w:val="20"/>
              </w:rPr>
              <w:t>
</w:t>
            </w:r>
            <w:r>
              <w:rPr>
                <w:rFonts w:ascii="Times New Roman"/>
                <w:b w:val="false"/>
                <w:i w:val="false"/>
                <w:color w:val="000000"/>
                <w:sz w:val="20"/>
              </w:rPr>
              <w:t>проб и</w:t>
            </w:r>
            <w:r>
              <w:br/>
            </w:r>
            <w:r>
              <w:rPr>
                <w:rFonts w:ascii="Times New Roman"/>
                <w:b w:val="false"/>
                <w:i w:val="false"/>
                <w:color w:val="000000"/>
                <w:sz w:val="20"/>
              </w:rPr>
              <w:t>
</w:t>
            </w:r>
            <w:r>
              <w:rPr>
                <w:rFonts w:ascii="Times New Roman"/>
                <w:b w:val="false"/>
                <w:i w:val="false"/>
                <w:color w:val="000000"/>
                <w:sz w:val="20"/>
              </w:rPr>
              <w:t>рекомен-</w:t>
            </w:r>
            <w:r>
              <w:br/>
            </w:r>
            <w:r>
              <w:rPr>
                <w:rFonts w:ascii="Times New Roman"/>
                <w:b w:val="false"/>
                <w:i w:val="false"/>
                <w:color w:val="000000"/>
                <w:sz w:val="20"/>
              </w:rPr>
              <w:t>
</w:t>
            </w:r>
            <w:r>
              <w:rPr>
                <w:rFonts w:ascii="Times New Roman"/>
                <w:b w:val="false"/>
                <w:i w:val="false"/>
                <w:color w:val="000000"/>
                <w:sz w:val="20"/>
              </w:rPr>
              <w:t>дация по</w:t>
            </w:r>
            <w:r>
              <w:br/>
            </w:r>
            <w:r>
              <w:rPr>
                <w:rFonts w:ascii="Times New Roman"/>
                <w:b w:val="false"/>
                <w:i w:val="false"/>
                <w:color w:val="000000"/>
                <w:sz w:val="20"/>
              </w:rPr>
              <w:t>
</w:t>
            </w:r>
            <w:r>
              <w:rPr>
                <w:rFonts w:ascii="Times New Roman"/>
                <w:b w:val="false"/>
                <w:i w:val="false"/>
                <w:color w:val="000000"/>
                <w:sz w:val="20"/>
              </w:rPr>
              <w:t>исполь-</w:t>
            </w:r>
            <w:r>
              <w:br/>
            </w:r>
            <w:r>
              <w:rPr>
                <w:rFonts w:ascii="Times New Roman"/>
                <w:b w:val="false"/>
                <w:i w:val="false"/>
                <w:color w:val="000000"/>
                <w:sz w:val="20"/>
              </w:rPr>
              <w:t>
</w:t>
            </w:r>
            <w:r>
              <w:rPr>
                <w:rFonts w:ascii="Times New Roman"/>
                <w:b w:val="false"/>
                <w:i w:val="false"/>
                <w:color w:val="000000"/>
                <w:sz w:val="20"/>
              </w:rPr>
              <w:t>зованию</w:t>
            </w:r>
            <w:r>
              <w:br/>
            </w:r>
            <w:r>
              <w:rPr>
                <w:rFonts w:ascii="Times New Roman"/>
                <w:b w:val="false"/>
                <w:i w:val="false"/>
                <w:color w:val="000000"/>
                <w:sz w:val="20"/>
              </w:rPr>
              <w:t>
</w:t>
            </w:r>
            <w:r>
              <w:rPr>
                <w:rFonts w:ascii="Times New Roman"/>
                <w:b w:val="false"/>
                <w:i w:val="false"/>
                <w:color w:val="000000"/>
                <w:sz w:val="20"/>
              </w:rPr>
              <w:t>корма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ргiзген</w:t>
            </w:r>
            <w:r>
              <w:br/>
            </w:r>
            <w:r>
              <w:rPr>
                <w:rFonts w:ascii="Times New Roman"/>
                <w:b w:val="false"/>
                <w:i w:val="false"/>
                <w:color w:val="000000"/>
                <w:sz w:val="20"/>
              </w:rPr>
              <w:t>
</w:t>
            </w: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маманны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жауапты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жiберiлген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ветеринар-</w:t>
            </w:r>
            <w:r>
              <w:br/>
            </w:r>
            <w:r>
              <w:rPr>
                <w:rFonts w:ascii="Times New Roman"/>
                <w:b w:val="false"/>
                <w:i w:val="false"/>
                <w:color w:val="000000"/>
                <w:sz w:val="20"/>
              </w:rPr>
              <w:t>
</w:t>
            </w:r>
            <w:r>
              <w:rPr>
                <w:rFonts w:ascii="Times New Roman"/>
                <w:b w:val="false"/>
                <w:i w:val="false"/>
                <w:color w:val="000000"/>
                <w:sz w:val="20"/>
              </w:rPr>
              <w:t>ного спе-</w:t>
            </w:r>
            <w:r>
              <w:br/>
            </w:r>
            <w:r>
              <w:rPr>
                <w:rFonts w:ascii="Times New Roman"/>
                <w:b w:val="false"/>
                <w:i w:val="false"/>
                <w:color w:val="000000"/>
                <w:sz w:val="20"/>
              </w:rPr>
              <w:t>
</w:t>
            </w:r>
            <w:r>
              <w:rPr>
                <w:rFonts w:ascii="Times New Roman"/>
                <w:b w:val="false"/>
                <w:i w:val="false"/>
                <w:color w:val="000000"/>
                <w:sz w:val="20"/>
              </w:rPr>
              <w:t>циалиста,</w:t>
            </w:r>
            <w:r>
              <w:br/>
            </w:r>
            <w:r>
              <w:rPr>
                <w:rFonts w:ascii="Times New Roman"/>
                <w:b w:val="false"/>
                <w:i w:val="false"/>
                <w:color w:val="000000"/>
                <w:sz w:val="20"/>
              </w:rPr>
              <w:t>
</w:t>
            </w:r>
            <w:r>
              <w:rPr>
                <w:rFonts w:ascii="Times New Roman"/>
                <w:b w:val="false"/>
                <w:i w:val="false"/>
                <w:color w:val="000000"/>
                <w:sz w:val="20"/>
              </w:rPr>
              <w:t>проводив-</w:t>
            </w:r>
            <w:r>
              <w:br/>
            </w:r>
            <w:r>
              <w:rPr>
                <w:rFonts w:ascii="Times New Roman"/>
                <w:b w:val="false"/>
                <w:i w:val="false"/>
                <w:color w:val="000000"/>
                <w:sz w:val="20"/>
              </w:rPr>
              <w:t>
</w:t>
            </w:r>
            <w:r>
              <w:rPr>
                <w:rFonts w:ascii="Times New Roman"/>
                <w:b w:val="false"/>
                <w:i w:val="false"/>
                <w:color w:val="000000"/>
                <w:sz w:val="20"/>
              </w:rPr>
              <w:t>шего ис-</w:t>
            </w:r>
            <w:r>
              <w:br/>
            </w:r>
            <w:r>
              <w:rPr>
                <w:rFonts w:ascii="Times New Roman"/>
                <w:b w:val="false"/>
                <w:i w:val="false"/>
                <w:color w:val="000000"/>
                <w:sz w:val="20"/>
              </w:rPr>
              <w:t>
</w:t>
            </w:r>
            <w:r>
              <w:rPr>
                <w:rFonts w:ascii="Times New Roman"/>
                <w:b w:val="false"/>
                <w:i w:val="false"/>
                <w:color w:val="000000"/>
                <w:sz w:val="20"/>
              </w:rPr>
              <w:t>следование,</w:t>
            </w:r>
            <w:r>
              <w:br/>
            </w:r>
            <w:r>
              <w:rPr>
                <w:rFonts w:ascii="Times New Roman"/>
                <w:b w:val="false"/>
                <w:i w:val="false"/>
                <w:color w:val="000000"/>
                <w:sz w:val="20"/>
              </w:rPr>
              <w:t>
</w:t>
            </w:r>
            <w:r>
              <w:rPr>
                <w:rFonts w:ascii="Times New Roman"/>
                <w:b w:val="false"/>
                <w:i w:val="false"/>
                <w:color w:val="000000"/>
                <w:sz w:val="20"/>
              </w:rPr>
              <w:t>дата от-</w:t>
            </w:r>
            <w:r>
              <w:br/>
            </w:r>
            <w:r>
              <w:rPr>
                <w:rFonts w:ascii="Times New Roman"/>
                <w:b w:val="false"/>
                <w:i w:val="false"/>
                <w:color w:val="000000"/>
                <w:sz w:val="20"/>
              </w:rPr>
              <w:t>
</w:t>
            </w:r>
            <w:r>
              <w:rPr>
                <w:rFonts w:ascii="Times New Roman"/>
                <w:b w:val="false"/>
                <w:i w:val="false"/>
                <w:color w:val="000000"/>
                <w:sz w:val="20"/>
              </w:rPr>
              <w:t>правки</w:t>
            </w:r>
            <w:r>
              <w:br/>
            </w:r>
            <w:r>
              <w:rPr>
                <w:rFonts w:ascii="Times New Roman"/>
                <w:b w:val="false"/>
                <w:i w:val="false"/>
                <w:color w:val="000000"/>
                <w:sz w:val="20"/>
              </w:rPr>
              <w:t>
</w:t>
            </w:r>
            <w:r>
              <w:rPr>
                <w:rFonts w:ascii="Times New Roman"/>
                <w:b w:val="false"/>
                <w:i w:val="false"/>
                <w:color w:val="000000"/>
                <w:sz w:val="20"/>
              </w:rPr>
              <w:t>ответа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w:t>
            </w:r>
            <w:r>
              <w:rPr>
                <w:rFonts w:ascii="Times New Roman"/>
                <w:b w:val="false"/>
                <w:i w:val="false"/>
                <w:color w:val="000000"/>
                <w:sz w:val="20"/>
              </w:rPr>
              <w:t>ө</w:t>
            </w:r>
            <w:r>
              <w:rPr>
                <w:rFonts w:ascii="Times New Roman"/>
                <w:b w:val="false"/>
                <w:i w:val="false"/>
                <w:color w:val="000000"/>
                <w:sz w:val="20"/>
              </w:rPr>
              <w:t>птер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 да</w:t>
            </w:r>
            <w:r>
              <w:br/>
            </w:r>
            <w:r>
              <w:rPr>
                <w:rFonts w:ascii="Times New Roman"/>
                <w:b w:val="false"/>
                <w:i w:val="false"/>
                <w:color w:val="000000"/>
                <w:sz w:val="20"/>
              </w:rPr>
              <w:t>
</w:t>
            </w:r>
            <w:r>
              <w:rPr>
                <w:rFonts w:ascii="Times New Roman"/>
                <w:b w:val="false"/>
                <w:i w:val="false"/>
                <w:color w:val="000000"/>
                <w:sz w:val="20"/>
              </w:rPr>
              <w:t>материалдарды</w:t>
            </w:r>
            <w:r>
              <w:rPr>
                <w:rFonts w:ascii="Times New Roman"/>
                <w:b w:val="false"/>
                <w:i w:val="false"/>
                <w:color w:val="000000"/>
                <w:sz w:val="20"/>
              </w:rPr>
              <w:t>ң</w:t>
            </w:r>
            <w:r>
              <w:rPr>
                <w:rFonts w:ascii="Times New Roman"/>
                <w:b w:val="false"/>
                <w:i w:val="false"/>
                <w:color w:val="000000"/>
                <w:sz w:val="20"/>
              </w:rPr>
              <w:t>/кормов и других</w:t>
            </w:r>
            <w:r>
              <w:br/>
            </w:r>
            <w:r>
              <w:rPr>
                <w:rFonts w:ascii="Times New Roman"/>
                <w:b w:val="false"/>
                <w:i w:val="false"/>
                <w:color w:val="000000"/>
                <w:sz w:val="20"/>
              </w:rPr>
              <w:t>
</w:t>
            </w:r>
            <w:r>
              <w:rPr>
                <w:rFonts w:ascii="Times New Roman"/>
                <w:b w:val="false"/>
                <w:i w:val="false"/>
                <w:color w:val="000000"/>
                <w:sz w:val="20"/>
              </w:rPr>
              <w:t>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ң</w:t>
            </w:r>
            <w:r>
              <w:rPr>
                <w:rFonts w:ascii="Times New Roman"/>
                <w:b w:val="false"/>
                <w:i w:val="false"/>
                <w:color w:val="000000"/>
                <w:sz w:val="20"/>
              </w:rPr>
              <w:t>ырау</w:t>
            </w:r>
            <w:r>
              <w:rPr>
                <w:rFonts w:ascii="Times New Roman"/>
                <w:b w:val="false"/>
                <w:i w:val="false"/>
                <w:color w:val="000000"/>
                <w:sz w:val="20"/>
              </w:rPr>
              <w:t>құ</w:t>
            </w:r>
            <w:r>
              <w:rPr>
                <w:rFonts w:ascii="Times New Roman"/>
                <w:b w:val="false"/>
                <w:i w:val="false"/>
                <w:color w:val="000000"/>
                <w:sz w:val="20"/>
              </w:rPr>
              <w:t>ла</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дениетiнi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культура грибов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никалы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органо-</w:t>
            </w:r>
            <w:r>
              <w:br/>
            </w:r>
            <w:r>
              <w:rPr>
                <w:rFonts w:ascii="Times New Roman"/>
                <w:b w:val="false"/>
                <w:i w:val="false"/>
                <w:color w:val="000000"/>
                <w:sz w:val="20"/>
              </w:rPr>
              <w:t>
</w:t>
            </w:r>
            <w:r>
              <w:rPr>
                <w:rFonts w:ascii="Times New Roman"/>
                <w:b w:val="false"/>
                <w:i w:val="false"/>
                <w:color w:val="000000"/>
                <w:sz w:val="20"/>
              </w:rPr>
              <w:t>лепти-</w:t>
            </w:r>
            <w:r>
              <w:br/>
            </w:r>
            <w:r>
              <w:rPr>
                <w:rFonts w:ascii="Times New Roman"/>
                <w:b w:val="false"/>
                <w:i w:val="false"/>
                <w:color w:val="000000"/>
                <w:sz w:val="20"/>
              </w:rPr>
              <w:t>
</w:t>
            </w:r>
            <w:r>
              <w:rPr>
                <w:rFonts w:ascii="Times New Roman"/>
                <w:b w:val="false"/>
                <w:i w:val="false"/>
                <w:color w:val="000000"/>
                <w:sz w:val="20"/>
              </w:rPr>
              <w:t>ческие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миколо-</w:t>
            </w:r>
            <w:r>
              <w:br/>
            </w:r>
            <w:r>
              <w:rPr>
                <w:rFonts w:ascii="Times New Roman"/>
                <w:b w:val="false"/>
                <w:i w:val="false"/>
                <w:color w:val="000000"/>
                <w:sz w:val="20"/>
              </w:rPr>
              <w:t>
</w:t>
            </w:r>
            <w:r>
              <w:rPr>
                <w:rFonts w:ascii="Times New Roman"/>
                <w:b w:val="false"/>
                <w:i w:val="false"/>
                <w:color w:val="000000"/>
                <w:sz w:val="20"/>
              </w:rPr>
              <w:t>гиалы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миколо-</w:t>
            </w:r>
            <w:r>
              <w:br/>
            </w:r>
            <w:r>
              <w:rPr>
                <w:rFonts w:ascii="Times New Roman"/>
                <w:b w:val="false"/>
                <w:i w:val="false"/>
                <w:color w:val="000000"/>
                <w:sz w:val="20"/>
              </w:rPr>
              <w:t>
</w:t>
            </w:r>
            <w:r>
              <w:rPr>
                <w:rFonts w:ascii="Times New Roman"/>
                <w:b w:val="false"/>
                <w:i w:val="false"/>
                <w:color w:val="000000"/>
                <w:sz w:val="20"/>
              </w:rPr>
              <w:t>гические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w:t>
            </w:r>
            <w:r>
              <w:br/>
            </w:r>
            <w:r>
              <w:rPr>
                <w:rFonts w:ascii="Times New Roman"/>
                <w:b w:val="false"/>
                <w:i w:val="false"/>
                <w:color w:val="000000"/>
                <w:sz w:val="20"/>
              </w:rPr>
              <w:t>
</w:t>
            </w:r>
            <w:r>
              <w:rPr>
                <w:rFonts w:ascii="Times New Roman"/>
                <w:b w:val="false"/>
                <w:i w:val="false"/>
                <w:color w:val="000000"/>
                <w:sz w:val="20"/>
              </w:rPr>
              <w:t>сына-</w:t>
            </w:r>
            <w:r>
              <w:br/>
            </w:r>
            <w:r>
              <w:rPr>
                <w:rFonts w:ascii="Times New Roman"/>
                <w:b w:val="false"/>
                <w:i w:val="false"/>
                <w:color w:val="000000"/>
                <w:sz w:val="20"/>
              </w:rPr>
              <w:t>
</w:t>
            </w:r>
            <w:r>
              <w:rPr>
                <w:rFonts w:ascii="Times New Roman"/>
                <w:b w:val="false"/>
                <w:i w:val="false"/>
                <w:color w:val="000000"/>
                <w:sz w:val="20"/>
              </w:rPr>
              <w:t>масымен/</w:t>
            </w:r>
            <w:r>
              <w:br/>
            </w:r>
            <w:r>
              <w:rPr>
                <w:rFonts w:ascii="Times New Roman"/>
                <w:b w:val="false"/>
                <w:i w:val="false"/>
                <w:color w:val="000000"/>
                <w:sz w:val="20"/>
              </w:rPr>
              <w:t>
</w:t>
            </w:r>
            <w:r>
              <w:rPr>
                <w:rFonts w:ascii="Times New Roman"/>
                <w:b w:val="false"/>
                <w:i w:val="false"/>
                <w:color w:val="000000"/>
                <w:sz w:val="20"/>
              </w:rPr>
              <w:t>кожной</w:t>
            </w:r>
            <w:r>
              <w:br/>
            </w:r>
            <w:r>
              <w:rPr>
                <w:rFonts w:ascii="Times New Roman"/>
                <w:b w:val="false"/>
                <w:i w:val="false"/>
                <w:color w:val="000000"/>
                <w:sz w:val="20"/>
              </w:rPr>
              <w:t>
</w:t>
            </w:r>
            <w:r>
              <w:rPr>
                <w:rFonts w:ascii="Times New Roman"/>
                <w:b w:val="false"/>
                <w:i w:val="false"/>
                <w:color w:val="000000"/>
                <w:sz w:val="20"/>
              </w:rPr>
              <w:t>пробы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тыш</w:t>
            </w:r>
            <w:r>
              <w:rPr>
                <w:rFonts w:ascii="Times New Roman"/>
                <w:b w:val="false"/>
                <w:i w:val="false"/>
                <w:color w:val="000000"/>
                <w:sz w:val="20"/>
              </w:rPr>
              <w:t>қ</w:t>
            </w:r>
            <w:r>
              <w:rPr>
                <w:rFonts w:ascii="Times New Roman"/>
                <w:b w:val="false"/>
                <w:i w:val="false"/>
                <w:color w:val="000000"/>
                <w:sz w:val="20"/>
              </w:rPr>
              <w:t>андарды</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стар</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азы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ретiнде</w:t>
            </w:r>
            <w:r>
              <w:br/>
            </w:r>
            <w:r>
              <w:rPr>
                <w:rFonts w:ascii="Times New Roman"/>
                <w:b w:val="false"/>
                <w:i w:val="false"/>
                <w:color w:val="000000"/>
                <w:sz w:val="20"/>
              </w:rPr>
              <w:t>
</w:t>
            </w:r>
            <w:r>
              <w:rPr>
                <w:rFonts w:ascii="Times New Roman"/>
                <w:b w:val="false"/>
                <w:i w:val="false"/>
                <w:color w:val="000000"/>
                <w:sz w:val="20"/>
              </w:rPr>
              <w:t>беру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т.б./вы-</w:t>
            </w:r>
            <w:r>
              <w:br/>
            </w:r>
            <w:r>
              <w:rPr>
                <w:rFonts w:ascii="Times New Roman"/>
                <w:b w:val="false"/>
                <w:i w:val="false"/>
                <w:color w:val="000000"/>
                <w:sz w:val="20"/>
              </w:rPr>
              <w:t>
</w:t>
            </w:r>
            <w:r>
              <w:rPr>
                <w:rFonts w:ascii="Times New Roman"/>
                <w:b w:val="false"/>
                <w:i w:val="false"/>
                <w:color w:val="000000"/>
                <w:sz w:val="20"/>
              </w:rPr>
              <w:t>паивание</w:t>
            </w:r>
            <w:r>
              <w:br/>
            </w:r>
            <w:r>
              <w:rPr>
                <w:rFonts w:ascii="Times New Roman"/>
                <w:b w:val="false"/>
                <w:i w:val="false"/>
                <w:color w:val="000000"/>
                <w:sz w:val="20"/>
              </w:rPr>
              <w:t>
</w:t>
            </w:r>
            <w:r>
              <w:rPr>
                <w:rFonts w:ascii="Times New Roman"/>
                <w:b w:val="false"/>
                <w:i w:val="false"/>
                <w:color w:val="000000"/>
                <w:sz w:val="20"/>
              </w:rPr>
              <w:t>мышам,</w:t>
            </w:r>
            <w:r>
              <w:br/>
            </w:r>
            <w:r>
              <w:rPr>
                <w:rFonts w:ascii="Times New Roman"/>
                <w:b w:val="false"/>
                <w:i w:val="false"/>
                <w:color w:val="000000"/>
                <w:sz w:val="20"/>
              </w:rPr>
              <w:t>
</w:t>
            </w:r>
            <w:r>
              <w:rPr>
                <w:rFonts w:ascii="Times New Roman"/>
                <w:b w:val="false"/>
                <w:i w:val="false"/>
                <w:color w:val="000000"/>
                <w:sz w:val="20"/>
              </w:rPr>
              <w:t>скармли-</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птице</w:t>
            </w:r>
            <w:r>
              <w:br/>
            </w:r>
            <w:r>
              <w:rPr>
                <w:rFonts w:ascii="Times New Roman"/>
                <w:b w:val="false"/>
                <w:i w:val="false"/>
                <w:color w:val="000000"/>
                <w:sz w:val="20"/>
              </w:rPr>
              <w:t>
</w:t>
            </w:r>
            <w:r>
              <w:rPr>
                <w:rFonts w:ascii="Times New Roman"/>
                <w:b w:val="false"/>
                <w:i w:val="false"/>
                <w:color w:val="000000"/>
                <w:sz w:val="20"/>
              </w:rPr>
              <w:t>и др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парамеция</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ө</w:t>
            </w:r>
            <w:r>
              <w:rPr>
                <w:rFonts w:ascii="Times New Roman"/>
                <w:b w:val="false"/>
                <w:i w:val="false"/>
                <w:color w:val="000000"/>
                <w:sz w:val="20"/>
              </w:rPr>
              <w:t>лу</w:t>
            </w:r>
            <w:r>
              <w:br/>
            </w:r>
            <w:r>
              <w:rPr>
                <w:rFonts w:ascii="Times New Roman"/>
                <w:b w:val="false"/>
                <w:i w:val="false"/>
                <w:color w:val="000000"/>
                <w:sz w:val="20"/>
              </w:rPr>
              <w:t>
</w:t>
            </w:r>
            <w:r>
              <w:rPr>
                <w:rFonts w:ascii="Times New Roman"/>
                <w:b w:val="false"/>
                <w:i w:val="false"/>
                <w:color w:val="000000"/>
                <w:sz w:val="20"/>
              </w:rPr>
              <w:t>уа</w:t>
            </w:r>
            <w:r>
              <w:rPr>
                <w:rFonts w:ascii="Times New Roman"/>
                <w:b w:val="false"/>
                <w:i w:val="false"/>
                <w:color w:val="000000"/>
                <w:sz w:val="20"/>
              </w:rPr>
              <w:t>қ</w:t>
            </w:r>
            <w:r>
              <w:rPr>
                <w:rFonts w:ascii="Times New Roman"/>
                <w:b w:val="false"/>
                <w:i w:val="false"/>
                <w:color w:val="000000"/>
                <w:sz w:val="20"/>
              </w:rPr>
              <w:t>ыты)/</w:t>
            </w:r>
            <w:r>
              <w:br/>
            </w:r>
            <w:r>
              <w:rPr>
                <w:rFonts w:ascii="Times New Roman"/>
                <w:b w:val="false"/>
                <w:i w:val="false"/>
                <w:color w:val="000000"/>
                <w:sz w:val="20"/>
              </w:rPr>
              <w:t>
</w:t>
            </w:r>
            <w:r>
              <w:rPr>
                <w:rFonts w:ascii="Times New Roman"/>
                <w:b w:val="false"/>
                <w:i w:val="false"/>
                <w:color w:val="000000"/>
                <w:sz w:val="20"/>
              </w:rPr>
              <w:t>на пара-</w:t>
            </w:r>
            <w:r>
              <w:br/>
            </w:r>
            <w:r>
              <w:rPr>
                <w:rFonts w:ascii="Times New Roman"/>
                <w:b w:val="false"/>
                <w:i w:val="false"/>
                <w:color w:val="000000"/>
                <w:sz w:val="20"/>
              </w:rPr>
              <w:t>
</w:t>
            </w:r>
            <w:r>
              <w:rPr>
                <w:rFonts w:ascii="Times New Roman"/>
                <w:b w:val="false"/>
                <w:i w:val="false"/>
                <w:color w:val="000000"/>
                <w:sz w:val="20"/>
              </w:rPr>
              <w:t>мециях</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гибели)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w:t>
            </w:r>
            <w:r>
              <w:br/>
            </w:r>
            <w:r>
              <w:rPr>
                <w:rFonts w:ascii="Times New Roman"/>
                <w:b w:val="false"/>
                <w:i w:val="false"/>
                <w:color w:val="000000"/>
                <w:sz w:val="20"/>
              </w:rPr>
              <w:t>
</w:t>
            </w: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сымен/</w:t>
            </w:r>
            <w:r>
              <w:br/>
            </w:r>
            <w:r>
              <w:rPr>
                <w:rFonts w:ascii="Times New Roman"/>
                <w:b w:val="false"/>
                <w:i w:val="false"/>
                <w:color w:val="000000"/>
                <w:sz w:val="20"/>
              </w:rPr>
              <w:t>
</w:t>
            </w:r>
            <w:r>
              <w:rPr>
                <w:rFonts w:ascii="Times New Roman"/>
                <w:b w:val="false"/>
                <w:i w:val="false"/>
                <w:color w:val="000000"/>
                <w:sz w:val="20"/>
              </w:rPr>
              <w:t>кожной</w:t>
            </w:r>
            <w:r>
              <w:br/>
            </w:r>
            <w:r>
              <w:rPr>
                <w:rFonts w:ascii="Times New Roman"/>
                <w:b w:val="false"/>
                <w:i w:val="false"/>
                <w:color w:val="000000"/>
                <w:sz w:val="20"/>
              </w:rPr>
              <w:t>
</w:t>
            </w:r>
            <w:r>
              <w:rPr>
                <w:rFonts w:ascii="Times New Roman"/>
                <w:b w:val="false"/>
                <w:i w:val="false"/>
                <w:color w:val="000000"/>
                <w:sz w:val="20"/>
              </w:rPr>
              <w:t>пробы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w:t>
            </w:r>
            <w:r>
              <w:br/>
            </w:r>
            <w:r>
              <w:rPr>
                <w:rFonts w:ascii="Times New Roman"/>
                <w:b w:val="false"/>
                <w:i w:val="false"/>
                <w:color w:val="000000"/>
                <w:sz w:val="20"/>
              </w:rPr>
              <w:t>
</w:t>
            </w:r>
            <w:r>
              <w:rPr>
                <w:rFonts w:ascii="Times New Roman"/>
                <w:b w:val="false"/>
                <w:i w:val="false"/>
                <w:color w:val="000000"/>
                <w:sz w:val="20"/>
              </w:rPr>
              <w:t>налы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терi</w:t>
            </w:r>
            <w:r>
              <w:br/>
            </w:r>
            <w:r>
              <w:rPr>
                <w:rFonts w:ascii="Times New Roman"/>
                <w:b w:val="false"/>
                <w:i w:val="false"/>
                <w:color w:val="000000"/>
                <w:sz w:val="20"/>
              </w:rPr>
              <w:t>
</w:t>
            </w:r>
            <w:r>
              <w:rPr>
                <w:rFonts w:ascii="Times New Roman"/>
                <w:b w:val="false"/>
                <w:i w:val="false"/>
                <w:color w:val="000000"/>
                <w:sz w:val="20"/>
              </w:rPr>
              <w:t>асына</w:t>
            </w:r>
            <w:r>
              <w:br/>
            </w:r>
            <w:r>
              <w:rPr>
                <w:rFonts w:ascii="Times New Roman"/>
                <w:b w:val="false"/>
                <w:i w:val="false"/>
                <w:color w:val="000000"/>
                <w:sz w:val="20"/>
              </w:rPr>
              <w:t>
</w:t>
            </w:r>
            <w:r>
              <w:rPr>
                <w:rFonts w:ascii="Times New Roman"/>
                <w:b w:val="false"/>
                <w:i w:val="false"/>
                <w:color w:val="000000"/>
                <w:sz w:val="20"/>
              </w:rPr>
              <w:t>егумен/</w:t>
            </w:r>
            <w:r>
              <w:br/>
            </w:r>
            <w:r>
              <w:rPr>
                <w:rFonts w:ascii="Times New Roman"/>
                <w:b w:val="false"/>
                <w:i w:val="false"/>
                <w:color w:val="000000"/>
                <w:sz w:val="20"/>
              </w:rPr>
              <w:t>
</w:t>
            </w:r>
            <w:r>
              <w:rPr>
                <w:rFonts w:ascii="Times New Roman"/>
                <w:b w:val="false"/>
                <w:i w:val="false"/>
                <w:color w:val="000000"/>
                <w:sz w:val="20"/>
              </w:rPr>
              <w:t>подкож-</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введе-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торным</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101" w:id="43"/>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8-бағанда жемшөп сынамаларының органолептикалық зерттеулерiнiң нәтижелерiн көрсетедi, бидайдың бұзылу дәрежесiн (1, 2, 3 немесе 4-шi) белгiлейдi./В графе 8 указывают результаты органолептического исследования проб корма, отмечают степень порчи зерна (1, 2, 3 или 4-я).</w:t>
      </w:r>
      <w:r>
        <w:br/>
      </w:r>
      <w:r>
        <w:rPr>
          <w:rFonts w:ascii="Times New Roman"/>
          <w:b w:val="false"/>
          <w:i w:val="false"/>
          <w:color w:val="000000"/>
          <w:sz w:val="28"/>
        </w:rPr>
        <w:t>
</w:t>
      </w:r>
      <w:r>
        <w:rPr>
          <w:rFonts w:ascii="Times New Roman"/>
          <w:b w:val="false"/>
          <w:i w:val="false"/>
          <w:color w:val="000000"/>
          <w:sz w:val="28"/>
        </w:rPr>
        <w:t>
      2. 9-бағанда әр түрлi зерттеу әдiстерiмен бөлiнiп алынған саңырауқұлақтың түрi көрсетiлуi қажет; 10-бағанда терi сынамасымен анықталатын жемшөптiң, ал 11-бағанда сығындыны тышқандардың асқазанына енгiзу немесе құстарға азық ретiнде беру жолымен анықталатын уыттылық дәрежесiн (1, 2, 3 немесе 4-шi) көрсетедi./В графе 9 должен быть указан вид гриба, выделенного из корма различными методами исследования; в графе 10 указывают степень токсичности корма (1, 2, 3 или 4-я), определяемую кожной пробой, а в графе 11 - путем введения экстракта в желудок мышам или скармливания птице.</w:t>
      </w:r>
      <w:r>
        <w:br/>
      </w:r>
      <w:r>
        <w:rPr>
          <w:rFonts w:ascii="Times New Roman"/>
          <w:b w:val="false"/>
          <w:i w:val="false"/>
          <w:color w:val="000000"/>
          <w:sz w:val="28"/>
        </w:rPr>
        <w:t>
</w:t>
      </w:r>
      <w:r>
        <w:rPr>
          <w:rFonts w:ascii="Times New Roman"/>
          <w:b w:val="false"/>
          <w:i w:val="false"/>
          <w:color w:val="000000"/>
          <w:sz w:val="28"/>
        </w:rPr>
        <w:t>
      3. 12-бағанда саңырауқұлақ мәдениетiнiң парамецииге әсер ете бастаған сәтiнен олардың өлу сәтiне дейiнгi уақытты (минуттар, сағаттар), 13-бағанда – мәдениеттiң уыттылық деңгейiн, ал 14-бағанда зертханалық жануардың өлген уақытын жазады./В графе 12 записывают время (минуты, часы), прошедшее с момента воздействия культуры гриба на парамеции до момента их гибели, в графе 13 - степень токсичности культуры, а в графе 14 - время гибели лабораторного животного.</w:t>
      </w:r>
      <w:r>
        <w:br/>
      </w:r>
      <w:r>
        <w:rPr>
          <w:rFonts w:ascii="Times New Roman"/>
          <w:b w:val="false"/>
          <w:i w:val="false"/>
          <w:color w:val="000000"/>
          <w:sz w:val="28"/>
        </w:rPr>
        <w:t>
</w:t>
      </w:r>
      <w:r>
        <w:rPr>
          <w:rFonts w:ascii="Times New Roman"/>
          <w:b w:val="false"/>
          <w:i w:val="false"/>
          <w:color w:val="000000"/>
          <w:sz w:val="28"/>
        </w:rPr>
        <w:t>
      4. 15-бағанда зерттеулердiң нәтижесi бойынша жалпы қорытындыны жазады./В графе 15 записывают общее заключение по результатам исследований.</w:t>
      </w:r>
    </w:p>
    <w:bookmarkEnd w:id="43"/>
    <w:bookmarkStart w:name="z106" w:id="44"/>
    <w:p>
      <w:pPr>
        <w:spacing w:after="0"/>
        <w:ind w:left="0"/>
        <w:jc w:val="both"/>
      </w:pPr>
      <w:r>
        <w:rPr>
          <w:rFonts w:ascii="Times New Roman"/>
          <w:b w:val="false"/>
          <w:i w:val="false"/>
          <w:color w:val="000000"/>
          <w:sz w:val="28"/>
        </w:rPr>
        <w:t>
          </w:t>
      </w:r>
      <w:r>
        <w:rPr>
          <w:rFonts w:ascii="Times New Roman"/>
          <w:b/>
          <w:i w:val="false"/>
          <w:color w:val="000000"/>
          <w:sz w:val="28"/>
        </w:rPr>
        <w:t>19) химиялық – токсикологиялық зерттеулердiң журналы/</w:t>
      </w:r>
      <w:r>
        <w:br/>
      </w:r>
      <w:r>
        <w:rPr>
          <w:rFonts w:ascii="Times New Roman"/>
          <w:b w:val="false"/>
          <w:i w:val="false"/>
          <w:color w:val="000000"/>
          <w:sz w:val="28"/>
        </w:rPr>
        <w:t>
             </w:t>
      </w:r>
      <w:r>
        <w:rPr>
          <w:rFonts w:ascii="Times New Roman"/>
          <w:b/>
          <w:i w:val="false"/>
          <w:color w:val="000000"/>
          <w:sz w:val="28"/>
        </w:rPr>
        <w:t>19) журнал химико-токсикологических исследований</w:t>
      </w:r>
      <w:r>
        <w:br/>
      </w:r>
      <w:r>
        <w:rPr>
          <w:rFonts w:ascii="Times New Roman"/>
          <w:b w:val="false"/>
          <w:i w:val="false"/>
          <w:color w:val="000000"/>
          <w:sz w:val="28"/>
        </w:rPr>
        <w:t>
             (ветесеп, № 19-вет нысан/ветучет, форма № 19-вет)</w:t>
      </w:r>
    </w:p>
    <w:bookmarkEnd w:id="44"/>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2554"/>
        <w:gridCol w:w="2078"/>
        <w:gridCol w:w="2973"/>
        <w:gridCol w:w="2175"/>
        <w:gridCol w:w="2002"/>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 поступления</w:t>
            </w:r>
            <w:r>
              <w:br/>
            </w:r>
            <w:r>
              <w:rPr>
                <w:rFonts w:ascii="Times New Roman"/>
                <w:b w:val="false"/>
                <w:i w:val="false"/>
                <w:color w:val="000000"/>
                <w:sz w:val="20"/>
              </w:rPr>
              <w:t>
</w:t>
            </w:r>
            <w:r>
              <w:rPr>
                <w:rFonts w:ascii="Times New Roman"/>
                <w:b w:val="false"/>
                <w:i w:val="false"/>
                <w:color w:val="000000"/>
                <w:sz w:val="20"/>
              </w:rPr>
              <w:t>материала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w:t>
            </w:r>
            <w:r>
              <w:br/>
            </w:r>
            <w:r>
              <w:rPr>
                <w:rFonts w:ascii="Times New Roman"/>
                <w:b w:val="false"/>
                <w:i w:val="false"/>
                <w:color w:val="000000"/>
                <w:sz w:val="20"/>
              </w:rPr>
              <w:t>
</w:t>
            </w:r>
            <w:r>
              <w:rPr>
                <w:rFonts w:ascii="Times New Roman"/>
                <w:b w:val="false"/>
                <w:i w:val="false"/>
                <w:color w:val="000000"/>
                <w:sz w:val="20"/>
              </w:rPr>
              <w:t>№ экспертизы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w:t>
            </w:r>
            <w:r>
              <w:rPr>
                <w:rFonts w:ascii="Times New Roman"/>
                <w:b w:val="false"/>
                <w:i w:val="false"/>
                <w:color w:val="000000"/>
                <w:sz w:val="20"/>
              </w:rPr>
              <w:t>ң</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материалды</w:t>
            </w:r>
            <w:r>
              <w:rPr>
                <w:rFonts w:ascii="Times New Roman"/>
                <w:b w:val="false"/>
                <w:i w:val="false"/>
                <w:color w:val="000000"/>
                <w:sz w:val="20"/>
              </w:rPr>
              <w:t>ң</w:t>
            </w:r>
            <w:r>
              <w:rPr>
                <w:rFonts w:ascii="Times New Roman"/>
                <w:b w:val="false"/>
                <w:i w:val="false"/>
                <w:color w:val="000000"/>
                <w:sz w:val="20"/>
              </w:rPr>
              <w:t xml:space="preserve"> иесi,</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физического или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 владельца</w:t>
            </w:r>
            <w:r>
              <w:br/>
            </w:r>
            <w:r>
              <w:rPr>
                <w:rFonts w:ascii="Times New Roman"/>
                <w:b w:val="false"/>
                <w:i w:val="false"/>
                <w:color w:val="000000"/>
                <w:sz w:val="20"/>
              </w:rPr>
              <w:t>
</w:t>
            </w:r>
            <w:r>
              <w:rPr>
                <w:rFonts w:ascii="Times New Roman"/>
                <w:b w:val="false"/>
                <w:i w:val="false"/>
                <w:color w:val="000000"/>
                <w:sz w:val="20"/>
              </w:rPr>
              <w:t>материала, адрес</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материалды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Название и</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поступившего</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(голов, проб)</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На что</w:t>
            </w:r>
            <w:r>
              <w:br/>
            </w:r>
            <w:r>
              <w:rPr>
                <w:rFonts w:ascii="Times New Roman"/>
                <w:b w:val="false"/>
                <w:i w:val="false"/>
                <w:color w:val="000000"/>
                <w:sz w:val="20"/>
              </w:rPr>
              <w:t>
</w:t>
            </w:r>
            <w:r>
              <w:rPr>
                <w:rFonts w:ascii="Times New Roman"/>
                <w:b w:val="false"/>
                <w:i w:val="false"/>
                <w:color w:val="000000"/>
                <w:sz w:val="20"/>
              </w:rPr>
              <w:t>исследовать</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4053"/>
        <w:gridCol w:w="367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w:t>
            </w:r>
            <w:r>
              <w:rPr>
                <w:rFonts w:ascii="Times New Roman"/>
                <w:b w:val="false"/>
                <w:i w:val="false"/>
                <w:color w:val="000000"/>
                <w:sz w:val="20"/>
              </w:rPr>
              <w:t>ә</w:t>
            </w:r>
            <w:r>
              <w:rPr>
                <w:rFonts w:ascii="Times New Roman"/>
                <w:b w:val="false"/>
                <w:i w:val="false"/>
                <w:color w:val="000000"/>
                <w:sz w:val="20"/>
              </w:rPr>
              <w:t>дiстерi,</w:t>
            </w:r>
            <w:r>
              <w:br/>
            </w:r>
            <w:r>
              <w:rPr>
                <w:rFonts w:ascii="Times New Roman"/>
                <w:b w:val="false"/>
                <w:i w:val="false"/>
                <w:color w:val="000000"/>
                <w:sz w:val="20"/>
              </w:rPr>
              <w:t>
</w:t>
            </w:r>
            <w:r>
              <w:rPr>
                <w:rFonts w:ascii="Times New Roman"/>
                <w:b w:val="false"/>
                <w:i w:val="false"/>
                <w:color w:val="000000"/>
                <w:sz w:val="20"/>
              </w:rPr>
              <w:t>талдау барысы/</w:t>
            </w:r>
            <w:r>
              <w:br/>
            </w:r>
            <w:r>
              <w:rPr>
                <w:rFonts w:ascii="Times New Roman"/>
                <w:b w:val="false"/>
                <w:i w:val="false"/>
                <w:color w:val="000000"/>
                <w:sz w:val="20"/>
              </w:rPr>
              <w:t>
</w:t>
            </w:r>
            <w:r>
              <w:rPr>
                <w:rFonts w:ascii="Times New Roman"/>
                <w:b w:val="false"/>
                <w:i w:val="false"/>
                <w:color w:val="000000"/>
                <w:sz w:val="20"/>
              </w:rPr>
              <w:t>Методы исследования,</w:t>
            </w:r>
            <w:r>
              <w:br/>
            </w:r>
            <w:r>
              <w:rPr>
                <w:rFonts w:ascii="Times New Roman"/>
                <w:b w:val="false"/>
                <w:i w:val="false"/>
                <w:color w:val="000000"/>
                <w:sz w:val="20"/>
              </w:rPr>
              <w:t>
</w:t>
            </w:r>
            <w:r>
              <w:rPr>
                <w:rFonts w:ascii="Times New Roman"/>
                <w:b w:val="false"/>
                <w:i w:val="false"/>
                <w:color w:val="000000"/>
                <w:sz w:val="20"/>
              </w:rPr>
              <w:t>ход анализа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зерттеудi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тижелерi/Результаты</w:t>
            </w:r>
            <w:r>
              <w:br/>
            </w:r>
            <w:r>
              <w:rPr>
                <w:rFonts w:ascii="Times New Roman"/>
                <w:b w:val="false"/>
                <w:i w:val="false"/>
                <w:color w:val="000000"/>
                <w:sz w:val="20"/>
              </w:rPr>
              <w:t>
</w:t>
            </w:r>
            <w:r>
              <w:rPr>
                <w:rFonts w:ascii="Times New Roman"/>
                <w:b w:val="false"/>
                <w:i w:val="false"/>
                <w:color w:val="000000"/>
                <w:sz w:val="20"/>
              </w:rPr>
              <w:t>исследования проб</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жiберу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маманны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Дата отправки ответа,</w:t>
            </w:r>
            <w:r>
              <w:br/>
            </w:r>
            <w:r>
              <w:rPr>
                <w:rFonts w:ascii="Times New Roman"/>
                <w:b w:val="false"/>
                <w:i w:val="false"/>
                <w:color w:val="000000"/>
                <w:sz w:val="20"/>
              </w:rPr>
              <w:t>
</w:t>
            </w:r>
            <w:r>
              <w:rPr>
                <w:rFonts w:ascii="Times New Roman"/>
                <w:b w:val="false"/>
                <w:i w:val="false"/>
                <w:color w:val="000000"/>
                <w:sz w:val="20"/>
              </w:rPr>
              <w:t>подпись ветспециалиста</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07" w:id="45"/>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5-бағанда материалдың атауынан басқа, оның қанша бастан (жемшөптен) алынғанын немесе сынама санын көрсетедi./В графе 5 указывают, кроме названия материала, от какого количества голов (кормов) он взят или количество проб.</w:t>
      </w:r>
      <w:r>
        <w:br/>
      </w:r>
      <w:r>
        <w:rPr>
          <w:rFonts w:ascii="Times New Roman"/>
          <w:b w:val="false"/>
          <w:i w:val="false"/>
          <w:color w:val="000000"/>
          <w:sz w:val="28"/>
        </w:rPr>
        <w:t>
</w:t>
      </w:r>
      <w:r>
        <w:rPr>
          <w:rFonts w:ascii="Times New Roman"/>
          <w:b w:val="false"/>
          <w:i w:val="false"/>
          <w:color w:val="000000"/>
          <w:sz w:val="28"/>
        </w:rPr>
        <w:t>
      2. 7-бағанда зерттеу жүргiзiлген әдiстi көрсетедi және талдау барысын жазады./В графе 7 указывают метод, которым проведено исследование, и записывается ход анализа.</w:t>
      </w:r>
      <w:r>
        <w:br/>
      </w:r>
      <w:r>
        <w:rPr>
          <w:rFonts w:ascii="Times New Roman"/>
          <w:b w:val="false"/>
          <w:i w:val="false"/>
          <w:color w:val="000000"/>
          <w:sz w:val="28"/>
        </w:rPr>
        <w:t>
</w:t>
      </w:r>
      <w:r>
        <w:rPr>
          <w:rFonts w:ascii="Times New Roman"/>
          <w:b w:val="false"/>
          <w:i w:val="false"/>
          <w:color w:val="000000"/>
          <w:sz w:val="28"/>
        </w:rPr>
        <w:t>
      3. 9 бағанда зерттеудiң оң нәтижесiнде материалда қандай уытты заттар және қандай мөлшерде анықталғанын жазады./В графе 9 при положительном результате исследования записывают, какие ядовитые вещества и в каком количестве обнаружены в материале.</w:t>
      </w:r>
    </w:p>
    <w:bookmarkEnd w:id="45"/>
    <w:bookmarkStart w:name="z111" w:id="46"/>
    <w:p>
      <w:pPr>
        <w:spacing w:after="0"/>
        <w:ind w:left="0"/>
        <w:jc w:val="both"/>
      </w:pPr>
      <w:r>
        <w:rPr>
          <w:rFonts w:ascii="Times New Roman"/>
          <w:b w:val="false"/>
          <w:i w:val="false"/>
          <w:color w:val="000000"/>
          <w:sz w:val="28"/>
        </w:rPr>
        <w:t>
      </w:t>
      </w:r>
      <w:r>
        <w:rPr>
          <w:rFonts w:ascii="Times New Roman"/>
          <w:b/>
          <w:i w:val="false"/>
          <w:color w:val="000000"/>
          <w:sz w:val="28"/>
        </w:rPr>
        <w:t>20) биохимиялық және зертханалық – клиникалық зерттеулер</w:t>
      </w:r>
      <w:r>
        <w:br/>
      </w:r>
      <w:r>
        <w:rPr>
          <w:rFonts w:ascii="Times New Roman"/>
          <w:b w:val="false"/>
          <w:i w:val="false"/>
          <w:color w:val="000000"/>
          <w:sz w:val="28"/>
        </w:rPr>
        <w:t>
                </w:t>
      </w:r>
      <w:r>
        <w:rPr>
          <w:rFonts w:ascii="Times New Roman"/>
          <w:b/>
          <w:i w:val="false"/>
          <w:color w:val="000000"/>
          <w:sz w:val="28"/>
        </w:rPr>
        <w:t>журналы/20) журнал биохимических и</w:t>
      </w:r>
      <w:r>
        <w:br/>
      </w:r>
      <w:r>
        <w:rPr>
          <w:rFonts w:ascii="Times New Roman"/>
          <w:b w:val="false"/>
          <w:i w:val="false"/>
          <w:color w:val="000000"/>
          <w:sz w:val="28"/>
        </w:rPr>
        <w:t>
                </w:t>
      </w:r>
      <w:r>
        <w:rPr>
          <w:rFonts w:ascii="Times New Roman"/>
          <w:b/>
          <w:i w:val="false"/>
          <w:color w:val="000000"/>
          <w:sz w:val="28"/>
        </w:rPr>
        <w:t>лабораторно-клинических исследований</w:t>
      </w:r>
      <w:r>
        <w:br/>
      </w:r>
      <w:r>
        <w:rPr>
          <w:rFonts w:ascii="Times New Roman"/>
          <w:b w:val="false"/>
          <w:i w:val="false"/>
          <w:color w:val="000000"/>
          <w:sz w:val="28"/>
        </w:rPr>
        <w:t>
           (ветесеп, № 20-вет нысан/ветучет, форма № 20-вет)</w:t>
      </w:r>
    </w:p>
    <w:bookmarkEnd w:id="46"/>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333"/>
        <w:gridCol w:w="1313"/>
        <w:gridCol w:w="3141"/>
        <w:gridCol w:w="1984"/>
        <w:gridCol w:w="1191"/>
        <w:gridCol w:w="1435"/>
        <w:gridCol w:w="2209"/>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 №/</w:t>
            </w:r>
            <w:r>
              <w:br/>
            </w:r>
            <w:r>
              <w:rPr>
                <w:rFonts w:ascii="Times New Roman"/>
                <w:b w:val="false"/>
                <w:i w:val="false"/>
                <w:color w:val="000000"/>
                <w:sz w:val="20"/>
              </w:rPr>
              <w:t>
</w:t>
            </w:r>
            <w:r>
              <w:rPr>
                <w:rFonts w:ascii="Times New Roman"/>
                <w:b w:val="false"/>
                <w:i w:val="false"/>
                <w:color w:val="000000"/>
                <w:sz w:val="20"/>
              </w:rPr>
              <w:t>№ экс-</w:t>
            </w:r>
            <w:r>
              <w:br/>
            </w:r>
            <w:r>
              <w:rPr>
                <w:rFonts w:ascii="Times New Roman"/>
                <w:b w:val="false"/>
                <w:i w:val="false"/>
                <w:color w:val="000000"/>
                <w:sz w:val="20"/>
              </w:rPr>
              <w:t>
</w:t>
            </w:r>
            <w:r>
              <w:rPr>
                <w:rFonts w:ascii="Times New Roman"/>
                <w:b w:val="false"/>
                <w:i w:val="false"/>
                <w:color w:val="000000"/>
                <w:sz w:val="20"/>
              </w:rPr>
              <w:t>пертизы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w:t>
            </w:r>
            <w:r>
              <w:br/>
            </w:r>
            <w:r>
              <w:rPr>
                <w:rFonts w:ascii="Times New Roman"/>
                <w:b w:val="false"/>
                <w:i w:val="false"/>
                <w:color w:val="000000"/>
                <w:sz w:val="20"/>
              </w:rPr>
              <w:t>
</w:t>
            </w: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 материалды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иесi, мекен-жайы/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физического или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 владельца</w:t>
            </w:r>
            <w:r>
              <w:br/>
            </w:r>
            <w:r>
              <w:rPr>
                <w:rFonts w:ascii="Times New Roman"/>
                <w:b w:val="false"/>
                <w:i w:val="false"/>
                <w:color w:val="000000"/>
                <w:sz w:val="20"/>
              </w:rPr>
              <w:t>
</w:t>
            </w:r>
            <w:r>
              <w:rPr>
                <w:rFonts w:ascii="Times New Roman"/>
                <w:b w:val="false"/>
                <w:i w:val="false"/>
                <w:color w:val="000000"/>
                <w:sz w:val="20"/>
              </w:rPr>
              <w:t>материала, адрес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материала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 что</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довать</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дiсi/</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w:t>
            </w:r>
            <w:r>
              <w:rPr>
                <w:rFonts w:ascii="Times New Roman"/>
                <w:b w:val="false"/>
                <w:i w:val="false"/>
                <w:color w:val="000000"/>
                <w:sz w:val="20"/>
              </w:rPr>
              <w:t>ң</w:t>
            </w:r>
            <w:r>
              <w:rPr>
                <w:rFonts w:ascii="Times New Roman"/>
                <w:b w:val="false"/>
                <w:i w:val="false"/>
                <w:color w:val="000000"/>
                <w:sz w:val="20"/>
              </w:rPr>
              <w:t xml:space="preserve"> аты</w:t>
            </w:r>
            <w:r>
              <w:br/>
            </w:r>
            <w:r>
              <w:rPr>
                <w:rFonts w:ascii="Times New Roman"/>
                <w:b w:val="false"/>
                <w:i w:val="false"/>
                <w:color w:val="000000"/>
                <w:sz w:val="20"/>
              </w:rPr>
              <w:t>
</w:t>
            </w:r>
            <w:r>
              <w:rPr>
                <w:rFonts w:ascii="Times New Roman"/>
                <w:b w:val="false"/>
                <w:i w:val="false"/>
                <w:color w:val="000000"/>
                <w:sz w:val="20"/>
              </w:rPr>
              <w:t>немесе №/</w:t>
            </w:r>
            <w:r>
              <w:br/>
            </w:r>
            <w:r>
              <w:rPr>
                <w:rFonts w:ascii="Times New Roman"/>
                <w:b w:val="false"/>
                <w:i w:val="false"/>
                <w:color w:val="000000"/>
                <w:sz w:val="20"/>
              </w:rPr>
              <w:t>
</w:t>
            </w:r>
            <w:r>
              <w:rPr>
                <w:rFonts w:ascii="Times New Roman"/>
                <w:b w:val="false"/>
                <w:i w:val="false"/>
                <w:color w:val="000000"/>
                <w:sz w:val="20"/>
              </w:rPr>
              <w:t>Кличка или</w:t>
            </w:r>
            <w:r>
              <w:br/>
            </w:r>
            <w:r>
              <w:rPr>
                <w:rFonts w:ascii="Times New Roman"/>
                <w:b w:val="false"/>
                <w:i w:val="false"/>
                <w:color w:val="000000"/>
                <w:sz w:val="20"/>
              </w:rPr>
              <w:t>
</w:t>
            </w:r>
            <w:r>
              <w:rPr>
                <w:rFonts w:ascii="Times New Roman"/>
                <w:b w:val="false"/>
                <w:i w:val="false"/>
                <w:color w:val="000000"/>
                <w:sz w:val="20"/>
              </w:rPr>
              <w:t>№ животного</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573"/>
        <w:gridCol w:w="1452"/>
        <w:gridCol w:w="1310"/>
        <w:gridCol w:w="844"/>
        <w:gridCol w:w="1715"/>
        <w:gridCol w:w="1634"/>
        <w:gridCol w:w="1675"/>
        <w:gridCol w:w="2528"/>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w:t>
            </w:r>
            <w:r>
              <w:rPr>
                <w:rFonts w:ascii="Times New Roman"/>
                <w:b w:val="false"/>
                <w:i w:val="false"/>
                <w:color w:val="000000"/>
                <w:sz w:val="20"/>
              </w:rPr>
              <w:t>қ</w:t>
            </w:r>
            <w:r>
              <w:rPr>
                <w:rFonts w:ascii="Times New Roman"/>
                <w:b w:val="false"/>
                <w:i w:val="false"/>
                <w:color w:val="000000"/>
                <w:sz w:val="20"/>
              </w:rPr>
              <w:t xml:space="preserve"> аны</w:t>
            </w:r>
            <w:r>
              <w:rPr>
                <w:rFonts w:ascii="Times New Roman"/>
                <w:b w:val="false"/>
                <w:i w:val="false"/>
                <w:color w:val="000000"/>
                <w:sz w:val="20"/>
              </w:rPr>
              <w:t>қ</w:t>
            </w:r>
            <w:r>
              <w:rPr>
                <w:rFonts w:ascii="Times New Roman"/>
                <w:b w:val="false"/>
                <w:i w:val="false"/>
                <w:color w:val="000000"/>
                <w:sz w:val="20"/>
              </w:rPr>
              <w:t>тамасы/Количественное определение</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орытынды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ұ</w:t>
            </w: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ныстар/</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чение и</w:t>
            </w:r>
            <w:r>
              <w:br/>
            </w:r>
            <w:r>
              <w:rPr>
                <w:rFonts w:ascii="Times New Roman"/>
                <w:b w:val="false"/>
                <w:i w:val="false"/>
                <w:color w:val="000000"/>
                <w:sz w:val="20"/>
              </w:rPr>
              <w:t>
</w:t>
            </w:r>
            <w:r>
              <w:rPr>
                <w:rFonts w:ascii="Times New Roman"/>
                <w:b w:val="false"/>
                <w:i w:val="false"/>
                <w:color w:val="000000"/>
                <w:sz w:val="20"/>
              </w:rPr>
              <w:t>рекомен-</w:t>
            </w:r>
            <w:r>
              <w:br/>
            </w:r>
            <w:r>
              <w:rPr>
                <w:rFonts w:ascii="Times New Roman"/>
                <w:b w:val="false"/>
                <w:i w:val="false"/>
                <w:color w:val="000000"/>
                <w:sz w:val="20"/>
              </w:rPr>
              <w:t>
</w:t>
            </w:r>
            <w:r>
              <w:rPr>
                <w:rFonts w:ascii="Times New Roman"/>
                <w:b w:val="false"/>
                <w:i w:val="false"/>
                <w:color w:val="000000"/>
                <w:sz w:val="20"/>
              </w:rPr>
              <w:t>дация</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жiберiлген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маманны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Дата отправки</w:t>
            </w:r>
            <w:r>
              <w:br/>
            </w:r>
            <w:r>
              <w:rPr>
                <w:rFonts w:ascii="Times New Roman"/>
                <w:b w:val="false"/>
                <w:i w:val="false"/>
                <w:color w:val="000000"/>
                <w:sz w:val="20"/>
              </w:rPr>
              <w:t>
</w:t>
            </w:r>
            <w:r>
              <w:rPr>
                <w:rFonts w:ascii="Times New Roman"/>
                <w:b w:val="false"/>
                <w:i w:val="false"/>
                <w:color w:val="000000"/>
                <w:sz w:val="20"/>
              </w:rPr>
              <w:t>ответа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ветспециалиста</w:t>
            </w:r>
          </w:p>
        </w:tc>
      </w:tr>
      <w:tr>
        <w:trPr>
          <w:trHeight w:val="24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w:t>
            </w:r>
            <w:r>
              <w:br/>
            </w:r>
            <w:r>
              <w:rPr>
                <w:rFonts w:ascii="Times New Roman"/>
                <w:b w:val="false"/>
                <w:i w:val="false"/>
                <w:color w:val="000000"/>
                <w:sz w:val="20"/>
              </w:rPr>
              <w:t>
</w:t>
            </w:r>
            <w:r>
              <w:rPr>
                <w:rFonts w:ascii="Times New Roman"/>
                <w:b w:val="false"/>
                <w:i w:val="false"/>
                <w:color w:val="000000"/>
                <w:sz w:val="20"/>
              </w:rPr>
              <w:t>тинны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каро-</w:t>
            </w:r>
            <w:r>
              <w:br/>
            </w:r>
            <w:r>
              <w:rPr>
                <w:rFonts w:ascii="Times New Roman"/>
                <w:b w:val="false"/>
                <w:i w:val="false"/>
                <w:color w:val="000000"/>
                <w:sz w:val="20"/>
              </w:rPr>
              <w:t>
</w:t>
            </w:r>
            <w:r>
              <w:rPr>
                <w:rFonts w:ascii="Times New Roman"/>
                <w:b w:val="false"/>
                <w:i w:val="false"/>
                <w:color w:val="000000"/>
                <w:sz w:val="20"/>
              </w:rPr>
              <w:t>тина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затыны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белка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орлы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сiл-</w:t>
            </w:r>
            <w:r>
              <w:br/>
            </w:r>
            <w:r>
              <w:rPr>
                <w:rFonts w:ascii="Times New Roman"/>
                <w:b w:val="false"/>
                <w:i w:val="false"/>
                <w:color w:val="000000"/>
                <w:sz w:val="20"/>
              </w:rPr>
              <w:t>
</w:t>
            </w:r>
            <w:r>
              <w:rPr>
                <w:rFonts w:ascii="Times New Roman"/>
                <w:b w:val="false"/>
                <w:i w:val="false"/>
                <w:color w:val="000000"/>
                <w:sz w:val="20"/>
              </w:rPr>
              <w:t>тiлер/</w:t>
            </w:r>
            <w:r>
              <w:br/>
            </w:r>
            <w:r>
              <w:rPr>
                <w:rFonts w:ascii="Times New Roman"/>
                <w:b w:val="false"/>
                <w:i w:val="false"/>
                <w:color w:val="000000"/>
                <w:sz w:val="20"/>
              </w:rPr>
              <w:t>
</w:t>
            </w:r>
            <w:r>
              <w:rPr>
                <w:rFonts w:ascii="Times New Roman"/>
                <w:b w:val="false"/>
                <w:i w:val="false"/>
                <w:color w:val="000000"/>
                <w:sz w:val="20"/>
              </w:rPr>
              <w:t>резерв-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щелочи</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w:t>
            </w:r>
            <w:r>
              <w:br/>
            </w:r>
            <w:r>
              <w:rPr>
                <w:rFonts w:ascii="Times New Roman"/>
                <w:b w:val="false"/>
                <w:i w:val="false"/>
                <w:color w:val="000000"/>
                <w:sz w:val="20"/>
              </w:rPr>
              <w:t>
</w:t>
            </w:r>
            <w:r>
              <w:rPr>
                <w:rFonts w:ascii="Times New Roman"/>
                <w:b w:val="false"/>
                <w:i w:val="false"/>
                <w:color w:val="000000"/>
                <w:sz w:val="20"/>
              </w:rPr>
              <w:t>цийдi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кальция</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фос-</w:t>
            </w:r>
            <w:r>
              <w:br/>
            </w:r>
            <w:r>
              <w:rPr>
                <w:rFonts w:ascii="Times New Roman"/>
                <w:b w:val="false"/>
                <w:i w:val="false"/>
                <w:color w:val="000000"/>
                <w:sz w:val="20"/>
              </w:rPr>
              <w:t>
</w:t>
            </w:r>
            <w:r>
              <w:rPr>
                <w:rFonts w:ascii="Times New Roman"/>
                <w:b w:val="false"/>
                <w:i w:val="false"/>
                <w:color w:val="000000"/>
                <w:sz w:val="20"/>
              </w:rPr>
              <w:t>фора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антты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сахара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денелер-</w:t>
            </w:r>
            <w:r>
              <w:br/>
            </w:r>
            <w:r>
              <w:rPr>
                <w:rFonts w:ascii="Times New Roman"/>
                <w:b w:val="false"/>
                <w:i w:val="false"/>
                <w:color w:val="000000"/>
                <w:sz w:val="20"/>
              </w:rPr>
              <w:t>
</w:t>
            </w:r>
            <w:r>
              <w:rPr>
                <w:rFonts w:ascii="Times New Roman"/>
                <w:b w:val="false"/>
                <w:i w:val="false"/>
                <w:color w:val="000000"/>
                <w:sz w:val="20"/>
              </w:rPr>
              <w:t>дi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кетоновых</w:t>
            </w:r>
            <w:r>
              <w:br/>
            </w:r>
            <w:r>
              <w:rPr>
                <w:rFonts w:ascii="Times New Roman"/>
                <w:b w:val="false"/>
                <w:i w:val="false"/>
                <w:color w:val="000000"/>
                <w:sz w:val="20"/>
              </w:rPr>
              <w:t>
</w:t>
            </w:r>
            <w:r>
              <w:rPr>
                <w:rFonts w:ascii="Times New Roman"/>
                <w:b w:val="false"/>
                <w:i w:val="false"/>
                <w:color w:val="000000"/>
                <w:sz w:val="20"/>
              </w:rPr>
              <w:t>тел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112" w:id="47"/>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3-бағанда бiр жануардан алынатын сынамалардың санына тәуелсiз олардың (қанның, сүттiң) сараптауының реттiк нөмiрiн қояды. Жемшөптердi зерттеудiң нәтижелерiн осы журналдың тиiстi бағандарына жазады./В графе 3 проставляют порядковый номер экспертизы проб (крови, молока) от одного животного независимо от их количества. Результаты исследования кормов заносят в соответствующие графы этого же журнала.</w:t>
      </w:r>
    </w:p>
    <w:bookmarkEnd w:id="47"/>
    <w:bookmarkStart w:name="z114" w:id="48"/>
    <w:p>
      <w:pPr>
        <w:spacing w:after="0"/>
        <w:ind w:left="0"/>
        <w:jc w:val="both"/>
      </w:pPr>
      <w:r>
        <w:rPr>
          <w:rFonts w:ascii="Times New Roman"/>
          <w:b w:val="false"/>
          <w:i w:val="false"/>
          <w:color w:val="000000"/>
          <w:sz w:val="28"/>
        </w:rPr>
        <w:t>
     </w:t>
      </w:r>
      <w:r>
        <w:rPr>
          <w:rFonts w:ascii="Times New Roman"/>
          <w:b/>
          <w:i w:val="false"/>
          <w:color w:val="000000"/>
          <w:sz w:val="28"/>
        </w:rPr>
        <w:t>21) балық шаруашылығы су қоймаларының гидрохимиялық және</w:t>
      </w:r>
      <w:r>
        <w:br/>
      </w:r>
      <w:r>
        <w:rPr>
          <w:rFonts w:ascii="Times New Roman"/>
          <w:b w:val="false"/>
          <w:i w:val="false"/>
          <w:color w:val="000000"/>
          <w:sz w:val="28"/>
        </w:rPr>
        <w:t>
         </w:t>
      </w:r>
      <w:r>
        <w:rPr>
          <w:rFonts w:ascii="Times New Roman"/>
          <w:b/>
          <w:i w:val="false"/>
          <w:color w:val="000000"/>
          <w:sz w:val="28"/>
        </w:rPr>
        <w:t>токсикологиялық зерттеулерiнiң журналы/21) журнал</w:t>
      </w:r>
      <w:r>
        <w:br/>
      </w:r>
      <w:r>
        <w:rPr>
          <w:rFonts w:ascii="Times New Roman"/>
          <w:b w:val="false"/>
          <w:i w:val="false"/>
          <w:color w:val="000000"/>
          <w:sz w:val="28"/>
        </w:rPr>
        <w:t>
         </w:t>
      </w:r>
      <w:r>
        <w:rPr>
          <w:rFonts w:ascii="Times New Roman"/>
          <w:b/>
          <w:i w:val="false"/>
          <w:color w:val="000000"/>
          <w:sz w:val="28"/>
        </w:rPr>
        <w:t>гидрохимических и токсикологических исследований</w:t>
      </w:r>
      <w:r>
        <w:br/>
      </w:r>
      <w:r>
        <w:rPr>
          <w:rFonts w:ascii="Times New Roman"/>
          <w:b w:val="false"/>
          <w:i w:val="false"/>
          <w:color w:val="000000"/>
          <w:sz w:val="28"/>
        </w:rPr>
        <w:t>
                      </w:t>
      </w:r>
      <w:r>
        <w:rPr>
          <w:rFonts w:ascii="Times New Roman"/>
          <w:b/>
          <w:i w:val="false"/>
          <w:color w:val="000000"/>
          <w:sz w:val="28"/>
        </w:rPr>
        <w:t>рыбохозяйственных водоемов</w:t>
      </w:r>
      <w:r>
        <w:br/>
      </w:r>
      <w:r>
        <w:rPr>
          <w:rFonts w:ascii="Times New Roman"/>
          <w:b w:val="false"/>
          <w:i w:val="false"/>
          <w:color w:val="000000"/>
          <w:sz w:val="28"/>
        </w:rPr>
        <w:t>
      (ветесеп, № 21-вет нысан/ветучет, форма № 21-вет)</w:t>
      </w:r>
    </w:p>
    <w:bookmarkEnd w:id="48"/>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2297"/>
        <w:gridCol w:w="2973"/>
        <w:gridCol w:w="2394"/>
        <w:gridCol w:w="2202"/>
        <w:gridCol w:w="2058"/>
      </w:tblGrid>
      <w:tr>
        <w:trPr>
          <w:trHeight w:val="30" w:hRule="atLeast"/>
        </w:trPr>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 xml:space="preserve">Номер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w:t>
            </w:r>
            <w:r>
              <w:rPr>
                <w:rFonts w:ascii="Times New Roman"/>
                <w:b w:val="false"/>
                <w:i w:val="false"/>
                <w:color w:val="000000"/>
                <w:sz w:val="20"/>
              </w:rPr>
              <w:t>рядку</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w:t>
            </w:r>
            <w:r>
              <w:rPr>
                <w:rFonts w:ascii="Times New Roman"/>
                <w:b w:val="false"/>
                <w:i w:val="false"/>
                <w:color w:val="000000"/>
                <w:sz w:val="20"/>
              </w:rPr>
              <w:t xml:space="preserve">кен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 xml:space="preserve">Дата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туп</w:t>
            </w:r>
            <w:r>
              <w:rPr>
                <w:rFonts w:ascii="Times New Roman"/>
                <w:b w:val="false"/>
                <w:i w:val="false"/>
                <w:color w:val="000000"/>
                <w:sz w:val="20"/>
              </w:rPr>
              <w:t>ления</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w:t>
            </w:r>
            <w:r>
              <w:rPr>
                <w:rFonts w:ascii="Times New Roman"/>
                <w:b w:val="false"/>
                <w:i w:val="false"/>
                <w:color w:val="000000"/>
                <w:sz w:val="20"/>
              </w:rPr>
              <w:t>шылы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то</w:t>
            </w:r>
            <w:r>
              <w:rPr>
                <w:rFonts w:ascii="Times New Roman"/>
                <w:b w:val="false"/>
                <w:i w:val="false"/>
                <w:color w:val="000000"/>
                <w:sz w:val="20"/>
              </w:rPr>
              <w:t>ғ</w:t>
            </w:r>
            <w:r>
              <w:rPr>
                <w:rFonts w:ascii="Times New Roman"/>
                <w:b w:val="false"/>
                <w:i w:val="false"/>
                <w:color w:val="000000"/>
                <w:sz w:val="20"/>
              </w:rPr>
              <w:t>ан</w:t>
            </w:r>
            <w:r>
              <w:rPr>
                <w:rFonts w:ascii="Times New Roman"/>
                <w:b w:val="false"/>
                <w:i w:val="false"/>
                <w:color w:val="000000"/>
                <w:sz w:val="20"/>
              </w:rPr>
              <w:t>ны</w:t>
            </w:r>
            <w:r>
              <w:rPr>
                <w:rFonts w:ascii="Times New Roman"/>
                <w:b w:val="false"/>
                <w:i w:val="false"/>
                <w:color w:val="000000"/>
                <w:sz w:val="20"/>
              </w:rPr>
              <w:t xml:space="preserve">ң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w:t>
            </w:r>
            <w:r>
              <w:rPr>
                <w:rFonts w:ascii="Times New Roman"/>
                <w:b w:val="false"/>
                <w:i w:val="false"/>
                <w:color w:val="000000"/>
                <w:sz w:val="20"/>
              </w:rPr>
              <w:t xml:space="preserve">вание </w:t>
            </w:r>
            <w:r>
              <w:rPr>
                <w:rFonts w:ascii="Times New Roman"/>
                <w:b w:val="false"/>
                <w:i w:val="false"/>
                <w:color w:val="000000"/>
                <w:sz w:val="20"/>
              </w:rPr>
              <w:t>хо-</w:t>
            </w:r>
            <w:r>
              <w:br/>
            </w:r>
            <w:r>
              <w:rPr>
                <w:rFonts w:ascii="Times New Roman"/>
                <w:b w:val="false"/>
                <w:i w:val="false"/>
                <w:color w:val="000000"/>
                <w:sz w:val="20"/>
              </w:rPr>
              <w:t>
</w:t>
            </w:r>
            <w:r>
              <w:rPr>
                <w:rFonts w:ascii="Times New Roman"/>
                <w:b w:val="false"/>
                <w:i w:val="false"/>
                <w:color w:val="000000"/>
                <w:sz w:val="20"/>
              </w:rPr>
              <w:t>зяйст</w:t>
            </w:r>
            <w:r>
              <w:rPr>
                <w:rFonts w:ascii="Times New Roman"/>
                <w:b w:val="false"/>
                <w:i w:val="false"/>
                <w:color w:val="000000"/>
                <w:sz w:val="20"/>
              </w:rPr>
              <w:t>ва, во</w:t>
            </w:r>
            <w:r>
              <w:rPr>
                <w:rFonts w:ascii="Times New Roman"/>
                <w:b w:val="false"/>
                <w:i w:val="false"/>
                <w:color w:val="000000"/>
                <w:sz w:val="20"/>
              </w:rPr>
              <w:t>доема</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rPr>
                <w:rFonts w:ascii="Times New Roman"/>
                <w:b w:val="false"/>
                <w:i w:val="false"/>
                <w:color w:val="000000"/>
                <w:sz w:val="20"/>
              </w:rPr>
              <w:t>риал</w:t>
            </w:r>
            <w:r>
              <w:rPr>
                <w:rFonts w:ascii="Times New Roman"/>
                <w:b w:val="false"/>
                <w:i w:val="false"/>
                <w:color w:val="000000"/>
                <w:sz w:val="20"/>
              </w:rPr>
              <w:t>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мате</w:t>
            </w:r>
            <w:r>
              <w:rPr>
                <w:rFonts w:ascii="Times New Roman"/>
                <w:b w:val="false"/>
                <w:i w:val="false"/>
                <w:color w:val="000000"/>
                <w:sz w:val="20"/>
              </w:rPr>
              <w:t>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w:t>
            </w:r>
            <w:r>
              <w:rPr>
                <w:rFonts w:ascii="Times New Roman"/>
                <w:b w:val="false"/>
                <w:i w:val="false"/>
                <w:color w:val="000000"/>
                <w:sz w:val="20"/>
              </w:rPr>
              <w:t>ң</w:t>
            </w:r>
            <w:r>
              <w:rPr>
                <w:rFonts w:ascii="Times New Roman"/>
                <w:b w:val="false"/>
                <w:i w:val="false"/>
                <w:color w:val="000000"/>
                <w:sz w:val="20"/>
              </w:rPr>
              <w:t xml:space="preserve"> гидрохимиялы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зерттеулерiнi</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тежелерi/</w:t>
            </w:r>
            <w:r>
              <w:br/>
            </w:r>
            <w:r>
              <w:rPr>
                <w:rFonts w:ascii="Times New Roman"/>
                <w:b w:val="false"/>
                <w:i w:val="false"/>
                <w:color w:val="000000"/>
                <w:sz w:val="20"/>
              </w:rPr>
              <w:t>
</w:t>
            </w:r>
            <w:r>
              <w:rPr>
                <w:rFonts w:ascii="Times New Roman"/>
                <w:b w:val="false"/>
                <w:i w:val="false"/>
                <w:color w:val="000000"/>
                <w:sz w:val="20"/>
              </w:rPr>
              <w:t>Результаты гидрохимических</w:t>
            </w:r>
            <w:r>
              <w:br/>
            </w:r>
            <w:r>
              <w:rPr>
                <w:rFonts w:ascii="Times New Roman"/>
                <w:b w:val="false"/>
                <w:i w:val="false"/>
                <w:color w:val="000000"/>
                <w:sz w:val="20"/>
              </w:rPr>
              <w:t>
</w:t>
            </w:r>
            <w:r>
              <w:rPr>
                <w:rFonts w:ascii="Times New Roman"/>
                <w:b w:val="false"/>
                <w:i w:val="false"/>
                <w:color w:val="000000"/>
                <w:sz w:val="20"/>
              </w:rPr>
              <w:t>исследований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сi/</w:t>
            </w:r>
            <w:r>
              <w:br/>
            </w:r>
            <w:r>
              <w:rPr>
                <w:rFonts w:ascii="Times New Roman"/>
                <w:b w:val="false"/>
                <w:i w:val="false"/>
                <w:color w:val="000000"/>
                <w:sz w:val="20"/>
              </w:rPr>
              <w:t>
</w:t>
            </w:r>
            <w:r>
              <w:rPr>
                <w:rFonts w:ascii="Times New Roman"/>
                <w:b w:val="false"/>
                <w:i w:val="false"/>
                <w:color w:val="000000"/>
                <w:sz w:val="20"/>
              </w:rPr>
              <w:t>цвет</w:t>
            </w:r>
            <w:r>
              <w:rPr>
                <w:rFonts w:ascii="Times New Roman"/>
                <w:b w:val="false"/>
                <w:i w:val="false"/>
                <w:color w:val="000000"/>
                <w:sz w:val="20"/>
              </w:rPr>
              <w:t>ность</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w:t>
            </w:r>
            <w:r>
              <w:rPr>
                <w:rFonts w:ascii="Times New Roman"/>
                <w:b w:val="false"/>
                <w:i w:val="false"/>
                <w:color w:val="000000"/>
                <w:sz w:val="20"/>
              </w:rPr>
              <w:t>лы-</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мут</w:t>
            </w:r>
            <w:r>
              <w:rPr>
                <w:rFonts w:ascii="Times New Roman"/>
                <w:b w:val="false"/>
                <w:i w:val="false"/>
                <w:color w:val="000000"/>
                <w:sz w:val="20"/>
              </w:rPr>
              <w:t>ность</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1"/>
        <w:gridCol w:w="1311"/>
        <w:gridCol w:w="1068"/>
        <w:gridCol w:w="2062"/>
        <w:gridCol w:w="2021"/>
        <w:gridCol w:w="2407"/>
        <w:gridCol w:w="1676"/>
        <w:gridCol w:w="141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гидрохимиялық зерттеулерiнiң нәтежелерi/</w:t>
            </w:r>
            <w:r>
              <w:br/>
            </w:r>
            <w:r>
              <w:rPr>
                <w:rFonts w:ascii="Times New Roman"/>
                <w:b w:val="false"/>
                <w:i w:val="false"/>
                <w:color w:val="000000"/>
                <w:sz w:val="20"/>
              </w:rPr>
              <w:t>
</w:t>
            </w:r>
            <w:r>
              <w:rPr>
                <w:rFonts w:ascii="Times New Roman"/>
                <w:b w:val="false"/>
                <w:i w:val="false"/>
                <w:color w:val="000000"/>
                <w:sz w:val="20"/>
              </w:rPr>
              <w:t>Результаты гидрохимических исследований воды</w:t>
            </w:r>
          </w:p>
        </w:tc>
      </w:tr>
      <w:tr>
        <w:trPr>
          <w:trHeight w:val="30" w:hRule="atLeast"/>
        </w:trPr>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белсендi</w:t>
            </w:r>
            <w:r>
              <w:br/>
            </w:r>
            <w:r>
              <w:rPr>
                <w:rFonts w:ascii="Times New Roman"/>
                <w:b w:val="false"/>
                <w:i w:val="false"/>
                <w:color w:val="000000"/>
                <w:sz w:val="20"/>
              </w:rPr>
              <w:t>
</w:t>
            </w:r>
            <w:r>
              <w:rPr>
                <w:rFonts w:ascii="Times New Roman"/>
                <w:b w:val="false"/>
                <w:i w:val="false"/>
                <w:color w:val="000000"/>
                <w:sz w:val="20"/>
              </w:rPr>
              <w:t>реакциясы, рН/</w:t>
            </w:r>
            <w:r>
              <w:br/>
            </w:r>
            <w:r>
              <w:rPr>
                <w:rFonts w:ascii="Times New Roman"/>
                <w:b w:val="false"/>
                <w:i w:val="false"/>
                <w:color w:val="000000"/>
                <w:sz w:val="20"/>
              </w:rPr>
              <w:t>
</w:t>
            </w:r>
            <w:r>
              <w:rPr>
                <w:rFonts w:ascii="Times New Roman"/>
                <w:b w:val="false"/>
                <w:i w:val="false"/>
                <w:color w:val="000000"/>
                <w:sz w:val="20"/>
              </w:rPr>
              <w:t>активная</w:t>
            </w:r>
            <w:r>
              <w:br/>
            </w:r>
            <w:r>
              <w:rPr>
                <w:rFonts w:ascii="Times New Roman"/>
                <w:b w:val="false"/>
                <w:i w:val="false"/>
                <w:color w:val="000000"/>
                <w:sz w:val="20"/>
              </w:rPr>
              <w:t>
</w:t>
            </w:r>
            <w:r>
              <w:rPr>
                <w:rFonts w:ascii="Times New Roman"/>
                <w:b w:val="false"/>
                <w:i w:val="false"/>
                <w:color w:val="000000"/>
                <w:sz w:val="20"/>
              </w:rPr>
              <w:t>реакция,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Тотығуы/</w:t>
            </w:r>
            <w:r>
              <w:br/>
            </w:r>
            <w:r>
              <w:rPr>
                <w:rFonts w:ascii="Times New Roman"/>
                <w:b w:val="false"/>
                <w:i w:val="false"/>
                <w:color w:val="000000"/>
                <w:sz w:val="20"/>
              </w:rPr>
              <w:t>
</w:t>
            </w:r>
            <w:r>
              <w:rPr>
                <w:rFonts w:ascii="Times New Roman"/>
                <w:b w:val="false"/>
                <w:i w:val="false"/>
                <w:color w:val="000000"/>
                <w:sz w:val="20"/>
              </w:rPr>
              <w:t>Окисляемость</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w:t>
            </w:r>
            <w:r>
              <w:br/>
            </w:r>
            <w:r>
              <w:rPr>
                <w:rFonts w:ascii="Times New Roman"/>
                <w:b w:val="false"/>
                <w:i w:val="false"/>
                <w:color w:val="000000"/>
                <w:sz w:val="20"/>
              </w:rPr>
              <w:t>
</w:t>
            </w:r>
            <w:r>
              <w:rPr>
                <w:rFonts w:ascii="Times New Roman"/>
                <w:b w:val="false"/>
                <w:i w:val="false"/>
                <w:color w:val="000000"/>
                <w:sz w:val="20"/>
              </w:rPr>
              <w:t>оттегi/</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кислорода</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альбуминойт-</w:t>
            </w:r>
            <w:r>
              <w:br/>
            </w:r>
            <w:r>
              <w:rPr>
                <w:rFonts w:ascii="Times New Roman"/>
                <w:b w:val="false"/>
                <w:i w:val="false"/>
                <w:color w:val="000000"/>
                <w:sz w:val="20"/>
              </w:rPr>
              <w:t>
</w:t>
            </w:r>
            <w:r>
              <w:rPr>
                <w:rFonts w:ascii="Times New Roman"/>
                <w:b w:val="false"/>
                <w:i w:val="false"/>
                <w:color w:val="000000"/>
                <w:sz w:val="20"/>
              </w:rPr>
              <w:t>тық азот/</w:t>
            </w:r>
            <w:r>
              <w:br/>
            </w:r>
            <w:r>
              <w:rPr>
                <w:rFonts w:ascii="Times New Roman"/>
                <w:b w:val="false"/>
                <w:i w:val="false"/>
                <w:color w:val="000000"/>
                <w:sz w:val="20"/>
              </w:rPr>
              <w:t>
</w:t>
            </w:r>
            <w:r>
              <w:rPr>
                <w:rFonts w:ascii="Times New Roman"/>
                <w:b w:val="false"/>
                <w:i w:val="false"/>
                <w:color w:val="000000"/>
                <w:sz w:val="20"/>
              </w:rPr>
              <w:t>азот альбуми-</w:t>
            </w:r>
            <w:r>
              <w:br/>
            </w:r>
            <w:r>
              <w:rPr>
                <w:rFonts w:ascii="Times New Roman"/>
                <w:b w:val="false"/>
                <w:i w:val="false"/>
                <w:color w:val="000000"/>
                <w:sz w:val="20"/>
              </w:rPr>
              <w:t>
</w:t>
            </w:r>
            <w:r>
              <w:rPr>
                <w:rFonts w:ascii="Times New Roman"/>
                <w:b w:val="false"/>
                <w:i w:val="false"/>
                <w:color w:val="000000"/>
                <w:sz w:val="20"/>
              </w:rPr>
              <w:t>ноидный</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аммияк/</w:t>
            </w:r>
            <w:r>
              <w:br/>
            </w:r>
            <w:r>
              <w:rPr>
                <w:rFonts w:ascii="Times New Roman"/>
                <w:b w:val="false"/>
                <w:i w:val="false"/>
                <w:color w:val="000000"/>
                <w:sz w:val="20"/>
              </w:rPr>
              <w:t>
</w:t>
            </w:r>
            <w:r>
              <w:rPr>
                <w:rFonts w:ascii="Times New Roman"/>
                <w:b w:val="false"/>
                <w:i w:val="false"/>
                <w:color w:val="000000"/>
                <w:sz w:val="20"/>
              </w:rPr>
              <w:t>аммияк солевой</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w:t>
            </w:r>
            <w:r>
              <w:br/>
            </w:r>
            <w:r>
              <w:rPr>
                <w:rFonts w:ascii="Times New Roman"/>
                <w:b w:val="false"/>
                <w:i w:val="false"/>
                <w:color w:val="000000"/>
                <w:sz w:val="20"/>
              </w:rPr>
              <w:t>
</w:t>
            </w:r>
            <w:r>
              <w:rPr>
                <w:rFonts w:ascii="Times New Roman"/>
                <w:b w:val="false"/>
                <w:i w:val="false"/>
                <w:color w:val="000000"/>
                <w:sz w:val="20"/>
              </w:rPr>
              <w:t>нитриты</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нитраты</w:t>
            </w:r>
          </w:p>
        </w:tc>
      </w:tr>
      <w:tr>
        <w:trPr>
          <w:trHeight w:val="1065" w:hRule="atLeast"/>
        </w:trPr>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w:t>
            </w:r>
            <w:r>
              <w:br/>
            </w:r>
            <w:r>
              <w:rPr>
                <w:rFonts w:ascii="Times New Roman"/>
                <w:b w:val="false"/>
                <w:i w:val="false"/>
                <w:color w:val="000000"/>
                <w:sz w:val="20"/>
              </w:rPr>
              <w:t>
</w:t>
            </w:r>
            <w:r>
              <w:rPr>
                <w:rFonts w:ascii="Times New Roman"/>
                <w:b w:val="false"/>
                <w:i w:val="false"/>
                <w:color w:val="000000"/>
                <w:sz w:val="20"/>
              </w:rPr>
              <w:t>зимой</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жазда/</w:t>
            </w:r>
            <w:r>
              <w:br/>
            </w:r>
            <w:r>
              <w:rPr>
                <w:rFonts w:ascii="Times New Roman"/>
                <w:b w:val="false"/>
                <w:i w:val="false"/>
                <w:color w:val="000000"/>
                <w:sz w:val="20"/>
              </w:rPr>
              <w:t>
</w:t>
            </w:r>
            <w:r>
              <w:rPr>
                <w:rFonts w:ascii="Times New Roman"/>
                <w:b w:val="false"/>
                <w:i w:val="false"/>
                <w:color w:val="000000"/>
                <w:sz w:val="20"/>
              </w:rPr>
              <w:t>летом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322"/>
        <w:gridCol w:w="1145"/>
        <w:gridCol w:w="1145"/>
        <w:gridCol w:w="1145"/>
        <w:gridCol w:w="1165"/>
        <w:gridCol w:w="1304"/>
        <w:gridCol w:w="947"/>
        <w:gridCol w:w="1086"/>
        <w:gridCol w:w="1739"/>
        <w:gridCol w:w="2194"/>
      </w:tblGrid>
      <w:tr>
        <w:trPr>
          <w:trHeight w:val="41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w:t>
            </w:r>
            <w:r>
              <w:br/>
            </w:r>
            <w:r>
              <w:rPr>
                <w:rFonts w:ascii="Times New Roman"/>
                <w:b w:val="false"/>
                <w:i w:val="false"/>
                <w:color w:val="000000"/>
                <w:sz w:val="20"/>
              </w:rPr>
              <w:t>
</w:t>
            </w:r>
            <w:r>
              <w:rPr>
                <w:rFonts w:ascii="Times New Roman"/>
                <w:b w:val="false"/>
                <w:i w:val="false"/>
                <w:color w:val="000000"/>
                <w:sz w:val="20"/>
              </w:rPr>
              <w:t>фат-</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фос-</w:t>
            </w:r>
            <w:r>
              <w:br/>
            </w:r>
            <w:r>
              <w:rPr>
                <w:rFonts w:ascii="Times New Roman"/>
                <w:b w:val="false"/>
                <w:i w:val="false"/>
                <w:color w:val="000000"/>
                <w:sz w:val="20"/>
              </w:rPr>
              <w:t>
</w:t>
            </w:r>
            <w:r>
              <w:rPr>
                <w:rFonts w:ascii="Times New Roman"/>
                <w:b w:val="false"/>
                <w:i w:val="false"/>
                <w:color w:val="000000"/>
                <w:sz w:val="20"/>
              </w:rPr>
              <w:t>фаты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мiр</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ыш</w:t>
            </w:r>
            <w:r>
              <w:rPr>
                <w:rFonts w:ascii="Times New Roman"/>
                <w:b w:val="false"/>
                <w:i w:val="false"/>
                <w:color w:val="000000"/>
                <w:sz w:val="20"/>
              </w:rPr>
              <w:t>қ</w:t>
            </w:r>
            <w:r>
              <w:rPr>
                <w:rFonts w:ascii="Times New Roman"/>
                <w:b w:val="false"/>
                <w:i w:val="false"/>
                <w:color w:val="000000"/>
                <w:sz w:val="20"/>
              </w:rPr>
              <w:t>ылы/</w:t>
            </w:r>
            <w:r>
              <w:br/>
            </w:r>
            <w:r>
              <w:rPr>
                <w:rFonts w:ascii="Times New Roman"/>
                <w:b w:val="false"/>
                <w:i w:val="false"/>
                <w:color w:val="000000"/>
                <w:sz w:val="20"/>
              </w:rPr>
              <w:t>
</w:t>
            </w:r>
            <w:r>
              <w:rPr>
                <w:rFonts w:ascii="Times New Roman"/>
                <w:b w:val="false"/>
                <w:i w:val="false"/>
                <w:color w:val="000000"/>
                <w:sz w:val="20"/>
              </w:rPr>
              <w:t>угле-</w:t>
            </w:r>
            <w:r>
              <w:br/>
            </w:r>
            <w:r>
              <w:rPr>
                <w:rFonts w:ascii="Times New Roman"/>
                <w:b w:val="false"/>
                <w:i w:val="false"/>
                <w:color w:val="000000"/>
                <w:sz w:val="20"/>
              </w:rPr>
              <w:t>
</w:t>
            </w:r>
            <w:r>
              <w:rPr>
                <w:rFonts w:ascii="Times New Roman"/>
                <w:b w:val="false"/>
                <w:i w:val="false"/>
                <w:color w:val="000000"/>
                <w:sz w:val="20"/>
              </w:rPr>
              <w:t>кислота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кiрт</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ыш-</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ылы/</w:t>
            </w:r>
            <w:r>
              <w:br/>
            </w:r>
            <w:r>
              <w:rPr>
                <w:rFonts w:ascii="Times New Roman"/>
                <w:b w:val="false"/>
                <w:i w:val="false"/>
                <w:color w:val="000000"/>
                <w:sz w:val="20"/>
              </w:rPr>
              <w:t>
</w:t>
            </w:r>
            <w:r>
              <w:rPr>
                <w:rFonts w:ascii="Times New Roman"/>
                <w:b w:val="false"/>
                <w:i w:val="false"/>
                <w:color w:val="000000"/>
                <w:sz w:val="20"/>
              </w:rPr>
              <w:t>серо-</w:t>
            </w:r>
            <w:r>
              <w:br/>
            </w:r>
            <w:r>
              <w:rPr>
                <w:rFonts w:ascii="Times New Roman"/>
                <w:b w:val="false"/>
                <w:i w:val="false"/>
                <w:color w:val="000000"/>
                <w:sz w:val="20"/>
              </w:rPr>
              <w:t>
</w:t>
            </w:r>
            <w:r>
              <w:rPr>
                <w:rFonts w:ascii="Times New Roman"/>
                <w:b w:val="false"/>
                <w:i w:val="false"/>
                <w:color w:val="000000"/>
                <w:sz w:val="20"/>
              </w:rPr>
              <w:t>водо-</w:t>
            </w:r>
            <w:r>
              <w:br/>
            </w:r>
            <w:r>
              <w:rPr>
                <w:rFonts w:ascii="Times New Roman"/>
                <w:b w:val="false"/>
                <w:i w:val="false"/>
                <w:color w:val="000000"/>
                <w:sz w:val="20"/>
              </w:rPr>
              <w:t>
</w:t>
            </w:r>
            <w:r>
              <w:rPr>
                <w:rFonts w:ascii="Times New Roman"/>
                <w:b w:val="false"/>
                <w:i w:val="false"/>
                <w:color w:val="000000"/>
                <w:sz w:val="20"/>
              </w:rPr>
              <w:t>род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сiл-</w:t>
            </w:r>
            <w:r>
              <w:br/>
            </w:r>
            <w:r>
              <w:rPr>
                <w:rFonts w:ascii="Times New Roman"/>
                <w:b w:val="false"/>
                <w:i w:val="false"/>
                <w:color w:val="000000"/>
                <w:sz w:val="20"/>
              </w:rPr>
              <w:t>
</w:t>
            </w:r>
            <w:r>
              <w:rPr>
                <w:rFonts w:ascii="Times New Roman"/>
                <w:b w:val="false"/>
                <w:i w:val="false"/>
                <w:color w:val="000000"/>
                <w:sz w:val="20"/>
              </w:rPr>
              <w:t>тiлiгi</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щелоч-</w:t>
            </w:r>
            <w:r>
              <w:br/>
            </w:r>
            <w:r>
              <w:rPr>
                <w:rFonts w:ascii="Times New Roman"/>
                <w:b w:val="false"/>
                <w:i w:val="false"/>
                <w:color w:val="000000"/>
                <w:sz w:val="20"/>
              </w:rPr>
              <w:t>
</w:t>
            </w:r>
            <w:r>
              <w:rPr>
                <w:rFonts w:ascii="Times New Roman"/>
                <w:b w:val="false"/>
                <w:i w:val="false"/>
                <w:color w:val="000000"/>
                <w:sz w:val="20"/>
              </w:rPr>
              <w:t>ность</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мут-</w:t>
            </w:r>
            <w:r>
              <w:br/>
            </w:r>
            <w:r>
              <w:rPr>
                <w:rFonts w:ascii="Times New Roman"/>
                <w:b w:val="false"/>
                <w:i w:val="false"/>
                <w:color w:val="000000"/>
                <w:sz w:val="20"/>
              </w:rPr>
              <w:t>
</w:t>
            </w:r>
            <w:r>
              <w:rPr>
                <w:rFonts w:ascii="Times New Roman"/>
                <w:b w:val="false"/>
                <w:i w:val="false"/>
                <w:color w:val="000000"/>
                <w:sz w:val="20"/>
              </w:rPr>
              <w:t>ность</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w:t>
            </w:r>
            <w:r>
              <w:br/>
            </w:r>
            <w:r>
              <w:rPr>
                <w:rFonts w:ascii="Times New Roman"/>
                <w:b w:val="false"/>
                <w:i w:val="false"/>
                <w:color w:val="000000"/>
                <w:sz w:val="20"/>
              </w:rPr>
              <w:t>
</w:t>
            </w:r>
            <w:r>
              <w:rPr>
                <w:rFonts w:ascii="Times New Roman"/>
                <w:b w:val="false"/>
                <w:i w:val="false"/>
                <w:color w:val="000000"/>
                <w:sz w:val="20"/>
              </w:rPr>
              <w:t>сендi</w:t>
            </w:r>
            <w:r>
              <w:br/>
            </w:r>
            <w:r>
              <w:rPr>
                <w:rFonts w:ascii="Times New Roman"/>
                <w:b w:val="false"/>
                <w:i w:val="false"/>
                <w:color w:val="000000"/>
                <w:sz w:val="20"/>
              </w:rPr>
              <w:t>
</w:t>
            </w:r>
            <w:r>
              <w:rPr>
                <w:rFonts w:ascii="Times New Roman"/>
                <w:b w:val="false"/>
                <w:i w:val="false"/>
                <w:color w:val="000000"/>
                <w:sz w:val="20"/>
              </w:rPr>
              <w:t>реак-</w:t>
            </w:r>
            <w:r>
              <w:br/>
            </w:r>
            <w:r>
              <w:rPr>
                <w:rFonts w:ascii="Times New Roman"/>
                <w:b w:val="false"/>
                <w:i w:val="false"/>
                <w:color w:val="000000"/>
                <w:sz w:val="20"/>
              </w:rPr>
              <w:t>
</w:t>
            </w:r>
            <w:r>
              <w:rPr>
                <w:rFonts w:ascii="Times New Roman"/>
                <w:b w:val="false"/>
                <w:i w:val="false"/>
                <w:color w:val="000000"/>
                <w:sz w:val="20"/>
              </w:rPr>
              <w:t>циясы,</w:t>
            </w:r>
            <w:r>
              <w:br/>
            </w:r>
            <w:r>
              <w:rPr>
                <w:rFonts w:ascii="Times New Roman"/>
                <w:b w:val="false"/>
                <w:i w:val="false"/>
                <w:color w:val="000000"/>
                <w:sz w:val="20"/>
              </w:rPr>
              <w:t>
</w:t>
            </w: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реак-</w:t>
            </w:r>
            <w:r>
              <w:br/>
            </w:r>
            <w:r>
              <w:rPr>
                <w:rFonts w:ascii="Times New Roman"/>
                <w:b w:val="false"/>
                <w:i w:val="false"/>
                <w:color w:val="000000"/>
                <w:sz w:val="20"/>
              </w:rPr>
              <w:t>
</w:t>
            </w:r>
            <w:r>
              <w:rPr>
                <w:rFonts w:ascii="Times New Roman"/>
                <w:b w:val="false"/>
                <w:i w:val="false"/>
                <w:color w:val="000000"/>
                <w:sz w:val="20"/>
              </w:rPr>
              <w:t>ция, рН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w:t>
            </w:r>
            <w:r>
              <w:br/>
            </w:r>
            <w:r>
              <w:rPr>
                <w:rFonts w:ascii="Times New Roman"/>
                <w:b w:val="false"/>
                <w:i w:val="false"/>
                <w:color w:val="000000"/>
                <w:sz w:val="20"/>
              </w:rPr>
              <w:t>
</w:t>
            </w:r>
            <w:r>
              <w:rPr>
                <w:rFonts w:ascii="Times New Roman"/>
                <w:b w:val="false"/>
                <w:i w:val="false"/>
                <w:color w:val="000000"/>
                <w:sz w:val="20"/>
              </w:rPr>
              <w:t>фаттар/</w:t>
            </w:r>
            <w:r>
              <w:br/>
            </w:r>
            <w:r>
              <w:rPr>
                <w:rFonts w:ascii="Times New Roman"/>
                <w:b w:val="false"/>
                <w:i w:val="false"/>
                <w:color w:val="000000"/>
                <w:sz w:val="20"/>
              </w:rPr>
              <w:t>
</w:t>
            </w:r>
            <w:r>
              <w:rPr>
                <w:rFonts w:ascii="Times New Roman"/>
                <w:b w:val="false"/>
                <w:i w:val="false"/>
                <w:color w:val="000000"/>
                <w:sz w:val="20"/>
              </w:rPr>
              <w:t>суль-</w:t>
            </w:r>
            <w:r>
              <w:br/>
            </w:r>
            <w:r>
              <w:rPr>
                <w:rFonts w:ascii="Times New Roman"/>
                <w:b w:val="false"/>
                <w:i w:val="false"/>
                <w:color w:val="000000"/>
                <w:sz w:val="20"/>
              </w:rPr>
              <w:t>
</w:t>
            </w:r>
            <w:r>
              <w:rPr>
                <w:rFonts w:ascii="Times New Roman"/>
                <w:b w:val="false"/>
                <w:i w:val="false"/>
                <w:color w:val="000000"/>
                <w:sz w:val="20"/>
              </w:rPr>
              <w:t>фаты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БПК</w:t>
            </w:r>
            <w:r>
              <w:rPr>
                <w:rFonts w:ascii="Times New Roman"/>
                <w:b w:val="false"/>
                <w:i w:val="false"/>
                <w:color w:val="000000"/>
                <w:vertAlign w:val="subscript"/>
              </w:rPr>
              <w:t>5/</w:t>
            </w:r>
            <w:r>
              <w:rPr>
                <w:rFonts w:ascii="Times New Roman"/>
                <w:b w:val="false"/>
                <w:i w:val="false"/>
                <w:color w:val="000000"/>
                <w:sz w:val="20"/>
              </w:rPr>
              <w:t xml:space="preserve"> БПК</w:t>
            </w:r>
            <w:r>
              <w:rPr>
                <w:rFonts w:ascii="Times New Roman"/>
                <w:b w:val="false"/>
                <w:i w:val="false"/>
                <w:color w:val="000000"/>
                <w:vertAlign w:val="subscript"/>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w:t>
            </w:r>
            <w:r>
              <w:br/>
            </w:r>
            <w:r>
              <w:rPr>
                <w:rFonts w:ascii="Times New Roman"/>
                <w:b w:val="false"/>
                <w:i w:val="false"/>
                <w:color w:val="000000"/>
                <w:sz w:val="20"/>
              </w:rPr>
              <w:t>
</w:t>
            </w:r>
            <w:r>
              <w:rPr>
                <w:rFonts w:ascii="Times New Roman"/>
                <w:b w:val="false"/>
                <w:i w:val="false"/>
                <w:color w:val="000000"/>
                <w:sz w:val="20"/>
              </w:rPr>
              <w:t>ридт-</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хлори-</w:t>
            </w:r>
            <w:r>
              <w:br/>
            </w:r>
            <w:r>
              <w:rPr>
                <w:rFonts w:ascii="Times New Roman"/>
                <w:b w:val="false"/>
                <w:i w:val="false"/>
                <w:color w:val="000000"/>
                <w:sz w:val="20"/>
              </w:rPr>
              <w:t>
</w:t>
            </w:r>
            <w:r>
              <w:rPr>
                <w:rFonts w:ascii="Times New Roman"/>
                <w:b w:val="false"/>
                <w:i w:val="false"/>
                <w:color w:val="000000"/>
                <w:sz w:val="20"/>
              </w:rPr>
              <w:t>ды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Химико-</w:t>
            </w:r>
            <w:r>
              <w:br/>
            </w:r>
            <w:r>
              <w:rPr>
                <w:rFonts w:ascii="Times New Roman"/>
                <w:b w:val="false"/>
                <w:i w:val="false"/>
                <w:color w:val="000000"/>
                <w:sz w:val="20"/>
              </w:rPr>
              <w:t>
</w:t>
            </w:r>
            <w:r>
              <w:rPr>
                <w:rFonts w:ascii="Times New Roman"/>
                <w:b w:val="false"/>
                <w:i w:val="false"/>
                <w:color w:val="000000"/>
                <w:sz w:val="20"/>
              </w:rPr>
              <w:t>токсиколо-</w:t>
            </w:r>
            <w:r>
              <w:br/>
            </w:r>
            <w:r>
              <w:rPr>
                <w:rFonts w:ascii="Times New Roman"/>
                <w:b w:val="false"/>
                <w:i w:val="false"/>
                <w:color w:val="000000"/>
                <w:sz w:val="20"/>
              </w:rPr>
              <w:t>
</w:t>
            </w:r>
            <w:r>
              <w:rPr>
                <w:rFonts w:ascii="Times New Roman"/>
                <w:b w:val="false"/>
                <w:i w:val="false"/>
                <w:color w:val="000000"/>
                <w:sz w:val="20"/>
              </w:rPr>
              <w:t>гиялы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лердi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желерi/</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химико-</w:t>
            </w:r>
            <w:r>
              <w:br/>
            </w:r>
            <w:r>
              <w:rPr>
                <w:rFonts w:ascii="Times New Roman"/>
                <w:b w:val="false"/>
                <w:i w:val="false"/>
                <w:color w:val="000000"/>
                <w:sz w:val="20"/>
              </w:rPr>
              <w:t>
</w:t>
            </w:r>
            <w:r>
              <w:rPr>
                <w:rFonts w:ascii="Times New Roman"/>
                <w:b w:val="false"/>
                <w:i w:val="false"/>
                <w:color w:val="000000"/>
                <w:sz w:val="20"/>
              </w:rPr>
              <w:t>токсиколо-</w:t>
            </w:r>
            <w:r>
              <w:br/>
            </w:r>
            <w:r>
              <w:rPr>
                <w:rFonts w:ascii="Times New Roman"/>
                <w:b w:val="false"/>
                <w:i w:val="false"/>
                <w:color w:val="000000"/>
                <w:sz w:val="20"/>
              </w:rPr>
              <w:t>
</w:t>
            </w:r>
            <w:r>
              <w:rPr>
                <w:rFonts w:ascii="Times New Roman"/>
                <w:b w:val="false"/>
                <w:i w:val="false"/>
                <w:color w:val="000000"/>
                <w:sz w:val="20"/>
              </w:rPr>
              <w:t>гических</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 ж</w:t>
            </w:r>
            <w:r>
              <w:rPr>
                <w:rFonts w:ascii="Times New Roman"/>
                <w:b w:val="false"/>
                <w:i w:val="false"/>
                <w:color w:val="000000"/>
                <w:sz w:val="20"/>
              </w:rPr>
              <w:t>ә</w:t>
            </w:r>
            <w:r>
              <w:rPr>
                <w:rFonts w:ascii="Times New Roman"/>
                <w:b w:val="false"/>
                <w:i w:val="false"/>
                <w:color w:val="000000"/>
                <w:sz w:val="20"/>
              </w:rPr>
              <w:t>не зерт-</w:t>
            </w:r>
            <w:r>
              <w:br/>
            </w:r>
            <w:r>
              <w:rPr>
                <w:rFonts w:ascii="Times New Roman"/>
                <w:b w:val="false"/>
                <w:i w:val="false"/>
                <w:color w:val="000000"/>
                <w:sz w:val="20"/>
              </w:rPr>
              <w:t>
</w:t>
            </w:r>
            <w:r>
              <w:rPr>
                <w:rFonts w:ascii="Times New Roman"/>
                <w:b w:val="false"/>
                <w:i w:val="false"/>
                <w:color w:val="000000"/>
                <w:sz w:val="20"/>
              </w:rPr>
              <w:t>теулурдi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тижелерiн</w:t>
            </w:r>
            <w:r>
              <w:br/>
            </w:r>
            <w:r>
              <w:rPr>
                <w:rFonts w:ascii="Times New Roman"/>
                <w:b w:val="false"/>
                <w:i w:val="false"/>
                <w:color w:val="000000"/>
                <w:sz w:val="20"/>
              </w:rPr>
              <w:t>
</w:t>
            </w:r>
            <w:r>
              <w:rPr>
                <w:rFonts w:ascii="Times New Roman"/>
                <w:b w:val="false"/>
                <w:i w:val="false"/>
                <w:color w:val="000000"/>
                <w:sz w:val="20"/>
              </w:rPr>
              <w:t>хабарлау</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сообщения о</w:t>
            </w:r>
            <w:r>
              <w:br/>
            </w:r>
            <w:r>
              <w:rPr>
                <w:rFonts w:ascii="Times New Roman"/>
                <w:b w:val="false"/>
                <w:i w:val="false"/>
                <w:color w:val="000000"/>
                <w:sz w:val="20"/>
              </w:rPr>
              <w:t>
</w:t>
            </w:r>
            <w:r>
              <w:rPr>
                <w:rFonts w:ascii="Times New Roman"/>
                <w:b w:val="false"/>
                <w:i w:val="false"/>
                <w:color w:val="000000"/>
                <w:sz w:val="20"/>
              </w:rPr>
              <w:t>результатах</w:t>
            </w:r>
            <w:r>
              <w:br/>
            </w:r>
            <w:r>
              <w:rPr>
                <w:rFonts w:ascii="Times New Roman"/>
                <w:b w:val="false"/>
                <w:i w:val="false"/>
                <w:color w:val="000000"/>
                <w:sz w:val="20"/>
              </w:rPr>
              <w:t>
</w:t>
            </w:r>
            <w:r>
              <w:rPr>
                <w:rFonts w:ascii="Times New Roman"/>
                <w:b w:val="false"/>
                <w:i w:val="false"/>
                <w:color w:val="000000"/>
                <w:sz w:val="20"/>
              </w:rPr>
              <w:t>исследований</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115" w:id="49"/>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4-бағанда зерттеуге қандай материал (судың, топырақтың, планктонның, балықтың, және басқаларының сынамалары) жiберiлгендiгi, 24-бағанда балықтардың улануы мен өлуiне әкелетiн уытты және басқа заттардың бар болуына тиiстi материалдың зерттеу нәтижелерi көрсетiледi./В графе 4 указывают, какой материал прислан на исследование (пробы воды, грунта, планктона, рыба и другого), в графе 24 - результаты исследований соответствующего материала на наличие ядовитых и других химических веществ, вызывающих отравление и гибель рыб.</w:t>
      </w:r>
    </w:p>
    <w:bookmarkEnd w:id="49"/>
    <w:bookmarkStart w:name="z117" w:id="50"/>
    <w:p>
      <w:pPr>
        <w:spacing w:after="0"/>
        <w:ind w:left="0"/>
        <w:jc w:val="both"/>
      </w:pPr>
      <w:r>
        <w:rPr>
          <w:rFonts w:ascii="Times New Roman"/>
          <w:b w:val="false"/>
          <w:i w:val="false"/>
          <w:color w:val="000000"/>
          <w:sz w:val="28"/>
        </w:rPr>
        <w:t>
        </w:t>
      </w:r>
      <w:r>
        <w:rPr>
          <w:rFonts w:ascii="Times New Roman"/>
          <w:b/>
          <w:i w:val="false"/>
          <w:color w:val="000000"/>
          <w:sz w:val="28"/>
        </w:rPr>
        <w:t>22) ветеринариялық зертхананың радиологиялық бөлiмiн</w:t>
      </w:r>
      <w:r>
        <w:br/>
      </w:r>
      <w:r>
        <w:rPr>
          <w:rFonts w:ascii="Times New Roman"/>
          <w:b w:val="false"/>
          <w:i w:val="false"/>
          <w:color w:val="000000"/>
          <w:sz w:val="28"/>
        </w:rPr>
        <w:t>
    </w:t>
      </w:r>
      <w:r>
        <w:rPr>
          <w:rFonts w:ascii="Times New Roman"/>
          <w:b/>
          <w:i w:val="false"/>
          <w:color w:val="000000"/>
          <w:sz w:val="28"/>
        </w:rPr>
        <w:t>зерттеудi есепке алу журналы/22) журнал учета исследований</w:t>
      </w:r>
      <w:r>
        <w:br/>
      </w:r>
      <w:r>
        <w:rPr>
          <w:rFonts w:ascii="Times New Roman"/>
          <w:b w:val="false"/>
          <w:i w:val="false"/>
          <w:color w:val="000000"/>
          <w:sz w:val="28"/>
        </w:rPr>
        <w:t>
             </w:t>
      </w:r>
      <w:r>
        <w:rPr>
          <w:rFonts w:ascii="Times New Roman"/>
          <w:b/>
          <w:i w:val="false"/>
          <w:color w:val="000000"/>
          <w:sz w:val="28"/>
        </w:rPr>
        <w:t>радиологического отдела ветеринарной лаборатории</w:t>
      </w:r>
      <w:r>
        <w:br/>
      </w:r>
      <w:r>
        <w:rPr>
          <w:rFonts w:ascii="Times New Roman"/>
          <w:b w:val="false"/>
          <w:i w:val="false"/>
          <w:color w:val="000000"/>
          <w:sz w:val="28"/>
        </w:rPr>
        <w:t>
       (ветесеп, № 22-вет нысан/ветучет, форма № 22-вет)</w:t>
      </w:r>
    </w:p>
    <w:bookmarkEnd w:id="50"/>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1677"/>
        <w:gridCol w:w="2140"/>
        <w:gridCol w:w="1888"/>
        <w:gridCol w:w="3109"/>
        <w:gridCol w:w="3131"/>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тiркеу</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 по</w:t>
            </w:r>
            <w:r>
              <w:br/>
            </w:r>
            <w:r>
              <w:rPr>
                <w:rFonts w:ascii="Times New Roman"/>
                <w:b w:val="false"/>
                <w:i w:val="false"/>
                <w:color w:val="000000"/>
                <w:sz w:val="20"/>
              </w:rPr>
              <w:t>
</w:t>
            </w:r>
            <w:r>
              <w:rPr>
                <w:rFonts w:ascii="Times New Roman"/>
                <w:b w:val="false"/>
                <w:i w:val="false"/>
                <w:color w:val="000000"/>
                <w:sz w:val="20"/>
              </w:rPr>
              <w:t>порядку и</w:t>
            </w:r>
            <w:r>
              <w:br/>
            </w:r>
            <w:r>
              <w:rPr>
                <w:rFonts w:ascii="Times New Roman"/>
                <w:b w:val="false"/>
                <w:i w:val="false"/>
                <w:color w:val="000000"/>
                <w:sz w:val="20"/>
              </w:rPr>
              <w:t>
</w:t>
            </w:r>
            <w:r>
              <w:rPr>
                <w:rFonts w:ascii="Times New Roman"/>
                <w:b w:val="false"/>
                <w:i w:val="false"/>
                <w:color w:val="000000"/>
                <w:sz w:val="20"/>
              </w:rPr>
              <w:t>регистрации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ө</w:t>
            </w:r>
            <w:r>
              <w:rPr>
                <w:rFonts w:ascii="Times New Roman"/>
                <w:b w:val="false"/>
                <w:i w:val="false"/>
                <w:color w:val="000000"/>
                <w:sz w:val="20"/>
              </w:rPr>
              <w:t>нiмнi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(продукта)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 дана,</w:t>
            </w:r>
            <w:r>
              <w:br/>
            </w:r>
            <w:r>
              <w:rPr>
                <w:rFonts w:ascii="Times New Roman"/>
                <w:b w:val="false"/>
                <w:i w:val="false"/>
                <w:color w:val="000000"/>
                <w:sz w:val="20"/>
              </w:rPr>
              <w:t>
</w:t>
            </w:r>
            <w:r>
              <w:rPr>
                <w:rFonts w:ascii="Times New Roman"/>
                <w:b w:val="false"/>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штук,</w:t>
            </w:r>
            <w:r>
              <w:br/>
            </w:r>
            <w:r>
              <w:rPr>
                <w:rFonts w:ascii="Times New Roman"/>
                <w:b w:val="false"/>
                <w:i w:val="false"/>
                <w:color w:val="000000"/>
                <w:sz w:val="20"/>
              </w:rPr>
              <w:t>
</w:t>
            </w:r>
            <w:r>
              <w:rPr>
                <w:rFonts w:ascii="Times New Roman"/>
                <w:b w:val="false"/>
                <w:i w:val="false"/>
                <w:color w:val="000000"/>
                <w:sz w:val="20"/>
              </w:rPr>
              <w:t>литров)</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ө</w:t>
            </w:r>
            <w:r>
              <w:rPr>
                <w:rFonts w:ascii="Times New Roman"/>
                <w:b w:val="false"/>
                <w:i w:val="false"/>
                <w:color w:val="000000"/>
                <w:sz w:val="20"/>
              </w:rPr>
              <w:t>нiмнi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тiнушiсi туралы</w:t>
            </w:r>
            <w:r>
              <w:br/>
            </w:r>
            <w:r>
              <w:rPr>
                <w:rFonts w:ascii="Times New Roman"/>
                <w:b w:val="false"/>
                <w:i w:val="false"/>
                <w:color w:val="000000"/>
                <w:sz w:val="20"/>
              </w:rPr>
              <w:t>
</w:t>
            </w:r>
            <w:r>
              <w:rPr>
                <w:rFonts w:ascii="Times New Roman"/>
                <w:b w:val="false"/>
                <w:i w:val="false"/>
                <w:color w:val="000000"/>
                <w:sz w:val="20"/>
              </w:rPr>
              <w:t>деректер, мекен-</w:t>
            </w:r>
            <w:r>
              <w:br/>
            </w:r>
            <w:r>
              <w:rPr>
                <w:rFonts w:ascii="Times New Roman"/>
                <w:b w:val="false"/>
                <w:i w:val="false"/>
                <w:color w:val="000000"/>
                <w:sz w:val="20"/>
              </w:rPr>
              <w:t>
</w:t>
            </w:r>
            <w:r>
              <w:rPr>
                <w:rFonts w:ascii="Times New Roman"/>
                <w:b w:val="false"/>
                <w:i w:val="false"/>
                <w:color w:val="000000"/>
                <w:sz w:val="20"/>
              </w:rPr>
              <w:t>жайы/Данные о</w:t>
            </w:r>
            <w:r>
              <w:br/>
            </w:r>
            <w:r>
              <w:rPr>
                <w:rFonts w:ascii="Times New Roman"/>
                <w:b w:val="false"/>
                <w:i w:val="false"/>
                <w:color w:val="000000"/>
                <w:sz w:val="20"/>
              </w:rPr>
              <w:t>
</w:t>
            </w:r>
            <w:r>
              <w:rPr>
                <w:rFonts w:ascii="Times New Roman"/>
                <w:b w:val="false"/>
                <w:i w:val="false"/>
                <w:color w:val="000000"/>
                <w:sz w:val="20"/>
              </w:rPr>
              <w:t>заявителе</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адрес</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сыныл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жаттарды</w:t>
            </w:r>
            <w:r>
              <w:rPr>
                <w:rFonts w:ascii="Times New Roman"/>
                <w:b w:val="false"/>
                <w:i w:val="false"/>
                <w:color w:val="000000"/>
                <w:sz w:val="20"/>
              </w:rPr>
              <w:t>ң</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ү</w:t>
            </w:r>
            <w:r>
              <w:rPr>
                <w:rFonts w:ascii="Times New Roman"/>
                <w:b w:val="false"/>
                <w:i w:val="false"/>
                <w:color w:val="000000"/>
                <w:sz w:val="20"/>
              </w:rPr>
              <w:t>лгiлердi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саны/Наименование</w:t>
            </w:r>
            <w:r>
              <w:br/>
            </w:r>
            <w:r>
              <w:rPr>
                <w:rFonts w:ascii="Times New Roman"/>
                <w:b w:val="false"/>
                <w:i w:val="false"/>
                <w:color w:val="000000"/>
                <w:sz w:val="20"/>
              </w:rPr>
              <w:t>
</w:t>
            </w:r>
            <w:r>
              <w:rPr>
                <w:rFonts w:ascii="Times New Roman"/>
                <w:b w:val="false"/>
                <w:i w:val="false"/>
                <w:color w:val="000000"/>
                <w:sz w:val="20"/>
              </w:rPr>
              <w:t>предсталенных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и количество</w:t>
            </w:r>
            <w:r>
              <w:br/>
            </w:r>
            <w:r>
              <w:rPr>
                <w:rFonts w:ascii="Times New Roman"/>
                <w:b w:val="false"/>
                <w:i w:val="false"/>
                <w:color w:val="000000"/>
                <w:sz w:val="20"/>
              </w:rPr>
              <w:t>
</w:t>
            </w:r>
            <w:r>
              <w:rPr>
                <w:rFonts w:ascii="Times New Roman"/>
                <w:b w:val="false"/>
                <w:i w:val="false"/>
                <w:color w:val="000000"/>
                <w:sz w:val="20"/>
              </w:rPr>
              <w:t>образцов</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1181"/>
        <w:gridCol w:w="1291"/>
        <w:gridCol w:w="1313"/>
        <w:gridCol w:w="1424"/>
        <w:gridCol w:w="1380"/>
        <w:gridCol w:w="1248"/>
        <w:gridCol w:w="2371"/>
        <w:gridCol w:w="1800"/>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w:t>
            </w:r>
            <w:r>
              <w:rPr>
                <w:rFonts w:ascii="Times New Roman"/>
                <w:b w:val="false"/>
                <w:i w:val="false"/>
                <w:color w:val="000000"/>
                <w:sz w:val="20"/>
              </w:rPr>
              <w:t>ү</w:t>
            </w:r>
            <w:r>
              <w:rPr>
                <w:rFonts w:ascii="Times New Roman"/>
                <w:b w:val="false"/>
                <w:i w:val="false"/>
                <w:color w:val="000000"/>
                <w:sz w:val="20"/>
              </w:rPr>
              <w:t>ргiзiлдi/</w:t>
            </w:r>
            <w:r>
              <w:br/>
            </w:r>
            <w:r>
              <w:rPr>
                <w:rFonts w:ascii="Times New Roman"/>
                <w:b w:val="false"/>
                <w:i w:val="false"/>
                <w:color w:val="000000"/>
                <w:sz w:val="20"/>
              </w:rPr>
              <w:t>
</w:t>
            </w:r>
            <w:r>
              <w:rPr>
                <w:rFonts w:ascii="Times New Roman"/>
                <w:b w:val="false"/>
                <w:i w:val="false"/>
                <w:color w:val="000000"/>
                <w:sz w:val="20"/>
              </w:rPr>
              <w:t>Проведено исследований</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желерi/</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тама-</w:t>
            </w:r>
            <w:r>
              <w:br/>
            </w:r>
            <w:r>
              <w:rPr>
                <w:rFonts w:ascii="Times New Roman"/>
                <w:b w:val="false"/>
                <w:i w:val="false"/>
                <w:color w:val="000000"/>
                <w:sz w:val="20"/>
              </w:rPr>
              <w:t>
</w:t>
            </w:r>
            <w:r>
              <w:rPr>
                <w:rFonts w:ascii="Times New Roman"/>
                <w:b w:val="false"/>
                <w:i w:val="false"/>
                <w:color w:val="000000"/>
                <w:sz w:val="20"/>
              </w:rPr>
              <w:t>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берiл-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w:t>
            </w:r>
            <w:r>
              <w:br/>
            </w:r>
            <w:r>
              <w:rPr>
                <w:rFonts w:ascii="Times New Roman"/>
                <w:b w:val="false"/>
                <w:i w:val="false"/>
                <w:color w:val="000000"/>
                <w:sz w:val="20"/>
              </w:rPr>
              <w:t>
</w:t>
            </w:r>
            <w:r>
              <w:rPr>
                <w:rFonts w:ascii="Times New Roman"/>
                <w:b w:val="false"/>
                <w:i w:val="false"/>
                <w:color w:val="000000"/>
                <w:sz w:val="20"/>
              </w:rPr>
              <w:t>тизы</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ргiзген</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 xml:space="preserve">тегі, аты,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кесіні</w:t>
            </w:r>
            <w:r>
              <w:rPr>
                <w:rFonts w:ascii="Times New Roman"/>
                <w:b w:val="false"/>
                <w:i w:val="false"/>
                <w:color w:val="000000"/>
                <w:sz w:val="20"/>
              </w:rPr>
              <w:t>ң</w:t>
            </w:r>
            <w:r>
              <w:rPr>
                <w:rFonts w:ascii="Times New Roman"/>
                <w:b w:val="false"/>
                <w:i w:val="false"/>
                <w:color w:val="000000"/>
                <w:sz w:val="20"/>
              </w:rPr>
              <w:t xml:space="preserve"> аты /</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ного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w:t>
            </w:r>
            <w:r>
              <w:rPr>
                <w:rFonts w:ascii="Times New Roman"/>
                <w:b w:val="false"/>
                <w:i w:val="false"/>
                <w:color w:val="000000"/>
                <w:sz w:val="20"/>
              </w:rPr>
              <w:t>ң</w:t>
            </w:r>
            <w:r>
              <w:rPr>
                <w:rFonts w:ascii="Times New Roman"/>
                <w:b w:val="false"/>
                <w:i w:val="false"/>
                <w:color w:val="000000"/>
                <w:sz w:val="20"/>
              </w:rPr>
              <w:t xml:space="preserve"> iшiнде/в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бета бел-</w:t>
            </w:r>
            <w:r>
              <w:br/>
            </w:r>
            <w:r>
              <w:rPr>
                <w:rFonts w:ascii="Times New Roman"/>
                <w:b w:val="false"/>
                <w:i w:val="false"/>
                <w:color w:val="000000"/>
                <w:sz w:val="20"/>
              </w:rPr>
              <w:t>
</w:t>
            </w:r>
            <w:r>
              <w:rPr>
                <w:rFonts w:ascii="Times New Roman"/>
                <w:b w:val="false"/>
                <w:i w:val="false"/>
                <w:color w:val="000000"/>
                <w:sz w:val="20"/>
              </w:rPr>
              <w:t>сендiлiгi/</w:t>
            </w:r>
            <w:r>
              <w:br/>
            </w:r>
            <w:r>
              <w:rPr>
                <w:rFonts w:ascii="Times New Roman"/>
                <w:b w:val="false"/>
                <w:i w:val="false"/>
                <w:color w:val="000000"/>
                <w:sz w:val="20"/>
              </w:rPr>
              <w:t>
</w:t>
            </w:r>
            <w:r>
              <w:rPr>
                <w:rFonts w:ascii="Times New Roman"/>
                <w:b w:val="false"/>
                <w:i w:val="false"/>
                <w:color w:val="000000"/>
                <w:sz w:val="20"/>
              </w:rPr>
              <w:t>Суммарная</w:t>
            </w:r>
            <w:r>
              <w:br/>
            </w:r>
            <w:r>
              <w:rPr>
                <w:rFonts w:ascii="Times New Roman"/>
                <w:b w:val="false"/>
                <w:i w:val="false"/>
                <w:color w:val="000000"/>
                <w:sz w:val="20"/>
              </w:rPr>
              <w:t>
</w:t>
            </w:r>
            <w:r>
              <w:rPr>
                <w:rFonts w:ascii="Times New Roman"/>
                <w:b w:val="false"/>
                <w:i w:val="false"/>
                <w:color w:val="000000"/>
                <w:sz w:val="20"/>
              </w:rPr>
              <w:t>бета</w:t>
            </w:r>
            <w:r>
              <w:br/>
            </w:r>
            <w:r>
              <w:rPr>
                <w:rFonts w:ascii="Times New Roman"/>
                <w:b w:val="false"/>
                <w:i w:val="false"/>
                <w:color w:val="000000"/>
                <w:sz w:val="20"/>
              </w:rPr>
              <w:t>
</w:t>
            </w: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ность</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w:t>
            </w:r>
            <w:r>
              <w:br/>
            </w:r>
            <w:r>
              <w:rPr>
                <w:rFonts w:ascii="Times New Roman"/>
                <w:b w:val="false"/>
                <w:i w:val="false"/>
                <w:color w:val="000000"/>
                <w:sz w:val="20"/>
              </w:rPr>
              <w:t>
</w:t>
            </w:r>
            <w:r>
              <w:rPr>
                <w:rFonts w:ascii="Times New Roman"/>
                <w:b w:val="false"/>
                <w:i w:val="false"/>
                <w:color w:val="000000"/>
                <w:sz w:val="20"/>
              </w:rPr>
              <w:t>ций-90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Строн-</w:t>
            </w:r>
            <w:r>
              <w:br/>
            </w:r>
            <w:r>
              <w:rPr>
                <w:rFonts w:ascii="Times New Roman"/>
                <w:b w:val="false"/>
                <w:i w:val="false"/>
                <w:color w:val="000000"/>
                <w:sz w:val="20"/>
              </w:rPr>
              <w:t>
</w:t>
            </w:r>
            <w:r>
              <w:rPr>
                <w:rFonts w:ascii="Times New Roman"/>
                <w:b w:val="false"/>
                <w:i w:val="false"/>
                <w:color w:val="000000"/>
                <w:sz w:val="20"/>
              </w:rPr>
              <w:t>ций-90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w:t>
            </w:r>
            <w:r>
              <w:br/>
            </w:r>
            <w:r>
              <w:rPr>
                <w:rFonts w:ascii="Times New Roman"/>
                <w:b w:val="false"/>
                <w:i w:val="false"/>
                <w:color w:val="000000"/>
                <w:sz w:val="20"/>
              </w:rPr>
              <w:t>
</w:t>
            </w:r>
            <w:r>
              <w:rPr>
                <w:rFonts w:ascii="Times New Roman"/>
                <w:b w:val="false"/>
                <w:i w:val="false"/>
                <w:color w:val="000000"/>
                <w:sz w:val="20"/>
              </w:rPr>
              <w:t>137/ Цезий-</w:t>
            </w:r>
            <w:r>
              <w:br/>
            </w:r>
            <w:r>
              <w:rPr>
                <w:rFonts w:ascii="Times New Roman"/>
                <w:b w:val="false"/>
                <w:i w:val="false"/>
                <w:color w:val="000000"/>
                <w:sz w:val="20"/>
              </w:rPr>
              <w:t>
</w:t>
            </w:r>
            <w:r>
              <w:rPr>
                <w:rFonts w:ascii="Times New Roman"/>
                <w:b w:val="false"/>
                <w:i w:val="false"/>
                <w:color w:val="000000"/>
                <w:sz w:val="20"/>
              </w:rPr>
              <w:t>137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сын-21/</w:t>
            </w:r>
            <w:r>
              <w:br/>
            </w:r>
            <w:r>
              <w:rPr>
                <w:rFonts w:ascii="Times New Roman"/>
                <w:b w:val="false"/>
                <w:i w:val="false"/>
                <w:color w:val="000000"/>
                <w:sz w:val="20"/>
              </w:rPr>
              <w:t>
</w:t>
            </w:r>
            <w:r>
              <w:rPr>
                <w:rFonts w:ascii="Times New Roman"/>
                <w:b w:val="false"/>
                <w:i w:val="false"/>
                <w:color w:val="000000"/>
                <w:sz w:val="20"/>
              </w:rPr>
              <w:t>Сви-</w:t>
            </w:r>
            <w:r>
              <w:br/>
            </w:r>
            <w:r>
              <w:rPr>
                <w:rFonts w:ascii="Times New Roman"/>
                <w:b w:val="false"/>
                <w:i w:val="false"/>
                <w:color w:val="000000"/>
                <w:sz w:val="20"/>
              </w:rPr>
              <w:t>
</w:t>
            </w:r>
            <w:r>
              <w:rPr>
                <w:rFonts w:ascii="Times New Roman"/>
                <w:b w:val="false"/>
                <w:i w:val="false"/>
                <w:color w:val="000000"/>
                <w:sz w:val="20"/>
              </w:rPr>
              <w:t>нец-21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кальций</w:t>
            </w:r>
            <w:r>
              <w:br/>
            </w:r>
            <w:r>
              <w:rPr>
                <w:rFonts w:ascii="Times New Roman"/>
                <w:b w:val="false"/>
                <w:i w:val="false"/>
                <w:color w:val="000000"/>
                <w:sz w:val="20"/>
              </w:rPr>
              <w:t>
</w:t>
            </w:r>
            <w:r>
              <w:rPr>
                <w:rFonts w:ascii="Times New Roman"/>
                <w:b w:val="false"/>
                <w:i w:val="false"/>
                <w:color w:val="000000"/>
                <w:sz w:val="20"/>
              </w:rPr>
              <w:t>Ста-</w:t>
            </w:r>
            <w:r>
              <w:br/>
            </w:r>
            <w:r>
              <w:rPr>
                <w:rFonts w:ascii="Times New Roman"/>
                <w:b w:val="false"/>
                <w:i w:val="false"/>
                <w:color w:val="000000"/>
                <w:sz w:val="20"/>
              </w:rPr>
              <w:t>
</w:t>
            </w:r>
            <w:r>
              <w:rPr>
                <w:rFonts w:ascii="Times New Roman"/>
                <w:b w:val="false"/>
                <w:i w:val="false"/>
                <w:color w:val="000000"/>
                <w:sz w:val="20"/>
              </w:rPr>
              <w:t>бильный</w:t>
            </w:r>
            <w:r>
              <w:br/>
            </w:r>
            <w:r>
              <w:rPr>
                <w:rFonts w:ascii="Times New Roman"/>
                <w:b w:val="false"/>
                <w:i w:val="false"/>
                <w:color w:val="000000"/>
                <w:sz w:val="20"/>
              </w:rPr>
              <w:t>
</w:t>
            </w:r>
            <w:r>
              <w:rPr>
                <w:rFonts w:ascii="Times New Roman"/>
                <w:b w:val="false"/>
                <w:i w:val="false"/>
                <w:color w:val="000000"/>
                <w:sz w:val="20"/>
              </w:rPr>
              <w:t>кальции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18" w:id="51"/>
    <w:p>
      <w:pPr>
        <w:spacing w:after="0"/>
        <w:ind w:left="0"/>
        <w:jc w:val="both"/>
      </w:pPr>
      <w:r>
        <w:rPr>
          <w:rFonts w:ascii="Times New Roman"/>
          <w:b w:val="false"/>
          <w:i w:val="false"/>
          <w:color w:val="000000"/>
          <w:sz w:val="28"/>
        </w:rPr>
        <w:t>
    </w:t>
      </w:r>
      <w:r>
        <w:rPr>
          <w:rFonts w:ascii="Times New Roman"/>
          <w:b/>
          <w:i w:val="false"/>
          <w:color w:val="000000"/>
          <w:sz w:val="28"/>
        </w:rPr>
        <w:t>23) зерттеуге келген биологиялық материалды тiркеу журналы/</w:t>
      </w:r>
      <w:r>
        <w:br/>
      </w:r>
      <w:r>
        <w:rPr>
          <w:rFonts w:ascii="Times New Roman"/>
          <w:b w:val="false"/>
          <w:i w:val="false"/>
          <w:color w:val="000000"/>
          <w:sz w:val="28"/>
        </w:rPr>
        <w:t>
 </w:t>
      </w:r>
      <w:r>
        <w:rPr>
          <w:rFonts w:ascii="Times New Roman"/>
          <w:b/>
          <w:i w:val="false"/>
          <w:color w:val="000000"/>
          <w:sz w:val="28"/>
        </w:rPr>
        <w:t>23) журнал регистрации поступившего биологического материала</w:t>
      </w:r>
      <w:r>
        <w:br/>
      </w:r>
      <w:r>
        <w:rPr>
          <w:rFonts w:ascii="Times New Roman"/>
          <w:b w:val="false"/>
          <w:i w:val="false"/>
          <w:color w:val="000000"/>
          <w:sz w:val="28"/>
        </w:rPr>
        <w:t>
                           </w:t>
      </w:r>
      <w:r>
        <w:rPr>
          <w:rFonts w:ascii="Times New Roman"/>
          <w:b/>
          <w:i w:val="false"/>
          <w:color w:val="000000"/>
          <w:sz w:val="28"/>
        </w:rPr>
        <w:t>для исследований</w:t>
      </w:r>
      <w:r>
        <w:br/>
      </w:r>
      <w:r>
        <w:rPr>
          <w:rFonts w:ascii="Times New Roman"/>
          <w:b w:val="false"/>
          <w:i w:val="false"/>
          <w:color w:val="000000"/>
          <w:sz w:val="28"/>
        </w:rPr>
        <w:t>
      (ветесеп, № 23-вет нысан/ветучет, форма № 23-вет)</w:t>
      </w:r>
    </w:p>
    <w:bookmarkEnd w:id="51"/>
    <w:p>
      <w:pPr>
        <w:spacing w:after="0"/>
        <w:ind w:left="0"/>
        <w:jc w:val="both"/>
      </w:pPr>
      <w:r>
        <w:rPr>
          <w:rFonts w:ascii="Times New Roman"/>
          <w:b w:val="false"/>
          <w:i w:val="false"/>
          <w:color w:val="000000"/>
          <w:sz w:val="28"/>
        </w:rPr>
        <w:t>      (Жұп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2101"/>
        <w:gridCol w:w="2188"/>
        <w:gridCol w:w="1413"/>
        <w:gridCol w:w="2252"/>
        <w:gridCol w:w="2360"/>
        <w:gridCol w:w="1888"/>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нмірi/</w:t>
            </w:r>
            <w:r>
              <w:br/>
            </w:r>
            <w:r>
              <w:rPr>
                <w:rFonts w:ascii="Times New Roman"/>
                <w:b w:val="false"/>
                <w:i w:val="false"/>
                <w:color w:val="000000"/>
                <w:sz w:val="20"/>
              </w:rPr>
              <w:t>
</w:t>
            </w:r>
            <w:r>
              <w:rPr>
                <w:rFonts w:ascii="Times New Roman"/>
                <w:b w:val="false"/>
                <w:i w:val="false"/>
                <w:color w:val="000000"/>
                <w:sz w:val="20"/>
              </w:rPr>
              <w:t>№ по</w:t>
            </w:r>
            <w:r>
              <w:br/>
            </w:r>
            <w:r>
              <w:rPr>
                <w:rFonts w:ascii="Times New Roman"/>
                <w:b w:val="false"/>
                <w:i w:val="false"/>
                <w:color w:val="000000"/>
                <w:sz w:val="20"/>
              </w:rPr>
              <w:t>
</w:t>
            </w:r>
            <w:r>
              <w:rPr>
                <w:rFonts w:ascii="Times New Roman"/>
                <w:b w:val="false"/>
                <w:i w:val="false"/>
                <w:color w:val="000000"/>
                <w:sz w:val="20"/>
              </w:rPr>
              <w:t>порядку и</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рации</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келiп</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уа</w:t>
            </w:r>
            <w:r>
              <w:rPr>
                <w:rFonts w:ascii="Times New Roman"/>
                <w:b w:val="false"/>
                <w:i w:val="false"/>
                <w:color w:val="000000"/>
                <w:sz w:val="20"/>
              </w:rPr>
              <w:t>қ</w:t>
            </w:r>
            <w:r>
              <w:rPr>
                <w:rFonts w:ascii="Times New Roman"/>
                <w:b w:val="false"/>
                <w:i w:val="false"/>
                <w:color w:val="000000"/>
                <w:sz w:val="20"/>
              </w:rPr>
              <w:t>ыты,</w:t>
            </w:r>
            <w:r>
              <w:br/>
            </w:r>
            <w:r>
              <w:rPr>
                <w:rFonts w:ascii="Times New Roman"/>
                <w:b w:val="false"/>
                <w:i w:val="false"/>
                <w:color w:val="000000"/>
                <w:sz w:val="20"/>
              </w:rPr>
              <w:t>
</w:t>
            </w:r>
            <w:r>
              <w:rPr>
                <w:rFonts w:ascii="Times New Roman"/>
                <w:b w:val="false"/>
                <w:i w:val="false"/>
                <w:color w:val="000000"/>
                <w:sz w:val="20"/>
              </w:rPr>
              <w:t>са</w:t>
            </w:r>
            <w:r>
              <w:rPr>
                <w:rFonts w:ascii="Times New Roman"/>
                <w:b w:val="false"/>
                <w:i w:val="false"/>
                <w:color w:val="000000"/>
                <w:sz w:val="20"/>
              </w:rPr>
              <w:t>ғ</w:t>
            </w:r>
            <w:r>
              <w:rPr>
                <w:rFonts w:ascii="Times New Roman"/>
                <w:b w:val="false"/>
                <w:i w:val="false"/>
                <w:color w:val="000000"/>
                <w:sz w:val="20"/>
              </w:rPr>
              <w:t>ат/</w:t>
            </w:r>
            <w:r>
              <w:br/>
            </w:r>
            <w:r>
              <w:rPr>
                <w:rFonts w:ascii="Times New Roman"/>
                <w:b w:val="false"/>
                <w:i w:val="false"/>
                <w:color w:val="000000"/>
                <w:sz w:val="20"/>
              </w:rPr>
              <w:t>
</w:t>
            </w:r>
            <w:r>
              <w:rPr>
                <w:rFonts w:ascii="Times New Roman"/>
                <w:b w:val="false"/>
                <w:i w:val="false"/>
                <w:color w:val="000000"/>
                <w:sz w:val="20"/>
              </w:rPr>
              <w:t>Дата, время</w:t>
            </w:r>
            <w:r>
              <w:br/>
            </w:r>
            <w:r>
              <w:rPr>
                <w:rFonts w:ascii="Times New Roman"/>
                <w:b w:val="false"/>
                <w:i w:val="false"/>
                <w:color w:val="000000"/>
                <w:sz w:val="20"/>
              </w:rPr>
              <w:t>
</w:t>
            </w:r>
            <w:r>
              <w:rPr>
                <w:rFonts w:ascii="Times New Roman"/>
                <w:b w:val="false"/>
                <w:i w:val="false"/>
                <w:color w:val="000000"/>
                <w:sz w:val="20"/>
              </w:rPr>
              <w:t>поступления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Серiктестi-</w:t>
            </w:r>
            <w:r>
              <w:br/>
            </w:r>
            <w:r>
              <w:rPr>
                <w:rFonts w:ascii="Times New Roman"/>
                <w:b w:val="false"/>
                <w:i w:val="false"/>
                <w:color w:val="000000"/>
                <w:sz w:val="20"/>
              </w:rPr>
              <w:t>
</w:t>
            </w:r>
            <w:r>
              <w:rPr>
                <w:rFonts w:ascii="Times New Roman"/>
                <w:b w:val="false"/>
                <w:i w:val="false"/>
                <w:color w:val="000000"/>
                <w:sz w:val="20"/>
              </w:rPr>
              <w:t>рiлген</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жаттар, айы,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Сопрово-</w:t>
            </w:r>
            <w:r>
              <w:br/>
            </w:r>
            <w:r>
              <w:rPr>
                <w:rFonts w:ascii="Times New Roman"/>
                <w:b w:val="false"/>
                <w:i w:val="false"/>
                <w:color w:val="000000"/>
                <w:sz w:val="20"/>
              </w:rPr>
              <w:t>
</w:t>
            </w:r>
            <w:r>
              <w:rPr>
                <w:rFonts w:ascii="Times New Roman"/>
                <w:b w:val="false"/>
                <w:i w:val="false"/>
                <w:color w:val="000000"/>
                <w:sz w:val="20"/>
              </w:rPr>
              <w:t>дительный</w:t>
            </w:r>
            <w:r>
              <w:br/>
            </w:r>
            <w:r>
              <w:rPr>
                <w:rFonts w:ascii="Times New Roman"/>
                <w:b w:val="false"/>
                <w:i w:val="false"/>
                <w:color w:val="000000"/>
                <w:sz w:val="20"/>
              </w:rPr>
              <w:t>
</w:t>
            </w:r>
            <w:r>
              <w:rPr>
                <w:rFonts w:ascii="Times New Roman"/>
                <w:b w:val="false"/>
                <w:i w:val="false"/>
                <w:color w:val="000000"/>
                <w:sz w:val="20"/>
              </w:rPr>
              <w:t>документ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w:t>
            </w:r>
            <w:r>
              <w:br/>
            </w:r>
            <w:r>
              <w:rPr>
                <w:rFonts w:ascii="Times New Roman"/>
                <w:b w:val="false"/>
                <w:i w:val="false"/>
                <w:color w:val="000000"/>
                <w:sz w:val="20"/>
              </w:rPr>
              <w:t>
</w:t>
            </w:r>
            <w:r>
              <w:rPr>
                <w:rFonts w:ascii="Times New Roman"/>
                <w:b w:val="false"/>
                <w:i w:val="false"/>
                <w:color w:val="000000"/>
                <w:sz w:val="20"/>
              </w:rPr>
              <w:t>байлау/</w:t>
            </w:r>
            <w:r>
              <w:br/>
            </w:r>
            <w:r>
              <w:rPr>
                <w:rFonts w:ascii="Times New Roman"/>
                <w:b w:val="false"/>
                <w:i w:val="false"/>
                <w:color w:val="000000"/>
                <w:sz w:val="20"/>
              </w:rPr>
              <w:t>
</w:t>
            </w:r>
            <w:r>
              <w:rPr>
                <w:rFonts w:ascii="Times New Roman"/>
                <w:b w:val="false"/>
                <w:i w:val="false"/>
                <w:color w:val="000000"/>
                <w:sz w:val="20"/>
              </w:rPr>
              <w:t>Тара</w:t>
            </w:r>
            <w:r>
              <w:br/>
            </w:r>
            <w:r>
              <w:rPr>
                <w:rFonts w:ascii="Times New Roman"/>
                <w:b w:val="false"/>
                <w:i w:val="false"/>
                <w:color w:val="000000"/>
                <w:sz w:val="20"/>
              </w:rPr>
              <w:t>
</w:t>
            </w:r>
            <w:r>
              <w:rPr>
                <w:rFonts w:ascii="Times New Roman"/>
                <w:b w:val="false"/>
                <w:i w:val="false"/>
                <w:color w:val="000000"/>
                <w:sz w:val="20"/>
              </w:rPr>
              <w:t>упа-</w:t>
            </w:r>
            <w:r>
              <w:br/>
            </w:r>
            <w:r>
              <w:rPr>
                <w:rFonts w:ascii="Times New Roman"/>
                <w:b w:val="false"/>
                <w:i w:val="false"/>
                <w:color w:val="000000"/>
                <w:sz w:val="20"/>
              </w:rPr>
              <w:t>
</w:t>
            </w:r>
            <w:r>
              <w:rPr>
                <w:rFonts w:ascii="Times New Roman"/>
                <w:b w:val="false"/>
                <w:i w:val="false"/>
                <w:color w:val="000000"/>
                <w:sz w:val="20"/>
              </w:rPr>
              <w:t>ковка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Пломбыны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ө</w:t>
            </w:r>
            <w:r>
              <w:rPr>
                <w:rFonts w:ascii="Times New Roman"/>
                <w:b w:val="false"/>
                <w:i w:val="false"/>
                <w:color w:val="000000"/>
                <w:sz w:val="20"/>
              </w:rPr>
              <w:t>рдi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этикетканы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болуы/</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пломб,</w:t>
            </w:r>
            <w:r>
              <w:br/>
            </w:r>
            <w:r>
              <w:rPr>
                <w:rFonts w:ascii="Times New Roman"/>
                <w:b w:val="false"/>
                <w:i w:val="false"/>
                <w:color w:val="000000"/>
                <w:sz w:val="20"/>
              </w:rPr>
              <w:t>
</w:t>
            </w:r>
            <w:r>
              <w:rPr>
                <w:rFonts w:ascii="Times New Roman"/>
                <w:b w:val="false"/>
                <w:i w:val="false"/>
                <w:color w:val="000000"/>
                <w:sz w:val="20"/>
              </w:rPr>
              <w:t>печатей,</w:t>
            </w:r>
            <w:r>
              <w:br/>
            </w:r>
            <w:r>
              <w:rPr>
                <w:rFonts w:ascii="Times New Roman"/>
                <w:b w:val="false"/>
                <w:i w:val="false"/>
                <w:color w:val="000000"/>
                <w:sz w:val="20"/>
              </w:rPr>
              <w:t>
</w:t>
            </w:r>
            <w:r>
              <w:rPr>
                <w:rFonts w:ascii="Times New Roman"/>
                <w:b w:val="false"/>
                <w:i w:val="false"/>
                <w:color w:val="000000"/>
                <w:sz w:val="20"/>
              </w:rPr>
              <w:t>этикетки.</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йкес</w:t>
            </w:r>
            <w:r>
              <w:br/>
            </w:r>
            <w:r>
              <w:rPr>
                <w:rFonts w:ascii="Times New Roman"/>
                <w:b w:val="false"/>
                <w:i w:val="false"/>
                <w:color w:val="000000"/>
                <w:sz w:val="20"/>
              </w:rPr>
              <w:t>
</w:t>
            </w:r>
            <w:r>
              <w:rPr>
                <w:rFonts w:ascii="Times New Roman"/>
                <w:b w:val="false"/>
                <w:i w:val="false"/>
                <w:color w:val="000000"/>
                <w:sz w:val="20"/>
              </w:rPr>
              <w:t>проба алу,</w:t>
            </w:r>
            <w:r>
              <w:br/>
            </w:r>
            <w:r>
              <w:rPr>
                <w:rFonts w:ascii="Times New Roman"/>
                <w:b w:val="false"/>
                <w:i w:val="false"/>
                <w:color w:val="000000"/>
                <w:sz w:val="20"/>
              </w:rPr>
              <w:t>
</w:t>
            </w:r>
            <w:r>
              <w:rPr>
                <w:rFonts w:ascii="Times New Roman"/>
                <w:b w:val="false"/>
                <w:i w:val="false"/>
                <w:color w:val="000000"/>
                <w:sz w:val="20"/>
              </w:rPr>
              <w:t>Кiм жеткiздi/</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отбора проб,</w:t>
            </w:r>
            <w:r>
              <w:br/>
            </w:r>
            <w:r>
              <w:rPr>
                <w:rFonts w:ascii="Times New Roman"/>
                <w:b w:val="false"/>
                <w:i w:val="false"/>
                <w:color w:val="000000"/>
                <w:sz w:val="20"/>
              </w:rPr>
              <w:t>
</w:t>
            </w:r>
            <w:r>
              <w:rPr>
                <w:rFonts w:ascii="Times New Roman"/>
                <w:b w:val="false"/>
                <w:i w:val="false"/>
                <w:color w:val="000000"/>
                <w:sz w:val="20"/>
              </w:rPr>
              <w:t>Кто доставил</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тхана</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жiберiлдi/</w:t>
            </w:r>
            <w:r>
              <w:br/>
            </w:r>
            <w:r>
              <w:rPr>
                <w:rFonts w:ascii="Times New Roman"/>
                <w:b w:val="false"/>
                <w:i w:val="false"/>
                <w:color w:val="000000"/>
                <w:sz w:val="20"/>
              </w:rPr>
              <w:t>
</w:t>
            </w:r>
            <w:r>
              <w:rPr>
                <w:rFonts w:ascii="Times New Roman"/>
                <w:b w:val="false"/>
                <w:i w:val="false"/>
                <w:color w:val="000000"/>
                <w:sz w:val="20"/>
              </w:rPr>
              <w:t>Напра-</w:t>
            </w:r>
            <w:r>
              <w:br/>
            </w:r>
            <w:r>
              <w:rPr>
                <w:rFonts w:ascii="Times New Roman"/>
                <w:b w:val="false"/>
                <w:i w:val="false"/>
                <w:color w:val="000000"/>
                <w:sz w:val="20"/>
              </w:rPr>
              <w:t>
</w:t>
            </w:r>
            <w:r>
              <w:rPr>
                <w:rFonts w:ascii="Times New Roman"/>
                <w:b w:val="false"/>
                <w:i w:val="false"/>
                <w:color w:val="000000"/>
                <w:sz w:val="20"/>
              </w:rPr>
              <w:t>влено в</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торию</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413"/>
        <w:gridCol w:w="1993"/>
        <w:gridCol w:w="1993"/>
        <w:gridCol w:w="2333"/>
        <w:gridCol w:w="1833"/>
      </w:tblGrid>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мысты</w:t>
            </w:r>
            <w:r>
              <w:br/>
            </w:r>
            <w:r>
              <w:rPr>
                <w:rFonts w:ascii="Times New Roman"/>
                <w:b w:val="false"/>
                <w:i w:val="false"/>
                <w:color w:val="000000"/>
                <w:sz w:val="20"/>
              </w:rPr>
              <w:t>
</w:t>
            </w:r>
            <w:r>
              <w:rPr>
                <w:rFonts w:ascii="Times New Roman"/>
                <w:b w:val="false"/>
                <w:i w:val="false"/>
                <w:color w:val="000000"/>
                <w:sz w:val="20"/>
              </w:rPr>
              <w:t>орында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маманны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выполнившего</w:t>
            </w:r>
            <w:r>
              <w:br/>
            </w:r>
            <w:r>
              <w:rPr>
                <w:rFonts w:ascii="Times New Roman"/>
                <w:b w:val="false"/>
                <w:i w:val="false"/>
                <w:color w:val="000000"/>
                <w:sz w:val="20"/>
              </w:rPr>
              <w:t>
</w:t>
            </w:r>
            <w:r>
              <w:rPr>
                <w:rFonts w:ascii="Times New Roman"/>
                <w:b w:val="false"/>
                <w:i w:val="false"/>
                <w:color w:val="000000"/>
                <w:sz w:val="20"/>
              </w:rPr>
              <w:t>работу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биоматериала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w:t>
            </w:r>
            <w:r>
              <w:br/>
            </w:r>
            <w:r>
              <w:rPr>
                <w:rFonts w:ascii="Times New Roman"/>
                <w:b w:val="false"/>
                <w:i w:val="false"/>
                <w:color w:val="000000"/>
                <w:sz w:val="20"/>
              </w:rPr>
              <w:t>
</w:t>
            </w:r>
            <w:r>
              <w:rPr>
                <w:rFonts w:ascii="Times New Roman"/>
                <w:b w:val="false"/>
                <w:i w:val="false"/>
                <w:color w:val="000000"/>
                <w:sz w:val="20"/>
              </w:rPr>
              <w:t>маны</w:t>
            </w:r>
            <w:r>
              <w:rPr>
                <w:rFonts w:ascii="Times New Roman"/>
                <w:b w:val="false"/>
                <w:i w:val="false"/>
                <w:color w:val="000000"/>
                <w:sz w:val="20"/>
              </w:rPr>
              <w:t>ң</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 акта</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дата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тижелерi/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мыстарына</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адамны</w:t>
            </w:r>
            <w:r>
              <w:rPr>
                <w:rFonts w:ascii="Times New Roman"/>
                <w:b w:val="false"/>
                <w:i w:val="false"/>
                <w:color w:val="000000"/>
                <w:sz w:val="20"/>
              </w:rPr>
              <w:t>ң</w:t>
            </w:r>
            <w:r>
              <w:rPr>
                <w:rFonts w:ascii="Times New Roman"/>
                <w:b w:val="false"/>
                <w:i w:val="false"/>
                <w:color w:val="000000"/>
                <w:sz w:val="20"/>
              </w:rPr>
              <w:t xml:space="preserve"> аты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ө</w:t>
            </w:r>
            <w:r>
              <w:rPr>
                <w:rFonts w:ascii="Times New Roman"/>
                <w:b w:val="false"/>
                <w:i w:val="false"/>
                <w:color w:val="000000"/>
                <w:sz w:val="20"/>
              </w:rPr>
              <w:t>нi/ фамилия, имя, отчество</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ного за ис-</w:t>
            </w:r>
            <w:r>
              <w:br/>
            </w:r>
            <w:r>
              <w:rPr>
                <w:rFonts w:ascii="Times New Roman"/>
                <w:b w:val="false"/>
                <w:i w:val="false"/>
                <w:color w:val="000000"/>
                <w:sz w:val="20"/>
              </w:rPr>
              <w:t>
</w:t>
            </w:r>
            <w:r>
              <w:rPr>
                <w:rFonts w:ascii="Times New Roman"/>
                <w:b w:val="false"/>
                <w:i w:val="false"/>
                <w:color w:val="000000"/>
                <w:sz w:val="20"/>
              </w:rPr>
              <w:t>следование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w:t>
            </w:r>
            <w:r>
              <w:br/>
            </w:r>
            <w:r>
              <w:rPr>
                <w:rFonts w:ascii="Times New Roman"/>
                <w:b w:val="false"/>
                <w:i w:val="false"/>
                <w:color w:val="000000"/>
                <w:sz w:val="20"/>
              </w:rPr>
              <w:t>
</w:t>
            </w: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Биоматериал</w:t>
            </w:r>
            <w:r>
              <w:br/>
            </w:r>
            <w:r>
              <w:rPr>
                <w:rFonts w:ascii="Times New Roman"/>
                <w:b w:val="false"/>
                <w:i w:val="false"/>
                <w:color w:val="000000"/>
                <w:sz w:val="20"/>
              </w:rPr>
              <w:t>
</w:t>
            </w:r>
            <w:r>
              <w:rPr>
                <w:rFonts w:ascii="Times New Roman"/>
                <w:b w:val="false"/>
                <w:i w:val="false"/>
                <w:color w:val="000000"/>
                <w:sz w:val="20"/>
              </w:rPr>
              <w:t>уничтожил</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119" w:id="52"/>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3-графада серiктестiлген құжаттың нөмірi, жiберушiнiң тегі, аты, әкесінің аты, мекен жайы, телефон нөмірi жазылады/В графе 3 записывается № сопроводительного документа, отправитель фамилия, имя, отчество, адрес отправителя, номер телефона.</w:t>
      </w:r>
      <w:r>
        <w:br/>
      </w:r>
      <w:r>
        <w:rPr>
          <w:rFonts w:ascii="Times New Roman"/>
          <w:b w:val="false"/>
          <w:i w:val="false"/>
          <w:color w:val="000000"/>
          <w:sz w:val="28"/>
        </w:rPr>
        <w:t>
</w:t>
      </w:r>
      <w:r>
        <w:rPr>
          <w:rFonts w:ascii="Times New Roman"/>
          <w:b w:val="false"/>
          <w:i w:val="false"/>
          <w:color w:val="000000"/>
          <w:sz w:val="28"/>
        </w:rPr>
        <w:t>
      2. 4-графада биологиялық материал оралған деп жазылады/В графе № 4 записывается, во что упакован биологический материал.</w:t>
      </w:r>
      <w:r>
        <w:br/>
      </w:r>
      <w:r>
        <w:rPr>
          <w:rFonts w:ascii="Times New Roman"/>
          <w:b w:val="false"/>
          <w:i w:val="false"/>
          <w:color w:val="000000"/>
          <w:sz w:val="28"/>
        </w:rPr>
        <w:t>
</w:t>
      </w:r>
      <w:r>
        <w:rPr>
          <w:rFonts w:ascii="Times New Roman"/>
          <w:b w:val="false"/>
          <w:i w:val="false"/>
          <w:color w:val="000000"/>
          <w:sz w:val="28"/>
        </w:rPr>
        <w:t>
      3. № 5-бағанда ораманың сәйкес келуi немесе сәйкес келмеуi, пломбаның, алған күнi және орнымен биоматериал туралы ақпараты бар заттаңбаның болуы жазылады (сәйкес келуi/сәйкес келмеуi сөздерімен)/В графе № 5 записывается соответствие или несоответствие упаковки, наличие пломб, этикетки с информацией о биоматериале с датой и местом изъятия (Словами соответствует/не соответствует).</w:t>
      </w:r>
      <w:r>
        <w:br/>
      </w:r>
      <w:r>
        <w:rPr>
          <w:rFonts w:ascii="Times New Roman"/>
          <w:b w:val="false"/>
          <w:i w:val="false"/>
          <w:color w:val="000000"/>
          <w:sz w:val="28"/>
        </w:rPr>
        <w:t>
</w:t>
      </w:r>
      <w:r>
        <w:rPr>
          <w:rFonts w:ascii="Times New Roman"/>
          <w:b w:val="false"/>
          <w:i w:val="false"/>
          <w:color w:val="000000"/>
          <w:sz w:val="28"/>
        </w:rPr>
        <w:t>
      4. № 6-бағанда биоматериалдардың, сынамалардың сынама алудың белгiленген әдiстерiне сәйкес келуi немесе сәйкес келмеуi жазылады (сәйкес келуi/сәйкес келмеуi сөздерімен)/В графе № 6 записывается соответствие или не соответствие биоматериала, проб установленным методом отбора проб. (Словами соответствует/не соответствует).</w:t>
      </w:r>
      <w:r>
        <w:br/>
      </w:r>
      <w:r>
        <w:rPr>
          <w:rFonts w:ascii="Times New Roman"/>
          <w:b w:val="false"/>
          <w:i w:val="false"/>
          <w:color w:val="000000"/>
          <w:sz w:val="28"/>
        </w:rPr>
        <w:t>
</w:t>
      </w:r>
      <w:r>
        <w:rPr>
          <w:rFonts w:ascii="Times New Roman"/>
          <w:b w:val="false"/>
          <w:i w:val="false"/>
          <w:color w:val="000000"/>
          <w:sz w:val="28"/>
        </w:rPr>
        <w:t>
      5. № 7 бағанда зерттеу үшiн қандай зерханаға жолданғаны көрсетiледi, бiрнеше зертханаға жолданған жағдайларда зертханалар № 1, 2, 3... ретi бойынша нөмірленедi;/В графе № 7 указывается, в какую лабораторию направленно для исследований, в случаях направления, в несколько лаборатории, лаборатории нумеруются по порядку № 1, 2, 3....</w:t>
      </w:r>
      <w:r>
        <w:br/>
      </w:r>
      <w:r>
        <w:rPr>
          <w:rFonts w:ascii="Times New Roman"/>
          <w:b w:val="false"/>
          <w:i w:val="false"/>
          <w:color w:val="000000"/>
          <w:sz w:val="28"/>
        </w:rPr>
        <w:t>
</w:t>
      </w:r>
      <w:r>
        <w:rPr>
          <w:rFonts w:ascii="Times New Roman"/>
          <w:b w:val="false"/>
          <w:i w:val="false"/>
          <w:color w:val="000000"/>
          <w:sz w:val="28"/>
        </w:rPr>
        <w:t>
      6. № 8-бағанда биоматериалы бар ыдысты, ораманы, контейнердi ашқан адамның тегі, аты, әкесінің аты, лауазымы жазылады./В графе № 8 записывается фамилия, имя, отчество, должность лица открывающего тару, упаковку, контейнер с биоматериалом.</w:t>
      </w:r>
      <w:r>
        <w:br/>
      </w:r>
      <w:r>
        <w:rPr>
          <w:rFonts w:ascii="Times New Roman"/>
          <w:b w:val="false"/>
          <w:i w:val="false"/>
          <w:color w:val="000000"/>
          <w:sz w:val="28"/>
        </w:rPr>
        <w:t>
</w:t>
      </w:r>
      <w:r>
        <w:rPr>
          <w:rFonts w:ascii="Times New Roman"/>
          <w:b w:val="false"/>
          <w:i w:val="false"/>
          <w:color w:val="000000"/>
          <w:sz w:val="28"/>
        </w:rPr>
        <w:t>
      7. № 9-бағанда бiрлiктердiң салмағын және санын көрсетiп биоматериалдың атауын жазады./В графе № 9 записывается наименование биоматериала, с указанием массы и количества единиц.</w:t>
      </w:r>
      <w:r>
        <w:br/>
      </w:r>
      <w:r>
        <w:rPr>
          <w:rFonts w:ascii="Times New Roman"/>
          <w:b w:val="false"/>
          <w:i w:val="false"/>
          <w:color w:val="000000"/>
          <w:sz w:val="28"/>
        </w:rPr>
        <w:t>
</w:t>
      </w:r>
      <w:r>
        <w:rPr>
          <w:rFonts w:ascii="Times New Roman"/>
          <w:b w:val="false"/>
          <w:i w:val="false"/>
          <w:color w:val="000000"/>
          <w:sz w:val="28"/>
        </w:rPr>
        <w:t>
      8. № 10-бағанда расталды/расталған жоқ сөздерiмен зерттеу нәтижелерi жазылады./В графе № 10 записывается результат исследования словами подтверждено/неподтвержденное.</w:t>
      </w:r>
      <w:r>
        <w:br/>
      </w:r>
      <w:r>
        <w:rPr>
          <w:rFonts w:ascii="Times New Roman"/>
          <w:b w:val="false"/>
          <w:i w:val="false"/>
          <w:color w:val="000000"/>
          <w:sz w:val="28"/>
        </w:rPr>
        <w:t>
</w:t>
      </w:r>
      <w:r>
        <w:rPr>
          <w:rFonts w:ascii="Times New Roman"/>
          <w:b w:val="false"/>
          <w:i w:val="false"/>
          <w:color w:val="000000"/>
          <w:sz w:val="28"/>
        </w:rPr>
        <w:t>
      9. № 11 бағанда Сараптама актiсiнiң нөмiрi жазылады./В графе № 11 записывается Номер акта экспертизы.</w:t>
      </w:r>
      <w:r>
        <w:br/>
      </w:r>
      <w:r>
        <w:rPr>
          <w:rFonts w:ascii="Times New Roman"/>
          <w:b w:val="false"/>
          <w:i w:val="false"/>
          <w:color w:val="000000"/>
          <w:sz w:val="28"/>
        </w:rPr>
        <w:t>
</w:t>
      </w:r>
      <w:r>
        <w:rPr>
          <w:rFonts w:ascii="Times New Roman"/>
          <w:b w:val="false"/>
          <w:i w:val="false"/>
          <w:color w:val="000000"/>
          <w:sz w:val="28"/>
        </w:rPr>
        <w:t>
      10. № 12-бағанда осы биоматериалдың жүргiзiлген зерттеулерi бойынша барлық ақпарат, сараптама актiлерi, хаттамалар, фотолар, бейнежазба, аудиожазба және басқасы жиналатын «зерттеу бойынша iс» нөмірi жазылады./В графе № 12 записывается номер «дело по исследованию» куда собирается вся информация по проводимым исследованиям данного биоматериала, акты экспертизы, протокола, фото, видео, аудио, и др.</w:t>
      </w:r>
      <w:r>
        <w:br/>
      </w:r>
      <w:r>
        <w:rPr>
          <w:rFonts w:ascii="Times New Roman"/>
          <w:b w:val="false"/>
          <w:i w:val="false"/>
          <w:color w:val="000000"/>
          <w:sz w:val="28"/>
        </w:rPr>
        <w:t>
</w:t>
      </w:r>
      <w:r>
        <w:rPr>
          <w:rFonts w:ascii="Times New Roman"/>
          <w:b w:val="false"/>
          <w:i w:val="false"/>
          <w:color w:val="000000"/>
          <w:sz w:val="28"/>
        </w:rPr>
        <w:t>
      11. № 13-бағанда биоматериалдың жойылған күнi және уақыты, жоюға жауапты маманның тегі, аты, әкесінің аты және қолы жазылады./В графе № 13 записывается дата и время уничтожения биоматериала, фамилия, имя, отчество и роспись специалиста ответственного за уничтожение.</w:t>
      </w:r>
    </w:p>
    <w:bookmarkEnd w:id="52"/>
    <w:bookmarkStart w:name="z131" w:id="53"/>
    <w:p>
      <w:pPr>
        <w:spacing w:after="0"/>
        <w:ind w:left="0"/>
        <w:jc w:val="both"/>
      </w:pPr>
      <w:r>
        <w:rPr>
          <w:rFonts w:ascii="Times New Roman"/>
          <w:b w:val="false"/>
          <w:i w:val="false"/>
          <w:color w:val="000000"/>
          <w:sz w:val="28"/>
        </w:rPr>
        <w:t>
        </w:t>
      </w:r>
      <w:r>
        <w:rPr>
          <w:rFonts w:ascii="Times New Roman"/>
          <w:b/>
          <w:i w:val="false"/>
          <w:color w:val="000000"/>
          <w:sz w:val="28"/>
        </w:rPr>
        <w:t>24) келiп түскен микроорганизмдердiң ветеринарияда</w:t>
      </w:r>
      <w:r>
        <w:br/>
      </w:r>
      <w:r>
        <w:rPr>
          <w:rFonts w:ascii="Times New Roman"/>
          <w:b w:val="false"/>
          <w:i w:val="false"/>
          <w:color w:val="000000"/>
          <w:sz w:val="28"/>
        </w:rPr>
        <w:t>
          </w:t>
      </w:r>
      <w:r>
        <w:rPr>
          <w:rFonts w:ascii="Times New Roman"/>
          <w:b/>
          <w:i w:val="false"/>
          <w:color w:val="000000"/>
          <w:sz w:val="28"/>
        </w:rPr>
        <w:t>пайдаланылатын штаммдарын тiркеу журналы/24) журнал</w:t>
      </w:r>
      <w:r>
        <w:br/>
      </w:r>
      <w:r>
        <w:rPr>
          <w:rFonts w:ascii="Times New Roman"/>
          <w:b w:val="false"/>
          <w:i w:val="false"/>
          <w:color w:val="000000"/>
          <w:sz w:val="28"/>
        </w:rPr>
        <w:t>
 </w:t>
      </w:r>
      <w:r>
        <w:rPr>
          <w:rFonts w:ascii="Times New Roman"/>
          <w:b/>
          <w:i w:val="false"/>
          <w:color w:val="000000"/>
          <w:sz w:val="28"/>
        </w:rPr>
        <w:t>регистрации поступивших штаммов микроорганизмов используемых</w:t>
      </w:r>
      <w:r>
        <w:br/>
      </w:r>
      <w:r>
        <w:rPr>
          <w:rFonts w:ascii="Times New Roman"/>
          <w:b w:val="false"/>
          <w:i w:val="false"/>
          <w:color w:val="000000"/>
          <w:sz w:val="28"/>
        </w:rPr>
        <w:t>
                             </w:t>
      </w:r>
      <w:r>
        <w:rPr>
          <w:rFonts w:ascii="Times New Roman"/>
          <w:b/>
          <w:i w:val="false"/>
          <w:color w:val="000000"/>
          <w:sz w:val="28"/>
        </w:rPr>
        <w:t>в ветеринарии</w:t>
      </w:r>
      <w:r>
        <w:br/>
      </w:r>
      <w:r>
        <w:rPr>
          <w:rFonts w:ascii="Times New Roman"/>
          <w:b w:val="false"/>
          <w:i w:val="false"/>
          <w:color w:val="000000"/>
          <w:sz w:val="28"/>
        </w:rPr>
        <w:t>
      (ветесеп, № 24-вет нысан/ветучет, форма № 24-вет)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1328"/>
        <w:gridCol w:w="1522"/>
        <w:gridCol w:w="1112"/>
        <w:gridCol w:w="1522"/>
        <w:gridCol w:w="2255"/>
        <w:gridCol w:w="1759"/>
        <w:gridCol w:w="2040"/>
        <w:gridCol w:w="1136"/>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 по</w:t>
            </w:r>
            <w:r>
              <w:br/>
            </w:r>
            <w:r>
              <w:rPr>
                <w:rFonts w:ascii="Times New Roman"/>
                <w:b w:val="false"/>
                <w:i w:val="false"/>
                <w:color w:val="000000"/>
                <w:sz w:val="20"/>
              </w:rPr>
              <w:t>
</w:t>
            </w:r>
            <w:r>
              <w:rPr>
                <w:rFonts w:ascii="Times New Roman"/>
                <w:b w:val="false"/>
                <w:i w:val="false"/>
                <w:color w:val="000000"/>
                <w:sz w:val="20"/>
              </w:rPr>
              <w:t>порядку</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келiп</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уа</w:t>
            </w:r>
            <w:r>
              <w:rPr>
                <w:rFonts w:ascii="Times New Roman"/>
                <w:b w:val="false"/>
                <w:i w:val="false"/>
                <w:color w:val="000000"/>
                <w:sz w:val="20"/>
              </w:rPr>
              <w:t>қ</w:t>
            </w:r>
            <w:r>
              <w:rPr>
                <w:rFonts w:ascii="Times New Roman"/>
                <w:b w:val="false"/>
                <w:i w:val="false"/>
                <w:color w:val="000000"/>
                <w:sz w:val="20"/>
              </w:rPr>
              <w:t>ыты/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низмдер</w:t>
            </w:r>
            <w:r>
              <w:br/>
            </w:r>
            <w:r>
              <w:rPr>
                <w:rFonts w:ascii="Times New Roman"/>
                <w:b w:val="false"/>
                <w:i w:val="false"/>
                <w:color w:val="000000"/>
                <w:sz w:val="20"/>
              </w:rPr>
              <w:t>
</w:t>
            </w:r>
            <w:r>
              <w:rPr>
                <w:rFonts w:ascii="Times New Roman"/>
                <w:b w:val="false"/>
                <w:i w:val="false"/>
                <w:color w:val="000000"/>
                <w:sz w:val="20"/>
              </w:rPr>
              <w:t>штаммы-</w:t>
            </w:r>
            <w:r>
              <w:br/>
            </w:r>
            <w:r>
              <w:rPr>
                <w:rFonts w:ascii="Times New Roman"/>
                <w:b w:val="false"/>
                <w:i w:val="false"/>
                <w:color w:val="000000"/>
                <w:sz w:val="20"/>
              </w:rPr>
              <w:t>
</w:t>
            </w:r>
            <w:r>
              <w:rPr>
                <w:rFonts w:ascii="Times New Roman"/>
                <w:b w:val="false"/>
                <w:i w:val="false"/>
                <w:color w:val="000000"/>
                <w:sz w:val="20"/>
              </w:rPr>
              <w:t>ны</w:t>
            </w:r>
            <w:r>
              <w:rPr>
                <w:rFonts w:ascii="Times New Roman"/>
                <w:b w:val="false"/>
                <w:i w:val="false"/>
                <w:color w:val="000000"/>
                <w:sz w:val="20"/>
              </w:rPr>
              <w:t>ң</w:t>
            </w:r>
            <w:r>
              <w:rPr>
                <w:rFonts w:ascii="Times New Roman"/>
                <w:b w:val="false"/>
                <w:i w:val="false"/>
                <w:color w:val="000000"/>
                <w:sz w:val="20"/>
              </w:rPr>
              <w:t xml:space="preserve"> аты/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штамма</w:t>
            </w:r>
            <w:r>
              <w:br/>
            </w:r>
            <w:r>
              <w:rPr>
                <w:rFonts w:ascii="Times New Roman"/>
                <w:b w:val="false"/>
                <w:i w:val="false"/>
                <w:color w:val="000000"/>
                <w:sz w:val="20"/>
              </w:rPr>
              <w:t>
</w:t>
            </w: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низма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Кайдан</w:t>
            </w:r>
            <w:r>
              <w:br/>
            </w:r>
            <w:r>
              <w:rPr>
                <w:rFonts w:ascii="Times New Roman"/>
                <w:b w:val="false"/>
                <w:i w:val="false"/>
                <w:color w:val="000000"/>
                <w:sz w:val="20"/>
              </w:rPr>
              <w:t>
</w:t>
            </w:r>
            <w:r>
              <w:rPr>
                <w:rFonts w:ascii="Times New Roman"/>
                <w:b w:val="false"/>
                <w:i w:val="false"/>
                <w:color w:val="000000"/>
                <w:sz w:val="20"/>
              </w:rPr>
              <w:t>келiп</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стi/</w:t>
            </w:r>
            <w:r>
              <w:br/>
            </w:r>
            <w:r>
              <w:rPr>
                <w:rFonts w:ascii="Times New Roman"/>
                <w:b w:val="false"/>
                <w:i w:val="false"/>
                <w:color w:val="000000"/>
                <w:sz w:val="20"/>
              </w:rPr>
              <w:t>
</w:t>
            </w:r>
            <w:r>
              <w:rPr>
                <w:rFonts w:ascii="Times New Roman"/>
                <w:b w:val="false"/>
                <w:i w:val="false"/>
                <w:color w:val="000000"/>
                <w:sz w:val="20"/>
              </w:rPr>
              <w:t>Откуда</w:t>
            </w:r>
            <w:r>
              <w:br/>
            </w:r>
            <w:r>
              <w:rPr>
                <w:rFonts w:ascii="Times New Roman"/>
                <w:b w:val="false"/>
                <w:i w:val="false"/>
                <w:color w:val="000000"/>
                <w:sz w:val="20"/>
              </w:rPr>
              <w:t>
</w:t>
            </w:r>
            <w:r>
              <w:rPr>
                <w:rFonts w:ascii="Times New Roman"/>
                <w:b w:val="false"/>
                <w:i w:val="false"/>
                <w:color w:val="000000"/>
                <w:sz w:val="20"/>
              </w:rPr>
              <w:t>посту-</w:t>
            </w:r>
            <w:r>
              <w:br/>
            </w:r>
            <w:r>
              <w:rPr>
                <w:rFonts w:ascii="Times New Roman"/>
                <w:b w:val="false"/>
                <w:i w:val="false"/>
                <w:color w:val="000000"/>
                <w:sz w:val="20"/>
              </w:rPr>
              <w:t>
</w:t>
            </w:r>
            <w:r>
              <w:rPr>
                <w:rFonts w:ascii="Times New Roman"/>
                <w:b w:val="false"/>
                <w:i w:val="false"/>
                <w:color w:val="000000"/>
                <w:sz w:val="20"/>
              </w:rPr>
              <w:t>пил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w:t>
            </w:r>
            <w:r>
              <w:br/>
            </w:r>
            <w:r>
              <w:rPr>
                <w:rFonts w:ascii="Times New Roman"/>
                <w:b w:val="false"/>
                <w:i w:val="false"/>
                <w:color w:val="000000"/>
                <w:sz w:val="20"/>
              </w:rPr>
              <w:t>
</w:t>
            </w:r>
            <w:r>
              <w:rPr>
                <w:rFonts w:ascii="Times New Roman"/>
                <w:b w:val="false"/>
                <w:i w:val="false"/>
                <w:color w:val="000000"/>
                <w:sz w:val="20"/>
              </w:rPr>
              <w:t>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лемi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и объем</w:t>
            </w:r>
            <w:r>
              <w:br/>
            </w:r>
            <w:r>
              <w:rPr>
                <w:rFonts w:ascii="Times New Roman"/>
                <w:b w:val="false"/>
                <w:i w:val="false"/>
                <w:color w:val="000000"/>
                <w:sz w:val="20"/>
              </w:rPr>
              <w:t>
</w:t>
            </w:r>
            <w:r>
              <w:rPr>
                <w:rFonts w:ascii="Times New Roman"/>
                <w:b w:val="false"/>
                <w:i w:val="false"/>
                <w:color w:val="000000"/>
                <w:sz w:val="20"/>
              </w:rPr>
              <w:t>биома-</w:t>
            </w:r>
            <w:r>
              <w:br/>
            </w:r>
            <w:r>
              <w:rPr>
                <w:rFonts w:ascii="Times New Roman"/>
                <w:b w:val="false"/>
                <w:i w:val="false"/>
                <w:color w:val="000000"/>
                <w:sz w:val="20"/>
              </w:rPr>
              <w:t>
</w:t>
            </w:r>
            <w:r>
              <w:rPr>
                <w:rFonts w:ascii="Times New Roman"/>
                <w:b w:val="false"/>
                <w:i w:val="false"/>
                <w:color w:val="000000"/>
                <w:sz w:val="20"/>
              </w:rPr>
              <w:t>териала,</w:t>
            </w:r>
            <w:r>
              <w:br/>
            </w:r>
            <w:r>
              <w:rPr>
                <w:rFonts w:ascii="Times New Roman"/>
                <w:b w:val="false"/>
                <w:i w:val="false"/>
                <w:color w:val="000000"/>
                <w:sz w:val="20"/>
              </w:rPr>
              <w:t>
</w:t>
            </w:r>
            <w:r>
              <w:rPr>
                <w:rFonts w:ascii="Times New Roman"/>
                <w:b w:val="false"/>
                <w:i w:val="false"/>
                <w:color w:val="000000"/>
                <w:sz w:val="20"/>
              </w:rPr>
              <w:t>состоя-</w:t>
            </w:r>
            <w:r>
              <w:br/>
            </w:r>
            <w:r>
              <w:rPr>
                <w:rFonts w:ascii="Times New Roman"/>
                <w:b w:val="false"/>
                <w:i w:val="false"/>
                <w:color w:val="000000"/>
                <w:sz w:val="20"/>
              </w:rPr>
              <w:t>
</w:t>
            </w:r>
            <w:r>
              <w:rPr>
                <w:rFonts w:ascii="Times New Roman"/>
                <w:b w:val="false"/>
                <w:i w:val="false"/>
                <w:color w:val="000000"/>
                <w:sz w:val="20"/>
              </w:rPr>
              <w:t>ние</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алуды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қ</w:t>
            </w:r>
            <w:r>
              <w:rPr>
                <w:rFonts w:ascii="Times New Roman"/>
                <w:b w:val="false"/>
                <w:i w:val="false"/>
                <w:color w:val="000000"/>
                <w:sz w:val="20"/>
              </w:rPr>
              <w:t>саты,</w:t>
            </w:r>
            <w:r>
              <w:br/>
            </w:r>
            <w:r>
              <w:rPr>
                <w:rFonts w:ascii="Times New Roman"/>
                <w:b w:val="false"/>
                <w:i w:val="false"/>
                <w:color w:val="000000"/>
                <w:sz w:val="20"/>
              </w:rPr>
              <w:t>
</w:t>
            </w:r>
            <w:r>
              <w:rPr>
                <w:rFonts w:ascii="Times New Roman"/>
                <w:b w:val="false"/>
                <w:i w:val="false"/>
                <w:color w:val="000000"/>
                <w:sz w:val="20"/>
              </w:rPr>
              <w:t>р</w:t>
            </w:r>
            <w:r>
              <w:rPr>
                <w:rFonts w:ascii="Times New Roman"/>
                <w:b w:val="false"/>
                <w:i w:val="false"/>
                <w:color w:val="000000"/>
                <w:sz w:val="20"/>
              </w:rPr>
              <w:t>ұқ</w:t>
            </w:r>
            <w:r>
              <w:rPr>
                <w:rFonts w:ascii="Times New Roman"/>
                <w:b w:val="false"/>
                <w:i w:val="false"/>
                <w:color w:val="000000"/>
                <w:sz w:val="20"/>
              </w:rPr>
              <w:t>саттама</w:t>
            </w:r>
            <w:r>
              <w:br/>
            </w:r>
            <w:r>
              <w:rPr>
                <w:rFonts w:ascii="Times New Roman"/>
                <w:b w:val="false"/>
                <w:i w:val="false"/>
                <w:color w:val="000000"/>
                <w:sz w:val="20"/>
              </w:rPr>
              <w:t>
</w:t>
            </w:r>
            <w:r>
              <w:rPr>
                <w:rFonts w:ascii="Times New Roman"/>
                <w:b w:val="false"/>
                <w:i w:val="false"/>
                <w:color w:val="000000"/>
                <w:sz w:val="20"/>
              </w:rPr>
              <w:t>№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протокол №/</w:t>
            </w:r>
            <w:r>
              <w:br/>
            </w:r>
            <w:r>
              <w:rPr>
                <w:rFonts w:ascii="Times New Roman"/>
                <w:b w:val="false"/>
                <w:i w:val="false"/>
                <w:color w:val="000000"/>
                <w:sz w:val="20"/>
              </w:rPr>
              <w:t>
</w:t>
            </w:r>
            <w:r>
              <w:rPr>
                <w:rFonts w:ascii="Times New Roman"/>
                <w:b w:val="false"/>
                <w:i w:val="false"/>
                <w:color w:val="000000"/>
                <w:sz w:val="20"/>
              </w:rPr>
              <w:t>Дата и цель</w:t>
            </w:r>
            <w:r>
              <w:br/>
            </w:r>
            <w:r>
              <w:rPr>
                <w:rFonts w:ascii="Times New Roman"/>
                <w:b w:val="false"/>
                <w:i w:val="false"/>
                <w:color w:val="000000"/>
                <w:sz w:val="20"/>
              </w:rPr>
              <w:t>
</w:t>
            </w:r>
            <w:r>
              <w:rPr>
                <w:rFonts w:ascii="Times New Roman"/>
                <w:b w:val="false"/>
                <w:i w:val="false"/>
                <w:color w:val="000000"/>
                <w:sz w:val="20"/>
              </w:rPr>
              <w:t>изъятия, №</w:t>
            </w:r>
            <w:r>
              <w:br/>
            </w:r>
            <w:r>
              <w:rPr>
                <w:rFonts w:ascii="Times New Roman"/>
                <w:b w:val="false"/>
                <w:i w:val="false"/>
                <w:color w:val="000000"/>
                <w:sz w:val="20"/>
              </w:rPr>
              <w:t>
</w:t>
            </w:r>
            <w:r>
              <w:rPr>
                <w:rFonts w:ascii="Times New Roman"/>
                <w:b w:val="false"/>
                <w:i w:val="false"/>
                <w:color w:val="000000"/>
                <w:sz w:val="20"/>
              </w:rPr>
              <w:t>разрешение и</w:t>
            </w:r>
            <w:r>
              <w:br/>
            </w:r>
            <w:r>
              <w:rPr>
                <w:rFonts w:ascii="Times New Roman"/>
                <w:b w:val="false"/>
                <w:i w:val="false"/>
                <w:color w:val="000000"/>
                <w:sz w:val="20"/>
              </w:rPr>
              <w:t>
</w:t>
            </w:r>
            <w:r>
              <w:rPr>
                <w:rFonts w:ascii="Times New Roman"/>
                <w:b w:val="false"/>
                <w:i w:val="false"/>
                <w:color w:val="000000"/>
                <w:sz w:val="20"/>
              </w:rPr>
              <w:t>№ протокола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теудi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w:t>
            </w:r>
            <w:r>
              <w:br/>
            </w:r>
            <w:r>
              <w:rPr>
                <w:rFonts w:ascii="Times New Roman"/>
                <w:b w:val="false"/>
                <w:i w:val="false"/>
                <w:color w:val="000000"/>
                <w:sz w:val="20"/>
              </w:rPr>
              <w:t>
</w:t>
            </w:r>
            <w:r>
              <w:rPr>
                <w:rFonts w:ascii="Times New Roman"/>
                <w:b w:val="false"/>
                <w:i w:val="false"/>
                <w:color w:val="000000"/>
                <w:sz w:val="20"/>
              </w:rPr>
              <w:t>ушыны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аты, тегі,</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кесіні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ного ис-</w:t>
            </w:r>
            <w:r>
              <w:br/>
            </w:r>
            <w:r>
              <w:rPr>
                <w:rFonts w:ascii="Times New Roman"/>
                <w:b w:val="false"/>
                <w:i w:val="false"/>
                <w:color w:val="000000"/>
                <w:sz w:val="20"/>
              </w:rPr>
              <w:t>
</w:t>
            </w:r>
            <w:r>
              <w:rPr>
                <w:rFonts w:ascii="Times New Roman"/>
                <w:b w:val="false"/>
                <w:i w:val="false"/>
                <w:color w:val="000000"/>
                <w:sz w:val="20"/>
              </w:rPr>
              <w:t>полнителя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w:t>
            </w:r>
            <w:r>
              <w:br/>
            </w:r>
            <w:r>
              <w:rPr>
                <w:rFonts w:ascii="Times New Roman"/>
                <w:b w:val="false"/>
                <w:i w:val="false"/>
                <w:color w:val="000000"/>
                <w:sz w:val="20"/>
              </w:rPr>
              <w:t>
</w:t>
            </w:r>
            <w:r>
              <w:rPr>
                <w:rFonts w:ascii="Times New Roman"/>
                <w:b w:val="false"/>
                <w:i w:val="false"/>
                <w:color w:val="000000"/>
                <w:sz w:val="20"/>
              </w:rPr>
              <w:t>керту/</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32" w:id="54"/>
    <w:p>
      <w:pPr>
        <w:spacing w:after="0"/>
        <w:ind w:left="0"/>
        <w:jc w:val="both"/>
      </w:pPr>
      <w:r>
        <w:rPr>
          <w:rFonts w:ascii="Times New Roman"/>
          <w:b w:val="false"/>
          <w:i w:val="false"/>
          <w:color w:val="000000"/>
          <w:sz w:val="28"/>
        </w:rPr>
        <w:t>
        </w:t>
      </w:r>
      <w:r>
        <w:rPr>
          <w:rFonts w:ascii="Times New Roman"/>
          <w:b/>
          <w:i w:val="false"/>
          <w:color w:val="000000"/>
          <w:sz w:val="28"/>
        </w:rPr>
        <w:t>25) микроорганизм штаммдарының депондалған мәдениеттерiн</w:t>
      </w:r>
      <w:r>
        <w:br/>
      </w:r>
      <w:r>
        <w:rPr>
          <w:rFonts w:ascii="Times New Roman"/>
          <w:b w:val="false"/>
          <w:i w:val="false"/>
          <w:color w:val="000000"/>
          <w:sz w:val="28"/>
        </w:rPr>
        <w:t>
        </w:t>
      </w:r>
      <w:r>
        <w:rPr>
          <w:rFonts w:ascii="Times New Roman"/>
          <w:b/>
          <w:i w:val="false"/>
          <w:color w:val="000000"/>
          <w:sz w:val="28"/>
        </w:rPr>
        <w:t xml:space="preserve"> тiркеу журналы/25) журнал регистрации депонированных</w:t>
      </w:r>
      <w:r>
        <w:br/>
      </w:r>
      <w:r>
        <w:rPr>
          <w:rFonts w:ascii="Times New Roman"/>
          <w:b w:val="false"/>
          <w:i w:val="false"/>
          <w:color w:val="000000"/>
          <w:sz w:val="28"/>
        </w:rPr>
        <w:t>
                   </w:t>
      </w:r>
      <w:r>
        <w:rPr>
          <w:rFonts w:ascii="Times New Roman"/>
          <w:b/>
          <w:i w:val="false"/>
          <w:color w:val="000000"/>
          <w:sz w:val="28"/>
        </w:rPr>
        <w:t>культур штаммов микроорганизмов</w:t>
      </w:r>
      <w:r>
        <w:br/>
      </w:r>
      <w:r>
        <w:rPr>
          <w:rFonts w:ascii="Times New Roman"/>
          <w:b w:val="false"/>
          <w:i w:val="false"/>
          <w:color w:val="000000"/>
          <w:sz w:val="28"/>
        </w:rPr>
        <w:t>
           (ветесеп, № 25-вет нысан/ветучет, форма № 25-вет)</w:t>
      </w:r>
    </w:p>
    <w:bookmarkEnd w:id="54"/>
    <w:p>
      <w:pPr>
        <w:spacing w:after="0"/>
        <w:ind w:left="0"/>
        <w:jc w:val="both"/>
      </w:pPr>
      <w:r>
        <w:rPr>
          <w:rFonts w:ascii="Times New Roman"/>
          <w:b w:val="false"/>
          <w:i w:val="false"/>
          <w:color w:val="000000"/>
          <w:sz w:val="28"/>
        </w:rPr>
        <w:t>      (Жұп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2176"/>
        <w:gridCol w:w="1657"/>
        <w:gridCol w:w="1895"/>
        <w:gridCol w:w="2220"/>
        <w:gridCol w:w="2414"/>
        <w:gridCol w:w="2394"/>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w:t>
            </w:r>
            <w:r>
              <w:br/>
            </w:r>
            <w:r>
              <w:rPr>
                <w:rFonts w:ascii="Times New Roman"/>
                <w:b w:val="false"/>
                <w:i w:val="false"/>
                <w:color w:val="000000"/>
                <w:sz w:val="20"/>
              </w:rPr>
              <w:t>
</w:t>
            </w:r>
            <w:r>
              <w:rPr>
                <w:rFonts w:ascii="Times New Roman"/>
                <w:b w:val="false"/>
                <w:i w:val="false"/>
                <w:color w:val="000000"/>
                <w:sz w:val="20"/>
              </w:rPr>
              <w:t>рядку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Депондау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тiнiштi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ходатайства</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депони-</w:t>
            </w:r>
            <w:r>
              <w:br/>
            </w:r>
            <w:r>
              <w:rPr>
                <w:rFonts w:ascii="Times New Roman"/>
                <w:b w:val="false"/>
                <w:i w:val="false"/>
                <w:color w:val="000000"/>
                <w:sz w:val="20"/>
              </w:rPr>
              <w:t>
</w:t>
            </w:r>
            <w:r>
              <w:rPr>
                <w:rFonts w:ascii="Times New Roman"/>
                <w:b w:val="false"/>
                <w:i w:val="false"/>
                <w:color w:val="000000"/>
                <w:sz w:val="20"/>
              </w:rPr>
              <w:t>ровании</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аты-ж</w:t>
            </w:r>
            <w:r>
              <w:rPr>
                <w:rFonts w:ascii="Times New Roman"/>
                <w:b w:val="false"/>
                <w:i w:val="false"/>
                <w:color w:val="000000"/>
                <w:sz w:val="20"/>
              </w:rPr>
              <w:t>ө</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автора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р</w:t>
            </w:r>
            <w:r>
              <w:rPr>
                <w:rFonts w:ascii="Times New Roman"/>
                <w:b w:val="false"/>
                <w:i w:val="false"/>
                <w:color w:val="000000"/>
                <w:sz w:val="20"/>
              </w:rPr>
              <w:t>ұқ</w:t>
            </w:r>
            <w:r>
              <w:rPr>
                <w:rFonts w:ascii="Times New Roman"/>
                <w:b w:val="false"/>
                <w:i w:val="false"/>
                <w:color w:val="000000"/>
                <w:sz w:val="20"/>
              </w:rPr>
              <w:t>сатымен</w:t>
            </w:r>
            <w:r>
              <w:br/>
            </w:r>
            <w:r>
              <w:rPr>
                <w:rFonts w:ascii="Times New Roman"/>
                <w:b w:val="false"/>
                <w:i w:val="false"/>
                <w:color w:val="000000"/>
                <w:sz w:val="20"/>
              </w:rPr>
              <w:t>
</w:t>
            </w:r>
            <w:r>
              <w:rPr>
                <w:rFonts w:ascii="Times New Roman"/>
                <w:b w:val="false"/>
                <w:i w:val="false"/>
                <w:color w:val="000000"/>
                <w:sz w:val="20"/>
              </w:rPr>
              <w:t>депондалды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Кем дано</w:t>
            </w:r>
            <w:r>
              <w:br/>
            </w:r>
            <w:r>
              <w:rPr>
                <w:rFonts w:ascii="Times New Roman"/>
                <w:b w:val="false"/>
                <w:i w:val="false"/>
                <w:color w:val="000000"/>
                <w:sz w:val="20"/>
              </w:rPr>
              <w:t>
</w:t>
            </w:r>
            <w:r>
              <w:rPr>
                <w:rFonts w:ascii="Times New Roman"/>
                <w:b w:val="false"/>
                <w:i w:val="false"/>
                <w:color w:val="000000"/>
                <w:sz w:val="20"/>
              </w:rPr>
              <w:t>разрешение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депониро-</w:t>
            </w:r>
            <w:r>
              <w:br/>
            </w:r>
            <w:r>
              <w:rPr>
                <w:rFonts w:ascii="Times New Roman"/>
                <w:b w:val="false"/>
                <w:i w:val="false"/>
                <w:color w:val="000000"/>
                <w:sz w:val="20"/>
              </w:rPr>
              <w:t>
</w:t>
            </w:r>
            <w:r>
              <w:rPr>
                <w:rFonts w:ascii="Times New Roman"/>
                <w:b w:val="false"/>
                <w:i w:val="false"/>
                <w:color w:val="000000"/>
                <w:sz w:val="20"/>
              </w:rPr>
              <w:t>вание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биноминалды</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штаммны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мiрi/</w:t>
            </w:r>
            <w:r>
              <w:br/>
            </w:r>
            <w:r>
              <w:rPr>
                <w:rFonts w:ascii="Times New Roman"/>
                <w:b w:val="false"/>
                <w:i w:val="false"/>
                <w:color w:val="000000"/>
                <w:sz w:val="20"/>
              </w:rPr>
              <w:t>
</w:t>
            </w:r>
            <w:r>
              <w:rPr>
                <w:rFonts w:ascii="Times New Roman"/>
                <w:b w:val="false"/>
                <w:i w:val="false"/>
                <w:color w:val="000000"/>
                <w:sz w:val="20"/>
              </w:rPr>
              <w:t>Биноми-</w:t>
            </w:r>
            <w:r>
              <w:br/>
            </w:r>
            <w:r>
              <w:rPr>
                <w:rFonts w:ascii="Times New Roman"/>
                <w:b w:val="false"/>
                <w:i w:val="false"/>
                <w:color w:val="000000"/>
                <w:sz w:val="20"/>
              </w:rPr>
              <w:t>
</w:t>
            </w:r>
            <w:r>
              <w:rPr>
                <w:rFonts w:ascii="Times New Roman"/>
                <w:b w:val="false"/>
                <w:i w:val="false"/>
                <w:color w:val="000000"/>
                <w:sz w:val="20"/>
              </w:rPr>
              <w:t>нальное</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штамма, №</w:t>
            </w:r>
            <w:r>
              <w:br/>
            </w:r>
            <w:r>
              <w:rPr>
                <w:rFonts w:ascii="Times New Roman"/>
                <w:b w:val="false"/>
                <w:i w:val="false"/>
                <w:color w:val="000000"/>
                <w:sz w:val="20"/>
              </w:rPr>
              <w:t>
</w:t>
            </w:r>
            <w:r>
              <w:rPr>
                <w:rFonts w:ascii="Times New Roman"/>
                <w:b w:val="false"/>
                <w:i w:val="false"/>
                <w:color w:val="000000"/>
                <w:sz w:val="20"/>
              </w:rPr>
              <w:t>штамма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материалдар-</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ң</w:t>
            </w:r>
            <w:r>
              <w:rPr>
                <w:rFonts w:ascii="Times New Roman"/>
                <w:b w:val="false"/>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(пробиркалар,</w:t>
            </w:r>
            <w:r>
              <w:br/>
            </w:r>
            <w:r>
              <w:rPr>
                <w:rFonts w:ascii="Times New Roman"/>
                <w:b w:val="false"/>
                <w:i w:val="false"/>
                <w:color w:val="000000"/>
                <w:sz w:val="20"/>
              </w:rPr>
              <w:t>
</w:t>
            </w:r>
            <w:r>
              <w:rPr>
                <w:rFonts w:ascii="Times New Roman"/>
                <w:b w:val="false"/>
                <w:i w:val="false"/>
                <w:color w:val="000000"/>
                <w:sz w:val="20"/>
              </w:rPr>
              <w:t>ампулалар)/</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емкостей</w:t>
            </w:r>
            <w:r>
              <w:br/>
            </w:r>
            <w:r>
              <w:rPr>
                <w:rFonts w:ascii="Times New Roman"/>
                <w:b w:val="false"/>
                <w:i w:val="false"/>
                <w:color w:val="000000"/>
                <w:sz w:val="20"/>
              </w:rPr>
              <w:t>
</w:t>
            </w:r>
            <w:r>
              <w:rPr>
                <w:rFonts w:ascii="Times New Roman"/>
                <w:b w:val="false"/>
                <w:i w:val="false"/>
                <w:color w:val="000000"/>
                <w:sz w:val="20"/>
              </w:rPr>
              <w:t>(пробирок,</w:t>
            </w:r>
            <w:r>
              <w:br/>
            </w:r>
            <w:r>
              <w:rPr>
                <w:rFonts w:ascii="Times New Roman"/>
                <w:b w:val="false"/>
                <w:i w:val="false"/>
                <w:color w:val="000000"/>
                <w:sz w:val="20"/>
              </w:rPr>
              <w:t>
</w:t>
            </w:r>
            <w:r>
              <w:rPr>
                <w:rFonts w:ascii="Times New Roman"/>
                <w:b w:val="false"/>
                <w:i w:val="false"/>
                <w:color w:val="000000"/>
                <w:sz w:val="20"/>
              </w:rPr>
              <w:t>ампул)</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ерекшелiктерi</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Особенности</w:t>
            </w:r>
            <w:r>
              <w:br/>
            </w:r>
            <w:r>
              <w:rPr>
                <w:rFonts w:ascii="Times New Roman"/>
                <w:b w:val="false"/>
                <w:i w:val="false"/>
                <w:color w:val="000000"/>
                <w:sz w:val="20"/>
              </w:rPr>
              <w:t>
</w:t>
            </w:r>
            <w:r>
              <w:rPr>
                <w:rFonts w:ascii="Times New Roman"/>
                <w:b w:val="false"/>
                <w:i w:val="false"/>
                <w:color w:val="000000"/>
                <w:sz w:val="20"/>
              </w:rPr>
              <w:t>штамма</w:t>
            </w:r>
            <w:r>
              <w:br/>
            </w:r>
            <w:r>
              <w:rPr>
                <w:rFonts w:ascii="Times New Roman"/>
                <w:b w:val="false"/>
                <w:i w:val="false"/>
                <w:color w:val="000000"/>
                <w:sz w:val="20"/>
              </w:rPr>
              <w:t>
</w:t>
            </w:r>
            <w:r>
              <w:rPr>
                <w:rFonts w:ascii="Times New Roman"/>
                <w:b w:val="false"/>
                <w:i w:val="false"/>
                <w:color w:val="000000"/>
                <w:sz w:val="20"/>
              </w:rPr>
              <w:t>(назначение)</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8"/>
        <w:gridCol w:w="2760"/>
        <w:gridCol w:w="2507"/>
        <w:gridCol w:w="2000"/>
        <w:gridCol w:w="1471"/>
        <w:gridCol w:w="1874"/>
      </w:tblGrid>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 мен штаммны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мiрщендiгiнi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орытындысы/Дата</w:t>
            </w:r>
            <w:r>
              <w:br/>
            </w:r>
            <w:r>
              <w:rPr>
                <w:rFonts w:ascii="Times New Roman"/>
                <w:b w:val="false"/>
                <w:i w:val="false"/>
                <w:color w:val="000000"/>
                <w:sz w:val="20"/>
              </w:rPr>
              <w:t>
</w:t>
            </w:r>
            <w:r>
              <w:rPr>
                <w:rFonts w:ascii="Times New Roman"/>
                <w:b w:val="false"/>
                <w:i w:val="false"/>
                <w:color w:val="000000"/>
                <w:sz w:val="20"/>
              </w:rPr>
              <w:t>и результат</w:t>
            </w:r>
            <w:r>
              <w:br/>
            </w:r>
            <w:r>
              <w:rPr>
                <w:rFonts w:ascii="Times New Roman"/>
                <w:b w:val="false"/>
                <w:i w:val="false"/>
                <w:color w:val="000000"/>
                <w:sz w:val="20"/>
              </w:rPr>
              <w:t>
</w:t>
            </w:r>
            <w:r>
              <w:rPr>
                <w:rFonts w:ascii="Times New Roman"/>
                <w:b w:val="false"/>
                <w:i w:val="false"/>
                <w:color w:val="000000"/>
                <w:sz w:val="20"/>
              </w:rPr>
              <w:t>проверки штамма на</w:t>
            </w:r>
            <w:r>
              <w:br/>
            </w:r>
            <w:r>
              <w:rPr>
                <w:rFonts w:ascii="Times New Roman"/>
                <w:b w:val="false"/>
                <w:i w:val="false"/>
                <w:color w:val="000000"/>
                <w:sz w:val="20"/>
              </w:rPr>
              <w:t>
</w:t>
            </w:r>
            <w:r>
              <w:rPr>
                <w:rFonts w:ascii="Times New Roman"/>
                <w:b w:val="false"/>
                <w:i w:val="false"/>
                <w:color w:val="000000"/>
                <w:sz w:val="20"/>
              </w:rPr>
              <w:t>жизнеспособность</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Депондалу</w:t>
            </w:r>
            <w:r>
              <w:br/>
            </w:r>
            <w:r>
              <w:rPr>
                <w:rFonts w:ascii="Times New Roman"/>
                <w:b w:val="false"/>
                <w:i w:val="false"/>
                <w:color w:val="000000"/>
                <w:sz w:val="20"/>
              </w:rPr>
              <w:t>
</w:t>
            </w:r>
            <w:r>
              <w:rPr>
                <w:rFonts w:ascii="Times New Roman"/>
                <w:b w:val="false"/>
                <w:i w:val="false"/>
                <w:color w:val="000000"/>
                <w:sz w:val="20"/>
              </w:rPr>
              <w:t>ку</w:t>
            </w:r>
            <w:r>
              <w:rPr>
                <w:rFonts w:ascii="Times New Roman"/>
                <w:b w:val="false"/>
                <w:i w:val="false"/>
                <w:color w:val="000000"/>
                <w:sz w:val="20"/>
              </w:rPr>
              <w:t>ә</w:t>
            </w:r>
            <w:r>
              <w:rPr>
                <w:rFonts w:ascii="Times New Roman"/>
                <w:b w:val="false"/>
                <w:i w:val="false"/>
                <w:color w:val="000000"/>
                <w:sz w:val="20"/>
              </w:rPr>
              <w:t>лiгiнi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берiлу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свидетельства о</w:t>
            </w:r>
            <w:r>
              <w:br/>
            </w:r>
            <w:r>
              <w:rPr>
                <w:rFonts w:ascii="Times New Roman"/>
                <w:b w:val="false"/>
                <w:i w:val="false"/>
                <w:color w:val="000000"/>
                <w:sz w:val="20"/>
              </w:rPr>
              <w:t>
</w:t>
            </w:r>
            <w:r>
              <w:rPr>
                <w:rFonts w:ascii="Times New Roman"/>
                <w:b w:val="false"/>
                <w:i w:val="false"/>
                <w:color w:val="000000"/>
                <w:sz w:val="20"/>
              </w:rPr>
              <w:t>депонировании</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Коллекционды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штаммны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паспортыны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берiлу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паспорта</w:t>
            </w:r>
            <w:r>
              <w:br/>
            </w:r>
            <w:r>
              <w:rPr>
                <w:rFonts w:ascii="Times New Roman"/>
                <w:b w:val="false"/>
                <w:i w:val="false"/>
                <w:color w:val="000000"/>
                <w:sz w:val="20"/>
              </w:rPr>
              <w:t>
</w:t>
            </w:r>
            <w:r>
              <w:rPr>
                <w:rFonts w:ascii="Times New Roman"/>
                <w:b w:val="false"/>
                <w:i w:val="false"/>
                <w:color w:val="000000"/>
                <w:sz w:val="20"/>
              </w:rPr>
              <w:t>коллекционного</w:t>
            </w:r>
            <w:r>
              <w:br/>
            </w:r>
            <w:r>
              <w:rPr>
                <w:rFonts w:ascii="Times New Roman"/>
                <w:b w:val="false"/>
                <w:i w:val="false"/>
                <w:color w:val="000000"/>
                <w:sz w:val="20"/>
              </w:rPr>
              <w:t>
</w:t>
            </w:r>
            <w:r>
              <w:rPr>
                <w:rFonts w:ascii="Times New Roman"/>
                <w:b w:val="false"/>
                <w:i w:val="false"/>
                <w:color w:val="000000"/>
                <w:sz w:val="20"/>
              </w:rPr>
              <w:t>штамма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Коллекцияны</w:t>
            </w:r>
            <w:r>
              <w:br/>
            </w:r>
            <w:r>
              <w:rPr>
                <w:rFonts w:ascii="Times New Roman"/>
                <w:b w:val="false"/>
                <w:i w:val="false"/>
                <w:color w:val="000000"/>
                <w:sz w:val="20"/>
              </w:rPr>
              <w:t>
</w:t>
            </w: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штаммны</w:t>
            </w:r>
            <w:r>
              <w:rPr>
                <w:rFonts w:ascii="Times New Roman"/>
                <w:b w:val="false"/>
                <w:i w:val="false"/>
                <w:color w:val="000000"/>
                <w:sz w:val="20"/>
              </w:rPr>
              <w:t>ң</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штамма</w:t>
            </w:r>
            <w:r>
              <w:br/>
            </w:r>
            <w:r>
              <w:rPr>
                <w:rFonts w:ascii="Times New Roman"/>
                <w:b w:val="false"/>
                <w:i w:val="false"/>
                <w:color w:val="000000"/>
                <w:sz w:val="20"/>
              </w:rPr>
              <w:t>
</w:t>
            </w:r>
            <w:r>
              <w:rPr>
                <w:rFonts w:ascii="Times New Roman"/>
                <w:b w:val="false"/>
                <w:i w:val="false"/>
                <w:color w:val="000000"/>
                <w:sz w:val="20"/>
              </w:rPr>
              <w:t>присвоенной</w:t>
            </w:r>
            <w:r>
              <w:br/>
            </w:r>
            <w:r>
              <w:rPr>
                <w:rFonts w:ascii="Times New Roman"/>
                <w:b w:val="false"/>
                <w:i w:val="false"/>
                <w:color w:val="000000"/>
                <w:sz w:val="20"/>
              </w:rPr>
              <w:t>
</w:t>
            </w:r>
            <w:r>
              <w:rPr>
                <w:rFonts w:ascii="Times New Roman"/>
                <w:b w:val="false"/>
                <w:i w:val="false"/>
                <w:color w:val="000000"/>
                <w:sz w:val="20"/>
              </w:rPr>
              <w:t>коллекции</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Подпись</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255"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133" w:id="55"/>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4-бағанда – депондауға кiм рұқсат бердi, тегі, аты, әкесінің аты, лауазымы./В графе 4 – кем разрешено депонирование, фамилия, имя, отчество, должность.</w:t>
      </w:r>
      <w:r>
        <w:br/>
      </w:r>
      <w:r>
        <w:rPr>
          <w:rFonts w:ascii="Times New Roman"/>
          <w:b w:val="false"/>
          <w:i w:val="false"/>
          <w:color w:val="000000"/>
          <w:sz w:val="28"/>
        </w:rPr>
        <w:t>
</w:t>
      </w:r>
      <w:r>
        <w:rPr>
          <w:rFonts w:ascii="Times New Roman"/>
          <w:b w:val="false"/>
          <w:i w:val="false"/>
          <w:color w:val="000000"/>
          <w:sz w:val="28"/>
        </w:rPr>
        <w:t>
      7-бағанда – штаммның арналуы көрсетiледi – мұражайлық, сақтауға эпизоотиялық, типтiк, вакциналық./В графе 7 – указывается назначение штамма – музейный, на хранение, эпизоотический, типовой, вакцинный.</w:t>
      </w:r>
      <w:r>
        <w:br/>
      </w:r>
      <w:r>
        <w:rPr>
          <w:rFonts w:ascii="Times New Roman"/>
          <w:b w:val="false"/>
          <w:i w:val="false"/>
          <w:color w:val="000000"/>
          <w:sz w:val="28"/>
        </w:rPr>
        <w:t>
</w:t>
      </w:r>
      <w:r>
        <w:rPr>
          <w:rFonts w:ascii="Times New Roman"/>
          <w:b w:val="false"/>
          <w:i w:val="false"/>
          <w:color w:val="000000"/>
          <w:sz w:val="28"/>
        </w:rPr>
        <w:t>
      11-бағанда – микроорганизмдер штаммы топтамасының паспортының берiлген нөмірi көрсетiледi./В графе 11 – указывается присвоенный номер паспорта коллекции штамма микроорганизма.</w:t>
      </w:r>
    </w:p>
    <w:bookmarkEnd w:id="55"/>
    <w:bookmarkStart w:name="z137" w:id="56"/>
    <w:p>
      <w:pPr>
        <w:spacing w:after="0"/>
        <w:ind w:left="0"/>
        <w:jc w:val="both"/>
      </w:pPr>
      <w:r>
        <w:rPr>
          <w:rFonts w:ascii="Times New Roman"/>
          <w:b w:val="false"/>
          <w:i w:val="false"/>
          <w:color w:val="000000"/>
          <w:sz w:val="28"/>
        </w:rPr>
        <w:t>
          </w:t>
      </w:r>
      <w:r>
        <w:rPr>
          <w:rFonts w:ascii="Times New Roman"/>
          <w:b/>
          <w:i w:val="false"/>
          <w:color w:val="000000"/>
          <w:sz w:val="28"/>
        </w:rPr>
        <w:t>26) микроорганизмдердiң өндiрiстiк және мұражайлық</w:t>
      </w:r>
      <w:r>
        <w:br/>
      </w:r>
      <w:r>
        <w:rPr>
          <w:rFonts w:ascii="Times New Roman"/>
          <w:b w:val="false"/>
          <w:i w:val="false"/>
          <w:color w:val="000000"/>
          <w:sz w:val="28"/>
        </w:rPr>
        <w:t>
             </w:t>
      </w:r>
      <w:r>
        <w:rPr>
          <w:rFonts w:ascii="Times New Roman"/>
          <w:b/>
          <w:i w:val="false"/>
          <w:color w:val="000000"/>
          <w:sz w:val="28"/>
        </w:rPr>
        <w:t>штаммдарын тiркеу журналы/26) журнал регистрации</w:t>
      </w:r>
      <w:r>
        <w:br/>
      </w:r>
      <w:r>
        <w:rPr>
          <w:rFonts w:ascii="Times New Roman"/>
          <w:b w:val="false"/>
          <w:i w:val="false"/>
          <w:color w:val="000000"/>
          <w:sz w:val="28"/>
        </w:rPr>
        <w:t>
         </w:t>
      </w:r>
      <w:r>
        <w:rPr>
          <w:rFonts w:ascii="Times New Roman"/>
          <w:b/>
          <w:i w:val="false"/>
          <w:color w:val="000000"/>
          <w:sz w:val="28"/>
        </w:rPr>
        <w:t>производственных и музейных штаммов микроорганизмов</w:t>
      </w:r>
      <w:r>
        <w:br/>
      </w:r>
      <w:r>
        <w:rPr>
          <w:rFonts w:ascii="Times New Roman"/>
          <w:b w:val="false"/>
          <w:i w:val="false"/>
          <w:color w:val="000000"/>
          <w:sz w:val="28"/>
        </w:rPr>
        <w:t>
         (ветесеп, № 26-вет нысан/ветучет, форма № 26-вет)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3413"/>
        <w:gridCol w:w="3228"/>
        <w:gridCol w:w="2630"/>
        <w:gridCol w:w="2261"/>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және латын</w:t>
            </w:r>
            <w:r>
              <w:br/>
            </w:r>
            <w:r>
              <w:rPr>
                <w:rFonts w:ascii="Times New Roman"/>
                <w:b w:val="false"/>
                <w:i w:val="false"/>
                <w:color w:val="000000"/>
                <w:sz w:val="20"/>
              </w:rPr>
              <w:t>
</w:t>
            </w:r>
            <w:r>
              <w:rPr>
                <w:rFonts w:ascii="Times New Roman"/>
                <w:b w:val="false"/>
                <w:i w:val="false"/>
                <w:color w:val="000000"/>
                <w:sz w:val="20"/>
              </w:rPr>
              <w:t>тiлiндегi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 русской и</w:t>
            </w:r>
            <w:r>
              <w:br/>
            </w:r>
            <w:r>
              <w:rPr>
                <w:rFonts w:ascii="Times New Roman"/>
                <w:b w:val="false"/>
                <w:i w:val="false"/>
                <w:color w:val="000000"/>
                <w:sz w:val="20"/>
              </w:rPr>
              <w:t>
</w:t>
            </w:r>
            <w:r>
              <w:rPr>
                <w:rFonts w:ascii="Times New Roman"/>
                <w:b w:val="false"/>
                <w:i w:val="false"/>
                <w:color w:val="000000"/>
                <w:sz w:val="20"/>
              </w:rPr>
              <w:t>латинской</w:t>
            </w:r>
            <w:r>
              <w:br/>
            </w:r>
            <w:r>
              <w:rPr>
                <w:rFonts w:ascii="Times New Roman"/>
                <w:b w:val="false"/>
                <w:i w:val="false"/>
                <w:color w:val="000000"/>
                <w:sz w:val="20"/>
              </w:rPr>
              <w:t>
</w:t>
            </w:r>
            <w:r>
              <w:rPr>
                <w:rFonts w:ascii="Times New Roman"/>
                <w:b w:val="false"/>
                <w:i w:val="false"/>
                <w:color w:val="000000"/>
                <w:sz w:val="20"/>
              </w:rPr>
              <w:t>транскрипции</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w:t>
            </w:r>
            <w:r>
              <w:br/>
            </w:r>
            <w:r>
              <w:rPr>
                <w:rFonts w:ascii="Times New Roman"/>
                <w:b w:val="false"/>
                <w:i w:val="false"/>
                <w:color w:val="000000"/>
                <w:sz w:val="20"/>
              </w:rPr>
              <w:t>
</w:t>
            </w: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поступившего</w:t>
            </w:r>
            <w:r>
              <w:br/>
            </w:r>
            <w:r>
              <w:rPr>
                <w:rFonts w:ascii="Times New Roman"/>
                <w:b w:val="false"/>
                <w:i w:val="false"/>
                <w:color w:val="000000"/>
                <w:sz w:val="20"/>
              </w:rPr>
              <w:t>
</w:t>
            </w:r>
            <w:r>
              <w:rPr>
                <w:rFonts w:ascii="Times New Roman"/>
                <w:b w:val="false"/>
                <w:i w:val="false"/>
                <w:color w:val="000000"/>
                <w:sz w:val="20"/>
              </w:rPr>
              <w:t>материала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түскен күнi/</w:t>
            </w:r>
            <w:r>
              <w:br/>
            </w:r>
            <w:r>
              <w:rPr>
                <w:rFonts w:ascii="Times New Roman"/>
                <w:b w:val="false"/>
                <w:i w:val="false"/>
                <w:color w:val="000000"/>
                <w:sz w:val="20"/>
              </w:rPr>
              <w:t>
</w:t>
            </w:r>
            <w:r>
              <w:rPr>
                <w:rFonts w:ascii="Times New Roman"/>
                <w:b w:val="false"/>
                <w:i w:val="false"/>
                <w:color w:val="000000"/>
                <w:sz w:val="20"/>
              </w:rPr>
              <w:t>Дата поступ-</w:t>
            </w:r>
            <w:r>
              <w:br/>
            </w:r>
            <w:r>
              <w:rPr>
                <w:rFonts w:ascii="Times New Roman"/>
                <w:b w:val="false"/>
                <w:i w:val="false"/>
                <w:color w:val="000000"/>
                <w:sz w:val="20"/>
              </w:rPr>
              <w:t>
</w:t>
            </w:r>
            <w:r>
              <w:rPr>
                <w:rFonts w:ascii="Times New Roman"/>
                <w:b w:val="false"/>
                <w:i w:val="false"/>
                <w:color w:val="000000"/>
                <w:sz w:val="20"/>
              </w:rPr>
              <w:t>ления мате-</w:t>
            </w:r>
            <w:r>
              <w:br/>
            </w:r>
            <w:r>
              <w:rPr>
                <w:rFonts w:ascii="Times New Roman"/>
                <w:b w:val="false"/>
                <w:i w:val="false"/>
                <w:color w:val="000000"/>
                <w:sz w:val="20"/>
              </w:rPr>
              <w:t>
</w:t>
            </w:r>
            <w:r>
              <w:rPr>
                <w:rFonts w:ascii="Times New Roman"/>
                <w:b w:val="false"/>
                <w:i w:val="false"/>
                <w:color w:val="000000"/>
                <w:sz w:val="20"/>
              </w:rPr>
              <w:t>риала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келдi/</w:t>
            </w:r>
            <w:r>
              <w:br/>
            </w:r>
            <w:r>
              <w:rPr>
                <w:rFonts w:ascii="Times New Roman"/>
                <w:b w:val="false"/>
                <w:i w:val="false"/>
                <w:color w:val="000000"/>
                <w:sz w:val="20"/>
              </w:rPr>
              <w:t>
</w:t>
            </w:r>
            <w:r>
              <w:rPr>
                <w:rFonts w:ascii="Times New Roman"/>
                <w:b w:val="false"/>
                <w:i w:val="false"/>
                <w:color w:val="000000"/>
                <w:sz w:val="20"/>
              </w:rPr>
              <w:t>Откуда посту-</w:t>
            </w:r>
            <w:r>
              <w:br/>
            </w:r>
            <w:r>
              <w:rPr>
                <w:rFonts w:ascii="Times New Roman"/>
                <w:b w:val="false"/>
                <w:i w:val="false"/>
                <w:color w:val="000000"/>
                <w:sz w:val="20"/>
              </w:rPr>
              <w:t>
</w:t>
            </w:r>
            <w:r>
              <w:rPr>
                <w:rFonts w:ascii="Times New Roman"/>
                <w:b w:val="false"/>
                <w:i w:val="false"/>
                <w:color w:val="000000"/>
                <w:sz w:val="20"/>
              </w:rPr>
              <w:t>пил</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2737"/>
        <w:gridCol w:w="2531"/>
        <w:gridCol w:w="3006"/>
        <w:gridCol w:w="2698"/>
      </w:tblGrid>
      <w:tr>
        <w:trPr>
          <w:trHeight w:val="3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Бөлiну мекенi/</w:t>
            </w:r>
            <w:r>
              <w:br/>
            </w:r>
            <w:r>
              <w:rPr>
                <w:rFonts w:ascii="Times New Roman"/>
                <w:b w:val="false"/>
                <w:i w:val="false"/>
                <w:color w:val="000000"/>
                <w:sz w:val="20"/>
              </w:rPr>
              <w:t>
</w:t>
            </w:r>
            <w:r>
              <w:rPr>
                <w:rFonts w:ascii="Times New Roman"/>
                <w:b w:val="false"/>
                <w:i w:val="false"/>
                <w:color w:val="000000"/>
                <w:sz w:val="20"/>
              </w:rPr>
              <w:t>Место выде-</w:t>
            </w:r>
            <w:r>
              <w:br/>
            </w:r>
            <w:r>
              <w:rPr>
                <w:rFonts w:ascii="Times New Roman"/>
                <w:b w:val="false"/>
                <w:i w:val="false"/>
                <w:color w:val="000000"/>
                <w:sz w:val="20"/>
              </w:rPr>
              <w:t>
</w:t>
            </w:r>
            <w:r>
              <w:rPr>
                <w:rFonts w:ascii="Times New Roman"/>
                <w:b w:val="false"/>
                <w:i w:val="false"/>
                <w:color w:val="000000"/>
                <w:sz w:val="20"/>
              </w:rPr>
              <w:t>ления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Бөлiну күнi/</w:t>
            </w:r>
            <w:r>
              <w:br/>
            </w:r>
            <w:r>
              <w:rPr>
                <w:rFonts w:ascii="Times New Roman"/>
                <w:b w:val="false"/>
                <w:i w:val="false"/>
                <w:color w:val="000000"/>
                <w:sz w:val="20"/>
              </w:rPr>
              <w:t>
</w:t>
            </w:r>
            <w:r>
              <w:rPr>
                <w:rFonts w:ascii="Times New Roman"/>
                <w:b w:val="false"/>
                <w:i w:val="false"/>
                <w:color w:val="000000"/>
                <w:sz w:val="20"/>
              </w:rPr>
              <w:t>Дата выде-</w:t>
            </w:r>
            <w:r>
              <w:br/>
            </w:r>
            <w:r>
              <w:rPr>
                <w:rFonts w:ascii="Times New Roman"/>
                <w:b w:val="false"/>
                <w:i w:val="false"/>
                <w:color w:val="000000"/>
                <w:sz w:val="20"/>
              </w:rPr>
              <w:t>
</w:t>
            </w:r>
            <w:r>
              <w:rPr>
                <w:rFonts w:ascii="Times New Roman"/>
                <w:b w:val="false"/>
                <w:i w:val="false"/>
                <w:color w:val="000000"/>
                <w:sz w:val="20"/>
              </w:rPr>
              <w:t>ления</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 бөлдi/</w:t>
            </w:r>
            <w:r>
              <w:br/>
            </w:r>
            <w:r>
              <w:rPr>
                <w:rFonts w:ascii="Times New Roman"/>
                <w:b w:val="false"/>
                <w:i w:val="false"/>
                <w:color w:val="000000"/>
                <w:sz w:val="20"/>
              </w:rPr>
              <w:t>
</w:t>
            </w:r>
            <w:r>
              <w:rPr>
                <w:rFonts w:ascii="Times New Roman"/>
                <w:b w:val="false"/>
                <w:i w:val="false"/>
                <w:color w:val="000000"/>
                <w:sz w:val="20"/>
              </w:rPr>
              <w:t>Кем выделен</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Кiмге және</w:t>
            </w:r>
            <w:r>
              <w:br/>
            </w:r>
            <w:r>
              <w:rPr>
                <w:rFonts w:ascii="Times New Roman"/>
                <w:b w:val="false"/>
                <w:i w:val="false"/>
                <w:color w:val="000000"/>
                <w:sz w:val="20"/>
              </w:rPr>
              <w:t>
</w:t>
            </w:r>
            <w:r>
              <w:rPr>
                <w:rFonts w:ascii="Times New Roman"/>
                <w:b w:val="false"/>
                <w:i w:val="false"/>
                <w:color w:val="000000"/>
                <w:sz w:val="20"/>
              </w:rPr>
              <w:t>қашан берiлдi/</w:t>
            </w:r>
            <w:r>
              <w:br/>
            </w:r>
            <w:r>
              <w:rPr>
                <w:rFonts w:ascii="Times New Roman"/>
                <w:b w:val="false"/>
                <w:i w:val="false"/>
                <w:color w:val="000000"/>
                <w:sz w:val="20"/>
              </w:rPr>
              <w:t>
</w:t>
            </w:r>
            <w:r>
              <w:rPr>
                <w:rFonts w:ascii="Times New Roman"/>
                <w:b w:val="false"/>
                <w:i w:val="false"/>
                <w:color w:val="000000"/>
                <w:sz w:val="20"/>
              </w:rPr>
              <w:t>Кому и когда</w:t>
            </w:r>
            <w:r>
              <w:br/>
            </w:r>
            <w:r>
              <w:rPr>
                <w:rFonts w:ascii="Times New Roman"/>
                <w:b w:val="false"/>
                <w:i w:val="false"/>
                <w:color w:val="000000"/>
                <w:sz w:val="20"/>
              </w:rPr>
              <w:t>
</w:t>
            </w:r>
            <w:r>
              <w:rPr>
                <w:rFonts w:ascii="Times New Roman"/>
                <w:b w:val="false"/>
                <w:i w:val="false"/>
                <w:color w:val="000000"/>
                <w:sz w:val="20"/>
              </w:rPr>
              <w:t>передан</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38" w:id="57"/>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4-бағанда – келiп түскен биологиялық материалдың қасиеттерi көрсетiледi – патогендi, нативтi, леофильдi./В графе 4 – указывается свойства поступившего биологического материала – патогенный, нативный, леофильный.</w:t>
      </w:r>
    </w:p>
    <w:bookmarkEnd w:id="57"/>
    <w:bookmarkStart w:name="z140" w:id="58"/>
    <w:p>
      <w:pPr>
        <w:spacing w:after="0"/>
        <w:ind w:left="0"/>
        <w:jc w:val="both"/>
      </w:pPr>
      <w:r>
        <w:rPr>
          <w:rFonts w:ascii="Times New Roman"/>
          <w:b w:val="false"/>
          <w:i w:val="false"/>
          <w:color w:val="000000"/>
          <w:sz w:val="28"/>
        </w:rPr>
        <w:t>
 </w:t>
      </w:r>
      <w:r>
        <w:rPr>
          <w:rFonts w:ascii="Times New Roman"/>
          <w:b/>
          <w:i w:val="false"/>
          <w:color w:val="000000"/>
          <w:sz w:val="28"/>
        </w:rPr>
        <w:t>27) жануарлардың инфекциялық, инвазиялық және саңырауқұлақтық</w:t>
      </w:r>
      <w:r>
        <w:br/>
      </w:r>
      <w:r>
        <w:rPr>
          <w:rFonts w:ascii="Times New Roman"/>
          <w:b w:val="false"/>
          <w:i w:val="false"/>
          <w:color w:val="000000"/>
          <w:sz w:val="28"/>
        </w:rPr>
        <w:t>
      </w:t>
      </w:r>
      <w:r>
        <w:rPr>
          <w:rFonts w:ascii="Times New Roman"/>
          <w:b/>
          <w:i w:val="false"/>
          <w:color w:val="000000"/>
          <w:sz w:val="28"/>
        </w:rPr>
        <w:t>ауруларының қоздырғыштарымен залалданған зертханалық</w:t>
      </w:r>
      <w:r>
        <w:br/>
      </w:r>
      <w:r>
        <w:rPr>
          <w:rFonts w:ascii="Times New Roman"/>
          <w:b w:val="false"/>
          <w:i w:val="false"/>
          <w:color w:val="000000"/>
          <w:sz w:val="28"/>
        </w:rPr>
        <w:t>
   </w:t>
      </w:r>
      <w:r>
        <w:rPr>
          <w:rFonts w:ascii="Times New Roman"/>
          <w:b/>
          <w:i w:val="false"/>
          <w:color w:val="000000"/>
          <w:sz w:val="28"/>
        </w:rPr>
        <w:t>жануарларды есепке алу журналы/27) журнал учета лабораторных</w:t>
      </w:r>
      <w:r>
        <w:br/>
      </w:r>
      <w:r>
        <w:rPr>
          <w:rFonts w:ascii="Times New Roman"/>
          <w:b w:val="false"/>
          <w:i w:val="false"/>
          <w:color w:val="000000"/>
          <w:sz w:val="28"/>
        </w:rPr>
        <w:t>
   </w:t>
      </w:r>
      <w:r>
        <w:rPr>
          <w:rFonts w:ascii="Times New Roman"/>
          <w:b/>
          <w:i w:val="false"/>
          <w:color w:val="000000"/>
          <w:sz w:val="28"/>
        </w:rPr>
        <w:t>животных, зараженных возбудителями инфекционных, инвазионных</w:t>
      </w:r>
      <w:r>
        <w:br/>
      </w:r>
      <w:r>
        <w:rPr>
          <w:rFonts w:ascii="Times New Roman"/>
          <w:b w:val="false"/>
          <w:i w:val="false"/>
          <w:color w:val="000000"/>
          <w:sz w:val="28"/>
        </w:rPr>
        <w:t>
                 </w:t>
      </w:r>
      <w:r>
        <w:rPr>
          <w:rFonts w:ascii="Times New Roman"/>
          <w:b/>
          <w:i w:val="false"/>
          <w:color w:val="000000"/>
          <w:sz w:val="28"/>
        </w:rPr>
        <w:t>и грибковых заболеваний животных</w:t>
      </w:r>
      <w:r>
        <w:br/>
      </w:r>
      <w:r>
        <w:rPr>
          <w:rFonts w:ascii="Times New Roman"/>
          <w:b w:val="false"/>
          <w:i w:val="false"/>
          <w:color w:val="000000"/>
          <w:sz w:val="28"/>
        </w:rPr>
        <w:t>
      (ветесеп, № 27-вет нысан/ветучет, форма № 27-вет)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522"/>
        <w:gridCol w:w="1544"/>
        <w:gridCol w:w="1944"/>
        <w:gridCol w:w="1434"/>
        <w:gridCol w:w="1478"/>
        <w:gridCol w:w="1545"/>
        <w:gridCol w:w="1079"/>
        <w:gridCol w:w="1190"/>
        <w:gridCol w:w="1257"/>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тыру</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жения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штамма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 мен</w:t>
            </w:r>
            <w:r>
              <w:br/>
            </w:r>
            <w:r>
              <w:rPr>
                <w:rFonts w:ascii="Times New Roman"/>
                <w:b w:val="false"/>
                <w:i w:val="false"/>
                <w:color w:val="000000"/>
                <w:sz w:val="20"/>
              </w:rPr>
              <w:t>
</w:t>
            </w: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Вид и</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животных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ұқ</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рыл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зараженных</w:t>
            </w:r>
            <w:r>
              <w:br/>
            </w:r>
            <w:r>
              <w:rPr>
                <w:rFonts w:ascii="Times New Roman"/>
                <w:b w:val="false"/>
                <w:i w:val="false"/>
                <w:color w:val="000000"/>
                <w:sz w:val="20"/>
              </w:rPr>
              <w:t>
</w:t>
            </w:r>
            <w:r>
              <w:rPr>
                <w:rFonts w:ascii="Times New Roman"/>
                <w:b w:val="false"/>
                <w:i w:val="false"/>
                <w:color w:val="000000"/>
                <w:sz w:val="20"/>
              </w:rPr>
              <w:t>животных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ұқ</w:t>
            </w:r>
            <w:r>
              <w:rPr>
                <w:rFonts w:ascii="Times New Roman"/>
                <w:b w:val="false"/>
                <w:i w:val="false"/>
                <w:color w:val="000000"/>
                <w:sz w:val="20"/>
              </w:rPr>
              <w:t>тыру</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дiсi/</w:t>
            </w:r>
            <w:r>
              <w:br/>
            </w:r>
            <w:r>
              <w:rPr>
                <w:rFonts w:ascii="Times New Roman"/>
                <w:b w:val="false"/>
                <w:i w:val="false"/>
                <w:color w:val="000000"/>
                <w:sz w:val="20"/>
              </w:rPr>
              <w:t>
</w:t>
            </w: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жения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ұқ</w:t>
            </w:r>
            <w:r>
              <w:rPr>
                <w:rFonts w:ascii="Times New Roman"/>
                <w:b w:val="false"/>
                <w:i w:val="false"/>
                <w:color w:val="000000"/>
                <w:sz w:val="20"/>
              </w:rPr>
              <w:t>тыру</w:t>
            </w:r>
            <w:r>
              <w:br/>
            </w:r>
            <w:r>
              <w:rPr>
                <w:rFonts w:ascii="Times New Roman"/>
                <w:b w:val="false"/>
                <w:i w:val="false"/>
                <w:color w:val="000000"/>
                <w:sz w:val="20"/>
              </w:rPr>
              <w:t>
</w:t>
            </w:r>
            <w:r>
              <w:rPr>
                <w:rFonts w:ascii="Times New Roman"/>
                <w:b w:val="false"/>
                <w:i w:val="false"/>
                <w:color w:val="000000"/>
                <w:sz w:val="20"/>
              </w:rPr>
              <w:t>дозасы/</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жения</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w:t>
            </w:r>
            <w:r>
              <w:br/>
            </w:r>
            <w:r>
              <w:rPr>
                <w:rFonts w:ascii="Times New Roman"/>
                <w:b w:val="false"/>
                <w:i w:val="false"/>
                <w:color w:val="000000"/>
                <w:sz w:val="20"/>
              </w:rPr>
              <w:t>
</w:t>
            </w:r>
            <w:r>
              <w:rPr>
                <w:rFonts w:ascii="Times New Roman"/>
                <w:b w:val="false"/>
                <w:i w:val="false"/>
                <w:color w:val="000000"/>
                <w:sz w:val="20"/>
              </w:rPr>
              <w:t>калы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белгi-</w:t>
            </w:r>
            <w:r>
              <w:br/>
            </w:r>
            <w:r>
              <w:rPr>
                <w:rFonts w:ascii="Times New Roman"/>
                <w:b w:val="false"/>
                <w:i w:val="false"/>
                <w:color w:val="000000"/>
                <w:sz w:val="20"/>
              </w:rPr>
              <w:t>
</w:t>
            </w:r>
            <w:r>
              <w:rPr>
                <w:rFonts w:ascii="Times New Roman"/>
                <w:b w:val="false"/>
                <w:i w:val="false"/>
                <w:color w:val="000000"/>
                <w:sz w:val="20"/>
              </w:rPr>
              <w:t>лерi/</w:t>
            </w:r>
            <w:r>
              <w:br/>
            </w:r>
            <w:r>
              <w:rPr>
                <w:rFonts w:ascii="Times New Roman"/>
                <w:b w:val="false"/>
                <w:i w:val="false"/>
                <w:color w:val="000000"/>
                <w:sz w:val="20"/>
              </w:rPr>
              <w:t>
</w:t>
            </w:r>
            <w:r>
              <w:rPr>
                <w:rFonts w:ascii="Times New Roman"/>
                <w:b w:val="false"/>
                <w:i w:val="false"/>
                <w:color w:val="000000"/>
                <w:sz w:val="20"/>
              </w:rPr>
              <w:t>Клини-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приз-</w:t>
            </w:r>
            <w:r>
              <w:br/>
            </w:r>
            <w:r>
              <w:rPr>
                <w:rFonts w:ascii="Times New Roman"/>
                <w:b w:val="false"/>
                <w:i w:val="false"/>
                <w:color w:val="000000"/>
                <w:sz w:val="20"/>
              </w:rPr>
              <w:t>
</w:t>
            </w:r>
            <w:r>
              <w:rPr>
                <w:rFonts w:ascii="Times New Roman"/>
                <w:b w:val="false"/>
                <w:i w:val="false"/>
                <w:color w:val="000000"/>
                <w:sz w:val="20"/>
              </w:rPr>
              <w:t>наки</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пало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алды/</w:t>
            </w:r>
            <w:r>
              <w:br/>
            </w:r>
            <w:r>
              <w:rPr>
                <w:rFonts w:ascii="Times New Roman"/>
                <w:b w:val="false"/>
                <w:i w:val="false"/>
                <w:color w:val="000000"/>
                <w:sz w:val="20"/>
              </w:rPr>
              <w:t>
</w:t>
            </w:r>
            <w:r>
              <w:rPr>
                <w:rFonts w:ascii="Times New Roman"/>
                <w:b w:val="false"/>
                <w:i w:val="false"/>
                <w:color w:val="000000"/>
                <w:sz w:val="20"/>
              </w:rPr>
              <w:t>оста-</w:t>
            </w:r>
            <w:r>
              <w:br/>
            </w:r>
            <w:r>
              <w:rPr>
                <w:rFonts w:ascii="Times New Roman"/>
                <w:b w:val="false"/>
                <w:i w:val="false"/>
                <w:color w:val="000000"/>
                <w:sz w:val="20"/>
              </w:rPr>
              <w:t>
</w:t>
            </w:r>
            <w:r>
              <w:rPr>
                <w:rFonts w:ascii="Times New Roman"/>
                <w:b w:val="false"/>
                <w:i w:val="false"/>
                <w:color w:val="000000"/>
                <w:sz w:val="20"/>
              </w:rPr>
              <w:t>лось</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w:t>
            </w:r>
            <w:r>
              <w:br/>
            </w:r>
            <w:r>
              <w:rPr>
                <w:rFonts w:ascii="Times New Roman"/>
                <w:b w:val="false"/>
                <w:i w:val="false"/>
                <w:color w:val="000000"/>
                <w:sz w:val="20"/>
              </w:rPr>
              <w:t>
</w:t>
            </w:r>
            <w:r>
              <w:rPr>
                <w:rFonts w:ascii="Times New Roman"/>
                <w:b w:val="false"/>
                <w:i w:val="false"/>
                <w:color w:val="000000"/>
                <w:sz w:val="20"/>
              </w:rPr>
              <w:t>ту/</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19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41" w:id="59"/>
    <w:p>
      <w:pPr>
        <w:spacing w:after="0"/>
        <w:ind w:left="0"/>
        <w:jc w:val="both"/>
      </w:pPr>
      <w:r>
        <w:rPr>
          <w:rFonts w:ascii="Times New Roman"/>
          <w:b w:val="false"/>
          <w:i w:val="false"/>
          <w:color w:val="000000"/>
          <w:sz w:val="28"/>
        </w:rPr>
        <w:t>
          </w:t>
      </w:r>
      <w:r>
        <w:rPr>
          <w:rFonts w:ascii="Times New Roman"/>
          <w:b/>
          <w:i w:val="false"/>
          <w:color w:val="000000"/>
          <w:sz w:val="28"/>
        </w:rPr>
        <w:t>28) микроорганизм штаммдарын табыс ету журналы/</w:t>
      </w:r>
      <w:r>
        <w:br/>
      </w:r>
      <w:r>
        <w:rPr>
          <w:rFonts w:ascii="Times New Roman"/>
          <w:b w:val="false"/>
          <w:i w:val="false"/>
          <w:color w:val="000000"/>
          <w:sz w:val="28"/>
        </w:rPr>
        <w:t>
              </w:t>
      </w:r>
      <w:r>
        <w:rPr>
          <w:rFonts w:ascii="Times New Roman"/>
          <w:b/>
          <w:i w:val="false"/>
          <w:color w:val="000000"/>
          <w:sz w:val="28"/>
        </w:rPr>
        <w:t>28) журнал выдачи штаммов микроорганизмов</w:t>
      </w:r>
      <w:r>
        <w:br/>
      </w:r>
      <w:r>
        <w:rPr>
          <w:rFonts w:ascii="Times New Roman"/>
          <w:b w:val="false"/>
          <w:i w:val="false"/>
          <w:color w:val="000000"/>
          <w:sz w:val="28"/>
        </w:rPr>
        <w:t>
         (ветесеп, № 28-вет нысан/ветучет, форма № 28-вет)</w:t>
      </w:r>
    </w:p>
    <w:bookmarkEnd w:id="59"/>
    <w:p>
      <w:pPr>
        <w:spacing w:after="0"/>
        <w:ind w:left="0"/>
        <w:jc w:val="both"/>
      </w:pPr>
      <w:r>
        <w:rPr>
          <w:rFonts w:ascii="Times New Roman"/>
          <w:b w:val="false"/>
          <w:i w:val="false"/>
          <w:color w:val="000000"/>
          <w:sz w:val="28"/>
        </w:rPr>
        <w:t>      (Жұп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2302"/>
        <w:gridCol w:w="3017"/>
        <w:gridCol w:w="3075"/>
        <w:gridCol w:w="3114"/>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келiп 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требования</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r>
              <w:rPr>
                <w:rFonts w:ascii="Times New Roman"/>
                <w:b w:val="false"/>
                <w:i w:val="false"/>
                <w:color w:val="000000"/>
                <w:sz w:val="20"/>
              </w:rPr>
              <w:t>қ</w:t>
            </w:r>
            <w:r>
              <w:rPr>
                <w:rFonts w:ascii="Times New Roman"/>
                <w:b w:val="false"/>
                <w:i w:val="false"/>
                <w:color w:val="000000"/>
                <w:sz w:val="20"/>
              </w:rPr>
              <w:t>айдан</w:t>
            </w:r>
            <w:r>
              <w:br/>
            </w:r>
            <w:r>
              <w:rPr>
                <w:rFonts w:ascii="Times New Roman"/>
                <w:b w:val="false"/>
                <w:i w:val="false"/>
                <w:color w:val="000000"/>
                <w:sz w:val="20"/>
              </w:rPr>
              <w:t>
</w:t>
            </w:r>
            <w:r>
              <w:rPr>
                <w:rFonts w:ascii="Times New Roman"/>
                <w:b w:val="false"/>
                <w:i w:val="false"/>
                <w:color w:val="000000"/>
                <w:sz w:val="20"/>
              </w:rPr>
              <w:t>келдi/Откуда</w:t>
            </w:r>
            <w:r>
              <w:br/>
            </w:r>
            <w:r>
              <w:rPr>
                <w:rFonts w:ascii="Times New Roman"/>
                <w:b w:val="false"/>
                <w:i w:val="false"/>
                <w:color w:val="000000"/>
                <w:sz w:val="20"/>
              </w:rPr>
              <w:t>
</w:t>
            </w:r>
            <w:r>
              <w:rPr>
                <w:rFonts w:ascii="Times New Roman"/>
                <w:b w:val="false"/>
                <w:i w:val="false"/>
                <w:color w:val="000000"/>
                <w:sz w:val="20"/>
              </w:rPr>
              <w:t>поступило</w:t>
            </w:r>
            <w:r>
              <w:br/>
            </w:r>
            <w:r>
              <w:rPr>
                <w:rFonts w:ascii="Times New Roman"/>
                <w:b w:val="false"/>
                <w:i w:val="false"/>
                <w:color w:val="000000"/>
                <w:sz w:val="20"/>
              </w:rPr>
              <w:t>
</w:t>
            </w:r>
            <w:r>
              <w:rPr>
                <w:rFonts w:ascii="Times New Roman"/>
                <w:b w:val="false"/>
                <w:i w:val="false"/>
                <w:color w:val="000000"/>
                <w:sz w:val="20"/>
              </w:rPr>
              <w:t>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 р</w:t>
            </w:r>
            <w:r>
              <w:rPr>
                <w:rFonts w:ascii="Times New Roman"/>
                <w:b w:val="false"/>
                <w:i w:val="false"/>
                <w:color w:val="000000"/>
                <w:sz w:val="20"/>
              </w:rPr>
              <w:t>ұқ</w:t>
            </w:r>
            <w:r>
              <w:rPr>
                <w:rFonts w:ascii="Times New Roman"/>
                <w:b w:val="false"/>
                <w:i w:val="false"/>
                <w:color w:val="000000"/>
                <w:sz w:val="20"/>
              </w:rPr>
              <w:t>сат бердi,</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жатты</w:t>
            </w:r>
            <w:r>
              <w:rPr>
                <w:rFonts w:ascii="Times New Roman"/>
                <w:b w:val="false"/>
                <w:i w:val="false"/>
                <w:color w:val="000000"/>
                <w:sz w:val="20"/>
              </w:rPr>
              <w:t>ң</w:t>
            </w:r>
            <w:r>
              <w:rPr>
                <w:rFonts w:ascii="Times New Roman"/>
                <w:b w:val="false"/>
                <w:i w:val="false"/>
                <w:color w:val="000000"/>
                <w:sz w:val="20"/>
              </w:rPr>
              <w:t xml:space="preserve"> № мен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нi/Кто разрешил</w:t>
            </w:r>
            <w:r>
              <w:br/>
            </w:r>
            <w:r>
              <w:rPr>
                <w:rFonts w:ascii="Times New Roman"/>
                <w:b w:val="false"/>
                <w:i w:val="false"/>
                <w:color w:val="000000"/>
                <w:sz w:val="20"/>
              </w:rPr>
              <w:t>
</w:t>
            </w:r>
            <w:r>
              <w:rPr>
                <w:rFonts w:ascii="Times New Roman"/>
                <w:b w:val="false"/>
                <w:i w:val="false"/>
                <w:color w:val="000000"/>
                <w:sz w:val="20"/>
              </w:rPr>
              <w:t>передачу, №</w:t>
            </w:r>
            <w:r>
              <w:br/>
            </w:r>
            <w:r>
              <w:rPr>
                <w:rFonts w:ascii="Times New Roman"/>
                <w:b w:val="false"/>
                <w:i w:val="false"/>
                <w:color w:val="000000"/>
                <w:sz w:val="20"/>
              </w:rPr>
              <w:t>
</w:t>
            </w:r>
            <w:r>
              <w:rPr>
                <w:rFonts w:ascii="Times New Roman"/>
                <w:b w:val="false"/>
                <w:i w:val="false"/>
                <w:color w:val="000000"/>
                <w:sz w:val="20"/>
              </w:rPr>
              <w:t>документа и дата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w:t>
            </w:r>
            <w:r>
              <w:rPr>
                <w:rFonts w:ascii="Times New Roman"/>
                <w:b w:val="false"/>
                <w:i w:val="false"/>
                <w:color w:val="000000"/>
                <w:sz w:val="20"/>
              </w:rPr>
              <w:t>ң</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штамма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3"/>
        <w:gridCol w:w="3138"/>
        <w:gridCol w:w="2242"/>
        <w:gridCol w:w="2284"/>
        <w:gridCol w:w="2493"/>
      </w:tblGrid>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жiберiлген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 отпуска</w:t>
            </w:r>
            <w:r>
              <w:br/>
            </w:r>
            <w:r>
              <w:rPr>
                <w:rFonts w:ascii="Times New Roman"/>
                <w:b w:val="false"/>
                <w:i w:val="false"/>
                <w:color w:val="000000"/>
                <w:sz w:val="20"/>
              </w:rPr>
              <w:t>
</w:t>
            </w:r>
            <w:r>
              <w:rPr>
                <w:rFonts w:ascii="Times New Roman"/>
                <w:b w:val="false"/>
                <w:i w:val="false"/>
                <w:color w:val="000000"/>
                <w:sz w:val="20"/>
              </w:rPr>
              <w:t>штамма</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Кiм </w:t>
            </w:r>
            <w:r>
              <w:rPr>
                <w:rFonts w:ascii="Times New Roman"/>
                <w:b w:val="false"/>
                <w:i w:val="false"/>
                <w:color w:val="000000"/>
                <w:sz w:val="20"/>
              </w:rPr>
              <w:t>қ</w:t>
            </w:r>
            <w:r>
              <w:rPr>
                <w:rFonts w:ascii="Times New Roman"/>
                <w:b w:val="false"/>
                <w:i w:val="false"/>
                <w:color w:val="000000"/>
                <w:sz w:val="20"/>
              </w:rPr>
              <w:t>абылдады,</w:t>
            </w:r>
            <w:r>
              <w:br/>
            </w:r>
            <w:r>
              <w:rPr>
                <w:rFonts w:ascii="Times New Roman"/>
                <w:b w:val="false"/>
                <w:i w:val="false"/>
                <w:color w:val="000000"/>
                <w:sz w:val="20"/>
              </w:rPr>
              <w:t>
</w:t>
            </w:r>
            <w:r>
              <w:rPr>
                <w:rFonts w:ascii="Times New Roman"/>
                <w:b w:val="false"/>
                <w:i w:val="false"/>
                <w:color w:val="000000"/>
                <w:sz w:val="20"/>
              </w:rPr>
              <w:t>аты-ж</w:t>
            </w:r>
            <w:r>
              <w:rPr>
                <w:rFonts w:ascii="Times New Roman"/>
                <w:b w:val="false"/>
                <w:i w:val="false"/>
                <w:color w:val="000000"/>
                <w:sz w:val="20"/>
              </w:rPr>
              <w:t>ө</w:t>
            </w:r>
            <w:r>
              <w:rPr>
                <w:rFonts w:ascii="Times New Roman"/>
                <w:b w:val="false"/>
                <w:i w:val="false"/>
                <w:color w:val="000000"/>
                <w:sz w:val="20"/>
              </w:rPr>
              <w:t>нi, сенiмхат</w:t>
            </w:r>
            <w:r>
              <w:br/>
            </w:r>
            <w:r>
              <w:rPr>
                <w:rFonts w:ascii="Times New Roman"/>
                <w:b w:val="false"/>
                <w:i w:val="false"/>
                <w:color w:val="000000"/>
                <w:sz w:val="20"/>
              </w:rPr>
              <w:t>
</w:t>
            </w:r>
            <w:r>
              <w:rPr>
                <w:rFonts w:ascii="Times New Roman"/>
                <w:b w:val="false"/>
                <w:i w:val="false"/>
                <w:color w:val="000000"/>
                <w:sz w:val="20"/>
              </w:rPr>
              <w:t>пен паспортты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 №/Кто</w:t>
            </w:r>
            <w:r>
              <w:br/>
            </w:r>
            <w:r>
              <w:rPr>
                <w:rFonts w:ascii="Times New Roman"/>
                <w:b w:val="false"/>
                <w:i w:val="false"/>
                <w:color w:val="000000"/>
                <w:sz w:val="20"/>
              </w:rPr>
              <w:t>
</w:t>
            </w:r>
            <w:r>
              <w:rPr>
                <w:rFonts w:ascii="Times New Roman"/>
                <w:b w:val="false"/>
                <w:i w:val="false"/>
                <w:color w:val="000000"/>
                <w:sz w:val="20"/>
              </w:rPr>
              <w:t>получил, фамилия,</w:t>
            </w:r>
            <w:r>
              <w:br/>
            </w:r>
            <w:r>
              <w:rPr>
                <w:rFonts w:ascii="Times New Roman"/>
                <w:b w:val="false"/>
                <w:i w:val="false"/>
                <w:color w:val="000000"/>
                <w:sz w:val="20"/>
              </w:rPr>
              <w:t>
</w:t>
            </w:r>
            <w:r>
              <w:rPr>
                <w:rFonts w:ascii="Times New Roman"/>
                <w:b w:val="false"/>
                <w:i w:val="false"/>
                <w:color w:val="000000"/>
                <w:sz w:val="20"/>
              </w:rPr>
              <w:t>имя, отчество,</w:t>
            </w:r>
            <w:r>
              <w:br/>
            </w:r>
            <w:r>
              <w:rPr>
                <w:rFonts w:ascii="Times New Roman"/>
                <w:b w:val="false"/>
                <w:i w:val="false"/>
                <w:color w:val="000000"/>
                <w:sz w:val="20"/>
              </w:rPr>
              <w:t>
</w:t>
            </w:r>
            <w:r>
              <w:rPr>
                <w:rFonts w:ascii="Times New Roman"/>
                <w:b w:val="false"/>
                <w:i w:val="false"/>
                <w:color w:val="000000"/>
                <w:sz w:val="20"/>
              </w:rPr>
              <w:t>дата № доверен-</w:t>
            </w:r>
            <w:r>
              <w:br/>
            </w:r>
            <w:r>
              <w:rPr>
                <w:rFonts w:ascii="Times New Roman"/>
                <w:b w:val="false"/>
                <w:i w:val="false"/>
                <w:color w:val="000000"/>
                <w:sz w:val="20"/>
              </w:rPr>
              <w:t>
</w:t>
            </w:r>
            <w:r>
              <w:rPr>
                <w:rFonts w:ascii="Times New Roman"/>
                <w:b w:val="false"/>
                <w:i w:val="false"/>
                <w:color w:val="000000"/>
                <w:sz w:val="20"/>
              </w:rPr>
              <w:t>ности и паспорта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Штаммды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абылдаушыны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олы/Роспись</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штамм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Кепiлдеме</w:t>
            </w:r>
            <w:r>
              <w:br/>
            </w:r>
            <w:r>
              <w:rPr>
                <w:rFonts w:ascii="Times New Roman"/>
                <w:b w:val="false"/>
                <w:i w:val="false"/>
                <w:color w:val="000000"/>
                <w:sz w:val="20"/>
              </w:rPr>
              <w:t>
</w:t>
            </w:r>
            <w:r>
              <w:rPr>
                <w:rFonts w:ascii="Times New Roman"/>
                <w:b w:val="false"/>
                <w:i w:val="false"/>
                <w:color w:val="000000"/>
                <w:sz w:val="20"/>
              </w:rPr>
              <w:t xml:space="preserve">берген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Расписка</w:t>
            </w:r>
            <w:r>
              <w:br/>
            </w:r>
            <w:r>
              <w:rPr>
                <w:rFonts w:ascii="Times New Roman"/>
                <w:b w:val="false"/>
                <w:i w:val="false"/>
                <w:color w:val="000000"/>
                <w:sz w:val="20"/>
              </w:rPr>
              <w:t>
</w:t>
            </w:r>
            <w:r>
              <w:rPr>
                <w:rFonts w:ascii="Times New Roman"/>
                <w:b w:val="false"/>
                <w:i w:val="false"/>
                <w:color w:val="000000"/>
                <w:sz w:val="20"/>
              </w:rPr>
              <w:t>выдавшего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Мекеменi</w:t>
            </w:r>
            <w:r>
              <w:rPr>
                <w:rFonts w:ascii="Times New Roman"/>
                <w:b w:val="false"/>
                <w:i w:val="false"/>
                <w:color w:val="000000"/>
                <w:sz w:val="20"/>
              </w:rPr>
              <w:t>ң</w:t>
            </w:r>
            <w:r>
              <w:rPr>
                <w:rFonts w:ascii="Times New Roman"/>
                <w:b w:val="false"/>
                <w:i w:val="false"/>
                <w:color w:val="000000"/>
                <w:sz w:val="20"/>
              </w:rPr>
              <w:t xml:space="preserve"> штаммды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абылдауы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белгiлеу/</w:t>
            </w:r>
            <w:r>
              <w:br/>
            </w:r>
            <w:r>
              <w:rPr>
                <w:rFonts w:ascii="Times New Roman"/>
                <w:b w:val="false"/>
                <w:i w:val="false"/>
                <w:color w:val="000000"/>
                <w:sz w:val="20"/>
              </w:rPr>
              <w:t>
</w:t>
            </w: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о получении</w:t>
            </w:r>
            <w:r>
              <w:br/>
            </w:r>
            <w:r>
              <w:rPr>
                <w:rFonts w:ascii="Times New Roman"/>
                <w:b w:val="false"/>
                <w:i w:val="false"/>
                <w:color w:val="000000"/>
                <w:sz w:val="20"/>
              </w:rPr>
              <w:t>
</w:t>
            </w:r>
            <w:r>
              <w:rPr>
                <w:rFonts w:ascii="Times New Roman"/>
                <w:b w:val="false"/>
                <w:i w:val="false"/>
                <w:color w:val="000000"/>
                <w:sz w:val="20"/>
              </w:rPr>
              <w:t>штамма</w:t>
            </w:r>
            <w:r>
              <w:br/>
            </w:r>
            <w:r>
              <w:rPr>
                <w:rFonts w:ascii="Times New Roman"/>
                <w:b w:val="false"/>
                <w:i w:val="false"/>
                <w:color w:val="000000"/>
                <w:sz w:val="20"/>
              </w:rPr>
              <w:t>
</w:t>
            </w:r>
            <w:r>
              <w:rPr>
                <w:rFonts w:ascii="Times New Roman"/>
                <w:b w:val="false"/>
                <w:i w:val="false"/>
                <w:color w:val="000000"/>
                <w:sz w:val="20"/>
              </w:rPr>
              <w:t>учреждением</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42" w:id="60"/>
    <w:p>
      <w:pPr>
        <w:spacing w:after="0"/>
        <w:ind w:left="0"/>
        <w:jc w:val="both"/>
      </w:pPr>
      <w:r>
        <w:rPr>
          <w:rFonts w:ascii="Times New Roman"/>
          <w:b w:val="false"/>
          <w:i w:val="false"/>
          <w:color w:val="000000"/>
          <w:sz w:val="28"/>
        </w:rPr>
        <w:t>
</w:t>
      </w:r>
      <w:r>
        <w:rPr>
          <w:rFonts w:ascii="Times New Roman"/>
          <w:b/>
          <w:i w:val="false"/>
          <w:color w:val="000000"/>
          <w:sz w:val="28"/>
        </w:rPr>
        <w:t>29) микроорганизм штаммдарының қасиеттерiн тексеру нәтижелерiн</w:t>
      </w:r>
      <w:r>
        <w:br/>
      </w:r>
      <w:r>
        <w:rPr>
          <w:rFonts w:ascii="Times New Roman"/>
          <w:b w:val="false"/>
          <w:i w:val="false"/>
          <w:color w:val="000000"/>
          <w:sz w:val="28"/>
        </w:rPr>
        <w:t>
      </w:t>
      </w:r>
      <w:r>
        <w:rPr>
          <w:rFonts w:ascii="Times New Roman"/>
          <w:b/>
          <w:i w:val="false"/>
          <w:color w:val="000000"/>
          <w:sz w:val="28"/>
        </w:rPr>
        <w:t>тiркеу журналы/29) журнал регистрации результатов проверки</w:t>
      </w:r>
      <w:r>
        <w:br/>
      </w:r>
      <w:r>
        <w:rPr>
          <w:rFonts w:ascii="Times New Roman"/>
          <w:b w:val="false"/>
          <w:i w:val="false"/>
          <w:color w:val="000000"/>
          <w:sz w:val="28"/>
        </w:rPr>
        <w:t>
                 </w:t>
      </w:r>
      <w:r>
        <w:rPr>
          <w:rFonts w:ascii="Times New Roman"/>
          <w:b/>
          <w:i w:val="false"/>
          <w:color w:val="000000"/>
          <w:sz w:val="28"/>
        </w:rPr>
        <w:t>свойств штаммов микроорганизмов</w:t>
      </w:r>
      <w:r>
        <w:br/>
      </w:r>
      <w:r>
        <w:rPr>
          <w:rFonts w:ascii="Times New Roman"/>
          <w:b w:val="false"/>
          <w:i w:val="false"/>
          <w:color w:val="000000"/>
          <w:sz w:val="28"/>
        </w:rPr>
        <w:t>
         (ветесеп, № 29-вет нысан/ветучет, форма № 29-вет)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337"/>
        <w:gridCol w:w="1382"/>
        <w:gridCol w:w="1315"/>
        <w:gridCol w:w="1651"/>
        <w:gridCol w:w="1450"/>
        <w:gridCol w:w="1494"/>
        <w:gridCol w:w="1697"/>
        <w:gridCol w:w="1472"/>
        <w:gridCol w:w="1137"/>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рядку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озды-</w:t>
            </w:r>
            <w:r>
              <w:br/>
            </w:r>
            <w:r>
              <w:rPr>
                <w:rFonts w:ascii="Times New Roman"/>
                <w:b w:val="false"/>
                <w:i w:val="false"/>
                <w:color w:val="000000"/>
                <w:sz w:val="20"/>
              </w:rPr>
              <w:t>
</w:t>
            </w:r>
            <w:r>
              <w:rPr>
                <w:rFonts w:ascii="Times New Roman"/>
                <w:b w:val="false"/>
                <w:i w:val="false"/>
                <w:color w:val="000000"/>
                <w:sz w:val="20"/>
              </w:rPr>
              <w:t>рушыны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возбу-</w:t>
            </w:r>
            <w:r>
              <w:br/>
            </w:r>
            <w:r>
              <w:rPr>
                <w:rFonts w:ascii="Times New Roman"/>
                <w:b w:val="false"/>
                <w:i w:val="false"/>
                <w:color w:val="000000"/>
                <w:sz w:val="20"/>
              </w:rPr>
              <w:t>
</w:t>
            </w:r>
            <w:r>
              <w:rPr>
                <w:rFonts w:ascii="Times New Roman"/>
                <w:b w:val="false"/>
                <w:i w:val="false"/>
                <w:color w:val="000000"/>
                <w:sz w:val="20"/>
              </w:rPr>
              <w:t>дителя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w:t>
            </w:r>
            <w:r>
              <w:br/>
            </w:r>
            <w:r>
              <w:rPr>
                <w:rFonts w:ascii="Times New Roman"/>
                <w:b w:val="false"/>
                <w:i w:val="false"/>
                <w:color w:val="000000"/>
                <w:sz w:val="20"/>
              </w:rPr>
              <w:t>
</w:t>
            </w:r>
            <w:r>
              <w:rPr>
                <w:rFonts w:ascii="Times New Roman"/>
                <w:b w:val="false"/>
                <w:i w:val="false"/>
                <w:color w:val="000000"/>
                <w:sz w:val="20"/>
              </w:rPr>
              <w:t>тарлы</w:t>
            </w:r>
            <w:r>
              <w:br/>
            </w:r>
            <w:r>
              <w:rPr>
                <w:rFonts w:ascii="Times New Roman"/>
                <w:b w:val="false"/>
                <w:i w:val="false"/>
                <w:color w:val="000000"/>
                <w:sz w:val="20"/>
              </w:rPr>
              <w:t>
</w:t>
            </w:r>
            <w:r>
              <w:rPr>
                <w:rFonts w:ascii="Times New Roman"/>
                <w:b w:val="false"/>
                <w:i w:val="false"/>
                <w:color w:val="000000"/>
                <w:sz w:val="20"/>
              </w:rPr>
              <w:t>кiтап-</w:t>
            </w:r>
            <w:r>
              <w:br/>
            </w:r>
            <w:r>
              <w:rPr>
                <w:rFonts w:ascii="Times New Roman"/>
                <w:b w:val="false"/>
                <w:i w:val="false"/>
                <w:color w:val="000000"/>
                <w:sz w:val="20"/>
              </w:rPr>
              <w:t>
</w:t>
            </w:r>
            <w:r>
              <w:rPr>
                <w:rFonts w:ascii="Times New Roman"/>
                <w:b w:val="false"/>
                <w:i w:val="false"/>
                <w:color w:val="000000"/>
                <w:sz w:val="20"/>
              </w:rPr>
              <w:t>та</w:t>
            </w:r>
            <w:r>
              <w:rPr>
                <w:rFonts w:ascii="Times New Roman"/>
                <w:b w:val="false"/>
                <w:i w:val="false"/>
                <w:color w:val="000000"/>
                <w:sz w:val="20"/>
              </w:rPr>
              <w:t>ғ</w:t>
            </w:r>
            <w:r>
              <w:rPr>
                <w:rFonts w:ascii="Times New Roman"/>
                <w:b w:val="false"/>
                <w:i w:val="false"/>
                <w:color w:val="000000"/>
                <w:sz w:val="20"/>
              </w:rPr>
              <w:t>ы №/</w:t>
            </w:r>
            <w:r>
              <w:br/>
            </w:r>
            <w:r>
              <w:rPr>
                <w:rFonts w:ascii="Times New Roman"/>
                <w:b w:val="false"/>
                <w:i w:val="false"/>
                <w:color w:val="000000"/>
                <w:sz w:val="20"/>
              </w:rPr>
              <w:t>
</w:t>
            </w:r>
            <w:r>
              <w:rPr>
                <w:rFonts w:ascii="Times New Roman"/>
                <w:b w:val="false"/>
                <w:i w:val="false"/>
                <w:color w:val="000000"/>
                <w:sz w:val="20"/>
              </w:rPr>
              <w:t>№ по</w:t>
            </w:r>
            <w:r>
              <w:br/>
            </w:r>
            <w:r>
              <w:rPr>
                <w:rFonts w:ascii="Times New Roman"/>
                <w:b w:val="false"/>
                <w:i w:val="false"/>
                <w:color w:val="000000"/>
                <w:sz w:val="20"/>
              </w:rPr>
              <w:t>
</w:t>
            </w:r>
            <w:r>
              <w:rPr>
                <w:rFonts w:ascii="Times New Roman"/>
                <w:b w:val="false"/>
                <w:i w:val="false"/>
                <w:color w:val="000000"/>
                <w:sz w:val="20"/>
              </w:rPr>
              <w:t>инвен-</w:t>
            </w:r>
            <w:r>
              <w:br/>
            </w:r>
            <w:r>
              <w:rPr>
                <w:rFonts w:ascii="Times New Roman"/>
                <w:b w:val="false"/>
                <w:i w:val="false"/>
                <w:color w:val="000000"/>
                <w:sz w:val="20"/>
              </w:rPr>
              <w:t>
</w:t>
            </w:r>
            <w:r>
              <w:rPr>
                <w:rFonts w:ascii="Times New Roman"/>
                <w:b w:val="false"/>
                <w:i w:val="false"/>
                <w:color w:val="000000"/>
                <w:sz w:val="20"/>
              </w:rPr>
              <w:t>тарной</w:t>
            </w:r>
            <w:r>
              <w:br/>
            </w:r>
            <w:r>
              <w:rPr>
                <w:rFonts w:ascii="Times New Roman"/>
                <w:b w:val="false"/>
                <w:i w:val="false"/>
                <w:color w:val="000000"/>
                <w:sz w:val="20"/>
              </w:rPr>
              <w:t>
</w:t>
            </w:r>
            <w:r>
              <w:rPr>
                <w:rFonts w:ascii="Times New Roman"/>
                <w:b w:val="false"/>
                <w:i w:val="false"/>
                <w:color w:val="000000"/>
                <w:sz w:val="20"/>
              </w:rPr>
              <w:t>книге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w:t>
            </w:r>
            <w:r>
              <w:br/>
            </w:r>
            <w:r>
              <w:rPr>
                <w:rFonts w:ascii="Times New Roman"/>
                <w:b w:val="false"/>
                <w:i w:val="false"/>
                <w:color w:val="000000"/>
                <w:sz w:val="20"/>
              </w:rPr>
              <w:t>
</w:t>
            </w:r>
            <w:r>
              <w:rPr>
                <w:rFonts w:ascii="Times New Roman"/>
                <w:b w:val="false"/>
                <w:i w:val="false"/>
                <w:color w:val="000000"/>
                <w:sz w:val="20"/>
              </w:rPr>
              <w:t>логиялы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асиет-</w:t>
            </w:r>
            <w:r>
              <w:br/>
            </w:r>
            <w:r>
              <w:rPr>
                <w:rFonts w:ascii="Times New Roman"/>
                <w:b w:val="false"/>
                <w:i w:val="false"/>
                <w:color w:val="000000"/>
                <w:sz w:val="20"/>
              </w:rPr>
              <w:t>
</w:t>
            </w:r>
            <w:r>
              <w:rPr>
                <w:rFonts w:ascii="Times New Roman"/>
                <w:b w:val="false"/>
                <w:i w:val="false"/>
                <w:color w:val="000000"/>
                <w:sz w:val="20"/>
              </w:rPr>
              <w:t>терi/</w:t>
            </w:r>
            <w:r>
              <w:br/>
            </w:r>
            <w:r>
              <w:rPr>
                <w:rFonts w:ascii="Times New Roman"/>
                <w:b w:val="false"/>
                <w:i w:val="false"/>
                <w:color w:val="000000"/>
                <w:sz w:val="20"/>
              </w:rPr>
              <w:t>
</w:t>
            </w:r>
            <w:r>
              <w:rPr>
                <w:rFonts w:ascii="Times New Roman"/>
                <w:b w:val="false"/>
                <w:i w:val="false"/>
                <w:color w:val="000000"/>
                <w:sz w:val="20"/>
              </w:rPr>
              <w:t>Морфоло-</w:t>
            </w:r>
            <w:r>
              <w:br/>
            </w:r>
            <w:r>
              <w:rPr>
                <w:rFonts w:ascii="Times New Roman"/>
                <w:b w:val="false"/>
                <w:i w:val="false"/>
                <w:color w:val="000000"/>
                <w:sz w:val="20"/>
              </w:rPr>
              <w:t>
</w:t>
            </w:r>
            <w:r>
              <w:rPr>
                <w:rFonts w:ascii="Times New Roman"/>
                <w:b w:val="false"/>
                <w:i w:val="false"/>
                <w:color w:val="000000"/>
                <w:sz w:val="20"/>
              </w:rPr>
              <w:t>гические</w:t>
            </w:r>
            <w:r>
              <w:br/>
            </w:r>
            <w:r>
              <w:rPr>
                <w:rFonts w:ascii="Times New Roman"/>
                <w:b w:val="false"/>
                <w:i w:val="false"/>
                <w:color w:val="000000"/>
                <w:sz w:val="20"/>
              </w:rPr>
              <w:t>
</w:t>
            </w:r>
            <w:r>
              <w:rPr>
                <w:rFonts w:ascii="Times New Roman"/>
                <w:b w:val="false"/>
                <w:i w:val="false"/>
                <w:color w:val="000000"/>
                <w:sz w:val="20"/>
              </w:rPr>
              <w:t>свойства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w:t>
            </w:r>
            <w:r>
              <w:br/>
            </w:r>
            <w:r>
              <w:rPr>
                <w:rFonts w:ascii="Times New Roman"/>
                <w:b w:val="false"/>
                <w:i w:val="false"/>
                <w:color w:val="000000"/>
                <w:sz w:val="20"/>
              </w:rPr>
              <w:t>
</w:t>
            </w:r>
            <w:r>
              <w:rPr>
                <w:rFonts w:ascii="Times New Roman"/>
                <w:b w:val="false"/>
                <w:i w:val="false"/>
                <w:color w:val="000000"/>
                <w:sz w:val="20"/>
              </w:rPr>
              <w:t>ралды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асиет-</w:t>
            </w:r>
            <w:r>
              <w:br/>
            </w:r>
            <w:r>
              <w:rPr>
                <w:rFonts w:ascii="Times New Roman"/>
                <w:b w:val="false"/>
                <w:i w:val="false"/>
                <w:color w:val="000000"/>
                <w:sz w:val="20"/>
              </w:rPr>
              <w:t>
</w:t>
            </w:r>
            <w:r>
              <w:rPr>
                <w:rFonts w:ascii="Times New Roman"/>
                <w:b w:val="false"/>
                <w:i w:val="false"/>
                <w:color w:val="000000"/>
                <w:sz w:val="20"/>
              </w:rPr>
              <w:t>терi/</w:t>
            </w:r>
            <w:r>
              <w:br/>
            </w:r>
            <w:r>
              <w:rPr>
                <w:rFonts w:ascii="Times New Roman"/>
                <w:b w:val="false"/>
                <w:i w:val="false"/>
                <w:color w:val="000000"/>
                <w:sz w:val="20"/>
              </w:rPr>
              <w:t>
</w:t>
            </w:r>
            <w:r>
              <w:rPr>
                <w:rFonts w:ascii="Times New Roman"/>
                <w:b w:val="false"/>
                <w:i w:val="false"/>
                <w:color w:val="000000"/>
                <w:sz w:val="20"/>
              </w:rPr>
              <w:t>Куль-</w:t>
            </w:r>
            <w:r>
              <w:br/>
            </w:r>
            <w:r>
              <w:rPr>
                <w:rFonts w:ascii="Times New Roman"/>
                <w:b w:val="false"/>
                <w:i w:val="false"/>
                <w:color w:val="000000"/>
                <w:sz w:val="20"/>
              </w:rPr>
              <w:t>
</w:t>
            </w:r>
            <w:r>
              <w:rPr>
                <w:rFonts w:ascii="Times New Roman"/>
                <w:b w:val="false"/>
                <w:i w:val="false"/>
                <w:color w:val="000000"/>
                <w:sz w:val="20"/>
              </w:rPr>
              <w:t>тураль-</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свойст-</w:t>
            </w:r>
            <w:r>
              <w:br/>
            </w:r>
            <w:r>
              <w:rPr>
                <w:rFonts w:ascii="Times New Roman"/>
                <w:b w:val="false"/>
                <w:i w:val="false"/>
                <w:color w:val="000000"/>
                <w:sz w:val="20"/>
              </w:rPr>
              <w:t>
</w:t>
            </w:r>
            <w:r>
              <w:rPr>
                <w:rFonts w:ascii="Times New Roman"/>
                <w:b w:val="false"/>
                <w:i w:val="false"/>
                <w:color w:val="000000"/>
                <w:sz w:val="20"/>
              </w:rPr>
              <w:t>ва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w:t>
            </w:r>
            <w:r>
              <w:br/>
            </w:r>
            <w:r>
              <w:rPr>
                <w:rFonts w:ascii="Times New Roman"/>
                <w:b w:val="false"/>
                <w:i w:val="false"/>
                <w:color w:val="000000"/>
                <w:sz w:val="20"/>
              </w:rPr>
              <w:t>
</w:t>
            </w:r>
            <w:r>
              <w:rPr>
                <w:rFonts w:ascii="Times New Roman"/>
                <w:b w:val="false"/>
                <w:i w:val="false"/>
                <w:color w:val="000000"/>
                <w:sz w:val="20"/>
              </w:rPr>
              <w:t>гиялы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асиет-</w:t>
            </w:r>
            <w:r>
              <w:br/>
            </w:r>
            <w:r>
              <w:rPr>
                <w:rFonts w:ascii="Times New Roman"/>
                <w:b w:val="false"/>
                <w:i w:val="false"/>
                <w:color w:val="000000"/>
                <w:sz w:val="20"/>
              </w:rPr>
              <w:t>
</w:t>
            </w:r>
            <w:r>
              <w:rPr>
                <w:rFonts w:ascii="Times New Roman"/>
                <w:b w:val="false"/>
                <w:i w:val="false"/>
                <w:color w:val="000000"/>
                <w:sz w:val="20"/>
              </w:rPr>
              <w:t>терi/</w:t>
            </w:r>
            <w:r>
              <w:br/>
            </w:r>
            <w:r>
              <w:rPr>
                <w:rFonts w:ascii="Times New Roman"/>
                <w:b w:val="false"/>
                <w:i w:val="false"/>
                <w:color w:val="000000"/>
                <w:sz w:val="20"/>
              </w:rPr>
              <w:t>
</w:t>
            </w:r>
            <w:r>
              <w:rPr>
                <w:rFonts w:ascii="Times New Roman"/>
                <w:b w:val="false"/>
                <w:i w:val="false"/>
                <w:color w:val="000000"/>
                <w:sz w:val="20"/>
              </w:rPr>
              <w:t>Серо-</w:t>
            </w:r>
            <w:r>
              <w:br/>
            </w:r>
            <w:r>
              <w:rPr>
                <w:rFonts w:ascii="Times New Roman"/>
                <w:b w:val="false"/>
                <w:i w:val="false"/>
                <w:color w:val="000000"/>
                <w:sz w:val="20"/>
              </w:rPr>
              <w:t>
</w:t>
            </w:r>
            <w:r>
              <w:rPr>
                <w:rFonts w:ascii="Times New Roman"/>
                <w:b w:val="false"/>
                <w:i w:val="false"/>
                <w:color w:val="000000"/>
                <w:sz w:val="20"/>
              </w:rPr>
              <w:t>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свойства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w:t>
            </w:r>
            <w:r>
              <w:br/>
            </w:r>
            <w:r>
              <w:rPr>
                <w:rFonts w:ascii="Times New Roman"/>
                <w:b w:val="false"/>
                <w:i w:val="false"/>
                <w:color w:val="000000"/>
                <w:sz w:val="20"/>
              </w:rPr>
              <w:t>
</w:t>
            </w:r>
            <w:r>
              <w:rPr>
                <w:rFonts w:ascii="Times New Roman"/>
                <w:b w:val="false"/>
                <w:i w:val="false"/>
                <w:color w:val="000000"/>
                <w:sz w:val="20"/>
              </w:rPr>
              <w:t>миялы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асиет-</w:t>
            </w:r>
            <w:r>
              <w:br/>
            </w:r>
            <w:r>
              <w:rPr>
                <w:rFonts w:ascii="Times New Roman"/>
                <w:b w:val="false"/>
                <w:i w:val="false"/>
                <w:color w:val="000000"/>
                <w:sz w:val="20"/>
              </w:rPr>
              <w:t>
</w:t>
            </w:r>
            <w:r>
              <w:rPr>
                <w:rFonts w:ascii="Times New Roman"/>
                <w:b w:val="false"/>
                <w:i w:val="false"/>
                <w:color w:val="000000"/>
                <w:sz w:val="20"/>
              </w:rPr>
              <w:t>терi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ада</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згеше-</w:t>
            </w:r>
            <w:r>
              <w:br/>
            </w:r>
            <w:r>
              <w:rPr>
                <w:rFonts w:ascii="Times New Roman"/>
                <w:b w:val="false"/>
                <w:i w:val="false"/>
                <w:color w:val="000000"/>
                <w:sz w:val="20"/>
              </w:rPr>
              <w:t>
</w:t>
            </w:r>
            <w:r>
              <w:rPr>
                <w:rFonts w:ascii="Times New Roman"/>
                <w:b w:val="false"/>
                <w:i w:val="false"/>
                <w:color w:val="000000"/>
                <w:sz w:val="20"/>
              </w:rPr>
              <w:t>лiктерi/</w:t>
            </w:r>
            <w:r>
              <w:br/>
            </w:r>
            <w:r>
              <w:rPr>
                <w:rFonts w:ascii="Times New Roman"/>
                <w:b w:val="false"/>
                <w:i w:val="false"/>
                <w:color w:val="000000"/>
                <w:sz w:val="20"/>
              </w:rPr>
              <w:t>
</w:t>
            </w:r>
            <w:r>
              <w:rPr>
                <w:rFonts w:ascii="Times New Roman"/>
                <w:b w:val="false"/>
                <w:i w:val="false"/>
                <w:color w:val="000000"/>
                <w:sz w:val="20"/>
              </w:rPr>
              <w:t>Биохи-</w:t>
            </w:r>
            <w:r>
              <w:br/>
            </w:r>
            <w:r>
              <w:rPr>
                <w:rFonts w:ascii="Times New Roman"/>
                <w:b w:val="false"/>
                <w:i w:val="false"/>
                <w:color w:val="000000"/>
                <w:sz w:val="20"/>
              </w:rPr>
              <w:t>
</w:t>
            </w:r>
            <w:r>
              <w:rPr>
                <w:rFonts w:ascii="Times New Roman"/>
                <w:b w:val="false"/>
                <w:i w:val="false"/>
                <w:color w:val="000000"/>
                <w:sz w:val="20"/>
              </w:rPr>
              <w:t>мические</w:t>
            </w:r>
            <w:r>
              <w:br/>
            </w:r>
            <w:r>
              <w:rPr>
                <w:rFonts w:ascii="Times New Roman"/>
                <w:b w:val="false"/>
                <w:i w:val="false"/>
                <w:color w:val="000000"/>
                <w:sz w:val="20"/>
              </w:rPr>
              <w:t>
</w:t>
            </w:r>
            <w:r>
              <w:rPr>
                <w:rFonts w:ascii="Times New Roman"/>
                <w:b w:val="false"/>
                <w:i w:val="false"/>
                <w:color w:val="000000"/>
                <w:sz w:val="20"/>
              </w:rPr>
              <w:t>свойства</w:t>
            </w:r>
            <w:r>
              <w:br/>
            </w:r>
            <w:r>
              <w:rPr>
                <w:rFonts w:ascii="Times New Roman"/>
                <w:b w:val="false"/>
                <w:i w:val="false"/>
                <w:color w:val="000000"/>
                <w:sz w:val="20"/>
              </w:rPr>
              <w:t>
</w:t>
            </w:r>
            <w:r>
              <w:rPr>
                <w:rFonts w:ascii="Times New Roman"/>
                <w:b w:val="false"/>
                <w:i w:val="false"/>
                <w:color w:val="000000"/>
                <w:sz w:val="20"/>
              </w:rPr>
              <w:t>и другие</w:t>
            </w:r>
            <w:r>
              <w:br/>
            </w:r>
            <w:r>
              <w:rPr>
                <w:rFonts w:ascii="Times New Roman"/>
                <w:b w:val="false"/>
                <w:i w:val="false"/>
                <w:color w:val="000000"/>
                <w:sz w:val="20"/>
              </w:rPr>
              <w:t>
</w:t>
            </w:r>
            <w:r>
              <w:rPr>
                <w:rFonts w:ascii="Times New Roman"/>
                <w:b w:val="false"/>
                <w:i w:val="false"/>
                <w:color w:val="000000"/>
                <w:sz w:val="20"/>
              </w:rPr>
              <w:t>особен-</w:t>
            </w:r>
            <w:r>
              <w:br/>
            </w:r>
            <w:r>
              <w:rPr>
                <w:rFonts w:ascii="Times New Roman"/>
                <w:b w:val="false"/>
                <w:i w:val="false"/>
                <w:color w:val="000000"/>
                <w:sz w:val="20"/>
              </w:rPr>
              <w:t>
</w:t>
            </w:r>
            <w:r>
              <w:rPr>
                <w:rFonts w:ascii="Times New Roman"/>
                <w:b w:val="false"/>
                <w:i w:val="false"/>
                <w:color w:val="000000"/>
                <w:sz w:val="20"/>
              </w:rPr>
              <w:t>ности</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w:t>
            </w:r>
            <w:r>
              <w:br/>
            </w:r>
            <w:r>
              <w:rPr>
                <w:rFonts w:ascii="Times New Roman"/>
                <w:b w:val="false"/>
                <w:i w:val="false"/>
                <w:color w:val="000000"/>
                <w:sz w:val="20"/>
              </w:rPr>
              <w:t>
</w:t>
            </w:r>
            <w:r>
              <w:rPr>
                <w:rFonts w:ascii="Times New Roman"/>
                <w:b w:val="false"/>
                <w:i w:val="false"/>
                <w:color w:val="000000"/>
                <w:sz w:val="20"/>
              </w:rPr>
              <w:t>логиялы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асиет-</w:t>
            </w:r>
            <w:r>
              <w:br/>
            </w:r>
            <w:r>
              <w:rPr>
                <w:rFonts w:ascii="Times New Roman"/>
                <w:b w:val="false"/>
                <w:i w:val="false"/>
                <w:color w:val="000000"/>
                <w:sz w:val="20"/>
              </w:rPr>
              <w:t>
</w:t>
            </w:r>
            <w:r>
              <w:rPr>
                <w:rFonts w:ascii="Times New Roman"/>
                <w:b w:val="false"/>
                <w:i w:val="false"/>
                <w:color w:val="000000"/>
                <w:sz w:val="20"/>
              </w:rPr>
              <w:t>терi/</w:t>
            </w:r>
            <w:r>
              <w:br/>
            </w:r>
            <w:r>
              <w:rPr>
                <w:rFonts w:ascii="Times New Roman"/>
                <w:b w:val="false"/>
                <w:i w:val="false"/>
                <w:color w:val="000000"/>
                <w:sz w:val="20"/>
              </w:rPr>
              <w:t>
</w:t>
            </w:r>
            <w:r>
              <w:rPr>
                <w:rFonts w:ascii="Times New Roman"/>
                <w:b w:val="false"/>
                <w:i w:val="false"/>
                <w:color w:val="000000"/>
                <w:sz w:val="20"/>
              </w:rPr>
              <w:t>Биологи-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свойства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w:t>
            </w:r>
            <w:r>
              <w:br/>
            </w:r>
            <w:r>
              <w:rPr>
                <w:rFonts w:ascii="Times New Roman"/>
                <w:b w:val="false"/>
                <w:i w:val="false"/>
                <w:color w:val="000000"/>
                <w:sz w:val="20"/>
              </w:rPr>
              <w:t>
</w:t>
            </w:r>
            <w:r>
              <w:rPr>
                <w:rFonts w:ascii="Times New Roman"/>
                <w:b w:val="false"/>
                <w:i w:val="false"/>
                <w:color w:val="000000"/>
                <w:sz w:val="20"/>
              </w:rPr>
              <w:t>ту/</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43" w:id="61"/>
    <w:p>
      <w:pPr>
        <w:spacing w:after="0"/>
        <w:ind w:left="0"/>
        <w:jc w:val="both"/>
      </w:pPr>
      <w:r>
        <w:rPr>
          <w:rFonts w:ascii="Times New Roman"/>
          <w:b w:val="false"/>
          <w:i w:val="false"/>
          <w:color w:val="000000"/>
          <w:sz w:val="28"/>
        </w:rPr>
        <w:t>
          </w:t>
      </w:r>
      <w:r>
        <w:rPr>
          <w:rFonts w:ascii="Times New Roman"/>
          <w:b/>
          <w:i w:val="false"/>
          <w:color w:val="000000"/>
          <w:sz w:val="28"/>
        </w:rPr>
        <w:t>30) биоматериалды, микроорганизм штаммдарының</w:t>
      </w:r>
      <w:r>
        <w:br/>
      </w:r>
      <w:r>
        <w:rPr>
          <w:rFonts w:ascii="Times New Roman"/>
          <w:b w:val="false"/>
          <w:i w:val="false"/>
          <w:color w:val="000000"/>
          <w:sz w:val="28"/>
        </w:rPr>
        <w:t>
   </w:t>
      </w:r>
      <w:r>
        <w:rPr>
          <w:rFonts w:ascii="Times New Roman"/>
          <w:b/>
          <w:i w:val="false"/>
          <w:color w:val="000000"/>
          <w:sz w:val="28"/>
        </w:rPr>
        <w:t>мәдениеттерiн жоюды тiркеу журналы / 30) журнал регистрации</w:t>
      </w:r>
      <w:r>
        <w:br/>
      </w:r>
      <w:r>
        <w:rPr>
          <w:rFonts w:ascii="Times New Roman"/>
          <w:b w:val="false"/>
          <w:i w:val="false"/>
          <w:color w:val="000000"/>
          <w:sz w:val="28"/>
        </w:rPr>
        <w:t>
      </w:t>
      </w:r>
      <w:r>
        <w:rPr>
          <w:rFonts w:ascii="Times New Roman"/>
          <w:b/>
          <w:i w:val="false"/>
          <w:color w:val="000000"/>
          <w:sz w:val="28"/>
        </w:rPr>
        <w:t>уничтожения биоматериала, культур штаммов микроорганизмов</w:t>
      </w:r>
      <w:r>
        <w:br/>
      </w:r>
      <w:r>
        <w:rPr>
          <w:rFonts w:ascii="Times New Roman"/>
          <w:b w:val="false"/>
          <w:i w:val="false"/>
          <w:color w:val="000000"/>
          <w:sz w:val="28"/>
        </w:rPr>
        <w:t>
            (ветесеп, № 30-вет нысан/ветучет, форма № 30-вет)</w:t>
      </w:r>
    </w:p>
    <w:bookmarkEnd w:id="61"/>
    <w:p>
      <w:pPr>
        <w:spacing w:after="0"/>
        <w:ind w:left="0"/>
        <w:jc w:val="both"/>
      </w:pPr>
      <w:r>
        <w:rPr>
          <w:rFonts w:ascii="Times New Roman"/>
          <w:b w:val="false"/>
          <w:i w:val="false"/>
          <w:color w:val="000000"/>
          <w:sz w:val="28"/>
        </w:rPr>
        <w:t>      (Жұп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06"/>
        <w:gridCol w:w="1161"/>
        <w:gridCol w:w="1426"/>
        <w:gridCol w:w="1734"/>
        <w:gridCol w:w="1624"/>
        <w:gridCol w:w="2242"/>
        <w:gridCol w:w="1625"/>
        <w:gridCol w:w="2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т</w:t>
            </w:r>
            <w:r>
              <w:rPr>
                <w:rFonts w:ascii="Times New Roman"/>
                <w:b w:val="false"/>
                <w:i w:val="false"/>
                <w:color w:val="000000"/>
                <w:sz w:val="20"/>
              </w:rPr>
              <w:t>ә</w:t>
            </w:r>
            <w:r>
              <w:rPr>
                <w:rFonts w:ascii="Times New Roman"/>
                <w:b w:val="false"/>
                <w:i w:val="false"/>
                <w:color w:val="000000"/>
                <w:sz w:val="20"/>
              </w:rPr>
              <w:t>ртiбi</w:t>
            </w:r>
            <w:r>
              <w:br/>
            </w:r>
            <w:r>
              <w:rPr>
                <w:rFonts w:ascii="Times New Roman"/>
                <w:b w:val="false"/>
                <w:i w:val="false"/>
                <w:color w:val="000000"/>
                <w:sz w:val="20"/>
              </w:rPr>
              <w:t>
</w:t>
            </w:r>
            <w:r>
              <w:rPr>
                <w:rFonts w:ascii="Times New Roman"/>
                <w:b w:val="false"/>
                <w:i w:val="false"/>
                <w:color w:val="000000"/>
                <w:sz w:val="20"/>
              </w:rPr>
              <w:t>(режимдi, экспозицияны</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рсету)/Режим стерилизации</w:t>
            </w:r>
            <w:r>
              <w:br/>
            </w:r>
            <w:r>
              <w:rPr>
                <w:rFonts w:ascii="Times New Roman"/>
                <w:b w:val="false"/>
                <w:i w:val="false"/>
                <w:color w:val="000000"/>
                <w:sz w:val="20"/>
              </w:rPr>
              <w:t>
</w:t>
            </w:r>
            <w:r>
              <w:rPr>
                <w:rFonts w:ascii="Times New Roman"/>
                <w:b w:val="false"/>
                <w:i w:val="false"/>
                <w:color w:val="000000"/>
                <w:sz w:val="20"/>
              </w:rPr>
              <w:t>(указать режим, экспозицию)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Залалсыздандыруды</w:t>
            </w:r>
            <w:r>
              <w:br/>
            </w:r>
            <w:r>
              <w:rPr>
                <w:rFonts w:ascii="Times New Roman"/>
                <w:b w:val="false"/>
                <w:i w:val="false"/>
                <w:color w:val="000000"/>
                <w:sz w:val="20"/>
              </w:rPr>
              <w:t>
</w:t>
            </w: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ылау/Контроль</w:t>
            </w:r>
            <w:r>
              <w:br/>
            </w:r>
            <w:r>
              <w:rPr>
                <w:rFonts w:ascii="Times New Roman"/>
                <w:b w:val="false"/>
                <w:i w:val="false"/>
                <w:color w:val="000000"/>
                <w:sz w:val="20"/>
              </w:rPr>
              <w:t>
</w:t>
            </w:r>
            <w:r>
              <w:rPr>
                <w:rFonts w:ascii="Times New Roman"/>
                <w:b w:val="false"/>
                <w:i w:val="false"/>
                <w:color w:val="000000"/>
                <w:sz w:val="20"/>
              </w:rPr>
              <w:t>стерилизации</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w:t>
            </w:r>
            <w:r>
              <w:br/>
            </w:r>
            <w:r>
              <w:rPr>
                <w:rFonts w:ascii="Times New Roman"/>
                <w:b w:val="false"/>
                <w:i w:val="false"/>
                <w:color w:val="000000"/>
                <w:sz w:val="20"/>
              </w:rPr>
              <w:t>
</w:t>
            </w:r>
            <w:r>
              <w:rPr>
                <w:rFonts w:ascii="Times New Roman"/>
                <w:b w:val="false"/>
                <w:i w:val="false"/>
                <w:color w:val="000000"/>
                <w:sz w:val="20"/>
              </w:rPr>
              <w:t>дандыруды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рлерi</w:t>
            </w:r>
            <w:r>
              <w:br/>
            </w:r>
            <w:r>
              <w:rPr>
                <w:rFonts w:ascii="Times New Roman"/>
                <w:b w:val="false"/>
                <w:i w:val="false"/>
                <w:color w:val="000000"/>
                <w:sz w:val="20"/>
              </w:rPr>
              <w:t>
</w:t>
            </w:r>
            <w:r>
              <w:rPr>
                <w:rFonts w:ascii="Times New Roman"/>
                <w:b w:val="false"/>
                <w:i w:val="false"/>
                <w:color w:val="000000"/>
                <w:sz w:val="20"/>
              </w:rPr>
              <w:t>(режимiн,</w:t>
            </w:r>
            <w:r>
              <w:br/>
            </w:r>
            <w:r>
              <w:rPr>
                <w:rFonts w:ascii="Times New Roman"/>
                <w:b w:val="false"/>
                <w:i w:val="false"/>
                <w:color w:val="000000"/>
                <w:sz w:val="20"/>
              </w:rPr>
              <w:t>
</w:t>
            </w:r>
            <w:r>
              <w:rPr>
                <w:rFonts w:ascii="Times New Roman"/>
                <w:b w:val="false"/>
                <w:i w:val="false"/>
                <w:color w:val="000000"/>
                <w:sz w:val="20"/>
              </w:rPr>
              <w:t>уа</w:t>
            </w:r>
            <w:r>
              <w:rPr>
                <w:rFonts w:ascii="Times New Roman"/>
                <w:b w:val="false"/>
                <w:i w:val="false"/>
                <w:color w:val="000000"/>
                <w:sz w:val="20"/>
              </w:rPr>
              <w:t>қ</w:t>
            </w:r>
            <w:r>
              <w:rPr>
                <w:rFonts w:ascii="Times New Roman"/>
                <w:b w:val="false"/>
                <w:i w:val="false"/>
                <w:color w:val="000000"/>
                <w:sz w:val="20"/>
              </w:rPr>
              <w:t>ытын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рсету)/</w:t>
            </w:r>
            <w:r>
              <w:br/>
            </w:r>
            <w:r>
              <w:rPr>
                <w:rFonts w:ascii="Times New Roman"/>
                <w:b w:val="false"/>
                <w:i w:val="false"/>
                <w:color w:val="000000"/>
                <w:sz w:val="20"/>
              </w:rPr>
              <w:t>
</w:t>
            </w:r>
            <w:r>
              <w:rPr>
                <w:rFonts w:ascii="Times New Roman"/>
                <w:b w:val="false"/>
                <w:i w:val="false"/>
                <w:color w:val="000000"/>
                <w:sz w:val="20"/>
              </w:rPr>
              <w:t>Другие виды</w:t>
            </w:r>
            <w:r>
              <w:br/>
            </w:r>
            <w:r>
              <w:rPr>
                <w:rFonts w:ascii="Times New Roman"/>
                <w:b w:val="false"/>
                <w:i w:val="false"/>
                <w:color w:val="000000"/>
                <w:sz w:val="20"/>
              </w:rPr>
              <w:t>
</w:t>
            </w:r>
            <w:r>
              <w:rPr>
                <w:rFonts w:ascii="Times New Roman"/>
                <w:b w:val="false"/>
                <w:i w:val="false"/>
                <w:color w:val="000000"/>
                <w:sz w:val="20"/>
              </w:rPr>
              <w:t>обеззаражи-</w:t>
            </w:r>
            <w:r>
              <w:br/>
            </w:r>
            <w:r>
              <w:rPr>
                <w:rFonts w:ascii="Times New Roman"/>
                <w:b w:val="false"/>
                <w:i w:val="false"/>
                <w:color w:val="000000"/>
                <w:sz w:val="20"/>
              </w:rPr>
              <w:t>
</w:t>
            </w:r>
            <w:r>
              <w:rPr>
                <w:rFonts w:ascii="Times New Roman"/>
                <w:b w:val="false"/>
                <w:i w:val="false"/>
                <w:color w:val="000000"/>
                <w:sz w:val="20"/>
              </w:rPr>
              <w:t>вания (ука-</w:t>
            </w:r>
            <w:r>
              <w:br/>
            </w:r>
            <w:r>
              <w:rPr>
                <w:rFonts w:ascii="Times New Roman"/>
                <w:b w:val="false"/>
                <w:i w:val="false"/>
                <w:color w:val="000000"/>
                <w:sz w:val="20"/>
              </w:rPr>
              <w:t>
</w:t>
            </w:r>
            <w:r>
              <w:rPr>
                <w:rFonts w:ascii="Times New Roman"/>
                <w:b w:val="false"/>
                <w:i w:val="false"/>
                <w:color w:val="000000"/>
                <w:sz w:val="20"/>
              </w:rPr>
              <w:t>зать режим,</w:t>
            </w:r>
            <w:r>
              <w:br/>
            </w:r>
            <w:r>
              <w:rPr>
                <w:rFonts w:ascii="Times New Roman"/>
                <w:b w:val="false"/>
                <w:i w:val="false"/>
                <w:color w:val="000000"/>
                <w:sz w:val="20"/>
              </w:rPr>
              <w:t>
</w:t>
            </w:r>
            <w:r>
              <w:rPr>
                <w:rFonts w:ascii="Times New Roman"/>
                <w:b w:val="false"/>
                <w:i w:val="false"/>
                <w:color w:val="000000"/>
                <w:sz w:val="20"/>
              </w:rPr>
              <w:t>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олы/Подпись</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rPr>
                <w:rFonts w:ascii="Times New Roman"/>
                <w:b w:val="false"/>
                <w:i w:val="false"/>
                <w:color w:val="000000"/>
                <w:sz w:val="20"/>
              </w:rPr>
              <w:t>ң</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конец</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сымы/</w:t>
            </w:r>
            <w:r>
              <w:br/>
            </w:r>
            <w:r>
              <w:rPr>
                <w:rFonts w:ascii="Times New Roman"/>
                <w:b w:val="false"/>
                <w:i w:val="false"/>
                <w:color w:val="000000"/>
                <w:sz w:val="20"/>
              </w:rPr>
              <w:t>
</w:t>
            </w:r>
            <w:r>
              <w:rPr>
                <w:rFonts w:ascii="Times New Roman"/>
                <w:b w:val="false"/>
                <w:i w:val="false"/>
                <w:color w:val="000000"/>
                <w:sz w:val="20"/>
              </w:rPr>
              <w:t>Дав-</w:t>
            </w:r>
            <w:r>
              <w:br/>
            </w:r>
            <w:r>
              <w:rPr>
                <w:rFonts w:ascii="Times New Roman"/>
                <w:b w:val="false"/>
                <w:i w:val="false"/>
                <w:color w:val="000000"/>
                <w:sz w:val="20"/>
              </w:rPr>
              <w:t>
</w:t>
            </w:r>
            <w:r>
              <w:rPr>
                <w:rFonts w:ascii="Times New Roman"/>
                <w:b w:val="false"/>
                <w:i w:val="false"/>
                <w:color w:val="000000"/>
                <w:sz w:val="20"/>
              </w:rPr>
              <w:t>ление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w:t>
            </w:r>
            <w:r>
              <w:br/>
            </w:r>
            <w:r>
              <w:rPr>
                <w:rFonts w:ascii="Times New Roman"/>
                <w:b w:val="false"/>
                <w:i w:val="false"/>
                <w:color w:val="000000"/>
                <w:sz w:val="20"/>
              </w:rPr>
              <w:t>
</w:t>
            </w:r>
            <w:r>
              <w:rPr>
                <w:rFonts w:ascii="Times New Roman"/>
                <w:b w:val="false"/>
                <w:i w:val="false"/>
                <w:color w:val="000000"/>
                <w:sz w:val="20"/>
              </w:rPr>
              <w:t>рату-</w:t>
            </w:r>
            <w:r>
              <w:br/>
            </w:r>
            <w:r>
              <w:rPr>
                <w:rFonts w:ascii="Times New Roman"/>
                <w:b w:val="false"/>
                <w:i w:val="false"/>
                <w:color w:val="000000"/>
                <w:sz w:val="20"/>
              </w:rPr>
              <w:t>
</w:t>
            </w:r>
            <w:r>
              <w:rPr>
                <w:rFonts w:ascii="Times New Roman"/>
                <w:b w:val="false"/>
                <w:i w:val="false"/>
                <w:color w:val="000000"/>
                <w:sz w:val="20"/>
              </w:rPr>
              <w:t>расы/</w:t>
            </w:r>
            <w:r>
              <w:br/>
            </w:r>
            <w:r>
              <w:rPr>
                <w:rFonts w:ascii="Times New Roman"/>
                <w:b w:val="false"/>
                <w:i w:val="false"/>
                <w:color w:val="000000"/>
                <w:sz w:val="20"/>
              </w:rPr>
              <w:t>
</w:t>
            </w:r>
            <w:r>
              <w:rPr>
                <w:rFonts w:ascii="Times New Roman"/>
                <w:b w:val="false"/>
                <w:i w:val="false"/>
                <w:color w:val="000000"/>
                <w:sz w:val="20"/>
              </w:rPr>
              <w:t>Темпе-</w:t>
            </w:r>
            <w:r>
              <w:br/>
            </w:r>
            <w:r>
              <w:rPr>
                <w:rFonts w:ascii="Times New Roman"/>
                <w:b w:val="false"/>
                <w:i w:val="false"/>
                <w:color w:val="000000"/>
                <w:sz w:val="20"/>
              </w:rPr>
              <w:t>
</w:t>
            </w:r>
            <w:r>
              <w:rPr>
                <w:rFonts w:ascii="Times New Roman"/>
                <w:b w:val="false"/>
                <w:i w:val="false"/>
                <w:color w:val="000000"/>
                <w:sz w:val="20"/>
              </w:rPr>
              <w:t>ратура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w:t>
            </w:r>
            <w:r>
              <w:br/>
            </w:r>
            <w:r>
              <w:rPr>
                <w:rFonts w:ascii="Times New Roman"/>
                <w:b w:val="false"/>
                <w:i w:val="false"/>
                <w:color w:val="000000"/>
                <w:sz w:val="20"/>
              </w:rPr>
              <w:t>
</w:t>
            </w:r>
            <w:r>
              <w:rPr>
                <w:rFonts w:ascii="Times New Roman"/>
                <w:b w:val="false"/>
                <w:i w:val="false"/>
                <w:color w:val="000000"/>
                <w:sz w:val="20"/>
              </w:rPr>
              <w:t>зициясы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Экспо-</w:t>
            </w:r>
            <w:r>
              <w:br/>
            </w:r>
            <w:r>
              <w:rPr>
                <w:rFonts w:ascii="Times New Roman"/>
                <w:b w:val="false"/>
                <w:i w:val="false"/>
                <w:color w:val="000000"/>
                <w:sz w:val="20"/>
              </w:rPr>
              <w:t>
</w:t>
            </w:r>
            <w:r>
              <w:rPr>
                <w:rFonts w:ascii="Times New Roman"/>
                <w:b w:val="false"/>
                <w:i w:val="false"/>
                <w:color w:val="000000"/>
                <w:sz w:val="20"/>
              </w:rPr>
              <w:t>зиция</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тесттер/</w:t>
            </w:r>
            <w:r>
              <w:br/>
            </w:r>
            <w:r>
              <w:rPr>
                <w:rFonts w:ascii="Times New Roman"/>
                <w:b w:val="false"/>
                <w:i w:val="false"/>
                <w:color w:val="000000"/>
                <w:sz w:val="20"/>
              </w:rPr>
              <w:t>
</w:t>
            </w:r>
            <w:r>
              <w:rPr>
                <w:rFonts w:ascii="Times New Roman"/>
                <w:b w:val="false"/>
                <w:i w:val="false"/>
                <w:color w:val="000000"/>
                <w:sz w:val="20"/>
              </w:rPr>
              <w:t>Хими-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тесты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w:t>
            </w:r>
            <w:r>
              <w:rPr>
                <w:rFonts w:ascii="Times New Roman"/>
                <w:b w:val="false"/>
                <w:i w:val="false"/>
                <w:color w:val="000000"/>
                <w:sz w:val="20"/>
              </w:rPr>
              <w:t>қ</w:t>
            </w:r>
            <w:r>
              <w:rPr>
                <w:rFonts w:ascii="Times New Roman"/>
                <w:b w:val="false"/>
                <w:i w:val="false"/>
                <w:color w:val="000000"/>
                <w:sz w:val="20"/>
              </w:rPr>
              <w:t>/  Бакте-</w:t>
            </w:r>
            <w:r>
              <w:br/>
            </w:r>
            <w:r>
              <w:rPr>
                <w:rFonts w:ascii="Times New Roman"/>
                <w:b w:val="false"/>
                <w:i w:val="false"/>
                <w:color w:val="000000"/>
                <w:sz w:val="20"/>
              </w:rPr>
              <w:t>
</w:t>
            </w:r>
            <w:r>
              <w:rPr>
                <w:rFonts w:ascii="Times New Roman"/>
                <w:b w:val="false"/>
                <w:i w:val="false"/>
                <w:color w:val="000000"/>
                <w:sz w:val="20"/>
              </w:rPr>
              <w:t>риологи-</w:t>
            </w:r>
            <w:r>
              <w:br/>
            </w:r>
            <w:r>
              <w:rPr>
                <w:rFonts w:ascii="Times New Roman"/>
                <w:b w:val="false"/>
                <w:i w:val="false"/>
                <w:color w:val="000000"/>
                <w:sz w:val="20"/>
              </w:rPr>
              <w:t>
</w:t>
            </w:r>
            <w:r>
              <w:rPr>
                <w:rFonts w:ascii="Times New Roman"/>
                <w:b w:val="false"/>
                <w:i w:val="false"/>
                <w:color w:val="000000"/>
                <w:sz w:val="20"/>
              </w:rPr>
              <w:t>ческий</w:t>
            </w: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w:t>
            </w:r>
            <w:r>
              <w:br/>
            </w:r>
            <w:r>
              <w:rPr>
                <w:rFonts w:ascii="Times New Roman"/>
                <w:b w:val="false"/>
                <w:i w:val="false"/>
                <w:color w:val="000000"/>
                <w:sz w:val="20"/>
              </w:rPr>
              <w:t>
</w:t>
            </w:r>
            <w:r>
              <w:rPr>
                <w:rFonts w:ascii="Times New Roman"/>
                <w:b w:val="false"/>
                <w:i w:val="false"/>
                <w:color w:val="000000"/>
                <w:sz w:val="20"/>
              </w:rPr>
              <w:t>вердi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фектор-</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Автокла-</w:t>
            </w:r>
            <w:r>
              <w:br/>
            </w:r>
            <w:r>
              <w:rPr>
                <w:rFonts w:ascii="Times New Roman"/>
                <w:b w:val="false"/>
                <w:i w:val="false"/>
                <w:color w:val="000000"/>
                <w:sz w:val="20"/>
              </w:rPr>
              <w:t>
</w:t>
            </w:r>
            <w:r>
              <w:rPr>
                <w:rFonts w:ascii="Times New Roman"/>
                <w:b w:val="false"/>
                <w:i w:val="false"/>
                <w:color w:val="000000"/>
                <w:sz w:val="20"/>
              </w:rPr>
              <w:t>вера</w:t>
            </w:r>
            <w:r>
              <w:br/>
            </w:r>
            <w:r>
              <w:rPr>
                <w:rFonts w:ascii="Times New Roman"/>
                <w:b w:val="false"/>
                <w:i w:val="false"/>
                <w:color w:val="000000"/>
                <w:sz w:val="20"/>
              </w:rPr>
              <w:t>
</w:t>
            </w: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фектора)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Автоклавтау</w:t>
            </w:r>
            <w:r>
              <w:br/>
            </w:r>
            <w:r>
              <w:rPr>
                <w:rFonts w:ascii="Times New Roman"/>
                <w:b w:val="false"/>
                <w:i w:val="false"/>
                <w:color w:val="000000"/>
                <w:sz w:val="20"/>
              </w:rPr>
              <w:t>
</w:t>
            </w:r>
            <w:r>
              <w:rPr>
                <w:rFonts w:ascii="Times New Roman"/>
                <w:b w:val="false"/>
                <w:i w:val="false"/>
                <w:color w:val="000000"/>
                <w:sz w:val="20"/>
              </w:rPr>
              <w:t>режимiне</w:t>
            </w:r>
            <w:r>
              <w:br/>
            </w:r>
            <w:r>
              <w:rPr>
                <w:rFonts w:ascii="Times New Roman"/>
                <w:b w:val="false"/>
                <w:i w:val="false"/>
                <w:color w:val="000000"/>
                <w:sz w:val="20"/>
              </w:rPr>
              <w:t>
</w:t>
            </w:r>
            <w:r>
              <w:rPr>
                <w:rFonts w:ascii="Times New Roman"/>
                <w:b w:val="false"/>
                <w:i w:val="false"/>
                <w:color w:val="000000"/>
                <w:sz w:val="20"/>
              </w:rPr>
              <w:t>жауаптыны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ного за</w:t>
            </w:r>
            <w:r>
              <w:br/>
            </w:r>
            <w:r>
              <w:rPr>
                <w:rFonts w:ascii="Times New Roman"/>
                <w:b w:val="false"/>
                <w:i w:val="false"/>
                <w:color w:val="000000"/>
                <w:sz w:val="20"/>
              </w:rPr>
              <w:t>
</w:t>
            </w:r>
            <w:r>
              <w:rPr>
                <w:rFonts w:ascii="Times New Roman"/>
                <w:b w:val="false"/>
                <w:i w:val="false"/>
                <w:color w:val="000000"/>
                <w:sz w:val="20"/>
              </w:rPr>
              <w:t>режим авто-</w:t>
            </w:r>
            <w:r>
              <w:br/>
            </w:r>
            <w:r>
              <w:rPr>
                <w:rFonts w:ascii="Times New Roman"/>
                <w:b w:val="false"/>
                <w:i w:val="false"/>
                <w:color w:val="000000"/>
                <w:sz w:val="20"/>
              </w:rPr>
              <w:t>
</w:t>
            </w:r>
            <w:r>
              <w:rPr>
                <w:rFonts w:ascii="Times New Roman"/>
                <w:b w:val="false"/>
                <w:i w:val="false"/>
                <w:color w:val="000000"/>
                <w:sz w:val="20"/>
              </w:rPr>
              <w:t>клавиро-</w:t>
            </w:r>
            <w:r>
              <w:br/>
            </w:r>
            <w:r>
              <w:rPr>
                <w:rFonts w:ascii="Times New Roman"/>
                <w:b w:val="false"/>
                <w:i w:val="false"/>
                <w:color w:val="000000"/>
                <w:sz w:val="20"/>
              </w:rPr>
              <w:t>
</w:t>
            </w:r>
            <w:r>
              <w:rPr>
                <w:rFonts w:ascii="Times New Roman"/>
                <w:b w:val="false"/>
                <w:i w:val="false"/>
                <w:color w:val="000000"/>
                <w:sz w:val="20"/>
              </w:rPr>
              <w:t>вания</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873"/>
        <w:gridCol w:w="2093"/>
        <w:gridCol w:w="1793"/>
        <w:gridCol w:w="1973"/>
        <w:gridCol w:w="2013"/>
        <w:gridCol w:w="693"/>
      </w:tblGrid>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w:t>
            </w:r>
            <w:r>
              <w:rPr>
                <w:rFonts w:ascii="Times New Roman"/>
                <w:b w:val="false"/>
                <w:i w:val="false"/>
                <w:color w:val="000000"/>
                <w:sz w:val="20"/>
              </w:rPr>
              <w:t>ө</w:t>
            </w:r>
            <w:r>
              <w:rPr>
                <w:rFonts w:ascii="Times New Roman"/>
                <w:b w:val="false"/>
                <w:i w:val="false"/>
                <w:color w:val="000000"/>
                <w:sz w:val="20"/>
              </w:rPr>
              <w:t>мірi, к</w:t>
            </w:r>
            <w:r>
              <w:rPr>
                <w:rFonts w:ascii="Times New Roman"/>
                <w:b w:val="false"/>
                <w:i w:val="false"/>
                <w:color w:val="000000"/>
                <w:sz w:val="20"/>
              </w:rPr>
              <w:t>ү</w:t>
            </w:r>
            <w:r>
              <w:rPr>
                <w:rFonts w:ascii="Times New Roman"/>
                <w:b w:val="false"/>
                <w:i w:val="false"/>
                <w:color w:val="000000"/>
                <w:sz w:val="20"/>
              </w:rPr>
              <w:t>ні /</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 дата</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материала</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организмдерi</w:t>
            </w:r>
            <w:r>
              <w:br/>
            </w:r>
            <w:r>
              <w:rPr>
                <w:rFonts w:ascii="Times New Roman"/>
                <w:b w:val="false"/>
                <w:i w:val="false"/>
                <w:color w:val="000000"/>
                <w:sz w:val="20"/>
              </w:rPr>
              <w:t>
</w:t>
            </w:r>
            <w:r>
              <w:rPr>
                <w:rFonts w:ascii="Times New Roman"/>
                <w:b w:val="false"/>
                <w:i w:val="false"/>
                <w:color w:val="000000"/>
                <w:sz w:val="20"/>
              </w:rPr>
              <w:t>бар ыдыс-</w:t>
            </w:r>
            <w:r>
              <w:br/>
            </w:r>
            <w:r>
              <w:rPr>
                <w:rFonts w:ascii="Times New Roman"/>
                <w:b w:val="false"/>
                <w:i w:val="false"/>
                <w:color w:val="000000"/>
                <w:sz w:val="20"/>
              </w:rPr>
              <w:t>
</w:t>
            </w:r>
            <w:r>
              <w:rPr>
                <w:rFonts w:ascii="Times New Roman"/>
                <w:b w:val="false"/>
                <w:i w:val="false"/>
                <w:color w:val="000000"/>
                <w:sz w:val="20"/>
              </w:rPr>
              <w:t>тарды</w:t>
            </w:r>
            <w:r>
              <w:rPr>
                <w:rFonts w:ascii="Times New Roman"/>
                <w:b w:val="false"/>
                <w:i w:val="false"/>
                <w:color w:val="000000"/>
                <w:sz w:val="20"/>
              </w:rPr>
              <w:t>ң</w:t>
            </w:r>
            <w:r>
              <w:rPr>
                <w:rFonts w:ascii="Times New Roman"/>
                <w:b w:val="false"/>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Число емкос-</w:t>
            </w:r>
            <w:r>
              <w:br/>
            </w:r>
            <w:r>
              <w:rPr>
                <w:rFonts w:ascii="Times New Roman"/>
                <w:b w:val="false"/>
                <w:i w:val="false"/>
                <w:color w:val="000000"/>
                <w:sz w:val="20"/>
              </w:rPr>
              <w:t>
</w:t>
            </w:r>
            <w:r>
              <w:rPr>
                <w:rFonts w:ascii="Times New Roman"/>
                <w:b w:val="false"/>
                <w:i w:val="false"/>
                <w:color w:val="000000"/>
                <w:sz w:val="20"/>
              </w:rPr>
              <w:t>тей с микро-</w:t>
            </w:r>
            <w:r>
              <w:br/>
            </w:r>
            <w:r>
              <w:rPr>
                <w:rFonts w:ascii="Times New Roman"/>
                <w:b w:val="false"/>
                <w:i w:val="false"/>
                <w:color w:val="000000"/>
                <w:sz w:val="20"/>
              </w:rPr>
              <w:t>
</w:t>
            </w:r>
            <w:r>
              <w:rPr>
                <w:rFonts w:ascii="Times New Roman"/>
                <w:b w:val="false"/>
                <w:i w:val="false"/>
                <w:color w:val="000000"/>
                <w:sz w:val="20"/>
              </w:rPr>
              <w:t>организмами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олы/Подпись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br/>
            </w:r>
            <w:r>
              <w:rPr>
                <w:rFonts w:ascii="Times New Roman"/>
                <w:b w:val="false"/>
                <w:i w:val="false"/>
                <w:color w:val="000000"/>
                <w:sz w:val="20"/>
              </w:rPr>
              <w:t>
</w:t>
            </w:r>
            <w:r>
              <w:rPr>
                <w:rFonts w:ascii="Times New Roman"/>
                <w:b w:val="false"/>
                <w:i w:val="false"/>
                <w:color w:val="000000"/>
                <w:sz w:val="20"/>
              </w:rPr>
              <w:t>тапсыр</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сдавшего</w:t>
            </w:r>
            <w:r>
              <w:br/>
            </w:r>
            <w:r>
              <w:rPr>
                <w:rFonts w:ascii="Times New Roman"/>
                <w:b w:val="false"/>
                <w:i w:val="false"/>
                <w:color w:val="000000"/>
                <w:sz w:val="20"/>
              </w:rPr>
              <w:t>
</w:t>
            </w:r>
            <w:r>
              <w:rPr>
                <w:rFonts w:ascii="Times New Roman"/>
                <w:b w:val="false"/>
                <w:i w:val="false"/>
                <w:color w:val="000000"/>
                <w:sz w:val="20"/>
              </w:rPr>
              <w:t>материал</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абылдан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принявшего</w:t>
            </w:r>
            <w:r>
              <w:br/>
            </w:r>
            <w:r>
              <w:rPr>
                <w:rFonts w:ascii="Times New Roman"/>
                <w:b w:val="false"/>
                <w:i w:val="false"/>
                <w:color w:val="000000"/>
                <w:sz w:val="20"/>
              </w:rPr>
              <w:t>
</w:t>
            </w:r>
            <w:r>
              <w:rPr>
                <w:rFonts w:ascii="Times New Roman"/>
                <w:b w:val="false"/>
                <w:i w:val="false"/>
                <w:color w:val="000000"/>
                <w:sz w:val="20"/>
              </w:rPr>
              <w:t>материал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автоклава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чало</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44" w:id="62"/>
    <w:p>
      <w:pPr>
        <w:spacing w:after="0"/>
        <w:ind w:left="0"/>
        <w:jc w:val="both"/>
      </w:pPr>
      <w:r>
        <w:rPr>
          <w:rFonts w:ascii="Times New Roman"/>
          <w:b w:val="false"/>
          <w:i w:val="false"/>
          <w:color w:val="000000"/>
          <w:sz w:val="28"/>
        </w:rPr>
        <w:t>
         </w:t>
      </w:r>
      <w:r>
        <w:rPr>
          <w:rFonts w:ascii="Times New Roman"/>
          <w:b/>
          <w:i w:val="false"/>
          <w:color w:val="000000"/>
          <w:sz w:val="28"/>
        </w:rPr>
        <w:t>31) жануарлардан алынатын тамақ өнiмдерiн, жартылай</w:t>
      </w:r>
      <w:r>
        <w:br/>
      </w:r>
      <w:r>
        <w:rPr>
          <w:rFonts w:ascii="Times New Roman"/>
          <w:b w:val="false"/>
          <w:i w:val="false"/>
          <w:color w:val="000000"/>
          <w:sz w:val="28"/>
        </w:rPr>
        <w:t>
      </w:t>
      </w:r>
      <w:r>
        <w:rPr>
          <w:rFonts w:ascii="Times New Roman"/>
          <w:b/>
          <w:i w:val="false"/>
          <w:color w:val="000000"/>
          <w:sz w:val="28"/>
        </w:rPr>
        <w:t>фабрикаттарды және шикiзатты сараптау нәтижелерiн тiркеу</w:t>
      </w:r>
      <w:r>
        <w:br/>
      </w:r>
      <w:r>
        <w:rPr>
          <w:rFonts w:ascii="Times New Roman"/>
          <w:b w:val="false"/>
          <w:i w:val="false"/>
          <w:color w:val="000000"/>
          <w:sz w:val="28"/>
        </w:rPr>
        <w:t>
        </w:t>
      </w:r>
      <w:r>
        <w:rPr>
          <w:rFonts w:ascii="Times New Roman"/>
          <w:b/>
          <w:i w:val="false"/>
          <w:color w:val="000000"/>
          <w:sz w:val="28"/>
        </w:rPr>
        <w:t>журналы/31) журнал регистрации результатов экспертизы</w:t>
      </w:r>
      <w:r>
        <w:br/>
      </w:r>
      <w:r>
        <w:rPr>
          <w:rFonts w:ascii="Times New Roman"/>
          <w:b w:val="false"/>
          <w:i w:val="false"/>
          <w:color w:val="000000"/>
          <w:sz w:val="28"/>
        </w:rPr>
        <w:t>
        </w:t>
      </w:r>
      <w:r>
        <w:rPr>
          <w:rFonts w:ascii="Times New Roman"/>
          <w:b/>
          <w:i w:val="false"/>
          <w:color w:val="000000"/>
          <w:sz w:val="28"/>
        </w:rPr>
        <w:t>пищевых продуктов, полуфабрикатов и сырья животного</w:t>
      </w:r>
      <w:r>
        <w:br/>
      </w:r>
      <w:r>
        <w:rPr>
          <w:rFonts w:ascii="Times New Roman"/>
          <w:b w:val="false"/>
          <w:i w:val="false"/>
          <w:color w:val="000000"/>
          <w:sz w:val="28"/>
        </w:rPr>
        <w:t>
                             </w:t>
      </w:r>
      <w:r>
        <w:rPr>
          <w:rFonts w:ascii="Times New Roman"/>
          <w:b/>
          <w:i w:val="false"/>
          <w:color w:val="000000"/>
          <w:sz w:val="28"/>
        </w:rPr>
        <w:t>происхождения</w:t>
      </w:r>
      <w:r>
        <w:br/>
      </w:r>
      <w:r>
        <w:rPr>
          <w:rFonts w:ascii="Times New Roman"/>
          <w:b w:val="false"/>
          <w:i w:val="false"/>
          <w:color w:val="000000"/>
          <w:sz w:val="28"/>
        </w:rPr>
        <w:t>
          (ветесеп, № 31-вет нысан/ветучет, форма № 31-вет)</w:t>
      </w:r>
    </w:p>
    <w:bookmarkEnd w:id="62"/>
    <w:p>
      <w:pPr>
        <w:spacing w:after="0"/>
        <w:ind w:left="0"/>
        <w:jc w:val="both"/>
      </w:pPr>
      <w:r>
        <w:rPr>
          <w:rFonts w:ascii="Times New Roman"/>
          <w:b w:val="false"/>
          <w:i w:val="false"/>
          <w:color w:val="000000"/>
          <w:sz w:val="28"/>
        </w:rPr>
        <w:t>      (Жұп бетi/ 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617"/>
        <w:gridCol w:w="2665"/>
        <w:gridCol w:w="2793"/>
        <w:gridCol w:w="2921"/>
        <w:gridCol w:w="2431"/>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уа</w:t>
            </w:r>
            <w:r>
              <w:rPr>
                <w:rFonts w:ascii="Times New Roman"/>
                <w:b w:val="false"/>
                <w:i w:val="false"/>
                <w:color w:val="000000"/>
                <w:sz w:val="20"/>
              </w:rPr>
              <w:t>қ</w:t>
            </w:r>
            <w:r>
              <w:rPr>
                <w:rFonts w:ascii="Times New Roman"/>
                <w:b w:val="false"/>
                <w:i w:val="false"/>
                <w:color w:val="000000"/>
                <w:sz w:val="20"/>
              </w:rPr>
              <w:t>ыты/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нiмiнi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жартылай</w:t>
            </w:r>
            <w:r>
              <w:br/>
            </w:r>
            <w:r>
              <w:rPr>
                <w:rFonts w:ascii="Times New Roman"/>
                <w:b w:val="false"/>
                <w:i w:val="false"/>
                <w:color w:val="000000"/>
                <w:sz w:val="20"/>
              </w:rPr>
              <w:t>
</w:t>
            </w:r>
            <w:r>
              <w:rPr>
                <w:rFonts w:ascii="Times New Roman"/>
                <w:b w:val="false"/>
                <w:i w:val="false"/>
                <w:color w:val="000000"/>
                <w:sz w:val="20"/>
              </w:rPr>
              <w:t>фабрикатты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шикiзатты</w:t>
            </w:r>
            <w:r>
              <w:rPr>
                <w:rFonts w:ascii="Times New Roman"/>
                <w:b w:val="false"/>
                <w:i w:val="false"/>
                <w:color w:val="000000"/>
                <w:sz w:val="20"/>
              </w:rPr>
              <w:t>ң</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пищевого</w:t>
            </w:r>
            <w:r>
              <w:br/>
            </w:r>
            <w:r>
              <w:rPr>
                <w:rFonts w:ascii="Times New Roman"/>
                <w:b w:val="false"/>
                <w:i w:val="false"/>
                <w:color w:val="000000"/>
                <w:sz w:val="20"/>
              </w:rPr>
              <w:t>
</w:t>
            </w:r>
            <w:r>
              <w:rPr>
                <w:rFonts w:ascii="Times New Roman"/>
                <w:b w:val="false"/>
                <w:i w:val="false"/>
                <w:color w:val="000000"/>
                <w:sz w:val="20"/>
              </w:rPr>
              <w:t>продукта,</w:t>
            </w:r>
            <w:r>
              <w:br/>
            </w:r>
            <w:r>
              <w:rPr>
                <w:rFonts w:ascii="Times New Roman"/>
                <w:b w:val="false"/>
                <w:i w:val="false"/>
                <w:color w:val="000000"/>
                <w:sz w:val="20"/>
              </w:rPr>
              <w:t>
</w:t>
            </w:r>
            <w:r>
              <w:rPr>
                <w:rFonts w:ascii="Times New Roman"/>
                <w:b w:val="false"/>
                <w:i w:val="false"/>
                <w:color w:val="000000"/>
                <w:sz w:val="20"/>
              </w:rPr>
              <w:t>полуфабриката,</w:t>
            </w:r>
            <w:r>
              <w:br/>
            </w:r>
            <w:r>
              <w:rPr>
                <w:rFonts w:ascii="Times New Roman"/>
                <w:b w:val="false"/>
                <w:i w:val="false"/>
                <w:color w:val="000000"/>
                <w:sz w:val="20"/>
              </w:rPr>
              <w:t>
</w:t>
            </w:r>
            <w:r>
              <w:rPr>
                <w:rFonts w:ascii="Times New Roman"/>
                <w:b w:val="false"/>
                <w:i w:val="false"/>
                <w:color w:val="000000"/>
                <w:sz w:val="20"/>
              </w:rPr>
              <w:t>сырья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келушiнi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нiм шы</w:t>
            </w:r>
            <w:r>
              <w:rPr>
                <w:rFonts w:ascii="Times New Roman"/>
                <w:b w:val="false"/>
                <w:i w:val="false"/>
                <w:color w:val="000000"/>
                <w:sz w:val="20"/>
              </w:rPr>
              <w:t>ғ</w:t>
            </w:r>
            <w:r>
              <w:rPr>
                <w:rFonts w:ascii="Times New Roman"/>
                <w:b w:val="false"/>
                <w:i w:val="false"/>
                <w:color w:val="000000"/>
                <w:sz w:val="20"/>
              </w:rPr>
              <w:t>арушыны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жартылай</w:t>
            </w:r>
            <w:r>
              <w:br/>
            </w:r>
            <w:r>
              <w:rPr>
                <w:rFonts w:ascii="Times New Roman"/>
                <w:b w:val="false"/>
                <w:i w:val="false"/>
                <w:color w:val="000000"/>
                <w:sz w:val="20"/>
              </w:rPr>
              <w:t>
</w:t>
            </w:r>
            <w:r>
              <w:rPr>
                <w:rFonts w:ascii="Times New Roman"/>
                <w:b w:val="false"/>
                <w:i w:val="false"/>
                <w:color w:val="000000"/>
                <w:sz w:val="20"/>
              </w:rPr>
              <w:t>фабрикатты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шикiзатты</w:t>
            </w:r>
            <w:r>
              <w:rPr>
                <w:rFonts w:ascii="Times New Roman"/>
                <w:b w:val="false"/>
                <w:i w:val="false"/>
                <w:color w:val="000000"/>
                <w:sz w:val="20"/>
              </w:rPr>
              <w:t>ң</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поставщика,</w:t>
            </w:r>
            <w:r>
              <w:br/>
            </w:r>
            <w:r>
              <w:rPr>
                <w:rFonts w:ascii="Times New Roman"/>
                <w:b w:val="false"/>
                <w:i w:val="false"/>
                <w:color w:val="000000"/>
                <w:sz w:val="20"/>
              </w:rPr>
              <w:t>
</w:t>
            </w:r>
            <w:r>
              <w:rPr>
                <w:rFonts w:ascii="Times New Roman"/>
                <w:b w:val="false"/>
                <w:i w:val="false"/>
                <w:color w:val="000000"/>
                <w:sz w:val="20"/>
              </w:rPr>
              <w:t>производителя</w:t>
            </w:r>
            <w:r>
              <w:br/>
            </w:r>
            <w:r>
              <w:rPr>
                <w:rFonts w:ascii="Times New Roman"/>
                <w:b w:val="false"/>
                <w:i w:val="false"/>
                <w:color w:val="000000"/>
                <w:sz w:val="20"/>
              </w:rPr>
              <w:t>
</w:t>
            </w:r>
            <w:r>
              <w:rPr>
                <w:rFonts w:ascii="Times New Roman"/>
                <w:b w:val="false"/>
                <w:i w:val="false"/>
                <w:color w:val="000000"/>
                <w:sz w:val="20"/>
              </w:rPr>
              <w:t>продукта,</w:t>
            </w:r>
            <w:r>
              <w:br/>
            </w:r>
            <w:r>
              <w:rPr>
                <w:rFonts w:ascii="Times New Roman"/>
                <w:b w:val="false"/>
                <w:i w:val="false"/>
                <w:color w:val="000000"/>
                <w:sz w:val="20"/>
              </w:rPr>
              <w:t>
</w:t>
            </w:r>
            <w:r>
              <w:rPr>
                <w:rFonts w:ascii="Times New Roman"/>
                <w:b w:val="false"/>
                <w:i w:val="false"/>
                <w:color w:val="000000"/>
                <w:sz w:val="20"/>
              </w:rPr>
              <w:t>полуфабриката,</w:t>
            </w:r>
            <w:r>
              <w:br/>
            </w:r>
            <w:r>
              <w:rPr>
                <w:rFonts w:ascii="Times New Roman"/>
                <w:b w:val="false"/>
                <w:i w:val="false"/>
                <w:color w:val="000000"/>
                <w:sz w:val="20"/>
              </w:rPr>
              <w:t>
</w:t>
            </w:r>
            <w:r>
              <w:rPr>
                <w:rFonts w:ascii="Times New Roman"/>
                <w:b w:val="false"/>
                <w:i w:val="false"/>
                <w:color w:val="000000"/>
                <w:sz w:val="20"/>
              </w:rPr>
              <w:t>сырья</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Зерттелетiн партия</w:t>
            </w:r>
            <w:r>
              <w:br/>
            </w:r>
            <w:r>
              <w:rPr>
                <w:rFonts w:ascii="Times New Roman"/>
                <w:b w:val="false"/>
                <w:i w:val="false"/>
                <w:color w:val="000000"/>
                <w:sz w:val="20"/>
              </w:rPr>
              <w:t>
</w:t>
            </w:r>
            <w:r>
              <w:rPr>
                <w:rFonts w:ascii="Times New Roman"/>
                <w:b w:val="false"/>
                <w:i w:val="false"/>
                <w:color w:val="000000"/>
                <w:sz w:val="20"/>
              </w:rPr>
              <w:t>азы</w:t>
            </w:r>
            <w:r>
              <w:rPr>
                <w:rFonts w:ascii="Times New Roman"/>
                <w:b w:val="false"/>
                <w:i w:val="false"/>
                <w:color w:val="000000"/>
                <w:sz w:val="20"/>
              </w:rPr>
              <w:t>ғ</w:t>
            </w:r>
            <w:r>
              <w:rPr>
                <w:rFonts w:ascii="Times New Roman"/>
                <w:b w:val="false"/>
                <w:i w:val="false"/>
                <w:color w:val="000000"/>
                <w:sz w:val="20"/>
              </w:rPr>
              <w:t>ыны</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шерi,</w:t>
            </w:r>
            <w:r>
              <w:br/>
            </w:r>
            <w:r>
              <w:rPr>
                <w:rFonts w:ascii="Times New Roman"/>
                <w:b w:val="false"/>
                <w:i w:val="false"/>
                <w:color w:val="000000"/>
                <w:sz w:val="20"/>
              </w:rPr>
              <w:t>
</w:t>
            </w:r>
            <w:r>
              <w:rPr>
                <w:rFonts w:ascii="Times New Roman"/>
                <w:b w:val="false"/>
                <w:i w:val="false"/>
                <w:color w:val="000000"/>
                <w:sz w:val="20"/>
              </w:rPr>
              <w:t>жартылай</w:t>
            </w:r>
            <w:r>
              <w:br/>
            </w:r>
            <w:r>
              <w:rPr>
                <w:rFonts w:ascii="Times New Roman"/>
                <w:b w:val="false"/>
                <w:i w:val="false"/>
                <w:color w:val="000000"/>
                <w:sz w:val="20"/>
              </w:rPr>
              <w:t>
</w:t>
            </w:r>
            <w:r>
              <w:rPr>
                <w:rFonts w:ascii="Times New Roman"/>
                <w:b w:val="false"/>
                <w:i w:val="false"/>
                <w:color w:val="000000"/>
                <w:sz w:val="20"/>
              </w:rPr>
              <w:t>фабрикатты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шикiзатты</w:t>
            </w:r>
            <w:r>
              <w:rPr>
                <w:rFonts w:ascii="Times New Roman"/>
                <w:b w:val="false"/>
                <w:i w:val="false"/>
                <w:color w:val="000000"/>
                <w:sz w:val="20"/>
              </w:rPr>
              <w:t>ң</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исследуемой партии</w:t>
            </w:r>
            <w:r>
              <w:br/>
            </w:r>
            <w:r>
              <w:rPr>
                <w:rFonts w:ascii="Times New Roman"/>
                <w:b w:val="false"/>
                <w:i w:val="false"/>
                <w:color w:val="000000"/>
                <w:sz w:val="20"/>
              </w:rPr>
              <w:t>
</w:t>
            </w:r>
            <w:r>
              <w:rPr>
                <w:rFonts w:ascii="Times New Roman"/>
                <w:b w:val="false"/>
                <w:i w:val="false"/>
                <w:color w:val="000000"/>
                <w:sz w:val="20"/>
              </w:rPr>
              <w:t>продукта,</w:t>
            </w:r>
            <w:r>
              <w:br/>
            </w:r>
            <w:r>
              <w:rPr>
                <w:rFonts w:ascii="Times New Roman"/>
                <w:b w:val="false"/>
                <w:i w:val="false"/>
                <w:color w:val="000000"/>
                <w:sz w:val="20"/>
              </w:rPr>
              <w:t>
</w:t>
            </w:r>
            <w:r>
              <w:rPr>
                <w:rFonts w:ascii="Times New Roman"/>
                <w:b w:val="false"/>
                <w:i w:val="false"/>
                <w:color w:val="000000"/>
                <w:sz w:val="20"/>
              </w:rPr>
              <w:t>полуфабриката,</w:t>
            </w:r>
            <w:r>
              <w:br/>
            </w:r>
            <w:r>
              <w:rPr>
                <w:rFonts w:ascii="Times New Roman"/>
                <w:b w:val="false"/>
                <w:i w:val="false"/>
                <w:color w:val="000000"/>
                <w:sz w:val="20"/>
              </w:rPr>
              <w:t>
</w:t>
            </w:r>
            <w:r>
              <w:rPr>
                <w:rFonts w:ascii="Times New Roman"/>
                <w:b w:val="false"/>
                <w:i w:val="false"/>
                <w:color w:val="000000"/>
                <w:sz w:val="20"/>
              </w:rPr>
              <w:t>сырья</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w:t>
            </w:r>
            <w:r>
              <w:br/>
            </w:r>
            <w:r>
              <w:rPr>
                <w:rFonts w:ascii="Times New Roman"/>
                <w:b w:val="false"/>
                <w:i w:val="false"/>
                <w:color w:val="000000"/>
                <w:sz w:val="20"/>
              </w:rPr>
              <w:t>
</w:t>
            </w: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азы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ө</w:t>
            </w:r>
            <w:r>
              <w:rPr>
                <w:rFonts w:ascii="Times New Roman"/>
                <w:b w:val="false"/>
                <w:i w:val="false"/>
                <w:color w:val="000000"/>
                <w:sz w:val="20"/>
              </w:rPr>
              <w:t>лшерi/</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масса, объем</w:t>
            </w:r>
            <w:r>
              <w:br/>
            </w:r>
            <w:r>
              <w:rPr>
                <w:rFonts w:ascii="Times New Roman"/>
                <w:b w:val="false"/>
                <w:i w:val="false"/>
                <w:color w:val="000000"/>
                <w:sz w:val="20"/>
              </w:rPr>
              <w:t>
</w:t>
            </w:r>
            <w:r>
              <w:rPr>
                <w:rFonts w:ascii="Times New Roman"/>
                <w:b w:val="false"/>
                <w:i w:val="false"/>
                <w:color w:val="000000"/>
                <w:sz w:val="20"/>
              </w:rPr>
              <w:t>образцов</w:t>
            </w:r>
            <w:r>
              <w:br/>
            </w:r>
            <w:r>
              <w:rPr>
                <w:rFonts w:ascii="Times New Roman"/>
                <w:b w:val="false"/>
                <w:i w:val="false"/>
                <w:color w:val="000000"/>
                <w:sz w:val="20"/>
              </w:rPr>
              <w:t>
</w:t>
            </w:r>
            <w:r>
              <w:rPr>
                <w:rFonts w:ascii="Times New Roman"/>
                <w:b w:val="false"/>
                <w:i w:val="false"/>
                <w:color w:val="000000"/>
                <w:sz w:val="20"/>
              </w:rPr>
              <w:t>продукта для</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2137"/>
        <w:gridCol w:w="2116"/>
        <w:gridCol w:w="2158"/>
        <w:gridCol w:w="2558"/>
        <w:gridCol w:w="2581"/>
      </w:tblGrid>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дiстерi,</w:t>
            </w:r>
            <w:r>
              <w:br/>
            </w:r>
            <w:r>
              <w:rPr>
                <w:rFonts w:ascii="Times New Roman"/>
                <w:b w:val="false"/>
                <w:i w:val="false"/>
                <w:color w:val="000000"/>
                <w:sz w:val="20"/>
              </w:rPr>
              <w:t>
</w:t>
            </w:r>
            <w:r>
              <w:rPr>
                <w:rFonts w:ascii="Times New Roman"/>
                <w:b w:val="false"/>
                <w:i w:val="false"/>
                <w:color w:val="000000"/>
                <w:sz w:val="20"/>
              </w:rPr>
              <w:t>ненi аны</w:t>
            </w:r>
            <w:r>
              <w:rPr>
                <w:rFonts w:ascii="Times New Roman"/>
                <w:b w:val="false"/>
                <w:i w:val="false"/>
                <w:color w:val="000000"/>
                <w:sz w:val="20"/>
              </w:rPr>
              <w:t>қ</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шiн/Методы</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на что</w:t>
            </w:r>
            <w:r>
              <w:br/>
            </w:r>
            <w:r>
              <w:rPr>
                <w:rFonts w:ascii="Times New Roman"/>
                <w:b w:val="false"/>
                <w:i w:val="false"/>
                <w:color w:val="000000"/>
                <w:sz w:val="20"/>
              </w:rPr>
              <w:t>
</w:t>
            </w:r>
            <w:r>
              <w:rPr>
                <w:rFonts w:ascii="Times New Roman"/>
                <w:b w:val="false"/>
                <w:i w:val="false"/>
                <w:color w:val="000000"/>
                <w:sz w:val="20"/>
              </w:rPr>
              <w:t>исследуют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орытындысы/</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исследования</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актiсiнi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 №/</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 акта</w:t>
            </w:r>
            <w:r>
              <w:br/>
            </w:r>
            <w:r>
              <w:rPr>
                <w:rFonts w:ascii="Times New Roman"/>
                <w:b w:val="false"/>
                <w:i w:val="false"/>
                <w:color w:val="000000"/>
                <w:sz w:val="20"/>
              </w:rPr>
              <w:t>
</w:t>
            </w:r>
            <w:r>
              <w:rPr>
                <w:rFonts w:ascii="Times New Roman"/>
                <w:b w:val="false"/>
                <w:i w:val="false"/>
                <w:color w:val="000000"/>
                <w:sz w:val="20"/>
              </w:rPr>
              <w:t>экспертизы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ұ</w:t>
            </w:r>
            <w:r>
              <w:rPr>
                <w:rFonts w:ascii="Times New Roman"/>
                <w:b w:val="false"/>
                <w:i w:val="false"/>
                <w:color w:val="000000"/>
                <w:sz w:val="20"/>
              </w:rPr>
              <w:t>жаттар</w:t>
            </w:r>
            <w:r>
              <w:br/>
            </w:r>
            <w:r>
              <w:rPr>
                <w:rFonts w:ascii="Times New Roman"/>
                <w:b w:val="false"/>
                <w:i w:val="false"/>
                <w:color w:val="000000"/>
                <w:sz w:val="20"/>
              </w:rPr>
              <w:t>
</w:t>
            </w:r>
            <w:r>
              <w:rPr>
                <w:rFonts w:ascii="Times New Roman"/>
                <w:b w:val="false"/>
                <w:i w:val="false"/>
                <w:color w:val="000000"/>
                <w:sz w:val="20"/>
              </w:rPr>
              <w:t>нормасыны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используемых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норм</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w:t>
            </w:r>
            <w:r>
              <w:br/>
            </w:r>
            <w:r>
              <w:rPr>
                <w:rFonts w:ascii="Times New Roman"/>
                <w:b w:val="false"/>
                <w:i w:val="false"/>
                <w:color w:val="000000"/>
                <w:sz w:val="20"/>
              </w:rPr>
              <w:t>
</w:t>
            </w:r>
            <w:r>
              <w:rPr>
                <w:rFonts w:ascii="Times New Roman"/>
                <w:b w:val="false"/>
                <w:i w:val="false"/>
                <w:color w:val="000000"/>
                <w:sz w:val="20"/>
              </w:rPr>
              <w:t>зерейте</w:t>
            </w:r>
            <w:r>
              <w:rPr>
                <w:rFonts w:ascii="Times New Roman"/>
                <w:b w:val="false"/>
                <w:i w:val="false"/>
                <w:color w:val="000000"/>
                <w:sz w:val="20"/>
              </w:rPr>
              <w:t>ү</w:t>
            </w:r>
            <w:r>
              <w:rPr>
                <w:rFonts w:ascii="Times New Roman"/>
                <w:b w:val="false"/>
                <w:i w:val="false"/>
                <w:color w:val="000000"/>
                <w:sz w:val="20"/>
              </w:rPr>
              <w:t>лерiне</w:t>
            </w:r>
            <w:r>
              <w:br/>
            </w:r>
            <w:r>
              <w:rPr>
                <w:rFonts w:ascii="Times New Roman"/>
                <w:b w:val="false"/>
                <w:i w:val="false"/>
                <w:color w:val="000000"/>
                <w:sz w:val="20"/>
              </w:rPr>
              <w:t>
</w:t>
            </w:r>
            <w:r>
              <w:rPr>
                <w:rFonts w:ascii="Times New Roman"/>
                <w:b w:val="false"/>
                <w:i w:val="false"/>
                <w:color w:val="000000"/>
                <w:sz w:val="20"/>
              </w:rPr>
              <w:t>жiберу/</w:t>
            </w:r>
            <w:r>
              <w:br/>
            </w:r>
            <w:r>
              <w:rPr>
                <w:rFonts w:ascii="Times New Roman"/>
                <w:b w:val="false"/>
                <w:i w:val="false"/>
                <w:color w:val="000000"/>
                <w:sz w:val="20"/>
              </w:rPr>
              <w:t>
</w:t>
            </w:r>
            <w:r>
              <w:rPr>
                <w:rFonts w:ascii="Times New Roman"/>
                <w:b w:val="false"/>
                <w:i w:val="false"/>
                <w:color w:val="000000"/>
                <w:sz w:val="20"/>
              </w:rPr>
              <w:t>Отправка на</w:t>
            </w:r>
            <w:r>
              <w:br/>
            </w:r>
            <w:r>
              <w:rPr>
                <w:rFonts w:ascii="Times New Roman"/>
                <w:b w:val="false"/>
                <w:i w:val="false"/>
                <w:color w:val="000000"/>
                <w:sz w:val="20"/>
              </w:rPr>
              <w:t>
</w:t>
            </w:r>
            <w:r>
              <w:rPr>
                <w:rFonts w:ascii="Times New Roman"/>
                <w:b w:val="false"/>
                <w:i w:val="false"/>
                <w:color w:val="000000"/>
                <w:sz w:val="20"/>
              </w:rPr>
              <w:t>сличительные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w:t>
            </w:r>
            <w:r>
              <w:br/>
            </w:r>
            <w:r>
              <w:rPr>
                <w:rFonts w:ascii="Times New Roman"/>
                <w:b w:val="false"/>
                <w:i w:val="false"/>
                <w:color w:val="000000"/>
                <w:sz w:val="20"/>
              </w:rPr>
              <w:t>
</w:t>
            </w:r>
            <w:r>
              <w:rPr>
                <w:rFonts w:ascii="Times New Roman"/>
                <w:b w:val="false"/>
                <w:i w:val="false"/>
                <w:color w:val="000000"/>
                <w:sz w:val="20"/>
              </w:rPr>
              <w:t>зерейте</w:t>
            </w:r>
            <w:r>
              <w:rPr>
                <w:rFonts w:ascii="Times New Roman"/>
                <w:b w:val="false"/>
                <w:i w:val="false"/>
                <w:color w:val="000000"/>
                <w:sz w:val="20"/>
              </w:rPr>
              <w:t>ү</w:t>
            </w:r>
            <w:r>
              <w:rPr>
                <w:rFonts w:ascii="Times New Roman"/>
                <w:b w:val="false"/>
                <w:i w:val="false"/>
                <w:color w:val="000000"/>
                <w:sz w:val="20"/>
              </w:rPr>
              <w:t>лерiне</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сличительных</w:t>
            </w:r>
            <w:r>
              <w:br/>
            </w:r>
            <w:r>
              <w:rPr>
                <w:rFonts w:ascii="Times New Roman"/>
                <w:b w:val="false"/>
                <w:i w:val="false"/>
                <w:color w:val="000000"/>
                <w:sz w:val="20"/>
              </w:rPr>
              <w:t>
</w:t>
            </w:r>
            <w:r>
              <w:rPr>
                <w:rFonts w:ascii="Times New Roman"/>
                <w:b w:val="false"/>
                <w:i w:val="false"/>
                <w:color w:val="000000"/>
                <w:sz w:val="20"/>
              </w:rPr>
              <w:t>исследований</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45" w:id="63"/>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xml:space="preserve">
      № 3-бағанда - өнiмнiң, жартылай фабрикаттың, шикiзаттың түрi жазылады. Жарамдылық мерзiмi және басқасы./В графе № 3 – записывается вид продукта, полуфабриката, сырья. Срок годности и др. </w:t>
      </w:r>
      <w:r>
        <w:br/>
      </w:r>
      <w:r>
        <w:rPr>
          <w:rFonts w:ascii="Times New Roman"/>
          <w:b w:val="false"/>
          <w:i w:val="false"/>
          <w:color w:val="000000"/>
          <w:sz w:val="28"/>
        </w:rPr>
        <w:t>
</w:t>
      </w:r>
      <w:r>
        <w:rPr>
          <w:rFonts w:ascii="Times New Roman"/>
          <w:b w:val="false"/>
          <w:i w:val="false"/>
          <w:color w:val="000000"/>
          <w:sz w:val="28"/>
        </w:rPr>
        <w:t>
      № 4-бағанда – жеткiзiп берушiнiң, өнiмдi өндiрушiнiң атауы, байланыс (мекенжайы, телефоны, тегі, аты, әкесінің аты) деректерi толық жазылады./В графе № 4 записывается наименование поставщика, производителя продукта, контактные (адрес, телефон, фамилия, имя, отчество) данные подробно.</w:t>
      </w:r>
      <w:r>
        <w:br/>
      </w:r>
      <w:r>
        <w:rPr>
          <w:rFonts w:ascii="Times New Roman"/>
          <w:b w:val="false"/>
          <w:i w:val="false"/>
          <w:color w:val="000000"/>
          <w:sz w:val="28"/>
        </w:rPr>
        <w:t>
</w:t>
      </w:r>
      <w:r>
        <w:rPr>
          <w:rFonts w:ascii="Times New Roman"/>
          <w:b w:val="false"/>
          <w:i w:val="false"/>
          <w:color w:val="000000"/>
          <w:sz w:val="28"/>
        </w:rPr>
        <w:t>
      № 5-бағанда зерттелетiн партияның нақты көлемi, партияның орналасқан орны жазылады./В графе № 5 – записывается точный объем исследуемой партии, место нахождения партии.</w:t>
      </w:r>
      <w:r>
        <w:br/>
      </w:r>
      <w:r>
        <w:rPr>
          <w:rFonts w:ascii="Times New Roman"/>
          <w:b w:val="false"/>
          <w:i w:val="false"/>
          <w:color w:val="000000"/>
          <w:sz w:val="28"/>
        </w:rPr>
        <w:t>
</w:t>
      </w:r>
      <w:r>
        <w:rPr>
          <w:rFonts w:ascii="Times New Roman"/>
          <w:b w:val="false"/>
          <w:i w:val="false"/>
          <w:color w:val="000000"/>
          <w:sz w:val="28"/>
        </w:rPr>
        <w:t>
      № 6-бағанда – зерттеу үшiн ұсынылған үлгiлердiң саны және сынама алуды жүргiзген адамның тегі, аты, әкесінің аты, лауазымы жазылады, немесе зерттеудi жүргiзетiн мамандармен алынған сынамалардың санын жазу. Сынама қайта алынған, зерттеулер қайта жүргiзiлген жағдайда тамақ өнiмi, жартылай фабрикат тiркеу журналында қайта тiркеледi./В графе № 6 – записывается количество предоставленных образцов для исследования и фамилия, имя, отчество, должность лица проводившего отбор проб, либо запись количество отобранных проб специалистами проводящими исследование. В случае повторного отбора проб, проведения повторных исследований в журнал учета пищевой продукт, полуфабрикат регистрируется заново.</w:t>
      </w:r>
      <w:r>
        <w:br/>
      </w:r>
      <w:r>
        <w:rPr>
          <w:rFonts w:ascii="Times New Roman"/>
          <w:b w:val="false"/>
          <w:i w:val="false"/>
          <w:color w:val="000000"/>
          <w:sz w:val="28"/>
        </w:rPr>
        <w:t>
</w:t>
      </w:r>
      <w:r>
        <w:rPr>
          <w:rFonts w:ascii="Times New Roman"/>
          <w:b w:val="false"/>
          <w:i w:val="false"/>
          <w:color w:val="000000"/>
          <w:sz w:val="28"/>
        </w:rPr>
        <w:t>
      № 7-бағанда – зерттеудiң барлық әдiстерi және олар неге зерттелгенi жазылады. Әр әдiс реттiк нөмірi бойынша нөмірленедi./В графе № 7 – записываются все методы исследования и на что они исследуют. Каждый метод нумеруется под порядковым номером.</w:t>
      </w:r>
      <w:r>
        <w:br/>
      </w:r>
      <w:r>
        <w:rPr>
          <w:rFonts w:ascii="Times New Roman"/>
          <w:b w:val="false"/>
          <w:i w:val="false"/>
          <w:color w:val="000000"/>
          <w:sz w:val="28"/>
        </w:rPr>
        <w:t>
</w:t>
      </w:r>
      <w:r>
        <w:rPr>
          <w:rFonts w:ascii="Times New Roman"/>
          <w:b w:val="false"/>
          <w:i w:val="false"/>
          <w:color w:val="000000"/>
          <w:sz w:val="28"/>
        </w:rPr>
        <w:t>
      № 8-бағанда – сәйкес/сәйкес емес сөздерiмен нәтиже жазылады. № 10-бағанда көрсетiлген тамақ қауiпсiздiгiнiң нормаларына./В графе № 8 – записывается результат, словами - соответствие/несоответствие. Нормам пищевой безопасности указанным в графе № 10.</w:t>
      </w:r>
      <w:r>
        <w:br/>
      </w:r>
      <w:r>
        <w:rPr>
          <w:rFonts w:ascii="Times New Roman"/>
          <w:b w:val="false"/>
          <w:i w:val="false"/>
          <w:color w:val="000000"/>
          <w:sz w:val="28"/>
        </w:rPr>
        <w:t>
</w:t>
      </w:r>
      <w:r>
        <w:rPr>
          <w:rFonts w:ascii="Times New Roman"/>
          <w:b w:val="false"/>
          <w:i w:val="false"/>
          <w:color w:val="000000"/>
          <w:sz w:val="28"/>
        </w:rPr>
        <w:t>
      № 10-бағанда – тамақ қауiпсiздiгiнiң деңгейiн анықтайтын санитариялық нормалардың атаулары жазылады./В графе № 10 – записываются названия санитарных норм определяющих уровень пищевой безопасности.</w:t>
      </w:r>
      <w:r>
        <w:br/>
      </w:r>
      <w:r>
        <w:rPr>
          <w:rFonts w:ascii="Times New Roman"/>
          <w:b w:val="false"/>
          <w:i w:val="false"/>
          <w:color w:val="000000"/>
          <w:sz w:val="28"/>
        </w:rPr>
        <w:t>
</w:t>
      </w:r>
      <w:r>
        <w:rPr>
          <w:rFonts w:ascii="Times New Roman"/>
          <w:b w:val="false"/>
          <w:i w:val="false"/>
          <w:color w:val="000000"/>
          <w:sz w:val="28"/>
        </w:rPr>
        <w:t>
      № 11-бағанда – зерттеулердi, талдауды растау қажет болған жағдайда үлгiлердi басқа құзыреттi зертханаға жөнелту жазылады./В графе № 11 – записывается отправка образцов в другую компетентную лабораторию в случае необходимости подтверждения исследований, анализа.</w:t>
      </w:r>
    </w:p>
    <w:bookmarkEnd w:id="63"/>
    <w:bookmarkStart w:name="z154" w:id="64"/>
    <w:p>
      <w:pPr>
        <w:spacing w:after="0"/>
        <w:ind w:left="0"/>
        <w:jc w:val="both"/>
      </w:pPr>
      <w:r>
        <w:rPr>
          <w:rFonts w:ascii="Times New Roman"/>
          <w:b w:val="false"/>
          <w:i w:val="false"/>
          <w:color w:val="000000"/>
          <w:sz w:val="28"/>
        </w:rPr>
        <w:t>
      </w:t>
      </w:r>
      <w:r>
        <w:rPr>
          <w:rFonts w:ascii="Times New Roman"/>
          <w:b/>
          <w:i w:val="false"/>
          <w:color w:val="000000"/>
          <w:sz w:val="28"/>
        </w:rPr>
        <w:t>32) молекулярлы – генетикалық зерттеулердiң нәтижелерiн</w:t>
      </w:r>
      <w:r>
        <w:br/>
      </w:r>
      <w:r>
        <w:rPr>
          <w:rFonts w:ascii="Times New Roman"/>
          <w:b w:val="false"/>
          <w:i w:val="false"/>
          <w:color w:val="000000"/>
          <w:sz w:val="28"/>
        </w:rPr>
        <w:t>
          </w:t>
      </w:r>
      <w:r>
        <w:rPr>
          <w:rFonts w:ascii="Times New Roman"/>
          <w:b/>
          <w:i w:val="false"/>
          <w:color w:val="000000"/>
          <w:sz w:val="28"/>
        </w:rPr>
        <w:t>тiркеу журналы/32) журнал регистрации результатов</w:t>
      </w:r>
      <w:r>
        <w:br/>
      </w:r>
      <w:r>
        <w:rPr>
          <w:rFonts w:ascii="Times New Roman"/>
          <w:b w:val="false"/>
          <w:i w:val="false"/>
          <w:color w:val="000000"/>
          <w:sz w:val="28"/>
        </w:rPr>
        <w:t>
               </w:t>
      </w:r>
      <w:r>
        <w:rPr>
          <w:rFonts w:ascii="Times New Roman"/>
          <w:b/>
          <w:i w:val="false"/>
          <w:color w:val="000000"/>
          <w:sz w:val="28"/>
        </w:rPr>
        <w:t>молекулярно-генетических исследований</w:t>
      </w:r>
      <w:r>
        <w:br/>
      </w:r>
      <w:r>
        <w:rPr>
          <w:rFonts w:ascii="Times New Roman"/>
          <w:b w:val="false"/>
          <w:i w:val="false"/>
          <w:color w:val="000000"/>
          <w:sz w:val="28"/>
        </w:rPr>
        <w:t>
        (ветесеп, № 32-ветнысан/ветучет, форма № 32-вет)</w:t>
      </w:r>
    </w:p>
    <w:bookmarkEnd w:id="64"/>
    <w:p>
      <w:pPr>
        <w:spacing w:after="0"/>
        <w:ind w:left="0"/>
        <w:jc w:val="both"/>
      </w:pPr>
      <w:r>
        <w:rPr>
          <w:rFonts w:ascii="Times New Roman"/>
          <w:b w:val="false"/>
          <w:i w:val="false"/>
          <w:color w:val="000000"/>
          <w:sz w:val="28"/>
        </w:rPr>
        <w:t>Сараптама №/№ Экспертиза ___________</w:t>
      </w:r>
    </w:p>
    <w:p>
      <w:pPr>
        <w:spacing w:after="0"/>
        <w:ind w:left="0"/>
        <w:jc w:val="both"/>
      </w:pPr>
      <w:r>
        <w:rPr>
          <w:rFonts w:ascii="Times New Roman"/>
          <w:b w:val="false"/>
          <w:i w:val="false"/>
          <w:color w:val="000000"/>
          <w:sz w:val="28"/>
        </w:rPr>
        <w:t>Материалдың келiп түскен күнi және жолдаманын нөмірi/Дата получения</w:t>
      </w:r>
      <w:r>
        <w:br/>
      </w:r>
      <w:r>
        <w:rPr>
          <w:rFonts w:ascii="Times New Roman"/>
          <w:b w:val="false"/>
          <w:i w:val="false"/>
          <w:color w:val="000000"/>
          <w:sz w:val="28"/>
        </w:rPr>
        <w:t>
материала и номер направления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Материалдың иесi, мекен жайы/Владелец, адрес 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Материалдың жағдайы/Характеристика материала _______________________</w:t>
      </w:r>
      <w:r>
        <w:br/>
      </w:r>
      <w:r>
        <w:rPr>
          <w:rFonts w:ascii="Times New Roman"/>
          <w:b w:val="false"/>
          <w:i w:val="false"/>
          <w:color w:val="000000"/>
          <w:sz w:val="28"/>
        </w:rPr>
        <w:t>
       (материалдың атауы, материал қайдан алынды, сынама алу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материала, от кого отобран материал, дата отбора)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(сынамалардың саны, консервация /количество проб, консервация)</w:t>
      </w:r>
      <w:r>
        <w:br/>
      </w:r>
      <w:r>
        <w:rPr>
          <w:rFonts w:ascii="Times New Roman"/>
          <w:b w:val="false"/>
          <w:i w:val="false"/>
          <w:color w:val="000000"/>
          <w:sz w:val="28"/>
        </w:rPr>
        <w:t>
Тексерiунiң мақсаты/Цель исследования 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Қолданған бақылау материалдары (диагностикумдар)/ Примененные</w:t>
      </w:r>
      <w:r>
        <w:br/>
      </w:r>
      <w:r>
        <w:rPr>
          <w:rFonts w:ascii="Times New Roman"/>
          <w:b w:val="false"/>
          <w:i w:val="false"/>
          <w:color w:val="000000"/>
          <w:sz w:val="28"/>
        </w:rPr>
        <w:t>
контрольные материалы (диагностикумы) 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Зерттелген материалдан дезоксирибонды нуклеинді қышқылды бөлiп</w:t>
      </w:r>
      <w:r>
        <w:br/>
      </w:r>
      <w:r>
        <w:rPr>
          <w:rFonts w:ascii="Times New Roman"/>
          <w:b w:val="false"/>
          <w:i w:val="false"/>
          <w:color w:val="000000"/>
          <w:sz w:val="28"/>
        </w:rPr>
        <w:t>
алу/Выделение дезоксирибонуклеиновой кислоты из исследуемого</w:t>
      </w:r>
      <w:r>
        <w:br/>
      </w:r>
      <w:r>
        <w:rPr>
          <w:rFonts w:ascii="Times New Roman"/>
          <w:b w:val="false"/>
          <w:i w:val="false"/>
          <w:color w:val="000000"/>
          <w:sz w:val="28"/>
        </w:rPr>
        <w:t>
материала __________________________________________________________</w:t>
      </w:r>
      <w:r>
        <w:br/>
      </w:r>
      <w:r>
        <w:rPr>
          <w:rFonts w:ascii="Times New Roman"/>
          <w:b w:val="false"/>
          <w:i w:val="false"/>
          <w:color w:val="000000"/>
          <w:sz w:val="28"/>
        </w:rPr>
        <w:t>
                    жүргiзу күнi /дата проведения</w:t>
      </w:r>
      <w:r>
        <w:br/>
      </w:r>
      <w:r>
        <w:rPr>
          <w:rFonts w:ascii="Times New Roman"/>
          <w:b w:val="false"/>
          <w:i w:val="false"/>
          <w:color w:val="000000"/>
          <w:sz w:val="28"/>
        </w:rPr>
        <w:t>
Зерттелген материалдан дезоксирибонды нуклеинді қышқылды бөлiп</w:t>
      </w:r>
      <w:r>
        <w:br/>
      </w:r>
      <w:r>
        <w:rPr>
          <w:rFonts w:ascii="Times New Roman"/>
          <w:b w:val="false"/>
          <w:i w:val="false"/>
          <w:color w:val="000000"/>
          <w:sz w:val="28"/>
        </w:rPr>
        <w:t>
алу/Выделение дезоксирибонуклеиновой кислоты из исследуемого</w:t>
      </w:r>
      <w:r>
        <w:br/>
      </w:r>
      <w:r>
        <w:rPr>
          <w:rFonts w:ascii="Times New Roman"/>
          <w:b w:val="false"/>
          <w:i w:val="false"/>
          <w:color w:val="000000"/>
          <w:sz w:val="28"/>
        </w:rPr>
        <w:t>
материала __________________________________________________________</w:t>
      </w:r>
      <w:r>
        <w:br/>
      </w:r>
      <w:r>
        <w:rPr>
          <w:rFonts w:ascii="Times New Roman"/>
          <w:b w:val="false"/>
          <w:i w:val="false"/>
          <w:color w:val="000000"/>
          <w:sz w:val="28"/>
        </w:rPr>
        <w:t>
                     жүргiзу күнi /дата проведения</w:t>
      </w:r>
    </w:p>
    <w:bookmarkStart w:name="z155" w:id="65"/>
    <w:p>
      <w:pPr>
        <w:spacing w:after="0"/>
        <w:ind w:left="0"/>
        <w:jc w:val="both"/>
      </w:pPr>
      <w:r>
        <w:rPr>
          <w:rFonts w:ascii="Times New Roman"/>
          <w:b w:val="false"/>
          <w:i w:val="false"/>
          <w:color w:val="000000"/>
          <w:sz w:val="28"/>
        </w:rPr>
        <w:t>
              </w:t>
      </w:r>
      <w:r>
        <w:rPr>
          <w:rFonts w:ascii="Times New Roman"/>
          <w:b/>
          <w:i w:val="false"/>
          <w:color w:val="000000"/>
          <w:sz w:val="28"/>
        </w:rPr>
        <w:t>Амплификация тәртiбi/Режим амплификации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553"/>
        <w:gridCol w:w="1953"/>
        <w:gridCol w:w="3173"/>
        <w:gridCol w:w="3133"/>
      </w:tblGrid>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Циклы/Цикл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w:t>
            </w:r>
            <w:r>
              <w:br/>
            </w:r>
            <w:r>
              <w:rPr>
                <w:rFonts w:ascii="Times New Roman"/>
                <w:b w:val="false"/>
                <w:i w:val="false"/>
                <w:color w:val="000000"/>
                <w:sz w:val="20"/>
              </w:rPr>
              <w:t>
</w:t>
            </w:r>
            <w:r>
              <w:rPr>
                <w:rFonts w:ascii="Times New Roman"/>
                <w:b w:val="false"/>
                <w:i w:val="false"/>
                <w:color w:val="000000"/>
                <w:sz w:val="20"/>
              </w:rPr>
              <w:t>Температура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ғ</w:t>
            </w:r>
            <w:r>
              <w:rPr>
                <w:rFonts w:ascii="Times New Roman"/>
                <w:b w:val="false"/>
                <w:i w:val="false"/>
                <w:color w:val="000000"/>
                <w:sz w:val="20"/>
              </w:rPr>
              <w:t>ат/Время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айталану саны/</w:t>
            </w:r>
            <w:r>
              <w:br/>
            </w:r>
            <w:r>
              <w:rPr>
                <w:rFonts w:ascii="Times New Roman"/>
                <w:b w:val="false"/>
                <w:i w:val="false"/>
                <w:color w:val="000000"/>
                <w:sz w:val="20"/>
              </w:rPr>
              <w:t>
</w:t>
            </w:r>
            <w:r>
              <w:rPr>
                <w:rFonts w:ascii="Times New Roman"/>
                <w:b w:val="false"/>
                <w:i w:val="false"/>
                <w:color w:val="000000"/>
                <w:sz w:val="20"/>
              </w:rPr>
              <w:t>Количество повторов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Ескерту/Примечание</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Электрофоретикалық талдау (қажет болса) _________жүргізілген күні/</w:t>
      </w:r>
      <w:r>
        <w:br/>
      </w:r>
      <w:r>
        <w:rPr>
          <w:rFonts w:ascii="Times New Roman"/>
          <w:b w:val="false"/>
          <w:i w:val="false"/>
          <w:color w:val="000000"/>
          <w:sz w:val="28"/>
        </w:rPr>
        <w:t>
Электрофоретический анализ (если требуется) _________ дата проведения</w:t>
      </w:r>
    </w:p>
    <w:bookmarkStart w:name="z156" w:id="66"/>
    <w:p>
      <w:pPr>
        <w:spacing w:after="0"/>
        <w:ind w:left="0"/>
        <w:jc w:val="both"/>
      </w:pPr>
      <w:r>
        <w:rPr>
          <w:rFonts w:ascii="Times New Roman"/>
          <w:b w:val="false"/>
          <w:i w:val="false"/>
          <w:color w:val="000000"/>
          <w:sz w:val="28"/>
        </w:rPr>
        <w:t>
                </w:t>
      </w:r>
      <w:r>
        <w:rPr>
          <w:rFonts w:ascii="Times New Roman"/>
          <w:b/>
          <w:i w:val="false"/>
          <w:color w:val="000000"/>
          <w:sz w:val="28"/>
        </w:rPr>
        <w:t>Зерттеулер нәтижелерi/Результаты анализа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3"/>
        <w:gridCol w:w="693"/>
        <w:gridCol w:w="1613"/>
        <w:gridCol w:w="693"/>
        <w:gridCol w:w="793"/>
        <w:gridCol w:w="1733"/>
        <w:gridCol w:w="873"/>
        <w:gridCol w:w="853"/>
      </w:tblGrid>
      <w:tr>
        <w:trPr>
          <w:trHeight w:val="285"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w:t>
            </w:r>
            <w:r>
              <w:br/>
            </w:r>
            <w:r>
              <w:rPr>
                <w:rFonts w:ascii="Times New Roman"/>
                <w:b w:val="false"/>
                <w:i w:val="false"/>
                <w:color w:val="000000"/>
                <w:sz w:val="20"/>
              </w:rPr>
              <w:t>
</w:t>
            </w:r>
            <w:r>
              <w:rPr>
                <w:rFonts w:ascii="Times New Roman"/>
                <w:b w:val="false"/>
                <w:i w:val="false"/>
                <w:color w:val="000000"/>
                <w:sz w:val="20"/>
              </w:rPr>
              <w:t>№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w:t>
            </w:r>
            <w:r>
              <w:br/>
            </w:r>
            <w:r>
              <w:rPr>
                <w:rFonts w:ascii="Times New Roman"/>
                <w:b w:val="false"/>
                <w:i w:val="false"/>
                <w:color w:val="000000"/>
                <w:sz w:val="20"/>
              </w:rPr>
              <w:t>
</w:t>
            </w:r>
            <w:r>
              <w:rPr>
                <w:rFonts w:ascii="Times New Roman"/>
                <w:b w:val="false"/>
                <w:i w:val="false"/>
                <w:color w:val="000000"/>
                <w:sz w:val="20"/>
              </w:rPr>
              <w:t>№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w:t>
            </w:r>
            <w:r>
              <w:br/>
            </w:r>
            <w:r>
              <w:rPr>
                <w:rFonts w:ascii="Times New Roman"/>
                <w:b w:val="false"/>
                <w:i w:val="false"/>
                <w:color w:val="000000"/>
                <w:sz w:val="20"/>
              </w:rPr>
              <w:t>
</w:t>
            </w:r>
            <w:r>
              <w:rPr>
                <w:rFonts w:ascii="Times New Roman"/>
                <w:b w:val="false"/>
                <w:i w:val="false"/>
                <w:color w:val="000000"/>
                <w:sz w:val="20"/>
              </w:rPr>
              <w:t>№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Тұжырым/Заключение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Ұсыныстар/Рекомендации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 ___________ 20__ жыл/год.</w:t>
      </w:r>
    </w:p>
    <w:p>
      <w:pPr>
        <w:spacing w:after="0"/>
        <w:ind w:left="0"/>
        <w:jc w:val="both"/>
      </w:pPr>
      <w:r>
        <w:rPr>
          <w:rFonts w:ascii="Times New Roman"/>
          <w:b w:val="false"/>
          <w:i w:val="false"/>
          <w:color w:val="000000"/>
          <w:sz w:val="28"/>
        </w:rPr>
        <w:t>Зерттеу жүргiзген тұлғаның аты жөнi/ Фамилия, имя, отчество и подпись исследователя</w:t>
      </w:r>
    </w:p>
    <w:bookmarkStart w:name="z157" w:id="67"/>
    <w:p>
      <w:pPr>
        <w:spacing w:after="0"/>
        <w:ind w:left="0"/>
        <w:jc w:val="both"/>
      </w:pPr>
      <w:r>
        <w:rPr>
          <w:rFonts w:ascii="Times New Roman"/>
          <w:b w:val="false"/>
          <w:i w:val="false"/>
          <w:color w:val="000000"/>
          <w:sz w:val="28"/>
        </w:rPr>
        <w:t>
       </w:t>
      </w:r>
      <w:r>
        <w:rPr>
          <w:rFonts w:ascii="Times New Roman"/>
          <w:b/>
          <w:i w:val="false"/>
          <w:color w:val="000000"/>
          <w:sz w:val="28"/>
        </w:rPr>
        <w:t>4. Мемлекеттiк ветеринариялық – санитариялық бақылау және</w:t>
      </w:r>
      <w:r>
        <w:br/>
      </w:r>
      <w:r>
        <w:rPr>
          <w:rFonts w:ascii="Times New Roman"/>
          <w:b w:val="false"/>
          <w:i w:val="false"/>
          <w:color w:val="000000"/>
          <w:sz w:val="28"/>
        </w:rPr>
        <w:t>
         </w:t>
      </w:r>
      <w:r>
        <w:rPr>
          <w:rFonts w:ascii="Times New Roman"/>
          <w:b/>
          <w:i w:val="false"/>
          <w:color w:val="000000"/>
          <w:sz w:val="28"/>
        </w:rPr>
        <w:t>қадағалауды жүзеге асыратын аумақтық бөлiмшелерi, соның</w:t>
      </w:r>
      <w:r>
        <w:br/>
      </w:r>
      <w:r>
        <w:rPr>
          <w:rFonts w:ascii="Times New Roman"/>
          <w:b w:val="false"/>
          <w:i w:val="false"/>
          <w:color w:val="000000"/>
          <w:sz w:val="28"/>
        </w:rPr>
        <w:t>
      </w:t>
      </w:r>
      <w:r>
        <w:rPr>
          <w:rFonts w:ascii="Times New Roman"/>
          <w:b/>
          <w:i w:val="false"/>
          <w:color w:val="000000"/>
          <w:sz w:val="28"/>
        </w:rPr>
        <w:t>iшiнде ветеринариялық-санитариялық бақылау бекеттерi бар</w:t>
      </w:r>
      <w:r>
        <w:br/>
      </w:r>
      <w:r>
        <w:rPr>
          <w:rFonts w:ascii="Times New Roman"/>
          <w:b w:val="false"/>
          <w:i w:val="false"/>
          <w:color w:val="000000"/>
          <w:sz w:val="28"/>
        </w:rPr>
        <w:t>
     </w:t>
      </w:r>
      <w:r>
        <w:rPr>
          <w:rFonts w:ascii="Times New Roman"/>
          <w:b/>
          <w:i w:val="false"/>
          <w:color w:val="000000"/>
          <w:sz w:val="28"/>
        </w:rPr>
        <w:t>уәкiлеттi орган ведомствосы жүргiзетiн ветеринариялық есеп</w:t>
      </w:r>
      <w:r>
        <w:br/>
      </w:r>
      <w:r>
        <w:rPr>
          <w:rFonts w:ascii="Times New Roman"/>
          <w:b w:val="false"/>
          <w:i w:val="false"/>
          <w:color w:val="000000"/>
          <w:sz w:val="28"/>
        </w:rPr>
        <w:t>
       </w:t>
      </w:r>
      <w:r>
        <w:rPr>
          <w:rFonts w:ascii="Times New Roman"/>
          <w:b/>
          <w:i w:val="false"/>
          <w:color w:val="000000"/>
          <w:sz w:val="28"/>
        </w:rPr>
        <w:t>журналы/4. Журналы ветеринарного учета, которые ведут</w:t>
      </w:r>
      <w:r>
        <w:br/>
      </w:r>
      <w:r>
        <w:rPr>
          <w:rFonts w:ascii="Times New Roman"/>
          <w:b w:val="false"/>
          <w:i w:val="false"/>
          <w:color w:val="000000"/>
          <w:sz w:val="28"/>
        </w:rPr>
        <w:t>
         </w:t>
      </w:r>
      <w:r>
        <w:rPr>
          <w:rFonts w:ascii="Times New Roman"/>
          <w:b/>
          <w:i w:val="false"/>
          <w:color w:val="000000"/>
          <w:sz w:val="28"/>
        </w:rPr>
        <w:t>ведомством уполномоченного органа, осуществляющим</w:t>
      </w:r>
      <w:r>
        <w:br/>
      </w:r>
      <w:r>
        <w:rPr>
          <w:rFonts w:ascii="Times New Roman"/>
          <w:b w:val="false"/>
          <w:i w:val="false"/>
          <w:color w:val="000000"/>
          <w:sz w:val="28"/>
        </w:rPr>
        <w:t>
       </w:t>
      </w:r>
      <w:r>
        <w:rPr>
          <w:rFonts w:ascii="Times New Roman"/>
          <w:b/>
          <w:i w:val="false"/>
          <w:color w:val="000000"/>
          <w:sz w:val="28"/>
        </w:rPr>
        <w:t>государственный ветеринарно-санитарный контроль и надзор</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 xml:space="preserve"> с территориальными подразделениями, в том числе</w:t>
      </w:r>
      <w:r>
        <w:br/>
      </w:r>
      <w:r>
        <w:rPr>
          <w:rFonts w:ascii="Times New Roman"/>
          <w:b w:val="false"/>
          <w:i w:val="false"/>
          <w:color w:val="000000"/>
          <w:sz w:val="28"/>
        </w:rPr>
        <w:t>
             </w:t>
      </w:r>
      <w:r>
        <w:rPr>
          <w:rFonts w:ascii="Times New Roman"/>
          <w:b/>
          <w:i w:val="false"/>
          <w:color w:val="000000"/>
          <w:sz w:val="28"/>
        </w:rPr>
        <w:t>ветеринарно-санитарными контрольными постами: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33) шекарадағы ветеринариялық-санитариялық бақылау бекетiнде</w:t>
      </w:r>
      <w:r>
        <w:br/>
      </w:r>
      <w:r>
        <w:rPr>
          <w:rFonts w:ascii="Times New Roman"/>
          <w:b w:val="false"/>
          <w:i w:val="false"/>
          <w:color w:val="000000"/>
          <w:sz w:val="28"/>
        </w:rPr>
        <w:t>
        </w:t>
      </w:r>
      <w:r>
        <w:rPr>
          <w:rFonts w:ascii="Times New Roman"/>
          <w:b/>
          <w:i w:val="false"/>
          <w:color w:val="000000"/>
          <w:sz w:val="28"/>
        </w:rPr>
        <w:t>орын ауыстыратын (тасымалданатын) жануарларды есепке</w:t>
      </w:r>
      <w:r>
        <w:br/>
      </w:r>
      <w:r>
        <w:rPr>
          <w:rFonts w:ascii="Times New Roman"/>
          <w:b w:val="false"/>
          <w:i w:val="false"/>
          <w:color w:val="000000"/>
          <w:sz w:val="28"/>
        </w:rPr>
        <w:t>
          </w:t>
      </w:r>
      <w:r>
        <w:rPr>
          <w:rFonts w:ascii="Times New Roman"/>
          <w:b/>
          <w:i w:val="false"/>
          <w:color w:val="000000"/>
          <w:sz w:val="28"/>
        </w:rPr>
        <w:t>алу және тексерiп қарау журналы/33) журнал учета и</w:t>
      </w:r>
      <w:r>
        <w:br/>
      </w:r>
      <w:r>
        <w:rPr>
          <w:rFonts w:ascii="Times New Roman"/>
          <w:b w:val="false"/>
          <w:i w:val="false"/>
          <w:color w:val="000000"/>
          <w:sz w:val="28"/>
        </w:rPr>
        <w:t>
           </w:t>
      </w:r>
      <w:r>
        <w:rPr>
          <w:rFonts w:ascii="Times New Roman"/>
          <w:b/>
          <w:i w:val="false"/>
          <w:color w:val="000000"/>
          <w:sz w:val="28"/>
        </w:rPr>
        <w:t>осмотра перемещаемых (перевозимых) животных на</w:t>
      </w:r>
      <w:r>
        <w:br/>
      </w:r>
      <w:r>
        <w:rPr>
          <w:rFonts w:ascii="Times New Roman"/>
          <w:b w:val="false"/>
          <w:i w:val="false"/>
          <w:color w:val="000000"/>
          <w:sz w:val="28"/>
        </w:rPr>
        <w:t>
          </w:t>
      </w:r>
      <w:r>
        <w:rPr>
          <w:rFonts w:ascii="Times New Roman"/>
          <w:b/>
          <w:i w:val="false"/>
          <w:color w:val="000000"/>
          <w:sz w:val="28"/>
        </w:rPr>
        <w:t>пограничном ветеринарно-санитарном контрольном посту</w:t>
      </w:r>
      <w:r>
        <w:br/>
      </w:r>
      <w:r>
        <w:rPr>
          <w:rFonts w:ascii="Times New Roman"/>
          <w:b w:val="false"/>
          <w:i w:val="false"/>
          <w:color w:val="000000"/>
          <w:sz w:val="28"/>
        </w:rPr>
        <w:t>
           (ветесеп, № 33-вет нысан/ветучет, форма № 33-вет)</w:t>
      </w:r>
    </w:p>
    <w:bookmarkEnd w:id="67"/>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987"/>
        <w:gridCol w:w="1472"/>
        <w:gridCol w:w="1193"/>
        <w:gridCol w:w="1472"/>
        <w:gridCol w:w="1880"/>
        <w:gridCol w:w="1280"/>
        <w:gridCol w:w="1795"/>
        <w:gridCol w:w="1538"/>
      </w:tblGrid>
      <w:tr>
        <w:trPr>
          <w:trHeight w:val="12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порядку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жасал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нi/Дата</w:t>
            </w:r>
            <w:r>
              <w:br/>
            </w:r>
            <w:r>
              <w:rPr>
                <w:rFonts w:ascii="Times New Roman"/>
                <w:b w:val="false"/>
                <w:i w:val="false"/>
                <w:color w:val="000000"/>
                <w:sz w:val="20"/>
              </w:rPr>
              <w:t>
</w:t>
            </w:r>
            <w:r>
              <w:rPr>
                <w:rFonts w:ascii="Times New Roman"/>
                <w:b w:val="false"/>
                <w:i w:val="false"/>
                <w:color w:val="000000"/>
                <w:sz w:val="20"/>
              </w:rPr>
              <w:t>записи</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животных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голов</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айдан</w:t>
            </w:r>
            <w:r>
              <w:br/>
            </w:r>
            <w:r>
              <w:rPr>
                <w:rFonts w:ascii="Times New Roman"/>
                <w:b w:val="false"/>
                <w:i w:val="false"/>
                <w:color w:val="000000"/>
                <w:sz w:val="20"/>
              </w:rPr>
              <w:t>
</w:t>
            </w:r>
            <w:r>
              <w:rPr>
                <w:rFonts w:ascii="Times New Roman"/>
                <w:b w:val="false"/>
                <w:i w:val="false"/>
                <w:color w:val="000000"/>
                <w:sz w:val="20"/>
              </w:rPr>
              <w:t>келiп</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стi/</w:t>
            </w:r>
            <w:r>
              <w:br/>
            </w:r>
            <w:r>
              <w:rPr>
                <w:rFonts w:ascii="Times New Roman"/>
                <w:b w:val="false"/>
                <w:i w:val="false"/>
                <w:color w:val="000000"/>
                <w:sz w:val="20"/>
              </w:rPr>
              <w:t>
</w:t>
            </w:r>
            <w:r>
              <w:rPr>
                <w:rFonts w:ascii="Times New Roman"/>
                <w:b w:val="false"/>
                <w:i w:val="false"/>
                <w:color w:val="000000"/>
                <w:sz w:val="20"/>
              </w:rPr>
              <w:t>Откуда</w:t>
            </w:r>
            <w:r>
              <w:br/>
            </w:r>
            <w:r>
              <w:rPr>
                <w:rFonts w:ascii="Times New Roman"/>
                <w:b w:val="false"/>
                <w:i w:val="false"/>
                <w:color w:val="000000"/>
                <w:sz w:val="20"/>
              </w:rPr>
              <w:t>
</w:t>
            </w:r>
            <w:r>
              <w:rPr>
                <w:rFonts w:ascii="Times New Roman"/>
                <w:b w:val="false"/>
                <w:i w:val="false"/>
                <w:color w:val="000000"/>
                <w:sz w:val="20"/>
              </w:rPr>
              <w:t>посту-</w:t>
            </w:r>
            <w:r>
              <w:br/>
            </w:r>
            <w:r>
              <w:rPr>
                <w:rFonts w:ascii="Times New Roman"/>
                <w:b w:val="false"/>
                <w:i w:val="false"/>
                <w:color w:val="000000"/>
                <w:sz w:val="20"/>
              </w:rPr>
              <w:t>
</w:t>
            </w:r>
            <w:r>
              <w:rPr>
                <w:rFonts w:ascii="Times New Roman"/>
                <w:b w:val="false"/>
                <w:i w:val="false"/>
                <w:color w:val="000000"/>
                <w:sz w:val="20"/>
              </w:rPr>
              <w:t>пило</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айда</w:t>
            </w:r>
            <w:r>
              <w:br/>
            </w:r>
            <w:r>
              <w:rPr>
                <w:rFonts w:ascii="Times New Roman"/>
                <w:b w:val="false"/>
                <w:i w:val="false"/>
                <w:color w:val="000000"/>
                <w:sz w:val="20"/>
              </w:rPr>
              <w:t>
</w:t>
            </w:r>
            <w:r>
              <w:rPr>
                <w:rFonts w:ascii="Times New Roman"/>
                <w:b w:val="false"/>
                <w:i w:val="false"/>
                <w:color w:val="000000"/>
                <w:sz w:val="20"/>
              </w:rPr>
              <w:t>барады</w:t>
            </w:r>
            <w:r>
              <w:br/>
            </w:r>
            <w:r>
              <w:rPr>
                <w:rFonts w:ascii="Times New Roman"/>
                <w:b w:val="false"/>
                <w:i w:val="false"/>
                <w:color w:val="000000"/>
                <w:sz w:val="20"/>
              </w:rPr>
              <w:t>
</w:t>
            </w:r>
            <w:r>
              <w:rPr>
                <w:rFonts w:ascii="Times New Roman"/>
                <w:b w:val="false"/>
                <w:i w:val="false"/>
                <w:color w:val="000000"/>
                <w:sz w:val="20"/>
              </w:rPr>
              <w:t>(межелi</w:t>
            </w:r>
            <w:r>
              <w:br/>
            </w:r>
            <w:r>
              <w:rPr>
                <w:rFonts w:ascii="Times New Roman"/>
                <w:b w:val="false"/>
                <w:i w:val="false"/>
                <w:color w:val="000000"/>
                <w:sz w:val="20"/>
              </w:rPr>
              <w:t>
</w:t>
            </w:r>
            <w:r>
              <w:rPr>
                <w:rFonts w:ascii="Times New Roman"/>
                <w:b w:val="false"/>
                <w:i w:val="false"/>
                <w:color w:val="000000"/>
                <w:sz w:val="20"/>
              </w:rPr>
              <w:t>орнын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рсету)/</w:t>
            </w:r>
            <w:r>
              <w:br/>
            </w:r>
            <w:r>
              <w:rPr>
                <w:rFonts w:ascii="Times New Roman"/>
                <w:b w:val="false"/>
                <w:i w:val="false"/>
                <w:color w:val="000000"/>
                <w:sz w:val="20"/>
              </w:rPr>
              <w:t>
</w:t>
            </w:r>
            <w:r>
              <w:rPr>
                <w:rFonts w:ascii="Times New Roman"/>
                <w:b w:val="false"/>
                <w:i w:val="false"/>
                <w:color w:val="000000"/>
                <w:sz w:val="20"/>
              </w:rPr>
              <w:t>Куда</w:t>
            </w:r>
            <w:r>
              <w:br/>
            </w:r>
            <w:r>
              <w:rPr>
                <w:rFonts w:ascii="Times New Roman"/>
                <w:b w:val="false"/>
                <w:i w:val="false"/>
                <w:color w:val="000000"/>
                <w:sz w:val="20"/>
              </w:rPr>
              <w:t>
</w:t>
            </w:r>
            <w:r>
              <w:rPr>
                <w:rFonts w:ascii="Times New Roman"/>
                <w:b w:val="false"/>
                <w:i w:val="false"/>
                <w:color w:val="000000"/>
                <w:sz w:val="20"/>
              </w:rPr>
              <w:t>следует</w:t>
            </w:r>
            <w:r>
              <w:br/>
            </w:r>
            <w:r>
              <w:rPr>
                <w:rFonts w:ascii="Times New Roman"/>
                <w:b w:val="false"/>
                <w:i w:val="false"/>
                <w:color w:val="000000"/>
                <w:sz w:val="20"/>
              </w:rPr>
              <w:t>
</w:t>
            </w:r>
            <w:r>
              <w:rPr>
                <w:rFonts w:ascii="Times New Roman"/>
                <w:b w:val="false"/>
                <w:i w:val="false"/>
                <w:color w:val="000000"/>
                <w:sz w:val="20"/>
              </w:rPr>
              <w:t>(указать</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лiк-</w:t>
            </w:r>
            <w:r>
              <w:br/>
            </w:r>
            <w:r>
              <w:rPr>
                <w:rFonts w:ascii="Times New Roman"/>
                <w:b w:val="false"/>
                <w:i w:val="false"/>
                <w:color w:val="000000"/>
                <w:sz w:val="20"/>
              </w:rPr>
              <w:t>
</w:t>
            </w:r>
            <w:r>
              <w:rPr>
                <w:rFonts w:ascii="Times New Roman"/>
                <w:b w:val="false"/>
                <w:i w:val="false"/>
                <w:color w:val="000000"/>
                <w:sz w:val="20"/>
              </w:rPr>
              <w:t>тi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вете-</w:t>
            </w:r>
            <w:r>
              <w:br/>
            </w:r>
            <w:r>
              <w:rPr>
                <w:rFonts w:ascii="Times New Roman"/>
                <w:b w:val="false"/>
                <w:i w:val="false"/>
                <w:color w:val="000000"/>
                <w:sz w:val="20"/>
              </w:rPr>
              <w:t>
</w:t>
            </w:r>
            <w:r>
              <w:rPr>
                <w:rFonts w:ascii="Times New Roman"/>
                <w:b w:val="false"/>
                <w:i w:val="false"/>
                <w:color w:val="000000"/>
                <w:sz w:val="20"/>
              </w:rPr>
              <w:t>ринарного</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rPr>
                <w:rFonts w:ascii="Times New Roman"/>
                <w:b w:val="false"/>
                <w:i w:val="false"/>
                <w:color w:val="000000"/>
                <w:sz w:val="20"/>
              </w:rPr>
              <w:t>ұқ</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тыны</w:t>
            </w:r>
            <w:r>
              <w:rPr>
                <w:rFonts w:ascii="Times New Roman"/>
                <w:b w:val="false"/>
                <w:i w:val="false"/>
                <w:color w:val="000000"/>
                <w:sz w:val="20"/>
              </w:rPr>
              <w:t>ң</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разреше-</w:t>
            </w:r>
            <w:r>
              <w:br/>
            </w:r>
            <w:r>
              <w:rPr>
                <w:rFonts w:ascii="Times New Roman"/>
                <w:b w:val="false"/>
                <w:i w:val="false"/>
                <w:color w:val="000000"/>
                <w:sz w:val="20"/>
              </w:rPr>
              <w:t>
</w:t>
            </w:r>
            <w:r>
              <w:rPr>
                <w:rFonts w:ascii="Times New Roman"/>
                <w:b w:val="false"/>
                <w:i w:val="false"/>
                <w:color w:val="000000"/>
                <w:sz w:val="20"/>
              </w:rPr>
              <w:t>ния</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1398"/>
        <w:gridCol w:w="1104"/>
        <w:gridCol w:w="2300"/>
        <w:gridCol w:w="1440"/>
        <w:gridCol w:w="2237"/>
        <w:gridCol w:w="2343"/>
      </w:tblGrid>
      <w:tr>
        <w:trPr>
          <w:trHeight w:val="30" w:hRule="atLeast"/>
        </w:trPr>
        <w:tc>
          <w:tcPr>
            <w:tcW w:w="3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санитариялы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лау бекетiн</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зерттел-</w:t>
            </w:r>
            <w:r>
              <w:br/>
            </w:r>
            <w:r>
              <w:rPr>
                <w:rFonts w:ascii="Times New Roman"/>
                <w:b w:val="false"/>
                <w:i w:val="false"/>
                <w:color w:val="000000"/>
                <w:sz w:val="20"/>
              </w:rPr>
              <w:t>
</w:t>
            </w:r>
            <w:r>
              <w:rPr>
                <w:rFonts w:ascii="Times New Roman"/>
                <w:b w:val="false"/>
                <w:i w:val="false"/>
                <w:color w:val="000000"/>
                <w:sz w:val="20"/>
              </w:rPr>
              <w:t>ген, егiлген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ветерина-</w:t>
            </w:r>
            <w:r>
              <w:br/>
            </w:r>
            <w:r>
              <w:rPr>
                <w:rFonts w:ascii="Times New Roman"/>
                <w:b w:val="false"/>
                <w:i w:val="false"/>
                <w:color w:val="000000"/>
                <w:sz w:val="20"/>
              </w:rPr>
              <w:t>
</w:t>
            </w:r>
            <w:r>
              <w:rPr>
                <w:rFonts w:ascii="Times New Roman"/>
                <w:b w:val="false"/>
                <w:i w:val="false"/>
                <w:color w:val="000000"/>
                <w:sz w:val="20"/>
              </w:rPr>
              <w:t>риялы</w:t>
            </w:r>
            <w:r>
              <w:rPr>
                <w:rFonts w:ascii="Times New Roman"/>
                <w:b w:val="false"/>
                <w:i w:val="false"/>
                <w:color w:val="000000"/>
                <w:sz w:val="20"/>
              </w:rPr>
              <w:t>қ</w:t>
            </w:r>
            <w:r>
              <w:rPr>
                <w:rFonts w:ascii="Times New Roman"/>
                <w:b w:val="false"/>
                <w:i w:val="false"/>
                <w:color w:val="000000"/>
                <w:sz w:val="20"/>
              </w:rPr>
              <w:t xml:space="preserve"> дауалау</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шыра</w:t>
            </w:r>
            <w:r>
              <w:rPr>
                <w:rFonts w:ascii="Times New Roman"/>
                <w:b w:val="false"/>
                <w:i w:val="false"/>
                <w:color w:val="000000"/>
                <w:sz w:val="20"/>
              </w:rPr>
              <w:t>ғ</w:t>
            </w:r>
            <w:r>
              <w:rPr>
                <w:rFonts w:ascii="Times New Roman"/>
                <w:b w:val="false"/>
                <w:i w:val="false"/>
                <w:color w:val="000000"/>
                <w:sz w:val="20"/>
              </w:rPr>
              <w:t>ан жануар-</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rPr>
                <w:rFonts w:ascii="Times New Roman"/>
                <w:b w:val="false"/>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Количество живот-</w:t>
            </w:r>
            <w:r>
              <w:br/>
            </w:r>
            <w:r>
              <w:rPr>
                <w:rFonts w:ascii="Times New Roman"/>
                <w:b w:val="false"/>
                <w:i w:val="false"/>
                <w:color w:val="000000"/>
                <w:sz w:val="20"/>
              </w:rPr>
              <w:t>
</w:t>
            </w:r>
            <w:r>
              <w:rPr>
                <w:rFonts w:ascii="Times New Roman"/>
                <w:b w:val="false"/>
                <w:i w:val="false"/>
                <w:color w:val="000000"/>
                <w:sz w:val="20"/>
              </w:rPr>
              <w:t>ных, подвергнутых</w:t>
            </w:r>
            <w:r>
              <w:br/>
            </w:r>
            <w:r>
              <w:rPr>
                <w:rFonts w:ascii="Times New Roman"/>
                <w:b w:val="false"/>
                <w:i w:val="false"/>
                <w:color w:val="000000"/>
                <w:sz w:val="20"/>
              </w:rPr>
              <w:t>
</w:t>
            </w:r>
            <w:r>
              <w:rPr>
                <w:rFonts w:ascii="Times New Roman"/>
                <w:b w:val="false"/>
                <w:i w:val="false"/>
                <w:color w:val="000000"/>
                <w:sz w:val="20"/>
              </w:rPr>
              <w:t>исследованию,</w:t>
            </w:r>
            <w:r>
              <w:br/>
            </w:r>
            <w:r>
              <w:rPr>
                <w:rFonts w:ascii="Times New Roman"/>
                <w:b w:val="false"/>
                <w:i w:val="false"/>
                <w:color w:val="000000"/>
                <w:sz w:val="20"/>
              </w:rPr>
              <w:t>
</w:t>
            </w:r>
            <w:r>
              <w:rPr>
                <w:rFonts w:ascii="Times New Roman"/>
                <w:b w:val="false"/>
                <w:i w:val="false"/>
                <w:color w:val="000000"/>
                <w:sz w:val="20"/>
              </w:rPr>
              <w:t>прививкам и другим</w:t>
            </w:r>
            <w:r>
              <w:br/>
            </w:r>
            <w:r>
              <w:rPr>
                <w:rFonts w:ascii="Times New Roman"/>
                <w:b w:val="false"/>
                <w:i w:val="false"/>
                <w:color w:val="000000"/>
                <w:sz w:val="20"/>
              </w:rPr>
              <w:t>
</w:t>
            </w:r>
            <w:r>
              <w:rPr>
                <w:rFonts w:ascii="Times New Roman"/>
                <w:b w:val="false"/>
                <w:i w:val="false"/>
                <w:color w:val="000000"/>
                <w:sz w:val="20"/>
              </w:rPr>
              <w:t>обработкам на</w:t>
            </w:r>
            <w:r>
              <w:br/>
            </w:r>
            <w:r>
              <w:rPr>
                <w:rFonts w:ascii="Times New Roman"/>
                <w:b w:val="false"/>
                <w:i w:val="false"/>
                <w:color w:val="000000"/>
                <w:sz w:val="20"/>
              </w:rPr>
              <w:t>
</w:t>
            </w:r>
            <w:r>
              <w:rPr>
                <w:rFonts w:ascii="Times New Roman"/>
                <w:b w:val="false"/>
                <w:i w:val="false"/>
                <w:color w:val="000000"/>
                <w:sz w:val="20"/>
              </w:rPr>
              <w:t>пограничном</w:t>
            </w:r>
            <w:r>
              <w:br/>
            </w:r>
            <w:r>
              <w:rPr>
                <w:rFonts w:ascii="Times New Roman"/>
                <w:b w:val="false"/>
                <w:i w:val="false"/>
                <w:color w:val="000000"/>
                <w:sz w:val="20"/>
              </w:rPr>
              <w:t>
</w:t>
            </w:r>
            <w:r>
              <w:rPr>
                <w:rFonts w:ascii="Times New Roman"/>
                <w:b w:val="false"/>
                <w:i w:val="false"/>
                <w:color w:val="000000"/>
                <w:sz w:val="20"/>
              </w:rPr>
              <w:t>ветеринарно-</w:t>
            </w:r>
            <w:r>
              <w:br/>
            </w:r>
            <w:r>
              <w:rPr>
                <w:rFonts w:ascii="Times New Roman"/>
                <w:b w:val="false"/>
                <w:i w:val="false"/>
                <w:color w:val="000000"/>
                <w:sz w:val="20"/>
              </w:rPr>
              <w:t>
</w:t>
            </w:r>
            <w:r>
              <w:rPr>
                <w:rFonts w:ascii="Times New Roman"/>
                <w:b w:val="false"/>
                <w:i w:val="false"/>
                <w:color w:val="000000"/>
                <w:sz w:val="20"/>
              </w:rPr>
              <w:t>санитарном</w:t>
            </w:r>
            <w:r>
              <w:br/>
            </w:r>
            <w:r>
              <w:rPr>
                <w:rFonts w:ascii="Times New Roman"/>
                <w:b w:val="false"/>
                <w:i w:val="false"/>
                <w:color w:val="000000"/>
                <w:sz w:val="20"/>
              </w:rPr>
              <w:t>
</w:t>
            </w:r>
            <w:r>
              <w:rPr>
                <w:rFonts w:ascii="Times New Roman"/>
                <w:b w:val="false"/>
                <w:i w:val="false"/>
                <w:color w:val="000000"/>
                <w:sz w:val="20"/>
              </w:rPr>
              <w:t>контрольном посту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r>
              <w:rPr>
                <w:rFonts w:ascii="Times New Roman"/>
                <w:b w:val="false"/>
                <w:i w:val="false"/>
                <w:color w:val="000000"/>
                <w:sz w:val="20"/>
              </w:rPr>
              <w:t>ғ</w:t>
            </w:r>
            <w:r>
              <w:rPr>
                <w:rFonts w:ascii="Times New Roman"/>
                <w:b w:val="false"/>
                <w:i w:val="false"/>
                <w:color w:val="000000"/>
                <w:sz w:val="20"/>
              </w:rPr>
              <w:t>ан немесе</w:t>
            </w:r>
            <w:r>
              <w:br/>
            </w:r>
            <w:r>
              <w:rPr>
                <w:rFonts w:ascii="Times New Roman"/>
                <w:b w:val="false"/>
                <w:i w:val="false"/>
                <w:color w:val="000000"/>
                <w:sz w:val="20"/>
              </w:rPr>
              <w:t>
</w:t>
            </w:r>
            <w:r>
              <w:rPr>
                <w:rFonts w:ascii="Times New Roman"/>
                <w:b w:val="false"/>
                <w:i w:val="false"/>
                <w:color w:val="000000"/>
                <w:sz w:val="20"/>
              </w:rPr>
              <w:t>ауру</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дiктiлер</w:t>
            </w:r>
            <w:r>
              <w:br/>
            </w:r>
            <w:r>
              <w:rPr>
                <w:rFonts w:ascii="Times New Roman"/>
                <w:b w:val="false"/>
                <w:i w:val="false"/>
                <w:color w:val="000000"/>
                <w:sz w:val="20"/>
              </w:rPr>
              <w:t>
</w:t>
            </w: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Обнаружено</w:t>
            </w:r>
            <w:r>
              <w:br/>
            </w:r>
            <w:r>
              <w:rPr>
                <w:rFonts w:ascii="Times New Roman"/>
                <w:b w:val="false"/>
                <w:i w:val="false"/>
                <w:color w:val="000000"/>
                <w:sz w:val="20"/>
              </w:rPr>
              <w:t>
</w:t>
            </w:r>
            <w:r>
              <w:rPr>
                <w:rFonts w:ascii="Times New Roman"/>
                <w:b w:val="false"/>
                <w:i w:val="false"/>
                <w:color w:val="000000"/>
                <w:sz w:val="20"/>
              </w:rPr>
              <w:t>больных или</w:t>
            </w:r>
            <w:r>
              <w:br/>
            </w:r>
            <w:r>
              <w:rPr>
                <w:rFonts w:ascii="Times New Roman"/>
                <w:b w:val="false"/>
                <w:i w:val="false"/>
                <w:color w:val="000000"/>
                <w:sz w:val="20"/>
              </w:rPr>
              <w:t>
</w:t>
            </w:r>
            <w:r>
              <w:rPr>
                <w:rFonts w:ascii="Times New Roman"/>
                <w:b w:val="false"/>
                <w:i w:val="false"/>
                <w:color w:val="000000"/>
                <w:sz w:val="20"/>
              </w:rPr>
              <w:t>подозрительных</w:t>
            </w:r>
            <w:r>
              <w:br/>
            </w:r>
            <w:r>
              <w:rPr>
                <w:rFonts w:ascii="Times New Roman"/>
                <w:b w:val="false"/>
                <w:i w:val="false"/>
                <w:color w:val="000000"/>
                <w:sz w:val="20"/>
              </w:rPr>
              <w:t>
</w:t>
            </w:r>
            <w:r>
              <w:rPr>
                <w:rFonts w:ascii="Times New Roman"/>
                <w:b w:val="false"/>
                <w:i w:val="false"/>
                <w:color w:val="000000"/>
                <w:sz w:val="20"/>
              </w:rPr>
              <w:t>по заболеванию</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 </w:t>
            </w:r>
            <w:r>
              <w:rPr>
                <w:rFonts w:ascii="Times New Roman"/>
                <w:b w:val="false"/>
                <w:i w:val="false"/>
                <w:color w:val="000000"/>
                <w:sz w:val="20"/>
              </w:rPr>
              <w:t>қ</w:t>
            </w:r>
            <w:r>
              <w:rPr>
                <w:rFonts w:ascii="Times New Roman"/>
                <w:b w:val="false"/>
                <w:i w:val="false"/>
                <w:color w:val="000000"/>
                <w:sz w:val="20"/>
              </w:rPr>
              <w:t>олданды</w:t>
            </w:r>
            <w:r>
              <w:br/>
            </w:r>
            <w:r>
              <w:rPr>
                <w:rFonts w:ascii="Times New Roman"/>
                <w:b w:val="false"/>
                <w:i w:val="false"/>
                <w:color w:val="000000"/>
                <w:sz w:val="20"/>
              </w:rPr>
              <w:t>
</w:t>
            </w:r>
            <w:r>
              <w:rPr>
                <w:rFonts w:ascii="Times New Roman"/>
                <w:b w:val="false"/>
                <w:i w:val="false"/>
                <w:color w:val="000000"/>
                <w:sz w:val="20"/>
              </w:rPr>
              <w:t>(то</w:t>
            </w:r>
            <w:r>
              <w:rPr>
                <w:rFonts w:ascii="Times New Roman"/>
                <w:b w:val="false"/>
                <w:i w:val="false"/>
                <w:color w:val="000000"/>
                <w:sz w:val="20"/>
              </w:rPr>
              <w:t>қ</w:t>
            </w:r>
            <w:r>
              <w:rPr>
                <w:rFonts w:ascii="Times New Roman"/>
                <w:b w:val="false"/>
                <w:i w:val="false"/>
                <w:color w:val="000000"/>
                <w:sz w:val="20"/>
              </w:rPr>
              <w:t>татылды,</w:t>
            </w:r>
            <w:r>
              <w:br/>
            </w:r>
            <w:r>
              <w:rPr>
                <w:rFonts w:ascii="Times New Roman"/>
                <w:b w:val="false"/>
                <w:i w:val="false"/>
                <w:color w:val="000000"/>
                <w:sz w:val="20"/>
              </w:rPr>
              <w:t>
</w:t>
            </w:r>
            <w:r>
              <w:rPr>
                <w:rFonts w:ascii="Times New Roman"/>
                <w:b w:val="false"/>
                <w:i w:val="false"/>
                <w:color w:val="000000"/>
                <w:sz w:val="20"/>
              </w:rPr>
              <w:t>карантиндедi,</w:t>
            </w:r>
            <w:r>
              <w:br/>
            </w:r>
            <w:r>
              <w:rPr>
                <w:rFonts w:ascii="Times New Roman"/>
                <w:b w:val="false"/>
                <w:i w:val="false"/>
                <w:color w:val="000000"/>
                <w:sz w:val="20"/>
              </w:rPr>
              <w:t>
</w:t>
            </w:r>
            <w:r>
              <w:rPr>
                <w:rFonts w:ascii="Times New Roman"/>
                <w:b w:val="false"/>
                <w:i w:val="false"/>
                <w:color w:val="000000"/>
                <w:sz w:val="20"/>
              </w:rPr>
              <w:t>сою</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жiберiлдi),</w:t>
            </w:r>
            <w:r>
              <w:br/>
            </w:r>
            <w:r>
              <w:rPr>
                <w:rFonts w:ascii="Times New Roman"/>
                <w:b w:val="false"/>
                <w:i w:val="false"/>
                <w:color w:val="000000"/>
                <w:sz w:val="20"/>
              </w:rPr>
              <w:t>
</w:t>
            </w:r>
            <w:r>
              <w:rPr>
                <w:rFonts w:ascii="Times New Roman"/>
                <w:b w:val="false"/>
                <w:i w:val="false"/>
                <w:color w:val="000000"/>
                <w:sz w:val="20"/>
              </w:rPr>
              <w:t>саны/Принятые</w:t>
            </w:r>
            <w:r>
              <w:br/>
            </w:r>
            <w:r>
              <w:rPr>
                <w:rFonts w:ascii="Times New Roman"/>
                <w:b w:val="false"/>
                <w:i w:val="false"/>
                <w:color w:val="000000"/>
                <w:sz w:val="20"/>
              </w:rPr>
              <w:t>
</w:t>
            </w:r>
            <w:r>
              <w:rPr>
                <w:rFonts w:ascii="Times New Roman"/>
                <w:b w:val="false"/>
                <w:i w:val="false"/>
                <w:color w:val="000000"/>
                <w:sz w:val="20"/>
              </w:rPr>
              <w:t>меры (задер-</w:t>
            </w:r>
            <w:r>
              <w:br/>
            </w:r>
            <w:r>
              <w:rPr>
                <w:rFonts w:ascii="Times New Roman"/>
                <w:b w:val="false"/>
                <w:i w:val="false"/>
                <w:color w:val="000000"/>
                <w:sz w:val="20"/>
              </w:rPr>
              <w:t>
</w:t>
            </w:r>
            <w:r>
              <w:rPr>
                <w:rFonts w:ascii="Times New Roman"/>
                <w:b w:val="false"/>
                <w:i w:val="false"/>
                <w:color w:val="000000"/>
                <w:sz w:val="20"/>
              </w:rPr>
              <w:t>жано, каран-</w:t>
            </w:r>
            <w:r>
              <w:br/>
            </w:r>
            <w:r>
              <w:rPr>
                <w:rFonts w:ascii="Times New Roman"/>
                <w:b w:val="false"/>
                <w:i w:val="false"/>
                <w:color w:val="000000"/>
                <w:sz w:val="20"/>
              </w:rPr>
              <w:t>
</w:t>
            </w:r>
            <w:r>
              <w:rPr>
                <w:rFonts w:ascii="Times New Roman"/>
                <w:b w:val="false"/>
                <w:i w:val="false"/>
                <w:color w:val="000000"/>
                <w:sz w:val="20"/>
              </w:rPr>
              <w:t>тинировано,</w:t>
            </w:r>
            <w:r>
              <w:br/>
            </w:r>
            <w:r>
              <w:rPr>
                <w:rFonts w:ascii="Times New Roman"/>
                <w:b w:val="false"/>
                <w:i w:val="false"/>
                <w:color w:val="000000"/>
                <w:sz w:val="20"/>
              </w:rPr>
              <w:t>
</w:t>
            </w:r>
            <w:r>
              <w:rPr>
                <w:rFonts w:ascii="Times New Roman"/>
                <w:b w:val="false"/>
                <w:i w:val="false"/>
                <w:color w:val="000000"/>
                <w:sz w:val="20"/>
              </w:rPr>
              <w:t>уничтожено,</w:t>
            </w:r>
            <w:r>
              <w:br/>
            </w:r>
            <w:r>
              <w:rPr>
                <w:rFonts w:ascii="Times New Roman"/>
                <w:b w:val="false"/>
                <w:i w:val="false"/>
                <w:color w:val="000000"/>
                <w:sz w:val="20"/>
              </w:rPr>
              <w:t>
</w:t>
            </w:r>
            <w:r>
              <w:rPr>
                <w:rFonts w:ascii="Times New Roman"/>
                <w:b w:val="false"/>
                <w:i w:val="false"/>
                <w:color w:val="000000"/>
                <w:sz w:val="20"/>
              </w:rPr>
              <w:t>отправлено</w:t>
            </w:r>
            <w:r>
              <w:br/>
            </w:r>
            <w:r>
              <w:rPr>
                <w:rFonts w:ascii="Times New Roman"/>
                <w:b w:val="false"/>
                <w:i w:val="false"/>
                <w:color w:val="000000"/>
                <w:sz w:val="20"/>
              </w:rPr>
              <w:t>
</w:t>
            </w:r>
            <w:r>
              <w:rPr>
                <w:rFonts w:ascii="Times New Roman"/>
                <w:b w:val="false"/>
                <w:i w:val="false"/>
                <w:color w:val="000000"/>
                <w:sz w:val="20"/>
              </w:rPr>
              <w:t>на убой),</w:t>
            </w:r>
            <w:r>
              <w:br/>
            </w:r>
            <w:r>
              <w:rPr>
                <w:rFonts w:ascii="Times New Roman"/>
                <w:b w:val="false"/>
                <w:i w:val="false"/>
                <w:color w:val="000000"/>
                <w:sz w:val="20"/>
              </w:rPr>
              <w:t>
</w:t>
            </w:r>
            <w:r>
              <w:rPr>
                <w:rFonts w:ascii="Times New Roman"/>
                <w:b w:val="false"/>
                <w:i w:val="false"/>
                <w:color w:val="000000"/>
                <w:sz w:val="20"/>
              </w:rPr>
              <w:t>количество</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w:t>
            </w:r>
            <w:r>
              <w:rPr>
                <w:rFonts w:ascii="Times New Roman"/>
                <w:b w:val="false"/>
                <w:i w:val="false"/>
                <w:color w:val="000000"/>
                <w:sz w:val="20"/>
              </w:rPr>
              <w:t>ә</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руге</w:t>
            </w:r>
            <w:r>
              <w:br/>
            </w:r>
            <w:r>
              <w:rPr>
                <w:rFonts w:ascii="Times New Roman"/>
                <w:b w:val="false"/>
                <w:i w:val="false"/>
                <w:color w:val="000000"/>
                <w:sz w:val="20"/>
              </w:rPr>
              <w:t>
</w:t>
            </w:r>
            <w:r>
              <w:rPr>
                <w:rFonts w:ascii="Times New Roman"/>
                <w:b w:val="false"/>
                <w:i w:val="false"/>
                <w:color w:val="000000"/>
                <w:sz w:val="20"/>
              </w:rPr>
              <w:t>жiбе-</w:t>
            </w:r>
            <w:r>
              <w:br/>
            </w:r>
            <w:r>
              <w:rPr>
                <w:rFonts w:ascii="Times New Roman"/>
                <w:b w:val="false"/>
                <w:i w:val="false"/>
                <w:color w:val="000000"/>
                <w:sz w:val="20"/>
              </w:rPr>
              <w:t>
</w:t>
            </w:r>
            <w:r>
              <w:rPr>
                <w:rFonts w:ascii="Times New Roman"/>
                <w:b w:val="false"/>
                <w:i w:val="false"/>
                <w:color w:val="000000"/>
                <w:sz w:val="20"/>
              </w:rPr>
              <w:t>рiлдi/</w:t>
            </w:r>
            <w:r>
              <w:br/>
            </w:r>
            <w:r>
              <w:rPr>
                <w:rFonts w:ascii="Times New Roman"/>
                <w:b w:val="false"/>
                <w:i w:val="false"/>
                <w:color w:val="000000"/>
                <w:sz w:val="20"/>
              </w:rPr>
              <w:t>
</w:t>
            </w:r>
            <w:r>
              <w:rPr>
                <w:rFonts w:ascii="Times New Roman"/>
                <w:b w:val="false"/>
                <w:i w:val="false"/>
                <w:color w:val="000000"/>
                <w:sz w:val="20"/>
              </w:rPr>
              <w:t>Допущено</w:t>
            </w:r>
            <w:r>
              <w:br/>
            </w:r>
            <w:r>
              <w:rPr>
                <w:rFonts w:ascii="Times New Roman"/>
                <w:b w:val="false"/>
                <w:i w:val="false"/>
                <w:color w:val="000000"/>
                <w:sz w:val="20"/>
              </w:rPr>
              <w:t>
</w:t>
            </w:r>
            <w:r>
              <w:rPr>
                <w:rFonts w:ascii="Times New Roman"/>
                <w:b w:val="false"/>
                <w:i w:val="false"/>
                <w:color w:val="000000"/>
                <w:sz w:val="20"/>
              </w:rPr>
              <w:t>к даль-</w:t>
            </w:r>
            <w:r>
              <w:br/>
            </w:r>
            <w:r>
              <w:rPr>
                <w:rFonts w:ascii="Times New Roman"/>
                <w:b w:val="false"/>
                <w:i w:val="false"/>
                <w:color w:val="000000"/>
                <w:sz w:val="20"/>
              </w:rPr>
              <w:t>
</w:t>
            </w:r>
            <w:r>
              <w:rPr>
                <w:rFonts w:ascii="Times New Roman"/>
                <w:b w:val="false"/>
                <w:i w:val="false"/>
                <w:color w:val="000000"/>
                <w:sz w:val="20"/>
              </w:rPr>
              <w:t>нейшему</w:t>
            </w:r>
            <w:r>
              <w:br/>
            </w:r>
            <w:r>
              <w:rPr>
                <w:rFonts w:ascii="Times New Roman"/>
                <w:b w:val="false"/>
                <w:i w:val="false"/>
                <w:color w:val="000000"/>
                <w:sz w:val="20"/>
              </w:rPr>
              <w:t>
</w:t>
            </w:r>
            <w:r>
              <w:rPr>
                <w:rFonts w:ascii="Times New Roman"/>
                <w:b w:val="false"/>
                <w:i w:val="false"/>
                <w:color w:val="000000"/>
                <w:sz w:val="20"/>
              </w:rPr>
              <w:t>следо-</w:t>
            </w:r>
            <w:r>
              <w:br/>
            </w:r>
            <w:r>
              <w:rPr>
                <w:rFonts w:ascii="Times New Roman"/>
                <w:b w:val="false"/>
                <w:i w:val="false"/>
                <w:color w:val="000000"/>
                <w:sz w:val="20"/>
              </w:rPr>
              <w:t>
</w:t>
            </w:r>
            <w:r>
              <w:rPr>
                <w:rFonts w:ascii="Times New Roman"/>
                <w:b w:val="false"/>
                <w:i w:val="false"/>
                <w:color w:val="000000"/>
                <w:sz w:val="20"/>
              </w:rPr>
              <w:t>ванию</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санитариялы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ылау</w:t>
            </w:r>
            <w:r>
              <w:br/>
            </w:r>
            <w:r>
              <w:rPr>
                <w:rFonts w:ascii="Times New Roman"/>
                <w:b w:val="false"/>
                <w:i w:val="false"/>
                <w:color w:val="000000"/>
                <w:sz w:val="20"/>
              </w:rPr>
              <w:t>
</w:t>
            </w:r>
            <w:r>
              <w:rPr>
                <w:rFonts w:ascii="Times New Roman"/>
                <w:b w:val="false"/>
                <w:i w:val="false"/>
                <w:color w:val="000000"/>
                <w:sz w:val="20"/>
              </w:rPr>
              <w:t>бекетi</w:t>
            </w:r>
            <w:r>
              <w:br/>
            </w:r>
            <w:r>
              <w:rPr>
                <w:rFonts w:ascii="Times New Roman"/>
                <w:b w:val="false"/>
                <w:i w:val="false"/>
                <w:color w:val="000000"/>
                <w:sz w:val="20"/>
              </w:rPr>
              <w:t>
</w:t>
            </w:r>
            <w:r>
              <w:rPr>
                <w:rFonts w:ascii="Times New Roman"/>
                <w:b w:val="false"/>
                <w:i w:val="false"/>
                <w:color w:val="000000"/>
                <w:sz w:val="20"/>
              </w:rPr>
              <w:t>берген</w:t>
            </w:r>
            <w:r>
              <w:br/>
            </w:r>
            <w:r>
              <w:rPr>
                <w:rFonts w:ascii="Times New Roman"/>
                <w:b w:val="false"/>
                <w:i w:val="false"/>
                <w:color w:val="000000"/>
                <w:sz w:val="20"/>
              </w:rPr>
              <w:t>
</w:t>
            </w: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 н</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ірi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ветеринар-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выданного</w:t>
            </w:r>
            <w:r>
              <w:br/>
            </w:r>
            <w:r>
              <w:rPr>
                <w:rFonts w:ascii="Times New Roman"/>
                <w:b w:val="false"/>
                <w:i w:val="false"/>
                <w:color w:val="000000"/>
                <w:sz w:val="20"/>
              </w:rPr>
              <w:t>
</w:t>
            </w:r>
            <w:r>
              <w:rPr>
                <w:rFonts w:ascii="Times New Roman"/>
                <w:b w:val="false"/>
                <w:i w:val="false"/>
                <w:color w:val="000000"/>
                <w:sz w:val="20"/>
              </w:rPr>
              <w:t>пограничным</w:t>
            </w:r>
            <w:r>
              <w:br/>
            </w:r>
            <w:r>
              <w:rPr>
                <w:rFonts w:ascii="Times New Roman"/>
                <w:b w:val="false"/>
                <w:i w:val="false"/>
                <w:color w:val="000000"/>
                <w:sz w:val="20"/>
              </w:rPr>
              <w:t>
</w:t>
            </w:r>
            <w:r>
              <w:rPr>
                <w:rFonts w:ascii="Times New Roman"/>
                <w:b w:val="false"/>
                <w:i w:val="false"/>
                <w:color w:val="000000"/>
                <w:sz w:val="20"/>
              </w:rPr>
              <w:t>ветеринарно-</w:t>
            </w:r>
            <w:r>
              <w:br/>
            </w:r>
            <w:r>
              <w:rPr>
                <w:rFonts w:ascii="Times New Roman"/>
                <w:b w:val="false"/>
                <w:i w:val="false"/>
                <w:color w:val="000000"/>
                <w:sz w:val="20"/>
              </w:rPr>
              <w:t>
</w:t>
            </w:r>
            <w:r>
              <w:rPr>
                <w:rFonts w:ascii="Times New Roman"/>
                <w:b w:val="false"/>
                <w:i w:val="false"/>
                <w:color w:val="000000"/>
                <w:sz w:val="20"/>
              </w:rPr>
              <w:t>санитарным</w:t>
            </w:r>
            <w:r>
              <w:br/>
            </w:r>
            <w:r>
              <w:rPr>
                <w:rFonts w:ascii="Times New Roman"/>
                <w:b w:val="false"/>
                <w:i w:val="false"/>
                <w:color w:val="000000"/>
                <w:sz w:val="20"/>
              </w:rPr>
              <w:t>
</w:t>
            </w:r>
            <w:r>
              <w:rPr>
                <w:rFonts w:ascii="Times New Roman"/>
                <w:b w:val="false"/>
                <w:i w:val="false"/>
                <w:color w:val="000000"/>
                <w:sz w:val="20"/>
              </w:rPr>
              <w:t>контрольным</w:t>
            </w:r>
            <w:r>
              <w:br/>
            </w:r>
            <w:r>
              <w:rPr>
                <w:rFonts w:ascii="Times New Roman"/>
                <w:b w:val="false"/>
                <w:i w:val="false"/>
                <w:color w:val="000000"/>
                <w:sz w:val="20"/>
              </w:rPr>
              <w:t>
</w:t>
            </w:r>
            <w:r>
              <w:rPr>
                <w:rFonts w:ascii="Times New Roman"/>
                <w:b w:val="false"/>
                <w:i w:val="false"/>
                <w:color w:val="000000"/>
                <w:sz w:val="20"/>
              </w:rPr>
              <w:t>постом</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тексерiп</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арауды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ргiзген</w:t>
            </w:r>
            <w:r>
              <w:br/>
            </w:r>
            <w:r>
              <w:rPr>
                <w:rFonts w:ascii="Times New Roman"/>
                <w:b w:val="false"/>
                <w:i w:val="false"/>
                <w:color w:val="000000"/>
                <w:sz w:val="20"/>
              </w:rPr>
              <w:t>
</w:t>
            </w: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 xml:space="preserve"> инспек-</w:t>
            </w:r>
            <w:r>
              <w:br/>
            </w:r>
            <w:r>
              <w:rPr>
                <w:rFonts w:ascii="Times New Roman"/>
                <w:b w:val="false"/>
                <w:i w:val="false"/>
                <w:color w:val="000000"/>
                <w:sz w:val="20"/>
              </w:rPr>
              <w:t>
</w:t>
            </w:r>
            <w:r>
              <w:rPr>
                <w:rFonts w:ascii="Times New Roman"/>
                <w:b w:val="false"/>
                <w:i w:val="false"/>
                <w:color w:val="000000"/>
                <w:sz w:val="20"/>
              </w:rPr>
              <w:t>торды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ветинспектора</w:t>
            </w:r>
            <w:r>
              <w:br/>
            </w:r>
            <w:r>
              <w:rPr>
                <w:rFonts w:ascii="Times New Roman"/>
                <w:b w:val="false"/>
                <w:i w:val="false"/>
                <w:color w:val="000000"/>
                <w:sz w:val="20"/>
              </w:rPr>
              <w:t>
</w:t>
            </w:r>
            <w:r>
              <w:rPr>
                <w:rFonts w:ascii="Times New Roman"/>
                <w:b w:val="false"/>
                <w:i w:val="false"/>
                <w:color w:val="000000"/>
                <w:sz w:val="20"/>
              </w:rPr>
              <w:t>производив-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ветосмотр</w:t>
            </w:r>
          </w:p>
        </w:tc>
      </w:tr>
      <w:tr>
        <w:trPr>
          <w:trHeight w:val="1545"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болезни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59" w:id="68"/>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1. Журналда жануардың қайдан келгенi (5-баған) және қайда баратыны (6-баған) толық жазылуы керек./В журнале должно быть подробно записано, откуда прибыли животные (графа 5) и куда направляются (графа 6).</w:t>
      </w:r>
      <w:r>
        <w:br/>
      </w:r>
      <w:r>
        <w:rPr>
          <w:rFonts w:ascii="Times New Roman"/>
          <w:b w:val="false"/>
          <w:i w:val="false"/>
          <w:color w:val="000000"/>
          <w:sz w:val="28"/>
        </w:rPr>
        <w:t>
</w:t>
      </w:r>
      <w:r>
        <w:rPr>
          <w:rFonts w:ascii="Times New Roman"/>
          <w:b w:val="false"/>
          <w:i w:val="false"/>
          <w:color w:val="000000"/>
          <w:sz w:val="28"/>
        </w:rPr>
        <w:t>
      2. 7-бағанда оларды қалай тасымалдағанын көрсетедi: темiр жол бойынша, автокөлiктерде немесе айдаумен./В графе 7 указывают, каким образом их транспортируют: по железной дороге, на автомашинах или гоном.</w:t>
      </w:r>
      <w:r>
        <w:br/>
      </w:r>
      <w:r>
        <w:rPr>
          <w:rFonts w:ascii="Times New Roman"/>
          <w:b w:val="false"/>
          <w:i w:val="false"/>
          <w:color w:val="000000"/>
          <w:sz w:val="28"/>
        </w:rPr>
        <w:t>
</w:t>
      </w:r>
      <w:r>
        <w:rPr>
          <w:rFonts w:ascii="Times New Roman"/>
          <w:b w:val="false"/>
          <w:i w:val="false"/>
          <w:color w:val="000000"/>
          <w:sz w:val="28"/>
        </w:rPr>
        <w:t>
      3. Жануарлардың белгiленген жағдайына байланысты шекарадағы ветеринариялық-санитариялық бақылау бекетiнде жүргiзiлген шараларды ұсталған, карантинделген, жойылған, союға жiберiлген және жөнелтушiге қайтарылған бас санын көрсетiп 12-бағанға жазады./Мероприятия, проведенные на пограничном ветеринарно-санитарном контрольном посту в зависимости от установленного состояния животных, записывают в графу 12 с указанием числа голов задержанных, карантинированных, уничтоженных, отправленных на убой или возвращенных отправителю.</w:t>
      </w:r>
      <w:r>
        <w:br/>
      </w:r>
      <w:r>
        <w:rPr>
          <w:rFonts w:ascii="Times New Roman"/>
          <w:b w:val="false"/>
          <w:i w:val="false"/>
          <w:color w:val="000000"/>
          <w:sz w:val="28"/>
        </w:rPr>
        <w:t>
</w:t>
      </w:r>
      <w:r>
        <w:rPr>
          <w:rFonts w:ascii="Times New Roman"/>
          <w:b w:val="false"/>
          <w:i w:val="false"/>
          <w:color w:val="000000"/>
          <w:sz w:val="28"/>
        </w:rPr>
        <w:t>
      4. Одан әрi жүруге жiберiлген жануарлардың санын 13-бағанда белгiлейдi./Количество животных допущенных к дальнейшему следованию, отмечают в графе 13.</w:t>
      </w:r>
    </w:p>
    <w:bookmarkEnd w:id="68"/>
    <w:bookmarkStart w:name="z163" w:id="69"/>
    <w:p>
      <w:pPr>
        <w:spacing w:after="0"/>
        <w:ind w:left="0"/>
        <w:jc w:val="both"/>
      </w:pPr>
      <w:r>
        <w:rPr>
          <w:rFonts w:ascii="Times New Roman"/>
          <w:b w:val="false"/>
          <w:i w:val="false"/>
          <w:color w:val="000000"/>
          <w:sz w:val="28"/>
        </w:rPr>
        <w:t>
 </w:t>
      </w:r>
      <w:r>
        <w:rPr>
          <w:rFonts w:ascii="Times New Roman"/>
          <w:b/>
          <w:i w:val="false"/>
          <w:color w:val="000000"/>
          <w:sz w:val="28"/>
        </w:rPr>
        <w:t>34) орын ауыстыратын (тасымалданатын) өнiмдердi, жануарлардан</w:t>
      </w:r>
      <w:r>
        <w:br/>
      </w:r>
      <w:r>
        <w:rPr>
          <w:rFonts w:ascii="Times New Roman"/>
          <w:b w:val="false"/>
          <w:i w:val="false"/>
          <w:color w:val="000000"/>
          <w:sz w:val="28"/>
        </w:rPr>
        <w:t>
    </w:t>
      </w:r>
      <w:r>
        <w:rPr>
          <w:rFonts w:ascii="Times New Roman"/>
          <w:b/>
          <w:i w:val="false"/>
          <w:color w:val="000000"/>
          <w:sz w:val="28"/>
        </w:rPr>
        <w:t>алынатын шикiзатты, азықтар және азық қоспаларын есепке алу</w:t>
      </w:r>
      <w:r>
        <w:br/>
      </w:r>
      <w:r>
        <w:rPr>
          <w:rFonts w:ascii="Times New Roman"/>
          <w:b w:val="false"/>
          <w:i w:val="false"/>
          <w:color w:val="000000"/>
          <w:sz w:val="28"/>
        </w:rPr>
        <w:t>
      </w:t>
      </w:r>
      <w:r>
        <w:rPr>
          <w:rFonts w:ascii="Times New Roman"/>
          <w:b/>
          <w:i w:val="false"/>
          <w:color w:val="000000"/>
          <w:sz w:val="28"/>
        </w:rPr>
        <w:t>журналы/34) журнал учета перемещаемой (перевозимой)</w:t>
      </w:r>
      <w:r>
        <w:br/>
      </w:r>
      <w:r>
        <w:rPr>
          <w:rFonts w:ascii="Times New Roman"/>
          <w:b w:val="false"/>
          <w:i w:val="false"/>
          <w:color w:val="000000"/>
          <w:sz w:val="28"/>
        </w:rPr>
        <w:t>
      </w:t>
      </w:r>
      <w:r>
        <w:rPr>
          <w:rFonts w:ascii="Times New Roman"/>
          <w:b/>
          <w:i w:val="false"/>
          <w:color w:val="000000"/>
          <w:sz w:val="28"/>
        </w:rPr>
        <w:t>продукции, сырья животного происхождения, кормов и</w:t>
      </w:r>
      <w:r>
        <w:br/>
      </w:r>
      <w:r>
        <w:rPr>
          <w:rFonts w:ascii="Times New Roman"/>
          <w:b w:val="false"/>
          <w:i w:val="false"/>
          <w:color w:val="000000"/>
          <w:sz w:val="28"/>
        </w:rPr>
        <w:t>
                         </w:t>
      </w:r>
      <w:r>
        <w:rPr>
          <w:rFonts w:ascii="Times New Roman"/>
          <w:b/>
          <w:i w:val="false"/>
          <w:color w:val="000000"/>
          <w:sz w:val="28"/>
        </w:rPr>
        <w:t>кормовых добавок</w:t>
      </w:r>
      <w:r>
        <w:br/>
      </w:r>
      <w:r>
        <w:rPr>
          <w:rFonts w:ascii="Times New Roman"/>
          <w:b w:val="false"/>
          <w:i w:val="false"/>
          <w:color w:val="000000"/>
          <w:sz w:val="28"/>
        </w:rPr>
        <w:t>
      (ветесеп, № 34-вет нысан/ветучет, форма № 34-вет)</w:t>
      </w:r>
    </w:p>
    <w:bookmarkEnd w:id="69"/>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130"/>
        <w:gridCol w:w="973"/>
        <w:gridCol w:w="1353"/>
        <w:gridCol w:w="1203"/>
        <w:gridCol w:w="1225"/>
        <w:gridCol w:w="1353"/>
        <w:gridCol w:w="1085"/>
        <w:gridCol w:w="1487"/>
        <w:gridCol w:w="1644"/>
        <w:gridCol w:w="1511"/>
      </w:tblGrid>
      <w:tr>
        <w:trPr>
          <w:trHeight w:val="30"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рядку</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зыл-</w:t>
            </w:r>
            <w:r>
              <w:br/>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уа-</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ыты/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писи</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груза</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лшеу</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ө</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шерi</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r>
              <w:br/>
            </w:r>
            <w:r>
              <w:rPr>
                <w:rFonts w:ascii="Times New Roman"/>
                <w:b w:val="false"/>
                <w:i w:val="false"/>
                <w:color w:val="000000"/>
                <w:sz w:val="20"/>
              </w:rPr>
              <w:t>
</w:t>
            </w:r>
            <w:r>
              <w:rPr>
                <w:rFonts w:ascii="Times New Roman"/>
                <w:b w:val="false"/>
                <w:i w:val="false"/>
                <w:color w:val="000000"/>
                <w:sz w:val="20"/>
              </w:rPr>
              <w:t>(штук,</w:t>
            </w:r>
            <w:r>
              <w:br/>
            </w:r>
            <w:r>
              <w:rPr>
                <w:rFonts w:ascii="Times New Roman"/>
                <w:b w:val="false"/>
                <w:i w:val="false"/>
                <w:color w:val="000000"/>
                <w:sz w:val="20"/>
              </w:rPr>
              <w:t>
</w:t>
            </w:r>
            <w:r>
              <w:rPr>
                <w:rFonts w:ascii="Times New Roman"/>
                <w:b w:val="false"/>
                <w:i w:val="false"/>
                <w:color w:val="000000"/>
                <w:sz w:val="20"/>
              </w:rPr>
              <w:t>голов,</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саны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юдi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тауды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упа-</w:t>
            </w:r>
            <w:r>
              <w:br/>
            </w:r>
            <w:r>
              <w:rPr>
                <w:rFonts w:ascii="Times New Roman"/>
                <w:b w:val="false"/>
                <w:i w:val="false"/>
                <w:color w:val="000000"/>
                <w:sz w:val="20"/>
              </w:rPr>
              <w:t>
</w:t>
            </w:r>
            <w:r>
              <w:rPr>
                <w:rFonts w:ascii="Times New Roman"/>
                <w:b w:val="false"/>
                <w:i w:val="false"/>
                <w:color w:val="000000"/>
                <w:sz w:val="20"/>
              </w:rPr>
              <w:t>ковки и</w:t>
            </w:r>
            <w:r>
              <w:br/>
            </w:r>
            <w:r>
              <w:rPr>
                <w:rFonts w:ascii="Times New Roman"/>
                <w:b w:val="false"/>
                <w:i w:val="false"/>
                <w:color w:val="000000"/>
                <w:sz w:val="20"/>
              </w:rPr>
              <w:t>
</w:t>
            </w:r>
            <w:r>
              <w:rPr>
                <w:rFonts w:ascii="Times New Roman"/>
                <w:b w:val="false"/>
                <w:i w:val="false"/>
                <w:color w:val="000000"/>
                <w:sz w:val="20"/>
              </w:rPr>
              <w:t>консер-</w:t>
            </w:r>
            <w:r>
              <w:br/>
            </w:r>
            <w:r>
              <w:rPr>
                <w:rFonts w:ascii="Times New Roman"/>
                <w:b w:val="false"/>
                <w:i w:val="false"/>
                <w:color w:val="000000"/>
                <w:sz w:val="20"/>
              </w:rPr>
              <w:t>
</w:t>
            </w:r>
            <w:r>
              <w:rPr>
                <w:rFonts w:ascii="Times New Roman"/>
                <w:b w:val="false"/>
                <w:i w:val="false"/>
                <w:color w:val="000000"/>
                <w:sz w:val="20"/>
              </w:rPr>
              <w:t>виро-</w:t>
            </w:r>
            <w:r>
              <w:br/>
            </w:r>
            <w:r>
              <w:rPr>
                <w:rFonts w:ascii="Times New Roman"/>
                <w:b w:val="false"/>
                <w:i w:val="false"/>
                <w:color w:val="000000"/>
                <w:sz w:val="20"/>
              </w:rPr>
              <w:t>
</w:t>
            </w:r>
            <w:r>
              <w:rPr>
                <w:rFonts w:ascii="Times New Roman"/>
                <w:b w:val="false"/>
                <w:i w:val="false"/>
                <w:color w:val="000000"/>
                <w:sz w:val="20"/>
              </w:rPr>
              <w:t>вания</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ден</w:t>
            </w:r>
            <w:r>
              <w:br/>
            </w:r>
            <w:r>
              <w:rPr>
                <w:rFonts w:ascii="Times New Roman"/>
                <w:b w:val="false"/>
                <w:i w:val="false"/>
                <w:color w:val="000000"/>
                <w:sz w:val="20"/>
              </w:rPr>
              <w:t>
</w:t>
            </w:r>
            <w:r>
              <w:rPr>
                <w:rFonts w:ascii="Times New Roman"/>
                <w:b w:val="false"/>
                <w:i w:val="false"/>
                <w:color w:val="000000"/>
                <w:sz w:val="20"/>
              </w:rPr>
              <w:t>келдi</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Отку-</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ту-</w:t>
            </w:r>
            <w:r>
              <w:br/>
            </w:r>
            <w:r>
              <w:rPr>
                <w:rFonts w:ascii="Times New Roman"/>
                <w:b w:val="false"/>
                <w:i w:val="false"/>
                <w:color w:val="000000"/>
                <w:sz w:val="20"/>
              </w:rPr>
              <w:t>
</w:t>
            </w:r>
            <w:r>
              <w:rPr>
                <w:rFonts w:ascii="Times New Roman"/>
                <w:b w:val="false"/>
                <w:i w:val="false"/>
                <w:color w:val="000000"/>
                <w:sz w:val="20"/>
              </w:rPr>
              <w:t>пил</w:t>
            </w:r>
            <w:r>
              <w:br/>
            </w:r>
            <w:r>
              <w:rPr>
                <w:rFonts w:ascii="Times New Roman"/>
                <w:b w:val="false"/>
                <w:i w:val="false"/>
                <w:color w:val="000000"/>
                <w:sz w:val="20"/>
              </w:rPr>
              <w:t>
</w:t>
            </w:r>
            <w:r>
              <w:rPr>
                <w:rFonts w:ascii="Times New Roman"/>
                <w:b w:val="false"/>
                <w:i w:val="false"/>
                <w:color w:val="000000"/>
                <w:sz w:val="20"/>
              </w:rPr>
              <w:t>груз</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айда</w:t>
            </w:r>
            <w:r>
              <w:br/>
            </w:r>
            <w:r>
              <w:rPr>
                <w:rFonts w:ascii="Times New Roman"/>
                <w:b w:val="false"/>
                <w:i w:val="false"/>
                <w:color w:val="000000"/>
                <w:sz w:val="20"/>
              </w:rPr>
              <w:t>
</w:t>
            </w:r>
            <w:r>
              <w:rPr>
                <w:rFonts w:ascii="Times New Roman"/>
                <w:b w:val="false"/>
                <w:i w:val="false"/>
                <w:color w:val="000000"/>
                <w:sz w:val="20"/>
              </w:rPr>
              <w:t>барады</w:t>
            </w:r>
            <w:r>
              <w:br/>
            </w:r>
            <w:r>
              <w:rPr>
                <w:rFonts w:ascii="Times New Roman"/>
                <w:b w:val="false"/>
                <w:i w:val="false"/>
                <w:color w:val="000000"/>
                <w:sz w:val="20"/>
              </w:rPr>
              <w:t>
</w:t>
            </w:r>
            <w:r>
              <w:rPr>
                <w:rFonts w:ascii="Times New Roman"/>
                <w:b w:val="false"/>
                <w:i w:val="false"/>
                <w:color w:val="000000"/>
                <w:sz w:val="20"/>
              </w:rPr>
              <w:t>(межелi</w:t>
            </w:r>
            <w:r>
              <w:br/>
            </w:r>
            <w:r>
              <w:rPr>
                <w:rFonts w:ascii="Times New Roman"/>
                <w:b w:val="false"/>
                <w:i w:val="false"/>
                <w:color w:val="000000"/>
                <w:sz w:val="20"/>
              </w:rPr>
              <w:t>
</w:t>
            </w:r>
            <w:r>
              <w:rPr>
                <w:rFonts w:ascii="Times New Roman"/>
                <w:b w:val="false"/>
                <w:i w:val="false"/>
                <w:color w:val="000000"/>
                <w:sz w:val="20"/>
              </w:rPr>
              <w:t>орнын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сету)/</w:t>
            </w:r>
            <w:r>
              <w:br/>
            </w:r>
            <w:r>
              <w:rPr>
                <w:rFonts w:ascii="Times New Roman"/>
                <w:b w:val="false"/>
                <w:i w:val="false"/>
                <w:color w:val="000000"/>
                <w:sz w:val="20"/>
              </w:rPr>
              <w:t>
</w:t>
            </w:r>
            <w:r>
              <w:rPr>
                <w:rFonts w:ascii="Times New Roman"/>
                <w:b w:val="false"/>
                <w:i w:val="false"/>
                <w:color w:val="000000"/>
                <w:sz w:val="20"/>
              </w:rPr>
              <w:t>Куда</w:t>
            </w:r>
            <w:r>
              <w:br/>
            </w:r>
            <w:r>
              <w:rPr>
                <w:rFonts w:ascii="Times New Roman"/>
                <w:b w:val="false"/>
                <w:i w:val="false"/>
                <w:color w:val="000000"/>
                <w:sz w:val="20"/>
              </w:rPr>
              <w:t>
</w:t>
            </w:r>
            <w:r>
              <w:rPr>
                <w:rFonts w:ascii="Times New Roman"/>
                <w:b w:val="false"/>
                <w:i w:val="false"/>
                <w:color w:val="000000"/>
                <w:sz w:val="20"/>
              </w:rPr>
              <w:t>следует</w:t>
            </w:r>
            <w:r>
              <w:br/>
            </w:r>
            <w:r>
              <w:rPr>
                <w:rFonts w:ascii="Times New Roman"/>
                <w:b w:val="false"/>
                <w:i w:val="false"/>
                <w:color w:val="000000"/>
                <w:sz w:val="20"/>
              </w:rPr>
              <w:t>
</w:t>
            </w:r>
            <w:r>
              <w:rPr>
                <w:rFonts w:ascii="Times New Roman"/>
                <w:b w:val="false"/>
                <w:i w:val="false"/>
                <w:color w:val="000000"/>
                <w:sz w:val="20"/>
              </w:rPr>
              <w:t>(указать</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чения)</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лiктi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рi/Вид</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порта</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Назва-</w:t>
            </w:r>
            <w:r>
              <w:br/>
            </w:r>
            <w:r>
              <w:rPr>
                <w:rFonts w:ascii="Times New Roman"/>
                <w:b w:val="false"/>
                <w:i w:val="false"/>
                <w:color w:val="000000"/>
                <w:sz w:val="20"/>
              </w:rPr>
              <w:t>
</w:t>
            </w:r>
            <w:r>
              <w:rPr>
                <w:rFonts w:ascii="Times New Roman"/>
                <w:b w:val="false"/>
                <w:i w:val="false"/>
                <w:color w:val="000000"/>
                <w:sz w:val="20"/>
              </w:rPr>
              <w:t>ние, №</w:t>
            </w:r>
            <w:r>
              <w:br/>
            </w:r>
            <w:r>
              <w:rPr>
                <w:rFonts w:ascii="Times New Roman"/>
                <w:b w:val="false"/>
                <w:i w:val="false"/>
                <w:color w:val="000000"/>
                <w:sz w:val="20"/>
              </w:rPr>
              <w:t>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нарного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бойын-</w:t>
            </w:r>
            <w:r>
              <w:br/>
            </w:r>
            <w:r>
              <w:rPr>
                <w:rFonts w:ascii="Times New Roman"/>
                <w:b w:val="false"/>
                <w:i w:val="false"/>
                <w:color w:val="000000"/>
                <w:sz w:val="20"/>
              </w:rPr>
              <w:t>
</w:t>
            </w:r>
            <w:r>
              <w:rPr>
                <w:rFonts w:ascii="Times New Roman"/>
                <w:b w:val="false"/>
                <w:i w:val="false"/>
                <w:color w:val="000000"/>
                <w:sz w:val="20"/>
              </w:rPr>
              <w:t>ша/по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406"/>
        <w:gridCol w:w="1319"/>
        <w:gridCol w:w="1567"/>
        <w:gridCol w:w="1151"/>
        <w:gridCol w:w="1173"/>
        <w:gridCol w:w="1174"/>
        <w:gridCol w:w="1319"/>
        <w:gridCol w:w="1798"/>
        <w:gridCol w:w="1887"/>
      </w:tblGrid>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шiлiк-</w:t>
            </w:r>
            <w:r>
              <w:br/>
            </w:r>
            <w:r>
              <w:rPr>
                <w:rFonts w:ascii="Times New Roman"/>
                <w:b w:val="false"/>
                <w:i w:val="false"/>
                <w:color w:val="000000"/>
                <w:sz w:val="20"/>
              </w:rPr>
              <w:t>
</w:t>
            </w:r>
            <w:r>
              <w:rPr>
                <w:rFonts w:ascii="Times New Roman"/>
                <w:b w:val="false"/>
                <w:i w:val="false"/>
                <w:color w:val="000000"/>
                <w:sz w:val="20"/>
              </w:rPr>
              <w:t>терi/</w:t>
            </w:r>
            <w:r>
              <w:br/>
            </w:r>
            <w:r>
              <w:rPr>
                <w:rFonts w:ascii="Times New Roman"/>
                <w:b w:val="false"/>
                <w:i w:val="false"/>
                <w:color w:val="000000"/>
                <w:sz w:val="20"/>
              </w:rPr>
              <w:t>
</w:t>
            </w:r>
            <w:r>
              <w:rPr>
                <w:rFonts w:ascii="Times New Roman"/>
                <w:b w:val="false"/>
                <w:i w:val="false"/>
                <w:color w:val="000000"/>
                <w:sz w:val="20"/>
              </w:rPr>
              <w:t>Выяв-</w:t>
            </w:r>
            <w:r>
              <w:br/>
            </w:r>
            <w:r>
              <w:rPr>
                <w:rFonts w:ascii="Times New Roman"/>
                <w:b w:val="false"/>
                <w:i w:val="false"/>
                <w:color w:val="000000"/>
                <w:sz w:val="20"/>
              </w:rPr>
              <w:t>
</w:t>
            </w:r>
            <w:r>
              <w:rPr>
                <w:rFonts w:ascii="Times New Roman"/>
                <w:b w:val="false"/>
                <w:i w:val="false"/>
                <w:color w:val="000000"/>
                <w:sz w:val="20"/>
              </w:rPr>
              <w:t>ленные</w:t>
            </w:r>
            <w:r>
              <w:br/>
            </w:r>
            <w:r>
              <w:rPr>
                <w:rFonts w:ascii="Times New Roman"/>
                <w:b w:val="false"/>
                <w:i w:val="false"/>
                <w:color w:val="000000"/>
                <w:sz w:val="20"/>
              </w:rPr>
              <w:t>
</w:t>
            </w:r>
            <w:r>
              <w:rPr>
                <w:rFonts w:ascii="Times New Roman"/>
                <w:b w:val="false"/>
                <w:i w:val="false"/>
                <w:color w:val="000000"/>
                <w:sz w:val="20"/>
              </w:rPr>
              <w:t>деф-</w:t>
            </w:r>
            <w:r>
              <w:br/>
            </w:r>
            <w:r>
              <w:rPr>
                <w:rFonts w:ascii="Times New Roman"/>
                <w:b w:val="false"/>
                <w:i w:val="false"/>
                <w:color w:val="000000"/>
                <w:sz w:val="20"/>
              </w:rPr>
              <w:t>
</w:t>
            </w:r>
            <w:r>
              <w:rPr>
                <w:rFonts w:ascii="Times New Roman"/>
                <w:b w:val="false"/>
                <w:i w:val="false"/>
                <w:color w:val="000000"/>
                <w:sz w:val="20"/>
              </w:rPr>
              <w:t>фекты</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w:t>
            </w:r>
            <w:r>
              <w:br/>
            </w:r>
            <w:r>
              <w:rPr>
                <w:rFonts w:ascii="Times New Roman"/>
                <w:b w:val="false"/>
                <w:i w:val="false"/>
                <w:color w:val="000000"/>
                <w:sz w:val="20"/>
              </w:rPr>
              <w:t>
</w:t>
            </w:r>
            <w:r>
              <w:rPr>
                <w:rFonts w:ascii="Times New Roman"/>
                <w:b w:val="false"/>
                <w:i w:val="false"/>
                <w:color w:val="000000"/>
                <w:sz w:val="20"/>
              </w:rPr>
              <w:t>серуге</w:t>
            </w:r>
            <w:r>
              <w:br/>
            </w:r>
            <w:r>
              <w:rPr>
                <w:rFonts w:ascii="Times New Roman"/>
                <w:b w:val="false"/>
                <w:i w:val="false"/>
                <w:color w:val="000000"/>
                <w:sz w:val="20"/>
              </w:rPr>
              <w:t>
</w:t>
            </w:r>
            <w:r>
              <w:rPr>
                <w:rFonts w:ascii="Times New Roman"/>
                <w:b w:val="false"/>
                <w:i w:val="false"/>
                <w:color w:val="000000"/>
                <w:sz w:val="20"/>
              </w:rPr>
              <w:t>жiбе-</w:t>
            </w:r>
            <w:r>
              <w:br/>
            </w:r>
            <w:r>
              <w:rPr>
                <w:rFonts w:ascii="Times New Roman"/>
                <w:b w:val="false"/>
                <w:i w:val="false"/>
                <w:color w:val="000000"/>
                <w:sz w:val="20"/>
              </w:rPr>
              <w:t>
</w:t>
            </w:r>
            <w:r>
              <w:rPr>
                <w:rFonts w:ascii="Times New Roman"/>
                <w:b w:val="false"/>
                <w:i w:val="false"/>
                <w:color w:val="000000"/>
                <w:sz w:val="20"/>
              </w:rPr>
              <w:t>рiлген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отправ-</w:t>
            </w:r>
            <w:r>
              <w:br/>
            </w:r>
            <w:r>
              <w:rPr>
                <w:rFonts w:ascii="Times New Roman"/>
                <w:b w:val="false"/>
                <w:i w:val="false"/>
                <w:color w:val="000000"/>
                <w:sz w:val="20"/>
              </w:rPr>
              <w:t>
</w:t>
            </w:r>
            <w:r>
              <w:rPr>
                <w:rFonts w:ascii="Times New Roman"/>
                <w:b w:val="false"/>
                <w:i w:val="false"/>
                <w:color w:val="000000"/>
                <w:sz w:val="20"/>
              </w:rPr>
              <w:t>ки на</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дование</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теудi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жесi/</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Тексерiп </w:t>
            </w:r>
            <w:r>
              <w:rPr>
                <w:rFonts w:ascii="Times New Roman"/>
                <w:b w:val="false"/>
                <w:i w:val="false"/>
                <w:color w:val="000000"/>
                <w:sz w:val="20"/>
              </w:rPr>
              <w:t>қ</w:t>
            </w:r>
            <w:r>
              <w:rPr>
                <w:rFonts w:ascii="Times New Roman"/>
                <w:b w:val="false"/>
                <w:i w:val="false"/>
                <w:color w:val="000000"/>
                <w:sz w:val="20"/>
              </w:rPr>
              <w:t>арау ж</w:t>
            </w:r>
            <w:r>
              <w:rPr>
                <w:rFonts w:ascii="Times New Roman"/>
                <w:b w:val="false"/>
                <w:i w:val="false"/>
                <w:color w:val="000000"/>
                <w:sz w:val="20"/>
              </w:rPr>
              <w:t>ә</w:t>
            </w:r>
            <w:r>
              <w:rPr>
                <w:rFonts w:ascii="Times New Roman"/>
                <w:b w:val="false"/>
                <w:i w:val="false"/>
                <w:color w:val="000000"/>
                <w:sz w:val="20"/>
              </w:rPr>
              <w:t>не зерттеу</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тижелерi бойынша/</w:t>
            </w:r>
            <w:r>
              <w:br/>
            </w:r>
            <w:r>
              <w:rPr>
                <w:rFonts w:ascii="Times New Roman"/>
                <w:b w:val="false"/>
                <w:i w:val="false"/>
                <w:color w:val="000000"/>
                <w:sz w:val="20"/>
              </w:rPr>
              <w:t>
</w:t>
            </w:r>
            <w:r>
              <w:rPr>
                <w:rFonts w:ascii="Times New Roman"/>
                <w:b w:val="false"/>
                <w:i w:val="false"/>
                <w:color w:val="000000"/>
                <w:sz w:val="20"/>
              </w:rPr>
              <w:t>По результатам осмотра и</w:t>
            </w:r>
            <w:r>
              <w:br/>
            </w:r>
            <w:r>
              <w:rPr>
                <w:rFonts w:ascii="Times New Roman"/>
                <w:b w:val="false"/>
                <w:i w:val="false"/>
                <w:color w:val="000000"/>
                <w:sz w:val="20"/>
              </w:rPr>
              <w:t>
</w:t>
            </w:r>
            <w:r>
              <w:rPr>
                <w:rFonts w:ascii="Times New Roman"/>
                <w:b w:val="false"/>
                <w:i w:val="false"/>
                <w:color w:val="000000"/>
                <w:sz w:val="20"/>
              </w:rPr>
              <w:t>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 xml:space="preserve">дан </w:t>
            </w:r>
            <w:r>
              <w:rPr>
                <w:rFonts w:ascii="Times New Roman"/>
                <w:b w:val="false"/>
                <w:i w:val="false"/>
                <w:color w:val="000000"/>
                <w:sz w:val="20"/>
              </w:rPr>
              <w:t>ә</w:t>
            </w:r>
            <w:r>
              <w:rPr>
                <w:rFonts w:ascii="Times New Roman"/>
                <w:b w:val="false"/>
                <w:i w:val="false"/>
                <w:color w:val="000000"/>
                <w:sz w:val="20"/>
              </w:rPr>
              <w:t>рi ж</w:t>
            </w:r>
            <w:r>
              <w:rPr>
                <w:rFonts w:ascii="Times New Roman"/>
                <w:b w:val="false"/>
                <w:i w:val="false"/>
                <w:color w:val="000000"/>
                <w:sz w:val="20"/>
              </w:rPr>
              <w:t>ү</w:t>
            </w:r>
            <w:r>
              <w:rPr>
                <w:rFonts w:ascii="Times New Roman"/>
                <w:b w:val="false"/>
                <w:i w:val="false"/>
                <w:color w:val="000000"/>
                <w:sz w:val="20"/>
              </w:rPr>
              <w:t>руге</w:t>
            </w:r>
            <w:r>
              <w:br/>
            </w:r>
            <w:r>
              <w:rPr>
                <w:rFonts w:ascii="Times New Roman"/>
                <w:b w:val="false"/>
                <w:i w:val="false"/>
                <w:color w:val="000000"/>
                <w:sz w:val="20"/>
              </w:rPr>
              <w:t>
</w:t>
            </w:r>
            <w:r>
              <w:rPr>
                <w:rFonts w:ascii="Times New Roman"/>
                <w:b w:val="false"/>
                <w:i w:val="false"/>
                <w:color w:val="000000"/>
                <w:sz w:val="20"/>
              </w:rPr>
              <w:t>жiберiлдi/</w:t>
            </w:r>
            <w:r>
              <w:br/>
            </w:r>
            <w:r>
              <w:rPr>
                <w:rFonts w:ascii="Times New Roman"/>
                <w:b w:val="false"/>
                <w:i w:val="false"/>
                <w:color w:val="000000"/>
                <w:sz w:val="20"/>
              </w:rPr>
              <w:t>
</w:t>
            </w:r>
            <w:r>
              <w:rPr>
                <w:rFonts w:ascii="Times New Roman"/>
                <w:b w:val="false"/>
                <w:i w:val="false"/>
                <w:color w:val="000000"/>
                <w:sz w:val="20"/>
              </w:rPr>
              <w:t>Допущено к</w:t>
            </w:r>
            <w:r>
              <w:br/>
            </w:r>
            <w:r>
              <w:rPr>
                <w:rFonts w:ascii="Times New Roman"/>
                <w:b w:val="false"/>
                <w:i w:val="false"/>
                <w:color w:val="000000"/>
                <w:sz w:val="20"/>
              </w:rPr>
              <w:t>
</w:t>
            </w:r>
            <w:r>
              <w:rPr>
                <w:rFonts w:ascii="Times New Roman"/>
                <w:b w:val="false"/>
                <w:i w:val="false"/>
                <w:color w:val="000000"/>
                <w:sz w:val="20"/>
              </w:rPr>
              <w:t>дальнейшему</w:t>
            </w:r>
            <w:r>
              <w:br/>
            </w:r>
            <w:r>
              <w:rPr>
                <w:rFonts w:ascii="Times New Roman"/>
                <w:b w:val="false"/>
                <w:i w:val="false"/>
                <w:color w:val="000000"/>
                <w:sz w:val="20"/>
              </w:rPr>
              <w:t>
</w:t>
            </w:r>
            <w:r>
              <w:rPr>
                <w:rFonts w:ascii="Times New Roman"/>
                <w:b w:val="false"/>
                <w:i w:val="false"/>
                <w:color w:val="000000"/>
                <w:sz w:val="20"/>
              </w:rPr>
              <w:t>следованию</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ветинспек-</w:t>
            </w:r>
            <w:r>
              <w:br/>
            </w:r>
            <w:r>
              <w:rPr>
                <w:rFonts w:ascii="Times New Roman"/>
                <w:b w:val="false"/>
                <w:i w:val="false"/>
                <w:color w:val="000000"/>
                <w:sz w:val="20"/>
              </w:rPr>
              <w:t>
</w:t>
            </w:r>
            <w:r>
              <w:rPr>
                <w:rFonts w:ascii="Times New Roman"/>
                <w:b w:val="false"/>
                <w:i w:val="false"/>
                <w:color w:val="000000"/>
                <w:sz w:val="20"/>
              </w:rPr>
              <w:t>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иесiне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айта-</w:t>
            </w:r>
            <w:r>
              <w:br/>
            </w:r>
            <w:r>
              <w:rPr>
                <w:rFonts w:ascii="Times New Roman"/>
                <w:b w:val="false"/>
                <w:i w:val="false"/>
                <w:color w:val="000000"/>
                <w:sz w:val="20"/>
              </w:rPr>
              <w:t>
</w:t>
            </w:r>
            <w:r>
              <w:rPr>
                <w:rFonts w:ascii="Times New Roman"/>
                <w:b w:val="false"/>
                <w:i w:val="false"/>
                <w:color w:val="000000"/>
                <w:sz w:val="20"/>
              </w:rPr>
              <w:t>рылып</w:t>
            </w:r>
            <w:r>
              <w:br/>
            </w:r>
            <w:r>
              <w:rPr>
                <w:rFonts w:ascii="Times New Roman"/>
                <w:b w:val="false"/>
                <w:i w:val="false"/>
                <w:color w:val="000000"/>
                <w:sz w:val="20"/>
              </w:rPr>
              <w:t>
</w:t>
            </w:r>
            <w:r>
              <w:rPr>
                <w:rFonts w:ascii="Times New Roman"/>
                <w:b w:val="false"/>
                <w:i w:val="false"/>
                <w:color w:val="000000"/>
                <w:sz w:val="20"/>
              </w:rPr>
              <w:t>берiлдi/</w:t>
            </w:r>
            <w:r>
              <w:br/>
            </w:r>
            <w:r>
              <w:rPr>
                <w:rFonts w:ascii="Times New Roman"/>
                <w:b w:val="false"/>
                <w:i w:val="false"/>
                <w:color w:val="000000"/>
                <w:sz w:val="20"/>
              </w:rPr>
              <w:t>
</w:t>
            </w:r>
            <w:r>
              <w:rPr>
                <w:rFonts w:ascii="Times New Roman"/>
                <w:b w:val="false"/>
                <w:i w:val="false"/>
                <w:color w:val="000000"/>
                <w:sz w:val="20"/>
              </w:rPr>
              <w:t>возвра-</w:t>
            </w:r>
            <w:r>
              <w:br/>
            </w:r>
            <w:r>
              <w:rPr>
                <w:rFonts w:ascii="Times New Roman"/>
                <w:b w:val="false"/>
                <w:i w:val="false"/>
                <w:color w:val="000000"/>
                <w:sz w:val="20"/>
              </w:rPr>
              <w:t>
</w:t>
            </w:r>
            <w:r>
              <w:rPr>
                <w:rFonts w:ascii="Times New Roman"/>
                <w:b w:val="false"/>
                <w:i w:val="false"/>
                <w:color w:val="000000"/>
                <w:sz w:val="20"/>
              </w:rPr>
              <w:t>щено</w:t>
            </w:r>
            <w:r>
              <w:br/>
            </w:r>
            <w:r>
              <w:rPr>
                <w:rFonts w:ascii="Times New Roman"/>
                <w:b w:val="false"/>
                <w:i w:val="false"/>
                <w:color w:val="000000"/>
                <w:sz w:val="20"/>
              </w:rPr>
              <w:t>
</w:t>
            </w:r>
            <w:r>
              <w:rPr>
                <w:rFonts w:ascii="Times New Roman"/>
                <w:b w:val="false"/>
                <w:i w:val="false"/>
                <w:color w:val="000000"/>
                <w:sz w:val="20"/>
              </w:rPr>
              <w:t>вла-</w:t>
            </w:r>
            <w:r>
              <w:br/>
            </w:r>
            <w:r>
              <w:rPr>
                <w:rFonts w:ascii="Times New Roman"/>
                <w:b w:val="false"/>
                <w:i w:val="false"/>
                <w:color w:val="000000"/>
                <w:sz w:val="20"/>
              </w:rPr>
              <w:t>
</w:t>
            </w:r>
            <w:r>
              <w:rPr>
                <w:rFonts w:ascii="Times New Roman"/>
                <w:b w:val="false"/>
                <w:i w:val="false"/>
                <w:color w:val="000000"/>
                <w:sz w:val="20"/>
              </w:rPr>
              <w:t>дельцу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татыл-</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задер-</w:t>
            </w:r>
            <w:r>
              <w:br/>
            </w:r>
            <w:r>
              <w:rPr>
                <w:rFonts w:ascii="Times New Roman"/>
                <w:b w:val="false"/>
                <w:i w:val="false"/>
                <w:color w:val="000000"/>
                <w:sz w:val="20"/>
              </w:rPr>
              <w:t>
</w:t>
            </w:r>
            <w:r>
              <w:rPr>
                <w:rFonts w:ascii="Times New Roman"/>
                <w:b w:val="false"/>
                <w:i w:val="false"/>
                <w:color w:val="000000"/>
                <w:sz w:val="20"/>
              </w:rPr>
              <w:t>жано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унич-</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жено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w:t>
            </w:r>
            <w:r>
              <w:br/>
            </w:r>
            <w:r>
              <w:rPr>
                <w:rFonts w:ascii="Times New Roman"/>
                <w:b w:val="false"/>
                <w:i w:val="false"/>
                <w:color w:val="000000"/>
                <w:sz w:val="20"/>
              </w:rPr>
              <w:t>
</w:t>
            </w:r>
            <w:r>
              <w:rPr>
                <w:rFonts w:ascii="Times New Roman"/>
                <w:b w:val="false"/>
                <w:i w:val="false"/>
                <w:color w:val="000000"/>
                <w:sz w:val="20"/>
              </w:rPr>
              <w:t>ция</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шы-</w:t>
            </w:r>
            <w:r>
              <w:br/>
            </w:r>
            <w:r>
              <w:rPr>
                <w:rFonts w:ascii="Times New Roman"/>
                <w:b w:val="false"/>
                <w:i w:val="false"/>
                <w:color w:val="000000"/>
                <w:sz w:val="20"/>
              </w:rPr>
              <w:t>
</w:t>
            </w:r>
            <w:r>
              <w:rPr>
                <w:rFonts w:ascii="Times New Roman"/>
                <w:b w:val="false"/>
                <w:i w:val="false"/>
                <w:color w:val="000000"/>
                <w:sz w:val="20"/>
              </w:rPr>
              <w:t>рады/</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верг-</w:t>
            </w:r>
            <w:r>
              <w:br/>
            </w:r>
            <w:r>
              <w:rPr>
                <w:rFonts w:ascii="Times New Roman"/>
                <w:b w:val="false"/>
                <w:i w:val="false"/>
                <w:color w:val="000000"/>
                <w:sz w:val="20"/>
              </w:rPr>
              <w:t>
</w:t>
            </w:r>
            <w:r>
              <w:rPr>
                <w:rFonts w:ascii="Times New Roman"/>
                <w:b w:val="false"/>
                <w:i w:val="false"/>
                <w:color w:val="000000"/>
                <w:sz w:val="20"/>
              </w:rPr>
              <w:t>нуто</w:t>
            </w:r>
            <w:r>
              <w:br/>
            </w:r>
            <w:r>
              <w:rPr>
                <w:rFonts w:ascii="Times New Roman"/>
                <w:b w:val="false"/>
                <w:i w:val="false"/>
                <w:color w:val="000000"/>
                <w:sz w:val="20"/>
              </w:rPr>
              <w:t>
</w:t>
            </w: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w:t>
            </w:r>
            <w:r>
              <w:br/>
            </w:r>
            <w:r>
              <w:rPr>
                <w:rFonts w:ascii="Times New Roman"/>
                <w:b w:val="false"/>
                <w:i w:val="false"/>
                <w:color w:val="000000"/>
                <w:sz w:val="20"/>
              </w:rPr>
              <w:t>
</w:t>
            </w:r>
            <w:r>
              <w:rPr>
                <w:rFonts w:ascii="Times New Roman"/>
                <w:b w:val="false"/>
                <w:i w:val="false"/>
                <w:color w:val="000000"/>
                <w:sz w:val="20"/>
              </w:rPr>
              <w:t>теумен/</w:t>
            </w:r>
            <w:r>
              <w:br/>
            </w:r>
            <w:r>
              <w:rPr>
                <w:rFonts w:ascii="Times New Roman"/>
                <w:b w:val="false"/>
                <w:i w:val="false"/>
                <w:color w:val="000000"/>
                <w:sz w:val="20"/>
              </w:rPr>
              <w:t>
</w:t>
            </w:r>
            <w:r>
              <w:rPr>
                <w:rFonts w:ascii="Times New Roman"/>
                <w:b w:val="false"/>
                <w:i w:val="false"/>
                <w:color w:val="000000"/>
                <w:sz w:val="20"/>
              </w:rPr>
              <w:t>с огра-</w:t>
            </w:r>
            <w:r>
              <w:br/>
            </w:r>
            <w:r>
              <w:rPr>
                <w:rFonts w:ascii="Times New Roman"/>
                <w:b w:val="false"/>
                <w:i w:val="false"/>
                <w:color w:val="000000"/>
                <w:sz w:val="20"/>
              </w:rPr>
              <w:t>
</w:t>
            </w:r>
            <w:r>
              <w:rPr>
                <w:rFonts w:ascii="Times New Roman"/>
                <w:b w:val="false"/>
                <w:i w:val="false"/>
                <w:color w:val="000000"/>
                <w:sz w:val="20"/>
              </w:rPr>
              <w:t>ниче-</w:t>
            </w:r>
            <w:r>
              <w:br/>
            </w:r>
            <w:r>
              <w:rPr>
                <w:rFonts w:ascii="Times New Roman"/>
                <w:b w:val="false"/>
                <w:i w:val="false"/>
                <w:color w:val="000000"/>
                <w:sz w:val="20"/>
              </w:rPr>
              <w:t>
</w:t>
            </w:r>
            <w:r>
              <w:rPr>
                <w:rFonts w:ascii="Times New Roman"/>
                <w:b w:val="false"/>
                <w:i w:val="false"/>
                <w:color w:val="000000"/>
                <w:sz w:val="20"/>
              </w:rPr>
              <w:t>ниями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w:t>
            </w:r>
            <w:r>
              <w:br/>
            </w:r>
            <w:r>
              <w:rPr>
                <w:rFonts w:ascii="Times New Roman"/>
                <w:b w:val="false"/>
                <w:i w:val="false"/>
                <w:color w:val="000000"/>
                <w:sz w:val="20"/>
              </w:rPr>
              <w:t>
</w:t>
            </w:r>
            <w:r>
              <w:rPr>
                <w:rFonts w:ascii="Times New Roman"/>
                <w:b w:val="false"/>
                <w:i w:val="false"/>
                <w:color w:val="000000"/>
                <w:sz w:val="20"/>
              </w:rPr>
              <w:t>теусiз/</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огра-</w:t>
            </w:r>
            <w:r>
              <w:br/>
            </w:r>
            <w:r>
              <w:rPr>
                <w:rFonts w:ascii="Times New Roman"/>
                <w:b w:val="false"/>
                <w:i w:val="false"/>
                <w:color w:val="000000"/>
                <w:sz w:val="20"/>
              </w:rPr>
              <w:t>
</w:t>
            </w:r>
            <w:r>
              <w:rPr>
                <w:rFonts w:ascii="Times New Roman"/>
                <w:b w:val="false"/>
                <w:i w:val="false"/>
                <w:color w:val="000000"/>
                <w:sz w:val="20"/>
              </w:rPr>
              <w:t>ничений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164" w:id="70"/>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xml:space="preserve">
      1. Осы нысан бойынша жүктердi – ет, ет өнiмдерiн, жүн, терi шикiзатын, сүйек және жануарлардан алынатын басқа жүктердi, сондай-ақ экспорт және импорт кезiнде шекарадағы ветеринариялық тексерiп қарауға жататын мал азығын түрлерi бойынша жеке-жеке жазады. Жүктердiң өлшеу бiрлiктерiн (даналар, тонналар, килограммдар, байламдар, теңдер, жәшiктер, және т.б.) </w:t>
      </w:r>
      <w:r>
        <w:br/>
      </w:r>
      <w:r>
        <w:rPr>
          <w:rFonts w:ascii="Times New Roman"/>
          <w:b w:val="false"/>
          <w:i w:val="false"/>
          <w:color w:val="000000"/>
          <w:sz w:val="28"/>
        </w:rPr>
        <w:t>
4-бағанда, ал мөлшерiн 5 және 6-бағандарда көрсетедi. Ораманың түрiн және консервiлеу түрiн (даналар, тонналар, килограммдар, бумалар, теңдер, жәшiктер, және т.б.) 7-бағанда көрсетедi./По этой форме записывают раздельно по видам грузы – мясо, мясопродукты, шерсть, кожевенное сырье, кость и другие грузы животного происхождения, а также фураж, подлежащие ветеринарному досмотру на границе при экспорте и импорте. Единица измерения грузов (штуки, тонны, килограммы, кипы, тюки, ящики и т.д.) указывают в графе 4, а количество – в графах 5 и 6. Вид упаковки груза и вид консервирования (мясо мороженое, сало топленое, мокросоленая шкура, сухосоленая и так далее) указывают в графе 7.</w:t>
      </w:r>
      <w:r>
        <w:br/>
      </w:r>
      <w:r>
        <w:rPr>
          <w:rFonts w:ascii="Times New Roman"/>
          <w:b w:val="false"/>
          <w:i w:val="false"/>
          <w:color w:val="000000"/>
          <w:sz w:val="28"/>
        </w:rPr>
        <w:t>
</w:t>
      </w:r>
      <w:r>
        <w:rPr>
          <w:rFonts w:ascii="Times New Roman"/>
          <w:b w:val="false"/>
          <w:i w:val="false"/>
          <w:color w:val="000000"/>
          <w:sz w:val="28"/>
        </w:rPr>
        <w:t>
      2. 8-бағанда жүктiң түскен жерi: экспорт кезiнде – қала, облыс, темiр жол станциясы немесе айлақ, порт, ал импорт кезiнде – ел, темiр жол станциясы, айлақ, порт көрсетiлуi қажет. Анықталған кемшiлiктердiң сипатын (ораманың бұзылуын, өнiмнiң бүлiнуi және басқалары) 12-бағанда жазады./В графе 8 должно быть указано, откуда поступил груз: при экспорте – город, область, станция железной дороги или пристань, порт, а при импорте – страна, станция железной дороги, пристань порт. Характер выявленных дефектов (нарушение упаковки, порча продукции и прочие) записывают в графе 12.</w:t>
      </w:r>
      <w:r>
        <w:br/>
      </w:r>
      <w:r>
        <w:rPr>
          <w:rFonts w:ascii="Times New Roman"/>
          <w:b w:val="false"/>
          <w:i w:val="false"/>
          <w:color w:val="000000"/>
          <w:sz w:val="28"/>
        </w:rPr>
        <w:t>
</w:t>
      </w:r>
      <w:r>
        <w:rPr>
          <w:rFonts w:ascii="Times New Roman"/>
          <w:b w:val="false"/>
          <w:i w:val="false"/>
          <w:color w:val="000000"/>
          <w:sz w:val="28"/>
        </w:rPr>
        <w:t>
      3. Жүк қандай да бiр зерттеуге ұшыраған жағдайларда ол туралы 13 және 14-бағандарда жазылуы қажет./В случаях, когда груз был, подвергнут какому-либо исследованию, об этом должно быть записаны в графах 13 и 14.</w:t>
      </w:r>
      <w:r>
        <w:br/>
      </w:r>
      <w:r>
        <w:rPr>
          <w:rFonts w:ascii="Times New Roman"/>
          <w:b w:val="false"/>
          <w:i w:val="false"/>
          <w:color w:val="000000"/>
          <w:sz w:val="28"/>
        </w:rPr>
        <w:t>
</w:t>
      </w:r>
      <w:r>
        <w:rPr>
          <w:rFonts w:ascii="Times New Roman"/>
          <w:b w:val="false"/>
          <w:i w:val="false"/>
          <w:color w:val="000000"/>
          <w:sz w:val="28"/>
        </w:rPr>
        <w:t>
      4. Жүктердi тексерiп қараудың және зерттеудiң нәтижелерi бойынша қабылданған шаралар туралы 15-20-бағандарда көрсетедi, осы жерде тиiстi өлшем бiрлiктерiндегi жүктiң мөлшерiн атап өтедi./О принятых мерах по результатам осмотра и исследований грузов указывают в графах 15-20, при этом отмечают количество груза в соответствующих единицах измерения.</w:t>
      </w:r>
    </w:p>
    <w:bookmarkEnd w:id="70"/>
    <w:p>
      <w:pPr>
        <w:spacing w:after="0"/>
        <w:ind w:left="0"/>
        <w:jc w:val="both"/>
      </w:pPr>
      <w:r>
        <w:rPr>
          <w:rFonts w:ascii="Times New Roman"/>
          <w:b w:val="false"/>
          <w:i w:val="false"/>
          <w:color w:val="000000"/>
          <w:sz w:val="28"/>
        </w:rPr>
        <w:t>      </w:t>
      </w:r>
      <w:r>
        <w:rPr>
          <w:rFonts w:ascii="Times New Roman"/>
          <w:b/>
          <w:i w:val="false"/>
          <w:color w:val="000000"/>
          <w:sz w:val="28"/>
        </w:rPr>
        <w:t>35) сойылатын жануарларды тексерiп қараудың және</w:t>
      </w:r>
      <w:r>
        <w:br/>
      </w:r>
      <w:r>
        <w:rPr>
          <w:rFonts w:ascii="Times New Roman"/>
          <w:b w:val="false"/>
          <w:i w:val="false"/>
          <w:color w:val="000000"/>
          <w:sz w:val="28"/>
        </w:rPr>
        <w:t>
      </w:t>
      </w:r>
      <w:r>
        <w:rPr>
          <w:rFonts w:ascii="Times New Roman"/>
          <w:b/>
          <w:i w:val="false"/>
          <w:color w:val="000000"/>
          <w:sz w:val="28"/>
        </w:rPr>
        <w:t>сою пункттерi (алаңдары) мен ет комбинаттарында ет және</w:t>
      </w:r>
      <w:r>
        <w:br/>
      </w:r>
      <w:r>
        <w:rPr>
          <w:rFonts w:ascii="Times New Roman"/>
          <w:b w:val="false"/>
          <w:i w:val="false"/>
          <w:color w:val="000000"/>
          <w:sz w:val="28"/>
        </w:rPr>
        <w:t>
      </w:t>
      </w:r>
      <w:r>
        <w:rPr>
          <w:rFonts w:ascii="Times New Roman"/>
          <w:b/>
          <w:i w:val="false"/>
          <w:color w:val="000000"/>
          <w:sz w:val="28"/>
        </w:rPr>
        <w:t>ет өнiмдерiн ветеринариялық-санитариялық сараптау</w:t>
      </w:r>
      <w:r>
        <w:br/>
      </w:r>
      <w:r>
        <w:rPr>
          <w:rFonts w:ascii="Times New Roman"/>
          <w:b w:val="false"/>
          <w:i w:val="false"/>
          <w:color w:val="000000"/>
          <w:sz w:val="28"/>
        </w:rPr>
        <w:t>
      </w:t>
      </w:r>
      <w:r>
        <w:rPr>
          <w:rFonts w:ascii="Times New Roman"/>
          <w:b/>
          <w:i w:val="false"/>
          <w:color w:val="000000"/>
          <w:sz w:val="28"/>
        </w:rPr>
        <w:t>нәтижелерiн есепке алу журналы/</w:t>
      </w:r>
      <w:r>
        <w:br/>
      </w:r>
      <w:r>
        <w:rPr>
          <w:rFonts w:ascii="Times New Roman"/>
          <w:b w:val="false"/>
          <w:i w:val="false"/>
          <w:color w:val="000000"/>
          <w:sz w:val="28"/>
        </w:rPr>
        <w:t>
      </w:t>
      </w:r>
      <w:r>
        <w:rPr>
          <w:rFonts w:ascii="Times New Roman"/>
          <w:b/>
          <w:i w:val="false"/>
          <w:color w:val="000000"/>
          <w:sz w:val="28"/>
        </w:rPr>
        <w:t>35) журнал учета результатов осмотра убойных животных и</w:t>
      </w:r>
      <w:r>
        <w:br/>
      </w:r>
      <w:r>
        <w:rPr>
          <w:rFonts w:ascii="Times New Roman"/>
          <w:b w:val="false"/>
          <w:i w:val="false"/>
          <w:color w:val="000000"/>
          <w:sz w:val="28"/>
        </w:rPr>
        <w:t>
      </w:t>
      </w:r>
      <w:r>
        <w:rPr>
          <w:rFonts w:ascii="Times New Roman"/>
          <w:b/>
          <w:i w:val="false"/>
          <w:color w:val="000000"/>
          <w:sz w:val="28"/>
        </w:rPr>
        <w:t>ветеринарно-санитарной экспертизы мяса и мясопродуктов на</w:t>
      </w:r>
      <w:r>
        <w:br/>
      </w:r>
      <w:r>
        <w:rPr>
          <w:rFonts w:ascii="Times New Roman"/>
          <w:b w:val="false"/>
          <w:i w:val="false"/>
          <w:color w:val="000000"/>
          <w:sz w:val="28"/>
        </w:rPr>
        <w:t>
               </w:t>
      </w:r>
      <w:r>
        <w:rPr>
          <w:rFonts w:ascii="Times New Roman"/>
          <w:b/>
          <w:i w:val="false"/>
          <w:color w:val="000000"/>
          <w:sz w:val="28"/>
        </w:rPr>
        <w:t>убойных пунктах (площадках) и мясокомбинатах</w:t>
      </w:r>
      <w:r>
        <w:br/>
      </w:r>
      <w:r>
        <w:rPr>
          <w:rFonts w:ascii="Times New Roman"/>
          <w:b w:val="false"/>
          <w:i w:val="false"/>
          <w:color w:val="000000"/>
          <w:sz w:val="28"/>
        </w:rPr>
        <w:t>
             (ветесеп, № 35-вет нысан/ветучет форма № 35-вет)</w:t>
      </w:r>
    </w:p>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424"/>
        <w:gridCol w:w="1381"/>
        <w:gridCol w:w="1186"/>
        <w:gridCol w:w="2011"/>
        <w:gridCol w:w="2858"/>
        <w:gridCol w:w="2120"/>
        <w:gridCol w:w="1838"/>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w:t>
            </w:r>
            <w:r>
              <w:br/>
            </w:r>
            <w:r>
              <w:rPr>
                <w:rFonts w:ascii="Times New Roman"/>
                <w:b w:val="false"/>
                <w:i w:val="false"/>
                <w:color w:val="000000"/>
                <w:sz w:val="20"/>
              </w:rPr>
              <w:t>
</w:t>
            </w:r>
            <w:r>
              <w:rPr>
                <w:rFonts w:ascii="Times New Roman"/>
                <w:b w:val="false"/>
                <w:i w:val="false"/>
                <w:color w:val="000000"/>
                <w:sz w:val="20"/>
              </w:rPr>
              <w:t>рядку</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голов</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сын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шаруашылы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субъектiсi-</w:t>
            </w:r>
            <w:r>
              <w:br/>
            </w:r>
            <w:r>
              <w:rPr>
                <w:rFonts w:ascii="Times New Roman"/>
                <w:b w:val="false"/>
                <w:i w:val="false"/>
                <w:color w:val="000000"/>
                <w:sz w:val="20"/>
              </w:rPr>
              <w:t>
</w:t>
            </w:r>
            <w:r>
              <w:rPr>
                <w:rFonts w:ascii="Times New Roman"/>
                <w:b w:val="false"/>
                <w:i w:val="false"/>
                <w:color w:val="000000"/>
                <w:sz w:val="20"/>
              </w:rPr>
              <w:t>нi</w:t>
            </w:r>
            <w:r>
              <w:rPr>
                <w:rFonts w:ascii="Times New Roman"/>
                <w:b w:val="false"/>
                <w:i w:val="false"/>
                <w:color w:val="000000"/>
                <w:sz w:val="20"/>
              </w:rPr>
              <w:t>ң</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иесiнi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тегi мен</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хозяйст-</w:t>
            </w:r>
            <w:r>
              <w:br/>
            </w:r>
            <w:r>
              <w:rPr>
                <w:rFonts w:ascii="Times New Roman"/>
                <w:b w:val="false"/>
                <w:i w:val="false"/>
                <w:color w:val="000000"/>
                <w:sz w:val="20"/>
              </w:rPr>
              <w:t>
</w:t>
            </w:r>
            <w:r>
              <w:rPr>
                <w:rFonts w:ascii="Times New Roman"/>
                <w:b w:val="false"/>
                <w:i w:val="false"/>
                <w:color w:val="000000"/>
                <w:sz w:val="20"/>
              </w:rPr>
              <w:t>вующего субъекта,</w:t>
            </w:r>
            <w:r>
              <w:br/>
            </w:r>
            <w:r>
              <w:rPr>
                <w:rFonts w:ascii="Times New Roman"/>
                <w:b w:val="false"/>
                <w:i w:val="false"/>
                <w:color w:val="000000"/>
                <w:sz w:val="20"/>
              </w:rPr>
              <w:t>
</w:t>
            </w:r>
            <w:r>
              <w:rPr>
                <w:rFonts w:ascii="Times New Roman"/>
                <w:b w:val="false"/>
                <w:i w:val="false"/>
                <w:color w:val="000000"/>
                <w:sz w:val="20"/>
              </w:rPr>
              <w:t>предъя-</w:t>
            </w:r>
            <w:r>
              <w:br/>
            </w:r>
            <w:r>
              <w:rPr>
                <w:rFonts w:ascii="Times New Roman"/>
                <w:b w:val="false"/>
                <w:i w:val="false"/>
                <w:color w:val="000000"/>
                <w:sz w:val="20"/>
              </w:rPr>
              <w:t>
</w:t>
            </w:r>
            <w:r>
              <w:rPr>
                <w:rFonts w:ascii="Times New Roman"/>
                <w:b w:val="false"/>
                <w:i w:val="false"/>
                <w:color w:val="000000"/>
                <w:sz w:val="20"/>
              </w:rPr>
              <w:t>вившего</w:t>
            </w:r>
            <w:r>
              <w:br/>
            </w:r>
            <w:r>
              <w:rPr>
                <w:rFonts w:ascii="Times New Roman"/>
                <w:b w:val="false"/>
                <w:i w:val="false"/>
                <w:color w:val="000000"/>
                <w:sz w:val="20"/>
              </w:rPr>
              <w:t>
</w:t>
            </w:r>
            <w:r>
              <w:rPr>
                <w:rFonts w:ascii="Times New Roman"/>
                <w:b w:val="false"/>
                <w:i w:val="false"/>
                <w:color w:val="000000"/>
                <w:sz w:val="20"/>
              </w:rPr>
              <w:t>скот,</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 адрес</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животных</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сертификатты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таманы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кiммен берiлдi</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рiгердi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тегi)/№ и дата</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сертификата</w:t>
            </w:r>
            <w:r>
              <w:br/>
            </w:r>
            <w:r>
              <w:rPr>
                <w:rFonts w:ascii="Times New Roman"/>
                <w:b w:val="false"/>
                <w:i w:val="false"/>
                <w:color w:val="000000"/>
                <w:sz w:val="20"/>
              </w:rPr>
              <w:t>
</w:t>
            </w:r>
            <w:r>
              <w:rPr>
                <w:rFonts w:ascii="Times New Roman"/>
                <w:b w:val="false"/>
                <w:i w:val="false"/>
                <w:color w:val="000000"/>
                <w:sz w:val="20"/>
              </w:rPr>
              <w:t>(справки), кем</w:t>
            </w:r>
            <w:r>
              <w:br/>
            </w:r>
            <w:r>
              <w:rPr>
                <w:rFonts w:ascii="Times New Roman"/>
                <w:b w:val="false"/>
                <w:i w:val="false"/>
                <w:color w:val="000000"/>
                <w:sz w:val="20"/>
              </w:rPr>
              <w:t>
</w:t>
            </w:r>
            <w:r>
              <w:rPr>
                <w:rFonts w:ascii="Times New Roman"/>
                <w:b w:val="false"/>
                <w:i w:val="false"/>
                <w:color w:val="000000"/>
                <w:sz w:val="20"/>
              </w:rPr>
              <w:t>выдано (фамилия</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врача)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алдында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rPr>
                <w:rFonts w:ascii="Times New Roman"/>
                <w:b w:val="false"/>
                <w:i w:val="false"/>
                <w:color w:val="000000"/>
                <w:sz w:val="20"/>
              </w:rPr>
              <w:t xml:space="preserve"> тексерiп</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арауды</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тижесi/</w:t>
            </w:r>
            <w:r>
              <w:br/>
            </w:r>
            <w:r>
              <w:rPr>
                <w:rFonts w:ascii="Times New Roman"/>
                <w:b w:val="false"/>
                <w:i w:val="false"/>
                <w:color w:val="000000"/>
                <w:sz w:val="20"/>
              </w:rPr>
              <w:t>
</w:t>
            </w:r>
            <w:r>
              <w:rPr>
                <w:rFonts w:ascii="Times New Roman"/>
                <w:b w:val="false"/>
                <w:i w:val="false"/>
                <w:color w:val="000000"/>
                <w:sz w:val="20"/>
              </w:rPr>
              <w:t>Результаты предубойного</w:t>
            </w:r>
            <w:r>
              <w:br/>
            </w:r>
            <w:r>
              <w:rPr>
                <w:rFonts w:ascii="Times New Roman"/>
                <w:b w:val="false"/>
                <w:i w:val="false"/>
                <w:color w:val="000000"/>
                <w:sz w:val="20"/>
              </w:rPr>
              <w:t>
</w:t>
            </w:r>
            <w:r>
              <w:rPr>
                <w:rFonts w:ascii="Times New Roman"/>
                <w:b w:val="false"/>
                <w:i w:val="false"/>
                <w:color w:val="000000"/>
                <w:sz w:val="20"/>
              </w:rPr>
              <w:t>ветеринарного осмотра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тексерiп</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арауды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деректерi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дене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ызуыны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лшемi/</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клинического</w:t>
            </w:r>
            <w:r>
              <w:br/>
            </w:r>
            <w:r>
              <w:rPr>
                <w:rFonts w:ascii="Times New Roman"/>
                <w:b w:val="false"/>
                <w:i w:val="false"/>
                <w:color w:val="000000"/>
                <w:sz w:val="20"/>
              </w:rPr>
              <w:t>
</w:t>
            </w:r>
            <w:r>
              <w:rPr>
                <w:rFonts w:ascii="Times New Roman"/>
                <w:b w:val="false"/>
                <w:i w:val="false"/>
                <w:color w:val="000000"/>
                <w:sz w:val="20"/>
              </w:rPr>
              <w:t>осмотра и</w:t>
            </w:r>
            <w:r>
              <w:br/>
            </w:r>
            <w:r>
              <w:rPr>
                <w:rFonts w:ascii="Times New Roman"/>
                <w:b w:val="false"/>
                <w:i w:val="false"/>
                <w:color w:val="000000"/>
                <w:sz w:val="20"/>
              </w:rPr>
              <w:t>
</w:t>
            </w:r>
            <w:r>
              <w:rPr>
                <w:rFonts w:ascii="Times New Roman"/>
                <w:b w:val="false"/>
                <w:i w:val="false"/>
                <w:color w:val="000000"/>
                <w:sz w:val="20"/>
              </w:rPr>
              <w:t>измерения</w:t>
            </w:r>
            <w:r>
              <w:br/>
            </w:r>
            <w:r>
              <w:rPr>
                <w:rFonts w:ascii="Times New Roman"/>
                <w:b w:val="false"/>
                <w:i w:val="false"/>
                <w:color w:val="000000"/>
                <w:sz w:val="20"/>
              </w:rPr>
              <w:t>
</w:t>
            </w:r>
            <w:r>
              <w:rPr>
                <w:rFonts w:ascii="Times New Roman"/>
                <w:b w:val="false"/>
                <w:i w:val="false"/>
                <w:color w:val="000000"/>
                <w:sz w:val="20"/>
              </w:rPr>
              <w:t>температуры</w:t>
            </w:r>
            <w:r>
              <w:br/>
            </w:r>
            <w:r>
              <w:rPr>
                <w:rFonts w:ascii="Times New Roman"/>
                <w:b w:val="false"/>
                <w:i w:val="false"/>
                <w:color w:val="000000"/>
                <w:sz w:val="20"/>
              </w:rPr>
              <w:t>
</w:t>
            </w:r>
            <w:r>
              <w:rPr>
                <w:rFonts w:ascii="Times New Roman"/>
                <w:b w:val="false"/>
                <w:i w:val="false"/>
                <w:color w:val="000000"/>
                <w:sz w:val="20"/>
              </w:rPr>
              <w:t>тела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маманны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орытын-</w:t>
            </w:r>
            <w:r>
              <w:br/>
            </w:r>
            <w:r>
              <w:rPr>
                <w:rFonts w:ascii="Times New Roman"/>
                <w:b w:val="false"/>
                <w:i w:val="false"/>
                <w:color w:val="000000"/>
                <w:sz w:val="20"/>
              </w:rPr>
              <w:t>
</w:t>
            </w:r>
            <w:r>
              <w:rPr>
                <w:rFonts w:ascii="Times New Roman"/>
                <w:b w:val="false"/>
                <w:i w:val="false"/>
                <w:color w:val="000000"/>
                <w:sz w:val="20"/>
              </w:rPr>
              <w:t>дысы/</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ветспециа-</w:t>
            </w:r>
            <w:r>
              <w:br/>
            </w:r>
            <w:r>
              <w:rPr>
                <w:rFonts w:ascii="Times New Roman"/>
                <w:b w:val="false"/>
                <w:i w:val="false"/>
                <w:color w:val="000000"/>
                <w:sz w:val="20"/>
              </w:rPr>
              <w:t>
</w:t>
            </w:r>
            <w:r>
              <w:rPr>
                <w:rFonts w:ascii="Times New Roman"/>
                <w:b w:val="false"/>
                <w:i w:val="false"/>
                <w:color w:val="000000"/>
                <w:sz w:val="20"/>
              </w:rPr>
              <w:t>листа</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190"/>
        <w:gridCol w:w="3488"/>
        <w:gridCol w:w="2209"/>
        <w:gridCol w:w="2187"/>
        <w:gridCol w:w="1698"/>
        <w:gridCol w:w="17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тижесi/</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экспертизы</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зерттеудi</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трехинеллоскопияны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тижелерi (талдау-</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ө</w:t>
            </w:r>
            <w:r>
              <w:rPr>
                <w:rFonts w:ascii="Times New Roman"/>
                <w:b w:val="false"/>
                <w:i w:val="false"/>
                <w:color w:val="000000"/>
                <w:sz w:val="20"/>
              </w:rPr>
              <w:t>мiрi мен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нi)/Результаты</w:t>
            </w:r>
            <w:r>
              <w:br/>
            </w:r>
            <w:r>
              <w:rPr>
                <w:rFonts w:ascii="Times New Roman"/>
                <w:b w:val="false"/>
                <w:i w:val="false"/>
                <w:color w:val="000000"/>
                <w:sz w:val="20"/>
              </w:rPr>
              <w:t>
</w:t>
            </w:r>
            <w:r>
              <w:rPr>
                <w:rFonts w:ascii="Times New Roman"/>
                <w:b w:val="false"/>
                <w:i w:val="false"/>
                <w:color w:val="000000"/>
                <w:sz w:val="20"/>
              </w:rPr>
              <w:t>бактериологического</w:t>
            </w:r>
            <w:r>
              <w:br/>
            </w:r>
            <w:r>
              <w:rPr>
                <w:rFonts w:ascii="Times New Roman"/>
                <w:b w:val="false"/>
                <w:i w:val="false"/>
                <w:color w:val="000000"/>
                <w:sz w:val="20"/>
              </w:rPr>
              <w:t>
</w:t>
            </w: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трихиннеллоскопии</w:t>
            </w:r>
            <w:r>
              <w:br/>
            </w:r>
            <w:r>
              <w:rPr>
                <w:rFonts w:ascii="Times New Roman"/>
                <w:b w:val="false"/>
                <w:i w:val="false"/>
                <w:color w:val="000000"/>
                <w:sz w:val="20"/>
              </w:rPr>
              <w:t>
</w:t>
            </w: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анализа)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Тексерiп </w:t>
            </w:r>
            <w:r>
              <w:rPr>
                <w:rFonts w:ascii="Times New Roman"/>
                <w:b w:val="false"/>
                <w:i w:val="false"/>
                <w:color w:val="000000"/>
                <w:sz w:val="20"/>
              </w:rPr>
              <w:t>қ</w:t>
            </w:r>
            <w:r>
              <w:rPr>
                <w:rFonts w:ascii="Times New Roman"/>
                <w:b w:val="false"/>
                <w:i w:val="false"/>
                <w:color w:val="000000"/>
                <w:sz w:val="20"/>
              </w:rPr>
              <w:t>арал</w:t>
            </w:r>
            <w:r>
              <w:rPr>
                <w:rFonts w:ascii="Times New Roman"/>
                <w:b w:val="false"/>
                <w:i w:val="false"/>
                <w:color w:val="000000"/>
                <w:sz w:val="20"/>
              </w:rPr>
              <w:t>ғ</w:t>
            </w:r>
            <w:r>
              <w:rPr>
                <w:rFonts w:ascii="Times New Roman"/>
                <w:b w:val="false"/>
                <w:i w:val="false"/>
                <w:color w:val="000000"/>
                <w:sz w:val="20"/>
              </w:rPr>
              <w:t>ан ет пен ет</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нiмдерiнен ба</w:t>
            </w:r>
            <w:r>
              <w:rPr>
                <w:rFonts w:ascii="Times New Roman"/>
                <w:b w:val="false"/>
                <w:i w:val="false"/>
                <w:color w:val="000000"/>
                <w:sz w:val="20"/>
              </w:rPr>
              <w:t>ғ</w:t>
            </w:r>
            <w:r>
              <w:rPr>
                <w:rFonts w:ascii="Times New Roman"/>
                <w:b w:val="false"/>
                <w:i w:val="false"/>
                <w:color w:val="000000"/>
                <w:sz w:val="20"/>
              </w:rPr>
              <w:t>ытталды, килограмм /Из</w:t>
            </w:r>
            <w:r>
              <w:br/>
            </w:r>
            <w:r>
              <w:rPr>
                <w:rFonts w:ascii="Times New Roman"/>
                <w:b w:val="false"/>
                <w:i w:val="false"/>
                <w:color w:val="000000"/>
                <w:sz w:val="20"/>
              </w:rPr>
              <w:t>
</w:t>
            </w:r>
            <w:r>
              <w:rPr>
                <w:rFonts w:ascii="Times New Roman"/>
                <w:b w:val="false"/>
                <w:i w:val="false"/>
                <w:color w:val="000000"/>
                <w:sz w:val="20"/>
              </w:rPr>
              <w:t>осмотренного мясо и мясопродуктов</w:t>
            </w:r>
            <w:r>
              <w:br/>
            </w:r>
            <w:r>
              <w:rPr>
                <w:rFonts w:ascii="Times New Roman"/>
                <w:b w:val="false"/>
                <w:i w:val="false"/>
                <w:color w:val="000000"/>
                <w:sz w:val="20"/>
              </w:rPr>
              <w:t>
</w:t>
            </w:r>
            <w:r>
              <w:rPr>
                <w:rFonts w:ascii="Times New Roman"/>
                <w:b w:val="false"/>
                <w:i w:val="false"/>
                <w:color w:val="000000"/>
                <w:sz w:val="20"/>
              </w:rPr>
              <w:t>направлено, килограмм</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маманны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ветспе-</w:t>
            </w:r>
            <w:r>
              <w:br/>
            </w:r>
            <w:r>
              <w:rPr>
                <w:rFonts w:ascii="Times New Roman"/>
                <w:b w:val="false"/>
                <w:i w:val="false"/>
                <w:color w:val="000000"/>
                <w:sz w:val="20"/>
              </w:rPr>
              <w:t>
</w:t>
            </w:r>
            <w:r>
              <w:rPr>
                <w:rFonts w:ascii="Times New Roman"/>
                <w:b w:val="false"/>
                <w:i w:val="false"/>
                <w:color w:val="000000"/>
                <w:sz w:val="20"/>
              </w:rPr>
              <w:t>циалиста</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ауруды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выяв-</w:t>
            </w:r>
            <w:r>
              <w:br/>
            </w:r>
            <w:r>
              <w:rPr>
                <w:rFonts w:ascii="Times New Roman"/>
                <w:b w:val="false"/>
                <w:i w:val="false"/>
                <w:color w:val="000000"/>
                <w:sz w:val="20"/>
              </w:rPr>
              <w:t>
</w:t>
            </w:r>
            <w:r>
              <w:rPr>
                <w:rFonts w:ascii="Times New Roman"/>
                <w:b w:val="false"/>
                <w:i w:val="false"/>
                <w:color w:val="000000"/>
                <w:sz w:val="20"/>
              </w:rPr>
              <w:t>ленной</w:t>
            </w:r>
            <w:r>
              <w:br/>
            </w:r>
            <w:r>
              <w:rPr>
                <w:rFonts w:ascii="Times New Roman"/>
                <w:b w:val="false"/>
                <w:i w:val="false"/>
                <w:color w:val="000000"/>
                <w:sz w:val="20"/>
              </w:rPr>
              <w:t>
</w:t>
            </w:r>
            <w:r>
              <w:rPr>
                <w:rFonts w:ascii="Times New Roman"/>
                <w:b w:val="false"/>
                <w:i w:val="false"/>
                <w:color w:val="000000"/>
                <w:sz w:val="20"/>
              </w:rPr>
              <w:t>болезни</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ғ</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дайлар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слу-</w:t>
            </w:r>
            <w:r>
              <w:br/>
            </w:r>
            <w:r>
              <w:rPr>
                <w:rFonts w:ascii="Times New Roman"/>
                <w:b w:val="false"/>
                <w:i w:val="false"/>
                <w:color w:val="000000"/>
                <w:sz w:val="20"/>
              </w:rPr>
              <w:t>
</w:t>
            </w:r>
            <w:r>
              <w:rPr>
                <w:rFonts w:ascii="Times New Roman"/>
                <w:b w:val="false"/>
                <w:i w:val="false"/>
                <w:color w:val="000000"/>
                <w:sz w:val="20"/>
              </w:rPr>
              <w:t>чаев</w:t>
            </w:r>
          </w:p>
        </w:tc>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айта</w:t>
            </w:r>
            <w:r>
              <w:br/>
            </w:r>
            <w:r>
              <w:rPr>
                <w:rFonts w:ascii="Times New Roman"/>
                <w:b w:val="false"/>
                <w:i w:val="false"/>
                <w:color w:val="000000"/>
                <w:sz w:val="20"/>
              </w:rPr>
              <w:t>
</w:t>
            </w:r>
            <w:r>
              <w:rPr>
                <w:rFonts w:ascii="Times New Roman"/>
                <w:b w:val="false"/>
                <w:i w:val="false"/>
                <w:color w:val="000000"/>
                <w:sz w:val="20"/>
              </w:rPr>
              <w:t>өң</w:t>
            </w:r>
            <w:r>
              <w:rPr>
                <w:rFonts w:ascii="Times New Roman"/>
                <w:b w:val="false"/>
                <w:i w:val="false"/>
                <w:color w:val="000000"/>
                <w:sz w:val="20"/>
              </w:rPr>
              <w:t>деуге</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утиль-</w:t>
            </w:r>
            <w:r>
              <w:br/>
            </w:r>
            <w:r>
              <w:rPr>
                <w:rFonts w:ascii="Times New Roman"/>
                <w:b w:val="false"/>
                <w:i w:val="false"/>
                <w:color w:val="000000"/>
                <w:sz w:val="20"/>
              </w:rPr>
              <w:t>
</w:t>
            </w:r>
            <w:r>
              <w:rPr>
                <w:rFonts w:ascii="Times New Roman"/>
                <w:b w:val="false"/>
                <w:i w:val="false"/>
                <w:color w:val="000000"/>
                <w:sz w:val="20"/>
              </w:rPr>
              <w:t>деуге/на</w:t>
            </w:r>
            <w:r>
              <w:br/>
            </w:r>
            <w:r>
              <w:rPr>
                <w:rFonts w:ascii="Times New Roman"/>
                <w:b w:val="false"/>
                <w:i w:val="false"/>
                <w:color w:val="000000"/>
                <w:sz w:val="20"/>
              </w:rPr>
              <w:t>
</w:t>
            </w:r>
            <w:r>
              <w:rPr>
                <w:rFonts w:ascii="Times New Roman"/>
                <w:b w:val="false"/>
                <w:i w:val="false"/>
                <w:color w:val="000000"/>
                <w:sz w:val="20"/>
              </w:rPr>
              <w:t>техническую</w:t>
            </w:r>
            <w:r>
              <w:br/>
            </w:r>
            <w:r>
              <w:rPr>
                <w:rFonts w:ascii="Times New Roman"/>
                <w:b w:val="false"/>
                <w:i w:val="false"/>
                <w:color w:val="000000"/>
                <w:sz w:val="20"/>
              </w:rPr>
              <w:t>
</w:t>
            </w:r>
            <w:r>
              <w:rPr>
                <w:rFonts w:ascii="Times New Roman"/>
                <w:b w:val="false"/>
                <w:i w:val="false"/>
                <w:color w:val="000000"/>
                <w:sz w:val="20"/>
              </w:rPr>
              <w:t>переработку</w:t>
            </w:r>
            <w:r>
              <w:br/>
            </w:r>
            <w:r>
              <w:rPr>
                <w:rFonts w:ascii="Times New Roman"/>
                <w:b w:val="false"/>
                <w:i w:val="false"/>
                <w:color w:val="000000"/>
                <w:sz w:val="20"/>
              </w:rPr>
              <w:t>
</w:t>
            </w:r>
            <w:r>
              <w:rPr>
                <w:rFonts w:ascii="Times New Roman"/>
                <w:b w:val="false"/>
                <w:i w:val="false"/>
                <w:color w:val="000000"/>
                <w:sz w:val="20"/>
              </w:rPr>
              <w:t>и утилизацию</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w:t>
            </w:r>
            <w:r>
              <w:br/>
            </w:r>
            <w:r>
              <w:rPr>
                <w:rFonts w:ascii="Times New Roman"/>
                <w:b w:val="false"/>
                <w:i w:val="false"/>
                <w:color w:val="000000"/>
                <w:sz w:val="20"/>
              </w:rPr>
              <w:t>
</w:t>
            </w:r>
            <w:r>
              <w:rPr>
                <w:rFonts w:ascii="Times New Roman"/>
                <w:b w:val="false"/>
                <w:i w:val="false"/>
                <w:color w:val="000000"/>
                <w:sz w:val="20"/>
              </w:rPr>
              <w:t>дандыру</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ө</w:t>
            </w:r>
            <w:r>
              <w:rPr>
                <w:rFonts w:ascii="Times New Roman"/>
                <w:b w:val="false"/>
                <w:i w:val="false"/>
                <w:color w:val="000000"/>
                <w:sz w:val="20"/>
              </w:rPr>
              <w:t>ндi-</w:t>
            </w:r>
            <w:r>
              <w:br/>
            </w:r>
            <w:r>
              <w:rPr>
                <w:rFonts w:ascii="Times New Roman"/>
                <w:b w:val="false"/>
                <w:i w:val="false"/>
                <w:color w:val="000000"/>
                <w:sz w:val="20"/>
              </w:rPr>
              <w:t>
</w:t>
            </w:r>
            <w:r>
              <w:rPr>
                <w:rFonts w:ascii="Times New Roman"/>
                <w:b w:val="false"/>
                <w:i w:val="false"/>
                <w:color w:val="000000"/>
                <w:sz w:val="20"/>
              </w:rPr>
              <w:t xml:space="preserve">рiстiк </w:t>
            </w:r>
            <w:r>
              <w:rPr>
                <w:rFonts w:ascii="Times New Roman"/>
                <w:b w:val="false"/>
                <w:i w:val="false"/>
                <w:color w:val="000000"/>
                <w:sz w:val="20"/>
              </w:rPr>
              <w:t>қ</w:t>
            </w:r>
            <w:r>
              <w:rPr>
                <w:rFonts w:ascii="Times New Roman"/>
                <w:b w:val="false"/>
                <w:i w:val="false"/>
                <w:color w:val="000000"/>
                <w:sz w:val="20"/>
              </w:rPr>
              <w:t>айта</w:t>
            </w:r>
            <w:r>
              <w:br/>
            </w:r>
            <w:r>
              <w:rPr>
                <w:rFonts w:ascii="Times New Roman"/>
                <w:b w:val="false"/>
                <w:i w:val="false"/>
                <w:color w:val="000000"/>
                <w:sz w:val="20"/>
              </w:rPr>
              <w:t>
</w:t>
            </w:r>
            <w:r>
              <w:rPr>
                <w:rFonts w:ascii="Times New Roman"/>
                <w:b w:val="false"/>
                <w:i w:val="false"/>
                <w:color w:val="000000"/>
                <w:sz w:val="20"/>
              </w:rPr>
              <w:t>өң</w:t>
            </w:r>
            <w:r>
              <w:rPr>
                <w:rFonts w:ascii="Times New Roman"/>
                <w:b w:val="false"/>
                <w:i w:val="false"/>
                <w:color w:val="000000"/>
                <w:sz w:val="20"/>
              </w:rPr>
              <w:t>деуге/</w:t>
            </w:r>
            <w:r>
              <w:br/>
            </w:r>
            <w:r>
              <w:rPr>
                <w:rFonts w:ascii="Times New Roman"/>
                <w:b w:val="false"/>
                <w:i w:val="false"/>
                <w:color w:val="000000"/>
                <w:sz w:val="20"/>
              </w:rPr>
              <w:t>
</w:t>
            </w:r>
            <w:r>
              <w:rPr>
                <w:rFonts w:ascii="Times New Roman"/>
                <w:b w:val="false"/>
                <w:i w:val="false"/>
                <w:color w:val="000000"/>
                <w:sz w:val="20"/>
              </w:rPr>
              <w:t>на обезвре-</w:t>
            </w:r>
            <w:r>
              <w:br/>
            </w:r>
            <w:r>
              <w:rPr>
                <w:rFonts w:ascii="Times New Roman"/>
                <w:b w:val="false"/>
                <w:i w:val="false"/>
                <w:color w:val="000000"/>
                <w:sz w:val="20"/>
              </w:rPr>
              <w:t>
</w:t>
            </w:r>
            <w:r>
              <w:rPr>
                <w:rFonts w:ascii="Times New Roman"/>
                <w:b w:val="false"/>
                <w:i w:val="false"/>
                <w:color w:val="000000"/>
                <w:sz w:val="20"/>
              </w:rPr>
              <w:t>живания и</w:t>
            </w:r>
            <w:r>
              <w:br/>
            </w:r>
            <w:r>
              <w:rPr>
                <w:rFonts w:ascii="Times New Roman"/>
                <w:b w:val="false"/>
                <w:i w:val="false"/>
                <w:color w:val="000000"/>
                <w:sz w:val="20"/>
              </w:rPr>
              <w:t>
</w:t>
            </w:r>
            <w:r>
              <w:rPr>
                <w:rFonts w:ascii="Times New Roman"/>
                <w:b w:val="false"/>
                <w:i w:val="false"/>
                <w:color w:val="000000"/>
                <w:sz w:val="20"/>
              </w:rPr>
              <w:t>промпере-</w:t>
            </w:r>
            <w:r>
              <w:br/>
            </w:r>
            <w:r>
              <w:rPr>
                <w:rFonts w:ascii="Times New Roman"/>
                <w:b w:val="false"/>
                <w:i w:val="false"/>
                <w:color w:val="000000"/>
                <w:sz w:val="20"/>
              </w:rPr>
              <w:t>
</w:t>
            </w:r>
            <w:r>
              <w:rPr>
                <w:rFonts w:ascii="Times New Roman"/>
                <w:b w:val="false"/>
                <w:i w:val="false"/>
                <w:color w:val="000000"/>
                <w:sz w:val="20"/>
              </w:rPr>
              <w:t>работку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w:t>
            </w:r>
            <w:r>
              <w:br/>
            </w:r>
            <w:r>
              <w:rPr>
                <w:rFonts w:ascii="Times New Roman"/>
                <w:b w:val="false"/>
                <w:i w:val="false"/>
                <w:color w:val="000000"/>
                <w:sz w:val="20"/>
              </w:rPr>
              <w:t>
</w:t>
            </w:r>
            <w:r>
              <w:rPr>
                <w:rFonts w:ascii="Times New Roman"/>
                <w:b w:val="false"/>
                <w:i w:val="false"/>
                <w:color w:val="000000"/>
                <w:sz w:val="20"/>
              </w:rPr>
              <w:t>жiберiлдi</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выпущено</w:t>
            </w:r>
            <w:r>
              <w:br/>
            </w:r>
            <w:r>
              <w:rPr>
                <w:rFonts w:ascii="Times New Roman"/>
                <w:b w:val="false"/>
                <w:i w:val="false"/>
                <w:color w:val="000000"/>
                <w:sz w:val="20"/>
              </w:rPr>
              <w:t>
</w:t>
            </w:r>
            <w:r>
              <w:rPr>
                <w:rFonts w:ascii="Times New Roman"/>
                <w:b w:val="false"/>
                <w:i w:val="false"/>
                <w:color w:val="000000"/>
                <w:sz w:val="20"/>
              </w:rPr>
              <w:t>без огра-</w:t>
            </w:r>
            <w:r>
              <w:br/>
            </w:r>
            <w:r>
              <w:rPr>
                <w:rFonts w:ascii="Times New Roman"/>
                <w:b w:val="false"/>
                <w:i w:val="false"/>
                <w:color w:val="000000"/>
                <w:sz w:val="20"/>
              </w:rPr>
              <w:t>
</w:t>
            </w:r>
            <w:r>
              <w:rPr>
                <w:rFonts w:ascii="Times New Roman"/>
                <w:b w:val="false"/>
                <w:i w:val="false"/>
                <w:color w:val="000000"/>
                <w:sz w:val="20"/>
              </w:rPr>
              <w:t>ничений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70" w:id="71"/>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6-бағанға ветеринариялық құжаттар туралы мәлiметтердi жазады (ветеринариялық сертификат, анықтама)./В графу 6 записывают сведения о ветеринарных документах (ветеринарный сертификат, справка).</w:t>
      </w:r>
      <w:r>
        <w:br/>
      </w:r>
      <w:r>
        <w:rPr>
          <w:rFonts w:ascii="Times New Roman"/>
          <w:b w:val="false"/>
          <w:i w:val="false"/>
          <w:color w:val="000000"/>
          <w:sz w:val="28"/>
        </w:rPr>
        <w:t>
</w:t>
      </w:r>
      <w:r>
        <w:rPr>
          <w:rFonts w:ascii="Times New Roman"/>
          <w:b w:val="false"/>
          <w:i w:val="false"/>
          <w:color w:val="000000"/>
          <w:sz w:val="28"/>
        </w:rPr>
        <w:t>
      2. 8-бағанда ұшаны ветеринариялық маманның жануарларды союдың мүмкiндiгiнiң болуы немесе болмауы туралы қорытындысын жазады./В графе 8 записывают заключение ветеринарного специалиста о возможности или невозможности убоя животных.</w:t>
      </w:r>
      <w:r>
        <w:br/>
      </w:r>
      <w:r>
        <w:rPr>
          <w:rFonts w:ascii="Times New Roman"/>
          <w:b w:val="false"/>
          <w:i w:val="false"/>
          <w:color w:val="000000"/>
          <w:sz w:val="28"/>
        </w:rPr>
        <w:t>
</w:t>
      </w:r>
      <w:r>
        <w:rPr>
          <w:rFonts w:ascii="Times New Roman"/>
          <w:b w:val="false"/>
          <w:i w:val="false"/>
          <w:color w:val="000000"/>
          <w:sz w:val="28"/>
        </w:rPr>
        <w:t>
      3. 9-бағанда ұшаны және iшкi ағзаларды (гельминтоздар, инфекциялық аурулар) сараптау деректерiнiң негiзiнде белгiленген ауру диагнозын көрсетедi./В графе 9 указывают диагноз болезни, установленный на основании данных экспертизы туши и внутренних органов (гельминтозы, инфекционные болезни).</w:t>
      </w:r>
      <w:r>
        <w:br/>
      </w:r>
      <w:r>
        <w:rPr>
          <w:rFonts w:ascii="Times New Roman"/>
          <w:b w:val="false"/>
          <w:i w:val="false"/>
          <w:color w:val="000000"/>
          <w:sz w:val="28"/>
        </w:rPr>
        <w:t>
</w:t>
      </w:r>
      <w:r>
        <w:rPr>
          <w:rFonts w:ascii="Times New Roman"/>
          <w:b w:val="false"/>
          <w:i w:val="false"/>
          <w:color w:val="000000"/>
          <w:sz w:val="28"/>
        </w:rPr>
        <w:t>
      Жұқпалы емес ауруларға қатысты ұшаны, оның бөлiктерiн немесе субөнiмдерiн жарамсыздыққа шығаруға алып келетiндерiн ғана есепке алады./Что касается незаразных болезней, то учитывают лишь те, которые влекут браковку туши, ее частей или субпродуктов.</w:t>
      </w:r>
    </w:p>
    <w:bookmarkEnd w:id="71"/>
    <w:bookmarkStart w:name="z175" w:id="72"/>
    <w:p>
      <w:pPr>
        <w:spacing w:after="0"/>
        <w:ind w:left="0"/>
        <w:jc w:val="both"/>
      </w:pPr>
      <w:r>
        <w:rPr>
          <w:rFonts w:ascii="Times New Roman"/>
          <w:b w:val="false"/>
          <w:i w:val="false"/>
          <w:color w:val="000000"/>
          <w:sz w:val="28"/>
        </w:rPr>
        <w:t>
      </w:t>
      </w:r>
      <w:r>
        <w:rPr>
          <w:rFonts w:ascii="Times New Roman"/>
          <w:b/>
          <w:i w:val="false"/>
          <w:color w:val="000000"/>
          <w:sz w:val="28"/>
        </w:rPr>
        <w:t>36) iшкi сауда объектiлерiнде (базарларда) өткiзiлетiн</w:t>
      </w:r>
      <w:r>
        <w:br/>
      </w:r>
      <w:r>
        <w:rPr>
          <w:rFonts w:ascii="Times New Roman"/>
          <w:b w:val="false"/>
          <w:i w:val="false"/>
          <w:color w:val="000000"/>
          <w:sz w:val="28"/>
        </w:rPr>
        <w:t>
    </w:t>
      </w:r>
      <w:r>
        <w:rPr>
          <w:rFonts w:ascii="Times New Roman"/>
          <w:b/>
          <w:i w:val="false"/>
          <w:color w:val="000000"/>
          <w:sz w:val="28"/>
        </w:rPr>
        <w:t>жануарларды, жануарлардан алынатын өнiмдер мен шикiзаттарды</w:t>
      </w:r>
      <w:r>
        <w:br/>
      </w:r>
      <w:r>
        <w:rPr>
          <w:rFonts w:ascii="Times New Roman"/>
          <w:b w:val="false"/>
          <w:i w:val="false"/>
          <w:color w:val="000000"/>
          <w:sz w:val="28"/>
        </w:rPr>
        <w:t>
      </w:t>
      </w:r>
      <w:r>
        <w:rPr>
          <w:rFonts w:ascii="Times New Roman"/>
          <w:b/>
          <w:i w:val="false"/>
          <w:color w:val="000000"/>
          <w:sz w:val="28"/>
        </w:rPr>
        <w:t>тiркеу журналы/36) журнал регистрации животных, продукция</w:t>
      </w:r>
      <w:r>
        <w:br/>
      </w:r>
      <w:r>
        <w:rPr>
          <w:rFonts w:ascii="Times New Roman"/>
          <w:b w:val="false"/>
          <w:i w:val="false"/>
          <w:color w:val="000000"/>
          <w:sz w:val="28"/>
        </w:rPr>
        <w:t>
      </w:t>
      </w:r>
      <w:r>
        <w:rPr>
          <w:rFonts w:ascii="Times New Roman"/>
          <w:b/>
          <w:i w:val="false"/>
          <w:color w:val="000000"/>
          <w:sz w:val="28"/>
        </w:rPr>
        <w:t>и сырье животного происхождения, реализуемых, на объектах</w:t>
      </w:r>
      <w:r>
        <w:br/>
      </w:r>
      <w:r>
        <w:rPr>
          <w:rFonts w:ascii="Times New Roman"/>
          <w:b w:val="false"/>
          <w:i w:val="false"/>
          <w:color w:val="000000"/>
          <w:sz w:val="28"/>
        </w:rPr>
        <w:t>
                     </w:t>
      </w:r>
      <w:r>
        <w:rPr>
          <w:rFonts w:ascii="Times New Roman"/>
          <w:b/>
          <w:i w:val="false"/>
          <w:color w:val="000000"/>
          <w:sz w:val="28"/>
        </w:rPr>
        <w:t>внутренней торговли (рынках)</w:t>
      </w:r>
      <w:r>
        <w:br/>
      </w:r>
      <w:r>
        <w:rPr>
          <w:rFonts w:ascii="Times New Roman"/>
          <w:b w:val="false"/>
          <w:i w:val="false"/>
          <w:color w:val="000000"/>
          <w:sz w:val="28"/>
        </w:rPr>
        <w:t>
           (ветесеп, № 36-вет нысан/ветучет форма № 36-вет)</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333"/>
        <w:gridCol w:w="973"/>
        <w:gridCol w:w="873"/>
        <w:gridCol w:w="1353"/>
        <w:gridCol w:w="1373"/>
        <w:gridCol w:w="1033"/>
        <w:gridCol w:w="1493"/>
        <w:gridCol w:w="1173"/>
        <w:gridCol w:w="1193"/>
        <w:gridCol w:w="99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рядку</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иесiнi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кесіні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вла-</w:t>
            </w:r>
            <w:r>
              <w:br/>
            </w:r>
            <w:r>
              <w:rPr>
                <w:rFonts w:ascii="Times New Roman"/>
                <w:b w:val="false"/>
                <w:i w:val="false"/>
                <w:color w:val="000000"/>
                <w:sz w:val="20"/>
              </w:rPr>
              <w:t>
</w:t>
            </w:r>
            <w:r>
              <w:rPr>
                <w:rFonts w:ascii="Times New Roman"/>
                <w:b w:val="false"/>
                <w:i w:val="false"/>
                <w:color w:val="000000"/>
                <w:sz w:val="20"/>
              </w:rPr>
              <w:t>дельца</w:t>
            </w:r>
            <w:r>
              <w:br/>
            </w:r>
            <w:r>
              <w:rPr>
                <w:rFonts w:ascii="Times New Roman"/>
                <w:b w:val="false"/>
                <w:i w:val="false"/>
                <w:color w:val="000000"/>
                <w:sz w:val="20"/>
              </w:rPr>
              <w:t>
</w:t>
            </w:r>
            <w:r>
              <w:rPr>
                <w:rFonts w:ascii="Times New Roman"/>
                <w:b w:val="false"/>
                <w:i w:val="false"/>
                <w:color w:val="000000"/>
                <w:sz w:val="20"/>
              </w:rPr>
              <w:t>груза,</w:t>
            </w:r>
            <w:r>
              <w:br/>
            </w:r>
            <w:r>
              <w:rPr>
                <w:rFonts w:ascii="Times New Roman"/>
                <w:b w:val="false"/>
                <w:i w:val="false"/>
                <w:color w:val="000000"/>
                <w:sz w:val="20"/>
              </w:rPr>
              <w:t>
</w:t>
            </w:r>
            <w:r>
              <w:rPr>
                <w:rFonts w:ascii="Times New Roman"/>
                <w:b w:val="false"/>
                <w:i w:val="false"/>
                <w:color w:val="000000"/>
                <w:sz w:val="20"/>
              </w:rPr>
              <w:t>адрес</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груза</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туп-</w:t>
            </w:r>
            <w:r>
              <w:br/>
            </w:r>
            <w:r>
              <w:rPr>
                <w:rFonts w:ascii="Times New Roman"/>
                <w:b w:val="false"/>
                <w:i w:val="false"/>
                <w:color w:val="000000"/>
                <w:sz w:val="20"/>
              </w:rPr>
              <w:t>
</w:t>
            </w:r>
            <w:r>
              <w:rPr>
                <w:rFonts w:ascii="Times New Roman"/>
                <w:b w:val="false"/>
                <w:i w:val="false"/>
                <w:color w:val="000000"/>
                <w:sz w:val="20"/>
              </w:rPr>
              <w:t>ления</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ө</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шерi</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кило-</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кило-</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литров</w:t>
            </w:r>
            <w:r>
              <w:br/>
            </w:r>
            <w:r>
              <w:rPr>
                <w:rFonts w:ascii="Times New Roman"/>
                <w:b w:val="false"/>
                <w:i w:val="false"/>
                <w:color w:val="000000"/>
                <w:sz w:val="20"/>
              </w:rPr>
              <w:t>
</w:t>
            </w:r>
            <w:r>
              <w:rPr>
                <w:rFonts w:ascii="Times New Roman"/>
                <w:b w:val="false"/>
                <w:i w:val="false"/>
                <w:color w:val="000000"/>
                <w:sz w:val="20"/>
              </w:rPr>
              <w:t>штук)</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кiммен</w:t>
            </w:r>
            <w:r>
              <w:br/>
            </w:r>
            <w:r>
              <w:rPr>
                <w:rFonts w:ascii="Times New Roman"/>
                <w:b w:val="false"/>
                <w:i w:val="false"/>
                <w:color w:val="000000"/>
                <w:sz w:val="20"/>
              </w:rPr>
              <w:t>
</w:t>
            </w:r>
            <w:r>
              <w:rPr>
                <w:rFonts w:ascii="Times New Roman"/>
                <w:b w:val="false"/>
                <w:i w:val="false"/>
                <w:color w:val="000000"/>
                <w:sz w:val="20"/>
              </w:rPr>
              <w:t>берiлдi/</w:t>
            </w:r>
            <w:r>
              <w:br/>
            </w:r>
            <w:r>
              <w:rPr>
                <w:rFonts w:ascii="Times New Roman"/>
                <w:b w:val="false"/>
                <w:i w:val="false"/>
                <w:color w:val="000000"/>
                <w:sz w:val="20"/>
              </w:rPr>
              <w:t>
</w:t>
            </w: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нарного</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кумента,</w:t>
            </w:r>
            <w:r>
              <w:br/>
            </w:r>
            <w:r>
              <w:rPr>
                <w:rFonts w:ascii="Times New Roman"/>
                <w:b w:val="false"/>
                <w:i w:val="false"/>
                <w:color w:val="000000"/>
                <w:sz w:val="20"/>
              </w:rPr>
              <w:t>
</w:t>
            </w: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выдан</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ктi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раци-</w:t>
            </w:r>
            <w:r>
              <w:br/>
            </w:r>
            <w:r>
              <w:rPr>
                <w:rFonts w:ascii="Times New Roman"/>
                <w:b w:val="false"/>
                <w:i w:val="false"/>
                <w:color w:val="000000"/>
                <w:sz w:val="20"/>
              </w:rPr>
              <w:t>
</w:t>
            </w:r>
            <w:r>
              <w:rPr>
                <w:rFonts w:ascii="Times New Roman"/>
                <w:b w:val="false"/>
                <w:i w:val="false"/>
                <w:color w:val="000000"/>
                <w:sz w:val="20"/>
              </w:rPr>
              <w:t>он-</w:t>
            </w:r>
            <w:r>
              <w:br/>
            </w:r>
            <w:r>
              <w:rPr>
                <w:rFonts w:ascii="Times New Roman"/>
                <w:b w:val="false"/>
                <w:i w:val="false"/>
                <w:color w:val="000000"/>
                <w:sz w:val="20"/>
              </w:rPr>
              <w:t>
</w:t>
            </w:r>
            <w:r>
              <w:rPr>
                <w:rFonts w:ascii="Times New Roman"/>
                <w:b w:val="false"/>
                <w:i w:val="false"/>
                <w:color w:val="000000"/>
                <w:sz w:val="20"/>
              </w:rPr>
              <w:t>ный №</w:t>
            </w:r>
            <w:r>
              <w:br/>
            </w:r>
            <w:r>
              <w:rPr>
                <w:rFonts w:ascii="Times New Roman"/>
                <w:b w:val="false"/>
                <w:i w:val="false"/>
                <w:color w:val="000000"/>
                <w:sz w:val="20"/>
              </w:rPr>
              <w:t>
</w:t>
            </w:r>
            <w:r>
              <w:rPr>
                <w:rFonts w:ascii="Times New Roman"/>
                <w:b w:val="false"/>
                <w:i w:val="false"/>
                <w:color w:val="000000"/>
                <w:sz w:val="20"/>
              </w:rPr>
              <w:t>груза</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Ветсарап-</w:t>
            </w:r>
            <w:r>
              <w:br/>
            </w:r>
            <w:r>
              <w:rPr>
                <w:rFonts w:ascii="Times New Roman"/>
                <w:b w:val="false"/>
                <w:i w:val="false"/>
                <w:color w:val="000000"/>
                <w:sz w:val="20"/>
              </w:rPr>
              <w:t>
</w:t>
            </w:r>
            <w:r>
              <w:rPr>
                <w:rFonts w:ascii="Times New Roman"/>
                <w:b w:val="false"/>
                <w:i w:val="false"/>
                <w:color w:val="000000"/>
                <w:sz w:val="20"/>
              </w:rPr>
              <w:t>тауды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тижесi,</w:t>
            </w:r>
            <w:r>
              <w:br/>
            </w:r>
            <w:r>
              <w:rPr>
                <w:rFonts w:ascii="Times New Roman"/>
                <w:b w:val="false"/>
                <w:i w:val="false"/>
                <w:color w:val="000000"/>
                <w:sz w:val="20"/>
              </w:rPr>
              <w:t>
</w:t>
            </w: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актiсiнi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зультаты</w:t>
            </w:r>
            <w:r>
              <w:br/>
            </w:r>
            <w:r>
              <w:rPr>
                <w:rFonts w:ascii="Times New Roman"/>
                <w:b w:val="false"/>
                <w:i w:val="false"/>
                <w:color w:val="000000"/>
                <w:sz w:val="20"/>
              </w:rPr>
              <w:t>
</w:t>
            </w:r>
            <w:r>
              <w:rPr>
                <w:rFonts w:ascii="Times New Roman"/>
                <w:b w:val="false"/>
                <w:i w:val="false"/>
                <w:color w:val="000000"/>
                <w:sz w:val="20"/>
              </w:rPr>
              <w:t>ВСЭ,</w:t>
            </w:r>
            <w:r>
              <w:br/>
            </w:r>
            <w:r>
              <w:rPr>
                <w:rFonts w:ascii="Times New Roman"/>
                <w:b w:val="false"/>
                <w:i w:val="false"/>
                <w:color w:val="000000"/>
                <w:sz w:val="20"/>
              </w:rPr>
              <w:t>
</w:t>
            </w:r>
            <w:r>
              <w:rPr>
                <w:rFonts w:ascii="Times New Roman"/>
                <w:b w:val="false"/>
                <w:i w:val="false"/>
                <w:color w:val="000000"/>
                <w:sz w:val="20"/>
              </w:rPr>
              <w:t>№ акта</w:t>
            </w:r>
            <w:r>
              <w:br/>
            </w:r>
            <w:r>
              <w:rPr>
                <w:rFonts w:ascii="Times New Roman"/>
                <w:b w:val="false"/>
                <w:i w:val="false"/>
                <w:color w:val="000000"/>
                <w:sz w:val="20"/>
              </w:rPr>
              <w:t>
</w:t>
            </w:r>
            <w:r>
              <w:rPr>
                <w:rFonts w:ascii="Times New Roman"/>
                <w:b w:val="false"/>
                <w:i w:val="false"/>
                <w:color w:val="000000"/>
                <w:sz w:val="20"/>
              </w:rPr>
              <w:t>экспер-</w:t>
            </w:r>
            <w:r>
              <w:br/>
            </w:r>
            <w:r>
              <w:rPr>
                <w:rFonts w:ascii="Times New Roman"/>
                <w:b w:val="false"/>
                <w:i w:val="false"/>
                <w:color w:val="000000"/>
                <w:sz w:val="20"/>
              </w:rPr>
              <w:t>
</w:t>
            </w:r>
            <w:r>
              <w:rPr>
                <w:rFonts w:ascii="Times New Roman"/>
                <w:b w:val="false"/>
                <w:i w:val="false"/>
                <w:color w:val="000000"/>
                <w:sz w:val="20"/>
              </w:rPr>
              <w:t>тизы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т</w:t>
            </w:r>
            <w:r>
              <w:rPr>
                <w:rFonts w:ascii="Times New Roman"/>
                <w:b w:val="false"/>
                <w:i w:val="false"/>
                <w:color w:val="000000"/>
                <w:sz w:val="20"/>
              </w:rPr>
              <w:t>ә</w:t>
            </w:r>
            <w:r>
              <w:rPr>
                <w:rFonts w:ascii="Times New Roman"/>
                <w:b w:val="false"/>
                <w:i w:val="false"/>
                <w:color w:val="000000"/>
                <w:sz w:val="20"/>
              </w:rPr>
              <w:t>ртiбi/</w:t>
            </w:r>
            <w:r>
              <w:br/>
            </w:r>
            <w:r>
              <w:rPr>
                <w:rFonts w:ascii="Times New Roman"/>
                <w:b w:val="false"/>
                <w:i w:val="false"/>
                <w:color w:val="000000"/>
                <w:sz w:val="20"/>
              </w:rPr>
              <w:t>
</w:t>
            </w:r>
            <w:r>
              <w:rPr>
                <w:rFonts w:ascii="Times New Roman"/>
                <w:b w:val="false"/>
                <w:i w:val="false"/>
                <w:color w:val="000000"/>
                <w:sz w:val="20"/>
              </w:rPr>
              <w:t>Режим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шексiз/</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ограни-</w:t>
            </w:r>
            <w:r>
              <w:br/>
            </w:r>
            <w:r>
              <w:rPr>
                <w:rFonts w:ascii="Times New Roman"/>
                <w:b w:val="false"/>
                <w:i w:val="false"/>
                <w:color w:val="000000"/>
                <w:sz w:val="20"/>
              </w:rPr>
              <w:t>
</w:t>
            </w:r>
            <w:r>
              <w:rPr>
                <w:rFonts w:ascii="Times New Roman"/>
                <w:b w:val="false"/>
                <w:i w:val="false"/>
                <w:color w:val="000000"/>
                <w:sz w:val="20"/>
              </w:rPr>
              <w:t>чений</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w:t>
            </w:r>
            <w:r>
              <w:br/>
            </w:r>
            <w:r>
              <w:rPr>
                <w:rFonts w:ascii="Times New Roman"/>
                <w:b w:val="false"/>
                <w:i w:val="false"/>
                <w:color w:val="000000"/>
                <w:sz w:val="20"/>
              </w:rPr>
              <w:t>
</w:t>
            </w:r>
            <w:r>
              <w:rPr>
                <w:rFonts w:ascii="Times New Roman"/>
                <w:b w:val="false"/>
                <w:i w:val="false"/>
                <w:color w:val="000000"/>
                <w:sz w:val="20"/>
              </w:rPr>
              <w:t>сыздан-</w:t>
            </w:r>
            <w:r>
              <w:br/>
            </w:r>
            <w:r>
              <w:rPr>
                <w:rFonts w:ascii="Times New Roman"/>
                <w:b w:val="false"/>
                <w:i w:val="false"/>
                <w:color w:val="000000"/>
                <w:sz w:val="20"/>
              </w:rPr>
              <w:t>
</w:t>
            </w:r>
            <w:r>
              <w:rPr>
                <w:rFonts w:ascii="Times New Roman"/>
                <w:b w:val="false"/>
                <w:i w:val="false"/>
                <w:color w:val="000000"/>
                <w:sz w:val="20"/>
              </w:rPr>
              <w:t>дыру/</w:t>
            </w:r>
            <w:r>
              <w:br/>
            </w:r>
            <w:r>
              <w:rPr>
                <w:rFonts w:ascii="Times New Roman"/>
                <w:b w:val="false"/>
                <w:i w:val="false"/>
                <w:color w:val="000000"/>
                <w:sz w:val="20"/>
              </w:rPr>
              <w:t>
</w:t>
            </w:r>
            <w:r>
              <w:rPr>
                <w:rFonts w:ascii="Times New Roman"/>
                <w:b w:val="false"/>
                <w:i w:val="false"/>
                <w:color w:val="000000"/>
                <w:sz w:val="20"/>
              </w:rPr>
              <w:t>обез-</w:t>
            </w:r>
            <w:r>
              <w:br/>
            </w:r>
            <w:r>
              <w:rPr>
                <w:rFonts w:ascii="Times New Roman"/>
                <w:b w:val="false"/>
                <w:i w:val="false"/>
                <w:color w:val="000000"/>
                <w:sz w:val="20"/>
              </w:rPr>
              <w:t>
</w:t>
            </w:r>
            <w:r>
              <w:rPr>
                <w:rFonts w:ascii="Times New Roman"/>
                <w:b w:val="false"/>
                <w:i w:val="false"/>
                <w:color w:val="000000"/>
                <w:sz w:val="20"/>
              </w:rPr>
              <w:t>врежи-</w:t>
            </w:r>
            <w:r>
              <w:br/>
            </w:r>
            <w:r>
              <w:rPr>
                <w:rFonts w:ascii="Times New Roman"/>
                <w:b w:val="false"/>
                <w:i w:val="false"/>
                <w:color w:val="000000"/>
                <w:sz w:val="20"/>
              </w:rPr>
              <w:t>
</w:t>
            </w:r>
            <w:r>
              <w:rPr>
                <w:rFonts w:ascii="Times New Roman"/>
                <w:b w:val="false"/>
                <w:i w:val="false"/>
                <w:color w:val="000000"/>
                <w:sz w:val="20"/>
              </w:rPr>
              <w:t>вание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w:t>
            </w:r>
            <w:r>
              <w:br/>
            </w:r>
            <w:r>
              <w:rPr>
                <w:rFonts w:ascii="Times New Roman"/>
                <w:b w:val="false"/>
                <w:i w:val="false"/>
                <w:color w:val="000000"/>
                <w:sz w:val="20"/>
              </w:rPr>
              <w:t>
</w:t>
            </w:r>
            <w:r>
              <w:rPr>
                <w:rFonts w:ascii="Times New Roman"/>
                <w:b w:val="false"/>
                <w:i w:val="false"/>
                <w:color w:val="000000"/>
                <w:sz w:val="20"/>
              </w:rPr>
              <w:t>унич-</w:t>
            </w:r>
            <w:r>
              <w:br/>
            </w:r>
            <w:r>
              <w:rPr>
                <w:rFonts w:ascii="Times New Roman"/>
                <w:b w:val="false"/>
                <w:i w:val="false"/>
                <w:color w:val="000000"/>
                <w:sz w:val="20"/>
              </w:rPr>
              <w:t>
</w:t>
            </w:r>
            <w:r>
              <w:rPr>
                <w:rFonts w:ascii="Times New Roman"/>
                <w:b w:val="false"/>
                <w:i w:val="false"/>
                <w:color w:val="000000"/>
                <w:sz w:val="20"/>
              </w:rPr>
              <w:t>тоже-</w:t>
            </w:r>
            <w:r>
              <w:br/>
            </w:r>
            <w:r>
              <w:rPr>
                <w:rFonts w:ascii="Times New Roman"/>
                <w:b w:val="false"/>
                <w:i w:val="false"/>
                <w:color w:val="000000"/>
                <w:sz w:val="20"/>
              </w:rPr>
              <w:t>
</w:t>
            </w:r>
            <w:r>
              <w:rPr>
                <w:rFonts w:ascii="Times New Roman"/>
                <w:b w:val="false"/>
                <w:i w:val="false"/>
                <w:color w:val="000000"/>
                <w:sz w:val="20"/>
              </w:rPr>
              <w:t>ния</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76" w:id="73"/>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7-бағанда мемлекеттiк ветеринариялық инспектормен мемлекеттiк ветеринариялық-санитариялық бақылауға жататын жүктерге ветеринариялық – санитариялық сараптама жүргiзгенге дейiн берiлген тiркеу нөмiрiн көрсетедi./В графе 7 указывают присвоенный регистрационный номер, до проведения ветеринарно-санитарной экспертизы, государственным ветеринарным инспектором на подконтрольные государственному ветеринарно-санитарному контролю грузы.</w:t>
      </w:r>
      <w:r>
        <w:br/>
      </w:r>
      <w:r>
        <w:rPr>
          <w:rFonts w:ascii="Times New Roman"/>
          <w:b w:val="false"/>
          <w:i w:val="false"/>
          <w:color w:val="000000"/>
          <w:sz w:val="28"/>
        </w:rPr>
        <w:t>
</w:t>
      </w:r>
      <w:r>
        <w:rPr>
          <w:rFonts w:ascii="Times New Roman"/>
          <w:b w:val="false"/>
          <w:i w:val="false"/>
          <w:color w:val="000000"/>
          <w:sz w:val="28"/>
        </w:rPr>
        <w:t>
      2. 9-11-бағандарда жануардан алынатын өнiмдi пайдалану режимiн көрсетедi, яғни шексiз сатуға жiберу, залалсыздандыру, зарарсыздандыру немесе жою./В графах 9-11 указывают режим использования продукта животного происхождения, то есть реализация без ограничений, обезвреживания, обеззараживания или уничтожения.</w:t>
      </w:r>
    </w:p>
    <w:bookmarkEnd w:id="73"/>
    <w:bookmarkStart w:name="z179" w:id="74"/>
    <w:p>
      <w:pPr>
        <w:spacing w:after="0"/>
        <w:ind w:left="0"/>
        <w:jc w:val="both"/>
      </w:pPr>
      <w:r>
        <w:rPr>
          <w:rFonts w:ascii="Times New Roman"/>
          <w:b w:val="false"/>
          <w:i w:val="false"/>
          <w:color w:val="000000"/>
          <w:sz w:val="28"/>
        </w:rPr>
        <w:t>
</w:t>
      </w:r>
      <w:r>
        <w:rPr>
          <w:rFonts w:ascii="Times New Roman"/>
          <w:b/>
          <w:i w:val="false"/>
          <w:color w:val="000000"/>
          <w:sz w:val="28"/>
        </w:rPr>
        <w:t>37) өндiрiс объектiлерiне есептiк нөмiрлердi беруге өтiнiмдердi</w:t>
      </w:r>
      <w:r>
        <w:br/>
      </w:r>
      <w:r>
        <w:rPr>
          <w:rFonts w:ascii="Times New Roman"/>
          <w:b w:val="false"/>
          <w:i w:val="false"/>
          <w:color w:val="000000"/>
          <w:sz w:val="28"/>
        </w:rPr>
        <w:t>
</w:t>
      </w:r>
      <w:r>
        <w:rPr>
          <w:rFonts w:ascii="Times New Roman"/>
          <w:b/>
          <w:i w:val="false"/>
          <w:color w:val="000000"/>
          <w:sz w:val="28"/>
        </w:rPr>
        <w:t>тiркеу журналы/37) журнал регистраций заявлений на присвоение</w:t>
      </w:r>
      <w:r>
        <w:br/>
      </w:r>
      <w:r>
        <w:rPr>
          <w:rFonts w:ascii="Times New Roman"/>
          <w:b w:val="false"/>
          <w:i w:val="false"/>
          <w:color w:val="000000"/>
          <w:sz w:val="28"/>
        </w:rPr>
        <w:t>
             </w:t>
      </w:r>
      <w:r>
        <w:rPr>
          <w:rFonts w:ascii="Times New Roman"/>
          <w:b/>
          <w:i w:val="false"/>
          <w:color w:val="000000"/>
          <w:sz w:val="28"/>
        </w:rPr>
        <w:t>учетных номеров объектам производства</w:t>
      </w:r>
      <w:r>
        <w:br/>
      </w:r>
      <w:r>
        <w:rPr>
          <w:rFonts w:ascii="Times New Roman"/>
          <w:b w:val="false"/>
          <w:i w:val="false"/>
          <w:color w:val="000000"/>
          <w:sz w:val="28"/>
        </w:rPr>
        <w:t>
         (ветесеп, № 37-вет нысан/ветучет форма № 37-вет)</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аудандардың (облыстық маңызы бар қалалардың), аудандық маңызы</w:t>
      </w:r>
      <w:r>
        <w:br/>
      </w:r>
      <w:r>
        <w:rPr>
          <w:rFonts w:ascii="Times New Roman"/>
          <w:b w:val="false"/>
          <w:i w:val="false"/>
          <w:color w:val="000000"/>
          <w:sz w:val="28"/>
        </w:rPr>
        <w:t>
      бар қалалардың уәкiлеттi орган ведомствосының аумақтық</w:t>
      </w:r>
      <w:r>
        <w:br/>
      </w:r>
      <w:r>
        <w:rPr>
          <w:rFonts w:ascii="Times New Roman"/>
          <w:b w:val="false"/>
          <w:i w:val="false"/>
          <w:color w:val="000000"/>
          <w:sz w:val="28"/>
        </w:rPr>
        <w:t>
          бөлiмшесiнiң атауы/наименование территориального</w:t>
      </w:r>
      <w:r>
        <w:br/>
      </w:r>
      <w:r>
        <w:rPr>
          <w:rFonts w:ascii="Times New Roman"/>
          <w:b w:val="false"/>
          <w:i w:val="false"/>
          <w:color w:val="000000"/>
          <w:sz w:val="28"/>
        </w:rPr>
        <w:t>
           подразделения ведомства уполномоченного органа районов</w:t>
      </w:r>
      <w:r>
        <w:br/>
      </w:r>
      <w:r>
        <w:rPr>
          <w:rFonts w:ascii="Times New Roman"/>
          <w:b w:val="false"/>
          <w:i w:val="false"/>
          <w:color w:val="000000"/>
          <w:sz w:val="28"/>
        </w:rPr>
        <w:t>
       (городов областного значения), городов районного значения</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342"/>
        <w:gridCol w:w="2205"/>
        <w:gridCol w:w="1032"/>
        <w:gridCol w:w="1607"/>
        <w:gridCol w:w="1342"/>
        <w:gridCol w:w="1453"/>
        <w:gridCol w:w="1763"/>
        <w:gridCol w:w="2007"/>
      </w:tblGrid>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 н</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w:t>
            </w:r>
            <w:r>
              <w:br/>
            </w:r>
            <w:r>
              <w:rPr>
                <w:rFonts w:ascii="Times New Roman"/>
                <w:b w:val="false"/>
                <w:i w:val="false"/>
                <w:color w:val="000000"/>
                <w:sz w:val="20"/>
              </w:rPr>
              <w:t>
</w:t>
            </w:r>
            <w:r>
              <w:rPr>
                <w:rFonts w:ascii="Times New Roman"/>
                <w:b w:val="false"/>
                <w:i w:val="false"/>
                <w:color w:val="000000"/>
                <w:sz w:val="20"/>
              </w:rPr>
              <w:t>рядку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тi-</w:t>
            </w:r>
            <w:r>
              <w:br/>
            </w:r>
            <w:r>
              <w:rPr>
                <w:rFonts w:ascii="Times New Roman"/>
                <w:b w:val="false"/>
                <w:i w:val="false"/>
                <w:color w:val="000000"/>
                <w:sz w:val="20"/>
              </w:rPr>
              <w:t>
</w:t>
            </w:r>
            <w:r>
              <w:rPr>
                <w:rFonts w:ascii="Times New Roman"/>
                <w:b w:val="false"/>
                <w:i w:val="false"/>
                <w:color w:val="000000"/>
                <w:sz w:val="20"/>
              </w:rPr>
              <w:t>мiмнi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ления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ды/жеке</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дiлет</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мемлекеттiк</w:t>
            </w:r>
            <w:r>
              <w:br/>
            </w:r>
            <w:r>
              <w:rPr>
                <w:rFonts w:ascii="Times New Roman"/>
                <w:b w:val="false"/>
                <w:i w:val="false"/>
                <w:color w:val="000000"/>
                <w:sz w:val="20"/>
              </w:rPr>
              <w:t>
</w:t>
            </w:r>
            <w:r>
              <w:rPr>
                <w:rFonts w:ascii="Times New Roman"/>
                <w:b w:val="false"/>
                <w:i w:val="false"/>
                <w:color w:val="000000"/>
                <w:sz w:val="20"/>
              </w:rPr>
              <w:t>тiркелу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ку</w:t>
            </w:r>
            <w:r>
              <w:rPr>
                <w:rFonts w:ascii="Times New Roman"/>
                <w:b w:val="false"/>
                <w:i w:val="false"/>
                <w:color w:val="000000"/>
                <w:sz w:val="20"/>
              </w:rPr>
              <w:t>ә</w:t>
            </w:r>
            <w:r>
              <w:rPr>
                <w:rFonts w:ascii="Times New Roman"/>
                <w:b w:val="false"/>
                <w:i w:val="false"/>
                <w:color w:val="000000"/>
                <w:sz w:val="20"/>
              </w:rPr>
              <w:t>лiкке</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йкес толы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атауы мен</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Полное наи-</w:t>
            </w:r>
            <w:r>
              <w:br/>
            </w:r>
            <w:r>
              <w:rPr>
                <w:rFonts w:ascii="Times New Roman"/>
                <w:b w:val="false"/>
                <w:i w:val="false"/>
                <w:color w:val="000000"/>
                <w:sz w:val="20"/>
              </w:rPr>
              <w:t>
</w:t>
            </w:r>
            <w:r>
              <w:rPr>
                <w:rFonts w:ascii="Times New Roman"/>
                <w:b w:val="false"/>
                <w:i w:val="false"/>
                <w:color w:val="000000"/>
                <w:sz w:val="20"/>
              </w:rPr>
              <w:t>менование</w:t>
            </w:r>
            <w:r>
              <w:br/>
            </w:r>
            <w:r>
              <w:rPr>
                <w:rFonts w:ascii="Times New Roman"/>
                <w:b w:val="false"/>
                <w:i w:val="false"/>
                <w:color w:val="000000"/>
                <w:sz w:val="20"/>
              </w:rPr>
              <w:t>
</w:t>
            </w:r>
            <w:r>
              <w:rPr>
                <w:rFonts w:ascii="Times New Roman"/>
                <w:b w:val="false"/>
                <w:i w:val="false"/>
                <w:color w:val="000000"/>
                <w:sz w:val="20"/>
              </w:rPr>
              <w:t>и адрес юри-</w:t>
            </w:r>
            <w:r>
              <w:br/>
            </w:r>
            <w:r>
              <w:rPr>
                <w:rFonts w:ascii="Times New Roman"/>
                <w:b w:val="false"/>
                <w:i w:val="false"/>
                <w:color w:val="000000"/>
                <w:sz w:val="20"/>
              </w:rPr>
              <w:t>
</w:t>
            </w:r>
            <w:r>
              <w:rPr>
                <w:rFonts w:ascii="Times New Roman"/>
                <w:b w:val="false"/>
                <w:i w:val="false"/>
                <w:color w:val="000000"/>
                <w:sz w:val="20"/>
              </w:rPr>
              <w:t>дического/</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лица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со свиде-</w:t>
            </w:r>
            <w:r>
              <w:br/>
            </w:r>
            <w:r>
              <w:rPr>
                <w:rFonts w:ascii="Times New Roman"/>
                <w:b w:val="false"/>
                <w:i w:val="false"/>
                <w:color w:val="000000"/>
                <w:sz w:val="20"/>
              </w:rPr>
              <w:t>
</w:t>
            </w:r>
            <w:r>
              <w:rPr>
                <w:rFonts w:ascii="Times New Roman"/>
                <w:b w:val="false"/>
                <w:i w:val="false"/>
                <w:color w:val="000000"/>
                <w:sz w:val="20"/>
              </w:rPr>
              <w:t>тельством о</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в органах</w:t>
            </w:r>
            <w:r>
              <w:br/>
            </w:r>
            <w:r>
              <w:rPr>
                <w:rFonts w:ascii="Times New Roman"/>
                <w:b w:val="false"/>
                <w:i w:val="false"/>
                <w:color w:val="000000"/>
                <w:sz w:val="20"/>
              </w:rPr>
              <w:t>
</w:t>
            </w:r>
            <w:r>
              <w:rPr>
                <w:rFonts w:ascii="Times New Roman"/>
                <w:b w:val="false"/>
                <w:i w:val="false"/>
                <w:color w:val="000000"/>
                <w:sz w:val="20"/>
              </w:rPr>
              <w:t>юстиции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w:t>
            </w:r>
            <w:r>
              <w:br/>
            </w:r>
            <w:r>
              <w:rPr>
                <w:rFonts w:ascii="Times New Roman"/>
                <w:b w:val="false"/>
                <w:i w:val="false"/>
                <w:color w:val="000000"/>
                <w:sz w:val="20"/>
              </w:rPr>
              <w:t>
</w:t>
            </w:r>
            <w:r>
              <w:rPr>
                <w:rFonts w:ascii="Times New Roman"/>
                <w:b w:val="false"/>
                <w:i w:val="false"/>
                <w:color w:val="000000"/>
                <w:sz w:val="20"/>
              </w:rPr>
              <w:t>мет</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ности</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аума</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лiм-</w:t>
            </w:r>
            <w:r>
              <w:br/>
            </w:r>
            <w:r>
              <w:rPr>
                <w:rFonts w:ascii="Times New Roman"/>
                <w:b w:val="false"/>
                <w:i w:val="false"/>
                <w:color w:val="000000"/>
                <w:sz w:val="20"/>
              </w:rPr>
              <w:t>
</w:t>
            </w:r>
            <w:r>
              <w:rPr>
                <w:rFonts w:ascii="Times New Roman"/>
                <w:b w:val="false"/>
                <w:i w:val="false"/>
                <w:color w:val="000000"/>
                <w:sz w:val="20"/>
              </w:rPr>
              <w:t>шесiне</w:t>
            </w:r>
            <w:r>
              <w:br/>
            </w:r>
            <w:r>
              <w:rPr>
                <w:rFonts w:ascii="Times New Roman"/>
                <w:b w:val="false"/>
                <w:i w:val="false"/>
                <w:color w:val="000000"/>
                <w:sz w:val="20"/>
              </w:rPr>
              <w:t>
</w:t>
            </w:r>
            <w:r>
              <w:rPr>
                <w:rFonts w:ascii="Times New Roman"/>
                <w:b w:val="false"/>
                <w:i w:val="false"/>
                <w:color w:val="000000"/>
                <w:sz w:val="20"/>
              </w:rPr>
              <w:t>есептiк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мiрдi</w:t>
            </w:r>
            <w:r>
              <w:br/>
            </w:r>
            <w:r>
              <w:rPr>
                <w:rFonts w:ascii="Times New Roman"/>
                <w:b w:val="false"/>
                <w:i w:val="false"/>
                <w:color w:val="000000"/>
                <w:sz w:val="20"/>
              </w:rPr>
              <w:t>
</w:t>
            </w:r>
            <w:r>
              <w:rPr>
                <w:rFonts w:ascii="Times New Roman"/>
                <w:b w:val="false"/>
                <w:i w:val="false"/>
                <w:color w:val="000000"/>
                <w:sz w:val="20"/>
              </w:rPr>
              <w:t>беруге</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тiнiмдi</w:t>
            </w:r>
            <w:r>
              <w:br/>
            </w:r>
            <w:r>
              <w:rPr>
                <w:rFonts w:ascii="Times New Roman"/>
                <w:b w:val="false"/>
                <w:i w:val="false"/>
                <w:color w:val="000000"/>
                <w:sz w:val="20"/>
              </w:rPr>
              <w:t>
</w:t>
            </w:r>
            <w:r>
              <w:rPr>
                <w:rFonts w:ascii="Times New Roman"/>
                <w:b w:val="false"/>
                <w:i w:val="false"/>
                <w:color w:val="000000"/>
                <w:sz w:val="20"/>
              </w:rPr>
              <w:t>жолда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оса</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хатты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мiрi)/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запроса</w:t>
            </w:r>
            <w:r>
              <w:br/>
            </w:r>
            <w:r>
              <w:rPr>
                <w:rFonts w:ascii="Times New Roman"/>
                <w:b w:val="false"/>
                <w:i w:val="false"/>
                <w:color w:val="000000"/>
                <w:sz w:val="20"/>
              </w:rPr>
              <w:t>
</w:t>
            </w:r>
            <w:r>
              <w:rPr>
                <w:rFonts w:ascii="Times New Roman"/>
                <w:b w:val="false"/>
                <w:i w:val="false"/>
                <w:color w:val="000000"/>
                <w:sz w:val="20"/>
              </w:rPr>
              <w:t>на прис-</w:t>
            </w:r>
            <w:r>
              <w:br/>
            </w:r>
            <w:r>
              <w:rPr>
                <w:rFonts w:ascii="Times New Roman"/>
                <w:b w:val="false"/>
                <w:i w:val="false"/>
                <w:color w:val="000000"/>
                <w:sz w:val="20"/>
              </w:rPr>
              <w:t>
</w:t>
            </w:r>
            <w:r>
              <w:rPr>
                <w:rFonts w:ascii="Times New Roman"/>
                <w:b w:val="false"/>
                <w:i w:val="false"/>
                <w:color w:val="000000"/>
                <w:sz w:val="20"/>
              </w:rPr>
              <w:t>воение</w:t>
            </w:r>
            <w:r>
              <w:br/>
            </w:r>
            <w:r>
              <w:rPr>
                <w:rFonts w:ascii="Times New Roman"/>
                <w:b w:val="false"/>
                <w:i w:val="false"/>
                <w:color w:val="000000"/>
                <w:sz w:val="20"/>
              </w:rPr>
              <w:t>
</w:t>
            </w:r>
            <w:r>
              <w:rPr>
                <w:rFonts w:ascii="Times New Roman"/>
                <w:b w:val="false"/>
                <w:i w:val="false"/>
                <w:color w:val="000000"/>
                <w:sz w:val="20"/>
              </w:rPr>
              <w:t>учетного</w:t>
            </w:r>
            <w:r>
              <w:br/>
            </w:r>
            <w:r>
              <w:rPr>
                <w:rFonts w:ascii="Times New Roman"/>
                <w:b w:val="false"/>
                <w:i w:val="false"/>
                <w:color w:val="000000"/>
                <w:sz w:val="20"/>
              </w:rPr>
              <w:t>
</w:t>
            </w:r>
            <w:r>
              <w:rPr>
                <w:rFonts w:ascii="Times New Roman"/>
                <w:b w:val="false"/>
                <w:i w:val="false"/>
                <w:color w:val="000000"/>
                <w:sz w:val="20"/>
              </w:rPr>
              <w:t>номера в</w:t>
            </w:r>
            <w:r>
              <w:br/>
            </w:r>
            <w:r>
              <w:rPr>
                <w:rFonts w:ascii="Times New Roman"/>
                <w:b w:val="false"/>
                <w:i w:val="false"/>
                <w:color w:val="000000"/>
                <w:sz w:val="20"/>
              </w:rPr>
              <w:t>
</w:t>
            </w:r>
            <w:r>
              <w:rPr>
                <w:rFonts w:ascii="Times New Roman"/>
                <w:b w:val="false"/>
                <w:i w:val="false"/>
                <w:color w:val="000000"/>
                <w:sz w:val="20"/>
              </w:rPr>
              <w:t>террито-</w:t>
            </w:r>
            <w:r>
              <w:br/>
            </w:r>
            <w:r>
              <w:rPr>
                <w:rFonts w:ascii="Times New Roman"/>
                <w:b w:val="false"/>
                <w:i w:val="false"/>
                <w:color w:val="000000"/>
                <w:sz w:val="20"/>
              </w:rPr>
              <w:t>
</w:t>
            </w:r>
            <w:r>
              <w:rPr>
                <w:rFonts w:ascii="Times New Roman"/>
                <w:b w:val="false"/>
                <w:i w:val="false"/>
                <w:color w:val="000000"/>
                <w:sz w:val="20"/>
              </w:rPr>
              <w:t>риальную</w:t>
            </w:r>
            <w:r>
              <w:br/>
            </w:r>
            <w:r>
              <w:rPr>
                <w:rFonts w:ascii="Times New Roman"/>
                <w:b w:val="false"/>
                <w:i w:val="false"/>
                <w:color w:val="000000"/>
                <w:sz w:val="20"/>
              </w:rPr>
              <w:t>
</w:t>
            </w:r>
            <w:r>
              <w:rPr>
                <w:rFonts w:ascii="Times New Roman"/>
                <w:b w:val="false"/>
                <w:i w:val="false"/>
                <w:color w:val="000000"/>
                <w:sz w:val="20"/>
              </w:rPr>
              <w:t>инспек-</w:t>
            </w:r>
            <w:r>
              <w:br/>
            </w:r>
            <w:r>
              <w:rPr>
                <w:rFonts w:ascii="Times New Roman"/>
                <w:b w:val="false"/>
                <w:i w:val="false"/>
                <w:color w:val="000000"/>
                <w:sz w:val="20"/>
              </w:rPr>
              <w:t>
</w:t>
            </w:r>
            <w:r>
              <w:rPr>
                <w:rFonts w:ascii="Times New Roman"/>
                <w:b w:val="false"/>
                <w:i w:val="false"/>
                <w:color w:val="000000"/>
                <w:sz w:val="20"/>
              </w:rPr>
              <w:t>цию</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(исх.</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сопрово-</w:t>
            </w:r>
            <w:r>
              <w:br/>
            </w:r>
            <w:r>
              <w:rPr>
                <w:rFonts w:ascii="Times New Roman"/>
                <w:b w:val="false"/>
                <w:i w:val="false"/>
                <w:color w:val="000000"/>
                <w:sz w:val="20"/>
              </w:rPr>
              <w:t>
</w:t>
            </w:r>
            <w:r>
              <w:rPr>
                <w:rFonts w:ascii="Times New Roman"/>
                <w:b w:val="false"/>
                <w:i w:val="false"/>
                <w:color w:val="000000"/>
                <w:sz w:val="20"/>
              </w:rPr>
              <w:t>дитель-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письма)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мірдi</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раста-</w:t>
            </w:r>
            <w:r>
              <w:br/>
            </w:r>
            <w:r>
              <w:rPr>
                <w:rFonts w:ascii="Times New Roman"/>
                <w:b w:val="false"/>
                <w:i w:val="false"/>
                <w:color w:val="000000"/>
                <w:sz w:val="20"/>
              </w:rPr>
              <w:t>
</w:t>
            </w:r>
            <w:r>
              <w:rPr>
                <w:rFonts w:ascii="Times New Roman"/>
                <w:b w:val="false"/>
                <w:i w:val="false"/>
                <w:color w:val="000000"/>
                <w:sz w:val="20"/>
              </w:rPr>
              <w:t>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оса</w:t>
            </w:r>
            <w:r>
              <w:br/>
            </w:r>
            <w:r>
              <w:rPr>
                <w:rFonts w:ascii="Times New Roman"/>
                <w:b w:val="false"/>
                <w:i w:val="false"/>
                <w:color w:val="000000"/>
                <w:sz w:val="20"/>
              </w:rPr>
              <w:t>
</w:t>
            </w:r>
            <w:r>
              <w:rPr>
                <w:rFonts w:ascii="Times New Roman"/>
                <w:b w:val="false"/>
                <w:i w:val="false"/>
                <w:color w:val="000000"/>
                <w:sz w:val="20"/>
              </w:rPr>
              <w:t>берiл-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хатты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мiрi)/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подт-</w:t>
            </w:r>
            <w:r>
              <w:br/>
            </w:r>
            <w:r>
              <w:rPr>
                <w:rFonts w:ascii="Times New Roman"/>
                <w:b w:val="false"/>
                <w:i w:val="false"/>
                <w:color w:val="000000"/>
                <w:sz w:val="20"/>
              </w:rPr>
              <w:t>
</w:t>
            </w:r>
            <w:r>
              <w:rPr>
                <w:rFonts w:ascii="Times New Roman"/>
                <w:b w:val="false"/>
                <w:i w:val="false"/>
                <w:color w:val="000000"/>
                <w:sz w:val="20"/>
              </w:rPr>
              <w:t>вер-</w:t>
            </w:r>
            <w:r>
              <w:br/>
            </w:r>
            <w:r>
              <w:rPr>
                <w:rFonts w:ascii="Times New Roman"/>
                <w:b w:val="false"/>
                <w:i w:val="false"/>
                <w:color w:val="000000"/>
                <w:sz w:val="20"/>
              </w:rPr>
              <w:t>
</w:t>
            </w:r>
            <w:r>
              <w:rPr>
                <w:rFonts w:ascii="Times New Roman"/>
                <w:b w:val="false"/>
                <w:i w:val="false"/>
                <w:color w:val="000000"/>
                <w:sz w:val="20"/>
              </w:rPr>
              <w:t>ждения</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прис-</w:t>
            </w:r>
            <w:r>
              <w:br/>
            </w:r>
            <w:r>
              <w:rPr>
                <w:rFonts w:ascii="Times New Roman"/>
                <w:b w:val="false"/>
                <w:i w:val="false"/>
                <w:color w:val="000000"/>
                <w:sz w:val="20"/>
              </w:rPr>
              <w:t>
</w:t>
            </w:r>
            <w:r>
              <w:rPr>
                <w:rFonts w:ascii="Times New Roman"/>
                <w:b w:val="false"/>
                <w:i w:val="false"/>
                <w:color w:val="000000"/>
                <w:sz w:val="20"/>
              </w:rPr>
              <w:t>воении</w:t>
            </w:r>
            <w:r>
              <w:br/>
            </w:r>
            <w:r>
              <w:rPr>
                <w:rFonts w:ascii="Times New Roman"/>
                <w:b w:val="false"/>
                <w:i w:val="false"/>
                <w:color w:val="000000"/>
                <w:sz w:val="20"/>
              </w:rPr>
              <w:t>
</w:t>
            </w:r>
            <w:r>
              <w:rPr>
                <w:rFonts w:ascii="Times New Roman"/>
                <w:b w:val="false"/>
                <w:i w:val="false"/>
                <w:color w:val="000000"/>
                <w:sz w:val="20"/>
              </w:rPr>
              <w:t>учет-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(исх.</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сопро-</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дитель-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письма)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есептiк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мiр</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тартуды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себебi/</w:t>
            </w:r>
            <w:r>
              <w:br/>
            </w:r>
            <w:r>
              <w:rPr>
                <w:rFonts w:ascii="Times New Roman"/>
                <w:b w:val="false"/>
                <w:i w:val="false"/>
                <w:color w:val="000000"/>
                <w:sz w:val="20"/>
              </w:rPr>
              <w:t>
</w:t>
            </w:r>
            <w:r>
              <w:rPr>
                <w:rFonts w:ascii="Times New Roman"/>
                <w:b w:val="false"/>
                <w:i w:val="false"/>
                <w:color w:val="000000"/>
                <w:sz w:val="20"/>
              </w:rPr>
              <w:t>Прис-</w:t>
            </w:r>
            <w:r>
              <w:br/>
            </w:r>
            <w:r>
              <w:rPr>
                <w:rFonts w:ascii="Times New Roman"/>
                <w:b w:val="false"/>
                <w:i w:val="false"/>
                <w:color w:val="000000"/>
                <w:sz w:val="20"/>
              </w:rPr>
              <w:t>
</w:t>
            </w:r>
            <w:r>
              <w:rPr>
                <w:rFonts w:ascii="Times New Roman"/>
                <w:b w:val="false"/>
                <w:i w:val="false"/>
                <w:color w:val="000000"/>
                <w:sz w:val="20"/>
              </w:rPr>
              <w:t>военный</w:t>
            </w:r>
            <w:r>
              <w:br/>
            </w:r>
            <w:r>
              <w:rPr>
                <w:rFonts w:ascii="Times New Roman"/>
                <w:b w:val="false"/>
                <w:i w:val="false"/>
                <w:color w:val="000000"/>
                <w:sz w:val="20"/>
              </w:rPr>
              <w:t>
</w:t>
            </w:r>
            <w:r>
              <w:rPr>
                <w:rFonts w:ascii="Times New Roman"/>
                <w:b w:val="false"/>
                <w:i w:val="false"/>
                <w:color w:val="000000"/>
                <w:sz w:val="20"/>
              </w:rPr>
              <w:t>учетный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отказа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мірдi</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растауды</w:t>
            </w:r>
            <w:r>
              <w:br/>
            </w:r>
            <w:r>
              <w:rPr>
                <w:rFonts w:ascii="Times New Roman"/>
                <w:b w:val="false"/>
                <w:i w:val="false"/>
                <w:color w:val="000000"/>
                <w:sz w:val="20"/>
              </w:rPr>
              <w:t>
</w:t>
            </w: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 xml:space="preserve">аты, </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есіні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(сенiм-</w:t>
            </w:r>
            <w:r>
              <w:br/>
            </w:r>
            <w:r>
              <w:rPr>
                <w:rFonts w:ascii="Times New Roman"/>
                <w:b w:val="false"/>
                <w:i w:val="false"/>
                <w:color w:val="000000"/>
                <w:sz w:val="20"/>
              </w:rPr>
              <w:t>
</w:t>
            </w:r>
            <w:r>
              <w:rPr>
                <w:rFonts w:ascii="Times New Roman"/>
                <w:b w:val="false"/>
                <w:i w:val="false"/>
                <w:color w:val="000000"/>
                <w:sz w:val="20"/>
              </w:rPr>
              <w:t>хатты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мiрi</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чившего</w:t>
            </w:r>
            <w:r>
              <w:br/>
            </w:r>
            <w:r>
              <w:rPr>
                <w:rFonts w:ascii="Times New Roman"/>
                <w:b w:val="false"/>
                <w:i w:val="false"/>
                <w:color w:val="000000"/>
                <w:sz w:val="20"/>
              </w:rPr>
              <w:t>
</w:t>
            </w:r>
            <w:r>
              <w:rPr>
                <w:rFonts w:ascii="Times New Roman"/>
                <w:b w:val="false"/>
                <w:i w:val="false"/>
                <w:color w:val="000000"/>
                <w:sz w:val="20"/>
              </w:rPr>
              <w:t>подтверж-</w:t>
            </w:r>
            <w:r>
              <w:br/>
            </w:r>
            <w:r>
              <w:rPr>
                <w:rFonts w:ascii="Times New Roman"/>
                <w:b w:val="false"/>
                <w:i w:val="false"/>
                <w:color w:val="000000"/>
                <w:sz w:val="20"/>
              </w:rPr>
              <w:t>
</w:t>
            </w:r>
            <w:r>
              <w:rPr>
                <w:rFonts w:ascii="Times New Roman"/>
                <w:b w:val="false"/>
                <w:i w:val="false"/>
                <w:color w:val="000000"/>
                <w:sz w:val="20"/>
              </w:rPr>
              <w:t>дение о</w:t>
            </w:r>
            <w:r>
              <w:br/>
            </w:r>
            <w:r>
              <w:rPr>
                <w:rFonts w:ascii="Times New Roman"/>
                <w:b w:val="false"/>
                <w:i w:val="false"/>
                <w:color w:val="000000"/>
                <w:sz w:val="20"/>
              </w:rPr>
              <w:t>
</w:t>
            </w:r>
            <w:r>
              <w:rPr>
                <w:rFonts w:ascii="Times New Roman"/>
                <w:b w:val="false"/>
                <w:i w:val="false"/>
                <w:color w:val="000000"/>
                <w:sz w:val="20"/>
              </w:rPr>
              <w:t>присво-</w:t>
            </w:r>
            <w:r>
              <w:br/>
            </w:r>
            <w:r>
              <w:rPr>
                <w:rFonts w:ascii="Times New Roman"/>
                <w:b w:val="false"/>
                <w:i w:val="false"/>
                <w:color w:val="000000"/>
                <w:sz w:val="20"/>
              </w:rPr>
              <w:t>
</w:t>
            </w:r>
            <w:r>
              <w:rPr>
                <w:rFonts w:ascii="Times New Roman"/>
                <w:b w:val="false"/>
                <w:i w:val="false"/>
                <w:color w:val="000000"/>
                <w:sz w:val="20"/>
              </w:rPr>
              <w:t>ении</w:t>
            </w:r>
            <w:r>
              <w:br/>
            </w:r>
            <w:r>
              <w:rPr>
                <w:rFonts w:ascii="Times New Roman"/>
                <w:b w:val="false"/>
                <w:i w:val="false"/>
                <w:color w:val="000000"/>
                <w:sz w:val="20"/>
              </w:rPr>
              <w:t>
</w:t>
            </w:r>
            <w:r>
              <w:rPr>
                <w:rFonts w:ascii="Times New Roman"/>
                <w:b w:val="false"/>
                <w:i w:val="false"/>
                <w:color w:val="000000"/>
                <w:sz w:val="20"/>
              </w:rPr>
              <w:t>учетного</w:t>
            </w:r>
            <w:r>
              <w:br/>
            </w:r>
            <w:r>
              <w:rPr>
                <w:rFonts w:ascii="Times New Roman"/>
                <w:b w:val="false"/>
                <w:i w:val="false"/>
                <w:color w:val="000000"/>
                <w:sz w:val="20"/>
              </w:rPr>
              <w:t>
</w:t>
            </w: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верен-</w:t>
            </w:r>
            <w:r>
              <w:br/>
            </w:r>
            <w:r>
              <w:rPr>
                <w:rFonts w:ascii="Times New Roman"/>
                <w:b w:val="false"/>
                <w:i w:val="false"/>
                <w:color w:val="000000"/>
                <w:sz w:val="20"/>
              </w:rPr>
              <w:t>
</w:t>
            </w:r>
            <w:r>
              <w:rPr>
                <w:rFonts w:ascii="Times New Roman"/>
                <w:b w:val="false"/>
                <w:i w:val="false"/>
                <w:color w:val="000000"/>
                <w:sz w:val="20"/>
              </w:rPr>
              <w:t xml:space="preserve">ности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подпись)</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ндiрiс</w:t>
            </w:r>
            <w:r>
              <w:br/>
            </w:r>
            <w:r>
              <w:rPr>
                <w:rFonts w:ascii="Times New Roman"/>
                <w:b w:val="false"/>
                <w:i w:val="false"/>
                <w:color w:val="000000"/>
                <w:sz w:val="20"/>
              </w:rPr>
              <w:t>
</w:t>
            </w:r>
            <w:r>
              <w:rPr>
                <w:rFonts w:ascii="Times New Roman"/>
                <w:b w:val="false"/>
                <w:i w:val="false"/>
                <w:color w:val="000000"/>
                <w:sz w:val="20"/>
              </w:rPr>
              <w:t>объектi-</w:t>
            </w:r>
            <w:r>
              <w:br/>
            </w:r>
            <w:r>
              <w:rPr>
                <w:rFonts w:ascii="Times New Roman"/>
                <w:b w:val="false"/>
                <w:i w:val="false"/>
                <w:color w:val="000000"/>
                <w:sz w:val="20"/>
              </w:rPr>
              <w:t>
</w:t>
            </w:r>
            <w:r>
              <w:rPr>
                <w:rFonts w:ascii="Times New Roman"/>
                <w:b w:val="false"/>
                <w:i w:val="false"/>
                <w:color w:val="000000"/>
                <w:sz w:val="20"/>
              </w:rPr>
              <w:t>сiне</w:t>
            </w:r>
            <w:r>
              <w:br/>
            </w:r>
            <w:r>
              <w:rPr>
                <w:rFonts w:ascii="Times New Roman"/>
                <w:b w:val="false"/>
                <w:i w:val="false"/>
                <w:color w:val="000000"/>
                <w:sz w:val="20"/>
              </w:rPr>
              <w:t>
</w:t>
            </w:r>
            <w:r>
              <w:rPr>
                <w:rFonts w:ascii="Times New Roman"/>
                <w:b w:val="false"/>
                <w:i w:val="false"/>
                <w:color w:val="000000"/>
                <w:sz w:val="20"/>
              </w:rPr>
              <w:t>есептiк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мірдi</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растауды</w:t>
            </w:r>
            <w:r>
              <w:br/>
            </w:r>
            <w:r>
              <w:rPr>
                <w:rFonts w:ascii="Times New Roman"/>
                <w:b w:val="false"/>
                <w:i w:val="false"/>
                <w:color w:val="000000"/>
                <w:sz w:val="20"/>
              </w:rPr>
              <w:t>
</w:t>
            </w:r>
            <w:r>
              <w:rPr>
                <w:rFonts w:ascii="Times New Roman"/>
                <w:b w:val="false"/>
                <w:i w:val="false"/>
                <w:color w:val="000000"/>
                <w:sz w:val="20"/>
              </w:rPr>
              <w:t>жолда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 (ілеспе</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 н</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мірі)/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направле-</w:t>
            </w:r>
            <w:r>
              <w:br/>
            </w:r>
            <w:r>
              <w:rPr>
                <w:rFonts w:ascii="Times New Roman"/>
                <w:b w:val="false"/>
                <w:i w:val="false"/>
                <w:color w:val="000000"/>
                <w:sz w:val="20"/>
              </w:rPr>
              <w:t>
</w:t>
            </w:r>
            <w:r>
              <w:rPr>
                <w:rFonts w:ascii="Times New Roman"/>
                <w:b w:val="false"/>
                <w:i w:val="false"/>
                <w:color w:val="000000"/>
                <w:sz w:val="20"/>
              </w:rPr>
              <w:t>ния подт-</w:t>
            </w:r>
            <w:r>
              <w:br/>
            </w:r>
            <w:r>
              <w:rPr>
                <w:rFonts w:ascii="Times New Roman"/>
                <w:b w:val="false"/>
                <w:i w:val="false"/>
                <w:color w:val="000000"/>
                <w:sz w:val="20"/>
              </w:rPr>
              <w:t>
</w:t>
            </w:r>
            <w:r>
              <w:rPr>
                <w:rFonts w:ascii="Times New Roman"/>
                <w:b w:val="false"/>
                <w:i w:val="false"/>
                <w:color w:val="000000"/>
                <w:sz w:val="20"/>
              </w:rPr>
              <w:t>верждения</w:t>
            </w:r>
            <w:r>
              <w:br/>
            </w:r>
            <w:r>
              <w:rPr>
                <w:rFonts w:ascii="Times New Roman"/>
                <w:b w:val="false"/>
                <w:i w:val="false"/>
                <w:color w:val="000000"/>
                <w:sz w:val="20"/>
              </w:rPr>
              <w:t>
</w:t>
            </w:r>
            <w:r>
              <w:rPr>
                <w:rFonts w:ascii="Times New Roman"/>
                <w:b w:val="false"/>
                <w:i w:val="false"/>
                <w:color w:val="000000"/>
                <w:sz w:val="20"/>
              </w:rPr>
              <w:t>о прис-</w:t>
            </w:r>
            <w:r>
              <w:br/>
            </w:r>
            <w:r>
              <w:rPr>
                <w:rFonts w:ascii="Times New Roman"/>
                <w:b w:val="false"/>
                <w:i w:val="false"/>
                <w:color w:val="000000"/>
                <w:sz w:val="20"/>
              </w:rPr>
              <w:t>
</w:t>
            </w:r>
            <w:r>
              <w:rPr>
                <w:rFonts w:ascii="Times New Roman"/>
                <w:b w:val="false"/>
                <w:i w:val="false"/>
                <w:color w:val="000000"/>
                <w:sz w:val="20"/>
              </w:rPr>
              <w:t>воении</w:t>
            </w:r>
            <w:r>
              <w:br/>
            </w:r>
            <w:r>
              <w:rPr>
                <w:rFonts w:ascii="Times New Roman"/>
                <w:b w:val="false"/>
                <w:i w:val="false"/>
                <w:color w:val="000000"/>
                <w:sz w:val="20"/>
              </w:rPr>
              <w:t>
</w:t>
            </w:r>
            <w:r>
              <w:rPr>
                <w:rFonts w:ascii="Times New Roman"/>
                <w:b w:val="false"/>
                <w:i w:val="false"/>
                <w:color w:val="000000"/>
                <w:sz w:val="20"/>
              </w:rPr>
              <w:t>учетного</w:t>
            </w:r>
            <w:r>
              <w:br/>
            </w:r>
            <w:r>
              <w:rPr>
                <w:rFonts w:ascii="Times New Roman"/>
                <w:b w:val="false"/>
                <w:i w:val="false"/>
                <w:color w:val="000000"/>
                <w:sz w:val="20"/>
              </w:rPr>
              <w:t>
</w:t>
            </w: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объекту</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(исходящий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сопрово-</w:t>
            </w:r>
            <w:r>
              <w:br/>
            </w:r>
            <w:r>
              <w:rPr>
                <w:rFonts w:ascii="Times New Roman"/>
                <w:b w:val="false"/>
                <w:i w:val="false"/>
                <w:color w:val="000000"/>
                <w:sz w:val="20"/>
              </w:rPr>
              <w:t>
</w:t>
            </w:r>
            <w:r>
              <w:rPr>
                <w:rFonts w:ascii="Times New Roman"/>
                <w:b w:val="false"/>
                <w:i w:val="false"/>
                <w:color w:val="000000"/>
                <w:sz w:val="20"/>
              </w:rPr>
              <w:t>дитель-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письма)</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80" w:id="75"/>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Есептiк нөмірдi беруден бас тартқан жағдайда 6 және 8-бағандарда сызықша қойылады, ал 9-бағанда өндiрiс объектiсiне есептiк нөмірдi беруден бас тарту жөнiнде хабар жолданатын өндiрiс объектiсiнiң заңды мекен-жайына келiп түскен хаттың шығыс нөмірi көрсетiледi/1. В случае отказа в присвоении учетного номера в графах 6 и 8 ставятся прочерки, а в графе 9 указывается дата и исходящий номер письма, которым на юридический адрес объекта производства направляется уведомление об отказе в присвоении учетного номера объекту производства.</w:t>
      </w:r>
      <w:r>
        <w:br/>
      </w:r>
      <w:r>
        <w:rPr>
          <w:rFonts w:ascii="Times New Roman"/>
          <w:b w:val="false"/>
          <w:i w:val="false"/>
          <w:color w:val="000000"/>
          <w:sz w:val="28"/>
        </w:rPr>
        <w:t>
</w:t>
      </w:r>
      <w:r>
        <w:rPr>
          <w:rFonts w:ascii="Times New Roman"/>
          <w:b w:val="false"/>
          <w:i w:val="false"/>
          <w:color w:val="000000"/>
          <w:sz w:val="28"/>
        </w:rPr>
        <w:t>
      2. Есептiк нөмірдi беру туралы растау қолға берiлген жағдайда 8-баған толтырылады, ал 9-бағанда сызықша қойылады./2. В случае если подтверждение о присвоении учетного номера объекту производства выдается нарочно, заполняется графа 8, а в графе 9 ставится прочерк.</w:t>
      </w:r>
      <w:r>
        <w:br/>
      </w:r>
      <w:r>
        <w:rPr>
          <w:rFonts w:ascii="Times New Roman"/>
          <w:b w:val="false"/>
          <w:i w:val="false"/>
          <w:color w:val="000000"/>
          <w:sz w:val="28"/>
        </w:rPr>
        <w:t>
</w:t>
      </w:r>
      <w:r>
        <w:rPr>
          <w:rFonts w:ascii="Times New Roman"/>
          <w:b w:val="false"/>
          <w:i w:val="false"/>
          <w:color w:val="000000"/>
          <w:sz w:val="28"/>
        </w:rPr>
        <w:t>
      3. Өндiрiс объектiсiне есептiк нөмірдi беру туралы растау оның заңды мекен-жайына пошта арқылы жолданған жағдайда, 9-баған толтырылады, ал 8 бағанда сызықша қойылады./3. При направлении подтверждения о присвоении учетного номера объекту производства на его юридический адрес почтой заполняется графа 9, а в графе 8 ставится прочерк.</w:t>
      </w:r>
    </w:p>
    <w:bookmarkEnd w:id="75"/>
    <w:bookmarkStart w:name="z184" w:id="76"/>
    <w:p>
      <w:pPr>
        <w:spacing w:after="0"/>
        <w:ind w:left="0"/>
        <w:jc w:val="both"/>
      </w:pPr>
      <w:r>
        <w:rPr>
          <w:rFonts w:ascii="Times New Roman"/>
          <w:b w:val="false"/>
          <w:i w:val="false"/>
          <w:color w:val="000000"/>
          <w:sz w:val="28"/>
        </w:rPr>
        <w:t>
            </w:t>
      </w:r>
      <w:r>
        <w:rPr>
          <w:rFonts w:ascii="Times New Roman"/>
          <w:b/>
          <w:i w:val="false"/>
          <w:color w:val="000000"/>
          <w:sz w:val="28"/>
        </w:rPr>
        <w:t>38) Өндiрiс объектiлерiне есептiк нөмірлер берудi</w:t>
      </w:r>
      <w:r>
        <w:br/>
      </w:r>
      <w:r>
        <w:rPr>
          <w:rFonts w:ascii="Times New Roman"/>
          <w:b w:val="false"/>
          <w:i w:val="false"/>
          <w:color w:val="000000"/>
          <w:sz w:val="28"/>
        </w:rPr>
        <w:t>
        </w:t>
      </w:r>
      <w:r>
        <w:rPr>
          <w:rFonts w:ascii="Times New Roman"/>
          <w:b/>
          <w:i w:val="false"/>
          <w:color w:val="000000"/>
          <w:sz w:val="28"/>
        </w:rPr>
        <w:t>тiркеу журналы/38) журнал регистрации присвоения учетных</w:t>
      </w:r>
      <w:r>
        <w:br/>
      </w:r>
      <w:r>
        <w:rPr>
          <w:rFonts w:ascii="Times New Roman"/>
          <w:b w:val="false"/>
          <w:i w:val="false"/>
          <w:color w:val="000000"/>
          <w:sz w:val="28"/>
        </w:rPr>
        <w:t>
                       </w:t>
      </w:r>
      <w:r>
        <w:rPr>
          <w:rFonts w:ascii="Times New Roman"/>
          <w:b/>
          <w:i w:val="false"/>
          <w:color w:val="000000"/>
          <w:sz w:val="28"/>
        </w:rPr>
        <w:t>номеров объектам производства</w:t>
      </w:r>
      <w:r>
        <w:br/>
      </w:r>
      <w:r>
        <w:rPr>
          <w:rFonts w:ascii="Times New Roman"/>
          <w:b w:val="false"/>
          <w:i w:val="false"/>
          <w:color w:val="000000"/>
          <w:sz w:val="28"/>
        </w:rPr>
        <w:t>
          (ветесеп, № 38-вет нысан/ветучет форма № 38-вет)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облыстың (республиалық маңызы бар қаланың, астананың) уәкiлеттi</w:t>
      </w:r>
      <w:r>
        <w:br/>
      </w:r>
      <w:r>
        <w:rPr>
          <w:rFonts w:ascii="Times New Roman"/>
          <w:b w:val="false"/>
          <w:i w:val="false"/>
          <w:color w:val="000000"/>
          <w:sz w:val="28"/>
        </w:rPr>
        <w:t>
            орган ведомствосының      аумақтық бөлiмшесiнiң</w:t>
      </w:r>
      <w:r>
        <w:br/>
      </w:r>
      <w:r>
        <w:rPr>
          <w:rFonts w:ascii="Times New Roman"/>
          <w:b w:val="false"/>
          <w:i w:val="false"/>
          <w:color w:val="000000"/>
          <w:sz w:val="28"/>
        </w:rPr>
        <w:t>
        атауы/наименование территориального подразделения ведомства</w:t>
      </w:r>
      <w:r>
        <w:br/>
      </w:r>
      <w:r>
        <w:rPr>
          <w:rFonts w:ascii="Times New Roman"/>
          <w:b w:val="false"/>
          <w:i w:val="false"/>
          <w:color w:val="000000"/>
          <w:sz w:val="28"/>
        </w:rPr>
        <w:t>
            уполномоченного органа областей (города республиканского</w:t>
      </w:r>
      <w:r>
        <w:br/>
      </w:r>
      <w:r>
        <w:rPr>
          <w:rFonts w:ascii="Times New Roman"/>
          <w:b w:val="false"/>
          <w:i w:val="false"/>
          <w:color w:val="000000"/>
          <w:sz w:val="28"/>
        </w:rPr>
        <w:t>
                          значения, столицы)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325"/>
        <w:gridCol w:w="2243"/>
        <w:gridCol w:w="1041"/>
        <w:gridCol w:w="1237"/>
        <w:gridCol w:w="1587"/>
        <w:gridCol w:w="1741"/>
        <w:gridCol w:w="1981"/>
        <w:gridCol w:w="202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ряд-</w:t>
            </w:r>
            <w:r>
              <w:br/>
            </w:r>
            <w:r>
              <w:rPr>
                <w:rFonts w:ascii="Times New Roman"/>
                <w:b w:val="false"/>
                <w:i w:val="false"/>
                <w:color w:val="000000"/>
                <w:sz w:val="20"/>
              </w:rPr>
              <w:t>
</w:t>
            </w:r>
            <w:r>
              <w:rPr>
                <w:rFonts w:ascii="Times New Roman"/>
                <w:b w:val="false"/>
                <w:i w:val="false"/>
                <w:color w:val="000000"/>
                <w:sz w:val="20"/>
              </w:rPr>
              <w:t>ку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нысты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ө</w:t>
            </w:r>
            <w:r>
              <w:rPr>
                <w:rFonts w:ascii="Times New Roman"/>
                <w:b w:val="false"/>
                <w:i w:val="false"/>
                <w:color w:val="000000"/>
                <w:sz w:val="20"/>
              </w:rPr>
              <w:t>тi-</w:t>
            </w:r>
            <w:r>
              <w:br/>
            </w:r>
            <w:r>
              <w:rPr>
                <w:rFonts w:ascii="Times New Roman"/>
                <w:b w:val="false"/>
                <w:i w:val="false"/>
                <w:color w:val="000000"/>
                <w:sz w:val="20"/>
              </w:rPr>
              <w:t>
</w:t>
            </w:r>
            <w:r>
              <w:rPr>
                <w:rFonts w:ascii="Times New Roman"/>
                <w:b w:val="false"/>
                <w:i w:val="false"/>
                <w:color w:val="000000"/>
                <w:sz w:val="20"/>
              </w:rPr>
              <w:t>нiмнi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запроса</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ления)</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ды/жеке</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дiлет</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мемлекеттiк</w:t>
            </w:r>
            <w:r>
              <w:br/>
            </w:r>
            <w:r>
              <w:rPr>
                <w:rFonts w:ascii="Times New Roman"/>
                <w:b w:val="false"/>
                <w:i w:val="false"/>
                <w:color w:val="000000"/>
                <w:sz w:val="20"/>
              </w:rPr>
              <w:t>
</w:t>
            </w:r>
            <w:r>
              <w:rPr>
                <w:rFonts w:ascii="Times New Roman"/>
                <w:b w:val="false"/>
                <w:i w:val="false"/>
                <w:color w:val="000000"/>
                <w:sz w:val="20"/>
              </w:rPr>
              <w:t>тiркелу ту-</w:t>
            </w:r>
            <w:r>
              <w:br/>
            </w:r>
            <w:r>
              <w:rPr>
                <w:rFonts w:ascii="Times New Roman"/>
                <w:b w:val="false"/>
                <w:i w:val="false"/>
                <w:color w:val="000000"/>
                <w:sz w:val="20"/>
              </w:rPr>
              <w:t>
</w:t>
            </w:r>
            <w:r>
              <w:rPr>
                <w:rFonts w:ascii="Times New Roman"/>
                <w:b w:val="false"/>
                <w:i w:val="false"/>
                <w:color w:val="000000"/>
                <w:sz w:val="20"/>
              </w:rPr>
              <w:t>ралы ку</w:t>
            </w:r>
            <w:r>
              <w:rPr>
                <w:rFonts w:ascii="Times New Roman"/>
                <w:b w:val="false"/>
                <w:i w:val="false"/>
                <w:color w:val="000000"/>
                <w:sz w:val="20"/>
              </w:rPr>
              <w:t>ә</w:t>
            </w:r>
            <w:r>
              <w:rPr>
                <w:rFonts w:ascii="Times New Roman"/>
                <w:b w:val="false"/>
                <w:i w:val="false"/>
                <w:color w:val="000000"/>
                <w:sz w:val="20"/>
              </w:rPr>
              <w:t>лiк-</w:t>
            </w:r>
            <w:r>
              <w:br/>
            </w:r>
            <w:r>
              <w:rPr>
                <w:rFonts w:ascii="Times New Roman"/>
                <w:b w:val="false"/>
                <w:i w:val="false"/>
                <w:color w:val="000000"/>
                <w:sz w:val="20"/>
              </w:rPr>
              <w:t>
</w:t>
            </w:r>
            <w:r>
              <w:rPr>
                <w:rFonts w:ascii="Times New Roman"/>
                <w:b w:val="false"/>
                <w:i w:val="false"/>
                <w:color w:val="000000"/>
                <w:sz w:val="20"/>
              </w:rPr>
              <w:t>ке с</w:t>
            </w:r>
            <w:r>
              <w:rPr>
                <w:rFonts w:ascii="Times New Roman"/>
                <w:b w:val="false"/>
                <w:i w:val="false"/>
                <w:color w:val="000000"/>
                <w:sz w:val="20"/>
              </w:rPr>
              <w:t>ә</w:t>
            </w:r>
            <w:r>
              <w:rPr>
                <w:rFonts w:ascii="Times New Roman"/>
                <w:b w:val="false"/>
                <w:i w:val="false"/>
                <w:color w:val="000000"/>
                <w:sz w:val="20"/>
              </w:rPr>
              <w:t>йкес</w:t>
            </w:r>
            <w:r>
              <w:br/>
            </w:r>
            <w:r>
              <w:rPr>
                <w:rFonts w:ascii="Times New Roman"/>
                <w:b w:val="false"/>
                <w:i w:val="false"/>
                <w:color w:val="000000"/>
                <w:sz w:val="20"/>
              </w:rPr>
              <w:t>
</w:t>
            </w:r>
            <w:r>
              <w:rPr>
                <w:rFonts w:ascii="Times New Roman"/>
                <w:b w:val="false"/>
                <w:i w:val="false"/>
                <w:color w:val="000000"/>
                <w:sz w:val="20"/>
              </w:rPr>
              <w:t>толы</w:t>
            </w:r>
            <w:r>
              <w:rPr>
                <w:rFonts w:ascii="Times New Roman"/>
                <w:b w:val="false"/>
                <w:i w:val="false"/>
                <w:color w:val="000000"/>
                <w:sz w:val="20"/>
              </w:rPr>
              <w:t>қ</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мен мекен-</w:t>
            </w:r>
            <w:r>
              <w:br/>
            </w:r>
            <w:r>
              <w:rPr>
                <w:rFonts w:ascii="Times New Roman"/>
                <w:b w:val="false"/>
                <w:i w:val="false"/>
                <w:color w:val="000000"/>
                <w:sz w:val="20"/>
              </w:rPr>
              <w:t>
</w:t>
            </w:r>
            <w:r>
              <w:rPr>
                <w:rFonts w:ascii="Times New Roman"/>
                <w:b w:val="false"/>
                <w:i w:val="false"/>
                <w:color w:val="000000"/>
                <w:sz w:val="20"/>
              </w:rPr>
              <w:t>жайы/Полное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 адрес юри-</w:t>
            </w:r>
            <w:r>
              <w:br/>
            </w:r>
            <w:r>
              <w:rPr>
                <w:rFonts w:ascii="Times New Roman"/>
                <w:b w:val="false"/>
                <w:i w:val="false"/>
                <w:color w:val="000000"/>
                <w:sz w:val="20"/>
              </w:rPr>
              <w:t>
</w:t>
            </w:r>
            <w:r>
              <w:rPr>
                <w:rFonts w:ascii="Times New Roman"/>
                <w:b w:val="false"/>
                <w:i w:val="false"/>
                <w:color w:val="000000"/>
                <w:sz w:val="20"/>
              </w:rPr>
              <w:t>дического/</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лица в соот-</w:t>
            </w:r>
            <w:r>
              <w:br/>
            </w:r>
            <w:r>
              <w:rPr>
                <w:rFonts w:ascii="Times New Roman"/>
                <w:b w:val="false"/>
                <w:i w:val="false"/>
                <w:color w:val="000000"/>
                <w:sz w:val="20"/>
              </w:rPr>
              <w:t>
</w:t>
            </w:r>
            <w:r>
              <w:rPr>
                <w:rFonts w:ascii="Times New Roman"/>
                <w:b w:val="false"/>
                <w:i w:val="false"/>
                <w:color w:val="000000"/>
                <w:sz w:val="20"/>
              </w:rPr>
              <w:t>ветствии со</w:t>
            </w:r>
            <w:r>
              <w:br/>
            </w:r>
            <w:r>
              <w:rPr>
                <w:rFonts w:ascii="Times New Roman"/>
                <w:b w:val="false"/>
                <w:i w:val="false"/>
                <w:color w:val="000000"/>
                <w:sz w:val="20"/>
              </w:rPr>
              <w:t>
</w:t>
            </w:r>
            <w:r>
              <w:rPr>
                <w:rFonts w:ascii="Times New Roman"/>
                <w:b w:val="false"/>
                <w:i w:val="false"/>
                <w:color w:val="000000"/>
                <w:sz w:val="20"/>
              </w:rPr>
              <w:t>свидетельст-</w:t>
            </w:r>
            <w:r>
              <w:br/>
            </w:r>
            <w:r>
              <w:rPr>
                <w:rFonts w:ascii="Times New Roman"/>
                <w:b w:val="false"/>
                <w:i w:val="false"/>
                <w:color w:val="000000"/>
                <w:sz w:val="20"/>
              </w:rPr>
              <w:t>
</w:t>
            </w:r>
            <w:r>
              <w:rPr>
                <w:rFonts w:ascii="Times New Roman"/>
                <w:b w:val="false"/>
                <w:i w:val="false"/>
                <w:color w:val="000000"/>
                <w:sz w:val="20"/>
              </w:rPr>
              <w:t>вом о госу-</w:t>
            </w:r>
            <w:r>
              <w:br/>
            </w:r>
            <w:r>
              <w:rPr>
                <w:rFonts w:ascii="Times New Roman"/>
                <w:b w:val="false"/>
                <w:i w:val="false"/>
                <w:color w:val="000000"/>
                <w:sz w:val="20"/>
              </w:rPr>
              <w:t>
</w:t>
            </w:r>
            <w:r>
              <w:rPr>
                <w:rFonts w:ascii="Times New Roman"/>
                <w:b w:val="false"/>
                <w:i w:val="false"/>
                <w:color w:val="000000"/>
                <w:sz w:val="20"/>
              </w:rPr>
              <w:t>дарственной</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в органах</w:t>
            </w:r>
            <w:r>
              <w:br/>
            </w:r>
            <w:r>
              <w:rPr>
                <w:rFonts w:ascii="Times New Roman"/>
                <w:b w:val="false"/>
                <w:i w:val="false"/>
                <w:color w:val="000000"/>
                <w:sz w:val="20"/>
              </w:rPr>
              <w:t>
</w:t>
            </w:r>
            <w:r>
              <w:rPr>
                <w:rFonts w:ascii="Times New Roman"/>
                <w:b w:val="false"/>
                <w:i w:val="false"/>
                <w:color w:val="000000"/>
                <w:sz w:val="20"/>
              </w:rPr>
              <w:t>юстиции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w:t>
            </w:r>
            <w:r>
              <w:br/>
            </w:r>
            <w:r>
              <w:rPr>
                <w:rFonts w:ascii="Times New Roman"/>
                <w:b w:val="false"/>
                <w:i w:val="false"/>
                <w:color w:val="000000"/>
                <w:sz w:val="20"/>
              </w:rPr>
              <w:t>
</w:t>
            </w:r>
            <w:r>
              <w:rPr>
                <w:rFonts w:ascii="Times New Roman"/>
                <w:b w:val="false"/>
                <w:i w:val="false"/>
                <w:color w:val="000000"/>
                <w:sz w:val="20"/>
              </w:rPr>
              <w:t>мет</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есеп-</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мiр</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туды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себебi</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Прис-</w:t>
            </w:r>
            <w:r>
              <w:br/>
            </w:r>
            <w:r>
              <w:rPr>
                <w:rFonts w:ascii="Times New Roman"/>
                <w:b w:val="false"/>
                <w:i w:val="false"/>
                <w:color w:val="000000"/>
                <w:sz w:val="20"/>
              </w:rPr>
              <w:t>
</w:t>
            </w:r>
            <w:r>
              <w:rPr>
                <w:rFonts w:ascii="Times New Roman"/>
                <w:b w:val="false"/>
                <w:i w:val="false"/>
                <w:color w:val="000000"/>
                <w:sz w:val="20"/>
              </w:rPr>
              <w:t>воен-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учет-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чина</w:t>
            </w:r>
            <w:r>
              <w:br/>
            </w:r>
            <w:r>
              <w:rPr>
                <w:rFonts w:ascii="Times New Roman"/>
                <w:b w:val="false"/>
                <w:i w:val="false"/>
                <w:color w:val="000000"/>
                <w:sz w:val="20"/>
              </w:rPr>
              <w:t>
</w:t>
            </w:r>
            <w:r>
              <w:rPr>
                <w:rFonts w:ascii="Times New Roman"/>
                <w:b w:val="false"/>
                <w:i w:val="false"/>
                <w:color w:val="000000"/>
                <w:sz w:val="20"/>
              </w:rPr>
              <w:t>отказа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 xml:space="preserve">аты, </w:t>
            </w:r>
            <w:r>
              <w:rPr>
                <w:rFonts w:ascii="Times New Roman"/>
                <w:b w:val="false"/>
                <w:i w:val="false"/>
                <w:color w:val="000000"/>
                <w:sz w:val="20"/>
              </w:rPr>
              <w:t>ә</w:t>
            </w:r>
            <w:r>
              <w:rPr>
                <w:rFonts w:ascii="Times New Roman"/>
                <w:b w:val="false"/>
                <w:i w:val="false"/>
                <w:color w:val="000000"/>
                <w:sz w:val="20"/>
              </w:rPr>
              <w:t>кесіні</w:t>
            </w:r>
            <w:r>
              <w:rPr>
                <w:rFonts w:ascii="Times New Roman"/>
                <w:b w:val="false"/>
                <w:i w:val="false"/>
                <w:color w:val="000000"/>
                <w:sz w:val="20"/>
              </w:rPr>
              <w:t>ң</w:t>
            </w:r>
            <w:r>
              <w:rPr>
                <w:rFonts w:ascii="Times New Roman"/>
                <w:b w:val="false"/>
                <w:i w:val="false"/>
                <w:color w:val="000000"/>
                <w:sz w:val="20"/>
              </w:rPr>
              <w:t xml:space="preserve"> аты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w:t>
            </w:r>
            <w:r>
              <w:br/>
            </w:r>
            <w:r>
              <w:rPr>
                <w:rFonts w:ascii="Times New Roman"/>
                <w:b w:val="false"/>
                <w:i w:val="false"/>
                <w:color w:val="000000"/>
                <w:sz w:val="20"/>
              </w:rPr>
              <w:t>
</w:t>
            </w:r>
            <w:r>
              <w:rPr>
                <w:rFonts w:ascii="Times New Roman"/>
                <w:b w:val="false"/>
                <w:i w:val="false"/>
                <w:color w:val="000000"/>
                <w:sz w:val="20"/>
              </w:rPr>
              <w:t>тво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ответст-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лица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аума</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инспек-</w:t>
            </w:r>
            <w:r>
              <w:br/>
            </w:r>
            <w:r>
              <w:rPr>
                <w:rFonts w:ascii="Times New Roman"/>
                <w:b w:val="false"/>
                <w:i w:val="false"/>
                <w:color w:val="000000"/>
                <w:sz w:val="20"/>
              </w:rPr>
              <w:t>
</w:t>
            </w:r>
            <w:r>
              <w:rPr>
                <w:rFonts w:ascii="Times New Roman"/>
                <w:b w:val="false"/>
                <w:i w:val="false"/>
                <w:color w:val="000000"/>
                <w:sz w:val="20"/>
              </w:rPr>
              <w:t>ция</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есептiк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мiрдi</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растауды</w:t>
            </w:r>
            <w:r>
              <w:br/>
            </w:r>
            <w:r>
              <w:rPr>
                <w:rFonts w:ascii="Times New Roman"/>
                <w:b w:val="false"/>
                <w:i w:val="false"/>
                <w:color w:val="000000"/>
                <w:sz w:val="20"/>
              </w:rPr>
              <w:t>
</w:t>
            </w:r>
            <w:r>
              <w:rPr>
                <w:rFonts w:ascii="Times New Roman"/>
                <w:b w:val="false"/>
                <w:i w:val="false"/>
                <w:color w:val="000000"/>
                <w:sz w:val="20"/>
              </w:rPr>
              <w:t>жолда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н/Дата</w:t>
            </w:r>
            <w:r>
              <w:br/>
            </w:r>
            <w:r>
              <w:rPr>
                <w:rFonts w:ascii="Times New Roman"/>
                <w:b w:val="false"/>
                <w:i w:val="false"/>
                <w:color w:val="000000"/>
                <w:sz w:val="20"/>
              </w:rPr>
              <w:t>
</w:t>
            </w: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подтверж-</w:t>
            </w:r>
            <w:r>
              <w:br/>
            </w:r>
            <w:r>
              <w:rPr>
                <w:rFonts w:ascii="Times New Roman"/>
                <w:b w:val="false"/>
                <w:i w:val="false"/>
                <w:color w:val="000000"/>
                <w:sz w:val="20"/>
              </w:rPr>
              <w:t>
</w:t>
            </w:r>
            <w:r>
              <w:rPr>
                <w:rFonts w:ascii="Times New Roman"/>
                <w:b w:val="false"/>
                <w:i w:val="false"/>
                <w:color w:val="000000"/>
                <w:sz w:val="20"/>
              </w:rPr>
              <w:t>дения о</w:t>
            </w:r>
            <w:r>
              <w:br/>
            </w:r>
            <w:r>
              <w:rPr>
                <w:rFonts w:ascii="Times New Roman"/>
                <w:b w:val="false"/>
                <w:i w:val="false"/>
                <w:color w:val="000000"/>
                <w:sz w:val="20"/>
              </w:rPr>
              <w:t>
</w:t>
            </w:r>
            <w:r>
              <w:rPr>
                <w:rFonts w:ascii="Times New Roman"/>
                <w:b w:val="false"/>
                <w:i w:val="false"/>
                <w:color w:val="000000"/>
                <w:sz w:val="20"/>
              </w:rPr>
              <w:t>присво-</w:t>
            </w:r>
            <w:r>
              <w:br/>
            </w:r>
            <w:r>
              <w:rPr>
                <w:rFonts w:ascii="Times New Roman"/>
                <w:b w:val="false"/>
                <w:i w:val="false"/>
                <w:color w:val="000000"/>
                <w:sz w:val="20"/>
              </w:rPr>
              <w:t>
</w:t>
            </w:r>
            <w:r>
              <w:rPr>
                <w:rFonts w:ascii="Times New Roman"/>
                <w:b w:val="false"/>
                <w:i w:val="false"/>
                <w:color w:val="000000"/>
                <w:sz w:val="20"/>
              </w:rPr>
              <w:t>ении</w:t>
            </w:r>
            <w:r>
              <w:br/>
            </w:r>
            <w:r>
              <w:rPr>
                <w:rFonts w:ascii="Times New Roman"/>
                <w:b w:val="false"/>
                <w:i w:val="false"/>
                <w:color w:val="000000"/>
                <w:sz w:val="20"/>
              </w:rPr>
              <w:t>
</w:t>
            </w:r>
            <w:r>
              <w:rPr>
                <w:rFonts w:ascii="Times New Roman"/>
                <w:b w:val="false"/>
                <w:i w:val="false"/>
                <w:color w:val="000000"/>
                <w:sz w:val="20"/>
              </w:rPr>
              <w:t>учетного</w:t>
            </w:r>
            <w:r>
              <w:br/>
            </w:r>
            <w:r>
              <w:rPr>
                <w:rFonts w:ascii="Times New Roman"/>
                <w:b w:val="false"/>
                <w:i w:val="false"/>
                <w:color w:val="000000"/>
                <w:sz w:val="20"/>
              </w:rPr>
              <w:t>
</w:t>
            </w:r>
            <w:r>
              <w:rPr>
                <w:rFonts w:ascii="Times New Roman"/>
                <w:b w:val="false"/>
                <w:i w:val="false"/>
                <w:color w:val="000000"/>
                <w:sz w:val="20"/>
              </w:rPr>
              <w:t>номера в</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w:t>
            </w:r>
            <w:r>
              <w:rPr>
                <w:rFonts w:ascii="Times New Roman"/>
                <w:b w:val="false"/>
                <w:i w:val="false"/>
                <w:color w:val="000000"/>
                <w:sz w:val="20"/>
              </w:rPr>
              <w:t>вующую</w:t>
            </w:r>
            <w:r>
              <w:br/>
            </w:r>
            <w:r>
              <w:rPr>
                <w:rFonts w:ascii="Times New Roman"/>
                <w:b w:val="false"/>
                <w:i w:val="false"/>
                <w:color w:val="000000"/>
                <w:sz w:val="20"/>
              </w:rPr>
              <w:t>
</w:t>
            </w:r>
            <w:r>
              <w:rPr>
                <w:rFonts w:ascii="Times New Roman"/>
                <w:b w:val="false"/>
                <w:i w:val="false"/>
                <w:color w:val="000000"/>
                <w:sz w:val="20"/>
              </w:rPr>
              <w:t>районную</w:t>
            </w:r>
            <w:r>
              <w:br/>
            </w:r>
            <w:r>
              <w:rPr>
                <w:rFonts w:ascii="Times New Roman"/>
                <w:b w:val="false"/>
                <w:i w:val="false"/>
                <w:color w:val="000000"/>
                <w:sz w:val="20"/>
              </w:rPr>
              <w:t>
</w:t>
            </w:r>
            <w:r>
              <w:rPr>
                <w:rFonts w:ascii="Times New Roman"/>
                <w:b w:val="false"/>
                <w:i w:val="false"/>
                <w:color w:val="000000"/>
                <w:sz w:val="20"/>
              </w:rPr>
              <w:t>террито-</w:t>
            </w:r>
            <w:r>
              <w:br/>
            </w:r>
            <w:r>
              <w:rPr>
                <w:rFonts w:ascii="Times New Roman"/>
                <w:b w:val="false"/>
                <w:i w:val="false"/>
                <w:color w:val="000000"/>
                <w:sz w:val="20"/>
              </w:rPr>
              <w:t>
</w:t>
            </w:r>
            <w:r>
              <w:rPr>
                <w:rFonts w:ascii="Times New Roman"/>
                <w:b w:val="false"/>
                <w:i w:val="false"/>
                <w:color w:val="000000"/>
                <w:sz w:val="20"/>
              </w:rPr>
              <w:t>риальную</w:t>
            </w:r>
            <w:r>
              <w:br/>
            </w:r>
            <w:r>
              <w:rPr>
                <w:rFonts w:ascii="Times New Roman"/>
                <w:b w:val="false"/>
                <w:i w:val="false"/>
                <w:color w:val="000000"/>
                <w:sz w:val="20"/>
              </w:rPr>
              <w:t>
</w:t>
            </w:r>
            <w:r>
              <w:rPr>
                <w:rFonts w:ascii="Times New Roman"/>
                <w:b w:val="false"/>
                <w:i w:val="false"/>
                <w:color w:val="000000"/>
                <w:sz w:val="20"/>
              </w:rPr>
              <w:t>инспекцию</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ку</w:t>
            </w:r>
            <w:r>
              <w:rPr>
                <w:rFonts w:ascii="Times New Roman"/>
                <w:b w:val="false"/>
                <w:i w:val="false"/>
                <w:color w:val="000000"/>
                <w:sz w:val="20"/>
              </w:rPr>
              <w:t>ә</w:t>
            </w:r>
            <w:r>
              <w:rPr>
                <w:rFonts w:ascii="Times New Roman"/>
                <w:b w:val="false"/>
                <w:i w:val="false"/>
                <w:color w:val="000000"/>
                <w:sz w:val="20"/>
              </w:rPr>
              <w:t>лiгiн</w:t>
            </w:r>
            <w:r>
              <w:br/>
            </w:r>
            <w:r>
              <w:rPr>
                <w:rFonts w:ascii="Times New Roman"/>
                <w:b w:val="false"/>
                <w:i w:val="false"/>
                <w:color w:val="000000"/>
                <w:sz w:val="20"/>
              </w:rPr>
              <w:t>
</w:t>
            </w: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 xml:space="preserve">тегі, аты, </w:t>
            </w:r>
            <w:r>
              <w:rPr>
                <w:rFonts w:ascii="Times New Roman"/>
                <w:b w:val="false"/>
                <w:i w:val="false"/>
                <w:color w:val="000000"/>
                <w:sz w:val="20"/>
              </w:rPr>
              <w:t>ә</w:t>
            </w:r>
            <w:r>
              <w:rPr>
                <w:rFonts w:ascii="Times New Roman"/>
                <w:b w:val="false"/>
                <w:i w:val="false"/>
                <w:color w:val="000000"/>
                <w:sz w:val="20"/>
              </w:rPr>
              <w:t>кесіні</w:t>
            </w:r>
            <w:r>
              <w:rPr>
                <w:rFonts w:ascii="Times New Roman"/>
                <w:b w:val="false"/>
                <w:i w:val="false"/>
                <w:color w:val="000000"/>
                <w:sz w:val="20"/>
              </w:rPr>
              <w:t>ң</w:t>
            </w:r>
            <w:r>
              <w:rPr>
                <w:rFonts w:ascii="Times New Roman"/>
                <w:b w:val="false"/>
                <w:i w:val="false"/>
                <w:color w:val="000000"/>
                <w:sz w:val="20"/>
              </w:rPr>
              <w:t xml:space="preserve"> аты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(сенiм-</w:t>
            </w:r>
            <w:r>
              <w:br/>
            </w:r>
            <w:r>
              <w:rPr>
                <w:rFonts w:ascii="Times New Roman"/>
                <w:b w:val="false"/>
                <w:i w:val="false"/>
                <w:color w:val="000000"/>
                <w:sz w:val="20"/>
              </w:rPr>
              <w:t>
</w:t>
            </w:r>
            <w:r>
              <w:rPr>
                <w:rFonts w:ascii="Times New Roman"/>
                <w:b w:val="false"/>
                <w:i w:val="false"/>
                <w:color w:val="000000"/>
                <w:sz w:val="20"/>
              </w:rPr>
              <w:t>хатты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мiрi мен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 и</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лица полу-</w:t>
            </w:r>
            <w:r>
              <w:br/>
            </w:r>
            <w:r>
              <w:rPr>
                <w:rFonts w:ascii="Times New Roman"/>
                <w:b w:val="false"/>
                <w:i w:val="false"/>
                <w:color w:val="000000"/>
                <w:sz w:val="20"/>
              </w:rPr>
              <w:t>
</w:t>
            </w:r>
            <w:r>
              <w:rPr>
                <w:rFonts w:ascii="Times New Roman"/>
                <w:b w:val="false"/>
                <w:i w:val="false"/>
                <w:color w:val="000000"/>
                <w:sz w:val="20"/>
              </w:rPr>
              <w:t>чившего</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рационное</w:t>
            </w:r>
            <w:r>
              <w:br/>
            </w:r>
            <w:r>
              <w:rPr>
                <w:rFonts w:ascii="Times New Roman"/>
                <w:b w:val="false"/>
                <w:i w:val="false"/>
                <w:color w:val="000000"/>
                <w:sz w:val="20"/>
              </w:rPr>
              <w:t>
</w:t>
            </w:r>
            <w:r>
              <w:rPr>
                <w:rFonts w:ascii="Times New Roman"/>
                <w:b w:val="false"/>
                <w:i w:val="false"/>
                <w:color w:val="000000"/>
                <w:sz w:val="20"/>
              </w:rPr>
              <w:t>удосто-</w:t>
            </w:r>
            <w:r>
              <w:br/>
            </w:r>
            <w:r>
              <w:rPr>
                <w:rFonts w:ascii="Times New Roman"/>
                <w:b w:val="false"/>
                <w:i w:val="false"/>
                <w:color w:val="000000"/>
                <w:sz w:val="20"/>
              </w:rPr>
              <w:t>
</w:t>
            </w:r>
            <w:r>
              <w:rPr>
                <w:rFonts w:ascii="Times New Roman"/>
                <w:b w:val="false"/>
                <w:i w:val="false"/>
                <w:color w:val="000000"/>
                <w:sz w:val="20"/>
              </w:rPr>
              <w:t>верение</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доверен-</w:t>
            </w:r>
            <w:r>
              <w:br/>
            </w:r>
            <w:r>
              <w:rPr>
                <w:rFonts w:ascii="Times New Roman"/>
                <w:b w:val="false"/>
                <w:i w:val="false"/>
                <w:color w:val="000000"/>
                <w:sz w:val="20"/>
              </w:rPr>
              <w:t>
</w:t>
            </w:r>
            <w:r>
              <w:rPr>
                <w:rFonts w:ascii="Times New Roman"/>
                <w:b w:val="false"/>
                <w:i w:val="false"/>
                <w:color w:val="000000"/>
                <w:sz w:val="20"/>
              </w:rPr>
              <w:t>ности и</w:t>
            </w:r>
            <w:r>
              <w:br/>
            </w:r>
            <w:r>
              <w:rPr>
                <w:rFonts w:ascii="Times New Roman"/>
                <w:b w:val="false"/>
                <w:i w:val="false"/>
                <w:color w:val="000000"/>
                <w:sz w:val="20"/>
              </w:rPr>
              <w:t>
</w:t>
            </w:r>
            <w:r>
              <w:rPr>
                <w:rFonts w:ascii="Times New Roman"/>
                <w:b w:val="false"/>
                <w:i w:val="false"/>
                <w:color w:val="000000"/>
                <w:sz w:val="20"/>
              </w:rPr>
              <w:t>подпись)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ндiрiс</w:t>
            </w:r>
            <w:r>
              <w:br/>
            </w:r>
            <w:r>
              <w:rPr>
                <w:rFonts w:ascii="Times New Roman"/>
                <w:b w:val="false"/>
                <w:i w:val="false"/>
                <w:color w:val="000000"/>
                <w:sz w:val="20"/>
              </w:rPr>
              <w:t>
</w:t>
            </w:r>
            <w:r>
              <w:rPr>
                <w:rFonts w:ascii="Times New Roman"/>
                <w:b w:val="false"/>
                <w:i w:val="false"/>
                <w:color w:val="000000"/>
                <w:sz w:val="20"/>
              </w:rPr>
              <w:t>объектiсiне</w:t>
            </w:r>
            <w:r>
              <w:br/>
            </w:r>
            <w:r>
              <w:rPr>
                <w:rFonts w:ascii="Times New Roman"/>
                <w:b w:val="false"/>
                <w:i w:val="false"/>
                <w:color w:val="000000"/>
                <w:sz w:val="20"/>
              </w:rPr>
              <w:t>
</w:t>
            </w:r>
            <w:r>
              <w:rPr>
                <w:rFonts w:ascii="Times New Roman"/>
                <w:b w:val="false"/>
                <w:i w:val="false"/>
                <w:color w:val="000000"/>
                <w:sz w:val="20"/>
              </w:rPr>
              <w:t>есептiк н</w:t>
            </w:r>
            <w:r>
              <w:rPr>
                <w:rFonts w:ascii="Times New Roman"/>
                <w:b w:val="false"/>
                <w:i w:val="false"/>
                <w:color w:val="000000"/>
                <w:sz w:val="20"/>
              </w:rPr>
              <w:t>ө</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мiрдi беру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растауды</w:t>
            </w:r>
            <w:r>
              <w:br/>
            </w:r>
            <w:r>
              <w:rPr>
                <w:rFonts w:ascii="Times New Roman"/>
                <w:b w:val="false"/>
                <w:i w:val="false"/>
                <w:color w:val="000000"/>
                <w:sz w:val="20"/>
              </w:rPr>
              <w:t>
</w:t>
            </w:r>
            <w:r>
              <w:rPr>
                <w:rFonts w:ascii="Times New Roman"/>
                <w:b w:val="false"/>
                <w:i w:val="false"/>
                <w:color w:val="000000"/>
                <w:sz w:val="20"/>
              </w:rPr>
              <w:t>жолда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 (</w:t>
            </w:r>
            <w:r>
              <w:rPr>
                <w:rFonts w:ascii="Times New Roman"/>
                <w:b w:val="false"/>
                <w:i w:val="false"/>
                <w:color w:val="000000"/>
                <w:sz w:val="20"/>
              </w:rPr>
              <w:t>қ</w:t>
            </w:r>
            <w:r>
              <w:rPr>
                <w:rFonts w:ascii="Times New Roman"/>
                <w:b w:val="false"/>
                <w:i w:val="false"/>
                <w:color w:val="000000"/>
                <w:sz w:val="20"/>
              </w:rPr>
              <w:t>оса</w:t>
            </w:r>
            <w:r>
              <w:br/>
            </w:r>
            <w:r>
              <w:rPr>
                <w:rFonts w:ascii="Times New Roman"/>
                <w:b w:val="false"/>
                <w:i w:val="false"/>
                <w:color w:val="000000"/>
                <w:sz w:val="20"/>
              </w:rPr>
              <w:t>
</w:t>
            </w:r>
            <w:r>
              <w:rPr>
                <w:rFonts w:ascii="Times New Roman"/>
                <w:b w:val="false"/>
                <w:i w:val="false"/>
                <w:color w:val="000000"/>
                <w:sz w:val="20"/>
              </w:rPr>
              <w:t>берiлетiн</w:t>
            </w:r>
            <w:r>
              <w:br/>
            </w:r>
            <w:r>
              <w:rPr>
                <w:rFonts w:ascii="Times New Roman"/>
                <w:b w:val="false"/>
                <w:i w:val="false"/>
                <w:color w:val="000000"/>
                <w:sz w:val="20"/>
              </w:rPr>
              <w:t>
</w:t>
            </w:r>
            <w:r>
              <w:rPr>
                <w:rFonts w:ascii="Times New Roman"/>
                <w:b w:val="false"/>
                <w:i w:val="false"/>
                <w:color w:val="000000"/>
                <w:sz w:val="20"/>
              </w:rPr>
              <w:t>хатты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мiрi)/</w:t>
            </w:r>
            <w:r>
              <w:br/>
            </w:r>
            <w:r>
              <w:rPr>
                <w:rFonts w:ascii="Times New Roman"/>
                <w:b w:val="false"/>
                <w:i w:val="false"/>
                <w:color w:val="000000"/>
                <w:sz w:val="20"/>
              </w:rPr>
              <w:t>
</w:t>
            </w:r>
            <w:r>
              <w:rPr>
                <w:rFonts w:ascii="Times New Roman"/>
                <w:b w:val="false"/>
                <w:i w:val="false"/>
                <w:color w:val="000000"/>
                <w:sz w:val="20"/>
              </w:rPr>
              <w:t>Дата нап-</w:t>
            </w:r>
            <w:r>
              <w:br/>
            </w:r>
            <w:r>
              <w:rPr>
                <w:rFonts w:ascii="Times New Roman"/>
                <w:b w:val="false"/>
                <w:i w:val="false"/>
                <w:color w:val="000000"/>
                <w:sz w:val="20"/>
              </w:rPr>
              <w:t>
</w:t>
            </w:r>
            <w:r>
              <w:rPr>
                <w:rFonts w:ascii="Times New Roman"/>
                <w:b w:val="false"/>
                <w:i w:val="false"/>
                <w:color w:val="000000"/>
                <w:sz w:val="20"/>
              </w:rPr>
              <w:t>равления</w:t>
            </w:r>
            <w:r>
              <w:br/>
            </w:r>
            <w:r>
              <w:rPr>
                <w:rFonts w:ascii="Times New Roman"/>
                <w:b w:val="false"/>
                <w:i w:val="false"/>
                <w:color w:val="000000"/>
                <w:sz w:val="20"/>
              </w:rPr>
              <w:t>
</w:t>
            </w:r>
            <w:r>
              <w:rPr>
                <w:rFonts w:ascii="Times New Roman"/>
                <w:b w:val="false"/>
                <w:i w:val="false"/>
                <w:color w:val="000000"/>
                <w:sz w:val="20"/>
              </w:rPr>
              <w:t>подтверж-</w:t>
            </w:r>
            <w:r>
              <w:br/>
            </w:r>
            <w:r>
              <w:rPr>
                <w:rFonts w:ascii="Times New Roman"/>
                <w:b w:val="false"/>
                <w:i w:val="false"/>
                <w:color w:val="000000"/>
                <w:sz w:val="20"/>
              </w:rPr>
              <w:t>
</w:t>
            </w:r>
            <w:r>
              <w:rPr>
                <w:rFonts w:ascii="Times New Roman"/>
                <w:b w:val="false"/>
                <w:i w:val="false"/>
                <w:color w:val="000000"/>
                <w:sz w:val="20"/>
              </w:rPr>
              <w:t>дения о</w:t>
            </w:r>
            <w:r>
              <w:br/>
            </w:r>
            <w:r>
              <w:rPr>
                <w:rFonts w:ascii="Times New Roman"/>
                <w:b w:val="false"/>
                <w:i w:val="false"/>
                <w:color w:val="000000"/>
                <w:sz w:val="20"/>
              </w:rPr>
              <w:t>
</w:t>
            </w:r>
            <w:r>
              <w:rPr>
                <w:rFonts w:ascii="Times New Roman"/>
                <w:b w:val="false"/>
                <w:i w:val="false"/>
                <w:color w:val="000000"/>
                <w:sz w:val="20"/>
              </w:rPr>
              <w:t>присвоении</w:t>
            </w:r>
            <w:r>
              <w:br/>
            </w:r>
            <w:r>
              <w:rPr>
                <w:rFonts w:ascii="Times New Roman"/>
                <w:b w:val="false"/>
                <w:i w:val="false"/>
                <w:color w:val="000000"/>
                <w:sz w:val="20"/>
              </w:rPr>
              <w:t>
</w:t>
            </w:r>
            <w:r>
              <w:rPr>
                <w:rFonts w:ascii="Times New Roman"/>
                <w:b w:val="false"/>
                <w:i w:val="false"/>
                <w:color w:val="000000"/>
                <w:sz w:val="20"/>
              </w:rPr>
              <w:t>учетного</w:t>
            </w:r>
            <w:r>
              <w:br/>
            </w:r>
            <w:r>
              <w:rPr>
                <w:rFonts w:ascii="Times New Roman"/>
                <w:b w:val="false"/>
                <w:i w:val="false"/>
                <w:color w:val="000000"/>
                <w:sz w:val="20"/>
              </w:rPr>
              <w:t>
</w:t>
            </w: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объекту</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(исх. Номер</w:t>
            </w:r>
            <w:r>
              <w:br/>
            </w:r>
            <w:r>
              <w:rPr>
                <w:rFonts w:ascii="Times New Roman"/>
                <w:b w:val="false"/>
                <w:i w:val="false"/>
                <w:color w:val="000000"/>
                <w:sz w:val="20"/>
              </w:rPr>
              <w:t>
</w:t>
            </w:r>
            <w:r>
              <w:rPr>
                <w:rFonts w:ascii="Times New Roman"/>
                <w:b w:val="false"/>
                <w:i w:val="false"/>
                <w:color w:val="000000"/>
                <w:sz w:val="20"/>
              </w:rPr>
              <w:t>сопроводи-</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письма)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85" w:id="77"/>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Есептiк нөмірдi беруден бас тартқан кезде 6-бағанда сызықша қойылады, ал 7-бағанда өндiрiс объектiсiне есептiк нөмiрдi беруден бас тарту жөнiнде тиiстi ауданның аумақтық инспекциясына хабар жолданған хаттың күнi мен шығыс нөмірi көрсетiледi/1. В случае отказа в присвоении учетного номера в графе 6 ставится прочерк, а в графе 7 указывается дата и исходящий номер письма, которым в соответствующую районную территориальную инспекцию направляется уведомление об отказе в присвоении учетного номера объекту производства.</w:t>
      </w:r>
      <w:r>
        <w:br/>
      </w:r>
      <w:r>
        <w:rPr>
          <w:rFonts w:ascii="Times New Roman"/>
          <w:b w:val="false"/>
          <w:i w:val="false"/>
          <w:color w:val="000000"/>
          <w:sz w:val="28"/>
        </w:rPr>
        <w:t>
</w:t>
      </w:r>
      <w:r>
        <w:rPr>
          <w:rFonts w:ascii="Times New Roman"/>
          <w:b w:val="false"/>
          <w:i w:val="false"/>
          <w:color w:val="000000"/>
          <w:sz w:val="28"/>
        </w:rPr>
        <w:t>
      2. Есептiк нөмірдi беруден бас тартқан кезде 8-бағанда сызықша қойылады, ал 9-бағанда өндiрiс объектiсiне есептiк нөмірдi беруден бас тарту жөнiнде хабар жолданатын өндiрiс объектiсiнiң заңды мекен-жайына келiп түскен хаттың шығыс нөмірi көрсетiледi/2. В случае отказа в присвоении учетного номера в графе 8 ставится прочерк, а в графе 9 указывается дата и исходящий номер письма, которым на юридический адрес объекта производства направляется уведомление об отказе в присвоении учетного номера объекту производства.</w:t>
      </w:r>
      <w:r>
        <w:br/>
      </w:r>
      <w:r>
        <w:rPr>
          <w:rFonts w:ascii="Times New Roman"/>
          <w:b w:val="false"/>
          <w:i w:val="false"/>
          <w:color w:val="000000"/>
          <w:sz w:val="28"/>
        </w:rPr>
        <w:t>
</w:t>
      </w:r>
      <w:r>
        <w:rPr>
          <w:rFonts w:ascii="Times New Roman"/>
          <w:b w:val="false"/>
          <w:i w:val="false"/>
          <w:color w:val="000000"/>
          <w:sz w:val="28"/>
        </w:rPr>
        <w:t>
      3. Есептiк нөмірдi беру туралы растау қолға берiлген жағдайда 8-баған толтырылады, ал 9-бағанда сызықша қойылады./3. В случае если подтверждение о присвоении учетного номера объекту производства выдается нарочно, заполняется графа 8, а в графе 9 ставится прочерк.</w:t>
      </w:r>
      <w:r>
        <w:br/>
      </w:r>
      <w:r>
        <w:rPr>
          <w:rFonts w:ascii="Times New Roman"/>
          <w:b w:val="false"/>
          <w:i w:val="false"/>
          <w:color w:val="000000"/>
          <w:sz w:val="28"/>
        </w:rPr>
        <w:t>
</w:t>
      </w:r>
      <w:r>
        <w:rPr>
          <w:rFonts w:ascii="Times New Roman"/>
          <w:b w:val="false"/>
          <w:i w:val="false"/>
          <w:color w:val="000000"/>
          <w:sz w:val="28"/>
        </w:rPr>
        <w:t>
      4. Өндiрiс объектiсiне есептiк нөмірдi беру туралы растау оның заңды мекен-жайына пошта арқылы жолданған жағдайда, 9-баған толтырылады, ал 8-бағанда сызықша қойылады/4. В случае направления подтверждения о присвоении учетного номера объекту производства на юридический адрес объекта производства почтой заполняется графа 9, а в графе 8 ставится прочерк.</w:t>
      </w:r>
      <w:r>
        <w:br/>
      </w:r>
      <w:r>
        <w:rPr>
          <w:rFonts w:ascii="Times New Roman"/>
          <w:b w:val="false"/>
          <w:i w:val="false"/>
          <w:color w:val="000000"/>
          <w:sz w:val="28"/>
        </w:rPr>
        <w:t>
</w:t>
      </w:r>
      <w:r>
        <w:rPr>
          <w:rFonts w:ascii="Times New Roman"/>
          <w:b w:val="false"/>
          <w:i w:val="false"/>
          <w:color w:val="000000"/>
          <w:sz w:val="28"/>
        </w:rPr>
        <w:t>
      5. 7-бағанды облыстардың уәкiлеттi орган ведомствосының аумақтық бөлiмшелерi, ал 8 және 9-бағандарды облыстық маңызы бар қаланың және астананың уәкiлеттi орган ведомствосының аумақтық бөлiмшелерi толтырады./5. Графа 7 заполняются территориального подразделения ведомства уполномоченного органа областей, а графы 8 и 9 территориального подразделения ведомства уполномоченного органа города республиканского значения и столицы).</w:t>
      </w:r>
    </w:p>
    <w:bookmarkEnd w:id="77"/>
    <w:bookmarkStart w:name="z191"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министрiнiң      </w:t>
      </w:r>
      <w:r>
        <w:br/>
      </w:r>
      <w:r>
        <w:rPr>
          <w:rFonts w:ascii="Times New Roman"/>
          <w:b w:val="false"/>
          <w:i w:val="false"/>
          <w:color w:val="000000"/>
          <w:sz w:val="28"/>
        </w:rPr>
        <w:t xml:space="preserve">
201__ жылғы __ __________ № _____ </w:t>
      </w:r>
      <w:r>
        <w:br/>
      </w:r>
      <w:r>
        <w:rPr>
          <w:rFonts w:ascii="Times New Roman"/>
          <w:b w:val="false"/>
          <w:i w:val="false"/>
          <w:color w:val="000000"/>
          <w:sz w:val="28"/>
        </w:rPr>
        <w:t xml:space="preserve">
бұйрығымен бекiтiлген      </w:t>
      </w:r>
    </w:p>
    <w:bookmarkEnd w:id="78"/>
    <w:bookmarkStart w:name="z192" w:id="79"/>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сельского хозяйства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 _______ 201___ год № ______ </w:t>
      </w:r>
    </w:p>
    <w:bookmarkEnd w:id="79"/>
    <w:bookmarkStart w:name="z193" w:id="80"/>
    <w:p>
      <w:pPr>
        <w:spacing w:after="0"/>
        <w:ind w:left="0"/>
        <w:jc w:val="both"/>
      </w:pPr>
      <w:r>
        <w:rPr>
          <w:rFonts w:ascii="Times New Roman"/>
          <w:b w:val="false"/>
          <w:i w:val="false"/>
          <w:color w:val="000000"/>
          <w:sz w:val="28"/>
        </w:rPr>
        <w:t>
                   </w:t>
      </w:r>
      <w:r>
        <w:rPr>
          <w:rFonts w:ascii="Times New Roman"/>
          <w:b/>
          <w:i w:val="false"/>
          <w:color w:val="000000"/>
          <w:sz w:val="28"/>
        </w:rPr>
        <w:t>Ветеринариялық есептiлiк нысандары/</w:t>
      </w:r>
      <w:r>
        <w:br/>
      </w:r>
      <w:r>
        <w:rPr>
          <w:rFonts w:ascii="Times New Roman"/>
          <w:b w:val="false"/>
          <w:i w:val="false"/>
          <w:color w:val="000000"/>
          <w:sz w:val="28"/>
        </w:rPr>
        <w:t>
                      </w:t>
      </w:r>
      <w:r>
        <w:rPr>
          <w:rFonts w:ascii="Times New Roman"/>
          <w:b/>
          <w:i w:val="false"/>
          <w:color w:val="000000"/>
          <w:sz w:val="28"/>
        </w:rPr>
        <w:t>Формы ветеринарной отчетности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Ветеринария саласындағы кәсiпкерлiк қызметтi жүзеге асырушы</w:t>
      </w:r>
      <w:r>
        <w:br/>
      </w:r>
      <w:r>
        <w:rPr>
          <w:rFonts w:ascii="Times New Roman"/>
          <w:b w:val="false"/>
          <w:i w:val="false"/>
          <w:color w:val="000000"/>
          <w:sz w:val="28"/>
        </w:rPr>
        <w:t>
     </w:t>
      </w:r>
      <w:r>
        <w:rPr>
          <w:rFonts w:ascii="Times New Roman"/>
          <w:b/>
          <w:i w:val="false"/>
          <w:color w:val="000000"/>
          <w:sz w:val="28"/>
        </w:rPr>
        <w:t>жеке және заңды тұлғалармен табыс етiлетiн ветеринариялық</w:t>
      </w:r>
      <w:r>
        <w:br/>
      </w:r>
      <w:r>
        <w:rPr>
          <w:rFonts w:ascii="Times New Roman"/>
          <w:b w:val="false"/>
          <w:i w:val="false"/>
          <w:color w:val="000000"/>
          <w:sz w:val="28"/>
        </w:rPr>
        <w:t>
     </w:t>
      </w:r>
      <w:r>
        <w:rPr>
          <w:rFonts w:ascii="Times New Roman"/>
          <w:b/>
          <w:i w:val="false"/>
          <w:color w:val="000000"/>
          <w:sz w:val="28"/>
        </w:rPr>
        <w:t>есептiлiк нысандары/Формы ветеринарной отчетности, которые</w:t>
      </w:r>
      <w:r>
        <w:br/>
      </w:r>
      <w:r>
        <w:rPr>
          <w:rFonts w:ascii="Times New Roman"/>
          <w:b w:val="false"/>
          <w:i w:val="false"/>
          <w:color w:val="000000"/>
          <w:sz w:val="28"/>
        </w:rPr>
        <w:t>
    </w:t>
      </w:r>
      <w:r>
        <w:rPr>
          <w:rFonts w:ascii="Times New Roman"/>
          <w:b/>
          <w:i w:val="false"/>
          <w:color w:val="000000"/>
          <w:sz w:val="28"/>
        </w:rPr>
        <w:t>представляют физические и юридические лица, осуществляющие</w:t>
      </w:r>
      <w:r>
        <w:br/>
      </w:r>
      <w:r>
        <w:rPr>
          <w:rFonts w:ascii="Times New Roman"/>
          <w:b w:val="false"/>
          <w:i w:val="false"/>
          <w:color w:val="000000"/>
          <w:sz w:val="28"/>
        </w:rPr>
        <w:t>
         </w:t>
      </w:r>
      <w:r>
        <w:rPr>
          <w:rFonts w:ascii="Times New Roman"/>
          <w:b/>
          <w:i w:val="false"/>
          <w:color w:val="000000"/>
          <w:sz w:val="28"/>
        </w:rPr>
        <w:t>предпринимательскую деятельность в области ветеринарии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жануарларды, жануарлардан алынатын өнiмдер мен шикiзатты</w:t>
      </w:r>
      <w:r>
        <w:br/>
      </w:r>
      <w:r>
        <w:rPr>
          <w:rFonts w:ascii="Times New Roman"/>
          <w:b w:val="false"/>
          <w:i w:val="false"/>
          <w:color w:val="000000"/>
          <w:sz w:val="28"/>
        </w:rPr>
        <w:t>
     </w:t>
      </w:r>
      <w:r>
        <w:rPr>
          <w:rFonts w:ascii="Times New Roman"/>
          <w:b/>
          <w:i w:val="false"/>
          <w:color w:val="000000"/>
          <w:sz w:val="28"/>
        </w:rPr>
        <w:t>дайындауды (союды), сақтауды, қайта өңдеудi және өткiзудi</w:t>
      </w:r>
      <w:r>
        <w:br/>
      </w:r>
      <w:r>
        <w:rPr>
          <w:rFonts w:ascii="Times New Roman"/>
          <w:b w:val="false"/>
          <w:i w:val="false"/>
          <w:color w:val="000000"/>
          <w:sz w:val="28"/>
        </w:rPr>
        <w:t>
          </w:t>
      </w:r>
      <w:r>
        <w:rPr>
          <w:rFonts w:ascii="Times New Roman"/>
          <w:b/>
          <w:i w:val="false"/>
          <w:color w:val="000000"/>
          <w:sz w:val="28"/>
        </w:rPr>
        <w:t>жүзеге асыратын өндiрiс объектiлерiндегi жануарлардың,</w:t>
      </w:r>
      <w:r>
        <w:br/>
      </w:r>
      <w:r>
        <w:rPr>
          <w:rFonts w:ascii="Times New Roman"/>
          <w:b w:val="false"/>
          <w:i w:val="false"/>
          <w:color w:val="000000"/>
          <w:sz w:val="28"/>
        </w:rPr>
        <w:t>
 </w:t>
      </w:r>
      <w:r>
        <w:rPr>
          <w:rFonts w:ascii="Times New Roman"/>
          <w:b/>
          <w:i w:val="false"/>
          <w:color w:val="000000"/>
          <w:sz w:val="28"/>
        </w:rPr>
        <w:t>жануарлардан алынатын өнiмдер мен шикiзаттың ветеринариялық-</w:t>
      </w:r>
      <w:r>
        <w:br/>
      </w:r>
      <w:r>
        <w:rPr>
          <w:rFonts w:ascii="Times New Roman"/>
          <w:b w:val="false"/>
          <w:i w:val="false"/>
          <w:color w:val="000000"/>
          <w:sz w:val="28"/>
        </w:rPr>
        <w:t>
                  </w:t>
      </w:r>
      <w:r>
        <w:rPr>
          <w:rFonts w:ascii="Times New Roman"/>
          <w:b/>
          <w:i w:val="false"/>
          <w:color w:val="000000"/>
          <w:sz w:val="28"/>
        </w:rPr>
        <w:t>санитариялық сараптамасы туралы есеп/</w:t>
      </w:r>
      <w:r>
        <w:br/>
      </w:r>
      <w:r>
        <w:rPr>
          <w:rFonts w:ascii="Times New Roman"/>
          <w:b w:val="false"/>
          <w:i w:val="false"/>
          <w:color w:val="000000"/>
          <w:sz w:val="28"/>
        </w:rPr>
        <w:t>
      </w:t>
      </w:r>
      <w:r>
        <w:rPr>
          <w:rFonts w:ascii="Times New Roman"/>
          <w:b/>
          <w:i w:val="false"/>
          <w:color w:val="000000"/>
          <w:sz w:val="28"/>
        </w:rPr>
        <w:t>1) отчет о ветеринарно-санитарной экспертизе продукции и</w:t>
      </w:r>
      <w:r>
        <w:br/>
      </w:r>
      <w:r>
        <w:rPr>
          <w:rFonts w:ascii="Times New Roman"/>
          <w:b w:val="false"/>
          <w:i w:val="false"/>
          <w:color w:val="000000"/>
          <w:sz w:val="28"/>
        </w:rPr>
        <w:t>
      </w:t>
      </w:r>
      <w:r>
        <w:rPr>
          <w:rFonts w:ascii="Times New Roman"/>
          <w:b/>
          <w:i w:val="false"/>
          <w:color w:val="000000"/>
          <w:sz w:val="28"/>
        </w:rPr>
        <w:t>сырья животного происхождения на объектах осуществляющих</w:t>
      </w:r>
      <w:r>
        <w:br/>
      </w:r>
      <w:r>
        <w:rPr>
          <w:rFonts w:ascii="Times New Roman"/>
          <w:b w:val="false"/>
          <w:i w:val="false"/>
          <w:color w:val="000000"/>
          <w:sz w:val="28"/>
        </w:rPr>
        <w:t>
        </w:t>
      </w:r>
      <w:r>
        <w:rPr>
          <w:rFonts w:ascii="Times New Roman"/>
          <w:b/>
          <w:i w:val="false"/>
          <w:color w:val="000000"/>
          <w:sz w:val="28"/>
        </w:rPr>
        <w:t>производство, заготовку (убой), хранение, переработку и</w:t>
      </w:r>
      <w:r>
        <w:br/>
      </w:r>
      <w:r>
        <w:rPr>
          <w:rFonts w:ascii="Times New Roman"/>
          <w:b w:val="false"/>
          <w:i w:val="false"/>
          <w:color w:val="000000"/>
          <w:sz w:val="28"/>
        </w:rPr>
        <w:t>
</w:t>
      </w:r>
      <w:r>
        <w:rPr>
          <w:rFonts w:ascii="Times New Roman"/>
          <w:b/>
          <w:i w:val="false"/>
          <w:color w:val="000000"/>
          <w:sz w:val="28"/>
        </w:rPr>
        <w:t>реализацию животных, продукции и сырья животного происхождения</w:t>
      </w:r>
      <w:r>
        <w:br/>
      </w:r>
      <w:r>
        <w:rPr>
          <w:rFonts w:ascii="Times New Roman"/>
          <w:b w:val="false"/>
          <w:i w:val="false"/>
          <w:color w:val="000000"/>
          <w:sz w:val="28"/>
        </w:rPr>
        <w:t>
                      (№ 1-вет нысан/Форма № 1-вет)</w:t>
      </w:r>
      <w:r>
        <w:br/>
      </w:r>
      <w:r>
        <w:rPr>
          <w:rFonts w:ascii="Times New Roman"/>
          <w:b w:val="false"/>
          <w:i w:val="false"/>
          <w:color w:val="000000"/>
          <w:sz w:val="28"/>
        </w:rPr>
        <w:t>
                  20___ жылдың _____________ тоқсанында</w:t>
      </w:r>
      <w:r>
        <w:br/>
      </w:r>
      <w:r>
        <w:rPr>
          <w:rFonts w:ascii="Times New Roman"/>
          <w:b w:val="false"/>
          <w:i w:val="false"/>
          <w:color w:val="000000"/>
          <w:sz w:val="28"/>
        </w:rPr>
        <w:t>
                   за ________ квартал 20___ года</w:t>
      </w:r>
    </w:p>
    <w:bookmarkEnd w:id="80"/>
    <w:p>
      <w:pPr>
        <w:spacing w:after="0"/>
        <w:ind w:left="0"/>
        <w:jc w:val="both"/>
      </w:pPr>
      <w:r>
        <w:rPr>
          <w:rFonts w:ascii="Times New Roman"/>
          <w:b w:val="false"/>
          <w:i w:val="false"/>
          <w:color w:val="000000"/>
          <w:sz w:val="28"/>
        </w:rPr>
        <w:t>Кiм ұсынды/Кем представляется ___________________________________</w:t>
      </w:r>
      <w:r>
        <w:br/>
      </w:r>
      <w:r>
        <w:rPr>
          <w:rFonts w:ascii="Times New Roman"/>
          <w:b w:val="false"/>
          <w:i w:val="false"/>
          <w:color w:val="000000"/>
          <w:sz w:val="28"/>
        </w:rPr>
        <w:t>
                 (атауы және мекен-жайы/наименование и адрес)</w:t>
      </w:r>
    </w:p>
    <w:bookmarkStart w:name="z196" w:id="81"/>
    <w:p>
      <w:pPr>
        <w:spacing w:after="0"/>
        <w:ind w:left="0"/>
        <w:jc w:val="both"/>
      </w:pPr>
      <w:r>
        <w:rPr>
          <w:rFonts w:ascii="Times New Roman"/>
          <w:b w:val="false"/>
          <w:i w:val="false"/>
          <w:color w:val="000000"/>
          <w:sz w:val="28"/>
        </w:rPr>
        <w:t>
       </w:t>
      </w:r>
      <w:r>
        <w:rPr>
          <w:rFonts w:ascii="Times New Roman"/>
          <w:b/>
          <w:i w:val="false"/>
          <w:color w:val="000000"/>
          <w:sz w:val="28"/>
        </w:rPr>
        <w:t>Сойғаннан кейiнгi ветеринариялық-санитариялық сараптаудың</w:t>
      </w:r>
      <w:r>
        <w:br/>
      </w:r>
      <w:r>
        <w:rPr>
          <w:rFonts w:ascii="Times New Roman"/>
          <w:b w:val="false"/>
          <w:i w:val="false"/>
          <w:color w:val="000000"/>
          <w:sz w:val="28"/>
        </w:rPr>
        <w:t>
       </w:t>
      </w:r>
      <w:r>
        <w:rPr>
          <w:rFonts w:ascii="Times New Roman"/>
          <w:b/>
          <w:i w:val="false"/>
          <w:color w:val="000000"/>
          <w:sz w:val="28"/>
        </w:rPr>
        <w:t>нәтижелерi/Результаты ветеринарно-санитарной экспертизы</w:t>
      </w:r>
      <w:r>
        <w:br/>
      </w:r>
      <w:r>
        <w:rPr>
          <w:rFonts w:ascii="Times New Roman"/>
          <w:b w:val="false"/>
          <w:i w:val="false"/>
          <w:color w:val="000000"/>
          <w:sz w:val="28"/>
        </w:rPr>
        <w:t>
                              </w:t>
      </w:r>
      <w:r>
        <w:rPr>
          <w:rFonts w:ascii="Times New Roman"/>
          <w:b/>
          <w:i w:val="false"/>
          <w:color w:val="000000"/>
          <w:sz w:val="28"/>
        </w:rPr>
        <w:t>после убоя</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2"/>
        <w:gridCol w:w="1274"/>
        <w:gridCol w:w="1537"/>
        <w:gridCol w:w="1973"/>
        <w:gridCol w:w="2180"/>
        <w:gridCol w:w="1654"/>
        <w:gridCol w:w="1330"/>
      </w:tblGrid>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w:t>
            </w:r>
            <w:r>
              <w:rPr>
                <w:rFonts w:ascii="Times New Roman"/>
                <w:b w:val="false"/>
                <w:i w:val="false"/>
                <w:color w:val="000000"/>
                <w:sz w:val="20"/>
              </w:rPr>
              <w:t>ң</w:t>
            </w:r>
            <w:r>
              <w:rPr>
                <w:rFonts w:ascii="Times New Roman"/>
                <w:b w:val="false"/>
                <w:i w:val="false"/>
                <w:color w:val="000000"/>
                <w:sz w:val="20"/>
              </w:rPr>
              <w:t xml:space="preserve"> атаулары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ө</w:t>
            </w:r>
            <w:r>
              <w:rPr>
                <w:rFonts w:ascii="Times New Roman"/>
                <w:b w:val="false"/>
                <w:i w:val="false"/>
                <w:color w:val="000000"/>
                <w:sz w:val="20"/>
              </w:rPr>
              <w:t>ткiзiлген iс-</w:t>
            </w:r>
            <w:r>
              <w:br/>
            </w:r>
            <w:r>
              <w:rPr>
                <w:rFonts w:ascii="Times New Roman"/>
                <w:b w:val="false"/>
                <w:i w:val="false"/>
                <w:color w:val="000000"/>
                <w:sz w:val="20"/>
              </w:rPr>
              <w:t>
</w:t>
            </w:r>
            <w:r>
              <w:rPr>
                <w:rFonts w:ascii="Times New Roman"/>
                <w:b w:val="false"/>
                <w:i w:val="false"/>
                <w:color w:val="000000"/>
                <w:sz w:val="20"/>
              </w:rPr>
              <w:t>шаралар/Наименование</w:t>
            </w:r>
            <w:r>
              <w:br/>
            </w:r>
            <w:r>
              <w:rPr>
                <w:rFonts w:ascii="Times New Roman"/>
                <w:b w:val="false"/>
                <w:i w:val="false"/>
                <w:color w:val="000000"/>
                <w:sz w:val="20"/>
              </w:rPr>
              <w:t>
</w:t>
            </w:r>
            <w:r>
              <w:rPr>
                <w:rFonts w:ascii="Times New Roman"/>
                <w:b w:val="false"/>
                <w:i w:val="false"/>
                <w:color w:val="000000"/>
                <w:sz w:val="20"/>
              </w:rPr>
              <w:t>болезней и прове-</w:t>
            </w:r>
            <w:r>
              <w:br/>
            </w:r>
            <w:r>
              <w:rPr>
                <w:rFonts w:ascii="Times New Roman"/>
                <w:b w:val="false"/>
                <w:i w:val="false"/>
                <w:color w:val="000000"/>
                <w:sz w:val="20"/>
              </w:rPr>
              <w:t>
</w:t>
            </w:r>
            <w:r>
              <w:rPr>
                <w:rFonts w:ascii="Times New Roman"/>
                <w:b w:val="false"/>
                <w:i w:val="false"/>
                <w:color w:val="000000"/>
                <w:sz w:val="20"/>
              </w:rPr>
              <w:t>денные мероприятия</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ара мал/</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скот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w:t>
            </w:r>
            <w:r>
              <w:rPr>
                <w:rFonts w:ascii="Times New Roman"/>
                <w:b w:val="false"/>
                <w:i w:val="false"/>
                <w:color w:val="000000"/>
                <w:sz w:val="20"/>
              </w:rPr>
              <w:t>қ</w:t>
            </w:r>
            <w:r>
              <w:rPr>
                <w:rFonts w:ascii="Times New Roman"/>
                <w:b w:val="false"/>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Свиньи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ойлар мен</w:t>
            </w:r>
            <w:r>
              <w:br/>
            </w:r>
            <w:r>
              <w:rPr>
                <w:rFonts w:ascii="Times New Roman"/>
                <w:b w:val="false"/>
                <w:i w:val="false"/>
                <w:color w:val="000000"/>
                <w:sz w:val="20"/>
              </w:rPr>
              <w:t>
</w:t>
            </w:r>
            <w:r>
              <w:rPr>
                <w:rFonts w:ascii="Times New Roman"/>
                <w:b w:val="false"/>
                <w:i w:val="false"/>
                <w:color w:val="000000"/>
                <w:sz w:val="20"/>
              </w:rPr>
              <w:t>ешкiлер/</w:t>
            </w:r>
            <w:r>
              <w:br/>
            </w:r>
            <w:r>
              <w:rPr>
                <w:rFonts w:ascii="Times New Roman"/>
                <w:b w:val="false"/>
                <w:i w:val="false"/>
                <w:color w:val="000000"/>
                <w:sz w:val="20"/>
              </w:rPr>
              <w:t>
</w:t>
            </w:r>
            <w:r>
              <w:rPr>
                <w:rFonts w:ascii="Times New Roman"/>
                <w:b w:val="false"/>
                <w:i w:val="false"/>
                <w:color w:val="000000"/>
                <w:sz w:val="20"/>
              </w:rPr>
              <w:t>Овцы и козы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rPr>
                <w:rFonts w:ascii="Times New Roman"/>
                <w:b w:val="false"/>
                <w:i w:val="false"/>
                <w:color w:val="000000"/>
                <w:sz w:val="20"/>
              </w:rPr>
              <w:t>қ</w:t>
            </w:r>
            <w:r>
              <w:rPr>
                <w:rFonts w:ascii="Times New Roman"/>
                <w:b w:val="false"/>
                <w:i w:val="false"/>
                <w:color w:val="000000"/>
                <w:sz w:val="20"/>
              </w:rPr>
              <w:t>ылар,</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ұғ</w:t>
            </w:r>
            <w:r>
              <w:rPr>
                <w:rFonts w:ascii="Times New Roman"/>
                <w:b w:val="false"/>
                <w:i w:val="false"/>
                <w:color w:val="000000"/>
                <w:sz w:val="20"/>
              </w:rPr>
              <w:t>ылар,</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йелер/</w:t>
            </w:r>
            <w:r>
              <w:br/>
            </w:r>
            <w:r>
              <w:rPr>
                <w:rFonts w:ascii="Times New Roman"/>
                <w:b w:val="false"/>
                <w:i w:val="false"/>
                <w:color w:val="000000"/>
                <w:sz w:val="20"/>
              </w:rPr>
              <w:t>
</w:t>
            </w:r>
            <w:r>
              <w:rPr>
                <w:rFonts w:ascii="Times New Roman"/>
                <w:b w:val="false"/>
                <w:i w:val="false"/>
                <w:color w:val="000000"/>
                <w:sz w:val="20"/>
              </w:rPr>
              <w:t>Лошади,</w:t>
            </w:r>
            <w:r>
              <w:br/>
            </w:r>
            <w:r>
              <w:rPr>
                <w:rFonts w:ascii="Times New Roman"/>
                <w:b w:val="false"/>
                <w:i w:val="false"/>
                <w:color w:val="000000"/>
                <w:sz w:val="20"/>
              </w:rPr>
              <w:t>
</w:t>
            </w:r>
            <w:r>
              <w:rPr>
                <w:rFonts w:ascii="Times New Roman"/>
                <w:b w:val="false"/>
                <w:i w:val="false"/>
                <w:color w:val="000000"/>
                <w:sz w:val="20"/>
              </w:rPr>
              <w:t>олени,</w:t>
            </w:r>
            <w:r>
              <w:br/>
            </w:r>
            <w:r>
              <w:rPr>
                <w:rFonts w:ascii="Times New Roman"/>
                <w:b w:val="false"/>
                <w:i w:val="false"/>
                <w:color w:val="000000"/>
                <w:sz w:val="20"/>
              </w:rPr>
              <w:t>
</w:t>
            </w:r>
            <w:r>
              <w:rPr>
                <w:rFonts w:ascii="Times New Roman"/>
                <w:b w:val="false"/>
                <w:i w:val="false"/>
                <w:color w:val="000000"/>
                <w:sz w:val="20"/>
              </w:rPr>
              <w:t>верблюды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Птица</w:t>
            </w:r>
            <w:r>
              <w:br/>
            </w:r>
            <w:r>
              <w:rPr>
                <w:rFonts w:ascii="Times New Roman"/>
                <w:b w:val="false"/>
                <w:i w:val="false"/>
                <w:color w:val="000000"/>
                <w:sz w:val="20"/>
              </w:rPr>
              <w:t>
</w:t>
            </w:r>
            <w:r>
              <w:rPr>
                <w:rFonts w:ascii="Times New Roman"/>
                <w:b w:val="false"/>
                <w:i w:val="false"/>
                <w:color w:val="000000"/>
                <w:sz w:val="20"/>
              </w:rPr>
              <w:t>(вся)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ояндар/</w:t>
            </w:r>
            <w:r>
              <w:br/>
            </w:r>
            <w:r>
              <w:rPr>
                <w:rFonts w:ascii="Times New Roman"/>
                <w:b w:val="false"/>
                <w:i w:val="false"/>
                <w:color w:val="000000"/>
                <w:sz w:val="20"/>
              </w:rPr>
              <w:t>
</w:t>
            </w:r>
            <w:r>
              <w:rPr>
                <w:rFonts w:ascii="Times New Roman"/>
                <w:b w:val="false"/>
                <w:i w:val="false"/>
                <w:color w:val="000000"/>
                <w:sz w:val="20"/>
              </w:rPr>
              <w:t>Кролики</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Аурулар</w:t>
            </w:r>
            <w:r>
              <w:br/>
            </w:r>
            <w:r>
              <w:rPr>
                <w:rFonts w:ascii="Times New Roman"/>
                <w:b w:val="false"/>
                <w:i w:val="false"/>
                <w:color w:val="000000"/>
                <w:sz w:val="20"/>
              </w:rPr>
              <w:t>
</w:t>
            </w: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талды, бас/</w:t>
            </w:r>
            <w:r>
              <w:br/>
            </w:r>
            <w:r>
              <w:rPr>
                <w:rFonts w:ascii="Times New Roman"/>
                <w:b w:val="false"/>
                <w:i w:val="false"/>
                <w:color w:val="000000"/>
                <w:sz w:val="20"/>
              </w:rPr>
              <w:t>
</w:t>
            </w:r>
            <w:r>
              <w:rPr>
                <w:rFonts w:ascii="Times New Roman"/>
                <w:b w:val="false"/>
                <w:i w:val="false"/>
                <w:color w:val="000000"/>
                <w:sz w:val="20"/>
              </w:rPr>
              <w:t>1. Выявлены болезни,</w:t>
            </w:r>
            <w:r>
              <w:br/>
            </w:r>
            <w:r>
              <w:rPr>
                <w:rFonts w:ascii="Times New Roman"/>
                <w:b w:val="false"/>
                <w:i w:val="false"/>
                <w:color w:val="000000"/>
                <w:sz w:val="20"/>
              </w:rPr>
              <w:t>
</w:t>
            </w:r>
            <w:r>
              <w:rPr>
                <w:rFonts w:ascii="Times New Roman"/>
                <w:b w:val="false"/>
                <w:i w:val="false"/>
                <w:color w:val="000000"/>
                <w:sz w:val="20"/>
              </w:rPr>
              <w:t>голов:</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Сiбiр жарасы/</w:t>
            </w:r>
            <w:r>
              <w:br/>
            </w:r>
            <w:r>
              <w:rPr>
                <w:rFonts w:ascii="Times New Roman"/>
                <w:b w:val="false"/>
                <w:i w:val="false"/>
                <w:color w:val="000000"/>
                <w:sz w:val="20"/>
              </w:rPr>
              <w:t>
</w:t>
            </w:r>
            <w:r>
              <w:rPr>
                <w:rFonts w:ascii="Times New Roman"/>
                <w:b w:val="false"/>
                <w:i w:val="false"/>
                <w:color w:val="000000"/>
                <w:sz w:val="20"/>
              </w:rPr>
              <w:t>Сибирская язва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r>
              <w:br/>
            </w:r>
            <w:r>
              <w:rPr>
                <w:rFonts w:ascii="Times New Roman"/>
                <w:b w:val="false"/>
                <w:i w:val="false"/>
                <w:color w:val="000000"/>
                <w:sz w:val="20"/>
              </w:rPr>
              <w:t>
</w:t>
            </w:r>
            <w:r>
              <w:rPr>
                <w:rFonts w:ascii="Times New Roman"/>
                <w:b w:val="false"/>
                <w:i w:val="false"/>
                <w:color w:val="000000"/>
                <w:sz w:val="20"/>
              </w:rPr>
              <w:t>Туберкулез</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r>
              <w:br/>
            </w:r>
            <w:r>
              <w:rPr>
                <w:rFonts w:ascii="Times New Roman"/>
                <w:b w:val="false"/>
                <w:i w:val="false"/>
                <w:color w:val="000000"/>
                <w:sz w:val="20"/>
              </w:rPr>
              <w:t>
</w:t>
            </w:r>
            <w:r>
              <w:rPr>
                <w:rFonts w:ascii="Times New Roman"/>
                <w:b w:val="false"/>
                <w:i w:val="false"/>
                <w:color w:val="000000"/>
                <w:sz w:val="20"/>
              </w:rPr>
              <w:t>Сальмонеллез</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Аусыл/Ящур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Лейкоз/Лейкоз</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w:t>
            </w:r>
            <w:r>
              <w:br/>
            </w:r>
            <w:r>
              <w:rPr>
                <w:rFonts w:ascii="Times New Roman"/>
                <w:b w:val="false"/>
                <w:i w:val="false"/>
                <w:color w:val="000000"/>
                <w:sz w:val="20"/>
              </w:rPr>
              <w:t>
</w:t>
            </w:r>
            <w:r>
              <w:rPr>
                <w:rFonts w:ascii="Times New Roman"/>
                <w:b w:val="false"/>
                <w:i w:val="false"/>
                <w:color w:val="000000"/>
                <w:sz w:val="20"/>
              </w:rPr>
              <w:t>(финноз)/</w:t>
            </w:r>
            <w:r>
              <w:br/>
            </w:r>
            <w:r>
              <w:rPr>
                <w:rFonts w:ascii="Times New Roman"/>
                <w:b w:val="false"/>
                <w:i w:val="false"/>
                <w:color w:val="000000"/>
                <w:sz w:val="20"/>
              </w:rPr>
              <w:t>
</w:t>
            </w:r>
            <w:r>
              <w:rPr>
                <w:rFonts w:ascii="Times New Roman"/>
                <w:b w:val="false"/>
                <w:i w:val="false"/>
                <w:color w:val="000000"/>
                <w:sz w:val="20"/>
              </w:rPr>
              <w:t>Цистицеркоз (финноз)</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r>
              <w:br/>
            </w:r>
            <w:r>
              <w:rPr>
                <w:rFonts w:ascii="Times New Roman"/>
                <w:b w:val="false"/>
                <w:i w:val="false"/>
                <w:color w:val="000000"/>
                <w:sz w:val="20"/>
              </w:rPr>
              <w:t>
</w:t>
            </w:r>
            <w:r>
              <w:rPr>
                <w:rFonts w:ascii="Times New Roman"/>
                <w:b w:val="false"/>
                <w:i w:val="false"/>
                <w:color w:val="000000"/>
                <w:sz w:val="20"/>
              </w:rPr>
              <w:t>Эхинококкоз</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Фасциолез/Фасциолез</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Дикроцеолез/</w:t>
            </w:r>
            <w:r>
              <w:br/>
            </w:r>
            <w:r>
              <w:rPr>
                <w:rFonts w:ascii="Times New Roman"/>
                <w:b w:val="false"/>
                <w:i w:val="false"/>
                <w:color w:val="000000"/>
                <w:sz w:val="20"/>
              </w:rPr>
              <w:t>
</w:t>
            </w:r>
            <w:r>
              <w:rPr>
                <w:rFonts w:ascii="Times New Roman"/>
                <w:b w:val="false"/>
                <w:i w:val="false"/>
                <w:color w:val="000000"/>
                <w:sz w:val="20"/>
              </w:rPr>
              <w:t>Дикроцеолез</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w:t>
            </w:r>
            <w:r>
              <w:br/>
            </w:r>
            <w:r>
              <w:rPr>
                <w:rFonts w:ascii="Times New Roman"/>
                <w:b w:val="false"/>
                <w:i w:val="false"/>
                <w:color w:val="000000"/>
                <w:sz w:val="20"/>
              </w:rPr>
              <w:t>
</w:t>
            </w:r>
            <w:r>
              <w:rPr>
                <w:rFonts w:ascii="Times New Roman"/>
                <w:b w:val="false"/>
                <w:i w:val="false"/>
                <w:color w:val="000000"/>
                <w:sz w:val="20"/>
              </w:rPr>
              <w:t>Трихинеллез</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Диктиокаулез/</w:t>
            </w:r>
            <w:r>
              <w:br/>
            </w:r>
            <w:r>
              <w:rPr>
                <w:rFonts w:ascii="Times New Roman"/>
                <w:b w:val="false"/>
                <w:i w:val="false"/>
                <w:color w:val="000000"/>
                <w:sz w:val="20"/>
              </w:rPr>
              <w:t>
</w:t>
            </w:r>
            <w:r>
              <w:rPr>
                <w:rFonts w:ascii="Times New Roman"/>
                <w:b w:val="false"/>
                <w:i w:val="false"/>
                <w:color w:val="000000"/>
                <w:sz w:val="20"/>
              </w:rPr>
              <w:t>Диктиокаулез</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ж</w:t>
            </w:r>
            <w:r>
              <w:rPr>
                <w:rFonts w:ascii="Times New Roman"/>
                <w:b w:val="false"/>
                <w:i w:val="false"/>
                <w:color w:val="000000"/>
                <w:sz w:val="20"/>
              </w:rPr>
              <w:t>ұқ</w:t>
            </w:r>
            <w:r>
              <w:rPr>
                <w:rFonts w:ascii="Times New Roman"/>
                <w:b w:val="false"/>
                <w:i w:val="false"/>
                <w:color w:val="000000"/>
                <w:sz w:val="20"/>
              </w:rPr>
              <w:t>палы</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инфекционные болезни</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инвазиялы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инвазионные болезни</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ұқ</w:t>
            </w:r>
            <w:r>
              <w:rPr>
                <w:rFonts w:ascii="Times New Roman"/>
                <w:b w:val="false"/>
                <w:i w:val="false"/>
                <w:color w:val="000000"/>
                <w:sz w:val="20"/>
              </w:rPr>
              <w:t>палы емес</w:t>
            </w:r>
            <w:r>
              <w:br/>
            </w:r>
            <w:r>
              <w:rPr>
                <w:rFonts w:ascii="Times New Roman"/>
                <w:b w:val="false"/>
                <w:i w:val="false"/>
                <w:color w:val="000000"/>
                <w:sz w:val="20"/>
              </w:rPr>
              <w:t>
</w:t>
            </w:r>
            <w:r>
              <w:rPr>
                <w:rFonts w:ascii="Times New Roman"/>
                <w:b w:val="false"/>
                <w:i w:val="false"/>
                <w:color w:val="000000"/>
                <w:sz w:val="20"/>
              </w:rPr>
              <w:t>аурулар/Незаразные</w:t>
            </w:r>
            <w:r>
              <w:br/>
            </w:r>
            <w:r>
              <w:rPr>
                <w:rFonts w:ascii="Times New Roman"/>
                <w:b w:val="false"/>
                <w:i w:val="false"/>
                <w:color w:val="000000"/>
                <w:sz w:val="20"/>
              </w:rPr>
              <w:t>
</w:t>
            </w:r>
            <w:r>
              <w:rPr>
                <w:rFonts w:ascii="Times New Roman"/>
                <w:b w:val="false"/>
                <w:i w:val="false"/>
                <w:color w:val="000000"/>
                <w:sz w:val="20"/>
              </w:rPr>
              <w:t>болезни</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Ветеринариялы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санитариялы</w:t>
            </w:r>
            <w:r>
              <w:rPr>
                <w:rFonts w:ascii="Times New Roman"/>
                <w:b w:val="false"/>
                <w:i w:val="false"/>
                <w:color w:val="000000"/>
                <w:sz w:val="20"/>
              </w:rPr>
              <w:t>қ</w:t>
            </w:r>
            <w:r>
              <w:rPr>
                <w:rFonts w:ascii="Times New Roman"/>
                <w:b w:val="false"/>
                <w:i w:val="false"/>
                <w:color w:val="000000"/>
                <w:sz w:val="20"/>
              </w:rPr>
              <w:t xml:space="preserve"> iс-</w:t>
            </w:r>
            <w:r>
              <w:br/>
            </w:r>
            <w:r>
              <w:rPr>
                <w:rFonts w:ascii="Times New Roman"/>
                <w:b w:val="false"/>
                <w:i w:val="false"/>
                <w:color w:val="000000"/>
                <w:sz w:val="20"/>
              </w:rPr>
              <w:t>
</w:t>
            </w:r>
            <w:r>
              <w:rPr>
                <w:rFonts w:ascii="Times New Roman"/>
                <w:b w:val="false"/>
                <w:i w:val="false"/>
                <w:color w:val="000000"/>
                <w:sz w:val="20"/>
              </w:rPr>
              <w:t>шаралар/2. Ветери-</w:t>
            </w:r>
            <w:r>
              <w:br/>
            </w:r>
            <w:r>
              <w:rPr>
                <w:rFonts w:ascii="Times New Roman"/>
                <w:b w:val="false"/>
                <w:i w:val="false"/>
                <w:color w:val="000000"/>
                <w:sz w:val="20"/>
              </w:rPr>
              <w:t>
</w:t>
            </w:r>
            <w:r>
              <w:rPr>
                <w:rFonts w:ascii="Times New Roman"/>
                <w:b w:val="false"/>
                <w:i w:val="false"/>
                <w:color w:val="000000"/>
                <w:sz w:val="20"/>
              </w:rPr>
              <w:t>нарно-санитарные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жiберiлдi, тонна/</w:t>
            </w:r>
            <w:r>
              <w:br/>
            </w:r>
            <w:r>
              <w:rPr>
                <w:rFonts w:ascii="Times New Roman"/>
                <w:b w:val="false"/>
                <w:i w:val="false"/>
                <w:color w:val="000000"/>
                <w:sz w:val="20"/>
              </w:rPr>
              <w:t>
</w:t>
            </w:r>
            <w:r>
              <w:rPr>
                <w:rFonts w:ascii="Times New Roman"/>
                <w:b w:val="false"/>
                <w:i w:val="false"/>
                <w:color w:val="000000"/>
                <w:sz w:val="20"/>
              </w:rPr>
              <w:t>Направлено мяса,</w:t>
            </w:r>
            <w:r>
              <w:br/>
            </w:r>
            <w:r>
              <w:rPr>
                <w:rFonts w:ascii="Times New Roman"/>
                <w:b w:val="false"/>
                <w:i w:val="false"/>
                <w:color w:val="000000"/>
                <w:sz w:val="20"/>
              </w:rPr>
              <w:t>
</w:t>
            </w:r>
            <w:r>
              <w:rPr>
                <w:rFonts w:ascii="Times New Roman"/>
                <w:b w:val="false"/>
                <w:i w:val="false"/>
                <w:color w:val="000000"/>
                <w:sz w:val="20"/>
              </w:rPr>
              <w:t>тонн: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w:t>
            </w:r>
            <w:r>
              <w:rPr>
                <w:rFonts w:ascii="Times New Roman"/>
                <w:b w:val="false"/>
                <w:i w:val="false"/>
                <w:color w:val="000000"/>
                <w:sz w:val="20"/>
              </w:rPr>
              <w:t>ө</w:t>
            </w:r>
            <w:r>
              <w:rPr>
                <w:rFonts w:ascii="Times New Roman"/>
                <w:b w:val="false"/>
                <w:i w:val="false"/>
                <w:color w:val="000000"/>
                <w:sz w:val="20"/>
              </w:rPr>
              <w:t>нiмдерi жолдан-</w:t>
            </w:r>
            <w:r>
              <w:br/>
            </w:r>
            <w:r>
              <w:rPr>
                <w:rFonts w:ascii="Times New Roman"/>
                <w:b w:val="false"/>
                <w:i w:val="false"/>
                <w:color w:val="000000"/>
                <w:sz w:val="20"/>
              </w:rPr>
              <w:t>
</w:t>
            </w:r>
            <w:r>
              <w:rPr>
                <w:rFonts w:ascii="Times New Roman"/>
                <w:b w:val="false"/>
                <w:i w:val="false"/>
                <w:color w:val="000000"/>
                <w:sz w:val="20"/>
              </w:rPr>
              <w:t>ды, тонна/Направлено</w:t>
            </w:r>
            <w:r>
              <w:br/>
            </w:r>
            <w:r>
              <w:rPr>
                <w:rFonts w:ascii="Times New Roman"/>
                <w:b w:val="false"/>
                <w:i w:val="false"/>
                <w:color w:val="000000"/>
                <w:sz w:val="20"/>
              </w:rPr>
              <w:t>
</w:t>
            </w:r>
            <w:r>
              <w:rPr>
                <w:rFonts w:ascii="Times New Roman"/>
                <w:b w:val="false"/>
                <w:i w:val="false"/>
                <w:color w:val="000000"/>
                <w:sz w:val="20"/>
              </w:rPr>
              <w:t>субпродуктов, тонн: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w:t>
            </w:r>
            <w:r>
              <w:rPr>
                <w:rFonts w:ascii="Times New Roman"/>
                <w:b w:val="false"/>
                <w:i w:val="false"/>
                <w:color w:val="000000"/>
                <w:sz w:val="20"/>
              </w:rPr>
              <w:t>қ</w:t>
            </w:r>
            <w:r>
              <w:rPr>
                <w:rFonts w:ascii="Times New Roman"/>
                <w:b w:val="false"/>
                <w:i w:val="false"/>
                <w:color w:val="000000"/>
                <w:sz w:val="20"/>
              </w:rPr>
              <w:t>тардан</w:t>
            </w:r>
            <w:r>
              <w:br/>
            </w:r>
            <w:r>
              <w:rPr>
                <w:rFonts w:ascii="Times New Roman"/>
                <w:b w:val="false"/>
                <w:i w:val="false"/>
                <w:color w:val="000000"/>
                <w:sz w:val="20"/>
              </w:rPr>
              <w:t>
</w:t>
            </w: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ан ет –</w:t>
            </w:r>
            <w:r>
              <w:br/>
            </w:r>
            <w:r>
              <w:rPr>
                <w:rFonts w:ascii="Times New Roman"/>
                <w:b w:val="false"/>
                <w:i w:val="false"/>
                <w:color w:val="000000"/>
                <w:sz w:val="20"/>
              </w:rPr>
              <w:t>
</w:t>
            </w: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 тонна/</w:t>
            </w:r>
            <w:r>
              <w:br/>
            </w:r>
            <w:r>
              <w:rPr>
                <w:rFonts w:ascii="Times New Roman"/>
                <w:b w:val="false"/>
                <w:i w:val="false"/>
                <w:color w:val="000000"/>
                <w:sz w:val="20"/>
              </w:rPr>
              <w:t>
</w:t>
            </w:r>
            <w:r>
              <w:rPr>
                <w:rFonts w:ascii="Times New Roman"/>
                <w:b w:val="false"/>
                <w:i w:val="false"/>
                <w:color w:val="000000"/>
                <w:sz w:val="20"/>
              </w:rPr>
              <w:t>3. Принято мяса из</w:t>
            </w:r>
            <w:r>
              <w:br/>
            </w:r>
            <w:r>
              <w:rPr>
                <w:rFonts w:ascii="Times New Roman"/>
                <w:b w:val="false"/>
                <w:i w:val="false"/>
                <w:color w:val="000000"/>
                <w:sz w:val="20"/>
              </w:rPr>
              <w:t>
</w:t>
            </w:r>
            <w:r>
              <w:rPr>
                <w:rFonts w:ascii="Times New Roman"/>
                <w:b w:val="false"/>
                <w:i w:val="false"/>
                <w:color w:val="000000"/>
                <w:sz w:val="20"/>
              </w:rPr>
              <w:t>хозяйств – всего,</w:t>
            </w:r>
            <w:r>
              <w:br/>
            </w:r>
            <w:r>
              <w:rPr>
                <w:rFonts w:ascii="Times New Roman"/>
                <w:b w:val="false"/>
                <w:i w:val="false"/>
                <w:color w:val="000000"/>
                <w:sz w:val="20"/>
              </w:rPr>
              <w:t>
</w:t>
            </w:r>
            <w:r>
              <w:rPr>
                <w:rFonts w:ascii="Times New Roman"/>
                <w:b w:val="false"/>
                <w:i w:val="false"/>
                <w:color w:val="000000"/>
                <w:sz w:val="20"/>
              </w:rPr>
              <w:t>тонн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iшiнде/</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Залалсыздандырылды/</w:t>
            </w:r>
            <w:r>
              <w:br/>
            </w:r>
            <w:r>
              <w:rPr>
                <w:rFonts w:ascii="Times New Roman"/>
                <w:b w:val="false"/>
                <w:i w:val="false"/>
                <w:color w:val="000000"/>
                <w:sz w:val="20"/>
              </w:rPr>
              <w:t>
</w:t>
            </w:r>
            <w:r>
              <w:rPr>
                <w:rFonts w:ascii="Times New Roman"/>
                <w:b w:val="false"/>
                <w:i w:val="false"/>
                <w:color w:val="000000"/>
                <w:sz w:val="20"/>
              </w:rPr>
              <w:t>Обезврежено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Утильдендi/</w:t>
            </w:r>
            <w:r>
              <w:br/>
            </w:r>
            <w:r>
              <w:rPr>
                <w:rFonts w:ascii="Times New Roman"/>
                <w:b w:val="false"/>
                <w:i w:val="false"/>
                <w:color w:val="000000"/>
                <w:sz w:val="20"/>
              </w:rPr>
              <w:t>
</w:t>
            </w:r>
            <w:r>
              <w:rPr>
                <w:rFonts w:ascii="Times New Roman"/>
                <w:b w:val="false"/>
                <w:i w:val="false"/>
                <w:color w:val="000000"/>
                <w:sz w:val="20"/>
              </w:rPr>
              <w:t>Утилизировано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М.О/М.П. Мекеменiң басшысы   _______________     ____________________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Орындаушы              _____________       ____________________</w:t>
      </w:r>
      <w:r>
        <w:br/>
      </w:r>
      <w:r>
        <w:rPr>
          <w:rFonts w:ascii="Times New Roman"/>
          <w:b w:val="false"/>
          <w:i w:val="false"/>
          <w:color w:val="000000"/>
          <w:sz w:val="28"/>
        </w:rPr>
        <w:t>
      Исполнитель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Телефоны/Телефон _______ "___" ________ 20 __ жыл/год.</w:t>
      </w:r>
    </w:p>
    <w:bookmarkStart w:name="z197" w:id="82"/>
    <w:p>
      <w:pPr>
        <w:spacing w:after="0"/>
        <w:ind w:left="0"/>
        <w:jc w:val="both"/>
      </w:pPr>
      <w:r>
        <w:rPr>
          <w:rFonts w:ascii="Times New Roman"/>
          <w:b w:val="false"/>
          <w:i w:val="false"/>
          <w:color w:val="000000"/>
          <w:sz w:val="28"/>
        </w:rPr>
        <w:t>
         </w:t>
      </w:r>
      <w:r>
        <w:rPr>
          <w:rFonts w:ascii="Times New Roman"/>
          <w:b/>
          <w:i w:val="false"/>
          <w:color w:val="000000"/>
          <w:sz w:val="28"/>
        </w:rPr>
        <w:t>2) iшкi сауда объектiлерiнде (базарларда) жануарлардан</w:t>
      </w:r>
      <w:r>
        <w:br/>
      </w:r>
      <w:r>
        <w:rPr>
          <w:rFonts w:ascii="Times New Roman"/>
          <w:b w:val="false"/>
          <w:i w:val="false"/>
          <w:color w:val="000000"/>
          <w:sz w:val="28"/>
        </w:rPr>
        <w:t>
    </w:t>
      </w:r>
      <w:r>
        <w:rPr>
          <w:rFonts w:ascii="Times New Roman"/>
          <w:b/>
          <w:i w:val="false"/>
          <w:color w:val="000000"/>
          <w:sz w:val="28"/>
        </w:rPr>
        <w:t>алынатын өнiмдер мен шикiзатты ветеринариялық-санитариялық</w:t>
      </w:r>
      <w:r>
        <w:br/>
      </w:r>
      <w:r>
        <w:rPr>
          <w:rFonts w:ascii="Times New Roman"/>
          <w:b w:val="false"/>
          <w:i w:val="false"/>
          <w:color w:val="000000"/>
          <w:sz w:val="28"/>
        </w:rPr>
        <w:t>
         </w:t>
      </w:r>
      <w:r>
        <w:rPr>
          <w:rFonts w:ascii="Times New Roman"/>
          <w:b/>
          <w:i w:val="false"/>
          <w:color w:val="000000"/>
          <w:sz w:val="28"/>
        </w:rPr>
        <w:t>сараптау туралы есеп/2) отчет о ветеринарно-санитарной</w:t>
      </w:r>
      <w:r>
        <w:br/>
      </w:r>
      <w:r>
        <w:rPr>
          <w:rFonts w:ascii="Times New Roman"/>
          <w:b w:val="false"/>
          <w:i w:val="false"/>
          <w:color w:val="000000"/>
          <w:sz w:val="28"/>
        </w:rPr>
        <w:t>
         </w:t>
      </w:r>
      <w:r>
        <w:rPr>
          <w:rFonts w:ascii="Times New Roman"/>
          <w:b/>
          <w:i w:val="false"/>
          <w:color w:val="000000"/>
          <w:sz w:val="28"/>
        </w:rPr>
        <w:t>экспертизе продукции и сырья животного происхождения на</w:t>
      </w:r>
      <w:r>
        <w:br/>
      </w:r>
      <w:r>
        <w:rPr>
          <w:rFonts w:ascii="Times New Roman"/>
          <w:b w:val="false"/>
          <w:i w:val="false"/>
          <w:color w:val="000000"/>
          <w:sz w:val="28"/>
        </w:rPr>
        <w:t>
                 </w:t>
      </w:r>
      <w:r>
        <w:rPr>
          <w:rFonts w:ascii="Times New Roman"/>
          <w:b/>
          <w:i w:val="false"/>
          <w:color w:val="000000"/>
          <w:sz w:val="28"/>
        </w:rPr>
        <w:t>объектах внутренней торговли (рынках)</w:t>
      </w:r>
      <w:r>
        <w:br/>
      </w:r>
      <w:r>
        <w:rPr>
          <w:rFonts w:ascii="Times New Roman"/>
          <w:b w:val="false"/>
          <w:i w:val="false"/>
          <w:color w:val="000000"/>
          <w:sz w:val="28"/>
        </w:rPr>
        <w:t>
                     (№ 2-вет нысан/Форма № 2-вет)</w:t>
      </w:r>
      <w:r>
        <w:br/>
      </w:r>
      <w:r>
        <w:rPr>
          <w:rFonts w:ascii="Times New Roman"/>
          <w:b w:val="false"/>
          <w:i w:val="false"/>
          <w:color w:val="000000"/>
          <w:sz w:val="28"/>
        </w:rPr>
        <w:t>
                      за _______ квартал 20___ года</w:t>
      </w:r>
      <w:r>
        <w:br/>
      </w:r>
      <w:r>
        <w:rPr>
          <w:rFonts w:ascii="Times New Roman"/>
          <w:b w:val="false"/>
          <w:i w:val="false"/>
          <w:color w:val="000000"/>
          <w:sz w:val="28"/>
        </w:rPr>
        <w:t>
                    20___ жылдың ________ тоқсаны</w:t>
      </w:r>
    </w:p>
    <w:bookmarkEnd w:id="82"/>
    <w:p>
      <w:pPr>
        <w:spacing w:after="0"/>
        <w:ind w:left="0"/>
        <w:jc w:val="both"/>
      </w:pPr>
      <w:r>
        <w:rPr>
          <w:rFonts w:ascii="Times New Roman"/>
          <w:b w:val="false"/>
          <w:i w:val="false"/>
          <w:color w:val="000000"/>
          <w:sz w:val="28"/>
        </w:rPr>
        <w:t>Кiм ұсынды/Кем представляется ____________________________________</w:t>
      </w:r>
      <w:r>
        <w:br/>
      </w:r>
      <w:r>
        <w:rPr>
          <w:rFonts w:ascii="Times New Roman"/>
          <w:b w:val="false"/>
          <w:i w:val="false"/>
          <w:color w:val="000000"/>
          <w:sz w:val="28"/>
        </w:rPr>
        <w:t>
                   (атауы және мекен-жайы/наименование и адрес)</w:t>
      </w:r>
    </w:p>
    <w:bookmarkStart w:name="z198" w:id="83"/>
    <w:p>
      <w:pPr>
        <w:spacing w:after="0"/>
        <w:ind w:left="0"/>
        <w:jc w:val="both"/>
      </w:pPr>
      <w:r>
        <w:rPr>
          <w:rFonts w:ascii="Times New Roman"/>
          <w:b w:val="false"/>
          <w:i w:val="false"/>
          <w:color w:val="000000"/>
          <w:sz w:val="28"/>
        </w:rPr>
        <w:t>
           </w:t>
      </w:r>
      <w:r>
        <w:rPr>
          <w:rFonts w:ascii="Times New Roman"/>
          <w:b/>
          <w:i w:val="false"/>
          <w:color w:val="000000"/>
          <w:sz w:val="28"/>
        </w:rPr>
        <w:t>1. Iшкi сауда объектiлерiндегi (базарлардағы)</w:t>
      </w:r>
      <w:r>
        <w:br/>
      </w:r>
      <w:r>
        <w:rPr>
          <w:rFonts w:ascii="Times New Roman"/>
          <w:b w:val="false"/>
          <w:i w:val="false"/>
          <w:color w:val="000000"/>
          <w:sz w:val="28"/>
        </w:rPr>
        <w:t>
              </w:t>
      </w:r>
      <w:r>
        <w:rPr>
          <w:rFonts w:ascii="Times New Roman"/>
          <w:b/>
          <w:i w:val="false"/>
          <w:color w:val="000000"/>
          <w:sz w:val="28"/>
        </w:rPr>
        <w:t>жануарлардан алынатын</w:t>
      </w:r>
      <w:r>
        <w:rPr>
          <w:rFonts w:ascii="Times New Roman"/>
          <w:b w:val="false"/>
          <w:i w:val="false"/>
          <w:color w:val="000000"/>
          <w:sz w:val="28"/>
        </w:rPr>
        <w:t> </w:t>
      </w:r>
      <w:r>
        <w:rPr>
          <w:rFonts w:ascii="Times New Roman"/>
          <w:b/>
          <w:i w:val="false"/>
          <w:color w:val="000000"/>
          <w:sz w:val="28"/>
        </w:rPr>
        <w:t>ет және басқа тамақ</w:t>
      </w:r>
      <w:r>
        <w:br/>
      </w:r>
      <w:r>
        <w:rPr>
          <w:rFonts w:ascii="Times New Roman"/>
          <w:b w:val="false"/>
          <w:i w:val="false"/>
          <w:color w:val="000000"/>
          <w:sz w:val="28"/>
        </w:rPr>
        <w:t>
                  </w:t>
      </w:r>
      <w:r>
        <w:rPr>
          <w:rFonts w:ascii="Times New Roman"/>
          <w:b/>
          <w:i w:val="false"/>
          <w:color w:val="000000"/>
          <w:sz w:val="28"/>
        </w:rPr>
        <w:t>өнiмдерiнiң ветеринариялық-санитариялық</w:t>
      </w:r>
      <w:r>
        <w:br/>
      </w:r>
      <w:r>
        <w:rPr>
          <w:rFonts w:ascii="Times New Roman"/>
          <w:b w:val="false"/>
          <w:i w:val="false"/>
          <w:color w:val="000000"/>
          <w:sz w:val="28"/>
        </w:rPr>
        <w:t>
         </w:t>
      </w:r>
      <w:r>
        <w:rPr>
          <w:rFonts w:ascii="Times New Roman"/>
          <w:b/>
          <w:i w:val="false"/>
          <w:color w:val="000000"/>
          <w:sz w:val="28"/>
        </w:rPr>
        <w:t>сараптамасы/1. Ветеринарно-санитарная экспертиза мяса и</w:t>
      </w:r>
      <w:r>
        <w:br/>
      </w:r>
      <w:r>
        <w:rPr>
          <w:rFonts w:ascii="Times New Roman"/>
          <w:b w:val="false"/>
          <w:i w:val="false"/>
          <w:color w:val="000000"/>
          <w:sz w:val="28"/>
        </w:rPr>
        <w:t>
           </w:t>
      </w:r>
      <w:r>
        <w:rPr>
          <w:rFonts w:ascii="Times New Roman"/>
          <w:b/>
          <w:i w:val="false"/>
          <w:color w:val="000000"/>
          <w:sz w:val="28"/>
        </w:rPr>
        <w:t>других, пищевых продуктов животного происхождения на</w:t>
      </w:r>
      <w:r>
        <w:br/>
      </w:r>
      <w:r>
        <w:rPr>
          <w:rFonts w:ascii="Times New Roman"/>
          <w:b w:val="false"/>
          <w:i w:val="false"/>
          <w:color w:val="000000"/>
          <w:sz w:val="28"/>
        </w:rPr>
        <w:t>
                    </w:t>
      </w:r>
      <w:r>
        <w:rPr>
          <w:rFonts w:ascii="Times New Roman"/>
          <w:b/>
          <w:i w:val="false"/>
          <w:color w:val="000000"/>
          <w:sz w:val="28"/>
        </w:rPr>
        <w:t>объектах внутренней торговли (рынках)</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835"/>
        <w:gridCol w:w="965"/>
        <w:gridCol w:w="967"/>
        <w:gridCol w:w="1323"/>
        <w:gridCol w:w="703"/>
        <w:gridCol w:w="966"/>
        <w:gridCol w:w="1285"/>
        <w:gridCol w:w="834"/>
        <w:gridCol w:w="1078"/>
        <w:gridCol w:w="1030"/>
      </w:tblGrid>
      <w:tr>
        <w:trPr>
          <w:trHeight w:val="30" w:hRule="atLeast"/>
        </w:trPr>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w:t>
            </w:r>
            <w:r>
              <w:rPr>
                <w:rFonts w:ascii="Times New Roman"/>
                <w:b w:val="false"/>
                <w:i w:val="false"/>
                <w:color w:val="000000"/>
                <w:sz w:val="20"/>
              </w:rPr>
              <w:t>ұ</w:t>
            </w:r>
            <w:r>
              <w:rPr>
                <w:rFonts w:ascii="Times New Roman"/>
                <w:b w:val="false"/>
                <w:i w:val="false"/>
                <w:color w:val="000000"/>
                <w:sz w:val="20"/>
              </w:rPr>
              <w:t>ша)/Мясо (туша)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ү</w:t>
            </w:r>
            <w:r>
              <w:rPr>
                <w:rFonts w:ascii="Times New Roman"/>
                <w:b w:val="false"/>
                <w:i w:val="false"/>
                <w:color w:val="000000"/>
                <w:sz w:val="20"/>
              </w:rPr>
              <w:t>т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ү</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нiмдерi/</w:t>
            </w:r>
            <w:r>
              <w:br/>
            </w:r>
            <w:r>
              <w:rPr>
                <w:rFonts w:ascii="Times New Roman"/>
                <w:b w:val="false"/>
                <w:i w:val="false"/>
                <w:color w:val="000000"/>
                <w:sz w:val="20"/>
              </w:rPr>
              <w:t>
</w:t>
            </w: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мырт</w:t>
            </w:r>
            <w:r>
              <w:rPr>
                <w:rFonts w:ascii="Times New Roman"/>
                <w:b w:val="false"/>
                <w:i w:val="false"/>
                <w:color w:val="000000"/>
                <w:sz w:val="20"/>
              </w:rPr>
              <w:t>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тама</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нiмдерi/</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пищевые</w:t>
            </w:r>
            <w:r>
              <w:br/>
            </w:r>
            <w:r>
              <w:rPr>
                <w:rFonts w:ascii="Times New Roman"/>
                <w:b w:val="false"/>
                <w:i w:val="false"/>
                <w:color w:val="000000"/>
                <w:sz w:val="20"/>
              </w:rPr>
              <w:t>
</w:t>
            </w:r>
            <w:r>
              <w:rPr>
                <w:rFonts w:ascii="Times New Roman"/>
                <w:b w:val="false"/>
                <w:i w:val="false"/>
                <w:color w:val="000000"/>
                <w:sz w:val="20"/>
              </w:rPr>
              <w:t>продукты</w:t>
            </w:r>
          </w:p>
        </w:tc>
      </w:tr>
      <w:tr>
        <w:trPr>
          <w:trHeight w:val="285" w:hRule="atLeast"/>
        </w:trPr>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круп-</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рога-</w:t>
            </w:r>
            <w:r>
              <w:br/>
            </w:r>
            <w:r>
              <w:rPr>
                <w:rFonts w:ascii="Times New Roman"/>
                <w:b w:val="false"/>
                <w:i w:val="false"/>
                <w:color w:val="000000"/>
                <w:sz w:val="20"/>
              </w:rPr>
              <w:t>
</w:t>
            </w:r>
            <w:r>
              <w:rPr>
                <w:rFonts w:ascii="Times New Roman"/>
                <w:b w:val="false"/>
                <w:i w:val="false"/>
                <w:color w:val="000000"/>
                <w:sz w:val="20"/>
              </w:rPr>
              <w:t>того</w:t>
            </w:r>
            <w:r>
              <w:br/>
            </w:r>
            <w:r>
              <w:rPr>
                <w:rFonts w:ascii="Times New Roman"/>
                <w:b w:val="false"/>
                <w:i w:val="false"/>
                <w:color w:val="000000"/>
                <w:sz w:val="20"/>
              </w:rPr>
              <w:t>
</w:t>
            </w:r>
            <w:r>
              <w:rPr>
                <w:rFonts w:ascii="Times New Roman"/>
                <w:b w:val="false"/>
                <w:i w:val="false"/>
                <w:color w:val="000000"/>
                <w:sz w:val="20"/>
              </w:rPr>
              <w:t>скота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w:t>
            </w:r>
            <w:r>
              <w:rPr>
                <w:rFonts w:ascii="Times New Roman"/>
                <w:b w:val="false"/>
                <w:i w:val="false"/>
                <w:color w:val="000000"/>
                <w:sz w:val="20"/>
              </w:rPr>
              <w:t>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свиней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ойлар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ешкi-</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овец и</w:t>
            </w:r>
            <w:r>
              <w:br/>
            </w:r>
            <w:r>
              <w:rPr>
                <w:rFonts w:ascii="Times New Roman"/>
                <w:b w:val="false"/>
                <w:i w:val="false"/>
                <w:color w:val="000000"/>
                <w:sz w:val="20"/>
              </w:rPr>
              <w:t>
</w:t>
            </w:r>
            <w:r>
              <w:rPr>
                <w:rFonts w:ascii="Times New Roman"/>
                <w:b w:val="false"/>
                <w:i w:val="false"/>
                <w:color w:val="000000"/>
                <w:sz w:val="20"/>
              </w:rPr>
              <w:t>коз</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рлерi/</w:t>
            </w:r>
            <w:r>
              <w:br/>
            </w:r>
            <w:r>
              <w:rPr>
                <w:rFonts w:ascii="Times New Roman"/>
                <w:b w:val="false"/>
                <w:i w:val="false"/>
                <w:color w:val="000000"/>
                <w:sz w:val="20"/>
              </w:rPr>
              <w:t>
</w:t>
            </w:r>
            <w:r>
              <w:rPr>
                <w:rFonts w:ascii="Times New Roman"/>
                <w:b w:val="false"/>
                <w:i w:val="false"/>
                <w:color w:val="000000"/>
                <w:sz w:val="20"/>
              </w:rPr>
              <w:t>других видов</w:t>
            </w:r>
            <w:r>
              <w:br/>
            </w:r>
            <w:r>
              <w:rPr>
                <w:rFonts w:ascii="Times New Roman"/>
                <w:b w:val="false"/>
                <w:i w:val="false"/>
                <w:color w:val="000000"/>
                <w:sz w:val="20"/>
              </w:rPr>
              <w:t>
</w:t>
            </w:r>
            <w:r>
              <w:rPr>
                <w:rFonts w:ascii="Times New Roman"/>
                <w:b w:val="false"/>
                <w:i w:val="false"/>
                <w:color w:val="000000"/>
                <w:sz w:val="20"/>
              </w:rPr>
              <w:t>животных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r>
              <w:br/>
            </w:r>
            <w:r>
              <w:rPr>
                <w:rFonts w:ascii="Times New Roman"/>
                <w:b w:val="false"/>
                <w:i w:val="false"/>
                <w:color w:val="000000"/>
                <w:sz w:val="20"/>
              </w:rPr>
              <w:t>
</w:t>
            </w:r>
            <w:r>
              <w:rPr>
                <w:rFonts w:ascii="Times New Roman"/>
                <w:b w:val="false"/>
                <w:i w:val="false"/>
                <w:color w:val="000000"/>
                <w:sz w:val="20"/>
              </w:rPr>
              <w:t>пар-</w:t>
            </w:r>
            <w:r>
              <w:br/>
            </w:r>
            <w:r>
              <w:rPr>
                <w:rFonts w:ascii="Times New Roman"/>
                <w:b w:val="false"/>
                <w:i w:val="false"/>
                <w:color w:val="000000"/>
                <w:sz w:val="20"/>
              </w:rPr>
              <w:t>
</w:t>
            </w:r>
            <w:r>
              <w:rPr>
                <w:rFonts w:ascii="Times New Roman"/>
                <w:b w:val="false"/>
                <w:i w:val="false"/>
                <w:color w:val="000000"/>
                <w:sz w:val="20"/>
              </w:rPr>
              <w:t>тия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w:t>
            </w:r>
            <w:r>
              <w:br/>
            </w:r>
            <w:r>
              <w:rPr>
                <w:rFonts w:ascii="Times New Roman"/>
                <w:b w:val="false"/>
                <w:i w:val="false"/>
                <w:color w:val="000000"/>
                <w:sz w:val="20"/>
              </w:rPr>
              <w:t>
</w:t>
            </w:r>
            <w:r>
              <w:rPr>
                <w:rFonts w:ascii="Times New Roman"/>
                <w:b w:val="false"/>
                <w:i w:val="false"/>
                <w:color w:val="000000"/>
                <w:sz w:val="20"/>
              </w:rPr>
              <w:t>топ</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штук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ны/</w:t>
            </w:r>
            <w:r>
              <w:br/>
            </w:r>
            <w:r>
              <w:rPr>
                <w:rFonts w:ascii="Times New Roman"/>
                <w:b w:val="false"/>
                <w:i w:val="false"/>
                <w:color w:val="000000"/>
                <w:sz w:val="20"/>
              </w:rPr>
              <w:t>
</w:t>
            </w:r>
            <w:r>
              <w:rPr>
                <w:rFonts w:ascii="Times New Roman"/>
                <w:b w:val="false"/>
                <w:i w:val="false"/>
                <w:color w:val="000000"/>
                <w:sz w:val="20"/>
              </w:rPr>
              <w:t>случай</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тонна</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аралды (сараптама</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ткiзiлдi) - 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Осмотрено (проведено</w:t>
            </w:r>
            <w:r>
              <w:br/>
            </w:r>
            <w:r>
              <w:rPr>
                <w:rFonts w:ascii="Times New Roman"/>
                <w:b w:val="false"/>
                <w:i w:val="false"/>
                <w:color w:val="000000"/>
                <w:sz w:val="20"/>
              </w:rPr>
              <w:t>
</w:t>
            </w:r>
            <w:r>
              <w:rPr>
                <w:rFonts w:ascii="Times New Roman"/>
                <w:b w:val="false"/>
                <w:i w:val="false"/>
                <w:color w:val="000000"/>
                <w:sz w:val="20"/>
              </w:rPr>
              <w:t>экспертиз) - всего/</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ткiзiлдi/Проведено</w:t>
            </w:r>
            <w:r>
              <w:br/>
            </w:r>
            <w:r>
              <w:rPr>
                <w:rFonts w:ascii="Times New Roman"/>
                <w:b w:val="false"/>
                <w:i w:val="false"/>
                <w:color w:val="000000"/>
                <w:sz w:val="20"/>
              </w:rPr>
              <w:t>
</w:t>
            </w:r>
            <w:r>
              <w:rPr>
                <w:rFonts w:ascii="Times New Roman"/>
                <w:b w:val="false"/>
                <w:i w:val="false"/>
                <w:color w:val="000000"/>
                <w:sz w:val="20"/>
              </w:rPr>
              <w:t>лабораторных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Тексерiлгендердi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iшiнен аурулар</w:t>
            </w:r>
            <w:r>
              <w:br/>
            </w:r>
            <w:r>
              <w:rPr>
                <w:rFonts w:ascii="Times New Roman"/>
                <w:b w:val="false"/>
                <w:i w:val="false"/>
                <w:color w:val="000000"/>
                <w:sz w:val="20"/>
              </w:rPr>
              <w:t>
</w:t>
            </w: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талды/Из числа</w:t>
            </w:r>
            <w:r>
              <w:br/>
            </w:r>
            <w:r>
              <w:rPr>
                <w:rFonts w:ascii="Times New Roman"/>
                <w:b w:val="false"/>
                <w:i w:val="false"/>
                <w:color w:val="000000"/>
                <w:sz w:val="20"/>
              </w:rPr>
              <w:t>
</w:t>
            </w:r>
            <w:r>
              <w:rPr>
                <w:rFonts w:ascii="Times New Roman"/>
                <w:b w:val="false"/>
                <w:i w:val="false"/>
                <w:color w:val="000000"/>
                <w:sz w:val="20"/>
              </w:rPr>
              <w:t>проверенных выявлены</w:t>
            </w:r>
            <w:r>
              <w:br/>
            </w:r>
            <w:r>
              <w:rPr>
                <w:rFonts w:ascii="Times New Roman"/>
                <w:b w:val="false"/>
                <w:i w:val="false"/>
                <w:color w:val="000000"/>
                <w:sz w:val="20"/>
              </w:rPr>
              <w:t>
</w:t>
            </w:r>
            <w:r>
              <w:rPr>
                <w:rFonts w:ascii="Times New Roman"/>
                <w:b w:val="false"/>
                <w:i w:val="false"/>
                <w:color w:val="000000"/>
                <w:sz w:val="20"/>
              </w:rPr>
              <w:t>болезни:</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Сiбiр жарасы/</w:t>
            </w:r>
            <w:r>
              <w:br/>
            </w:r>
            <w:r>
              <w:rPr>
                <w:rFonts w:ascii="Times New Roman"/>
                <w:b w:val="false"/>
                <w:i w:val="false"/>
                <w:color w:val="000000"/>
                <w:sz w:val="20"/>
              </w:rPr>
              <w:t>
</w:t>
            </w:r>
            <w:r>
              <w:rPr>
                <w:rFonts w:ascii="Times New Roman"/>
                <w:b w:val="false"/>
                <w:i w:val="false"/>
                <w:color w:val="000000"/>
                <w:sz w:val="20"/>
              </w:rPr>
              <w:t>Сибирская язва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r>
              <w:br/>
            </w:r>
            <w:r>
              <w:rPr>
                <w:rFonts w:ascii="Times New Roman"/>
                <w:b w:val="false"/>
                <w:i w:val="false"/>
                <w:color w:val="000000"/>
                <w:sz w:val="20"/>
              </w:rPr>
              <w:t>
</w:t>
            </w:r>
            <w:r>
              <w:rPr>
                <w:rFonts w:ascii="Times New Roman"/>
                <w:b w:val="false"/>
                <w:i w:val="false"/>
                <w:color w:val="000000"/>
                <w:sz w:val="20"/>
              </w:rPr>
              <w:t>Туберкулез</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r>
              <w:br/>
            </w:r>
            <w:r>
              <w:rPr>
                <w:rFonts w:ascii="Times New Roman"/>
                <w:b w:val="false"/>
                <w:i w:val="false"/>
                <w:color w:val="000000"/>
                <w:sz w:val="20"/>
              </w:rPr>
              <w:t>
</w:t>
            </w:r>
            <w:r>
              <w:rPr>
                <w:rFonts w:ascii="Times New Roman"/>
                <w:b w:val="false"/>
                <w:i w:val="false"/>
                <w:color w:val="000000"/>
                <w:sz w:val="20"/>
              </w:rPr>
              <w:t>Сальмонеллез</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w:t>
            </w:r>
            <w:r>
              <w:br/>
            </w:r>
            <w:r>
              <w:rPr>
                <w:rFonts w:ascii="Times New Roman"/>
                <w:b w:val="false"/>
                <w:i w:val="false"/>
                <w:color w:val="000000"/>
                <w:sz w:val="20"/>
              </w:rPr>
              <w:t>
</w:t>
            </w:r>
            <w:r>
              <w:rPr>
                <w:rFonts w:ascii="Times New Roman"/>
                <w:b w:val="false"/>
                <w:i w:val="false"/>
                <w:color w:val="000000"/>
                <w:sz w:val="20"/>
              </w:rPr>
              <w:t>(финноз)/Цистицеркоз</w:t>
            </w:r>
            <w:r>
              <w:br/>
            </w:r>
            <w:r>
              <w:rPr>
                <w:rFonts w:ascii="Times New Roman"/>
                <w:b w:val="false"/>
                <w:i w:val="false"/>
                <w:color w:val="000000"/>
                <w:sz w:val="20"/>
              </w:rPr>
              <w:t>
</w:t>
            </w:r>
            <w:r>
              <w:rPr>
                <w:rFonts w:ascii="Times New Roman"/>
                <w:b w:val="false"/>
                <w:i w:val="false"/>
                <w:color w:val="000000"/>
                <w:sz w:val="20"/>
              </w:rPr>
              <w:t>(финоз)</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w:t>
            </w:r>
            <w:r>
              <w:br/>
            </w:r>
            <w:r>
              <w:rPr>
                <w:rFonts w:ascii="Times New Roman"/>
                <w:b w:val="false"/>
                <w:i w:val="false"/>
                <w:color w:val="000000"/>
                <w:sz w:val="20"/>
              </w:rPr>
              <w:t>
</w:t>
            </w:r>
            <w:r>
              <w:rPr>
                <w:rFonts w:ascii="Times New Roman"/>
                <w:b w:val="false"/>
                <w:i w:val="false"/>
                <w:color w:val="000000"/>
                <w:sz w:val="20"/>
              </w:rPr>
              <w:t>Трихиннелез</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r>
              <w:br/>
            </w:r>
            <w:r>
              <w:rPr>
                <w:rFonts w:ascii="Times New Roman"/>
                <w:b w:val="false"/>
                <w:i w:val="false"/>
                <w:color w:val="000000"/>
                <w:sz w:val="20"/>
              </w:rPr>
              <w:t>
</w:t>
            </w:r>
            <w:r>
              <w:rPr>
                <w:rFonts w:ascii="Times New Roman"/>
                <w:b w:val="false"/>
                <w:i w:val="false"/>
                <w:color w:val="000000"/>
                <w:sz w:val="20"/>
              </w:rPr>
              <w:t>Эхинококкоз</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ж</w:t>
            </w:r>
            <w:r>
              <w:rPr>
                <w:rFonts w:ascii="Times New Roman"/>
                <w:b w:val="false"/>
                <w:i w:val="false"/>
                <w:color w:val="000000"/>
                <w:sz w:val="20"/>
              </w:rPr>
              <w:t>ұқ</w:t>
            </w:r>
            <w:r>
              <w:rPr>
                <w:rFonts w:ascii="Times New Roman"/>
                <w:b w:val="false"/>
                <w:i w:val="false"/>
                <w:color w:val="000000"/>
                <w:sz w:val="20"/>
              </w:rPr>
              <w:t>палы</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инфекционные болезни</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инвазиялы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инвазионные болезни</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деп таныл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 xml:space="preserve">тексерiлген </w:t>
            </w:r>
            <w:r>
              <w:rPr>
                <w:rFonts w:ascii="Times New Roman"/>
                <w:b w:val="false"/>
                <w:i w:val="false"/>
                <w:color w:val="000000"/>
                <w:sz w:val="20"/>
              </w:rPr>
              <w:t>ұ</w:t>
            </w:r>
            <w:r>
              <w:rPr>
                <w:rFonts w:ascii="Times New Roman"/>
                <w:b w:val="false"/>
                <w:i w:val="false"/>
                <w:color w:val="000000"/>
                <w:sz w:val="20"/>
              </w:rPr>
              <w:t>шалар</w:t>
            </w:r>
            <w:r>
              <w:br/>
            </w:r>
            <w:r>
              <w:rPr>
                <w:rFonts w:ascii="Times New Roman"/>
                <w:b w:val="false"/>
                <w:i w:val="false"/>
                <w:color w:val="000000"/>
                <w:sz w:val="20"/>
              </w:rPr>
              <w:t>
</w:t>
            </w:r>
            <w:r>
              <w:rPr>
                <w:rFonts w:ascii="Times New Roman"/>
                <w:b w:val="false"/>
                <w:i w:val="false"/>
                <w:color w:val="000000"/>
                <w:sz w:val="20"/>
              </w:rPr>
              <w:t>мен а</w:t>
            </w:r>
            <w:r>
              <w:rPr>
                <w:rFonts w:ascii="Times New Roman"/>
                <w:b w:val="false"/>
                <w:i w:val="false"/>
                <w:color w:val="000000"/>
                <w:sz w:val="20"/>
              </w:rPr>
              <w:t>ғ</w:t>
            </w:r>
            <w:r>
              <w:rPr>
                <w:rFonts w:ascii="Times New Roman"/>
                <w:b w:val="false"/>
                <w:i w:val="false"/>
                <w:color w:val="000000"/>
                <w:sz w:val="20"/>
              </w:rPr>
              <w:t>заларды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iшiнен жолданды/Из</w:t>
            </w:r>
            <w:r>
              <w:br/>
            </w:r>
            <w:r>
              <w:rPr>
                <w:rFonts w:ascii="Times New Roman"/>
                <w:b w:val="false"/>
                <w:i w:val="false"/>
                <w:color w:val="000000"/>
                <w:sz w:val="20"/>
              </w:rPr>
              <w:t>
</w:t>
            </w:r>
            <w:r>
              <w:rPr>
                <w:rFonts w:ascii="Times New Roman"/>
                <w:b w:val="false"/>
                <w:i w:val="false"/>
                <w:color w:val="000000"/>
                <w:sz w:val="20"/>
              </w:rPr>
              <w:t>числа проверенных</w:t>
            </w:r>
            <w:r>
              <w:br/>
            </w:r>
            <w:r>
              <w:rPr>
                <w:rFonts w:ascii="Times New Roman"/>
                <w:b w:val="false"/>
                <w:i w:val="false"/>
                <w:color w:val="000000"/>
                <w:sz w:val="20"/>
              </w:rPr>
              <w:t>
</w:t>
            </w:r>
            <w:r>
              <w:rPr>
                <w:rFonts w:ascii="Times New Roman"/>
                <w:b w:val="false"/>
                <w:i w:val="false"/>
                <w:color w:val="000000"/>
                <w:sz w:val="20"/>
              </w:rPr>
              <w:t>туш и органов,</w:t>
            </w:r>
            <w:r>
              <w:br/>
            </w:r>
            <w:r>
              <w:rPr>
                <w:rFonts w:ascii="Times New Roman"/>
                <w:b w:val="false"/>
                <w:i w:val="false"/>
                <w:color w:val="000000"/>
                <w:sz w:val="20"/>
              </w:rPr>
              <w:t>
</w:t>
            </w:r>
            <w:r>
              <w:rPr>
                <w:rFonts w:ascii="Times New Roman"/>
                <w:b w:val="false"/>
                <w:i w:val="false"/>
                <w:color w:val="000000"/>
                <w:sz w:val="20"/>
              </w:rPr>
              <w:t>признанных больными,</w:t>
            </w:r>
            <w:r>
              <w:br/>
            </w:r>
            <w:r>
              <w:rPr>
                <w:rFonts w:ascii="Times New Roman"/>
                <w:b w:val="false"/>
                <w:i w:val="false"/>
                <w:color w:val="000000"/>
                <w:sz w:val="20"/>
              </w:rPr>
              <w:t>
</w:t>
            </w:r>
            <w:r>
              <w:rPr>
                <w:rFonts w:ascii="Times New Roman"/>
                <w:b w:val="false"/>
                <w:i w:val="false"/>
                <w:color w:val="000000"/>
                <w:sz w:val="20"/>
              </w:rPr>
              <w:t>направлено:</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84"/>
    <w:p>
      <w:pPr>
        <w:spacing w:after="0"/>
        <w:ind w:left="0"/>
        <w:jc w:val="both"/>
      </w:pPr>
      <w:r>
        <w:rPr>
          <w:rFonts w:ascii="Times New Roman"/>
          <w:b w:val="false"/>
          <w:i w:val="false"/>
          <w:color w:val="000000"/>
          <w:sz w:val="28"/>
        </w:rPr>
        <w:t>
               </w:t>
      </w:r>
      <w:r>
        <w:rPr>
          <w:rFonts w:ascii="Times New Roman"/>
          <w:b/>
          <w:i w:val="false"/>
          <w:color w:val="000000"/>
          <w:sz w:val="28"/>
        </w:rPr>
        <w:t>2. Iшкi сауда объектiлерiндегi (базарлардағы)</w:t>
      </w:r>
      <w:r>
        <w:br/>
      </w:r>
      <w:r>
        <w:rPr>
          <w:rFonts w:ascii="Times New Roman"/>
          <w:b w:val="false"/>
          <w:i w:val="false"/>
          <w:color w:val="000000"/>
          <w:sz w:val="28"/>
        </w:rPr>
        <w:t>
          </w:t>
      </w:r>
      <w:r>
        <w:rPr>
          <w:rFonts w:ascii="Times New Roman"/>
          <w:b/>
          <w:i w:val="false"/>
          <w:color w:val="000000"/>
          <w:sz w:val="28"/>
        </w:rPr>
        <w:t>ветеринариялық-санитариялық зертханаларда мемлекеттiк</w:t>
      </w:r>
      <w:r>
        <w:br/>
      </w:r>
      <w:r>
        <w:rPr>
          <w:rFonts w:ascii="Times New Roman"/>
          <w:b w:val="false"/>
          <w:i w:val="false"/>
          <w:color w:val="000000"/>
          <w:sz w:val="28"/>
        </w:rPr>
        <w:t>
              </w:t>
      </w:r>
      <w:r>
        <w:rPr>
          <w:rFonts w:ascii="Times New Roman"/>
          <w:b/>
          <w:i w:val="false"/>
          <w:color w:val="000000"/>
          <w:sz w:val="28"/>
        </w:rPr>
        <w:t>ветеринариялық-санитариялық бақылау және қадағалау</w:t>
      </w:r>
      <w:r>
        <w:br/>
      </w:r>
      <w:r>
        <w:rPr>
          <w:rFonts w:ascii="Times New Roman"/>
          <w:b w:val="false"/>
          <w:i w:val="false"/>
          <w:color w:val="000000"/>
          <w:sz w:val="28"/>
        </w:rPr>
        <w:t>
                  </w:t>
      </w:r>
      <w:r>
        <w:rPr>
          <w:rFonts w:ascii="Times New Roman"/>
          <w:b/>
          <w:i w:val="false"/>
          <w:color w:val="000000"/>
          <w:sz w:val="28"/>
        </w:rPr>
        <w:t>объектiлерiнiң радиологиялық зерттеулерi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Радиологические исследования объектов</w:t>
      </w:r>
      <w:r>
        <w:br/>
      </w:r>
      <w:r>
        <w:rPr>
          <w:rFonts w:ascii="Times New Roman"/>
          <w:b w:val="false"/>
          <w:i w:val="false"/>
          <w:color w:val="000000"/>
          <w:sz w:val="28"/>
        </w:rPr>
        <w:t>
                  </w:t>
      </w:r>
      <w:r>
        <w:rPr>
          <w:rFonts w:ascii="Times New Roman"/>
          <w:b/>
          <w:i w:val="false"/>
          <w:color w:val="000000"/>
          <w:sz w:val="28"/>
        </w:rPr>
        <w:t>государственного ветеринарно-санитарного</w:t>
      </w:r>
      <w:r>
        <w:br/>
      </w:r>
      <w:r>
        <w:rPr>
          <w:rFonts w:ascii="Times New Roman"/>
          <w:b w:val="false"/>
          <w:i w:val="false"/>
          <w:color w:val="000000"/>
          <w:sz w:val="28"/>
        </w:rPr>
        <w:t>
      </w:t>
      </w:r>
      <w:r>
        <w:rPr>
          <w:rFonts w:ascii="Times New Roman"/>
          <w:b/>
          <w:i w:val="false"/>
          <w:color w:val="000000"/>
          <w:sz w:val="28"/>
        </w:rPr>
        <w:t xml:space="preserve"> контроля и надзора в лабораториях ветеринарно-санитарной</w:t>
      </w:r>
      <w:r>
        <w:br/>
      </w:r>
      <w:r>
        <w:rPr>
          <w:rFonts w:ascii="Times New Roman"/>
          <w:b w:val="false"/>
          <w:i w:val="false"/>
          <w:color w:val="000000"/>
          <w:sz w:val="28"/>
        </w:rPr>
        <w:t>
             </w:t>
      </w:r>
      <w:r>
        <w:rPr>
          <w:rFonts w:ascii="Times New Roman"/>
          <w:b/>
          <w:i w:val="false"/>
          <w:color w:val="000000"/>
          <w:sz w:val="28"/>
        </w:rPr>
        <w:t>экспертизы на объектах внутренней торговли (рынках)</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140"/>
        <w:gridCol w:w="2424"/>
        <w:gridCol w:w="2066"/>
        <w:gridCol w:w="2477"/>
      </w:tblGrid>
      <w:tr>
        <w:trPr>
          <w:trHeight w:val="285" w:hRule="atLeast"/>
        </w:trPr>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нiмдердi</w:t>
            </w:r>
            <w:r>
              <w:rPr>
                <w:rFonts w:ascii="Times New Roman"/>
                <w:b w:val="false"/>
                <w:i w:val="false"/>
                <w:color w:val="000000"/>
                <w:sz w:val="20"/>
              </w:rPr>
              <w:t>ң</w:t>
            </w:r>
            <w:r>
              <w:rPr>
                <w:rFonts w:ascii="Times New Roman"/>
                <w:b w:val="false"/>
                <w:i w:val="false"/>
                <w:color w:val="000000"/>
                <w:sz w:val="20"/>
              </w:rPr>
              <w:t xml:space="preserve"> аталуы/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ө</w:t>
            </w:r>
            <w:r>
              <w:rPr>
                <w:rFonts w:ascii="Times New Roman"/>
                <w:b w:val="false"/>
                <w:i w:val="false"/>
                <w:color w:val="000000"/>
                <w:sz w:val="20"/>
              </w:rPr>
              <w:t>лшерi</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w:t>
            </w:r>
            <w:r>
              <w:rPr>
                <w:rFonts w:ascii="Times New Roman"/>
                <w:b w:val="false"/>
                <w:i w:val="false"/>
                <w:color w:val="000000"/>
                <w:sz w:val="20"/>
              </w:rPr>
              <w:t>ә</w:t>
            </w:r>
            <w:r>
              <w:rPr>
                <w:rFonts w:ascii="Times New Roman"/>
                <w:b w:val="false"/>
                <w:i w:val="false"/>
                <w:color w:val="000000"/>
                <w:sz w:val="20"/>
              </w:rPr>
              <w:t>тижелерi бойынша/</w:t>
            </w:r>
            <w:r>
              <w:br/>
            </w:r>
            <w:r>
              <w:rPr>
                <w:rFonts w:ascii="Times New Roman"/>
                <w:b w:val="false"/>
                <w:i w:val="false"/>
                <w:color w:val="000000"/>
                <w:sz w:val="20"/>
              </w:rPr>
              <w:t>
</w:t>
            </w:r>
            <w:r>
              <w:rPr>
                <w:rFonts w:ascii="Times New Roman"/>
                <w:b w:val="false"/>
                <w:i w:val="false"/>
                <w:color w:val="000000"/>
                <w:sz w:val="20"/>
              </w:rPr>
              <w:t>По результатам исследовании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w:t>
            </w:r>
            <w:r>
              <w:br/>
            </w:r>
            <w:r>
              <w:rPr>
                <w:rFonts w:ascii="Times New Roman"/>
                <w:b w:val="false"/>
                <w:i w:val="false"/>
                <w:color w:val="000000"/>
                <w:sz w:val="20"/>
              </w:rPr>
              <w:t>
</w:t>
            </w:r>
            <w:r>
              <w:rPr>
                <w:rFonts w:ascii="Times New Roman"/>
                <w:b w:val="false"/>
                <w:i w:val="false"/>
                <w:color w:val="000000"/>
                <w:sz w:val="20"/>
              </w:rPr>
              <w:t>жiберiлдi</w:t>
            </w:r>
            <w:r>
              <w:br/>
            </w:r>
            <w:r>
              <w:rPr>
                <w:rFonts w:ascii="Times New Roman"/>
                <w:b w:val="false"/>
                <w:i w:val="false"/>
                <w:color w:val="000000"/>
                <w:sz w:val="20"/>
              </w:rPr>
              <w:t>
</w:t>
            </w:r>
            <w:r>
              <w:rPr>
                <w:rFonts w:ascii="Times New Roman"/>
                <w:b w:val="false"/>
                <w:i w:val="false"/>
                <w:color w:val="000000"/>
                <w:sz w:val="20"/>
              </w:rPr>
              <w:t>(тонна, килограмм, литр)/</w:t>
            </w:r>
            <w:r>
              <w:br/>
            </w:r>
            <w:r>
              <w:rPr>
                <w:rFonts w:ascii="Times New Roman"/>
                <w:b w:val="false"/>
                <w:i w:val="false"/>
                <w:color w:val="000000"/>
                <w:sz w:val="20"/>
              </w:rPr>
              <w:t>
</w:t>
            </w:r>
            <w:r>
              <w:rPr>
                <w:rFonts w:ascii="Times New Roman"/>
                <w:b w:val="false"/>
                <w:i w:val="false"/>
                <w:color w:val="000000"/>
                <w:sz w:val="20"/>
              </w:rPr>
              <w:t>реализованы</w:t>
            </w:r>
            <w:r>
              <w:br/>
            </w:r>
            <w:r>
              <w:rPr>
                <w:rFonts w:ascii="Times New Roman"/>
                <w:b w:val="false"/>
                <w:i w:val="false"/>
                <w:color w:val="000000"/>
                <w:sz w:val="20"/>
              </w:rPr>
              <w:t>
</w:t>
            </w:r>
            <w:r>
              <w:rPr>
                <w:rFonts w:ascii="Times New Roman"/>
                <w:b w:val="false"/>
                <w:i w:val="false"/>
                <w:color w:val="000000"/>
                <w:sz w:val="20"/>
              </w:rPr>
              <w:t>без ограничения</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литров)</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w:t>
            </w:r>
            <w:r>
              <w:br/>
            </w:r>
            <w:r>
              <w:rPr>
                <w:rFonts w:ascii="Times New Roman"/>
                <w:b w:val="false"/>
                <w:i w:val="false"/>
                <w:color w:val="000000"/>
                <w:sz w:val="20"/>
              </w:rPr>
              <w:t>
</w:t>
            </w:r>
            <w:r>
              <w:rPr>
                <w:rFonts w:ascii="Times New Roman"/>
                <w:b w:val="false"/>
                <w:i w:val="false"/>
                <w:color w:val="000000"/>
                <w:sz w:val="20"/>
              </w:rPr>
              <w:t>дырылды</w:t>
            </w:r>
            <w:r>
              <w:br/>
            </w:r>
            <w:r>
              <w:rPr>
                <w:rFonts w:ascii="Times New Roman"/>
                <w:b w:val="false"/>
                <w:i w:val="false"/>
                <w:color w:val="000000"/>
                <w:sz w:val="20"/>
              </w:rPr>
              <w:t>
</w:t>
            </w:r>
            <w:r>
              <w:rPr>
                <w:rFonts w:ascii="Times New Roman"/>
                <w:b w:val="false"/>
                <w:i w:val="false"/>
                <w:color w:val="000000"/>
                <w:sz w:val="20"/>
              </w:rPr>
              <w:t>(тонна, килограмм,</w:t>
            </w:r>
            <w:r>
              <w:br/>
            </w:r>
            <w:r>
              <w:rPr>
                <w:rFonts w:ascii="Times New Roman"/>
                <w:b w:val="false"/>
                <w:i w:val="false"/>
                <w:color w:val="000000"/>
                <w:sz w:val="20"/>
              </w:rPr>
              <w:t>
</w:t>
            </w:r>
            <w:r>
              <w:rPr>
                <w:rFonts w:ascii="Times New Roman"/>
                <w:b w:val="false"/>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обеззаражены</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литров)</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уничтожены</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литров)</w:t>
            </w:r>
          </w:p>
        </w:tc>
      </w:tr>
      <w:tr>
        <w:trPr>
          <w:trHeight w:val="28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rPr>
                <w:rFonts w:ascii="Times New Roman"/>
                <w:b w:val="false"/>
                <w:i w:val="false"/>
                <w:color w:val="000000"/>
                <w:sz w:val="20"/>
              </w:rPr>
              <w:t>қ</w:t>
            </w:r>
            <w:r>
              <w:rPr>
                <w:rFonts w:ascii="Times New Roman"/>
                <w:b w:val="false"/>
                <w:i w:val="false"/>
                <w:color w:val="000000"/>
                <w:sz w:val="20"/>
              </w:rPr>
              <w:t>ы етi/конина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iрi </w:t>
            </w:r>
            <w:r>
              <w:rPr>
                <w:rFonts w:ascii="Times New Roman"/>
                <w:b w:val="false"/>
                <w:i w:val="false"/>
                <w:color w:val="000000"/>
                <w:sz w:val="20"/>
              </w:rPr>
              <w:t>қ</w:t>
            </w:r>
            <w:r>
              <w:rPr>
                <w:rFonts w:ascii="Times New Roman"/>
                <w:b w:val="false"/>
                <w:i w:val="false"/>
                <w:color w:val="000000"/>
                <w:sz w:val="20"/>
              </w:rPr>
              <w:t>ара мал етi/говядина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ой ж</w:t>
            </w:r>
            <w:r>
              <w:rPr>
                <w:rFonts w:ascii="Times New Roman"/>
                <w:b w:val="false"/>
                <w:i w:val="false"/>
                <w:color w:val="000000"/>
                <w:sz w:val="20"/>
              </w:rPr>
              <w:t>ә</w:t>
            </w:r>
            <w:r>
              <w:rPr>
                <w:rFonts w:ascii="Times New Roman"/>
                <w:b w:val="false"/>
                <w:i w:val="false"/>
                <w:color w:val="000000"/>
                <w:sz w:val="20"/>
              </w:rPr>
              <w:t>не ешкi етi/</w:t>
            </w:r>
            <w:r>
              <w:br/>
            </w:r>
            <w:r>
              <w:rPr>
                <w:rFonts w:ascii="Times New Roman"/>
                <w:b w:val="false"/>
                <w:i w:val="false"/>
                <w:color w:val="000000"/>
                <w:sz w:val="20"/>
              </w:rPr>
              <w:t>
</w:t>
            </w:r>
            <w:r>
              <w:rPr>
                <w:rFonts w:ascii="Times New Roman"/>
                <w:b w:val="false"/>
                <w:i w:val="false"/>
                <w:color w:val="000000"/>
                <w:sz w:val="20"/>
              </w:rPr>
              <w:t>баранина и козлятина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w:t>
            </w:r>
            <w:r>
              <w:rPr>
                <w:rFonts w:ascii="Times New Roman"/>
                <w:b w:val="false"/>
                <w:i w:val="false"/>
                <w:color w:val="000000"/>
                <w:sz w:val="20"/>
              </w:rPr>
              <w:t>қ</w:t>
            </w:r>
            <w:r>
              <w:rPr>
                <w:rFonts w:ascii="Times New Roman"/>
                <w:b w:val="false"/>
                <w:i w:val="false"/>
                <w:color w:val="000000"/>
                <w:sz w:val="20"/>
              </w:rPr>
              <w:t>а етi/свинина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ү</w:t>
            </w:r>
            <w:r>
              <w:rPr>
                <w:rFonts w:ascii="Times New Roman"/>
                <w:b w:val="false"/>
                <w:i w:val="false"/>
                <w:color w:val="000000"/>
                <w:sz w:val="20"/>
              </w:rPr>
              <w:t>т ж</w:t>
            </w:r>
            <w:r>
              <w:rPr>
                <w:rFonts w:ascii="Times New Roman"/>
                <w:b w:val="false"/>
                <w:i w:val="false"/>
                <w:color w:val="000000"/>
                <w:sz w:val="20"/>
              </w:rPr>
              <w:t>ә</w:t>
            </w:r>
            <w:r>
              <w:rPr>
                <w:rFonts w:ascii="Times New Roman"/>
                <w:b w:val="false"/>
                <w:i w:val="false"/>
                <w:color w:val="000000"/>
                <w:sz w:val="20"/>
              </w:rPr>
              <w:t>не с</w:t>
            </w:r>
            <w:r>
              <w:rPr>
                <w:rFonts w:ascii="Times New Roman"/>
                <w:b w:val="false"/>
                <w:i w:val="false"/>
                <w:color w:val="000000"/>
                <w:sz w:val="20"/>
              </w:rPr>
              <w:t>ү</w:t>
            </w:r>
            <w:r>
              <w:rPr>
                <w:rFonts w:ascii="Times New Roman"/>
                <w:b w:val="false"/>
                <w:i w:val="false"/>
                <w:color w:val="000000"/>
                <w:sz w:val="20"/>
              </w:rPr>
              <w:t xml:space="preserve">т </w:t>
            </w:r>
            <w:r>
              <w:rPr>
                <w:rFonts w:ascii="Times New Roman"/>
                <w:b w:val="false"/>
                <w:i w:val="false"/>
                <w:color w:val="000000"/>
                <w:sz w:val="20"/>
              </w:rPr>
              <w:t>ө</w:t>
            </w:r>
            <w:r>
              <w:rPr>
                <w:rFonts w:ascii="Times New Roman"/>
                <w:b w:val="false"/>
                <w:i w:val="false"/>
                <w:color w:val="000000"/>
                <w:sz w:val="20"/>
              </w:rPr>
              <w:t>нiмдерi/</w:t>
            </w:r>
            <w:r>
              <w:br/>
            </w:r>
            <w:r>
              <w:rPr>
                <w:rFonts w:ascii="Times New Roman"/>
                <w:b w:val="false"/>
                <w:i w:val="false"/>
                <w:color w:val="000000"/>
                <w:sz w:val="20"/>
              </w:rPr>
              <w:t>
</w:t>
            </w:r>
            <w:r>
              <w:rPr>
                <w:rFonts w:ascii="Times New Roman"/>
                <w:b w:val="false"/>
                <w:i w:val="false"/>
                <w:color w:val="000000"/>
                <w:sz w:val="20"/>
              </w:rPr>
              <w:t>молоко и молочные продукты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w:t>
            </w:r>
            <w:r>
              <w:rPr>
                <w:rFonts w:ascii="Times New Roman"/>
                <w:b w:val="false"/>
                <w:i w:val="false"/>
                <w:color w:val="000000"/>
                <w:sz w:val="20"/>
              </w:rPr>
              <w:t>ғ</w:t>
            </w:r>
            <w:r>
              <w:rPr>
                <w:rFonts w:ascii="Times New Roman"/>
                <w:b w:val="false"/>
                <w:i w:val="false"/>
                <w:color w:val="000000"/>
                <w:sz w:val="20"/>
              </w:rPr>
              <w:t>ан май/</w:t>
            </w:r>
            <w:r>
              <w:br/>
            </w:r>
            <w:r>
              <w:rPr>
                <w:rFonts w:ascii="Times New Roman"/>
                <w:b w:val="false"/>
                <w:i w:val="false"/>
                <w:color w:val="000000"/>
                <w:sz w:val="20"/>
              </w:rPr>
              <w:t>
</w:t>
            </w:r>
            <w:r>
              <w:rPr>
                <w:rFonts w:ascii="Times New Roman"/>
                <w:b w:val="false"/>
                <w:i w:val="false"/>
                <w:color w:val="000000"/>
                <w:sz w:val="20"/>
              </w:rPr>
              <w:t>масло животного</w:t>
            </w:r>
            <w:r>
              <w:br/>
            </w:r>
            <w:r>
              <w:rPr>
                <w:rFonts w:ascii="Times New Roman"/>
                <w:b w:val="false"/>
                <w:i w:val="false"/>
                <w:color w:val="000000"/>
                <w:sz w:val="20"/>
              </w:rPr>
              <w:t>
</w:t>
            </w:r>
            <w:r>
              <w:rPr>
                <w:rFonts w:ascii="Times New Roman"/>
                <w:b w:val="false"/>
                <w:i w:val="false"/>
                <w:color w:val="000000"/>
                <w:sz w:val="20"/>
              </w:rPr>
              <w:t>происхождения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балы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нiмдерi/</w:t>
            </w:r>
            <w:r>
              <w:br/>
            </w:r>
            <w:r>
              <w:rPr>
                <w:rFonts w:ascii="Times New Roman"/>
                <w:b w:val="false"/>
                <w:i w:val="false"/>
                <w:color w:val="000000"/>
                <w:sz w:val="20"/>
              </w:rPr>
              <w:t>
</w:t>
            </w:r>
            <w:r>
              <w:rPr>
                <w:rFonts w:ascii="Times New Roman"/>
                <w:b w:val="false"/>
                <w:i w:val="false"/>
                <w:color w:val="000000"/>
                <w:sz w:val="20"/>
              </w:rPr>
              <w:t>рыба и рыбопродукты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w:t>
            </w:r>
            <w:r>
              <w:rPr>
                <w:rFonts w:ascii="Times New Roman"/>
                <w:b w:val="false"/>
                <w:i w:val="false"/>
                <w:color w:val="000000"/>
                <w:sz w:val="20"/>
              </w:rPr>
              <w:t>ө</w:t>
            </w:r>
            <w:r>
              <w:rPr>
                <w:rFonts w:ascii="Times New Roman"/>
                <w:b w:val="false"/>
                <w:i w:val="false"/>
                <w:color w:val="000000"/>
                <w:sz w:val="20"/>
              </w:rPr>
              <w:t>п/корма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ө</w:t>
            </w:r>
            <w:r>
              <w:rPr>
                <w:rFonts w:ascii="Times New Roman"/>
                <w:b w:val="false"/>
                <w:i w:val="false"/>
                <w:color w:val="000000"/>
                <w:sz w:val="20"/>
              </w:rPr>
              <w:t>нiмдер/</w:t>
            </w:r>
            <w:r>
              <w:br/>
            </w:r>
            <w:r>
              <w:rPr>
                <w:rFonts w:ascii="Times New Roman"/>
                <w:b w:val="false"/>
                <w:i w:val="false"/>
                <w:color w:val="000000"/>
                <w:sz w:val="20"/>
              </w:rPr>
              <w:t>
</w:t>
            </w:r>
            <w:r>
              <w:rPr>
                <w:rFonts w:ascii="Times New Roman"/>
                <w:b w:val="false"/>
                <w:i w:val="false"/>
                <w:color w:val="000000"/>
                <w:sz w:val="20"/>
              </w:rPr>
              <w:t>прочая продукция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85"/>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Базарлардағы ветеринариялық-санитариялық сараптау зертханалары жоғарғы ұйымдарға осы нысан бойынша өткен тоқсан үшiн есептi тоқсанына бiр рет – 2 сәуiрде, 2 шiлдеде, 2 қазанда бередi/Лаборатории ветеринарно-санитарной экспертизы на рынках отчет по этой форме представляют один раз в квартал – 2 апреля, 2 июля, 2 октября за предыдущий квартал в вышестоящие организации.</w:t>
      </w:r>
      <w:r>
        <w:br/>
      </w:r>
      <w:r>
        <w:rPr>
          <w:rFonts w:ascii="Times New Roman"/>
          <w:b w:val="false"/>
          <w:i w:val="false"/>
          <w:color w:val="000000"/>
          <w:sz w:val="28"/>
        </w:rPr>
        <w:t>
</w:t>
      </w:r>
      <w:r>
        <w:rPr>
          <w:rFonts w:ascii="Times New Roman"/>
          <w:b w:val="false"/>
          <w:i w:val="false"/>
          <w:color w:val="000000"/>
          <w:sz w:val="28"/>
        </w:rPr>
        <w:t>
      2. Есептi жасау үшiн бастапқы деректер базарлардағы ветеринариялық-санитариялық сараптау зертханасының радиологиялық зерттеулердi есепке алу журналының деректерi болып келедi/Исходными данными для составления отчета являются данные журнала учета радиологических исследований лаборатории ветеринарно-санитарной экспертизы на рынках.</w:t>
      </w:r>
      <w:r>
        <w:br/>
      </w:r>
      <w:r>
        <w:rPr>
          <w:rFonts w:ascii="Times New Roman"/>
          <w:b w:val="false"/>
          <w:i w:val="false"/>
          <w:color w:val="000000"/>
          <w:sz w:val="28"/>
        </w:rPr>
        <w:t>
</w:t>
      </w:r>
      <w:r>
        <w:rPr>
          <w:rFonts w:ascii="Times New Roman"/>
          <w:b w:val="false"/>
          <w:i w:val="false"/>
          <w:color w:val="000000"/>
          <w:sz w:val="28"/>
        </w:rPr>
        <w:t>
      3. Осы есеп бойынша барлық деректер өткен тоқсан үшiн берiледi/Все данные по данному отчету приводятся за истекший квартал.</w:t>
      </w:r>
    </w:p>
    <w:bookmarkEnd w:id="85"/>
    <w:p>
      <w:pPr>
        <w:spacing w:after="0"/>
        <w:ind w:left="0"/>
        <w:jc w:val="both"/>
      </w:pPr>
      <w:r>
        <w:rPr>
          <w:rFonts w:ascii="Times New Roman"/>
          <w:b w:val="false"/>
          <w:i w:val="false"/>
          <w:color w:val="000000"/>
          <w:sz w:val="28"/>
        </w:rPr>
        <w:t>М.О/М.П. Мекеменiң басшысы        ___________     __________________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Орындаушы                   ____________    __________________</w:t>
      </w:r>
      <w:r>
        <w:br/>
      </w:r>
      <w:r>
        <w:rPr>
          <w:rFonts w:ascii="Times New Roman"/>
          <w:b w:val="false"/>
          <w:i w:val="false"/>
          <w:color w:val="000000"/>
          <w:sz w:val="28"/>
        </w:rPr>
        <w:t>
      Исполнитель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Телефоны/Телефон _______ "___" ________ 20 __ жыл/год.</w:t>
      </w:r>
    </w:p>
    <w:bookmarkStart w:name="z205" w:id="86"/>
    <w:p>
      <w:pPr>
        <w:spacing w:after="0"/>
        <w:ind w:left="0"/>
        <w:jc w:val="both"/>
      </w:pPr>
      <w:r>
        <w:rPr>
          <w:rFonts w:ascii="Times New Roman"/>
          <w:b w:val="false"/>
          <w:i w:val="false"/>
          <w:color w:val="000000"/>
          <w:sz w:val="28"/>
        </w:rPr>
        <w:t>
      </w:t>
      </w:r>
      <w:r>
        <w:rPr>
          <w:rFonts w:ascii="Times New Roman"/>
          <w:b/>
          <w:i w:val="false"/>
          <w:color w:val="000000"/>
          <w:sz w:val="28"/>
        </w:rPr>
        <w:t>3) мемлекеттiк тапсырыс бойынша алынған биопрепараттардың</w:t>
      </w:r>
      <w:r>
        <w:br/>
      </w:r>
      <w:r>
        <w:rPr>
          <w:rFonts w:ascii="Times New Roman"/>
          <w:b w:val="false"/>
          <w:i w:val="false"/>
          <w:color w:val="000000"/>
          <w:sz w:val="28"/>
        </w:rPr>
        <w:t>
      </w:t>
      </w:r>
      <w:r>
        <w:rPr>
          <w:rFonts w:ascii="Times New Roman"/>
          <w:b/>
          <w:i w:val="false"/>
          <w:color w:val="000000"/>
          <w:sz w:val="28"/>
        </w:rPr>
        <w:t>бар болуы және жұмсалуы туралы есеп/3) отчет о наличии и</w:t>
      </w:r>
      <w:r>
        <w:br/>
      </w:r>
      <w:r>
        <w:rPr>
          <w:rFonts w:ascii="Times New Roman"/>
          <w:b w:val="false"/>
          <w:i w:val="false"/>
          <w:color w:val="000000"/>
          <w:sz w:val="28"/>
        </w:rPr>
        <w:t>
      </w:t>
      </w:r>
      <w:r>
        <w:rPr>
          <w:rFonts w:ascii="Times New Roman"/>
          <w:b/>
          <w:i w:val="false"/>
          <w:color w:val="000000"/>
          <w:sz w:val="28"/>
        </w:rPr>
        <w:t>расходовании биопрепаратов, полученных по государственному</w:t>
      </w:r>
      <w:r>
        <w:br/>
      </w:r>
      <w:r>
        <w:rPr>
          <w:rFonts w:ascii="Times New Roman"/>
          <w:b w:val="false"/>
          <w:i w:val="false"/>
          <w:color w:val="000000"/>
          <w:sz w:val="28"/>
        </w:rPr>
        <w:t>
                                    </w:t>
      </w:r>
      <w:r>
        <w:rPr>
          <w:rFonts w:ascii="Times New Roman"/>
          <w:b/>
          <w:i w:val="false"/>
          <w:color w:val="000000"/>
          <w:sz w:val="28"/>
        </w:rPr>
        <w:t>заказу</w:t>
      </w:r>
      <w:r>
        <w:br/>
      </w:r>
      <w:r>
        <w:rPr>
          <w:rFonts w:ascii="Times New Roman"/>
          <w:b w:val="false"/>
          <w:i w:val="false"/>
          <w:color w:val="000000"/>
          <w:sz w:val="28"/>
        </w:rPr>
        <w:t>
                         (№ 3-вет нысан/Форма № 3-вет)</w:t>
      </w:r>
      <w:r>
        <w:br/>
      </w:r>
      <w:r>
        <w:rPr>
          <w:rFonts w:ascii="Times New Roman"/>
          <w:b w:val="false"/>
          <w:i w:val="false"/>
          <w:color w:val="000000"/>
          <w:sz w:val="28"/>
        </w:rPr>
        <w:t>
      20___ жылдың _____________ тоқсаны</w:t>
      </w:r>
      <w:r>
        <w:br/>
      </w:r>
      <w:r>
        <w:rPr>
          <w:rFonts w:ascii="Times New Roman"/>
          <w:b w:val="false"/>
          <w:i w:val="false"/>
          <w:color w:val="000000"/>
          <w:sz w:val="28"/>
        </w:rPr>
        <w:t>
      за ____________ квартал 20___ года</w:t>
      </w:r>
    </w:p>
    <w:bookmarkEnd w:id="86"/>
    <w:p>
      <w:pPr>
        <w:spacing w:after="0"/>
        <w:ind w:left="0"/>
        <w:jc w:val="both"/>
      </w:pPr>
      <w:r>
        <w:rPr>
          <w:rFonts w:ascii="Times New Roman"/>
          <w:b w:val="false"/>
          <w:i w:val="false"/>
          <w:color w:val="000000"/>
          <w:sz w:val="28"/>
        </w:rPr>
        <w:t>Кiм ұсынды/Кем представляется ____________________________________</w:t>
      </w:r>
      <w:r>
        <w:br/>
      </w:r>
      <w:r>
        <w:rPr>
          <w:rFonts w:ascii="Times New Roman"/>
          <w:b w:val="false"/>
          <w:i w:val="false"/>
          <w:color w:val="000000"/>
          <w:sz w:val="28"/>
        </w:rPr>
        <w:t>
                    (атауы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1693"/>
        <w:gridCol w:w="858"/>
        <w:gridCol w:w="1544"/>
        <w:gridCol w:w="1767"/>
        <w:gridCol w:w="1085"/>
        <w:gridCol w:w="1919"/>
        <w:gridCol w:w="821"/>
        <w:gridCol w:w="1317"/>
        <w:gridCol w:w="1351"/>
      </w:tblGrid>
      <w:tr>
        <w:trPr>
          <w:trHeight w:val="285"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ряд-</w:t>
            </w:r>
            <w:r>
              <w:br/>
            </w:r>
            <w:r>
              <w:rPr>
                <w:rFonts w:ascii="Times New Roman"/>
                <w:b w:val="false"/>
                <w:i w:val="false"/>
                <w:color w:val="000000"/>
                <w:sz w:val="20"/>
              </w:rPr>
              <w:t>
</w:t>
            </w:r>
            <w:r>
              <w:rPr>
                <w:rFonts w:ascii="Times New Roman"/>
                <w:b w:val="false"/>
                <w:i w:val="false"/>
                <w:color w:val="000000"/>
                <w:sz w:val="20"/>
              </w:rPr>
              <w:t>ку</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Биопрепа-</w:t>
            </w:r>
            <w:r>
              <w:br/>
            </w:r>
            <w:r>
              <w:rPr>
                <w:rFonts w:ascii="Times New Roman"/>
                <w:b w:val="false"/>
                <w:i w:val="false"/>
                <w:color w:val="000000"/>
                <w:sz w:val="20"/>
              </w:rPr>
              <w:t>
</w:t>
            </w:r>
            <w:r>
              <w:rPr>
                <w:rFonts w:ascii="Times New Roman"/>
                <w:b w:val="false"/>
                <w:i w:val="false"/>
                <w:color w:val="000000"/>
                <w:sz w:val="20"/>
              </w:rPr>
              <w:t>ратты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арушы</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сiпорын-</w:t>
            </w:r>
            <w:r>
              <w:br/>
            </w:r>
            <w:r>
              <w:rPr>
                <w:rFonts w:ascii="Times New Roman"/>
                <w:b w:val="false"/>
                <w:i w:val="false"/>
                <w:color w:val="000000"/>
                <w:sz w:val="20"/>
              </w:rPr>
              <w:t>
</w:t>
            </w:r>
            <w:r>
              <w:rPr>
                <w:rFonts w:ascii="Times New Roman"/>
                <w:b w:val="false"/>
                <w:i w:val="false"/>
                <w:color w:val="000000"/>
                <w:sz w:val="20"/>
              </w:rPr>
              <w:t>ны</w:t>
            </w:r>
            <w:r>
              <w:rPr>
                <w:rFonts w:ascii="Times New Roman"/>
                <w:b w:val="false"/>
                <w:i w:val="false"/>
                <w:color w:val="000000"/>
                <w:sz w:val="20"/>
              </w:rPr>
              <w:t>ң</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биопре-</w:t>
            </w:r>
            <w:r>
              <w:br/>
            </w:r>
            <w:r>
              <w:rPr>
                <w:rFonts w:ascii="Times New Roman"/>
                <w:b w:val="false"/>
                <w:i w:val="false"/>
                <w:color w:val="000000"/>
                <w:sz w:val="20"/>
              </w:rPr>
              <w:t>
</w:t>
            </w:r>
            <w:r>
              <w:rPr>
                <w:rFonts w:ascii="Times New Roman"/>
                <w:b w:val="false"/>
                <w:i w:val="false"/>
                <w:color w:val="000000"/>
                <w:sz w:val="20"/>
              </w:rPr>
              <w:t>парата и</w:t>
            </w:r>
            <w:r>
              <w:br/>
            </w:r>
            <w:r>
              <w:rPr>
                <w:rFonts w:ascii="Times New Roman"/>
                <w:b w:val="false"/>
                <w:i w:val="false"/>
                <w:color w:val="000000"/>
                <w:sz w:val="20"/>
              </w:rPr>
              <w:t>
</w:t>
            </w:r>
            <w:r>
              <w:rPr>
                <w:rFonts w:ascii="Times New Roman"/>
                <w:b w:val="false"/>
                <w:i w:val="false"/>
                <w:color w:val="000000"/>
                <w:sz w:val="20"/>
              </w:rPr>
              <w:t>предприя-</w:t>
            </w:r>
            <w:r>
              <w:br/>
            </w:r>
            <w:r>
              <w:rPr>
                <w:rFonts w:ascii="Times New Roman"/>
                <w:b w:val="false"/>
                <w:i w:val="false"/>
                <w:color w:val="000000"/>
                <w:sz w:val="20"/>
              </w:rPr>
              <w:t>
</w:t>
            </w:r>
            <w:r>
              <w:rPr>
                <w:rFonts w:ascii="Times New Roman"/>
                <w:b w:val="false"/>
                <w:i w:val="false"/>
                <w:color w:val="000000"/>
                <w:sz w:val="20"/>
              </w:rPr>
              <w:t>тия-изго-</w:t>
            </w:r>
            <w:r>
              <w:br/>
            </w:r>
            <w:r>
              <w:rPr>
                <w:rFonts w:ascii="Times New Roman"/>
                <w:b w:val="false"/>
                <w:i w:val="false"/>
                <w:color w:val="000000"/>
                <w:sz w:val="20"/>
              </w:rPr>
              <w:t>
</w:t>
            </w:r>
            <w:r>
              <w:rPr>
                <w:rFonts w:ascii="Times New Roman"/>
                <w:b w:val="false"/>
                <w:i w:val="false"/>
                <w:color w:val="000000"/>
                <w:sz w:val="20"/>
              </w:rPr>
              <w:t>товителя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саны/Наличие на</w:t>
            </w:r>
            <w:r>
              <w:br/>
            </w:r>
            <w:r>
              <w:rPr>
                <w:rFonts w:ascii="Times New Roman"/>
                <w:b w:val="false"/>
                <w:i w:val="false"/>
                <w:color w:val="000000"/>
                <w:sz w:val="20"/>
              </w:rPr>
              <w:t>
</w:t>
            </w:r>
            <w:r>
              <w:rPr>
                <w:rFonts w:ascii="Times New Roman"/>
                <w:b w:val="false"/>
                <w:i w:val="false"/>
                <w:color w:val="000000"/>
                <w:sz w:val="20"/>
              </w:rPr>
              <w:t>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стi/Поступило в</w:t>
            </w:r>
            <w:r>
              <w:br/>
            </w:r>
            <w:r>
              <w:rPr>
                <w:rFonts w:ascii="Times New Roman"/>
                <w:b w:val="false"/>
                <w:i w:val="false"/>
                <w:color w:val="000000"/>
                <w:sz w:val="20"/>
              </w:rPr>
              <w:t>
</w:t>
            </w:r>
            <w:r>
              <w:rPr>
                <w:rFonts w:ascii="Times New Roman"/>
                <w:b w:val="false"/>
                <w:i w:val="false"/>
                <w:color w:val="000000"/>
                <w:sz w:val="20"/>
              </w:rPr>
              <w:t>отчетном месяце</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w:t>
            </w:r>
            <w:r>
              <w:br/>
            </w:r>
            <w:r>
              <w:rPr>
                <w:rFonts w:ascii="Times New Roman"/>
                <w:b w:val="false"/>
                <w:i w:val="false"/>
                <w:color w:val="000000"/>
                <w:sz w:val="20"/>
              </w:rPr>
              <w:t>
</w:t>
            </w:r>
            <w:r>
              <w:rPr>
                <w:rFonts w:ascii="Times New Roman"/>
                <w:b w:val="false"/>
                <w:i w:val="false"/>
                <w:color w:val="000000"/>
                <w:sz w:val="20"/>
              </w:rPr>
              <w:t>айында</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олданылды</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доза)/</w:t>
            </w:r>
            <w:r>
              <w:br/>
            </w:r>
            <w:r>
              <w:rPr>
                <w:rFonts w:ascii="Times New Roman"/>
                <w:b w:val="false"/>
                <w:i w:val="false"/>
                <w:color w:val="000000"/>
                <w:sz w:val="20"/>
              </w:rPr>
              <w:t>
</w:t>
            </w:r>
            <w:r>
              <w:rPr>
                <w:rFonts w:ascii="Times New Roman"/>
                <w:b w:val="false"/>
                <w:i w:val="false"/>
                <w:color w:val="000000"/>
                <w:sz w:val="20"/>
              </w:rPr>
              <w:t>Использовано</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месяце</w:t>
            </w:r>
            <w:r>
              <w:br/>
            </w:r>
            <w:r>
              <w:rPr>
                <w:rFonts w:ascii="Times New Roman"/>
                <w:b w:val="false"/>
                <w:i w:val="false"/>
                <w:color w:val="000000"/>
                <w:sz w:val="20"/>
              </w:rPr>
              <w:t>
</w:t>
            </w:r>
            <w:r>
              <w:rPr>
                <w:rFonts w:ascii="Times New Roman"/>
                <w:b w:val="false"/>
                <w:i w:val="false"/>
                <w:color w:val="000000"/>
                <w:sz w:val="20"/>
              </w:rPr>
              <w:t>(тысяч 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w:t>
            </w:r>
            <w:r>
              <w:br/>
            </w:r>
            <w:r>
              <w:rPr>
                <w:rFonts w:ascii="Times New Roman"/>
                <w:b w:val="false"/>
                <w:i w:val="false"/>
                <w:color w:val="000000"/>
                <w:sz w:val="20"/>
              </w:rPr>
              <w:t>
</w:t>
            </w:r>
            <w:r>
              <w:rPr>
                <w:rFonts w:ascii="Times New Roman"/>
                <w:b w:val="false"/>
                <w:i w:val="false"/>
                <w:color w:val="000000"/>
                <w:sz w:val="20"/>
              </w:rPr>
              <w:t>айыны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со</w:t>
            </w:r>
            <w:r>
              <w:rPr>
                <w:rFonts w:ascii="Times New Roman"/>
                <w:b w:val="false"/>
                <w:i w:val="false"/>
                <w:color w:val="000000"/>
                <w:sz w:val="20"/>
              </w:rPr>
              <w:t>ң</w:t>
            </w:r>
            <w:r>
              <w:rPr>
                <w:rFonts w:ascii="Times New Roman"/>
                <w:b w:val="false"/>
                <w:i w:val="false"/>
                <w:color w:val="000000"/>
                <w:sz w:val="20"/>
              </w:rPr>
              <w:t>ында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алды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Остаток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w:t>
            </w:r>
            <w:r>
              <w:br/>
            </w:r>
            <w:r>
              <w:rPr>
                <w:rFonts w:ascii="Times New Roman"/>
                <w:b w:val="false"/>
                <w:i w:val="false"/>
                <w:color w:val="000000"/>
                <w:sz w:val="20"/>
              </w:rPr>
              <w:t>
</w:t>
            </w:r>
            <w:r>
              <w:rPr>
                <w:rFonts w:ascii="Times New Roman"/>
                <w:b w:val="false"/>
                <w:i w:val="false"/>
                <w:color w:val="000000"/>
                <w:sz w:val="20"/>
              </w:rPr>
              <w:t>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доз</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мерзiмi/</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годности</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доз</w:t>
            </w: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доз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мерзiмi/</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годности</w:t>
            </w:r>
          </w:p>
        </w:tc>
        <w:tc>
          <w:tcPr>
            <w:tcW w:w="0" w:type="auto"/>
            <w:vMerge/>
            <w:tcBorders>
              <w:top w:val="nil"/>
              <w:left w:val="single" w:color="cfcfcf" w:sz="5"/>
              <w:bottom w:val="single" w:color="cfcfcf" w:sz="5"/>
              <w:right w:val="single" w:color="cfcfcf" w:sz="5"/>
            </w:tcBorders>
          </w:tcP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87"/>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 жануарлардың профилактикалық және лажсыз егулерiнiң жүргiзiлуi туралы бастапқы ветеринариялық актiлердiң негiзiнде жасалады/Отчет составляется на основе первичных ветеринарных актов о проведении профилактических и вынужденных прививок животных.</w:t>
      </w:r>
      <w:r>
        <w:br/>
      </w:r>
      <w:r>
        <w:rPr>
          <w:rFonts w:ascii="Times New Roman"/>
          <w:b w:val="false"/>
          <w:i w:val="false"/>
          <w:color w:val="000000"/>
          <w:sz w:val="28"/>
        </w:rPr>
        <w:t>
</w:t>
      </w:r>
      <w:r>
        <w:rPr>
          <w:rFonts w:ascii="Times New Roman"/>
          <w:b w:val="false"/>
          <w:i w:val="false"/>
          <w:color w:val="000000"/>
          <w:sz w:val="28"/>
        </w:rPr>
        <w:t>
      2. Жарамдылық мерзiмдерi әр түрлi биопрепараттар (қалдығы) бар болған кезде, олардың атауларын қайта көрсету қажет/В случаях наличия (остатка) биопрепаратов разных сроков годности, то следует повторно указывать их наименования.</w:t>
      </w:r>
    </w:p>
    <w:bookmarkEnd w:id="87"/>
    <w:p>
      <w:pPr>
        <w:spacing w:after="0"/>
        <w:ind w:left="0"/>
        <w:jc w:val="both"/>
      </w:pPr>
      <w:r>
        <w:rPr>
          <w:rFonts w:ascii="Times New Roman"/>
          <w:b w:val="false"/>
          <w:i w:val="false"/>
          <w:color w:val="000000"/>
          <w:sz w:val="28"/>
        </w:rPr>
        <w:t>М.О/М.П. Мекеменiң басшысы      ___________    ____________________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Орындаушы                 ___________    ____________________</w:t>
      </w:r>
      <w:r>
        <w:br/>
      </w:r>
      <w:r>
        <w:rPr>
          <w:rFonts w:ascii="Times New Roman"/>
          <w:b w:val="false"/>
          <w:i w:val="false"/>
          <w:color w:val="000000"/>
          <w:sz w:val="28"/>
        </w:rPr>
        <w:t>
      Исполнитель              (қолы/подпись) (тегі, аты, әкесінің</w:t>
      </w:r>
      <w:r>
        <w:br/>
      </w:r>
      <w:r>
        <w:rPr>
          <w:rFonts w:ascii="Times New Roman"/>
          <w:b w:val="false"/>
          <w:i w:val="false"/>
          <w:color w:val="000000"/>
          <w:sz w:val="28"/>
        </w:rPr>
        <w:t>
      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Телефоны/Телефон _______ "___" ________ 20 __ жыл/год.</w:t>
      </w:r>
    </w:p>
    <w:bookmarkStart w:name="z209" w:id="88"/>
    <w:p>
      <w:pPr>
        <w:spacing w:after="0"/>
        <w:ind w:left="0"/>
        <w:jc w:val="both"/>
      </w:pPr>
      <w:r>
        <w:rPr>
          <w:rFonts w:ascii="Times New Roman"/>
          <w:b w:val="false"/>
          <w:i w:val="false"/>
          <w:color w:val="000000"/>
          <w:sz w:val="28"/>
        </w:rPr>
        <w:t>
 </w:t>
      </w:r>
      <w:r>
        <w:rPr>
          <w:rFonts w:ascii="Times New Roman"/>
          <w:b/>
          <w:i w:val="false"/>
          <w:color w:val="000000"/>
          <w:sz w:val="28"/>
        </w:rPr>
        <w:t>4) заңды тұлғалардың ветеринариялық биологиялық препараттарды</w:t>
      </w:r>
      <w:r>
        <w:br/>
      </w:r>
      <w:r>
        <w:rPr>
          <w:rFonts w:ascii="Times New Roman"/>
          <w:b w:val="false"/>
          <w:i w:val="false"/>
          <w:color w:val="000000"/>
          <w:sz w:val="28"/>
        </w:rPr>
        <w:t>
      </w:t>
      </w:r>
      <w:r>
        <w:rPr>
          <w:rFonts w:ascii="Times New Roman"/>
          <w:b/>
          <w:i w:val="false"/>
          <w:color w:val="000000"/>
          <w:sz w:val="28"/>
        </w:rPr>
        <w:t>өндiруi туралы есеп/4) отчет о производстве ветеринарных</w:t>
      </w:r>
      <w:r>
        <w:br/>
      </w:r>
      <w:r>
        <w:rPr>
          <w:rFonts w:ascii="Times New Roman"/>
          <w:b w:val="false"/>
          <w:i w:val="false"/>
          <w:color w:val="000000"/>
          <w:sz w:val="28"/>
        </w:rPr>
        <w:t>
                   </w:t>
      </w:r>
      <w:r>
        <w:rPr>
          <w:rFonts w:ascii="Times New Roman"/>
          <w:b/>
          <w:i w:val="false"/>
          <w:color w:val="000000"/>
          <w:sz w:val="28"/>
        </w:rPr>
        <w:t>биопрепаратов юридическими лицами</w:t>
      </w:r>
      <w:r>
        <w:br/>
      </w:r>
      <w:r>
        <w:rPr>
          <w:rFonts w:ascii="Times New Roman"/>
          <w:b w:val="false"/>
          <w:i w:val="false"/>
          <w:color w:val="000000"/>
          <w:sz w:val="28"/>
        </w:rPr>
        <w:t>
                        (№ 4-вет нысан/Форма № 4-вет)</w:t>
      </w:r>
      <w:r>
        <w:br/>
      </w:r>
      <w:r>
        <w:rPr>
          <w:rFonts w:ascii="Times New Roman"/>
          <w:b w:val="false"/>
          <w:i w:val="false"/>
          <w:color w:val="000000"/>
          <w:sz w:val="28"/>
        </w:rPr>
        <w:t>
      20___ жылдың _____________ тоқсаны</w:t>
      </w:r>
      <w:r>
        <w:br/>
      </w:r>
      <w:r>
        <w:rPr>
          <w:rFonts w:ascii="Times New Roman"/>
          <w:b w:val="false"/>
          <w:i w:val="false"/>
          <w:color w:val="000000"/>
          <w:sz w:val="28"/>
        </w:rPr>
        <w:t>
      за ____________ квартал 20___ года</w:t>
      </w:r>
    </w:p>
    <w:bookmarkEnd w:id="88"/>
    <w:p>
      <w:pPr>
        <w:spacing w:after="0"/>
        <w:ind w:left="0"/>
        <w:jc w:val="both"/>
      </w:pPr>
      <w:r>
        <w:rPr>
          <w:rFonts w:ascii="Times New Roman"/>
          <w:b w:val="false"/>
          <w:i w:val="false"/>
          <w:color w:val="000000"/>
          <w:sz w:val="28"/>
        </w:rPr>
        <w:t>Кiм ұсынды/Кем представляется _________________________________</w:t>
      </w:r>
      <w:r>
        <w:br/>
      </w:r>
      <w:r>
        <w:rPr>
          <w:rFonts w:ascii="Times New Roman"/>
          <w:b w:val="false"/>
          <w:i w:val="false"/>
          <w:color w:val="000000"/>
          <w:sz w:val="28"/>
        </w:rPr>
        <w:t>
                  (атауы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023"/>
        <w:gridCol w:w="1036"/>
        <w:gridCol w:w="1781"/>
        <w:gridCol w:w="1076"/>
        <w:gridCol w:w="1242"/>
        <w:gridCol w:w="1206"/>
        <w:gridCol w:w="1781"/>
        <w:gridCol w:w="2142"/>
      </w:tblGrid>
      <w:tr>
        <w:trPr>
          <w:trHeight w:val="28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ряд-</w:t>
            </w:r>
            <w:r>
              <w:br/>
            </w:r>
            <w:r>
              <w:rPr>
                <w:rFonts w:ascii="Times New Roman"/>
                <w:b w:val="false"/>
                <w:i w:val="false"/>
                <w:color w:val="000000"/>
                <w:sz w:val="20"/>
              </w:rPr>
              <w:t>
</w:t>
            </w:r>
            <w:r>
              <w:rPr>
                <w:rFonts w:ascii="Times New Roman"/>
                <w:b w:val="false"/>
                <w:i w:val="false"/>
                <w:color w:val="000000"/>
                <w:sz w:val="20"/>
              </w:rPr>
              <w:t>ку</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сiпорында</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ндiрiлген</w:t>
            </w:r>
            <w:r>
              <w:br/>
            </w:r>
            <w:r>
              <w:rPr>
                <w:rFonts w:ascii="Times New Roman"/>
                <w:b w:val="false"/>
                <w:i w:val="false"/>
                <w:color w:val="000000"/>
                <w:sz w:val="20"/>
              </w:rPr>
              <w:t>
</w:t>
            </w:r>
            <w:r>
              <w:rPr>
                <w:rFonts w:ascii="Times New Roman"/>
                <w:b w:val="false"/>
                <w:i w:val="false"/>
                <w:color w:val="000000"/>
                <w:sz w:val="20"/>
              </w:rPr>
              <w:t>биологиялы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препараттар-</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ң</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биопрепаратов</w:t>
            </w:r>
            <w:r>
              <w:br/>
            </w:r>
            <w:r>
              <w:rPr>
                <w:rFonts w:ascii="Times New Roman"/>
                <w:b w:val="false"/>
                <w:i w:val="false"/>
                <w:color w:val="000000"/>
                <w:sz w:val="20"/>
              </w:rPr>
              <w:t>
</w:t>
            </w:r>
            <w:r>
              <w:rPr>
                <w:rFonts w:ascii="Times New Roman"/>
                <w:b w:val="false"/>
                <w:i w:val="false"/>
                <w:color w:val="000000"/>
                <w:sz w:val="20"/>
              </w:rPr>
              <w:t>произведенных</w:t>
            </w:r>
            <w:r>
              <w:br/>
            </w:r>
            <w:r>
              <w:rPr>
                <w:rFonts w:ascii="Times New Roman"/>
                <w:b w:val="false"/>
                <w:i w:val="false"/>
                <w:color w:val="000000"/>
                <w:sz w:val="20"/>
              </w:rPr>
              <w:t>
</w:t>
            </w:r>
            <w:r>
              <w:rPr>
                <w:rFonts w:ascii="Times New Roman"/>
                <w:b w:val="false"/>
                <w:i w:val="false"/>
                <w:color w:val="000000"/>
                <w:sz w:val="20"/>
              </w:rPr>
              <w:t>на данном</w:t>
            </w:r>
            <w:r>
              <w:br/>
            </w:r>
            <w:r>
              <w:rPr>
                <w:rFonts w:ascii="Times New Roman"/>
                <w:b w:val="false"/>
                <w:i w:val="false"/>
                <w:color w:val="000000"/>
                <w:sz w:val="20"/>
              </w:rPr>
              <w:t>
</w:t>
            </w:r>
            <w:r>
              <w:rPr>
                <w:rFonts w:ascii="Times New Roman"/>
                <w:b w:val="false"/>
                <w:i w:val="false"/>
                <w:color w:val="000000"/>
                <w:sz w:val="20"/>
              </w:rPr>
              <w:t>предприятии</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ар-</w:t>
            </w:r>
            <w:r>
              <w:br/>
            </w:r>
            <w:r>
              <w:rPr>
                <w:rFonts w:ascii="Times New Roman"/>
                <w:b w:val="false"/>
                <w:i w:val="false"/>
                <w:color w:val="000000"/>
                <w:sz w:val="20"/>
              </w:rPr>
              <w:t>
</w:t>
            </w:r>
            <w:r>
              <w:rPr>
                <w:rFonts w:ascii="Times New Roman"/>
                <w:b w:val="false"/>
                <w:i w:val="false"/>
                <w:color w:val="000000"/>
                <w:sz w:val="20"/>
              </w:rPr>
              <w:t>ыл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выра-</w:t>
            </w:r>
            <w:r>
              <w:br/>
            </w:r>
            <w:r>
              <w:rPr>
                <w:rFonts w:ascii="Times New Roman"/>
                <w:b w:val="false"/>
                <w:i w:val="false"/>
                <w:color w:val="000000"/>
                <w:sz w:val="20"/>
              </w:rPr>
              <w:t>
</w:t>
            </w:r>
            <w:r>
              <w:rPr>
                <w:rFonts w:ascii="Times New Roman"/>
                <w:b w:val="false"/>
                <w:i w:val="false"/>
                <w:color w:val="000000"/>
                <w:sz w:val="20"/>
              </w:rPr>
              <w:t>ботки</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w:t>
            </w:r>
            <w:r>
              <w:br/>
            </w:r>
            <w:r>
              <w:rPr>
                <w:rFonts w:ascii="Times New Roman"/>
                <w:b w:val="false"/>
                <w:i w:val="false"/>
                <w:color w:val="000000"/>
                <w:sz w:val="20"/>
              </w:rPr>
              <w:t>
</w:t>
            </w:r>
            <w:r>
              <w:rPr>
                <w:rFonts w:ascii="Times New Roman"/>
                <w:b w:val="false"/>
                <w:i w:val="false"/>
                <w:color w:val="000000"/>
                <w:sz w:val="20"/>
              </w:rPr>
              <w:t>то</w:t>
            </w:r>
            <w:r>
              <w:rPr>
                <w:rFonts w:ascii="Times New Roman"/>
                <w:b w:val="false"/>
                <w:i w:val="false"/>
                <w:color w:val="000000"/>
                <w:sz w:val="20"/>
              </w:rPr>
              <w:t>қ</w:t>
            </w:r>
            <w:r>
              <w:rPr>
                <w:rFonts w:ascii="Times New Roman"/>
                <w:b w:val="false"/>
                <w:i w:val="false"/>
                <w:color w:val="000000"/>
                <w:sz w:val="20"/>
              </w:rPr>
              <w:t>санында</w:t>
            </w:r>
            <w:r>
              <w:br/>
            </w:r>
            <w:r>
              <w:rPr>
                <w:rFonts w:ascii="Times New Roman"/>
                <w:b w:val="false"/>
                <w:i w:val="false"/>
                <w:color w:val="000000"/>
                <w:sz w:val="20"/>
              </w:rPr>
              <w:t>
</w:t>
            </w:r>
            <w:r>
              <w:rPr>
                <w:rFonts w:ascii="Times New Roman"/>
                <w:b w:val="false"/>
                <w:i w:val="false"/>
                <w:color w:val="000000"/>
                <w:sz w:val="20"/>
              </w:rPr>
              <w:t>дайындал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тиел-</w:t>
            </w:r>
            <w:r>
              <w:br/>
            </w:r>
            <w:r>
              <w:rPr>
                <w:rFonts w:ascii="Times New Roman"/>
                <w:b w:val="false"/>
                <w:i w:val="false"/>
                <w:color w:val="000000"/>
                <w:sz w:val="20"/>
              </w:rPr>
              <w:t>
</w:t>
            </w:r>
            <w:r>
              <w:rPr>
                <w:rFonts w:ascii="Times New Roman"/>
                <w:b w:val="false"/>
                <w:i w:val="false"/>
                <w:color w:val="000000"/>
                <w:sz w:val="20"/>
              </w:rPr>
              <w:t>ген биопре-</w:t>
            </w:r>
            <w:r>
              <w:br/>
            </w:r>
            <w:r>
              <w:rPr>
                <w:rFonts w:ascii="Times New Roman"/>
                <w:b w:val="false"/>
                <w:i w:val="false"/>
                <w:color w:val="000000"/>
                <w:sz w:val="20"/>
              </w:rPr>
              <w:t>
</w:t>
            </w:r>
            <w:r>
              <w:rPr>
                <w:rFonts w:ascii="Times New Roman"/>
                <w:b w:val="false"/>
                <w:i w:val="false"/>
                <w:color w:val="000000"/>
                <w:sz w:val="20"/>
              </w:rPr>
              <w:t>параттарды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партий из-</w:t>
            </w:r>
            <w:r>
              <w:br/>
            </w:r>
            <w:r>
              <w:rPr>
                <w:rFonts w:ascii="Times New Roman"/>
                <w:b w:val="false"/>
                <w:i w:val="false"/>
                <w:color w:val="000000"/>
                <w:sz w:val="20"/>
              </w:rPr>
              <w:t>
</w:t>
            </w:r>
            <w:r>
              <w:rPr>
                <w:rFonts w:ascii="Times New Roman"/>
                <w:b w:val="false"/>
                <w:i w:val="false"/>
                <w:color w:val="000000"/>
                <w:sz w:val="20"/>
              </w:rPr>
              <w:t>готовленных</w:t>
            </w:r>
            <w:r>
              <w:br/>
            </w:r>
            <w:r>
              <w:rPr>
                <w:rFonts w:ascii="Times New Roman"/>
                <w:b w:val="false"/>
                <w:i w:val="false"/>
                <w:color w:val="000000"/>
                <w:sz w:val="20"/>
              </w:rPr>
              <w:t>
</w:t>
            </w:r>
            <w:r>
              <w:rPr>
                <w:rFonts w:ascii="Times New Roman"/>
                <w:b w:val="false"/>
                <w:i w:val="false"/>
                <w:color w:val="000000"/>
                <w:sz w:val="20"/>
              </w:rPr>
              <w:t>и отгружен-</w:t>
            </w:r>
            <w:r>
              <w:br/>
            </w:r>
            <w:r>
              <w:rPr>
                <w:rFonts w:ascii="Times New Roman"/>
                <w:b w:val="false"/>
                <w:i w:val="false"/>
                <w:color w:val="000000"/>
                <w:sz w:val="20"/>
              </w:rPr>
              <w:t>
</w:t>
            </w:r>
            <w:r>
              <w:rPr>
                <w:rFonts w:ascii="Times New Roman"/>
                <w:b w:val="false"/>
                <w:i w:val="false"/>
                <w:color w:val="000000"/>
                <w:sz w:val="20"/>
              </w:rPr>
              <w:t>ных на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биопрепа-</w:t>
            </w:r>
            <w:r>
              <w:br/>
            </w:r>
            <w:r>
              <w:rPr>
                <w:rFonts w:ascii="Times New Roman"/>
                <w:b w:val="false"/>
                <w:i w:val="false"/>
                <w:color w:val="000000"/>
                <w:sz w:val="20"/>
              </w:rPr>
              <w:t>
</w:t>
            </w:r>
            <w:r>
              <w:rPr>
                <w:rFonts w:ascii="Times New Roman"/>
                <w:b w:val="false"/>
                <w:i w:val="false"/>
                <w:color w:val="000000"/>
                <w:sz w:val="20"/>
              </w:rPr>
              <w:t>ратов</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лемi</w:t>
            </w:r>
            <w:r>
              <w:br/>
            </w:r>
            <w:r>
              <w:rPr>
                <w:rFonts w:ascii="Times New Roman"/>
                <w:b w:val="false"/>
                <w:i w:val="false"/>
                <w:color w:val="000000"/>
                <w:sz w:val="20"/>
              </w:rPr>
              <w:t>
</w:t>
            </w:r>
            <w:r>
              <w:rPr>
                <w:rFonts w:ascii="Times New Roman"/>
                <w:b w:val="false"/>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кило-</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Общий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(лит-</w:t>
            </w:r>
            <w:r>
              <w:br/>
            </w:r>
            <w:r>
              <w:rPr>
                <w:rFonts w:ascii="Times New Roman"/>
                <w:b w:val="false"/>
                <w:i w:val="false"/>
                <w:color w:val="000000"/>
                <w:sz w:val="20"/>
              </w:rPr>
              <w:t>
</w:t>
            </w:r>
            <w:r>
              <w:rPr>
                <w:rFonts w:ascii="Times New Roman"/>
                <w:b w:val="false"/>
                <w:i w:val="false"/>
                <w:color w:val="000000"/>
                <w:sz w:val="20"/>
              </w:rPr>
              <w:t>ров,</w:t>
            </w:r>
            <w:r>
              <w:br/>
            </w:r>
            <w:r>
              <w:rPr>
                <w:rFonts w:ascii="Times New Roman"/>
                <w:b w:val="false"/>
                <w:i w:val="false"/>
                <w:color w:val="000000"/>
                <w:sz w:val="20"/>
              </w:rPr>
              <w:t>
</w:t>
            </w:r>
            <w:r>
              <w:rPr>
                <w:rFonts w:ascii="Times New Roman"/>
                <w:b w:val="false"/>
                <w:i w:val="false"/>
                <w:color w:val="000000"/>
                <w:sz w:val="20"/>
              </w:rPr>
              <w:t>килог-</w:t>
            </w:r>
            <w:r>
              <w:br/>
            </w:r>
            <w:r>
              <w:rPr>
                <w:rFonts w:ascii="Times New Roman"/>
                <w:b w:val="false"/>
                <w:i w:val="false"/>
                <w:color w:val="000000"/>
                <w:sz w:val="20"/>
              </w:rPr>
              <w:t>
</w:t>
            </w:r>
            <w:r>
              <w:rPr>
                <w:rFonts w:ascii="Times New Roman"/>
                <w:b w:val="false"/>
                <w:i w:val="false"/>
                <w:color w:val="000000"/>
                <w:sz w:val="20"/>
              </w:rPr>
              <w:t>рамм,</w:t>
            </w:r>
            <w:r>
              <w:br/>
            </w:r>
            <w:r>
              <w:rPr>
                <w:rFonts w:ascii="Times New Roman"/>
                <w:b w:val="false"/>
                <w:i w:val="false"/>
                <w:color w:val="000000"/>
                <w:sz w:val="20"/>
              </w:rPr>
              <w:t>
</w:t>
            </w:r>
            <w:r>
              <w:rPr>
                <w:rFonts w:ascii="Times New Roman"/>
                <w:b w:val="false"/>
                <w:i w:val="false"/>
                <w:color w:val="000000"/>
                <w:sz w:val="20"/>
              </w:rPr>
              <w:t>тысяча</w:t>
            </w:r>
            <w:r>
              <w:br/>
            </w:r>
            <w:r>
              <w:rPr>
                <w:rFonts w:ascii="Times New Roman"/>
                <w:b w:val="false"/>
                <w:i w:val="false"/>
                <w:color w:val="000000"/>
                <w:sz w:val="20"/>
              </w:rPr>
              <w:t>
</w:t>
            </w:r>
            <w:r>
              <w:rPr>
                <w:rFonts w:ascii="Times New Roman"/>
                <w:b w:val="false"/>
                <w:i w:val="false"/>
                <w:color w:val="000000"/>
                <w:sz w:val="20"/>
              </w:rPr>
              <w:t>доз)</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мiрi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сериясы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серия</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w:t>
            </w:r>
            <w:r>
              <w:br/>
            </w:r>
            <w:r>
              <w:rPr>
                <w:rFonts w:ascii="Times New Roman"/>
                <w:b w:val="false"/>
                <w:i w:val="false"/>
                <w:color w:val="000000"/>
                <w:sz w:val="20"/>
              </w:rPr>
              <w:t>
</w:t>
            </w:r>
            <w:r>
              <w:rPr>
                <w:rFonts w:ascii="Times New Roman"/>
                <w:b w:val="false"/>
                <w:i w:val="false"/>
                <w:color w:val="000000"/>
                <w:sz w:val="20"/>
              </w:rPr>
              <w:t>дылы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мерзi-</w:t>
            </w:r>
            <w:r>
              <w:br/>
            </w:r>
            <w:r>
              <w:rPr>
                <w:rFonts w:ascii="Times New Roman"/>
                <w:b w:val="false"/>
                <w:i w:val="false"/>
                <w:color w:val="000000"/>
                <w:sz w:val="20"/>
              </w:rPr>
              <w:t>
</w:t>
            </w:r>
            <w:r>
              <w:rPr>
                <w:rFonts w:ascii="Times New Roman"/>
                <w:b w:val="false"/>
                <w:i w:val="false"/>
                <w:color w:val="000000"/>
                <w:sz w:val="20"/>
              </w:rPr>
              <w:t>мi/Срок</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Сынаулар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апробациялау ж</w:t>
            </w:r>
            <w:r>
              <w:rPr>
                <w:rFonts w:ascii="Times New Roman"/>
                <w:b w:val="false"/>
                <w:i w:val="false"/>
                <w:color w:val="000000"/>
                <w:sz w:val="20"/>
              </w:rPr>
              <w:t>ү</w:t>
            </w:r>
            <w:r>
              <w:rPr>
                <w:rFonts w:ascii="Times New Roman"/>
                <w:b w:val="false"/>
                <w:i w:val="false"/>
                <w:color w:val="000000"/>
                <w:sz w:val="20"/>
              </w:rPr>
              <w:t>ргiзуге</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зертхана</w:t>
            </w:r>
            <w:r>
              <w:rPr>
                <w:rFonts w:ascii="Times New Roman"/>
                <w:b w:val="false"/>
                <w:i w:val="false"/>
                <w:color w:val="000000"/>
                <w:sz w:val="20"/>
              </w:rPr>
              <w:t>ғ</w:t>
            </w:r>
            <w:r>
              <w:rPr>
                <w:rFonts w:ascii="Times New Roman"/>
                <w:b w:val="false"/>
                <w:i w:val="false"/>
                <w:color w:val="000000"/>
                <w:sz w:val="20"/>
              </w:rPr>
              <w:t>а жiберiлдi/</w:t>
            </w:r>
            <w:r>
              <w:br/>
            </w:r>
            <w:r>
              <w:rPr>
                <w:rFonts w:ascii="Times New Roman"/>
                <w:b w:val="false"/>
                <w:i w:val="false"/>
                <w:color w:val="000000"/>
                <w:sz w:val="20"/>
              </w:rPr>
              <w:t>
</w:t>
            </w:r>
            <w:r>
              <w:rPr>
                <w:rFonts w:ascii="Times New Roman"/>
                <w:b w:val="false"/>
                <w:i w:val="false"/>
                <w:color w:val="000000"/>
                <w:sz w:val="20"/>
              </w:rPr>
              <w:t>Направлены в ветери-</w:t>
            </w:r>
            <w:r>
              <w:br/>
            </w:r>
            <w:r>
              <w:rPr>
                <w:rFonts w:ascii="Times New Roman"/>
                <w:b w:val="false"/>
                <w:i w:val="false"/>
                <w:color w:val="000000"/>
                <w:sz w:val="20"/>
              </w:rPr>
              <w:t>
</w:t>
            </w:r>
            <w:r>
              <w:rPr>
                <w:rFonts w:ascii="Times New Roman"/>
                <w:b w:val="false"/>
                <w:i w:val="false"/>
                <w:color w:val="000000"/>
                <w:sz w:val="20"/>
              </w:rPr>
              <w:t>нарную лабораторию для</w:t>
            </w:r>
            <w:r>
              <w:br/>
            </w:r>
            <w:r>
              <w:rPr>
                <w:rFonts w:ascii="Times New Roman"/>
                <w:b w:val="false"/>
                <w:i w:val="false"/>
                <w:color w:val="000000"/>
                <w:sz w:val="20"/>
              </w:rPr>
              <w:t>
</w:t>
            </w:r>
            <w:r>
              <w:rPr>
                <w:rFonts w:ascii="Times New Roman"/>
                <w:b w:val="false"/>
                <w:i w:val="false"/>
                <w:color w:val="000000"/>
                <w:sz w:val="20"/>
              </w:rPr>
              <w:t>проведения испытании</w:t>
            </w:r>
            <w:r>
              <w:br/>
            </w:r>
            <w:r>
              <w:rPr>
                <w:rFonts w:ascii="Times New Roman"/>
                <w:b w:val="false"/>
                <w:i w:val="false"/>
                <w:color w:val="000000"/>
                <w:sz w:val="20"/>
              </w:rPr>
              <w:t>
</w:t>
            </w:r>
            <w:r>
              <w:rPr>
                <w:rFonts w:ascii="Times New Roman"/>
                <w:b w:val="false"/>
                <w:i w:val="false"/>
                <w:color w:val="000000"/>
                <w:sz w:val="20"/>
              </w:rPr>
              <w:t>или апробации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серия</w:t>
            </w:r>
            <w:r>
              <w:br/>
            </w:r>
            <w:r>
              <w:rPr>
                <w:rFonts w:ascii="Times New Roman"/>
                <w:b w:val="false"/>
                <w:i w:val="false"/>
                <w:color w:val="000000"/>
                <w:sz w:val="20"/>
              </w:rPr>
              <w:t>
</w:t>
            </w:r>
            <w:r>
              <w:rPr>
                <w:rFonts w:ascii="Times New Roman"/>
                <w:b w:val="false"/>
                <w:i w:val="false"/>
                <w:color w:val="000000"/>
                <w:sz w:val="20"/>
              </w:rPr>
              <w:t>сынамасы-</w:t>
            </w:r>
            <w:r>
              <w:br/>
            </w:r>
            <w:r>
              <w:rPr>
                <w:rFonts w:ascii="Times New Roman"/>
                <w:b w:val="false"/>
                <w:i w:val="false"/>
                <w:color w:val="000000"/>
                <w:sz w:val="20"/>
              </w:rPr>
              <w:t>
</w:t>
            </w:r>
            <w:r>
              <w:rPr>
                <w:rFonts w:ascii="Times New Roman"/>
                <w:b w:val="false"/>
                <w:i w:val="false"/>
                <w:color w:val="000000"/>
                <w:sz w:val="20"/>
              </w:rPr>
              <w:t>ны</w:t>
            </w:r>
            <w:r>
              <w:rPr>
                <w:rFonts w:ascii="Times New Roman"/>
                <w:b w:val="false"/>
                <w:i w:val="false"/>
                <w:color w:val="000000"/>
                <w:sz w:val="20"/>
              </w:rPr>
              <w:t>ң</w:t>
            </w:r>
            <w:r>
              <w:rPr>
                <w:rFonts w:ascii="Times New Roman"/>
                <w:b w:val="false"/>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w:t>
            </w:r>
            <w:r>
              <w:br/>
            </w:r>
            <w:r>
              <w:rPr>
                <w:rFonts w:ascii="Times New Roman"/>
                <w:b w:val="false"/>
                <w:i w:val="false"/>
                <w:color w:val="000000"/>
                <w:sz w:val="20"/>
              </w:rPr>
              <w:t>
</w:t>
            </w:r>
            <w:r>
              <w:rPr>
                <w:rFonts w:ascii="Times New Roman"/>
                <w:b w:val="false"/>
                <w:i w:val="false"/>
                <w:color w:val="000000"/>
                <w:sz w:val="20"/>
              </w:rPr>
              <w:t>данной</w:t>
            </w:r>
            <w:r>
              <w:br/>
            </w:r>
            <w:r>
              <w:rPr>
                <w:rFonts w:ascii="Times New Roman"/>
                <w:b w:val="false"/>
                <w:i w:val="false"/>
                <w:color w:val="000000"/>
                <w:sz w:val="20"/>
              </w:rPr>
              <w:t>
</w:t>
            </w:r>
            <w:r>
              <w:rPr>
                <w:rFonts w:ascii="Times New Roman"/>
                <w:b w:val="false"/>
                <w:i w:val="false"/>
                <w:color w:val="000000"/>
                <w:sz w:val="20"/>
              </w:rPr>
              <w:t>серии</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тижесi,</w:t>
            </w:r>
            <w:r>
              <w:br/>
            </w:r>
            <w:r>
              <w:rPr>
                <w:rFonts w:ascii="Times New Roman"/>
                <w:b w:val="false"/>
                <w:i w:val="false"/>
                <w:color w:val="000000"/>
                <w:sz w:val="20"/>
              </w:rPr>
              <w:t>
</w:t>
            </w:r>
            <w:r>
              <w:rPr>
                <w:rFonts w:ascii="Times New Roman"/>
                <w:b w:val="false"/>
                <w:i w:val="false"/>
                <w:color w:val="000000"/>
                <w:sz w:val="20"/>
              </w:rPr>
              <w:t>сынаманы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 мен</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мiрi/</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экспертизы из</w:t>
            </w:r>
            <w:r>
              <w:br/>
            </w:r>
            <w:r>
              <w:rPr>
                <w:rFonts w:ascii="Times New Roman"/>
                <w:b w:val="false"/>
                <w:i w:val="false"/>
                <w:color w:val="000000"/>
                <w:sz w:val="20"/>
              </w:rPr>
              <w:t>
</w:t>
            </w:r>
            <w:r>
              <w:rPr>
                <w:rFonts w:ascii="Times New Roman"/>
                <w:b w:val="false"/>
                <w:i w:val="false"/>
                <w:color w:val="000000"/>
                <w:sz w:val="20"/>
              </w:rPr>
              <w:t>лаборатории</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М.О/М.П. Мекеменiң басшысы       ___________    ___________________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Орындаушы                  ___________    ___________________</w:t>
      </w:r>
      <w:r>
        <w:br/>
      </w:r>
      <w:r>
        <w:rPr>
          <w:rFonts w:ascii="Times New Roman"/>
          <w:b w:val="false"/>
          <w:i w:val="false"/>
          <w:color w:val="000000"/>
          <w:sz w:val="28"/>
        </w:rPr>
        <w:t>
      Исполнитель               (қолы/подпись)  (тегі, аты, әкесінің</w:t>
      </w:r>
      <w:r>
        <w:br/>
      </w:r>
      <w:r>
        <w:rPr>
          <w:rFonts w:ascii="Times New Roman"/>
          <w:b w:val="false"/>
          <w:i w:val="false"/>
          <w:color w:val="000000"/>
          <w:sz w:val="28"/>
        </w:rPr>
        <w:t>
      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Телефоны/Телефон _______ "___" ________ 20 __ жыл/год</w:t>
      </w:r>
    </w:p>
    <w:bookmarkStart w:name="z210" w:id="89"/>
    <w:p>
      <w:pPr>
        <w:spacing w:after="0"/>
        <w:ind w:left="0"/>
        <w:jc w:val="both"/>
      </w:pPr>
      <w:r>
        <w:rPr>
          <w:rFonts w:ascii="Times New Roman"/>
          <w:b w:val="false"/>
          <w:i w:val="false"/>
          <w:color w:val="000000"/>
          <w:sz w:val="28"/>
        </w:rPr>
        <w:t>
 </w:t>
      </w:r>
      <w:r>
        <w:rPr>
          <w:rFonts w:ascii="Times New Roman"/>
          <w:b/>
          <w:i w:val="false"/>
          <w:color w:val="000000"/>
          <w:sz w:val="28"/>
        </w:rPr>
        <w:t>2. Ветеринария саласындағы қызметтi жүзеге асыратын жергiлiктi</w:t>
      </w:r>
      <w:r>
        <w:br/>
      </w:r>
      <w:r>
        <w:rPr>
          <w:rFonts w:ascii="Times New Roman"/>
          <w:b w:val="false"/>
          <w:i w:val="false"/>
          <w:color w:val="000000"/>
          <w:sz w:val="28"/>
        </w:rPr>
        <w:t>
    </w:t>
      </w:r>
      <w:r>
        <w:rPr>
          <w:rFonts w:ascii="Times New Roman"/>
          <w:b/>
          <w:i w:val="false"/>
          <w:color w:val="000000"/>
          <w:sz w:val="28"/>
        </w:rPr>
        <w:t>атқарушы орган бөлiмшелерiмен табыс етiлетiн ветеринариялық</w:t>
      </w:r>
      <w:r>
        <w:br/>
      </w:r>
      <w:r>
        <w:rPr>
          <w:rFonts w:ascii="Times New Roman"/>
          <w:b w:val="false"/>
          <w:i w:val="false"/>
          <w:color w:val="000000"/>
          <w:sz w:val="28"/>
        </w:rPr>
        <w:t>
 </w:t>
      </w:r>
      <w:r>
        <w:rPr>
          <w:rFonts w:ascii="Times New Roman"/>
          <w:b/>
          <w:i w:val="false"/>
          <w:color w:val="000000"/>
          <w:sz w:val="28"/>
        </w:rPr>
        <w:t>есептiлiк нысандары/2. Формы ветеринарной отчетности, которые</w:t>
      </w:r>
      <w:r>
        <w:br/>
      </w:r>
      <w:r>
        <w:rPr>
          <w:rFonts w:ascii="Times New Roman"/>
          <w:b w:val="false"/>
          <w:i w:val="false"/>
          <w:color w:val="000000"/>
          <w:sz w:val="28"/>
        </w:rPr>
        <w:t>
</w:t>
      </w:r>
      <w:r>
        <w:rPr>
          <w:rFonts w:ascii="Times New Roman"/>
          <w:b/>
          <w:i w:val="false"/>
          <w:color w:val="000000"/>
          <w:sz w:val="28"/>
        </w:rPr>
        <w:t>представляются подразделениями местных исполнительных органов</w:t>
      </w:r>
      <w:r>
        <w:br/>
      </w:r>
      <w:r>
        <w:rPr>
          <w:rFonts w:ascii="Times New Roman"/>
          <w:b w:val="false"/>
          <w:i w:val="false"/>
          <w:color w:val="000000"/>
          <w:sz w:val="28"/>
        </w:rPr>
        <w:t>
           </w:t>
      </w:r>
      <w:r>
        <w:rPr>
          <w:rFonts w:ascii="Times New Roman"/>
          <w:b/>
          <w:i w:val="false"/>
          <w:color w:val="000000"/>
          <w:sz w:val="28"/>
        </w:rPr>
        <w:t>осуществляющие деятельность в области ветеринарии</w:t>
      </w:r>
    </w:p>
    <w:bookmarkEnd w:id="89"/>
    <w:bookmarkStart w:name="z211" w:id="90"/>
    <w:p>
      <w:pPr>
        <w:spacing w:after="0"/>
        <w:ind w:left="0"/>
        <w:jc w:val="both"/>
      </w:pPr>
      <w:r>
        <w:rPr>
          <w:rFonts w:ascii="Times New Roman"/>
          <w:b w:val="false"/>
          <w:i w:val="false"/>
          <w:color w:val="000000"/>
          <w:sz w:val="28"/>
        </w:rPr>
        <w:t>
                  </w:t>
      </w:r>
      <w:r>
        <w:rPr>
          <w:rFonts w:ascii="Times New Roman"/>
          <w:b/>
          <w:i w:val="false"/>
          <w:color w:val="000000"/>
          <w:sz w:val="28"/>
        </w:rPr>
        <w:t>5) жануарлардың аурулары туралы есеп/</w:t>
      </w:r>
      <w:r>
        <w:br/>
      </w:r>
      <w:r>
        <w:rPr>
          <w:rFonts w:ascii="Times New Roman"/>
          <w:b w:val="false"/>
          <w:i w:val="false"/>
          <w:color w:val="000000"/>
          <w:sz w:val="28"/>
        </w:rPr>
        <w:t>
                       </w:t>
      </w:r>
      <w:r>
        <w:rPr>
          <w:rFonts w:ascii="Times New Roman"/>
          <w:b/>
          <w:i w:val="false"/>
          <w:color w:val="000000"/>
          <w:sz w:val="28"/>
        </w:rPr>
        <w:t>5) отчет о болезнях животных</w:t>
      </w:r>
      <w:r>
        <w:br/>
      </w:r>
      <w:r>
        <w:rPr>
          <w:rFonts w:ascii="Times New Roman"/>
          <w:b w:val="false"/>
          <w:i w:val="false"/>
          <w:color w:val="000000"/>
          <w:sz w:val="28"/>
        </w:rPr>
        <w:t>
                     (№ 5-вет нысан/Форма № 5-вет)</w:t>
      </w:r>
      <w:r>
        <w:br/>
      </w:r>
      <w:r>
        <w:rPr>
          <w:rFonts w:ascii="Times New Roman"/>
          <w:b w:val="false"/>
          <w:i w:val="false"/>
          <w:color w:val="000000"/>
          <w:sz w:val="28"/>
        </w:rPr>
        <w:t>
                              айлық/месячная</w:t>
      </w:r>
      <w:r>
        <w:br/>
      </w:r>
      <w:r>
        <w:rPr>
          <w:rFonts w:ascii="Times New Roman"/>
          <w:b w:val="false"/>
          <w:i w:val="false"/>
          <w:color w:val="000000"/>
          <w:sz w:val="28"/>
        </w:rPr>
        <w:t>
                  20___ жылдың _____________ айындағы</w:t>
      </w:r>
      <w:r>
        <w:br/>
      </w:r>
      <w:r>
        <w:rPr>
          <w:rFonts w:ascii="Times New Roman"/>
          <w:b w:val="false"/>
          <w:i w:val="false"/>
          <w:color w:val="000000"/>
          <w:sz w:val="28"/>
        </w:rPr>
        <w:t>
                     за _____________ 20___ года</w:t>
      </w:r>
    </w:p>
    <w:bookmarkEnd w:id="90"/>
    <w:p>
      <w:pPr>
        <w:spacing w:after="0"/>
        <w:ind w:left="0"/>
        <w:jc w:val="both"/>
      </w:pPr>
      <w:r>
        <w:rPr>
          <w:rFonts w:ascii="Times New Roman"/>
          <w:b w:val="false"/>
          <w:i w:val="false"/>
          <w:color w:val="000000"/>
          <w:sz w:val="28"/>
        </w:rPr>
        <w:t>Кiм ұсынды/Кем представляется ____________________________________</w:t>
      </w:r>
      <w:r>
        <w:br/>
      </w:r>
      <w:r>
        <w:rPr>
          <w:rFonts w:ascii="Times New Roman"/>
          <w:b w:val="false"/>
          <w:i w:val="false"/>
          <w:color w:val="000000"/>
          <w:sz w:val="28"/>
        </w:rPr>
        <w:t>
                    (атауы және мекен-жайы/наименование и адрес)</w:t>
      </w:r>
    </w:p>
    <w:p>
      <w:pPr>
        <w:numPr>
          <w:ilvl w:val="0"/>
          <w:numId w:val="1"/>
        </w:numPr>
        <w:spacing w:after="0"/>
        <w:jc w:val="left"/>
      </w:pPr>
      <w:r>
        <w:rPr>
          <w:rFonts w:ascii="Times New Roman"/>
          <w:b w:val="false"/>
          <w:i w:val="false"/>
          <w:color w:val="000000"/>
          <w:sz w:val="28"/>
        </w:rPr>
        <w:t xml:space="preserve">Жануарлардың жұқпалы аурулары/1. Заразные болезни животных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761"/>
        <w:gridCol w:w="1497"/>
        <w:gridCol w:w="1945"/>
        <w:gridCol w:w="2351"/>
        <w:gridCol w:w="2657"/>
        <w:gridCol w:w="2414"/>
      </w:tblGrid>
      <w:tr>
        <w:trPr>
          <w:trHeight w:val="285"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рядку</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 xml:space="preserve">рi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ауру</w:t>
            </w:r>
            <w:r>
              <w:rPr>
                <w:rFonts w:ascii="Times New Roman"/>
                <w:b w:val="false"/>
                <w:i w:val="false"/>
                <w:color w:val="000000"/>
                <w:sz w:val="20"/>
              </w:rPr>
              <w:t>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аталуы/</w:t>
            </w:r>
            <w:r>
              <w:br/>
            </w:r>
            <w:r>
              <w:rPr>
                <w:rFonts w:ascii="Times New Roman"/>
                <w:b w:val="false"/>
                <w:i w:val="false"/>
                <w:color w:val="000000"/>
                <w:sz w:val="20"/>
              </w:rPr>
              <w:t>
</w:t>
            </w:r>
            <w:r>
              <w:rPr>
                <w:rFonts w:ascii="Times New Roman"/>
                <w:b w:val="false"/>
                <w:i w:val="false"/>
                <w:color w:val="000000"/>
                <w:sz w:val="20"/>
              </w:rPr>
              <w:t xml:space="preserve">Вид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 и</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болезней</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w:t>
            </w:r>
            <w:r>
              <w:rPr>
                <w:rFonts w:ascii="Times New Roman"/>
                <w:b w:val="false"/>
                <w:i w:val="false"/>
                <w:color w:val="000000"/>
                <w:sz w:val="20"/>
              </w:rPr>
              <w:t>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болез</w:t>
            </w:r>
            <w:r>
              <w:rPr>
                <w:rFonts w:ascii="Times New Roman"/>
                <w:b w:val="false"/>
                <w:i w:val="false"/>
                <w:color w:val="000000"/>
                <w:sz w:val="20"/>
              </w:rPr>
              <w:t>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айыны</w:t>
            </w:r>
            <w:r>
              <w:rPr>
                <w:rFonts w:ascii="Times New Roman"/>
                <w:b w:val="false"/>
                <w:i w:val="false"/>
                <w:color w:val="000000"/>
                <w:sz w:val="20"/>
              </w:rPr>
              <w:t>ң</w:t>
            </w:r>
            <w:r>
              <w:rPr>
                <w:rFonts w:ascii="Times New Roman"/>
                <w:b w:val="false"/>
                <w:i w:val="false"/>
                <w:color w:val="000000"/>
                <w:sz w:val="20"/>
              </w:rPr>
              <w:t xml:space="preserve"> iшiнде/</w:t>
            </w:r>
            <w:r>
              <w:br/>
            </w:r>
            <w:r>
              <w:rPr>
                <w:rFonts w:ascii="Times New Roman"/>
                <w:b w:val="false"/>
                <w:i w:val="false"/>
                <w:color w:val="000000"/>
                <w:sz w:val="20"/>
              </w:rPr>
              <w:t>
</w:t>
            </w:r>
            <w:r>
              <w:rPr>
                <w:rFonts w:ascii="Times New Roman"/>
                <w:b w:val="false"/>
                <w:i w:val="false"/>
                <w:color w:val="000000"/>
                <w:sz w:val="20"/>
              </w:rPr>
              <w:t>За отчетный месяц</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выяв</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насе</w:t>
            </w:r>
            <w:r>
              <w:rPr>
                <w:rFonts w:ascii="Times New Roman"/>
                <w:b w:val="false"/>
                <w:i w:val="false"/>
                <w:color w:val="000000"/>
                <w:sz w:val="20"/>
              </w:rPr>
              <w:t>ленных</w:t>
            </w:r>
            <w:r>
              <w:br/>
            </w:r>
            <w:r>
              <w:rPr>
                <w:rFonts w:ascii="Times New Roman"/>
                <w:b w:val="false"/>
                <w:i w:val="false"/>
                <w:color w:val="000000"/>
                <w:sz w:val="20"/>
              </w:rPr>
              <w:t>
</w:t>
            </w:r>
            <w:r>
              <w:rPr>
                <w:rFonts w:ascii="Times New Roman"/>
                <w:b w:val="false"/>
                <w:i w:val="false"/>
                <w:color w:val="000000"/>
                <w:sz w:val="20"/>
              </w:rPr>
              <w:t>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ішінде/из них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ауыр-</w:t>
            </w:r>
            <w:r>
              <w:br/>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андар,</w:t>
            </w:r>
            <w:r>
              <w:br/>
            </w:r>
            <w:r>
              <w:rPr>
                <w:rFonts w:ascii="Times New Roman"/>
                <w:b w:val="false"/>
                <w:i w:val="false"/>
                <w:color w:val="000000"/>
                <w:sz w:val="20"/>
              </w:rPr>
              <w:t>
</w:t>
            </w:r>
            <w:r>
              <w:rPr>
                <w:rFonts w:ascii="Times New Roman"/>
                <w:b w:val="false"/>
                <w:i w:val="false"/>
                <w:color w:val="000000"/>
                <w:sz w:val="20"/>
              </w:rPr>
              <w:t xml:space="preserve">бас/ </w:t>
            </w:r>
            <w:r>
              <w:rPr>
                <w:rFonts w:ascii="Times New Roman"/>
                <w:b w:val="false"/>
                <w:i w:val="false"/>
                <w:color w:val="000000"/>
                <w:sz w:val="20"/>
              </w:rPr>
              <w:t>в них</w:t>
            </w:r>
            <w:r>
              <w:br/>
            </w:r>
            <w:r>
              <w:rPr>
                <w:rFonts w:ascii="Times New Roman"/>
                <w:b w:val="false"/>
                <w:i w:val="false"/>
                <w:color w:val="000000"/>
                <w:sz w:val="20"/>
              </w:rPr>
              <w:t>
</w:t>
            </w:r>
            <w:r>
              <w:rPr>
                <w:rFonts w:ascii="Times New Roman"/>
                <w:b w:val="false"/>
                <w:i w:val="false"/>
                <w:color w:val="000000"/>
                <w:sz w:val="20"/>
              </w:rPr>
              <w:t>забо</w:t>
            </w:r>
            <w:r>
              <w:rPr>
                <w:rFonts w:ascii="Times New Roman"/>
                <w:b w:val="false"/>
                <w:i w:val="false"/>
                <w:color w:val="000000"/>
                <w:sz w:val="20"/>
              </w:rPr>
              <w:t>лело,</w:t>
            </w:r>
            <w:r>
              <w:br/>
            </w:r>
            <w:r>
              <w:rPr>
                <w:rFonts w:ascii="Times New Roman"/>
                <w:b w:val="false"/>
                <w:i w:val="false"/>
                <w:color w:val="000000"/>
                <w:sz w:val="20"/>
              </w:rPr>
              <w:t>
</w:t>
            </w:r>
            <w:r>
              <w:rPr>
                <w:rFonts w:ascii="Times New Roman"/>
                <w:b w:val="false"/>
                <w:i w:val="false"/>
                <w:color w:val="000000"/>
                <w:sz w:val="20"/>
              </w:rPr>
              <w:t>голов</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лiм</w:t>
            </w:r>
            <w:r>
              <w:rPr>
                <w:rFonts w:ascii="Times New Roman"/>
                <w:b w:val="false"/>
                <w:i w:val="false"/>
                <w:color w:val="000000"/>
                <w:sz w:val="20"/>
              </w:rPr>
              <w:t>жiтiмге</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шыра</w:t>
            </w:r>
            <w:r>
              <w:rPr>
                <w:rFonts w:ascii="Times New Roman"/>
                <w:b w:val="false"/>
                <w:i w:val="false"/>
                <w:color w:val="000000"/>
                <w:sz w:val="20"/>
              </w:rPr>
              <w:t>ғ</w:t>
            </w:r>
            <w:r>
              <w:rPr>
                <w:rFonts w:ascii="Times New Roman"/>
                <w:b w:val="false"/>
                <w:i w:val="false"/>
                <w:color w:val="000000"/>
                <w:sz w:val="20"/>
              </w:rPr>
              <w:t>аны</w:t>
            </w:r>
            <w:r>
              <w:br/>
            </w:r>
            <w:r>
              <w:rPr>
                <w:rFonts w:ascii="Times New Roman"/>
                <w:b w:val="false"/>
                <w:i w:val="false"/>
                <w:color w:val="000000"/>
                <w:sz w:val="20"/>
              </w:rPr>
              <w:t>
</w:t>
            </w:r>
            <w:r>
              <w:rPr>
                <w:rFonts w:ascii="Times New Roman"/>
                <w:b w:val="false"/>
                <w:i w:val="false"/>
                <w:color w:val="000000"/>
                <w:sz w:val="20"/>
              </w:rPr>
              <w:t>(сойылды),</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 xml:space="preserve">пало </w:t>
            </w:r>
            <w:r>
              <w:rPr>
                <w:rFonts w:ascii="Times New Roman"/>
                <w:b w:val="false"/>
                <w:i w:val="false"/>
                <w:color w:val="000000"/>
                <w:sz w:val="20"/>
              </w:rPr>
              <w:t>(заби</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голов</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w:t>
            </w:r>
            <w:r>
              <w:rPr>
                <w:rFonts w:ascii="Times New Roman"/>
                <w:b w:val="false"/>
                <w:i w:val="false"/>
                <w:color w:val="000000"/>
                <w:sz w:val="20"/>
              </w:rPr>
              <w:t xml:space="preserve">ды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унич</w:t>
            </w:r>
            <w:r>
              <w:rPr>
                <w:rFonts w:ascii="Times New Roman"/>
                <w:b w:val="false"/>
                <w:i w:val="false"/>
                <w:color w:val="000000"/>
                <w:sz w:val="20"/>
              </w:rPr>
              <w:t>тожено</w:t>
            </w:r>
            <w:r>
              <w:br/>
            </w:r>
            <w:r>
              <w:rPr>
                <w:rFonts w:ascii="Times New Roman"/>
                <w:b w:val="false"/>
                <w:i w:val="false"/>
                <w:color w:val="000000"/>
                <w:sz w:val="20"/>
              </w:rPr>
              <w:t>
</w:t>
            </w:r>
            <w:r>
              <w:rPr>
                <w:rFonts w:ascii="Times New Roman"/>
                <w:b w:val="false"/>
                <w:i w:val="false"/>
                <w:color w:val="000000"/>
                <w:sz w:val="20"/>
              </w:rPr>
              <w:t>(голов)</w:t>
            </w:r>
          </w:p>
        </w:tc>
      </w:tr>
      <w:tr>
        <w:trPr>
          <w:trHeight w:val="52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851"/>
        <w:gridCol w:w="3079"/>
        <w:gridCol w:w="2209"/>
        <w:gridCol w:w="1816"/>
        <w:gridCol w:w="208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барлығы/</w:t>
            </w:r>
            <w:r>
              <w:br/>
            </w:r>
            <w:r>
              <w:rPr>
                <w:rFonts w:ascii="Times New Roman"/>
                <w:b w:val="false"/>
                <w:i w:val="false"/>
                <w:color w:val="000000"/>
                <w:sz w:val="20"/>
              </w:rPr>
              <w:t>
</w:t>
            </w:r>
            <w:r>
              <w:rPr>
                <w:rFonts w:ascii="Times New Roman"/>
                <w:b w:val="false"/>
                <w:i w:val="false"/>
                <w:color w:val="000000"/>
                <w:sz w:val="20"/>
              </w:rPr>
              <w:t>Всего с начала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айының</w:t>
            </w:r>
            <w:r>
              <w:br/>
            </w:r>
            <w:r>
              <w:rPr>
                <w:rFonts w:ascii="Times New Roman"/>
                <w:b w:val="false"/>
                <w:i w:val="false"/>
                <w:color w:val="000000"/>
                <w:sz w:val="20"/>
              </w:rPr>
              <w:t>
</w:t>
            </w:r>
            <w:r>
              <w:rPr>
                <w:rFonts w:ascii="Times New Roman"/>
                <w:b w:val="false"/>
                <w:i w:val="false"/>
                <w:color w:val="000000"/>
                <w:sz w:val="20"/>
              </w:rPr>
              <w:t>соңында қалғаны/</w:t>
            </w:r>
            <w:r>
              <w:br/>
            </w:r>
            <w:r>
              <w:rPr>
                <w:rFonts w:ascii="Times New Roman"/>
                <w:b w:val="false"/>
                <w:i w:val="false"/>
                <w:color w:val="000000"/>
                <w:sz w:val="20"/>
              </w:rPr>
              <w:t>
</w:t>
            </w:r>
            <w:r>
              <w:rPr>
                <w:rFonts w:ascii="Times New Roman"/>
                <w:b w:val="false"/>
                <w:i w:val="false"/>
                <w:color w:val="000000"/>
                <w:sz w:val="20"/>
              </w:rPr>
              <w:t>Осталось на конец</w:t>
            </w:r>
            <w:r>
              <w:br/>
            </w:r>
            <w:r>
              <w:rPr>
                <w:rFonts w:ascii="Times New Roman"/>
                <w:b w:val="false"/>
                <w:i w:val="false"/>
                <w:color w:val="000000"/>
                <w:sz w:val="20"/>
              </w:rPr>
              <w:t>
</w:t>
            </w:r>
            <w:r>
              <w:rPr>
                <w:rFonts w:ascii="Times New Roman"/>
                <w:b w:val="false"/>
                <w:i w:val="false"/>
                <w:color w:val="000000"/>
                <w:sz w:val="20"/>
              </w:rPr>
              <w:t>отчетного месяца</w:t>
            </w:r>
          </w:p>
        </w:tc>
      </w:tr>
      <w:tr>
        <w:trPr>
          <w:trHeight w:val="285" w:hRule="atLeast"/>
        </w:trPr>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w:t>
            </w:r>
            <w:r>
              <w:br/>
            </w:r>
            <w:r>
              <w:rPr>
                <w:rFonts w:ascii="Times New Roman"/>
                <w:b w:val="false"/>
                <w:i w:val="false"/>
                <w:color w:val="000000"/>
                <w:sz w:val="20"/>
              </w:rPr>
              <w:t>
</w:t>
            </w: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выявлено</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из них</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w:t>
            </w:r>
            <w:r>
              <w:br/>
            </w:r>
            <w:r>
              <w:rPr>
                <w:rFonts w:ascii="Times New Roman"/>
                <w:b w:val="false"/>
                <w:i w:val="false"/>
                <w:color w:val="000000"/>
                <w:sz w:val="20"/>
              </w:rPr>
              <w:t>
</w:t>
            </w:r>
            <w:r>
              <w:rPr>
                <w:rFonts w:ascii="Times New Roman"/>
                <w:b w:val="false"/>
                <w:i w:val="false"/>
                <w:color w:val="000000"/>
                <w:sz w:val="20"/>
              </w:rPr>
              <w:t>елдi мекен-</w:t>
            </w:r>
            <w:r>
              <w:br/>
            </w:r>
            <w:r>
              <w:rPr>
                <w:rFonts w:ascii="Times New Roman"/>
                <w:b w:val="false"/>
                <w:i w:val="false"/>
                <w:color w:val="000000"/>
                <w:sz w:val="20"/>
              </w:rPr>
              <w:t>
</w:t>
            </w:r>
            <w:r>
              <w:rPr>
                <w:rFonts w:ascii="Times New Roman"/>
                <w:b w:val="false"/>
                <w:i w:val="false"/>
                <w:color w:val="000000"/>
                <w:sz w:val="20"/>
              </w:rPr>
              <w:t>дер/</w:t>
            </w:r>
            <w:r>
              <w:br/>
            </w:r>
            <w:r>
              <w:rPr>
                <w:rFonts w:ascii="Times New Roman"/>
                <w:b w:val="false"/>
                <w:i w:val="false"/>
                <w:color w:val="000000"/>
                <w:sz w:val="20"/>
              </w:rPr>
              <w:t>
</w:t>
            </w:r>
            <w:r>
              <w:rPr>
                <w:rFonts w:ascii="Times New Roman"/>
                <w:b w:val="false"/>
                <w:i w:val="false"/>
                <w:color w:val="000000"/>
                <w:sz w:val="20"/>
              </w:rPr>
              <w:t>неблагопо-</w:t>
            </w:r>
            <w:r>
              <w:br/>
            </w:r>
            <w:r>
              <w:rPr>
                <w:rFonts w:ascii="Times New Roman"/>
                <w:b w:val="false"/>
                <w:i w:val="false"/>
                <w:color w:val="000000"/>
                <w:sz w:val="20"/>
              </w:rPr>
              <w:t>
</w:t>
            </w:r>
            <w:r>
              <w:rPr>
                <w:rFonts w:ascii="Times New Roman"/>
                <w:b w:val="false"/>
                <w:i w:val="false"/>
                <w:color w:val="000000"/>
                <w:sz w:val="20"/>
              </w:rPr>
              <w:t>лучных</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бас/боль-</w:t>
            </w:r>
            <w:r>
              <w:br/>
            </w:r>
            <w:r>
              <w:rPr>
                <w:rFonts w:ascii="Times New Roman"/>
                <w:b w:val="false"/>
                <w:i w:val="false"/>
                <w:color w:val="000000"/>
                <w:sz w:val="20"/>
              </w:rPr>
              <w:t>
</w:t>
            </w:r>
            <w:r>
              <w:rPr>
                <w:rFonts w:ascii="Times New Roman"/>
                <w:b w:val="false"/>
                <w:i w:val="false"/>
                <w:color w:val="000000"/>
                <w:sz w:val="20"/>
              </w:rPr>
              <w:t>ных жи-</w:t>
            </w:r>
            <w:r>
              <w:br/>
            </w:r>
            <w:r>
              <w:rPr>
                <w:rFonts w:ascii="Times New Roman"/>
                <w:b w:val="false"/>
                <w:i w:val="false"/>
                <w:color w:val="000000"/>
                <w:sz w:val="20"/>
              </w:rPr>
              <w:t>
</w:t>
            </w:r>
            <w:r>
              <w:rPr>
                <w:rFonts w:ascii="Times New Roman"/>
                <w:b w:val="false"/>
                <w:i w:val="false"/>
                <w:color w:val="000000"/>
                <w:sz w:val="20"/>
              </w:rPr>
              <w:t>вотных,</w:t>
            </w:r>
            <w:r>
              <w:br/>
            </w:r>
            <w:r>
              <w:rPr>
                <w:rFonts w:ascii="Times New Roman"/>
                <w:b w:val="false"/>
                <w:i w:val="false"/>
                <w:color w:val="000000"/>
                <w:sz w:val="20"/>
              </w:rPr>
              <w:t>
</w:t>
            </w:r>
            <w:r>
              <w:rPr>
                <w:rFonts w:ascii="Times New Roman"/>
                <w:b w:val="false"/>
                <w:i w:val="false"/>
                <w:color w:val="000000"/>
                <w:sz w:val="20"/>
              </w:rPr>
              <w:t>голов</w:t>
            </w:r>
          </w:p>
        </w:tc>
      </w:tr>
      <w:tr>
        <w:trPr>
          <w:trHeight w:val="285" w:hRule="atLeast"/>
        </w:trPr>
        <w:tc>
          <w:tcPr>
            <w:tcW w:w="0" w:type="auto"/>
            <w:vMerge/>
            <w:tcBorders>
              <w:top w:val="nil"/>
              <w:left w:val="single" w:color="cfcfcf" w:sz="5"/>
              <w:bottom w:val="single" w:color="cfcfcf" w:sz="5"/>
              <w:right w:val="single" w:color="cfcfcf" w:sz="5"/>
            </w:tcBorders>
          </w:tcP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 ауырды,</w:t>
            </w:r>
            <w:r>
              <w:br/>
            </w:r>
            <w:r>
              <w:rPr>
                <w:rFonts w:ascii="Times New Roman"/>
                <w:b w:val="false"/>
                <w:i w:val="false"/>
                <w:color w:val="000000"/>
                <w:sz w:val="20"/>
              </w:rPr>
              <w:t>
</w:t>
            </w:r>
            <w:r>
              <w:rPr>
                <w:rFonts w:ascii="Times New Roman"/>
                <w:b w:val="false"/>
                <w:i w:val="false"/>
                <w:color w:val="000000"/>
                <w:sz w:val="20"/>
              </w:rPr>
              <w:t>бас/в них заболело,</w:t>
            </w:r>
            <w:r>
              <w:br/>
            </w:r>
            <w:r>
              <w:rPr>
                <w:rFonts w:ascii="Times New Roman"/>
                <w:b w:val="false"/>
                <w:i w:val="false"/>
                <w:color w:val="000000"/>
                <w:sz w:val="20"/>
              </w:rPr>
              <w:t>
</w:t>
            </w:r>
            <w:r>
              <w:rPr>
                <w:rFonts w:ascii="Times New Roman"/>
                <w:b w:val="false"/>
                <w:i w:val="false"/>
                <w:color w:val="000000"/>
                <w:sz w:val="20"/>
              </w:rPr>
              <w:t>голов</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 ұшы-</w:t>
            </w:r>
            <w:r>
              <w:br/>
            </w:r>
            <w:r>
              <w:rPr>
                <w:rFonts w:ascii="Times New Roman"/>
                <w:b w:val="false"/>
                <w:i w:val="false"/>
                <w:color w:val="000000"/>
                <w:sz w:val="20"/>
              </w:rPr>
              <w:t>
</w:t>
            </w:r>
            <w:r>
              <w:rPr>
                <w:rFonts w:ascii="Times New Roman"/>
                <w:b w:val="false"/>
                <w:i w:val="false"/>
                <w:color w:val="000000"/>
                <w:sz w:val="20"/>
              </w:rPr>
              <w:t>рағаны (сойыл-</w:t>
            </w:r>
            <w:r>
              <w:br/>
            </w:r>
            <w:r>
              <w:rPr>
                <w:rFonts w:ascii="Times New Roman"/>
                <w:b w:val="false"/>
                <w:i w:val="false"/>
                <w:color w:val="000000"/>
                <w:sz w:val="20"/>
              </w:rPr>
              <w:t>
</w:t>
            </w:r>
            <w:r>
              <w:rPr>
                <w:rFonts w:ascii="Times New Roman"/>
                <w:b w:val="false"/>
                <w:i w:val="false"/>
                <w:color w:val="000000"/>
                <w:sz w:val="20"/>
              </w:rPr>
              <w:t>ғаны), бас/</w:t>
            </w:r>
            <w:r>
              <w:br/>
            </w:r>
            <w:r>
              <w:rPr>
                <w:rFonts w:ascii="Times New Roman"/>
                <w:b w:val="false"/>
                <w:i w:val="false"/>
                <w:color w:val="000000"/>
                <w:sz w:val="20"/>
              </w:rPr>
              <w:t>
</w:t>
            </w:r>
            <w:r>
              <w:rPr>
                <w:rFonts w:ascii="Times New Roman"/>
                <w:b w:val="false"/>
                <w:i w:val="false"/>
                <w:color w:val="000000"/>
                <w:sz w:val="20"/>
              </w:rPr>
              <w:t>пало (забито),</w:t>
            </w:r>
            <w:r>
              <w:br/>
            </w:r>
            <w:r>
              <w:rPr>
                <w:rFonts w:ascii="Times New Roman"/>
                <w:b w:val="false"/>
                <w:i w:val="false"/>
                <w:color w:val="000000"/>
                <w:sz w:val="20"/>
              </w:rPr>
              <w:t>
</w:t>
            </w:r>
            <w:r>
              <w:rPr>
                <w:rFonts w:ascii="Times New Roman"/>
                <w:b w:val="false"/>
                <w:i w:val="false"/>
                <w:color w:val="000000"/>
                <w:sz w:val="20"/>
              </w:rPr>
              <w:t>голов</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уничтожено</w:t>
            </w:r>
            <w:r>
              <w:br/>
            </w:r>
            <w:r>
              <w:rPr>
                <w:rFonts w:ascii="Times New Roman"/>
                <w:b w:val="false"/>
                <w:i w:val="false"/>
                <w:color w:val="000000"/>
                <w:sz w:val="20"/>
              </w:rPr>
              <w:t>
</w:t>
            </w:r>
            <w:r>
              <w:rPr>
                <w:rFonts w:ascii="Times New Roman"/>
                <w:b w:val="false"/>
                <w:i w:val="false"/>
                <w:color w:val="000000"/>
                <w:sz w:val="20"/>
              </w:rPr>
              <w:t>(голов)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91"/>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Есептi толтыру үшiн бастапқы деректер ауру жануарлар мен емдеу жұмыстарын есепке алу журналы және эпизоотияға қарсы iс-шараларды жазу журналы болып табылады/Исходными данными для составления отчета являются журнал учета больных животных и лечебной работы и журнал для записи противоэпизоотических мероприятий.</w:t>
      </w:r>
      <w:r>
        <w:br/>
      </w:r>
      <w:r>
        <w:rPr>
          <w:rFonts w:ascii="Times New Roman"/>
          <w:b w:val="false"/>
          <w:i w:val="false"/>
          <w:color w:val="000000"/>
          <w:sz w:val="28"/>
        </w:rPr>
        <w:t>
</w:t>
      </w:r>
      <w:r>
        <w:rPr>
          <w:rFonts w:ascii="Times New Roman"/>
          <w:b w:val="false"/>
          <w:i w:val="false"/>
          <w:color w:val="000000"/>
          <w:sz w:val="28"/>
        </w:rPr>
        <w:t>
      2. 2-бағанда аурулардың атаулары жеке-жеке көрсетiлiп, жұқпалы аурулар анықталған жануарлардың барлық түрлерi тiзбеленедi./В графе 2 перечисляются все виды животных, у которых выявлены заразные болезни, с указанием названий болезней в отдельности.</w:t>
      </w:r>
      <w:r>
        <w:br/>
      </w:r>
      <w:r>
        <w:rPr>
          <w:rFonts w:ascii="Times New Roman"/>
          <w:b w:val="false"/>
          <w:i w:val="false"/>
          <w:color w:val="000000"/>
          <w:sz w:val="28"/>
        </w:rPr>
        <w:t>
</w:t>
      </w:r>
      <w:r>
        <w:rPr>
          <w:rFonts w:ascii="Times New Roman"/>
          <w:b w:val="false"/>
          <w:i w:val="false"/>
          <w:color w:val="000000"/>
          <w:sz w:val="28"/>
        </w:rPr>
        <w:t>
      3. 3-бағанда уәкiлеттi органмен бекiтiлген аурулардың кодтары көрсетiледi./В графе 3 указываются коды болезней, утвержденные уполномоченным органом.</w:t>
      </w:r>
      <w:r>
        <w:br/>
      </w:r>
      <w:r>
        <w:rPr>
          <w:rFonts w:ascii="Times New Roman"/>
          <w:b w:val="false"/>
          <w:i w:val="false"/>
          <w:color w:val="000000"/>
          <w:sz w:val="28"/>
        </w:rPr>
        <w:t>
</w:t>
      </w:r>
      <w:r>
        <w:rPr>
          <w:rFonts w:ascii="Times New Roman"/>
          <w:b w:val="false"/>
          <w:i w:val="false"/>
          <w:color w:val="000000"/>
          <w:sz w:val="28"/>
        </w:rPr>
        <w:t>
      4. 4-7-бағандарда есеп беру айында табылған қолайсыз (жануарлардың жұқпалы аурулары, соның iшiнде инвазиялық аурулары бойынша) елдi-мекендердiң (ауылдың, селоның, кенттiң, қаланың), сондай-ақ жануарлар ауруларынан ауырғандардың, өлiм-жiтiмге ұшырағандардың (сойылғандардың), оның iшiнде жойылғандардың саны көрсетiледi./В графах 4-7 показываются число вновь выявленных в отчетном месяце неблагополучных (по заразным болезням животных, в т.ч. и по инвазионным болезням) населенных пунктов (аулы, села, поселки, города), а также количество заболевших, павших (забитых), уничтоженных в них из-за болезней животных.</w:t>
      </w:r>
      <w:r>
        <w:br/>
      </w:r>
      <w:r>
        <w:rPr>
          <w:rFonts w:ascii="Times New Roman"/>
          <w:b w:val="false"/>
          <w:i w:val="false"/>
          <w:color w:val="000000"/>
          <w:sz w:val="28"/>
        </w:rPr>
        <w:t>
</w:t>
      </w:r>
      <w:r>
        <w:rPr>
          <w:rFonts w:ascii="Times New Roman"/>
          <w:b w:val="false"/>
          <w:i w:val="false"/>
          <w:color w:val="000000"/>
          <w:sz w:val="28"/>
        </w:rPr>
        <w:t>
      5. 8-11-бағандарда жылдың басынан бастап табылған қолайсыз (жануарлардың жұқпалы аурулары, соның iшiнде инвазиялық аурулары бойынша) елдi-мекендердiң (ауылдың, селоның, кенттiң, қаланың), сондай-ақ жануарлар ауруларынан ауырғандардың, өлiм-жiтiмге ұшырағандардың (сойылғандардың), оның iшiнде жойылғандардың саны көрсетiледi./В графах 8-11 показывается число всех выявленных с начала года неблагополучных (по заразным болезням животных, в т.ч. и по инвазионным болезням) населенных пунктов (аулы, села, поселки, города), а также количество заболевших, павших (забитых), уничтоженных в них из-за болезней животных.</w:t>
      </w:r>
      <w:r>
        <w:br/>
      </w:r>
      <w:r>
        <w:rPr>
          <w:rFonts w:ascii="Times New Roman"/>
          <w:b w:val="false"/>
          <w:i w:val="false"/>
          <w:color w:val="000000"/>
          <w:sz w:val="28"/>
        </w:rPr>
        <w:t>
</w:t>
      </w:r>
      <w:r>
        <w:rPr>
          <w:rFonts w:ascii="Times New Roman"/>
          <w:b w:val="false"/>
          <w:i w:val="false"/>
          <w:color w:val="000000"/>
          <w:sz w:val="28"/>
        </w:rPr>
        <w:t>
      6. 12-13-бағандарда қолайсыз елдi–мекендердiң және есеп беру кезеңiнiң соңында (өткен айларда табылғандар мен қалғандарды қоса есептегенде) қалған ауру жануарлардың санын көрсетедi./В графах 12-13 показываются число неблагополучных населенных пунктов и количество больных животных, оставшихся на конец отчетного периода (включая выявленных и остающихся из прошлых месяцев).</w:t>
      </w:r>
    </w:p>
    <w:bookmarkEnd w:id="91"/>
    <w:bookmarkStart w:name="z219" w:id="92"/>
    <w:p>
      <w:pPr>
        <w:spacing w:after="0"/>
        <w:ind w:left="0"/>
        <w:jc w:val="both"/>
      </w:pPr>
      <w:r>
        <w:rPr>
          <w:rFonts w:ascii="Times New Roman"/>
          <w:b w:val="false"/>
          <w:i w:val="false"/>
          <w:color w:val="000000"/>
          <w:sz w:val="28"/>
        </w:rPr>
        <w:t>
       </w:t>
      </w:r>
      <w:r>
        <w:rPr>
          <w:rFonts w:ascii="Times New Roman"/>
          <w:b/>
          <w:i w:val="false"/>
          <w:color w:val="000000"/>
          <w:sz w:val="28"/>
        </w:rPr>
        <w:t>2. Жануарлардың жұқпалы аурулары бойынша табылған қосымша</w:t>
      </w:r>
      <w:r>
        <w:br/>
      </w:r>
      <w:r>
        <w:rPr>
          <w:rFonts w:ascii="Times New Roman"/>
          <w:b w:val="false"/>
          <w:i w:val="false"/>
          <w:color w:val="000000"/>
          <w:sz w:val="28"/>
        </w:rPr>
        <w:t>
             </w:t>
      </w:r>
      <w:r>
        <w:rPr>
          <w:rFonts w:ascii="Times New Roman"/>
          <w:b/>
          <w:i w:val="false"/>
          <w:color w:val="000000"/>
          <w:sz w:val="28"/>
        </w:rPr>
        <w:t>мәлiметтер/2. Дополнительные сведения по выявленным</w:t>
      </w:r>
      <w:r>
        <w:br/>
      </w:r>
      <w:r>
        <w:rPr>
          <w:rFonts w:ascii="Times New Roman"/>
          <w:b w:val="false"/>
          <w:i w:val="false"/>
          <w:color w:val="000000"/>
          <w:sz w:val="28"/>
        </w:rPr>
        <w:t>
             </w:t>
      </w:r>
      <w:r>
        <w:rPr>
          <w:rFonts w:ascii="Times New Roman"/>
          <w:b/>
          <w:i w:val="false"/>
          <w:color w:val="000000"/>
          <w:sz w:val="28"/>
        </w:rPr>
        <w:t>неблагополучным пунктам заразных болезней животных</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2330"/>
        <w:gridCol w:w="1917"/>
        <w:gridCol w:w="1451"/>
        <w:gridCol w:w="1337"/>
        <w:gridCol w:w="1264"/>
        <w:gridCol w:w="1356"/>
        <w:gridCol w:w="2369"/>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w:t>
            </w:r>
            <w:r>
              <w:br/>
            </w:r>
            <w:r>
              <w:rPr>
                <w:rFonts w:ascii="Times New Roman"/>
                <w:b w:val="false"/>
                <w:i w:val="false"/>
                <w:color w:val="000000"/>
                <w:sz w:val="20"/>
              </w:rPr>
              <w:t>
</w:t>
            </w:r>
            <w:r>
              <w:rPr>
                <w:rFonts w:ascii="Times New Roman"/>
                <w:b w:val="false"/>
                <w:i w:val="false"/>
                <w:color w:val="000000"/>
                <w:sz w:val="20"/>
              </w:rPr>
              <w:t>рядку</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селолы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округты</w:t>
            </w:r>
            <w:r>
              <w:rPr>
                <w:rFonts w:ascii="Times New Roman"/>
                <w:b w:val="false"/>
                <w:i w:val="false"/>
                <w:color w:val="000000"/>
                <w:sz w:val="20"/>
              </w:rPr>
              <w:t>ң</w:t>
            </w:r>
            <w:r>
              <w:rPr>
                <w:rFonts w:ascii="Times New Roman"/>
                <w:b w:val="false"/>
                <w:i w:val="false"/>
                <w:color w:val="000000"/>
                <w:sz w:val="20"/>
              </w:rPr>
              <w:t>, елдi-</w:t>
            </w:r>
            <w:r>
              <w:br/>
            </w:r>
            <w:r>
              <w:rPr>
                <w:rFonts w:ascii="Times New Roman"/>
                <w:b w:val="false"/>
                <w:i w:val="false"/>
                <w:color w:val="000000"/>
                <w:sz w:val="20"/>
              </w:rPr>
              <w:t>
</w:t>
            </w:r>
            <w:r>
              <w:rPr>
                <w:rFonts w:ascii="Times New Roman"/>
                <w:b w:val="false"/>
                <w:i w:val="false"/>
                <w:color w:val="000000"/>
                <w:sz w:val="20"/>
              </w:rPr>
              <w:t>мекеннi</w:t>
            </w:r>
            <w:r>
              <w:rPr>
                <w:rFonts w:ascii="Times New Roman"/>
                <w:b w:val="false"/>
                <w:i w:val="false"/>
                <w:color w:val="000000"/>
                <w:sz w:val="20"/>
              </w:rPr>
              <w:t>ң</w:t>
            </w:r>
            <w:r>
              <w:rPr>
                <w:rFonts w:ascii="Times New Roman"/>
                <w:b w:val="false"/>
                <w:i w:val="false"/>
                <w:color w:val="000000"/>
                <w:sz w:val="20"/>
              </w:rPr>
              <w:t xml:space="preserve"> немесе</w:t>
            </w:r>
            <w:r>
              <w:br/>
            </w:r>
            <w:r>
              <w:rPr>
                <w:rFonts w:ascii="Times New Roman"/>
                <w:b w:val="false"/>
                <w:i w:val="false"/>
                <w:color w:val="000000"/>
                <w:sz w:val="20"/>
              </w:rPr>
              <w:t>
</w:t>
            </w:r>
            <w:r>
              <w:rPr>
                <w:rFonts w:ascii="Times New Roman"/>
                <w:b w:val="false"/>
                <w:i w:val="false"/>
                <w:color w:val="000000"/>
                <w:sz w:val="20"/>
              </w:rPr>
              <w:t>телiмнi</w:t>
            </w:r>
            <w:r>
              <w:rPr>
                <w:rFonts w:ascii="Times New Roman"/>
                <w:b w:val="false"/>
                <w:i w:val="false"/>
                <w:color w:val="000000"/>
                <w:sz w:val="20"/>
              </w:rPr>
              <w:t>ң</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округа,</w:t>
            </w:r>
            <w:r>
              <w:br/>
            </w:r>
            <w:r>
              <w:rPr>
                <w:rFonts w:ascii="Times New Roman"/>
                <w:b w:val="false"/>
                <w:i w:val="false"/>
                <w:color w:val="000000"/>
                <w:sz w:val="20"/>
              </w:rPr>
              <w:t>
</w:t>
            </w:r>
            <w:r>
              <w:rPr>
                <w:rFonts w:ascii="Times New Roman"/>
                <w:b w:val="false"/>
                <w:i w:val="false"/>
                <w:color w:val="000000"/>
                <w:sz w:val="20"/>
              </w:rPr>
              <w:t>населен-</w:t>
            </w:r>
            <w:r>
              <w:br/>
            </w:r>
            <w:r>
              <w:rPr>
                <w:rFonts w:ascii="Times New Roman"/>
                <w:b w:val="false"/>
                <w:i w:val="false"/>
                <w:color w:val="000000"/>
                <w:sz w:val="20"/>
              </w:rPr>
              <w:t>
</w:t>
            </w:r>
            <w:r>
              <w:rPr>
                <w:rFonts w:ascii="Times New Roman"/>
                <w:b w:val="false"/>
                <w:i w:val="false"/>
                <w:color w:val="000000"/>
                <w:sz w:val="20"/>
              </w:rPr>
              <w:t>ного пункта или</w:t>
            </w:r>
            <w:r>
              <w:br/>
            </w:r>
            <w:r>
              <w:rPr>
                <w:rFonts w:ascii="Times New Roman"/>
                <w:b w:val="false"/>
                <w:i w:val="false"/>
                <w:color w:val="000000"/>
                <w:sz w:val="20"/>
              </w:rPr>
              <w:t>
</w:t>
            </w:r>
            <w:r>
              <w:rPr>
                <w:rFonts w:ascii="Times New Roman"/>
                <w:b w:val="false"/>
                <w:i w:val="false"/>
                <w:color w:val="000000"/>
                <w:sz w:val="20"/>
              </w:rPr>
              <w:t>участка</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олайсыз</w:t>
            </w:r>
            <w:r>
              <w:br/>
            </w:r>
            <w:r>
              <w:rPr>
                <w:rFonts w:ascii="Times New Roman"/>
                <w:b w:val="false"/>
                <w:i w:val="false"/>
                <w:color w:val="000000"/>
                <w:sz w:val="20"/>
              </w:rPr>
              <w:t>
</w:t>
            </w:r>
            <w:r>
              <w:rPr>
                <w:rFonts w:ascii="Times New Roman"/>
                <w:b w:val="false"/>
                <w:i w:val="false"/>
                <w:color w:val="000000"/>
                <w:sz w:val="20"/>
              </w:rPr>
              <w:t>пункттердi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н/б пунктов</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рi/Вид</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Бас/Голов</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w:t>
            </w:r>
            <w:r>
              <w:rPr>
                <w:rFonts w:ascii="Times New Roman"/>
                <w:b w:val="false"/>
                <w:i w:val="false"/>
                <w:color w:val="000000"/>
                <w:sz w:val="20"/>
              </w:rPr>
              <w:t>қ</w:t>
            </w:r>
            <w:r>
              <w:rPr>
                <w:rFonts w:ascii="Times New Roman"/>
                <w:b w:val="false"/>
                <w:i w:val="false"/>
                <w:color w:val="000000"/>
                <w:sz w:val="20"/>
              </w:rPr>
              <w:t>та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сезiмтал</w:t>
            </w:r>
            <w:r>
              <w:br/>
            </w:r>
            <w:r>
              <w:rPr>
                <w:rFonts w:ascii="Times New Roman"/>
                <w:b w:val="false"/>
                <w:i w:val="false"/>
                <w:color w:val="000000"/>
                <w:sz w:val="20"/>
              </w:rPr>
              <w:t>
</w:t>
            </w:r>
            <w:r>
              <w:rPr>
                <w:rFonts w:ascii="Times New Roman"/>
                <w:b w:val="false"/>
                <w:i w:val="false"/>
                <w:color w:val="000000"/>
                <w:sz w:val="20"/>
              </w:rPr>
              <w:t>жануарларды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 (жануар-</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рле-</w:t>
            </w:r>
            <w:r>
              <w:br/>
            </w:r>
            <w:r>
              <w:rPr>
                <w:rFonts w:ascii="Times New Roman"/>
                <w:b w:val="false"/>
                <w:i w:val="false"/>
                <w:color w:val="000000"/>
                <w:sz w:val="20"/>
              </w:rPr>
              <w:t>
</w:t>
            </w:r>
            <w:r>
              <w:rPr>
                <w:rFonts w:ascii="Times New Roman"/>
                <w:b w:val="false"/>
                <w:i w:val="false"/>
                <w:color w:val="000000"/>
                <w:sz w:val="20"/>
              </w:rPr>
              <w:t>рi бойынша)/</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восприимчивых</w:t>
            </w:r>
            <w:r>
              <w:br/>
            </w:r>
            <w:r>
              <w:rPr>
                <w:rFonts w:ascii="Times New Roman"/>
                <w:b w:val="false"/>
                <w:i w:val="false"/>
                <w:color w:val="000000"/>
                <w:sz w:val="20"/>
              </w:rPr>
              <w:t>
</w:t>
            </w:r>
            <w:r>
              <w:rPr>
                <w:rFonts w:ascii="Times New Roman"/>
                <w:b w:val="false"/>
                <w:i w:val="false"/>
                <w:color w:val="000000"/>
                <w:sz w:val="20"/>
              </w:rPr>
              <w:t>животных в</w:t>
            </w:r>
            <w:r>
              <w:br/>
            </w:r>
            <w:r>
              <w:rPr>
                <w:rFonts w:ascii="Times New Roman"/>
                <w:b w:val="false"/>
                <w:i w:val="false"/>
                <w:color w:val="000000"/>
                <w:sz w:val="20"/>
              </w:rPr>
              <w:t>
</w:t>
            </w:r>
            <w:r>
              <w:rPr>
                <w:rFonts w:ascii="Times New Roman"/>
                <w:b w:val="false"/>
                <w:i w:val="false"/>
                <w:color w:val="000000"/>
                <w:sz w:val="20"/>
              </w:rPr>
              <w:t>очаге</w:t>
            </w:r>
            <w:r>
              <w:br/>
            </w:r>
            <w:r>
              <w:rPr>
                <w:rFonts w:ascii="Times New Roman"/>
                <w:b w:val="false"/>
                <w:i w:val="false"/>
                <w:color w:val="000000"/>
                <w:sz w:val="20"/>
              </w:rPr>
              <w:t>
</w:t>
            </w:r>
            <w:r>
              <w:rPr>
                <w:rFonts w:ascii="Times New Roman"/>
                <w:b w:val="false"/>
                <w:i w:val="false"/>
                <w:color w:val="000000"/>
                <w:sz w:val="20"/>
              </w:rPr>
              <w:t>(по видам</w:t>
            </w:r>
            <w:r>
              <w:br/>
            </w:r>
            <w:r>
              <w:rPr>
                <w:rFonts w:ascii="Times New Roman"/>
                <w:b w:val="false"/>
                <w:i w:val="false"/>
                <w:color w:val="000000"/>
                <w:sz w:val="20"/>
              </w:rPr>
              <w:t>
</w:t>
            </w:r>
            <w:r>
              <w:rPr>
                <w:rFonts w:ascii="Times New Roman"/>
                <w:b w:val="false"/>
                <w:i w:val="false"/>
                <w:color w:val="000000"/>
                <w:sz w:val="20"/>
              </w:rPr>
              <w:t>животных)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Ауырды/</w:t>
            </w:r>
            <w:r>
              <w:br/>
            </w:r>
            <w:r>
              <w:rPr>
                <w:rFonts w:ascii="Times New Roman"/>
                <w:b w:val="false"/>
                <w:i w:val="false"/>
                <w:color w:val="000000"/>
                <w:sz w:val="20"/>
              </w:rPr>
              <w:t>
</w:t>
            </w:r>
            <w:r>
              <w:rPr>
                <w:rFonts w:ascii="Times New Roman"/>
                <w:b w:val="false"/>
                <w:i w:val="false"/>
                <w:color w:val="000000"/>
                <w:sz w:val="20"/>
              </w:rPr>
              <w:t>Заболело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лiм-</w:t>
            </w:r>
            <w:r>
              <w:br/>
            </w:r>
            <w:r>
              <w:rPr>
                <w:rFonts w:ascii="Times New Roman"/>
                <w:b w:val="false"/>
                <w:i w:val="false"/>
                <w:color w:val="000000"/>
                <w:sz w:val="20"/>
              </w:rPr>
              <w:t>
</w:t>
            </w:r>
            <w:r>
              <w:rPr>
                <w:rFonts w:ascii="Times New Roman"/>
                <w:b w:val="false"/>
                <w:i w:val="false"/>
                <w:color w:val="000000"/>
                <w:sz w:val="20"/>
              </w:rPr>
              <w:t>жiтiмге</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шырады/</w:t>
            </w:r>
            <w:r>
              <w:br/>
            </w:r>
            <w:r>
              <w:rPr>
                <w:rFonts w:ascii="Times New Roman"/>
                <w:b w:val="false"/>
                <w:i w:val="false"/>
                <w:color w:val="000000"/>
                <w:sz w:val="20"/>
              </w:rPr>
              <w:t>
</w:t>
            </w:r>
            <w:r>
              <w:rPr>
                <w:rFonts w:ascii="Times New Roman"/>
                <w:b w:val="false"/>
                <w:i w:val="false"/>
                <w:color w:val="000000"/>
                <w:sz w:val="20"/>
              </w:rPr>
              <w:t>пало</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Уничто-</w:t>
            </w:r>
            <w:r>
              <w:br/>
            </w:r>
            <w:r>
              <w:rPr>
                <w:rFonts w:ascii="Times New Roman"/>
                <w:b w:val="false"/>
                <w:i w:val="false"/>
                <w:color w:val="000000"/>
                <w:sz w:val="20"/>
              </w:rPr>
              <w:t>
</w:t>
            </w:r>
            <w:r>
              <w:rPr>
                <w:rFonts w:ascii="Times New Roman"/>
                <w:b w:val="false"/>
                <w:i w:val="false"/>
                <w:color w:val="000000"/>
                <w:sz w:val="20"/>
              </w:rPr>
              <w:t>жено</w:t>
            </w:r>
          </w:p>
        </w:tc>
        <w:tc>
          <w:tcPr>
            <w:tcW w:w="0" w:type="auto"/>
            <w:vMerge/>
            <w:tcBorders>
              <w:top w:val="nil"/>
              <w:left w:val="single" w:color="cfcfcf" w:sz="5"/>
              <w:bottom w:val="single" w:color="cfcfcf" w:sz="5"/>
              <w:right w:val="single" w:color="cfcfcf" w:sz="5"/>
            </w:tcBorders>
          </w:tcPr>
          <w:p/>
        </w:tc>
      </w:tr>
      <w:tr>
        <w:trPr>
          <w:trHeight w:val="28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w:t>
            </w:r>
            <w:r>
              <w:rPr>
                <w:rFonts w:ascii="Times New Roman"/>
                <w:b w:val="false"/>
                <w:i w:val="false"/>
                <w:color w:val="000000"/>
                <w:sz w:val="20"/>
              </w:rPr>
              <w:t>қ</w:t>
            </w:r>
            <w:r>
              <w:rPr>
                <w:rFonts w:ascii="Times New Roman"/>
                <w:b w:val="false"/>
                <w:i w:val="false"/>
                <w:color w:val="000000"/>
                <w:sz w:val="20"/>
              </w:rPr>
              <w:t>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скот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сиырлар /</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коровы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ой/Овцы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Ешкі/Козы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rPr>
                <w:rFonts w:ascii="Times New Roman"/>
                <w:b w:val="false"/>
                <w:i w:val="false"/>
                <w:color w:val="000000"/>
                <w:sz w:val="20"/>
              </w:rPr>
              <w:t>қ</w:t>
            </w:r>
            <w:r>
              <w:rPr>
                <w:rFonts w:ascii="Times New Roman"/>
                <w:b w:val="false"/>
                <w:i w:val="false"/>
                <w:color w:val="000000"/>
                <w:sz w:val="20"/>
              </w:rPr>
              <w:t>ылар/</w:t>
            </w:r>
            <w:r>
              <w:br/>
            </w:r>
            <w:r>
              <w:rPr>
                <w:rFonts w:ascii="Times New Roman"/>
                <w:b w:val="false"/>
                <w:i w:val="false"/>
                <w:color w:val="000000"/>
                <w:sz w:val="20"/>
              </w:rPr>
              <w:t>
</w:t>
            </w:r>
            <w:r>
              <w:rPr>
                <w:rFonts w:ascii="Times New Roman"/>
                <w:b w:val="false"/>
                <w:i w:val="false"/>
                <w:color w:val="000000"/>
                <w:sz w:val="20"/>
              </w:rPr>
              <w:t>лошади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йелер/</w:t>
            </w:r>
            <w:r>
              <w:br/>
            </w:r>
            <w:r>
              <w:rPr>
                <w:rFonts w:ascii="Times New Roman"/>
                <w:b w:val="false"/>
                <w:i w:val="false"/>
                <w:color w:val="000000"/>
                <w:sz w:val="20"/>
              </w:rPr>
              <w:t>
</w:t>
            </w:r>
            <w:r>
              <w:rPr>
                <w:rFonts w:ascii="Times New Roman"/>
                <w:b w:val="false"/>
                <w:i w:val="false"/>
                <w:color w:val="000000"/>
                <w:sz w:val="20"/>
              </w:rPr>
              <w:t>Верблюды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w:t>
            </w:r>
            <w:r>
              <w:br/>
            </w:r>
            <w:r>
              <w:rPr>
                <w:rFonts w:ascii="Times New Roman"/>
                <w:b w:val="false"/>
                <w:i w:val="false"/>
                <w:color w:val="000000"/>
                <w:sz w:val="20"/>
              </w:rPr>
              <w:t>
</w:t>
            </w:r>
            <w:r>
              <w:rPr>
                <w:rFonts w:ascii="Times New Roman"/>
                <w:b w:val="false"/>
                <w:i w:val="false"/>
                <w:color w:val="000000"/>
                <w:sz w:val="20"/>
              </w:rPr>
              <w:t>Собаки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Кошки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ет</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оректi-</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Дикие</w:t>
            </w:r>
            <w:r>
              <w:br/>
            </w:r>
            <w:r>
              <w:rPr>
                <w:rFonts w:ascii="Times New Roman"/>
                <w:b w:val="false"/>
                <w:i w:val="false"/>
                <w:color w:val="000000"/>
                <w:sz w:val="20"/>
              </w:rPr>
              <w:t>
</w:t>
            </w:r>
            <w:r>
              <w:rPr>
                <w:rFonts w:ascii="Times New Roman"/>
                <w:b w:val="false"/>
                <w:i w:val="false"/>
                <w:color w:val="000000"/>
                <w:sz w:val="20"/>
              </w:rPr>
              <w:t>плотояд-</w:t>
            </w:r>
            <w:r>
              <w:br/>
            </w:r>
            <w:r>
              <w:rPr>
                <w:rFonts w:ascii="Times New Roman"/>
                <w:b w:val="false"/>
                <w:i w:val="false"/>
                <w:color w:val="000000"/>
                <w:sz w:val="20"/>
              </w:rPr>
              <w:t>
</w:t>
            </w:r>
            <w:r>
              <w:rPr>
                <w:rFonts w:ascii="Times New Roman"/>
                <w:b w:val="false"/>
                <w:i w:val="false"/>
                <w:color w:val="000000"/>
                <w:sz w:val="20"/>
              </w:rPr>
              <w:t>ные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025"/>
        <w:gridCol w:w="2043"/>
        <w:gridCol w:w="1709"/>
        <w:gridCol w:w="1561"/>
        <w:gridCol w:w="1654"/>
        <w:gridCol w:w="1635"/>
      </w:tblGrid>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актiсiнi</w:t>
            </w:r>
            <w:r>
              <w:rPr>
                <w:rFonts w:ascii="Times New Roman"/>
                <w:b w:val="false"/>
                <w:i w:val="false"/>
                <w:color w:val="000000"/>
                <w:sz w:val="20"/>
              </w:rPr>
              <w:t>ң</w:t>
            </w:r>
            <w:r>
              <w:rPr>
                <w:rFonts w:ascii="Times New Roman"/>
                <w:b w:val="false"/>
                <w:i w:val="false"/>
                <w:color w:val="000000"/>
                <w:sz w:val="20"/>
              </w:rPr>
              <w:t xml:space="preserve"> №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берiлген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ргiзiлген</w:t>
            </w:r>
            <w:r>
              <w:br/>
            </w:r>
            <w:r>
              <w:rPr>
                <w:rFonts w:ascii="Times New Roman"/>
                <w:b w:val="false"/>
                <w:i w:val="false"/>
                <w:color w:val="000000"/>
                <w:sz w:val="20"/>
              </w:rPr>
              <w:t>
</w:t>
            </w:r>
            <w:r>
              <w:rPr>
                <w:rFonts w:ascii="Times New Roman"/>
                <w:b w:val="false"/>
                <w:i w:val="false"/>
                <w:color w:val="000000"/>
                <w:sz w:val="20"/>
              </w:rPr>
              <w:t>зерттеудi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дiсi)/и дата</w:t>
            </w:r>
            <w:r>
              <w:br/>
            </w:r>
            <w:r>
              <w:rPr>
                <w:rFonts w:ascii="Times New Roman"/>
                <w:b w:val="false"/>
                <w:i w:val="false"/>
                <w:color w:val="000000"/>
                <w:sz w:val="20"/>
              </w:rPr>
              <w:t>
</w:t>
            </w:r>
            <w:r>
              <w:rPr>
                <w:rFonts w:ascii="Times New Roman"/>
                <w:b w:val="false"/>
                <w:i w:val="false"/>
                <w:color w:val="000000"/>
                <w:sz w:val="20"/>
              </w:rPr>
              <w:t>выдачи акта</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проведенного</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w:t>
            </w:r>
            <w:r>
              <w:rPr>
                <w:rFonts w:ascii="Times New Roman"/>
                <w:b w:val="false"/>
                <w:i w:val="false"/>
                <w:color w:val="000000"/>
                <w:sz w:val="20"/>
              </w:rPr>
              <w:t>қ</w:t>
            </w:r>
            <w:r>
              <w:rPr>
                <w:rFonts w:ascii="Times New Roman"/>
                <w:b w:val="false"/>
                <w:i w:val="false"/>
                <w:color w:val="000000"/>
                <w:sz w:val="20"/>
              </w:rPr>
              <w:t>арушы</w:t>
            </w:r>
            <w:r>
              <w:br/>
            </w:r>
            <w:r>
              <w:rPr>
                <w:rFonts w:ascii="Times New Roman"/>
                <w:b w:val="false"/>
                <w:i w:val="false"/>
                <w:color w:val="000000"/>
                <w:sz w:val="20"/>
              </w:rPr>
              <w:t>
</w:t>
            </w:r>
            <w:r>
              <w:rPr>
                <w:rFonts w:ascii="Times New Roman"/>
                <w:b w:val="false"/>
                <w:i w:val="false"/>
                <w:color w:val="000000"/>
                <w:sz w:val="20"/>
              </w:rPr>
              <w:t>органны</w:t>
            </w:r>
            <w:r>
              <w:rPr>
                <w:rFonts w:ascii="Times New Roman"/>
                <w:b w:val="false"/>
                <w:i w:val="false"/>
                <w:color w:val="000000"/>
                <w:sz w:val="20"/>
              </w:rPr>
              <w:t>ң</w:t>
            </w:r>
            <w:r>
              <w:rPr>
                <w:rFonts w:ascii="Times New Roman"/>
                <w:b w:val="false"/>
                <w:i w:val="false"/>
                <w:color w:val="000000"/>
                <w:sz w:val="20"/>
              </w:rPr>
              <w:t xml:space="preserve"> шешімі/Решение</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исполнительного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Вакцинациялау/Вакцинация</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w:t>
            </w:r>
            <w:r>
              <w:rPr>
                <w:rFonts w:ascii="Times New Roman"/>
                <w:b w:val="false"/>
                <w:i w:val="false"/>
                <w:color w:val="000000"/>
                <w:sz w:val="20"/>
              </w:rPr>
              <w:t>қ</w:t>
            </w:r>
            <w:r>
              <w:rPr>
                <w:rFonts w:ascii="Times New Roman"/>
                <w:b w:val="false"/>
                <w:i w:val="false"/>
                <w:color w:val="000000"/>
                <w:sz w:val="20"/>
              </w:rPr>
              <w:t>ты жою</w:t>
            </w:r>
            <w:r>
              <w:br/>
            </w:r>
            <w:r>
              <w:rPr>
                <w:rFonts w:ascii="Times New Roman"/>
                <w:b w:val="false"/>
                <w:i w:val="false"/>
                <w:color w:val="000000"/>
                <w:sz w:val="20"/>
              </w:rPr>
              <w:t>
</w:t>
            </w:r>
            <w:r>
              <w:rPr>
                <w:rFonts w:ascii="Times New Roman"/>
                <w:b w:val="false"/>
                <w:i w:val="false"/>
                <w:color w:val="000000"/>
                <w:sz w:val="20"/>
              </w:rPr>
              <w:t>кезін-</w:t>
            </w:r>
            <w:r>
              <w:br/>
            </w:r>
            <w:r>
              <w:rPr>
                <w:rFonts w:ascii="Times New Roman"/>
                <w:b w:val="false"/>
                <w:i w:val="false"/>
                <w:color w:val="000000"/>
                <w:sz w:val="20"/>
              </w:rPr>
              <w:t>
</w:t>
            </w:r>
            <w:r>
              <w:rPr>
                <w:rFonts w:ascii="Times New Roman"/>
                <w:b w:val="false"/>
                <w:i w:val="false"/>
                <w:color w:val="000000"/>
                <w:sz w:val="20"/>
              </w:rPr>
              <w:t xml:space="preserve">дегі </w:t>
            </w:r>
            <w:r>
              <w:rPr>
                <w:rFonts w:ascii="Times New Roman"/>
                <w:b w:val="false"/>
                <w:i w:val="false"/>
                <w:color w:val="000000"/>
                <w:sz w:val="20"/>
              </w:rPr>
              <w:t>қ</w:t>
            </w:r>
            <w:r>
              <w:rPr>
                <w:rFonts w:ascii="Times New Roman"/>
                <w:b w:val="false"/>
                <w:i w:val="false"/>
                <w:color w:val="000000"/>
                <w:sz w:val="20"/>
              </w:rPr>
              <w:t>аржылан-</w:t>
            </w:r>
            <w:r>
              <w:br/>
            </w:r>
            <w:r>
              <w:rPr>
                <w:rFonts w:ascii="Times New Roman"/>
                <w:b w:val="false"/>
                <w:i w:val="false"/>
                <w:color w:val="000000"/>
                <w:sz w:val="20"/>
              </w:rPr>
              <w:t>
</w:t>
            </w:r>
            <w:r>
              <w:rPr>
                <w:rFonts w:ascii="Times New Roman"/>
                <w:b w:val="false"/>
                <w:i w:val="false"/>
                <w:color w:val="000000"/>
                <w:sz w:val="20"/>
              </w:rPr>
              <w:t>дыру</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өзі/</w:t>
            </w:r>
            <w:r>
              <w:br/>
            </w:r>
            <w:r>
              <w:rPr>
                <w:rFonts w:ascii="Times New Roman"/>
                <w:b w:val="false"/>
                <w:i w:val="false"/>
                <w:color w:val="000000"/>
                <w:sz w:val="20"/>
              </w:rPr>
              <w:t>
</w:t>
            </w: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при лик-</w:t>
            </w:r>
            <w:r>
              <w:br/>
            </w:r>
            <w:r>
              <w:rPr>
                <w:rFonts w:ascii="Times New Roman"/>
                <w:b w:val="false"/>
                <w:i w:val="false"/>
                <w:color w:val="000000"/>
                <w:sz w:val="20"/>
              </w:rPr>
              <w:t>
</w:t>
            </w:r>
            <w:r>
              <w:rPr>
                <w:rFonts w:ascii="Times New Roman"/>
                <w:b w:val="false"/>
                <w:i w:val="false"/>
                <w:color w:val="000000"/>
                <w:sz w:val="20"/>
              </w:rPr>
              <w:t>видации</w:t>
            </w:r>
            <w:r>
              <w:br/>
            </w:r>
            <w:r>
              <w:rPr>
                <w:rFonts w:ascii="Times New Roman"/>
                <w:b w:val="false"/>
                <w:i w:val="false"/>
                <w:color w:val="000000"/>
                <w:sz w:val="20"/>
              </w:rPr>
              <w:t>
</w:t>
            </w:r>
            <w:r>
              <w:rPr>
                <w:rFonts w:ascii="Times New Roman"/>
                <w:b w:val="false"/>
                <w:i w:val="false"/>
                <w:color w:val="000000"/>
                <w:sz w:val="20"/>
              </w:rPr>
              <w:t>очага</w:t>
            </w:r>
          </w:p>
        </w:tc>
      </w:tr>
      <w:tr>
        <w:trPr>
          <w:trHeight w:val="45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Карантиннi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шектеу iс-</w:t>
            </w:r>
            <w:r>
              <w:br/>
            </w:r>
            <w:r>
              <w:rPr>
                <w:rFonts w:ascii="Times New Roman"/>
                <w:b w:val="false"/>
                <w:i w:val="false"/>
                <w:color w:val="000000"/>
                <w:sz w:val="20"/>
              </w:rPr>
              <w:t>
</w:t>
            </w:r>
            <w:r>
              <w:rPr>
                <w:rFonts w:ascii="Times New Roman"/>
                <w:b w:val="false"/>
                <w:i w:val="false"/>
                <w:color w:val="000000"/>
                <w:sz w:val="20"/>
              </w:rPr>
              <w:t>шараларыны</w:t>
            </w:r>
            <w:r>
              <w:rPr>
                <w:rFonts w:ascii="Times New Roman"/>
                <w:b w:val="false"/>
                <w:i w:val="false"/>
                <w:color w:val="000000"/>
                <w:sz w:val="20"/>
              </w:rPr>
              <w:t>ң</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салын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 и дата</w:t>
            </w:r>
            <w:r>
              <w:br/>
            </w:r>
            <w:r>
              <w:rPr>
                <w:rFonts w:ascii="Times New Roman"/>
                <w:b w:val="false"/>
                <w:i w:val="false"/>
                <w:color w:val="000000"/>
                <w:sz w:val="20"/>
              </w:rPr>
              <w:t>
</w:t>
            </w:r>
            <w:r>
              <w:rPr>
                <w:rFonts w:ascii="Times New Roman"/>
                <w:b w:val="false"/>
                <w:i w:val="false"/>
                <w:color w:val="000000"/>
                <w:sz w:val="20"/>
              </w:rPr>
              <w:t>наложения</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ограничи-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мероприятий</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Карантиннi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шектеу iс-</w:t>
            </w:r>
            <w:r>
              <w:br/>
            </w:r>
            <w:r>
              <w:rPr>
                <w:rFonts w:ascii="Times New Roman"/>
                <w:b w:val="false"/>
                <w:i w:val="false"/>
                <w:color w:val="000000"/>
                <w:sz w:val="20"/>
              </w:rPr>
              <w:t>
</w:t>
            </w:r>
            <w:r>
              <w:rPr>
                <w:rFonts w:ascii="Times New Roman"/>
                <w:b w:val="false"/>
                <w:i w:val="false"/>
                <w:color w:val="000000"/>
                <w:sz w:val="20"/>
              </w:rPr>
              <w:t>шараларыны</w:t>
            </w:r>
            <w:r>
              <w:rPr>
                <w:rFonts w:ascii="Times New Roman"/>
                <w:b w:val="false"/>
                <w:i w:val="false"/>
                <w:color w:val="000000"/>
                <w:sz w:val="20"/>
              </w:rPr>
              <w:t>ң</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алын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 и</w:t>
            </w:r>
            <w:r>
              <w:br/>
            </w:r>
            <w:r>
              <w:rPr>
                <w:rFonts w:ascii="Times New Roman"/>
                <w:b w:val="false"/>
                <w:i w:val="false"/>
                <w:color w:val="000000"/>
                <w:sz w:val="20"/>
              </w:rPr>
              <w:t>
</w:t>
            </w:r>
            <w:r>
              <w:rPr>
                <w:rFonts w:ascii="Times New Roman"/>
                <w:b w:val="false"/>
                <w:i w:val="false"/>
                <w:color w:val="000000"/>
                <w:sz w:val="20"/>
              </w:rPr>
              <w:t>дата снятия</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ограничи-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мероприятий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w:t>
            </w:r>
            <w:r>
              <w:br/>
            </w:r>
            <w:r>
              <w:rPr>
                <w:rFonts w:ascii="Times New Roman"/>
                <w:b w:val="false"/>
                <w:i w:val="false"/>
                <w:color w:val="000000"/>
                <w:sz w:val="20"/>
              </w:rPr>
              <w:t>
</w:t>
            </w:r>
            <w:r>
              <w:rPr>
                <w:rFonts w:ascii="Times New Roman"/>
                <w:b w:val="false"/>
                <w:i w:val="false"/>
                <w:color w:val="000000"/>
                <w:sz w:val="20"/>
              </w:rPr>
              <w:t>оша</w:t>
            </w:r>
            <w:r>
              <w:rPr>
                <w:rFonts w:ascii="Times New Roman"/>
                <w:b w:val="false"/>
                <w:i w:val="false"/>
                <w:color w:val="000000"/>
                <w:sz w:val="20"/>
              </w:rPr>
              <w:t>ғ</w:t>
            </w:r>
            <w:r>
              <w:rPr>
                <w:rFonts w:ascii="Times New Roman"/>
                <w:b w:val="false"/>
                <w:i w:val="false"/>
                <w:color w:val="000000"/>
                <w:sz w:val="20"/>
              </w:rPr>
              <w:t>ында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лажсыз/</w:t>
            </w:r>
            <w:r>
              <w:br/>
            </w:r>
            <w:r>
              <w:rPr>
                <w:rFonts w:ascii="Times New Roman"/>
                <w:b w:val="false"/>
                <w:i w:val="false"/>
                <w:color w:val="000000"/>
                <w:sz w:val="20"/>
              </w:rPr>
              <w:t>
</w:t>
            </w:r>
            <w:r>
              <w:rPr>
                <w:rFonts w:ascii="Times New Roman"/>
                <w:b w:val="false"/>
                <w:i w:val="false"/>
                <w:color w:val="000000"/>
                <w:sz w:val="20"/>
              </w:rPr>
              <w:t>Вынужденно</w:t>
            </w:r>
            <w:r>
              <w:br/>
            </w:r>
            <w:r>
              <w:rPr>
                <w:rFonts w:ascii="Times New Roman"/>
                <w:b w:val="false"/>
                <w:i w:val="false"/>
                <w:color w:val="000000"/>
                <w:sz w:val="20"/>
              </w:rPr>
              <w:t>
</w:t>
            </w:r>
            <w:r>
              <w:rPr>
                <w:rFonts w:ascii="Times New Roman"/>
                <w:b w:val="false"/>
                <w:i w:val="false"/>
                <w:color w:val="000000"/>
                <w:sz w:val="20"/>
              </w:rPr>
              <w:t>в эпизооти-</w:t>
            </w:r>
            <w:r>
              <w:br/>
            </w:r>
            <w:r>
              <w:rPr>
                <w:rFonts w:ascii="Times New Roman"/>
                <w:b w:val="false"/>
                <w:i w:val="false"/>
                <w:color w:val="000000"/>
                <w:sz w:val="20"/>
              </w:rPr>
              <w:t>
</w:t>
            </w:r>
            <w:r>
              <w:rPr>
                <w:rFonts w:ascii="Times New Roman"/>
                <w:b w:val="false"/>
                <w:i w:val="false"/>
                <w:color w:val="000000"/>
                <w:sz w:val="20"/>
              </w:rPr>
              <w:t>ческом</w:t>
            </w:r>
            <w:r>
              <w:br/>
            </w:r>
            <w:r>
              <w:rPr>
                <w:rFonts w:ascii="Times New Roman"/>
                <w:b w:val="false"/>
                <w:i w:val="false"/>
                <w:color w:val="000000"/>
                <w:sz w:val="20"/>
              </w:rPr>
              <w:t>
</w:t>
            </w:r>
            <w:r>
              <w:rPr>
                <w:rFonts w:ascii="Times New Roman"/>
                <w:b w:val="false"/>
                <w:i w:val="false"/>
                <w:color w:val="000000"/>
                <w:sz w:val="20"/>
              </w:rPr>
              <w:t>очаге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округтегi</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тикалы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тическая</w:t>
            </w:r>
            <w:r>
              <w:br/>
            </w:r>
            <w:r>
              <w:rPr>
                <w:rFonts w:ascii="Times New Roman"/>
                <w:b w:val="false"/>
                <w:i w:val="false"/>
                <w:color w:val="000000"/>
                <w:sz w:val="20"/>
              </w:rPr>
              <w:t>
</w:t>
            </w:r>
            <w:r>
              <w:rPr>
                <w:rFonts w:ascii="Times New Roman"/>
                <w:b w:val="false"/>
                <w:i w:val="false"/>
                <w:color w:val="000000"/>
                <w:sz w:val="20"/>
              </w:rPr>
              <w:t>в сельском</w:t>
            </w:r>
            <w:r>
              <w:br/>
            </w:r>
            <w:r>
              <w:rPr>
                <w:rFonts w:ascii="Times New Roman"/>
                <w:b w:val="false"/>
                <w:i w:val="false"/>
                <w:color w:val="000000"/>
                <w:sz w:val="20"/>
              </w:rPr>
              <w:t>
</w:t>
            </w:r>
            <w:r>
              <w:rPr>
                <w:rFonts w:ascii="Times New Roman"/>
                <w:b w:val="false"/>
                <w:i w:val="false"/>
                <w:color w:val="000000"/>
                <w:sz w:val="20"/>
              </w:rPr>
              <w:t>округе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w:t>
            </w:r>
            <w:r>
              <w:rPr>
                <w:rFonts w:ascii="Times New Roman"/>
                <w:b w:val="false"/>
                <w:i w:val="false"/>
                <w:color w:val="000000"/>
                <w:sz w:val="20"/>
              </w:rPr>
              <w:t>ңғ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жылдарда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иммундеудi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ргiзу/</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иммуниза-</w:t>
            </w:r>
            <w:r>
              <w:br/>
            </w:r>
            <w:r>
              <w:rPr>
                <w:rFonts w:ascii="Times New Roman"/>
                <w:b w:val="false"/>
                <w:i w:val="false"/>
                <w:color w:val="000000"/>
                <w:sz w:val="20"/>
              </w:rPr>
              <w:t>
</w:t>
            </w:r>
            <w:r>
              <w:rPr>
                <w:rFonts w:ascii="Times New Roman"/>
                <w:b w:val="false"/>
                <w:i w:val="false"/>
                <w:color w:val="000000"/>
                <w:sz w:val="20"/>
              </w:rPr>
              <w:t>ции в</w:t>
            </w:r>
            <w:r>
              <w:br/>
            </w:r>
            <w:r>
              <w:rPr>
                <w:rFonts w:ascii="Times New Roman"/>
                <w:b w:val="false"/>
                <w:i w:val="false"/>
                <w:color w:val="000000"/>
                <w:sz w:val="20"/>
              </w:rPr>
              <w:t>
</w:t>
            </w:r>
            <w:r>
              <w:rPr>
                <w:rFonts w:ascii="Times New Roman"/>
                <w:b w:val="false"/>
                <w:i w:val="false"/>
                <w:color w:val="000000"/>
                <w:sz w:val="20"/>
              </w:rPr>
              <w:t>предыдущие годы</w:t>
            </w:r>
          </w:p>
        </w:tc>
        <w:tc>
          <w:tcPr>
            <w:tcW w:w="0" w:type="auto"/>
            <w:vMerge/>
            <w:tcBorders>
              <w:top w:val="nil"/>
              <w:left w:val="single" w:color="cfcfcf" w:sz="5"/>
              <w:bottom w:val="single" w:color="cfcfcf" w:sz="5"/>
              <w:right w:val="single" w:color="cfcfcf" w:sz="5"/>
            </w:tcBorders>
          </w:tcPr>
          <w:p/>
        </w:tc>
      </w:tr>
      <w:tr>
        <w:trPr>
          <w:trHeight w:val="28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93"/>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Осы нысан есеп беру кезеңiнде тiркелген жануарлар мен құстардың инфекциялық аурулардың барлық қолайсыз пункттерi бойынша толтырылады. Жабайы ет қоректi жануарлар бағанында жабайы жануарлардың түрi көрсетiледi. Осы пунктке растау құжаттары қоса берiледi (шектеу қою және шектеу iс-шараларын тоқтату туралы шешiм, сараптама актiсi)/Данная форма заполняется по всем неблагополучным пунктам инфекционных заболеваний животных и птиц, зарегистрированных за отчетный период. В графе дикие плотоядные животные указывается вид диких животных. К данному пункту прилагаются подтверждающие документы (решение о наложении или снятии ограничительных мероприятий, акт экспертизы)</w:t>
      </w:r>
    </w:p>
    <w:bookmarkEnd w:id="93"/>
    <w:bookmarkStart w:name="z222" w:id="94"/>
    <w:p>
      <w:pPr>
        <w:spacing w:after="0"/>
        <w:ind w:left="0"/>
        <w:jc w:val="both"/>
      </w:pPr>
      <w:r>
        <w:rPr>
          <w:rFonts w:ascii="Times New Roman"/>
          <w:b w:val="false"/>
          <w:i w:val="false"/>
          <w:color w:val="000000"/>
          <w:sz w:val="28"/>
        </w:rPr>
        <w:t>
             </w:t>
      </w:r>
      <w:r>
        <w:rPr>
          <w:rFonts w:ascii="Times New Roman"/>
          <w:b/>
          <w:i w:val="false"/>
          <w:color w:val="000000"/>
          <w:sz w:val="28"/>
        </w:rPr>
        <w:t>3. Жануарлардың жұқпалы емес аурулары/</w:t>
      </w:r>
      <w:r>
        <w:br/>
      </w:r>
      <w:r>
        <w:rPr>
          <w:rFonts w:ascii="Times New Roman"/>
          <w:b w:val="false"/>
          <w:i w:val="false"/>
          <w:color w:val="000000"/>
          <w:sz w:val="28"/>
        </w:rPr>
        <w:t>
                  </w:t>
      </w:r>
      <w:r>
        <w:rPr>
          <w:rFonts w:ascii="Times New Roman"/>
          <w:b/>
          <w:i w:val="false"/>
          <w:color w:val="000000"/>
          <w:sz w:val="28"/>
        </w:rPr>
        <w:t>3. Незаразные болезни животных</w:t>
      </w: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466"/>
        <w:gridCol w:w="1337"/>
        <w:gridCol w:w="1398"/>
        <w:gridCol w:w="1175"/>
        <w:gridCol w:w="1243"/>
        <w:gridCol w:w="1064"/>
        <w:gridCol w:w="1267"/>
        <w:gridCol w:w="1039"/>
        <w:gridCol w:w="1083"/>
        <w:gridCol w:w="1065"/>
      </w:tblGrid>
      <w:tr>
        <w:trPr>
          <w:trHeight w:val="285"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рядку</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атаулары/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болезней</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рлерi/</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w:t>
            </w:r>
            <w:r>
              <w:rPr>
                <w:rFonts w:ascii="Times New Roman"/>
                <w:b w:val="false"/>
                <w:i w:val="false"/>
                <w:color w:val="000000"/>
                <w:sz w:val="20"/>
              </w:rPr>
              <w:t>ң</w:t>
            </w:r>
            <w:r>
              <w:rPr>
                <w:rFonts w:ascii="Times New Roman"/>
                <w:b w:val="false"/>
                <w:i w:val="false"/>
                <w:color w:val="000000"/>
                <w:sz w:val="20"/>
              </w:rPr>
              <w:t>iнде/</w:t>
            </w:r>
            <w:r>
              <w:br/>
            </w:r>
            <w:r>
              <w:rPr>
                <w:rFonts w:ascii="Times New Roman"/>
                <w:b w:val="false"/>
                <w:i w:val="false"/>
                <w:color w:val="000000"/>
                <w:sz w:val="20"/>
              </w:rPr>
              <w:t>
</w:t>
            </w:r>
            <w:r>
              <w:rPr>
                <w:rFonts w:ascii="Times New Roman"/>
                <w:b w:val="false"/>
                <w:i w:val="false"/>
                <w:color w:val="000000"/>
                <w:sz w:val="20"/>
              </w:rPr>
              <w:t>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жылды</w:t>
            </w:r>
            <w:r>
              <w:rPr>
                <w:rFonts w:ascii="Times New Roman"/>
                <w:b w:val="false"/>
                <w:i w:val="false"/>
                <w:color w:val="000000"/>
                <w:sz w:val="20"/>
              </w:rPr>
              <w:t>ң</w:t>
            </w:r>
            <w:r>
              <w:rPr>
                <w:rFonts w:ascii="Times New Roman"/>
                <w:b w:val="false"/>
                <w:i w:val="false"/>
                <w:color w:val="000000"/>
                <w:sz w:val="20"/>
              </w:rPr>
              <w:t xml:space="preserve"> басынан</w:t>
            </w:r>
            <w:r>
              <w:br/>
            </w:r>
            <w:r>
              <w:rPr>
                <w:rFonts w:ascii="Times New Roman"/>
                <w:b w:val="false"/>
                <w:i w:val="false"/>
                <w:color w:val="000000"/>
                <w:sz w:val="20"/>
              </w:rPr>
              <w:t>
</w:t>
            </w:r>
            <w:r>
              <w:rPr>
                <w:rFonts w:ascii="Times New Roman"/>
                <w:b w:val="false"/>
                <w:i w:val="false"/>
                <w:color w:val="000000"/>
                <w:sz w:val="20"/>
              </w:rPr>
              <w:t>бастап/Всего с начала</w:t>
            </w:r>
            <w:r>
              <w:br/>
            </w:r>
            <w:r>
              <w:rPr>
                <w:rFonts w:ascii="Times New Roman"/>
                <w:b w:val="false"/>
                <w:i w:val="false"/>
                <w:color w:val="000000"/>
                <w:sz w:val="20"/>
              </w:rPr>
              <w:t>
</w:t>
            </w:r>
            <w:r>
              <w:rPr>
                <w:rFonts w:ascii="Times New Roman"/>
                <w:b w:val="false"/>
                <w:i w:val="false"/>
                <w:color w:val="000000"/>
                <w:sz w:val="20"/>
              </w:rPr>
              <w:t>текущего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w:t>
            </w:r>
            <w:r>
              <w:br/>
            </w:r>
            <w:r>
              <w:rPr>
                <w:rFonts w:ascii="Times New Roman"/>
                <w:b w:val="false"/>
                <w:i w:val="false"/>
                <w:color w:val="000000"/>
                <w:sz w:val="20"/>
              </w:rPr>
              <w:t>
</w:t>
            </w:r>
            <w:r>
              <w:rPr>
                <w:rFonts w:ascii="Times New Roman"/>
                <w:b w:val="false"/>
                <w:i w:val="false"/>
                <w:color w:val="000000"/>
                <w:sz w:val="20"/>
              </w:rPr>
              <w:t>рет тiр-</w:t>
            </w:r>
            <w:r>
              <w:br/>
            </w:r>
            <w:r>
              <w:rPr>
                <w:rFonts w:ascii="Times New Roman"/>
                <w:b w:val="false"/>
                <w:i w:val="false"/>
                <w:color w:val="000000"/>
                <w:sz w:val="20"/>
              </w:rPr>
              <w:t>
</w:t>
            </w:r>
            <w:r>
              <w:rPr>
                <w:rFonts w:ascii="Times New Roman"/>
                <w:b w:val="false"/>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ауру жа-</w:t>
            </w:r>
            <w:r>
              <w:br/>
            </w:r>
            <w:r>
              <w:rPr>
                <w:rFonts w:ascii="Times New Roman"/>
                <w:b w:val="false"/>
                <w:i w:val="false"/>
                <w:color w:val="000000"/>
                <w:sz w:val="20"/>
              </w:rPr>
              <w:t>
</w:t>
            </w:r>
            <w:r>
              <w:rPr>
                <w:rFonts w:ascii="Times New Roman"/>
                <w:b w:val="false"/>
                <w:i w:val="false"/>
                <w:color w:val="000000"/>
                <w:sz w:val="20"/>
              </w:rPr>
              <w:t>нуарлар,</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Заре-</w:t>
            </w:r>
            <w:r>
              <w:br/>
            </w:r>
            <w:r>
              <w:rPr>
                <w:rFonts w:ascii="Times New Roman"/>
                <w:b w:val="false"/>
                <w:i w:val="false"/>
                <w:color w:val="000000"/>
                <w:sz w:val="20"/>
              </w:rPr>
              <w:t>
</w:t>
            </w:r>
            <w:r>
              <w:rPr>
                <w:rFonts w:ascii="Times New Roman"/>
                <w:b w:val="false"/>
                <w:i w:val="false"/>
                <w:color w:val="000000"/>
                <w:sz w:val="20"/>
              </w:rPr>
              <w:t>гист</w:t>
            </w:r>
            <w:r>
              <w:rPr>
                <w:rFonts w:ascii="Times New Roman"/>
                <w:b w:val="false"/>
                <w:i w:val="false"/>
                <w:color w:val="000000"/>
                <w:sz w:val="20"/>
              </w:rPr>
              <w:t>ри-</w:t>
            </w:r>
            <w:r>
              <w:br/>
            </w:r>
            <w:r>
              <w:rPr>
                <w:rFonts w:ascii="Times New Roman"/>
                <w:b w:val="false"/>
                <w:i w:val="false"/>
                <w:color w:val="000000"/>
                <w:sz w:val="20"/>
              </w:rPr>
              <w:t>
</w:t>
            </w:r>
            <w:r>
              <w:rPr>
                <w:rFonts w:ascii="Times New Roman"/>
                <w:b w:val="false"/>
                <w:i w:val="false"/>
                <w:color w:val="000000"/>
                <w:sz w:val="20"/>
              </w:rPr>
              <w:t>ровано</w:t>
            </w:r>
            <w:r>
              <w:br/>
            </w:r>
            <w:r>
              <w:rPr>
                <w:rFonts w:ascii="Times New Roman"/>
                <w:b w:val="false"/>
                <w:i w:val="false"/>
                <w:color w:val="000000"/>
                <w:sz w:val="20"/>
              </w:rPr>
              <w:t>
</w:t>
            </w:r>
            <w:r>
              <w:rPr>
                <w:rFonts w:ascii="Times New Roman"/>
                <w:b w:val="false"/>
                <w:i w:val="false"/>
                <w:color w:val="000000"/>
                <w:sz w:val="20"/>
              </w:rPr>
              <w:t>первично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iшiнде/из них</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w:t>
            </w:r>
            <w:r>
              <w:br/>
            </w:r>
            <w:r>
              <w:rPr>
                <w:rFonts w:ascii="Times New Roman"/>
                <w:b w:val="false"/>
                <w:i w:val="false"/>
                <w:color w:val="000000"/>
                <w:sz w:val="20"/>
              </w:rPr>
              <w:t>
</w:t>
            </w:r>
            <w:r>
              <w:rPr>
                <w:rFonts w:ascii="Times New Roman"/>
                <w:b w:val="false"/>
                <w:i w:val="false"/>
                <w:color w:val="000000"/>
                <w:sz w:val="20"/>
              </w:rPr>
              <w:t>рет тiр-</w:t>
            </w:r>
            <w:r>
              <w:br/>
            </w:r>
            <w:r>
              <w:rPr>
                <w:rFonts w:ascii="Times New Roman"/>
                <w:b w:val="false"/>
                <w:i w:val="false"/>
                <w:color w:val="000000"/>
                <w:sz w:val="20"/>
              </w:rPr>
              <w:t>
</w:t>
            </w:r>
            <w:r>
              <w:rPr>
                <w:rFonts w:ascii="Times New Roman"/>
                <w:b w:val="false"/>
                <w:i w:val="false"/>
                <w:color w:val="000000"/>
                <w:sz w:val="20"/>
              </w:rPr>
              <w:t>кел-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ауыр</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Заре-</w:t>
            </w:r>
            <w:r>
              <w:br/>
            </w:r>
            <w:r>
              <w:rPr>
                <w:rFonts w:ascii="Times New Roman"/>
                <w:b w:val="false"/>
                <w:i w:val="false"/>
                <w:color w:val="000000"/>
                <w:sz w:val="20"/>
              </w:rPr>
              <w:t>
</w:t>
            </w:r>
            <w:r>
              <w:rPr>
                <w:rFonts w:ascii="Times New Roman"/>
                <w:b w:val="false"/>
                <w:i w:val="false"/>
                <w:color w:val="000000"/>
                <w:sz w:val="20"/>
              </w:rPr>
              <w:t>гистри-</w:t>
            </w:r>
            <w:r>
              <w:br/>
            </w:r>
            <w:r>
              <w:rPr>
                <w:rFonts w:ascii="Times New Roman"/>
                <w:b w:val="false"/>
                <w:i w:val="false"/>
                <w:color w:val="000000"/>
                <w:sz w:val="20"/>
              </w:rPr>
              <w:t>
</w:t>
            </w:r>
            <w:r>
              <w:rPr>
                <w:rFonts w:ascii="Times New Roman"/>
                <w:b w:val="false"/>
                <w:i w:val="false"/>
                <w:color w:val="000000"/>
                <w:sz w:val="20"/>
              </w:rPr>
              <w:t>ровано</w:t>
            </w:r>
            <w:r>
              <w:br/>
            </w:r>
            <w:r>
              <w:rPr>
                <w:rFonts w:ascii="Times New Roman"/>
                <w:b w:val="false"/>
                <w:i w:val="false"/>
                <w:color w:val="000000"/>
                <w:sz w:val="20"/>
              </w:rPr>
              <w:t>
</w:t>
            </w:r>
            <w:r>
              <w:rPr>
                <w:rFonts w:ascii="Times New Roman"/>
                <w:b w:val="false"/>
                <w:i w:val="false"/>
                <w:color w:val="000000"/>
                <w:sz w:val="20"/>
              </w:rPr>
              <w:t>первично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iшiнде/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лiм-</w:t>
            </w:r>
            <w:r>
              <w:br/>
            </w:r>
            <w:r>
              <w:rPr>
                <w:rFonts w:ascii="Times New Roman"/>
                <w:b w:val="false"/>
                <w:i w:val="false"/>
                <w:color w:val="000000"/>
                <w:sz w:val="20"/>
              </w:rPr>
              <w:t>
</w:t>
            </w:r>
            <w:r>
              <w:rPr>
                <w:rFonts w:ascii="Times New Roman"/>
                <w:b w:val="false"/>
                <w:i w:val="false"/>
                <w:color w:val="000000"/>
                <w:sz w:val="20"/>
              </w:rPr>
              <w:t>жiтiм-</w:t>
            </w:r>
            <w:r>
              <w:br/>
            </w:r>
            <w:r>
              <w:rPr>
                <w:rFonts w:ascii="Times New Roman"/>
                <w:b w:val="false"/>
                <w:i w:val="false"/>
                <w:color w:val="000000"/>
                <w:sz w:val="20"/>
              </w:rPr>
              <w:t>
</w:t>
            </w:r>
            <w:r>
              <w:rPr>
                <w:rFonts w:ascii="Times New Roman"/>
                <w:b w:val="false"/>
                <w:i w:val="false"/>
                <w:color w:val="000000"/>
                <w:sz w:val="20"/>
              </w:rPr>
              <w:t>ге</w:t>
            </w:r>
            <w:r>
              <w:rPr>
                <w:rFonts w:ascii="Times New Roman"/>
                <w:b w:val="false"/>
                <w:i w:val="false"/>
                <w:color w:val="000000"/>
                <w:sz w:val="20"/>
              </w:rPr>
              <w:t>ұ</w:t>
            </w:r>
            <w:r>
              <w:br/>
            </w:r>
            <w:r>
              <w:rPr>
                <w:rFonts w:ascii="Times New Roman"/>
                <w:b w:val="false"/>
                <w:i w:val="false"/>
                <w:color w:val="000000"/>
                <w:sz w:val="20"/>
              </w:rPr>
              <w:t>
</w:t>
            </w:r>
            <w:r>
              <w:rPr>
                <w:rFonts w:ascii="Times New Roman"/>
                <w:b w:val="false"/>
                <w:i w:val="false"/>
                <w:color w:val="000000"/>
                <w:sz w:val="20"/>
              </w:rPr>
              <w:t>шырады/</w:t>
            </w:r>
            <w:r>
              <w:br/>
            </w:r>
            <w:r>
              <w:rPr>
                <w:rFonts w:ascii="Times New Roman"/>
                <w:b w:val="false"/>
                <w:i w:val="false"/>
                <w:color w:val="000000"/>
                <w:sz w:val="20"/>
              </w:rPr>
              <w:t>
</w:t>
            </w:r>
            <w:r>
              <w:rPr>
                <w:rFonts w:ascii="Times New Roman"/>
                <w:b w:val="false"/>
                <w:i w:val="false"/>
                <w:color w:val="000000"/>
                <w:sz w:val="20"/>
              </w:rPr>
              <w:t>пало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w:t>
            </w:r>
            <w:r>
              <w:br/>
            </w:r>
            <w:r>
              <w:rPr>
                <w:rFonts w:ascii="Times New Roman"/>
                <w:b w:val="false"/>
                <w:i w:val="false"/>
                <w:color w:val="000000"/>
                <w:sz w:val="20"/>
              </w:rPr>
              <w:t>
</w:t>
            </w:r>
            <w:r>
              <w:rPr>
                <w:rFonts w:ascii="Times New Roman"/>
                <w:b w:val="false"/>
                <w:i w:val="false"/>
                <w:color w:val="000000"/>
                <w:sz w:val="20"/>
              </w:rPr>
              <w:t>сойыл-</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вынуж-</w:t>
            </w:r>
            <w:r>
              <w:br/>
            </w:r>
            <w:r>
              <w:rPr>
                <w:rFonts w:ascii="Times New Roman"/>
                <w:b w:val="false"/>
                <w:i w:val="false"/>
                <w:color w:val="000000"/>
                <w:sz w:val="20"/>
              </w:rPr>
              <w:t>
</w:t>
            </w:r>
            <w:r>
              <w:rPr>
                <w:rFonts w:ascii="Times New Roman"/>
                <w:b w:val="false"/>
                <w:i w:val="false"/>
                <w:color w:val="000000"/>
                <w:sz w:val="20"/>
              </w:rPr>
              <w:t>денно</w:t>
            </w:r>
            <w:r>
              <w:br/>
            </w:r>
            <w:r>
              <w:rPr>
                <w:rFonts w:ascii="Times New Roman"/>
                <w:b w:val="false"/>
                <w:i w:val="false"/>
                <w:color w:val="000000"/>
                <w:sz w:val="20"/>
              </w:rPr>
              <w:t>
</w:t>
            </w:r>
            <w:r>
              <w:rPr>
                <w:rFonts w:ascii="Times New Roman"/>
                <w:b w:val="false"/>
                <w:i w:val="false"/>
                <w:color w:val="000000"/>
                <w:sz w:val="20"/>
              </w:rPr>
              <w:t>убито</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w:t>
            </w:r>
            <w:r>
              <w:rPr>
                <w:rFonts w:ascii="Times New Roman"/>
                <w:b w:val="false"/>
                <w:i w:val="false"/>
                <w:color w:val="000000"/>
                <w:sz w:val="20"/>
              </w:rPr>
              <w:t>қ</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Выздо-</w:t>
            </w:r>
            <w:r>
              <w:br/>
            </w:r>
            <w:r>
              <w:rPr>
                <w:rFonts w:ascii="Times New Roman"/>
                <w:b w:val="false"/>
                <w:i w:val="false"/>
                <w:color w:val="000000"/>
                <w:sz w:val="20"/>
              </w:rPr>
              <w:t>
</w:t>
            </w:r>
            <w:r>
              <w:rPr>
                <w:rFonts w:ascii="Times New Roman"/>
                <w:b w:val="false"/>
                <w:i w:val="false"/>
                <w:color w:val="000000"/>
                <w:sz w:val="20"/>
              </w:rPr>
              <w:t>рове-</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(голов</w:t>
            </w:r>
            <w:r>
              <w:br/>
            </w:r>
            <w:r>
              <w:rPr>
                <w:rFonts w:ascii="Times New Roman"/>
                <w:b w:val="false"/>
                <w:i w:val="false"/>
                <w:color w:val="000000"/>
                <w:sz w:val="20"/>
              </w:rPr>
              <w:t>
</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лiм-</w:t>
            </w:r>
            <w:r>
              <w:br/>
            </w:r>
            <w:r>
              <w:rPr>
                <w:rFonts w:ascii="Times New Roman"/>
                <w:b w:val="false"/>
                <w:i w:val="false"/>
                <w:color w:val="000000"/>
                <w:sz w:val="20"/>
              </w:rPr>
              <w:t>
</w:t>
            </w:r>
            <w:r>
              <w:rPr>
                <w:rFonts w:ascii="Times New Roman"/>
                <w:b w:val="false"/>
                <w:i w:val="false"/>
                <w:color w:val="000000"/>
                <w:sz w:val="20"/>
              </w:rPr>
              <w:t>жi-</w:t>
            </w:r>
            <w:r>
              <w:br/>
            </w:r>
            <w:r>
              <w:rPr>
                <w:rFonts w:ascii="Times New Roman"/>
                <w:b w:val="false"/>
                <w:i w:val="false"/>
                <w:color w:val="000000"/>
                <w:sz w:val="20"/>
              </w:rPr>
              <w:t>
</w:t>
            </w:r>
            <w:r>
              <w:rPr>
                <w:rFonts w:ascii="Times New Roman"/>
                <w:b w:val="false"/>
                <w:i w:val="false"/>
                <w:color w:val="000000"/>
                <w:sz w:val="20"/>
              </w:rPr>
              <w:t>тiмге</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шы-</w:t>
            </w:r>
            <w:r>
              <w:br/>
            </w:r>
            <w:r>
              <w:rPr>
                <w:rFonts w:ascii="Times New Roman"/>
                <w:b w:val="false"/>
                <w:i w:val="false"/>
                <w:color w:val="000000"/>
                <w:sz w:val="20"/>
              </w:rPr>
              <w:t>
</w:t>
            </w:r>
            <w:r>
              <w:rPr>
                <w:rFonts w:ascii="Times New Roman"/>
                <w:b w:val="false"/>
                <w:i w:val="false"/>
                <w:color w:val="000000"/>
                <w:sz w:val="20"/>
              </w:rPr>
              <w:t>рады/</w:t>
            </w:r>
            <w:r>
              <w:br/>
            </w:r>
            <w:r>
              <w:rPr>
                <w:rFonts w:ascii="Times New Roman"/>
                <w:b w:val="false"/>
                <w:i w:val="false"/>
                <w:color w:val="000000"/>
                <w:sz w:val="20"/>
              </w:rPr>
              <w:t>
</w:t>
            </w:r>
            <w:r>
              <w:rPr>
                <w:rFonts w:ascii="Times New Roman"/>
                <w:b w:val="false"/>
                <w:i w:val="false"/>
                <w:color w:val="000000"/>
                <w:sz w:val="20"/>
              </w:rPr>
              <w:t>пало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w:t>
            </w:r>
            <w:r>
              <w:br/>
            </w:r>
            <w:r>
              <w:rPr>
                <w:rFonts w:ascii="Times New Roman"/>
                <w:b w:val="false"/>
                <w:i w:val="false"/>
                <w:color w:val="000000"/>
                <w:sz w:val="20"/>
              </w:rPr>
              <w:t>
</w:t>
            </w:r>
            <w:r>
              <w:rPr>
                <w:rFonts w:ascii="Times New Roman"/>
                <w:b w:val="false"/>
                <w:i w:val="false"/>
                <w:color w:val="000000"/>
                <w:sz w:val="20"/>
              </w:rPr>
              <w:t>сойыл-</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вынуж-</w:t>
            </w:r>
            <w:r>
              <w:br/>
            </w:r>
            <w:r>
              <w:rPr>
                <w:rFonts w:ascii="Times New Roman"/>
                <w:b w:val="false"/>
                <w:i w:val="false"/>
                <w:color w:val="000000"/>
                <w:sz w:val="20"/>
              </w:rPr>
              <w:t>
</w:t>
            </w:r>
            <w:r>
              <w:rPr>
                <w:rFonts w:ascii="Times New Roman"/>
                <w:b w:val="false"/>
                <w:i w:val="false"/>
                <w:color w:val="000000"/>
                <w:sz w:val="20"/>
              </w:rPr>
              <w:t>денно</w:t>
            </w:r>
            <w:r>
              <w:br/>
            </w:r>
            <w:r>
              <w:rPr>
                <w:rFonts w:ascii="Times New Roman"/>
                <w:b w:val="false"/>
                <w:i w:val="false"/>
                <w:color w:val="000000"/>
                <w:sz w:val="20"/>
              </w:rPr>
              <w:t>
</w:t>
            </w:r>
            <w:r>
              <w:rPr>
                <w:rFonts w:ascii="Times New Roman"/>
                <w:b w:val="false"/>
                <w:i w:val="false"/>
                <w:color w:val="000000"/>
                <w:sz w:val="20"/>
              </w:rPr>
              <w:t>убито</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Выздо-</w:t>
            </w:r>
            <w:r>
              <w:br/>
            </w:r>
            <w:r>
              <w:rPr>
                <w:rFonts w:ascii="Times New Roman"/>
                <w:b w:val="false"/>
                <w:i w:val="false"/>
                <w:color w:val="000000"/>
                <w:sz w:val="20"/>
              </w:rPr>
              <w:t>
</w:t>
            </w:r>
            <w:r>
              <w:rPr>
                <w:rFonts w:ascii="Times New Roman"/>
                <w:b w:val="false"/>
                <w:i w:val="false"/>
                <w:color w:val="000000"/>
                <w:sz w:val="20"/>
              </w:rPr>
              <w:t>рове-</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лов)</w:t>
            </w:r>
          </w:p>
        </w:tc>
      </w:tr>
      <w:tr>
        <w:trPr>
          <w:trHeight w:val="43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35"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скот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сиырлар</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коровы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ой/Овцы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w:t>
            </w:r>
            <w:r>
              <w:br/>
            </w:r>
            <w:r>
              <w:rPr>
                <w:rFonts w:ascii="Times New Roman"/>
                <w:b w:val="false"/>
                <w:i w:val="false"/>
                <w:color w:val="000000"/>
                <w:sz w:val="20"/>
              </w:rPr>
              <w:t>
</w:t>
            </w:r>
            <w:r>
              <w:rPr>
                <w:rFonts w:ascii="Times New Roman"/>
                <w:b w:val="false"/>
                <w:i w:val="false"/>
                <w:color w:val="000000"/>
                <w:sz w:val="20"/>
              </w:rPr>
              <w:t>Козы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ылар/</w:t>
            </w:r>
            <w:r>
              <w:br/>
            </w:r>
            <w:r>
              <w:rPr>
                <w:rFonts w:ascii="Times New Roman"/>
                <w:b w:val="false"/>
                <w:i w:val="false"/>
                <w:color w:val="000000"/>
                <w:sz w:val="20"/>
              </w:rPr>
              <w:t>
</w:t>
            </w:r>
            <w:r>
              <w:rPr>
                <w:rFonts w:ascii="Times New Roman"/>
                <w:b w:val="false"/>
                <w:i w:val="false"/>
                <w:color w:val="000000"/>
                <w:sz w:val="20"/>
              </w:rPr>
              <w:t>лошади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йелер/</w:t>
            </w:r>
            <w:r>
              <w:br/>
            </w:r>
            <w:r>
              <w:rPr>
                <w:rFonts w:ascii="Times New Roman"/>
                <w:b w:val="false"/>
                <w:i w:val="false"/>
                <w:color w:val="000000"/>
                <w:sz w:val="20"/>
              </w:rPr>
              <w:t>
</w:t>
            </w:r>
            <w:r>
              <w:rPr>
                <w:rFonts w:ascii="Times New Roman"/>
                <w:b w:val="false"/>
                <w:i w:val="false"/>
                <w:color w:val="000000"/>
                <w:sz w:val="20"/>
              </w:rPr>
              <w:t>Верблюды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w:t>
            </w:r>
            <w:r>
              <w:br/>
            </w:r>
            <w:r>
              <w:rPr>
                <w:rFonts w:ascii="Times New Roman"/>
                <w:b w:val="false"/>
                <w:i w:val="false"/>
                <w:color w:val="000000"/>
                <w:sz w:val="20"/>
              </w:rPr>
              <w:t>
</w:t>
            </w:r>
            <w:r>
              <w:rPr>
                <w:rFonts w:ascii="Times New Roman"/>
                <w:b w:val="false"/>
                <w:i w:val="false"/>
                <w:color w:val="000000"/>
                <w:sz w:val="20"/>
              </w:rPr>
              <w:t>Собаки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w:t>
            </w:r>
            <w:r>
              <w:rPr>
                <w:rFonts w:ascii="Times New Roman"/>
                <w:b w:val="false"/>
                <w:i w:val="false"/>
                <w:color w:val="000000"/>
                <w:sz w:val="20"/>
              </w:rPr>
              <w:t>қар/</w:t>
            </w:r>
            <w:r>
              <w:br/>
            </w:r>
            <w:r>
              <w:rPr>
                <w:rFonts w:ascii="Times New Roman"/>
                <w:b w:val="false"/>
                <w:i w:val="false"/>
                <w:color w:val="000000"/>
                <w:sz w:val="20"/>
              </w:rPr>
              <w:t>
</w:t>
            </w:r>
            <w:r>
              <w:rPr>
                <w:rFonts w:ascii="Times New Roman"/>
                <w:b w:val="false"/>
                <w:i w:val="false"/>
                <w:color w:val="000000"/>
                <w:sz w:val="20"/>
              </w:rPr>
              <w:t>Кошки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w:t>
            </w:r>
            <w:r>
              <w:br/>
            </w:r>
            <w:r>
              <w:rPr>
                <w:rFonts w:ascii="Times New Roman"/>
                <w:b w:val="false"/>
                <w:i w:val="false"/>
                <w:color w:val="000000"/>
                <w:sz w:val="20"/>
              </w:rPr>
              <w:t>
</w:t>
            </w: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оректi-</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Дикие</w:t>
            </w:r>
            <w:r>
              <w:br/>
            </w:r>
            <w:r>
              <w:rPr>
                <w:rFonts w:ascii="Times New Roman"/>
                <w:b w:val="false"/>
                <w:i w:val="false"/>
                <w:color w:val="000000"/>
                <w:sz w:val="20"/>
              </w:rPr>
              <w:t>
</w:t>
            </w:r>
            <w:r>
              <w:rPr>
                <w:rFonts w:ascii="Times New Roman"/>
                <w:b w:val="false"/>
                <w:i w:val="false"/>
                <w:color w:val="000000"/>
                <w:sz w:val="20"/>
              </w:rPr>
              <w:t>плото-</w:t>
            </w:r>
            <w:r>
              <w:br/>
            </w:r>
            <w:r>
              <w:rPr>
                <w:rFonts w:ascii="Times New Roman"/>
                <w:b w:val="false"/>
                <w:i w:val="false"/>
                <w:color w:val="000000"/>
                <w:sz w:val="20"/>
              </w:rPr>
              <w:t>
</w:t>
            </w:r>
            <w:r>
              <w:rPr>
                <w:rFonts w:ascii="Times New Roman"/>
                <w:b w:val="false"/>
                <w:i w:val="false"/>
                <w:color w:val="000000"/>
                <w:sz w:val="20"/>
              </w:rPr>
              <w:t>ядные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95"/>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 бойынша барлық деректер есеп беру айына келтiрiледi/Все данные по отчету приводятся за отчетный месяц.</w:t>
      </w:r>
      <w:r>
        <w:br/>
      </w:r>
      <w:r>
        <w:rPr>
          <w:rFonts w:ascii="Times New Roman"/>
          <w:b w:val="false"/>
          <w:i w:val="false"/>
          <w:color w:val="000000"/>
          <w:sz w:val="28"/>
        </w:rPr>
        <w:t>
</w:t>
      </w:r>
      <w:r>
        <w:rPr>
          <w:rFonts w:ascii="Times New Roman"/>
          <w:b w:val="false"/>
          <w:i w:val="false"/>
          <w:color w:val="000000"/>
          <w:sz w:val="28"/>
        </w:rPr>
        <w:t>
      2. Есеп ауру жануарларды тiркеу журналындағы жазбалардың негiзiнде жасалады/Отчет составляется на основании записей в журналах для регистрации больных животных.</w:t>
      </w:r>
      <w:r>
        <w:br/>
      </w:r>
      <w:r>
        <w:rPr>
          <w:rFonts w:ascii="Times New Roman"/>
          <w:b w:val="false"/>
          <w:i w:val="false"/>
          <w:color w:val="000000"/>
          <w:sz w:val="28"/>
        </w:rPr>
        <w:t>
</w:t>
      </w:r>
      <w:r>
        <w:rPr>
          <w:rFonts w:ascii="Times New Roman"/>
          <w:b w:val="false"/>
          <w:i w:val="false"/>
          <w:color w:val="000000"/>
          <w:sz w:val="28"/>
        </w:rPr>
        <w:t>
      3. 1-4-бағандарда ем ұзақтығына немесе емдеу мекемесiне бару санына тәуелсiз есеп беру айында амбулаторлық немесе стационарлық ем үшiн алғаш рет қабылданған жануарлардың саны көрсетiледi. 5-7-бағандарда есеп беру айында ауырғандардың санынан есеп беру айында өлiм-жiтiмге ұшыраған және лажсыз сойылған, сауыққан жануарлардың саны көрсетiледi. Амбулаторлық, стационарлық көмек көрсетiлмей өлiм-жiтiмге ұшыраған жануарларды бұл есепте көрсетпеу керек, олардың саны, өлiм-жiтiмге ұшырау себептерi жөнiнде есепке түсiндiрме жазбада көрсету қажет./В графах 1-4 указывается количество животных, принятых для амбулаторного или стационарного лечения в течение отчетного месяца первично, независимо от продолжительности лечения или числа посещений лечебного учреждения. В графах 5-7 указывается количество павших и вынужденно забитых, выздоровленных животных за отчетный месяц из числа заболевших в течение отчетного месяца. Павших животных, которым не оказывалась ни амбулаторная, ни стационарная помощь, в этом отчете не следует показывать, об их количестве, причинах падежа необходимо указать в пояснительной записке к отчету.</w:t>
      </w:r>
      <w:r>
        <w:br/>
      </w:r>
      <w:r>
        <w:rPr>
          <w:rFonts w:ascii="Times New Roman"/>
          <w:b w:val="false"/>
          <w:i w:val="false"/>
          <w:color w:val="000000"/>
          <w:sz w:val="28"/>
        </w:rPr>
        <w:t>
</w:t>
      </w:r>
      <w:r>
        <w:rPr>
          <w:rFonts w:ascii="Times New Roman"/>
          <w:b w:val="false"/>
          <w:i w:val="false"/>
          <w:color w:val="000000"/>
          <w:sz w:val="28"/>
        </w:rPr>
        <w:t>
      4. 8-11-бағандарда жылдың басынан бастап деректер көрсетiледi./В графах 8-11 отражаются данные с начала года.</w:t>
      </w:r>
      <w:r>
        <w:br/>
      </w:r>
      <w:r>
        <w:rPr>
          <w:rFonts w:ascii="Times New Roman"/>
          <w:b w:val="false"/>
          <w:i w:val="false"/>
          <w:color w:val="000000"/>
          <w:sz w:val="28"/>
        </w:rPr>
        <w:t>
      5. 5 және 9-бағандарға етi тамаққа жарамсыз деп танылған лажсыздан сойылған жануарлар жатқызылады./В графах 5 и 9 показываются вынужденно забитые животные, мясо которых признано не пригодным в пищу.</w:t>
      </w:r>
      <w:r>
        <w:br/>
      </w:r>
      <w:r>
        <w:rPr>
          <w:rFonts w:ascii="Times New Roman"/>
          <w:b w:val="false"/>
          <w:i w:val="false"/>
          <w:color w:val="000000"/>
          <w:sz w:val="28"/>
        </w:rPr>
        <w:t>
</w:t>
      </w:r>
      <w:r>
        <w:rPr>
          <w:rFonts w:ascii="Times New Roman"/>
          <w:b w:val="false"/>
          <w:i w:val="false"/>
          <w:color w:val="000000"/>
          <w:sz w:val="28"/>
        </w:rPr>
        <w:t>
      6. 3-жолда тек мал шаруашылығы саласындағы ауыл шаруашылық құрылымдар бойынша жас төлдер көрсетiледi. Осы жерде, жас төлге 1 жылға дейiнгi бұзауларды, қозыларды және құлындарды, 4 айға дейiнгi торайларды жатқызу керек./В строке 3 следует указать молодняк только по животноводческим сельхозформированиям. При этом к молодняку следует отнести телят, ягнят и жеребят до 1 года, а поросят - до 4 месяцев.</w:t>
      </w:r>
      <w:r>
        <w:br/>
      </w:r>
      <w:r>
        <w:rPr>
          <w:rFonts w:ascii="Times New Roman"/>
          <w:b w:val="false"/>
          <w:i w:val="false"/>
          <w:color w:val="000000"/>
          <w:sz w:val="28"/>
        </w:rPr>
        <w:t>
</w:t>
      </w:r>
      <w:r>
        <w:rPr>
          <w:rFonts w:ascii="Times New Roman"/>
          <w:b w:val="false"/>
          <w:i w:val="false"/>
          <w:color w:val="000000"/>
          <w:sz w:val="28"/>
        </w:rPr>
        <w:t>
      7. 4-жолға зат алмасу процесстерiнiң бұзылуынан пайда болған аурулардың (рахит, остеомаляция, гиповитаминоздар, жемiр, жүн жегiш, бозеттiлiк ауруы) айқын клиникалық белгiлерi бар жануарларды енгiзу керек, ал 5-жолда жануарлардың минералдардан, өсiмдiктерден және жануарлардан алынатын улы заттармен, уытты саңырауқұлақтармен, тыңайтқыштармен және улы химикаттармен улануының барлық жағдайлары, 6-жолда арам шөптермен, зиянкестермен және өсiмдiктер ауруларымен күресу үшiн пайдаланылатын улы химикаттармен (гербицидтер, инсектицидтер, акарицидтер, дефолианттар және басқалары) уланған жануарлар бөлiп көрсетiледi./В строку 4 следует включить животных с выраженными клиническими признаками болезней, возникших на почве нарушения обменных процессов (рахит, остеомаляция, гиповитаминозы, лизуха, поедание шерсти, беломышечная болезнь), а в строке 5 также все случаи отравления животных ядовитыми веществами минерального, растительного и животного происхождения, токсическими грибами, удобрениями и ядохимикатами, а в строке 6 выделяются животные, отравившиеся ядохимикатами, применяемыми для борьбы с сорняками, вредителями и болезнями растений (гербициды, инсектициды, акарициды, дефолианты и другие).</w:t>
      </w:r>
    </w:p>
    <w:bookmarkEnd w:id="95"/>
    <w:bookmarkStart w:name="z230" w:id="96"/>
    <w:p>
      <w:pPr>
        <w:spacing w:after="0"/>
        <w:ind w:left="0"/>
        <w:jc w:val="both"/>
      </w:pPr>
      <w:r>
        <w:rPr>
          <w:rFonts w:ascii="Times New Roman"/>
          <w:b w:val="false"/>
          <w:i w:val="false"/>
          <w:color w:val="000000"/>
          <w:sz w:val="28"/>
        </w:rPr>
        <w:t>
                  </w:t>
      </w:r>
      <w:r>
        <w:rPr>
          <w:rFonts w:ascii="Times New Roman"/>
          <w:b/>
          <w:i w:val="false"/>
          <w:color w:val="000000"/>
          <w:sz w:val="28"/>
        </w:rPr>
        <w:t>4. Жануарлардың инвазиялық ауырулары/</w:t>
      </w:r>
      <w:r>
        <w:br/>
      </w:r>
      <w:r>
        <w:rPr>
          <w:rFonts w:ascii="Times New Roman"/>
          <w:b w:val="false"/>
          <w:i w:val="false"/>
          <w:color w:val="000000"/>
          <w:sz w:val="28"/>
        </w:rPr>
        <w:t>
                    </w:t>
      </w:r>
      <w:r>
        <w:rPr>
          <w:rFonts w:ascii="Times New Roman"/>
          <w:b/>
          <w:i w:val="false"/>
          <w:color w:val="000000"/>
          <w:sz w:val="28"/>
        </w:rPr>
        <w:t>4. Инвазионные болезни животных</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310"/>
        <w:gridCol w:w="1198"/>
        <w:gridCol w:w="1537"/>
        <w:gridCol w:w="821"/>
        <w:gridCol w:w="970"/>
        <w:gridCol w:w="1279"/>
        <w:gridCol w:w="1613"/>
        <w:gridCol w:w="972"/>
        <w:gridCol w:w="1205"/>
        <w:gridCol w:w="1224"/>
      </w:tblGrid>
      <w:tr>
        <w:trPr>
          <w:trHeight w:val="285"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w:t>
            </w:r>
            <w:r>
              <w:br/>
            </w:r>
            <w:r>
              <w:rPr>
                <w:rFonts w:ascii="Times New Roman"/>
                <w:b w:val="false"/>
                <w:i w:val="false"/>
                <w:color w:val="000000"/>
                <w:sz w:val="20"/>
              </w:rPr>
              <w:t>
</w:t>
            </w:r>
            <w:r>
              <w:rPr>
                <w:rFonts w:ascii="Times New Roman"/>
                <w:b w:val="false"/>
                <w:i w:val="false"/>
                <w:color w:val="000000"/>
                <w:sz w:val="20"/>
              </w:rPr>
              <w:t>рядку</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болезней</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w:t>
            </w:r>
            <w:r>
              <w:rPr>
                <w:rFonts w:ascii="Times New Roman"/>
                <w:b w:val="false"/>
                <w:i w:val="false"/>
                <w:color w:val="000000"/>
                <w:sz w:val="20"/>
              </w:rPr>
              <w:t>ң</w:t>
            </w:r>
            <w:r>
              <w:rPr>
                <w:rFonts w:ascii="Times New Roman"/>
                <w:b w:val="false"/>
                <w:i w:val="false"/>
                <w:color w:val="000000"/>
                <w:sz w:val="20"/>
              </w:rPr>
              <w:t>iнi</w:t>
            </w:r>
            <w:r>
              <w:rPr>
                <w:rFonts w:ascii="Times New Roman"/>
                <w:b w:val="false"/>
                <w:i w:val="false"/>
                <w:color w:val="000000"/>
                <w:sz w:val="20"/>
              </w:rPr>
              <w:t>ң</w:t>
            </w:r>
            <w:r>
              <w:rPr>
                <w:rFonts w:ascii="Times New Roman"/>
                <w:b w:val="false"/>
                <w:i w:val="false"/>
                <w:color w:val="000000"/>
                <w:sz w:val="20"/>
              </w:rPr>
              <w:t xml:space="preserve"> iшiнде/</w:t>
            </w:r>
            <w:r>
              <w:br/>
            </w:r>
            <w:r>
              <w:rPr>
                <w:rFonts w:ascii="Times New Roman"/>
                <w:b w:val="false"/>
                <w:i w:val="false"/>
                <w:color w:val="000000"/>
                <w:sz w:val="20"/>
              </w:rPr>
              <w:t>
</w:t>
            </w:r>
            <w:r>
              <w:rPr>
                <w:rFonts w:ascii="Times New Roman"/>
                <w:b w:val="false"/>
                <w:i w:val="false"/>
                <w:color w:val="000000"/>
                <w:sz w:val="20"/>
              </w:rPr>
              <w:t>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жылды</w:t>
            </w:r>
            <w:r>
              <w:rPr>
                <w:rFonts w:ascii="Times New Roman"/>
                <w:b w:val="false"/>
                <w:i w:val="false"/>
                <w:color w:val="000000"/>
                <w:sz w:val="20"/>
              </w:rPr>
              <w:t>ң</w:t>
            </w:r>
            <w:r>
              <w:rPr>
                <w:rFonts w:ascii="Times New Roman"/>
                <w:b w:val="false"/>
                <w:i w:val="false"/>
                <w:color w:val="000000"/>
                <w:sz w:val="20"/>
              </w:rPr>
              <w:t xml:space="preserve"> басынан бастап</w:t>
            </w:r>
            <w:r>
              <w:br/>
            </w:r>
            <w:r>
              <w:rPr>
                <w:rFonts w:ascii="Times New Roman"/>
                <w:b w:val="false"/>
                <w:i w:val="false"/>
                <w:color w:val="000000"/>
                <w:sz w:val="20"/>
              </w:rPr>
              <w:t>
</w:t>
            </w: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ы/Всего с начала текущего</w:t>
            </w:r>
            <w:r>
              <w:br/>
            </w:r>
            <w:r>
              <w:rPr>
                <w:rFonts w:ascii="Times New Roman"/>
                <w:b w:val="false"/>
                <w:i w:val="false"/>
                <w:color w:val="000000"/>
                <w:sz w:val="20"/>
              </w:rPr>
              <w:t>
</w:t>
            </w:r>
            <w:r>
              <w:rPr>
                <w:rFonts w:ascii="Times New Roman"/>
                <w:b w:val="false"/>
                <w:i w:val="false"/>
                <w:color w:val="000000"/>
                <w:sz w:val="20"/>
              </w:rPr>
              <w:t>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аш рет тiркелген</w:t>
            </w:r>
            <w:r>
              <w:br/>
            </w:r>
            <w:r>
              <w:rPr>
                <w:rFonts w:ascii="Times New Roman"/>
                <w:b w:val="false"/>
                <w:i w:val="false"/>
                <w:color w:val="000000"/>
                <w:sz w:val="20"/>
              </w:rPr>
              <w:t>
</w:t>
            </w:r>
            <w:r>
              <w:rPr>
                <w:rFonts w:ascii="Times New Roman"/>
                <w:b w:val="false"/>
                <w:i w:val="false"/>
                <w:color w:val="000000"/>
                <w:sz w:val="20"/>
              </w:rPr>
              <w:t>ауыр</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жануарлар, бас/</w:t>
            </w:r>
            <w:r>
              <w:br/>
            </w:r>
            <w:r>
              <w:rPr>
                <w:rFonts w:ascii="Times New Roman"/>
                <w:b w:val="false"/>
                <w:i w:val="false"/>
                <w:color w:val="000000"/>
                <w:sz w:val="20"/>
              </w:rPr>
              <w:t>
</w:t>
            </w:r>
            <w:r>
              <w:rPr>
                <w:rFonts w:ascii="Times New Roman"/>
                <w:b w:val="false"/>
                <w:i w:val="false"/>
                <w:color w:val="000000"/>
                <w:sz w:val="20"/>
              </w:rPr>
              <w:t>Зарегист-</w:t>
            </w:r>
            <w:r>
              <w:br/>
            </w:r>
            <w:r>
              <w:rPr>
                <w:rFonts w:ascii="Times New Roman"/>
                <w:b w:val="false"/>
                <w:i w:val="false"/>
                <w:color w:val="000000"/>
                <w:sz w:val="20"/>
              </w:rPr>
              <w:t>
</w:t>
            </w:r>
            <w:r>
              <w:rPr>
                <w:rFonts w:ascii="Times New Roman"/>
                <w:b w:val="false"/>
                <w:i w:val="false"/>
                <w:color w:val="000000"/>
                <w:sz w:val="20"/>
              </w:rPr>
              <w:t>рировано</w:t>
            </w:r>
            <w:r>
              <w:br/>
            </w:r>
            <w:r>
              <w:rPr>
                <w:rFonts w:ascii="Times New Roman"/>
                <w:b w:val="false"/>
                <w:i w:val="false"/>
                <w:color w:val="000000"/>
                <w:sz w:val="20"/>
              </w:rPr>
              <w:t>
</w:t>
            </w:r>
            <w:r>
              <w:rPr>
                <w:rFonts w:ascii="Times New Roman"/>
                <w:b w:val="false"/>
                <w:i w:val="false"/>
                <w:color w:val="000000"/>
                <w:sz w:val="20"/>
              </w:rPr>
              <w:t>первично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iшiнде/</w:t>
            </w:r>
            <w:r>
              <w:br/>
            </w:r>
            <w:r>
              <w:rPr>
                <w:rFonts w:ascii="Times New Roman"/>
                <w:b w:val="false"/>
                <w:i w:val="false"/>
                <w:color w:val="000000"/>
                <w:sz w:val="20"/>
              </w:rPr>
              <w:t>
</w:t>
            </w:r>
            <w:r>
              <w:rPr>
                <w:rFonts w:ascii="Times New Roman"/>
                <w:b w:val="false"/>
                <w:i w:val="false"/>
                <w:color w:val="000000"/>
                <w:sz w:val="20"/>
              </w:rPr>
              <w:t>Из них</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аш рет</w:t>
            </w:r>
            <w:r>
              <w:br/>
            </w:r>
            <w:r>
              <w:rPr>
                <w:rFonts w:ascii="Times New Roman"/>
                <w:b w:val="false"/>
                <w:i w:val="false"/>
                <w:color w:val="000000"/>
                <w:sz w:val="20"/>
              </w:rPr>
              <w:t>
</w:t>
            </w:r>
            <w:r>
              <w:rPr>
                <w:rFonts w:ascii="Times New Roman"/>
                <w:b w:val="false"/>
                <w:i w:val="false"/>
                <w:color w:val="000000"/>
                <w:sz w:val="20"/>
              </w:rPr>
              <w:t>тiркелген</w:t>
            </w:r>
            <w:r>
              <w:br/>
            </w:r>
            <w:r>
              <w:rPr>
                <w:rFonts w:ascii="Times New Roman"/>
                <w:b w:val="false"/>
                <w:i w:val="false"/>
                <w:color w:val="000000"/>
                <w:sz w:val="20"/>
              </w:rPr>
              <w:t>
</w:t>
            </w:r>
            <w:r>
              <w:rPr>
                <w:rFonts w:ascii="Times New Roman"/>
                <w:b w:val="false"/>
                <w:i w:val="false"/>
                <w:color w:val="000000"/>
                <w:sz w:val="20"/>
              </w:rPr>
              <w:t>ауыр</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 бас/</w:t>
            </w:r>
            <w:r>
              <w:br/>
            </w:r>
            <w:r>
              <w:rPr>
                <w:rFonts w:ascii="Times New Roman"/>
                <w:b w:val="false"/>
                <w:i w:val="false"/>
                <w:color w:val="000000"/>
                <w:sz w:val="20"/>
              </w:rPr>
              <w:t>
</w:t>
            </w:r>
            <w:r>
              <w:rPr>
                <w:rFonts w:ascii="Times New Roman"/>
                <w:b w:val="false"/>
                <w:i w:val="false"/>
                <w:color w:val="000000"/>
                <w:sz w:val="20"/>
              </w:rPr>
              <w:t>Зарегист-</w:t>
            </w:r>
            <w:r>
              <w:br/>
            </w:r>
            <w:r>
              <w:rPr>
                <w:rFonts w:ascii="Times New Roman"/>
                <w:b w:val="false"/>
                <w:i w:val="false"/>
                <w:color w:val="000000"/>
                <w:sz w:val="20"/>
              </w:rPr>
              <w:t>
</w:t>
            </w:r>
            <w:r>
              <w:rPr>
                <w:rFonts w:ascii="Times New Roman"/>
                <w:b w:val="false"/>
                <w:i w:val="false"/>
                <w:color w:val="000000"/>
                <w:sz w:val="20"/>
              </w:rPr>
              <w:t>рировано</w:t>
            </w:r>
            <w:r>
              <w:br/>
            </w:r>
            <w:r>
              <w:rPr>
                <w:rFonts w:ascii="Times New Roman"/>
                <w:b w:val="false"/>
                <w:i w:val="false"/>
                <w:color w:val="000000"/>
                <w:sz w:val="20"/>
              </w:rPr>
              <w:t>
</w:t>
            </w:r>
            <w:r>
              <w:rPr>
                <w:rFonts w:ascii="Times New Roman"/>
                <w:b w:val="false"/>
                <w:i w:val="false"/>
                <w:color w:val="000000"/>
                <w:sz w:val="20"/>
              </w:rPr>
              <w:t>первично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iшiнде/Из них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лiм-</w:t>
            </w:r>
            <w:r>
              <w:br/>
            </w:r>
            <w:r>
              <w:rPr>
                <w:rFonts w:ascii="Times New Roman"/>
                <w:b w:val="false"/>
                <w:i w:val="false"/>
                <w:color w:val="000000"/>
                <w:sz w:val="20"/>
              </w:rPr>
              <w:t>
</w:t>
            </w:r>
            <w:r>
              <w:rPr>
                <w:rFonts w:ascii="Times New Roman"/>
                <w:b w:val="false"/>
                <w:i w:val="false"/>
                <w:color w:val="000000"/>
                <w:sz w:val="20"/>
              </w:rPr>
              <w:t>жi-</w:t>
            </w:r>
            <w:r>
              <w:br/>
            </w:r>
            <w:r>
              <w:rPr>
                <w:rFonts w:ascii="Times New Roman"/>
                <w:b w:val="false"/>
                <w:i w:val="false"/>
                <w:color w:val="000000"/>
                <w:sz w:val="20"/>
              </w:rPr>
              <w:t>
</w:t>
            </w:r>
            <w:r>
              <w:rPr>
                <w:rFonts w:ascii="Times New Roman"/>
                <w:b w:val="false"/>
                <w:i w:val="false"/>
                <w:color w:val="000000"/>
                <w:sz w:val="20"/>
              </w:rPr>
              <w:t>тiмге</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шы-</w:t>
            </w:r>
            <w:r>
              <w:br/>
            </w:r>
            <w:r>
              <w:rPr>
                <w:rFonts w:ascii="Times New Roman"/>
                <w:b w:val="false"/>
                <w:i w:val="false"/>
                <w:color w:val="000000"/>
                <w:sz w:val="20"/>
              </w:rPr>
              <w:t>
</w:t>
            </w:r>
            <w:r>
              <w:rPr>
                <w:rFonts w:ascii="Times New Roman"/>
                <w:b w:val="false"/>
                <w:i w:val="false"/>
                <w:color w:val="000000"/>
                <w:sz w:val="20"/>
              </w:rPr>
              <w:t>рады/</w:t>
            </w:r>
            <w:r>
              <w:br/>
            </w:r>
            <w:r>
              <w:rPr>
                <w:rFonts w:ascii="Times New Roman"/>
                <w:b w:val="false"/>
                <w:i w:val="false"/>
                <w:color w:val="000000"/>
                <w:sz w:val="20"/>
              </w:rPr>
              <w:t>
</w:t>
            </w:r>
            <w:r>
              <w:rPr>
                <w:rFonts w:ascii="Times New Roman"/>
                <w:b w:val="false"/>
                <w:i w:val="false"/>
                <w:color w:val="000000"/>
                <w:sz w:val="20"/>
              </w:rPr>
              <w:t>пало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w:t>
            </w:r>
            <w:r>
              <w:br/>
            </w:r>
            <w:r>
              <w:rPr>
                <w:rFonts w:ascii="Times New Roman"/>
                <w:b w:val="false"/>
                <w:i w:val="false"/>
                <w:color w:val="000000"/>
                <w:sz w:val="20"/>
              </w:rPr>
              <w:t>
</w:t>
            </w:r>
            <w:r>
              <w:rPr>
                <w:rFonts w:ascii="Times New Roman"/>
                <w:b w:val="false"/>
                <w:i w:val="false"/>
                <w:color w:val="000000"/>
                <w:sz w:val="20"/>
              </w:rPr>
              <w:t>сой-</w:t>
            </w:r>
            <w:r>
              <w:br/>
            </w:r>
            <w:r>
              <w:rPr>
                <w:rFonts w:ascii="Times New Roman"/>
                <w:b w:val="false"/>
                <w:i w:val="false"/>
                <w:color w:val="000000"/>
                <w:sz w:val="20"/>
              </w:rPr>
              <w:t>
</w:t>
            </w:r>
            <w:r>
              <w:rPr>
                <w:rFonts w:ascii="Times New Roman"/>
                <w:b w:val="false"/>
                <w:i w:val="false"/>
                <w:color w:val="000000"/>
                <w:sz w:val="20"/>
              </w:rPr>
              <w:t>ылды/</w:t>
            </w:r>
            <w:r>
              <w:br/>
            </w:r>
            <w:r>
              <w:rPr>
                <w:rFonts w:ascii="Times New Roman"/>
                <w:b w:val="false"/>
                <w:i w:val="false"/>
                <w:color w:val="000000"/>
                <w:sz w:val="20"/>
              </w:rPr>
              <w:t>
</w:t>
            </w:r>
            <w:r>
              <w:rPr>
                <w:rFonts w:ascii="Times New Roman"/>
                <w:b w:val="false"/>
                <w:i w:val="false"/>
                <w:color w:val="000000"/>
                <w:sz w:val="20"/>
              </w:rPr>
              <w:t>вынуж-</w:t>
            </w:r>
            <w:r>
              <w:br/>
            </w:r>
            <w:r>
              <w:rPr>
                <w:rFonts w:ascii="Times New Roman"/>
                <w:b w:val="false"/>
                <w:i w:val="false"/>
                <w:color w:val="000000"/>
                <w:sz w:val="20"/>
              </w:rPr>
              <w:t>
</w:t>
            </w:r>
            <w:r>
              <w:rPr>
                <w:rFonts w:ascii="Times New Roman"/>
                <w:b w:val="false"/>
                <w:i w:val="false"/>
                <w:color w:val="000000"/>
                <w:sz w:val="20"/>
              </w:rPr>
              <w:t>денно</w:t>
            </w:r>
            <w:r>
              <w:br/>
            </w:r>
            <w:r>
              <w:rPr>
                <w:rFonts w:ascii="Times New Roman"/>
                <w:b w:val="false"/>
                <w:i w:val="false"/>
                <w:color w:val="000000"/>
                <w:sz w:val="20"/>
              </w:rPr>
              <w:t>
</w:t>
            </w:r>
            <w:r>
              <w:rPr>
                <w:rFonts w:ascii="Times New Roman"/>
                <w:b w:val="false"/>
                <w:i w:val="false"/>
                <w:color w:val="000000"/>
                <w:sz w:val="20"/>
              </w:rPr>
              <w:t>убито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зылды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Выздо-</w:t>
            </w:r>
            <w:r>
              <w:br/>
            </w:r>
            <w:r>
              <w:rPr>
                <w:rFonts w:ascii="Times New Roman"/>
                <w:b w:val="false"/>
                <w:i w:val="false"/>
                <w:color w:val="000000"/>
                <w:sz w:val="20"/>
              </w:rPr>
              <w:t>
</w:t>
            </w:r>
            <w:r>
              <w:rPr>
                <w:rFonts w:ascii="Times New Roman"/>
                <w:b w:val="false"/>
                <w:i w:val="false"/>
                <w:color w:val="000000"/>
                <w:sz w:val="20"/>
              </w:rPr>
              <w:t>ровело</w:t>
            </w:r>
            <w:r>
              <w:br/>
            </w:r>
            <w:r>
              <w:rPr>
                <w:rFonts w:ascii="Times New Roman"/>
                <w:b w:val="false"/>
                <w:i w:val="false"/>
                <w:color w:val="000000"/>
                <w:sz w:val="20"/>
              </w:rPr>
              <w:t>
</w:t>
            </w:r>
            <w:r>
              <w:rPr>
                <w:rFonts w:ascii="Times New Roman"/>
                <w:b w:val="false"/>
                <w:i w:val="false"/>
                <w:color w:val="000000"/>
                <w:sz w:val="20"/>
              </w:rPr>
              <w:t>(голов)</w:t>
            </w: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лiм-</w:t>
            </w:r>
            <w:r>
              <w:br/>
            </w:r>
            <w:r>
              <w:rPr>
                <w:rFonts w:ascii="Times New Roman"/>
                <w:b w:val="false"/>
                <w:i w:val="false"/>
                <w:color w:val="000000"/>
                <w:sz w:val="20"/>
              </w:rPr>
              <w:t>
</w:t>
            </w:r>
            <w:r>
              <w:rPr>
                <w:rFonts w:ascii="Times New Roman"/>
                <w:b w:val="false"/>
                <w:i w:val="false"/>
                <w:color w:val="000000"/>
                <w:sz w:val="20"/>
              </w:rPr>
              <w:t>жi-</w:t>
            </w:r>
            <w:r>
              <w:br/>
            </w:r>
            <w:r>
              <w:rPr>
                <w:rFonts w:ascii="Times New Roman"/>
                <w:b w:val="false"/>
                <w:i w:val="false"/>
                <w:color w:val="000000"/>
                <w:sz w:val="20"/>
              </w:rPr>
              <w:t>
</w:t>
            </w:r>
            <w:r>
              <w:rPr>
                <w:rFonts w:ascii="Times New Roman"/>
                <w:b w:val="false"/>
                <w:i w:val="false"/>
                <w:color w:val="000000"/>
                <w:sz w:val="20"/>
              </w:rPr>
              <w:t>тiмге</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шы-</w:t>
            </w:r>
            <w:r>
              <w:br/>
            </w:r>
            <w:r>
              <w:rPr>
                <w:rFonts w:ascii="Times New Roman"/>
                <w:b w:val="false"/>
                <w:i w:val="false"/>
                <w:color w:val="000000"/>
                <w:sz w:val="20"/>
              </w:rPr>
              <w:t>
</w:t>
            </w:r>
            <w:r>
              <w:rPr>
                <w:rFonts w:ascii="Times New Roman"/>
                <w:b w:val="false"/>
                <w:i w:val="false"/>
                <w:color w:val="000000"/>
                <w:sz w:val="20"/>
              </w:rPr>
              <w:t>рады/</w:t>
            </w:r>
            <w:r>
              <w:br/>
            </w:r>
            <w:r>
              <w:rPr>
                <w:rFonts w:ascii="Times New Roman"/>
                <w:b w:val="false"/>
                <w:i w:val="false"/>
                <w:color w:val="000000"/>
                <w:sz w:val="20"/>
              </w:rPr>
              <w:t>
</w:t>
            </w:r>
            <w:r>
              <w:rPr>
                <w:rFonts w:ascii="Times New Roman"/>
                <w:b w:val="false"/>
                <w:i w:val="false"/>
                <w:color w:val="000000"/>
                <w:sz w:val="20"/>
              </w:rPr>
              <w:t>пало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w:t>
            </w:r>
            <w:r>
              <w:br/>
            </w:r>
            <w:r>
              <w:rPr>
                <w:rFonts w:ascii="Times New Roman"/>
                <w:b w:val="false"/>
                <w:i w:val="false"/>
                <w:color w:val="000000"/>
                <w:sz w:val="20"/>
              </w:rPr>
              <w:t>
</w:t>
            </w:r>
            <w:r>
              <w:rPr>
                <w:rFonts w:ascii="Times New Roman"/>
                <w:b w:val="false"/>
                <w:i w:val="false"/>
                <w:color w:val="000000"/>
                <w:sz w:val="20"/>
              </w:rPr>
              <w:t>сойылды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вынуж-</w:t>
            </w:r>
            <w:r>
              <w:br/>
            </w:r>
            <w:r>
              <w:rPr>
                <w:rFonts w:ascii="Times New Roman"/>
                <w:b w:val="false"/>
                <w:i w:val="false"/>
                <w:color w:val="000000"/>
                <w:sz w:val="20"/>
              </w:rPr>
              <w:t>
</w:t>
            </w:r>
            <w:r>
              <w:rPr>
                <w:rFonts w:ascii="Times New Roman"/>
                <w:b w:val="false"/>
                <w:i w:val="false"/>
                <w:color w:val="000000"/>
                <w:sz w:val="20"/>
              </w:rPr>
              <w:t>денно</w:t>
            </w:r>
            <w:r>
              <w:br/>
            </w:r>
            <w:r>
              <w:rPr>
                <w:rFonts w:ascii="Times New Roman"/>
                <w:b w:val="false"/>
                <w:i w:val="false"/>
                <w:color w:val="000000"/>
                <w:sz w:val="20"/>
              </w:rPr>
              <w:t>
</w:t>
            </w:r>
            <w:r>
              <w:rPr>
                <w:rFonts w:ascii="Times New Roman"/>
                <w:b w:val="false"/>
                <w:i w:val="false"/>
                <w:color w:val="000000"/>
                <w:sz w:val="20"/>
              </w:rPr>
              <w:t>убито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Жазылды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Выздо-</w:t>
            </w:r>
            <w:r>
              <w:br/>
            </w:r>
            <w:r>
              <w:rPr>
                <w:rFonts w:ascii="Times New Roman"/>
                <w:b w:val="false"/>
                <w:i w:val="false"/>
                <w:color w:val="000000"/>
                <w:sz w:val="20"/>
              </w:rPr>
              <w:t>
</w:t>
            </w:r>
            <w:r>
              <w:rPr>
                <w:rFonts w:ascii="Times New Roman"/>
                <w:b w:val="false"/>
                <w:i w:val="false"/>
                <w:color w:val="000000"/>
                <w:sz w:val="20"/>
              </w:rPr>
              <w:t>ровело</w:t>
            </w:r>
            <w:r>
              <w:br/>
            </w:r>
            <w:r>
              <w:rPr>
                <w:rFonts w:ascii="Times New Roman"/>
                <w:b w:val="false"/>
                <w:i w:val="false"/>
                <w:color w:val="000000"/>
                <w:sz w:val="20"/>
              </w:rPr>
              <w:t>
</w:t>
            </w:r>
            <w:r>
              <w:rPr>
                <w:rFonts w:ascii="Times New Roman"/>
                <w:b w:val="false"/>
                <w:i w:val="false"/>
                <w:color w:val="000000"/>
                <w:sz w:val="20"/>
              </w:rPr>
              <w:t>(голов)</w:t>
            </w:r>
          </w:p>
        </w:tc>
      </w:tr>
      <w:tr>
        <w:trPr>
          <w:trHeight w:val="2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скот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сиырлар /</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коровы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ой/</w:t>
            </w:r>
            <w:r>
              <w:br/>
            </w:r>
            <w:r>
              <w:rPr>
                <w:rFonts w:ascii="Times New Roman"/>
                <w:b w:val="false"/>
                <w:i w:val="false"/>
                <w:color w:val="000000"/>
                <w:sz w:val="20"/>
              </w:rPr>
              <w:t>
</w:t>
            </w:r>
            <w:r>
              <w:rPr>
                <w:rFonts w:ascii="Times New Roman"/>
                <w:b w:val="false"/>
                <w:i w:val="false"/>
                <w:color w:val="000000"/>
                <w:sz w:val="20"/>
              </w:rPr>
              <w:t>Овцы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w:t>
            </w:r>
            <w:r>
              <w:br/>
            </w:r>
            <w:r>
              <w:rPr>
                <w:rFonts w:ascii="Times New Roman"/>
                <w:b w:val="false"/>
                <w:i w:val="false"/>
                <w:color w:val="000000"/>
                <w:sz w:val="20"/>
              </w:rPr>
              <w:t>
</w:t>
            </w:r>
            <w:r>
              <w:rPr>
                <w:rFonts w:ascii="Times New Roman"/>
                <w:b w:val="false"/>
                <w:i w:val="false"/>
                <w:color w:val="000000"/>
                <w:sz w:val="20"/>
              </w:rPr>
              <w:t>Козы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ылар/</w:t>
            </w:r>
            <w:r>
              <w:br/>
            </w:r>
            <w:r>
              <w:rPr>
                <w:rFonts w:ascii="Times New Roman"/>
                <w:b w:val="false"/>
                <w:i w:val="false"/>
                <w:color w:val="000000"/>
                <w:sz w:val="20"/>
              </w:rPr>
              <w:t>
</w:t>
            </w:r>
            <w:r>
              <w:rPr>
                <w:rFonts w:ascii="Times New Roman"/>
                <w:b w:val="false"/>
                <w:i w:val="false"/>
                <w:color w:val="000000"/>
                <w:sz w:val="20"/>
              </w:rPr>
              <w:t>лошади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елер/</w:t>
            </w:r>
            <w:r>
              <w:br/>
            </w:r>
            <w:r>
              <w:rPr>
                <w:rFonts w:ascii="Times New Roman"/>
                <w:b w:val="false"/>
                <w:i w:val="false"/>
                <w:color w:val="000000"/>
                <w:sz w:val="20"/>
              </w:rPr>
              <w:t>
</w:t>
            </w:r>
            <w:r>
              <w:rPr>
                <w:rFonts w:ascii="Times New Roman"/>
                <w:b w:val="false"/>
                <w:i w:val="false"/>
                <w:color w:val="000000"/>
                <w:sz w:val="20"/>
              </w:rPr>
              <w:t>Верблю-</w:t>
            </w:r>
            <w:r>
              <w:br/>
            </w:r>
            <w:r>
              <w:rPr>
                <w:rFonts w:ascii="Times New Roman"/>
                <w:b w:val="false"/>
                <w:i w:val="false"/>
                <w:color w:val="000000"/>
                <w:sz w:val="20"/>
              </w:rPr>
              <w:t>
</w:t>
            </w:r>
            <w:r>
              <w:rPr>
                <w:rFonts w:ascii="Times New Roman"/>
                <w:b w:val="false"/>
                <w:i w:val="false"/>
                <w:color w:val="000000"/>
                <w:sz w:val="20"/>
              </w:rPr>
              <w:t>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w:t>
            </w:r>
            <w:r>
              <w:br/>
            </w:r>
            <w:r>
              <w:rPr>
                <w:rFonts w:ascii="Times New Roman"/>
                <w:b w:val="false"/>
                <w:i w:val="false"/>
                <w:color w:val="000000"/>
                <w:sz w:val="20"/>
              </w:rPr>
              <w:t>
</w:t>
            </w:r>
            <w:r>
              <w:rPr>
                <w:rFonts w:ascii="Times New Roman"/>
                <w:b w:val="false"/>
                <w:i w:val="false"/>
                <w:color w:val="000000"/>
                <w:sz w:val="20"/>
              </w:rPr>
              <w:t>Собаки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Кошки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байы</w:t>
            </w:r>
            <w:r>
              <w:br/>
            </w:r>
            <w:r>
              <w:rPr>
                <w:rFonts w:ascii="Times New Roman"/>
                <w:b w:val="false"/>
                <w:i w:val="false"/>
                <w:color w:val="000000"/>
                <w:sz w:val="20"/>
              </w:rPr>
              <w:t>
</w:t>
            </w:r>
            <w:r>
              <w:rPr>
                <w:rFonts w:ascii="Times New Roman"/>
                <w:b w:val="false"/>
                <w:i w:val="false"/>
                <w:color w:val="000000"/>
                <w:sz w:val="20"/>
              </w:rPr>
              <w:t>ет</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оректi-</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Дикие</w:t>
            </w:r>
            <w:r>
              <w:br/>
            </w:r>
            <w:r>
              <w:rPr>
                <w:rFonts w:ascii="Times New Roman"/>
                <w:b w:val="false"/>
                <w:i w:val="false"/>
                <w:color w:val="000000"/>
                <w:sz w:val="20"/>
              </w:rPr>
              <w:t>
</w:t>
            </w:r>
            <w:r>
              <w:rPr>
                <w:rFonts w:ascii="Times New Roman"/>
                <w:b w:val="false"/>
                <w:i w:val="false"/>
                <w:color w:val="000000"/>
                <w:sz w:val="20"/>
              </w:rPr>
              <w:t>плото-</w:t>
            </w:r>
            <w:r>
              <w:br/>
            </w:r>
            <w:r>
              <w:rPr>
                <w:rFonts w:ascii="Times New Roman"/>
                <w:b w:val="false"/>
                <w:i w:val="false"/>
                <w:color w:val="000000"/>
                <w:sz w:val="20"/>
              </w:rPr>
              <w:t>
</w:t>
            </w:r>
            <w:r>
              <w:rPr>
                <w:rFonts w:ascii="Times New Roman"/>
                <w:b w:val="false"/>
                <w:i w:val="false"/>
                <w:color w:val="000000"/>
                <w:sz w:val="20"/>
              </w:rPr>
              <w:t>ядные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97"/>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 бойынша барлық деректер есеп беру айына келтiрiледi/Все данные по отчету приводятся за отчетный месяц.</w:t>
      </w:r>
      <w:r>
        <w:br/>
      </w:r>
      <w:r>
        <w:rPr>
          <w:rFonts w:ascii="Times New Roman"/>
          <w:b w:val="false"/>
          <w:i w:val="false"/>
          <w:color w:val="000000"/>
          <w:sz w:val="28"/>
        </w:rPr>
        <w:t>
</w:t>
      </w:r>
      <w:r>
        <w:rPr>
          <w:rFonts w:ascii="Times New Roman"/>
          <w:b w:val="false"/>
          <w:i w:val="false"/>
          <w:color w:val="000000"/>
          <w:sz w:val="28"/>
        </w:rPr>
        <w:t>
      2. Есеп ауру жануарларды тiркеу журналындағы жазбалардың негiзiнде жасалады/Отчет составляется на основании записей в журналах для регистрации больных животных.</w:t>
      </w:r>
      <w:r>
        <w:br/>
      </w:r>
      <w:r>
        <w:rPr>
          <w:rFonts w:ascii="Times New Roman"/>
          <w:b w:val="false"/>
          <w:i w:val="false"/>
          <w:color w:val="000000"/>
          <w:sz w:val="28"/>
        </w:rPr>
        <w:t>
</w:t>
      </w:r>
      <w:r>
        <w:rPr>
          <w:rFonts w:ascii="Times New Roman"/>
          <w:b w:val="false"/>
          <w:i w:val="false"/>
          <w:color w:val="000000"/>
          <w:sz w:val="28"/>
        </w:rPr>
        <w:t>
      3. 1-4-бағандарда ем ұзақтығына немесе емдеу мекемесiне бару санына тәуелсiз есеп беру айында амбулаторлық немесе стационарлық ем үшiн алғаш рет қабылданған жануарлардың саны көрсетiледi. 5-7-бағандарда есеп беру айында ауырғандардың санынан есеп беру айында өлiм-жiтiмге ұшыраған және лажсыз сойылған, сауыққан жануарлардың саны көрсетiледi. Амбулаторлық, стационарлық көмек көрсетiлмей өлiм-жiтiмге ұшыраған жануарларды бұл есепте көрсетпеу керек, олардың саны, өлiм-жiтiмге ұшырау себептерi жөнiнде есепке түсiндiрме жазбада көрсету қажет./В графах 1-4 указывается количество животных, принятых для амбулаторного или стационарного лечения в течение отчетного месяца первично, независимо от продолжительности лечения или числа посещений лечебного учреждения. В графах 5-7 указывается количество павших и вынужденно забитых, выздоровленных животных за отчетный месяц из числа заболевших в течение отчетного месяца. Павших животных, которым не оказывалась ни амбулаторная, ни стационарная помощь, в этом отчете не следует показывать, об их количестве, причинах падежа необходимо указать в пояснительной записке к отчету.</w:t>
      </w:r>
      <w:r>
        <w:br/>
      </w:r>
      <w:r>
        <w:rPr>
          <w:rFonts w:ascii="Times New Roman"/>
          <w:b w:val="false"/>
          <w:i w:val="false"/>
          <w:color w:val="000000"/>
          <w:sz w:val="28"/>
        </w:rPr>
        <w:t>
</w:t>
      </w:r>
      <w:r>
        <w:rPr>
          <w:rFonts w:ascii="Times New Roman"/>
          <w:b w:val="false"/>
          <w:i w:val="false"/>
          <w:color w:val="000000"/>
          <w:sz w:val="28"/>
        </w:rPr>
        <w:t>
      4. 8-11-бағандарда жылдың басынан бастап деректер көрсетiледi./В графах 8-11 отражаются данные с начала года.</w:t>
      </w:r>
      <w:r>
        <w:br/>
      </w:r>
      <w:r>
        <w:rPr>
          <w:rFonts w:ascii="Times New Roman"/>
          <w:b w:val="false"/>
          <w:i w:val="false"/>
          <w:color w:val="000000"/>
          <w:sz w:val="28"/>
        </w:rPr>
        <w:t>
</w:t>
      </w:r>
      <w:r>
        <w:rPr>
          <w:rFonts w:ascii="Times New Roman"/>
          <w:b w:val="false"/>
          <w:i w:val="false"/>
          <w:color w:val="000000"/>
          <w:sz w:val="28"/>
        </w:rPr>
        <w:t>
      5. 5 және 9-бағандарға етi тамаққа жарамсыз деп танылған лажсыздан сойылған жануарлар жатқызылады./В графах 5 и 9 показываются вынужденно забитые животные, мясо которых признано не пригодным в пищу.</w:t>
      </w:r>
      <w:r>
        <w:br/>
      </w:r>
      <w:r>
        <w:rPr>
          <w:rFonts w:ascii="Times New Roman"/>
          <w:b w:val="false"/>
          <w:i w:val="false"/>
          <w:color w:val="000000"/>
          <w:sz w:val="28"/>
        </w:rPr>
        <w:t>
</w:t>
      </w:r>
      <w:r>
        <w:rPr>
          <w:rFonts w:ascii="Times New Roman"/>
          <w:b w:val="false"/>
          <w:i w:val="false"/>
          <w:color w:val="000000"/>
          <w:sz w:val="28"/>
        </w:rPr>
        <w:t>
      6. 3-жолда тек мал шаруашылығы саласындағы ауыл шаруашылық құрылымдар бойынша жас төлдер көрсетiледi. Осы жерде, жас төлге 1 жылға дейiнгi бұзауларды, қозыларды және құлындарды, 4 айға дейiнгi торайларды жатқызу керек./В строке 3 следует указать молодняк только по животноводческим сельхозформированиям. При этом к молодняку следует отнести телят, ягнят и жеребят до 1 года, а поросят - до 4 месяцев.</w:t>
      </w:r>
      <w:r>
        <w:br/>
      </w:r>
      <w:r>
        <w:rPr>
          <w:rFonts w:ascii="Times New Roman"/>
          <w:b w:val="false"/>
          <w:i w:val="false"/>
          <w:color w:val="000000"/>
          <w:sz w:val="28"/>
        </w:rPr>
        <w:t>
</w:t>
      </w:r>
      <w:r>
        <w:rPr>
          <w:rFonts w:ascii="Times New Roman"/>
          <w:b w:val="false"/>
          <w:i w:val="false"/>
          <w:color w:val="000000"/>
          <w:sz w:val="28"/>
        </w:rPr>
        <w:t>
      7. 4-жолға зат алмасу процесстерiнiң бұзылуынан пайда болған аурулардың (рахит, остеомаляция, гиповитаминоздар, жемiр, жүн жегiш, бозеттiлiк ауруы және басқалары) айқын клиникалық белгiлерi бар жануарларды енгiзу керек, ал 5 жолда жануарлардың минералдардан, өсiмдiктерден және жануарлардан алынатын улы заттармен, уытты саңырауқұлақтармен, тыңайтқыштармен және улы химикаттармен улануының барлық жағдайлары, 6-жолда арам шөптермен, зиянкестермен және өсiмдiктер ауруларымен күресу үшiн пайдаланылатын улы химикаттармен (гербицидтер, инсектицидтер, акарицидтер, дефолианттар және басқалары) уланған жануарлар бөлiп көрсетiледi./В строку 4 следует включить животных с выраженными клиническими признаками болезней, возникших на почве нарушения обменных процессов (рахит, остеомаляция, гиповитаминозы, лизуха, поедание шерсти, беломышечная болезнь и другие), а в строке 5 также все случаи отравления животных ядовитыми веществами минерального, растительного и животного происхождения, токсическими грибами, удобрениями и ядохимикатами, а в строке 6 выделяются животные, отравившиеся ядохимикатами, применяемыми для борьбы с сорняками, вредителями и болезнями растений (гербициды, инсектициды, акарициды, дефолианты и другие).</w:t>
      </w:r>
    </w:p>
    <w:bookmarkEnd w:id="97"/>
    <w:bookmarkStart w:name="z239" w:id="98"/>
    <w:p>
      <w:pPr>
        <w:spacing w:after="0"/>
        <w:ind w:left="0"/>
        <w:jc w:val="both"/>
      </w:pPr>
      <w:r>
        <w:rPr>
          <w:rFonts w:ascii="Times New Roman"/>
          <w:b w:val="false"/>
          <w:i w:val="false"/>
          <w:color w:val="000000"/>
          <w:sz w:val="28"/>
        </w:rPr>
        <w:t>
       </w:t>
      </w:r>
      <w:r>
        <w:rPr>
          <w:rFonts w:ascii="Times New Roman"/>
          <w:b/>
          <w:i w:val="false"/>
          <w:color w:val="000000"/>
          <w:sz w:val="28"/>
        </w:rPr>
        <w:t>5. Республикалық бюджет қаражаты есебiнен жүргізілген</w:t>
      </w:r>
      <w:r>
        <w:br/>
      </w:r>
      <w:r>
        <w:rPr>
          <w:rFonts w:ascii="Times New Roman"/>
          <w:b w:val="false"/>
          <w:i w:val="false"/>
          <w:color w:val="000000"/>
          <w:sz w:val="28"/>
        </w:rPr>
        <w:t>
             </w:t>
      </w:r>
      <w:r>
        <w:rPr>
          <w:rFonts w:ascii="Times New Roman"/>
          <w:b/>
          <w:i w:val="false"/>
          <w:color w:val="000000"/>
          <w:sz w:val="28"/>
        </w:rPr>
        <w:t>диагностикалық</w:t>
      </w:r>
      <w:r>
        <w:rPr>
          <w:rFonts w:ascii="Times New Roman"/>
          <w:b w:val="false"/>
          <w:i w:val="false"/>
          <w:color w:val="000000"/>
          <w:sz w:val="28"/>
        </w:rPr>
        <w:t> </w:t>
      </w:r>
      <w:r>
        <w:rPr>
          <w:rFonts w:ascii="Times New Roman"/>
          <w:b/>
          <w:i w:val="false"/>
          <w:color w:val="000000"/>
          <w:sz w:val="28"/>
        </w:rPr>
        <w:t>зерттеулер/5. Диагностические</w:t>
      </w:r>
      <w:r>
        <w:br/>
      </w:r>
      <w:r>
        <w:rPr>
          <w:rFonts w:ascii="Times New Roman"/>
          <w:b w:val="false"/>
          <w:i w:val="false"/>
          <w:color w:val="000000"/>
          <w:sz w:val="28"/>
        </w:rPr>
        <w:t>
               </w:t>
      </w:r>
      <w:r>
        <w:rPr>
          <w:rFonts w:ascii="Times New Roman"/>
          <w:b/>
          <w:i w:val="false"/>
          <w:color w:val="000000"/>
          <w:sz w:val="28"/>
        </w:rPr>
        <w:t>исследования, проведенные за счет средств</w:t>
      </w:r>
      <w:r>
        <w:br/>
      </w:r>
      <w:r>
        <w:rPr>
          <w:rFonts w:ascii="Times New Roman"/>
          <w:b w:val="false"/>
          <w:i w:val="false"/>
          <w:color w:val="000000"/>
          <w:sz w:val="28"/>
        </w:rPr>
        <w:t>
                      </w:t>
      </w:r>
      <w:r>
        <w:rPr>
          <w:rFonts w:ascii="Times New Roman"/>
          <w:b/>
          <w:i w:val="false"/>
          <w:color w:val="000000"/>
          <w:sz w:val="28"/>
        </w:rPr>
        <w:t>республиканского бюджета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1370"/>
        <w:gridCol w:w="2253"/>
        <w:gridCol w:w="2385"/>
        <w:gridCol w:w="2066"/>
        <w:gridCol w:w="2871"/>
      </w:tblGrid>
      <w:tr>
        <w:trPr>
          <w:trHeight w:val="285"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зерттеулердi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аталуы/Вид</w:t>
            </w:r>
            <w:r>
              <w:br/>
            </w:r>
            <w:r>
              <w:rPr>
                <w:rFonts w:ascii="Times New Roman"/>
                <w:b w:val="false"/>
                <w:i w:val="false"/>
                <w:color w:val="000000"/>
                <w:sz w:val="20"/>
              </w:rPr>
              <w:t>
</w:t>
            </w:r>
            <w:r>
              <w:rPr>
                <w:rFonts w:ascii="Times New Roman"/>
                <w:b w:val="false"/>
                <w:i w:val="false"/>
                <w:color w:val="000000"/>
                <w:sz w:val="20"/>
              </w:rPr>
              <w:t>животных и</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исследований</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коды/Код</w:t>
            </w:r>
            <w:r>
              <w:br/>
            </w:r>
            <w:r>
              <w:rPr>
                <w:rFonts w:ascii="Times New Roman"/>
                <w:b w:val="false"/>
                <w:i w:val="false"/>
                <w:color w:val="000000"/>
                <w:sz w:val="20"/>
              </w:rPr>
              <w:t>
</w:t>
            </w:r>
            <w:r>
              <w:rPr>
                <w:rFonts w:ascii="Times New Roman"/>
                <w:b w:val="false"/>
                <w:i w:val="false"/>
                <w:color w:val="000000"/>
                <w:sz w:val="20"/>
              </w:rPr>
              <w:t>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w:t>
            </w:r>
            <w:r>
              <w:rPr>
                <w:rFonts w:ascii="Times New Roman"/>
                <w:b w:val="false"/>
                <w:i w:val="false"/>
                <w:color w:val="000000"/>
                <w:sz w:val="20"/>
              </w:rPr>
              <w:t>ң</w:t>
            </w:r>
            <w:r>
              <w:rPr>
                <w:rFonts w:ascii="Times New Roman"/>
                <w:b w:val="false"/>
                <w:i w:val="false"/>
                <w:color w:val="000000"/>
                <w:sz w:val="20"/>
              </w:rPr>
              <w:t>iнде жануарлар</w:t>
            </w:r>
            <w:r>
              <w:br/>
            </w:r>
            <w:r>
              <w:rPr>
                <w:rFonts w:ascii="Times New Roman"/>
                <w:b w:val="false"/>
                <w:i w:val="false"/>
                <w:color w:val="000000"/>
                <w:sz w:val="20"/>
              </w:rPr>
              <w:t>
</w:t>
            </w:r>
            <w:r>
              <w:rPr>
                <w:rFonts w:ascii="Times New Roman"/>
                <w:b w:val="false"/>
                <w:i w:val="false"/>
                <w:color w:val="000000"/>
                <w:sz w:val="20"/>
              </w:rPr>
              <w:t>зерттелдi/Исследовано животных</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w:t>
            </w:r>
            <w:r>
              <w:rPr>
                <w:rFonts w:ascii="Times New Roman"/>
                <w:b w:val="false"/>
                <w:i w:val="false"/>
                <w:color w:val="000000"/>
                <w:sz w:val="20"/>
              </w:rPr>
              <w:t>ң</w:t>
            </w:r>
            <w:r>
              <w:rPr>
                <w:rFonts w:ascii="Times New Roman"/>
                <w:b w:val="false"/>
                <w:i w:val="false"/>
                <w:color w:val="000000"/>
                <w:sz w:val="20"/>
              </w:rPr>
              <w:t xml:space="preserve"> басынан бастап</w:t>
            </w:r>
            <w:r>
              <w:br/>
            </w:r>
            <w:r>
              <w:rPr>
                <w:rFonts w:ascii="Times New Roman"/>
                <w:b w:val="false"/>
                <w:i w:val="false"/>
                <w:color w:val="000000"/>
                <w:sz w:val="20"/>
              </w:rPr>
              <w:t>
</w:t>
            </w:r>
            <w:r>
              <w:rPr>
                <w:rFonts w:ascii="Times New Roman"/>
                <w:b w:val="false"/>
                <w:i w:val="false"/>
                <w:color w:val="000000"/>
                <w:sz w:val="20"/>
              </w:rPr>
              <w:t>жануарлар зерттелдi/</w:t>
            </w:r>
            <w:r>
              <w:br/>
            </w:r>
            <w:r>
              <w:rPr>
                <w:rFonts w:ascii="Times New Roman"/>
                <w:b w:val="false"/>
                <w:i w:val="false"/>
                <w:color w:val="000000"/>
                <w:sz w:val="20"/>
              </w:rPr>
              <w:t>
</w:t>
            </w:r>
            <w:r>
              <w:rPr>
                <w:rFonts w:ascii="Times New Roman"/>
                <w:b w:val="false"/>
                <w:i w:val="false"/>
                <w:color w:val="000000"/>
                <w:sz w:val="20"/>
              </w:rPr>
              <w:t>Исследовано животных с начала</w:t>
            </w:r>
            <w:r>
              <w:br/>
            </w:r>
            <w:r>
              <w:rPr>
                <w:rFonts w:ascii="Times New Roman"/>
                <w:b w:val="false"/>
                <w:i w:val="false"/>
                <w:color w:val="000000"/>
                <w:sz w:val="20"/>
              </w:rPr>
              <w:t>
</w:t>
            </w:r>
            <w:r>
              <w:rPr>
                <w:rFonts w:ascii="Times New Roman"/>
                <w:b w:val="false"/>
                <w:i w:val="false"/>
                <w:color w:val="000000"/>
                <w:sz w:val="20"/>
              </w:rPr>
              <w:t>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iшiнде</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рсеткендер/из</w:t>
            </w:r>
            <w:r>
              <w:br/>
            </w:r>
            <w:r>
              <w:rPr>
                <w:rFonts w:ascii="Times New Roman"/>
                <w:b w:val="false"/>
                <w:i w:val="false"/>
                <w:color w:val="000000"/>
                <w:sz w:val="20"/>
              </w:rPr>
              <w:t>
</w:t>
            </w:r>
            <w:r>
              <w:rPr>
                <w:rFonts w:ascii="Times New Roman"/>
                <w:b w:val="false"/>
                <w:i w:val="false"/>
                <w:color w:val="000000"/>
                <w:sz w:val="20"/>
              </w:rPr>
              <w:t>них 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iшiнде</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рсеткендер/из</w:t>
            </w:r>
            <w:r>
              <w:br/>
            </w:r>
            <w:r>
              <w:rPr>
                <w:rFonts w:ascii="Times New Roman"/>
                <w:b w:val="false"/>
                <w:i w:val="false"/>
                <w:color w:val="000000"/>
                <w:sz w:val="20"/>
              </w:rPr>
              <w:t>
</w:t>
            </w:r>
            <w:r>
              <w:rPr>
                <w:rFonts w:ascii="Times New Roman"/>
                <w:b w:val="false"/>
                <w:i w:val="false"/>
                <w:color w:val="000000"/>
                <w:sz w:val="20"/>
              </w:rPr>
              <w:t>них 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r>
      <w:tr>
        <w:trPr>
          <w:trHeight w:val="40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99"/>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А және Б-бағандары осы есептiң 1-бөлiмiнде көрсетiлген тәртiппен (зерттеулердiң атаулары жеке–жеке көрсетiлiп) толтырылады./Графы А и Б заполняются в порядке, указанном в разделе 1. данного отчета (с указанием названий исследований в отдельности).</w:t>
      </w:r>
      <w:r>
        <w:br/>
      </w:r>
      <w:r>
        <w:rPr>
          <w:rFonts w:ascii="Times New Roman"/>
          <w:b w:val="false"/>
          <w:i w:val="false"/>
          <w:color w:val="000000"/>
          <w:sz w:val="28"/>
        </w:rPr>
        <w:t>
</w:t>
      </w:r>
      <w:r>
        <w:rPr>
          <w:rFonts w:ascii="Times New Roman"/>
          <w:b w:val="false"/>
          <w:i w:val="false"/>
          <w:color w:val="000000"/>
          <w:sz w:val="28"/>
        </w:rPr>
        <w:t>
      2. 1 және 2-бағандарда есеп беру айында зерттелген және зерттелгендердiң жалпы санының iшiнен оң нәтиже көрсеткен жануарлардың жалпы саны көрсетiледi, ал 3-4-бағандарда да сол, бiрақ барлық есеп беру кезеңi үшiн, яғни жылдың басынан бастап өсу нәтижесiмен көрсетiледi./В графах 1 и 2 показывается общее количество исследованных в отчетном месяце животных и положительно реагировавших из общего числа исследованных, а в графах 3-4 указывается то же самое, но за весь отчетный период, то есть с нарастающим итогом с начало года.</w:t>
      </w:r>
    </w:p>
    <w:bookmarkEnd w:id="99"/>
    <w:bookmarkStart w:name="z243" w:id="100"/>
    <w:p>
      <w:pPr>
        <w:spacing w:after="0"/>
        <w:ind w:left="0"/>
        <w:jc w:val="both"/>
      </w:pPr>
      <w:r>
        <w:rPr>
          <w:rFonts w:ascii="Times New Roman"/>
          <w:b w:val="false"/>
          <w:i w:val="false"/>
          <w:color w:val="000000"/>
          <w:sz w:val="28"/>
        </w:rPr>
        <w:t>
          </w:t>
      </w:r>
      <w:r>
        <w:rPr>
          <w:rFonts w:ascii="Times New Roman"/>
          <w:b/>
          <w:i w:val="false"/>
          <w:color w:val="000000"/>
          <w:sz w:val="28"/>
        </w:rPr>
        <w:t>6. Басқа көздердiң қаражаты есебiнен жүргізілген</w:t>
      </w:r>
      <w:r>
        <w:br/>
      </w:r>
      <w:r>
        <w:rPr>
          <w:rFonts w:ascii="Times New Roman"/>
          <w:b w:val="false"/>
          <w:i w:val="false"/>
          <w:color w:val="000000"/>
          <w:sz w:val="28"/>
        </w:rPr>
        <w:t>
             </w:t>
      </w:r>
      <w:r>
        <w:rPr>
          <w:rFonts w:ascii="Times New Roman"/>
          <w:b/>
          <w:i w:val="false"/>
          <w:color w:val="000000"/>
          <w:sz w:val="28"/>
        </w:rPr>
        <w:t>диагностикалық</w:t>
      </w:r>
      <w:r>
        <w:rPr>
          <w:rFonts w:ascii="Times New Roman"/>
          <w:b w:val="false"/>
          <w:i w:val="false"/>
          <w:color w:val="000000"/>
          <w:sz w:val="28"/>
        </w:rPr>
        <w:t> </w:t>
      </w:r>
      <w:r>
        <w:rPr>
          <w:rFonts w:ascii="Times New Roman"/>
          <w:b/>
          <w:i w:val="false"/>
          <w:color w:val="000000"/>
          <w:sz w:val="28"/>
        </w:rPr>
        <w:t>зерттеулер/6. Диагностические</w:t>
      </w:r>
      <w:r>
        <w:br/>
      </w:r>
      <w:r>
        <w:rPr>
          <w:rFonts w:ascii="Times New Roman"/>
          <w:b w:val="false"/>
          <w:i w:val="false"/>
          <w:color w:val="000000"/>
          <w:sz w:val="28"/>
        </w:rPr>
        <w:t>
                  </w:t>
      </w:r>
      <w:r>
        <w:rPr>
          <w:rFonts w:ascii="Times New Roman"/>
          <w:b/>
          <w:i w:val="false"/>
          <w:color w:val="000000"/>
          <w:sz w:val="28"/>
        </w:rPr>
        <w:t>исследования, проведенные за счет</w:t>
      </w:r>
      <w:r>
        <w:br/>
      </w:r>
      <w:r>
        <w:rPr>
          <w:rFonts w:ascii="Times New Roman"/>
          <w:b w:val="false"/>
          <w:i w:val="false"/>
          <w:color w:val="000000"/>
          <w:sz w:val="28"/>
        </w:rPr>
        <w:t>
                      </w:t>
      </w:r>
      <w:r>
        <w:rPr>
          <w:rFonts w:ascii="Times New Roman"/>
          <w:b/>
          <w:i w:val="false"/>
          <w:color w:val="000000"/>
          <w:sz w:val="28"/>
        </w:rPr>
        <w:t>средств из иных источников</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1389"/>
        <w:gridCol w:w="2010"/>
        <w:gridCol w:w="2908"/>
        <w:gridCol w:w="2066"/>
        <w:gridCol w:w="2572"/>
      </w:tblGrid>
      <w:tr>
        <w:trPr>
          <w:trHeight w:val="285"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зерттеулердi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аталуы/Вид</w:t>
            </w:r>
            <w:r>
              <w:br/>
            </w:r>
            <w:r>
              <w:rPr>
                <w:rFonts w:ascii="Times New Roman"/>
                <w:b w:val="false"/>
                <w:i w:val="false"/>
                <w:color w:val="000000"/>
                <w:sz w:val="20"/>
              </w:rPr>
              <w:t>
</w:t>
            </w:r>
            <w:r>
              <w:rPr>
                <w:rFonts w:ascii="Times New Roman"/>
                <w:b w:val="false"/>
                <w:i w:val="false"/>
                <w:color w:val="000000"/>
                <w:sz w:val="20"/>
              </w:rPr>
              <w:t>животных и</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исследований</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коды/Код</w:t>
            </w:r>
            <w:r>
              <w:br/>
            </w:r>
            <w:r>
              <w:rPr>
                <w:rFonts w:ascii="Times New Roman"/>
                <w:b w:val="false"/>
                <w:i w:val="false"/>
                <w:color w:val="000000"/>
                <w:sz w:val="20"/>
              </w:rPr>
              <w:t>
</w:t>
            </w:r>
            <w:r>
              <w:rPr>
                <w:rFonts w:ascii="Times New Roman"/>
                <w:b w:val="false"/>
                <w:i w:val="false"/>
                <w:color w:val="000000"/>
                <w:sz w:val="20"/>
              </w:rPr>
              <w:t>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 жануарлар</w:t>
            </w:r>
            <w:r>
              <w:br/>
            </w:r>
            <w:r>
              <w:rPr>
                <w:rFonts w:ascii="Times New Roman"/>
                <w:b w:val="false"/>
                <w:i w:val="false"/>
                <w:color w:val="000000"/>
                <w:sz w:val="20"/>
              </w:rPr>
              <w:t>
</w:t>
            </w:r>
            <w:r>
              <w:rPr>
                <w:rFonts w:ascii="Times New Roman"/>
                <w:b w:val="false"/>
                <w:i w:val="false"/>
                <w:color w:val="000000"/>
                <w:sz w:val="20"/>
              </w:rPr>
              <w:t>зерттелдi/Исследовано животных</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w:t>
            </w:r>
            <w:r>
              <w:rPr>
                <w:rFonts w:ascii="Times New Roman"/>
                <w:b w:val="false"/>
                <w:i w:val="false"/>
                <w:color w:val="000000"/>
                <w:sz w:val="20"/>
              </w:rPr>
              <w:t>ң</w:t>
            </w:r>
            <w:r>
              <w:rPr>
                <w:rFonts w:ascii="Times New Roman"/>
                <w:b w:val="false"/>
                <w:i w:val="false"/>
                <w:color w:val="000000"/>
                <w:sz w:val="20"/>
              </w:rPr>
              <w:t xml:space="preserve"> басынан бастап</w:t>
            </w:r>
            <w:r>
              <w:br/>
            </w:r>
            <w:r>
              <w:rPr>
                <w:rFonts w:ascii="Times New Roman"/>
                <w:b w:val="false"/>
                <w:i w:val="false"/>
                <w:color w:val="000000"/>
                <w:sz w:val="20"/>
              </w:rPr>
              <w:t>
</w:t>
            </w:r>
            <w:r>
              <w:rPr>
                <w:rFonts w:ascii="Times New Roman"/>
                <w:b w:val="false"/>
                <w:i w:val="false"/>
                <w:color w:val="000000"/>
                <w:sz w:val="20"/>
              </w:rPr>
              <w:t>зерттелген жануарлар/</w:t>
            </w:r>
            <w:r>
              <w:br/>
            </w:r>
            <w:r>
              <w:rPr>
                <w:rFonts w:ascii="Times New Roman"/>
                <w:b w:val="false"/>
                <w:i w:val="false"/>
                <w:color w:val="000000"/>
                <w:sz w:val="20"/>
              </w:rPr>
              <w:t>
</w:t>
            </w:r>
            <w:r>
              <w:rPr>
                <w:rFonts w:ascii="Times New Roman"/>
                <w:b w:val="false"/>
                <w:i w:val="false"/>
                <w:color w:val="000000"/>
                <w:sz w:val="20"/>
              </w:rPr>
              <w:t>Исследовано животных с</w:t>
            </w:r>
            <w:r>
              <w:br/>
            </w:r>
            <w:r>
              <w:rPr>
                <w:rFonts w:ascii="Times New Roman"/>
                <w:b w:val="false"/>
                <w:i w:val="false"/>
                <w:color w:val="000000"/>
                <w:sz w:val="20"/>
              </w:rPr>
              <w:t>
</w:t>
            </w:r>
            <w:r>
              <w:rPr>
                <w:rFonts w:ascii="Times New Roman"/>
                <w:b w:val="false"/>
                <w:i w:val="false"/>
                <w:color w:val="000000"/>
                <w:sz w:val="20"/>
              </w:rPr>
              <w:t>начала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iшiнде</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 к</w:t>
            </w:r>
            <w:r>
              <w:rPr>
                <w:rFonts w:ascii="Times New Roman"/>
                <w:b w:val="false"/>
                <w:i w:val="false"/>
                <w:color w:val="000000"/>
                <w:sz w:val="20"/>
              </w:rPr>
              <w:t>ө</w:t>
            </w:r>
            <w:r>
              <w:rPr>
                <w:rFonts w:ascii="Times New Roman"/>
                <w:b w:val="false"/>
                <w:i w:val="false"/>
                <w:color w:val="000000"/>
                <w:sz w:val="20"/>
              </w:rPr>
              <w:t>рсеткендер/</w:t>
            </w:r>
            <w:r>
              <w:br/>
            </w:r>
            <w:r>
              <w:rPr>
                <w:rFonts w:ascii="Times New Roman"/>
                <w:b w:val="false"/>
                <w:i w:val="false"/>
                <w:color w:val="000000"/>
                <w:sz w:val="20"/>
              </w:rPr>
              <w:t>
</w:t>
            </w:r>
            <w:r>
              <w:rPr>
                <w:rFonts w:ascii="Times New Roman"/>
                <w:b w:val="false"/>
                <w:i w:val="false"/>
                <w:color w:val="000000"/>
                <w:sz w:val="20"/>
              </w:rPr>
              <w:t>из них 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iшiнде</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рсеткендер/из</w:t>
            </w:r>
            <w:r>
              <w:br/>
            </w:r>
            <w:r>
              <w:rPr>
                <w:rFonts w:ascii="Times New Roman"/>
                <w:b w:val="false"/>
                <w:i w:val="false"/>
                <w:color w:val="000000"/>
                <w:sz w:val="20"/>
              </w:rPr>
              <w:t>
</w:t>
            </w:r>
            <w:r>
              <w:rPr>
                <w:rFonts w:ascii="Times New Roman"/>
                <w:b w:val="false"/>
                <w:i w:val="false"/>
                <w:color w:val="000000"/>
                <w:sz w:val="20"/>
              </w:rPr>
              <w:t>них 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r>
      <w:tr>
        <w:trPr>
          <w:trHeight w:val="28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101"/>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А және Б-бағандары осы есептiң 1-бөлiмiнде көрсетiлген тәртiппен (зерттеулердiң атаулары жеке–жеке көрсетiлiп) толтырылады./Графы А и Б заполняются в порядке, указанном в разделе 1. данного отчета (с указанием названий исследований в отдельности).</w:t>
      </w:r>
      <w:r>
        <w:br/>
      </w:r>
      <w:r>
        <w:rPr>
          <w:rFonts w:ascii="Times New Roman"/>
          <w:b w:val="false"/>
          <w:i w:val="false"/>
          <w:color w:val="000000"/>
          <w:sz w:val="28"/>
        </w:rPr>
        <w:t>
</w:t>
      </w:r>
      <w:r>
        <w:rPr>
          <w:rFonts w:ascii="Times New Roman"/>
          <w:b w:val="false"/>
          <w:i w:val="false"/>
          <w:color w:val="000000"/>
          <w:sz w:val="28"/>
        </w:rPr>
        <w:t>
      2. 1 және 2-бағандарда есеп беру айында зерттелген және зерттелгендердiң жалпы санының iшiнен оң нәтиже көрсеткен жануарлардың жалпы саны көрсетiледi, ал 3-4-бағандарда да сол, бiрақ барлық есеп беру кезеңi үшiн, яғни жылдың басынан бастап өсу нәтижесiмен көрсетiледi./В графах 1 и 2 показывается общее количество исследованных в отчетном месяце животных и положительно реагировавших из общего числа исследованных, а в графах 3-4 указывается то же самое, но за весь отчетный период, то есть с нарастающим итогом с начало года.</w:t>
      </w:r>
    </w:p>
    <w:bookmarkEnd w:id="101"/>
    <w:bookmarkStart w:name="z247" w:id="102"/>
    <w:p>
      <w:pPr>
        <w:spacing w:after="0"/>
        <w:ind w:left="0"/>
        <w:jc w:val="both"/>
      </w:pPr>
      <w:r>
        <w:rPr>
          <w:rFonts w:ascii="Times New Roman"/>
          <w:b w:val="false"/>
          <w:i w:val="false"/>
          <w:color w:val="000000"/>
          <w:sz w:val="28"/>
        </w:rPr>
        <w:t>
       </w:t>
      </w:r>
      <w:r>
        <w:rPr>
          <w:rFonts w:ascii="Times New Roman"/>
          <w:b/>
          <w:i w:val="false"/>
          <w:color w:val="000000"/>
          <w:sz w:val="28"/>
        </w:rPr>
        <w:t>7. Республиканың асыл тұқымды шаруашылықтар желiсiндегi</w:t>
      </w:r>
      <w:r>
        <w:br/>
      </w:r>
      <w:r>
        <w:rPr>
          <w:rFonts w:ascii="Times New Roman"/>
          <w:b w:val="false"/>
          <w:i w:val="false"/>
          <w:color w:val="000000"/>
          <w:sz w:val="28"/>
        </w:rPr>
        <w:t>
             </w:t>
      </w:r>
      <w:r>
        <w:rPr>
          <w:rFonts w:ascii="Times New Roman"/>
          <w:b/>
          <w:i w:val="false"/>
          <w:color w:val="000000"/>
          <w:sz w:val="28"/>
        </w:rPr>
        <w:t>жануарлар басының диагностикалық зерттеулерi/</w:t>
      </w:r>
      <w:r>
        <w:br/>
      </w:r>
      <w:r>
        <w:rPr>
          <w:rFonts w:ascii="Times New Roman"/>
          <w:b w:val="false"/>
          <w:i w:val="false"/>
          <w:color w:val="000000"/>
          <w:sz w:val="28"/>
        </w:rPr>
        <w:t>
          </w:t>
      </w:r>
      <w:r>
        <w:rPr>
          <w:rFonts w:ascii="Times New Roman"/>
          <w:b/>
          <w:i w:val="false"/>
          <w:color w:val="000000"/>
          <w:sz w:val="28"/>
        </w:rPr>
        <w:t>7. Диагностические исследования поголовья животных в</w:t>
      </w:r>
      <w:r>
        <w:br/>
      </w:r>
      <w:r>
        <w:rPr>
          <w:rFonts w:ascii="Times New Roman"/>
          <w:b w:val="false"/>
          <w:i w:val="false"/>
          <w:color w:val="000000"/>
          <w:sz w:val="28"/>
        </w:rPr>
        <w:t>
                  </w:t>
      </w:r>
      <w:r>
        <w:rPr>
          <w:rFonts w:ascii="Times New Roman"/>
          <w:b/>
          <w:i w:val="false"/>
          <w:color w:val="000000"/>
          <w:sz w:val="28"/>
        </w:rPr>
        <w:t>хозяйствах племенной сети республики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2144"/>
        <w:gridCol w:w="1653"/>
        <w:gridCol w:w="2401"/>
        <w:gridCol w:w="1653"/>
        <w:gridCol w:w="3092"/>
      </w:tblGrid>
      <w:tr>
        <w:trPr>
          <w:trHeight w:val="285" w:hRule="atLeast"/>
        </w:trPr>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 ж</w:t>
            </w:r>
            <w:r>
              <w:rPr>
                <w:rFonts w:ascii="Times New Roman"/>
                <w:b w:val="false"/>
                <w:i w:val="false"/>
                <w:color w:val="000000"/>
                <w:sz w:val="20"/>
              </w:rPr>
              <w:t>ә</w:t>
            </w:r>
            <w:r>
              <w:rPr>
                <w:rFonts w:ascii="Times New Roman"/>
                <w:b w:val="false"/>
                <w:i w:val="false"/>
                <w:color w:val="000000"/>
                <w:sz w:val="20"/>
              </w:rPr>
              <w:t>не ауруды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тексерулердi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аталуы/Вид</w:t>
            </w:r>
            <w:r>
              <w:br/>
            </w:r>
            <w:r>
              <w:rPr>
                <w:rFonts w:ascii="Times New Roman"/>
                <w:b w:val="false"/>
                <w:i w:val="false"/>
                <w:color w:val="000000"/>
                <w:sz w:val="20"/>
              </w:rPr>
              <w:t>
</w:t>
            </w:r>
            <w:r>
              <w:rPr>
                <w:rFonts w:ascii="Times New Roman"/>
                <w:b w:val="false"/>
                <w:i w:val="false"/>
                <w:color w:val="000000"/>
                <w:sz w:val="20"/>
              </w:rPr>
              <w:t>животных и название болезней и</w:t>
            </w:r>
            <w:r>
              <w:br/>
            </w:r>
            <w:r>
              <w:rPr>
                <w:rFonts w:ascii="Times New Roman"/>
                <w:b w:val="false"/>
                <w:i w:val="false"/>
                <w:color w:val="000000"/>
                <w:sz w:val="20"/>
              </w:rPr>
              <w:t>
</w:t>
            </w:r>
            <w:r>
              <w:rPr>
                <w:rFonts w:ascii="Times New Roman"/>
                <w:b w:val="false"/>
                <w:i w:val="false"/>
                <w:color w:val="000000"/>
                <w:sz w:val="20"/>
              </w:rPr>
              <w:t>исследований</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w:t>
            </w:r>
            <w:r>
              <w:rPr>
                <w:rFonts w:ascii="Times New Roman"/>
                <w:b w:val="false"/>
                <w:i w:val="false"/>
                <w:color w:val="000000"/>
                <w:sz w:val="20"/>
              </w:rPr>
              <w:t>ұқ</w:t>
            </w:r>
            <w:r>
              <w:rPr>
                <w:rFonts w:ascii="Times New Roman"/>
                <w:b w:val="false"/>
                <w:i w:val="false"/>
                <w:color w:val="000000"/>
                <w:sz w:val="20"/>
              </w:rPr>
              <w:t>ымды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желiсiндегi</w:t>
            </w:r>
            <w:r>
              <w:br/>
            </w:r>
            <w:r>
              <w:rPr>
                <w:rFonts w:ascii="Times New Roman"/>
                <w:b w:val="false"/>
                <w:i w:val="false"/>
                <w:color w:val="000000"/>
                <w:sz w:val="20"/>
              </w:rPr>
              <w:t>
</w:t>
            </w:r>
            <w:r>
              <w:rPr>
                <w:rFonts w:ascii="Times New Roman"/>
                <w:b w:val="false"/>
                <w:i w:val="false"/>
                <w:color w:val="000000"/>
                <w:sz w:val="20"/>
              </w:rPr>
              <w:t>шаруашылы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племенной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r>
              <w:br/>
            </w:r>
            <w:r>
              <w:rPr>
                <w:rFonts w:ascii="Times New Roman"/>
                <w:b w:val="false"/>
                <w:i w:val="false"/>
                <w:color w:val="000000"/>
                <w:sz w:val="20"/>
              </w:rPr>
              <w:t>
</w:t>
            </w:r>
            <w:r>
              <w:rPr>
                <w:rFonts w:ascii="Times New Roman"/>
                <w:b w:val="false"/>
                <w:i w:val="false"/>
                <w:color w:val="000000"/>
                <w:sz w:val="20"/>
              </w:rPr>
              <w:t>тексерiлген жануарлар/</w:t>
            </w:r>
            <w:r>
              <w:br/>
            </w:r>
            <w:r>
              <w:rPr>
                <w:rFonts w:ascii="Times New Roman"/>
                <w:b w:val="false"/>
                <w:i w:val="false"/>
                <w:color w:val="000000"/>
                <w:sz w:val="20"/>
              </w:rPr>
              <w:t>
</w:t>
            </w:r>
            <w:r>
              <w:rPr>
                <w:rFonts w:ascii="Times New Roman"/>
                <w:b w:val="false"/>
                <w:i w:val="false"/>
                <w:color w:val="000000"/>
                <w:sz w:val="20"/>
              </w:rPr>
              <w:t>Исследовано животных за</w:t>
            </w:r>
            <w:r>
              <w:br/>
            </w:r>
            <w:r>
              <w:rPr>
                <w:rFonts w:ascii="Times New Roman"/>
                <w:b w:val="false"/>
                <w:i w:val="false"/>
                <w:color w:val="000000"/>
                <w:sz w:val="20"/>
              </w:rPr>
              <w:t>
</w:t>
            </w:r>
            <w:r>
              <w:rPr>
                <w:rFonts w:ascii="Times New Roman"/>
                <w:b w:val="false"/>
                <w:i w:val="false"/>
                <w:color w:val="000000"/>
                <w:sz w:val="20"/>
              </w:rPr>
              <w:t>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w:t>
            </w:r>
            <w:r>
              <w:rPr>
                <w:rFonts w:ascii="Times New Roman"/>
                <w:b w:val="false"/>
                <w:i w:val="false"/>
                <w:color w:val="000000"/>
                <w:sz w:val="20"/>
              </w:rPr>
              <w:t>ң</w:t>
            </w:r>
            <w:r>
              <w:rPr>
                <w:rFonts w:ascii="Times New Roman"/>
                <w:b w:val="false"/>
                <w:i w:val="false"/>
                <w:color w:val="000000"/>
                <w:sz w:val="20"/>
              </w:rPr>
              <w:t xml:space="preserve"> басынан бастап</w:t>
            </w:r>
            <w:r>
              <w:br/>
            </w:r>
            <w:r>
              <w:rPr>
                <w:rFonts w:ascii="Times New Roman"/>
                <w:b w:val="false"/>
                <w:i w:val="false"/>
                <w:color w:val="000000"/>
                <w:sz w:val="20"/>
              </w:rPr>
              <w:t>
</w:t>
            </w:r>
            <w:r>
              <w:rPr>
                <w:rFonts w:ascii="Times New Roman"/>
                <w:b w:val="false"/>
                <w:i w:val="false"/>
                <w:color w:val="000000"/>
                <w:sz w:val="20"/>
              </w:rPr>
              <w:t>жануарлар зерттелдi/</w:t>
            </w:r>
            <w:r>
              <w:br/>
            </w:r>
            <w:r>
              <w:rPr>
                <w:rFonts w:ascii="Times New Roman"/>
                <w:b w:val="false"/>
                <w:i w:val="false"/>
                <w:color w:val="000000"/>
                <w:sz w:val="20"/>
              </w:rPr>
              <w:t>
</w:t>
            </w:r>
            <w:r>
              <w:rPr>
                <w:rFonts w:ascii="Times New Roman"/>
                <w:b w:val="false"/>
                <w:i w:val="false"/>
                <w:color w:val="000000"/>
                <w:sz w:val="20"/>
              </w:rPr>
              <w:t>Исследовано животных с</w:t>
            </w:r>
            <w:r>
              <w:br/>
            </w:r>
            <w:r>
              <w:rPr>
                <w:rFonts w:ascii="Times New Roman"/>
                <w:b w:val="false"/>
                <w:i w:val="false"/>
                <w:color w:val="000000"/>
                <w:sz w:val="20"/>
              </w:rPr>
              <w:t>
</w:t>
            </w:r>
            <w:r>
              <w:rPr>
                <w:rFonts w:ascii="Times New Roman"/>
                <w:b w:val="false"/>
                <w:i w:val="false"/>
                <w:color w:val="000000"/>
                <w:sz w:val="20"/>
              </w:rPr>
              <w:t>начала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бас/всего,</w:t>
            </w:r>
            <w:r>
              <w:br/>
            </w:r>
            <w:r>
              <w:rPr>
                <w:rFonts w:ascii="Times New Roman"/>
                <w:b w:val="false"/>
                <w:i w:val="false"/>
                <w:color w:val="000000"/>
                <w:sz w:val="20"/>
              </w:rPr>
              <w:t>
</w:t>
            </w:r>
            <w:r>
              <w:rPr>
                <w:rFonts w:ascii="Times New Roman"/>
                <w:b w:val="false"/>
                <w:i w:val="false"/>
                <w:color w:val="000000"/>
                <w:sz w:val="20"/>
              </w:rPr>
              <w:t>голов</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iшiнде</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рсеттi/из</w:t>
            </w:r>
            <w:r>
              <w:br/>
            </w:r>
            <w:r>
              <w:rPr>
                <w:rFonts w:ascii="Times New Roman"/>
                <w:b w:val="false"/>
                <w:i w:val="false"/>
                <w:color w:val="000000"/>
                <w:sz w:val="20"/>
              </w:rPr>
              <w:t>
</w:t>
            </w:r>
            <w:r>
              <w:rPr>
                <w:rFonts w:ascii="Times New Roman"/>
                <w:b w:val="false"/>
                <w:i w:val="false"/>
                <w:color w:val="000000"/>
                <w:sz w:val="20"/>
              </w:rPr>
              <w:t>них 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бас/всего,</w:t>
            </w:r>
            <w:r>
              <w:br/>
            </w:r>
            <w:r>
              <w:rPr>
                <w:rFonts w:ascii="Times New Roman"/>
                <w:b w:val="false"/>
                <w:i w:val="false"/>
                <w:color w:val="000000"/>
                <w:sz w:val="20"/>
              </w:rPr>
              <w:t>
</w:t>
            </w:r>
            <w:r>
              <w:rPr>
                <w:rFonts w:ascii="Times New Roman"/>
                <w:b w:val="false"/>
                <w:i w:val="false"/>
                <w:color w:val="000000"/>
                <w:sz w:val="20"/>
              </w:rPr>
              <w:t>голов</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iшiнде</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рсеткендер/из</w:t>
            </w:r>
            <w:r>
              <w:br/>
            </w:r>
            <w:r>
              <w:rPr>
                <w:rFonts w:ascii="Times New Roman"/>
                <w:b w:val="false"/>
                <w:i w:val="false"/>
                <w:color w:val="000000"/>
                <w:sz w:val="20"/>
              </w:rPr>
              <w:t>
</w:t>
            </w:r>
            <w:r>
              <w:rPr>
                <w:rFonts w:ascii="Times New Roman"/>
                <w:b w:val="false"/>
                <w:i w:val="false"/>
                <w:color w:val="000000"/>
                <w:sz w:val="20"/>
              </w:rPr>
              <w:t>них 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r>
      <w:tr>
        <w:trPr>
          <w:trHeight w:val="345"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103"/>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Күмәндi нәтижелер анықталған жағдайда есепте көрсету./В случае выявления сомнительных результатов отразить в отчете.</w:t>
      </w:r>
      <w:r>
        <w:br/>
      </w:r>
      <w:r>
        <w:rPr>
          <w:rFonts w:ascii="Times New Roman"/>
          <w:b w:val="false"/>
          <w:i w:val="false"/>
          <w:color w:val="000000"/>
          <w:sz w:val="28"/>
        </w:rPr>
        <w:t>
</w:t>
      </w:r>
      <w:r>
        <w:rPr>
          <w:rFonts w:ascii="Times New Roman"/>
          <w:b w:val="false"/>
          <w:i w:val="false"/>
          <w:color w:val="000000"/>
          <w:sz w:val="28"/>
        </w:rPr>
        <w:t>
      2. 1-баған осы есептiң 1-бөлiмiнде көрсетiлген тәртiппен (зерттеулердiң атаулары жеке–жеке көрсетiлiп) толтырылады./Графа 1 заполняются в порядке, указанном в разделе I. данного отчета (с указанием названий исследований в отдельности).</w:t>
      </w:r>
      <w:r>
        <w:br/>
      </w:r>
      <w:r>
        <w:rPr>
          <w:rFonts w:ascii="Times New Roman"/>
          <w:b w:val="false"/>
          <w:i w:val="false"/>
          <w:color w:val="000000"/>
          <w:sz w:val="28"/>
        </w:rPr>
        <w:t>
</w:t>
      </w:r>
      <w:r>
        <w:rPr>
          <w:rFonts w:ascii="Times New Roman"/>
          <w:b w:val="false"/>
          <w:i w:val="false"/>
          <w:color w:val="000000"/>
          <w:sz w:val="28"/>
        </w:rPr>
        <w:t>
      3. 2-бағанда асыл тұқымдық желiдегi шаруашылықтар атауы көрсетiледi./В графе 2 указывается наименование хозяйства племенной сети.</w:t>
      </w:r>
      <w:r>
        <w:br/>
      </w:r>
      <w:r>
        <w:rPr>
          <w:rFonts w:ascii="Times New Roman"/>
          <w:b w:val="false"/>
          <w:i w:val="false"/>
          <w:color w:val="000000"/>
          <w:sz w:val="28"/>
        </w:rPr>
        <w:t>
</w:t>
      </w:r>
      <w:r>
        <w:rPr>
          <w:rFonts w:ascii="Times New Roman"/>
          <w:b w:val="false"/>
          <w:i w:val="false"/>
          <w:color w:val="000000"/>
          <w:sz w:val="28"/>
        </w:rPr>
        <w:t>
      4. 3-4-бағандарда есеп беру айында зерттелген және зерттелгендердiң жалпы санының iшiнен оң нәтиже көрсеткен жануарлардың жалпы саны көрсетiледi, ал 5-6-бағандарда да сол, бiрақ барлық есеп беру кезеңi үшiн, яғни жылдың басынан бастап өсу нәтижесiмен көрсетiледi./В графах 3-4 показывается общее количество исследованных в отчетном месяце животных и положительно реагировавших из общего числа исследованных, а в графах 5-6 то же самое, но за весь отчетный период, то есть с нарастающим итогом с начало года.</w:t>
      </w:r>
    </w:p>
    <w:bookmarkEnd w:id="103"/>
    <w:bookmarkStart w:name="z253" w:id="104"/>
    <w:p>
      <w:pPr>
        <w:spacing w:after="0"/>
        <w:ind w:left="0"/>
        <w:jc w:val="both"/>
      </w:pPr>
      <w:r>
        <w:rPr>
          <w:rFonts w:ascii="Times New Roman"/>
          <w:b w:val="false"/>
          <w:i w:val="false"/>
          <w:color w:val="000000"/>
          <w:sz w:val="28"/>
        </w:rPr>
        <w:t>
               </w:t>
      </w:r>
      <w:r>
        <w:rPr>
          <w:rFonts w:ascii="Times New Roman"/>
          <w:b/>
          <w:i w:val="false"/>
          <w:color w:val="000000"/>
          <w:sz w:val="28"/>
        </w:rPr>
        <w:t>8. Егулер мен емдеу-профилактикалық iс–шаралар/</w:t>
      </w:r>
      <w:r>
        <w:br/>
      </w:r>
      <w:r>
        <w:rPr>
          <w:rFonts w:ascii="Times New Roman"/>
          <w:b w:val="false"/>
          <w:i w:val="false"/>
          <w:color w:val="000000"/>
          <w:sz w:val="28"/>
        </w:rPr>
        <w:t>
             </w:t>
      </w:r>
      <w:r>
        <w:rPr>
          <w:rFonts w:ascii="Times New Roman"/>
          <w:b/>
          <w:i w:val="false"/>
          <w:color w:val="000000"/>
          <w:sz w:val="28"/>
        </w:rPr>
        <w:t>8. Прививки и лечебно-профилактические мероприятия</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3206"/>
        <w:gridCol w:w="3210"/>
        <w:gridCol w:w="3454"/>
      </w:tblGrid>
      <w:tr>
        <w:trPr>
          <w:trHeight w:val="28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iс-шараларды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аталуы/Вид животных и</w:t>
            </w:r>
            <w:r>
              <w:br/>
            </w:r>
            <w:r>
              <w:rPr>
                <w:rFonts w:ascii="Times New Roman"/>
                <w:b w:val="false"/>
                <w:i w:val="false"/>
                <w:color w:val="000000"/>
                <w:sz w:val="20"/>
              </w:rPr>
              <w:t>
</w:t>
            </w:r>
            <w:r>
              <w:rPr>
                <w:rFonts w:ascii="Times New Roman"/>
                <w:b w:val="false"/>
                <w:i w:val="false"/>
                <w:color w:val="000000"/>
                <w:sz w:val="20"/>
              </w:rPr>
              <w:t>название мероприятий</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w:t>
            </w:r>
            <w:r>
              <w:rPr>
                <w:rFonts w:ascii="Times New Roman"/>
                <w:b w:val="false"/>
                <w:i w:val="false"/>
                <w:color w:val="000000"/>
                <w:sz w:val="20"/>
              </w:rPr>
              <w:t>ң</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мероприятия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 xml:space="preserve">дауалаудан </w:t>
            </w:r>
            <w:r>
              <w:rPr>
                <w:rFonts w:ascii="Times New Roman"/>
                <w:b w:val="false"/>
                <w:i w:val="false"/>
                <w:color w:val="000000"/>
                <w:sz w:val="20"/>
              </w:rPr>
              <w:t>ө</w:t>
            </w:r>
            <w:r>
              <w:rPr>
                <w:rFonts w:ascii="Times New Roman"/>
                <w:b w:val="false"/>
                <w:i w:val="false"/>
                <w:color w:val="000000"/>
                <w:sz w:val="20"/>
              </w:rPr>
              <w:t>ттi,</w:t>
            </w:r>
            <w:r>
              <w:br/>
            </w:r>
            <w:r>
              <w:rPr>
                <w:rFonts w:ascii="Times New Roman"/>
                <w:b w:val="false"/>
                <w:i w:val="false"/>
                <w:color w:val="000000"/>
                <w:sz w:val="20"/>
              </w:rPr>
              <w:t>
</w:t>
            </w:r>
            <w:r>
              <w:rPr>
                <w:rFonts w:ascii="Times New Roman"/>
                <w:b w:val="false"/>
                <w:i w:val="false"/>
                <w:color w:val="000000"/>
                <w:sz w:val="20"/>
              </w:rPr>
              <w:t>бас/Обработано</w:t>
            </w:r>
            <w:r>
              <w:br/>
            </w:r>
            <w:r>
              <w:rPr>
                <w:rFonts w:ascii="Times New Roman"/>
                <w:b w:val="false"/>
                <w:i w:val="false"/>
                <w:color w:val="000000"/>
                <w:sz w:val="20"/>
              </w:rPr>
              <w:t>
</w:t>
            </w:r>
            <w:r>
              <w:rPr>
                <w:rFonts w:ascii="Times New Roman"/>
                <w:b w:val="false"/>
                <w:i w:val="false"/>
                <w:color w:val="000000"/>
                <w:sz w:val="20"/>
              </w:rPr>
              <w:t>животных за отчетный</w:t>
            </w:r>
            <w:r>
              <w:br/>
            </w:r>
            <w:r>
              <w:rPr>
                <w:rFonts w:ascii="Times New Roman"/>
                <w:b w:val="false"/>
                <w:i w:val="false"/>
                <w:color w:val="000000"/>
                <w:sz w:val="20"/>
              </w:rPr>
              <w:t>
</w:t>
            </w:r>
            <w:r>
              <w:rPr>
                <w:rFonts w:ascii="Times New Roman"/>
                <w:b w:val="false"/>
                <w:i w:val="false"/>
                <w:color w:val="000000"/>
                <w:sz w:val="20"/>
              </w:rPr>
              <w:t>месяц, голов</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w:t>
            </w:r>
            <w:r>
              <w:rPr>
                <w:rFonts w:ascii="Times New Roman"/>
                <w:b w:val="false"/>
                <w:i w:val="false"/>
                <w:color w:val="000000"/>
                <w:sz w:val="20"/>
              </w:rPr>
              <w:t>ң</w:t>
            </w:r>
            <w:r>
              <w:rPr>
                <w:rFonts w:ascii="Times New Roman"/>
                <w:b w:val="false"/>
                <w:i w:val="false"/>
                <w:color w:val="000000"/>
                <w:sz w:val="20"/>
              </w:rPr>
              <w:t xml:space="preserve"> басынын</w:t>
            </w:r>
            <w:r>
              <w:br/>
            </w:r>
            <w:r>
              <w:rPr>
                <w:rFonts w:ascii="Times New Roman"/>
                <w:b w:val="false"/>
                <w:i w:val="false"/>
                <w:color w:val="000000"/>
                <w:sz w:val="20"/>
              </w:rPr>
              <w:t>
</w:t>
            </w:r>
            <w:r>
              <w:rPr>
                <w:rFonts w:ascii="Times New Roman"/>
                <w:b w:val="false"/>
                <w:i w:val="false"/>
                <w:color w:val="000000"/>
                <w:sz w:val="20"/>
              </w:rPr>
              <w:t>бастап жануарлар</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 xml:space="preserve">дауалаудан </w:t>
            </w:r>
            <w:r>
              <w:rPr>
                <w:rFonts w:ascii="Times New Roman"/>
                <w:b w:val="false"/>
                <w:i w:val="false"/>
                <w:color w:val="000000"/>
                <w:sz w:val="20"/>
              </w:rPr>
              <w:t>ө</w:t>
            </w:r>
            <w:r>
              <w:rPr>
                <w:rFonts w:ascii="Times New Roman"/>
                <w:b w:val="false"/>
                <w:i w:val="false"/>
                <w:color w:val="000000"/>
                <w:sz w:val="20"/>
              </w:rPr>
              <w:t>ттi,</w:t>
            </w:r>
            <w:r>
              <w:br/>
            </w:r>
            <w:r>
              <w:rPr>
                <w:rFonts w:ascii="Times New Roman"/>
                <w:b w:val="false"/>
                <w:i w:val="false"/>
                <w:color w:val="000000"/>
                <w:sz w:val="20"/>
              </w:rPr>
              <w:t>
</w:t>
            </w:r>
            <w:r>
              <w:rPr>
                <w:rFonts w:ascii="Times New Roman"/>
                <w:b w:val="false"/>
                <w:i w:val="false"/>
                <w:color w:val="000000"/>
                <w:sz w:val="20"/>
              </w:rPr>
              <w:t>бас/Обработано</w:t>
            </w:r>
            <w:r>
              <w:br/>
            </w:r>
            <w:r>
              <w:rPr>
                <w:rFonts w:ascii="Times New Roman"/>
                <w:b w:val="false"/>
                <w:i w:val="false"/>
                <w:color w:val="000000"/>
                <w:sz w:val="20"/>
              </w:rPr>
              <w:t>
</w:t>
            </w:r>
            <w:r>
              <w:rPr>
                <w:rFonts w:ascii="Times New Roman"/>
                <w:b w:val="false"/>
                <w:i w:val="false"/>
                <w:color w:val="000000"/>
                <w:sz w:val="20"/>
              </w:rPr>
              <w:t>животных с начала</w:t>
            </w:r>
            <w:r>
              <w:br/>
            </w:r>
            <w:r>
              <w:rPr>
                <w:rFonts w:ascii="Times New Roman"/>
                <w:b w:val="false"/>
                <w:i w:val="false"/>
                <w:color w:val="000000"/>
                <w:sz w:val="20"/>
              </w:rPr>
              <w:t>
</w:t>
            </w:r>
            <w:r>
              <w:rPr>
                <w:rFonts w:ascii="Times New Roman"/>
                <w:b w:val="false"/>
                <w:i w:val="false"/>
                <w:color w:val="000000"/>
                <w:sz w:val="20"/>
              </w:rPr>
              <w:t>года, голов</w:t>
            </w:r>
          </w:p>
        </w:tc>
      </w:tr>
      <w:tr>
        <w:trPr>
          <w:trHeight w:val="28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105"/>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xml:space="preserve">
      1. А және Б-бағандары осы есептiң 1-бөлiмiнде көрсетiлген тәртiппен (зерттеулердiң атаулары жеке–жеке көрсетiлiп) толтырылады./Графы А и Б заполняются в порядке, указанном в разделе 1 данного отчета (с указанием названий мероприятий в отдельности). </w:t>
      </w:r>
      <w:r>
        <w:br/>
      </w:r>
      <w:r>
        <w:rPr>
          <w:rFonts w:ascii="Times New Roman"/>
          <w:b w:val="false"/>
          <w:i w:val="false"/>
          <w:color w:val="000000"/>
          <w:sz w:val="28"/>
        </w:rPr>
        <w:t>
</w:t>
      </w:r>
      <w:r>
        <w:rPr>
          <w:rFonts w:ascii="Times New Roman"/>
          <w:b w:val="false"/>
          <w:i w:val="false"/>
          <w:color w:val="000000"/>
          <w:sz w:val="28"/>
        </w:rPr>
        <w:t>
      2. 1 және 2-бағандарында есеп беру айында және барлық есеп беру кезеңiнде дауалаудан өткен жануарлардың жалпы саны көрсетiледi (жылдың басынан бастап өсу нәтижесiмен)./В графах 1 и 2 показывается общее количество обработанных животных в отчетном месяце и за весь отчетный период (нарастающим итогом с начала года).</w:t>
      </w:r>
    </w:p>
    <w:bookmarkEnd w:id="105"/>
    <w:bookmarkStart w:name="z257" w:id="106"/>
    <w:p>
      <w:pPr>
        <w:spacing w:after="0"/>
        <w:ind w:left="0"/>
        <w:jc w:val="both"/>
      </w:pPr>
      <w:r>
        <w:rPr>
          <w:rFonts w:ascii="Times New Roman"/>
          <w:b w:val="false"/>
          <w:i w:val="false"/>
          <w:color w:val="000000"/>
          <w:sz w:val="28"/>
        </w:rPr>
        <w:t>
                  </w:t>
      </w:r>
      <w:r>
        <w:rPr>
          <w:rFonts w:ascii="Times New Roman"/>
          <w:b/>
          <w:i w:val="false"/>
          <w:color w:val="000000"/>
          <w:sz w:val="28"/>
        </w:rPr>
        <w:t>9. Ветеринариялық-санитариялық жұмыстар/</w:t>
      </w:r>
      <w:r>
        <w:br/>
      </w:r>
      <w:r>
        <w:rPr>
          <w:rFonts w:ascii="Times New Roman"/>
          <w:b w:val="false"/>
          <w:i w:val="false"/>
          <w:color w:val="000000"/>
          <w:sz w:val="28"/>
        </w:rPr>
        <w:t>
                    </w:t>
      </w:r>
      <w:r>
        <w:rPr>
          <w:rFonts w:ascii="Times New Roman"/>
          <w:b/>
          <w:i w:val="false"/>
          <w:color w:val="000000"/>
          <w:sz w:val="28"/>
        </w:rPr>
        <w:t>9. Ветеринарно-санитарные работы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1896"/>
        <w:gridCol w:w="1858"/>
        <w:gridCol w:w="1746"/>
        <w:gridCol w:w="2812"/>
        <w:gridCol w:w="1840"/>
      </w:tblGrid>
      <w:tr>
        <w:trPr>
          <w:trHeight w:val="285" w:hRule="atLeast"/>
        </w:trPr>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мыстарды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ора-жайлар, фермаларды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ә</w:t>
            </w:r>
            <w:r>
              <w:rPr>
                <w:rFonts w:ascii="Times New Roman"/>
                <w:b w:val="false"/>
                <w:i w:val="false"/>
                <w:color w:val="000000"/>
                <w:sz w:val="20"/>
              </w:rPr>
              <w:t>сiпорындарды</w:t>
            </w:r>
            <w:r>
              <w:rPr>
                <w:rFonts w:ascii="Times New Roman"/>
                <w:b w:val="false"/>
                <w:i w:val="false"/>
                <w:color w:val="000000"/>
                <w:sz w:val="20"/>
              </w:rPr>
              <w:t>ң</w:t>
            </w:r>
            <w:r>
              <w:rPr>
                <w:rFonts w:ascii="Times New Roman"/>
                <w:b w:val="false"/>
                <w:i w:val="false"/>
                <w:color w:val="000000"/>
                <w:sz w:val="20"/>
              </w:rPr>
              <w:t xml:space="preserve"> аума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xml:space="preserve"> жеке шаруашылы</w:t>
            </w:r>
            <w:r>
              <w:rPr>
                <w:rFonts w:ascii="Times New Roman"/>
                <w:b w:val="false"/>
                <w:i w:val="false"/>
                <w:color w:val="000000"/>
                <w:sz w:val="20"/>
              </w:rPr>
              <w:t>ғ</w:t>
            </w:r>
            <w:r>
              <w:rPr>
                <w:rFonts w:ascii="Times New Roman"/>
                <w:b w:val="false"/>
                <w:i w:val="false"/>
                <w:color w:val="000000"/>
                <w:sz w:val="20"/>
              </w:rPr>
              <w:t>ы/Обработано животноводческих помещений,</w:t>
            </w:r>
            <w:r>
              <w:br/>
            </w:r>
            <w:r>
              <w:rPr>
                <w:rFonts w:ascii="Times New Roman"/>
                <w:b w:val="false"/>
                <w:i w:val="false"/>
                <w:color w:val="000000"/>
                <w:sz w:val="20"/>
              </w:rPr>
              <w:t>
</w:t>
            </w:r>
            <w:r>
              <w:rPr>
                <w:rFonts w:ascii="Times New Roman"/>
                <w:b w:val="false"/>
                <w:i w:val="false"/>
                <w:color w:val="000000"/>
                <w:sz w:val="20"/>
              </w:rPr>
              <w:t>территорий ферм и предприятий, личных подворий населения</w:t>
            </w:r>
          </w:p>
        </w:tc>
      </w:tr>
      <w:tr>
        <w:trPr>
          <w:trHeight w:val="285" w:hRule="atLeast"/>
        </w:trPr>
        <w:tc>
          <w:tcPr>
            <w:tcW w:w="0" w:type="auto"/>
            <w:vMerge/>
            <w:tcBorders>
              <w:top w:val="nil"/>
              <w:left w:val="single" w:color="cfcfcf" w:sz="5"/>
              <w:bottom w:val="single" w:color="cfcfcf" w:sz="5"/>
              <w:right w:val="single" w:color="cfcfcf" w:sz="5"/>
            </w:tcBorders>
          </w:tcP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коды/коды</w:t>
            </w:r>
            <w:r>
              <w:br/>
            </w:r>
            <w:r>
              <w:rPr>
                <w:rFonts w:ascii="Times New Roman"/>
                <w:b w:val="false"/>
                <w:i w:val="false"/>
                <w:color w:val="000000"/>
                <w:sz w:val="20"/>
              </w:rPr>
              <w:t>
</w:t>
            </w:r>
            <w:r>
              <w:rPr>
                <w:rFonts w:ascii="Times New Roman"/>
                <w:b w:val="false"/>
                <w:i w:val="false"/>
                <w:color w:val="000000"/>
                <w:sz w:val="20"/>
              </w:rPr>
              <w:t>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w:t>
            </w:r>
            <w:r>
              <w:rPr>
                <w:rFonts w:ascii="Times New Roman"/>
                <w:b w:val="false"/>
                <w:i w:val="false"/>
                <w:color w:val="000000"/>
                <w:sz w:val="20"/>
              </w:rPr>
              <w:t>ң</w:t>
            </w:r>
            <w:r>
              <w:rPr>
                <w:rFonts w:ascii="Times New Roman"/>
                <w:b w:val="false"/>
                <w:i w:val="false"/>
                <w:color w:val="000000"/>
                <w:sz w:val="20"/>
              </w:rPr>
              <w:t xml:space="preserve"> басынан бастап/</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объектов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шаршы метр/</w:t>
            </w:r>
            <w:r>
              <w:br/>
            </w:r>
            <w:r>
              <w:rPr>
                <w:rFonts w:ascii="Times New Roman"/>
                <w:b w:val="false"/>
                <w:i w:val="false"/>
                <w:color w:val="000000"/>
                <w:sz w:val="20"/>
              </w:rPr>
              <w:t>
</w:t>
            </w:r>
            <w:r>
              <w:rPr>
                <w:rFonts w:ascii="Times New Roman"/>
                <w:b w:val="false"/>
                <w:i w:val="false"/>
                <w:color w:val="000000"/>
                <w:sz w:val="20"/>
              </w:rPr>
              <w:t>тысяч квадратных метров</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w:t>
            </w:r>
            <w:r>
              <w:br/>
            </w:r>
            <w:r>
              <w:rPr>
                <w:rFonts w:ascii="Times New Roman"/>
                <w:b w:val="false"/>
                <w:i w:val="false"/>
                <w:color w:val="000000"/>
                <w:sz w:val="20"/>
              </w:rPr>
              <w:t>
</w:t>
            </w:r>
            <w:r>
              <w:rPr>
                <w:rFonts w:ascii="Times New Roman"/>
                <w:b w:val="false"/>
                <w:i w:val="false"/>
                <w:color w:val="000000"/>
                <w:sz w:val="20"/>
              </w:rPr>
              <w:t>саны/количество</w:t>
            </w:r>
            <w:r>
              <w:br/>
            </w:r>
            <w:r>
              <w:rPr>
                <w:rFonts w:ascii="Times New Roman"/>
                <w:b w:val="false"/>
                <w:i w:val="false"/>
                <w:color w:val="000000"/>
                <w:sz w:val="20"/>
              </w:rPr>
              <w:t>
</w:t>
            </w:r>
            <w:r>
              <w:rPr>
                <w:rFonts w:ascii="Times New Roman"/>
                <w:b w:val="false"/>
                <w:i w:val="false"/>
                <w:color w:val="000000"/>
                <w:sz w:val="20"/>
              </w:rPr>
              <w:t>объектов</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шаршы метр/</w:t>
            </w:r>
            <w:r>
              <w:br/>
            </w:r>
            <w:r>
              <w:rPr>
                <w:rFonts w:ascii="Times New Roman"/>
                <w:b w:val="false"/>
                <w:i w:val="false"/>
                <w:color w:val="000000"/>
                <w:sz w:val="20"/>
              </w:rPr>
              <w:t>
</w:t>
            </w:r>
            <w:r>
              <w:rPr>
                <w:rFonts w:ascii="Times New Roman"/>
                <w:b w:val="false"/>
                <w:i w:val="false"/>
                <w:color w:val="000000"/>
                <w:sz w:val="20"/>
              </w:rPr>
              <w:t>тысяч квадратных метров</w:t>
            </w:r>
          </w:p>
        </w:tc>
      </w:tr>
      <w:tr>
        <w:trPr>
          <w:trHeight w:val="285"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а) профилактикалы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профилактическая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лажсыз/</w:t>
            </w:r>
            <w:r>
              <w:br/>
            </w:r>
            <w:r>
              <w:rPr>
                <w:rFonts w:ascii="Times New Roman"/>
                <w:b w:val="false"/>
                <w:i w:val="false"/>
                <w:color w:val="000000"/>
                <w:sz w:val="20"/>
              </w:rPr>
              <w:t>
</w:t>
            </w:r>
            <w:r>
              <w:rPr>
                <w:rFonts w:ascii="Times New Roman"/>
                <w:b w:val="false"/>
                <w:i w:val="false"/>
                <w:color w:val="000000"/>
                <w:sz w:val="20"/>
              </w:rPr>
              <w:t>вынужденная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w:t>
            </w:r>
            <w:r>
              <w:br/>
            </w:r>
            <w:r>
              <w:rPr>
                <w:rFonts w:ascii="Times New Roman"/>
                <w:b w:val="false"/>
                <w:i w:val="false"/>
                <w:color w:val="000000"/>
                <w:sz w:val="20"/>
              </w:rPr>
              <w:t>
</w:t>
            </w:r>
            <w:r>
              <w:rPr>
                <w:rFonts w:ascii="Times New Roman"/>
                <w:b w:val="false"/>
                <w:i w:val="false"/>
                <w:color w:val="000000"/>
                <w:sz w:val="20"/>
              </w:rPr>
              <w:t>Дезинсекция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Дератизация/</w:t>
            </w:r>
            <w:r>
              <w:br/>
            </w:r>
            <w:r>
              <w:rPr>
                <w:rFonts w:ascii="Times New Roman"/>
                <w:b w:val="false"/>
                <w:i w:val="false"/>
                <w:color w:val="000000"/>
                <w:sz w:val="20"/>
              </w:rPr>
              <w:t>
</w:t>
            </w:r>
            <w:r>
              <w:rPr>
                <w:rFonts w:ascii="Times New Roman"/>
                <w:b w:val="false"/>
                <w:i w:val="false"/>
                <w:color w:val="000000"/>
                <w:sz w:val="20"/>
              </w:rPr>
              <w:t>Дератизация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107"/>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Есептiң осы бөлiмiнде есеп беру айында және жылдың басынан бастап өсу нәтижесiмен дезинфекция, дезинсекция және дератизация бойынша орындалған жұмыстардың барлық көлемi көрсетiледi./В данном разделе отчета показывается весь объем выполненных за отчетный месяц и с нарастающим итогом с начала года работ по дезинфекции, дезинсекции и дератизации.</w:t>
      </w:r>
      <w:r>
        <w:br/>
      </w:r>
      <w:r>
        <w:rPr>
          <w:rFonts w:ascii="Times New Roman"/>
          <w:b w:val="false"/>
          <w:i w:val="false"/>
          <w:color w:val="000000"/>
          <w:sz w:val="28"/>
        </w:rPr>
        <w:t>
</w:t>
      </w:r>
      <w:r>
        <w:rPr>
          <w:rFonts w:ascii="Times New Roman"/>
          <w:b w:val="false"/>
          <w:i w:val="false"/>
          <w:color w:val="000000"/>
          <w:sz w:val="28"/>
        </w:rPr>
        <w:t>
      2. Есепке жануарлардың жұқпалы ауруларының пайда болу және таралу себептерi мен оларды жою бойынша қабылданған iс-шаралар, жануарлардың өлiм-жiтiмiнiң себептерi мен профилактикасының қолданған әдiстерi туралы және басқа көрсетiлетiн қысқаша түсiндiрме жазба қосымша берiледi. Асыл тұқымды мал шаруашылықтары желiсiнде оң әсер көрсететiн асыл тұқымды жануарлар анықталған жағдайда қабылданған iс-шараларды, зерттеу әдiстерiн, сондай-ақ оң әсер көрсететiн жануарлар анықталған зерттеулер санын және басқасын көрсету./К отчету прилагается краткая пояснительная записка, в которой указываются причины возникновения и распространения заразных болезней животных и принятые меры по их ликвидации, причины падежа животных и о примененных методах профилактики и другое. А в случае выявления положительно реагирующих племенных животных в хозяйствах племенной сети, указать принятые меры, методы исследования, а также кратность исследования при котором выявлены положительно реагирующие животные и так далее.</w:t>
      </w:r>
      <w:r>
        <w:br/>
      </w:r>
      <w:r>
        <w:rPr>
          <w:rFonts w:ascii="Times New Roman"/>
          <w:b w:val="false"/>
          <w:i w:val="false"/>
          <w:color w:val="000000"/>
          <w:sz w:val="28"/>
        </w:rPr>
        <w:t>
</w:t>
      </w:r>
      <w:r>
        <w:rPr>
          <w:rFonts w:ascii="Times New Roman"/>
          <w:b w:val="false"/>
          <w:i w:val="false"/>
          <w:color w:val="000000"/>
          <w:sz w:val="28"/>
        </w:rPr>
        <w:t>
      3. Есепке меншiк нысанына тәуелсiз қолайлы және қолайсыз (туберкулез, бруцеллез) шаруашылық субъектiлерiндегi ауыл шаруашылығы жануарларының және құстардың аурулары мен созылмалы аурулары бойынша жүргiзiлетiн iс-шаралар туралы анықтама қоса берiледi. Iрi қара малдың бруцеллезi (1-қосымшаны қараңыз)./К отчету прилагается справка о заболеваемости и проводимым мероприятиям по хроническим заболеваниям сельскохозяйственных животных и птиц как в благополучных так в неблагополучных хозяйствующих субъектах независимо от форм собственности (туберкулез, бруцеллез). Бруцеллез крупного рогатого скота (смотрите приложение 1 к отчету).</w:t>
      </w:r>
    </w:p>
    <w:bookmarkEnd w:id="107"/>
    <w:p>
      <w:pPr>
        <w:spacing w:after="0"/>
        <w:ind w:left="0"/>
        <w:jc w:val="both"/>
      </w:pPr>
      <w:r>
        <w:rPr>
          <w:rFonts w:ascii="Times New Roman"/>
          <w:b w:val="false"/>
          <w:i w:val="false"/>
          <w:color w:val="000000"/>
          <w:sz w:val="28"/>
        </w:rPr>
        <w:t>М.О/М.П. Мекеменiң басшысы      ___________   ____________________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Орындаушы                 ___________   ____________________</w:t>
      </w:r>
      <w:r>
        <w:br/>
      </w:r>
      <w:r>
        <w:rPr>
          <w:rFonts w:ascii="Times New Roman"/>
          <w:b w:val="false"/>
          <w:i w:val="false"/>
          <w:color w:val="000000"/>
          <w:sz w:val="28"/>
        </w:rPr>
        <w:t>
      Исполнитель              (қолы/подпись) (тегі, аты, әкесінің</w:t>
      </w:r>
      <w:r>
        <w:br/>
      </w:r>
      <w:r>
        <w:rPr>
          <w:rFonts w:ascii="Times New Roman"/>
          <w:b w:val="false"/>
          <w:i w:val="false"/>
          <w:color w:val="000000"/>
          <w:sz w:val="28"/>
        </w:rPr>
        <w:t>
      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Телефоны/Телефон _______ "___" ________ 20 __ жыл/год.</w:t>
      </w:r>
    </w:p>
    <w:bookmarkStart w:name="z262" w:id="108"/>
    <w:p>
      <w:pPr>
        <w:spacing w:after="0"/>
        <w:ind w:left="0"/>
        <w:jc w:val="both"/>
      </w:pPr>
      <w:r>
        <w:rPr>
          <w:rFonts w:ascii="Times New Roman"/>
          <w:b w:val="false"/>
          <w:i w:val="false"/>
          <w:color w:val="000000"/>
          <w:sz w:val="28"/>
        </w:rPr>
        <w:t>
    </w:t>
      </w:r>
      <w:r>
        <w:rPr>
          <w:rFonts w:ascii="Times New Roman"/>
          <w:b/>
          <w:i w:val="false"/>
          <w:color w:val="000000"/>
          <w:sz w:val="28"/>
        </w:rPr>
        <w:t>6) балықтардың аурулары туралы есеп/6) отчет о болезнях рыб</w:t>
      </w:r>
      <w:r>
        <w:br/>
      </w:r>
      <w:r>
        <w:rPr>
          <w:rFonts w:ascii="Times New Roman"/>
          <w:b w:val="false"/>
          <w:i w:val="false"/>
          <w:color w:val="000000"/>
          <w:sz w:val="28"/>
        </w:rPr>
        <w:t>
                  (№ 6-вет нысан/Форма № 6-вет)</w:t>
      </w:r>
      <w:r>
        <w:br/>
      </w:r>
      <w:r>
        <w:rPr>
          <w:rFonts w:ascii="Times New Roman"/>
          <w:b w:val="false"/>
          <w:i w:val="false"/>
          <w:color w:val="000000"/>
          <w:sz w:val="28"/>
        </w:rPr>
        <w:t>
      20___ жылдың _____________ жарты жылдығы</w:t>
      </w:r>
      <w:r>
        <w:br/>
      </w:r>
      <w:r>
        <w:rPr>
          <w:rFonts w:ascii="Times New Roman"/>
          <w:b w:val="false"/>
          <w:i w:val="false"/>
          <w:color w:val="000000"/>
          <w:sz w:val="28"/>
        </w:rPr>
        <w:t>
      за _____________ полугодие 20___ года</w:t>
      </w:r>
    </w:p>
    <w:bookmarkEnd w:id="108"/>
    <w:p>
      <w:pPr>
        <w:spacing w:after="0"/>
        <w:ind w:left="0"/>
        <w:jc w:val="both"/>
      </w:pPr>
      <w:r>
        <w:rPr>
          <w:rFonts w:ascii="Times New Roman"/>
          <w:b w:val="false"/>
          <w:i w:val="false"/>
          <w:color w:val="000000"/>
          <w:sz w:val="28"/>
        </w:rPr>
        <w:t>Кiм ұсынды/Кем представляется __________________________________</w:t>
      </w:r>
      <w:r>
        <w:br/>
      </w:r>
      <w:r>
        <w:rPr>
          <w:rFonts w:ascii="Times New Roman"/>
          <w:b w:val="false"/>
          <w:i w:val="false"/>
          <w:color w:val="000000"/>
          <w:sz w:val="28"/>
        </w:rPr>
        <w:t>
                  (атауы және мекен-жайы/наименование и адрес)</w:t>
      </w:r>
    </w:p>
    <w:bookmarkStart w:name="z263" w:id="109"/>
    <w:p>
      <w:pPr>
        <w:spacing w:after="0"/>
        <w:ind w:left="0"/>
        <w:jc w:val="both"/>
      </w:pPr>
      <w:r>
        <w:rPr>
          <w:rFonts w:ascii="Times New Roman"/>
          <w:b w:val="false"/>
          <w:i w:val="false"/>
          <w:color w:val="000000"/>
          <w:sz w:val="28"/>
        </w:rPr>
        <w:t>
              </w:t>
      </w:r>
      <w:r>
        <w:rPr>
          <w:rFonts w:ascii="Times New Roman"/>
          <w:b/>
          <w:i w:val="false"/>
          <w:color w:val="000000"/>
          <w:sz w:val="28"/>
        </w:rPr>
        <w:t xml:space="preserve">1. Жалпы мәлiметтер/1. Общие сведения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1690"/>
        <w:gridCol w:w="2549"/>
        <w:gridCol w:w="2140"/>
        <w:gridCol w:w="2138"/>
        <w:gridCol w:w="2420"/>
      </w:tblGrid>
      <w:tr>
        <w:trPr>
          <w:trHeight w:val="28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саны/Число</w:t>
            </w:r>
            <w:r>
              <w:br/>
            </w:r>
            <w:r>
              <w:rPr>
                <w:rFonts w:ascii="Times New Roman"/>
                <w:b w:val="false"/>
                <w:i w:val="false"/>
                <w:color w:val="000000"/>
                <w:sz w:val="20"/>
              </w:rPr>
              <w:t>
</w:t>
            </w:r>
            <w:r>
              <w:rPr>
                <w:rFonts w:ascii="Times New Roman"/>
                <w:b w:val="false"/>
                <w:i w:val="false"/>
                <w:color w:val="000000"/>
                <w:sz w:val="20"/>
              </w:rPr>
              <w:t>хозяйств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w:t>
            </w:r>
            <w:r>
              <w:br/>
            </w:r>
            <w:r>
              <w:rPr>
                <w:rFonts w:ascii="Times New Roman"/>
                <w:b w:val="false"/>
                <w:i w:val="false"/>
                <w:color w:val="000000"/>
                <w:sz w:val="20"/>
              </w:rPr>
              <w:t>
</w:t>
            </w: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iшiнде</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лдер, то</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 xml:space="preserve">дар, су </w:t>
            </w:r>
            <w:r>
              <w:rPr>
                <w:rFonts w:ascii="Times New Roman"/>
                <w:b w:val="false"/>
                <w:i w:val="false"/>
                <w:color w:val="000000"/>
                <w:sz w:val="20"/>
              </w:rPr>
              <w:t>қ</w:t>
            </w:r>
            <w:r>
              <w:rPr>
                <w:rFonts w:ascii="Times New Roman"/>
                <w:b w:val="false"/>
                <w:i w:val="false"/>
                <w:color w:val="000000"/>
                <w:sz w:val="20"/>
              </w:rPr>
              <w:t>оймал-</w:t>
            </w:r>
            <w:r>
              <w:br/>
            </w:r>
            <w:r>
              <w:rPr>
                <w:rFonts w:ascii="Times New Roman"/>
                <w:b w:val="false"/>
                <w:i w:val="false"/>
                <w:color w:val="000000"/>
                <w:sz w:val="20"/>
              </w:rPr>
              <w:t>
</w:t>
            </w:r>
            <w:r>
              <w:rPr>
                <w:rFonts w:ascii="Times New Roman"/>
                <w:b w:val="false"/>
                <w:i w:val="false"/>
                <w:color w:val="000000"/>
                <w:sz w:val="20"/>
              </w:rPr>
              <w:t>ары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асы/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объектов в них</w:t>
            </w:r>
            <w:r>
              <w:br/>
            </w:r>
            <w:r>
              <w:rPr>
                <w:rFonts w:ascii="Times New Roman"/>
                <w:b w:val="false"/>
                <w:i w:val="false"/>
                <w:color w:val="000000"/>
                <w:sz w:val="20"/>
              </w:rPr>
              <w:t>
</w:t>
            </w:r>
            <w:r>
              <w:rPr>
                <w:rFonts w:ascii="Times New Roman"/>
                <w:b w:val="false"/>
                <w:i w:val="false"/>
                <w:color w:val="000000"/>
                <w:sz w:val="20"/>
              </w:rPr>
              <w:t>озера, пруды,</w:t>
            </w:r>
            <w:r>
              <w:br/>
            </w:r>
            <w:r>
              <w:rPr>
                <w:rFonts w:ascii="Times New Roman"/>
                <w:b w:val="false"/>
                <w:i w:val="false"/>
                <w:color w:val="000000"/>
                <w:sz w:val="20"/>
              </w:rPr>
              <w:t>
</w:t>
            </w:r>
            <w:r>
              <w:rPr>
                <w:rFonts w:ascii="Times New Roman"/>
                <w:b w:val="false"/>
                <w:i w:val="false"/>
                <w:color w:val="000000"/>
                <w:sz w:val="20"/>
              </w:rPr>
              <w:t>водохранилища</w:t>
            </w:r>
            <w:r>
              <w:br/>
            </w:r>
            <w:r>
              <w:rPr>
                <w:rFonts w:ascii="Times New Roman"/>
                <w:b w:val="false"/>
                <w:i w:val="false"/>
                <w:color w:val="000000"/>
                <w:sz w:val="20"/>
              </w:rPr>
              <w:t>
</w:t>
            </w:r>
            <w:r>
              <w:rPr>
                <w:rFonts w:ascii="Times New Roman"/>
                <w:b w:val="false"/>
                <w:i w:val="false"/>
                <w:color w:val="000000"/>
                <w:sz w:val="20"/>
              </w:rPr>
              <w:t>и другое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Эпизоотология-</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 xml:space="preserve"> тексерiл-</w:t>
            </w:r>
            <w:r>
              <w:br/>
            </w:r>
            <w:r>
              <w:rPr>
                <w:rFonts w:ascii="Times New Roman"/>
                <w:b w:val="false"/>
                <w:i w:val="false"/>
                <w:color w:val="000000"/>
                <w:sz w:val="20"/>
              </w:rPr>
              <w:t>
</w:t>
            </w:r>
            <w:r>
              <w:rPr>
                <w:rFonts w:ascii="Times New Roman"/>
                <w:b w:val="false"/>
                <w:i w:val="false"/>
                <w:color w:val="000000"/>
                <w:sz w:val="20"/>
              </w:rPr>
              <w:t>ген шаруа-</w:t>
            </w:r>
            <w:r>
              <w:br/>
            </w:r>
            <w:r>
              <w:rPr>
                <w:rFonts w:ascii="Times New Roman"/>
                <w:b w:val="false"/>
                <w:i w:val="false"/>
                <w:color w:val="000000"/>
                <w:sz w:val="20"/>
              </w:rPr>
              <w:t>
</w:t>
            </w:r>
            <w:r>
              <w:rPr>
                <w:rFonts w:ascii="Times New Roman"/>
                <w:b w:val="false"/>
                <w:i w:val="false"/>
                <w:color w:val="000000"/>
                <w:sz w:val="20"/>
              </w:rPr>
              <w:t>шылы</w:t>
            </w:r>
            <w:r>
              <w:rPr>
                <w:rFonts w:ascii="Times New Roman"/>
                <w:b w:val="false"/>
                <w:i w:val="false"/>
                <w:color w:val="000000"/>
                <w:sz w:val="20"/>
              </w:rPr>
              <w:t>қ</w:t>
            </w:r>
            <w:r>
              <w:rPr>
                <w:rFonts w:ascii="Times New Roman"/>
                <w:b w:val="false"/>
                <w:i w:val="false"/>
                <w:color w:val="000000"/>
                <w:sz w:val="20"/>
              </w:rPr>
              <w:t>тар мен</w:t>
            </w:r>
            <w:r>
              <w:br/>
            </w:r>
            <w:r>
              <w:rPr>
                <w:rFonts w:ascii="Times New Roman"/>
                <w:b w:val="false"/>
                <w:i w:val="false"/>
                <w:color w:val="000000"/>
                <w:sz w:val="20"/>
              </w:rPr>
              <w:t>
</w:t>
            </w:r>
            <w:r>
              <w:rPr>
                <w:rFonts w:ascii="Times New Roman"/>
                <w:b w:val="false"/>
                <w:i w:val="false"/>
                <w:color w:val="000000"/>
                <w:sz w:val="20"/>
              </w:rPr>
              <w:t>объектiлiр</w:t>
            </w:r>
            <w:r>
              <w:br/>
            </w:r>
            <w:r>
              <w:rPr>
                <w:rFonts w:ascii="Times New Roman"/>
                <w:b w:val="false"/>
                <w:i w:val="false"/>
                <w:color w:val="000000"/>
                <w:sz w:val="20"/>
              </w:rPr>
              <w:t>
</w:t>
            </w:r>
            <w:r>
              <w:rPr>
                <w:rFonts w:ascii="Times New Roman"/>
                <w:b w:val="false"/>
                <w:i w:val="false"/>
                <w:color w:val="000000"/>
                <w:sz w:val="20"/>
              </w:rPr>
              <w:t>саны/Количест-</w:t>
            </w:r>
            <w:r>
              <w:br/>
            </w:r>
            <w:r>
              <w:rPr>
                <w:rFonts w:ascii="Times New Roman"/>
                <w:b w:val="false"/>
                <w:i w:val="false"/>
                <w:color w:val="000000"/>
                <w:sz w:val="20"/>
              </w:rPr>
              <w:t>
</w:t>
            </w:r>
            <w:r>
              <w:rPr>
                <w:rFonts w:ascii="Times New Roman"/>
                <w:b w:val="false"/>
                <w:i w:val="false"/>
                <w:color w:val="000000"/>
                <w:sz w:val="20"/>
              </w:rPr>
              <w:t>во эпизоото-</w:t>
            </w:r>
            <w:r>
              <w:br/>
            </w:r>
            <w:r>
              <w:rPr>
                <w:rFonts w:ascii="Times New Roman"/>
                <w:b w:val="false"/>
                <w:i w:val="false"/>
                <w:color w:val="000000"/>
                <w:sz w:val="20"/>
              </w:rPr>
              <w:t>
</w:t>
            </w:r>
            <w:r>
              <w:rPr>
                <w:rFonts w:ascii="Times New Roman"/>
                <w:b w:val="false"/>
                <w:i w:val="false"/>
                <w:color w:val="000000"/>
                <w:sz w:val="20"/>
              </w:rPr>
              <w:t>логически</w:t>
            </w:r>
            <w:r>
              <w:br/>
            </w:r>
            <w:r>
              <w:rPr>
                <w:rFonts w:ascii="Times New Roman"/>
                <w:b w:val="false"/>
                <w:i w:val="false"/>
                <w:color w:val="000000"/>
                <w:sz w:val="20"/>
              </w:rPr>
              <w:t>
</w:t>
            </w:r>
            <w:r>
              <w:rPr>
                <w:rFonts w:ascii="Times New Roman"/>
                <w:b w:val="false"/>
                <w:i w:val="false"/>
                <w:color w:val="000000"/>
                <w:sz w:val="20"/>
              </w:rPr>
              <w:t>обследованных</w:t>
            </w:r>
            <w:r>
              <w:br/>
            </w:r>
            <w:r>
              <w:rPr>
                <w:rFonts w:ascii="Times New Roman"/>
                <w:b w:val="false"/>
                <w:i w:val="false"/>
                <w:color w:val="000000"/>
                <w:sz w:val="20"/>
              </w:rPr>
              <w:t>
</w:t>
            </w:r>
            <w:r>
              <w:rPr>
                <w:rFonts w:ascii="Times New Roman"/>
                <w:b w:val="false"/>
                <w:i w:val="false"/>
                <w:color w:val="000000"/>
                <w:sz w:val="20"/>
              </w:rPr>
              <w:t>хозяйств и</w:t>
            </w:r>
            <w:r>
              <w:br/>
            </w:r>
            <w:r>
              <w:rPr>
                <w:rFonts w:ascii="Times New Roman"/>
                <w:b w:val="false"/>
                <w:i w:val="false"/>
                <w:color w:val="000000"/>
                <w:sz w:val="20"/>
              </w:rPr>
              <w:t>
</w:t>
            </w:r>
            <w:r>
              <w:rPr>
                <w:rFonts w:ascii="Times New Roman"/>
                <w:b w:val="false"/>
                <w:i w:val="false"/>
                <w:color w:val="000000"/>
                <w:sz w:val="20"/>
              </w:rPr>
              <w:t>объектов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олайсыз</w:t>
            </w:r>
            <w:r>
              <w:br/>
            </w:r>
            <w:r>
              <w:rPr>
                <w:rFonts w:ascii="Times New Roman"/>
                <w:b w:val="false"/>
                <w:i w:val="false"/>
                <w:color w:val="000000"/>
                <w:sz w:val="20"/>
              </w:rPr>
              <w:t>
</w:t>
            </w:r>
            <w:r>
              <w:rPr>
                <w:rFonts w:ascii="Times New Roman"/>
                <w:b w:val="false"/>
                <w:i w:val="false"/>
                <w:color w:val="000000"/>
                <w:sz w:val="20"/>
              </w:rPr>
              <w:t>шаруашылы</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объек-</w:t>
            </w:r>
            <w:r>
              <w:br/>
            </w:r>
            <w:r>
              <w:rPr>
                <w:rFonts w:ascii="Times New Roman"/>
                <w:b w:val="false"/>
                <w:i w:val="false"/>
                <w:color w:val="000000"/>
                <w:sz w:val="20"/>
              </w:rPr>
              <w:t>
</w:t>
            </w:r>
            <w:r>
              <w:rPr>
                <w:rFonts w:ascii="Times New Roman"/>
                <w:b w:val="false"/>
                <w:i w:val="false"/>
                <w:color w:val="000000"/>
                <w:sz w:val="20"/>
              </w:rPr>
              <w:t>тiлер аны</w:t>
            </w:r>
            <w:r>
              <w:rPr>
                <w:rFonts w:ascii="Times New Roman"/>
                <w:b w:val="false"/>
                <w:i w:val="false"/>
                <w:color w:val="000000"/>
                <w:sz w:val="20"/>
              </w:rPr>
              <w:t>қ</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ды/Выявлено</w:t>
            </w:r>
            <w:r>
              <w:br/>
            </w:r>
            <w:r>
              <w:rPr>
                <w:rFonts w:ascii="Times New Roman"/>
                <w:b w:val="false"/>
                <w:i w:val="false"/>
                <w:color w:val="000000"/>
                <w:sz w:val="20"/>
              </w:rPr>
              <w:t>
</w:t>
            </w:r>
            <w:r>
              <w:rPr>
                <w:rFonts w:ascii="Times New Roman"/>
                <w:b w:val="false"/>
                <w:i w:val="false"/>
                <w:color w:val="000000"/>
                <w:sz w:val="20"/>
              </w:rPr>
              <w:t>неблагополуч-</w:t>
            </w:r>
            <w:r>
              <w:br/>
            </w:r>
            <w:r>
              <w:rPr>
                <w:rFonts w:ascii="Times New Roman"/>
                <w:b w:val="false"/>
                <w:i w:val="false"/>
                <w:color w:val="000000"/>
                <w:sz w:val="20"/>
              </w:rPr>
              <w:t>
</w:t>
            </w:r>
            <w:r>
              <w:rPr>
                <w:rFonts w:ascii="Times New Roman"/>
                <w:b w:val="false"/>
                <w:i w:val="false"/>
                <w:color w:val="000000"/>
                <w:sz w:val="20"/>
              </w:rPr>
              <w:t>ных хозяйств</w:t>
            </w:r>
            <w:r>
              <w:br/>
            </w:r>
            <w:r>
              <w:rPr>
                <w:rFonts w:ascii="Times New Roman"/>
                <w:b w:val="false"/>
                <w:i w:val="false"/>
                <w:color w:val="000000"/>
                <w:sz w:val="20"/>
              </w:rPr>
              <w:t>
</w:t>
            </w:r>
            <w:r>
              <w:rPr>
                <w:rFonts w:ascii="Times New Roman"/>
                <w:b w:val="false"/>
                <w:i w:val="false"/>
                <w:color w:val="000000"/>
                <w:sz w:val="20"/>
              </w:rPr>
              <w:t>и объектов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жар-</w:t>
            </w:r>
            <w:r>
              <w:br/>
            </w:r>
            <w:r>
              <w:rPr>
                <w:rFonts w:ascii="Times New Roman"/>
                <w:b w:val="false"/>
                <w:i w:val="false"/>
                <w:color w:val="000000"/>
                <w:sz w:val="20"/>
              </w:rPr>
              <w:t>
</w:t>
            </w:r>
            <w:r>
              <w:rPr>
                <w:rFonts w:ascii="Times New Roman"/>
                <w:b w:val="false"/>
                <w:i w:val="false"/>
                <w:color w:val="000000"/>
                <w:sz w:val="20"/>
              </w:rPr>
              <w:t>ты жылды</w:t>
            </w:r>
            <w:r>
              <w:rPr>
                <w:rFonts w:ascii="Times New Roman"/>
                <w:b w:val="false"/>
                <w:i w:val="false"/>
                <w:color w:val="000000"/>
                <w:sz w:val="20"/>
              </w:rPr>
              <w:t>ғ</w:t>
            </w:r>
            <w:r>
              <w:rPr>
                <w:rFonts w:ascii="Times New Roman"/>
                <w:b w:val="false"/>
                <w:i w:val="false"/>
                <w:color w:val="000000"/>
                <w:sz w:val="20"/>
              </w:rPr>
              <w:t>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ая</w:t>
            </w:r>
            <w:r>
              <w:rPr>
                <w:rFonts w:ascii="Times New Roman"/>
                <w:b w:val="false"/>
                <w:i w:val="false"/>
                <w:color w:val="000000"/>
                <w:sz w:val="20"/>
              </w:rPr>
              <w:t>ғ</w:t>
            </w:r>
            <w:r>
              <w:rPr>
                <w:rFonts w:ascii="Times New Roman"/>
                <w:b w:val="false"/>
                <w:i w:val="false"/>
                <w:color w:val="000000"/>
                <w:sz w:val="20"/>
              </w:rPr>
              <w:t xml:space="preserve">ында </w:t>
            </w:r>
            <w:r>
              <w:rPr>
                <w:rFonts w:ascii="Times New Roman"/>
                <w:b w:val="false"/>
                <w:i w:val="false"/>
                <w:color w:val="000000"/>
                <w:sz w:val="20"/>
              </w:rPr>
              <w:t>қ</w:t>
            </w: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олайсыз</w:t>
            </w:r>
            <w:r>
              <w:br/>
            </w:r>
            <w:r>
              <w:rPr>
                <w:rFonts w:ascii="Times New Roman"/>
                <w:b w:val="false"/>
                <w:i w:val="false"/>
                <w:color w:val="000000"/>
                <w:sz w:val="20"/>
              </w:rPr>
              <w:t>
</w:t>
            </w:r>
            <w:r>
              <w:rPr>
                <w:rFonts w:ascii="Times New Roman"/>
                <w:b w:val="false"/>
                <w:i w:val="false"/>
                <w:color w:val="000000"/>
                <w:sz w:val="20"/>
              </w:rPr>
              <w:t>шаруашылы</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объектi-</w:t>
            </w:r>
            <w:r>
              <w:br/>
            </w:r>
            <w:r>
              <w:rPr>
                <w:rFonts w:ascii="Times New Roman"/>
                <w:b w:val="false"/>
                <w:i w:val="false"/>
                <w:color w:val="000000"/>
                <w:sz w:val="20"/>
              </w:rPr>
              <w:t>
</w:t>
            </w:r>
            <w:r>
              <w:rPr>
                <w:rFonts w:ascii="Times New Roman"/>
                <w:b w:val="false"/>
                <w:i w:val="false"/>
                <w:color w:val="000000"/>
                <w:sz w:val="20"/>
              </w:rPr>
              <w:t>лер/Осталось</w:t>
            </w:r>
            <w:r>
              <w:br/>
            </w:r>
            <w:r>
              <w:rPr>
                <w:rFonts w:ascii="Times New Roman"/>
                <w:b w:val="false"/>
                <w:i w:val="false"/>
                <w:color w:val="000000"/>
                <w:sz w:val="20"/>
              </w:rPr>
              <w:t>
</w:t>
            </w:r>
            <w:r>
              <w:rPr>
                <w:rFonts w:ascii="Times New Roman"/>
                <w:b w:val="false"/>
                <w:i w:val="false"/>
                <w:color w:val="000000"/>
                <w:sz w:val="20"/>
              </w:rPr>
              <w:t>неблагополуч-</w:t>
            </w:r>
            <w:r>
              <w:br/>
            </w:r>
            <w:r>
              <w:rPr>
                <w:rFonts w:ascii="Times New Roman"/>
                <w:b w:val="false"/>
                <w:i w:val="false"/>
                <w:color w:val="000000"/>
                <w:sz w:val="20"/>
              </w:rPr>
              <w:t>
</w:t>
            </w:r>
            <w:r>
              <w:rPr>
                <w:rFonts w:ascii="Times New Roman"/>
                <w:b w:val="false"/>
                <w:i w:val="false"/>
                <w:color w:val="000000"/>
                <w:sz w:val="20"/>
              </w:rPr>
              <w:t>ных хозяйств</w:t>
            </w:r>
            <w:r>
              <w:br/>
            </w:r>
            <w:r>
              <w:rPr>
                <w:rFonts w:ascii="Times New Roman"/>
                <w:b w:val="false"/>
                <w:i w:val="false"/>
                <w:color w:val="000000"/>
                <w:sz w:val="20"/>
              </w:rPr>
              <w:t>
</w:t>
            </w:r>
            <w:r>
              <w:rPr>
                <w:rFonts w:ascii="Times New Roman"/>
                <w:b w:val="false"/>
                <w:i w:val="false"/>
                <w:color w:val="000000"/>
                <w:sz w:val="20"/>
              </w:rPr>
              <w:t>и объектов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полугодия</w:t>
            </w:r>
          </w:p>
        </w:tc>
      </w:tr>
      <w:tr>
        <w:trPr>
          <w:trHeight w:val="28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r>
              <w:rPr>
                <w:rFonts w:ascii="Times New Roman"/>
                <w:b w:val="false"/>
                <w:i w:val="false"/>
                <w:color w:val="000000"/>
                <w:sz w:val="20"/>
              </w:rPr>
              <w:t>қ</w:t>
            </w:r>
            <w:r>
              <w:rPr>
                <w:rFonts w:ascii="Times New Roman"/>
                <w:b w:val="false"/>
                <w:i w:val="false"/>
                <w:color w:val="000000"/>
                <w:sz w:val="20"/>
              </w:rPr>
              <w:t xml:space="preserve"> шаруа-</w:t>
            </w:r>
            <w:r>
              <w:br/>
            </w:r>
            <w:r>
              <w:rPr>
                <w:rFonts w:ascii="Times New Roman"/>
                <w:b w:val="false"/>
                <w:i w:val="false"/>
                <w:color w:val="000000"/>
                <w:sz w:val="20"/>
              </w:rPr>
              <w:t>
</w:t>
            </w:r>
            <w:r>
              <w:rPr>
                <w:rFonts w:ascii="Times New Roman"/>
                <w:b w:val="false"/>
                <w:i w:val="false"/>
                <w:color w:val="000000"/>
                <w:sz w:val="20"/>
              </w:rPr>
              <w:t>шылы</w:t>
            </w:r>
            <w:r>
              <w:rPr>
                <w:rFonts w:ascii="Times New Roman"/>
                <w:b w:val="false"/>
                <w:i w:val="false"/>
                <w:color w:val="000000"/>
                <w:sz w:val="20"/>
              </w:rPr>
              <w:t>қ</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Рыбоводные</w:t>
            </w:r>
            <w:r>
              <w:br/>
            </w:r>
            <w:r>
              <w:rPr>
                <w:rFonts w:ascii="Times New Roman"/>
                <w:b w:val="false"/>
                <w:i w:val="false"/>
                <w:color w:val="000000"/>
                <w:sz w:val="20"/>
              </w:rPr>
              <w:t>
</w:t>
            </w:r>
            <w:r>
              <w:rPr>
                <w:rFonts w:ascii="Times New Roman"/>
                <w:b w:val="false"/>
                <w:i w:val="false"/>
                <w:color w:val="000000"/>
                <w:sz w:val="20"/>
              </w:rPr>
              <w:t>хозяйства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r>
              <w:rPr>
                <w:rFonts w:ascii="Times New Roman"/>
                <w:b w:val="false"/>
                <w:i w:val="false"/>
                <w:color w:val="000000"/>
                <w:sz w:val="20"/>
              </w:rPr>
              <w:t>қ</w:t>
            </w:r>
            <w:r>
              <w:rPr>
                <w:rFonts w:ascii="Times New Roman"/>
                <w:b w:val="false"/>
                <w:i w:val="false"/>
                <w:color w:val="000000"/>
                <w:sz w:val="20"/>
              </w:rPr>
              <w:t xml:space="preserve"> к</w:t>
            </w:r>
            <w:r>
              <w:rPr>
                <w:rFonts w:ascii="Times New Roman"/>
                <w:b w:val="false"/>
                <w:i w:val="false"/>
                <w:color w:val="000000"/>
                <w:sz w:val="20"/>
              </w:rPr>
              <w:t>ә</w:t>
            </w:r>
            <w:r>
              <w:rPr>
                <w:rFonts w:ascii="Times New Roman"/>
                <w:b w:val="false"/>
                <w:i w:val="false"/>
                <w:color w:val="000000"/>
                <w:sz w:val="20"/>
              </w:rPr>
              <w:t>сiпшi-</w:t>
            </w:r>
            <w:r>
              <w:br/>
            </w:r>
            <w:r>
              <w:rPr>
                <w:rFonts w:ascii="Times New Roman"/>
                <w:b w:val="false"/>
                <w:i w:val="false"/>
                <w:color w:val="000000"/>
                <w:sz w:val="20"/>
              </w:rPr>
              <w:t>
</w:t>
            </w:r>
            <w:r>
              <w:rPr>
                <w:rFonts w:ascii="Times New Roman"/>
                <w:b w:val="false"/>
                <w:i w:val="false"/>
                <w:color w:val="000000"/>
                <w:sz w:val="20"/>
              </w:rPr>
              <w:t>лiгiнi</w:t>
            </w:r>
            <w:r>
              <w:rPr>
                <w:rFonts w:ascii="Times New Roman"/>
                <w:b w:val="false"/>
                <w:i w:val="false"/>
                <w:color w:val="000000"/>
                <w:sz w:val="20"/>
              </w:rPr>
              <w:t>ң</w:t>
            </w:r>
            <w:r>
              <w:rPr>
                <w:rFonts w:ascii="Times New Roman"/>
                <w:b w:val="false"/>
                <w:i w:val="false"/>
                <w:color w:val="000000"/>
                <w:sz w:val="20"/>
              </w:rPr>
              <w:t xml:space="preserve"> су</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оймалары/Ры-</w:t>
            </w:r>
            <w:r>
              <w:br/>
            </w:r>
            <w:r>
              <w:rPr>
                <w:rFonts w:ascii="Times New Roman"/>
                <w:b w:val="false"/>
                <w:i w:val="false"/>
                <w:color w:val="000000"/>
                <w:sz w:val="20"/>
              </w:rPr>
              <w:t>
</w:t>
            </w:r>
            <w:r>
              <w:rPr>
                <w:rFonts w:ascii="Times New Roman"/>
                <w:b w:val="false"/>
                <w:i w:val="false"/>
                <w:color w:val="000000"/>
                <w:sz w:val="20"/>
              </w:rPr>
              <w:t>бопромысловые</w:t>
            </w:r>
            <w:r>
              <w:br/>
            </w:r>
            <w:r>
              <w:rPr>
                <w:rFonts w:ascii="Times New Roman"/>
                <w:b w:val="false"/>
                <w:i w:val="false"/>
                <w:color w:val="000000"/>
                <w:sz w:val="20"/>
              </w:rPr>
              <w:t>
</w:t>
            </w:r>
            <w:r>
              <w:rPr>
                <w:rFonts w:ascii="Times New Roman"/>
                <w:b w:val="false"/>
                <w:i w:val="false"/>
                <w:color w:val="000000"/>
                <w:sz w:val="20"/>
              </w:rPr>
              <w:t>водоемы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110"/>
    <w:p>
      <w:pPr>
        <w:spacing w:after="0"/>
        <w:ind w:left="0"/>
        <w:jc w:val="both"/>
      </w:pPr>
      <w:r>
        <w:rPr>
          <w:rFonts w:ascii="Times New Roman"/>
          <w:b w:val="false"/>
          <w:i w:val="false"/>
          <w:color w:val="000000"/>
          <w:sz w:val="28"/>
        </w:rPr>
        <w:t>
      </w:t>
      </w:r>
      <w:r>
        <w:rPr>
          <w:rFonts w:ascii="Times New Roman"/>
          <w:b/>
          <w:i w:val="false"/>
          <w:color w:val="000000"/>
          <w:sz w:val="28"/>
        </w:rPr>
        <w:t>2. Қолайсыз объектiлер мен өткiзiлетiн ветеринариялық</w:t>
      </w:r>
      <w:r>
        <w:br/>
      </w:r>
      <w:r>
        <w:rPr>
          <w:rFonts w:ascii="Times New Roman"/>
          <w:b w:val="false"/>
          <w:i w:val="false"/>
          <w:color w:val="000000"/>
          <w:sz w:val="28"/>
        </w:rPr>
        <w:t>
          </w:t>
      </w:r>
      <w:r>
        <w:rPr>
          <w:rFonts w:ascii="Times New Roman"/>
          <w:b/>
          <w:i w:val="false"/>
          <w:color w:val="000000"/>
          <w:sz w:val="28"/>
        </w:rPr>
        <w:t>iс-шаралар туралы есеп/2. Отчет о неблагополучных</w:t>
      </w:r>
      <w:r>
        <w:br/>
      </w:r>
      <w:r>
        <w:rPr>
          <w:rFonts w:ascii="Times New Roman"/>
          <w:b w:val="false"/>
          <w:i w:val="false"/>
          <w:color w:val="000000"/>
          <w:sz w:val="28"/>
        </w:rPr>
        <w:t>
          </w:t>
      </w:r>
      <w:r>
        <w:rPr>
          <w:rFonts w:ascii="Times New Roman"/>
          <w:b/>
          <w:i w:val="false"/>
          <w:color w:val="000000"/>
          <w:sz w:val="28"/>
        </w:rPr>
        <w:t>объектах и проведений ветеринарных мероприятий</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321"/>
        <w:gridCol w:w="834"/>
        <w:gridCol w:w="1378"/>
        <w:gridCol w:w="1022"/>
        <w:gridCol w:w="1528"/>
        <w:gridCol w:w="5206"/>
      </w:tblGrid>
      <w:tr>
        <w:trPr>
          <w:trHeight w:val="285"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объек-</w:t>
            </w:r>
            <w:r>
              <w:br/>
            </w:r>
            <w:r>
              <w:rPr>
                <w:rFonts w:ascii="Times New Roman"/>
                <w:b w:val="false"/>
                <w:i w:val="false"/>
                <w:color w:val="000000"/>
                <w:sz w:val="20"/>
              </w:rPr>
              <w:t>
</w:t>
            </w:r>
            <w:r>
              <w:rPr>
                <w:rFonts w:ascii="Times New Roman"/>
                <w:b w:val="false"/>
                <w:i w:val="false"/>
                <w:color w:val="000000"/>
                <w:sz w:val="20"/>
              </w:rPr>
              <w:t>тiлердi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атауы/Наи-</w:t>
            </w:r>
            <w:r>
              <w:br/>
            </w:r>
            <w:r>
              <w:rPr>
                <w:rFonts w:ascii="Times New Roman"/>
                <w:b w:val="false"/>
                <w:i w:val="false"/>
                <w:color w:val="000000"/>
                <w:sz w:val="20"/>
              </w:rPr>
              <w:t>
</w:t>
            </w:r>
            <w:r>
              <w:rPr>
                <w:rFonts w:ascii="Times New Roman"/>
                <w:b w:val="false"/>
                <w:i w:val="false"/>
                <w:color w:val="000000"/>
                <w:sz w:val="20"/>
              </w:rPr>
              <w:t>менование</w:t>
            </w:r>
            <w:r>
              <w:br/>
            </w:r>
            <w:r>
              <w:rPr>
                <w:rFonts w:ascii="Times New Roman"/>
                <w:b w:val="false"/>
                <w:i w:val="false"/>
                <w:color w:val="000000"/>
                <w:sz w:val="20"/>
              </w:rPr>
              <w:t>
</w:t>
            </w:r>
            <w:r>
              <w:rPr>
                <w:rFonts w:ascii="Times New Roman"/>
                <w:b w:val="false"/>
                <w:i w:val="false"/>
                <w:color w:val="000000"/>
                <w:sz w:val="20"/>
              </w:rPr>
              <w:t>хозяйств и</w:t>
            </w:r>
            <w:r>
              <w:br/>
            </w:r>
            <w:r>
              <w:rPr>
                <w:rFonts w:ascii="Times New Roman"/>
                <w:b w:val="false"/>
                <w:i w:val="false"/>
                <w:color w:val="000000"/>
                <w:sz w:val="20"/>
              </w:rPr>
              <w:t>
</w:t>
            </w:r>
            <w:r>
              <w:rPr>
                <w:rFonts w:ascii="Times New Roman"/>
                <w:b w:val="false"/>
                <w:i w:val="false"/>
                <w:color w:val="000000"/>
                <w:sz w:val="20"/>
              </w:rPr>
              <w:t>объектов</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rPr>
                <w:rFonts w:ascii="Times New Roman"/>
                <w:b w:val="false"/>
                <w:i w:val="false"/>
                <w:color w:val="000000"/>
                <w:sz w:val="20"/>
              </w:rPr>
              <w:t xml:space="preserve"> iс-шаралар</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ткiзiлдi/Проведены ветеринарные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5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rPr>
                <w:rFonts w:ascii="Times New Roman"/>
                <w:b w:val="false"/>
                <w:i w:val="false"/>
                <w:color w:val="000000"/>
                <w:sz w:val="20"/>
              </w:rPr>
              <w:t xml:space="preserve"> iс-шараларды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ргiзудi</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тижесi</w:t>
            </w:r>
            <w:r>
              <w:br/>
            </w:r>
            <w:r>
              <w:rPr>
                <w:rFonts w:ascii="Times New Roman"/>
                <w:b w:val="false"/>
                <w:i w:val="false"/>
                <w:color w:val="000000"/>
                <w:sz w:val="20"/>
              </w:rPr>
              <w:t>
</w:t>
            </w:r>
            <w:r>
              <w:rPr>
                <w:rFonts w:ascii="Times New Roman"/>
                <w:b w:val="false"/>
                <w:i w:val="false"/>
                <w:color w:val="000000"/>
                <w:sz w:val="20"/>
              </w:rPr>
              <w:t>(мемлекеттік ветеринариялы</w:t>
            </w:r>
            <w:r>
              <w:rPr>
                <w:rFonts w:ascii="Times New Roman"/>
                <w:b w:val="false"/>
                <w:i w:val="false"/>
                <w:color w:val="000000"/>
                <w:sz w:val="20"/>
              </w:rPr>
              <w:t>қ</w:t>
            </w:r>
            <w:r>
              <w:rPr>
                <w:rFonts w:ascii="Times New Roman"/>
                <w:b w:val="false"/>
                <w:i w:val="false"/>
                <w:color w:val="000000"/>
                <w:sz w:val="20"/>
              </w:rPr>
              <w:t>-санитариялы</w:t>
            </w:r>
            <w:r>
              <w:rPr>
                <w:rFonts w:ascii="Times New Roman"/>
                <w:b w:val="false"/>
                <w:i w:val="false"/>
                <w:color w:val="000000"/>
                <w:sz w:val="20"/>
              </w:rPr>
              <w:t>қ</w:t>
            </w:r>
            <w:r>
              <w:rPr>
                <w:rFonts w:ascii="Times New Roman"/>
                <w:b w:val="false"/>
                <w:i w:val="false"/>
                <w:color w:val="000000"/>
                <w:sz w:val="20"/>
              </w:rPr>
              <w:t xml:space="preserve"> инспектор</w:t>
            </w:r>
            <w:r>
              <w:br/>
            </w:r>
            <w:r>
              <w:rPr>
                <w:rFonts w:ascii="Times New Roman"/>
                <w:b w:val="false"/>
                <w:i w:val="false"/>
                <w:color w:val="000000"/>
                <w:sz w:val="20"/>
              </w:rPr>
              <w:t>
</w:t>
            </w:r>
            <w:r>
              <w:rPr>
                <w:rFonts w:ascii="Times New Roman"/>
                <w:b w:val="false"/>
                <w:i w:val="false"/>
                <w:color w:val="000000"/>
                <w:sz w:val="20"/>
              </w:rPr>
              <w:t>толтырады)/Результат</w:t>
            </w:r>
            <w:r>
              <w:br/>
            </w:r>
            <w:r>
              <w:rPr>
                <w:rFonts w:ascii="Times New Roman"/>
                <w:b w:val="false"/>
                <w:i w:val="false"/>
                <w:color w:val="000000"/>
                <w:sz w:val="20"/>
              </w:rPr>
              <w:t>
</w:t>
            </w:r>
            <w:r>
              <w:rPr>
                <w:rFonts w:ascii="Times New Roman"/>
                <w:b w:val="false"/>
                <w:i w:val="false"/>
                <w:color w:val="000000"/>
                <w:sz w:val="20"/>
              </w:rPr>
              <w:t>проведения ветеринарных</w:t>
            </w:r>
            <w:r>
              <w:br/>
            </w:r>
            <w:r>
              <w:rPr>
                <w:rFonts w:ascii="Times New Roman"/>
                <w:b w:val="false"/>
                <w:i w:val="false"/>
                <w:color w:val="000000"/>
                <w:sz w:val="20"/>
              </w:rPr>
              <w:t>
</w:t>
            </w:r>
            <w:r>
              <w:rPr>
                <w:rFonts w:ascii="Times New Roman"/>
                <w:b w:val="false"/>
                <w:i w:val="false"/>
                <w:color w:val="000000"/>
                <w:sz w:val="20"/>
              </w:rPr>
              <w:t>мероприятий (заполняет</w:t>
            </w:r>
            <w:r>
              <w:br/>
            </w:r>
            <w:r>
              <w:rPr>
                <w:rFonts w:ascii="Times New Roman"/>
                <w:b w:val="false"/>
                <w:i w:val="false"/>
                <w:color w:val="000000"/>
                <w:sz w:val="20"/>
              </w:rPr>
              <w:t>
</w:t>
            </w:r>
            <w:r>
              <w:rPr>
                <w:rFonts w:ascii="Times New Roman"/>
                <w:b w:val="false"/>
                <w:i w:val="false"/>
                <w:color w:val="000000"/>
                <w:sz w:val="20"/>
              </w:rPr>
              <w:t>государственный ветеринарно-санитарный инспектор)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r>
              <w:rPr>
                <w:rFonts w:ascii="Times New Roman"/>
                <w:b w:val="false"/>
                <w:i w:val="false"/>
                <w:color w:val="000000"/>
                <w:sz w:val="20"/>
              </w:rPr>
              <w:t>қ</w:t>
            </w:r>
            <w:r>
              <w:rPr>
                <w:rFonts w:ascii="Times New Roman"/>
                <w:b w:val="false"/>
                <w:i w:val="false"/>
                <w:color w:val="000000"/>
                <w:sz w:val="20"/>
              </w:rPr>
              <w:t>оймаларыны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жа</w:t>
            </w:r>
            <w:r>
              <w:rPr>
                <w:rFonts w:ascii="Times New Roman"/>
                <w:b w:val="false"/>
                <w:i w:val="false"/>
                <w:color w:val="000000"/>
                <w:sz w:val="20"/>
              </w:rPr>
              <w:t>ң</w:t>
            </w:r>
            <w:r>
              <w:rPr>
                <w:rFonts w:ascii="Times New Roman"/>
                <w:b w:val="false"/>
                <w:i w:val="false"/>
                <w:color w:val="000000"/>
                <w:sz w:val="20"/>
              </w:rPr>
              <w:t>артылуы/</w:t>
            </w:r>
            <w:r>
              <w:br/>
            </w:r>
            <w:r>
              <w:rPr>
                <w:rFonts w:ascii="Times New Roman"/>
                <w:b w:val="false"/>
                <w:i w:val="false"/>
                <w:color w:val="000000"/>
                <w:sz w:val="20"/>
              </w:rPr>
              <w:t>
</w:t>
            </w:r>
            <w:r>
              <w:rPr>
                <w:rFonts w:ascii="Times New Roman"/>
                <w:b w:val="false"/>
                <w:i w:val="false"/>
                <w:color w:val="000000"/>
                <w:sz w:val="20"/>
              </w:rPr>
              <w:t>летование</w:t>
            </w:r>
            <w:r>
              <w:br/>
            </w:r>
            <w:r>
              <w:rPr>
                <w:rFonts w:ascii="Times New Roman"/>
                <w:b w:val="false"/>
                <w:i w:val="false"/>
                <w:color w:val="000000"/>
                <w:sz w:val="20"/>
              </w:rPr>
              <w:t>
</w:t>
            </w:r>
            <w:r>
              <w:rPr>
                <w:rFonts w:ascii="Times New Roman"/>
                <w:b w:val="false"/>
                <w:i w:val="false"/>
                <w:color w:val="000000"/>
                <w:sz w:val="20"/>
              </w:rPr>
              <w:t>водоемов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r>
              <w:rPr>
                <w:rFonts w:ascii="Times New Roman"/>
                <w:b w:val="false"/>
                <w:i w:val="false"/>
                <w:color w:val="000000"/>
                <w:sz w:val="20"/>
              </w:rPr>
              <w:t>қ</w:t>
            </w:r>
            <w:r>
              <w:rPr>
                <w:rFonts w:ascii="Times New Roman"/>
                <w:b w:val="false"/>
                <w:i w:val="false"/>
                <w:color w:val="000000"/>
                <w:sz w:val="20"/>
              </w:rPr>
              <w:t>оймаларыны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дезинфекциясы/</w:t>
            </w:r>
            <w:r>
              <w:br/>
            </w:r>
            <w:r>
              <w:rPr>
                <w:rFonts w:ascii="Times New Roman"/>
                <w:b w:val="false"/>
                <w:i w:val="false"/>
                <w:color w:val="000000"/>
                <w:sz w:val="20"/>
              </w:rPr>
              <w:t>
</w:t>
            </w: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водоемов</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аума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гектар/общая</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гектаров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аума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гектар /общая</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гектаров</w:t>
            </w:r>
          </w:p>
        </w:tc>
        <w:tc>
          <w:tcPr>
            <w:tcW w:w="0" w:type="auto"/>
            <w:vMerge/>
            <w:tcBorders>
              <w:top w:val="nil"/>
              <w:left w:val="single" w:color="cfcfcf" w:sz="5"/>
              <w:bottom w:val="single" w:color="cfcfcf" w:sz="5"/>
              <w:right w:val="single" w:color="cfcfcf" w:sz="5"/>
            </w:tcBorders>
          </w:tcPr>
          <w:p/>
        </w:tc>
      </w:tr>
      <w:tr>
        <w:trPr>
          <w:trHeight w:val="285"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111"/>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 балық шаруашылығы су қоймаларындағы балық және басқа су организмдерiн есепке алу, балық шаруашылығы су қоймаларындағы эпизоотияға қарсы және емдеу-профилактикалық iс-шараларды есепке алу, су қоймаларының диагностикалық зерттеулер мен су қоймаларына төлқұжат беру деректерi журналдарының деректерi негiзiнде өткен жарты жылдық үшiн жасалады./Отчет составляется за истекшее полугодие на основании данных журнала учета болезней рыб и других водных организмов в рыбохозяйственных водоемах, учета противоэпизоотических и лечебно-профилактических мероприятий в рыбохозяйственных водоемах, диагностических исследований и данных паспортизации водоемов.</w:t>
      </w:r>
      <w:r>
        <w:br/>
      </w:r>
      <w:r>
        <w:rPr>
          <w:rFonts w:ascii="Times New Roman"/>
          <w:b w:val="false"/>
          <w:i w:val="false"/>
          <w:color w:val="000000"/>
          <w:sz w:val="28"/>
        </w:rPr>
        <w:t>
</w:t>
      </w:r>
      <w:r>
        <w:rPr>
          <w:rFonts w:ascii="Times New Roman"/>
          <w:b w:val="false"/>
          <w:i w:val="false"/>
          <w:color w:val="000000"/>
          <w:sz w:val="28"/>
        </w:rPr>
        <w:t>
      2. "Балық шаруашылығы" жолы бойынша жеке шаруашылық түрiнде көрсетiледi: балық питомниктерi, мамандандырылған толық жүйелi және толық емес жүйелi балық және бақ шаруашылықтары, балық комбинаттарының аумақтық жекешелендiрiлген балық шаруашылығы бөлiмдерi (телiмдер, цехтер), тiрi балық базалары, уылдырық өсiру шаруашылықтары, балық өсiру зауыттары және уылдырық инкубациясының дербес цехтары, балық өсiретiн балық өсiру – мелиоративтiк станциялары, көл балық шаруашылығы, балық өсiру фермалары (бөлiмдерi, тоғандары) бар балық өсiру субъектiлерi, сондай-ақ балық өсiрумен айналысатын басқа шаруашылықтар./По строке "Рыбоводные хозяйства" показываются как самостоятельные хозяйства: рыбопитомники, специализированные полносистемные и неполносистемные рыбоводные и садковые хозяйства, территориально обособленные рыбоводные отделения (участки, цехи) рыбкомбинатов, живорыбные базы, нерестово-вырастные хозяйства, рыборазводные заводы и самостоятельные цехи инкубации икры, рыбоводно-мелиоративные станции, выращивающие рыбу, озерные рыбоводные хозяйства, рыбоводческие субъекты, имеющие рыбоводные фермы (отделения, пруды), а также другие хозяйства, занимающиеся рыбоводством.</w:t>
      </w:r>
      <w:r>
        <w:br/>
      </w:r>
      <w:r>
        <w:rPr>
          <w:rFonts w:ascii="Times New Roman"/>
          <w:b w:val="false"/>
          <w:i w:val="false"/>
          <w:color w:val="000000"/>
          <w:sz w:val="28"/>
        </w:rPr>
        <w:t>
</w:t>
      </w:r>
      <w:r>
        <w:rPr>
          <w:rFonts w:ascii="Times New Roman"/>
          <w:b w:val="false"/>
          <w:i w:val="false"/>
          <w:color w:val="000000"/>
          <w:sz w:val="28"/>
        </w:rPr>
        <w:t>
      3. "Балық кәсiпшiлiгi су қоймасы" жолы бойынша жерсiндiру жұмыстары жүргiзiлетiн барлық iшкi су қоймалары, өнеркәсiптiк және жаппай спорттық - әуесқойлық балық аулау (көлдер, көлтабандар, су қоймалары, шығанақ, өзендер, iшкi теңiздердiң жеке телiмдерi), сондай-ақ балық өсiрушi шаруашылықтар үшiн сумен қамту көзi болып табылатын су қоймалары./По строке "Рыбопромысловые водоемы" учитываются все внутренние водоемы, в которых производятся акклиматизационные работы, промышленный и массовый спортивно-любительский лов рыбы (озера, лиманы, водохранилища, заливы, реки, отдельные участки внутренних морей), а также водоемы, которые служат источником водоснабжения для рыбоводных хозяйств.</w:t>
      </w:r>
      <w:r>
        <w:br/>
      </w:r>
      <w:r>
        <w:rPr>
          <w:rFonts w:ascii="Times New Roman"/>
          <w:b w:val="false"/>
          <w:i w:val="false"/>
          <w:color w:val="000000"/>
          <w:sz w:val="28"/>
        </w:rPr>
        <w:t>
</w:t>
      </w:r>
      <w:r>
        <w:rPr>
          <w:rFonts w:ascii="Times New Roman"/>
          <w:b w:val="false"/>
          <w:i w:val="false"/>
          <w:color w:val="000000"/>
          <w:sz w:val="28"/>
        </w:rPr>
        <w:t>
      4. 3-бағанның I-бөлiмiнде есеп беру кезеңiнде ветеринариялық қызмет мамандарымен немесе олардың қатысуымен зерттелген балық өсiрушi шаруашылықтар мен балық кәсiпшiлiгi су қоймаларының саны, 4-бағанда балықтардың және басқа гидробионттардың жұқпалы аурулары бойынша қолайсызға жатқызылған (зерттелгендердiң санынан) объектiлердiң саны көрсетiледi./В графе 3 раздела I отчета указывается количество обследованных за отчетный период специалистами ветеринарной службы или с их участием рыбоводных хозяйств и рыбопромысловых водоемов, в графе 4 – количество объектов (из числа обследованных), отнесенных к неблагополучным по заразным болезням рыб и других гидробионтов.</w:t>
      </w:r>
      <w:r>
        <w:br/>
      </w:r>
      <w:r>
        <w:rPr>
          <w:rFonts w:ascii="Times New Roman"/>
          <w:b w:val="false"/>
          <w:i w:val="false"/>
          <w:color w:val="000000"/>
          <w:sz w:val="28"/>
        </w:rPr>
        <w:t>
</w:t>
      </w:r>
      <w:r>
        <w:rPr>
          <w:rFonts w:ascii="Times New Roman"/>
          <w:b w:val="false"/>
          <w:i w:val="false"/>
          <w:color w:val="000000"/>
          <w:sz w:val="28"/>
        </w:rPr>
        <w:t>
      5. Есептiң II-бөлiмiнде, 1-бағанда есеп беру кезеңiнде анықталған балықтардың және басқа гидробионттардың аурулары алфавиттiк тәртiппен келтiрiледi, ал 2-6-бағандарда көрсетiлген аурудың әр жолы бойынша тиiстi деректер толтырылады./В разделе II отчета, в графе 1 приводятся выявленные за отчетный период болезни рыб и других гидробионтов в алфавитном порядке, а в графах 2-6 заполняются соответствующие данные по каждой строке указанной болезни.</w:t>
      </w:r>
      <w:r>
        <w:br/>
      </w:r>
      <w:r>
        <w:rPr>
          <w:rFonts w:ascii="Times New Roman"/>
          <w:b w:val="false"/>
          <w:i w:val="false"/>
          <w:color w:val="000000"/>
          <w:sz w:val="28"/>
        </w:rPr>
        <w:t>
</w:t>
      </w:r>
      <w:r>
        <w:rPr>
          <w:rFonts w:ascii="Times New Roman"/>
          <w:b w:val="false"/>
          <w:i w:val="false"/>
          <w:color w:val="000000"/>
          <w:sz w:val="28"/>
        </w:rPr>
        <w:t>
      6. Анықталған аурулардың iшiнде балықтардың залалдану немесе клиникасының болу дәрежесiне тәуелсiз бранхиомикоз, албырт айналмасы, торсылдақтың қабынуы, желбезек ауруы, бахтахтың инфекциялық қан аздығы, тұқы шешегi, фурункулез, көксеркенiң арамбез ауруы, шортан обасы, ихтиофтириоз, ботриоцефалз, кавиоз, дифиллоботриоз, описторхоз, филометроидоз мiндеттi түрде көрсетiледi. Есепке балықтың басқа да жұқпалы аурулары енгiзiледi./В числе выявленных болезней обязательно отражаются независимо от степени поражения рыб или наличия клиники бранхиомикоз, вертеж лососевых, воспаление плавательного пузыря, жаберное заболевание, инфекционную анемию форели, краснуху карпов, фурункулез, язвенную болезнь судака, чуму щук, ихтиофтириоз, ботриоцефалез, кавиоз, дифиллоботриоз, описторхоз, филометроидоз. В отчет включаются также и другие заразные болезни рыб.</w:t>
      </w:r>
      <w:r>
        <w:br/>
      </w:r>
      <w:r>
        <w:rPr>
          <w:rFonts w:ascii="Times New Roman"/>
          <w:b w:val="false"/>
          <w:i w:val="false"/>
          <w:color w:val="000000"/>
          <w:sz w:val="28"/>
        </w:rPr>
        <w:t>
</w:t>
      </w:r>
      <w:r>
        <w:rPr>
          <w:rFonts w:ascii="Times New Roman"/>
          <w:b w:val="false"/>
          <w:i w:val="false"/>
          <w:color w:val="000000"/>
          <w:sz w:val="28"/>
        </w:rPr>
        <w:t>
      7. Есепке жануарлардың жұқпалы аурулары бойынша пайда болу себептерi мен оларды жою және оқшаулау бойынша қабылданған iс-шаралар мен қолданылған профилактика және басқа әдiстер туралы көрсетiлген қысқаша түсiндiрме жазба қоса берiледi./К отчету прилагается краткая пояснительная записка, в которой указываются причины возникновения болезней рыб и принятые меры по их ликвидации и локализации и о примененных профилактических и других методах.</w:t>
      </w:r>
    </w:p>
    <w:bookmarkEnd w:id="111"/>
    <w:p>
      <w:pPr>
        <w:spacing w:after="0"/>
        <w:ind w:left="0"/>
        <w:jc w:val="both"/>
      </w:pPr>
      <w:r>
        <w:rPr>
          <w:rFonts w:ascii="Times New Roman"/>
          <w:b w:val="false"/>
          <w:i w:val="false"/>
          <w:color w:val="000000"/>
          <w:sz w:val="28"/>
        </w:rPr>
        <w:t>М.О/М.П. Мекеменiң басшысы      ___________   ____________________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Орындаушы                 ___________   ____________________</w:t>
      </w:r>
      <w:r>
        <w:br/>
      </w:r>
      <w:r>
        <w:rPr>
          <w:rFonts w:ascii="Times New Roman"/>
          <w:b w:val="false"/>
          <w:i w:val="false"/>
          <w:color w:val="000000"/>
          <w:sz w:val="28"/>
        </w:rPr>
        <w:t>
      Исполнитель              (қолы/подпись) (тегі, аты, әкесінің</w:t>
      </w:r>
      <w:r>
        <w:br/>
      </w:r>
      <w:r>
        <w:rPr>
          <w:rFonts w:ascii="Times New Roman"/>
          <w:b w:val="false"/>
          <w:i w:val="false"/>
          <w:color w:val="000000"/>
          <w:sz w:val="28"/>
        </w:rPr>
        <w:t>
      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Телефоны/Телефон _______ "___" ________ 20 __ жыл/год.</w:t>
      </w:r>
    </w:p>
    <w:bookmarkStart w:name="z273" w:id="112"/>
    <w:p>
      <w:pPr>
        <w:spacing w:after="0"/>
        <w:ind w:left="0"/>
        <w:jc w:val="both"/>
      </w:pPr>
      <w:r>
        <w:rPr>
          <w:rFonts w:ascii="Times New Roman"/>
          <w:b w:val="false"/>
          <w:i w:val="false"/>
          <w:color w:val="000000"/>
          <w:sz w:val="28"/>
        </w:rPr>
        <w:t>
        </w:t>
      </w:r>
      <w:r>
        <w:rPr>
          <w:rFonts w:ascii="Times New Roman"/>
          <w:b/>
          <w:i w:val="false"/>
          <w:color w:val="000000"/>
          <w:sz w:val="28"/>
        </w:rPr>
        <w:t>7) ветеринариялық препараттарды қолдану және жемшөп пен</w:t>
      </w:r>
      <w:r>
        <w:br/>
      </w:r>
      <w:r>
        <w:rPr>
          <w:rFonts w:ascii="Times New Roman"/>
          <w:b w:val="false"/>
          <w:i w:val="false"/>
          <w:color w:val="000000"/>
          <w:sz w:val="28"/>
        </w:rPr>
        <w:t>
           </w:t>
      </w:r>
      <w:r>
        <w:rPr>
          <w:rFonts w:ascii="Times New Roman"/>
          <w:b/>
          <w:i w:val="false"/>
          <w:color w:val="000000"/>
          <w:sz w:val="28"/>
        </w:rPr>
        <w:t>жемшөп қоспаларын пайдалану туралы есеп/7) отчет о</w:t>
      </w:r>
      <w:r>
        <w:br/>
      </w:r>
      <w:r>
        <w:rPr>
          <w:rFonts w:ascii="Times New Roman"/>
          <w:b w:val="false"/>
          <w:i w:val="false"/>
          <w:color w:val="000000"/>
          <w:sz w:val="28"/>
        </w:rPr>
        <w:t>
     </w:t>
      </w:r>
      <w:r>
        <w:rPr>
          <w:rFonts w:ascii="Times New Roman"/>
          <w:b/>
          <w:i w:val="false"/>
          <w:color w:val="000000"/>
          <w:sz w:val="28"/>
        </w:rPr>
        <w:t>применении ветеринарных препаратов, и использовании кормов</w:t>
      </w:r>
      <w:r>
        <w:br/>
      </w:r>
      <w:r>
        <w:rPr>
          <w:rFonts w:ascii="Times New Roman"/>
          <w:b w:val="false"/>
          <w:i w:val="false"/>
          <w:color w:val="000000"/>
          <w:sz w:val="28"/>
        </w:rPr>
        <w:t>
                        </w:t>
      </w:r>
      <w:r>
        <w:rPr>
          <w:rFonts w:ascii="Times New Roman"/>
          <w:b/>
          <w:i w:val="false"/>
          <w:color w:val="000000"/>
          <w:sz w:val="28"/>
        </w:rPr>
        <w:t>и кормовых добавок</w:t>
      </w:r>
      <w:r>
        <w:br/>
      </w:r>
      <w:r>
        <w:rPr>
          <w:rFonts w:ascii="Times New Roman"/>
          <w:b w:val="false"/>
          <w:i w:val="false"/>
          <w:color w:val="000000"/>
          <w:sz w:val="28"/>
        </w:rPr>
        <w:t>
                  (№ 7-вет нысан /Форма № 7-вет)</w:t>
      </w:r>
      <w:r>
        <w:br/>
      </w:r>
      <w:r>
        <w:rPr>
          <w:rFonts w:ascii="Times New Roman"/>
          <w:b w:val="false"/>
          <w:i w:val="false"/>
          <w:color w:val="000000"/>
          <w:sz w:val="28"/>
        </w:rPr>
        <w:t>
      20___ жылдың _____________ тоқсанына</w:t>
      </w:r>
      <w:r>
        <w:br/>
      </w:r>
      <w:r>
        <w:rPr>
          <w:rFonts w:ascii="Times New Roman"/>
          <w:b w:val="false"/>
          <w:i w:val="false"/>
          <w:color w:val="000000"/>
          <w:sz w:val="28"/>
        </w:rPr>
        <w:t>
      за _____________ квартал 20___ года</w:t>
      </w:r>
    </w:p>
    <w:bookmarkEnd w:id="112"/>
    <w:p>
      <w:pPr>
        <w:spacing w:after="0"/>
        <w:ind w:left="0"/>
        <w:jc w:val="both"/>
      </w:pPr>
      <w:r>
        <w:rPr>
          <w:rFonts w:ascii="Times New Roman"/>
          <w:b w:val="false"/>
          <w:i w:val="false"/>
          <w:color w:val="000000"/>
          <w:sz w:val="28"/>
        </w:rPr>
        <w:t>Кiм ұсынды/Кем представляется ___________________________________</w:t>
      </w:r>
      <w:r>
        <w:br/>
      </w:r>
      <w:r>
        <w:rPr>
          <w:rFonts w:ascii="Times New Roman"/>
          <w:b w:val="false"/>
          <w:i w:val="false"/>
          <w:color w:val="000000"/>
          <w:sz w:val="28"/>
        </w:rPr>
        <w:t>
             (атауы және мекен-жайы/наименование и адрес)</w:t>
      </w:r>
    </w:p>
    <w:bookmarkStart w:name="z274" w:id="113"/>
    <w:p>
      <w:pPr>
        <w:spacing w:after="0"/>
        <w:ind w:left="0"/>
        <w:jc w:val="both"/>
      </w:pPr>
      <w:r>
        <w:rPr>
          <w:rFonts w:ascii="Times New Roman"/>
          <w:b w:val="false"/>
          <w:i w:val="false"/>
          <w:color w:val="000000"/>
          <w:sz w:val="28"/>
        </w:rPr>
        <w:t>
          </w:t>
      </w:r>
      <w:r>
        <w:rPr>
          <w:rFonts w:ascii="Times New Roman"/>
          <w:b/>
          <w:i w:val="false"/>
          <w:color w:val="000000"/>
          <w:sz w:val="28"/>
        </w:rPr>
        <w:t>1. Ветеринариялық препараттарды қолдану туралы есеп/</w:t>
      </w:r>
      <w:r>
        <w:br/>
      </w:r>
      <w:r>
        <w:rPr>
          <w:rFonts w:ascii="Times New Roman"/>
          <w:b w:val="false"/>
          <w:i w:val="false"/>
          <w:color w:val="000000"/>
          <w:sz w:val="28"/>
        </w:rPr>
        <w:t>
             </w:t>
      </w:r>
      <w:r>
        <w:rPr>
          <w:rFonts w:ascii="Times New Roman"/>
          <w:b/>
          <w:i w:val="false"/>
          <w:color w:val="000000"/>
          <w:sz w:val="28"/>
        </w:rPr>
        <w:t>1. Отчет о применении ветеринарных препаратов</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716"/>
        <w:gridCol w:w="1407"/>
        <w:gridCol w:w="1716"/>
        <w:gridCol w:w="1536"/>
        <w:gridCol w:w="1266"/>
        <w:gridCol w:w="1408"/>
        <w:gridCol w:w="1585"/>
        <w:gridCol w:w="1462"/>
      </w:tblGrid>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w:t>
            </w:r>
            <w:r>
              <w:br/>
            </w:r>
            <w:r>
              <w:rPr>
                <w:rFonts w:ascii="Times New Roman"/>
                <w:b w:val="false"/>
                <w:i w:val="false"/>
                <w:color w:val="000000"/>
                <w:sz w:val="20"/>
              </w:rPr>
              <w:t>
</w:t>
            </w:r>
            <w:r>
              <w:rPr>
                <w:rFonts w:ascii="Times New Roman"/>
                <w:b w:val="false"/>
                <w:i w:val="false"/>
                <w:color w:val="000000"/>
                <w:sz w:val="20"/>
              </w:rPr>
              <w:t>рядку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w:t>
            </w:r>
            <w:r>
              <w:rPr>
                <w:rFonts w:ascii="Times New Roman"/>
                <w:b w:val="false"/>
                <w:i w:val="false"/>
                <w:color w:val="000000"/>
                <w:sz w:val="20"/>
              </w:rPr>
              <w:t>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препарат</w:t>
            </w:r>
            <w:r>
              <w:rPr>
                <w:rFonts w:ascii="Times New Roman"/>
                <w:b w:val="false"/>
                <w:i w:val="false"/>
                <w:color w:val="000000"/>
                <w:sz w:val="20"/>
              </w:rPr>
              <w:t>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ветеринар-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препарата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ндiрушi</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сiп-</w:t>
            </w:r>
            <w:r>
              <w:br/>
            </w:r>
            <w:r>
              <w:rPr>
                <w:rFonts w:ascii="Times New Roman"/>
                <w:b w:val="false"/>
                <w:i w:val="false"/>
                <w:color w:val="000000"/>
                <w:sz w:val="20"/>
              </w:rPr>
              <w:t>
</w:t>
            </w:r>
            <w:r>
              <w:rPr>
                <w:rFonts w:ascii="Times New Roman"/>
                <w:b w:val="false"/>
                <w:i w:val="false"/>
                <w:color w:val="000000"/>
                <w:sz w:val="20"/>
              </w:rPr>
              <w:t>орынны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предприя-</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произво-</w:t>
            </w:r>
            <w:r>
              <w:br/>
            </w:r>
            <w:r>
              <w:rPr>
                <w:rFonts w:ascii="Times New Roman"/>
                <w:b w:val="false"/>
                <w:i w:val="false"/>
                <w:color w:val="000000"/>
                <w:sz w:val="20"/>
              </w:rPr>
              <w:t>
</w:t>
            </w:r>
            <w:r>
              <w:rPr>
                <w:rFonts w:ascii="Times New Roman"/>
                <w:b w:val="false"/>
                <w:i w:val="false"/>
                <w:color w:val="000000"/>
                <w:sz w:val="20"/>
              </w:rPr>
              <w:t>дителя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w:t>
            </w:r>
            <w:r>
              <w:br/>
            </w:r>
            <w:r>
              <w:rPr>
                <w:rFonts w:ascii="Times New Roman"/>
                <w:b w:val="false"/>
                <w:i w:val="false"/>
                <w:color w:val="000000"/>
                <w:sz w:val="20"/>
              </w:rPr>
              <w:t>
</w:t>
            </w:r>
            <w:r>
              <w:rPr>
                <w:rFonts w:ascii="Times New Roman"/>
                <w:b w:val="false"/>
                <w:i w:val="false"/>
                <w:color w:val="000000"/>
                <w:sz w:val="20"/>
              </w:rPr>
              <w:t>препаратпен</w:t>
            </w:r>
            <w:r>
              <w:br/>
            </w:r>
            <w:r>
              <w:rPr>
                <w:rFonts w:ascii="Times New Roman"/>
                <w:b w:val="false"/>
                <w:i w:val="false"/>
                <w:color w:val="000000"/>
                <w:sz w:val="20"/>
              </w:rPr>
              <w:t>
</w:t>
            </w:r>
            <w:r>
              <w:rPr>
                <w:rFonts w:ascii="Times New Roman"/>
                <w:b w:val="false"/>
                <w:i w:val="false"/>
                <w:color w:val="000000"/>
                <w:sz w:val="20"/>
              </w:rPr>
              <w:t>емдеуге</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шыра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бас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голов под-</w:t>
            </w:r>
            <w:r>
              <w:br/>
            </w:r>
            <w:r>
              <w:rPr>
                <w:rFonts w:ascii="Times New Roman"/>
                <w:b w:val="false"/>
                <w:i w:val="false"/>
                <w:color w:val="000000"/>
                <w:sz w:val="20"/>
              </w:rPr>
              <w:t>
</w:t>
            </w:r>
            <w:r>
              <w:rPr>
                <w:rFonts w:ascii="Times New Roman"/>
                <w:b w:val="false"/>
                <w:i w:val="false"/>
                <w:color w:val="000000"/>
                <w:sz w:val="20"/>
              </w:rPr>
              <w:t>вергнутых</w:t>
            </w:r>
            <w:r>
              <w:br/>
            </w:r>
            <w:r>
              <w:rPr>
                <w:rFonts w:ascii="Times New Roman"/>
                <w:b w:val="false"/>
                <w:i w:val="false"/>
                <w:color w:val="000000"/>
                <w:sz w:val="20"/>
              </w:rPr>
              <w:t>
</w:t>
            </w:r>
            <w:r>
              <w:rPr>
                <w:rFonts w:ascii="Times New Roman"/>
                <w:b w:val="false"/>
                <w:i w:val="false"/>
                <w:color w:val="000000"/>
                <w:sz w:val="20"/>
              </w:rPr>
              <w:t>лечению</w:t>
            </w:r>
            <w:r>
              <w:br/>
            </w:r>
            <w:r>
              <w:rPr>
                <w:rFonts w:ascii="Times New Roman"/>
                <w:b w:val="false"/>
                <w:i w:val="false"/>
                <w:color w:val="000000"/>
                <w:sz w:val="20"/>
              </w:rPr>
              <w:t>
</w:t>
            </w:r>
            <w:r>
              <w:rPr>
                <w:rFonts w:ascii="Times New Roman"/>
                <w:b w:val="false"/>
                <w:i w:val="false"/>
                <w:color w:val="000000"/>
                <w:sz w:val="20"/>
              </w:rPr>
              <w:t>данным</w:t>
            </w:r>
            <w:r>
              <w:br/>
            </w:r>
            <w:r>
              <w:rPr>
                <w:rFonts w:ascii="Times New Roman"/>
                <w:b w:val="false"/>
                <w:i w:val="false"/>
                <w:color w:val="000000"/>
                <w:sz w:val="20"/>
              </w:rPr>
              <w:t>
</w:t>
            </w:r>
            <w:r>
              <w:rPr>
                <w:rFonts w:ascii="Times New Roman"/>
                <w:b w:val="false"/>
                <w:i w:val="false"/>
                <w:color w:val="000000"/>
                <w:sz w:val="20"/>
              </w:rPr>
              <w:t>препаратом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лемi</w:t>
            </w:r>
            <w:r>
              <w:br/>
            </w:r>
            <w:r>
              <w:rPr>
                <w:rFonts w:ascii="Times New Roman"/>
                <w:b w:val="false"/>
                <w:i w:val="false"/>
                <w:color w:val="000000"/>
                <w:sz w:val="20"/>
              </w:rPr>
              <w:t>
</w:t>
            </w:r>
            <w:r>
              <w:rPr>
                <w:rFonts w:ascii="Times New Roman"/>
                <w:b w:val="false"/>
                <w:i w:val="false"/>
                <w:color w:val="000000"/>
                <w:sz w:val="20"/>
              </w:rPr>
              <w:t>(литр, килограмм</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Общий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(литров, килограмм,</w:t>
            </w:r>
            <w:r>
              <w:br/>
            </w:r>
            <w:r>
              <w:rPr>
                <w:rFonts w:ascii="Times New Roman"/>
                <w:b w:val="false"/>
                <w:i w:val="false"/>
                <w:color w:val="000000"/>
                <w:sz w:val="20"/>
              </w:rPr>
              <w:t>
</w:t>
            </w:r>
            <w:r>
              <w:rPr>
                <w:rFonts w:ascii="Times New Roman"/>
                <w:b w:val="false"/>
                <w:i w:val="false"/>
                <w:color w:val="000000"/>
                <w:sz w:val="20"/>
              </w:rPr>
              <w:t>тысяча доз)</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w:t>
            </w:r>
            <w:r>
              <w:br/>
            </w:r>
            <w:r>
              <w:rPr>
                <w:rFonts w:ascii="Times New Roman"/>
                <w:b w:val="false"/>
                <w:i w:val="false"/>
                <w:color w:val="000000"/>
                <w:sz w:val="20"/>
              </w:rPr>
              <w:t>
</w:t>
            </w:r>
            <w:r>
              <w:rPr>
                <w:rFonts w:ascii="Times New Roman"/>
                <w:b w:val="false"/>
                <w:i w:val="false"/>
                <w:color w:val="000000"/>
                <w:sz w:val="20"/>
              </w:rPr>
              <w:t>дылы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мерзiмi/</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годности</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олдану</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та</w:t>
            </w:r>
            <w:r>
              <w:rPr>
                <w:rFonts w:ascii="Times New Roman"/>
                <w:b w:val="false"/>
                <w:i w:val="false"/>
                <w:color w:val="000000"/>
                <w:sz w:val="20"/>
              </w:rPr>
              <w:t>ғ</w:t>
            </w:r>
            <w:r>
              <w:rPr>
                <w:rFonts w:ascii="Times New Roman"/>
                <w:b w:val="false"/>
                <w:i w:val="false"/>
                <w:color w:val="000000"/>
                <w:sz w:val="20"/>
              </w:rPr>
              <w:t>айын-</w:t>
            </w:r>
            <w:r>
              <w:br/>
            </w:r>
            <w:r>
              <w:rPr>
                <w:rFonts w:ascii="Times New Roman"/>
                <w:b w:val="false"/>
                <w:i w:val="false"/>
                <w:color w:val="000000"/>
                <w:sz w:val="20"/>
              </w:rPr>
              <w:t>
</w:t>
            </w:r>
            <w:r>
              <w:rPr>
                <w:rFonts w:ascii="Times New Roman"/>
                <w:b w:val="false"/>
                <w:i w:val="false"/>
                <w:color w:val="000000"/>
                <w:sz w:val="20"/>
              </w:rPr>
              <w:t>дау/Наз-</w:t>
            </w:r>
            <w:r>
              <w:br/>
            </w:r>
            <w:r>
              <w:rPr>
                <w:rFonts w:ascii="Times New Roman"/>
                <w:b w:val="false"/>
                <w:i w:val="false"/>
                <w:color w:val="000000"/>
                <w:sz w:val="20"/>
              </w:rPr>
              <w:t>
</w:t>
            </w:r>
            <w:r>
              <w:rPr>
                <w:rFonts w:ascii="Times New Roman"/>
                <w:b w:val="false"/>
                <w:i w:val="false"/>
                <w:color w:val="000000"/>
                <w:sz w:val="20"/>
              </w:rPr>
              <w:t>начение</w:t>
            </w:r>
            <w:r>
              <w:br/>
            </w:r>
            <w:r>
              <w:rPr>
                <w:rFonts w:ascii="Times New Roman"/>
                <w:b w:val="false"/>
                <w:i w:val="false"/>
                <w:color w:val="000000"/>
                <w:sz w:val="20"/>
              </w:rPr>
              <w:t>
</w:t>
            </w:r>
            <w:r>
              <w:rPr>
                <w:rFonts w:ascii="Times New Roman"/>
                <w:b w:val="false"/>
                <w:i w:val="false"/>
                <w:color w:val="000000"/>
                <w:sz w:val="20"/>
              </w:rPr>
              <w:t>по при-</w:t>
            </w:r>
            <w:r>
              <w:br/>
            </w:r>
            <w:r>
              <w:rPr>
                <w:rFonts w:ascii="Times New Roman"/>
                <w:b w:val="false"/>
                <w:i w:val="false"/>
                <w:color w:val="000000"/>
                <w:sz w:val="20"/>
              </w:rPr>
              <w:t>
</w:t>
            </w:r>
            <w:r>
              <w:rPr>
                <w:rFonts w:ascii="Times New Roman"/>
                <w:b w:val="false"/>
                <w:i w:val="false"/>
                <w:color w:val="000000"/>
                <w:sz w:val="20"/>
              </w:rPr>
              <w:t>менению</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олдануды</w:t>
            </w:r>
            <w:r>
              <w:rPr>
                <w:rFonts w:ascii="Times New Roman"/>
                <w:b w:val="false"/>
                <w:i w:val="false"/>
                <w:color w:val="000000"/>
                <w:sz w:val="20"/>
              </w:rPr>
              <w:t>ң</w:t>
            </w:r>
            <w:r>
              <w:rPr>
                <w:rFonts w:ascii="Times New Roman"/>
                <w:b w:val="false"/>
                <w:i w:val="false"/>
                <w:color w:val="000000"/>
                <w:sz w:val="20"/>
              </w:rPr>
              <w:t xml:space="preserve"> тиiмдi-</w:t>
            </w:r>
            <w:r>
              <w:br/>
            </w:r>
            <w:r>
              <w:rPr>
                <w:rFonts w:ascii="Times New Roman"/>
                <w:b w:val="false"/>
                <w:i w:val="false"/>
                <w:color w:val="000000"/>
                <w:sz w:val="20"/>
              </w:rPr>
              <w:t>
</w:t>
            </w:r>
            <w:r>
              <w:rPr>
                <w:rFonts w:ascii="Times New Roman"/>
                <w:b w:val="false"/>
                <w:i w:val="false"/>
                <w:color w:val="000000"/>
                <w:sz w:val="20"/>
              </w:rPr>
              <w:t>лiгi/Эф-</w:t>
            </w:r>
            <w:r>
              <w:br/>
            </w:r>
            <w:r>
              <w:rPr>
                <w:rFonts w:ascii="Times New Roman"/>
                <w:b w:val="false"/>
                <w:i w:val="false"/>
                <w:color w:val="000000"/>
                <w:sz w:val="20"/>
              </w:rPr>
              <w:t>
</w:t>
            </w:r>
            <w:r>
              <w:rPr>
                <w:rFonts w:ascii="Times New Roman"/>
                <w:b w:val="false"/>
                <w:i w:val="false"/>
                <w:color w:val="000000"/>
                <w:sz w:val="20"/>
              </w:rPr>
              <w:t>фектив-</w:t>
            </w:r>
            <w:r>
              <w:br/>
            </w:r>
            <w:r>
              <w:rPr>
                <w:rFonts w:ascii="Times New Roman"/>
                <w:b w:val="false"/>
                <w:i w:val="false"/>
                <w:color w:val="000000"/>
                <w:sz w:val="20"/>
              </w:rPr>
              <w:t>
</w:t>
            </w:r>
            <w:r>
              <w:rPr>
                <w:rFonts w:ascii="Times New Roman"/>
                <w:b w:val="false"/>
                <w:i w:val="false"/>
                <w:color w:val="000000"/>
                <w:sz w:val="20"/>
              </w:rPr>
              <w:t>ность в</w:t>
            </w:r>
            <w:r>
              <w:br/>
            </w:r>
            <w:r>
              <w:rPr>
                <w:rFonts w:ascii="Times New Roman"/>
                <w:b w:val="false"/>
                <w:i w:val="false"/>
                <w:color w:val="000000"/>
                <w:sz w:val="20"/>
              </w:rPr>
              <w:t>
</w:t>
            </w:r>
            <w:r>
              <w:rPr>
                <w:rFonts w:ascii="Times New Roman"/>
                <w:b w:val="false"/>
                <w:i w:val="false"/>
                <w:color w:val="000000"/>
                <w:sz w:val="20"/>
              </w:rPr>
              <w:t>применении препората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осымша</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серлерi/</w:t>
            </w:r>
            <w:r>
              <w:br/>
            </w:r>
            <w:r>
              <w:rPr>
                <w:rFonts w:ascii="Times New Roman"/>
                <w:b w:val="false"/>
                <w:i w:val="false"/>
                <w:color w:val="000000"/>
                <w:sz w:val="20"/>
              </w:rPr>
              <w:t>
</w:t>
            </w:r>
            <w:r>
              <w:rPr>
                <w:rFonts w:ascii="Times New Roman"/>
                <w:b w:val="false"/>
                <w:i w:val="false"/>
                <w:color w:val="000000"/>
                <w:sz w:val="20"/>
              </w:rPr>
              <w:t>Побочные</w:t>
            </w:r>
            <w:r>
              <w:br/>
            </w:r>
            <w:r>
              <w:rPr>
                <w:rFonts w:ascii="Times New Roman"/>
                <w:b w:val="false"/>
                <w:i w:val="false"/>
                <w:color w:val="000000"/>
                <w:sz w:val="20"/>
              </w:rPr>
              <w:t>
</w:t>
            </w:r>
            <w:r>
              <w:rPr>
                <w:rFonts w:ascii="Times New Roman"/>
                <w:b w:val="false"/>
                <w:i w:val="false"/>
                <w:color w:val="000000"/>
                <w:sz w:val="20"/>
              </w:rPr>
              <w:t>действия</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114"/>
    <w:p>
      <w:pPr>
        <w:spacing w:after="0"/>
        <w:ind w:left="0"/>
        <w:jc w:val="both"/>
      </w:pPr>
      <w:r>
        <w:rPr>
          <w:rFonts w:ascii="Times New Roman"/>
          <w:b w:val="false"/>
          <w:i w:val="false"/>
          <w:color w:val="000000"/>
          <w:sz w:val="28"/>
        </w:rPr>
        <w:t>
      </w:t>
      </w:r>
      <w:r>
        <w:rPr>
          <w:rFonts w:ascii="Times New Roman"/>
          <w:b/>
          <w:i w:val="false"/>
          <w:color w:val="000000"/>
          <w:sz w:val="28"/>
        </w:rPr>
        <w:t>2. Жемшөп пен жемшөп қоспаларын пайдалану туралы есеп/</w:t>
      </w:r>
      <w:r>
        <w:br/>
      </w:r>
      <w:r>
        <w:rPr>
          <w:rFonts w:ascii="Times New Roman"/>
          <w:b w:val="false"/>
          <w:i w:val="false"/>
          <w:color w:val="000000"/>
          <w:sz w:val="28"/>
        </w:rPr>
        <w:t>
        </w:t>
      </w:r>
      <w:r>
        <w:rPr>
          <w:rFonts w:ascii="Times New Roman"/>
          <w:b/>
          <w:i w:val="false"/>
          <w:color w:val="000000"/>
          <w:sz w:val="28"/>
        </w:rPr>
        <w:t>2. Отчет об использовании кормов и кормовых добавок</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936"/>
        <w:gridCol w:w="1658"/>
        <w:gridCol w:w="1319"/>
        <w:gridCol w:w="983"/>
        <w:gridCol w:w="1439"/>
        <w:gridCol w:w="1269"/>
        <w:gridCol w:w="1593"/>
        <w:gridCol w:w="1845"/>
      </w:tblGrid>
      <w:tr>
        <w:trPr>
          <w:trHeight w:val="28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w:t>
            </w:r>
            <w:r>
              <w:br/>
            </w:r>
            <w:r>
              <w:rPr>
                <w:rFonts w:ascii="Times New Roman"/>
                <w:b w:val="false"/>
                <w:i w:val="false"/>
                <w:color w:val="000000"/>
                <w:sz w:val="20"/>
              </w:rPr>
              <w:t>
</w:t>
            </w:r>
            <w:r>
              <w:rPr>
                <w:rFonts w:ascii="Times New Roman"/>
                <w:b w:val="false"/>
                <w:i w:val="false"/>
                <w:color w:val="000000"/>
                <w:sz w:val="20"/>
              </w:rPr>
              <w:t>рядку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w:t>
            </w:r>
            <w:r>
              <w:rPr>
                <w:rFonts w:ascii="Times New Roman"/>
                <w:b w:val="false"/>
                <w:i w:val="false"/>
                <w:color w:val="000000"/>
                <w:sz w:val="20"/>
              </w:rPr>
              <w:t>ө</w:t>
            </w:r>
            <w:r>
              <w:rPr>
                <w:rFonts w:ascii="Times New Roman"/>
                <w:b w:val="false"/>
                <w:i w:val="false"/>
                <w:color w:val="000000"/>
                <w:sz w:val="20"/>
              </w:rPr>
              <w:t>п пен</w:t>
            </w:r>
            <w:r>
              <w:br/>
            </w:r>
            <w:r>
              <w:rPr>
                <w:rFonts w:ascii="Times New Roman"/>
                <w:b w:val="false"/>
                <w:i w:val="false"/>
                <w:color w:val="000000"/>
                <w:sz w:val="20"/>
              </w:rPr>
              <w:t>
</w:t>
            </w:r>
            <w:r>
              <w:rPr>
                <w:rFonts w:ascii="Times New Roman"/>
                <w:b w:val="false"/>
                <w:i w:val="false"/>
                <w:color w:val="000000"/>
                <w:sz w:val="20"/>
              </w:rPr>
              <w:t>жемш</w:t>
            </w:r>
            <w:r>
              <w:rPr>
                <w:rFonts w:ascii="Times New Roman"/>
                <w:b w:val="false"/>
                <w:i w:val="false"/>
                <w:color w:val="000000"/>
                <w:sz w:val="20"/>
              </w:rPr>
              <w:t>ө</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опаларыны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 xml:space="preserve">кормов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кормовых</w:t>
            </w:r>
            <w:r>
              <w:br/>
            </w:r>
            <w:r>
              <w:rPr>
                <w:rFonts w:ascii="Times New Roman"/>
                <w:b w:val="false"/>
                <w:i w:val="false"/>
                <w:color w:val="000000"/>
                <w:sz w:val="20"/>
              </w:rPr>
              <w:t>
</w:t>
            </w:r>
            <w:r>
              <w:rPr>
                <w:rFonts w:ascii="Times New Roman"/>
                <w:b w:val="false"/>
                <w:i w:val="false"/>
                <w:color w:val="000000"/>
                <w:sz w:val="20"/>
              </w:rPr>
              <w:t>добавок</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ндiрушi</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сiпорын-</w:t>
            </w:r>
            <w:r>
              <w:br/>
            </w:r>
            <w:r>
              <w:rPr>
                <w:rFonts w:ascii="Times New Roman"/>
                <w:b w:val="false"/>
                <w:i w:val="false"/>
                <w:color w:val="000000"/>
                <w:sz w:val="20"/>
              </w:rPr>
              <w:t>
</w:t>
            </w:r>
            <w:r>
              <w:rPr>
                <w:rFonts w:ascii="Times New Roman"/>
                <w:b w:val="false"/>
                <w:i w:val="false"/>
                <w:color w:val="000000"/>
                <w:sz w:val="20"/>
              </w:rPr>
              <w:t>ны</w:t>
            </w:r>
            <w:r>
              <w:rPr>
                <w:rFonts w:ascii="Times New Roman"/>
                <w:b w:val="false"/>
                <w:i w:val="false"/>
                <w:color w:val="000000"/>
                <w:sz w:val="20"/>
              </w:rPr>
              <w:t>ң</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 пред-</w:t>
            </w:r>
            <w:r>
              <w:br/>
            </w:r>
            <w:r>
              <w:rPr>
                <w:rFonts w:ascii="Times New Roman"/>
                <w:b w:val="false"/>
                <w:i w:val="false"/>
                <w:color w:val="000000"/>
                <w:sz w:val="20"/>
              </w:rPr>
              <w:t>
</w:t>
            </w:r>
            <w:r>
              <w:rPr>
                <w:rFonts w:ascii="Times New Roman"/>
                <w:b w:val="false"/>
                <w:i w:val="false"/>
                <w:color w:val="000000"/>
                <w:sz w:val="20"/>
              </w:rPr>
              <w:t>приятия</w:t>
            </w:r>
            <w:r>
              <w:br/>
            </w:r>
            <w:r>
              <w:rPr>
                <w:rFonts w:ascii="Times New Roman"/>
                <w:b w:val="false"/>
                <w:i w:val="false"/>
                <w:color w:val="000000"/>
                <w:sz w:val="20"/>
              </w:rPr>
              <w:t>
</w:t>
            </w:r>
            <w:r>
              <w:rPr>
                <w:rFonts w:ascii="Times New Roman"/>
                <w:b w:val="false"/>
                <w:i w:val="false"/>
                <w:color w:val="000000"/>
                <w:sz w:val="20"/>
              </w:rPr>
              <w:t>произво-</w:t>
            </w:r>
            <w:r>
              <w:br/>
            </w:r>
            <w:r>
              <w:rPr>
                <w:rFonts w:ascii="Times New Roman"/>
                <w:b w:val="false"/>
                <w:i w:val="false"/>
                <w:color w:val="000000"/>
                <w:sz w:val="20"/>
              </w:rPr>
              <w:t>
</w:t>
            </w:r>
            <w:r>
              <w:rPr>
                <w:rFonts w:ascii="Times New Roman"/>
                <w:b w:val="false"/>
                <w:i w:val="false"/>
                <w:color w:val="000000"/>
                <w:sz w:val="20"/>
              </w:rPr>
              <w:t>дителя</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w:t>
            </w:r>
            <w:r>
              <w:rPr>
                <w:rFonts w:ascii="Times New Roman"/>
                <w:b w:val="false"/>
                <w:i w:val="false"/>
                <w:color w:val="000000"/>
                <w:sz w:val="20"/>
              </w:rPr>
              <w:t>ө</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пен</w:t>
            </w:r>
            <w:r>
              <w:br/>
            </w:r>
            <w:r>
              <w:rPr>
                <w:rFonts w:ascii="Times New Roman"/>
                <w:b w:val="false"/>
                <w:i w:val="false"/>
                <w:color w:val="000000"/>
                <w:sz w:val="20"/>
              </w:rPr>
              <w:t>
</w:t>
            </w:r>
            <w:r>
              <w:rPr>
                <w:rFonts w:ascii="Times New Roman"/>
                <w:b w:val="false"/>
                <w:i w:val="false"/>
                <w:color w:val="000000"/>
                <w:sz w:val="20"/>
              </w:rPr>
              <w:t>жемш</w:t>
            </w:r>
            <w:r>
              <w:rPr>
                <w:rFonts w:ascii="Times New Roman"/>
                <w:b w:val="false"/>
                <w:i w:val="false"/>
                <w:color w:val="000000"/>
                <w:sz w:val="20"/>
              </w:rPr>
              <w:t>ө</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оспала-</w:t>
            </w:r>
            <w:r>
              <w:br/>
            </w:r>
            <w:r>
              <w:rPr>
                <w:rFonts w:ascii="Times New Roman"/>
                <w:b w:val="false"/>
                <w:i w:val="false"/>
                <w:color w:val="000000"/>
                <w:sz w:val="20"/>
              </w:rPr>
              <w:t>
</w:t>
            </w:r>
            <w:r>
              <w:rPr>
                <w:rFonts w:ascii="Times New Roman"/>
                <w:b w:val="false"/>
                <w:i w:val="false"/>
                <w:color w:val="000000"/>
                <w:sz w:val="20"/>
              </w:rPr>
              <w:t>рыны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кормов и</w:t>
            </w:r>
            <w:r>
              <w:br/>
            </w:r>
            <w:r>
              <w:rPr>
                <w:rFonts w:ascii="Times New Roman"/>
                <w:b w:val="false"/>
                <w:i w:val="false"/>
                <w:color w:val="000000"/>
                <w:sz w:val="20"/>
              </w:rPr>
              <w:t>
</w:t>
            </w:r>
            <w:r>
              <w:rPr>
                <w:rFonts w:ascii="Times New Roman"/>
                <w:b w:val="false"/>
                <w:i w:val="false"/>
                <w:color w:val="000000"/>
                <w:sz w:val="20"/>
              </w:rPr>
              <w:t>кормовых</w:t>
            </w:r>
            <w:r>
              <w:br/>
            </w:r>
            <w:r>
              <w:rPr>
                <w:rFonts w:ascii="Times New Roman"/>
                <w:b w:val="false"/>
                <w:i w:val="false"/>
                <w:color w:val="000000"/>
                <w:sz w:val="20"/>
              </w:rPr>
              <w:t>
</w:t>
            </w:r>
            <w:r>
              <w:rPr>
                <w:rFonts w:ascii="Times New Roman"/>
                <w:b w:val="false"/>
                <w:i w:val="false"/>
                <w:color w:val="000000"/>
                <w:sz w:val="20"/>
              </w:rPr>
              <w:t>добавок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голов</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лемi</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Общий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w:t>
            </w:r>
            <w:r>
              <w:br/>
            </w:r>
            <w:r>
              <w:rPr>
                <w:rFonts w:ascii="Times New Roman"/>
                <w:b w:val="false"/>
                <w:i w:val="false"/>
                <w:color w:val="000000"/>
                <w:sz w:val="20"/>
              </w:rPr>
              <w:t>
</w:t>
            </w:r>
            <w:r>
              <w:rPr>
                <w:rFonts w:ascii="Times New Roman"/>
                <w:b w:val="false"/>
                <w:i w:val="false"/>
                <w:color w:val="000000"/>
                <w:sz w:val="20"/>
              </w:rPr>
              <w:t>дылы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мерзiмi/</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годности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олдануды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тиiмдiлi-</w:t>
            </w:r>
            <w:r>
              <w:br/>
            </w:r>
            <w:r>
              <w:rPr>
                <w:rFonts w:ascii="Times New Roman"/>
                <w:b w:val="false"/>
                <w:i w:val="false"/>
                <w:color w:val="000000"/>
                <w:sz w:val="20"/>
              </w:rPr>
              <w:t>
</w:t>
            </w:r>
            <w:r>
              <w:rPr>
                <w:rFonts w:ascii="Times New Roman"/>
                <w:b w:val="false"/>
                <w:i w:val="false"/>
                <w:color w:val="000000"/>
                <w:sz w:val="20"/>
              </w:rPr>
              <w:t>гi/Эффек-</w:t>
            </w:r>
            <w:r>
              <w:br/>
            </w:r>
            <w:r>
              <w:rPr>
                <w:rFonts w:ascii="Times New Roman"/>
                <w:b w:val="false"/>
                <w:i w:val="false"/>
                <w:color w:val="000000"/>
                <w:sz w:val="20"/>
              </w:rPr>
              <w:t>
</w:t>
            </w:r>
            <w:r>
              <w:rPr>
                <w:rFonts w:ascii="Times New Roman"/>
                <w:b w:val="false"/>
                <w:i w:val="false"/>
                <w:color w:val="000000"/>
                <w:sz w:val="20"/>
              </w:rPr>
              <w:t>тивность в</w:t>
            </w:r>
            <w:r>
              <w:br/>
            </w:r>
            <w:r>
              <w:rPr>
                <w:rFonts w:ascii="Times New Roman"/>
                <w:b w:val="false"/>
                <w:i w:val="false"/>
                <w:color w:val="000000"/>
                <w:sz w:val="20"/>
              </w:rPr>
              <w:t>
</w:t>
            </w:r>
            <w:r>
              <w:rPr>
                <w:rFonts w:ascii="Times New Roman"/>
                <w:b w:val="false"/>
                <w:i w:val="false"/>
                <w:color w:val="000000"/>
                <w:sz w:val="20"/>
              </w:rPr>
              <w:t>применении</w:t>
            </w:r>
            <w:r>
              <w:br/>
            </w:r>
            <w:r>
              <w:rPr>
                <w:rFonts w:ascii="Times New Roman"/>
                <w:b w:val="false"/>
                <w:i w:val="false"/>
                <w:color w:val="000000"/>
                <w:sz w:val="20"/>
              </w:rPr>
              <w:t>
</w:t>
            </w:r>
            <w:r>
              <w:rPr>
                <w:rFonts w:ascii="Times New Roman"/>
                <w:b w:val="false"/>
                <w:i w:val="false"/>
                <w:color w:val="000000"/>
                <w:sz w:val="20"/>
              </w:rPr>
              <w:t>препарата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осымша</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серлерi/</w:t>
            </w:r>
            <w:r>
              <w:br/>
            </w:r>
            <w:r>
              <w:rPr>
                <w:rFonts w:ascii="Times New Roman"/>
                <w:b w:val="false"/>
                <w:i w:val="false"/>
                <w:color w:val="000000"/>
                <w:sz w:val="20"/>
              </w:rPr>
              <w:t>
</w:t>
            </w:r>
            <w:r>
              <w:rPr>
                <w:rFonts w:ascii="Times New Roman"/>
                <w:b w:val="false"/>
                <w:i w:val="false"/>
                <w:color w:val="000000"/>
                <w:sz w:val="20"/>
              </w:rPr>
              <w:t>Побочные</w:t>
            </w:r>
            <w:r>
              <w:br/>
            </w:r>
            <w:r>
              <w:rPr>
                <w:rFonts w:ascii="Times New Roman"/>
                <w:b w:val="false"/>
                <w:i w:val="false"/>
                <w:color w:val="000000"/>
                <w:sz w:val="20"/>
              </w:rPr>
              <w:t>
</w:t>
            </w:r>
            <w:r>
              <w:rPr>
                <w:rFonts w:ascii="Times New Roman"/>
                <w:b w:val="false"/>
                <w:i w:val="false"/>
                <w:color w:val="000000"/>
                <w:sz w:val="20"/>
              </w:rPr>
              <w:t>действия</w:t>
            </w:r>
          </w:p>
        </w:tc>
      </w:tr>
      <w:tr>
        <w:trPr>
          <w:trHeight w:val="28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М.О/М.П. Мекеменiң басшысы      ___________   ____________________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Орындаушы                 ___________   ____________________</w:t>
      </w:r>
      <w:r>
        <w:br/>
      </w:r>
      <w:r>
        <w:rPr>
          <w:rFonts w:ascii="Times New Roman"/>
          <w:b w:val="false"/>
          <w:i w:val="false"/>
          <w:color w:val="000000"/>
          <w:sz w:val="28"/>
        </w:rPr>
        <w:t>
      Исполнитель              (қолы/подпись) (тегі, аты, әкесінің</w:t>
      </w:r>
      <w:r>
        <w:br/>
      </w:r>
      <w:r>
        <w:rPr>
          <w:rFonts w:ascii="Times New Roman"/>
          <w:b w:val="false"/>
          <w:i w:val="false"/>
          <w:color w:val="000000"/>
          <w:sz w:val="28"/>
        </w:rPr>
        <w:t>
      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Телефоны/Телефон _______ "___" ________ 20 __ жыл/год.</w:t>
      </w:r>
    </w:p>
    <w:bookmarkStart w:name="z276" w:id="115"/>
    <w:p>
      <w:pPr>
        <w:spacing w:after="0"/>
        <w:ind w:left="0"/>
        <w:jc w:val="both"/>
      </w:pPr>
      <w:r>
        <w:rPr>
          <w:rFonts w:ascii="Times New Roman"/>
          <w:b w:val="false"/>
          <w:i w:val="false"/>
          <w:color w:val="000000"/>
          <w:sz w:val="28"/>
        </w:rPr>
        <w:t>
</w:t>
      </w:r>
      <w:r>
        <w:rPr>
          <w:rFonts w:ascii="Times New Roman"/>
          <w:b/>
          <w:i w:val="false"/>
          <w:color w:val="000000"/>
          <w:sz w:val="28"/>
        </w:rPr>
        <w:t>8) ветеринариялық–санитариялық объектiлердi салу, лицензиялау</w:t>
      </w:r>
      <w:r>
        <w:br/>
      </w:r>
      <w:r>
        <w:rPr>
          <w:rFonts w:ascii="Times New Roman"/>
          <w:b w:val="false"/>
          <w:i w:val="false"/>
          <w:color w:val="000000"/>
          <w:sz w:val="28"/>
        </w:rPr>
        <w:t>
     </w:t>
      </w:r>
      <w:r>
        <w:rPr>
          <w:rFonts w:ascii="Times New Roman"/>
          <w:b/>
          <w:i w:val="false"/>
          <w:color w:val="000000"/>
          <w:sz w:val="28"/>
        </w:rPr>
        <w:t xml:space="preserve"> және жануарларды бiрдейлендiру мәселелерi жөнiнде есеп/</w:t>
      </w:r>
      <w:r>
        <w:br/>
      </w:r>
      <w:r>
        <w:rPr>
          <w:rFonts w:ascii="Times New Roman"/>
          <w:b w:val="false"/>
          <w:i w:val="false"/>
          <w:color w:val="000000"/>
          <w:sz w:val="28"/>
        </w:rPr>
        <w:t>
      </w:t>
      </w:r>
      <w:r>
        <w:rPr>
          <w:rFonts w:ascii="Times New Roman"/>
          <w:b/>
          <w:i w:val="false"/>
          <w:color w:val="000000"/>
          <w:sz w:val="28"/>
        </w:rPr>
        <w:t>8) отчет о вопросах строительства ветеринарно-санитарных</w:t>
      </w:r>
      <w:r>
        <w:br/>
      </w:r>
      <w:r>
        <w:rPr>
          <w:rFonts w:ascii="Times New Roman"/>
          <w:b w:val="false"/>
          <w:i w:val="false"/>
          <w:color w:val="000000"/>
          <w:sz w:val="28"/>
        </w:rPr>
        <w:t>
          </w:t>
      </w:r>
      <w:r>
        <w:rPr>
          <w:rFonts w:ascii="Times New Roman"/>
          <w:b/>
          <w:i w:val="false"/>
          <w:color w:val="000000"/>
          <w:sz w:val="28"/>
        </w:rPr>
        <w:t>объектов, лицензирования и идентификации животных</w:t>
      </w:r>
      <w:r>
        <w:br/>
      </w:r>
      <w:r>
        <w:rPr>
          <w:rFonts w:ascii="Times New Roman"/>
          <w:b w:val="false"/>
          <w:i w:val="false"/>
          <w:color w:val="000000"/>
          <w:sz w:val="28"/>
        </w:rPr>
        <w:t>
                     (№ 8-вет нысан/Форма № 8-вет)</w:t>
      </w:r>
      <w:r>
        <w:br/>
      </w:r>
      <w:r>
        <w:rPr>
          <w:rFonts w:ascii="Times New Roman"/>
          <w:b w:val="false"/>
          <w:i w:val="false"/>
          <w:color w:val="000000"/>
          <w:sz w:val="28"/>
        </w:rPr>
        <w:t>
                   20___ жылдың _____________ жарты жылы</w:t>
      </w:r>
      <w:r>
        <w:br/>
      </w:r>
      <w:r>
        <w:rPr>
          <w:rFonts w:ascii="Times New Roman"/>
          <w:b w:val="false"/>
          <w:i w:val="false"/>
          <w:color w:val="000000"/>
          <w:sz w:val="28"/>
        </w:rPr>
        <w:t>
                   за ____________ полугодие 20___ года</w:t>
      </w:r>
    </w:p>
    <w:bookmarkEnd w:id="115"/>
    <w:p>
      <w:pPr>
        <w:spacing w:after="0"/>
        <w:ind w:left="0"/>
        <w:jc w:val="both"/>
      </w:pPr>
      <w:r>
        <w:rPr>
          <w:rFonts w:ascii="Times New Roman"/>
          <w:b w:val="false"/>
          <w:i w:val="false"/>
          <w:color w:val="000000"/>
          <w:sz w:val="28"/>
        </w:rPr>
        <w:t>Кiм ұсынды/Кем представляется __________________________________</w:t>
      </w:r>
      <w:r>
        <w:br/>
      </w:r>
      <w:r>
        <w:rPr>
          <w:rFonts w:ascii="Times New Roman"/>
          <w:b w:val="false"/>
          <w:i w:val="false"/>
          <w:color w:val="000000"/>
          <w:sz w:val="28"/>
        </w:rPr>
        <w:t>
                (атауы және мекен-жайы/наименование и адрес)</w:t>
      </w:r>
    </w:p>
    <w:bookmarkStart w:name="z277" w:id="116"/>
    <w:p>
      <w:pPr>
        <w:spacing w:after="0"/>
        <w:ind w:left="0"/>
        <w:jc w:val="both"/>
      </w:pPr>
      <w:r>
        <w:rPr>
          <w:rFonts w:ascii="Times New Roman"/>
          <w:b w:val="false"/>
          <w:i w:val="false"/>
          <w:color w:val="000000"/>
          <w:sz w:val="28"/>
        </w:rPr>
        <w:t>
         </w:t>
      </w:r>
      <w:r>
        <w:rPr>
          <w:rFonts w:ascii="Times New Roman"/>
          <w:b/>
          <w:i w:val="false"/>
          <w:color w:val="000000"/>
          <w:sz w:val="28"/>
        </w:rPr>
        <w:t>1. Өндірістік және шаруашылық субъектілерінде жұмыс</w:t>
      </w:r>
      <w:r>
        <w:br/>
      </w:r>
      <w:r>
        <w:rPr>
          <w:rFonts w:ascii="Times New Roman"/>
          <w:b w:val="false"/>
          <w:i w:val="false"/>
          <w:color w:val="000000"/>
          <w:sz w:val="28"/>
        </w:rPr>
        <w:t>
        </w:t>
      </w:r>
      <w:r>
        <w:rPr>
          <w:rFonts w:ascii="Times New Roman"/>
          <w:b/>
          <w:i w:val="false"/>
          <w:color w:val="000000"/>
          <w:sz w:val="28"/>
        </w:rPr>
        <w:t>істейтін және ветеринария саласында қызмет көрсететін</w:t>
      </w:r>
      <w:r>
        <w:br/>
      </w:r>
      <w:r>
        <w:rPr>
          <w:rFonts w:ascii="Times New Roman"/>
          <w:b w:val="false"/>
          <w:i w:val="false"/>
          <w:color w:val="000000"/>
          <w:sz w:val="28"/>
        </w:rPr>
        <w:t>
        </w:t>
      </w:r>
      <w:r>
        <w:rPr>
          <w:rFonts w:ascii="Times New Roman"/>
          <w:b/>
          <w:i w:val="false"/>
          <w:color w:val="000000"/>
          <w:sz w:val="28"/>
        </w:rPr>
        <w:t>ветеринариялық мамандардың (лицензияттардың) саны туралы</w:t>
      </w:r>
      <w:r>
        <w:br/>
      </w:r>
      <w:r>
        <w:rPr>
          <w:rFonts w:ascii="Times New Roman"/>
          <w:b w:val="false"/>
          <w:i w:val="false"/>
          <w:color w:val="000000"/>
          <w:sz w:val="28"/>
        </w:rPr>
        <w:t>
      </w:t>
      </w:r>
      <w:r>
        <w:rPr>
          <w:rFonts w:ascii="Times New Roman"/>
          <w:b/>
          <w:i w:val="false"/>
          <w:color w:val="000000"/>
          <w:sz w:val="28"/>
        </w:rPr>
        <w:t>есеп/1.Отчет о численности ветеринарных специалистов</w:t>
      </w:r>
      <w:r>
        <w:br/>
      </w:r>
      <w:r>
        <w:rPr>
          <w:rFonts w:ascii="Times New Roman"/>
          <w:b w:val="false"/>
          <w:i w:val="false"/>
          <w:color w:val="000000"/>
          <w:sz w:val="28"/>
        </w:rPr>
        <w:t>
   </w:t>
      </w:r>
      <w:r>
        <w:rPr>
          <w:rFonts w:ascii="Times New Roman"/>
          <w:b/>
          <w:i w:val="false"/>
          <w:color w:val="000000"/>
          <w:sz w:val="28"/>
        </w:rPr>
        <w:t>(лицензиатов) работающих в производственных и хозяйствующих</w:t>
      </w:r>
      <w:r>
        <w:br/>
      </w:r>
      <w:r>
        <w:rPr>
          <w:rFonts w:ascii="Times New Roman"/>
          <w:b w:val="false"/>
          <w:i w:val="false"/>
          <w:color w:val="000000"/>
          <w:sz w:val="28"/>
        </w:rPr>
        <w:t>
          </w:t>
      </w:r>
      <w:r>
        <w:rPr>
          <w:rFonts w:ascii="Times New Roman"/>
          <w:b/>
          <w:i w:val="false"/>
          <w:color w:val="000000"/>
          <w:sz w:val="28"/>
        </w:rPr>
        <w:t>субъектах и оказывающих услуги в области ветеринарии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712"/>
        <w:gridCol w:w="2459"/>
        <w:gridCol w:w="1257"/>
        <w:gridCol w:w="2832"/>
        <w:gridCol w:w="1381"/>
        <w:gridCol w:w="3020"/>
      </w:tblGrid>
      <w:tr>
        <w:trPr>
          <w:trHeight w:val="285"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w:t>
            </w:r>
            <w:r>
              <w:rPr>
                <w:rFonts w:ascii="Times New Roman"/>
                <w:b w:val="false"/>
                <w:i w:val="false"/>
                <w:color w:val="000000"/>
                <w:sz w:val="20"/>
              </w:rPr>
              <w:t>қ</w:t>
            </w:r>
            <w:r>
              <w:rPr>
                <w:rFonts w:ascii="Times New Roman"/>
                <w:b w:val="false"/>
                <w:i w:val="false"/>
                <w:color w:val="000000"/>
                <w:sz w:val="20"/>
              </w:rPr>
              <w:t xml:space="preserve"> субъектiлерi /Хозяйствующие субъекты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w:t>
            </w:r>
            <w:r>
              <w:rPr>
                <w:rFonts w:ascii="Times New Roman"/>
                <w:b w:val="false"/>
                <w:i w:val="false"/>
                <w:color w:val="000000"/>
                <w:sz w:val="20"/>
              </w:rPr>
              <w:t>қ қ</w:t>
            </w:r>
            <w:r>
              <w:rPr>
                <w:rFonts w:ascii="Times New Roman"/>
                <w:b w:val="false"/>
                <w:i w:val="false"/>
                <w:color w:val="000000"/>
                <w:sz w:val="20"/>
              </w:rPr>
              <w:t>азыналы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сiпорындар/</w:t>
            </w:r>
            <w:r>
              <w:br/>
            </w:r>
            <w:r>
              <w:rPr>
                <w:rFonts w:ascii="Times New Roman"/>
                <w:b w:val="false"/>
                <w:i w:val="false"/>
                <w:color w:val="000000"/>
                <w:sz w:val="20"/>
              </w:rPr>
              <w:t>
</w:t>
            </w:r>
            <w:r>
              <w:rPr>
                <w:rFonts w:ascii="Times New Roman"/>
                <w:b w:val="false"/>
                <w:i w:val="false"/>
                <w:color w:val="000000"/>
                <w:sz w:val="20"/>
              </w:rPr>
              <w:t>Коммунальные</w:t>
            </w:r>
            <w:r>
              <w:br/>
            </w:r>
            <w:r>
              <w:rPr>
                <w:rFonts w:ascii="Times New Roman"/>
                <w:b w:val="false"/>
                <w:i w:val="false"/>
                <w:color w:val="000000"/>
                <w:sz w:val="20"/>
              </w:rPr>
              <w:t>
</w:t>
            </w:r>
            <w:r>
              <w:rPr>
                <w:rFonts w:ascii="Times New Roman"/>
                <w:b w:val="false"/>
                <w:i w:val="false"/>
                <w:color w:val="000000"/>
                <w:sz w:val="20"/>
              </w:rPr>
              <w:t>казенные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w:t>
            </w:r>
            <w:r>
              <w:rPr>
                <w:rFonts w:ascii="Times New Roman"/>
                <w:b w:val="false"/>
                <w:i w:val="false"/>
                <w:color w:val="000000"/>
                <w:sz w:val="20"/>
              </w:rPr>
              <w:t>қ</w:t>
            </w:r>
            <w:r>
              <w:rPr>
                <w:rFonts w:ascii="Times New Roman"/>
                <w:b w:val="false"/>
                <w:i w:val="false"/>
                <w:color w:val="000000"/>
                <w:sz w:val="20"/>
              </w:rPr>
              <w:t>ожалы</w:t>
            </w:r>
            <w:r>
              <w:rPr>
                <w:rFonts w:ascii="Times New Roman"/>
                <w:b w:val="false"/>
                <w:i w:val="false"/>
                <w:color w:val="000000"/>
                <w:sz w:val="20"/>
              </w:rPr>
              <w:t>қ</w:t>
            </w:r>
            <w:r>
              <w:rPr>
                <w:rFonts w:ascii="Times New Roman"/>
                <w:b w:val="false"/>
                <w:i w:val="false"/>
                <w:color w:val="000000"/>
                <w:sz w:val="20"/>
              </w:rPr>
              <w:t xml:space="preserve">тары </w:t>
            </w:r>
            <w:r>
              <w:br/>
            </w:r>
            <w:r>
              <w:rPr>
                <w:rFonts w:ascii="Times New Roman"/>
                <w:b w:val="false"/>
                <w:i w:val="false"/>
                <w:color w:val="000000"/>
                <w:sz w:val="20"/>
              </w:rPr>
              <w:t>
</w:t>
            </w:r>
            <w:r>
              <w:rPr>
                <w:rFonts w:ascii="Times New Roman"/>
                <w:b w:val="false"/>
                <w:i w:val="false"/>
                <w:color w:val="000000"/>
                <w:sz w:val="20"/>
              </w:rPr>
              <w:t>(фермерлік шаруашылы</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Крестьянские (фермерские) хозяйства</w:t>
            </w:r>
          </w:p>
        </w:tc>
      </w:tr>
      <w:tr>
        <w:trPr>
          <w:trHeight w:val="285" w:hRule="atLeast"/>
        </w:trPr>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Субъектi-</w:t>
            </w:r>
            <w:r>
              <w:br/>
            </w:r>
            <w:r>
              <w:rPr>
                <w:rFonts w:ascii="Times New Roman"/>
                <w:b w:val="false"/>
                <w:i w:val="false"/>
                <w:color w:val="000000"/>
                <w:sz w:val="20"/>
              </w:rPr>
              <w:t>
</w:t>
            </w:r>
            <w:r>
              <w:rPr>
                <w:rFonts w:ascii="Times New Roman"/>
                <w:b w:val="false"/>
                <w:i w:val="false"/>
                <w:color w:val="000000"/>
                <w:sz w:val="20"/>
              </w:rPr>
              <w:t>лердi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субъектов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лицензият</w:t>
            </w:r>
            <w:r>
              <w:br/>
            </w:r>
            <w:r>
              <w:rPr>
                <w:rFonts w:ascii="Times New Roman"/>
                <w:b w:val="false"/>
                <w:i w:val="false"/>
                <w:color w:val="000000"/>
                <w:sz w:val="20"/>
              </w:rPr>
              <w:t>
</w:t>
            </w: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рiгерлердi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жалпы саны/Общая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ветеринарных врачей</w:t>
            </w:r>
            <w:r>
              <w:br/>
            </w:r>
            <w:r>
              <w:rPr>
                <w:rFonts w:ascii="Times New Roman"/>
                <w:b w:val="false"/>
                <w:i w:val="false"/>
                <w:color w:val="000000"/>
                <w:sz w:val="20"/>
              </w:rPr>
              <w:t>
</w:t>
            </w:r>
            <w:r>
              <w:rPr>
                <w:rFonts w:ascii="Times New Roman"/>
                <w:b w:val="false"/>
                <w:i w:val="false"/>
                <w:color w:val="000000"/>
                <w:sz w:val="20"/>
              </w:rPr>
              <w:t>лицензиатов</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рсететiн</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лицензияттарды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 Количество</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w:t>
            </w:r>
            <w:r>
              <w:br/>
            </w:r>
            <w:r>
              <w:rPr>
                <w:rFonts w:ascii="Times New Roman"/>
                <w:b w:val="false"/>
                <w:i w:val="false"/>
                <w:color w:val="000000"/>
                <w:sz w:val="20"/>
              </w:rPr>
              <w:t>
</w:t>
            </w:r>
            <w:r>
              <w:rPr>
                <w:rFonts w:ascii="Times New Roman"/>
                <w:b w:val="false"/>
                <w:i w:val="false"/>
                <w:color w:val="000000"/>
                <w:sz w:val="20"/>
              </w:rPr>
              <w:t>лицензиатов</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 xml:space="preserve">чество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лицензият</w:t>
            </w:r>
            <w:r>
              <w:br/>
            </w:r>
            <w:r>
              <w:rPr>
                <w:rFonts w:ascii="Times New Roman"/>
                <w:b w:val="false"/>
                <w:i w:val="false"/>
                <w:color w:val="000000"/>
                <w:sz w:val="20"/>
              </w:rPr>
              <w:t>
</w:t>
            </w: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рiгерлердi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саны/Количество</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w:t>
            </w:r>
            <w:r>
              <w:br/>
            </w:r>
            <w:r>
              <w:rPr>
                <w:rFonts w:ascii="Times New Roman"/>
                <w:b w:val="false"/>
                <w:i w:val="false"/>
                <w:color w:val="000000"/>
                <w:sz w:val="20"/>
              </w:rPr>
              <w:t>
</w:t>
            </w:r>
            <w:r>
              <w:rPr>
                <w:rFonts w:ascii="Times New Roman"/>
                <w:b w:val="false"/>
                <w:i w:val="false"/>
                <w:color w:val="000000"/>
                <w:sz w:val="20"/>
              </w:rPr>
              <w:t>лицензиатов</w:t>
            </w:r>
          </w:p>
        </w:tc>
      </w:tr>
      <w:tr>
        <w:trPr>
          <w:trHeight w:val="36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583"/>
        <w:gridCol w:w="1977"/>
        <w:gridCol w:w="2520"/>
        <w:gridCol w:w="1538"/>
        <w:gridCol w:w="3107"/>
      </w:tblGrid>
      <w:tr>
        <w:trPr>
          <w:trHeight w:val="15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нiмдер мен шикiзатты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айта </w:t>
            </w:r>
            <w:r>
              <w:rPr>
                <w:rFonts w:ascii="Times New Roman"/>
                <w:b w:val="false"/>
                <w:i w:val="false"/>
                <w:color w:val="000000"/>
                <w:sz w:val="20"/>
              </w:rPr>
              <w:t>өң</w:t>
            </w:r>
            <w:r>
              <w:rPr>
                <w:rFonts w:ascii="Times New Roman"/>
                <w:b w:val="false"/>
                <w:i w:val="false"/>
                <w:color w:val="000000"/>
                <w:sz w:val="20"/>
              </w:rPr>
              <w:t>деу ж</w:t>
            </w:r>
            <w:r>
              <w:rPr>
                <w:rFonts w:ascii="Times New Roman"/>
                <w:b w:val="false"/>
                <w:i w:val="false"/>
                <w:color w:val="000000"/>
                <w:sz w:val="20"/>
              </w:rPr>
              <w:t>ө</w:t>
            </w:r>
            <w:r>
              <w:rPr>
                <w:rFonts w:ascii="Times New Roman"/>
                <w:b w:val="false"/>
                <w:i w:val="false"/>
                <w:color w:val="000000"/>
                <w:sz w:val="20"/>
              </w:rPr>
              <w:t>ніндегі</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сіпорындар/Предприятия</w:t>
            </w:r>
            <w:r>
              <w:br/>
            </w:r>
            <w:r>
              <w:rPr>
                <w:rFonts w:ascii="Times New Roman"/>
                <w:b w:val="false"/>
                <w:i w:val="false"/>
                <w:color w:val="000000"/>
                <w:sz w:val="20"/>
              </w:rPr>
              <w:t>
</w:t>
            </w:r>
            <w:r>
              <w:rPr>
                <w:rFonts w:ascii="Times New Roman"/>
                <w:b w:val="false"/>
                <w:i w:val="false"/>
                <w:color w:val="000000"/>
                <w:sz w:val="20"/>
              </w:rPr>
              <w:t>по переработке</w:t>
            </w:r>
            <w:r>
              <w:br/>
            </w:r>
            <w:r>
              <w:rPr>
                <w:rFonts w:ascii="Times New Roman"/>
                <w:b w:val="false"/>
                <w:i w:val="false"/>
                <w:color w:val="000000"/>
                <w:sz w:val="20"/>
              </w:rPr>
              <w:t>
</w:t>
            </w:r>
            <w:r>
              <w:rPr>
                <w:rFonts w:ascii="Times New Roman"/>
                <w:b w:val="false"/>
                <w:i w:val="false"/>
                <w:color w:val="000000"/>
                <w:sz w:val="20"/>
              </w:rPr>
              <w:t>продуктов и сырья</w:t>
            </w:r>
            <w:r>
              <w:br/>
            </w:r>
            <w:r>
              <w:rPr>
                <w:rFonts w:ascii="Times New Roman"/>
                <w:b w:val="false"/>
                <w:i w:val="false"/>
                <w:color w:val="000000"/>
                <w:sz w:val="20"/>
              </w:rPr>
              <w:t>
</w:t>
            </w:r>
            <w:r>
              <w:rPr>
                <w:rFonts w:ascii="Times New Roman"/>
                <w:b w:val="false"/>
                <w:i w:val="false"/>
                <w:color w:val="000000"/>
                <w:sz w:val="20"/>
              </w:rPr>
              <w:t>животного</w:t>
            </w:r>
            <w:r>
              <w:br/>
            </w:r>
            <w:r>
              <w:rPr>
                <w:rFonts w:ascii="Times New Roman"/>
                <w:b w:val="false"/>
                <w:i w:val="false"/>
                <w:color w:val="000000"/>
                <w:sz w:val="20"/>
              </w:rPr>
              <w:t>
</w:t>
            </w:r>
            <w:r>
              <w:rPr>
                <w:rFonts w:ascii="Times New Roman"/>
                <w:b w:val="false"/>
                <w:i w:val="false"/>
                <w:color w:val="000000"/>
                <w:sz w:val="20"/>
              </w:rPr>
              <w:t>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қ</w:t>
            </w:r>
            <w:r>
              <w:rPr>
                <w:rFonts w:ascii="Times New Roman"/>
                <w:b w:val="false"/>
                <w:i w:val="false"/>
                <w:color w:val="000000"/>
                <w:sz w:val="20"/>
              </w:rPr>
              <w:t>сатта</w:t>
            </w:r>
            <w:r>
              <w:rPr>
                <w:rFonts w:ascii="Times New Roman"/>
                <w:b w:val="false"/>
                <w:i w:val="false"/>
                <w:color w:val="000000"/>
                <w:sz w:val="20"/>
              </w:rPr>
              <w:t>ғ</w:t>
            </w:r>
            <w:r>
              <w:rPr>
                <w:rFonts w:ascii="Times New Roman"/>
                <w:b w:val="false"/>
                <w:i w:val="false"/>
                <w:color w:val="000000"/>
                <w:sz w:val="20"/>
              </w:rPr>
              <w:t>ы д</w:t>
            </w:r>
            <w:r>
              <w:rPr>
                <w:rFonts w:ascii="Times New Roman"/>
                <w:b w:val="false"/>
                <w:i w:val="false"/>
                <w:color w:val="000000"/>
                <w:sz w:val="20"/>
              </w:rPr>
              <w:t>ә</w:t>
            </w:r>
            <w:r>
              <w:rPr>
                <w:rFonts w:ascii="Times New Roman"/>
                <w:b w:val="false"/>
                <w:i w:val="false"/>
                <w:color w:val="000000"/>
                <w:sz w:val="20"/>
              </w:rPr>
              <w:t>рiлiк</w:t>
            </w:r>
            <w:r>
              <w:br/>
            </w:r>
            <w:r>
              <w:rPr>
                <w:rFonts w:ascii="Times New Roman"/>
                <w:b w:val="false"/>
                <w:i w:val="false"/>
                <w:color w:val="000000"/>
                <w:sz w:val="20"/>
              </w:rPr>
              <w:t>
</w:t>
            </w:r>
            <w:r>
              <w:rPr>
                <w:rFonts w:ascii="Times New Roman"/>
                <w:b w:val="false"/>
                <w:i w:val="false"/>
                <w:color w:val="000000"/>
                <w:sz w:val="20"/>
              </w:rPr>
              <w:t>заттарды, биология-</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 xml:space="preserve"> препараттарды</w:t>
            </w:r>
            <w:r>
              <w:br/>
            </w:r>
            <w:r>
              <w:rPr>
                <w:rFonts w:ascii="Times New Roman"/>
                <w:b w:val="false"/>
                <w:i w:val="false"/>
                <w:color w:val="000000"/>
                <w:sz w:val="20"/>
              </w:rPr>
              <w:t>
</w:t>
            </w:r>
            <w:r>
              <w:rPr>
                <w:rFonts w:ascii="Times New Roman"/>
                <w:b w:val="false"/>
                <w:i w:val="false"/>
                <w:color w:val="000000"/>
                <w:sz w:val="20"/>
              </w:rPr>
              <w:t>сату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ұ</w:t>
            </w:r>
            <w:r>
              <w:rPr>
                <w:rFonts w:ascii="Times New Roman"/>
                <w:b w:val="false"/>
                <w:i w:val="false"/>
                <w:color w:val="000000"/>
                <w:sz w:val="20"/>
              </w:rPr>
              <w:t>йымдар/</w:t>
            </w:r>
            <w:r>
              <w:br/>
            </w:r>
            <w:r>
              <w:rPr>
                <w:rFonts w:ascii="Times New Roman"/>
                <w:b w:val="false"/>
                <w:i w:val="false"/>
                <w:color w:val="000000"/>
                <w:sz w:val="20"/>
              </w:rPr>
              <w:t>
</w:t>
            </w:r>
            <w:r>
              <w:rPr>
                <w:rFonts w:ascii="Times New Roman"/>
                <w:b w:val="false"/>
                <w:i w:val="false"/>
                <w:color w:val="000000"/>
                <w:sz w:val="20"/>
              </w:rPr>
              <w:t>Организации по реализации лекарственных средств для</w:t>
            </w:r>
            <w:r>
              <w:br/>
            </w:r>
            <w:r>
              <w:rPr>
                <w:rFonts w:ascii="Times New Roman"/>
                <w:b w:val="false"/>
                <w:i w:val="false"/>
                <w:color w:val="000000"/>
                <w:sz w:val="20"/>
              </w:rPr>
              <w:t>
</w:t>
            </w:r>
            <w:r>
              <w:rPr>
                <w:rFonts w:ascii="Times New Roman"/>
                <w:b w:val="false"/>
                <w:i w:val="false"/>
                <w:color w:val="000000"/>
                <w:sz w:val="20"/>
              </w:rPr>
              <w:t>ветеринарных целей,</w:t>
            </w:r>
            <w:r>
              <w:br/>
            </w:r>
            <w:r>
              <w:rPr>
                <w:rFonts w:ascii="Times New Roman"/>
                <w:b w:val="false"/>
                <w:i w:val="false"/>
                <w:color w:val="000000"/>
                <w:sz w:val="20"/>
              </w:rPr>
              <w:t>
</w:t>
            </w:r>
            <w:r>
              <w:rPr>
                <w:rFonts w:ascii="Times New Roman"/>
                <w:b w:val="false"/>
                <w:i w:val="false"/>
                <w:color w:val="000000"/>
                <w:sz w:val="20"/>
              </w:rPr>
              <w:t>биологических</w:t>
            </w:r>
            <w:r>
              <w:br/>
            </w:r>
            <w:r>
              <w:rPr>
                <w:rFonts w:ascii="Times New Roman"/>
                <w:b w:val="false"/>
                <w:i w:val="false"/>
                <w:color w:val="000000"/>
                <w:sz w:val="20"/>
              </w:rPr>
              <w:t>
</w:t>
            </w:r>
            <w:r>
              <w:rPr>
                <w:rFonts w:ascii="Times New Roman"/>
                <w:b w:val="false"/>
                <w:i w:val="false"/>
                <w:color w:val="000000"/>
                <w:sz w:val="20"/>
              </w:rPr>
              <w:t>препаратов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й шаруашылы</w:t>
            </w:r>
            <w:r>
              <w:rPr>
                <w:rFonts w:ascii="Times New Roman"/>
                <w:b w:val="false"/>
                <w:i w:val="false"/>
                <w:color w:val="000000"/>
                <w:sz w:val="20"/>
              </w:rPr>
              <w:t>қ</w:t>
            </w:r>
            <w:r>
              <w:rPr>
                <w:rFonts w:ascii="Times New Roman"/>
                <w:b w:val="false"/>
                <w:i w:val="false"/>
                <w:color w:val="000000"/>
                <w:sz w:val="20"/>
              </w:rPr>
              <w:t>тары/Домашние хозяйства</w:t>
            </w:r>
          </w:p>
        </w:tc>
      </w:tr>
      <w:tr>
        <w:trPr>
          <w:trHeight w:val="120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лицензият</w:t>
            </w:r>
            <w:r>
              <w:br/>
            </w:r>
            <w:r>
              <w:rPr>
                <w:rFonts w:ascii="Times New Roman"/>
                <w:b w:val="false"/>
                <w:i w:val="false"/>
                <w:color w:val="000000"/>
                <w:sz w:val="20"/>
              </w:rPr>
              <w:t>
</w:t>
            </w: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рiгерлердi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саны/Количество</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 лицензиатов</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лицензият</w:t>
            </w:r>
            <w:r>
              <w:br/>
            </w:r>
            <w:r>
              <w:rPr>
                <w:rFonts w:ascii="Times New Roman"/>
                <w:b w:val="false"/>
                <w:i w:val="false"/>
                <w:color w:val="000000"/>
                <w:sz w:val="20"/>
              </w:rPr>
              <w:t>
</w:t>
            </w: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рiгерлердi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w:t>
            </w:r>
            <w:r>
              <w:br/>
            </w:r>
            <w:r>
              <w:rPr>
                <w:rFonts w:ascii="Times New Roman"/>
                <w:b w:val="false"/>
                <w:i w:val="false"/>
                <w:color w:val="000000"/>
                <w:sz w:val="20"/>
              </w:rPr>
              <w:t>
</w:t>
            </w:r>
            <w:r>
              <w:rPr>
                <w:rFonts w:ascii="Times New Roman"/>
                <w:b w:val="false"/>
                <w:i w:val="false"/>
                <w:color w:val="000000"/>
                <w:sz w:val="20"/>
              </w:rPr>
              <w:t>лицензиатов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лицензият</w:t>
            </w:r>
            <w:r>
              <w:br/>
            </w:r>
            <w:r>
              <w:rPr>
                <w:rFonts w:ascii="Times New Roman"/>
                <w:b w:val="false"/>
                <w:i w:val="false"/>
                <w:color w:val="000000"/>
                <w:sz w:val="20"/>
              </w:rPr>
              <w:t>
</w:t>
            </w: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рiгерлердi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w:t>
            </w:r>
            <w:r>
              <w:br/>
            </w:r>
            <w:r>
              <w:rPr>
                <w:rFonts w:ascii="Times New Roman"/>
                <w:b w:val="false"/>
                <w:i w:val="false"/>
                <w:color w:val="000000"/>
                <w:sz w:val="20"/>
              </w:rPr>
              <w:t>
</w:t>
            </w:r>
            <w:r>
              <w:rPr>
                <w:rFonts w:ascii="Times New Roman"/>
                <w:b w:val="false"/>
                <w:i w:val="false"/>
                <w:color w:val="000000"/>
                <w:sz w:val="20"/>
              </w:rPr>
              <w:t>лицензиатов</w:t>
            </w:r>
          </w:p>
        </w:tc>
      </w:tr>
      <w:tr>
        <w:trPr>
          <w:trHeight w:val="31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278" w:id="117"/>
    <w:p>
      <w:pPr>
        <w:spacing w:after="0"/>
        <w:ind w:left="0"/>
        <w:jc w:val="both"/>
      </w:pPr>
      <w:r>
        <w:rPr>
          <w:rFonts w:ascii="Times New Roman"/>
          <w:b w:val="false"/>
          <w:i w:val="false"/>
          <w:color w:val="000000"/>
          <w:sz w:val="28"/>
        </w:rPr>
        <w:t>
         </w:t>
      </w:r>
      <w:r>
        <w:rPr>
          <w:rFonts w:ascii="Times New Roman"/>
          <w:b/>
          <w:i w:val="false"/>
          <w:color w:val="000000"/>
          <w:sz w:val="28"/>
        </w:rPr>
        <w:t>2. Ветеринариялық қызметтi жүзеге асыруға берiлген</w:t>
      </w:r>
      <w:r>
        <w:br/>
      </w:r>
      <w:r>
        <w:rPr>
          <w:rFonts w:ascii="Times New Roman"/>
          <w:b w:val="false"/>
          <w:i w:val="false"/>
          <w:color w:val="000000"/>
          <w:sz w:val="28"/>
        </w:rPr>
        <w:t>
        </w:t>
      </w:r>
      <w:r>
        <w:rPr>
          <w:rFonts w:ascii="Times New Roman"/>
          <w:b/>
          <w:i w:val="false"/>
          <w:color w:val="000000"/>
          <w:sz w:val="28"/>
        </w:rPr>
        <w:t>лицензиялардың саны туралы есеп/2. Отчет о количестве</w:t>
      </w:r>
      <w:r>
        <w:br/>
      </w:r>
      <w:r>
        <w:rPr>
          <w:rFonts w:ascii="Times New Roman"/>
          <w:b w:val="false"/>
          <w:i w:val="false"/>
          <w:color w:val="000000"/>
          <w:sz w:val="28"/>
        </w:rPr>
        <w:t>
     </w:t>
      </w:r>
      <w:r>
        <w:rPr>
          <w:rFonts w:ascii="Times New Roman"/>
          <w:b/>
          <w:i w:val="false"/>
          <w:color w:val="000000"/>
          <w:sz w:val="28"/>
        </w:rPr>
        <w:t>выданных лицензиях на осуществление ветеринарной деятельности</w:t>
      </w: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3020"/>
        <w:gridCol w:w="2720"/>
        <w:gridCol w:w="1898"/>
        <w:gridCol w:w="1055"/>
        <w:gridCol w:w="1036"/>
        <w:gridCol w:w="1718"/>
        <w:gridCol w:w="1698"/>
      </w:tblGrid>
      <w:tr>
        <w:trPr>
          <w:trHeight w:val="795"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ряд-</w:t>
            </w:r>
            <w:r>
              <w:br/>
            </w:r>
            <w:r>
              <w:rPr>
                <w:rFonts w:ascii="Times New Roman"/>
                <w:b w:val="false"/>
                <w:i w:val="false"/>
                <w:color w:val="000000"/>
                <w:sz w:val="20"/>
              </w:rPr>
              <w:t>
</w:t>
            </w:r>
            <w:r>
              <w:rPr>
                <w:rFonts w:ascii="Times New Roman"/>
                <w:b w:val="false"/>
                <w:i w:val="false"/>
                <w:color w:val="000000"/>
                <w:sz w:val="20"/>
              </w:rPr>
              <w:t>ку</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r>
              <w:rPr>
                <w:rFonts w:ascii="Times New Roman"/>
                <w:b w:val="false"/>
                <w:i w:val="false"/>
                <w:color w:val="000000"/>
                <w:sz w:val="20"/>
              </w:rPr>
              <w:t>ғ</w:t>
            </w:r>
            <w:r>
              <w:rPr>
                <w:rFonts w:ascii="Times New Roman"/>
                <w:b w:val="false"/>
                <w:i w:val="false"/>
                <w:color w:val="000000"/>
                <w:sz w:val="20"/>
              </w:rPr>
              <w:t xml:space="preserve">а1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ң</w:t>
            </w:r>
            <w:r>
              <w:rPr>
                <w:rFonts w:ascii="Times New Roman"/>
                <w:b w:val="false"/>
                <w:i w:val="false"/>
                <w:color w:val="000000"/>
                <w:sz w:val="20"/>
              </w:rPr>
              <w:t>тар</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дейiн жеке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берiлген жалпы</w:t>
            </w:r>
            <w:r>
              <w:br/>
            </w:r>
            <w:r>
              <w:rPr>
                <w:rFonts w:ascii="Times New Roman"/>
                <w:b w:val="false"/>
                <w:i w:val="false"/>
                <w:color w:val="000000"/>
                <w:sz w:val="20"/>
              </w:rPr>
              <w:t>
</w:t>
            </w:r>
            <w:r>
              <w:rPr>
                <w:rFonts w:ascii="Times New Roman"/>
                <w:b w:val="false"/>
                <w:i w:val="false"/>
                <w:color w:val="000000"/>
                <w:sz w:val="20"/>
              </w:rPr>
              <w:t>лицензияларды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саны/Общее</w:t>
            </w:r>
            <w:r>
              <w:br/>
            </w:r>
            <w:r>
              <w:rPr>
                <w:rFonts w:ascii="Times New Roman"/>
                <w:b w:val="false"/>
                <w:i w:val="false"/>
                <w:color w:val="000000"/>
                <w:sz w:val="20"/>
              </w:rPr>
              <w:t>
</w:t>
            </w:r>
            <w:r>
              <w:rPr>
                <w:rFonts w:ascii="Times New Roman"/>
                <w:b w:val="false"/>
                <w:i w:val="false"/>
                <w:color w:val="000000"/>
                <w:sz w:val="20"/>
              </w:rPr>
              <w:t>количество лицензий</w:t>
            </w:r>
            <w:r>
              <w:br/>
            </w:r>
            <w:r>
              <w:rPr>
                <w:rFonts w:ascii="Times New Roman"/>
                <w:b w:val="false"/>
                <w:i w:val="false"/>
                <w:color w:val="000000"/>
                <w:sz w:val="20"/>
              </w:rPr>
              <w:t>
</w:t>
            </w:r>
            <w:r>
              <w:rPr>
                <w:rFonts w:ascii="Times New Roman"/>
                <w:b w:val="false"/>
                <w:i w:val="false"/>
                <w:color w:val="000000"/>
                <w:sz w:val="20"/>
              </w:rPr>
              <w:t>выданных физическим</w:t>
            </w:r>
            <w:r>
              <w:br/>
            </w:r>
            <w:r>
              <w:rPr>
                <w:rFonts w:ascii="Times New Roman"/>
                <w:b w:val="false"/>
                <w:i w:val="false"/>
                <w:color w:val="000000"/>
                <w:sz w:val="20"/>
              </w:rPr>
              <w:t>
</w:t>
            </w:r>
            <w:r>
              <w:rPr>
                <w:rFonts w:ascii="Times New Roman"/>
                <w:b w:val="false"/>
                <w:i w:val="false"/>
                <w:color w:val="000000"/>
                <w:sz w:val="20"/>
              </w:rPr>
              <w:t>и юридическим лицам</w:t>
            </w:r>
            <w:r>
              <w:br/>
            </w:r>
            <w:r>
              <w:rPr>
                <w:rFonts w:ascii="Times New Roman"/>
                <w:b w:val="false"/>
                <w:i w:val="false"/>
                <w:color w:val="000000"/>
                <w:sz w:val="20"/>
              </w:rPr>
              <w:t>
</w:t>
            </w:r>
            <w:r>
              <w:rPr>
                <w:rFonts w:ascii="Times New Roman"/>
                <w:b w:val="false"/>
                <w:i w:val="false"/>
                <w:color w:val="000000"/>
                <w:sz w:val="20"/>
              </w:rPr>
              <w:t>до 1января 2007 года</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iшiнде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азiргi уа</w:t>
            </w:r>
            <w:r>
              <w:rPr>
                <w:rFonts w:ascii="Times New Roman"/>
                <w:b w:val="false"/>
                <w:i w:val="false"/>
                <w:color w:val="000000"/>
                <w:sz w:val="20"/>
              </w:rPr>
              <w:t>қ</w:t>
            </w:r>
            <w:r>
              <w:rPr>
                <w:rFonts w:ascii="Times New Roman"/>
                <w:b w:val="false"/>
                <w:i w:val="false"/>
                <w:color w:val="000000"/>
                <w:sz w:val="20"/>
              </w:rPr>
              <w:t>ытта</w:t>
            </w:r>
            <w:r>
              <w:br/>
            </w:r>
            <w:r>
              <w:rPr>
                <w:rFonts w:ascii="Times New Roman"/>
                <w:b w:val="false"/>
                <w:i w:val="false"/>
                <w:color w:val="000000"/>
                <w:sz w:val="20"/>
              </w:rPr>
              <w:t>
</w:t>
            </w:r>
            <w:r>
              <w:rPr>
                <w:rFonts w:ascii="Times New Roman"/>
                <w:b w:val="false"/>
                <w:i w:val="false"/>
                <w:color w:val="000000"/>
                <w:sz w:val="20"/>
              </w:rPr>
              <w:t>лицензия 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 ат</w:t>
            </w:r>
            <w:r>
              <w:rPr>
                <w:rFonts w:ascii="Times New Roman"/>
                <w:b w:val="false"/>
                <w:i w:val="false"/>
                <w:color w:val="000000"/>
                <w:sz w:val="20"/>
              </w:rPr>
              <w:t>қ</w:t>
            </w:r>
            <w:r>
              <w:rPr>
                <w:rFonts w:ascii="Times New Roman"/>
                <w:b w:val="false"/>
                <w:i w:val="false"/>
                <w:color w:val="000000"/>
                <w:sz w:val="20"/>
              </w:rPr>
              <w:t>аратын</w:t>
            </w:r>
            <w:r>
              <w:br/>
            </w:r>
            <w:r>
              <w:rPr>
                <w:rFonts w:ascii="Times New Roman"/>
                <w:b w:val="false"/>
                <w:i w:val="false"/>
                <w:color w:val="000000"/>
                <w:sz w:val="20"/>
              </w:rPr>
              <w:t>
</w:t>
            </w:r>
            <w:r>
              <w:rPr>
                <w:rFonts w:ascii="Times New Roman"/>
                <w:b w:val="false"/>
                <w:i w:val="false"/>
                <w:color w:val="000000"/>
                <w:sz w:val="20"/>
              </w:rPr>
              <w:t>жеке ж</w:t>
            </w:r>
            <w:r>
              <w:rPr>
                <w:rFonts w:ascii="Times New Roman"/>
                <w:b w:val="false"/>
                <w:i w:val="false"/>
                <w:color w:val="000000"/>
                <w:sz w:val="20"/>
              </w:rPr>
              <w:t>ә</w:t>
            </w:r>
            <w:r>
              <w:rPr>
                <w:rFonts w:ascii="Times New Roman"/>
                <w:b w:val="false"/>
                <w:i w:val="false"/>
                <w:color w:val="000000"/>
                <w:sz w:val="20"/>
              </w:rPr>
              <w:t>не за</w:t>
            </w:r>
            <w:r>
              <w:rPr>
                <w:rFonts w:ascii="Times New Roman"/>
                <w:b w:val="false"/>
                <w:i w:val="false"/>
                <w:color w:val="000000"/>
                <w:sz w:val="20"/>
              </w:rPr>
              <w:t>ң</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алар/Из них</w:t>
            </w:r>
            <w:r>
              <w:br/>
            </w:r>
            <w:r>
              <w:rPr>
                <w:rFonts w:ascii="Times New Roman"/>
                <w:b w:val="false"/>
                <w:i w:val="false"/>
                <w:color w:val="000000"/>
                <w:sz w:val="20"/>
              </w:rPr>
              <w:t>
</w:t>
            </w:r>
            <w:r>
              <w:rPr>
                <w:rFonts w:ascii="Times New Roman"/>
                <w:b w:val="false"/>
                <w:i w:val="false"/>
                <w:color w:val="000000"/>
                <w:sz w:val="20"/>
              </w:rPr>
              <w:t>в настоящее</w:t>
            </w:r>
            <w:r>
              <w:br/>
            </w:r>
            <w:r>
              <w:rPr>
                <w:rFonts w:ascii="Times New Roman"/>
                <w:b w:val="false"/>
                <w:i w:val="false"/>
                <w:color w:val="000000"/>
                <w:sz w:val="20"/>
              </w:rPr>
              <w:t>
</w:t>
            </w:r>
            <w:r>
              <w:rPr>
                <w:rFonts w:ascii="Times New Roman"/>
                <w:b w:val="false"/>
                <w:i w:val="false"/>
                <w:color w:val="000000"/>
                <w:sz w:val="20"/>
              </w:rPr>
              <w:t>время работают</w:t>
            </w:r>
            <w:r>
              <w:br/>
            </w:r>
            <w:r>
              <w:rPr>
                <w:rFonts w:ascii="Times New Roman"/>
                <w:b w:val="false"/>
                <w:i w:val="false"/>
                <w:color w:val="000000"/>
                <w:sz w:val="20"/>
              </w:rPr>
              <w:t>
</w:t>
            </w:r>
            <w:r>
              <w:rPr>
                <w:rFonts w:ascii="Times New Roman"/>
                <w:b w:val="false"/>
                <w:i w:val="false"/>
                <w:color w:val="000000"/>
                <w:sz w:val="20"/>
              </w:rPr>
              <w:t>физических и</w:t>
            </w:r>
            <w:r>
              <w:br/>
            </w:r>
            <w:r>
              <w:rPr>
                <w:rFonts w:ascii="Times New Roman"/>
                <w:b w:val="false"/>
                <w:i w:val="false"/>
                <w:color w:val="000000"/>
                <w:sz w:val="20"/>
              </w:rPr>
              <w:t>
</w:t>
            </w:r>
            <w:r>
              <w:rPr>
                <w:rFonts w:ascii="Times New Roman"/>
                <w:b w:val="false"/>
                <w:i w:val="false"/>
                <w:color w:val="000000"/>
                <w:sz w:val="20"/>
              </w:rPr>
              <w:t>юридических лиц</w:t>
            </w:r>
            <w:r>
              <w:br/>
            </w:r>
            <w:r>
              <w:rPr>
                <w:rFonts w:ascii="Times New Roman"/>
                <w:b w:val="false"/>
                <w:i w:val="false"/>
                <w:color w:val="000000"/>
                <w:sz w:val="20"/>
              </w:rPr>
              <w:t>
</w:t>
            </w:r>
            <w:r>
              <w:rPr>
                <w:rFonts w:ascii="Times New Roman"/>
                <w:b w:val="false"/>
                <w:i w:val="false"/>
                <w:color w:val="000000"/>
                <w:sz w:val="20"/>
              </w:rPr>
              <w:t>получивших</w:t>
            </w:r>
            <w:r>
              <w:br/>
            </w:r>
            <w:r>
              <w:rPr>
                <w:rFonts w:ascii="Times New Roman"/>
                <w:b w:val="false"/>
                <w:i w:val="false"/>
                <w:color w:val="000000"/>
                <w:sz w:val="20"/>
              </w:rPr>
              <w:t>
</w:t>
            </w:r>
            <w:r>
              <w:rPr>
                <w:rFonts w:ascii="Times New Roman"/>
                <w:b w:val="false"/>
                <w:i w:val="false"/>
                <w:color w:val="000000"/>
                <w:sz w:val="20"/>
              </w:rPr>
              <w:t>лицензию</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iстейтiн</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мамандарды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работающих</w:t>
            </w:r>
            <w:r>
              <w:br/>
            </w:r>
            <w:r>
              <w:rPr>
                <w:rFonts w:ascii="Times New Roman"/>
                <w:b w:val="false"/>
                <w:i w:val="false"/>
                <w:color w:val="000000"/>
                <w:sz w:val="20"/>
              </w:rPr>
              <w:t>
</w:t>
            </w:r>
            <w:r>
              <w:rPr>
                <w:rFonts w:ascii="Times New Roman"/>
                <w:b w:val="false"/>
                <w:i w:val="false"/>
                <w:color w:val="000000"/>
                <w:sz w:val="20"/>
              </w:rPr>
              <w:t>в них вете-</w:t>
            </w:r>
            <w:r>
              <w:br/>
            </w:r>
            <w:r>
              <w:rPr>
                <w:rFonts w:ascii="Times New Roman"/>
                <w:b w:val="false"/>
                <w:i w:val="false"/>
                <w:color w:val="000000"/>
                <w:sz w:val="20"/>
              </w:rPr>
              <w:t>
</w:t>
            </w:r>
            <w:r>
              <w:rPr>
                <w:rFonts w:ascii="Times New Roman"/>
                <w:b w:val="false"/>
                <w:i w:val="false"/>
                <w:color w:val="000000"/>
                <w:sz w:val="20"/>
              </w:rPr>
              <w:t>ринарных</w:t>
            </w:r>
            <w:r>
              <w:br/>
            </w:r>
            <w:r>
              <w:rPr>
                <w:rFonts w:ascii="Times New Roman"/>
                <w:b w:val="false"/>
                <w:i w:val="false"/>
                <w:color w:val="000000"/>
                <w:sz w:val="20"/>
              </w:rPr>
              <w:t>
</w:t>
            </w:r>
            <w:r>
              <w:rPr>
                <w:rFonts w:ascii="Times New Roman"/>
                <w:b w:val="false"/>
                <w:i w:val="false"/>
                <w:color w:val="000000"/>
                <w:sz w:val="20"/>
              </w:rPr>
              <w:t>специа-</w:t>
            </w:r>
            <w:r>
              <w:br/>
            </w:r>
            <w:r>
              <w:rPr>
                <w:rFonts w:ascii="Times New Roman"/>
                <w:b w:val="false"/>
                <w:i w:val="false"/>
                <w:color w:val="000000"/>
                <w:sz w:val="20"/>
              </w:rPr>
              <w:t>
</w:t>
            </w:r>
            <w:r>
              <w:rPr>
                <w:rFonts w:ascii="Times New Roman"/>
                <w:b w:val="false"/>
                <w:i w:val="false"/>
                <w:color w:val="000000"/>
                <w:sz w:val="20"/>
              </w:rPr>
              <w:t>листов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т</w:t>
            </w:r>
            <w:r>
              <w:rPr>
                <w:rFonts w:ascii="Times New Roman"/>
                <w:b w:val="false"/>
                <w:i w:val="false"/>
                <w:color w:val="000000"/>
                <w:sz w:val="20"/>
              </w:rPr>
              <w:t>ү</w:t>
            </w:r>
            <w:r>
              <w:rPr>
                <w:rFonts w:ascii="Times New Roman"/>
                <w:b w:val="false"/>
                <w:i w:val="false"/>
                <w:color w:val="000000"/>
                <w:sz w:val="20"/>
              </w:rPr>
              <w:t>рлерi/Виды лицензии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rPr>
                <w:rFonts w:ascii="Times New Roman"/>
                <w:b w:val="false"/>
                <w:i w:val="false"/>
                <w:color w:val="000000"/>
                <w:sz w:val="20"/>
              </w:rPr>
              <w:t xml:space="preserve"> емдеу –</w:t>
            </w:r>
            <w:r>
              <w:br/>
            </w:r>
            <w:r>
              <w:rPr>
                <w:rFonts w:ascii="Times New Roman"/>
                <w:b w:val="false"/>
                <w:i w:val="false"/>
                <w:color w:val="000000"/>
                <w:sz w:val="20"/>
              </w:rPr>
              <w:t>
</w:t>
            </w:r>
            <w:r>
              <w:rPr>
                <w:rFonts w:ascii="Times New Roman"/>
                <w:b w:val="false"/>
                <w:i w:val="false"/>
                <w:color w:val="000000"/>
                <w:sz w:val="20"/>
              </w:rPr>
              <w:t>профилактикалы</w:t>
            </w:r>
            <w:r>
              <w:rPr>
                <w:rFonts w:ascii="Times New Roman"/>
                <w:b w:val="false"/>
                <w:i w:val="false"/>
                <w:color w:val="000000"/>
                <w:sz w:val="20"/>
              </w:rPr>
              <w:t>қ</w:t>
            </w:r>
            <w:r>
              <w:rPr>
                <w:rFonts w:ascii="Times New Roman"/>
                <w:b w:val="false"/>
                <w:i w:val="false"/>
                <w:color w:val="000000"/>
                <w:sz w:val="20"/>
              </w:rPr>
              <w:t xml:space="preserve"> /Ветеринарная</w:t>
            </w:r>
            <w:r>
              <w:br/>
            </w:r>
            <w:r>
              <w:rPr>
                <w:rFonts w:ascii="Times New Roman"/>
                <w:b w:val="false"/>
                <w:i w:val="false"/>
                <w:color w:val="000000"/>
                <w:sz w:val="20"/>
              </w:rPr>
              <w:t>
</w:t>
            </w:r>
            <w:r>
              <w:rPr>
                <w:rFonts w:ascii="Times New Roman"/>
                <w:b w:val="false"/>
                <w:i w:val="false"/>
                <w:color w:val="000000"/>
                <w:sz w:val="20"/>
              </w:rPr>
              <w:t xml:space="preserve">лечебно-профилактическая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физи-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юридические лица</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w:t>
            </w:r>
            <w:r>
              <w:br/>
            </w:r>
            <w:r>
              <w:rPr>
                <w:rFonts w:ascii="Times New Roman"/>
                <w:b w:val="false"/>
                <w:i w:val="false"/>
                <w:color w:val="000000"/>
                <w:sz w:val="20"/>
              </w:rPr>
              <w:t>
</w:t>
            </w:r>
            <w:r>
              <w:rPr>
                <w:rFonts w:ascii="Times New Roman"/>
                <w:b w:val="false"/>
                <w:i w:val="false"/>
                <w:color w:val="000000"/>
                <w:sz w:val="20"/>
              </w:rPr>
              <w:t>рiлдi/</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дано</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iстейдi/</w:t>
            </w:r>
            <w:r>
              <w:br/>
            </w:r>
            <w:r>
              <w:rPr>
                <w:rFonts w:ascii="Times New Roman"/>
                <w:b w:val="false"/>
                <w:i w:val="false"/>
                <w:color w:val="000000"/>
                <w:sz w:val="20"/>
              </w:rPr>
              <w:t>
</w:t>
            </w:r>
            <w:r>
              <w:rPr>
                <w:rFonts w:ascii="Times New Roman"/>
                <w:b w:val="false"/>
                <w:i w:val="false"/>
                <w:color w:val="000000"/>
                <w:sz w:val="20"/>
              </w:rPr>
              <w:t>в них</w:t>
            </w:r>
            <w:r>
              <w:br/>
            </w:r>
            <w:r>
              <w:rPr>
                <w:rFonts w:ascii="Times New Roman"/>
                <w:b w:val="false"/>
                <w:i w:val="false"/>
                <w:color w:val="000000"/>
                <w:sz w:val="20"/>
              </w:rPr>
              <w:t>
</w:t>
            </w:r>
            <w:r>
              <w:rPr>
                <w:rFonts w:ascii="Times New Roman"/>
                <w:b w:val="false"/>
                <w:i w:val="false"/>
                <w:color w:val="000000"/>
                <w:sz w:val="20"/>
              </w:rPr>
              <w:t>работают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iшiнде ве-</w:t>
            </w:r>
            <w:r>
              <w:br/>
            </w:r>
            <w:r>
              <w:rPr>
                <w:rFonts w:ascii="Times New Roman"/>
                <w:b w:val="false"/>
                <w:i w:val="false"/>
                <w:color w:val="000000"/>
                <w:sz w:val="20"/>
              </w:rPr>
              <w:t>
</w:t>
            </w:r>
            <w:r>
              <w:rPr>
                <w:rFonts w:ascii="Times New Roman"/>
                <w:b w:val="false"/>
                <w:i w:val="false"/>
                <w:color w:val="000000"/>
                <w:sz w:val="20"/>
              </w:rPr>
              <w:t>терина-</w:t>
            </w:r>
            <w:r>
              <w:br/>
            </w:r>
            <w:r>
              <w:rPr>
                <w:rFonts w:ascii="Times New Roman"/>
                <w:b w:val="false"/>
                <w:i w:val="false"/>
                <w:color w:val="000000"/>
                <w:sz w:val="20"/>
              </w:rPr>
              <w:t>
</w:t>
            </w:r>
            <w:r>
              <w:rPr>
                <w:rFonts w:ascii="Times New Roman"/>
                <w:b w:val="false"/>
                <w:i w:val="false"/>
                <w:color w:val="000000"/>
                <w:sz w:val="20"/>
              </w:rPr>
              <w:t>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рiгерлер/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ветеринар-</w:t>
            </w:r>
            <w:r>
              <w:br/>
            </w:r>
            <w:r>
              <w:rPr>
                <w:rFonts w:ascii="Times New Roman"/>
                <w:b w:val="false"/>
                <w:i w:val="false"/>
                <w:color w:val="000000"/>
                <w:sz w:val="20"/>
              </w:rPr>
              <w:t>
</w:t>
            </w:r>
            <w:r>
              <w:rPr>
                <w:rFonts w:ascii="Times New Roman"/>
                <w:b w:val="false"/>
                <w:i w:val="false"/>
                <w:color w:val="000000"/>
                <w:sz w:val="20"/>
              </w:rPr>
              <w:t>ных врачей</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381"/>
        <w:gridCol w:w="1481"/>
        <w:gridCol w:w="1441"/>
        <w:gridCol w:w="1402"/>
        <w:gridCol w:w="1620"/>
        <w:gridCol w:w="1402"/>
        <w:gridCol w:w="1521"/>
        <w:gridCol w:w="2332"/>
      </w:tblGrid>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т</w:t>
            </w:r>
            <w:r>
              <w:rPr>
                <w:rFonts w:ascii="Times New Roman"/>
                <w:b w:val="false"/>
                <w:i w:val="false"/>
                <w:color w:val="000000"/>
                <w:sz w:val="20"/>
              </w:rPr>
              <w:t>ү</w:t>
            </w:r>
            <w:r>
              <w:rPr>
                <w:rFonts w:ascii="Times New Roman"/>
                <w:b w:val="false"/>
                <w:i w:val="false"/>
                <w:color w:val="000000"/>
                <w:sz w:val="20"/>
              </w:rPr>
              <w:t>рлерi/Виды лицензии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қ</w:t>
            </w:r>
            <w:r>
              <w:rPr>
                <w:rFonts w:ascii="Times New Roman"/>
                <w:b w:val="false"/>
                <w:i w:val="false"/>
                <w:color w:val="000000"/>
                <w:sz w:val="20"/>
              </w:rPr>
              <w:t>сатта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рiлiк заттарды,</w:t>
            </w:r>
            <w:r>
              <w:br/>
            </w:r>
            <w:r>
              <w:rPr>
                <w:rFonts w:ascii="Times New Roman"/>
                <w:b w:val="false"/>
                <w:i w:val="false"/>
                <w:color w:val="000000"/>
                <w:sz w:val="20"/>
              </w:rPr>
              <w:t>
</w:t>
            </w:r>
            <w:r>
              <w:rPr>
                <w:rFonts w:ascii="Times New Roman"/>
                <w:b w:val="false"/>
                <w:i w:val="false"/>
                <w:color w:val="000000"/>
                <w:sz w:val="20"/>
              </w:rPr>
              <w:t>биологиялы</w:t>
            </w:r>
            <w:r>
              <w:rPr>
                <w:rFonts w:ascii="Times New Roman"/>
                <w:b w:val="false"/>
                <w:i w:val="false"/>
                <w:color w:val="000000"/>
                <w:sz w:val="20"/>
              </w:rPr>
              <w:t>қ</w:t>
            </w:r>
            <w:r>
              <w:rPr>
                <w:rFonts w:ascii="Times New Roman"/>
                <w:b w:val="false"/>
                <w:i w:val="false"/>
                <w:color w:val="000000"/>
                <w:sz w:val="20"/>
              </w:rPr>
              <w:t xml:space="preserve"> препараттарды</w:t>
            </w:r>
            <w:r>
              <w:br/>
            </w:r>
            <w:r>
              <w:rPr>
                <w:rFonts w:ascii="Times New Roman"/>
                <w:b w:val="false"/>
                <w:i w:val="false"/>
                <w:color w:val="000000"/>
                <w:sz w:val="20"/>
              </w:rPr>
              <w:t>
</w:t>
            </w:r>
            <w:r>
              <w:rPr>
                <w:rFonts w:ascii="Times New Roman"/>
                <w:b w:val="false"/>
                <w:i w:val="false"/>
                <w:color w:val="000000"/>
                <w:sz w:val="20"/>
              </w:rPr>
              <w:t>сату /Реализация</w:t>
            </w:r>
            <w:r>
              <w:br/>
            </w:r>
            <w:r>
              <w:rPr>
                <w:rFonts w:ascii="Times New Roman"/>
                <w:b w:val="false"/>
                <w:i w:val="false"/>
                <w:color w:val="000000"/>
                <w:sz w:val="20"/>
              </w:rPr>
              <w:t>
</w:t>
            </w:r>
            <w:r>
              <w:rPr>
                <w:rFonts w:ascii="Times New Roman"/>
                <w:b w:val="false"/>
                <w:i w:val="false"/>
                <w:color w:val="000000"/>
                <w:sz w:val="20"/>
              </w:rPr>
              <w:t>лекарственных средств</w:t>
            </w:r>
            <w:r>
              <w:br/>
            </w:r>
            <w:r>
              <w:rPr>
                <w:rFonts w:ascii="Times New Roman"/>
                <w:b w:val="false"/>
                <w:i w:val="false"/>
                <w:color w:val="000000"/>
                <w:sz w:val="20"/>
              </w:rPr>
              <w:t>
</w:t>
            </w:r>
            <w:r>
              <w:rPr>
                <w:rFonts w:ascii="Times New Roman"/>
                <w:b w:val="false"/>
                <w:i w:val="false"/>
                <w:color w:val="000000"/>
                <w:sz w:val="20"/>
              </w:rPr>
              <w:t>для ветеринарных целей,</w:t>
            </w:r>
            <w:r>
              <w:br/>
            </w:r>
            <w:r>
              <w:rPr>
                <w:rFonts w:ascii="Times New Roman"/>
                <w:b w:val="false"/>
                <w:i w:val="false"/>
                <w:color w:val="000000"/>
                <w:sz w:val="20"/>
              </w:rPr>
              <w:t>
</w:t>
            </w:r>
            <w:r>
              <w:rPr>
                <w:rFonts w:ascii="Times New Roman"/>
                <w:b w:val="false"/>
                <w:i w:val="false"/>
                <w:color w:val="000000"/>
                <w:sz w:val="20"/>
              </w:rPr>
              <w:t>биологических препаратов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нiмдер мен шикiзатты</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rPr>
                <w:rFonts w:ascii="Times New Roman"/>
                <w:b w:val="false"/>
                <w:i w:val="false"/>
                <w:color w:val="000000"/>
                <w:sz w:val="20"/>
              </w:rPr>
              <w:t>-санитариялы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сараптау /Ветеринарно-</w:t>
            </w:r>
            <w:r>
              <w:br/>
            </w:r>
            <w:r>
              <w:rPr>
                <w:rFonts w:ascii="Times New Roman"/>
                <w:b w:val="false"/>
                <w:i w:val="false"/>
                <w:color w:val="000000"/>
                <w:sz w:val="20"/>
              </w:rPr>
              <w:t>
</w:t>
            </w:r>
            <w:r>
              <w:rPr>
                <w:rFonts w:ascii="Times New Roman"/>
                <w:b w:val="false"/>
                <w:i w:val="false"/>
                <w:color w:val="000000"/>
                <w:sz w:val="20"/>
              </w:rPr>
              <w:t>санитарная экспертиза</w:t>
            </w:r>
            <w:r>
              <w:br/>
            </w:r>
            <w:r>
              <w:rPr>
                <w:rFonts w:ascii="Times New Roman"/>
                <w:b w:val="false"/>
                <w:i w:val="false"/>
                <w:color w:val="000000"/>
                <w:sz w:val="20"/>
              </w:rPr>
              <w:t>
</w:t>
            </w:r>
            <w:r>
              <w:rPr>
                <w:rFonts w:ascii="Times New Roman"/>
                <w:b w:val="false"/>
                <w:i w:val="false"/>
                <w:color w:val="000000"/>
                <w:sz w:val="20"/>
              </w:rPr>
              <w:t>продуктов и сырья животного</w:t>
            </w:r>
            <w:r>
              <w:br/>
            </w:r>
            <w:r>
              <w:rPr>
                <w:rFonts w:ascii="Times New Roman"/>
                <w:b w:val="false"/>
                <w:i w:val="false"/>
                <w:color w:val="000000"/>
                <w:sz w:val="20"/>
              </w:rPr>
              <w:t>
</w:t>
            </w:r>
            <w:r>
              <w:rPr>
                <w:rFonts w:ascii="Times New Roman"/>
                <w:b w:val="false"/>
                <w:i w:val="false"/>
                <w:color w:val="000000"/>
                <w:sz w:val="20"/>
              </w:rPr>
              <w:t xml:space="preserve">происхождения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қ</w:t>
            </w:r>
            <w:r>
              <w:rPr>
                <w:rFonts w:ascii="Times New Roman"/>
                <w:b w:val="false"/>
                <w:i w:val="false"/>
                <w:color w:val="000000"/>
                <w:sz w:val="20"/>
              </w:rPr>
              <w:t>сатта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 xml:space="preserve">препараттарды </w:t>
            </w:r>
            <w:r>
              <w:rPr>
                <w:rFonts w:ascii="Times New Roman"/>
                <w:b w:val="false"/>
                <w:i w:val="false"/>
                <w:color w:val="000000"/>
                <w:sz w:val="20"/>
              </w:rPr>
              <w:t>ө</w:t>
            </w:r>
            <w:r>
              <w:rPr>
                <w:rFonts w:ascii="Times New Roman"/>
                <w:b w:val="false"/>
                <w:i w:val="false"/>
                <w:color w:val="000000"/>
                <w:sz w:val="20"/>
              </w:rPr>
              <w:t>ндiру ж</w:t>
            </w:r>
            <w:r>
              <w:rPr>
                <w:rFonts w:ascii="Times New Roman"/>
                <w:b w:val="false"/>
                <w:i w:val="false"/>
                <w:color w:val="000000"/>
                <w:sz w:val="20"/>
              </w:rPr>
              <w:t>ә</w:t>
            </w:r>
            <w:r>
              <w:rPr>
                <w:rFonts w:ascii="Times New Roman"/>
                <w:b w:val="false"/>
                <w:i w:val="false"/>
                <w:color w:val="000000"/>
                <w:sz w:val="20"/>
              </w:rPr>
              <w:t>не сату</w:t>
            </w:r>
            <w:r>
              <w:br/>
            </w:r>
            <w:r>
              <w:rPr>
                <w:rFonts w:ascii="Times New Roman"/>
                <w:b w:val="false"/>
                <w:i w:val="false"/>
                <w:color w:val="000000"/>
                <w:sz w:val="20"/>
              </w:rPr>
              <w:t>
</w:t>
            </w:r>
            <w:r>
              <w:rPr>
                <w:rFonts w:ascii="Times New Roman"/>
                <w:b w:val="false"/>
                <w:i w:val="false"/>
                <w:color w:val="000000"/>
                <w:sz w:val="20"/>
              </w:rPr>
              <w:t>/Производство и реализация</w:t>
            </w:r>
            <w:r>
              <w:br/>
            </w:r>
            <w:r>
              <w:rPr>
                <w:rFonts w:ascii="Times New Roman"/>
                <w:b w:val="false"/>
                <w:i w:val="false"/>
                <w:color w:val="000000"/>
                <w:sz w:val="20"/>
              </w:rPr>
              <w:t>
</w:t>
            </w:r>
            <w:r>
              <w:rPr>
                <w:rFonts w:ascii="Times New Roman"/>
                <w:b w:val="false"/>
                <w:i w:val="false"/>
                <w:color w:val="000000"/>
                <w:sz w:val="20"/>
              </w:rPr>
              <w:t>препаратов ветеринарного</w:t>
            </w:r>
            <w:r>
              <w:br/>
            </w:r>
            <w:r>
              <w:rPr>
                <w:rFonts w:ascii="Times New Roman"/>
                <w:b w:val="false"/>
                <w:i w:val="false"/>
                <w:color w:val="000000"/>
                <w:sz w:val="20"/>
              </w:rPr>
              <w:t>
</w:t>
            </w:r>
            <w:r>
              <w:rPr>
                <w:rFonts w:ascii="Times New Roman"/>
                <w:b w:val="false"/>
                <w:i w:val="false"/>
                <w:color w:val="000000"/>
                <w:sz w:val="20"/>
              </w:rPr>
              <w:t xml:space="preserve">назначения </w:t>
            </w:r>
          </w:p>
        </w:tc>
      </w:tr>
      <w:tr>
        <w:trPr>
          <w:trHeight w:val="2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Берiлдi/</w:t>
            </w:r>
            <w:r>
              <w:br/>
            </w:r>
            <w:r>
              <w:rPr>
                <w:rFonts w:ascii="Times New Roman"/>
                <w:b w:val="false"/>
                <w:i w:val="false"/>
                <w:color w:val="000000"/>
                <w:sz w:val="20"/>
              </w:rPr>
              <w:t>
</w:t>
            </w:r>
            <w:r>
              <w:rPr>
                <w:rFonts w:ascii="Times New Roman"/>
                <w:b w:val="false"/>
                <w:i w:val="false"/>
                <w:color w:val="000000"/>
                <w:sz w:val="20"/>
              </w:rPr>
              <w:t>Выдано</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iстейдi/</w:t>
            </w:r>
            <w:r>
              <w:br/>
            </w:r>
            <w:r>
              <w:rPr>
                <w:rFonts w:ascii="Times New Roman"/>
                <w:b w:val="false"/>
                <w:i w:val="false"/>
                <w:color w:val="000000"/>
                <w:sz w:val="20"/>
              </w:rPr>
              <w:t>
</w:t>
            </w:r>
            <w:r>
              <w:rPr>
                <w:rFonts w:ascii="Times New Roman"/>
                <w:b w:val="false"/>
                <w:i w:val="false"/>
                <w:color w:val="000000"/>
                <w:sz w:val="20"/>
              </w:rPr>
              <w:t>в них</w:t>
            </w:r>
            <w:r>
              <w:br/>
            </w:r>
            <w:r>
              <w:rPr>
                <w:rFonts w:ascii="Times New Roman"/>
                <w:b w:val="false"/>
                <w:i w:val="false"/>
                <w:color w:val="000000"/>
                <w:sz w:val="20"/>
              </w:rPr>
              <w:t>
</w:t>
            </w:r>
            <w:r>
              <w:rPr>
                <w:rFonts w:ascii="Times New Roman"/>
                <w:b w:val="false"/>
                <w:i w:val="false"/>
                <w:color w:val="000000"/>
                <w:sz w:val="20"/>
              </w:rPr>
              <w:t>работают</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герлер/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вете-</w:t>
            </w:r>
            <w:r>
              <w:br/>
            </w:r>
            <w:r>
              <w:rPr>
                <w:rFonts w:ascii="Times New Roman"/>
                <w:b w:val="false"/>
                <w:i w:val="false"/>
                <w:color w:val="000000"/>
                <w:sz w:val="20"/>
              </w:rPr>
              <w:t>
</w:t>
            </w:r>
            <w:r>
              <w:rPr>
                <w:rFonts w:ascii="Times New Roman"/>
                <w:b w:val="false"/>
                <w:i w:val="false"/>
                <w:color w:val="000000"/>
                <w:sz w:val="20"/>
              </w:rPr>
              <w:t>ринарных</w:t>
            </w:r>
            <w:r>
              <w:br/>
            </w:r>
            <w:r>
              <w:rPr>
                <w:rFonts w:ascii="Times New Roman"/>
                <w:b w:val="false"/>
                <w:i w:val="false"/>
                <w:color w:val="000000"/>
                <w:sz w:val="20"/>
              </w:rPr>
              <w:t>
</w:t>
            </w:r>
            <w:r>
              <w:rPr>
                <w:rFonts w:ascii="Times New Roman"/>
                <w:b w:val="false"/>
                <w:i w:val="false"/>
                <w:color w:val="000000"/>
                <w:sz w:val="20"/>
              </w:rPr>
              <w:t>врачей</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Берiлдi/</w:t>
            </w:r>
            <w:r>
              <w:br/>
            </w:r>
            <w:r>
              <w:rPr>
                <w:rFonts w:ascii="Times New Roman"/>
                <w:b w:val="false"/>
                <w:i w:val="false"/>
                <w:color w:val="000000"/>
                <w:sz w:val="20"/>
              </w:rPr>
              <w:t>
</w:t>
            </w:r>
            <w:r>
              <w:rPr>
                <w:rFonts w:ascii="Times New Roman"/>
                <w:b w:val="false"/>
                <w:i w:val="false"/>
                <w:color w:val="000000"/>
                <w:sz w:val="20"/>
              </w:rPr>
              <w:t>Выдано</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iстейдi/</w:t>
            </w:r>
            <w:r>
              <w:br/>
            </w:r>
            <w:r>
              <w:rPr>
                <w:rFonts w:ascii="Times New Roman"/>
                <w:b w:val="false"/>
                <w:i w:val="false"/>
                <w:color w:val="000000"/>
                <w:sz w:val="20"/>
              </w:rPr>
              <w:t>
</w:t>
            </w:r>
            <w:r>
              <w:rPr>
                <w:rFonts w:ascii="Times New Roman"/>
                <w:b w:val="false"/>
                <w:i w:val="false"/>
                <w:color w:val="000000"/>
                <w:sz w:val="20"/>
              </w:rPr>
              <w:t>в них</w:t>
            </w:r>
            <w:r>
              <w:br/>
            </w:r>
            <w:r>
              <w:rPr>
                <w:rFonts w:ascii="Times New Roman"/>
                <w:b w:val="false"/>
                <w:i w:val="false"/>
                <w:color w:val="000000"/>
                <w:sz w:val="20"/>
              </w:rPr>
              <w:t>
</w:t>
            </w:r>
            <w:r>
              <w:rPr>
                <w:rFonts w:ascii="Times New Roman"/>
                <w:b w:val="false"/>
                <w:i w:val="false"/>
                <w:color w:val="000000"/>
                <w:sz w:val="20"/>
              </w:rPr>
              <w:t>работают</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рiгер-</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нарных</w:t>
            </w:r>
            <w:r>
              <w:br/>
            </w:r>
            <w:r>
              <w:rPr>
                <w:rFonts w:ascii="Times New Roman"/>
                <w:b w:val="false"/>
                <w:i w:val="false"/>
                <w:color w:val="000000"/>
                <w:sz w:val="20"/>
              </w:rPr>
              <w:t>
</w:t>
            </w:r>
            <w:r>
              <w:rPr>
                <w:rFonts w:ascii="Times New Roman"/>
                <w:b w:val="false"/>
                <w:i w:val="false"/>
                <w:color w:val="000000"/>
                <w:sz w:val="20"/>
              </w:rPr>
              <w:t>врачей</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Берiлдi/</w:t>
            </w:r>
            <w:r>
              <w:br/>
            </w:r>
            <w:r>
              <w:rPr>
                <w:rFonts w:ascii="Times New Roman"/>
                <w:b w:val="false"/>
                <w:i w:val="false"/>
                <w:color w:val="000000"/>
                <w:sz w:val="20"/>
              </w:rPr>
              <w:t>
</w:t>
            </w:r>
            <w:r>
              <w:rPr>
                <w:rFonts w:ascii="Times New Roman"/>
                <w:b w:val="false"/>
                <w:i w:val="false"/>
                <w:color w:val="000000"/>
                <w:sz w:val="20"/>
              </w:rPr>
              <w:t>Выдано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iстейдi/</w:t>
            </w:r>
            <w:r>
              <w:br/>
            </w:r>
            <w:r>
              <w:rPr>
                <w:rFonts w:ascii="Times New Roman"/>
                <w:b w:val="false"/>
                <w:i w:val="false"/>
                <w:color w:val="000000"/>
                <w:sz w:val="20"/>
              </w:rPr>
              <w:t>
</w:t>
            </w:r>
            <w:r>
              <w:rPr>
                <w:rFonts w:ascii="Times New Roman"/>
                <w:b w:val="false"/>
                <w:i w:val="false"/>
                <w:color w:val="000000"/>
                <w:sz w:val="20"/>
              </w:rPr>
              <w:t>в них</w:t>
            </w:r>
            <w:r>
              <w:br/>
            </w:r>
            <w:r>
              <w:rPr>
                <w:rFonts w:ascii="Times New Roman"/>
                <w:b w:val="false"/>
                <w:i w:val="false"/>
                <w:color w:val="000000"/>
                <w:sz w:val="20"/>
              </w:rPr>
              <w:t>
</w:t>
            </w:r>
            <w:r>
              <w:rPr>
                <w:rFonts w:ascii="Times New Roman"/>
                <w:b w:val="false"/>
                <w:i w:val="false"/>
                <w:color w:val="000000"/>
                <w:sz w:val="20"/>
              </w:rPr>
              <w:t>работают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рiгерлер/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w:t>
            </w:r>
          </w:p>
        </w:tc>
      </w:tr>
      <w:tr>
        <w:trPr>
          <w:trHeight w:val="2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118"/>
    <w:p>
      <w:pPr>
        <w:spacing w:after="0"/>
        <w:ind w:left="0"/>
        <w:jc w:val="both"/>
      </w:pPr>
      <w:r>
        <w:rPr>
          <w:rFonts w:ascii="Times New Roman"/>
          <w:b w:val="false"/>
          <w:i w:val="false"/>
          <w:color w:val="000000"/>
          <w:sz w:val="28"/>
        </w:rPr>
        <w:t>
      </w:t>
      </w:r>
      <w:r>
        <w:rPr>
          <w:rFonts w:ascii="Times New Roman"/>
          <w:b/>
          <w:i w:val="false"/>
          <w:color w:val="000000"/>
          <w:sz w:val="28"/>
        </w:rPr>
        <w:t>3. Жергiлiктi атқарушы органдармен сою объектілерін салуға</w:t>
      </w:r>
      <w:r>
        <w:br/>
      </w:r>
      <w:r>
        <w:rPr>
          <w:rFonts w:ascii="Times New Roman"/>
          <w:b w:val="false"/>
          <w:i w:val="false"/>
          <w:color w:val="000000"/>
          <w:sz w:val="28"/>
        </w:rPr>
        <w:t>
   </w:t>
      </w:r>
      <w:r>
        <w:rPr>
          <w:rFonts w:ascii="Times New Roman"/>
          <w:b/>
          <w:i w:val="false"/>
          <w:color w:val="000000"/>
          <w:sz w:val="28"/>
        </w:rPr>
        <w:t xml:space="preserve"> жергiлiктi бюджеттен бөлiнген қаржы құралдарының болуы</w:t>
      </w:r>
      <w:r>
        <w:rPr>
          <w:rFonts w:ascii="Times New Roman"/>
          <w:b w:val="false"/>
          <w:i w:val="false"/>
          <w:color w:val="000000"/>
          <w:sz w:val="28"/>
        </w:rPr>
        <w:t> </w:t>
      </w:r>
      <w:r>
        <w:rPr>
          <w:rFonts w:ascii="Times New Roman"/>
          <w:b/>
          <w:i w:val="false"/>
          <w:color w:val="000000"/>
          <w:sz w:val="28"/>
        </w:rPr>
        <w:t>және</w:t>
      </w:r>
      <w:r>
        <w:br/>
      </w:r>
      <w:r>
        <w:rPr>
          <w:rFonts w:ascii="Times New Roman"/>
          <w:b w:val="false"/>
          <w:i w:val="false"/>
          <w:color w:val="000000"/>
          <w:sz w:val="28"/>
        </w:rPr>
        <w:t>
     </w:t>
      </w:r>
      <w:r>
        <w:rPr>
          <w:rFonts w:ascii="Times New Roman"/>
          <w:b/>
          <w:i w:val="false"/>
          <w:color w:val="000000"/>
          <w:sz w:val="28"/>
        </w:rPr>
        <w:t>көлемi туралы есеп/3. Отчет о наличии и объемах выделенных</w:t>
      </w:r>
      <w:r>
        <w:br/>
      </w:r>
      <w:r>
        <w:rPr>
          <w:rFonts w:ascii="Times New Roman"/>
          <w:b w:val="false"/>
          <w:i w:val="false"/>
          <w:color w:val="000000"/>
          <w:sz w:val="28"/>
        </w:rPr>
        <w:t>
     </w:t>
      </w:r>
      <w:r>
        <w:rPr>
          <w:rFonts w:ascii="Times New Roman"/>
          <w:b/>
          <w:i w:val="false"/>
          <w:color w:val="000000"/>
          <w:sz w:val="28"/>
        </w:rPr>
        <w:t xml:space="preserve"> финансовых средств из местного бюджета для строительства</w:t>
      </w:r>
      <w:r>
        <w:br/>
      </w:r>
      <w:r>
        <w:rPr>
          <w:rFonts w:ascii="Times New Roman"/>
          <w:b w:val="false"/>
          <w:i w:val="false"/>
          <w:color w:val="000000"/>
          <w:sz w:val="28"/>
        </w:rPr>
        <w:t>
          </w:t>
      </w:r>
      <w:r>
        <w:rPr>
          <w:rFonts w:ascii="Times New Roman"/>
          <w:b/>
          <w:i w:val="false"/>
          <w:color w:val="000000"/>
          <w:sz w:val="28"/>
        </w:rPr>
        <w:t>убойных объектов местными исполнительными органами</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702"/>
        <w:gridCol w:w="3408"/>
        <w:gridCol w:w="2135"/>
        <w:gridCol w:w="3036"/>
        <w:gridCol w:w="2526"/>
      </w:tblGrid>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w:t>
            </w:r>
            <w:r>
              <w:br/>
            </w:r>
            <w:r>
              <w:rPr>
                <w:rFonts w:ascii="Times New Roman"/>
                <w:b w:val="false"/>
                <w:i w:val="false"/>
                <w:color w:val="000000"/>
                <w:sz w:val="20"/>
              </w:rPr>
              <w:t>
</w:t>
            </w:r>
            <w:r>
              <w:rPr>
                <w:rFonts w:ascii="Times New Roman"/>
                <w:b w:val="false"/>
                <w:i w:val="false"/>
                <w:color w:val="000000"/>
                <w:sz w:val="20"/>
              </w:rPr>
              <w:t>рядку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района</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w:t>
            </w:r>
            <w:r>
              <w:rPr>
                <w:rFonts w:ascii="Times New Roman"/>
                <w:b w:val="false"/>
                <w:i w:val="false"/>
                <w:color w:val="000000"/>
                <w:sz w:val="20"/>
              </w:rPr>
              <w:t xml:space="preserve">лiктi </w:t>
            </w:r>
            <w:r>
              <w:rPr>
                <w:rFonts w:ascii="Times New Roman"/>
                <w:b w:val="false"/>
                <w:i w:val="false"/>
                <w:color w:val="000000"/>
                <w:sz w:val="20"/>
              </w:rPr>
              <w:t>бюджет</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бөлiн</w:t>
            </w:r>
            <w:r>
              <w:rPr>
                <w:rFonts w:ascii="Times New Roman"/>
                <w:b w:val="false"/>
                <w:i w:val="false"/>
                <w:color w:val="000000"/>
                <w:sz w:val="20"/>
              </w:rPr>
              <w:t xml:space="preserve">ген </w:t>
            </w:r>
            <w:r>
              <w:rPr>
                <w:rFonts w:ascii="Times New Roman"/>
                <w:b w:val="false"/>
                <w:i w:val="false"/>
                <w:color w:val="000000"/>
                <w:sz w:val="20"/>
              </w:rPr>
              <w:t xml:space="preserve">қаржы </w:t>
            </w:r>
            <w:r>
              <w:rPr>
                <w:rFonts w:ascii="Times New Roman"/>
                <w:b w:val="false"/>
                <w:i w:val="false"/>
                <w:color w:val="000000"/>
                <w:sz w:val="20"/>
              </w:rPr>
              <w:t>құрал-</w:t>
            </w:r>
            <w:r>
              <w:br/>
            </w:r>
            <w:r>
              <w:rPr>
                <w:rFonts w:ascii="Times New Roman"/>
                <w:b w:val="false"/>
                <w:i w:val="false"/>
                <w:color w:val="000000"/>
                <w:sz w:val="20"/>
              </w:rPr>
              <w:t>
</w:t>
            </w:r>
            <w:r>
              <w:rPr>
                <w:rFonts w:ascii="Times New Roman"/>
                <w:b w:val="false"/>
                <w:i w:val="false"/>
                <w:color w:val="000000"/>
                <w:sz w:val="20"/>
              </w:rPr>
              <w:t xml:space="preserve">дары </w:t>
            </w:r>
            <w:r>
              <w:rPr>
                <w:rFonts w:ascii="Times New Roman"/>
                <w:b w:val="false"/>
                <w:i w:val="false"/>
                <w:color w:val="000000"/>
                <w:sz w:val="20"/>
              </w:rPr>
              <w:t xml:space="preserve">(мың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Выделен</w:t>
            </w:r>
            <w:r>
              <w:rPr>
                <w:rFonts w:ascii="Times New Roman"/>
                <w:b w:val="false"/>
                <w:i w:val="false"/>
                <w:color w:val="000000"/>
                <w:sz w:val="20"/>
              </w:rPr>
              <w:t xml:space="preserve">ные </w:t>
            </w:r>
            <w:r>
              <w:rPr>
                <w:rFonts w:ascii="Times New Roman"/>
                <w:b w:val="false"/>
                <w:i w:val="false"/>
                <w:color w:val="000000"/>
                <w:sz w:val="20"/>
              </w:rPr>
              <w:t>финан</w:t>
            </w:r>
            <w:r>
              <w:rPr>
                <w:rFonts w:ascii="Times New Roman"/>
                <w:b w:val="false"/>
                <w:i w:val="false"/>
                <w:color w:val="000000"/>
                <w:sz w:val="20"/>
              </w:rPr>
              <w:t>совые</w:t>
            </w:r>
            <w:r>
              <w:br/>
            </w:r>
            <w:r>
              <w:rPr>
                <w:rFonts w:ascii="Times New Roman"/>
                <w:b w:val="false"/>
                <w:i w:val="false"/>
                <w:color w:val="000000"/>
                <w:sz w:val="20"/>
              </w:rPr>
              <w:t>
</w:t>
            </w:r>
            <w:r>
              <w:rPr>
                <w:rFonts w:ascii="Times New Roman"/>
                <w:b w:val="false"/>
                <w:i w:val="false"/>
                <w:color w:val="000000"/>
                <w:sz w:val="20"/>
              </w:rPr>
              <w:t>средст</w:t>
            </w:r>
            <w:r>
              <w:rPr>
                <w:rFonts w:ascii="Times New Roman"/>
                <w:b w:val="false"/>
                <w:i w:val="false"/>
                <w:color w:val="000000"/>
                <w:sz w:val="20"/>
              </w:rPr>
              <w:t>ва из</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 xml:space="preserve">бюджета </w:t>
            </w:r>
            <w:r>
              <w:rPr>
                <w:rFonts w:ascii="Times New Roman"/>
                <w:b w:val="false"/>
                <w:i w:val="false"/>
                <w:color w:val="000000"/>
                <w:sz w:val="20"/>
              </w:rPr>
              <w:t xml:space="preserve">(тыс. </w:t>
            </w:r>
            <w:r>
              <w:rPr>
                <w:rFonts w:ascii="Times New Roman"/>
                <w:b w:val="false"/>
                <w:i w:val="false"/>
                <w:color w:val="000000"/>
                <w:sz w:val="20"/>
              </w:rPr>
              <w:t>тенге)</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игерiлдi</w:t>
            </w:r>
            <w:r>
              <w:br/>
            </w:r>
            <w:r>
              <w:rPr>
                <w:rFonts w:ascii="Times New Roman"/>
                <w:b w:val="false"/>
                <w:i w:val="false"/>
                <w:color w:val="000000"/>
                <w:sz w:val="20"/>
              </w:rPr>
              <w:t>
</w:t>
            </w:r>
            <w:r>
              <w:rPr>
                <w:rFonts w:ascii="Times New Roman"/>
                <w:b w:val="false"/>
                <w:i w:val="false"/>
                <w:color w:val="000000"/>
                <w:sz w:val="20"/>
              </w:rPr>
              <w:t xml:space="preserve">мың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 xml:space="preserve">Из них </w:t>
            </w:r>
            <w:r>
              <w:br/>
            </w:r>
            <w:r>
              <w:rPr>
                <w:rFonts w:ascii="Times New Roman"/>
                <w:b w:val="false"/>
                <w:i w:val="false"/>
                <w:color w:val="000000"/>
                <w:sz w:val="20"/>
              </w:rPr>
              <w:t>
</w:t>
            </w:r>
            <w:r>
              <w:rPr>
                <w:rFonts w:ascii="Times New Roman"/>
                <w:b w:val="false"/>
                <w:i w:val="false"/>
                <w:color w:val="000000"/>
                <w:sz w:val="20"/>
              </w:rPr>
              <w:t>освоено</w:t>
            </w:r>
            <w:r>
              <w:br/>
            </w:r>
            <w:r>
              <w:rPr>
                <w:rFonts w:ascii="Times New Roman"/>
                <w:b w:val="false"/>
                <w:i w:val="false"/>
                <w:color w:val="000000"/>
                <w:sz w:val="20"/>
              </w:rPr>
              <w:t>
</w:t>
            </w:r>
            <w:r>
              <w:rPr>
                <w:rFonts w:ascii="Times New Roman"/>
                <w:b w:val="false"/>
                <w:i w:val="false"/>
                <w:color w:val="000000"/>
                <w:sz w:val="20"/>
              </w:rPr>
              <w:t xml:space="preserve">(тыс. </w:t>
            </w:r>
            <w:r>
              <w:rPr>
                <w:rFonts w:ascii="Times New Roman"/>
                <w:b w:val="false"/>
                <w:i w:val="false"/>
                <w:color w:val="000000"/>
                <w:sz w:val="20"/>
              </w:rPr>
              <w:t>тенге)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Салуға </w:t>
            </w:r>
            <w:r>
              <w:rPr>
                <w:rFonts w:ascii="Times New Roman"/>
                <w:b w:val="false"/>
                <w:i w:val="false"/>
                <w:color w:val="000000"/>
                <w:sz w:val="20"/>
              </w:rPr>
              <w:t>жоспар-</w:t>
            </w:r>
            <w:r>
              <w:br/>
            </w:r>
            <w:r>
              <w:rPr>
                <w:rFonts w:ascii="Times New Roman"/>
                <w:b w:val="false"/>
                <w:i w:val="false"/>
                <w:color w:val="000000"/>
                <w:sz w:val="20"/>
              </w:rPr>
              <w:t>
</w:t>
            </w:r>
            <w:r>
              <w:rPr>
                <w:rFonts w:ascii="Times New Roman"/>
                <w:b w:val="false"/>
                <w:i w:val="false"/>
                <w:color w:val="000000"/>
                <w:sz w:val="20"/>
              </w:rPr>
              <w:t xml:space="preserve">ланған </w:t>
            </w:r>
            <w:r>
              <w:rPr>
                <w:rFonts w:ascii="Times New Roman"/>
                <w:b w:val="false"/>
                <w:i w:val="false"/>
                <w:color w:val="000000"/>
                <w:sz w:val="20"/>
              </w:rPr>
              <w:t>сою</w:t>
            </w:r>
            <w:r>
              <w:br/>
            </w:r>
            <w:r>
              <w:rPr>
                <w:rFonts w:ascii="Times New Roman"/>
                <w:b w:val="false"/>
                <w:i w:val="false"/>
                <w:color w:val="000000"/>
                <w:sz w:val="20"/>
              </w:rPr>
              <w:t>
</w:t>
            </w:r>
            <w:r>
              <w:rPr>
                <w:rFonts w:ascii="Times New Roman"/>
                <w:b w:val="false"/>
                <w:i w:val="false"/>
                <w:color w:val="000000"/>
                <w:sz w:val="20"/>
              </w:rPr>
              <w:t>объектілерiнiң</w:t>
            </w:r>
            <w:r>
              <w:br/>
            </w:r>
            <w:r>
              <w:rPr>
                <w:rFonts w:ascii="Times New Roman"/>
                <w:b w:val="false"/>
                <w:i w:val="false"/>
                <w:color w:val="000000"/>
                <w:sz w:val="20"/>
              </w:rPr>
              <w:t>
</w:t>
            </w:r>
            <w:r>
              <w:rPr>
                <w:rFonts w:ascii="Times New Roman"/>
                <w:b w:val="false"/>
                <w:i w:val="false"/>
                <w:color w:val="000000"/>
                <w:sz w:val="20"/>
              </w:rPr>
              <w:t>саны/Зап</w:t>
            </w:r>
            <w:r>
              <w:rPr>
                <w:rFonts w:ascii="Times New Roman"/>
                <w:b w:val="false"/>
                <w:i w:val="false"/>
                <w:color w:val="000000"/>
                <w:sz w:val="20"/>
              </w:rPr>
              <w:t>ланиро-</w:t>
            </w:r>
            <w:r>
              <w:br/>
            </w:r>
            <w:r>
              <w:rPr>
                <w:rFonts w:ascii="Times New Roman"/>
                <w:b w:val="false"/>
                <w:i w:val="false"/>
                <w:color w:val="000000"/>
                <w:sz w:val="20"/>
              </w:rPr>
              <w:t>
</w:t>
            </w:r>
            <w:r>
              <w:rPr>
                <w:rFonts w:ascii="Times New Roman"/>
                <w:b w:val="false"/>
                <w:i w:val="false"/>
                <w:color w:val="000000"/>
                <w:sz w:val="20"/>
              </w:rPr>
              <w:t xml:space="preserve">ванное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 xml:space="preserve">чество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 xml:space="preserve">тельства </w:t>
            </w:r>
            <w:r>
              <w:br/>
            </w:r>
            <w:r>
              <w:rPr>
                <w:rFonts w:ascii="Times New Roman"/>
                <w:b w:val="false"/>
                <w:i w:val="false"/>
                <w:color w:val="000000"/>
                <w:sz w:val="20"/>
              </w:rPr>
              <w:t>
</w:t>
            </w:r>
            <w:r>
              <w:rPr>
                <w:rFonts w:ascii="Times New Roman"/>
                <w:b w:val="false"/>
                <w:i w:val="false"/>
                <w:color w:val="000000"/>
                <w:sz w:val="20"/>
              </w:rPr>
              <w:t xml:space="preserve">убойных </w:t>
            </w:r>
            <w:r>
              <w:rPr>
                <w:rFonts w:ascii="Times New Roman"/>
                <w:b w:val="false"/>
                <w:i w:val="false"/>
                <w:color w:val="000000"/>
                <w:sz w:val="20"/>
              </w:rPr>
              <w:t>объектов</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w:t>
            </w:r>
            <w:r>
              <w:rPr>
                <w:rFonts w:ascii="Times New Roman"/>
                <w:b w:val="false"/>
                <w:i w:val="false"/>
                <w:color w:val="000000"/>
                <w:sz w:val="20"/>
              </w:rPr>
              <w:t>сою</w:t>
            </w:r>
            <w:r>
              <w:br/>
            </w:r>
            <w:r>
              <w:rPr>
                <w:rFonts w:ascii="Times New Roman"/>
                <w:b w:val="false"/>
                <w:i w:val="false"/>
                <w:color w:val="000000"/>
                <w:sz w:val="20"/>
              </w:rPr>
              <w:t>
</w:t>
            </w:r>
            <w:r>
              <w:rPr>
                <w:rFonts w:ascii="Times New Roman"/>
                <w:b w:val="false"/>
                <w:i w:val="false"/>
                <w:color w:val="000000"/>
                <w:sz w:val="20"/>
              </w:rPr>
              <w:t>объектілерінің</w:t>
            </w:r>
            <w:r>
              <w:br/>
            </w:r>
            <w:r>
              <w:rPr>
                <w:rFonts w:ascii="Times New Roman"/>
                <w:b w:val="false"/>
                <w:i w:val="false"/>
                <w:color w:val="000000"/>
                <w:sz w:val="20"/>
              </w:rPr>
              <w:t>
</w:t>
            </w:r>
            <w:r>
              <w:rPr>
                <w:rFonts w:ascii="Times New Roman"/>
                <w:b w:val="false"/>
                <w:i w:val="false"/>
                <w:color w:val="000000"/>
                <w:sz w:val="20"/>
              </w:rPr>
              <w:t>саны/Количество</w:t>
            </w:r>
            <w:r>
              <w:br/>
            </w:r>
            <w:r>
              <w:rPr>
                <w:rFonts w:ascii="Times New Roman"/>
                <w:b w:val="false"/>
                <w:i w:val="false"/>
                <w:color w:val="000000"/>
                <w:sz w:val="20"/>
              </w:rPr>
              <w:t>
</w:t>
            </w:r>
            <w:r>
              <w:rPr>
                <w:rFonts w:ascii="Times New Roman"/>
                <w:b w:val="false"/>
                <w:i w:val="false"/>
                <w:color w:val="000000"/>
                <w:sz w:val="20"/>
              </w:rPr>
              <w:t>построенных</w:t>
            </w:r>
            <w:r>
              <w:br/>
            </w:r>
            <w:r>
              <w:rPr>
                <w:rFonts w:ascii="Times New Roman"/>
                <w:b w:val="false"/>
                <w:i w:val="false"/>
                <w:color w:val="000000"/>
                <w:sz w:val="20"/>
              </w:rPr>
              <w:t>
</w:t>
            </w:r>
            <w:r>
              <w:rPr>
                <w:rFonts w:ascii="Times New Roman"/>
                <w:b w:val="false"/>
                <w:i w:val="false"/>
                <w:color w:val="000000"/>
                <w:sz w:val="20"/>
              </w:rPr>
              <w:t xml:space="preserve">убойных </w:t>
            </w:r>
            <w:r>
              <w:rPr>
                <w:rFonts w:ascii="Times New Roman"/>
                <w:b w:val="false"/>
                <w:i w:val="false"/>
                <w:color w:val="000000"/>
                <w:sz w:val="20"/>
              </w:rPr>
              <w:t>пунктов</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2143"/>
        <w:gridCol w:w="2439"/>
        <w:gridCol w:w="1974"/>
        <w:gridCol w:w="2525"/>
        <w:gridCol w:w="2652"/>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сою объектілері/Убойные объекты</w:t>
            </w:r>
          </w:p>
        </w:tc>
      </w:tr>
      <w:tr>
        <w:trPr>
          <w:trHeight w:val="240" w:hRule="atLeast"/>
        </w:trPr>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w:t>
            </w:r>
            <w:r>
              <w:rPr>
                <w:rFonts w:ascii="Times New Roman"/>
                <w:b w:val="false"/>
                <w:i w:val="false"/>
                <w:color w:val="000000"/>
                <w:sz w:val="20"/>
              </w:rPr>
              <w:t>Требуется</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бары/</w:t>
            </w:r>
            <w:r>
              <w:br/>
            </w:r>
            <w:r>
              <w:rPr>
                <w:rFonts w:ascii="Times New Roman"/>
                <w:b w:val="false"/>
                <w:i w:val="false"/>
                <w:color w:val="000000"/>
                <w:sz w:val="20"/>
              </w:rPr>
              <w:t>
</w:t>
            </w:r>
            <w:r>
              <w:rPr>
                <w:rFonts w:ascii="Times New Roman"/>
                <w:b w:val="false"/>
                <w:i w:val="false"/>
                <w:color w:val="000000"/>
                <w:sz w:val="20"/>
              </w:rPr>
              <w:t>Всего имеется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/в т.ч</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Қамтылу пайызы/</w:t>
            </w:r>
            <w:r>
              <w:br/>
            </w:r>
            <w:r>
              <w:rPr>
                <w:rFonts w:ascii="Times New Roman"/>
                <w:b w:val="false"/>
                <w:i w:val="false"/>
                <w:color w:val="000000"/>
                <w:sz w:val="20"/>
              </w:rPr>
              <w:t>
</w:t>
            </w:r>
            <w:r>
              <w:rPr>
                <w:rFonts w:ascii="Times New Roman"/>
                <w:b w:val="false"/>
                <w:i w:val="false"/>
                <w:color w:val="000000"/>
                <w:sz w:val="20"/>
              </w:rPr>
              <w:t>Процент обеспе-</w:t>
            </w:r>
            <w:r>
              <w:br/>
            </w:r>
            <w:r>
              <w:rPr>
                <w:rFonts w:ascii="Times New Roman"/>
                <w:b w:val="false"/>
                <w:i w:val="false"/>
                <w:color w:val="000000"/>
                <w:sz w:val="20"/>
              </w:rPr>
              <w:t>
</w:t>
            </w:r>
            <w:r>
              <w:rPr>
                <w:rFonts w:ascii="Times New Roman"/>
                <w:b w:val="false"/>
                <w:i w:val="false"/>
                <w:color w:val="000000"/>
                <w:sz w:val="20"/>
              </w:rPr>
              <w:t>ченности</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қайта</w:t>
            </w:r>
            <w:r>
              <w:br/>
            </w:r>
            <w:r>
              <w:rPr>
                <w:rFonts w:ascii="Times New Roman"/>
                <w:b w:val="false"/>
                <w:i w:val="false"/>
                <w:color w:val="000000"/>
                <w:sz w:val="20"/>
              </w:rPr>
              <w:t>
</w:t>
            </w:r>
            <w:r>
              <w:rPr>
                <w:rFonts w:ascii="Times New Roman"/>
                <w:b w:val="false"/>
                <w:i w:val="false"/>
                <w:color w:val="000000"/>
                <w:sz w:val="20"/>
              </w:rPr>
              <w:t>өңдеу кәсіп-</w:t>
            </w:r>
            <w:r>
              <w:br/>
            </w:r>
            <w:r>
              <w:rPr>
                <w:rFonts w:ascii="Times New Roman"/>
                <w:b w:val="false"/>
                <w:i w:val="false"/>
                <w:color w:val="000000"/>
                <w:sz w:val="20"/>
              </w:rPr>
              <w:t>
</w:t>
            </w:r>
            <w:r>
              <w:rPr>
                <w:rFonts w:ascii="Times New Roman"/>
                <w:b w:val="false"/>
                <w:i w:val="false"/>
                <w:color w:val="000000"/>
                <w:sz w:val="20"/>
              </w:rPr>
              <w:t>орындары/</w:t>
            </w:r>
            <w:r>
              <w:br/>
            </w:r>
            <w:r>
              <w:rPr>
                <w:rFonts w:ascii="Times New Roman"/>
                <w:b w:val="false"/>
                <w:i w:val="false"/>
                <w:color w:val="000000"/>
                <w:sz w:val="20"/>
              </w:rPr>
              <w:t>
</w:t>
            </w:r>
            <w:r>
              <w:rPr>
                <w:rFonts w:ascii="Times New Roman"/>
                <w:b w:val="false"/>
                <w:i w:val="false"/>
                <w:color w:val="000000"/>
                <w:sz w:val="20"/>
              </w:rPr>
              <w:t>Мясоперерабаты-</w:t>
            </w:r>
            <w:r>
              <w:br/>
            </w:r>
            <w:r>
              <w:rPr>
                <w:rFonts w:ascii="Times New Roman"/>
                <w:b w:val="false"/>
                <w:i w:val="false"/>
                <w:color w:val="000000"/>
                <w:sz w:val="20"/>
              </w:rPr>
              <w:t>
</w:t>
            </w:r>
            <w:r>
              <w:rPr>
                <w:rFonts w:ascii="Times New Roman"/>
                <w:b w:val="false"/>
                <w:i w:val="false"/>
                <w:color w:val="000000"/>
                <w:sz w:val="20"/>
              </w:rPr>
              <w:t>вающие</w:t>
            </w:r>
            <w:r>
              <w:br/>
            </w:r>
            <w:r>
              <w:rPr>
                <w:rFonts w:ascii="Times New Roman"/>
                <w:b w:val="false"/>
                <w:i w:val="false"/>
                <w:color w:val="000000"/>
                <w:sz w:val="20"/>
              </w:rPr>
              <w:t>
</w:t>
            </w:r>
            <w:r>
              <w:rPr>
                <w:rFonts w:ascii="Times New Roman"/>
                <w:b w:val="false"/>
                <w:i w:val="false"/>
                <w:color w:val="000000"/>
                <w:sz w:val="20"/>
              </w:rPr>
              <w:t>предприятия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пункт-</w:t>
            </w:r>
            <w:r>
              <w:br/>
            </w:r>
            <w:r>
              <w:rPr>
                <w:rFonts w:ascii="Times New Roman"/>
                <w:b w:val="false"/>
                <w:i w:val="false"/>
                <w:color w:val="000000"/>
                <w:sz w:val="20"/>
              </w:rPr>
              <w:t>
</w:t>
            </w:r>
            <w:r>
              <w:rPr>
                <w:rFonts w:ascii="Times New Roman"/>
                <w:b w:val="false"/>
                <w:i w:val="false"/>
                <w:color w:val="000000"/>
                <w:sz w:val="20"/>
              </w:rPr>
              <w:t>тері/Убой-</w:t>
            </w:r>
            <w:r>
              <w:br/>
            </w:r>
            <w:r>
              <w:rPr>
                <w:rFonts w:ascii="Times New Roman"/>
                <w:b w:val="false"/>
                <w:i w:val="false"/>
                <w:color w:val="000000"/>
                <w:sz w:val="20"/>
              </w:rPr>
              <w:t>
</w:t>
            </w:r>
            <w:r>
              <w:rPr>
                <w:rFonts w:ascii="Times New Roman"/>
                <w:b w:val="false"/>
                <w:i w:val="false"/>
                <w:color w:val="000000"/>
                <w:sz w:val="20"/>
              </w:rPr>
              <w:t>ные пункты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алаңдары/</w:t>
            </w:r>
            <w:r>
              <w:br/>
            </w:r>
            <w:r>
              <w:rPr>
                <w:rFonts w:ascii="Times New Roman"/>
                <w:b w:val="false"/>
                <w:i w:val="false"/>
                <w:color w:val="000000"/>
                <w:sz w:val="20"/>
              </w:rPr>
              <w:t>
</w:t>
            </w:r>
            <w:r>
              <w:rPr>
                <w:rFonts w:ascii="Times New Roman"/>
                <w:b w:val="false"/>
                <w:i w:val="false"/>
                <w:color w:val="000000"/>
                <w:sz w:val="20"/>
              </w:rPr>
              <w:t>Убойные</w:t>
            </w:r>
            <w:r>
              <w:br/>
            </w:r>
            <w:r>
              <w:rPr>
                <w:rFonts w:ascii="Times New Roman"/>
                <w:b w:val="false"/>
                <w:i w:val="false"/>
                <w:color w:val="000000"/>
                <w:sz w:val="20"/>
              </w:rPr>
              <w:t>
</w:t>
            </w:r>
            <w:r>
              <w:rPr>
                <w:rFonts w:ascii="Times New Roman"/>
                <w:b w:val="false"/>
                <w:i w:val="false"/>
                <w:color w:val="000000"/>
                <w:sz w:val="20"/>
              </w:rPr>
              <w:t>площадки</w:t>
            </w:r>
          </w:p>
        </w:tc>
        <w:tc>
          <w:tcPr>
            <w:tcW w:w="0" w:type="auto"/>
            <w:vMerge/>
            <w:tcBorders>
              <w:top w:val="nil"/>
              <w:left w:val="single" w:color="cfcfcf" w:sz="5"/>
              <w:bottom w:val="single" w:color="cfcfcf" w:sz="5"/>
              <w:right w:val="single" w:color="cfcfcf" w:sz="5"/>
            </w:tcBorders>
          </w:tcPr>
          <w:p/>
        </w:tc>
      </w:tr>
      <w:tr>
        <w:trPr>
          <w:trHeight w:val="30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15"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 w:id="119"/>
    <w:p>
      <w:pPr>
        <w:spacing w:after="0"/>
        <w:ind w:left="0"/>
        <w:jc w:val="both"/>
      </w:pPr>
      <w:r>
        <w:rPr>
          <w:rFonts w:ascii="Times New Roman"/>
          <w:b w:val="false"/>
          <w:i w:val="false"/>
          <w:color w:val="000000"/>
          <w:sz w:val="28"/>
        </w:rPr>
        <w:t>
      </w:t>
      </w:r>
      <w:r>
        <w:rPr>
          <w:rFonts w:ascii="Times New Roman"/>
          <w:b/>
          <w:i w:val="false"/>
          <w:color w:val="000000"/>
          <w:sz w:val="28"/>
        </w:rPr>
        <w:t>4. Жергiлiктi атқарушы органдармен мал көмiндiлерiн салуға</w:t>
      </w:r>
      <w:r>
        <w:br/>
      </w:r>
      <w:r>
        <w:rPr>
          <w:rFonts w:ascii="Times New Roman"/>
          <w:b w:val="false"/>
          <w:i w:val="false"/>
          <w:color w:val="000000"/>
          <w:sz w:val="28"/>
        </w:rPr>
        <w:t>
   </w:t>
      </w:r>
      <w:r>
        <w:rPr>
          <w:rFonts w:ascii="Times New Roman"/>
          <w:b/>
          <w:i w:val="false"/>
          <w:color w:val="000000"/>
          <w:sz w:val="28"/>
        </w:rPr>
        <w:t>жергiлiктi бюджеттен бөлiнген қаржы құралдарының болуы және</w:t>
      </w:r>
      <w:r>
        <w:br/>
      </w:r>
      <w:r>
        <w:rPr>
          <w:rFonts w:ascii="Times New Roman"/>
          <w:b w:val="false"/>
          <w:i w:val="false"/>
          <w:color w:val="000000"/>
          <w:sz w:val="28"/>
        </w:rPr>
        <w:t>
           </w:t>
      </w:r>
      <w:r>
        <w:rPr>
          <w:rFonts w:ascii="Times New Roman"/>
          <w:b/>
          <w:i w:val="false"/>
          <w:color w:val="000000"/>
          <w:sz w:val="28"/>
        </w:rPr>
        <w:t>көлемi туралы есеп/4. Отчет о наличии и объемах</w:t>
      </w:r>
      <w:r>
        <w:br/>
      </w:r>
      <w:r>
        <w:rPr>
          <w:rFonts w:ascii="Times New Roman"/>
          <w:b w:val="false"/>
          <w:i w:val="false"/>
          <w:color w:val="000000"/>
          <w:sz w:val="28"/>
        </w:rPr>
        <w:t>
      </w:t>
      </w:r>
      <w:r>
        <w:rPr>
          <w:rFonts w:ascii="Times New Roman"/>
          <w:b/>
          <w:i w:val="false"/>
          <w:color w:val="000000"/>
          <w:sz w:val="28"/>
        </w:rPr>
        <w:t>выделенных финансовых средств из местного бюджета для</w:t>
      </w:r>
      <w:r>
        <w:br/>
      </w:r>
      <w:r>
        <w:rPr>
          <w:rFonts w:ascii="Times New Roman"/>
          <w:b w:val="false"/>
          <w:i w:val="false"/>
          <w:color w:val="000000"/>
          <w:sz w:val="28"/>
        </w:rPr>
        <w:t>
      </w:t>
      </w:r>
      <w:r>
        <w:rPr>
          <w:rFonts w:ascii="Times New Roman"/>
          <w:b/>
          <w:i w:val="false"/>
          <w:color w:val="000000"/>
          <w:sz w:val="28"/>
        </w:rPr>
        <w:t>строительства скотомогильников местными исполнительными</w:t>
      </w:r>
      <w:r>
        <w:br/>
      </w:r>
      <w:r>
        <w:rPr>
          <w:rFonts w:ascii="Times New Roman"/>
          <w:b w:val="false"/>
          <w:i w:val="false"/>
          <w:color w:val="000000"/>
          <w:sz w:val="28"/>
        </w:rPr>
        <w:t>
                              </w:t>
      </w:r>
      <w:r>
        <w:rPr>
          <w:rFonts w:ascii="Times New Roman"/>
          <w:b/>
          <w:i w:val="false"/>
          <w:color w:val="000000"/>
          <w:sz w:val="28"/>
        </w:rPr>
        <w:t>органами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2368"/>
        <w:gridCol w:w="3458"/>
        <w:gridCol w:w="2529"/>
        <w:gridCol w:w="3621"/>
      </w:tblGrid>
      <w:tr>
        <w:trPr>
          <w:trHeight w:val="375" w:hRule="atLeast"/>
        </w:trPr>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 xml:space="preserve">Номер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w:t>
            </w:r>
            <w:r>
              <w:rPr>
                <w:rFonts w:ascii="Times New Roman"/>
                <w:b w:val="false"/>
                <w:i w:val="false"/>
                <w:color w:val="000000"/>
                <w:sz w:val="20"/>
              </w:rPr>
              <w:t>рядку</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 xml:space="preserve">ние </w:t>
            </w:r>
            <w:r>
              <w:rPr>
                <w:rFonts w:ascii="Times New Roman"/>
                <w:b w:val="false"/>
                <w:i w:val="false"/>
                <w:color w:val="000000"/>
                <w:sz w:val="20"/>
              </w:rPr>
              <w:t>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w:t>
            </w:r>
            <w:r>
              <w:rPr>
                <w:rFonts w:ascii="Times New Roman"/>
                <w:b w:val="false"/>
                <w:i w:val="false"/>
                <w:color w:val="000000"/>
                <w:sz w:val="20"/>
              </w:rPr>
              <w:t>ө</w:t>
            </w:r>
            <w:r>
              <w:rPr>
                <w:rFonts w:ascii="Times New Roman"/>
                <w:b w:val="false"/>
                <w:i w:val="false"/>
                <w:color w:val="000000"/>
                <w:sz w:val="20"/>
              </w:rPr>
              <w:t>мiндiлерi/Скотомогильники</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rPr>
                <w:rFonts w:ascii="Times New Roman"/>
                <w:b w:val="false"/>
                <w:i w:val="false"/>
                <w:color w:val="000000"/>
                <w:sz w:val="20"/>
              </w:rPr>
              <w:t>бюджеттен</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 xml:space="preserve">лiнген </w:t>
            </w:r>
            <w:r>
              <w:rPr>
                <w:rFonts w:ascii="Times New Roman"/>
                <w:b w:val="false"/>
                <w:i w:val="false"/>
                <w:color w:val="000000"/>
                <w:sz w:val="20"/>
              </w:rPr>
              <w:t>қ</w:t>
            </w:r>
            <w:r>
              <w:rPr>
                <w:rFonts w:ascii="Times New Roman"/>
                <w:b w:val="false"/>
                <w:i w:val="false"/>
                <w:color w:val="000000"/>
                <w:sz w:val="20"/>
              </w:rPr>
              <w:t>аржы</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 xml:space="preserve">ралдары </w:t>
            </w:r>
            <w:r>
              <w:rPr>
                <w:rFonts w:ascii="Times New Roman"/>
                <w:b w:val="false"/>
                <w:i w:val="false"/>
                <w:color w:val="000000"/>
                <w:sz w:val="20"/>
              </w:rPr>
              <w:t>(мы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ң</w:t>
            </w:r>
            <w:r>
              <w:rPr>
                <w:rFonts w:ascii="Times New Roman"/>
                <w:b w:val="false"/>
                <w:i w:val="false"/>
                <w:color w:val="000000"/>
                <w:sz w:val="20"/>
              </w:rPr>
              <w:t>ге)/</w:t>
            </w:r>
            <w:r>
              <w:br/>
            </w:r>
            <w:r>
              <w:rPr>
                <w:rFonts w:ascii="Times New Roman"/>
                <w:b w:val="false"/>
                <w:i w:val="false"/>
                <w:color w:val="000000"/>
                <w:sz w:val="20"/>
              </w:rPr>
              <w:t>
</w:t>
            </w:r>
            <w:r>
              <w:rPr>
                <w:rFonts w:ascii="Times New Roman"/>
                <w:b w:val="false"/>
                <w:i w:val="false"/>
                <w:color w:val="000000"/>
                <w:sz w:val="20"/>
              </w:rPr>
              <w:t xml:space="preserve">Выделенные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средст</w:t>
            </w:r>
            <w:r>
              <w:rPr>
                <w:rFonts w:ascii="Times New Roman"/>
                <w:b w:val="false"/>
                <w:i w:val="false"/>
                <w:color w:val="000000"/>
                <w:sz w:val="20"/>
              </w:rPr>
              <w:t xml:space="preserve">ва из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 xml:space="preserve">бюджета </w:t>
            </w:r>
            <w:r>
              <w:rPr>
                <w:rFonts w:ascii="Times New Roman"/>
                <w:b w:val="false"/>
                <w:i w:val="false"/>
                <w:color w:val="000000"/>
                <w:sz w:val="20"/>
              </w:rPr>
              <w:t xml:space="preserve">(тыс. </w:t>
            </w:r>
            <w:r>
              <w:rPr>
                <w:rFonts w:ascii="Times New Roman"/>
                <w:b w:val="false"/>
                <w:i w:val="false"/>
                <w:color w:val="000000"/>
                <w:sz w:val="20"/>
              </w:rPr>
              <w:t>тенге)</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 xml:space="preserve">ң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иге</w:t>
            </w:r>
            <w:r>
              <w:rPr>
                <w:rFonts w:ascii="Times New Roman"/>
                <w:b w:val="false"/>
                <w:i w:val="false"/>
                <w:color w:val="000000"/>
                <w:sz w:val="20"/>
              </w:rPr>
              <w:t>рiлдi</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 xml:space="preserve">ң </w:t>
            </w:r>
            <w:r>
              <w:rPr>
                <w:rFonts w:ascii="Times New Roman"/>
                <w:b w:val="false"/>
                <w:i w:val="false"/>
                <w:color w:val="000000"/>
                <w:sz w:val="20"/>
              </w:rPr>
              <w:t>те</w:t>
            </w:r>
            <w:r>
              <w:rPr>
                <w:rFonts w:ascii="Times New Roman"/>
                <w:b w:val="false"/>
                <w:i w:val="false"/>
                <w:color w:val="000000"/>
                <w:sz w:val="20"/>
              </w:rPr>
              <w:t>ң</w:t>
            </w:r>
            <w:r>
              <w:rPr>
                <w:rFonts w:ascii="Times New Roman"/>
                <w:b w:val="false"/>
                <w:i w:val="false"/>
                <w:color w:val="000000"/>
                <w:sz w:val="20"/>
              </w:rPr>
              <w:t>ге)/</w:t>
            </w:r>
            <w:r>
              <w:br/>
            </w:r>
            <w:r>
              <w:rPr>
                <w:rFonts w:ascii="Times New Roman"/>
                <w:b w:val="false"/>
                <w:i w:val="false"/>
                <w:color w:val="000000"/>
                <w:sz w:val="20"/>
              </w:rPr>
              <w:t>
</w:t>
            </w:r>
            <w:r>
              <w:rPr>
                <w:rFonts w:ascii="Times New Roman"/>
                <w:b w:val="false"/>
                <w:i w:val="false"/>
                <w:color w:val="000000"/>
                <w:sz w:val="20"/>
              </w:rPr>
              <w:t xml:space="preserve">Из них </w:t>
            </w:r>
            <w:r>
              <w:rPr>
                <w:rFonts w:ascii="Times New Roman"/>
                <w:b w:val="false"/>
                <w:i w:val="false"/>
                <w:color w:val="000000"/>
                <w:sz w:val="20"/>
              </w:rPr>
              <w:t>освоено</w:t>
            </w:r>
            <w:r>
              <w:br/>
            </w:r>
            <w:r>
              <w:rPr>
                <w:rFonts w:ascii="Times New Roman"/>
                <w:b w:val="false"/>
                <w:i w:val="false"/>
                <w:color w:val="000000"/>
                <w:sz w:val="20"/>
              </w:rPr>
              <w:t>
</w:t>
            </w:r>
            <w:r>
              <w:rPr>
                <w:rFonts w:ascii="Times New Roman"/>
                <w:b w:val="false"/>
                <w:i w:val="false"/>
                <w:color w:val="000000"/>
                <w:sz w:val="20"/>
              </w:rPr>
              <w:t xml:space="preserve">(тыс. </w:t>
            </w:r>
            <w:r>
              <w:rPr>
                <w:rFonts w:ascii="Times New Roman"/>
                <w:b w:val="false"/>
                <w:i w:val="false"/>
                <w:color w:val="000000"/>
                <w:sz w:val="20"/>
              </w:rPr>
              <w:t>тенге)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жоспарлан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 xml:space="preserve">мал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мiндiлерi</w:t>
            </w:r>
            <w:r>
              <w:rPr>
                <w:rFonts w:ascii="Times New Roman"/>
                <w:b w:val="false"/>
                <w:i w:val="false"/>
                <w:color w:val="000000"/>
                <w:sz w:val="20"/>
              </w:rPr>
              <w:t>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Запланиро</w:t>
            </w:r>
            <w:r>
              <w:rPr>
                <w:rFonts w:ascii="Times New Roman"/>
                <w:b w:val="false"/>
                <w:i w:val="false"/>
                <w:color w:val="000000"/>
                <w:sz w:val="20"/>
              </w:rPr>
              <w:t>ванное ко-</w:t>
            </w:r>
            <w:r>
              <w:br/>
            </w:r>
            <w:r>
              <w:rPr>
                <w:rFonts w:ascii="Times New Roman"/>
                <w:b w:val="false"/>
                <w:i w:val="false"/>
                <w:color w:val="000000"/>
                <w:sz w:val="20"/>
              </w:rPr>
              <w:t>
</w:t>
            </w:r>
            <w:r>
              <w:rPr>
                <w:rFonts w:ascii="Times New Roman"/>
                <w:b w:val="false"/>
                <w:i w:val="false"/>
                <w:color w:val="000000"/>
                <w:sz w:val="20"/>
              </w:rPr>
              <w:t>личество строительст-</w:t>
            </w:r>
            <w:r>
              <w:br/>
            </w:r>
            <w:r>
              <w:rPr>
                <w:rFonts w:ascii="Times New Roman"/>
                <w:b w:val="false"/>
                <w:i w:val="false"/>
                <w:color w:val="000000"/>
                <w:sz w:val="20"/>
              </w:rPr>
              <w:t>
</w:t>
            </w:r>
            <w:r>
              <w:rPr>
                <w:rFonts w:ascii="Times New Roman"/>
                <w:b w:val="false"/>
                <w:i w:val="false"/>
                <w:color w:val="000000"/>
                <w:sz w:val="20"/>
              </w:rPr>
              <w:t>ва скотомо</w:t>
            </w:r>
            <w:r>
              <w:rPr>
                <w:rFonts w:ascii="Times New Roman"/>
                <w:b w:val="false"/>
                <w:i w:val="false"/>
                <w:color w:val="000000"/>
                <w:sz w:val="20"/>
              </w:rPr>
              <w:t>гильников</w:t>
            </w:r>
          </w:p>
        </w:tc>
      </w:tr>
      <w:tr>
        <w:trPr>
          <w:trHeight w:val="19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Итого:</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2095"/>
        <w:gridCol w:w="2291"/>
        <w:gridCol w:w="2174"/>
        <w:gridCol w:w="2213"/>
        <w:gridCol w:w="2721"/>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көмiндiлерi/Скотомогильники</w:t>
            </w:r>
          </w:p>
        </w:tc>
      </w:tr>
      <w:tr>
        <w:trPr>
          <w:trHeight w:val="195"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мал</w:t>
            </w:r>
            <w:r>
              <w:br/>
            </w:r>
            <w:r>
              <w:rPr>
                <w:rFonts w:ascii="Times New Roman"/>
                <w:b w:val="false"/>
                <w:i w:val="false"/>
                <w:color w:val="000000"/>
                <w:sz w:val="20"/>
              </w:rPr>
              <w:t>
</w:t>
            </w:r>
            <w:r>
              <w:rPr>
                <w:rFonts w:ascii="Times New Roman"/>
                <w:b w:val="false"/>
                <w:i w:val="false"/>
                <w:color w:val="000000"/>
                <w:sz w:val="20"/>
              </w:rPr>
              <w:t>көмiндiлерiнiң</w:t>
            </w:r>
            <w:r>
              <w:br/>
            </w:r>
            <w:r>
              <w:rPr>
                <w:rFonts w:ascii="Times New Roman"/>
                <w:b w:val="false"/>
                <w:i w:val="false"/>
                <w:color w:val="000000"/>
                <w:sz w:val="20"/>
              </w:rPr>
              <w:t>
</w:t>
            </w:r>
            <w:r>
              <w:rPr>
                <w:rFonts w:ascii="Times New Roman"/>
                <w:b w:val="false"/>
                <w:i w:val="false"/>
                <w:color w:val="000000"/>
                <w:sz w:val="20"/>
              </w:rPr>
              <w:t>саны/ Коли-</w:t>
            </w:r>
            <w:r>
              <w:br/>
            </w:r>
            <w:r>
              <w:rPr>
                <w:rFonts w:ascii="Times New Roman"/>
                <w:b w:val="false"/>
                <w:i w:val="false"/>
                <w:color w:val="000000"/>
                <w:sz w:val="20"/>
              </w:rPr>
              <w:t>
</w:t>
            </w:r>
            <w:r>
              <w:rPr>
                <w:rFonts w:ascii="Times New Roman"/>
                <w:b w:val="false"/>
                <w:i w:val="false"/>
                <w:color w:val="000000"/>
                <w:sz w:val="20"/>
              </w:rPr>
              <w:t>чество пост-</w:t>
            </w:r>
            <w:r>
              <w:br/>
            </w:r>
            <w:r>
              <w:rPr>
                <w:rFonts w:ascii="Times New Roman"/>
                <w:b w:val="false"/>
                <w:i w:val="false"/>
                <w:color w:val="000000"/>
                <w:sz w:val="20"/>
              </w:rPr>
              <w:t>
</w:t>
            </w:r>
            <w:r>
              <w:rPr>
                <w:rFonts w:ascii="Times New Roman"/>
                <w:b w:val="false"/>
                <w:i w:val="false"/>
                <w:color w:val="000000"/>
                <w:sz w:val="20"/>
              </w:rPr>
              <w:t xml:space="preserve">роенных </w:t>
            </w:r>
            <w:r>
              <w:br/>
            </w:r>
            <w:r>
              <w:rPr>
                <w:rFonts w:ascii="Times New Roman"/>
                <w:b w:val="false"/>
                <w:i w:val="false"/>
                <w:color w:val="000000"/>
                <w:sz w:val="20"/>
              </w:rPr>
              <w:t>
</w:t>
            </w:r>
            <w:r>
              <w:rPr>
                <w:rFonts w:ascii="Times New Roman"/>
                <w:b w:val="false"/>
                <w:i w:val="false"/>
                <w:color w:val="000000"/>
                <w:sz w:val="20"/>
              </w:rPr>
              <w:t>скотомогильников</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w:t>
            </w:r>
            <w:r>
              <w:rPr>
                <w:rFonts w:ascii="Times New Roman"/>
                <w:b w:val="false"/>
                <w:i w:val="false"/>
                <w:color w:val="000000"/>
                <w:sz w:val="20"/>
              </w:rPr>
              <w:t>Требуется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бары/</w:t>
            </w:r>
            <w:r>
              <w:br/>
            </w:r>
            <w:r>
              <w:rPr>
                <w:rFonts w:ascii="Times New Roman"/>
                <w:b w:val="false"/>
                <w:i w:val="false"/>
                <w:color w:val="000000"/>
                <w:sz w:val="20"/>
              </w:rPr>
              <w:t>
</w:t>
            </w:r>
            <w:r>
              <w:rPr>
                <w:rFonts w:ascii="Times New Roman"/>
                <w:b w:val="false"/>
                <w:i w:val="false"/>
                <w:color w:val="000000"/>
                <w:sz w:val="20"/>
              </w:rPr>
              <w:t>Всего имеется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Типтiк/</w:t>
            </w:r>
            <w:r>
              <w:br/>
            </w:r>
            <w:r>
              <w:rPr>
                <w:rFonts w:ascii="Times New Roman"/>
                <w:b w:val="false"/>
                <w:i w:val="false"/>
                <w:color w:val="000000"/>
                <w:sz w:val="20"/>
              </w:rPr>
              <w:t>
</w:t>
            </w:r>
            <w:r>
              <w:rPr>
                <w:rFonts w:ascii="Times New Roman"/>
                <w:b w:val="false"/>
                <w:i w:val="false"/>
                <w:color w:val="000000"/>
                <w:sz w:val="20"/>
              </w:rPr>
              <w:t>Типовые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w:t>
            </w:r>
            <w:r>
              <w:br/>
            </w:r>
            <w:r>
              <w:rPr>
                <w:rFonts w:ascii="Times New Roman"/>
                <w:b w:val="false"/>
                <w:i w:val="false"/>
                <w:color w:val="000000"/>
                <w:sz w:val="20"/>
              </w:rPr>
              <w:t>
</w:t>
            </w:r>
            <w:r>
              <w:rPr>
                <w:rFonts w:ascii="Times New Roman"/>
                <w:b w:val="false"/>
                <w:i w:val="false"/>
                <w:color w:val="000000"/>
                <w:sz w:val="20"/>
              </w:rPr>
              <w:t>биотермиялық</w:t>
            </w:r>
            <w:r>
              <w:br/>
            </w:r>
            <w:r>
              <w:rPr>
                <w:rFonts w:ascii="Times New Roman"/>
                <w:b w:val="false"/>
                <w:i w:val="false"/>
                <w:color w:val="000000"/>
                <w:sz w:val="20"/>
              </w:rPr>
              <w:t>
</w:t>
            </w:r>
            <w:r>
              <w:rPr>
                <w:rFonts w:ascii="Times New Roman"/>
                <w:b w:val="false"/>
                <w:i w:val="false"/>
                <w:color w:val="000000"/>
                <w:sz w:val="20"/>
              </w:rPr>
              <w:t>шұңқырлар/</w:t>
            </w:r>
            <w:r>
              <w:br/>
            </w:r>
            <w:r>
              <w:rPr>
                <w:rFonts w:ascii="Times New Roman"/>
                <w:b w:val="false"/>
                <w:i w:val="false"/>
                <w:color w:val="000000"/>
                <w:sz w:val="20"/>
              </w:rPr>
              <w:t>
</w:t>
            </w:r>
            <w:r>
              <w:rPr>
                <w:rFonts w:ascii="Times New Roman"/>
                <w:b w:val="false"/>
                <w:i w:val="false"/>
                <w:color w:val="000000"/>
                <w:sz w:val="20"/>
              </w:rPr>
              <w:t>Примитивных</w:t>
            </w:r>
            <w:r>
              <w:br/>
            </w:r>
            <w:r>
              <w:rPr>
                <w:rFonts w:ascii="Times New Roman"/>
                <w:b w:val="false"/>
                <w:i w:val="false"/>
                <w:color w:val="000000"/>
                <w:sz w:val="20"/>
              </w:rPr>
              <w:t>
</w:t>
            </w:r>
            <w:r>
              <w:rPr>
                <w:rFonts w:ascii="Times New Roman"/>
                <w:b w:val="false"/>
                <w:i w:val="false"/>
                <w:color w:val="000000"/>
                <w:sz w:val="20"/>
              </w:rPr>
              <w:t>биотермичес-</w:t>
            </w:r>
            <w:r>
              <w:br/>
            </w:r>
            <w:r>
              <w:rPr>
                <w:rFonts w:ascii="Times New Roman"/>
                <w:b w:val="false"/>
                <w:i w:val="false"/>
                <w:color w:val="000000"/>
                <w:sz w:val="20"/>
              </w:rPr>
              <w:t>
</w:t>
            </w:r>
            <w:r>
              <w:rPr>
                <w:rFonts w:ascii="Times New Roman"/>
                <w:b w:val="false"/>
                <w:i w:val="false"/>
                <w:color w:val="000000"/>
                <w:sz w:val="20"/>
              </w:rPr>
              <w:t>ких ям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етiлу</w:t>
            </w:r>
            <w:r>
              <w:br/>
            </w:r>
            <w:r>
              <w:rPr>
                <w:rFonts w:ascii="Times New Roman"/>
                <w:b w:val="false"/>
                <w:i w:val="false"/>
                <w:color w:val="000000"/>
                <w:sz w:val="20"/>
              </w:rPr>
              <w:t>
</w:t>
            </w:r>
            <w:r>
              <w:rPr>
                <w:rFonts w:ascii="Times New Roman"/>
                <w:b w:val="false"/>
                <w:i w:val="false"/>
                <w:color w:val="000000"/>
                <w:sz w:val="20"/>
              </w:rPr>
              <w:t>пайызы/ Процент</w:t>
            </w:r>
            <w:r>
              <w:br/>
            </w:r>
            <w:r>
              <w:rPr>
                <w:rFonts w:ascii="Times New Roman"/>
                <w:b w:val="false"/>
                <w:i w:val="false"/>
                <w:color w:val="000000"/>
                <w:sz w:val="20"/>
              </w:rPr>
              <w:t>
</w:t>
            </w:r>
            <w:r>
              <w:rPr>
                <w:rFonts w:ascii="Times New Roman"/>
                <w:b w:val="false"/>
                <w:i w:val="false"/>
                <w:color w:val="000000"/>
                <w:sz w:val="20"/>
              </w:rPr>
              <w:t>обеспеченности</w:t>
            </w:r>
          </w:p>
        </w:tc>
      </w:tr>
      <w:tr>
        <w:trPr>
          <w:trHeight w:val="195"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6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Ауыл шаруашылығы жануарларын бiрдейлендiру туралы есеп/</w:t>
      </w:r>
      <w:r>
        <w:br/>
      </w:r>
      <w:r>
        <w:rPr>
          <w:rFonts w:ascii="Times New Roman"/>
          <w:b w:val="false"/>
          <w:i w:val="false"/>
          <w:color w:val="000000"/>
          <w:sz w:val="28"/>
        </w:rPr>
        <w:t>
       </w:t>
      </w:r>
      <w:r>
        <w:rPr>
          <w:rFonts w:ascii="Times New Roman"/>
          <w:b/>
          <w:i w:val="false"/>
          <w:color w:val="000000"/>
          <w:sz w:val="28"/>
        </w:rPr>
        <w:t>5. Отчет о проведении идентификации сельскохозяйственных</w:t>
      </w:r>
      <w:r>
        <w:br/>
      </w:r>
      <w:r>
        <w:rPr>
          <w:rFonts w:ascii="Times New Roman"/>
          <w:b w:val="false"/>
          <w:i w:val="false"/>
          <w:color w:val="000000"/>
          <w:sz w:val="28"/>
        </w:rPr>
        <w:t>
                                </w:t>
      </w:r>
      <w:r>
        <w:rPr>
          <w:rFonts w:ascii="Times New Roman"/>
          <w:b/>
          <w:i w:val="false"/>
          <w:color w:val="000000"/>
          <w:sz w:val="28"/>
        </w:rPr>
        <w:t>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254"/>
        <w:gridCol w:w="3463"/>
        <w:gridCol w:w="3173"/>
        <w:gridCol w:w="2497"/>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rPr>
                <w:rFonts w:ascii="Times New Roman"/>
                <w:b w:val="false"/>
                <w:i w:val="false"/>
                <w:color w:val="000000"/>
                <w:sz w:val="20"/>
              </w:rPr>
              <w:t xml:space="preserve">тiк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 xml:space="preserve">Номер </w:t>
            </w:r>
            <w:r>
              <w:rPr>
                <w:rFonts w:ascii="Times New Roman"/>
                <w:b w:val="false"/>
                <w:i w:val="false"/>
                <w:color w:val="000000"/>
                <w:sz w:val="20"/>
              </w:rPr>
              <w:t>по по-</w:t>
            </w:r>
            <w:r>
              <w:br/>
            </w:r>
            <w:r>
              <w:rPr>
                <w:rFonts w:ascii="Times New Roman"/>
                <w:b w:val="false"/>
                <w:i w:val="false"/>
                <w:color w:val="000000"/>
                <w:sz w:val="20"/>
              </w:rPr>
              <w:t>
</w:t>
            </w:r>
            <w:r>
              <w:rPr>
                <w:rFonts w:ascii="Times New Roman"/>
                <w:b w:val="false"/>
                <w:i w:val="false"/>
                <w:color w:val="000000"/>
                <w:sz w:val="20"/>
              </w:rPr>
              <w:t>рядку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rPr>
                <w:rFonts w:ascii="Times New Roman"/>
                <w:b w:val="false"/>
                <w:i w:val="false"/>
                <w:color w:val="000000"/>
                <w:sz w:val="20"/>
              </w:rPr>
              <w:t>ты</w:t>
            </w:r>
            <w:r>
              <w:rPr>
                <w:rFonts w:ascii="Times New Roman"/>
                <w:b w:val="false"/>
                <w:i w:val="false"/>
                <w:color w:val="000000"/>
                <w:sz w:val="20"/>
              </w:rPr>
              <w:t xml:space="preserve">ң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области</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rPr>
                <w:rFonts w:ascii="Times New Roman"/>
                <w:b w:val="false"/>
                <w:i w:val="false"/>
                <w:color w:val="000000"/>
                <w:sz w:val="20"/>
              </w:rPr>
              <w:t>ларды</w:t>
            </w:r>
            <w:r>
              <w:rPr>
                <w:rFonts w:ascii="Times New Roman"/>
                <w:b w:val="false"/>
                <w:i w:val="false"/>
                <w:color w:val="000000"/>
                <w:sz w:val="20"/>
              </w:rPr>
              <w:t xml:space="preserve">ң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Вид жи</w:t>
            </w:r>
            <w:r>
              <w:rPr>
                <w:rFonts w:ascii="Times New Roman"/>
                <w:b w:val="false"/>
                <w:i w:val="false"/>
                <w:color w:val="000000"/>
                <w:sz w:val="20"/>
              </w:rPr>
              <w:t>вотных</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Бiрдей</w:t>
            </w:r>
            <w:r>
              <w:rPr>
                <w:rFonts w:ascii="Times New Roman"/>
                <w:b w:val="false"/>
                <w:i w:val="false"/>
                <w:color w:val="000000"/>
                <w:sz w:val="20"/>
              </w:rPr>
              <w:t>лендi</w:t>
            </w:r>
            <w:r>
              <w:rPr>
                <w:rFonts w:ascii="Times New Roman"/>
                <w:b w:val="false"/>
                <w:i w:val="false"/>
                <w:color w:val="000000"/>
                <w:sz w:val="20"/>
              </w:rPr>
              <w:t>руге</w:t>
            </w:r>
            <w:r>
              <w:br/>
            </w:r>
            <w:r>
              <w:rPr>
                <w:rFonts w:ascii="Times New Roman"/>
                <w:b w:val="false"/>
                <w:i w:val="false"/>
                <w:color w:val="000000"/>
                <w:sz w:val="20"/>
              </w:rPr>
              <w:t>
</w:t>
            </w:r>
            <w:r>
              <w:rPr>
                <w:rFonts w:ascii="Times New Roman"/>
                <w:b w:val="false"/>
                <w:i w:val="false"/>
                <w:color w:val="000000"/>
                <w:sz w:val="20"/>
              </w:rPr>
              <w:t>жатады/</w:t>
            </w:r>
            <w:r>
              <w:rPr>
                <w:rFonts w:ascii="Times New Roman"/>
                <w:b w:val="false"/>
                <w:i w:val="false"/>
                <w:color w:val="000000"/>
                <w:sz w:val="20"/>
              </w:rPr>
              <w:t>Подле-</w:t>
            </w:r>
            <w:r>
              <w:br/>
            </w:r>
            <w:r>
              <w:rPr>
                <w:rFonts w:ascii="Times New Roman"/>
                <w:b w:val="false"/>
                <w:i w:val="false"/>
                <w:color w:val="000000"/>
                <w:sz w:val="20"/>
              </w:rPr>
              <w:t>
</w:t>
            </w:r>
            <w:r>
              <w:rPr>
                <w:rFonts w:ascii="Times New Roman"/>
                <w:b w:val="false"/>
                <w:i w:val="false"/>
                <w:color w:val="000000"/>
                <w:sz w:val="20"/>
              </w:rPr>
              <w:t xml:space="preserve">жит </w:t>
            </w:r>
            <w:r>
              <w:rPr>
                <w:rFonts w:ascii="Times New Roman"/>
                <w:b w:val="false"/>
                <w:i w:val="false"/>
                <w:color w:val="000000"/>
                <w:sz w:val="20"/>
              </w:rPr>
              <w:t>иденти</w:t>
            </w:r>
            <w:r>
              <w:rPr>
                <w:rFonts w:ascii="Times New Roman"/>
                <w:b w:val="false"/>
                <w:i w:val="false"/>
                <w:color w:val="000000"/>
                <w:sz w:val="20"/>
              </w:rPr>
              <w:t>фикации</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rPr>
                <w:rFonts w:ascii="Times New Roman"/>
                <w:b w:val="false"/>
                <w:i w:val="false"/>
                <w:color w:val="000000"/>
                <w:sz w:val="20"/>
              </w:rPr>
              <w:t>далды/</w:t>
            </w:r>
            <w:r>
              <w:br/>
            </w:r>
            <w:r>
              <w:rPr>
                <w:rFonts w:ascii="Times New Roman"/>
                <w:b w:val="false"/>
                <w:i w:val="false"/>
                <w:color w:val="000000"/>
                <w:sz w:val="20"/>
              </w:rPr>
              <w:t>
</w:t>
            </w:r>
            <w:r>
              <w:rPr>
                <w:rFonts w:ascii="Times New Roman"/>
                <w:b w:val="false"/>
                <w:i w:val="false"/>
                <w:color w:val="000000"/>
                <w:sz w:val="20"/>
              </w:rPr>
              <w:t>Выпол</w:t>
            </w:r>
            <w:r>
              <w:rPr>
                <w:rFonts w:ascii="Times New Roman"/>
                <w:b w:val="false"/>
                <w:i w:val="false"/>
                <w:color w:val="000000"/>
                <w:sz w:val="20"/>
              </w:rPr>
              <w:t>нено</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w:t>
            </w:r>
            <w:r>
              <w:rPr>
                <w:rFonts w:ascii="Times New Roman"/>
                <w:b w:val="false"/>
                <w:i w:val="false"/>
                <w:color w:val="000000"/>
                <w:sz w:val="20"/>
              </w:rPr>
              <w:t>қ</w:t>
            </w:r>
            <w:r>
              <w:rPr>
                <w:rFonts w:ascii="Times New Roman"/>
                <w:b w:val="false"/>
                <w:i w:val="false"/>
                <w:color w:val="000000"/>
                <w:sz w:val="20"/>
              </w:rPr>
              <w:t xml:space="preserve">ара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 xml:space="preserve">Крупный </w:t>
            </w:r>
            <w:r>
              <w:rPr>
                <w:rFonts w:ascii="Times New Roman"/>
                <w:b w:val="false"/>
                <w:i w:val="false"/>
                <w:color w:val="000000"/>
                <w:sz w:val="20"/>
              </w:rPr>
              <w:t xml:space="preserve">рогатый </w:t>
            </w:r>
            <w:r>
              <w:rPr>
                <w:rFonts w:ascii="Times New Roman"/>
                <w:b w:val="false"/>
                <w:i w:val="false"/>
                <w:color w:val="000000"/>
                <w:sz w:val="20"/>
              </w:rPr>
              <w:t>скот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rPr>
                <w:rFonts w:ascii="Times New Roman"/>
                <w:b w:val="false"/>
                <w:i w:val="false"/>
                <w:color w:val="000000"/>
                <w:sz w:val="20"/>
              </w:rPr>
              <w:t>қ</w:t>
            </w:r>
            <w:r>
              <w:rPr>
                <w:rFonts w:ascii="Times New Roman"/>
                <w:b w:val="false"/>
                <w:i w:val="false"/>
                <w:color w:val="000000"/>
                <w:sz w:val="20"/>
              </w:rPr>
              <w:t xml:space="preserve">ылар/ </w:t>
            </w:r>
            <w:r>
              <w:rPr>
                <w:rFonts w:ascii="Times New Roman"/>
                <w:b w:val="false"/>
                <w:i w:val="false"/>
                <w:color w:val="000000"/>
                <w:sz w:val="20"/>
              </w:rPr>
              <w:t>Лошади</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ой/Овцы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w:t>
            </w:r>
            <w:r>
              <w:rPr>
                <w:rFonts w:ascii="Times New Roman"/>
                <w:b w:val="false"/>
                <w:i w:val="false"/>
                <w:color w:val="000000"/>
                <w:sz w:val="20"/>
              </w:rPr>
              <w:t>Козы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лар/</w:t>
            </w:r>
            <w:r>
              <w:rPr>
                <w:rFonts w:ascii="Times New Roman"/>
                <w:b w:val="false"/>
                <w:i w:val="false"/>
                <w:color w:val="000000"/>
                <w:sz w:val="20"/>
              </w:rPr>
              <w:t>Свиньи</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йелер/</w:t>
            </w:r>
            <w:r>
              <w:rPr>
                <w:rFonts w:ascii="Times New Roman"/>
                <w:b w:val="false"/>
                <w:i w:val="false"/>
                <w:color w:val="000000"/>
                <w:sz w:val="20"/>
              </w:rPr>
              <w:t>Верблюды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7"/>
        <w:gridCol w:w="2092"/>
        <w:gridCol w:w="2398"/>
        <w:gridCol w:w="2262"/>
        <w:gridCol w:w="2330"/>
        <w:gridCol w:w="21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есеп беру кезеңiнде/</w:t>
            </w:r>
            <w:r>
              <w:br/>
            </w:r>
            <w:r>
              <w:rPr>
                <w:rFonts w:ascii="Times New Roman"/>
                <w:b w:val="false"/>
                <w:i w:val="false"/>
                <w:color w:val="000000"/>
                <w:sz w:val="20"/>
              </w:rPr>
              <w:t>
</w:t>
            </w:r>
            <w:r>
              <w:rPr>
                <w:rFonts w:ascii="Times New Roman"/>
                <w:b w:val="false"/>
                <w:i w:val="false"/>
                <w:color w:val="000000"/>
                <w:sz w:val="20"/>
              </w:rPr>
              <w:t>В том числе за отчетный период</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Бiрдейлендiрiл-</w:t>
            </w:r>
            <w:r>
              <w:br/>
            </w:r>
            <w:r>
              <w:rPr>
                <w:rFonts w:ascii="Times New Roman"/>
                <w:b w:val="false"/>
                <w:i w:val="false"/>
                <w:color w:val="000000"/>
                <w:sz w:val="20"/>
              </w:rPr>
              <w:t>
</w:t>
            </w:r>
            <w:r>
              <w:rPr>
                <w:rFonts w:ascii="Times New Roman"/>
                <w:b w:val="false"/>
                <w:i w:val="false"/>
                <w:color w:val="000000"/>
                <w:sz w:val="20"/>
              </w:rPr>
              <w:t xml:space="preserve">ген ауыл </w:t>
            </w:r>
            <w:r>
              <w:br/>
            </w:r>
            <w:r>
              <w:rPr>
                <w:rFonts w:ascii="Times New Roman"/>
                <w:b w:val="false"/>
                <w:i w:val="false"/>
                <w:color w:val="000000"/>
                <w:sz w:val="20"/>
              </w:rPr>
              <w:t>
</w:t>
            </w:r>
            <w:r>
              <w:rPr>
                <w:rFonts w:ascii="Times New Roman"/>
                <w:b w:val="false"/>
                <w:i w:val="false"/>
                <w:color w:val="000000"/>
                <w:sz w:val="20"/>
              </w:rPr>
              <w:t>шаруашылығы жа-</w:t>
            </w:r>
            <w:r>
              <w:br/>
            </w:r>
            <w:r>
              <w:rPr>
                <w:rFonts w:ascii="Times New Roman"/>
                <w:b w:val="false"/>
                <w:i w:val="false"/>
                <w:color w:val="000000"/>
                <w:sz w:val="20"/>
              </w:rPr>
              <w:t>
</w:t>
            </w:r>
            <w:r>
              <w:rPr>
                <w:rFonts w:ascii="Times New Roman"/>
                <w:b w:val="false"/>
                <w:i w:val="false"/>
                <w:color w:val="000000"/>
                <w:sz w:val="20"/>
              </w:rPr>
              <w:t xml:space="preserve">нуарларының </w:t>
            </w:r>
            <w:r>
              <w:br/>
            </w:r>
            <w:r>
              <w:rPr>
                <w:rFonts w:ascii="Times New Roman"/>
                <w:b w:val="false"/>
                <w:i w:val="false"/>
                <w:color w:val="000000"/>
                <w:sz w:val="20"/>
              </w:rPr>
              <w:t>
</w:t>
            </w:r>
            <w:r>
              <w:rPr>
                <w:rFonts w:ascii="Times New Roman"/>
                <w:b w:val="false"/>
                <w:i w:val="false"/>
                <w:color w:val="000000"/>
                <w:sz w:val="20"/>
              </w:rPr>
              <w:t>саны/Количество</w:t>
            </w:r>
            <w:r>
              <w:br/>
            </w:r>
            <w:r>
              <w:rPr>
                <w:rFonts w:ascii="Times New Roman"/>
                <w:b w:val="false"/>
                <w:i w:val="false"/>
                <w:color w:val="000000"/>
                <w:sz w:val="20"/>
              </w:rPr>
              <w:t>
</w:t>
            </w:r>
            <w:r>
              <w:rPr>
                <w:rFonts w:ascii="Times New Roman"/>
                <w:b w:val="false"/>
                <w:i w:val="false"/>
                <w:color w:val="000000"/>
                <w:sz w:val="20"/>
              </w:rPr>
              <w:t>идентифицирован-</w:t>
            </w:r>
            <w:r>
              <w:br/>
            </w:r>
            <w:r>
              <w:rPr>
                <w:rFonts w:ascii="Times New Roman"/>
                <w:b w:val="false"/>
                <w:i w:val="false"/>
                <w:color w:val="000000"/>
                <w:sz w:val="20"/>
              </w:rPr>
              <w:t>
</w:t>
            </w:r>
            <w:r>
              <w:rPr>
                <w:rFonts w:ascii="Times New Roman"/>
                <w:b w:val="false"/>
                <w:i w:val="false"/>
                <w:color w:val="000000"/>
                <w:sz w:val="20"/>
              </w:rPr>
              <w:t>ных сельхоз-</w:t>
            </w:r>
            <w:r>
              <w:br/>
            </w:r>
            <w:r>
              <w:rPr>
                <w:rFonts w:ascii="Times New Roman"/>
                <w:b w:val="false"/>
                <w:i w:val="false"/>
                <w:color w:val="000000"/>
                <w:sz w:val="20"/>
              </w:rPr>
              <w:t>
</w:t>
            </w:r>
            <w:r>
              <w:rPr>
                <w:rFonts w:ascii="Times New Roman"/>
                <w:b w:val="false"/>
                <w:i w:val="false"/>
                <w:color w:val="000000"/>
                <w:sz w:val="20"/>
              </w:rPr>
              <w:t>животных</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w:t>
            </w:r>
            <w:r>
              <w:rPr>
                <w:rFonts w:ascii="Times New Roman"/>
                <w:b w:val="false"/>
                <w:i w:val="false"/>
                <w:color w:val="000000"/>
                <w:sz w:val="20"/>
              </w:rPr>
              <w:t>пайызы/</w:t>
            </w:r>
            <w:r>
              <w:br/>
            </w:r>
            <w:r>
              <w:rPr>
                <w:rFonts w:ascii="Times New Roman"/>
                <w:b w:val="false"/>
                <w:i w:val="false"/>
                <w:color w:val="000000"/>
                <w:sz w:val="20"/>
              </w:rPr>
              <w:t>
</w:t>
            </w:r>
            <w:r>
              <w:rPr>
                <w:rFonts w:ascii="Times New Roman"/>
                <w:b w:val="false"/>
                <w:i w:val="false"/>
                <w:color w:val="000000"/>
                <w:sz w:val="20"/>
              </w:rPr>
              <w:t>Процент</w:t>
            </w:r>
            <w:r>
              <w:br/>
            </w:r>
            <w:r>
              <w:rPr>
                <w:rFonts w:ascii="Times New Roman"/>
                <w:b w:val="false"/>
                <w:i w:val="false"/>
                <w:color w:val="000000"/>
                <w:sz w:val="20"/>
              </w:rPr>
              <w:t>
</w:t>
            </w:r>
            <w:r>
              <w:rPr>
                <w:rFonts w:ascii="Times New Roman"/>
                <w:b w:val="false"/>
                <w:i w:val="false"/>
                <w:color w:val="000000"/>
                <w:sz w:val="20"/>
              </w:rPr>
              <w:t>выполнения</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Компьютiрлiк</w:t>
            </w:r>
            <w:r>
              <w:br/>
            </w:r>
            <w:r>
              <w:rPr>
                <w:rFonts w:ascii="Times New Roman"/>
                <w:b w:val="false"/>
                <w:i w:val="false"/>
                <w:color w:val="000000"/>
                <w:sz w:val="20"/>
              </w:rPr>
              <w:t>
</w:t>
            </w:r>
            <w:r>
              <w:rPr>
                <w:rFonts w:ascii="Times New Roman"/>
                <w:b w:val="false"/>
                <w:i w:val="false"/>
                <w:color w:val="000000"/>
                <w:sz w:val="20"/>
              </w:rPr>
              <w:t xml:space="preserve">базаға </w:t>
            </w:r>
            <w:r>
              <w:br/>
            </w:r>
            <w:r>
              <w:rPr>
                <w:rFonts w:ascii="Times New Roman"/>
                <w:b w:val="false"/>
                <w:i w:val="false"/>
                <w:color w:val="000000"/>
                <w:sz w:val="20"/>
              </w:rPr>
              <w:t>
</w:t>
            </w:r>
            <w:r>
              <w:rPr>
                <w:rFonts w:ascii="Times New Roman"/>
                <w:b w:val="false"/>
                <w:i w:val="false"/>
                <w:color w:val="000000"/>
                <w:sz w:val="20"/>
              </w:rPr>
              <w:t>енгiзiлген жа-</w:t>
            </w:r>
            <w:r>
              <w:br/>
            </w:r>
            <w:r>
              <w:rPr>
                <w:rFonts w:ascii="Times New Roman"/>
                <w:b w:val="false"/>
                <w:i w:val="false"/>
                <w:color w:val="000000"/>
                <w:sz w:val="20"/>
              </w:rPr>
              <w:t>
</w:t>
            </w:r>
            <w:r>
              <w:rPr>
                <w:rFonts w:ascii="Times New Roman"/>
                <w:b w:val="false"/>
                <w:i w:val="false"/>
                <w:color w:val="000000"/>
                <w:sz w:val="20"/>
              </w:rPr>
              <w:t>нуарлардың</w:t>
            </w:r>
            <w:r>
              <w:br/>
            </w:r>
            <w:r>
              <w:rPr>
                <w:rFonts w:ascii="Times New Roman"/>
                <w:b w:val="false"/>
                <w:i w:val="false"/>
                <w:color w:val="000000"/>
                <w:sz w:val="20"/>
              </w:rPr>
              <w:t>
</w:t>
            </w:r>
            <w:r>
              <w:rPr>
                <w:rFonts w:ascii="Times New Roman"/>
                <w:b w:val="false"/>
                <w:i w:val="false"/>
                <w:color w:val="000000"/>
                <w:sz w:val="20"/>
              </w:rPr>
              <w:t>саны/Ко-</w:t>
            </w:r>
            <w:r>
              <w:br/>
            </w:r>
            <w:r>
              <w:rPr>
                <w:rFonts w:ascii="Times New Roman"/>
                <w:b w:val="false"/>
                <w:i w:val="false"/>
                <w:color w:val="000000"/>
                <w:sz w:val="20"/>
              </w:rPr>
              <w:t>
</w:t>
            </w:r>
            <w:r>
              <w:rPr>
                <w:rFonts w:ascii="Times New Roman"/>
                <w:b w:val="false"/>
                <w:i w:val="false"/>
                <w:color w:val="000000"/>
                <w:sz w:val="20"/>
              </w:rPr>
              <w:t>личество</w:t>
            </w:r>
            <w:r>
              <w:br/>
            </w:r>
            <w:r>
              <w:rPr>
                <w:rFonts w:ascii="Times New Roman"/>
                <w:b w:val="false"/>
                <w:i w:val="false"/>
                <w:color w:val="000000"/>
                <w:sz w:val="20"/>
              </w:rPr>
              <w:t>
</w:t>
            </w:r>
            <w:r>
              <w:rPr>
                <w:rFonts w:ascii="Times New Roman"/>
                <w:b w:val="false"/>
                <w:i w:val="false"/>
                <w:color w:val="000000"/>
                <w:sz w:val="20"/>
              </w:rPr>
              <w:t>введенных в</w:t>
            </w:r>
            <w:r>
              <w:br/>
            </w:r>
            <w:r>
              <w:rPr>
                <w:rFonts w:ascii="Times New Roman"/>
                <w:b w:val="false"/>
                <w:i w:val="false"/>
                <w:color w:val="000000"/>
                <w:sz w:val="20"/>
              </w:rPr>
              <w:t>
</w:t>
            </w:r>
            <w:r>
              <w:rPr>
                <w:rFonts w:ascii="Times New Roman"/>
                <w:b w:val="false"/>
                <w:i w:val="false"/>
                <w:color w:val="000000"/>
                <w:sz w:val="20"/>
              </w:rPr>
              <w:t>компьютерную</w:t>
            </w:r>
            <w:r>
              <w:br/>
            </w:r>
            <w:r>
              <w:rPr>
                <w:rFonts w:ascii="Times New Roman"/>
                <w:b w:val="false"/>
                <w:i w:val="false"/>
                <w:color w:val="000000"/>
                <w:sz w:val="20"/>
              </w:rPr>
              <w:t>
</w:t>
            </w:r>
            <w:r>
              <w:rPr>
                <w:rFonts w:ascii="Times New Roman"/>
                <w:b w:val="false"/>
                <w:i w:val="false"/>
                <w:color w:val="000000"/>
                <w:sz w:val="20"/>
              </w:rPr>
              <w:t>базу животных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w:t>
            </w:r>
            <w:r>
              <w:rPr>
                <w:rFonts w:ascii="Times New Roman"/>
                <w:b w:val="false"/>
                <w:i w:val="false"/>
                <w:color w:val="000000"/>
                <w:sz w:val="20"/>
              </w:rPr>
              <w:t>пайызы/</w:t>
            </w:r>
            <w:r>
              <w:br/>
            </w:r>
            <w:r>
              <w:rPr>
                <w:rFonts w:ascii="Times New Roman"/>
                <w:b w:val="false"/>
                <w:i w:val="false"/>
                <w:color w:val="000000"/>
                <w:sz w:val="20"/>
              </w:rPr>
              <w:t>
</w:t>
            </w:r>
            <w:r>
              <w:rPr>
                <w:rFonts w:ascii="Times New Roman"/>
                <w:b w:val="false"/>
                <w:i w:val="false"/>
                <w:color w:val="000000"/>
                <w:sz w:val="20"/>
              </w:rPr>
              <w:t>Процент</w:t>
            </w:r>
            <w:r>
              <w:br/>
            </w:r>
            <w:r>
              <w:rPr>
                <w:rFonts w:ascii="Times New Roman"/>
                <w:b w:val="false"/>
                <w:i w:val="false"/>
                <w:color w:val="000000"/>
                <w:sz w:val="20"/>
              </w:rPr>
              <w:t>
</w:t>
            </w:r>
            <w:r>
              <w:rPr>
                <w:rFonts w:ascii="Times New Roman"/>
                <w:b w:val="false"/>
                <w:i w:val="false"/>
                <w:color w:val="000000"/>
                <w:sz w:val="20"/>
              </w:rPr>
              <w:t>выполнения</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Компьютерлерi</w:t>
            </w:r>
            <w:r>
              <w:br/>
            </w:r>
            <w:r>
              <w:rPr>
                <w:rFonts w:ascii="Times New Roman"/>
                <w:b w:val="false"/>
                <w:i w:val="false"/>
                <w:color w:val="000000"/>
                <w:sz w:val="20"/>
              </w:rPr>
              <w:t>
</w:t>
            </w:r>
            <w:r>
              <w:rPr>
                <w:rFonts w:ascii="Times New Roman"/>
                <w:b w:val="false"/>
                <w:i w:val="false"/>
                <w:color w:val="000000"/>
                <w:sz w:val="20"/>
              </w:rPr>
              <w:t>бар қалалар</w:t>
            </w:r>
            <w:r>
              <w:br/>
            </w:r>
            <w:r>
              <w:rPr>
                <w:rFonts w:ascii="Times New Roman"/>
                <w:b w:val="false"/>
                <w:i w:val="false"/>
                <w:color w:val="000000"/>
                <w:sz w:val="20"/>
              </w:rPr>
              <w:t>
</w:t>
            </w:r>
            <w:r>
              <w:rPr>
                <w:rFonts w:ascii="Times New Roman"/>
                <w:b w:val="false"/>
                <w:i w:val="false"/>
                <w:color w:val="000000"/>
                <w:sz w:val="20"/>
              </w:rPr>
              <w:t>мен ауылдық</w:t>
            </w:r>
            <w:r>
              <w:br/>
            </w:r>
            <w:r>
              <w:rPr>
                <w:rFonts w:ascii="Times New Roman"/>
                <w:b w:val="false"/>
                <w:i w:val="false"/>
                <w:color w:val="000000"/>
                <w:sz w:val="20"/>
              </w:rPr>
              <w:t>
</w:t>
            </w:r>
            <w:r>
              <w:rPr>
                <w:rFonts w:ascii="Times New Roman"/>
                <w:b w:val="false"/>
                <w:i w:val="false"/>
                <w:color w:val="000000"/>
                <w:sz w:val="20"/>
              </w:rPr>
              <w:t>округтердiң</w:t>
            </w:r>
            <w:r>
              <w:br/>
            </w:r>
            <w:r>
              <w:rPr>
                <w:rFonts w:ascii="Times New Roman"/>
                <w:b w:val="false"/>
                <w:i w:val="false"/>
                <w:color w:val="000000"/>
                <w:sz w:val="20"/>
              </w:rPr>
              <w:t>
</w:t>
            </w:r>
            <w:r>
              <w:rPr>
                <w:rFonts w:ascii="Times New Roman"/>
                <w:b w:val="false"/>
                <w:i w:val="false"/>
                <w:color w:val="000000"/>
                <w:sz w:val="20"/>
              </w:rPr>
              <w:t xml:space="preserve">барлық </w:t>
            </w:r>
            <w:r>
              <w:br/>
            </w:r>
            <w:r>
              <w:rPr>
                <w:rFonts w:ascii="Times New Roman"/>
                <w:b w:val="false"/>
                <w:i w:val="false"/>
                <w:color w:val="000000"/>
                <w:sz w:val="20"/>
              </w:rPr>
              <w:t>
</w:t>
            </w:r>
            <w:r>
              <w:rPr>
                <w:rFonts w:ascii="Times New Roman"/>
                <w:b w:val="false"/>
                <w:i w:val="false"/>
                <w:color w:val="000000"/>
                <w:sz w:val="20"/>
              </w:rPr>
              <w:t>аудандары/</w:t>
            </w:r>
            <w:r>
              <w:br/>
            </w:r>
            <w:r>
              <w:rPr>
                <w:rFonts w:ascii="Times New Roman"/>
                <w:b w:val="false"/>
                <w:i w:val="false"/>
                <w:color w:val="000000"/>
                <w:sz w:val="20"/>
              </w:rPr>
              <w:t>
</w:t>
            </w:r>
            <w:r>
              <w:rPr>
                <w:rFonts w:ascii="Times New Roman"/>
                <w:b w:val="false"/>
                <w:i w:val="false"/>
                <w:color w:val="000000"/>
                <w:sz w:val="20"/>
              </w:rPr>
              <w:t>Всего районов</w:t>
            </w:r>
            <w:r>
              <w:br/>
            </w:r>
            <w:r>
              <w:rPr>
                <w:rFonts w:ascii="Times New Roman"/>
                <w:b w:val="false"/>
                <w:i w:val="false"/>
                <w:color w:val="000000"/>
                <w:sz w:val="20"/>
              </w:rPr>
              <w:t>
</w:t>
            </w:r>
            <w:r>
              <w:rPr>
                <w:rFonts w:ascii="Times New Roman"/>
                <w:b w:val="false"/>
                <w:i w:val="false"/>
                <w:color w:val="000000"/>
                <w:sz w:val="20"/>
              </w:rPr>
              <w:t>городов и</w:t>
            </w:r>
            <w:r>
              <w:br/>
            </w:r>
            <w:r>
              <w:rPr>
                <w:rFonts w:ascii="Times New Roman"/>
                <w:b w:val="false"/>
                <w:i w:val="false"/>
                <w:color w:val="000000"/>
                <w:sz w:val="20"/>
              </w:rPr>
              <w:t>
</w:t>
            </w:r>
            <w:r>
              <w:rPr>
                <w:rFonts w:ascii="Times New Roman"/>
                <w:b w:val="false"/>
                <w:i w:val="false"/>
                <w:color w:val="000000"/>
                <w:sz w:val="20"/>
              </w:rPr>
              <w:t xml:space="preserve">сельских </w:t>
            </w:r>
            <w:r>
              <w:br/>
            </w:r>
            <w:r>
              <w:rPr>
                <w:rFonts w:ascii="Times New Roman"/>
                <w:b w:val="false"/>
                <w:i w:val="false"/>
                <w:color w:val="000000"/>
                <w:sz w:val="20"/>
              </w:rPr>
              <w:t>
</w:t>
            </w:r>
            <w:r>
              <w:rPr>
                <w:rFonts w:ascii="Times New Roman"/>
                <w:b w:val="false"/>
                <w:i w:val="false"/>
                <w:color w:val="000000"/>
                <w:sz w:val="20"/>
              </w:rPr>
              <w:t>округов, где</w:t>
            </w:r>
            <w:r>
              <w:br/>
            </w:r>
            <w:r>
              <w:rPr>
                <w:rFonts w:ascii="Times New Roman"/>
                <w:b w:val="false"/>
                <w:i w:val="false"/>
                <w:color w:val="000000"/>
                <w:sz w:val="20"/>
              </w:rPr>
              <w:t>
</w:t>
            </w:r>
            <w:r>
              <w:rPr>
                <w:rFonts w:ascii="Times New Roman"/>
                <w:b w:val="false"/>
                <w:i w:val="false"/>
                <w:color w:val="000000"/>
                <w:sz w:val="20"/>
              </w:rPr>
              <w:t>имеется</w:t>
            </w:r>
            <w:r>
              <w:br/>
            </w:r>
            <w:r>
              <w:rPr>
                <w:rFonts w:ascii="Times New Roman"/>
                <w:b w:val="false"/>
                <w:i w:val="false"/>
                <w:color w:val="000000"/>
                <w:sz w:val="20"/>
              </w:rPr>
              <w:t>
</w:t>
            </w:r>
            <w:r>
              <w:rPr>
                <w:rFonts w:ascii="Times New Roman"/>
                <w:b w:val="false"/>
                <w:i w:val="false"/>
                <w:color w:val="000000"/>
                <w:sz w:val="20"/>
              </w:rPr>
              <w:t>компьютера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аудандар мен</w:t>
            </w:r>
            <w:r>
              <w:br/>
            </w:r>
            <w:r>
              <w:rPr>
                <w:rFonts w:ascii="Times New Roman"/>
                <w:b w:val="false"/>
                <w:i w:val="false"/>
                <w:color w:val="000000"/>
                <w:sz w:val="20"/>
              </w:rPr>
              <w:t>
</w:t>
            </w:r>
            <w:r>
              <w:rPr>
                <w:rFonts w:ascii="Times New Roman"/>
                <w:b w:val="false"/>
                <w:i w:val="false"/>
                <w:color w:val="000000"/>
                <w:sz w:val="20"/>
              </w:rPr>
              <w:t>қалаларға</w:t>
            </w:r>
            <w:r>
              <w:br/>
            </w:r>
            <w:r>
              <w:rPr>
                <w:rFonts w:ascii="Times New Roman"/>
                <w:b w:val="false"/>
                <w:i w:val="false"/>
                <w:color w:val="000000"/>
                <w:sz w:val="20"/>
              </w:rPr>
              <w:t>
</w:t>
            </w:r>
            <w:r>
              <w:rPr>
                <w:rFonts w:ascii="Times New Roman"/>
                <w:b w:val="false"/>
                <w:i w:val="false"/>
                <w:color w:val="000000"/>
                <w:sz w:val="20"/>
              </w:rPr>
              <w:t>арналғаны/</w:t>
            </w:r>
            <w:r>
              <w:br/>
            </w:r>
            <w:r>
              <w:rPr>
                <w:rFonts w:ascii="Times New Roman"/>
                <w:b w:val="false"/>
                <w:i w:val="false"/>
                <w:color w:val="000000"/>
                <w:sz w:val="20"/>
              </w:rPr>
              <w:t>
</w:t>
            </w:r>
            <w:r>
              <w:rPr>
                <w:rFonts w:ascii="Times New Roman"/>
                <w:b w:val="false"/>
                <w:i w:val="false"/>
                <w:color w:val="000000"/>
                <w:sz w:val="20"/>
              </w:rPr>
              <w:t>Из них пред-</w:t>
            </w:r>
            <w:r>
              <w:br/>
            </w:r>
            <w:r>
              <w:rPr>
                <w:rFonts w:ascii="Times New Roman"/>
                <w:b w:val="false"/>
                <w:i w:val="false"/>
                <w:color w:val="000000"/>
                <w:sz w:val="20"/>
              </w:rPr>
              <w:t>
</w:t>
            </w:r>
            <w:r>
              <w:rPr>
                <w:rFonts w:ascii="Times New Roman"/>
                <w:b w:val="false"/>
                <w:i w:val="false"/>
                <w:color w:val="000000"/>
                <w:sz w:val="20"/>
              </w:rPr>
              <w:t>назначенные</w:t>
            </w:r>
            <w:r>
              <w:br/>
            </w:r>
            <w:r>
              <w:rPr>
                <w:rFonts w:ascii="Times New Roman"/>
                <w:b w:val="false"/>
                <w:i w:val="false"/>
                <w:color w:val="000000"/>
                <w:sz w:val="20"/>
              </w:rPr>
              <w:t>
</w:t>
            </w:r>
            <w:r>
              <w:rPr>
                <w:rFonts w:ascii="Times New Roman"/>
                <w:b w:val="false"/>
                <w:i w:val="false"/>
                <w:color w:val="000000"/>
                <w:sz w:val="20"/>
              </w:rPr>
              <w:t>для районов и</w:t>
            </w:r>
            <w:r>
              <w:br/>
            </w:r>
            <w:r>
              <w:rPr>
                <w:rFonts w:ascii="Times New Roman"/>
                <w:b w:val="false"/>
                <w:i w:val="false"/>
                <w:color w:val="000000"/>
                <w:sz w:val="20"/>
              </w:rPr>
              <w:t>
</w:t>
            </w:r>
            <w:r>
              <w:rPr>
                <w:rFonts w:ascii="Times New Roman"/>
                <w:b w:val="false"/>
                <w:i w:val="false"/>
                <w:color w:val="000000"/>
                <w:sz w:val="20"/>
              </w:rPr>
              <w:t>городов</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 w:id="120"/>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Есептiң осы бөлiмiнде жылдың басынан бастап есеп беру айында өсу нәтижесiмен орындалған барлық көлем көрсетiледi./В данном разделе отчета показывается весь объем выполненных за отчетный месяц с нарастающим итогом с начала года.</w:t>
      </w:r>
    </w:p>
    <w:bookmarkEnd w:id="120"/>
    <w:p>
      <w:pPr>
        <w:spacing w:after="0"/>
        <w:ind w:left="0"/>
        <w:jc w:val="both"/>
      </w:pPr>
      <w:r>
        <w:rPr>
          <w:rFonts w:ascii="Times New Roman"/>
          <w:b w:val="false"/>
          <w:i w:val="false"/>
          <w:color w:val="000000"/>
          <w:sz w:val="28"/>
        </w:rPr>
        <w:t>М.О/М.П. Мекеменiң басшысы      ___________   ____________________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Орындаушы                 ___________   ____________________</w:t>
      </w:r>
      <w:r>
        <w:br/>
      </w:r>
      <w:r>
        <w:rPr>
          <w:rFonts w:ascii="Times New Roman"/>
          <w:b w:val="false"/>
          <w:i w:val="false"/>
          <w:color w:val="000000"/>
          <w:sz w:val="28"/>
        </w:rPr>
        <w:t>
      Исполнитель              (қолы/подпись) (тегі, аты, әкесінің</w:t>
      </w:r>
      <w:r>
        <w:br/>
      </w:r>
      <w:r>
        <w:rPr>
          <w:rFonts w:ascii="Times New Roman"/>
          <w:b w:val="false"/>
          <w:i w:val="false"/>
          <w:color w:val="000000"/>
          <w:sz w:val="28"/>
        </w:rPr>
        <w:t>
      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Телефоны/Телефон _______ "___" ________ 20 __ жыл/год.</w:t>
      </w:r>
    </w:p>
    <w:bookmarkStart w:name="z282" w:id="121"/>
    <w:p>
      <w:pPr>
        <w:spacing w:after="0"/>
        <w:ind w:left="0"/>
        <w:jc w:val="both"/>
      </w:pPr>
      <w:r>
        <w:rPr>
          <w:rFonts w:ascii="Times New Roman"/>
          <w:b w:val="false"/>
          <w:i w:val="false"/>
          <w:color w:val="000000"/>
          <w:sz w:val="28"/>
        </w:rPr>
        <w:t>
        </w:t>
      </w:r>
      <w:r>
        <w:rPr>
          <w:rFonts w:ascii="Times New Roman"/>
          <w:b/>
          <w:i w:val="false"/>
          <w:color w:val="000000"/>
          <w:sz w:val="28"/>
        </w:rPr>
        <w:t>3. Мемлекеттiк ветеринариялық ұйымдармен табыс етiлетiн</w:t>
      </w:r>
      <w:r>
        <w:br/>
      </w:r>
      <w:r>
        <w:rPr>
          <w:rFonts w:ascii="Times New Roman"/>
          <w:b w:val="false"/>
          <w:i w:val="false"/>
          <w:color w:val="000000"/>
          <w:sz w:val="28"/>
        </w:rPr>
        <w:t>
      </w:t>
      </w:r>
      <w:r>
        <w:rPr>
          <w:rFonts w:ascii="Times New Roman"/>
          <w:b/>
          <w:i w:val="false"/>
          <w:color w:val="000000"/>
          <w:sz w:val="28"/>
        </w:rPr>
        <w:t>ветеринариялық есеп беру нысандары/3. Формы ветеринарной</w:t>
      </w:r>
      <w:r>
        <w:br/>
      </w:r>
      <w:r>
        <w:rPr>
          <w:rFonts w:ascii="Times New Roman"/>
          <w:b w:val="false"/>
          <w:i w:val="false"/>
          <w:color w:val="000000"/>
          <w:sz w:val="28"/>
        </w:rPr>
        <w:t>
            </w:t>
      </w:r>
      <w:r>
        <w:rPr>
          <w:rFonts w:ascii="Times New Roman"/>
          <w:b/>
          <w:i w:val="false"/>
          <w:color w:val="000000"/>
          <w:sz w:val="28"/>
        </w:rPr>
        <w:t>отчетности, которые представляют государственными</w:t>
      </w:r>
      <w:r>
        <w:br/>
      </w:r>
      <w:r>
        <w:rPr>
          <w:rFonts w:ascii="Times New Roman"/>
          <w:b w:val="false"/>
          <w:i w:val="false"/>
          <w:color w:val="000000"/>
          <w:sz w:val="28"/>
        </w:rPr>
        <w:t>
                     </w:t>
      </w:r>
      <w:r>
        <w:rPr>
          <w:rFonts w:ascii="Times New Roman"/>
          <w:b/>
          <w:i w:val="false"/>
          <w:color w:val="000000"/>
          <w:sz w:val="28"/>
        </w:rPr>
        <w:t>ветеринарными организациями:</w:t>
      </w:r>
    </w:p>
    <w:bookmarkEnd w:id="121"/>
    <w:bookmarkStart w:name="z283" w:id="122"/>
    <w:p>
      <w:pPr>
        <w:spacing w:after="0"/>
        <w:ind w:left="0"/>
        <w:jc w:val="both"/>
      </w:pPr>
      <w:r>
        <w:rPr>
          <w:rFonts w:ascii="Times New Roman"/>
          <w:b w:val="false"/>
          <w:i w:val="false"/>
          <w:color w:val="000000"/>
          <w:sz w:val="28"/>
        </w:rPr>
        <w:t>
 </w:t>
      </w:r>
      <w:r>
        <w:rPr>
          <w:rFonts w:ascii="Times New Roman"/>
          <w:b/>
          <w:i w:val="false"/>
          <w:color w:val="000000"/>
          <w:sz w:val="28"/>
        </w:rPr>
        <w:t>9) ветеринариялық зертханалардың қызмет атқару туралы есеп/</w:t>
      </w:r>
      <w:r>
        <w:br/>
      </w:r>
      <w:r>
        <w:rPr>
          <w:rFonts w:ascii="Times New Roman"/>
          <w:b w:val="false"/>
          <w:i w:val="false"/>
          <w:color w:val="000000"/>
          <w:sz w:val="28"/>
        </w:rPr>
        <w:t>
           </w:t>
      </w:r>
      <w:r>
        <w:rPr>
          <w:rFonts w:ascii="Times New Roman"/>
          <w:b/>
          <w:i w:val="false"/>
          <w:color w:val="000000"/>
          <w:sz w:val="28"/>
        </w:rPr>
        <w:t>9) отчет о деятельности ветеринарных лабораторий</w:t>
      </w:r>
      <w:r>
        <w:br/>
      </w:r>
      <w:r>
        <w:rPr>
          <w:rFonts w:ascii="Times New Roman"/>
          <w:b w:val="false"/>
          <w:i w:val="false"/>
          <w:color w:val="000000"/>
          <w:sz w:val="28"/>
        </w:rPr>
        <w:t>
                  (№ 9-вет нысан/Форма № 9-вет)</w:t>
      </w:r>
      <w:r>
        <w:br/>
      </w:r>
      <w:r>
        <w:rPr>
          <w:rFonts w:ascii="Times New Roman"/>
          <w:b w:val="false"/>
          <w:i w:val="false"/>
          <w:color w:val="000000"/>
          <w:sz w:val="28"/>
        </w:rPr>
        <w:t>
      20___ жылдың _____________ тоқсаны</w:t>
      </w:r>
      <w:r>
        <w:br/>
      </w:r>
      <w:r>
        <w:rPr>
          <w:rFonts w:ascii="Times New Roman"/>
          <w:b w:val="false"/>
          <w:i w:val="false"/>
          <w:color w:val="000000"/>
          <w:sz w:val="28"/>
        </w:rPr>
        <w:t>
      за _____________ квартал 200___ года</w:t>
      </w:r>
    </w:p>
    <w:bookmarkEnd w:id="122"/>
    <w:p>
      <w:pPr>
        <w:spacing w:after="0"/>
        <w:ind w:left="0"/>
        <w:jc w:val="both"/>
      </w:pPr>
      <w:r>
        <w:rPr>
          <w:rFonts w:ascii="Times New Roman"/>
          <w:b w:val="false"/>
          <w:i w:val="false"/>
          <w:color w:val="000000"/>
          <w:sz w:val="28"/>
        </w:rPr>
        <w:t>Кiм ұсынды/Кем представляется __________________________________</w:t>
      </w:r>
      <w:r>
        <w:br/>
      </w:r>
      <w:r>
        <w:rPr>
          <w:rFonts w:ascii="Times New Roman"/>
          <w:b w:val="false"/>
          <w:i w:val="false"/>
          <w:color w:val="000000"/>
          <w:sz w:val="28"/>
        </w:rPr>
        <w:t>
      (атауы және мекен-жайы/наименование и адрес)</w:t>
      </w:r>
    </w:p>
    <w:bookmarkStart w:name="z284" w:id="123"/>
    <w:p>
      <w:pPr>
        <w:spacing w:after="0"/>
        <w:ind w:left="0"/>
        <w:jc w:val="both"/>
      </w:pPr>
      <w:r>
        <w:rPr>
          <w:rFonts w:ascii="Times New Roman"/>
          <w:b w:val="false"/>
          <w:i w:val="false"/>
          <w:color w:val="000000"/>
          <w:sz w:val="28"/>
        </w:rPr>
        <w:t>               
</w:t>
      </w:r>
      <w:r>
        <w:rPr>
          <w:rFonts w:ascii="Times New Roman"/>
          <w:b/>
          <w:i w:val="false"/>
          <w:color w:val="000000"/>
          <w:sz w:val="28"/>
        </w:rPr>
        <w:t>1. Зертханалық-диагностикалық зерттеулер/</w:t>
      </w:r>
      <w:r>
        <w:br/>
      </w:r>
      <w:r>
        <w:rPr>
          <w:rFonts w:ascii="Times New Roman"/>
          <w:b w:val="false"/>
          <w:i w:val="false"/>
          <w:color w:val="000000"/>
          <w:sz w:val="28"/>
        </w:rPr>
        <w:t>
            </w:t>
      </w:r>
      <w:r>
        <w:rPr>
          <w:rFonts w:ascii="Times New Roman"/>
          <w:b/>
          <w:i w:val="false"/>
          <w:color w:val="000000"/>
          <w:sz w:val="28"/>
        </w:rPr>
        <w:t>1. Лабораторно-диагностические исследования</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1780"/>
        <w:gridCol w:w="1719"/>
        <w:gridCol w:w="1374"/>
        <w:gridCol w:w="1476"/>
        <w:gridCol w:w="1923"/>
        <w:gridCol w:w="1903"/>
        <w:gridCol w:w="1741"/>
      </w:tblGrid>
      <w:tr>
        <w:trPr>
          <w:trHeight w:val="285"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атаулары/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болезней</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рлерi/</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iшiнде зерттеулер (сараптамалар) ж</w:t>
            </w:r>
            <w:r>
              <w:rPr>
                <w:rFonts w:ascii="Times New Roman"/>
                <w:b w:val="false"/>
                <w:i w:val="false"/>
                <w:color w:val="000000"/>
                <w:sz w:val="20"/>
              </w:rPr>
              <w:t>ү</w:t>
            </w:r>
            <w:r>
              <w:rPr>
                <w:rFonts w:ascii="Times New Roman"/>
                <w:b w:val="false"/>
                <w:i w:val="false"/>
                <w:color w:val="000000"/>
                <w:sz w:val="20"/>
              </w:rPr>
              <w:t>ргiзiлдi/</w:t>
            </w:r>
            <w:r>
              <w:br/>
            </w:r>
            <w:r>
              <w:rPr>
                <w:rFonts w:ascii="Times New Roman"/>
                <w:b w:val="false"/>
                <w:i w:val="false"/>
                <w:color w:val="000000"/>
                <w:sz w:val="20"/>
              </w:rPr>
              <w:t>
</w:t>
            </w:r>
            <w:r>
              <w:rPr>
                <w:rFonts w:ascii="Times New Roman"/>
                <w:b w:val="false"/>
                <w:i w:val="false"/>
                <w:color w:val="000000"/>
                <w:sz w:val="20"/>
              </w:rPr>
              <w:t xml:space="preserve">Из них проведено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бактериологических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вирусологиялы</w:t>
            </w:r>
            <w:r>
              <w:rPr>
                <w:rFonts w:ascii="Times New Roman"/>
                <w:b w:val="false"/>
                <w:i w:val="false"/>
                <w:color w:val="000000"/>
                <w:sz w:val="20"/>
              </w:rPr>
              <w:t>қ</w:t>
            </w:r>
            <w:r>
              <w:rPr>
                <w:rFonts w:ascii="Times New Roman"/>
                <w:b w:val="false"/>
                <w:i w:val="false"/>
                <w:color w:val="000000"/>
                <w:sz w:val="20"/>
              </w:rPr>
              <w:t xml:space="preserve"> / вирусологических</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классический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имунды ферментті</w:t>
            </w:r>
            <w:r>
              <w:br/>
            </w:r>
            <w:r>
              <w:rPr>
                <w:rFonts w:ascii="Times New Roman"/>
                <w:b w:val="false"/>
                <w:i w:val="false"/>
                <w:color w:val="000000"/>
                <w:sz w:val="20"/>
              </w:rPr>
              <w:t>
</w:t>
            </w:r>
            <w:r>
              <w:rPr>
                <w:rFonts w:ascii="Times New Roman"/>
                <w:b w:val="false"/>
                <w:i w:val="false"/>
                <w:color w:val="000000"/>
                <w:sz w:val="20"/>
              </w:rPr>
              <w:t>талдау/</w:t>
            </w:r>
            <w:r>
              <w:br/>
            </w:r>
            <w:r>
              <w:rPr>
                <w:rFonts w:ascii="Times New Roman"/>
                <w:b w:val="false"/>
                <w:i w:val="false"/>
                <w:color w:val="000000"/>
                <w:sz w:val="20"/>
              </w:rPr>
              <w:t>
</w:t>
            </w:r>
            <w:r>
              <w:rPr>
                <w:rFonts w:ascii="Times New Roman"/>
                <w:b w:val="false"/>
                <w:i w:val="false"/>
                <w:color w:val="000000"/>
                <w:sz w:val="20"/>
              </w:rPr>
              <w:t>имуноферментный</w:t>
            </w:r>
            <w:r>
              <w:br/>
            </w:r>
            <w:r>
              <w:rPr>
                <w:rFonts w:ascii="Times New Roman"/>
                <w:b w:val="false"/>
                <w:i w:val="false"/>
                <w:color w:val="000000"/>
                <w:sz w:val="20"/>
              </w:rPr>
              <w:t>
</w:t>
            </w:r>
            <w:r>
              <w:rPr>
                <w:rFonts w:ascii="Times New Roman"/>
                <w:b w:val="false"/>
                <w:i w:val="false"/>
                <w:color w:val="000000"/>
                <w:sz w:val="20"/>
              </w:rPr>
              <w:t>анализ</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таулар,</w:t>
            </w:r>
            <w:r>
              <w:br/>
            </w: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ы/экс-</w:t>
            </w:r>
            <w:r>
              <w:br/>
            </w:r>
            <w:r>
              <w:rPr>
                <w:rFonts w:ascii="Times New Roman"/>
                <w:b w:val="false"/>
                <w:i w:val="false"/>
                <w:color w:val="000000"/>
                <w:sz w:val="20"/>
              </w:rPr>
              <w:t>
</w:t>
            </w:r>
            <w:r>
              <w:rPr>
                <w:rFonts w:ascii="Times New Roman"/>
                <w:b w:val="false"/>
                <w:i w:val="false"/>
                <w:color w:val="000000"/>
                <w:sz w:val="20"/>
              </w:rPr>
              <w:t>пертиз,</w:t>
            </w:r>
            <w:r>
              <w:br/>
            </w:r>
            <w:r>
              <w:rPr>
                <w:rFonts w:ascii="Times New Roman"/>
                <w:b w:val="false"/>
                <w:i w:val="false"/>
                <w:color w:val="000000"/>
                <w:sz w:val="20"/>
              </w:rPr>
              <w:t>
</w:t>
            </w:r>
            <w:r>
              <w:rPr>
                <w:rFonts w:ascii="Times New Roman"/>
                <w:b w:val="false"/>
                <w:i w:val="false"/>
                <w:color w:val="000000"/>
                <w:sz w:val="20"/>
              </w:rPr>
              <w:t>всего</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желер/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таулар,</w:t>
            </w:r>
            <w:r>
              <w:br/>
            </w: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ы/экс-</w:t>
            </w:r>
            <w:r>
              <w:br/>
            </w:r>
            <w:r>
              <w:rPr>
                <w:rFonts w:ascii="Times New Roman"/>
                <w:b w:val="false"/>
                <w:i w:val="false"/>
                <w:color w:val="000000"/>
                <w:sz w:val="20"/>
              </w:rPr>
              <w:t>
</w:t>
            </w:r>
            <w:r>
              <w:rPr>
                <w:rFonts w:ascii="Times New Roman"/>
                <w:b w:val="false"/>
                <w:i w:val="false"/>
                <w:color w:val="000000"/>
                <w:sz w:val="20"/>
              </w:rPr>
              <w:t>пертиз,</w:t>
            </w:r>
            <w:r>
              <w:br/>
            </w:r>
            <w:r>
              <w:rPr>
                <w:rFonts w:ascii="Times New Roman"/>
                <w:b w:val="false"/>
                <w:i w:val="false"/>
                <w:color w:val="000000"/>
                <w:sz w:val="20"/>
              </w:rPr>
              <w:t>
</w:t>
            </w:r>
            <w:r>
              <w:rPr>
                <w:rFonts w:ascii="Times New Roman"/>
                <w:b w:val="false"/>
                <w:i w:val="false"/>
                <w:color w:val="000000"/>
                <w:sz w:val="20"/>
              </w:rPr>
              <w:t>всего</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желер/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таулар,</w:t>
            </w:r>
            <w:r>
              <w:br/>
            </w: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ы/экс-</w:t>
            </w:r>
            <w:r>
              <w:br/>
            </w:r>
            <w:r>
              <w:rPr>
                <w:rFonts w:ascii="Times New Roman"/>
                <w:b w:val="false"/>
                <w:i w:val="false"/>
                <w:color w:val="000000"/>
                <w:sz w:val="20"/>
              </w:rPr>
              <w:t>
</w:t>
            </w:r>
            <w:r>
              <w:rPr>
                <w:rFonts w:ascii="Times New Roman"/>
                <w:b w:val="false"/>
                <w:i w:val="false"/>
                <w:color w:val="000000"/>
                <w:sz w:val="20"/>
              </w:rPr>
              <w:t>пертиз,</w:t>
            </w:r>
            <w:r>
              <w:br/>
            </w:r>
            <w:r>
              <w:rPr>
                <w:rFonts w:ascii="Times New Roman"/>
                <w:b w:val="false"/>
                <w:i w:val="false"/>
                <w:color w:val="000000"/>
                <w:sz w:val="20"/>
              </w:rPr>
              <w:t>
</w:t>
            </w:r>
            <w:r>
              <w:rPr>
                <w:rFonts w:ascii="Times New Roman"/>
                <w:b w:val="false"/>
                <w:i w:val="false"/>
                <w:color w:val="000000"/>
                <w:sz w:val="20"/>
              </w:rPr>
              <w:t>всего</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 xml:space="preserve">ң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желер/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p>
        </w:tc>
      </w:tr>
      <w:tr>
        <w:trPr>
          <w:trHeight w:val="285"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280"/>
        <w:gridCol w:w="1170"/>
        <w:gridCol w:w="1226"/>
        <w:gridCol w:w="1189"/>
        <w:gridCol w:w="1281"/>
        <w:gridCol w:w="1022"/>
        <w:gridCol w:w="1652"/>
        <w:gridCol w:w="1189"/>
        <w:gridCol w:w="1949"/>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исследований (экспертиз)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Саны/Количество</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серологииялы</w:t>
            </w:r>
            <w:r>
              <w:rPr>
                <w:rFonts w:ascii="Times New Roman"/>
                <w:b w:val="false"/>
                <w:i w:val="false"/>
                <w:color w:val="000000"/>
                <w:sz w:val="20"/>
              </w:rPr>
              <w:t>қ</w:t>
            </w:r>
            <w:r>
              <w:rPr>
                <w:rFonts w:ascii="Times New Roman"/>
                <w:b w:val="false"/>
                <w:i w:val="false"/>
                <w:color w:val="000000"/>
                <w:sz w:val="20"/>
              </w:rPr>
              <w:t xml:space="preserve"> / серологических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паразитарлы</w:t>
            </w:r>
            <w:r>
              <w:rPr>
                <w:rFonts w:ascii="Times New Roman"/>
                <w:b w:val="false"/>
                <w:i w:val="false"/>
                <w:color w:val="000000"/>
                <w:sz w:val="20"/>
              </w:rPr>
              <w:t>қ</w:t>
            </w:r>
            <w:r>
              <w:rPr>
                <w:rFonts w:ascii="Times New Roman"/>
                <w:b w:val="false"/>
                <w:i w:val="false"/>
                <w:color w:val="000000"/>
                <w:sz w:val="20"/>
              </w:rPr>
              <w:t xml:space="preserve">/ паразитарных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ихтиопатологические</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барлы</w:t>
            </w:r>
            <w:r>
              <w:rPr>
                <w:rFonts w:ascii="Times New Roman"/>
                <w:b w:val="false"/>
                <w:i w:val="false"/>
                <w:color w:val="000000"/>
                <w:sz w:val="20"/>
              </w:rPr>
              <w:t>ғ</w:t>
            </w:r>
            <w:r>
              <w:rPr>
                <w:rFonts w:ascii="Times New Roman"/>
                <w:b w:val="false"/>
                <w:i w:val="false"/>
                <w:color w:val="000000"/>
                <w:sz w:val="20"/>
              </w:rPr>
              <w:t>ы / материал, всего</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желер/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классический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имунды ферментті талдау/имуно ферментный анализ</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w:t>
            </w:r>
            <w:r>
              <w:br/>
            </w:r>
            <w:r>
              <w:rPr>
                <w:rFonts w:ascii="Times New Roman"/>
                <w:b w:val="false"/>
                <w:i w:val="false"/>
                <w:color w:val="000000"/>
                <w:sz w:val="20"/>
              </w:rPr>
              <w:t>
</w:t>
            </w:r>
            <w:r>
              <w:rPr>
                <w:rFonts w:ascii="Times New Roman"/>
                <w:b w:val="false"/>
                <w:i w:val="false"/>
                <w:color w:val="000000"/>
                <w:sz w:val="20"/>
              </w:rPr>
              <w:t>тиз,</w:t>
            </w:r>
            <w:r>
              <w:br/>
            </w:r>
            <w:r>
              <w:rPr>
                <w:rFonts w:ascii="Times New Roman"/>
                <w:b w:val="false"/>
                <w:i w:val="false"/>
                <w:color w:val="000000"/>
                <w:sz w:val="20"/>
              </w:rPr>
              <w:t>
</w:t>
            </w:r>
            <w:r>
              <w:rPr>
                <w:rFonts w:ascii="Times New Roman"/>
                <w:b w:val="false"/>
                <w:i w:val="false"/>
                <w:color w:val="000000"/>
                <w:sz w:val="20"/>
              </w:rPr>
              <w:t>всего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тиже-</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w:t>
            </w:r>
            <w:r>
              <w:br/>
            </w:r>
            <w:r>
              <w:rPr>
                <w:rFonts w:ascii="Times New Roman"/>
                <w:b w:val="false"/>
                <w:i w:val="false"/>
                <w:color w:val="000000"/>
                <w:sz w:val="20"/>
              </w:rPr>
              <w:t>
</w:t>
            </w:r>
            <w:r>
              <w:rPr>
                <w:rFonts w:ascii="Times New Roman"/>
                <w:b w:val="false"/>
                <w:i w:val="false"/>
                <w:color w:val="000000"/>
                <w:sz w:val="20"/>
              </w:rPr>
              <w:t>тиз,</w:t>
            </w:r>
            <w:r>
              <w:br/>
            </w:r>
            <w:r>
              <w:rPr>
                <w:rFonts w:ascii="Times New Roman"/>
                <w:b w:val="false"/>
                <w:i w:val="false"/>
                <w:color w:val="000000"/>
                <w:sz w:val="20"/>
              </w:rPr>
              <w:t>
</w:t>
            </w:r>
            <w:r>
              <w:rPr>
                <w:rFonts w:ascii="Times New Roman"/>
                <w:b w:val="false"/>
                <w:i w:val="false"/>
                <w:color w:val="000000"/>
                <w:sz w:val="20"/>
              </w:rPr>
              <w:t>всего</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тиже-</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w:t>
            </w:r>
            <w:r>
              <w:br/>
            </w:r>
            <w:r>
              <w:rPr>
                <w:rFonts w:ascii="Times New Roman"/>
                <w:b w:val="false"/>
                <w:i w:val="false"/>
                <w:color w:val="000000"/>
                <w:sz w:val="20"/>
              </w:rPr>
              <w:t>
</w:t>
            </w:r>
            <w:r>
              <w:rPr>
                <w:rFonts w:ascii="Times New Roman"/>
                <w:b w:val="false"/>
                <w:i w:val="false"/>
                <w:color w:val="000000"/>
                <w:sz w:val="20"/>
              </w:rPr>
              <w:t>тиз,</w:t>
            </w:r>
            <w:r>
              <w:br/>
            </w:r>
            <w:r>
              <w:rPr>
                <w:rFonts w:ascii="Times New Roman"/>
                <w:b w:val="false"/>
                <w:i w:val="false"/>
                <w:color w:val="000000"/>
                <w:sz w:val="20"/>
              </w:rPr>
              <w:t>
</w:t>
            </w:r>
            <w:r>
              <w:rPr>
                <w:rFonts w:ascii="Times New Roman"/>
                <w:b w:val="false"/>
                <w:i w:val="false"/>
                <w:color w:val="000000"/>
                <w:sz w:val="20"/>
              </w:rPr>
              <w:t>всего</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тиже-</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w:t>
            </w:r>
            <w:r>
              <w:br/>
            </w:r>
            <w:r>
              <w:rPr>
                <w:rFonts w:ascii="Times New Roman"/>
                <w:b w:val="false"/>
                <w:i w:val="false"/>
                <w:color w:val="000000"/>
                <w:sz w:val="20"/>
              </w:rPr>
              <w:t>
</w:t>
            </w:r>
            <w:r>
              <w:rPr>
                <w:rFonts w:ascii="Times New Roman"/>
                <w:b w:val="false"/>
                <w:i w:val="false"/>
                <w:color w:val="000000"/>
                <w:sz w:val="20"/>
              </w:rPr>
              <w:t>тиз,</w:t>
            </w:r>
            <w:r>
              <w:br/>
            </w:r>
            <w:r>
              <w:rPr>
                <w:rFonts w:ascii="Times New Roman"/>
                <w:b w:val="false"/>
                <w:i w:val="false"/>
                <w:color w:val="000000"/>
                <w:sz w:val="20"/>
              </w:rPr>
              <w:t>
</w:t>
            </w:r>
            <w:r>
              <w:rPr>
                <w:rFonts w:ascii="Times New Roman"/>
                <w:b w:val="false"/>
                <w:i w:val="false"/>
                <w:color w:val="000000"/>
                <w:sz w:val="20"/>
              </w:rPr>
              <w:t>всего</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тиже-</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285" w:id="124"/>
    <w:p>
      <w:pPr>
        <w:spacing w:after="0"/>
        <w:ind w:left="0"/>
        <w:jc w:val="both"/>
      </w:pPr>
      <w:r>
        <w:rPr>
          <w:rFonts w:ascii="Times New Roman"/>
          <w:b w:val="false"/>
          <w:i w:val="false"/>
          <w:color w:val="000000"/>
          <w:sz w:val="28"/>
        </w:rPr>
        <w:t>
             </w:t>
      </w:r>
      <w:r>
        <w:rPr>
          <w:rFonts w:ascii="Times New Roman"/>
          <w:b/>
          <w:i w:val="false"/>
          <w:color w:val="000000"/>
          <w:sz w:val="28"/>
        </w:rPr>
        <w:t>2. Терi-терсектердi сiбiр жарасына зерттеу/</w:t>
      </w:r>
      <w:r>
        <w:br/>
      </w:r>
      <w:r>
        <w:rPr>
          <w:rFonts w:ascii="Times New Roman"/>
          <w:b w:val="false"/>
          <w:i w:val="false"/>
          <w:color w:val="000000"/>
          <w:sz w:val="28"/>
        </w:rPr>
        <w:t>
      </w:t>
      </w:r>
      <w:r>
        <w:rPr>
          <w:rFonts w:ascii="Times New Roman"/>
          <w:b/>
          <w:i w:val="false"/>
          <w:color w:val="000000"/>
          <w:sz w:val="28"/>
        </w:rPr>
        <w:t>2. Исследование кожевенного сырья на сибирскую язву</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4"/>
        <w:gridCol w:w="1783"/>
        <w:gridCol w:w="1525"/>
        <w:gridCol w:w="2141"/>
        <w:gridCol w:w="2201"/>
        <w:gridCol w:w="3096"/>
      </w:tblGrid>
      <w:tr>
        <w:trPr>
          <w:trHeight w:val="285" w:hRule="atLeast"/>
        </w:trPr>
        <w:tc>
          <w:tcPr>
            <w:tcW w:w="3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Терiлер,</w:t>
            </w:r>
            <w:r>
              <w:br/>
            </w:r>
            <w:r>
              <w:rPr>
                <w:rFonts w:ascii="Times New Roman"/>
                <w:b w:val="false"/>
                <w:i w:val="false"/>
                <w:color w:val="000000"/>
                <w:sz w:val="20"/>
              </w:rPr>
              <w:t>
</w:t>
            </w: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 шкур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iшiнде/В том числе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rPr>
                <w:rFonts w:ascii="Times New Roman"/>
                <w:b w:val="false"/>
                <w:i w:val="false"/>
                <w:color w:val="000000"/>
                <w:sz w:val="20"/>
              </w:rPr>
              <w:t>қ</w:t>
            </w:r>
            <w:r>
              <w:rPr>
                <w:rFonts w:ascii="Times New Roman"/>
                <w:b w:val="false"/>
                <w:i w:val="false"/>
                <w:color w:val="000000"/>
                <w:sz w:val="20"/>
              </w:rPr>
              <w:t>ылар/</w:t>
            </w:r>
            <w:r>
              <w:br/>
            </w:r>
            <w:r>
              <w:rPr>
                <w:rFonts w:ascii="Times New Roman"/>
                <w:b w:val="false"/>
                <w:i w:val="false"/>
                <w:color w:val="000000"/>
                <w:sz w:val="20"/>
              </w:rPr>
              <w:t>
</w:t>
            </w:r>
            <w:r>
              <w:rPr>
                <w:rFonts w:ascii="Times New Roman"/>
                <w:b w:val="false"/>
                <w:i w:val="false"/>
                <w:color w:val="000000"/>
                <w:sz w:val="20"/>
              </w:rPr>
              <w:t>лошадей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iрi </w:t>
            </w:r>
            <w:r>
              <w:rPr>
                <w:rFonts w:ascii="Times New Roman"/>
                <w:b w:val="false"/>
                <w:i w:val="false"/>
                <w:color w:val="000000"/>
                <w:sz w:val="20"/>
              </w:rPr>
              <w:t>қ</w:t>
            </w:r>
            <w:r>
              <w:rPr>
                <w:rFonts w:ascii="Times New Roman"/>
                <w:b w:val="false"/>
                <w:i w:val="false"/>
                <w:color w:val="000000"/>
                <w:sz w:val="20"/>
              </w:rPr>
              <w:t>ара мал/</w:t>
            </w:r>
            <w:r>
              <w:br/>
            </w:r>
            <w:r>
              <w:rPr>
                <w:rFonts w:ascii="Times New Roman"/>
                <w:b w:val="false"/>
                <w:i w:val="false"/>
                <w:color w:val="000000"/>
                <w:sz w:val="20"/>
              </w:rPr>
              <w:t>
</w:t>
            </w:r>
            <w:r>
              <w:rPr>
                <w:rFonts w:ascii="Times New Roman"/>
                <w:b w:val="false"/>
                <w:i w:val="false"/>
                <w:color w:val="000000"/>
                <w:sz w:val="20"/>
              </w:rPr>
              <w:t>крупного</w:t>
            </w:r>
            <w:r>
              <w:br/>
            </w:r>
            <w:r>
              <w:rPr>
                <w:rFonts w:ascii="Times New Roman"/>
                <w:b w:val="false"/>
                <w:i w:val="false"/>
                <w:color w:val="000000"/>
                <w:sz w:val="20"/>
              </w:rPr>
              <w:t>
</w:t>
            </w:r>
            <w:r>
              <w:rPr>
                <w:rFonts w:ascii="Times New Roman"/>
                <w:b w:val="false"/>
                <w:i w:val="false"/>
                <w:color w:val="000000"/>
                <w:sz w:val="20"/>
              </w:rPr>
              <w:t>рогатого</w:t>
            </w:r>
            <w:r>
              <w:br/>
            </w:r>
            <w:r>
              <w:rPr>
                <w:rFonts w:ascii="Times New Roman"/>
                <w:b w:val="false"/>
                <w:i w:val="false"/>
                <w:color w:val="000000"/>
                <w:sz w:val="20"/>
              </w:rPr>
              <w:t>
</w:t>
            </w:r>
            <w:r>
              <w:rPr>
                <w:rFonts w:ascii="Times New Roman"/>
                <w:b w:val="false"/>
                <w:i w:val="false"/>
                <w:color w:val="000000"/>
                <w:sz w:val="20"/>
              </w:rPr>
              <w:t>скота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ойлар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ешкiлер/</w:t>
            </w:r>
            <w:r>
              <w:br/>
            </w:r>
            <w:r>
              <w:rPr>
                <w:rFonts w:ascii="Times New Roman"/>
                <w:b w:val="false"/>
                <w:i w:val="false"/>
                <w:color w:val="000000"/>
                <w:sz w:val="20"/>
              </w:rPr>
              <w:t>
</w:t>
            </w:r>
            <w:r>
              <w:rPr>
                <w:rFonts w:ascii="Times New Roman"/>
                <w:b w:val="false"/>
                <w:i w:val="false"/>
                <w:color w:val="000000"/>
                <w:sz w:val="20"/>
              </w:rPr>
              <w:t>овец и коз</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рлерi/других</w:t>
            </w:r>
            <w:r>
              <w:br/>
            </w:r>
            <w:r>
              <w:rPr>
                <w:rFonts w:ascii="Times New Roman"/>
                <w:b w:val="false"/>
                <w:i w:val="false"/>
                <w:color w:val="000000"/>
                <w:sz w:val="20"/>
              </w:rPr>
              <w:t>
</w:t>
            </w:r>
            <w:r>
              <w:rPr>
                <w:rFonts w:ascii="Times New Roman"/>
                <w:b w:val="false"/>
                <w:i w:val="false"/>
                <w:color w:val="000000"/>
                <w:sz w:val="20"/>
              </w:rPr>
              <w:t>видов животных</w:t>
            </w:r>
          </w:p>
        </w:tc>
      </w:tr>
      <w:tr>
        <w:trPr>
          <w:trHeight w:val="285"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Тексерiлген</w:t>
            </w:r>
            <w:r>
              <w:br/>
            </w:r>
            <w:r>
              <w:rPr>
                <w:rFonts w:ascii="Times New Roman"/>
                <w:b w:val="false"/>
                <w:i w:val="false"/>
                <w:color w:val="000000"/>
                <w:sz w:val="20"/>
              </w:rPr>
              <w:t>
</w:t>
            </w:r>
            <w:r>
              <w:rPr>
                <w:rFonts w:ascii="Times New Roman"/>
                <w:b w:val="false"/>
                <w:i w:val="false"/>
                <w:color w:val="000000"/>
                <w:sz w:val="20"/>
              </w:rPr>
              <w:t>отанды</w:t>
            </w:r>
            <w:r>
              <w:rPr>
                <w:rFonts w:ascii="Times New Roman"/>
                <w:b w:val="false"/>
                <w:i w:val="false"/>
                <w:color w:val="000000"/>
                <w:sz w:val="20"/>
              </w:rPr>
              <w:t>қ</w:t>
            </w:r>
            <w:r>
              <w:rPr>
                <w:rFonts w:ascii="Times New Roman"/>
                <w:b w:val="false"/>
                <w:i w:val="false"/>
                <w:color w:val="000000"/>
                <w:sz w:val="20"/>
              </w:rPr>
              <w:t xml:space="preserve"> шикiзат/</w:t>
            </w:r>
            <w:r>
              <w:br/>
            </w:r>
            <w:r>
              <w:rPr>
                <w:rFonts w:ascii="Times New Roman"/>
                <w:b w:val="false"/>
                <w:i w:val="false"/>
                <w:color w:val="000000"/>
                <w:sz w:val="20"/>
              </w:rPr>
              <w:t>
</w:t>
            </w:r>
            <w:r>
              <w:rPr>
                <w:rFonts w:ascii="Times New Roman"/>
                <w:b w:val="false"/>
                <w:i w:val="false"/>
                <w:color w:val="000000"/>
                <w:sz w:val="20"/>
              </w:rPr>
              <w:t>Исследовано</w:t>
            </w:r>
            <w:r>
              <w:br/>
            </w:r>
            <w:r>
              <w:rPr>
                <w:rFonts w:ascii="Times New Roman"/>
                <w:b w:val="false"/>
                <w:i w:val="false"/>
                <w:color w:val="000000"/>
                <w:sz w:val="20"/>
              </w:rPr>
              <w:t>
</w:t>
            </w:r>
            <w:r>
              <w:rPr>
                <w:rFonts w:ascii="Times New Roman"/>
                <w:b w:val="false"/>
                <w:i w:val="false"/>
                <w:color w:val="000000"/>
                <w:sz w:val="20"/>
              </w:rPr>
              <w:t>отечественного</w:t>
            </w:r>
            <w:r>
              <w:br/>
            </w:r>
            <w:r>
              <w:rPr>
                <w:rFonts w:ascii="Times New Roman"/>
                <w:b w:val="false"/>
                <w:i w:val="false"/>
                <w:color w:val="000000"/>
                <w:sz w:val="20"/>
              </w:rPr>
              <w:t>
</w:t>
            </w:r>
            <w:r>
              <w:rPr>
                <w:rFonts w:ascii="Times New Roman"/>
                <w:b w:val="false"/>
                <w:i w:val="false"/>
                <w:color w:val="000000"/>
                <w:sz w:val="20"/>
              </w:rPr>
              <w:t>сырья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iшiнде о</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 бердi/из них</w:t>
            </w:r>
            <w:r>
              <w:br/>
            </w:r>
            <w:r>
              <w:rPr>
                <w:rFonts w:ascii="Times New Roman"/>
                <w:b w:val="false"/>
                <w:i w:val="false"/>
                <w:color w:val="000000"/>
                <w:sz w:val="20"/>
              </w:rPr>
              <w:t>
</w:t>
            </w:r>
            <w:r>
              <w:rPr>
                <w:rFonts w:ascii="Times New Roman"/>
                <w:b w:val="false"/>
                <w:i w:val="false"/>
                <w:color w:val="000000"/>
                <w:sz w:val="20"/>
              </w:rPr>
              <w:t>дали положительную</w:t>
            </w:r>
            <w:r>
              <w:br/>
            </w:r>
            <w:r>
              <w:rPr>
                <w:rFonts w:ascii="Times New Roman"/>
                <w:b w:val="false"/>
                <w:i w:val="false"/>
                <w:color w:val="000000"/>
                <w:sz w:val="20"/>
              </w:rPr>
              <w:t>
</w:t>
            </w:r>
            <w:r>
              <w:rPr>
                <w:rFonts w:ascii="Times New Roman"/>
                <w:b w:val="false"/>
                <w:i w:val="false"/>
                <w:color w:val="000000"/>
                <w:sz w:val="20"/>
              </w:rPr>
              <w:t>реакцию</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w:t>
            </w:r>
            <w:r>
              <w:rPr>
                <w:rFonts w:ascii="Times New Roman"/>
                <w:b w:val="false"/>
                <w:i w:val="false"/>
                <w:color w:val="000000"/>
                <w:sz w:val="20"/>
              </w:rPr>
              <w:t>қ</w:t>
            </w:r>
            <w:r>
              <w:rPr>
                <w:rFonts w:ascii="Times New Roman"/>
                <w:b w:val="false"/>
                <w:i w:val="false"/>
                <w:color w:val="000000"/>
                <w:sz w:val="20"/>
              </w:rPr>
              <w:t xml:space="preserve"> шикiзат</w:t>
            </w:r>
            <w:r>
              <w:br/>
            </w:r>
            <w:r>
              <w:rPr>
                <w:rFonts w:ascii="Times New Roman"/>
                <w:b w:val="false"/>
                <w:i w:val="false"/>
                <w:color w:val="000000"/>
                <w:sz w:val="20"/>
              </w:rPr>
              <w:t>
</w:t>
            </w:r>
            <w:r>
              <w:rPr>
                <w:rFonts w:ascii="Times New Roman"/>
                <w:b w:val="false"/>
                <w:i w:val="false"/>
                <w:color w:val="000000"/>
                <w:sz w:val="20"/>
              </w:rPr>
              <w:t>тексерiлдi/</w:t>
            </w:r>
            <w:r>
              <w:br/>
            </w:r>
            <w:r>
              <w:rPr>
                <w:rFonts w:ascii="Times New Roman"/>
                <w:b w:val="false"/>
                <w:i w:val="false"/>
                <w:color w:val="000000"/>
                <w:sz w:val="20"/>
              </w:rPr>
              <w:t>
</w:t>
            </w:r>
            <w:r>
              <w:rPr>
                <w:rFonts w:ascii="Times New Roman"/>
                <w:b w:val="false"/>
                <w:i w:val="false"/>
                <w:color w:val="000000"/>
                <w:sz w:val="20"/>
              </w:rPr>
              <w:t>Исследовано</w:t>
            </w:r>
            <w:r>
              <w:br/>
            </w:r>
            <w:r>
              <w:rPr>
                <w:rFonts w:ascii="Times New Roman"/>
                <w:b w:val="false"/>
                <w:i w:val="false"/>
                <w:color w:val="000000"/>
                <w:sz w:val="20"/>
              </w:rPr>
              <w:t>
</w:t>
            </w:r>
            <w:r>
              <w:rPr>
                <w:rFonts w:ascii="Times New Roman"/>
                <w:b w:val="false"/>
                <w:i w:val="false"/>
                <w:color w:val="000000"/>
                <w:sz w:val="20"/>
              </w:rPr>
              <w:t>импортного сырья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iшiнде о</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реакция бергендерi/</w:t>
            </w:r>
            <w:r>
              <w:br/>
            </w:r>
            <w:r>
              <w:rPr>
                <w:rFonts w:ascii="Times New Roman"/>
                <w:b w:val="false"/>
                <w:i w:val="false"/>
                <w:color w:val="000000"/>
                <w:sz w:val="20"/>
              </w:rPr>
              <w:t>
</w:t>
            </w:r>
            <w:r>
              <w:rPr>
                <w:rFonts w:ascii="Times New Roman"/>
                <w:b w:val="false"/>
                <w:i w:val="false"/>
                <w:color w:val="000000"/>
                <w:sz w:val="20"/>
              </w:rPr>
              <w:t>из них дали</w:t>
            </w:r>
            <w:r>
              <w:br/>
            </w:r>
            <w:r>
              <w:rPr>
                <w:rFonts w:ascii="Times New Roman"/>
                <w:b w:val="false"/>
                <w:i w:val="false"/>
                <w:color w:val="000000"/>
                <w:sz w:val="20"/>
              </w:rPr>
              <w:t>
</w:t>
            </w:r>
            <w:r>
              <w:rPr>
                <w:rFonts w:ascii="Times New Roman"/>
                <w:b w:val="false"/>
                <w:i w:val="false"/>
                <w:color w:val="000000"/>
                <w:sz w:val="20"/>
              </w:rPr>
              <w:t>положительную</w:t>
            </w:r>
            <w:r>
              <w:br/>
            </w:r>
            <w:r>
              <w:rPr>
                <w:rFonts w:ascii="Times New Roman"/>
                <w:b w:val="false"/>
                <w:i w:val="false"/>
                <w:color w:val="000000"/>
                <w:sz w:val="20"/>
              </w:rPr>
              <w:t>
</w:t>
            </w:r>
            <w:r>
              <w:rPr>
                <w:rFonts w:ascii="Times New Roman"/>
                <w:b w:val="false"/>
                <w:i w:val="false"/>
                <w:color w:val="000000"/>
                <w:sz w:val="20"/>
              </w:rPr>
              <w:t>реакцию</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125"/>
    <w:p>
      <w:pPr>
        <w:spacing w:after="0"/>
        <w:ind w:left="0"/>
        <w:jc w:val="both"/>
      </w:pPr>
      <w:r>
        <w:rPr>
          <w:rFonts w:ascii="Times New Roman"/>
          <w:b w:val="false"/>
          <w:i w:val="false"/>
          <w:color w:val="000000"/>
          <w:sz w:val="28"/>
        </w:rPr>
        <w:t>
   </w:t>
      </w:r>
      <w:r>
        <w:rPr>
          <w:rFonts w:ascii="Times New Roman"/>
          <w:b/>
          <w:i w:val="false"/>
          <w:color w:val="000000"/>
          <w:sz w:val="28"/>
        </w:rPr>
        <w:t>3. Аккредиттелген ветеринариялық зертханалардың қауіпсіздік</w:t>
      </w:r>
      <w:r>
        <w:br/>
      </w:r>
      <w:r>
        <w:rPr>
          <w:rFonts w:ascii="Times New Roman"/>
          <w:b w:val="false"/>
          <w:i w:val="false"/>
          <w:color w:val="000000"/>
          <w:sz w:val="28"/>
        </w:rPr>
        <w:t>
      </w:t>
      </w:r>
      <w:r>
        <w:rPr>
          <w:rFonts w:ascii="Times New Roman"/>
          <w:b/>
          <w:i w:val="false"/>
          <w:color w:val="000000"/>
          <w:sz w:val="28"/>
        </w:rPr>
        <w:t>көрсеткіштері бойынша жүргізілген сынақтардың саны</w:t>
      </w:r>
      <w:r>
        <w:br/>
      </w:r>
      <w:r>
        <w:rPr>
          <w:rFonts w:ascii="Times New Roman"/>
          <w:b w:val="false"/>
          <w:i w:val="false"/>
          <w:color w:val="000000"/>
          <w:sz w:val="28"/>
        </w:rPr>
        <w:t>
                              </w:t>
      </w:r>
      <w:r>
        <w:rPr>
          <w:rFonts w:ascii="Times New Roman"/>
          <w:b/>
          <w:i w:val="false"/>
          <w:color w:val="000000"/>
          <w:sz w:val="28"/>
        </w:rPr>
        <w:t>бойынша есеп</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3. Отчет по количеству проведенных испытаний по показателям</w:t>
      </w:r>
      <w:r>
        <w:br/>
      </w:r>
      <w:r>
        <w:rPr>
          <w:rFonts w:ascii="Times New Roman"/>
          <w:b w:val="false"/>
          <w:i w:val="false"/>
          <w:color w:val="000000"/>
          <w:sz w:val="28"/>
        </w:rPr>
        <w:t>
          </w:t>
      </w:r>
      <w:r>
        <w:rPr>
          <w:rFonts w:ascii="Times New Roman"/>
          <w:b/>
          <w:i w:val="false"/>
          <w:color w:val="000000"/>
          <w:sz w:val="28"/>
        </w:rPr>
        <w:t xml:space="preserve">безопасности аккредитованных ветеринарных лабораторий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6"/>
        <w:gridCol w:w="713"/>
        <w:gridCol w:w="1653"/>
        <w:gridCol w:w="1913"/>
        <w:gridCol w:w="1593"/>
        <w:gridCol w:w="1833"/>
        <w:gridCol w:w="1993"/>
        <w:gridCol w:w="1813"/>
      </w:tblGrid>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r>
      <w:tr>
        <w:trPr>
          <w:trHeight w:val="202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w:t>
            </w:r>
            <w:r>
              <w:br/>
            </w:r>
            <w:r>
              <w:rPr>
                <w:rFonts w:ascii="Times New Roman"/>
                <w:b w:val="false"/>
                <w:i w:val="false"/>
                <w:color w:val="000000"/>
                <w:sz w:val="20"/>
              </w:rPr>
              <w:t>
</w:t>
            </w:r>
            <w:r>
              <w:rPr>
                <w:rFonts w:ascii="Times New Roman"/>
                <w:b w:val="false"/>
                <w:i w:val="false"/>
                <w:color w:val="000000"/>
                <w:sz w:val="20"/>
              </w:rPr>
              <w:t>өнімдері/мясо и</w:t>
            </w:r>
            <w:r>
              <w:br/>
            </w:r>
            <w:r>
              <w:rPr>
                <w:rFonts w:ascii="Times New Roman"/>
                <w:b w:val="false"/>
                <w:i w:val="false"/>
                <w:color w:val="000000"/>
                <w:sz w:val="20"/>
              </w:rPr>
              <w:t>
</w:t>
            </w:r>
            <w:r>
              <w:rPr>
                <w:rFonts w:ascii="Times New Roman"/>
                <w:b w:val="false"/>
                <w:i w:val="false"/>
                <w:color w:val="000000"/>
                <w:sz w:val="20"/>
              </w:rPr>
              <w:t>мясные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w:t>
            </w:r>
            <w:r>
              <w:br/>
            </w:r>
            <w:r>
              <w:rPr>
                <w:rFonts w:ascii="Times New Roman"/>
                <w:b w:val="false"/>
                <w:i w:val="false"/>
                <w:color w:val="000000"/>
                <w:sz w:val="20"/>
              </w:rPr>
              <w:t>
</w:t>
            </w:r>
            <w:r>
              <w:rPr>
                <w:rFonts w:ascii="Times New Roman"/>
                <w:b w:val="false"/>
                <w:i w:val="false"/>
                <w:color w:val="000000"/>
                <w:sz w:val="20"/>
              </w:rPr>
              <w:t>өнімдері/молоко и</w:t>
            </w:r>
            <w:r>
              <w:br/>
            </w:r>
            <w:r>
              <w:rPr>
                <w:rFonts w:ascii="Times New Roman"/>
                <w:b w:val="false"/>
                <w:i w:val="false"/>
                <w:color w:val="000000"/>
                <w:sz w:val="20"/>
              </w:rPr>
              <w:t>
</w:t>
            </w:r>
            <w:r>
              <w:rPr>
                <w:rFonts w:ascii="Times New Roman"/>
                <w:b w:val="false"/>
                <w:i w:val="false"/>
                <w:color w:val="000000"/>
                <w:sz w:val="20"/>
              </w:rPr>
              <w:t>молочные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w:t>
            </w:r>
            <w:r>
              <w:br/>
            </w:r>
            <w:r>
              <w:rPr>
                <w:rFonts w:ascii="Times New Roman"/>
                <w:b w:val="false"/>
                <w:i w:val="false"/>
                <w:color w:val="000000"/>
                <w:sz w:val="20"/>
              </w:rPr>
              <w:t>
</w:t>
            </w:r>
            <w:r>
              <w:rPr>
                <w:rFonts w:ascii="Times New Roman"/>
                <w:b w:val="false"/>
                <w:i w:val="false"/>
                <w:color w:val="000000"/>
                <w:sz w:val="20"/>
              </w:rPr>
              <w:t>өнімдері/рыба и</w:t>
            </w:r>
            <w:r>
              <w:br/>
            </w:r>
            <w:r>
              <w:rPr>
                <w:rFonts w:ascii="Times New Roman"/>
                <w:b w:val="false"/>
                <w:i w:val="false"/>
                <w:color w:val="000000"/>
                <w:sz w:val="20"/>
              </w:rPr>
              <w:t>
</w:t>
            </w:r>
            <w:r>
              <w:rPr>
                <w:rFonts w:ascii="Times New Roman"/>
                <w:b w:val="false"/>
                <w:i w:val="false"/>
                <w:color w:val="000000"/>
                <w:sz w:val="20"/>
              </w:rPr>
              <w:t>рыбопродукты</w:t>
            </w:r>
          </w:p>
        </w:tc>
      </w:tr>
      <w:tr>
        <w:trPr>
          <w:trHeight w:val="3780" w:hRule="atLeast"/>
        </w:trPr>
        <w:tc>
          <w:tcPr>
            <w:tcW w:w="0" w:type="auto"/>
            <w:gridSpan w:val="3"/>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w:t>
            </w:r>
            <w:r>
              <w:br/>
            </w:r>
            <w:r>
              <w:rPr>
                <w:rFonts w:ascii="Times New Roman"/>
                <w:b w:val="false"/>
                <w:i w:val="false"/>
                <w:color w:val="000000"/>
                <w:sz w:val="20"/>
              </w:rPr>
              <w:t>
</w:t>
            </w:r>
            <w:r>
              <w:rPr>
                <w:rFonts w:ascii="Times New Roman"/>
                <w:b w:val="false"/>
                <w:i w:val="false"/>
                <w:color w:val="000000"/>
                <w:sz w:val="20"/>
              </w:rPr>
              <w:t>(штук)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қауіпсіздік</w:t>
            </w:r>
            <w:r>
              <w:br/>
            </w:r>
            <w:r>
              <w:rPr>
                <w:rFonts w:ascii="Times New Roman"/>
                <w:b w:val="false"/>
                <w:i w:val="false"/>
                <w:color w:val="000000"/>
                <w:sz w:val="20"/>
              </w:rPr>
              <w:t>
</w:t>
            </w:r>
            <w:r>
              <w:rPr>
                <w:rFonts w:ascii="Times New Roman"/>
                <w:b w:val="false"/>
                <w:i w:val="false"/>
                <w:color w:val="000000"/>
                <w:sz w:val="20"/>
              </w:rPr>
              <w:t>көрсеткіш-</w:t>
            </w:r>
            <w:r>
              <w:br/>
            </w:r>
            <w:r>
              <w:rPr>
                <w:rFonts w:ascii="Times New Roman"/>
                <w:b w:val="false"/>
                <w:i w:val="false"/>
                <w:color w:val="000000"/>
                <w:sz w:val="20"/>
              </w:rPr>
              <w:t>
</w:t>
            </w:r>
            <w:r>
              <w:rPr>
                <w:rFonts w:ascii="Times New Roman"/>
                <w:b w:val="false"/>
                <w:i w:val="false"/>
                <w:color w:val="000000"/>
                <w:sz w:val="20"/>
              </w:rPr>
              <w:t>теріне</w:t>
            </w:r>
            <w:r>
              <w:br/>
            </w:r>
            <w:r>
              <w:rPr>
                <w:rFonts w:ascii="Times New Roman"/>
                <w:b w:val="false"/>
                <w:i w:val="false"/>
                <w:color w:val="000000"/>
                <w:sz w:val="20"/>
              </w:rPr>
              <w:t>
</w:t>
            </w:r>
            <w:r>
              <w:rPr>
                <w:rFonts w:ascii="Times New Roman"/>
                <w:b w:val="false"/>
                <w:i w:val="false"/>
                <w:color w:val="000000"/>
                <w:sz w:val="20"/>
              </w:rPr>
              <w:t>сәйкес</w:t>
            </w:r>
            <w:r>
              <w:br/>
            </w:r>
            <w:r>
              <w:rPr>
                <w:rFonts w:ascii="Times New Roman"/>
                <w:b w:val="false"/>
                <w:i w:val="false"/>
                <w:color w:val="000000"/>
                <w:sz w:val="20"/>
              </w:rPr>
              <w:t>
</w:t>
            </w:r>
            <w:r>
              <w:rPr>
                <w:rFonts w:ascii="Times New Roman"/>
                <w:b w:val="false"/>
                <w:i w:val="false"/>
                <w:color w:val="000000"/>
                <w:sz w:val="20"/>
              </w:rPr>
              <w:t>келмейді</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Из них не</w:t>
            </w:r>
            <w:r>
              <w:br/>
            </w:r>
            <w:r>
              <w:rPr>
                <w:rFonts w:ascii="Times New Roman"/>
                <w:b w:val="false"/>
                <w:i w:val="false"/>
                <w:color w:val="000000"/>
                <w:sz w:val="20"/>
              </w:rPr>
              <w:t>
</w:t>
            </w:r>
            <w:r>
              <w:rPr>
                <w:rFonts w:ascii="Times New Roman"/>
                <w:b w:val="false"/>
                <w:i w:val="false"/>
                <w:color w:val="000000"/>
                <w:sz w:val="20"/>
              </w:rPr>
              <w:t>соответс-</w:t>
            </w:r>
            <w:r>
              <w:br/>
            </w:r>
            <w:r>
              <w:rPr>
                <w:rFonts w:ascii="Times New Roman"/>
                <w:b w:val="false"/>
                <w:i w:val="false"/>
                <w:color w:val="000000"/>
                <w:sz w:val="20"/>
              </w:rPr>
              <w:t>
</w:t>
            </w:r>
            <w:r>
              <w:rPr>
                <w:rFonts w:ascii="Times New Roman"/>
                <w:b w:val="false"/>
                <w:i w:val="false"/>
                <w:color w:val="000000"/>
                <w:sz w:val="20"/>
              </w:rPr>
              <w:t>вует</w:t>
            </w:r>
            <w:r>
              <w:br/>
            </w:r>
            <w:r>
              <w:rPr>
                <w:rFonts w:ascii="Times New Roman"/>
                <w:b w:val="false"/>
                <w:i w:val="false"/>
                <w:color w:val="000000"/>
                <w:sz w:val="20"/>
              </w:rPr>
              <w:t>
</w:t>
            </w:r>
            <w:r>
              <w:rPr>
                <w:rFonts w:ascii="Times New Roman"/>
                <w:b w:val="false"/>
                <w:i w:val="false"/>
                <w:color w:val="000000"/>
                <w:sz w:val="20"/>
              </w:rPr>
              <w:t>показателям</w:t>
            </w:r>
            <w:r>
              <w:br/>
            </w:r>
            <w:r>
              <w:rPr>
                <w:rFonts w:ascii="Times New Roman"/>
                <w:b w:val="false"/>
                <w:i w:val="false"/>
                <w:color w:val="000000"/>
                <w:sz w:val="20"/>
              </w:rPr>
              <w:t>
</w:t>
            </w:r>
            <w:r>
              <w:rPr>
                <w:rFonts w:ascii="Times New Roman"/>
                <w:b w:val="false"/>
                <w:i w:val="false"/>
                <w:color w:val="000000"/>
                <w:sz w:val="20"/>
              </w:rPr>
              <w:t>безопас-</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(штук)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проб</w:t>
            </w:r>
            <w:r>
              <w:br/>
            </w:r>
            <w:r>
              <w:rPr>
                <w:rFonts w:ascii="Times New Roman"/>
                <w:b w:val="false"/>
                <w:i w:val="false"/>
                <w:color w:val="000000"/>
                <w:sz w:val="20"/>
              </w:rPr>
              <w:t>
</w:t>
            </w:r>
            <w:r>
              <w:rPr>
                <w:rFonts w:ascii="Times New Roman"/>
                <w:b w:val="false"/>
                <w:i w:val="false"/>
                <w:color w:val="000000"/>
                <w:sz w:val="20"/>
              </w:rPr>
              <w:t>(штук)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қауіпсіздік</w:t>
            </w:r>
            <w:r>
              <w:br/>
            </w:r>
            <w:r>
              <w:rPr>
                <w:rFonts w:ascii="Times New Roman"/>
                <w:b w:val="false"/>
                <w:i w:val="false"/>
                <w:color w:val="000000"/>
                <w:sz w:val="20"/>
              </w:rPr>
              <w:t>
</w:t>
            </w:r>
            <w:r>
              <w:rPr>
                <w:rFonts w:ascii="Times New Roman"/>
                <w:b w:val="false"/>
                <w:i w:val="false"/>
                <w:color w:val="000000"/>
                <w:sz w:val="20"/>
              </w:rPr>
              <w:t>көрсеткіш-</w:t>
            </w:r>
            <w:r>
              <w:br/>
            </w:r>
            <w:r>
              <w:rPr>
                <w:rFonts w:ascii="Times New Roman"/>
                <w:b w:val="false"/>
                <w:i w:val="false"/>
                <w:color w:val="000000"/>
                <w:sz w:val="20"/>
              </w:rPr>
              <w:t>
</w:t>
            </w:r>
            <w:r>
              <w:rPr>
                <w:rFonts w:ascii="Times New Roman"/>
                <w:b w:val="false"/>
                <w:i w:val="false"/>
                <w:color w:val="000000"/>
                <w:sz w:val="20"/>
              </w:rPr>
              <w:t>теріне</w:t>
            </w:r>
            <w:r>
              <w:br/>
            </w:r>
            <w:r>
              <w:rPr>
                <w:rFonts w:ascii="Times New Roman"/>
                <w:b w:val="false"/>
                <w:i w:val="false"/>
                <w:color w:val="000000"/>
                <w:sz w:val="20"/>
              </w:rPr>
              <w:t>
</w:t>
            </w:r>
            <w:r>
              <w:rPr>
                <w:rFonts w:ascii="Times New Roman"/>
                <w:b w:val="false"/>
                <w:i w:val="false"/>
                <w:color w:val="000000"/>
                <w:sz w:val="20"/>
              </w:rPr>
              <w:t>сәйкес</w:t>
            </w:r>
            <w:r>
              <w:br/>
            </w:r>
            <w:r>
              <w:rPr>
                <w:rFonts w:ascii="Times New Roman"/>
                <w:b w:val="false"/>
                <w:i w:val="false"/>
                <w:color w:val="000000"/>
                <w:sz w:val="20"/>
              </w:rPr>
              <w:t>
</w:t>
            </w:r>
            <w:r>
              <w:rPr>
                <w:rFonts w:ascii="Times New Roman"/>
                <w:b w:val="false"/>
                <w:i w:val="false"/>
                <w:color w:val="000000"/>
                <w:sz w:val="20"/>
              </w:rPr>
              <w:t>келмейді</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Из них не</w:t>
            </w:r>
            <w:r>
              <w:br/>
            </w:r>
            <w:r>
              <w:rPr>
                <w:rFonts w:ascii="Times New Roman"/>
                <w:b w:val="false"/>
                <w:i w:val="false"/>
                <w:color w:val="000000"/>
                <w:sz w:val="20"/>
              </w:rPr>
              <w:t>
</w:t>
            </w:r>
            <w:r>
              <w:rPr>
                <w:rFonts w:ascii="Times New Roman"/>
                <w:b w:val="false"/>
                <w:i w:val="false"/>
                <w:color w:val="000000"/>
                <w:sz w:val="20"/>
              </w:rPr>
              <w:t>соответс-</w:t>
            </w:r>
            <w:r>
              <w:br/>
            </w:r>
            <w:r>
              <w:rPr>
                <w:rFonts w:ascii="Times New Roman"/>
                <w:b w:val="false"/>
                <w:i w:val="false"/>
                <w:color w:val="000000"/>
                <w:sz w:val="20"/>
              </w:rPr>
              <w:t>
</w:t>
            </w:r>
            <w:r>
              <w:rPr>
                <w:rFonts w:ascii="Times New Roman"/>
                <w:b w:val="false"/>
                <w:i w:val="false"/>
                <w:color w:val="000000"/>
                <w:sz w:val="20"/>
              </w:rPr>
              <w:t>вует</w:t>
            </w:r>
            <w:r>
              <w:br/>
            </w:r>
            <w:r>
              <w:rPr>
                <w:rFonts w:ascii="Times New Roman"/>
                <w:b w:val="false"/>
                <w:i w:val="false"/>
                <w:color w:val="000000"/>
                <w:sz w:val="20"/>
              </w:rPr>
              <w:t>
</w:t>
            </w:r>
            <w:r>
              <w:rPr>
                <w:rFonts w:ascii="Times New Roman"/>
                <w:b w:val="false"/>
                <w:i w:val="false"/>
                <w:color w:val="000000"/>
                <w:sz w:val="20"/>
              </w:rPr>
              <w:t>показателям</w:t>
            </w:r>
            <w:r>
              <w:br/>
            </w:r>
            <w:r>
              <w:rPr>
                <w:rFonts w:ascii="Times New Roman"/>
                <w:b w:val="false"/>
                <w:i w:val="false"/>
                <w:color w:val="000000"/>
                <w:sz w:val="20"/>
              </w:rPr>
              <w:t>
</w:t>
            </w:r>
            <w:r>
              <w:rPr>
                <w:rFonts w:ascii="Times New Roman"/>
                <w:b w:val="false"/>
                <w:i w:val="false"/>
                <w:color w:val="000000"/>
                <w:sz w:val="20"/>
              </w:rPr>
              <w:t>безопас-</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(штук)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w:t>
            </w:r>
            <w:r>
              <w:br/>
            </w:r>
            <w:r>
              <w:rPr>
                <w:rFonts w:ascii="Times New Roman"/>
                <w:b w:val="false"/>
                <w:i w:val="false"/>
                <w:color w:val="000000"/>
                <w:sz w:val="20"/>
              </w:rPr>
              <w:t>
</w:t>
            </w:r>
            <w:r>
              <w:rPr>
                <w:rFonts w:ascii="Times New Roman"/>
                <w:b w:val="false"/>
                <w:i w:val="false"/>
                <w:color w:val="000000"/>
                <w:sz w:val="20"/>
              </w:rPr>
              <w:t>барлық саны</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 (штук)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қауіпсіздік</w:t>
            </w:r>
            <w:r>
              <w:br/>
            </w:r>
            <w:r>
              <w:rPr>
                <w:rFonts w:ascii="Times New Roman"/>
                <w:b w:val="false"/>
                <w:i w:val="false"/>
                <w:color w:val="000000"/>
                <w:sz w:val="20"/>
              </w:rPr>
              <w:t>
</w:t>
            </w:r>
            <w:r>
              <w:rPr>
                <w:rFonts w:ascii="Times New Roman"/>
                <w:b w:val="false"/>
                <w:i w:val="false"/>
                <w:color w:val="000000"/>
                <w:sz w:val="20"/>
              </w:rPr>
              <w:t>көрсеткіш-</w:t>
            </w:r>
            <w:r>
              <w:br/>
            </w:r>
            <w:r>
              <w:rPr>
                <w:rFonts w:ascii="Times New Roman"/>
                <w:b w:val="false"/>
                <w:i w:val="false"/>
                <w:color w:val="000000"/>
                <w:sz w:val="20"/>
              </w:rPr>
              <w:t>
</w:t>
            </w:r>
            <w:r>
              <w:rPr>
                <w:rFonts w:ascii="Times New Roman"/>
                <w:b w:val="false"/>
                <w:i w:val="false"/>
                <w:color w:val="000000"/>
                <w:sz w:val="20"/>
              </w:rPr>
              <w:t>терне сәйкес</w:t>
            </w:r>
            <w:r>
              <w:br/>
            </w:r>
            <w:r>
              <w:rPr>
                <w:rFonts w:ascii="Times New Roman"/>
                <w:b w:val="false"/>
                <w:i w:val="false"/>
                <w:color w:val="000000"/>
                <w:sz w:val="20"/>
              </w:rPr>
              <w:t>
</w:t>
            </w:r>
            <w:r>
              <w:rPr>
                <w:rFonts w:ascii="Times New Roman"/>
                <w:b w:val="false"/>
                <w:i w:val="false"/>
                <w:color w:val="000000"/>
                <w:sz w:val="20"/>
              </w:rPr>
              <w:t>келмейді</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Из них не</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свует</w:t>
            </w:r>
            <w:r>
              <w:br/>
            </w:r>
            <w:r>
              <w:rPr>
                <w:rFonts w:ascii="Times New Roman"/>
                <w:b w:val="false"/>
                <w:i w:val="false"/>
                <w:color w:val="000000"/>
                <w:sz w:val="20"/>
              </w:rPr>
              <w:t>
</w:t>
            </w:r>
            <w:r>
              <w:rPr>
                <w:rFonts w:ascii="Times New Roman"/>
                <w:b w:val="false"/>
                <w:i w:val="false"/>
                <w:color w:val="000000"/>
                <w:sz w:val="20"/>
              </w:rPr>
              <w:t>показателям</w:t>
            </w:r>
            <w:r>
              <w:br/>
            </w:r>
            <w:r>
              <w:rPr>
                <w:rFonts w:ascii="Times New Roman"/>
                <w:b w:val="false"/>
                <w:i w:val="false"/>
                <w:color w:val="000000"/>
                <w:sz w:val="20"/>
              </w:rPr>
              <w:t>
</w:t>
            </w:r>
            <w:r>
              <w:rPr>
                <w:rFonts w:ascii="Times New Roman"/>
                <w:b w:val="false"/>
                <w:i w:val="false"/>
                <w:color w:val="000000"/>
                <w:sz w:val="20"/>
              </w:rPr>
              <w:t>безопас-</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(штук)</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тобы/</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веществ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w:t>
            </w:r>
            <w:r>
              <w:br/>
            </w:r>
            <w:r>
              <w:rPr>
                <w:rFonts w:ascii="Times New Roman"/>
                <w:b w:val="false"/>
                <w:i w:val="false"/>
                <w:color w:val="000000"/>
                <w:sz w:val="20"/>
              </w:rPr>
              <w:t>
</w:t>
            </w:r>
            <w:r>
              <w:rPr>
                <w:rFonts w:ascii="Times New Roman"/>
                <w:b w:val="false"/>
                <w:i w:val="false"/>
                <w:color w:val="000000"/>
                <w:sz w:val="20"/>
              </w:rPr>
              <w:t>элемен-</w:t>
            </w:r>
            <w:r>
              <w:br/>
            </w:r>
            <w:r>
              <w:rPr>
                <w:rFonts w:ascii="Times New Roman"/>
                <w:b w:val="false"/>
                <w:i w:val="false"/>
                <w:color w:val="000000"/>
                <w:sz w:val="20"/>
              </w:rPr>
              <w:t>
</w:t>
            </w:r>
            <w:r>
              <w:rPr>
                <w:rFonts w:ascii="Times New Roman"/>
                <w:b w:val="false"/>
                <w:i w:val="false"/>
                <w:color w:val="000000"/>
                <w:sz w:val="20"/>
              </w:rPr>
              <w:t>ттер/</w:t>
            </w:r>
            <w:r>
              <w:br/>
            </w:r>
            <w:r>
              <w:rPr>
                <w:rFonts w:ascii="Times New Roman"/>
                <w:b w:val="false"/>
                <w:i w:val="false"/>
                <w:color w:val="000000"/>
                <w:sz w:val="20"/>
              </w:rPr>
              <w:t>
</w:t>
            </w:r>
            <w:r>
              <w:rPr>
                <w:rFonts w:ascii="Times New Roman"/>
                <w:b w:val="false"/>
                <w:i w:val="false"/>
                <w:color w:val="000000"/>
                <w:sz w:val="20"/>
              </w:rPr>
              <w:t>Токсич-</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элемен-</w:t>
            </w:r>
            <w:r>
              <w:br/>
            </w:r>
            <w:r>
              <w:rPr>
                <w:rFonts w:ascii="Times New Roman"/>
                <w:b w:val="false"/>
                <w:i w:val="false"/>
                <w:color w:val="000000"/>
                <w:sz w:val="20"/>
              </w:rPr>
              <w:t>
</w:t>
            </w:r>
            <w:r>
              <w:rPr>
                <w:rFonts w:ascii="Times New Roman"/>
                <w:b w:val="false"/>
                <w:i w:val="false"/>
                <w:color w:val="000000"/>
                <w:sz w:val="20"/>
              </w:rPr>
              <w:t>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логия/</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w:t>
            </w:r>
            <w:r>
              <w:br/>
            </w:r>
            <w:r>
              <w:rPr>
                <w:rFonts w:ascii="Times New Roman"/>
                <w:b w:val="false"/>
                <w:i w:val="false"/>
                <w:color w:val="000000"/>
                <w:sz w:val="20"/>
              </w:rPr>
              <w:t>
</w:t>
            </w:r>
            <w:r>
              <w:rPr>
                <w:rFonts w:ascii="Times New Roman"/>
                <w:b w:val="false"/>
                <w:i w:val="false"/>
                <w:color w:val="000000"/>
                <w:sz w:val="20"/>
              </w:rPr>
              <w:t>цидтер/</w:t>
            </w:r>
            <w:r>
              <w:br/>
            </w:r>
            <w:r>
              <w:rPr>
                <w:rFonts w:ascii="Times New Roman"/>
                <w:b w:val="false"/>
                <w:i w:val="false"/>
                <w:color w:val="000000"/>
                <w:sz w:val="20"/>
              </w:rPr>
              <w:t>
</w:t>
            </w:r>
            <w:r>
              <w:rPr>
                <w:rFonts w:ascii="Times New Roman"/>
                <w:b w:val="false"/>
                <w:i w:val="false"/>
                <w:color w:val="000000"/>
                <w:sz w:val="20"/>
              </w:rPr>
              <w:t>Пести-</w:t>
            </w:r>
            <w:r>
              <w:br/>
            </w:r>
            <w:r>
              <w:rPr>
                <w:rFonts w:ascii="Times New Roman"/>
                <w:b w:val="false"/>
                <w:i w:val="false"/>
                <w:color w:val="000000"/>
                <w:sz w:val="20"/>
              </w:rPr>
              <w:t>
</w:t>
            </w:r>
            <w:r>
              <w:rPr>
                <w:rFonts w:ascii="Times New Roman"/>
                <w:b w:val="false"/>
                <w:i w:val="false"/>
                <w:color w:val="000000"/>
                <w:sz w:val="20"/>
              </w:rPr>
              <w:t>циды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w:t>
            </w:r>
            <w:r>
              <w:br/>
            </w:r>
            <w:r>
              <w:rPr>
                <w:rFonts w:ascii="Times New Roman"/>
                <w:b w:val="false"/>
                <w:i w:val="false"/>
                <w:color w:val="000000"/>
                <w:sz w:val="20"/>
              </w:rPr>
              <w:t>
</w:t>
            </w:r>
            <w:r>
              <w:rPr>
                <w:rFonts w:ascii="Times New Roman"/>
                <w:b w:val="false"/>
                <w:i w:val="false"/>
                <w:color w:val="000000"/>
                <w:sz w:val="20"/>
              </w:rPr>
              <w:t>био-</w:t>
            </w:r>
            <w:r>
              <w:br/>
            </w:r>
            <w:r>
              <w:rPr>
                <w:rFonts w:ascii="Times New Roman"/>
                <w:b w:val="false"/>
                <w:i w:val="false"/>
                <w:color w:val="000000"/>
                <w:sz w:val="20"/>
              </w:rPr>
              <w:t>
</w:t>
            </w:r>
            <w:r>
              <w:rPr>
                <w:rFonts w:ascii="Times New Roman"/>
                <w:b w:val="false"/>
                <w:i w:val="false"/>
                <w:color w:val="000000"/>
                <w:sz w:val="20"/>
              </w:rPr>
              <w:t>тиктер/</w:t>
            </w:r>
            <w:r>
              <w:br/>
            </w:r>
            <w:r>
              <w:rPr>
                <w:rFonts w:ascii="Times New Roman"/>
                <w:b w:val="false"/>
                <w:i w:val="false"/>
                <w:color w:val="000000"/>
                <w:sz w:val="20"/>
              </w:rPr>
              <w:t>
</w:t>
            </w:r>
            <w:r>
              <w:rPr>
                <w:rFonts w:ascii="Times New Roman"/>
                <w:b w:val="false"/>
                <w:i w:val="false"/>
                <w:color w:val="000000"/>
                <w:sz w:val="20"/>
              </w:rPr>
              <w:t>Анти-</w:t>
            </w:r>
            <w:r>
              <w:br/>
            </w:r>
            <w:r>
              <w:rPr>
                <w:rFonts w:ascii="Times New Roman"/>
                <w:b w:val="false"/>
                <w:i w:val="false"/>
                <w:color w:val="000000"/>
                <w:sz w:val="20"/>
              </w:rPr>
              <w:t>
</w:t>
            </w:r>
            <w:r>
              <w:rPr>
                <w:rFonts w:ascii="Times New Roman"/>
                <w:b w:val="false"/>
                <w:i w:val="false"/>
                <w:color w:val="000000"/>
                <w:sz w:val="20"/>
              </w:rPr>
              <w:t>био-</w:t>
            </w:r>
            <w:r>
              <w:br/>
            </w:r>
            <w:r>
              <w:rPr>
                <w:rFonts w:ascii="Times New Roman"/>
                <w:b w:val="false"/>
                <w:i w:val="false"/>
                <w:color w:val="000000"/>
                <w:sz w:val="20"/>
              </w:rPr>
              <w:t>
</w:t>
            </w:r>
            <w:r>
              <w:rPr>
                <w:rFonts w:ascii="Times New Roman"/>
                <w:b w:val="false"/>
                <w:i w:val="false"/>
                <w:color w:val="000000"/>
                <w:sz w:val="20"/>
              </w:rPr>
              <w:t>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w:t>
            </w:r>
            <w:r>
              <w:br/>
            </w:r>
            <w:r>
              <w:rPr>
                <w:rFonts w:ascii="Times New Roman"/>
                <w:b w:val="false"/>
                <w:i w:val="false"/>
                <w:color w:val="000000"/>
                <w:sz w:val="20"/>
              </w:rPr>
              <w:t>
</w:t>
            </w:r>
            <w:r>
              <w:rPr>
                <w:rFonts w:ascii="Times New Roman"/>
                <w:b w:val="false"/>
                <w:i w:val="false"/>
                <w:color w:val="000000"/>
                <w:sz w:val="20"/>
              </w:rPr>
              <w:t>синдер/</w:t>
            </w:r>
            <w:r>
              <w:br/>
            </w:r>
            <w:r>
              <w:rPr>
                <w:rFonts w:ascii="Times New Roman"/>
                <w:b w:val="false"/>
                <w:i w:val="false"/>
                <w:color w:val="000000"/>
                <w:sz w:val="20"/>
              </w:rPr>
              <w:t>
</w:t>
            </w:r>
            <w:r>
              <w:rPr>
                <w:rFonts w:ascii="Times New Roman"/>
                <w:b w:val="false"/>
                <w:i w:val="false"/>
                <w:color w:val="000000"/>
                <w:sz w:val="20"/>
              </w:rPr>
              <w:t>Микоток-</w:t>
            </w:r>
            <w:r>
              <w:br/>
            </w:r>
            <w:r>
              <w:rPr>
                <w:rFonts w:ascii="Times New Roman"/>
                <w:b w:val="false"/>
                <w:i w:val="false"/>
                <w:color w:val="000000"/>
                <w:sz w:val="20"/>
              </w:rPr>
              <w:t>
</w:t>
            </w:r>
            <w:r>
              <w:rPr>
                <w:rFonts w:ascii="Times New Roman"/>
                <w:b w:val="false"/>
                <w:i w:val="false"/>
                <w:color w:val="000000"/>
                <w:sz w:val="20"/>
              </w:rPr>
              <w:t>сины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r>
              <w:br/>
            </w:r>
            <w:r>
              <w:rPr>
                <w:rFonts w:ascii="Times New Roman"/>
                <w:b w:val="false"/>
                <w:i w:val="false"/>
                <w:color w:val="000000"/>
                <w:sz w:val="20"/>
              </w:rPr>
              <w:t>
</w:t>
            </w:r>
            <w:r>
              <w:rPr>
                <w:rFonts w:ascii="Times New Roman"/>
                <w:b w:val="false"/>
                <w:i w:val="false"/>
                <w:color w:val="000000"/>
                <w:sz w:val="20"/>
              </w:rPr>
              <w:t>Бенз(а)пирен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нитрозоме-</w:t>
            </w:r>
            <w:r>
              <w:br/>
            </w:r>
            <w:r>
              <w:rPr>
                <w:rFonts w:ascii="Times New Roman"/>
                <w:b w:val="false"/>
                <w:i w:val="false"/>
                <w:color w:val="000000"/>
                <w:sz w:val="20"/>
              </w:rPr>
              <w:t>
</w:t>
            </w:r>
            <w:r>
              <w:rPr>
                <w:rFonts w:ascii="Times New Roman"/>
                <w:b w:val="false"/>
                <w:i w:val="false"/>
                <w:color w:val="000000"/>
                <w:sz w:val="20"/>
              </w:rPr>
              <w:t>тиламин</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нитрозоэти-</w:t>
            </w:r>
            <w:r>
              <w:br/>
            </w:r>
            <w:r>
              <w:rPr>
                <w:rFonts w:ascii="Times New Roman"/>
                <w:b w:val="false"/>
                <w:i w:val="false"/>
                <w:color w:val="000000"/>
                <w:sz w:val="20"/>
              </w:rPr>
              <w:t>
</w:t>
            </w:r>
            <w:r>
              <w:rPr>
                <w:rFonts w:ascii="Times New Roman"/>
                <w:b w:val="false"/>
                <w:i w:val="false"/>
                <w:color w:val="000000"/>
                <w:sz w:val="20"/>
              </w:rPr>
              <w:t>ламин</w:t>
            </w:r>
            <w:r>
              <w:br/>
            </w:r>
            <w:r>
              <w:rPr>
                <w:rFonts w:ascii="Times New Roman"/>
                <w:b w:val="false"/>
                <w:i w:val="false"/>
                <w:color w:val="000000"/>
                <w:sz w:val="20"/>
              </w:rPr>
              <w:t>
</w:t>
            </w:r>
            <w:r>
              <w:rPr>
                <w:rFonts w:ascii="Times New Roman"/>
                <w:b w:val="false"/>
                <w:i w:val="false"/>
                <w:color w:val="000000"/>
                <w:sz w:val="20"/>
              </w:rPr>
              <w:t>/Нитрозамины:</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нитрозоме-</w:t>
            </w:r>
            <w:r>
              <w:br/>
            </w:r>
            <w:r>
              <w:rPr>
                <w:rFonts w:ascii="Times New Roman"/>
                <w:b w:val="false"/>
                <w:i w:val="false"/>
                <w:color w:val="000000"/>
                <w:sz w:val="20"/>
              </w:rPr>
              <w:t>
</w:t>
            </w:r>
            <w:r>
              <w:rPr>
                <w:rFonts w:ascii="Times New Roman"/>
                <w:b w:val="false"/>
                <w:i w:val="false"/>
                <w:color w:val="000000"/>
                <w:sz w:val="20"/>
              </w:rPr>
              <w:t>тиламин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нитрозоэти-</w:t>
            </w:r>
            <w:r>
              <w:br/>
            </w:r>
            <w:r>
              <w:rPr>
                <w:rFonts w:ascii="Times New Roman"/>
                <w:b w:val="false"/>
                <w:i w:val="false"/>
                <w:color w:val="000000"/>
                <w:sz w:val="20"/>
              </w:rPr>
              <w:t>
</w:t>
            </w:r>
            <w:r>
              <w:rPr>
                <w:rFonts w:ascii="Times New Roman"/>
                <w:b w:val="false"/>
                <w:i w:val="false"/>
                <w:color w:val="000000"/>
                <w:sz w:val="20"/>
              </w:rPr>
              <w:t>ламин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Гистамин/</w:t>
            </w:r>
            <w:r>
              <w:br/>
            </w:r>
            <w:r>
              <w:rPr>
                <w:rFonts w:ascii="Times New Roman"/>
                <w:b w:val="false"/>
                <w:i w:val="false"/>
                <w:color w:val="000000"/>
                <w:sz w:val="20"/>
              </w:rPr>
              <w:t>
</w:t>
            </w:r>
            <w:r>
              <w:rPr>
                <w:rFonts w:ascii="Times New Roman"/>
                <w:b w:val="false"/>
                <w:i w:val="false"/>
                <w:color w:val="000000"/>
                <w:sz w:val="20"/>
              </w:rPr>
              <w:t>Гистамин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 Всего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w:t>
            </w:r>
            <w:r>
              <w:br/>
            </w:r>
            <w:r>
              <w:rPr>
                <w:rFonts w:ascii="Times New Roman"/>
                <w:b w:val="false"/>
                <w:i w:val="false"/>
                <w:color w:val="000000"/>
                <w:sz w:val="20"/>
              </w:rPr>
              <w:t>
</w:t>
            </w:r>
            <w:r>
              <w:rPr>
                <w:rFonts w:ascii="Times New Roman"/>
                <w:b w:val="false"/>
                <w:i w:val="false"/>
                <w:color w:val="000000"/>
                <w:sz w:val="20"/>
              </w:rPr>
              <w:t>рочее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w:t>
            </w:r>
            <w:r>
              <w:br/>
            </w:r>
            <w:r>
              <w:rPr>
                <w:rFonts w:ascii="Times New Roman"/>
                <w:b w:val="false"/>
                <w:i w:val="false"/>
                <w:color w:val="000000"/>
                <w:sz w:val="20"/>
              </w:rPr>
              <w:t>
</w:t>
            </w:r>
            <w:r>
              <w:rPr>
                <w:rFonts w:ascii="Times New Roman"/>
                <w:b w:val="false"/>
                <w:i w:val="false"/>
                <w:color w:val="000000"/>
                <w:sz w:val="20"/>
              </w:rPr>
              <w:t>Всего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биоло-</w:t>
            </w:r>
            <w:r>
              <w:br/>
            </w:r>
            <w:r>
              <w:rPr>
                <w:rFonts w:ascii="Times New Roman"/>
                <w:b w:val="false"/>
                <w:i w:val="false"/>
                <w:color w:val="000000"/>
                <w:sz w:val="20"/>
              </w:rPr>
              <w:t>
</w:t>
            </w:r>
            <w:r>
              <w:rPr>
                <w:rFonts w:ascii="Times New Roman"/>
                <w:b w:val="false"/>
                <w:i w:val="false"/>
                <w:color w:val="000000"/>
                <w:sz w:val="20"/>
              </w:rPr>
              <w:t>гияық</w:t>
            </w:r>
            <w:r>
              <w:br/>
            </w:r>
            <w:r>
              <w:rPr>
                <w:rFonts w:ascii="Times New Roman"/>
                <w:b w:val="false"/>
                <w:i w:val="false"/>
                <w:color w:val="000000"/>
                <w:sz w:val="20"/>
              </w:rPr>
              <w:t>
</w:t>
            </w:r>
            <w:r>
              <w:rPr>
                <w:rFonts w:ascii="Times New Roman"/>
                <w:b w:val="false"/>
                <w:i w:val="false"/>
                <w:color w:val="000000"/>
                <w:sz w:val="20"/>
              </w:rPr>
              <w:t>көрсеткі</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биологи-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показа-</w:t>
            </w:r>
            <w:r>
              <w:br/>
            </w:r>
            <w:r>
              <w:rPr>
                <w:rFonts w:ascii="Times New Roman"/>
                <w:b w:val="false"/>
                <w:i w:val="false"/>
                <w:color w:val="000000"/>
                <w:sz w:val="20"/>
              </w:rPr>
              <w:t>
</w:t>
            </w:r>
            <w:r>
              <w:rPr>
                <w:rFonts w:ascii="Times New Roman"/>
                <w:b w:val="false"/>
                <w:i w:val="false"/>
                <w:color w:val="000000"/>
                <w:sz w:val="20"/>
              </w:rPr>
              <w:t>тели</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 Всего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2786"/>
        <w:gridCol w:w="2317"/>
        <w:gridCol w:w="2764"/>
        <w:gridCol w:w="2189"/>
        <w:gridCol w:w="2254"/>
      </w:tblGrid>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жұмыртқа/яйцо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 жемшөп</w:t>
            </w:r>
            <w:r>
              <w:br/>
            </w:r>
            <w:r>
              <w:rPr>
                <w:rFonts w:ascii="Times New Roman"/>
                <w:b w:val="false"/>
                <w:i w:val="false"/>
                <w:color w:val="000000"/>
                <w:sz w:val="20"/>
              </w:rPr>
              <w:t>
</w:t>
            </w:r>
            <w:r>
              <w:rPr>
                <w:rFonts w:ascii="Times New Roman"/>
                <w:b w:val="false"/>
                <w:i w:val="false"/>
                <w:color w:val="000000"/>
                <w:sz w:val="20"/>
              </w:rPr>
              <w:t>қоспалары/корма и</w:t>
            </w:r>
            <w:r>
              <w:br/>
            </w:r>
            <w:r>
              <w:rPr>
                <w:rFonts w:ascii="Times New Roman"/>
                <w:b w:val="false"/>
                <w:i w:val="false"/>
                <w:color w:val="000000"/>
                <w:sz w:val="20"/>
              </w:rPr>
              <w:t>
</w:t>
            </w:r>
            <w:r>
              <w:rPr>
                <w:rFonts w:ascii="Times New Roman"/>
                <w:b w:val="false"/>
                <w:i w:val="false"/>
                <w:color w:val="000000"/>
                <w:sz w:val="20"/>
              </w:rPr>
              <w:t>кормовые добавка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өнімдер/другие продукты</w:t>
            </w:r>
          </w:p>
        </w:tc>
      </w:tr>
      <w:tr>
        <w:trPr>
          <w:trHeight w:val="2565"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w:t>
            </w:r>
            <w:r>
              <w:br/>
            </w:r>
            <w:r>
              <w:rPr>
                <w:rFonts w:ascii="Times New Roman"/>
                <w:b w:val="false"/>
                <w:i w:val="false"/>
                <w:color w:val="000000"/>
                <w:sz w:val="20"/>
              </w:rPr>
              <w:t>
</w:t>
            </w:r>
            <w:r>
              <w:rPr>
                <w:rFonts w:ascii="Times New Roman"/>
                <w:b w:val="false"/>
                <w:i w:val="false"/>
                <w:color w:val="000000"/>
                <w:sz w:val="20"/>
              </w:rPr>
              <w:t>дың барлық</w:t>
            </w:r>
            <w:r>
              <w:br/>
            </w:r>
            <w:r>
              <w:rPr>
                <w:rFonts w:ascii="Times New Roman"/>
                <w:b w:val="false"/>
                <w:i w:val="false"/>
                <w:color w:val="000000"/>
                <w:sz w:val="20"/>
              </w:rPr>
              <w:t>
</w:t>
            </w:r>
            <w:r>
              <w:rPr>
                <w:rFonts w:ascii="Times New Roman"/>
                <w:b w:val="false"/>
                <w:i w:val="false"/>
                <w:color w:val="000000"/>
                <w:sz w:val="20"/>
              </w:rPr>
              <w:t>саны (дана)/</w:t>
            </w:r>
            <w:r>
              <w:br/>
            </w:r>
            <w:r>
              <w:rPr>
                <w:rFonts w:ascii="Times New Roman"/>
                <w:b w:val="false"/>
                <w:i w:val="false"/>
                <w:color w:val="000000"/>
                <w:sz w:val="20"/>
              </w:rPr>
              <w:t>
</w:t>
            </w:r>
            <w:r>
              <w:rPr>
                <w:rFonts w:ascii="Times New Roman"/>
                <w:b w:val="false"/>
                <w:i w:val="false"/>
                <w:color w:val="000000"/>
                <w:sz w:val="20"/>
              </w:rPr>
              <w:t>Всего коли-</w:t>
            </w:r>
            <w:r>
              <w:br/>
            </w:r>
            <w:r>
              <w:rPr>
                <w:rFonts w:ascii="Times New Roman"/>
                <w:b w:val="false"/>
                <w:i w:val="false"/>
                <w:color w:val="000000"/>
                <w:sz w:val="20"/>
              </w:rPr>
              <w:t>
</w:t>
            </w:r>
            <w:r>
              <w:rPr>
                <w:rFonts w:ascii="Times New Roman"/>
                <w:b w:val="false"/>
                <w:i w:val="false"/>
                <w:color w:val="000000"/>
                <w:sz w:val="20"/>
              </w:rPr>
              <w:t>чество проб</w:t>
            </w:r>
            <w:r>
              <w:br/>
            </w:r>
            <w:r>
              <w:rPr>
                <w:rFonts w:ascii="Times New Roman"/>
                <w:b w:val="false"/>
                <w:i w:val="false"/>
                <w:color w:val="000000"/>
                <w:sz w:val="20"/>
              </w:rPr>
              <w:t>
</w:t>
            </w:r>
            <w:r>
              <w:rPr>
                <w:rFonts w:ascii="Times New Roman"/>
                <w:b w:val="false"/>
                <w:i w:val="false"/>
                <w:color w:val="000000"/>
                <w:sz w:val="20"/>
              </w:rPr>
              <w:t>(штук)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қауіпсіздік</w:t>
            </w:r>
            <w:r>
              <w:br/>
            </w:r>
            <w:r>
              <w:rPr>
                <w:rFonts w:ascii="Times New Roman"/>
                <w:b w:val="false"/>
                <w:i w:val="false"/>
                <w:color w:val="000000"/>
                <w:sz w:val="20"/>
              </w:rPr>
              <w:t>
</w:t>
            </w:r>
            <w:r>
              <w:rPr>
                <w:rFonts w:ascii="Times New Roman"/>
                <w:b w:val="false"/>
                <w:i w:val="false"/>
                <w:color w:val="000000"/>
                <w:sz w:val="20"/>
              </w:rPr>
              <w:t>көрсеткіштеріне</w:t>
            </w:r>
            <w:r>
              <w:br/>
            </w:r>
            <w:r>
              <w:rPr>
                <w:rFonts w:ascii="Times New Roman"/>
                <w:b w:val="false"/>
                <w:i w:val="false"/>
                <w:color w:val="000000"/>
                <w:sz w:val="20"/>
              </w:rPr>
              <w:t>
</w:t>
            </w:r>
            <w:r>
              <w:rPr>
                <w:rFonts w:ascii="Times New Roman"/>
                <w:b w:val="false"/>
                <w:i w:val="false"/>
                <w:color w:val="000000"/>
                <w:sz w:val="20"/>
              </w:rPr>
              <w:t>сәйкес келмейді</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Из них не</w:t>
            </w:r>
            <w:r>
              <w:br/>
            </w:r>
            <w:r>
              <w:rPr>
                <w:rFonts w:ascii="Times New Roman"/>
                <w:b w:val="false"/>
                <w:i w:val="false"/>
                <w:color w:val="000000"/>
                <w:sz w:val="20"/>
              </w:rPr>
              <w:t>
</w:t>
            </w:r>
            <w:r>
              <w:rPr>
                <w:rFonts w:ascii="Times New Roman"/>
                <w:b w:val="false"/>
                <w:i w:val="false"/>
                <w:color w:val="000000"/>
                <w:sz w:val="20"/>
              </w:rPr>
              <w:t>соответсвует</w:t>
            </w:r>
            <w:r>
              <w:br/>
            </w:r>
            <w:r>
              <w:rPr>
                <w:rFonts w:ascii="Times New Roman"/>
                <w:b w:val="false"/>
                <w:i w:val="false"/>
                <w:color w:val="000000"/>
                <w:sz w:val="20"/>
              </w:rPr>
              <w:t>
</w:t>
            </w:r>
            <w:r>
              <w:rPr>
                <w:rFonts w:ascii="Times New Roman"/>
                <w:b w:val="false"/>
                <w:i w:val="false"/>
                <w:color w:val="000000"/>
                <w:sz w:val="20"/>
              </w:rPr>
              <w:t>показателям</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(штук)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w:t>
            </w:r>
            <w:r>
              <w:br/>
            </w:r>
            <w:r>
              <w:rPr>
                <w:rFonts w:ascii="Times New Roman"/>
                <w:b w:val="false"/>
                <w:i w:val="false"/>
                <w:color w:val="000000"/>
                <w:sz w:val="20"/>
              </w:rPr>
              <w:t>
</w:t>
            </w:r>
            <w:r>
              <w:rPr>
                <w:rFonts w:ascii="Times New Roman"/>
                <w:b w:val="false"/>
                <w:i w:val="false"/>
                <w:color w:val="000000"/>
                <w:sz w:val="20"/>
              </w:rPr>
              <w:t>барлық саны</w:t>
            </w:r>
            <w:r>
              <w:br/>
            </w:r>
            <w:r>
              <w:rPr>
                <w:rFonts w:ascii="Times New Roman"/>
                <w:b w:val="false"/>
                <w:i w:val="false"/>
                <w:color w:val="000000"/>
                <w:sz w:val="20"/>
              </w:rPr>
              <w:t>
</w:t>
            </w:r>
            <w:r>
              <w:rPr>
                <w:rFonts w:ascii="Times New Roman"/>
                <w:b w:val="false"/>
                <w:i w:val="false"/>
                <w:color w:val="000000"/>
                <w:sz w:val="20"/>
              </w:rPr>
              <w:t>(дана)/ Всего</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 (штук)</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қауіпсіздік</w:t>
            </w:r>
            <w:r>
              <w:br/>
            </w:r>
            <w:r>
              <w:rPr>
                <w:rFonts w:ascii="Times New Roman"/>
                <w:b w:val="false"/>
                <w:i w:val="false"/>
                <w:color w:val="000000"/>
                <w:sz w:val="20"/>
              </w:rPr>
              <w:t>
</w:t>
            </w:r>
            <w:r>
              <w:rPr>
                <w:rFonts w:ascii="Times New Roman"/>
                <w:b w:val="false"/>
                <w:i w:val="false"/>
                <w:color w:val="000000"/>
                <w:sz w:val="20"/>
              </w:rPr>
              <w:t>көрсеткіштеріне</w:t>
            </w:r>
            <w:r>
              <w:br/>
            </w:r>
            <w:r>
              <w:rPr>
                <w:rFonts w:ascii="Times New Roman"/>
                <w:b w:val="false"/>
                <w:i w:val="false"/>
                <w:color w:val="000000"/>
                <w:sz w:val="20"/>
              </w:rPr>
              <w:t>
</w:t>
            </w:r>
            <w:r>
              <w:rPr>
                <w:rFonts w:ascii="Times New Roman"/>
                <w:b w:val="false"/>
                <w:i w:val="false"/>
                <w:color w:val="000000"/>
                <w:sz w:val="20"/>
              </w:rPr>
              <w:t>сәйкес келмейді</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Из них не</w:t>
            </w:r>
            <w:r>
              <w:br/>
            </w:r>
            <w:r>
              <w:rPr>
                <w:rFonts w:ascii="Times New Roman"/>
                <w:b w:val="false"/>
                <w:i w:val="false"/>
                <w:color w:val="000000"/>
                <w:sz w:val="20"/>
              </w:rPr>
              <w:t>
</w:t>
            </w:r>
            <w:r>
              <w:rPr>
                <w:rFonts w:ascii="Times New Roman"/>
                <w:b w:val="false"/>
                <w:i w:val="false"/>
                <w:color w:val="000000"/>
                <w:sz w:val="20"/>
              </w:rPr>
              <w:t>соответсвует</w:t>
            </w:r>
            <w:r>
              <w:br/>
            </w:r>
            <w:r>
              <w:rPr>
                <w:rFonts w:ascii="Times New Roman"/>
                <w:b w:val="false"/>
                <w:i w:val="false"/>
                <w:color w:val="000000"/>
                <w:sz w:val="20"/>
              </w:rPr>
              <w:t>
</w:t>
            </w:r>
            <w:r>
              <w:rPr>
                <w:rFonts w:ascii="Times New Roman"/>
                <w:b w:val="false"/>
                <w:i w:val="false"/>
                <w:color w:val="000000"/>
                <w:sz w:val="20"/>
              </w:rPr>
              <w:t>показателям</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(штук)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w:t>
            </w:r>
            <w:r>
              <w:br/>
            </w:r>
            <w:r>
              <w:rPr>
                <w:rFonts w:ascii="Times New Roman"/>
                <w:b w:val="false"/>
                <w:i w:val="false"/>
                <w:color w:val="000000"/>
                <w:sz w:val="20"/>
              </w:rPr>
              <w:t>
</w:t>
            </w:r>
            <w:r>
              <w:rPr>
                <w:rFonts w:ascii="Times New Roman"/>
                <w:b w:val="false"/>
                <w:i w:val="false"/>
                <w:color w:val="000000"/>
                <w:sz w:val="20"/>
              </w:rPr>
              <w:t>барлық саны</w:t>
            </w:r>
            <w:r>
              <w:br/>
            </w:r>
            <w:r>
              <w:rPr>
                <w:rFonts w:ascii="Times New Roman"/>
                <w:b w:val="false"/>
                <w:i w:val="false"/>
                <w:color w:val="000000"/>
                <w:sz w:val="20"/>
              </w:rPr>
              <w:t>
</w:t>
            </w:r>
            <w:r>
              <w:rPr>
                <w:rFonts w:ascii="Times New Roman"/>
                <w:b w:val="false"/>
                <w:i w:val="false"/>
                <w:color w:val="000000"/>
                <w:sz w:val="20"/>
              </w:rPr>
              <w:t>(дана)/ Всего</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 (штук)</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қауіпсіздік</w:t>
            </w:r>
            <w:r>
              <w:br/>
            </w:r>
            <w:r>
              <w:rPr>
                <w:rFonts w:ascii="Times New Roman"/>
                <w:b w:val="false"/>
                <w:i w:val="false"/>
                <w:color w:val="000000"/>
                <w:sz w:val="20"/>
              </w:rPr>
              <w:t>
</w:t>
            </w:r>
            <w:r>
              <w:rPr>
                <w:rFonts w:ascii="Times New Roman"/>
                <w:b w:val="false"/>
                <w:i w:val="false"/>
                <w:color w:val="000000"/>
                <w:sz w:val="20"/>
              </w:rPr>
              <w:t>көрсеткіште-</w:t>
            </w:r>
            <w:r>
              <w:br/>
            </w:r>
            <w:r>
              <w:rPr>
                <w:rFonts w:ascii="Times New Roman"/>
                <w:b w:val="false"/>
                <w:i w:val="false"/>
                <w:color w:val="000000"/>
                <w:sz w:val="20"/>
              </w:rPr>
              <w:t>
</w:t>
            </w:r>
            <w:r>
              <w:rPr>
                <w:rFonts w:ascii="Times New Roman"/>
                <w:b w:val="false"/>
                <w:i w:val="false"/>
                <w:color w:val="000000"/>
                <w:sz w:val="20"/>
              </w:rPr>
              <w:t>ріне сәйкес</w:t>
            </w:r>
            <w:r>
              <w:br/>
            </w:r>
            <w:r>
              <w:rPr>
                <w:rFonts w:ascii="Times New Roman"/>
                <w:b w:val="false"/>
                <w:i w:val="false"/>
                <w:color w:val="000000"/>
                <w:sz w:val="20"/>
              </w:rPr>
              <w:t>
</w:t>
            </w:r>
            <w:r>
              <w:rPr>
                <w:rFonts w:ascii="Times New Roman"/>
                <w:b w:val="false"/>
                <w:i w:val="false"/>
                <w:color w:val="000000"/>
                <w:sz w:val="20"/>
              </w:rPr>
              <w:t>келмейді</w:t>
            </w:r>
            <w:r>
              <w:br/>
            </w:r>
            <w:r>
              <w:rPr>
                <w:rFonts w:ascii="Times New Roman"/>
                <w:b w:val="false"/>
                <w:i w:val="false"/>
                <w:color w:val="000000"/>
                <w:sz w:val="20"/>
              </w:rPr>
              <w:t>
</w:t>
            </w:r>
            <w:r>
              <w:rPr>
                <w:rFonts w:ascii="Times New Roman"/>
                <w:b w:val="false"/>
                <w:i w:val="false"/>
                <w:color w:val="000000"/>
                <w:sz w:val="20"/>
              </w:rPr>
              <w:t>(дана)/ Из</w:t>
            </w:r>
            <w:r>
              <w:br/>
            </w:r>
            <w:r>
              <w:rPr>
                <w:rFonts w:ascii="Times New Roman"/>
                <w:b w:val="false"/>
                <w:i w:val="false"/>
                <w:color w:val="000000"/>
                <w:sz w:val="20"/>
              </w:rPr>
              <w:t>
</w:t>
            </w:r>
            <w:r>
              <w:rPr>
                <w:rFonts w:ascii="Times New Roman"/>
                <w:b w:val="false"/>
                <w:i w:val="false"/>
                <w:color w:val="000000"/>
                <w:sz w:val="20"/>
              </w:rPr>
              <w:t>них не</w:t>
            </w:r>
            <w:r>
              <w:br/>
            </w:r>
            <w:r>
              <w:rPr>
                <w:rFonts w:ascii="Times New Roman"/>
                <w:b w:val="false"/>
                <w:i w:val="false"/>
                <w:color w:val="000000"/>
                <w:sz w:val="20"/>
              </w:rPr>
              <w:t>
</w:t>
            </w:r>
            <w:r>
              <w:rPr>
                <w:rFonts w:ascii="Times New Roman"/>
                <w:b w:val="false"/>
                <w:i w:val="false"/>
                <w:color w:val="000000"/>
                <w:sz w:val="20"/>
              </w:rPr>
              <w:t>соответсвует</w:t>
            </w:r>
            <w:r>
              <w:br/>
            </w:r>
            <w:r>
              <w:rPr>
                <w:rFonts w:ascii="Times New Roman"/>
                <w:b w:val="false"/>
                <w:i w:val="false"/>
                <w:color w:val="000000"/>
                <w:sz w:val="20"/>
              </w:rPr>
              <w:t>
</w:t>
            </w:r>
            <w:r>
              <w:rPr>
                <w:rFonts w:ascii="Times New Roman"/>
                <w:b w:val="false"/>
                <w:i w:val="false"/>
                <w:color w:val="000000"/>
                <w:sz w:val="20"/>
              </w:rPr>
              <w:t>показателям</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(штук)</w:t>
            </w:r>
          </w:p>
        </w:tc>
      </w:tr>
      <w:tr>
        <w:trPr>
          <w:trHeight w:val="465"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126"/>
    <w:p>
      <w:pPr>
        <w:spacing w:after="0"/>
        <w:ind w:left="0"/>
        <w:jc w:val="both"/>
      </w:pPr>
      <w:r>
        <w:rPr>
          <w:rFonts w:ascii="Times New Roman"/>
          <w:b w:val="false"/>
          <w:i w:val="false"/>
          <w:color w:val="000000"/>
          <w:sz w:val="28"/>
        </w:rPr>
        <w:t>
         </w:t>
      </w:r>
      <w:r>
        <w:rPr>
          <w:rFonts w:ascii="Times New Roman"/>
          <w:b/>
          <w:i w:val="false"/>
          <w:color w:val="000000"/>
          <w:sz w:val="28"/>
        </w:rPr>
        <w:t>4.Радиометриялық және радиохимиялық зерттеулердiң</w:t>
      </w:r>
      <w:r>
        <w:br/>
      </w:r>
      <w:r>
        <w:rPr>
          <w:rFonts w:ascii="Times New Roman"/>
          <w:b w:val="false"/>
          <w:i w:val="false"/>
          <w:color w:val="000000"/>
          <w:sz w:val="28"/>
        </w:rPr>
        <w:t>
    </w:t>
      </w:r>
      <w:r>
        <w:rPr>
          <w:rFonts w:ascii="Times New Roman"/>
          <w:b/>
          <w:i w:val="false"/>
          <w:color w:val="000000"/>
          <w:sz w:val="28"/>
        </w:rPr>
        <w:t>нәтижелерi/4.Результаты радиометрических и радиохимических</w:t>
      </w:r>
      <w:r>
        <w:br/>
      </w:r>
      <w:r>
        <w:rPr>
          <w:rFonts w:ascii="Times New Roman"/>
          <w:b w:val="false"/>
          <w:i w:val="false"/>
          <w:color w:val="000000"/>
          <w:sz w:val="28"/>
        </w:rPr>
        <w:t>
                              </w:t>
      </w:r>
      <w:r>
        <w:rPr>
          <w:rFonts w:ascii="Times New Roman"/>
          <w:b/>
          <w:i w:val="false"/>
          <w:color w:val="000000"/>
          <w:sz w:val="28"/>
        </w:rPr>
        <w:t>исследований</w:t>
      </w:r>
    </w:p>
    <w:bookmarkEnd w:id="126"/>
    <w:bookmarkStart w:name="z288" w:id="127"/>
    <w:p>
      <w:pPr>
        <w:spacing w:after="0"/>
        <w:ind w:left="0"/>
        <w:jc w:val="both"/>
      </w:pPr>
      <w:r>
        <w:rPr>
          <w:rFonts w:ascii="Times New Roman"/>
          <w:b w:val="false"/>
          <w:i w:val="false"/>
          <w:color w:val="000000"/>
          <w:sz w:val="28"/>
        </w:rPr>
        <w:t>      1. Зерттеулердiң жалпы саны/Общее количество исследований</w:t>
      </w:r>
      <w:r>
        <w:br/>
      </w:r>
      <w:r>
        <w:rPr>
          <w:rFonts w:ascii="Times New Roman"/>
          <w:b w:val="false"/>
          <w:i w:val="false"/>
          <w:color w:val="000000"/>
          <w:sz w:val="28"/>
        </w:rPr>
        <w:t>
_________, оның iшiнде кальциге/из них на кальций ________,</w:t>
      </w:r>
      <w:r>
        <w:br/>
      </w:r>
      <w:r>
        <w:rPr>
          <w:rFonts w:ascii="Times New Roman"/>
          <w:b w:val="false"/>
          <w:i w:val="false"/>
          <w:color w:val="000000"/>
          <w:sz w:val="28"/>
        </w:rPr>
        <w:t>
бета-белсендiлiктiң қосындысын/суммарную бета-активность</w:t>
      </w:r>
      <w:r>
        <w:br/>
      </w:r>
      <w:r>
        <w:rPr>
          <w:rFonts w:ascii="Times New Roman"/>
          <w:b w:val="false"/>
          <w:i w:val="false"/>
          <w:color w:val="000000"/>
          <w:sz w:val="28"/>
        </w:rPr>
        <w:t>
_________________ стронций 90 _________, цезий – 137 _________ свинец</w:t>
      </w:r>
      <w:r>
        <w:br/>
      </w:r>
      <w:r>
        <w:rPr>
          <w:rFonts w:ascii="Times New Roman"/>
          <w:b w:val="false"/>
          <w:i w:val="false"/>
          <w:color w:val="000000"/>
          <w:sz w:val="28"/>
        </w:rPr>
        <w:t>
– 210 _______ және басқада радионуклидтер/и другие радионуклиды.</w:t>
      </w:r>
      <w:r>
        <w:br/>
      </w:r>
      <w:r>
        <w:rPr>
          <w:rFonts w:ascii="Times New Roman"/>
          <w:b w:val="false"/>
          <w:i w:val="false"/>
          <w:color w:val="000000"/>
          <w:sz w:val="28"/>
        </w:rPr>
        <w:t>
      2. Қосынды белсендiлiктi өлшеу тәсiлi (жұқа және қалың</w:t>
      </w:r>
      <w:r>
        <w:br/>
      </w:r>
      <w:r>
        <w:rPr>
          <w:rFonts w:ascii="Times New Roman"/>
          <w:b w:val="false"/>
          <w:i w:val="false"/>
          <w:color w:val="000000"/>
          <w:sz w:val="28"/>
        </w:rPr>
        <w:t>
жерлерде)/Метод измерения суммарной активности (в тонком или толстом</w:t>
      </w:r>
      <w:r>
        <w:br/>
      </w:r>
      <w:r>
        <w:rPr>
          <w:rFonts w:ascii="Times New Roman"/>
          <w:b w:val="false"/>
          <w:i w:val="false"/>
          <w:color w:val="000000"/>
          <w:sz w:val="28"/>
        </w:rPr>
        <w:t>
слое) ______________________________________________</w:t>
      </w:r>
      <w:r>
        <w:br/>
      </w:r>
      <w:r>
        <w:rPr>
          <w:rFonts w:ascii="Times New Roman"/>
          <w:b w:val="false"/>
          <w:i w:val="false"/>
          <w:color w:val="000000"/>
          <w:sz w:val="28"/>
        </w:rPr>
        <w:t>
      3. Бақылау препараты, оның белсендiлiгi және өндiрiлген</w:t>
      </w:r>
      <w:r>
        <w:br/>
      </w:r>
      <w:r>
        <w:rPr>
          <w:rFonts w:ascii="Times New Roman"/>
          <w:b w:val="false"/>
          <w:i w:val="false"/>
          <w:color w:val="000000"/>
          <w:sz w:val="28"/>
        </w:rPr>
        <w:t>
күнi/Контрольный препарат, его активность и дата изготовления:</w:t>
      </w:r>
      <w:r>
        <w:br/>
      </w:r>
      <w:r>
        <w:rPr>
          <w:rFonts w:ascii="Times New Roman"/>
          <w:b w:val="false"/>
          <w:i w:val="false"/>
          <w:color w:val="000000"/>
          <w:sz w:val="28"/>
        </w:rPr>
        <w:t>
      а) қосынды белсендiлiктi анықтаған кезде/при определении</w:t>
      </w:r>
      <w:r>
        <w:br/>
      </w:r>
      <w:r>
        <w:rPr>
          <w:rFonts w:ascii="Times New Roman"/>
          <w:b w:val="false"/>
          <w:i w:val="false"/>
          <w:color w:val="000000"/>
          <w:sz w:val="28"/>
        </w:rPr>
        <w:t>
суммарной активности _______________________________</w:t>
      </w:r>
      <w:r>
        <w:br/>
      </w:r>
      <w:r>
        <w:rPr>
          <w:rFonts w:ascii="Times New Roman"/>
          <w:b w:val="false"/>
          <w:i w:val="false"/>
          <w:color w:val="000000"/>
          <w:sz w:val="28"/>
        </w:rPr>
        <w:t>
      б) при определении:</w:t>
      </w:r>
      <w:r>
        <w:br/>
      </w:r>
      <w:r>
        <w:rPr>
          <w:rFonts w:ascii="Times New Roman"/>
          <w:b w:val="false"/>
          <w:i w:val="false"/>
          <w:color w:val="000000"/>
          <w:sz w:val="28"/>
        </w:rPr>
        <w:t>
      стронций-90/стронция - 90 ____________________</w:t>
      </w:r>
      <w:r>
        <w:br/>
      </w:r>
      <w:r>
        <w:rPr>
          <w:rFonts w:ascii="Times New Roman"/>
          <w:b w:val="false"/>
          <w:i w:val="false"/>
          <w:color w:val="000000"/>
          <w:sz w:val="28"/>
        </w:rPr>
        <w:t>
      цезий-137/цезия-137 __________________________</w:t>
      </w:r>
      <w:r>
        <w:br/>
      </w:r>
      <w:r>
        <w:rPr>
          <w:rFonts w:ascii="Times New Roman"/>
          <w:b w:val="false"/>
          <w:i w:val="false"/>
          <w:color w:val="000000"/>
          <w:sz w:val="28"/>
        </w:rPr>
        <w:t>
      қорғасын-210/свинца-210 ______________________</w:t>
      </w:r>
      <w:r>
        <w:br/>
      </w:r>
      <w:r>
        <w:rPr>
          <w:rFonts w:ascii="Times New Roman"/>
          <w:b w:val="false"/>
          <w:i w:val="false"/>
          <w:color w:val="000000"/>
          <w:sz w:val="28"/>
        </w:rPr>
        <w:t>
      басқа да радионуклидтердi анықтаған кезде/</w:t>
      </w:r>
      <w:r>
        <w:br/>
      </w:r>
      <w:r>
        <w:rPr>
          <w:rFonts w:ascii="Times New Roman"/>
          <w:b w:val="false"/>
          <w:i w:val="false"/>
          <w:color w:val="000000"/>
          <w:sz w:val="28"/>
        </w:rPr>
        <w:t>
других радионуклидов ________________________________________________</w:t>
      </w:r>
      <w:r>
        <w:br/>
      </w:r>
      <w:r>
        <w:rPr>
          <w:rFonts w:ascii="Times New Roman"/>
          <w:b w:val="false"/>
          <w:i w:val="false"/>
          <w:color w:val="000000"/>
          <w:sz w:val="28"/>
        </w:rPr>
        <w:t>
      в) стронций-90, цезий-137, қорғасын-210 және басқа да</w:t>
      </w:r>
      <w:r>
        <w:br/>
      </w:r>
      <w:r>
        <w:rPr>
          <w:rFonts w:ascii="Times New Roman"/>
          <w:b w:val="false"/>
          <w:i w:val="false"/>
          <w:color w:val="000000"/>
          <w:sz w:val="28"/>
        </w:rPr>
        <w:t>
радионуклидтердiң байланыс коэффициентi мен оларды анықтау</w:t>
      </w:r>
      <w:r>
        <w:br/>
      </w:r>
      <w:r>
        <w:rPr>
          <w:rFonts w:ascii="Times New Roman"/>
          <w:b w:val="false"/>
          <w:i w:val="false"/>
          <w:color w:val="000000"/>
          <w:sz w:val="28"/>
        </w:rPr>
        <w:t>
күнi/коэффициенты связи и дата их определения для стронция-90,</w:t>
      </w:r>
      <w:r>
        <w:br/>
      </w:r>
      <w:r>
        <w:rPr>
          <w:rFonts w:ascii="Times New Roman"/>
          <w:b w:val="false"/>
          <w:i w:val="false"/>
          <w:color w:val="000000"/>
          <w:sz w:val="28"/>
        </w:rPr>
        <w:t>
цезия-137, свинца-210 и других радионуклидов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Зерттеу тәсiлдерi/Методы исследований ______________________</w:t>
      </w:r>
      <w:r>
        <w:br/>
      </w:r>
      <w:r>
        <w:rPr>
          <w:rFonts w:ascii="Times New Roman"/>
          <w:b w:val="false"/>
          <w:i w:val="false"/>
          <w:color w:val="000000"/>
          <w:sz w:val="28"/>
        </w:rPr>
        <w:t>
      5. Қолдағы радиометрикалық аспаптарды тексеру мерзiмдерi/Сроки</w:t>
      </w:r>
      <w:r>
        <w:br/>
      </w:r>
      <w:r>
        <w:rPr>
          <w:rFonts w:ascii="Times New Roman"/>
          <w:b w:val="false"/>
          <w:i w:val="false"/>
          <w:color w:val="000000"/>
          <w:sz w:val="28"/>
        </w:rPr>
        <w:t>
проверки имеющихся радиометрической аппаратуры</w:t>
      </w:r>
      <w:r>
        <w:br/>
      </w:r>
      <w:r>
        <w:rPr>
          <w:rFonts w:ascii="Times New Roman"/>
          <w:b w:val="false"/>
          <w:i w:val="false"/>
          <w:color w:val="000000"/>
          <w:sz w:val="28"/>
        </w:rPr>
        <w:t xml:space="preserve">
_____________________________________________________________________         </w:t>
      </w:r>
      <w:r>
        <w:rPr>
          <w:rFonts w:ascii="Times New Roman"/>
          <w:b/>
          <w:i w:val="false"/>
          <w:color w:val="000000"/>
          <w:sz w:val="28"/>
        </w:rPr>
        <w:t>5. Мемлекеттік ветеринариялық-санитариялық бақылау және</w:t>
      </w:r>
      <w:r>
        <w:br/>
      </w:r>
      <w:r>
        <w:rPr>
          <w:rFonts w:ascii="Times New Roman"/>
          <w:b w:val="false"/>
          <w:i w:val="false"/>
          <w:color w:val="000000"/>
          <w:sz w:val="28"/>
        </w:rPr>
        <w:t>
     </w:t>
      </w:r>
      <w:r>
        <w:rPr>
          <w:rFonts w:ascii="Times New Roman"/>
          <w:b/>
          <w:i w:val="false"/>
          <w:color w:val="000000"/>
          <w:sz w:val="28"/>
        </w:rPr>
        <w:t>қадағалау бақылауындағы импортталатын және экспортталатын</w:t>
      </w:r>
      <w:r>
        <w:br/>
      </w:r>
      <w:r>
        <w:rPr>
          <w:rFonts w:ascii="Times New Roman"/>
          <w:b w:val="false"/>
          <w:i w:val="false"/>
          <w:color w:val="000000"/>
          <w:sz w:val="28"/>
        </w:rPr>
        <w:t>
        </w:t>
      </w:r>
      <w:r>
        <w:rPr>
          <w:rFonts w:ascii="Times New Roman"/>
          <w:b/>
          <w:i w:val="false"/>
          <w:color w:val="000000"/>
          <w:sz w:val="28"/>
        </w:rPr>
        <w:t>өнімдердің қауіпсіздігі жөніндегі есеп/5. Отчет по</w:t>
      </w:r>
      <w:r>
        <w:br/>
      </w:r>
      <w:r>
        <w:rPr>
          <w:rFonts w:ascii="Times New Roman"/>
          <w:b w:val="false"/>
          <w:i w:val="false"/>
          <w:color w:val="000000"/>
          <w:sz w:val="28"/>
        </w:rPr>
        <w:t>
       </w:t>
      </w:r>
      <w:r>
        <w:rPr>
          <w:rFonts w:ascii="Times New Roman"/>
          <w:b/>
          <w:i w:val="false"/>
          <w:color w:val="000000"/>
          <w:sz w:val="28"/>
        </w:rPr>
        <w:t>безопасности импортируемой и экспортируемой продукции</w:t>
      </w:r>
      <w:r>
        <w:br/>
      </w:r>
      <w:r>
        <w:rPr>
          <w:rFonts w:ascii="Times New Roman"/>
          <w:b w:val="false"/>
          <w:i w:val="false"/>
          <w:color w:val="000000"/>
          <w:sz w:val="28"/>
        </w:rPr>
        <w:t>
       </w:t>
      </w:r>
      <w:r>
        <w:rPr>
          <w:rFonts w:ascii="Times New Roman"/>
          <w:b/>
          <w:i w:val="false"/>
          <w:color w:val="000000"/>
          <w:sz w:val="28"/>
        </w:rPr>
        <w:t>подконтрольной государственному ветеринарно-санитарному</w:t>
      </w:r>
      <w:r>
        <w:br/>
      </w:r>
      <w:r>
        <w:rPr>
          <w:rFonts w:ascii="Times New Roman"/>
          <w:b w:val="false"/>
          <w:i w:val="false"/>
          <w:color w:val="000000"/>
          <w:sz w:val="28"/>
        </w:rPr>
        <w:t>
                       </w:t>
      </w:r>
      <w:r>
        <w:rPr>
          <w:rFonts w:ascii="Times New Roman"/>
          <w:b/>
          <w:i w:val="false"/>
          <w:color w:val="000000"/>
          <w:sz w:val="28"/>
        </w:rPr>
        <w:t>контролю и надзору</w:t>
      </w:r>
      <w:r>
        <w:br/>
      </w:r>
      <w:r>
        <w:rPr>
          <w:rFonts w:ascii="Times New Roman"/>
          <w:b w:val="false"/>
          <w:i w:val="false"/>
          <w:color w:val="000000"/>
          <w:sz w:val="28"/>
        </w:rPr>
        <w:t>
        _____ жылғы _______ тоқсан/ ______ квартал _____ года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1282"/>
        <w:gridCol w:w="1895"/>
        <w:gridCol w:w="1501"/>
        <w:gridCol w:w="1283"/>
        <w:gridCol w:w="1501"/>
        <w:gridCol w:w="2355"/>
        <w:gridCol w:w="1831"/>
      </w:tblGrid>
      <w:tr>
        <w:trPr>
          <w:trHeight w:val="30" w:hRule="atLeast"/>
        </w:trPr>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продукции</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Экспорт</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ге арналған</w:t>
            </w:r>
            <w:r>
              <w:br/>
            </w:r>
            <w:r>
              <w:rPr>
                <w:rFonts w:ascii="Times New Roman"/>
                <w:b w:val="false"/>
                <w:i w:val="false"/>
                <w:color w:val="000000"/>
                <w:sz w:val="20"/>
              </w:rPr>
              <w:t>
</w:t>
            </w:r>
            <w:r>
              <w:rPr>
                <w:rFonts w:ascii="Times New Roman"/>
                <w:b w:val="false"/>
                <w:i w:val="false"/>
                <w:color w:val="000000"/>
                <w:sz w:val="20"/>
              </w:rPr>
              <w:t>қауіпсіздік</w:t>
            </w:r>
            <w:r>
              <w:br/>
            </w:r>
            <w:r>
              <w:rPr>
                <w:rFonts w:ascii="Times New Roman"/>
                <w:b w:val="false"/>
                <w:i w:val="false"/>
                <w:color w:val="000000"/>
                <w:sz w:val="20"/>
              </w:rPr>
              <w:t>
</w:t>
            </w:r>
            <w:r>
              <w:rPr>
                <w:rFonts w:ascii="Times New Roman"/>
                <w:b w:val="false"/>
                <w:i w:val="false"/>
                <w:color w:val="000000"/>
                <w:sz w:val="20"/>
              </w:rPr>
              <w:t>параметрлері/</w:t>
            </w:r>
            <w:r>
              <w:br/>
            </w:r>
            <w:r>
              <w:rPr>
                <w:rFonts w:ascii="Times New Roman"/>
                <w:b w:val="false"/>
                <w:i w:val="false"/>
                <w:color w:val="000000"/>
                <w:sz w:val="20"/>
              </w:rPr>
              <w:t>
</w:t>
            </w:r>
            <w:r>
              <w:rPr>
                <w:rFonts w:ascii="Times New Roman"/>
                <w:b w:val="false"/>
                <w:i w:val="false"/>
                <w:color w:val="000000"/>
                <w:sz w:val="20"/>
              </w:rPr>
              <w:t>Параметры</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лабораторных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w:t>
            </w:r>
            <w:r>
              <w:br/>
            </w:r>
            <w:r>
              <w:rPr>
                <w:rFonts w:ascii="Times New Roman"/>
                <w:b w:val="false"/>
                <w:i w:val="false"/>
                <w:color w:val="000000"/>
                <w:sz w:val="20"/>
              </w:rPr>
              <w:t>
</w:t>
            </w:r>
            <w:r>
              <w:rPr>
                <w:rFonts w:ascii="Times New Roman"/>
                <w:b w:val="false"/>
                <w:i w:val="false"/>
                <w:color w:val="000000"/>
                <w:sz w:val="20"/>
              </w:rPr>
              <w:t>налық</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лердің</w:t>
            </w:r>
            <w:r>
              <w:br/>
            </w:r>
            <w:r>
              <w:rPr>
                <w:rFonts w:ascii="Times New Roman"/>
                <w:b w:val="false"/>
                <w:i w:val="false"/>
                <w:color w:val="000000"/>
                <w:sz w:val="20"/>
              </w:rPr>
              <w:t>
</w:t>
            </w:r>
            <w:r>
              <w:rPr>
                <w:rFonts w:ascii="Times New Roman"/>
                <w:b w:val="false"/>
                <w:i w:val="false"/>
                <w:color w:val="000000"/>
                <w:sz w:val="20"/>
              </w:rPr>
              <w:t>нәтижелері</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торных</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r>
      <w:tr>
        <w:trPr>
          <w:trHeight w:val="22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w:t>
            </w:r>
            <w:r>
              <w:br/>
            </w:r>
            <w:r>
              <w:rPr>
                <w:rFonts w:ascii="Times New Roman"/>
                <w:b w:val="false"/>
                <w:i w:val="false"/>
                <w:color w:val="000000"/>
                <w:sz w:val="20"/>
              </w:rPr>
              <w:t>
</w:t>
            </w: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груза (тонн)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взятых</w:t>
            </w:r>
            <w:r>
              <w:br/>
            </w:r>
            <w:r>
              <w:rPr>
                <w:rFonts w:ascii="Times New Roman"/>
                <w:b w:val="false"/>
                <w:i w:val="false"/>
                <w:color w:val="000000"/>
                <w:sz w:val="20"/>
              </w:rPr>
              <w:t>
</w:t>
            </w:r>
            <w:r>
              <w:rPr>
                <w:rFonts w:ascii="Times New Roman"/>
                <w:b w:val="false"/>
                <w:i w:val="false"/>
                <w:color w:val="000000"/>
                <w:sz w:val="20"/>
              </w:rPr>
              <w:t>проб</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w:t>
            </w:r>
            <w:r>
              <w:br/>
            </w:r>
            <w:r>
              <w:rPr>
                <w:rFonts w:ascii="Times New Roman"/>
                <w:b w:val="false"/>
                <w:i w:val="false"/>
                <w:color w:val="000000"/>
                <w:sz w:val="20"/>
              </w:rPr>
              <w:t>
</w:t>
            </w: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груза</w:t>
            </w:r>
            <w:r>
              <w:br/>
            </w:r>
            <w:r>
              <w:rPr>
                <w:rFonts w:ascii="Times New Roman"/>
                <w:b w:val="false"/>
                <w:i w:val="false"/>
                <w:color w:val="000000"/>
                <w:sz w:val="20"/>
              </w:rPr>
              <w:t>
</w:t>
            </w:r>
            <w:r>
              <w:rPr>
                <w:rFonts w:ascii="Times New Roman"/>
                <w:b w:val="false"/>
                <w:i w:val="false"/>
                <w:color w:val="000000"/>
                <w:sz w:val="20"/>
              </w:rPr>
              <w:t>(тонн)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взятых</w:t>
            </w:r>
            <w:r>
              <w:br/>
            </w:r>
            <w:r>
              <w:rPr>
                <w:rFonts w:ascii="Times New Roman"/>
                <w:b w:val="false"/>
                <w:i w:val="false"/>
                <w:color w:val="000000"/>
                <w:sz w:val="20"/>
              </w:rPr>
              <w:t>
</w:t>
            </w:r>
            <w:r>
              <w:rPr>
                <w:rFonts w:ascii="Times New Roman"/>
                <w:b w:val="false"/>
                <w:i w:val="false"/>
                <w:color w:val="000000"/>
                <w:sz w:val="20"/>
              </w:rPr>
              <w:t>проб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r>
              <w:br/>
            </w:r>
            <w:r>
              <w:rPr>
                <w:rFonts w:ascii="Times New Roman"/>
                <w:b w:val="false"/>
                <w:i w:val="false"/>
                <w:color w:val="000000"/>
                <w:sz w:val="20"/>
              </w:rPr>
              <w:t>
</w:t>
            </w:r>
            <w:r>
              <w:rPr>
                <w:rFonts w:ascii="Times New Roman"/>
                <w:b w:val="false"/>
                <w:i w:val="false"/>
                <w:color w:val="000000"/>
                <w:sz w:val="20"/>
              </w:rPr>
              <w:t>говядина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r>
              <w:br/>
            </w:r>
            <w:r>
              <w:rPr>
                <w:rFonts w:ascii="Times New Roman"/>
                <w:b w:val="false"/>
                <w:i w:val="false"/>
                <w:color w:val="000000"/>
                <w:sz w:val="20"/>
              </w:rPr>
              <w:t>
</w:t>
            </w:r>
            <w:r>
              <w:rPr>
                <w:rFonts w:ascii="Times New Roman"/>
                <w:b w:val="false"/>
                <w:i w:val="false"/>
                <w:color w:val="000000"/>
                <w:sz w:val="20"/>
              </w:rPr>
              <w:t>конина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r>
              <w:br/>
            </w:r>
            <w:r>
              <w:rPr>
                <w:rFonts w:ascii="Times New Roman"/>
                <w:b w:val="false"/>
                <w:i w:val="false"/>
                <w:color w:val="000000"/>
                <w:sz w:val="20"/>
              </w:rPr>
              <w:t>
</w:t>
            </w:r>
            <w:r>
              <w:rPr>
                <w:rFonts w:ascii="Times New Roman"/>
                <w:b w:val="false"/>
                <w:i w:val="false"/>
                <w:color w:val="000000"/>
                <w:sz w:val="20"/>
              </w:rPr>
              <w:t>свинина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r>
              <w:br/>
            </w:r>
            <w:r>
              <w:rPr>
                <w:rFonts w:ascii="Times New Roman"/>
                <w:b w:val="false"/>
                <w:i w:val="false"/>
                <w:color w:val="000000"/>
                <w:sz w:val="20"/>
              </w:rPr>
              <w:t>
</w:t>
            </w:r>
            <w:r>
              <w:rPr>
                <w:rFonts w:ascii="Times New Roman"/>
                <w:b w:val="false"/>
                <w:i w:val="false"/>
                <w:color w:val="000000"/>
                <w:sz w:val="20"/>
              </w:rPr>
              <w:t>баранина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r>
              <w:br/>
            </w:r>
            <w:r>
              <w:rPr>
                <w:rFonts w:ascii="Times New Roman"/>
                <w:b w:val="false"/>
                <w:i w:val="false"/>
                <w:color w:val="000000"/>
                <w:sz w:val="20"/>
              </w:rPr>
              <w:t>
</w:t>
            </w:r>
            <w:r>
              <w:rPr>
                <w:rFonts w:ascii="Times New Roman"/>
                <w:b w:val="false"/>
                <w:i w:val="false"/>
                <w:color w:val="000000"/>
                <w:sz w:val="20"/>
              </w:rPr>
              <w:t>мясо птицы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жұмыртқа/яйца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бал/мед</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w:t>
            </w:r>
            <w:r>
              <w:br/>
            </w:r>
            <w:r>
              <w:rPr>
                <w:rFonts w:ascii="Times New Roman"/>
                <w:b w:val="false"/>
                <w:i w:val="false"/>
                <w:color w:val="000000"/>
                <w:sz w:val="20"/>
              </w:rPr>
              <w:t>
</w:t>
            </w:r>
            <w:r>
              <w:rPr>
                <w:rFonts w:ascii="Times New Roman"/>
                <w:b w:val="false"/>
                <w:i w:val="false"/>
                <w:color w:val="000000"/>
                <w:sz w:val="20"/>
              </w:rPr>
              <w:t xml:space="preserve">жемшөп </w:t>
            </w:r>
            <w:r>
              <w:br/>
            </w:r>
            <w:r>
              <w:rPr>
                <w:rFonts w:ascii="Times New Roman"/>
                <w:b w:val="false"/>
                <w:i w:val="false"/>
                <w:color w:val="000000"/>
                <w:sz w:val="20"/>
              </w:rPr>
              <w:t>
</w:t>
            </w:r>
            <w:r>
              <w:rPr>
                <w:rFonts w:ascii="Times New Roman"/>
                <w:b w:val="false"/>
                <w:i w:val="false"/>
                <w:color w:val="000000"/>
                <w:sz w:val="20"/>
              </w:rPr>
              <w:t>қоспалары/</w:t>
            </w:r>
            <w:r>
              <w:br/>
            </w:r>
            <w:r>
              <w:rPr>
                <w:rFonts w:ascii="Times New Roman"/>
                <w:b w:val="false"/>
                <w:i w:val="false"/>
                <w:color w:val="000000"/>
                <w:sz w:val="20"/>
              </w:rPr>
              <w:t>
</w:t>
            </w:r>
            <w:r>
              <w:rPr>
                <w:rFonts w:ascii="Times New Roman"/>
                <w:b w:val="false"/>
                <w:i w:val="false"/>
                <w:color w:val="000000"/>
                <w:sz w:val="20"/>
              </w:rPr>
              <w:t>корма и</w:t>
            </w:r>
            <w:r>
              <w:br/>
            </w:r>
            <w:r>
              <w:rPr>
                <w:rFonts w:ascii="Times New Roman"/>
                <w:b w:val="false"/>
                <w:i w:val="false"/>
                <w:color w:val="000000"/>
                <w:sz w:val="20"/>
              </w:rPr>
              <w:t>
</w:t>
            </w:r>
            <w:r>
              <w:rPr>
                <w:rFonts w:ascii="Times New Roman"/>
                <w:b w:val="false"/>
                <w:i w:val="false"/>
                <w:color w:val="000000"/>
                <w:sz w:val="20"/>
              </w:rPr>
              <w:t>кормовые</w:t>
            </w:r>
            <w:r>
              <w:br/>
            </w:r>
            <w:r>
              <w:rPr>
                <w:rFonts w:ascii="Times New Roman"/>
                <w:b w:val="false"/>
                <w:i w:val="false"/>
                <w:color w:val="000000"/>
                <w:sz w:val="20"/>
              </w:rPr>
              <w:t>
</w:t>
            </w:r>
            <w:r>
              <w:rPr>
                <w:rFonts w:ascii="Times New Roman"/>
                <w:b w:val="false"/>
                <w:i w:val="false"/>
                <w:color w:val="000000"/>
                <w:sz w:val="20"/>
              </w:rPr>
              <w:t>добавки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шикі</w:t>
            </w:r>
            <w:r>
              <w:br/>
            </w:r>
            <w:r>
              <w:rPr>
                <w:rFonts w:ascii="Times New Roman"/>
                <w:b w:val="false"/>
                <w:i w:val="false"/>
                <w:color w:val="000000"/>
                <w:sz w:val="20"/>
              </w:rPr>
              <w:t>
</w:t>
            </w:r>
            <w:r>
              <w:rPr>
                <w:rFonts w:ascii="Times New Roman"/>
                <w:b w:val="false"/>
                <w:i w:val="false"/>
                <w:color w:val="000000"/>
                <w:sz w:val="20"/>
              </w:rPr>
              <w:t>заты/</w:t>
            </w:r>
            <w:r>
              <w:br/>
            </w:r>
            <w:r>
              <w:rPr>
                <w:rFonts w:ascii="Times New Roman"/>
                <w:b w:val="false"/>
                <w:i w:val="false"/>
                <w:color w:val="000000"/>
                <w:sz w:val="20"/>
              </w:rPr>
              <w:t>
</w:t>
            </w:r>
            <w:r>
              <w:rPr>
                <w:rFonts w:ascii="Times New Roman"/>
                <w:b w:val="false"/>
                <w:i w:val="false"/>
                <w:color w:val="000000"/>
                <w:sz w:val="20"/>
              </w:rPr>
              <w:t>кожевенное</w:t>
            </w:r>
            <w:r>
              <w:br/>
            </w:r>
            <w:r>
              <w:rPr>
                <w:rFonts w:ascii="Times New Roman"/>
                <w:b w:val="false"/>
                <w:i w:val="false"/>
                <w:color w:val="000000"/>
                <w:sz w:val="20"/>
              </w:rPr>
              <w:t>
</w:t>
            </w:r>
            <w:r>
              <w:rPr>
                <w:rFonts w:ascii="Times New Roman"/>
                <w:b w:val="false"/>
                <w:i w:val="false"/>
                <w:color w:val="000000"/>
                <w:sz w:val="20"/>
              </w:rPr>
              <w:t>сырье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тамақ</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пищевые</w:t>
            </w:r>
            <w:r>
              <w:br/>
            </w:r>
            <w:r>
              <w:rPr>
                <w:rFonts w:ascii="Times New Roman"/>
                <w:b w:val="false"/>
                <w:i w:val="false"/>
                <w:color w:val="000000"/>
                <w:sz w:val="20"/>
              </w:rPr>
              <w:t>
</w:t>
            </w:r>
            <w:r>
              <w:rPr>
                <w:rFonts w:ascii="Times New Roman"/>
                <w:b w:val="false"/>
                <w:i w:val="false"/>
                <w:color w:val="000000"/>
                <w:sz w:val="20"/>
              </w:rPr>
              <w:t>продукты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 w:id="128"/>
    <w:p>
      <w:pPr>
        <w:spacing w:after="0"/>
        <w:ind w:left="0"/>
        <w:jc w:val="both"/>
      </w:pPr>
      <w:r>
        <w:rPr>
          <w:rFonts w:ascii="Times New Roman"/>
          <w:b w:val="false"/>
          <w:i w:val="false"/>
          <w:color w:val="000000"/>
          <w:sz w:val="28"/>
        </w:rPr>
        <w:t>
      </w:t>
      </w:r>
      <w:r>
        <w:rPr>
          <w:rFonts w:ascii="Times New Roman"/>
          <w:b/>
          <w:i w:val="false"/>
          <w:color w:val="000000"/>
          <w:sz w:val="28"/>
        </w:rPr>
        <w:t>6. Iшкi сауда объектiлерiнде жануарлардан алынатын еттер</w:t>
      </w:r>
      <w:r>
        <w:br/>
      </w:r>
      <w:r>
        <w:rPr>
          <w:rFonts w:ascii="Times New Roman"/>
          <w:b w:val="false"/>
          <w:i w:val="false"/>
          <w:color w:val="000000"/>
          <w:sz w:val="28"/>
        </w:rPr>
        <w:t>
      </w:t>
      </w:r>
      <w:r>
        <w:rPr>
          <w:rFonts w:ascii="Times New Roman"/>
          <w:b/>
          <w:i w:val="false"/>
          <w:color w:val="000000"/>
          <w:sz w:val="28"/>
        </w:rPr>
        <w:t>мен басқа тағамдарды ветеринариялық-санитариялық сараптау/</w:t>
      </w:r>
      <w:r>
        <w:br/>
      </w:r>
      <w:r>
        <w:rPr>
          <w:rFonts w:ascii="Times New Roman"/>
          <w:b w:val="false"/>
          <w:i w:val="false"/>
          <w:color w:val="000000"/>
          <w:sz w:val="28"/>
        </w:rPr>
        <w:t>
      </w:t>
      </w:r>
      <w:r>
        <w:rPr>
          <w:rFonts w:ascii="Times New Roman"/>
          <w:b/>
          <w:i w:val="false"/>
          <w:color w:val="000000"/>
          <w:sz w:val="28"/>
        </w:rPr>
        <w:t>6. Ветеринарно-санитарная экспертиза мяса и других пищевых</w:t>
      </w:r>
      <w:r>
        <w:br/>
      </w:r>
      <w:r>
        <w:rPr>
          <w:rFonts w:ascii="Times New Roman"/>
          <w:b w:val="false"/>
          <w:i w:val="false"/>
          <w:color w:val="000000"/>
          <w:sz w:val="28"/>
        </w:rPr>
        <w:t>
      </w:t>
      </w:r>
      <w:r>
        <w:rPr>
          <w:rFonts w:ascii="Times New Roman"/>
          <w:b/>
          <w:i w:val="false"/>
          <w:color w:val="000000"/>
          <w:sz w:val="28"/>
        </w:rPr>
        <w:t>продуктов животного происхождения на объектах внутренней</w:t>
      </w:r>
      <w:r>
        <w:br/>
      </w:r>
      <w:r>
        <w:rPr>
          <w:rFonts w:ascii="Times New Roman"/>
          <w:b w:val="false"/>
          <w:i w:val="false"/>
          <w:color w:val="000000"/>
          <w:sz w:val="28"/>
        </w:rPr>
        <w:t>
                                </w:t>
      </w:r>
      <w:r>
        <w:rPr>
          <w:rFonts w:ascii="Times New Roman"/>
          <w:b/>
          <w:i w:val="false"/>
          <w:color w:val="000000"/>
          <w:sz w:val="28"/>
        </w:rPr>
        <w:t>торговли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0"/>
        <w:gridCol w:w="1241"/>
        <w:gridCol w:w="1302"/>
        <w:gridCol w:w="979"/>
        <w:gridCol w:w="1282"/>
        <w:gridCol w:w="1201"/>
        <w:gridCol w:w="1101"/>
        <w:gridCol w:w="919"/>
        <w:gridCol w:w="1000"/>
        <w:gridCol w:w="1343"/>
        <w:gridCol w:w="1022"/>
      </w:tblGrid>
      <w:tr>
        <w:trPr>
          <w:trHeight w:val="420"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(ұша)/Мясо (туша)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сынамалардың саны/Количество исследуемых проб</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w:t>
            </w:r>
            <w:r>
              <w:br/>
            </w:r>
            <w:r>
              <w:rPr>
                <w:rFonts w:ascii="Times New Roman"/>
                <w:b w:val="false"/>
                <w:i w:val="false"/>
                <w:color w:val="000000"/>
                <w:sz w:val="20"/>
              </w:rPr>
              <w:t>
</w:t>
            </w:r>
            <w:r>
              <w:rPr>
                <w:rFonts w:ascii="Times New Roman"/>
                <w:b w:val="false"/>
                <w:i w:val="false"/>
                <w:color w:val="000000"/>
                <w:sz w:val="20"/>
              </w:rPr>
              <w:t>өнiмдерi/</w:t>
            </w:r>
            <w:r>
              <w:br/>
            </w:r>
            <w:r>
              <w:rPr>
                <w:rFonts w:ascii="Times New Roman"/>
                <w:b w:val="false"/>
                <w:i w:val="false"/>
                <w:color w:val="000000"/>
                <w:sz w:val="20"/>
              </w:rPr>
              <w:t>
</w:t>
            </w: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Жұмыртқалар/</w:t>
            </w:r>
            <w:r>
              <w:br/>
            </w:r>
            <w:r>
              <w:rPr>
                <w:rFonts w:ascii="Times New Roman"/>
                <w:b w:val="false"/>
                <w:i w:val="false"/>
                <w:color w:val="000000"/>
                <w:sz w:val="20"/>
              </w:rPr>
              <w:t>
</w:t>
            </w:r>
            <w:r>
              <w:rPr>
                <w:rFonts w:ascii="Times New Roman"/>
                <w:b w:val="false"/>
                <w:i w:val="false"/>
                <w:color w:val="000000"/>
                <w:sz w:val="20"/>
              </w:rPr>
              <w:t>Яйца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тамақ</w:t>
            </w:r>
            <w:r>
              <w:br/>
            </w:r>
            <w:r>
              <w:rPr>
                <w:rFonts w:ascii="Times New Roman"/>
                <w:b w:val="false"/>
                <w:i w:val="false"/>
                <w:color w:val="000000"/>
                <w:sz w:val="20"/>
              </w:rPr>
              <w:t>
</w:t>
            </w:r>
            <w:r>
              <w:rPr>
                <w:rFonts w:ascii="Times New Roman"/>
                <w:b w:val="false"/>
                <w:i w:val="false"/>
                <w:color w:val="000000"/>
                <w:sz w:val="20"/>
              </w:rPr>
              <w:t>өнiмдерi/</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пищевые</w:t>
            </w:r>
            <w:r>
              <w:br/>
            </w:r>
            <w:r>
              <w:rPr>
                <w:rFonts w:ascii="Times New Roman"/>
                <w:b w:val="false"/>
                <w:i w:val="false"/>
                <w:color w:val="000000"/>
                <w:sz w:val="20"/>
              </w:rPr>
              <w:t>
</w:t>
            </w:r>
            <w:r>
              <w:rPr>
                <w:rFonts w:ascii="Times New Roman"/>
                <w:b w:val="false"/>
                <w:i w:val="false"/>
                <w:color w:val="000000"/>
                <w:sz w:val="20"/>
              </w:rPr>
              <w:t>продукты</w:t>
            </w:r>
          </w:p>
        </w:tc>
      </w:tr>
      <w:tr>
        <w:trPr>
          <w:trHeight w:val="420" w:hRule="atLeast"/>
        </w:trPr>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w:t>
            </w:r>
            <w:r>
              <w:br/>
            </w:r>
            <w:r>
              <w:rPr>
                <w:rFonts w:ascii="Times New Roman"/>
                <w:b w:val="false"/>
                <w:i w:val="false"/>
                <w:color w:val="000000"/>
                <w:sz w:val="20"/>
              </w:rPr>
              <w:t>
</w:t>
            </w:r>
            <w:r>
              <w:rPr>
                <w:rFonts w:ascii="Times New Roman"/>
                <w:b w:val="false"/>
                <w:i w:val="false"/>
                <w:color w:val="000000"/>
                <w:sz w:val="20"/>
              </w:rPr>
              <w:t>қара</w:t>
            </w:r>
            <w:r>
              <w:br/>
            </w:r>
            <w:r>
              <w:rPr>
                <w:rFonts w:ascii="Times New Roman"/>
                <w:b w:val="false"/>
                <w:i w:val="false"/>
                <w:color w:val="000000"/>
                <w:sz w:val="20"/>
              </w:rPr>
              <w:t>
</w:t>
            </w:r>
            <w:r>
              <w:rPr>
                <w:rFonts w:ascii="Times New Roman"/>
                <w:b w:val="false"/>
                <w:i w:val="false"/>
                <w:color w:val="000000"/>
                <w:sz w:val="20"/>
              </w:rPr>
              <w:t>малдың/</w:t>
            </w:r>
            <w:r>
              <w:br/>
            </w:r>
            <w:r>
              <w:rPr>
                <w:rFonts w:ascii="Times New Roman"/>
                <w:b w:val="false"/>
                <w:i w:val="false"/>
                <w:color w:val="000000"/>
                <w:sz w:val="20"/>
              </w:rPr>
              <w:t>
</w:t>
            </w:r>
            <w:r>
              <w:rPr>
                <w:rFonts w:ascii="Times New Roman"/>
                <w:b w:val="false"/>
                <w:i w:val="false"/>
                <w:color w:val="000000"/>
                <w:sz w:val="20"/>
              </w:rPr>
              <w:t>крупно-</w:t>
            </w:r>
            <w:r>
              <w:br/>
            </w:r>
            <w:r>
              <w:rPr>
                <w:rFonts w:ascii="Times New Roman"/>
                <w:b w:val="false"/>
                <w:i w:val="false"/>
                <w:color w:val="000000"/>
                <w:sz w:val="20"/>
              </w:rPr>
              <w:t>
</w:t>
            </w:r>
            <w:r>
              <w:rPr>
                <w:rFonts w:ascii="Times New Roman"/>
                <w:b w:val="false"/>
                <w:i w:val="false"/>
                <w:color w:val="000000"/>
                <w:sz w:val="20"/>
              </w:rPr>
              <w:t>го ро-</w:t>
            </w:r>
            <w:r>
              <w:br/>
            </w:r>
            <w:r>
              <w:rPr>
                <w:rFonts w:ascii="Times New Roman"/>
                <w:b w:val="false"/>
                <w:i w:val="false"/>
                <w:color w:val="000000"/>
                <w:sz w:val="20"/>
              </w:rPr>
              <w:t>
</w:t>
            </w:r>
            <w:r>
              <w:rPr>
                <w:rFonts w:ascii="Times New Roman"/>
                <w:b w:val="false"/>
                <w:i w:val="false"/>
                <w:color w:val="000000"/>
                <w:sz w:val="20"/>
              </w:rPr>
              <w:t>гатого</w:t>
            </w:r>
            <w:r>
              <w:br/>
            </w:r>
            <w:r>
              <w:rPr>
                <w:rFonts w:ascii="Times New Roman"/>
                <w:b w:val="false"/>
                <w:i w:val="false"/>
                <w:color w:val="000000"/>
                <w:sz w:val="20"/>
              </w:rPr>
              <w:t>
</w:t>
            </w:r>
            <w:r>
              <w:rPr>
                <w:rFonts w:ascii="Times New Roman"/>
                <w:b w:val="false"/>
                <w:i w:val="false"/>
                <w:color w:val="000000"/>
                <w:sz w:val="20"/>
              </w:rPr>
              <w:t>скота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свиней</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ешкi-</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дiң/</w:t>
            </w:r>
            <w:r>
              <w:br/>
            </w:r>
            <w:r>
              <w:rPr>
                <w:rFonts w:ascii="Times New Roman"/>
                <w:b w:val="false"/>
                <w:i w:val="false"/>
                <w:color w:val="000000"/>
                <w:sz w:val="20"/>
              </w:rPr>
              <w:t>
</w:t>
            </w:r>
            <w:r>
              <w:rPr>
                <w:rFonts w:ascii="Times New Roman"/>
                <w:b w:val="false"/>
                <w:i w:val="false"/>
                <w:color w:val="000000"/>
                <w:sz w:val="20"/>
              </w:rPr>
              <w:t>овец</w:t>
            </w:r>
            <w:r>
              <w:br/>
            </w:r>
            <w:r>
              <w:rPr>
                <w:rFonts w:ascii="Times New Roman"/>
                <w:b w:val="false"/>
                <w:i w:val="false"/>
                <w:color w:val="000000"/>
                <w:sz w:val="20"/>
              </w:rPr>
              <w:t>
</w:t>
            </w:r>
            <w:r>
              <w:rPr>
                <w:rFonts w:ascii="Times New Roman"/>
                <w:b w:val="false"/>
                <w:i w:val="false"/>
                <w:color w:val="000000"/>
                <w:sz w:val="20"/>
              </w:rPr>
              <w:t>и коз</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w:t>
            </w:r>
            <w:r>
              <w:br/>
            </w:r>
            <w:r>
              <w:rPr>
                <w:rFonts w:ascii="Times New Roman"/>
                <w:b w:val="false"/>
                <w:i w:val="false"/>
                <w:color w:val="000000"/>
                <w:sz w:val="20"/>
              </w:rPr>
              <w:t>
</w:t>
            </w:r>
            <w:r>
              <w:rPr>
                <w:rFonts w:ascii="Times New Roman"/>
                <w:b w:val="false"/>
                <w:i w:val="false"/>
                <w:color w:val="000000"/>
                <w:sz w:val="20"/>
              </w:rPr>
              <w:t>рiнiң/</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w:t>
            </w:r>
            <w:r>
              <w:br/>
            </w:r>
            <w:r>
              <w:rPr>
                <w:rFonts w:ascii="Times New Roman"/>
                <w:b w:val="false"/>
                <w:i w:val="false"/>
                <w:color w:val="000000"/>
                <w:sz w:val="20"/>
              </w:rPr>
              <w:t>
</w:t>
            </w:r>
            <w:r>
              <w:rPr>
                <w:rFonts w:ascii="Times New Roman"/>
                <w:b w:val="false"/>
                <w:i w:val="false"/>
                <w:color w:val="000000"/>
                <w:sz w:val="20"/>
              </w:rPr>
              <w:t>партия</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пар-</w:t>
            </w:r>
            <w:r>
              <w:br/>
            </w:r>
            <w:r>
              <w:rPr>
                <w:rFonts w:ascii="Times New Roman"/>
                <w:b w:val="false"/>
                <w:i w:val="false"/>
                <w:color w:val="000000"/>
                <w:sz w:val="20"/>
              </w:rPr>
              <w:t>
</w:t>
            </w:r>
            <w:r>
              <w:rPr>
                <w:rFonts w:ascii="Times New Roman"/>
                <w:b w:val="false"/>
                <w:i w:val="false"/>
                <w:color w:val="000000"/>
                <w:sz w:val="20"/>
              </w:rPr>
              <w:t>тия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штук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w:t>
            </w:r>
            <w:r>
              <w:br/>
            </w:r>
            <w:r>
              <w:rPr>
                <w:rFonts w:ascii="Times New Roman"/>
                <w:b w:val="false"/>
                <w:i w:val="false"/>
                <w:color w:val="000000"/>
                <w:sz w:val="20"/>
              </w:rPr>
              <w:t>
</w:t>
            </w:r>
            <w:r>
              <w:rPr>
                <w:rFonts w:ascii="Times New Roman"/>
                <w:b w:val="false"/>
                <w:i w:val="false"/>
                <w:color w:val="000000"/>
                <w:sz w:val="20"/>
              </w:rPr>
              <w:t>дай/</w:t>
            </w:r>
            <w:r>
              <w:br/>
            </w:r>
            <w:r>
              <w:rPr>
                <w:rFonts w:ascii="Times New Roman"/>
                <w:b w:val="false"/>
                <w:i w:val="false"/>
                <w:color w:val="000000"/>
                <w:sz w:val="20"/>
              </w:rPr>
              <w:t>
</w:t>
            </w:r>
            <w:r>
              <w:rPr>
                <w:rFonts w:ascii="Times New Roman"/>
                <w:b w:val="false"/>
                <w:i w:val="false"/>
                <w:color w:val="000000"/>
                <w:sz w:val="20"/>
              </w:rPr>
              <w:t>случай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Қаралғаны</w:t>
            </w:r>
            <w:r>
              <w:br/>
            </w:r>
            <w:r>
              <w:rPr>
                <w:rFonts w:ascii="Times New Roman"/>
                <w:b w:val="false"/>
                <w:i w:val="false"/>
                <w:color w:val="000000"/>
                <w:sz w:val="20"/>
              </w:rPr>
              <w:t>
</w:t>
            </w: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өткiзiлдi) -</w:t>
            </w:r>
            <w:r>
              <w:br/>
            </w:r>
            <w:r>
              <w:rPr>
                <w:rFonts w:ascii="Times New Roman"/>
                <w:b w:val="false"/>
                <w:i w:val="false"/>
                <w:color w:val="000000"/>
                <w:sz w:val="20"/>
              </w:rPr>
              <w:t>
</w:t>
            </w:r>
            <w:r>
              <w:rPr>
                <w:rFonts w:ascii="Times New Roman"/>
                <w:b w:val="false"/>
                <w:i w:val="false"/>
                <w:color w:val="000000"/>
                <w:sz w:val="20"/>
              </w:rPr>
              <w:t>барлығы/Осмот-</w:t>
            </w:r>
            <w:r>
              <w:br/>
            </w:r>
            <w:r>
              <w:rPr>
                <w:rFonts w:ascii="Times New Roman"/>
                <w:b w:val="false"/>
                <w:i w:val="false"/>
                <w:color w:val="000000"/>
                <w:sz w:val="20"/>
              </w:rPr>
              <w:t>
</w:t>
            </w:r>
            <w:r>
              <w:rPr>
                <w:rFonts w:ascii="Times New Roman"/>
                <w:b w:val="false"/>
                <w:i w:val="false"/>
                <w:color w:val="000000"/>
                <w:sz w:val="20"/>
              </w:rPr>
              <w:t>рено (проведе-</w:t>
            </w:r>
            <w:r>
              <w:br/>
            </w:r>
            <w:r>
              <w:rPr>
                <w:rFonts w:ascii="Times New Roman"/>
                <w:b w:val="false"/>
                <w:i w:val="false"/>
                <w:color w:val="000000"/>
                <w:sz w:val="20"/>
              </w:rPr>
              <w:t>
</w:t>
            </w:r>
            <w:r>
              <w:rPr>
                <w:rFonts w:ascii="Times New Roman"/>
                <w:b w:val="false"/>
                <w:i w:val="false"/>
                <w:color w:val="000000"/>
                <w:sz w:val="20"/>
              </w:rPr>
              <w:t>но экспертиз)-</w:t>
            </w:r>
            <w:r>
              <w:br/>
            </w:r>
            <w:r>
              <w:rPr>
                <w:rFonts w:ascii="Times New Roman"/>
                <w:b w:val="false"/>
                <w:i w:val="false"/>
                <w:color w:val="000000"/>
                <w:sz w:val="20"/>
              </w:rPr>
              <w:t>
</w:t>
            </w:r>
            <w:r>
              <w:rPr>
                <w:rFonts w:ascii="Times New Roman"/>
                <w:b w:val="false"/>
                <w:i w:val="false"/>
                <w:color w:val="000000"/>
                <w:sz w:val="20"/>
              </w:rPr>
              <w:t>всего</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жүргiзiлдi/</w:t>
            </w:r>
            <w:r>
              <w:br/>
            </w:r>
            <w:r>
              <w:rPr>
                <w:rFonts w:ascii="Times New Roman"/>
                <w:b w:val="false"/>
                <w:i w:val="false"/>
                <w:color w:val="000000"/>
                <w:sz w:val="20"/>
              </w:rPr>
              <w:t>
</w:t>
            </w:r>
            <w:r>
              <w:rPr>
                <w:rFonts w:ascii="Times New Roman"/>
                <w:b w:val="false"/>
                <w:i w:val="false"/>
                <w:color w:val="000000"/>
                <w:sz w:val="20"/>
              </w:rPr>
              <w:t>Проведено</w:t>
            </w:r>
            <w:r>
              <w:br/>
            </w:r>
            <w:r>
              <w:rPr>
                <w:rFonts w:ascii="Times New Roman"/>
                <w:b w:val="false"/>
                <w:i w:val="false"/>
                <w:color w:val="000000"/>
                <w:sz w:val="20"/>
              </w:rPr>
              <w:t>
</w:t>
            </w:r>
            <w:r>
              <w:rPr>
                <w:rFonts w:ascii="Times New Roman"/>
                <w:b w:val="false"/>
                <w:i w:val="false"/>
                <w:color w:val="000000"/>
                <w:sz w:val="20"/>
              </w:rPr>
              <w:t>лабораторных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Тексерiлгендер-</w:t>
            </w:r>
            <w:r>
              <w:br/>
            </w:r>
            <w:r>
              <w:rPr>
                <w:rFonts w:ascii="Times New Roman"/>
                <w:b w:val="false"/>
                <w:i w:val="false"/>
                <w:color w:val="000000"/>
                <w:sz w:val="20"/>
              </w:rPr>
              <w:t>
</w:t>
            </w:r>
            <w:r>
              <w:rPr>
                <w:rFonts w:ascii="Times New Roman"/>
                <w:b w:val="false"/>
                <w:i w:val="false"/>
                <w:color w:val="000000"/>
                <w:sz w:val="20"/>
              </w:rPr>
              <w:t>дiң iшiнен</w:t>
            </w:r>
            <w:r>
              <w:br/>
            </w:r>
            <w:r>
              <w:rPr>
                <w:rFonts w:ascii="Times New Roman"/>
                <w:b w:val="false"/>
                <w:i w:val="false"/>
                <w:color w:val="000000"/>
                <w:sz w:val="20"/>
              </w:rPr>
              <w:t>
</w:t>
            </w:r>
            <w:r>
              <w:rPr>
                <w:rFonts w:ascii="Times New Roman"/>
                <w:b w:val="false"/>
                <w:i w:val="false"/>
                <w:color w:val="000000"/>
                <w:sz w:val="20"/>
              </w:rPr>
              <w:t>аурулар</w:t>
            </w:r>
            <w:r>
              <w:br/>
            </w:r>
            <w:r>
              <w:rPr>
                <w:rFonts w:ascii="Times New Roman"/>
                <w:b w:val="false"/>
                <w:i w:val="false"/>
                <w:color w:val="000000"/>
                <w:sz w:val="20"/>
              </w:rPr>
              <w:t>
</w:t>
            </w: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Из числа</w:t>
            </w:r>
            <w:r>
              <w:br/>
            </w:r>
            <w:r>
              <w:rPr>
                <w:rFonts w:ascii="Times New Roman"/>
                <w:b w:val="false"/>
                <w:i w:val="false"/>
                <w:color w:val="000000"/>
                <w:sz w:val="20"/>
              </w:rPr>
              <w:t>
</w:t>
            </w:r>
            <w:r>
              <w:rPr>
                <w:rFonts w:ascii="Times New Roman"/>
                <w:b w:val="false"/>
                <w:i w:val="false"/>
                <w:color w:val="000000"/>
                <w:sz w:val="20"/>
              </w:rPr>
              <w:t>проверенных</w:t>
            </w:r>
            <w:r>
              <w:br/>
            </w:r>
            <w:r>
              <w:rPr>
                <w:rFonts w:ascii="Times New Roman"/>
                <w:b w:val="false"/>
                <w:i w:val="false"/>
                <w:color w:val="000000"/>
                <w:sz w:val="20"/>
              </w:rPr>
              <w:t>
</w:t>
            </w:r>
            <w:r>
              <w:rPr>
                <w:rFonts w:ascii="Times New Roman"/>
                <w:b w:val="false"/>
                <w:i w:val="false"/>
                <w:color w:val="000000"/>
                <w:sz w:val="20"/>
              </w:rPr>
              <w:t>выявлены</w:t>
            </w:r>
            <w:r>
              <w:br/>
            </w:r>
            <w:r>
              <w:rPr>
                <w:rFonts w:ascii="Times New Roman"/>
                <w:b w:val="false"/>
                <w:i w:val="false"/>
                <w:color w:val="000000"/>
                <w:sz w:val="20"/>
              </w:rPr>
              <w:t>
</w:t>
            </w:r>
            <w:r>
              <w:rPr>
                <w:rFonts w:ascii="Times New Roman"/>
                <w:b w:val="false"/>
                <w:i w:val="false"/>
                <w:color w:val="000000"/>
                <w:sz w:val="20"/>
              </w:rPr>
              <w:t>болезни:</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Сiбiр жарасы/</w:t>
            </w:r>
            <w:r>
              <w:br/>
            </w:r>
            <w:r>
              <w:rPr>
                <w:rFonts w:ascii="Times New Roman"/>
                <w:b w:val="false"/>
                <w:i w:val="false"/>
                <w:color w:val="000000"/>
                <w:sz w:val="20"/>
              </w:rPr>
              <w:t>
</w:t>
            </w:r>
            <w:r>
              <w:rPr>
                <w:rFonts w:ascii="Times New Roman"/>
                <w:b w:val="false"/>
                <w:i w:val="false"/>
                <w:color w:val="000000"/>
                <w:sz w:val="20"/>
              </w:rPr>
              <w:t>Сибирская язва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r>
              <w:br/>
            </w:r>
            <w:r>
              <w:rPr>
                <w:rFonts w:ascii="Times New Roman"/>
                <w:b w:val="false"/>
                <w:i w:val="false"/>
                <w:color w:val="000000"/>
                <w:sz w:val="20"/>
              </w:rPr>
              <w:t>
</w:t>
            </w:r>
            <w:r>
              <w:rPr>
                <w:rFonts w:ascii="Times New Roman"/>
                <w:b w:val="false"/>
                <w:i w:val="false"/>
                <w:color w:val="000000"/>
                <w:sz w:val="20"/>
              </w:rPr>
              <w:t>Туберкулез</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r>
              <w:br/>
            </w:r>
            <w:r>
              <w:rPr>
                <w:rFonts w:ascii="Times New Roman"/>
                <w:b w:val="false"/>
                <w:i w:val="false"/>
                <w:color w:val="000000"/>
                <w:sz w:val="20"/>
              </w:rPr>
              <w:t>
</w:t>
            </w:r>
            <w:r>
              <w:rPr>
                <w:rFonts w:ascii="Times New Roman"/>
                <w:b w:val="false"/>
                <w:i w:val="false"/>
                <w:color w:val="000000"/>
                <w:sz w:val="20"/>
              </w:rPr>
              <w:t>Сальмонеллез</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w:t>
            </w:r>
            <w:r>
              <w:br/>
            </w:r>
            <w:r>
              <w:rPr>
                <w:rFonts w:ascii="Times New Roman"/>
                <w:b w:val="false"/>
                <w:i w:val="false"/>
                <w:color w:val="000000"/>
                <w:sz w:val="20"/>
              </w:rPr>
              <w:t>
</w:t>
            </w:r>
            <w:r>
              <w:rPr>
                <w:rFonts w:ascii="Times New Roman"/>
                <w:b w:val="false"/>
                <w:i w:val="false"/>
                <w:color w:val="000000"/>
                <w:sz w:val="20"/>
              </w:rPr>
              <w:t>(финноз)/</w:t>
            </w:r>
            <w:r>
              <w:br/>
            </w:r>
            <w:r>
              <w:rPr>
                <w:rFonts w:ascii="Times New Roman"/>
                <w:b w:val="false"/>
                <w:i w:val="false"/>
                <w:color w:val="000000"/>
                <w:sz w:val="20"/>
              </w:rPr>
              <w:t>
</w:t>
            </w:r>
            <w:r>
              <w:rPr>
                <w:rFonts w:ascii="Times New Roman"/>
                <w:b w:val="false"/>
                <w:i w:val="false"/>
                <w:color w:val="000000"/>
                <w:sz w:val="20"/>
              </w:rPr>
              <w:t>Цистицеркоз</w:t>
            </w:r>
            <w:r>
              <w:br/>
            </w:r>
            <w:r>
              <w:rPr>
                <w:rFonts w:ascii="Times New Roman"/>
                <w:b w:val="false"/>
                <w:i w:val="false"/>
                <w:color w:val="000000"/>
                <w:sz w:val="20"/>
              </w:rPr>
              <w:t>
</w:t>
            </w:r>
            <w:r>
              <w:rPr>
                <w:rFonts w:ascii="Times New Roman"/>
                <w:b w:val="false"/>
                <w:i w:val="false"/>
                <w:color w:val="000000"/>
                <w:sz w:val="20"/>
              </w:rPr>
              <w:t>(финоз)</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w:t>
            </w:r>
            <w:r>
              <w:br/>
            </w:r>
            <w:r>
              <w:rPr>
                <w:rFonts w:ascii="Times New Roman"/>
                <w:b w:val="false"/>
                <w:i w:val="false"/>
                <w:color w:val="000000"/>
                <w:sz w:val="20"/>
              </w:rPr>
              <w:t>
</w:t>
            </w:r>
            <w:r>
              <w:rPr>
                <w:rFonts w:ascii="Times New Roman"/>
                <w:b w:val="false"/>
                <w:i w:val="false"/>
                <w:color w:val="000000"/>
                <w:sz w:val="20"/>
              </w:rPr>
              <w:t>Трихиннелез</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r>
              <w:br/>
            </w:r>
            <w:r>
              <w:rPr>
                <w:rFonts w:ascii="Times New Roman"/>
                <w:b w:val="false"/>
                <w:i w:val="false"/>
                <w:color w:val="000000"/>
                <w:sz w:val="20"/>
              </w:rPr>
              <w:t>
</w:t>
            </w:r>
            <w:r>
              <w:rPr>
                <w:rFonts w:ascii="Times New Roman"/>
                <w:b w:val="false"/>
                <w:i w:val="false"/>
                <w:color w:val="000000"/>
                <w:sz w:val="20"/>
              </w:rPr>
              <w:t>Эхинококкоз</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инфекционные</w:t>
            </w:r>
            <w:r>
              <w:br/>
            </w:r>
            <w:r>
              <w:rPr>
                <w:rFonts w:ascii="Times New Roman"/>
                <w:b w:val="false"/>
                <w:i w:val="false"/>
                <w:color w:val="000000"/>
                <w:sz w:val="20"/>
              </w:rPr>
              <w:t>
</w:t>
            </w:r>
            <w:r>
              <w:rPr>
                <w:rFonts w:ascii="Times New Roman"/>
                <w:b w:val="false"/>
                <w:i w:val="false"/>
                <w:color w:val="000000"/>
                <w:sz w:val="20"/>
              </w:rPr>
              <w:t>болезни</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инвазиялық</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инвазионные</w:t>
            </w:r>
            <w:r>
              <w:br/>
            </w:r>
            <w:r>
              <w:rPr>
                <w:rFonts w:ascii="Times New Roman"/>
                <w:b w:val="false"/>
                <w:i w:val="false"/>
                <w:color w:val="000000"/>
                <w:sz w:val="20"/>
              </w:rPr>
              <w:t>
</w:t>
            </w:r>
            <w:r>
              <w:rPr>
                <w:rFonts w:ascii="Times New Roman"/>
                <w:b w:val="false"/>
                <w:i w:val="false"/>
                <w:color w:val="000000"/>
                <w:sz w:val="20"/>
              </w:rPr>
              <w:t>болезни</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Тексерiлген</w:t>
            </w:r>
            <w:r>
              <w:br/>
            </w:r>
            <w:r>
              <w:rPr>
                <w:rFonts w:ascii="Times New Roman"/>
                <w:b w:val="false"/>
                <w:i w:val="false"/>
                <w:color w:val="000000"/>
                <w:sz w:val="20"/>
              </w:rPr>
              <w:t>
</w:t>
            </w:r>
            <w:r>
              <w:rPr>
                <w:rFonts w:ascii="Times New Roman"/>
                <w:b w:val="false"/>
                <w:i w:val="false"/>
                <w:color w:val="000000"/>
                <w:sz w:val="20"/>
              </w:rPr>
              <w:t>ұшалар мен iшкi</w:t>
            </w:r>
            <w:r>
              <w:br/>
            </w:r>
            <w:r>
              <w:rPr>
                <w:rFonts w:ascii="Times New Roman"/>
                <w:b w:val="false"/>
                <w:i w:val="false"/>
                <w:color w:val="000000"/>
                <w:sz w:val="20"/>
              </w:rPr>
              <w:t>
</w:t>
            </w:r>
            <w:r>
              <w:rPr>
                <w:rFonts w:ascii="Times New Roman"/>
                <w:b w:val="false"/>
                <w:i w:val="false"/>
                <w:color w:val="000000"/>
                <w:sz w:val="20"/>
              </w:rPr>
              <w:t>ағзалардың</w:t>
            </w:r>
            <w:r>
              <w:br/>
            </w:r>
            <w:r>
              <w:rPr>
                <w:rFonts w:ascii="Times New Roman"/>
                <w:b w:val="false"/>
                <w:i w:val="false"/>
                <w:color w:val="000000"/>
                <w:sz w:val="20"/>
              </w:rPr>
              <w:t>
</w:t>
            </w:r>
            <w:r>
              <w:rPr>
                <w:rFonts w:ascii="Times New Roman"/>
                <w:b w:val="false"/>
                <w:i w:val="false"/>
                <w:color w:val="000000"/>
                <w:sz w:val="20"/>
              </w:rPr>
              <w:t>iшiнен ауру деп</w:t>
            </w:r>
            <w:r>
              <w:br/>
            </w:r>
            <w:r>
              <w:rPr>
                <w:rFonts w:ascii="Times New Roman"/>
                <w:b w:val="false"/>
                <w:i w:val="false"/>
                <w:color w:val="000000"/>
                <w:sz w:val="20"/>
              </w:rPr>
              <w:t>
</w:t>
            </w:r>
            <w:r>
              <w:rPr>
                <w:rFonts w:ascii="Times New Roman"/>
                <w:b w:val="false"/>
                <w:i w:val="false"/>
                <w:color w:val="000000"/>
                <w:sz w:val="20"/>
              </w:rPr>
              <w:t>танылғандар</w:t>
            </w:r>
            <w:r>
              <w:br/>
            </w:r>
            <w:r>
              <w:rPr>
                <w:rFonts w:ascii="Times New Roman"/>
                <w:b w:val="false"/>
                <w:i w:val="false"/>
                <w:color w:val="000000"/>
                <w:sz w:val="20"/>
              </w:rPr>
              <w:t>
</w:t>
            </w:r>
            <w:r>
              <w:rPr>
                <w:rFonts w:ascii="Times New Roman"/>
                <w:b w:val="false"/>
                <w:i w:val="false"/>
                <w:color w:val="000000"/>
                <w:sz w:val="20"/>
              </w:rPr>
              <w:t>жолданды/Из</w:t>
            </w:r>
            <w:r>
              <w:br/>
            </w:r>
            <w:r>
              <w:rPr>
                <w:rFonts w:ascii="Times New Roman"/>
                <w:b w:val="false"/>
                <w:i w:val="false"/>
                <w:color w:val="000000"/>
                <w:sz w:val="20"/>
              </w:rPr>
              <w:t>
</w:t>
            </w:r>
            <w:r>
              <w:rPr>
                <w:rFonts w:ascii="Times New Roman"/>
                <w:b w:val="false"/>
                <w:i w:val="false"/>
                <w:color w:val="000000"/>
                <w:sz w:val="20"/>
              </w:rPr>
              <w:t>числа проверен-</w:t>
            </w:r>
            <w:r>
              <w:br/>
            </w:r>
            <w:r>
              <w:rPr>
                <w:rFonts w:ascii="Times New Roman"/>
                <w:b w:val="false"/>
                <w:i w:val="false"/>
                <w:color w:val="000000"/>
                <w:sz w:val="20"/>
              </w:rPr>
              <w:t>
</w:t>
            </w:r>
            <w:r>
              <w:rPr>
                <w:rFonts w:ascii="Times New Roman"/>
                <w:b w:val="false"/>
                <w:i w:val="false"/>
                <w:color w:val="000000"/>
                <w:sz w:val="20"/>
              </w:rPr>
              <w:t>ных туш и орга-</w:t>
            </w:r>
            <w:r>
              <w:br/>
            </w:r>
            <w:r>
              <w:rPr>
                <w:rFonts w:ascii="Times New Roman"/>
                <w:b w:val="false"/>
                <w:i w:val="false"/>
                <w:color w:val="000000"/>
                <w:sz w:val="20"/>
              </w:rPr>
              <w:t>
</w:t>
            </w:r>
            <w:r>
              <w:rPr>
                <w:rFonts w:ascii="Times New Roman"/>
                <w:b w:val="false"/>
                <w:i w:val="false"/>
                <w:color w:val="000000"/>
                <w:sz w:val="20"/>
              </w:rPr>
              <w:t>нов, признанных</w:t>
            </w:r>
            <w:r>
              <w:br/>
            </w:r>
            <w:r>
              <w:rPr>
                <w:rFonts w:ascii="Times New Roman"/>
                <w:b w:val="false"/>
                <w:i w:val="false"/>
                <w:color w:val="000000"/>
                <w:sz w:val="20"/>
              </w:rPr>
              <w:t>
</w:t>
            </w:r>
            <w:r>
              <w:rPr>
                <w:rFonts w:ascii="Times New Roman"/>
                <w:b w:val="false"/>
                <w:i w:val="false"/>
                <w:color w:val="000000"/>
                <w:sz w:val="20"/>
              </w:rPr>
              <w:t>больными,</w:t>
            </w:r>
            <w:r>
              <w:br/>
            </w:r>
            <w:r>
              <w:rPr>
                <w:rFonts w:ascii="Times New Roman"/>
                <w:b w:val="false"/>
                <w:i w:val="false"/>
                <w:color w:val="000000"/>
                <w:sz w:val="20"/>
              </w:rPr>
              <w:t>
</w:t>
            </w:r>
            <w:r>
              <w:rPr>
                <w:rFonts w:ascii="Times New Roman"/>
                <w:b w:val="false"/>
                <w:i w:val="false"/>
                <w:color w:val="000000"/>
                <w:sz w:val="20"/>
              </w:rPr>
              <w:t>направлено:</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w:t>
            </w:r>
            <w:r>
              <w:br/>
            </w:r>
            <w:r>
              <w:rPr>
                <w:rFonts w:ascii="Times New Roman"/>
                <w:b w:val="false"/>
                <w:i w:val="false"/>
                <w:color w:val="000000"/>
                <w:sz w:val="20"/>
              </w:rPr>
              <w:t>
</w:t>
            </w:r>
            <w:r>
              <w:rPr>
                <w:rFonts w:ascii="Times New Roman"/>
                <w:b w:val="false"/>
                <w:i w:val="false"/>
                <w:color w:val="000000"/>
                <w:sz w:val="20"/>
              </w:rPr>
              <w:t>дыруға/на</w:t>
            </w:r>
            <w:r>
              <w:br/>
            </w:r>
            <w:r>
              <w:rPr>
                <w:rFonts w:ascii="Times New Roman"/>
                <w:b w:val="false"/>
                <w:i w:val="false"/>
                <w:color w:val="000000"/>
                <w:sz w:val="20"/>
              </w:rPr>
              <w:t>
</w:t>
            </w:r>
            <w:r>
              <w:rPr>
                <w:rFonts w:ascii="Times New Roman"/>
                <w:b w:val="false"/>
                <w:i w:val="false"/>
                <w:color w:val="000000"/>
                <w:sz w:val="20"/>
              </w:rPr>
              <w:t>обезвреживание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 w:id="129"/>
    <w:p>
      <w:pPr>
        <w:spacing w:after="0"/>
        <w:ind w:left="0"/>
        <w:jc w:val="both"/>
      </w:pPr>
      <w:r>
        <w:rPr>
          <w:rFonts w:ascii="Times New Roman"/>
          <w:b w:val="false"/>
          <w:i w:val="false"/>
          <w:color w:val="000000"/>
          <w:sz w:val="28"/>
        </w:rPr>
        <w:t>
       </w:t>
      </w:r>
      <w:r>
        <w:rPr>
          <w:rFonts w:ascii="Times New Roman"/>
          <w:b/>
          <w:i w:val="false"/>
          <w:color w:val="000000"/>
          <w:sz w:val="28"/>
        </w:rPr>
        <w:t>7. Iшкi сауда объектiлерiнде ветеринариялық-санитариялық</w:t>
      </w:r>
      <w:r>
        <w:br/>
      </w:r>
      <w:r>
        <w:rPr>
          <w:rFonts w:ascii="Times New Roman"/>
          <w:b w:val="false"/>
          <w:i w:val="false"/>
          <w:color w:val="000000"/>
          <w:sz w:val="28"/>
        </w:rPr>
        <w:t>
          </w:t>
      </w:r>
      <w:r>
        <w:rPr>
          <w:rFonts w:ascii="Times New Roman"/>
          <w:b/>
          <w:i w:val="false"/>
          <w:color w:val="000000"/>
          <w:sz w:val="28"/>
        </w:rPr>
        <w:t>сараптау зертханаларында мемлекеттiк ветеринариялық-</w:t>
      </w:r>
      <w:r>
        <w:br/>
      </w:r>
      <w:r>
        <w:rPr>
          <w:rFonts w:ascii="Times New Roman"/>
          <w:b w:val="false"/>
          <w:i w:val="false"/>
          <w:color w:val="000000"/>
          <w:sz w:val="28"/>
        </w:rPr>
        <w:t>
            </w:t>
      </w:r>
      <w:r>
        <w:rPr>
          <w:rFonts w:ascii="Times New Roman"/>
          <w:b/>
          <w:i w:val="false"/>
          <w:color w:val="000000"/>
          <w:sz w:val="28"/>
        </w:rPr>
        <w:t>санитариялық бақылау және қадағалау объектiлерiнiң</w:t>
      </w:r>
      <w:r>
        <w:br/>
      </w:r>
      <w:r>
        <w:rPr>
          <w:rFonts w:ascii="Times New Roman"/>
          <w:b w:val="false"/>
          <w:i w:val="false"/>
          <w:color w:val="000000"/>
          <w:sz w:val="28"/>
        </w:rPr>
        <w:t>
                       </w:t>
      </w:r>
      <w:r>
        <w:rPr>
          <w:rFonts w:ascii="Times New Roman"/>
          <w:b/>
          <w:i w:val="false"/>
          <w:color w:val="000000"/>
          <w:sz w:val="28"/>
        </w:rPr>
        <w:t xml:space="preserve"> радиологиялық зерттеулерi/</w:t>
      </w:r>
      <w:r>
        <w:br/>
      </w:r>
      <w:r>
        <w:rPr>
          <w:rFonts w:ascii="Times New Roman"/>
          <w:b w:val="false"/>
          <w:i w:val="false"/>
          <w:color w:val="000000"/>
          <w:sz w:val="28"/>
        </w:rPr>
        <w:t>
       </w:t>
      </w:r>
      <w:r>
        <w:rPr>
          <w:rFonts w:ascii="Times New Roman"/>
          <w:b/>
          <w:i w:val="false"/>
          <w:color w:val="000000"/>
          <w:sz w:val="28"/>
        </w:rPr>
        <w:t>7. Радиологические исследования объектов государственного</w:t>
      </w:r>
      <w:r>
        <w:br/>
      </w:r>
      <w:r>
        <w:rPr>
          <w:rFonts w:ascii="Times New Roman"/>
          <w:b w:val="false"/>
          <w:i w:val="false"/>
          <w:color w:val="000000"/>
          <w:sz w:val="28"/>
        </w:rPr>
        <w:t>
      </w:t>
      </w:r>
      <w:r>
        <w:rPr>
          <w:rFonts w:ascii="Times New Roman"/>
          <w:b/>
          <w:i w:val="false"/>
          <w:color w:val="000000"/>
          <w:sz w:val="28"/>
        </w:rPr>
        <w:t>ветеринарно-санитарного контроля и надзора в лабораториях</w:t>
      </w:r>
      <w:r>
        <w:br/>
      </w:r>
      <w:r>
        <w:rPr>
          <w:rFonts w:ascii="Times New Roman"/>
          <w:b w:val="false"/>
          <w:i w:val="false"/>
          <w:color w:val="000000"/>
          <w:sz w:val="28"/>
        </w:rPr>
        <w:t>
                  </w:t>
      </w:r>
      <w:r>
        <w:rPr>
          <w:rFonts w:ascii="Times New Roman"/>
          <w:b/>
          <w:i w:val="false"/>
          <w:color w:val="000000"/>
          <w:sz w:val="28"/>
        </w:rPr>
        <w:t>ветеринарно-санитарной экспертизы</w:t>
      </w:r>
      <w:r>
        <w:br/>
      </w:r>
      <w:r>
        <w:rPr>
          <w:rFonts w:ascii="Times New Roman"/>
          <w:b w:val="false"/>
          <w:i w:val="false"/>
          <w:color w:val="000000"/>
          <w:sz w:val="28"/>
        </w:rPr>
        <w:t>
                   </w:t>
      </w:r>
      <w:r>
        <w:rPr>
          <w:rFonts w:ascii="Times New Roman"/>
          <w:b/>
          <w:i w:val="false"/>
          <w:color w:val="000000"/>
          <w:sz w:val="28"/>
        </w:rPr>
        <w:t>на объектах внутренней торговли</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0"/>
        <w:gridCol w:w="1862"/>
        <w:gridCol w:w="2385"/>
        <w:gridCol w:w="3113"/>
        <w:gridCol w:w="1900"/>
      </w:tblGrid>
      <w:tr>
        <w:trPr>
          <w:trHeight w:val="285" w:hRule="atLeast"/>
        </w:trPr>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w:t>
            </w:r>
            <w:r>
              <w:rPr>
                <w:rFonts w:ascii="Times New Roman"/>
                <w:b w:val="false"/>
                <w:i w:val="false"/>
                <w:color w:val="000000"/>
                <w:sz w:val="20"/>
              </w:rPr>
              <w:t>ң</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объекта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(тонна,  килограмм, литр)/</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(тонн,  килограмм, литров)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w:t>
            </w:r>
            <w:r>
              <w:rPr>
                <w:rFonts w:ascii="Times New Roman"/>
                <w:b w:val="false"/>
                <w:i w:val="false"/>
                <w:color w:val="000000"/>
                <w:sz w:val="20"/>
              </w:rPr>
              <w:t>ә</w:t>
            </w:r>
            <w:r>
              <w:rPr>
                <w:rFonts w:ascii="Times New Roman"/>
                <w:b w:val="false"/>
                <w:i w:val="false"/>
                <w:color w:val="000000"/>
                <w:sz w:val="20"/>
              </w:rPr>
              <w:t>тижелерi бойынша/</w:t>
            </w:r>
            <w:r>
              <w:br/>
            </w:r>
            <w:r>
              <w:rPr>
                <w:rFonts w:ascii="Times New Roman"/>
                <w:b w:val="false"/>
                <w:i w:val="false"/>
                <w:color w:val="000000"/>
                <w:sz w:val="20"/>
              </w:rPr>
              <w:t>
</w:t>
            </w:r>
            <w:r>
              <w:rPr>
                <w:rFonts w:ascii="Times New Roman"/>
                <w:b w:val="false"/>
                <w:i w:val="false"/>
                <w:color w:val="000000"/>
                <w:sz w:val="20"/>
              </w:rPr>
              <w:t>По результатам исследований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w:t>
            </w:r>
            <w:r>
              <w:br/>
            </w:r>
            <w:r>
              <w:rPr>
                <w:rFonts w:ascii="Times New Roman"/>
                <w:b w:val="false"/>
                <w:i w:val="false"/>
                <w:color w:val="000000"/>
                <w:sz w:val="20"/>
              </w:rPr>
              <w:t>
</w:t>
            </w:r>
            <w:r>
              <w:rPr>
                <w:rFonts w:ascii="Times New Roman"/>
                <w:b w:val="false"/>
                <w:i w:val="false"/>
                <w:color w:val="000000"/>
                <w:sz w:val="20"/>
              </w:rPr>
              <w:t>жiберiлдi (тонна,  килограмм, литр)/</w:t>
            </w:r>
            <w:r>
              <w:br/>
            </w:r>
            <w:r>
              <w:rPr>
                <w:rFonts w:ascii="Times New Roman"/>
                <w:b w:val="false"/>
                <w:i w:val="false"/>
                <w:color w:val="000000"/>
                <w:sz w:val="20"/>
              </w:rPr>
              <w:t>
</w:t>
            </w:r>
            <w:r>
              <w:rPr>
                <w:rFonts w:ascii="Times New Roman"/>
                <w:b w:val="false"/>
                <w:i w:val="false"/>
                <w:color w:val="000000"/>
                <w:sz w:val="20"/>
              </w:rPr>
              <w:t>реализованы без</w:t>
            </w:r>
            <w:r>
              <w:br/>
            </w:r>
            <w:r>
              <w:rPr>
                <w:rFonts w:ascii="Times New Roman"/>
                <w:b w:val="false"/>
                <w:i w:val="false"/>
                <w:color w:val="000000"/>
                <w:sz w:val="20"/>
              </w:rPr>
              <w:t>
</w:t>
            </w:r>
            <w:r>
              <w:rPr>
                <w:rFonts w:ascii="Times New Roman"/>
                <w:b w:val="false"/>
                <w:i w:val="false"/>
                <w:color w:val="000000"/>
                <w:sz w:val="20"/>
              </w:rPr>
              <w:t>ограничения</w:t>
            </w:r>
            <w:r>
              <w:br/>
            </w:r>
            <w:r>
              <w:rPr>
                <w:rFonts w:ascii="Times New Roman"/>
                <w:b w:val="false"/>
                <w:i w:val="false"/>
                <w:color w:val="000000"/>
                <w:sz w:val="20"/>
              </w:rPr>
              <w:t>
</w:t>
            </w:r>
            <w:r>
              <w:rPr>
                <w:rFonts w:ascii="Times New Roman"/>
                <w:b w:val="false"/>
                <w:i w:val="false"/>
                <w:color w:val="000000"/>
                <w:sz w:val="20"/>
              </w:rPr>
              <w:t>(тонн,  килограмм, литров)</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Зарарсыздандырылды(тонна,  килограмм, литр) /</w:t>
            </w:r>
            <w:r>
              <w:br/>
            </w:r>
            <w:r>
              <w:rPr>
                <w:rFonts w:ascii="Times New Roman"/>
                <w:b w:val="false"/>
                <w:i w:val="false"/>
                <w:color w:val="000000"/>
                <w:sz w:val="20"/>
              </w:rPr>
              <w:t>
</w:t>
            </w:r>
            <w:r>
              <w:rPr>
                <w:rFonts w:ascii="Times New Roman"/>
                <w:b w:val="false"/>
                <w:i w:val="false"/>
                <w:color w:val="000000"/>
                <w:sz w:val="20"/>
              </w:rPr>
              <w:t>обеззаражены</w:t>
            </w:r>
            <w:r>
              <w:br/>
            </w:r>
            <w:r>
              <w:rPr>
                <w:rFonts w:ascii="Times New Roman"/>
                <w:b w:val="false"/>
                <w:i w:val="false"/>
                <w:color w:val="000000"/>
                <w:sz w:val="20"/>
              </w:rPr>
              <w:t>
</w:t>
            </w:r>
            <w:r>
              <w:rPr>
                <w:rFonts w:ascii="Times New Roman"/>
                <w:b w:val="false"/>
                <w:i w:val="false"/>
                <w:color w:val="000000"/>
                <w:sz w:val="20"/>
              </w:rPr>
              <w:t>(тонн, килограмм, литров)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(тонна,  килограмм, литр)/</w:t>
            </w:r>
            <w:r>
              <w:br/>
            </w:r>
            <w:r>
              <w:rPr>
                <w:rFonts w:ascii="Times New Roman"/>
                <w:b w:val="false"/>
                <w:i w:val="false"/>
                <w:color w:val="000000"/>
                <w:sz w:val="20"/>
              </w:rPr>
              <w:t>
</w:t>
            </w:r>
            <w:r>
              <w:rPr>
                <w:rFonts w:ascii="Times New Roman"/>
                <w:b w:val="false"/>
                <w:i w:val="false"/>
                <w:color w:val="000000"/>
                <w:sz w:val="20"/>
              </w:rPr>
              <w:t>уничтожены</w:t>
            </w:r>
            <w:r>
              <w:br/>
            </w:r>
            <w:r>
              <w:rPr>
                <w:rFonts w:ascii="Times New Roman"/>
                <w:b w:val="false"/>
                <w:i w:val="false"/>
                <w:color w:val="000000"/>
                <w:sz w:val="20"/>
              </w:rPr>
              <w:t>
</w:t>
            </w:r>
            <w:r>
              <w:rPr>
                <w:rFonts w:ascii="Times New Roman"/>
                <w:b w:val="false"/>
                <w:i w:val="false"/>
                <w:color w:val="000000"/>
                <w:sz w:val="20"/>
              </w:rPr>
              <w:t>(тонн,  килограмм, литров)</w:t>
            </w:r>
          </w:p>
        </w:tc>
      </w:tr>
      <w:tr>
        <w:trPr>
          <w:trHeight w:val="285"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rPr>
                <w:rFonts w:ascii="Times New Roman"/>
                <w:b w:val="false"/>
                <w:i w:val="false"/>
                <w:color w:val="000000"/>
                <w:sz w:val="20"/>
              </w:rPr>
              <w:t>қ</w:t>
            </w:r>
            <w:r>
              <w:rPr>
                <w:rFonts w:ascii="Times New Roman"/>
                <w:b w:val="false"/>
                <w:i w:val="false"/>
                <w:color w:val="000000"/>
                <w:sz w:val="20"/>
              </w:rPr>
              <w:t>ы етi/конина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iрi </w:t>
            </w:r>
            <w:r>
              <w:rPr>
                <w:rFonts w:ascii="Times New Roman"/>
                <w:b w:val="false"/>
                <w:i w:val="false"/>
                <w:color w:val="000000"/>
                <w:sz w:val="20"/>
              </w:rPr>
              <w:t>қ</w:t>
            </w:r>
            <w:r>
              <w:rPr>
                <w:rFonts w:ascii="Times New Roman"/>
                <w:b w:val="false"/>
                <w:i w:val="false"/>
                <w:color w:val="000000"/>
                <w:sz w:val="20"/>
              </w:rPr>
              <w:t>ара мал етi/говядина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ой ж</w:t>
            </w:r>
            <w:r>
              <w:rPr>
                <w:rFonts w:ascii="Times New Roman"/>
                <w:b w:val="false"/>
                <w:i w:val="false"/>
                <w:color w:val="000000"/>
                <w:sz w:val="20"/>
              </w:rPr>
              <w:t>ә</w:t>
            </w:r>
            <w:r>
              <w:rPr>
                <w:rFonts w:ascii="Times New Roman"/>
                <w:b w:val="false"/>
                <w:i w:val="false"/>
                <w:color w:val="000000"/>
                <w:sz w:val="20"/>
              </w:rPr>
              <w:t>не ешкi еттерi/</w:t>
            </w:r>
            <w:r>
              <w:br/>
            </w:r>
            <w:r>
              <w:rPr>
                <w:rFonts w:ascii="Times New Roman"/>
                <w:b w:val="false"/>
                <w:i w:val="false"/>
                <w:color w:val="000000"/>
                <w:sz w:val="20"/>
              </w:rPr>
              <w:t>
</w:t>
            </w:r>
            <w:r>
              <w:rPr>
                <w:rFonts w:ascii="Times New Roman"/>
                <w:b w:val="false"/>
                <w:i w:val="false"/>
                <w:color w:val="000000"/>
                <w:sz w:val="20"/>
              </w:rPr>
              <w:t>баранина и козлятина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w:t>
            </w:r>
            <w:r>
              <w:rPr>
                <w:rFonts w:ascii="Times New Roman"/>
                <w:b w:val="false"/>
                <w:i w:val="false"/>
                <w:color w:val="000000"/>
                <w:sz w:val="20"/>
              </w:rPr>
              <w:t>қ</w:t>
            </w:r>
            <w:r>
              <w:rPr>
                <w:rFonts w:ascii="Times New Roman"/>
                <w:b w:val="false"/>
                <w:i w:val="false"/>
                <w:color w:val="000000"/>
                <w:sz w:val="20"/>
              </w:rPr>
              <w:t>а етi/свинина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ү</w:t>
            </w:r>
            <w:r>
              <w:rPr>
                <w:rFonts w:ascii="Times New Roman"/>
                <w:b w:val="false"/>
                <w:i w:val="false"/>
                <w:color w:val="000000"/>
                <w:sz w:val="20"/>
              </w:rPr>
              <w:t>т ж</w:t>
            </w:r>
            <w:r>
              <w:rPr>
                <w:rFonts w:ascii="Times New Roman"/>
                <w:b w:val="false"/>
                <w:i w:val="false"/>
                <w:color w:val="000000"/>
                <w:sz w:val="20"/>
              </w:rPr>
              <w:t>ә</w:t>
            </w:r>
            <w:r>
              <w:rPr>
                <w:rFonts w:ascii="Times New Roman"/>
                <w:b w:val="false"/>
                <w:i w:val="false"/>
                <w:color w:val="000000"/>
                <w:sz w:val="20"/>
              </w:rPr>
              <w:t>не с</w:t>
            </w:r>
            <w:r>
              <w:rPr>
                <w:rFonts w:ascii="Times New Roman"/>
                <w:b w:val="false"/>
                <w:i w:val="false"/>
                <w:color w:val="000000"/>
                <w:sz w:val="20"/>
              </w:rPr>
              <w:t>ү</w:t>
            </w:r>
            <w:r>
              <w:rPr>
                <w:rFonts w:ascii="Times New Roman"/>
                <w:b w:val="false"/>
                <w:i w:val="false"/>
                <w:color w:val="000000"/>
                <w:sz w:val="20"/>
              </w:rPr>
              <w:t xml:space="preserve">т </w:t>
            </w:r>
            <w:r>
              <w:rPr>
                <w:rFonts w:ascii="Times New Roman"/>
                <w:b w:val="false"/>
                <w:i w:val="false"/>
                <w:color w:val="000000"/>
                <w:sz w:val="20"/>
              </w:rPr>
              <w:t>ө</w:t>
            </w:r>
            <w:r>
              <w:rPr>
                <w:rFonts w:ascii="Times New Roman"/>
                <w:b w:val="false"/>
                <w:i w:val="false"/>
                <w:color w:val="000000"/>
                <w:sz w:val="20"/>
              </w:rPr>
              <w:t>нiмдерi/</w:t>
            </w:r>
            <w:r>
              <w:br/>
            </w:r>
            <w:r>
              <w:rPr>
                <w:rFonts w:ascii="Times New Roman"/>
                <w:b w:val="false"/>
                <w:i w:val="false"/>
                <w:color w:val="000000"/>
                <w:sz w:val="20"/>
              </w:rPr>
              <w:t>
</w:t>
            </w:r>
            <w:r>
              <w:rPr>
                <w:rFonts w:ascii="Times New Roman"/>
                <w:b w:val="false"/>
                <w:i w:val="false"/>
                <w:color w:val="000000"/>
                <w:sz w:val="20"/>
              </w:rPr>
              <w:t>молоко и 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w:t>
            </w:r>
            <w:r>
              <w:br/>
            </w:r>
            <w:r>
              <w:rPr>
                <w:rFonts w:ascii="Times New Roman"/>
                <w:b w:val="false"/>
                <w:i w:val="false"/>
                <w:color w:val="000000"/>
                <w:sz w:val="20"/>
              </w:rPr>
              <w:t>
</w:t>
            </w:r>
            <w:r>
              <w:rPr>
                <w:rFonts w:ascii="Times New Roman"/>
                <w:b w:val="false"/>
                <w:i w:val="false"/>
                <w:color w:val="000000"/>
                <w:sz w:val="20"/>
              </w:rPr>
              <w:t>май/масло животного</w:t>
            </w:r>
            <w:r>
              <w:br/>
            </w:r>
            <w:r>
              <w:rPr>
                <w:rFonts w:ascii="Times New Roman"/>
                <w:b w:val="false"/>
                <w:i w:val="false"/>
                <w:color w:val="000000"/>
                <w:sz w:val="20"/>
              </w:rPr>
              <w:t>
</w:t>
            </w:r>
            <w:r>
              <w:rPr>
                <w:rFonts w:ascii="Times New Roman"/>
                <w:b w:val="false"/>
                <w:i w:val="false"/>
                <w:color w:val="000000"/>
                <w:sz w:val="20"/>
              </w:rPr>
              <w:t>происхождения</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сiмдiктен алынатын</w:t>
            </w:r>
            <w:r>
              <w:br/>
            </w:r>
            <w:r>
              <w:rPr>
                <w:rFonts w:ascii="Times New Roman"/>
                <w:b w:val="false"/>
                <w:i w:val="false"/>
                <w:color w:val="000000"/>
                <w:sz w:val="20"/>
              </w:rPr>
              <w:t>
</w:t>
            </w:r>
            <w:r>
              <w:rPr>
                <w:rFonts w:ascii="Times New Roman"/>
                <w:b w:val="false"/>
                <w:i w:val="false"/>
                <w:color w:val="000000"/>
                <w:sz w:val="20"/>
              </w:rPr>
              <w:t>май/масло растительного</w:t>
            </w:r>
            <w:r>
              <w:br/>
            </w:r>
            <w:r>
              <w:rPr>
                <w:rFonts w:ascii="Times New Roman"/>
                <w:b w:val="false"/>
                <w:i w:val="false"/>
                <w:color w:val="000000"/>
                <w:sz w:val="20"/>
              </w:rPr>
              <w:t>
</w:t>
            </w:r>
            <w:r>
              <w:rPr>
                <w:rFonts w:ascii="Times New Roman"/>
                <w:b w:val="false"/>
                <w:i w:val="false"/>
                <w:color w:val="000000"/>
                <w:sz w:val="20"/>
              </w:rPr>
              <w:t>происхождения/</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балы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нiмдерi/рыба и</w:t>
            </w:r>
            <w:r>
              <w:br/>
            </w:r>
            <w:r>
              <w:rPr>
                <w:rFonts w:ascii="Times New Roman"/>
                <w:b w:val="false"/>
                <w:i w:val="false"/>
                <w:color w:val="000000"/>
                <w:sz w:val="20"/>
              </w:rPr>
              <w:t>
</w:t>
            </w:r>
            <w:r>
              <w:rPr>
                <w:rFonts w:ascii="Times New Roman"/>
                <w:b w:val="false"/>
                <w:i w:val="false"/>
                <w:color w:val="000000"/>
                <w:sz w:val="20"/>
              </w:rPr>
              <w:t>рыбопродукты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w:t>
            </w:r>
            <w:r>
              <w:rPr>
                <w:rFonts w:ascii="Times New Roman"/>
                <w:b w:val="false"/>
                <w:i w:val="false"/>
                <w:color w:val="000000"/>
                <w:sz w:val="20"/>
              </w:rPr>
              <w:t>ө</w:t>
            </w:r>
            <w:r>
              <w:rPr>
                <w:rFonts w:ascii="Times New Roman"/>
                <w:b w:val="false"/>
                <w:i w:val="false"/>
                <w:color w:val="000000"/>
                <w:sz w:val="20"/>
              </w:rPr>
              <w:t>п/корма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а-да объектiлер/</w:t>
            </w:r>
            <w:r>
              <w:br/>
            </w:r>
            <w:r>
              <w:rPr>
                <w:rFonts w:ascii="Times New Roman"/>
                <w:b w:val="false"/>
                <w:i w:val="false"/>
                <w:color w:val="000000"/>
                <w:sz w:val="20"/>
              </w:rPr>
              <w:t>
</w:t>
            </w:r>
            <w:r>
              <w:rPr>
                <w:rFonts w:ascii="Times New Roman"/>
                <w:b w:val="false"/>
                <w:i w:val="false"/>
                <w:color w:val="000000"/>
                <w:sz w:val="20"/>
              </w:rPr>
              <w:t>прочие объекты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130"/>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Базарлардағы ветеринариялық–санитариялық сараптау зертханалары осы нысан бойынша өткен тоқсан үшiн есептi тоқсанына бiр рет – 2 сәуiрде, 2 шiлдеде, 2 қазанда жоғары тұрған ұйымдарға бередi./Лаборатории ветеринарно-санитарной экспертизы на рынках отчет по этой форме представляют один раз в квартал – 2 апреля, 2 июля, 2 октября за предыдущий квартал в вышестоящие организации.</w:t>
      </w:r>
      <w:r>
        <w:br/>
      </w:r>
      <w:r>
        <w:rPr>
          <w:rFonts w:ascii="Times New Roman"/>
          <w:b w:val="false"/>
          <w:i w:val="false"/>
          <w:color w:val="000000"/>
          <w:sz w:val="28"/>
        </w:rPr>
        <w:t>
</w:t>
      </w:r>
      <w:r>
        <w:rPr>
          <w:rFonts w:ascii="Times New Roman"/>
          <w:b w:val="false"/>
          <w:i w:val="false"/>
          <w:color w:val="000000"/>
          <w:sz w:val="28"/>
        </w:rPr>
        <w:t>
      2. Базарлардағы ветеринариялық–санитариялық сараптау зертханаларының радиологиялық зерттеулердi есепке алу журналының деректерi есептi толтыру үшiн бастапқы деректер болып табылады./Исходными данными для составления отчета являются данные журнала учета радиологических исследований лаборатории ветеринарно-санитарной экспертизы на рынках.</w:t>
      </w:r>
      <w:r>
        <w:br/>
      </w:r>
      <w:r>
        <w:rPr>
          <w:rFonts w:ascii="Times New Roman"/>
          <w:b w:val="false"/>
          <w:i w:val="false"/>
          <w:color w:val="000000"/>
          <w:sz w:val="28"/>
        </w:rPr>
        <w:t>
</w:t>
      </w:r>
      <w:r>
        <w:rPr>
          <w:rFonts w:ascii="Times New Roman"/>
          <w:b w:val="false"/>
          <w:i w:val="false"/>
          <w:color w:val="000000"/>
          <w:sz w:val="28"/>
        </w:rPr>
        <w:t>
      3. Осы есеп бойынша барлық деректер өткен тоқсан үшiн келтiрiледi./Все данные по данному отчету приводятся за истекший квартал.</w:t>
      </w:r>
    </w:p>
    <w:bookmarkEnd w:id="130"/>
    <w:p>
      <w:pPr>
        <w:spacing w:after="0"/>
        <w:ind w:left="0"/>
        <w:jc w:val="both"/>
      </w:pPr>
      <w:r>
        <w:rPr>
          <w:rFonts w:ascii="Times New Roman"/>
          <w:b w:val="false"/>
          <w:i w:val="false"/>
          <w:color w:val="000000"/>
          <w:sz w:val="28"/>
        </w:rPr>
        <w:t>М.О/М.П. Мекеменiң басшысы      ___________   ____________________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Орындаушы                 ___________   ____________________</w:t>
      </w:r>
      <w:r>
        <w:br/>
      </w:r>
      <w:r>
        <w:rPr>
          <w:rFonts w:ascii="Times New Roman"/>
          <w:b w:val="false"/>
          <w:i w:val="false"/>
          <w:color w:val="000000"/>
          <w:sz w:val="28"/>
        </w:rPr>
        <w:t>
      Исполнитель              (қолы/подпись) (тегі, аты, әкесінің</w:t>
      </w:r>
      <w:r>
        <w:br/>
      </w:r>
      <w:r>
        <w:rPr>
          <w:rFonts w:ascii="Times New Roman"/>
          <w:b w:val="false"/>
          <w:i w:val="false"/>
          <w:color w:val="000000"/>
          <w:sz w:val="28"/>
        </w:rPr>
        <w:t>
      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Телефоны/Телефон _______ "___" ________ 20 __ жыл/год.</w:t>
      </w:r>
    </w:p>
    <w:bookmarkStart w:name="z295" w:id="131"/>
    <w:p>
      <w:pPr>
        <w:spacing w:after="0"/>
        <w:ind w:left="0"/>
        <w:jc w:val="both"/>
      </w:pPr>
      <w:r>
        <w:rPr>
          <w:rFonts w:ascii="Times New Roman"/>
          <w:b w:val="false"/>
          <w:i w:val="false"/>
          <w:color w:val="000000"/>
          <w:sz w:val="28"/>
        </w:rPr>
        <w:t>
      </w:t>
      </w:r>
      <w:r>
        <w:rPr>
          <w:rFonts w:ascii="Times New Roman"/>
          <w:b/>
          <w:i w:val="false"/>
          <w:color w:val="000000"/>
          <w:sz w:val="28"/>
        </w:rPr>
        <w:t>10) ветеринариялық биологиялық препараттардың, азықтардың</w:t>
      </w:r>
      <w:r>
        <w:br/>
      </w:r>
      <w:r>
        <w:rPr>
          <w:rFonts w:ascii="Times New Roman"/>
          <w:b w:val="false"/>
          <w:i w:val="false"/>
          <w:color w:val="000000"/>
          <w:sz w:val="28"/>
        </w:rPr>
        <w:t>
        </w:t>
      </w:r>
      <w:r>
        <w:rPr>
          <w:rFonts w:ascii="Times New Roman"/>
          <w:b/>
          <w:i w:val="false"/>
          <w:color w:val="000000"/>
          <w:sz w:val="28"/>
        </w:rPr>
        <w:t>және азық қоспаларын апробациясын және тiркеу сынағын</w:t>
      </w:r>
      <w:r>
        <w:br/>
      </w:r>
      <w:r>
        <w:rPr>
          <w:rFonts w:ascii="Times New Roman"/>
          <w:b w:val="false"/>
          <w:i w:val="false"/>
          <w:color w:val="000000"/>
          <w:sz w:val="28"/>
        </w:rPr>
        <w:t>
         </w:t>
      </w:r>
      <w:r>
        <w:rPr>
          <w:rFonts w:ascii="Times New Roman"/>
          <w:b/>
          <w:i w:val="false"/>
          <w:color w:val="000000"/>
          <w:sz w:val="28"/>
        </w:rPr>
        <w:t>жүргiзу туралы есеп/10) отчет о проведении апробации и</w:t>
      </w:r>
      <w:r>
        <w:br/>
      </w:r>
      <w:r>
        <w:rPr>
          <w:rFonts w:ascii="Times New Roman"/>
          <w:b w:val="false"/>
          <w:i w:val="false"/>
          <w:color w:val="000000"/>
          <w:sz w:val="28"/>
        </w:rPr>
        <w:t>
      </w:t>
      </w:r>
      <w:r>
        <w:rPr>
          <w:rFonts w:ascii="Times New Roman"/>
          <w:b/>
          <w:i w:val="false"/>
          <w:color w:val="000000"/>
          <w:sz w:val="28"/>
        </w:rPr>
        <w:t>регистрационного испытания ветеринарных препаратов, кормов</w:t>
      </w:r>
      <w:r>
        <w:br/>
      </w:r>
      <w:r>
        <w:rPr>
          <w:rFonts w:ascii="Times New Roman"/>
          <w:b w:val="false"/>
          <w:i w:val="false"/>
          <w:color w:val="000000"/>
          <w:sz w:val="28"/>
        </w:rPr>
        <w:t>
                              </w:t>
      </w:r>
      <w:r>
        <w:rPr>
          <w:rFonts w:ascii="Times New Roman"/>
          <w:b/>
          <w:i w:val="false"/>
          <w:color w:val="000000"/>
          <w:sz w:val="28"/>
        </w:rPr>
        <w:t>и кормовых добавок</w:t>
      </w:r>
      <w:r>
        <w:br/>
      </w:r>
      <w:r>
        <w:rPr>
          <w:rFonts w:ascii="Times New Roman"/>
          <w:b w:val="false"/>
          <w:i w:val="false"/>
          <w:color w:val="000000"/>
          <w:sz w:val="28"/>
        </w:rPr>
        <w:t>
      (№ 10-вет нысан/Форма № 10-вет)</w:t>
      </w:r>
      <w:r>
        <w:br/>
      </w:r>
      <w:r>
        <w:rPr>
          <w:rFonts w:ascii="Times New Roman"/>
          <w:b w:val="false"/>
          <w:i w:val="false"/>
          <w:color w:val="000000"/>
          <w:sz w:val="28"/>
        </w:rPr>
        <w:t>
      20___ жылдың _____________ тоқсаны</w:t>
      </w:r>
      <w:r>
        <w:br/>
      </w:r>
      <w:r>
        <w:rPr>
          <w:rFonts w:ascii="Times New Roman"/>
          <w:b w:val="false"/>
          <w:i w:val="false"/>
          <w:color w:val="000000"/>
          <w:sz w:val="28"/>
        </w:rPr>
        <w:t>
      за _____________ квартал 20___ года</w:t>
      </w:r>
    </w:p>
    <w:bookmarkEnd w:id="131"/>
    <w:p>
      <w:pPr>
        <w:spacing w:after="0"/>
        <w:ind w:left="0"/>
        <w:jc w:val="both"/>
      </w:pPr>
      <w:r>
        <w:rPr>
          <w:rFonts w:ascii="Times New Roman"/>
          <w:b w:val="false"/>
          <w:i w:val="false"/>
          <w:color w:val="000000"/>
          <w:sz w:val="28"/>
        </w:rPr>
        <w:t>Кiм ұсынды/Кем представляется ___________________________________</w:t>
      </w:r>
      <w:r>
        <w:br/>
      </w:r>
      <w:r>
        <w:rPr>
          <w:rFonts w:ascii="Times New Roman"/>
          <w:b w:val="false"/>
          <w:i w:val="false"/>
          <w:color w:val="000000"/>
          <w:sz w:val="28"/>
        </w:rPr>
        <w:t>
                   (атауы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2306"/>
        <w:gridCol w:w="1839"/>
        <w:gridCol w:w="1292"/>
        <w:gridCol w:w="1129"/>
        <w:gridCol w:w="1393"/>
        <w:gridCol w:w="1779"/>
        <w:gridCol w:w="1089"/>
        <w:gridCol w:w="2126"/>
      </w:tblGrid>
      <w:tr>
        <w:trPr>
          <w:trHeight w:val="285"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w:t>
            </w:r>
            <w:r>
              <w:br/>
            </w:r>
            <w:r>
              <w:rPr>
                <w:rFonts w:ascii="Times New Roman"/>
                <w:b w:val="false"/>
                <w:i w:val="false"/>
                <w:color w:val="000000"/>
                <w:sz w:val="20"/>
              </w:rPr>
              <w:t>
</w:t>
            </w:r>
            <w:r>
              <w:rPr>
                <w:rFonts w:ascii="Times New Roman"/>
                <w:b w:val="false"/>
                <w:i w:val="false"/>
                <w:color w:val="000000"/>
                <w:sz w:val="20"/>
              </w:rPr>
              <w:t>рядку</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биологиялы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препараттарды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биопрепаратов</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ндiрушi</w:t>
            </w:r>
            <w:r>
              <w:br/>
            </w:r>
            <w:r>
              <w:rPr>
                <w:rFonts w:ascii="Times New Roman"/>
                <w:b w:val="false"/>
                <w:i w:val="false"/>
                <w:color w:val="000000"/>
                <w:sz w:val="20"/>
              </w:rPr>
              <w:t>
</w:t>
            </w:r>
            <w:r>
              <w:rPr>
                <w:rFonts w:ascii="Times New Roman"/>
                <w:b w:val="false"/>
                <w:i w:val="false"/>
                <w:color w:val="000000"/>
                <w:sz w:val="20"/>
              </w:rPr>
              <w:t>мекеменi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аталуы мен</w:t>
            </w:r>
            <w:r>
              <w:br/>
            </w:r>
            <w:r>
              <w:rPr>
                <w:rFonts w:ascii="Times New Roman"/>
                <w:b w:val="false"/>
                <w:i w:val="false"/>
                <w:color w:val="000000"/>
                <w:sz w:val="20"/>
              </w:rPr>
              <w:t>
</w:t>
            </w:r>
            <w:r>
              <w:rPr>
                <w:rFonts w:ascii="Times New Roman"/>
                <w:b w:val="false"/>
                <w:i w:val="false"/>
                <w:color w:val="000000"/>
                <w:sz w:val="20"/>
              </w:rPr>
              <w:t>орналас</w:t>
            </w:r>
            <w:r>
              <w:rPr>
                <w:rFonts w:ascii="Times New Roman"/>
                <w:b w:val="false"/>
                <w:i w:val="false"/>
                <w:color w:val="000000"/>
                <w:sz w:val="20"/>
              </w:rPr>
              <w:t>қ</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жерi/Наи-</w:t>
            </w:r>
            <w:r>
              <w:br/>
            </w:r>
            <w:r>
              <w:rPr>
                <w:rFonts w:ascii="Times New Roman"/>
                <w:b w:val="false"/>
                <w:i w:val="false"/>
                <w:color w:val="000000"/>
                <w:sz w:val="20"/>
              </w:rPr>
              <w:t>
</w:t>
            </w:r>
            <w:r>
              <w:rPr>
                <w:rFonts w:ascii="Times New Roman"/>
                <w:b w:val="false"/>
                <w:i w:val="false"/>
                <w:color w:val="000000"/>
                <w:sz w:val="20"/>
              </w:rPr>
              <w:t>менование</w:t>
            </w:r>
            <w:r>
              <w:br/>
            </w:r>
            <w:r>
              <w:rPr>
                <w:rFonts w:ascii="Times New Roman"/>
                <w:b w:val="false"/>
                <w:i w:val="false"/>
                <w:color w:val="000000"/>
                <w:sz w:val="20"/>
              </w:rPr>
              <w:t>
</w:t>
            </w:r>
            <w:r>
              <w:rPr>
                <w:rFonts w:ascii="Times New Roman"/>
                <w:b w:val="false"/>
                <w:i w:val="false"/>
                <w:color w:val="000000"/>
                <w:sz w:val="20"/>
              </w:rPr>
              <w:t>и местона-</w:t>
            </w:r>
            <w:r>
              <w:br/>
            </w:r>
            <w:r>
              <w:rPr>
                <w:rFonts w:ascii="Times New Roman"/>
                <w:b w:val="false"/>
                <w:i w:val="false"/>
                <w:color w:val="000000"/>
                <w:sz w:val="20"/>
              </w:rPr>
              <w:t>
</w:t>
            </w:r>
            <w:r>
              <w:rPr>
                <w:rFonts w:ascii="Times New Roman"/>
                <w:b w:val="false"/>
                <w:i w:val="false"/>
                <w:color w:val="000000"/>
                <w:sz w:val="20"/>
              </w:rPr>
              <w:t>хождения</w:t>
            </w:r>
            <w:r>
              <w:br/>
            </w:r>
            <w:r>
              <w:rPr>
                <w:rFonts w:ascii="Times New Roman"/>
                <w:b w:val="false"/>
                <w:i w:val="false"/>
                <w:color w:val="000000"/>
                <w:sz w:val="20"/>
              </w:rPr>
              <w:t>
</w:t>
            </w:r>
            <w:r>
              <w:rPr>
                <w:rFonts w:ascii="Times New Roman"/>
                <w:b w:val="false"/>
                <w:i w:val="false"/>
                <w:color w:val="000000"/>
                <w:sz w:val="20"/>
              </w:rPr>
              <w:t>предприя-</w:t>
            </w:r>
            <w:r>
              <w:br/>
            </w:r>
            <w:r>
              <w:rPr>
                <w:rFonts w:ascii="Times New Roman"/>
                <w:b w:val="false"/>
                <w:i w:val="false"/>
                <w:color w:val="000000"/>
                <w:sz w:val="20"/>
              </w:rPr>
              <w:t>
</w:t>
            </w:r>
            <w:r>
              <w:rPr>
                <w:rFonts w:ascii="Times New Roman"/>
                <w:b w:val="false"/>
                <w:i w:val="false"/>
                <w:color w:val="000000"/>
                <w:sz w:val="20"/>
              </w:rPr>
              <w:t>тия изго-</w:t>
            </w:r>
            <w:r>
              <w:br/>
            </w:r>
            <w:r>
              <w:rPr>
                <w:rFonts w:ascii="Times New Roman"/>
                <w:b w:val="false"/>
                <w:i w:val="false"/>
                <w:color w:val="000000"/>
                <w:sz w:val="20"/>
              </w:rPr>
              <w:t>
</w:t>
            </w:r>
            <w:r>
              <w:rPr>
                <w:rFonts w:ascii="Times New Roman"/>
                <w:b w:val="false"/>
                <w:i w:val="false"/>
                <w:color w:val="000000"/>
                <w:sz w:val="20"/>
              </w:rPr>
              <w:t>товителя</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партий</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Апробациялау/</w:t>
            </w:r>
            <w:r>
              <w:br/>
            </w:r>
            <w:r>
              <w:rPr>
                <w:rFonts w:ascii="Times New Roman"/>
                <w:b w:val="false"/>
                <w:i w:val="false"/>
                <w:color w:val="000000"/>
                <w:sz w:val="20"/>
              </w:rPr>
              <w:t>
</w:t>
            </w:r>
            <w:r>
              <w:rPr>
                <w:rFonts w:ascii="Times New Roman"/>
                <w:b w:val="false"/>
                <w:i w:val="false"/>
                <w:color w:val="000000"/>
                <w:sz w:val="20"/>
              </w:rPr>
              <w:t>Апробация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сына</w:t>
            </w:r>
            <w:r>
              <w:rPr>
                <w:rFonts w:ascii="Times New Roman"/>
                <w:b w:val="false"/>
                <w:i w:val="false"/>
                <w:color w:val="000000"/>
                <w:sz w:val="20"/>
              </w:rPr>
              <w:t>қ</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Регистрационное</w:t>
            </w:r>
            <w:r>
              <w:br/>
            </w:r>
            <w:r>
              <w:rPr>
                <w:rFonts w:ascii="Times New Roman"/>
                <w:b w:val="false"/>
                <w:i w:val="false"/>
                <w:color w:val="000000"/>
                <w:sz w:val="20"/>
              </w:rPr>
              <w:t>
</w:t>
            </w:r>
            <w:r>
              <w:rPr>
                <w:rFonts w:ascii="Times New Roman"/>
                <w:b w:val="false"/>
                <w:i w:val="false"/>
                <w:color w:val="000000"/>
                <w:sz w:val="20"/>
              </w:rPr>
              <w:t>испытание</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тижесi</w:t>
            </w:r>
            <w:r>
              <w:br/>
            </w:r>
            <w:r>
              <w:rPr>
                <w:rFonts w:ascii="Times New Roman"/>
                <w:b w:val="false"/>
                <w:i w:val="false"/>
                <w:color w:val="000000"/>
                <w:sz w:val="20"/>
              </w:rPr>
              <w:t>
</w:t>
            </w:r>
            <w:r>
              <w:rPr>
                <w:rFonts w:ascii="Times New Roman"/>
                <w:b w:val="false"/>
                <w:i w:val="false"/>
                <w:color w:val="000000"/>
                <w:sz w:val="20"/>
              </w:rPr>
              <w:t>(зертхананы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орытындысы)/</w:t>
            </w:r>
            <w:r>
              <w:br/>
            </w:r>
            <w:r>
              <w:rPr>
                <w:rFonts w:ascii="Times New Roman"/>
                <w:b w:val="false"/>
                <w:i w:val="false"/>
                <w:color w:val="000000"/>
                <w:sz w:val="20"/>
              </w:rPr>
              <w:t>
</w:t>
            </w:r>
            <w:r>
              <w:rPr>
                <w:rFonts w:ascii="Times New Roman"/>
                <w:b w:val="false"/>
                <w:i w:val="false"/>
                <w:color w:val="000000"/>
                <w:sz w:val="20"/>
              </w:rPr>
              <w:t>Итоговый</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лабораторий)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ткi-</w:t>
            </w:r>
            <w:r>
              <w:br/>
            </w:r>
            <w:r>
              <w:rPr>
                <w:rFonts w:ascii="Times New Roman"/>
                <w:b w:val="false"/>
                <w:i w:val="false"/>
                <w:color w:val="000000"/>
                <w:sz w:val="20"/>
              </w:rPr>
              <w:t>
</w:t>
            </w:r>
            <w:r>
              <w:rPr>
                <w:rFonts w:ascii="Times New Roman"/>
                <w:b w:val="false"/>
                <w:i w:val="false"/>
                <w:color w:val="000000"/>
                <w:sz w:val="20"/>
              </w:rPr>
              <w:t>зiлген</w:t>
            </w:r>
            <w:r>
              <w:br/>
            </w:r>
            <w:r>
              <w:rPr>
                <w:rFonts w:ascii="Times New Roman"/>
                <w:b w:val="false"/>
                <w:i w:val="false"/>
                <w:color w:val="000000"/>
                <w:sz w:val="20"/>
              </w:rPr>
              <w:t>
</w:t>
            </w:r>
            <w:r>
              <w:rPr>
                <w:rFonts w:ascii="Times New Roman"/>
                <w:b w:val="false"/>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жесi/</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ткiзiлген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 /дата</w:t>
            </w:r>
            <w:r>
              <w:br/>
            </w:r>
            <w:r>
              <w:rPr>
                <w:rFonts w:ascii="Times New Roman"/>
                <w:b w:val="false"/>
                <w:i w:val="false"/>
                <w:color w:val="000000"/>
                <w:sz w:val="20"/>
              </w:rPr>
              <w:t>
</w:t>
            </w:r>
            <w:r>
              <w:rPr>
                <w:rFonts w:ascii="Times New Roman"/>
                <w:b w:val="false"/>
                <w:i w:val="false"/>
                <w:color w:val="000000"/>
                <w:sz w:val="20"/>
              </w:rPr>
              <w:t>проведения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жесi/ резуль-</w:t>
            </w:r>
            <w:r>
              <w:br/>
            </w:r>
            <w:r>
              <w:rPr>
                <w:rFonts w:ascii="Times New Roman"/>
                <w:b w:val="false"/>
                <w:i w:val="false"/>
                <w:color w:val="000000"/>
                <w:sz w:val="20"/>
              </w:rPr>
              <w:t>
</w:t>
            </w:r>
            <w:r>
              <w:rPr>
                <w:rFonts w:ascii="Times New Roman"/>
                <w:b w:val="false"/>
                <w:i w:val="false"/>
                <w:color w:val="000000"/>
                <w:sz w:val="20"/>
              </w:rPr>
              <w:t>тат</w:t>
            </w:r>
          </w:p>
        </w:tc>
        <w:tc>
          <w:tcPr>
            <w:tcW w:w="0" w:type="auto"/>
            <w:vMerge/>
            <w:tcBorders>
              <w:top w:val="nil"/>
              <w:left w:val="single" w:color="cfcfcf" w:sz="5"/>
              <w:bottom w:val="single" w:color="cfcfcf" w:sz="5"/>
              <w:right w:val="single" w:color="cfcfcf" w:sz="5"/>
            </w:tcBorders>
          </w:tcPr>
          <w:p/>
        </w:tc>
      </w:tr>
      <w:tr>
        <w:trPr>
          <w:trHeight w:val="28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132"/>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Зертханалық жағдайда апробациясын және тiркеу сынақтарын жүзеге асыру үшiн келiп түскен биопрепараттардың барлық түрлерi 2-бағанда тiзбеленедi./В графе 2 перечисляются все виды поступивших биопрепаратов для осуществления их апробации и регистрационного испытания в лабораторных условиях.</w:t>
      </w:r>
      <w:r>
        <w:br/>
      </w:r>
      <w:r>
        <w:rPr>
          <w:rFonts w:ascii="Times New Roman"/>
          <w:b w:val="false"/>
          <w:i w:val="false"/>
          <w:color w:val="000000"/>
          <w:sz w:val="28"/>
        </w:rPr>
        <w:t>
</w:t>
      </w:r>
      <w:r>
        <w:rPr>
          <w:rFonts w:ascii="Times New Roman"/>
          <w:b w:val="false"/>
          <w:i w:val="false"/>
          <w:color w:val="000000"/>
          <w:sz w:val="28"/>
        </w:rPr>
        <w:t>
      2. 4-бағанда биопрепараттардың осы түрлерiнiң зертханаға келiп түскен партияларының мөлшерiн көрсету қажет./В графе 4 следует указать количество партий поступивших в лабораторию биопрепаратов данного вида.</w:t>
      </w:r>
      <w:r>
        <w:br/>
      </w:r>
      <w:r>
        <w:rPr>
          <w:rFonts w:ascii="Times New Roman"/>
          <w:b w:val="false"/>
          <w:i w:val="false"/>
          <w:color w:val="000000"/>
          <w:sz w:val="28"/>
        </w:rPr>
        <w:t>
</w:t>
      </w:r>
      <w:r>
        <w:rPr>
          <w:rFonts w:ascii="Times New Roman"/>
          <w:b w:val="false"/>
          <w:i w:val="false"/>
          <w:color w:val="000000"/>
          <w:sz w:val="28"/>
        </w:rPr>
        <w:t>
      3. 9-бағанда зерттеулердiң қорытынды нәтижелерi көрсетiледi, яғни зертхананың қолдану бойынша қорытындысы./В графе 9 отражаются итоговые результаты исследования, то есть заключение лаборатории по применению/неприменению данного вида биопрепарата в ветеринарной практике.</w:t>
      </w:r>
      <w:r>
        <w:br/>
      </w:r>
      <w:r>
        <w:rPr>
          <w:rFonts w:ascii="Times New Roman"/>
          <w:b w:val="false"/>
          <w:i w:val="false"/>
          <w:color w:val="000000"/>
          <w:sz w:val="28"/>
        </w:rPr>
        <w:t>
</w:t>
      </w:r>
      <w:r>
        <w:rPr>
          <w:rFonts w:ascii="Times New Roman"/>
          <w:b w:val="false"/>
          <w:i w:val="false"/>
          <w:color w:val="000000"/>
          <w:sz w:val="28"/>
        </w:rPr>
        <w:t>
      4. Есепке түсiндiрме жазбада жалпы осы мәселе бойынша және биопрепараттардың жеке түрлерi бойынша зертхананың барлық ескертулерi мен ұсыныстары көрсетiледi./В пояснительной записке к отчету указываются все замечания и предложения лаборатории по данному вопросу в целом и по отдельным видам биопрепаратов.</w:t>
      </w:r>
    </w:p>
    <w:bookmarkEnd w:id="132"/>
    <w:p>
      <w:pPr>
        <w:spacing w:after="0"/>
        <w:ind w:left="0"/>
        <w:jc w:val="both"/>
      </w:pPr>
      <w:r>
        <w:rPr>
          <w:rFonts w:ascii="Times New Roman"/>
          <w:b w:val="false"/>
          <w:i w:val="false"/>
          <w:color w:val="000000"/>
          <w:sz w:val="28"/>
        </w:rPr>
        <w:t>М.О/М.П. Мекеменiң басшысы      ___________   ____________________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Орындаушы                 ___________   ____________________</w:t>
      </w:r>
      <w:r>
        <w:br/>
      </w:r>
      <w:r>
        <w:rPr>
          <w:rFonts w:ascii="Times New Roman"/>
          <w:b w:val="false"/>
          <w:i w:val="false"/>
          <w:color w:val="000000"/>
          <w:sz w:val="28"/>
        </w:rPr>
        <w:t>
      Исполнитель              (қолы/подпись) (тегі, аты, әкесінің</w:t>
      </w:r>
      <w:r>
        <w:br/>
      </w:r>
      <w:r>
        <w:rPr>
          <w:rFonts w:ascii="Times New Roman"/>
          <w:b w:val="false"/>
          <w:i w:val="false"/>
          <w:color w:val="000000"/>
          <w:sz w:val="28"/>
        </w:rPr>
        <w:t>
      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Телефоны/Телефон _______ "___" ________ 20 __ жыл/год.</w:t>
      </w:r>
    </w:p>
    <w:p>
      <w:pPr>
        <w:spacing w:after="0"/>
        <w:ind w:left="0"/>
        <w:jc w:val="both"/>
      </w:pPr>
      <w:r>
        <w:rPr>
          <w:rFonts w:ascii="Times New Roman"/>
          <w:b w:val="false"/>
          <w:i w:val="false"/>
          <w:color w:val="000000"/>
          <w:sz w:val="28"/>
        </w:rPr>
        <w:t>11) референттiк зертхананың қызмет атқару туралы есеп/</w:t>
      </w:r>
      <w:r>
        <w:br/>
      </w:r>
      <w:r>
        <w:rPr>
          <w:rFonts w:ascii="Times New Roman"/>
          <w:b w:val="false"/>
          <w:i w:val="false"/>
          <w:color w:val="000000"/>
          <w:sz w:val="28"/>
        </w:rPr>
        <w:t>
      11) отчет о деятельности референтной лаборатории</w:t>
      </w:r>
      <w:r>
        <w:br/>
      </w:r>
      <w:r>
        <w:rPr>
          <w:rFonts w:ascii="Times New Roman"/>
          <w:b w:val="false"/>
          <w:i w:val="false"/>
          <w:color w:val="000000"/>
          <w:sz w:val="28"/>
        </w:rPr>
        <w:t>
      (№ 11-вет нысан /Форма № 11-вет)</w:t>
      </w:r>
      <w:r>
        <w:br/>
      </w:r>
      <w:r>
        <w:rPr>
          <w:rFonts w:ascii="Times New Roman"/>
          <w:b w:val="false"/>
          <w:i w:val="false"/>
          <w:color w:val="000000"/>
          <w:sz w:val="28"/>
        </w:rPr>
        <w:t>
      20___ жылдың _____________ тоқсаны</w:t>
      </w:r>
      <w:r>
        <w:br/>
      </w:r>
      <w:r>
        <w:rPr>
          <w:rFonts w:ascii="Times New Roman"/>
          <w:b w:val="false"/>
          <w:i w:val="false"/>
          <w:color w:val="000000"/>
          <w:sz w:val="28"/>
        </w:rPr>
        <w:t>
      за _____________ квартал 20___ года</w:t>
      </w:r>
    </w:p>
    <w:p>
      <w:pPr>
        <w:spacing w:after="0"/>
        <w:ind w:left="0"/>
        <w:jc w:val="both"/>
      </w:pPr>
      <w:r>
        <w:rPr>
          <w:rFonts w:ascii="Times New Roman"/>
          <w:b w:val="false"/>
          <w:i w:val="false"/>
          <w:color w:val="000000"/>
          <w:sz w:val="28"/>
        </w:rPr>
        <w:t>Кiм ұсынды/Кем представляется __________________________________</w:t>
      </w:r>
      <w:r>
        <w:br/>
      </w:r>
      <w:r>
        <w:rPr>
          <w:rFonts w:ascii="Times New Roman"/>
          <w:b w:val="false"/>
          <w:i w:val="false"/>
          <w:color w:val="000000"/>
          <w:sz w:val="28"/>
        </w:rPr>
        <w:t>
               (атауы және мекен-жайы/наименование и адрес)</w:t>
      </w:r>
    </w:p>
    <w:bookmarkStart w:name="z301" w:id="133"/>
    <w:p>
      <w:pPr>
        <w:spacing w:after="0"/>
        <w:ind w:left="0"/>
        <w:jc w:val="both"/>
      </w:pPr>
      <w:r>
        <w:rPr>
          <w:rFonts w:ascii="Times New Roman"/>
          <w:b w:val="false"/>
          <w:i w:val="false"/>
          <w:color w:val="000000"/>
          <w:sz w:val="28"/>
        </w:rPr>
        <w:t>
             </w:t>
      </w:r>
      <w:r>
        <w:rPr>
          <w:rFonts w:ascii="Times New Roman"/>
          <w:b/>
          <w:i w:val="false"/>
          <w:color w:val="000000"/>
          <w:sz w:val="28"/>
        </w:rPr>
        <w:t>1. Микробиология және вирусология зертханасы/</w:t>
      </w:r>
      <w:r>
        <w:br/>
      </w:r>
      <w:r>
        <w:rPr>
          <w:rFonts w:ascii="Times New Roman"/>
          <w:b w:val="false"/>
          <w:i w:val="false"/>
          <w:color w:val="000000"/>
          <w:sz w:val="28"/>
        </w:rPr>
        <w:t>
                 </w:t>
      </w:r>
      <w:r>
        <w:rPr>
          <w:rFonts w:ascii="Times New Roman"/>
          <w:b/>
          <w:i w:val="false"/>
          <w:color w:val="000000"/>
          <w:sz w:val="28"/>
        </w:rPr>
        <w:t>1. Лаборатория микробиологии и вирусологии</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2238"/>
        <w:gridCol w:w="2377"/>
        <w:gridCol w:w="1881"/>
        <w:gridCol w:w="1504"/>
        <w:gridCol w:w="1763"/>
        <w:gridCol w:w="2139"/>
      </w:tblGrid>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аудан, село</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района, села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ң</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биоматериала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 жасы/</w:t>
            </w:r>
            <w:r>
              <w:br/>
            </w:r>
            <w:r>
              <w:rPr>
                <w:rFonts w:ascii="Times New Roman"/>
                <w:b w:val="false"/>
                <w:i w:val="false"/>
                <w:color w:val="000000"/>
                <w:sz w:val="20"/>
              </w:rPr>
              <w:t>
</w:t>
            </w:r>
            <w:r>
              <w:rPr>
                <w:rFonts w:ascii="Times New Roman"/>
                <w:b w:val="false"/>
                <w:i w:val="false"/>
                <w:color w:val="000000"/>
                <w:sz w:val="20"/>
              </w:rPr>
              <w:t>Вид животного,</w:t>
            </w:r>
            <w:r>
              <w:br/>
            </w:r>
            <w:r>
              <w:rPr>
                <w:rFonts w:ascii="Times New Roman"/>
                <w:b w:val="false"/>
                <w:i w:val="false"/>
                <w:color w:val="000000"/>
                <w:sz w:val="20"/>
              </w:rPr>
              <w:t>
</w:t>
            </w:r>
            <w:r>
              <w:rPr>
                <w:rFonts w:ascii="Times New Roman"/>
                <w:b w:val="false"/>
                <w:i w:val="false"/>
                <w:color w:val="000000"/>
                <w:sz w:val="20"/>
              </w:rPr>
              <w:t>возраст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ө</w:t>
            </w:r>
            <w:r>
              <w:rPr>
                <w:rFonts w:ascii="Times New Roman"/>
                <w:b w:val="false"/>
                <w:i w:val="false"/>
                <w:color w:val="000000"/>
                <w:sz w:val="20"/>
              </w:rPr>
              <w:t>лшерi/</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материала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w:t>
            </w:r>
            <w:r>
              <w:br/>
            </w:r>
            <w:r>
              <w:rPr>
                <w:rFonts w:ascii="Times New Roman"/>
                <w:b w:val="false"/>
                <w:i w:val="false"/>
                <w:color w:val="000000"/>
                <w:sz w:val="20"/>
              </w:rPr>
              <w:t>
</w:t>
            </w:r>
            <w:r>
              <w:rPr>
                <w:rFonts w:ascii="Times New Roman"/>
                <w:b w:val="false"/>
                <w:i w:val="false"/>
                <w:color w:val="000000"/>
                <w:sz w:val="20"/>
              </w:rPr>
              <w:t>растау/</w:t>
            </w:r>
            <w:r>
              <w:br/>
            </w:r>
            <w:r>
              <w:rPr>
                <w:rFonts w:ascii="Times New Roman"/>
                <w:b w:val="false"/>
                <w:i w:val="false"/>
                <w:color w:val="000000"/>
                <w:sz w:val="20"/>
              </w:rPr>
              <w:t>
</w:t>
            </w:r>
            <w:r>
              <w:rPr>
                <w:rFonts w:ascii="Times New Roman"/>
                <w:b w:val="false"/>
                <w:i w:val="false"/>
                <w:color w:val="000000"/>
                <w:sz w:val="20"/>
              </w:rPr>
              <w:t>Подтверж-</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диагноза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дiстерi/</w:t>
            </w:r>
            <w:r>
              <w:br/>
            </w:r>
            <w:r>
              <w:rPr>
                <w:rFonts w:ascii="Times New Roman"/>
                <w:b w:val="false"/>
                <w:i w:val="false"/>
                <w:color w:val="000000"/>
                <w:sz w:val="20"/>
              </w:rPr>
              <w:t>
</w:t>
            </w:r>
            <w:r>
              <w:rPr>
                <w:rFonts w:ascii="Times New Roman"/>
                <w:b w:val="false"/>
                <w:i w:val="false"/>
                <w:color w:val="000000"/>
                <w:sz w:val="20"/>
              </w:rPr>
              <w:t>Методы ис-</w:t>
            </w:r>
            <w:r>
              <w:br/>
            </w:r>
            <w:r>
              <w:rPr>
                <w:rFonts w:ascii="Times New Roman"/>
                <w:b w:val="false"/>
                <w:i w:val="false"/>
                <w:color w:val="000000"/>
                <w:sz w:val="20"/>
              </w:rPr>
              <w:t>
</w:t>
            </w:r>
            <w:r>
              <w:rPr>
                <w:rFonts w:ascii="Times New Roman"/>
                <w:b w:val="false"/>
                <w:i w:val="false"/>
                <w:color w:val="000000"/>
                <w:sz w:val="20"/>
              </w:rPr>
              <w:t>следований</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тижелерi/</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исследований</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302" w:id="134"/>
    <w:p>
      <w:pPr>
        <w:spacing w:after="0"/>
        <w:ind w:left="0"/>
        <w:jc w:val="both"/>
      </w:pPr>
      <w:r>
        <w:rPr>
          <w:rFonts w:ascii="Times New Roman"/>
          <w:b w:val="false"/>
          <w:i w:val="false"/>
          <w:color w:val="000000"/>
          <w:sz w:val="28"/>
        </w:rPr>
        <w:t>
      </w:t>
      </w:r>
      <w:r>
        <w:rPr>
          <w:rFonts w:ascii="Times New Roman"/>
          <w:b/>
          <w:i w:val="false"/>
          <w:color w:val="000000"/>
          <w:sz w:val="28"/>
        </w:rPr>
        <w:t>2. Токсикология, биохимия және радиология зертханалары/</w:t>
      </w:r>
      <w:r>
        <w:br/>
      </w:r>
      <w:r>
        <w:rPr>
          <w:rFonts w:ascii="Times New Roman"/>
          <w:b w:val="false"/>
          <w:i w:val="false"/>
          <w:color w:val="000000"/>
          <w:sz w:val="28"/>
        </w:rPr>
        <w:t>
        </w:t>
      </w:r>
      <w:r>
        <w:rPr>
          <w:rFonts w:ascii="Times New Roman"/>
          <w:b/>
          <w:i w:val="false"/>
          <w:color w:val="000000"/>
          <w:sz w:val="28"/>
        </w:rPr>
        <w:t xml:space="preserve"> 2. Лаборатория токсикологии, биохимии и радиологии</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2228"/>
        <w:gridCol w:w="2229"/>
        <w:gridCol w:w="2229"/>
        <w:gridCol w:w="2055"/>
        <w:gridCol w:w="2112"/>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аудан, село</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района, села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биоматериала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ө</w:t>
            </w:r>
            <w:r>
              <w:rPr>
                <w:rFonts w:ascii="Times New Roman"/>
                <w:b w:val="false"/>
                <w:i w:val="false"/>
                <w:color w:val="000000"/>
                <w:sz w:val="20"/>
              </w:rPr>
              <w:t>лшерi/</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материала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қ</w:t>
            </w:r>
            <w:r>
              <w:rPr>
                <w:rFonts w:ascii="Times New Roman"/>
                <w:b w:val="false"/>
                <w:i w:val="false"/>
                <w:color w:val="000000"/>
                <w:sz w:val="20"/>
              </w:rPr>
              <w:t>саты/Цель</w:t>
            </w:r>
            <w:r>
              <w:br/>
            </w:r>
            <w:r>
              <w:rPr>
                <w:rFonts w:ascii="Times New Roman"/>
                <w:b w:val="false"/>
                <w:i w:val="false"/>
                <w:color w:val="000000"/>
                <w:sz w:val="20"/>
              </w:rPr>
              <w:t>
</w:t>
            </w:r>
            <w:r>
              <w:rPr>
                <w:rFonts w:ascii="Times New Roman"/>
                <w:b w:val="false"/>
                <w:i w:val="false"/>
                <w:color w:val="000000"/>
                <w:sz w:val="20"/>
              </w:rPr>
              <w:t>исследования</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дiстерi/</w:t>
            </w:r>
            <w:r>
              <w:br/>
            </w:r>
            <w:r>
              <w:rPr>
                <w:rFonts w:ascii="Times New Roman"/>
                <w:b w:val="false"/>
                <w:i w:val="false"/>
                <w:color w:val="000000"/>
                <w:sz w:val="20"/>
              </w:rPr>
              <w:t>
</w:t>
            </w:r>
            <w:r>
              <w:rPr>
                <w:rFonts w:ascii="Times New Roman"/>
                <w:b w:val="false"/>
                <w:i w:val="false"/>
                <w:color w:val="000000"/>
                <w:sz w:val="20"/>
              </w:rPr>
              <w:t>Методы</w:t>
            </w:r>
            <w:r>
              <w:br/>
            </w:r>
            <w:r>
              <w:rPr>
                <w:rFonts w:ascii="Times New Roman"/>
                <w:b w:val="false"/>
                <w:i w:val="false"/>
                <w:color w:val="000000"/>
                <w:sz w:val="20"/>
              </w:rPr>
              <w:t>
</w:t>
            </w:r>
            <w:r>
              <w:rPr>
                <w:rFonts w:ascii="Times New Roman"/>
                <w:b w:val="false"/>
                <w:i w:val="false"/>
                <w:color w:val="000000"/>
                <w:sz w:val="20"/>
              </w:rPr>
              <w:t>исследований</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тижелерi/</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исследований</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03" w:id="135"/>
    <w:p>
      <w:pPr>
        <w:spacing w:after="0"/>
        <w:ind w:left="0"/>
        <w:jc w:val="both"/>
      </w:pPr>
      <w:r>
        <w:rPr>
          <w:rFonts w:ascii="Times New Roman"/>
          <w:b w:val="false"/>
          <w:i w:val="false"/>
          <w:color w:val="000000"/>
          <w:sz w:val="28"/>
        </w:rPr>
        <w:t>
      </w:t>
      </w:r>
      <w:r>
        <w:rPr>
          <w:rFonts w:ascii="Times New Roman"/>
          <w:b/>
          <w:i w:val="false"/>
          <w:color w:val="000000"/>
          <w:sz w:val="28"/>
        </w:rPr>
        <w:t>3. Микроорганизмдердiң депондалған штаммдарының ұлттық</w:t>
      </w:r>
      <w:r>
        <w:br/>
      </w:r>
      <w:r>
        <w:rPr>
          <w:rFonts w:ascii="Times New Roman"/>
          <w:b w:val="false"/>
          <w:i w:val="false"/>
          <w:color w:val="000000"/>
          <w:sz w:val="28"/>
        </w:rPr>
        <w:t>
        </w:t>
      </w:r>
      <w:r>
        <w:rPr>
          <w:rFonts w:ascii="Times New Roman"/>
          <w:b/>
          <w:i w:val="false"/>
          <w:color w:val="000000"/>
          <w:sz w:val="28"/>
        </w:rPr>
        <w:t>топтамасының зертханасы/3. Лаборатория Национальной</w:t>
      </w:r>
      <w:r>
        <w:br/>
      </w:r>
      <w:r>
        <w:rPr>
          <w:rFonts w:ascii="Times New Roman"/>
          <w:b w:val="false"/>
          <w:i w:val="false"/>
          <w:color w:val="000000"/>
          <w:sz w:val="28"/>
        </w:rPr>
        <w:t>
         </w:t>
      </w:r>
      <w:r>
        <w:rPr>
          <w:rFonts w:ascii="Times New Roman"/>
          <w:b/>
          <w:i w:val="false"/>
          <w:color w:val="000000"/>
          <w:sz w:val="28"/>
        </w:rPr>
        <w:t>коллекции депонированных штаммов микроорганизмов</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813"/>
        <w:gridCol w:w="5013"/>
        <w:gridCol w:w="347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Депозитор/Депозитор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 штаммдарыны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атаулары/Наименование штаммов</w:t>
            </w:r>
            <w:r>
              <w:br/>
            </w:r>
            <w:r>
              <w:rPr>
                <w:rFonts w:ascii="Times New Roman"/>
                <w:b w:val="false"/>
                <w:i w:val="false"/>
                <w:color w:val="000000"/>
                <w:sz w:val="20"/>
              </w:rPr>
              <w:t>
</w:t>
            </w:r>
            <w:r>
              <w:rPr>
                <w:rFonts w:ascii="Times New Roman"/>
                <w:b w:val="false"/>
                <w:i w:val="false"/>
                <w:color w:val="000000"/>
                <w:sz w:val="20"/>
              </w:rPr>
              <w:t>микроорганизмов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тижелерi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жа</w:t>
            </w:r>
            <w:r>
              <w:rPr>
                <w:rFonts w:ascii="Times New Roman"/>
                <w:b w:val="false"/>
                <w:i w:val="false"/>
                <w:color w:val="000000"/>
                <w:sz w:val="20"/>
              </w:rPr>
              <w:t>ң</w:t>
            </w:r>
            <w:r>
              <w:rPr>
                <w:rFonts w:ascii="Times New Roman"/>
                <w:b w:val="false"/>
                <w:i w:val="false"/>
                <w:color w:val="000000"/>
                <w:sz w:val="20"/>
              </w:rPr>
              <w:t>арту</w:t>
            </w:r>
            <w:r>
              <w:br/>
            </w:r>
            <w:r>
              <w:rPr>
                <w:rFonts w:ascii="Times New Roman"/>
                <w:b w:val="false"/>
                <w:i w:val="false"/>
                <w:color w:val="000000"/>
                <w:sz w:val="20"/>
              </w:rPr>
              <w:t>
</w:t>
            </w:r>
            <w:r>
              <w:rPr>
                <w:rFonts w:ascii="Times New Roman"/>
                <w:b w:val="false"/>
                <w:i w:val="false"/>
                <w:color w:val="000000"/>
                <w:sz w:val="20"/>
              </w:rPr>
              <w:t>сатысы/Результаты и</w:t>
            </w:r>
            <w:r>
              <w:br/>
            </w:r>
            <w:r>
              <w:rPr>
                <w:rFonts w:ascii="Times New Roman"/>
                <w:b w:val="false"/>
                <w:i w:val="false"/>
                <w:color w:val="000000"/>
                <w:sz w:val="20"/>
              </w:rPr>
              <w:t>
</w:t>
            </w:r>
            <w:r>
              <w:rPr>
                <w:rFonts w:ascii="Times New Roman"/>
                <w:b w:val="false"/>
                <w:i w:val="false"/>
                <w:color w:val="000000"/>
                <w:sz w:val="20"/>
              </w:rPr>
              <w:t>этап освежения</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04" w:id="136"/>
    <w:p>
      <w:pPr>
        <w:spacing w:after="0"/>
        <w:ind w:left="0"/>
        <w:jc w:val="both"/>
      </w:pPr>
      <w:r>
        <w:rPr>
          <w:rFonts w:ascii="Times New Roman"/>
          <w:b w:val="false"/>
          <w:i w:val="false"/>
          <w:color w:val="000000"/>
          <w:sz w:val="28"/>
        </w:rPr>
        <w:t>
       </w:t>
      </w:r>
      <w:r>
        <w:rPr>
          <w:rFonts w:ascii="Times New Roman"/>
          <w:b/>
          <w:i w:val="false"/>
          <w:color w:val="000000"/>
          <w:sz w:val="28"/>
        </w:rPr>
        <w:t>4. Жануарлардан алынатын тамақ өнiмдерi мен шикiзатты</w:t>
      </w:r>
      <w:r>
        <w:br/>
      </w:r>
      <w:r>
        <w:rPr>
          <w:rFonts w:ascii="Times New Roman"/>
          <w:b w:val="false"/>
          <w:i w:val="false"/>
          <w:color w:val="000000"/>
          <w:sz w:val="28"/>
        </w:rPr>
        <w:t>
        </w:t>
      </w:r>
      <w:r>
        <w:rPr>
          <w:rFonts w:ascii="Times New Roman"/>
          <w:b/>
          <w:i w:val="false"/>
          <w:color w:val="000000"/>
          <w:sz w:val="28"/>
        </w:rPr>
        <w:t>сараптау зертханасы/4. Лаборатория экспертизы пищевых</w:t>
      </w:r>
      <w:r>
        <w:br/>
      </w:r>
      <w:r>
        <w:rPr>
          <w:rFonts w:ascii="Times New Roman"/>
          <w:b w:val="false"/>
          <w:i w:val="false"/>
          <w:color w:val="000000"/>
          <w:sz w:val="28"/>
        </w:rPr>
        <w:t>
              </w:t>
      </w:r>
      <w:r>
        <w:rPr>
          <w:rFonts w:ascii="Times New Roman"/>
          <w:b/>
          <w:i w:val="false"/>
          <w:color w:val="000000"/>
          <w:sz w:val="28"/>
        </w:rPr>
        <w:t>продуктов и сырья животного происхождения</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456"/>
        <w:gridCol w:w="1598"/>
        <w:gridCol w:w="1801"/>
        <w:gridCol w:w="1497"/>
        <w:gridCol w:w="1375"/>
        <w:gridCol w:w="1619"/>
        <w:gridCol w:w="1842"/>
        <w:gridCol w:w="1722"/>
      </w:tblGrid>
      <w:tr>
        <w:trPr>
          <w:trHeight w:val="30" w:hRule="atLeast"/>
        </w:trPr>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w:t>
            </w:r>
            <w:r>
              <w:br/>
            </w:r>
            <w:r>
              <w:rPr>
                <w:rFonts w:ascii="Times New Roman"/>
                <w:b w:val="false"/>
                <w:i w:val="false"/>
                <w:color w:val="000000"/>
                <w:sz w:val="20"/>
              </w:rPr>
              <w:t>
</w:t>
            </w:r>
            <w:r>
              <w:rPr>
                <w:rFonts w:ascii="Times New Roman"/>
                <w:b w:val="false"/>
                <w:i w:val="false"/>
                <w:color w:val="000000"/>
                <w:sz w:val="20"/>
              </w:rPr>
              <w:t>рядку</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нiмiнi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пищевого</w:t>
            </w:r>
            <w:r>
              <w:br/>
            </w:r>
            <w:r>
              <w:rPr>
                <w:rFonts w:ascii="Times New Roman"/>
                <w:b w:val="false"/>
                <w:i w:val="false"/>
                <w:color w:val="000000"/>
                <w:sz w:val="20"/>
              </w:rPr>
              <w:t>
</w:t>
            </w:r>
            <w:r>
              <w:rPr>
                <w:rFonts w:ascii="Times New Roman"/>
                <w:b w:val="false"/>
                <w:i w:val="false"/>
                <w:color w:val="000000"/>
                <w:sz w:val="20"/>
              </w:rPr>
              <w:t>продукта</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ргi-</w:t>
            </w:r>
            <w:r>
              <w:br/>
            </w:r>
            <w:r>
              <w:rPr>
                <w:rFonts w:ascii="Times New Roman"/>
                <w:b w:val="false"/>
                <w:i w:val="false"/>
                <w:color w:val="000000"/>
                <w:sz w:val="20"/>
              </w:rPr>
              <w:t>
</w:t>
            </w:r>
            <w:r>
              <w:rPr>
                <w:rFonts w:ascii="Times New Roman"/>
                <w:b w:val="false"/>
                <w:i w:val="false"/>
                <w:color w:val="000000"/>
                <w:sz w:val="20"/>
              </w:rPr>
              <w:t>зiлген</w:t>
            </w:r>
            <w:r>
              <w:br/>
            </w:r>
            <w:r>
              <w:rPr>
                <w:rFonts w:ascii="Times New Roman"/>
                <w:b w:val="false"/>
                <w:i w:val="false"/>
                <w:color w:val="000000"/>
                <w:sz w:val="20"/>
              </w:rPr>
              <w:t>
</w:t>
            </w:r>
            <w:r>
              <w:rPr>
                <w:rFonts w:ascii="Times New Roman"/>
                <w:b w:val="false"/>
                <w:i w:val="false"/>
                <w:color w:val="000000"/>
                <w:sz w:val="20"/>
              </w:rPr>
              <w:t>сарапта-</w:t>
            </w:r>
            <w:r>
              <w:br/>
            </w:r>
            <w:r>
              <w:rPr>
                <w:rFonts w:ascii="Times New Roman"/>
                <w:b w:val="false"/>
                <w:i w:val="false"/>
                <w:color w:val="000000"/>
                <w:sz w:val="20"/>
              </w:rPr>
              <w:t>
</w:t>
            </w:r>
            <w:r>
              <w:rPr>
                <w:rFonts w:ascii="Times New Roman"/>
                <w:b w:val="false"/>
                <w:i w:val="false"/>
                <w:color w:val="000000"/>
                <w:sz w:val="20"/>
              </w:rPr>
              <w:t>маларды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саны/Ко-</w:t>
            </w:r>
            <w:r>
              <w:br/>
            </w:r>
            <w:r>
              <w:rPr>
                <w:rFonts w:ascii="Times New Roman"/>
                <w:b w:val="false"/>
                <w:i w:val="false"/>
                <w:color w:val="000000"/>
                <w:sz w:val="20"/>
              </w:rPr>
              <w:t>
</w:t>
            </w:r>
            <w:r>
              <w:rPr>
                <w:rFonts w:ascii="Times New Roman"/>
                <w:b w:val="false"/>
                <w:i w:val="false"/>
                <w:color w:val="000000"/>
                <w:sz w:val="20"/>
              </w:rPr>
              <w:t>личество</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денных</w:t>
            </w:r>
            <w:r>
              <w:br/>
            </w:r>
            <w:r>
              <w:rPr>
                <w:rFonts w:ascii="Times New Roman"/>
                <w:b w:val="false"/>
                <w:i w:val="false"/>
                <w:color w:val="000000"/>
                <w:sz w:val="20"/>
              </w:rPr>
              <w:t>
</w:t>
            </w:r>
            <w:r>
              <w:rPr>
                <w:rFonts w:ascii="Times New Roman"/>
                <w:b w:val="false"/>
                <w:i w:val="false"/>
                <w:color w:val="000000"/>
                <w:sz w:val="20"/>
              </w:rPr>
              <w:t>экспертиз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iшiнде зерттеулер ж</w:t>
            </w:r>
            <w:r>
              <w:rPr>
                <w:rFonts w:ascii="Times New Roman"/>
                <w:b w:val="false"/>
                <w:i w:val="false"/>
                <w:color w:val="000000"/>
                <w:sz w:val="20"/>
              </w:rPr>
              <w:t>ү</w:t>
            </w:r>
            <w:r>
              <w:rPr>
                <w:rFonts w:ascii="Times New Roman"/>
                <w:b w:val="false"/>
                <w:i w:val="false"/>
                <w:color w:val="000000"/>
                <w:sz w:val="20"/>
              </w:rPr>
              <w:t>ргiзiлдi/</w:t>
            </w:r>
            <w:r>
              <w:br/>
            </w:r>
            <w:r>
              <w:rPr>
                <w:rFonts w:ascii="Times New Roman"/>
                <w:b w:val="false"/>
                <w:i w:val="false"/>
                <w:color w:val="000000"/>
                <w:sz w:val="20"/>
              </w:rPr>
              <w:t>
</w:t>
            </w:r>
            <w:r>
              <w:rPr>
                <w:rFonts w:ascii="Times New Roman"/>
                <w:b w:val="false"/>
                <w:i w:val="false"/>
                <w:color w:val="000000"/>
                <w:sz w:val="20"/>
              </w:rPr>
              <w:t>Из них проведено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w:t>
            </w:r>
            <w:r>
              <w:br/>
            </w:r>
            <w:r>
              <w:rPr>
                <w:rFonts w:ascii="Times New Roman"/>
                <w:b w:val="false"/>
                <w:i w:val="false"/>
                <w:color w:val="000000"/>
                <w:sz w:val="20"/>
              </w:rPr>
              <w:t>
</w:t>
            </w:r>
            <w:r>
              <w:rPr>
                <w:rFonts w:ascii="Times New Roman"/>
                <w:b w:val="false"/>
                <w:i w:val="false"/>
                <w:color w:val="000000"/>
                <w:sz w:val="20"/>
              </w:rPr>
              <w:t>лептикалы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Органолеп-</w:t>
            </w:r>
            <w:r>
              <w:br/>
            </w:r>
            <w:r>
              <w:rPr>
                <w:rFonts w:ascii="Times New Roman"/>
                <w:b w:val="false"/>
                <w:i w:val="false"/>
                <w:color w:val="000000"/>
                <w:sz w:val="20"/>
              </w:rPr>
              <w:t>
</w:t>
            </w:r>
            <w:r>
              <w:rPr>
                <w:rFonts w:ascii="Times New Roman"/>
                <w:b w:val="false"/>
                <w:i w:val="false"/>
                <w:color w:val="000000"/>
                <w:sz w:val="20"/>
              </w:rPr>
              <w:t>тических</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Генді-инженерлі-модифицирленген организмдерді</w:t>
            </w:r>
            <w:r>
              <w:rPr>
                <w:rFonts w:ascii="Times New Roman"/>
                <w:b w:val="false"/>
                <w:i w:val="false"/>
                <w:color w:val="000000"/>
                <w:sz w:val="20"/>
              </w:rPr>
              <w:t>ң</w:t>
            </w:r>
            <w:r>
              <w:rPr>
                <w:rFonts w:ascii="Times New Roman"/>
                <w:b w:val="false"/>
                <w:i w:val="false"/>
                <w:color w:val="000000"/>
                <w:sz w:val="20"/>
              </w:rPr>
              <w:t xml:space="preserve"> болуына/</w:t>
            </w:r>
            <w:r>
              <w:br/>
            </w:r>
            <w:r>
              <w:rPr>
                <w:rFonts w:ascii="Times New Roman"/>
                <w:b w:val="false"/>
                <w:i w:val="false"/>
                <w:color w:val="000000"/>
                <w:sz w:val="20"/>
              </w:rPr>
              <w:t>
</w:t>
            </w:r>
            <w:r>
              <w:rPr>
                <w:rFonts w:ascii="Times New Roman"/>
                <w:b w:val="false"/>
                <w:i w:val="false"/>
                <w:color w:val="000000"/>
                <w:sz w:val="20"/>
              </w:rPr>
              <w:t>На со-</w:t>
            </w:r>
            <w:r>
              <w:br/>
            </w:r>
            <w:r>
              <w:rPr>
                <w:rFonts w:ascii="Times New Roman"/>
                <w:b w:val="false"/>
                <w:i w:val="false"/>
                <w:color w:val="000000"/>
                <w:sz w:val="20"/>
              </w:rPr>
              <w:t>
</w:t>
            </w:r>
            <w:r>
              <w:rPr>
                <w:rFonts w:ascii="Times New Roman"/>
                <w:b w:val="false"/>
                <w:i w:val="false"/>
                <w:color w:val="000000"/>
                <w:sz w:val="20"/>
              </w:rPr>
              <w:t>держание</w:t>
            </w:r>
            <w:r>
              <w:br/>
            </w:r>
            <w:r>
              <w:rPr>
                <w:rFonts w:ascii="Times New Roman"/>
                <w:b w:val="false"/>
                <w:i w:val="false"/>
                <w:color w:val="000000"/>
                <w:sz w:val="20"/>
              </w:rPr>
              <w:t>
</w:t>
            </w:r>
            <w:r>
              <w:rPr>
                <w:rFonts w:ascii="Times New Roman"/>
                <w:b w:val="false"/>
                <w:i w:val="false"/>
                <w:color w:val="000000"/>
                <w:sz w:val="20"/>
              </w:rPr>
              <w:t>генно-инженерно-модифицированных организмов</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w:t>
            </w:r>
            <w:r>
              <w:br/>
            </w:r>
            <w:r>
              <w:rPr>
                <w:rFonts w:ascii="Times New Roman"/>
                <w:b w:val="false"/>
                <w:i w:val="false"/>
                <w:color w:val="000000"/>
                <w:sz w:val="20"/>
              </w:rPr>
              <w:t>
</w:t>
            </w:r>
            <w:r>
              <w:rPr>
                <w:rFonts w:ascii="Times New Roman"/>
                <w:b w:val="false"/>
                <w:i w:val="false"/>
                <w:color w:val="000000"/>
                <w:sz w:val="20"/>
              </w:rPr>
              <w:t>биотик-</w:t>
            </w:r>
            <w:r>
              <w:br/>
            </w:r>
            <w:r>
              <w:rPr>
                <w:rFonts w:ascii="Times New Roman"/>
                <w:b w:val="false"/>
                <w:i w:val="false"/>
                <w:color w:val="000000"/>
                <w:sz w:val="20"/>
              </w:rPr>
              <w:t>
</w:t>
            </w:r>
            <w:r>
              <w:rPr>
                <w:rFonts w:ascii="Times New Roman"/>
                <w:b w:val="false"/>
                <w:i w:val="false"/>
                <w:color w:val="000000"/>
                <w:sz w:val="20"/>
              </w:rPr>
              <w:t>тердi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На со-</w:t>
            </w:r>
            <w:r>
              <w:br/>
            </w:r>
            <w:r>
              <w:rPr>
                <w:rFonts w:ascii="Times New Roman"/>
                <w:b w:val="false"/>
                <w:i w:val="false"/>
                <w:color w:val="000000"/>
                <w:sz w:val="20"/>
              </w:rPr>
              <w:t>
</w:t>
            </w:r>
            <w:r>
              <w:rPr>
                <w:rFonts w:ascii="Times New Roman"/>
                <w:b w:val="false"/>
                <w:i w:val="false"/>
                <w:color w:val="000000"/>
                <w:sz w:val="20"/>
              </w:rPr>
              <w:t>держание</w:t>
            </w:r>
            <w:r>
              <w:br/>
            </w:r>
            <w:r>
              <w:rPr>
                <w:rFonts w:ascii="Times New Roman"/>
                <w:b w:val="false"/>
                <w:i w:val="false"/>
                <w:color w:val="000000"/>
                <w:sz w:val="20"/>
              </w:rPr>
              <w:t>
</w:t>
            </w:r>
            <w:r>
              <w:rPr>
                <w:rFonts w:ascii="Times New Roman"/>
                <w:b w:val="false"/>
                <w:i w:val="false"/>
                <w:color w:val="000000"/>
                <w:sz w:val="20"/>
              </w:rPr>
              <w:t>антибио-</w:t>
            </w:r>
            <w:r>
              <w:br/>
            </w:r>
            <w:r>
              <w:rPr>
                <w:rFonts w:ascii="Times New Roman"/>
                <w:b w:val="false"/>
                <w:i w:val="false"/>
                <w:color w:val="000000"/>
                <w:sz w:val="20"/>
              </w:rPr>
              <w:t>
</w:t>
            </w:r>
            <w:r>
              <w:rPr>
                <w:rFonts w:ascii="Times New Roman"/>
                <w:b w:val="false"/>
                <w:i w:val="false"/>
                <w:color w:val="000000"/>
                <w:sz w:val="20"/>
              </w:rPr>
              <w:t>тиков</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w:t>
            </w:r>
            <w:r>
              <w:br/>
            </w:r>
            <w:r>
              <w:rPr>
                <w:rFonts w:ascii="Times New Roman"/>
                <w:b w:val="false"/>
                <w:i w:val="false"/>
                <w:color w:val="000000"/>
                <w:sz w:val="20"/>
              </w:rPr>
              <w:t>
</w:t>
            </w:r>
            <w:r>
              <w:rPr>
                <w:rFonts w:ascii="Times New Roman"/>
                <w:b w:val="false"/>
                <w:i w:val="false"/>
                <w:color w:val="000000"/>
                <w:sz w:val="20"/>
              </w:rPr>
              <w:t>дердi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На содер-</w:t>
            </w:r>
            <w:r>
              <w:br/>
            </w:r>
            <w:r>
              <w:rPr>
                <w:rFonts w:ascii="Times New Roman"/>
                <w:b w:val="false"/>
                <w:i w:val="false"/>
                <w:color w:val="000000"/>
                <w:sz w:val="20"/>
              </w:rPr>
              <w:t>
</w:t>
            </w:r>
            <w:r>
              <w:rPr>
                <w:rFonts w:ascii="Times New Roman"/>
                <w:b w:val="false"/>
                <w:i w:val="false"/>
                <w:color w:val="000000"/>
                <w:sz w:val="20"/>
              </w:rPr>
              <w:t>жание диоксинов</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металл</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здарыны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болуына/На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солей</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металлов</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Афлоток-</w:t>
            </w:r>
            <w:r>
              <w:br/>
            </w:r>
            <w:r>
              <w:rPr>
                <w:rFonts w:ascii="Times New Roman"/>
                <w:b w:val="false"/>
                <w:i w:val="false"/>
                <w:color w:val="000000"/>
                <w:sz w:val="20"/>
              </w:rPr>
              <w:t>
</w:t>
            </w:r>
            <w:r>
              <w:rPr>
                <w:rFonts w:ascii="Times New Roman"/>
                <w:b w:val="false"/>
                <w:i w:val="false"/>
                <w:color w:val="000000"/>
                <w:sz w:val="20"/>
              </w:rPr>
              <w:t>синдердi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болуына/На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афлоток-</w:t>
            </w:r>
            <w:r>
              <w:br/>
            </w:r>
            <w:r>
              <w:rPr>
                <w:rFonts w:ascii="Times New Roman"/>
                <w:b w:val="false"/>
                <w:i w:val="false"/>
                <w:color w:val="000000"/>
                <w:sz w:val="20"/>
              </w:rPr>
              <w:t>
</w:t>
            </w:r>
            <w:r>
              <w:rPr>
                <w:rFonts w:ascii="Times New Roman"/>
                <w:b w:val="false"/>
                <w:i w:val="false"/>
                <w:color w:val="000000"/>
                <w:sz w:val="20"/>
              </w:rPr>
              <w:t>синов</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ы/Всего</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707"/>
        <w:gridCol w:w="1687"/>
        <w:gridCol w:w="1408"/>
        <w:gridCol w:w="1747"/>
        <w:gridCol w:w="3042"/>
        <w:gridCol w:w="26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iшiнде зерттеулер ж</w:t>
            </w:r>
            <w:r>
              <w:rPr>
                <w:rFonts w:ascii="Times New Roman"/>
                <w:b w:val="false"/>
                <w:i w:val="false"/>
                <w:color w:val="000000"/>
                <w:sz w:val="20"/>
              </w:rPr>
              <w:t>ү</w:t>
            </w:r>
            <w:r>
              <w:rPr>
                <w:rFonts w:ascii="Times New Roman"/>
                <w:b w:val="false"/>
                <w:i w:val="false"/>
                <w:color w:val="000000"/>
                <w:sz w:val="20"/>
              </w:rPr>
              <w:t>ргiзiлдi/</w:t>
            </w:r>
            <w:r>
              <w:br/>
            </w:r>
            <w:r>
              <w:rPr>
                <w:rFonts w:ascii="Times New Roman"/>
                <w:b w:val="false"/>
                <w:i w:val="false"/>
                <w:color w:val="000000"/>
                <w:sz w:val="20"/>
              </w:rPr>
              <w:t>
</w:t>
            </w:r>
            <w:r>
              <w:rPr>
                <w:rFonts w:ascii="Times New Roman"/>
                <w:b w:val="false"/>
                <w:i w:val="false"/>
                <w:color w:val="000000"/>
                <w:sz w:val="20"/>
              </w:rPr>
              <w:t>Из них проведено исследований</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ауiпсiздiгiнi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талаптарына с</w:t>
            </w:r>
            <w:r>
              <w:rPr>
                <w:rFonts w:ascii="Times New Roman"/>
                <w:b w:val="false"/>
                <w:i w:val="false"/>
                <w:color w:val="000000"/>
                <w:sz w:val="20"/>
              </w:rPr>
              <w:t>ә</w:t>
            </w:r>
            <w:r>
              <w:rPr>
                <w:rFonts w:ascii="Times New Roman"/>
                <w:b w:val="false"/>
                <w:i w:val="false"/>
                <w:color w:val="000000"/>
                <w:sz w:val="20"/>
              </w:rPr>
              <w:t>йкес</w:t>
            </w:r>
            <w:r>
              <w:br/>
            </w:r>
            <w:r>
              <w:rPr>
                <w:rFonts w:ascii="Times New Roman"/>
                <w:b w:val="false"/>
                <w:i w:val="false"/>
                <w:color w:val="000000"/>
                <w:sz w:val="20"/>
              </w:rPr>
              <w:t>
</w:t>
            </w:r>
            <w:r>
              <w:rPr>
                <w:rFonts w:ascii="Times New Roman"/>
                <w:b w:val="false"/>
                <w:i w:val="false"/>
                <w:color w:val="000000"/>
                <w:sz w:val="20"/>
              </w:rPr>
              <w:t>келмейтiн м</w:t>
            </w:r>
            <w:r>
              <w:rPr>
                <w:rFonts w:ascii="Times New Roman"/>
                <w:b w:val="false"/>
                <w:i w:val="false"/>
                <w:color w:val="000000"/>
                <w:sz w:val="20"/>
              </w:rPr>
              <w:t>ө</w:t>
            </w:r>
            <w:r>
              <w:rPr>
                <w:rFonts w:ascii="Times New Roman"/>
                <w:b w:val="false"/>
                <w:i w:val="false"/>
                <w:color w:val="000000"/>
                <w:sz w:val="20"/>
              </w:rPr>
              <w:t>лшер</w:t>
            </w:r>
            <w:r>
              <w:br/>
            </w:r>
            <w:r>
              <w:rPr>
                <w:rFonts w:ascii="Times New Roman"/>
                <w:b w:val="false"/>
                <w:i w:val="false"/>
                <w:color w:val="000000"/>
                <w:sz w:val="20"/>
              </w:rPr>
              <w:t>
</w:t>
            </w: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талды/Выявлено</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несоответствий</w:t>
            </w:r>
            <w:r>
              <w:br/>
            </w:r>
            <w:r>
              <w:rPr>
                <w:rFonts w:ascii="Times New Roman"/>
                <w:b w:val="false"/>
                <w:i w:val="false"/>
                <w:color w:val="000000"/>
                <w:sz w:val="20"/>
              </w:rPr>
              <w:t>
</w:t>
            </w:r>
            <w:r>
              <w:rPr>
                <w:rFonts w:ascii="Times New Roman"/>
                <w:b w:val="false"/>
                <w:i w:val="false"/>
                <w:color w:val="000000"/>
                <w:sz w:val="20"/>
              </w:rPr>
              <w:t>нормам пищевой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ауiпсiздiгiнi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талаптарына</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йкес келмей-</w:t>
            </w:r>
            <w:r>
              <w:br/>
            </w:r>
            <w:r>
              <w:rPr>
                <w:rFonts w:ascii="Times New Roman"/>
                <w:b w:val="false"/>
                <w:i w:val="false"/>
                <w:color w:val="000000"/>
                <w:sz w:val="20"/>
              </w:rPr>
              <w:t>
</w:t>
            </w:r>
            <w:r>
              <w:rPr>
                <w:rFonts w:ascii="Times New Roman"/>
                <w:b w:val="false"/>
                <w:i w:val="false"/>
                <w:color w:val="000000"/>
                <w:sz w:val="20"/>
              </w:rPr>
              <w:t>тiн м</w:t>
            </w:r>
            <w:r>
              <w:rPr>
                <w:rFonts w:ascii="Times New Roman"/>
                <w:b w:val="false"/>
                <w:i w:val="false"/>
                <w:color w:val="000000"/>
                <w:sz w:val="20"/>
              </w:rPr>
              <w:t>ө</w:t>
            </w:r>
            <w:r>
              <w:rPr>
                <w:rFonts w:ascii="Times New Roman"/>
                <w:b w:val="false"/>
                <w:i w:val="false"/>
                <w:color w:val="000000"/>
                <w:sz w:val="20"/>
              </w:rPr>
              <w:t>лшер</w:t>
            </w:r>
            <w:r>
              <w:br/>
            </w:r>
            <w:r>
              <w:rPr>
                <w:rFonts w:ascii="Times New Roman"/>
                <w:b w:val="false"/>
                <w:i w:val="false"/>
                <w:color w:val="000000"/>
                <w:sz w:val="20"/>
              </w:rPr>
              <w:t>
</w:t>
            </w: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талды/Выяв-</w:t>
            </w:r>
            <w:r>
              <w:br/>
            </w:r>
            <w:r>
              <w:rPr>
                <w:rFonts w:ascii="Times New Roman"/>
                <w:b w:val="false"/>
                <w:i w:val="false"/>
                <w:color w:val="000000"/>
                <w:sz w:val="20"/>
              </w:rPr>
              <w:t>
</w:t>
            </w:r>
            <w:r>
              <w:rPr>
                <w:rFonts w:ascii="Times New Roman"/>
                <w:b w:val="false"/>
                <w:i w:val="false"/>
                <w:color w:val="000000"/>
                <w:sz w:val="20"/>
              </w:rPr>
              <w:t>лено количество</w:t>
            </w:r>
            <w:r>
              <w:br/>
            </w:r>
            <w:r>
              <w:rPr>
                <w:rFonts w:ascii="Times New Roman"/>
                <w:b w:val="false"/>
                <w:i w:val="false"/>
                <w:color w:val="000000"/>
                <w:sz w:val="20"/>
              </w:rPr>
              <w:t>
</w:t>
            </w:r>
            <w:r>
              <w:rPr>
                <w:rFonts w:ascii="Times New Roman"/>
                <w:b w:val="false"/>
                <w:i w:val="false"/>
                <w:color w:val="000000"/>
                <w:sz w:val="20"/>
              </w:rPr>
              <w:t>соответствий</w:t>
            </w:r>
            <w:r>
              <w:br/>
            </w:r>
            <w:r>
              <w:rPr>
                <w:rFonts w:ascii="Times New Roman"/>
                <w:b w:val="false"/>
                <w:i w:val="false"/>
                <w:color w:val="000000"/>
                <w:sz w:val="20"/>
              </w:rPr>
              <w:t>
</w:t>
            </w:r>
            <w:r>
              <w:rPr>
                <w:rFonts w:ascii="Times New Roman"/>
                <w:b w:val="false"/>
                <w:i w:val="false"/>
                <w:color w:val="000000"/>
                <w:sz w:val="20"/>
              </w:rPr>
              <w:t>нормам пищевой</w:t>
            </w:r>
            <w:r>
              <w:br/>
            </w:r>
            <w:r>
              <w:rPr>
                <w:rFonts w:ascii="Times New Roman"/>
                <w:b w:val="false"/>
                <w:i w:val="false"/>
                <w:color w:val="000000"/>
                <w:sz w:val="20"/>
              </w:rPr>
              <w:t>
</w:t>
            </w:r>
            <w:r>
              <w:rPr>
                <w:rFonts w:ascii="Times New Roman"/>
                <w:b w:val="false"/>
                <w:i w:val="false"/>
                <w:color w:val="000000"/>
                <w:sz w:val="20"/>
              </w:rPr>
              <w:t>безопасности</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Радиобио-</w:t>
            </w:r>
            <w:r>
              <w:br/>
            </w:r>
            <w:r>
              <w:rPr>
                <w:rFonts w:ascii="Times New Roman"/>
                <w:b w:val="false"/>
                <w:i w:val="false"/>
                <w:color w:val="000000"/>
                <w:sz w:val="20"/>
              </w:rPr>
              <w:t>
</w:t>
            </w:r>
            <w:r>
              <w:rPr>
                <w:rFonts w:ascii="Times New Roman"/>
                <w:b w:val="false"/>
                <w:i w:val="false"/>
                <w:color w:val="000000"/>
                <w:sz w:val="20"/>
              </w:rPr>
              <w:t>логиялы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Радиобио-</w:t>
            </w:r>
            <w:r>
              <w:br/>
            </w:r>
            <w:r>
              <w:rPr>
                <w:rFonts w:ascii="Times New Roman"/>
                <w:b w:val="false"/>
                <w:i w:val="false"/>
                <w:color w:val="000000"/>
                <w:sz w:val="20"/>
              </w:rPr>
              <w:t>
</w:t>
            </w:r>
            <w:r>
              <w:rPr>
                <w:rFonts w:ascii="Times New Roman"/>
                <w:b w:val="false"/>
                <w:i w:val="false"/>
                <w:color w:val="000000"/>
                <w:sz w:val="20"/>
              </w:rPr>
              <w:t>логических</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w:t>
            </w:r>
            <w:r>
              <w:br/>
            </w:r>
            <w:r>
              <w:rPr>
                <w:rFonts w:ascii="Times New Roman"/>
                <w:b w:val="false"/>
                <w:i w:val="false"/>
                <w:color w:val="000000"/>
                <w:sz w:val="20"/>
              </w:rPr>
              <w:t>
</w:t>
            </w:r>
            <w:r>
              <w:rPr>
                <w:rFonts w:ascii="Times New Roman"/>
                <w:b w:val="false"/>
                <w:i w:val="false"/>
                <w:color w:val="000000"/>
                <w:sz w:val="20"/>
              </w:rPr>
              <w:t>логиялы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Микробио-</w:t>
            </w:r>
            <w:r>
              <w:br/>
            </w:r>
            <w:r>
              <w:rPr>
                <w:rFonts w:ascii="Times New Roman"/>
                <w:b w:val="false"/>
                <w:i w:val="false"/>
                <w:color w:val="000000"/>
                <w:sz w:val="20"/>
              </w:rPr>
              <w:t>
</w:t>
            </w:r>
            <w:r>
              <w:rPr>
                <w:rFonts w:ascii="Times New Roman"/>
                <w:b w:val="false"/>
                <w:i w:val="false"/>
                <w:color w:val="000000"/>
                <w:sz w:val="20"/>
              </w:rPr>
              <w:t>логических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w:t>
            </w:r>
            <w:r>
              <w:br/>
            </w:r>
            <w:r>
              <w:rPr>
                <w:rFonts w:ascii="Times New Roman"/>
                <w:b w:val="false"/>
                <w:i w:val="false"/>
                <w:color w:val="000000"/>
                <w:sz w:val="20"/>
              </w:rPr>
              <w:t>
</w:t>
            </w:r>
            <w:r>
              <w:rPr>
                <w:rFonts w:ascii="Times New Roman"/>
                <w:b w:val="false"/>
                <w:i w:val="false"/>
                <w:color w:val="000000"/>
                <w:sz w:val="20"/>
              </w:rPr>
              <w:t>логиялы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Токсиколо-</w:t>
            </w:r>
            <w:r>
              <w:br/>
            </w:r>
            <w:r>
              <w:rPr>
                <w:rFonts w:ascii="Times New Roman"/>
                <w:b w:val="false"/>
                <w:i w:val="false"/>
                <w:color w:val="000000"/>
                <w:sz w:val="20"/>
              </w:rPr>
              <w:t>
</w:t>
            </w:r>
            <w:r>
              <w:rPr>
                <w:rFonts w:ascii="Times New Roman"/>
                <w:b w:val="false"/>
                <w:i w:val="false"/>
                <w:color w:val="000000"/>
                <w:sz w:val="20"/>
              </w:rPr>
              <w:t>гических</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w:t>
            </w:r>
            <w:r>
              <w:br/>
            </w:r>
            <w:r>
              <w:rPr>
                <w:rFonts w:ascii="Times New Roman"/>
                <w:b w:val="false"/>
                <w:i w:val="false"/>
                <w:color w:val="000000"/>
                <w:sz w:val="20"/>
              </w:rPr>
              <w:t>
</w:t>
            </w:r>
            <w:r>
              <w:rPr>
                <w:rFonts w:ascii="Times New Roman"/>
                <w:b w:val="false"/>
                <w:i w:val="false"/>
                <w:color w:val="000000"/>
                <w:sz w:val="20"/>
              </w:rPr>
              <w:t>миялы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Биохими-</w:t>
            </w:r>
            <w:r>
              <w:br/>
            </w:r>
            <w:r>
              <w:rPr>
                <w:rFonts w:ascii="Times New Roman"/>
                <w:b w:val="false"/>
                <w:i w:val="false"/>
                <w:color w:val="000000"/>
                <w:sz w:val="20"/>
              </w:rPr>
              <w:t>
</w:t>
            </w:r>
            <w:r>
              <w:rPr>
                <w:rFonts w:ascii="Times New Roman"/>
                <w:b w:val="false"/>
                <w:i w:val="false"/>
                <w:color w:val="000000"/>
                <w:sz w:val="20"/>
              </w:rPr>
              <w:t>ческих</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w:t>
            </w:r>
            <w:r>
              <w:br/>
            </w:r>
            <w:r>
              <w:rPr>
                <w:rFonts w:ascii="Times New Roman"/>
                <w:b w:val="false"/>
                <w:i w:val="false"/>
                <w:color w:val="000000"/>
                <w:sz w:val="20"/>
              </w:rPr>
              <w:t>
</w:t>
            </w:r>
            <w:r>
              <w:rPr>
                <w:rFonts w:ascii="Times New Roman"/>
                <w:b w:val="false"/>
                <w:i w:val="false"/>
                <w:color w:val="000000"/>
                <w:sz w:val="20"/>
              </w:rPr>
              <w:t>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На содер-</w:t>
            </w:r>
            <w:r>
              <w:br/>
            </w:r>
            <w:r>
              <w:rPr>
                <w:rFonts w:ascii="Times New Roman"/>
                <w:b w:val="false"/>
                <w:i w:val="false"/>
                <w:color w:val="000000"/>
                <w:sz w:val="20"/>
              </w:rPr>
              <w:t>
</w:t>
            </w:r>
            <w:r>
              <w:rPr>
                <w:rFonts w:ascii="Times New Roman"/>
                <w:b w:val="false"/>
                <w:i w:val="false"/>
                <w:color w:val="000000"/>
                <w:sz w:val="20"/>
              </w:rPr>
              <w:t>жание</w:t>
            </w:r>
            <w:r>
              <w:br/>
            </w:r>
            <w:r>
              <w:rPr>
                <w:rFonts w:ascii="Times New Roman"/>
                <w:b w:val="false"/>
                <w:i w:val="false"/>
                <w:color w:val="000000"/>
                <w:sz w:val="20"/>
              </w:rPr>
              <w:t>
</w:t>
            </w:r>
            <w:r>
              <w:rPr>
                <w:rFonts w:ascii="Times New Roman"/>
                <w:b w:val="false"/>
                <w:i w:val="false"/>
                <w:color w:val="000000"/>
                <w:sz w:val="20"/>
              </w:rPr>
              <w:t>гормонов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М.О/М.П. Мекеменiң басшысы      ___________   ____________________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Орындаушы                 ___________   ____________________</w:t>
      </w:r>
      <w:r>
        <w:br/>
      </w:r>
      <w:r>
        <w:rPr>
          <w:rFonts w:ascii="Times New Roman"/>
          <w:b w:val="false"/>
          <w:i w:val="false"/>
          <w:color w:val="000000"/>
          <w:sz w:val="28"/>
        </w:rPr>
        <w:t>
      Исполнитель              (қолы/подпись) (тегі, аты, әкесінің</w:t>
      </w:r>
      <w:r>
        <w:br/>
      </w:r>
      <w:r>
        <w:rPr>
          <w:rFonts w:ascii="Times New Roman"/>
          <w:b w:val="false"/>
          <w:i w:val="false"/>
          <w:color w:val="000000"/>
          <w:sz w:val="28"/>
        </w:rPr>
        <w:t>
      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Телефоны/Телефон _______ "___" ________ 20 __ жыл/год.</w:t>
      </w:r>
    </w:p>
    <w:bookmarkStart w:name="z305" w:id="137"/>
    <w:p>
      <w:pPr>
        <w:spacing w:after="0"/>
        <w:ind w:left="0"/>
        <w:jc w:val="both"/>
      </w:pPr>
      <w:r>
        <w:rPr>
          <w:rFonts w:ascii="Times New Roman"/>
          <w:b w:val="false"/>
          <w:i w:val="false"/>
          <w:color w:val="000000"/>
          <w:sz w:val="28"/>
        </w:rPr>
        <w:t>
        </w:t>
      </w:r>
      <w:r>
        <w:rPr>
          <w:rFonts w:ascii="Times New Roman"/>
          <w:b/>
          <w:i w:val="false"/>
          <w:color w:val="000000"/>
          <w:sz w:val="28"/>
        </w:rPr>
        <w:t>12) жануарлардың аса қауiптi ауруларының ошақтарын жою</w:t>
      </w:r>
      <w:r>
        <w:br/>
      </w:r>
      <w:r>
        <w:rPr>
          <w:rFonts w:ascii="Times New Roman"/>
          <w:b w:val="false"/>
          <w:i w:val="false"/>
          <w:color w:val="000000"/>
          <w:sz w:val="28"/>
        </w:rPr>
        <w:t>
         </w:t>
      </w:r>
      <w:r>
        <w:rPr>
          <w:rFonts w:ascii="Times New Roman"/>
          <w:b/>
          <w:i w:val="false"/>
          <w:color w:val="000000"/>
          <w:sz w:val="28"/>
        </w:rPr>
        <w:t>туралы есеп/12) отчет о ликвидации очагов особо опасных</w:t>
      </w:r>
      <w:r>
        <w:br/>
      </w:r>
      <w:r>
        <w:rPr>
          <w:rFonts w:ascii="Times New Roman"/>
          <w:b w:val="false"/>
          <w:i w:val="false"/>
          <w:color w:val="000000"/>
          <w:sz w:val="28"/>
        </w:rPr>
        <w:t>
                           </w:t>
      </w:r>
      <w:r>
        <w:rPr>
          <w:rFonts w:ascii="Times New Roman"/>
          <w:b/>
          <w:i w:val="false"/>
          <w:color w:val="000000"/>
          <w:sz w:val="28"/>
        </w:rPr>
        <w:t>болезней животных</w:t>
      </w:r>
      <w:r>
        <w:br/>
      </w:r>
      <w:r>
        <w:rPr>
          <w:rFonts w:ascii="Times New Roman"/>
          <w:b w:val="false"/>
          <w:i w:val="false"/>
          <w:color w:val="000000"/>
          <w:sz w:val="28"/>
        </w:rPr>
        <w:t>
      (№ 12-вет нысан/Форма № 12-вет)</w:t>
      </w:r>
      <w:r>
        <w:br/>
      </w:r>
      <w:r>
        <w:rPr>
          <w:rFonts w:ascii="Times New Roman"/>
          <w:b w:val="false"/>
          <w:i w:val="false"/>
          <w:color w:val="000000"/>
          <w:sz w:val="28"/>
        </w:rPr>
        <w:t>
      20___ жылдың _____________ айына</w:t>
      </w:r>
      <w:r>
        <w:br/>
      </w:r>
      <w:r>
        <w:rPr>
          <w:rFonts w:ascii="Times New Roman"/>
          <w:b w:val="false"/>
          <w:i w:val="false"/>
          <w:color w:val="000000"/>
          <w:sz w:val="28"/>
        </w:rPr>
        <w:t>
      за ____________ месяц 20___ года</w:t>
      </w:r>
    </w:p>
    <w:bookmarkEnd w:id="137"/>
    <w:p>
      <w:pPr>
        <w:spacing w:after="0"/>
        <w:ind w:left="0"/>
        <w:jc w:val="both"/>
      </w:pPr>
      <w:r>
        <w:rPr>
          <w:rFonts w:ascii="Times New Roman"/>
          <w:b w:val="false"/>
          <w:i w:val="false"/>
          <w:color w:val="000000"/>
          <w:sz w:val="28"/>
        </w:rPr>
        <w:t>Кiм ұсынды/Кем представляется ___________________________________</w:t>
      </w:r>
      <w:r>
        <w:br/>
      </w:r>
      <w:r>
        <w:rPr>
          <w:rFonts w:ascii="Times New Roman"/>
          <w:b w:val="false"/>
          <w:i w:val="false"/>
          <w:color w:val="000000"/>
          <w:sz w:val="28"/>
        </w:rPr>
        <w:t>
                  (атауы және мекен-жайы/наименование и адрес)</w:t>
      </w:r>
    </w:p>
    <w:bookmarkStart w:name="z306" w:id="138"/>
    <w:p>
      <w:pPr>
        <w:spacing w:after="0"/>
        <w:ind w:left="0"/>
        <w:jc w:val="both"/>
      </w:pPr>
      <w:r>
        <w:rPr>
          <w:rFonts w:ascii="Times New Roman"/>
          <w:b w:val="false"/>
          <w:i w:val="false"/>
          <w:color w:val="000000"/>
          <w:sz w:val="28"/>
        </w:rPr>
        <w:t>  
</w:t>
      </w:r>
      <w:r>
        <w:rPr>
          <w:rFonts w:ascii="Times New Roman"/>
          <w:b/>
          <w:i w:val="false"/>
          <w:color w:val="000000"/>
          <w:sz w:val="28"/>
        </w:rPr>
        <w:t>.Тiркелген жануарлар ауруларының тiркелген ошақтарының саны/</w:t>
      </w:r>
      <w:r>
        <w:br/>
      </w:r>
      <w:r>
        <w:rPr>
          <w:rFonts w:ascii="Times New Roman"/>
          <w:b w:val="false"/>
          <w:i w:val="false"/>
          <w:color w:val="000000"/>
          <w:sz w:val="28"/>
        </w:rPr>
        <w:t>
 </w:t>
      </w:r>
      <w:r>
        <w:rPr>
          <w:rFonts w:ascii="Times New Roman"/>
          <w:b/>
          <w:i w:val="false"/>
          <w:color w:val="000000"/>
          <w:sz w:val="28"/>
        </w:rPr>
        <w:t>1. Количество зарегистрированных очагов заболеваний животных</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2165"/>
        <w:gridCol w:w="1647"/>
        <w:gridCol w:w="2205"/>
        <w:gridCol w:w="2504"/>
        <w:gridCol w:w="2305"/>
        <w:gridCol w:w="2245"/>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распоряжения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очага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рi/Вид</w:t>
            </w:r>
            <w:r>
              <w:br/>
            </w:r>
            <w:r>
              <w:rPr>
                <w:rFonts w:ascii="Times New Roman"/>
                <w:b w:val="false"/>
                <w:i w:val="false"/>
                <w:color w:val="000000"/>
                <w:sz w:val="20"/>
              </w:rPr>
              <w:t>
</w:t>
            </w:r>
            <w:r>
              <w:rPr>
                <w:rFonts w:ascii="Times New Roman"/>
                <w:b w:val="false"/>
                <w:i w:val="false"/>
                <w:color w:val="000000"/>
                <w:sz w:val="20"/>
              </w:rPr>
              <w:t>животного</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рлерi</w:t>
            </w:r>
            <w:r>
              <w:br/>
            </w:r>
            <w:r>
              <w:rPr>
                <w:rFonts w:ascii="Times New Roman"/>
                <w:b w:val="false"/>
                <w:i w:val="false"/>
                <w:color w:val="000000"/>
                <w:sz w:val="20"/>
              </w:rPr>
              <w:t>
</w:t>
            </w:r>
            <w:r>
              <w:rPr>
                <w:rFonts w:ascii="Times New Roman"/>
                <w:b w:val="false"/>
                <w:i w:val="false"/>
                <w:color w:val="000000"/>
                <w:sz w:val="20"/>
              </w:rPr>
              <w:t>бойынша ауру</w:t>
            </w:r>
            <w:r>
              <w:br/>
            </w:r>
            <w:r>
              <w:rPr>
                <w:rFonts w:ascii="Times New Roman"/>
                <w:b w:val="false"/>
                <w:i w:val="false"/>
                <w:color w:val="000000"/>
                <w:sz w:val="20"/>
              </w:rPr>
              <w:t>
</w:t>
            </w:r>
            <w:r>
              <w:rPr>
                <w:rFonts w:ascii="Times New Roman"/>
                <w:b w:val="false"/>
                <w:i w:val="false"/>
                <w:color w:val="000000"/>
                <w:sz w:val="20"/>
              </w:rPr>
              <w:t>жануарларды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саны/Кол-во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животных по</w:t>
            </w:r>
            <w:r>
              <w:br/>
            </w:r>
            <w:r>
              <w:rPr>
                <w:rFonts w:ascii="Times New Roman"/>
                <w:b w:val="false"/>
                <w:i w:val="false"/>
                <w:color w:val="000000"/>
                <w:sz w:val="20"/>
              </w:rPr>
              <w:t>
</w:t>
            </w:r>
            <w:r>
              <w:rPr>
                <w:rFonts w:ascii="Times New Roman"/>
                <w:b w:val="false"/>
                <w:i w:val="false"/>
                <w:color w:val="000000"/>
                <w:sz w:val="20"/>
              </w:rPr>
              <w:t>видам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рлерi бойынша</w:t>
            </w:r>
            <w:r>
              <w:br/>
            </w:r>
            <w:r>
              <w:rPr>
                <w:rFonts w:ascii="Times New Roman"/>
                <w:b w:val="false"/>
                <w:i w:val="false"/>
                <w:color w:val="000000"/>
                <w:sz w:val="20"/>
              </w:rPr>
              <w:t>
</w:t>
            </w:r>
            <w:r>
              <w:rPr>
                <w:rFonts w:ascii="Times New Roman"/>
                <w:b w:val="false"/>
                <w:i w:val="false"/>
                <w:color w:val="000000"/>
                <w:sz w:val="20"/>
              </w:rPr>
              <w:t>жойыл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жануарларды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саны/Кол-во</w:t>
            </w:r>
            <w:r>
              <w:br/>
            </w:r>
            <w:r>
              <w:rPr>
                <w:rFonts w:ascii="Times New Roman"/>
                <w:b w:val="false"/>
                <w:i w:val="false"/>
                <w:color w:val="000000"/>
                <w:sz w:val="20"/>
              </w:rPr>
              <w:t>
</w:t>
            </w:r>
            <w:r>
              <w:rPr>
                <w:rFonts w:ascii="Times New Roman"/>
                <w:b w:val="false"/>
                <w:i w:val="false"/>
                <w:color w:val="000000"/>
                <w:sz w:val="20"/>
              </w:rPr>
              <w:t>уничтоженных</w:t>
            </w:r>
            <w:r>
              <w:br/>
            </w:r>
            <w:r>
              <w:rPr>
                <w:rFonts w:ascii="Times New Roman"/>
                <w:b w:val="false"/>
                <w:i w:val="false"/>
                <w:color w:val="000000"/>
                <w:sz w:val="20"/>
              </w:rPr>
              <w:t>
</w:t>
            </w:r>
            <w:r>
              <w:rPr>
                <w:rFonts w:ascii="Times New Roman"/>
                <w:b w:val="false"/>
                <w:i w:val="false"/>
                <w:color w:val="000000"/>
                <w:sz w:val="20"/>
              </w:rPr>
              <w:t>животных по</w:t>
            </w:r>
            <w:r>
              <w:br/>
            </w:r>
            <w:r>
              <w:rPr>
                <w:rFonts w:ascii="Times New Roman"/>
                <w:b w:val="false"/>
                <w:i w:val="false"/>
                <w:color w:val="000000"/>
                <w:sz w:val="20"/>
              </w:rPr>
              <w:t>
</w:t>
            </w:r>
            <w:r>
              <w:rPr>
                <w:rFonts w:ascii="Times New Roman"/>
                <w:b w:val="false"/>
                <w:i w:val="false"/>
                <w:color w:val="000000"/>
                <w:sz w:val="20"/>
              </w:rPr>
              <w:t>видам</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вакцинирленген</w:t>
            </w:r>
            <w:r>
              <w:br/>
            </w:r>
            <w:r>
              <w:rPr>
                <w:rFonts w:ascii="Times New Roman"/>
                <w:b w:val="false"/>
                <w:i w:val="false"/>
                <w:color w:val="000000"/>
                <w:sz w:val="20"/>
              </w:rPr>
              <w:t>
</w:t>
            </w:r>
            <w:r>
              <w:rPr>
                <w:rFonts w:ascii="Times New Roman"/>
                <w:b w:val="false"/>
                <w:i w:val="false"/>
                <w:color w:val="000000"/>
                <w:sz w:val="20"/>
              </w:rPr>
              <w:t>бастары/Вакци-</w:t>
            </w:r>
            <w:r>
              <w:br/>
            </w:r>
            <w:r>
              <w:rPr>
                <w:rFonts w:ascii="Times New Roman"/>
                <w:b w:val="false"/>
                <w:i w:val="false"/>
                <w:color w:val="000000"/>
                <w:sz w:val="20"/>
              </w:rPr>
              <w:t>
</w:t>
            </w:r>
            <w:r>
              <w:rPr>
                <w:rFonts w:ascii="Times New Roman"/>
                <w:b w:val="false"/>
                <w:i w:val="false"/>
                <w:color w:val="000000"/>
                <w:sz w:val="20"/>
              </w:rPr>
              <w:t>нировано голов</w:t>
            </w:r>
            <w:r>
              <w:br/>
            </w:r>
            <w:r>
              <w:rPr>
                <w:rFonts w:ascii="Times New Roman"/>
                <w:b w:val="false"/>
                <w:i w:val="false"/>
                <w:color w:val="000000"/>
                <w:sz w:val="20"/>
              </w:rPr>
              <w:t>
</w:t>
            </w:r>
            <w:r>
              <w:rPr>
                <w:rFonts w:ascii="Times New Roman"/>
                <w:b w:val="false"/>
                <w:i w:val="false"/>
                <w:color w:val="000000"/>
                <w:sz w:val="20"/>
              </w:rPr>
              <w:t>животных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ргiзiлдi</w:t>
            </w:r>
            <w:r>
              <w:br/>
            </w:r>
            <w:r>
              <w:rPr>
                <w:rFonts w:ascii="Times New Roman"/>
                <w:b w:val="false"/>
                <w:i w:val="false"/>
                <w:color w:val="000000"/>
                <w:sz w:val="20"/>
              </w:rPr>
              <w:t>
</w:t>
            </w:r>
            <w:r>
              <w:rPr>
                <w:rFonts w:ascii="Times New Roman"/>
                <w:b w:val="false"/>
                <w:i w:val="false"/>
                <w:color w:val="000000"/>
                <w:sz w:val="20"/>
              </w:rPr>
              <w:t>шаршы метр/</w:t>
            </w:r>
            <w:r>
              <w:br/>
            </w:r>
            <w:r>
              <w:rPr>
                <w:rFonts w:ascii="Times New Roman"/>
                <w:b w:val="false"/>
                <w:i w:val="false"/>
                <w:color w:val="000000"/>
                <w:sz w:val="20"/>
              </w:rPr>
              <w:t>
</w:t>
            </w:r>
            <w:r>
              <w:rPr>
                <w:rFonts w:ascii="Times New Roman"/>
                <w:b w:val="false"/>
                <w:i w:val="false"/>
                <w:color w:val="000000"/>
                <w:sz w:val="20"/>
              </w:rPr>
              <w:t>Проведено</w:t>
            </w:r>
            <w:r>
              <w:br/>
            </w:r>
            <w:r>
              <w:rPr>
                <w:rFonts w:ascii="Times New Roman"/>
                <w:b w:val="false"/>
                <w:i w:val="false"/>
                <w:color w:val="000000"/>
                <w:sz w:val="20"/>
              </w:rPr>
              <w:t>
</w:t>
            </w:r>
            <w:r>
              <w:rPr>
                <w:rFonts w:ascii="Times New Roman"/>
                <w:b w:val="false"/>
                <w:i w:val="false"/>
                <w:color w:val="000000"/>
                <w:sz w:val="20"/>
              </w:rPr>
              <w:t>дезинфекции</w:t>
            </w:r>
            <w:r>
              <w:br/>
            </w:r>
            <w:r>
              <w:rPr>
                <w:rFonts w:ascii="Times New Roman"/>
                <w:b w:val="false"/>
                <w:i w:val="false"/>
                <w:color w:val="000000"/>
                <w:sz w:val="20"/>
              </w:rPr>
              <w:t>
</w:t>
            </w:r>
            <w:r>
              <w:rPr>
                <w:rFonts w:ascii="Times New Roman"/>
                <w:b w:val="false"/>
                <w:i w:val="false"/>
                <w:color w:val="000000"/>
                <w:sz w:val="20"/>
              </w:rPr>
              <w:t>квадратных метров</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79"/>
        <w:gridCol w:w="2160"/>
        <w:gridCol w:w="2180"/>
        <w:gridCol w:w="1425"/>
        <w:gridCol w:w="1306"/>
        <w:gridCol w:w="1922"/>
        <w:gridCol w:w="15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w:t>
            </w:r>
            <w:r>
              <w:rPr>
                <w:rFonts w:ascii="Times New Roman"/>
                <w:b w:val="false"/>
                <w:i w:val="false"/>
                <w:color w:val="000000"/>
                <w:sz w:val="20"/>
              </w:rPr>
              <w:t>қ</w:t>
            </w:r>
            <w:r>
              <w:rPr>
                <w:rFonts w:ascii="Times New Roman"/>
                <w:b w:val="false"/>
                <w:i w:val="false"/>
                <w:color w:val="000000"/>
                <w:sz w:val="20"/>
              </w:rPr>
              <w:t>тарда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ызметкерлердi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саны/Количество</w:t>
            </w:r>
            <w:r>
              <w:br/>
            </w:r>
            <w:r>
              <w:rPr>
                <w:rFonts w:ascii="Times New Roman"/>
                <w:b w:val="false"/>
                <w:i w:val="false"/>
                <w:color w:val="000000"/>
                <w:sz w:val="20"/>
              </w:rPr>
              <w:t>
</w:t>
            </w:r>
            <w:r>
              <w:rPr>
                <w:rFonts w:ascii="Times New Roman"/>
                <w:b w:val="false"/>
                <w:i w:val="false"/>
                <w:color w:val="000000"/>
                <w:sz w:val="20"/>
              </w:rPr>
              <w:t>дополнительно</w:t>
            </w:r>
            <w:r>
              <w:br/>
            </w:r>
            <w:r>
              <w:rPr>
                <w:rFonts w:ascii="Times New Roman"/>
                <w:b w:val="false"/>
                <w:i w:val="false"/>
                <w:color w:val="000000"/>
                <w:sz w:val="20"/>
              </w:rPr>
              <w:t>
</w:t>
            </w:r>
            <w:r>
              <w:rPr>
                <w:rFonts w:ascii="Times New Roman"/>
                <w:b w:val="false"/>
                <w:i w:val="false"/>
                <w:color w:val="000000"/>
                <w:sz w:val="20"/>
              </w:rPr>
              <w:t>привлеченных</w:t>
            </w:r>
            <w:r>
              <w:br/>
            </w:r>
            <w:r>
              <w:rPr>
                <w:rFonts w:ascii="Times New Roman"/>
                <w:b w:val="false"/>
                <w:i w:val="false"/>
                <w:color w:val="000000"/>
                <w:sz w:val="20"/>
              </w:rPr>
              <w:t>
</w:t>
            </w:r>
            <w:r>
              <w:rPr>
                <w:rFonts w:ascii="Times New Roman"/>
                <w:b w:val="false"/>
                <w:i w:val="false"/>
                <w:color w:val="000000"/>
                <w:sz w:val="20"/>
              </w:rPr>
              <w:t>работников в очагах</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орнын толтыру</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ң</w:t>
            </w:r>
            <w:r>
              <w:rPr>
                <w:rFonts w:ascii="Times New Roman"/>
                <w:b w:val="false"/>
                <w:i w:val="false"/>
                <w:color w:val="000000"/>
                <w:sz w:val="20"/>
              </w:rPr>
              <w:t>ге)/Сумма</w:t>
            </w:r>
            <w:r>
              <w:br/>
            </w:r>
            <w:r>
              <w:rPr>
                <w:rFonts w:ascii="Times New Roman"/>
                <w:b w:val="false"/>
                <w:i w:val="false"/>
                <w:color w:val="000000"/>
                <w:sz w:val="20"/>
              </w:rPr>
              <w:t>
</w:t>
            </w:r>
            <w:r>
              <w:rPr>
                <w:rFonts w:ascii="Times New Roman"/>
                <w:b w:val="false"/>
                <w:i w:val="false"/>
                <w:color w:val="000000"/>
                <w:sz w:val="20"/>
              </w:rPr>
              <w:t>возмещения</w:t>
            </w:r>
            <w:r>
              <w:br/>
            </w:r>
            <w:r>
              <w:rPr>
                <w:rFonts w:ascii="Times New Roman"/>
                <w:b w:val="false"/>
                <w:i w:val="false"/>
                <w:color w:val="000000"/>
                <w:sz w:val="20"/>
              </w:rPr>
              <w:t>
</w:t>
            </w:r>
            <w:r>
              <w:rPr>
                <w:rFonts w:ascii="Times New Roman"/>
                <w:b w:val="false"/>
                <w:i w:val="false"/>
                <w:color w:val="000000"/>
                <w:sz w:val="20"/>
              </w:rPr>
              <w:t>ущерба</w:t>
            </w:r>
            <w:r>
              <w:br/>
            </w:r>
            <w:r>
              <w:rPr>
                <w:rFonts w:ascii="Times New Roman"/>
                <w:b w:val="false"/>
                <w:i w:val="false"/>
                <w:color w:val="000000"/>
                <w:sz w:val="20"/>
              </w:rPr>
              <w:t>
</w:t>
            </w:r>
            <w:r>
              <w:rPr>
                <w:rFonts w:ascii="Times New Roman"/>
                <w:b w:val="false"/>
                <w:i w:val="false"/>
                <w:color w:val="000000"/>
                <w:sz w:val="20"/>
              </w:rPr>
              <w:t>(тенге)</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w:t>
            </w:r>
            <w:r>
              <w:br/>
            </w:r>
            <w:r>
              <w:rPr>
                <w:rFonts w:ascii="Times New Roman"/>
                <w:b w:val="false"/>
                <w:i w:val="false"/>
                <w:color w:val="000000"/>
                <w:sz w:val="20"/>
              </w:rPr>
              <w:t>
</w:t>
            </w:r>
            <w:r>
              <w:rPr>
                <w:rFonts w:ascii="Times New Roman"/>
                <w:b w:val="false"/>
                <w:i w:val="false"/>
                <w:color w:val="000000"/>
                <w:sz w:val="20"/>
              </w:rPr>
              <w:t>оша</w:t>
            </w:r>
            <w:r>
              <w:rPr>
                <w:rFonts w:ascii="Times New Roman"/>
                <w:b w:val="false"/>
                <w:i w:val="false"/>
                <w:color w:val="000000"/>
                <w:sz w:val="20"/>
              </w:rPr>
              <w:t>ғ</w:t>
            </w:r>
            <w:r>
              <w:rPr>
                <w:rFonts w:ascii="Times New Roman"/>
                <w:b w:val="false"/>
                <w:i w:val="false"/>
                <w:color w:val="000000"/>
                <w:sz w:val="20"/>
              </w:rPr>
              <w:t>ында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ң</w:t>
            </w:r>
            <w:r>
              <w:rPr>
                <w:rFonts w:ascii="Times New Roman"/>
                <w:b w:val="false"/>
                <w:i w:val="false"/>
                <w:color w:val="000000"/>
                <w:sz w:val="20"/>
              </w:rPr>
              <w:t>ге)/Итого</w:t>
            </w:r>
            <w:r>
              <w:br/>
            </w:r>
            <w:r>
              <w:rPr>
                <w:rFonts w:ascii="Times New Roman"/>
                <w:b w:val="false"/>
                <w:i w:val="false"/>
                <w:color w:val="000000"/>
                <w:sz w:val="20"/>
              </w:rPr>
              <w:t>
</w:t>
            </w:r>
            <w:r>
              <w:rPr>
                <w:rFonts w:ascii="Times New Roman"/>
                <w:b w:val="false"/>
                <w:i w:val="false"/>
                <w:color w:val="000000"/>
                <w:sz w:val="20"/>
              </w:rPr>
              <w:t>затрат в очаге</w:t>
            </w:r>
            <w:r>
              <w:br/>
            </w:r>
            <w:r>
              <w:rPr>
                <w:rFonts w:ascii="Times New Roman"/>
                <w:b w:val="false"/>
                <w:i w:val="false"/>
                <w:color w:val="000000"/>
                <w:sz w:val="20"/>
              </w:rPr>
              <w:t>
</w:t>
            </w:r>
            <w:r>
              <w:rPr>
                <w:rFonts w:ascii="Times New Roman"/>
                <w:b w:val="false"/>
                <w:i w:val="false"/>
                <w:color w:val="000000"/>
                <w:sz w:val="20"/>
              </w:rPr>
              <w:t>инфекции</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лiндi/Выделено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кiмдiктi</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аулысы/</w:t>
            </w:r>
            <w:r>
              <w:br/>
            </w:r>
            <w:r>
              <w:rPr>
                <w:rFonts w:ascii="Times New Roman"/>
                <w:b w:val="false"/>
                <w:i w:val="false"/>
                <w:color w:val="000000"/>
                <w:sz w:val="20"/>
              </w:rPr>
              <w:t>
</w:t>
            </w:r>
            <w:r>
              <w:rPr>
                <w:rFonts w:ascii="Times New Roman"/>
                <w:b w:val="false"/>
                <w:i w:val="false"/>
                <w:color w:val="000000"/>
                <w:sz w:val="20"/>
              </w:rPr>
              <w:t>Постановление акимата</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w:t>
            </w:r>
            <w:r>
              <w:br/>
            </w:r>
            <w:r>
              <w:rPr>
                <w:rFonts w:ascii="Times New Roman"/>
                <w:b w:val="false"/>
                <w:i w:val="false"/>
                <w:color w:val="000000"/>
                <w:sz w:val="20"/>
              </w:rPr>
              <w:t>
</w:t>
            </w:r>
            <w:r>
              <w:rPr>
                <w:rFonts w:ascii="Times New Roman"/>
                <w:b w:val="false"/>
                <w:i w:val="false"/>
                <w:color w:val="000000"/>
                <w:sz w:val="20"/>
              </w:rPr>
              <w:t>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мамандар/</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спе-</w:t>
            </w:r>
            <w:r>
              <w:br/>
            </w:r>
            <w:r>
              <w:rPr>
                <w:rFonts w:ascii="Times New Roman"/>
                <w:b w:val="false"/>
                <w:i w:val="false"/>
                <w:color w:val="000000"/>
                <w:sz w:val="20"/>
              </w:rPr>
              <w:t>
</w:t>
            </w:r>
            <w:r>
              <w:rPr>
                <w:rFonts w:ascii="Times New Roman"/>
                <w:b w:val="false"/>
                <w:i w:val="false"/>
                <w:color w:val="000000"/>
                <w:sz w:val="20"/>
              </w:rPr>
              <w:t>циалистов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w:t>
            </w:r>
            <w:r>
              <w:rPr>
                <w:rFonts w:ascii="Times New Roman"/>
                <w:b w:val="false"/>
                <w:i w:val="false"/>
                <w:color w:val="000000"/>
                <w:sz w:val="20"/>
              </w:rPr>
              <w:t>қ</w:t>
            </w:r>
            <w:r>
              <w:rPr>
                <w:rFonts w:ascii="Times New Roman"/>
                <w:b w:val="false"/>
                <w:i w:val="false"/>
                <w:color w:val="000000"/>
                <w:sz w:val="20"/>
              </w:rPr>
              <w:t xml:space="preserve"> заттар</w:t>
            </w:r>
            <w:r>
              <w:br/>
            </w:r>
            <w:r>
              <w:rPr>
                <w:rFonts w:ascii="Times New Roman"/>
                <w:b w:val="false"/>
                <w:i w:val="false"/>
                <w:color w:val="000000"/>
                <w:sz w:val="20"/>
              </w:rPr>
              <w:t>
</w:t>
            </w:r>
            <w:r>
              <w:rPr>
                <w:rFonts w:ascii="Times New Roman"/>
                <w:b w:val="false"/>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 xml:space="preserve">Дезинфицирующих </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(литров)</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Вакцины</w:t>
            </w:r>
            <w:r>
              <w:br/>
            </w:r>
            <w:r>
              <w:rPr>
                <w:rFonts w:ascii="Times New Roman"/>
                <w:b w:val="false"/>
                <w:i w:val="false"/>
                <w:color w:val="000000"/>
                <w:sz w:val="20"/>
              </w:rPr>
              <w:t>
</w:t>
            </w:r>
            <w:r>
              <w:rPr>
                <w:rFonts w:ascii="Times New Roman"/>
                <w:b w:val="false"/>
                <w:i w:val="false"/>
                <w:color w:val="000000"/>
                <w:sz w:val="20"/>
              </w:rPr>
              <w:t>(доз)</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ою туралы/</w:t>
            </w:r>
            <w:r>
              <w:br/>
            </w:r>
            <w:r>
              <w:rPr>
                <w:rFonts w:ascii="Times New Roman"/>
                <w:b w:val="false"/>
                <w:i w:val="false"/>
                <w:color w:val="000000"/>
                <w:sz w:val="20"/>
              </w:rPr>
              <w:t>
</w:t>
            </w:r>
            <w:r>
              <w:rPr>
                <w:rFonts w:ascii="Times New Roman"/>
                <w:b w:val="false"/>
                <w:i w:val="false"/>
                <w:color w:val="000000"/>
                <w:sz w:val="20"/>
              </w:rPr>
              <w:t>О наложении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ару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О снятии</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307" w:id="139"/>
    <w:p>
      <w:pPr>
        <w:spacing w:after="0"/>
        <w:ind w:left="0"/>
        <w:jc w:val="both"/>
      </w:pPr>
      <w:r>
        <w:rPr>
          <w:rFonts w:ascii="Times New Roman"/>
          <w:b w:val="false"/>
          <w:i w:val="false"/>
          <w:color w:val="000000"/>
          <w:sz w:val="28"/>
        </w:rPr>
        <w:t>
       </w:t>
      </w:r>
      <w:r>
        <w:rPr>
          <w:rFonts w:ascii="Times New Roman"/>
          <w:b/>
          <w:i w:val="false"/>
          <w:color w:val="000000"/>
          <w:sz w:val="28"/>
        </w:rPr>
        <w:t>2. Жануарлардың созылмалы аурулары бойынша сауықтыру</w:t>
      </w:r>
      <w:r>
        <w:br/>
      </w:r>
      <w:r>
        <w:rPr>
          <w:rFonts w:ascii="Times New Roman"/>
          <w:b w:val="false"/>
          <w:i w:val="false"/>
          <w:color w:val="000000"/>
          <w:sz w:val="28"/>
        </w:rPr>
        <w:t>
       </w:t>
      </w:r>
      <w:r>
        <w:rPr>
          <w:rFonts w:ascii="Times New Roman"/>
          <w:b/>
          <w:i w:val="false"/>
          <w:color w:val="000000"/>
          <w:sz w:val="28"/>
        </w:rPr>
        <w:t>iс-шараларын жүргiзу туралы есеп/2. Отчет о проведенных</w:t>
      </w:r>
      <w:r>
        <w:br/>
      </w:r>
      <w:r>
        <w:rPr>
          <w:rFonts w:ascii="Times New Roman"/>
          <w:b w:val="false"/>
          <w:i w:val="false"/>
          <w:color w:val="000000"/>
          <w:sz w:val="28"/>
        </w:rPr>
        <w:t>
</w:t>
      </w:r>
      <w:r>
        <w:rPr>
          <w:rFonts w:ascii="Times New Roman"/>
          <w:b/>
          <w:i w:val="false"/>
          <w:color w:val="000000"/>
          <w:sz w:val="28"/>
        </w:rPr>
        <w:t>оздоровительных мероприятиях по хроническим болезням животных</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1804"/>
        <w:gridCol w:w="2202"/>
        <w:gridCol w:w="1566"/>
        <w:gridCol w:w="1605"/>
        <w:gridCol w:w="1884"/>
        <w:gridCol w:w="1765"/>
      </w:tblGrid>
      <w:tr>
        <w:trPr>
          <w:trHeight w:val="30" w:hRule="atLeast"/>
        </w:trPr>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Карантинге </w:t>
            </w:r>
            <w:r>
              <w:rPr>
                <w:rFonts w:ascii="Times New Roman"/>
                <w:b w:val="false"/>
                <w:i w:val="false"/>
                <w:color w:val="000000"/>
                <w:sz w:val="20"/>
              </w:rPr>
              <w:t>қ</w:t>
            </w:r>
            <w:r>
              <w:rPr>
                <w:rFonts w:ascii="Times New Roman"/>
                <w:b w:val="false"/>
                <w:i w:val="false"/>
                <w:color w:val="000000"/>
                <w:sz w:val="20"/>
              </w:rPr>
              <w:t>ою</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 xml:space="preserve">дейiн </w:t>
            </w:r>
            <w:r>
              <w:rPr>
                <w:rFonts w:ascii="Times New Roman"/>
                <w:b w:val="false"/>
                <w:i w:val="false"/>
                <w:color w:val="000000"/>
                <w:sz w:val="20"/>
              </w:rPr>
              <w:t>қ</w:t>
            </w:r>
            <w:r>
              <w:rPr>
                <w:rFonts w:ascii="Times New Roman"/>
                <w:b w:val="false"/>
                <w:i w:val="false"/>
                <w:color w:val="000000"/>
                <w:sz w:val="20"/>
              </w:rPr>
              <w:t>олайсыз</w:t>
            </w:r>
            <w:r>
              <w:br/>
            </w:r>
            <w:r>
              <w:rPr>
                <w:rFonts w:ascii="Times New Roman"/>
                <w:b w:val="false"/>
                <w:i w:val="false"/>
                <w:color w:val="000000"/>
                <w:sz w:val="20"/>
              </w:rPr>
              <w:t>
</w:t>
            </w:r>
            <w:r>
              <w:rPr>
                <w:rFonts w:ascii="Times New Roman"/>
                <w:b w:val="false"/>
                <w:i w:val="false"/>
                <w:color w:val="000000"/>
                <w:sz w:val="20"/>
              </w:rPr>
              <w:t>пунктте аны</w:t>
            </w:r>
            <w:r>
              <w:rPr>
                <w:rFonts w:ascii="Times New Roman"/>
                <w:b w:val="false"/>
                <w:i w:val="false"/>
                <w:color w:val="000000"/>
                <w:sz w:val="20"/>
              </w:rPr>
              <w:t>қ</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ауру жануарларды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саны/Количество</w:t>
            </w:r>
            <w:r>
              <w:br/>
            </w:r>
            <w:r>
              <w:rPr>
                <w:rFonts w:ascii="Times New Roman"/>
                <w:b w:val="false"/>
                <w:i w:val="false"/>
                <w:color w:val="000000"/>
                <w:sz w:val="20"/>
              </w:rPr>
              <w:t>
</w:t>
            </w:r>
            <w:r>
              <w:rPr>
                <w:rFonts w:ascii="Times New Roman"/>
                <w:b w:val="false"/>
                <w:i w:val="false"/>
                <w:color w:val="000000"/>
                <w:sz w:val="20"/>
              </w:rPr>
              <w:t>больных животных</w:t>
            </w:r>
            <w:r>
              <w:br/>
            </w:r>
            <w:r>
              <w:rPr>
                <w:rFonts w:ascii="Times New Roman"/>
                <w:b w:val="false"/>
                <w:i w:val="false"/>
                <w:color w:val="000000"/>
                <w:sz w:val="20"/>
              </w:rPr>
              <w:t>
</w:t>
            </w:r>
            <w:r>
              <w:rPr>
                <w:rFonts w:ascii="Times New Roman"/>
                <w:b w:val="false"/>
                <w:i w:val="false"/>
                <w:color w:val="000000"/>
                <w:sz w:val="20"/>
              </w:rPr>
              <w:t>выявленных в</w:t>
            </w:r>
            <w:r>
              <w:br/>
            </w:r>
            <w:r>
              <w:rPr>
                <w:rFonts w:ascii="Times New Roman"/>
                <w:b w:val="false"/>
                <w:i w:val="false"/>
                <w:color w:val="000000"/>
                <w:sz w:val="20"/>
              </w:rPr>
              <w:t>
</w:t>
            </w:r>
            <w:r>
              <w:rPr>
                <w:rFonts w:ascii="Times New Roman"/>
                <w:b w:val="false"/>
                <w:i w:val="false"/>
                <w:color w:val="000000"/>
                <w:sz w:val="20"/>
              </w:rPr>
              <w:t>неблагополучном</w:t>
            </w:r>
            <w:r>
              <w:br/>
            </w:r>
            <w:r>
              <w:rPr>
                <w:rFonts w:ascii="Times New Roman"/>
                <w:b w:val="false"/>
                <w:i w:val="false"/>
                <w:color w:val="000000"/>
                <w:sz w:val="20"/>
              </w:rPr>
              <w:t>
</w:t>
            </w:r>
            <w:r>
              <w:rPr>
                <w:rFonts w:ascii="Times New Roman"/>
                <w:b w:val="false"/>
                <w:i w:val="false"/>
                <w:color w:val="000000"/>
                <w:sz w:val="20"/>
              </w:rPr>
              <w:t>пункте до наложения</w:t>
            </w:r>
            <w:r>
              <w:br/>
            </w:r>
            <w:r>
              <w:rPr>
                <w:rFonts w:ascii="Times New Roman"/>
                <w:b w:val="false"/>
                <w:i w:val="false"/>
                <w:color w:val="000000"/>
                <w:sz w:val="20"/>
              </w:rPr>
              <w:t>
</w:t>
            </w:r>
            <w:r>
              <w:rPr>
                <w:rFonts w:ascii="Times New Roman"/>
                <w:b w:val="false"/>
                <w:i w:val="false"/>
                <w:color w:val="000000"/>
                <w:sz w:val="20"/>
              </w:rPr>
              <w:t>карантина</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ою туралы</w:t>
            </w:r>
            <w:r>
              <w:br/>
            </w:r>
            <w:r>
              <w:rPr>
                <w:rFonts w:ascii="Times New Roman"/>
                <w:b w:val="false"/>
                <w:i w:val="false"/>
                <w:color w:val="000000"/>
                <w:sz w:val="20"/>
              </w:rPr>
              <w:t>
</w:t>
            </w:r>
            <w:r>
              <w:rPr>
                <w:rFonts w:ascii="Times New Roman"/>
                <w:b w:val="false"/>
                <w:i w:val="false"/>
                <w:color w:val="000000"/>
                <w:sz w:val="20"/>
              </w:rPr>
              <w:t>шешiмнi</w:t>
            </w:r>
            <w:r>
              <w:rPr>
                <w:rFonts w:ascii="Times New Roman"/>
                <w:b w:val="false"/>
                <w:i w:val="false"/>
                <w:color w:val="000000"/>
                <w:sz w:val="20"/>
              </w:rPr>
              <w:t>ң</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решения о</w:t>
            </w:r>
            <w:r>
              <w:br/>
            </w:r>
            <w:r>
              <w:rPr>
                <w:rFonts w:ascii="Times New Roman"/>
                <w:b w:val="false"/>
                <w:i w:val="false"/>
                <w:color w:val="000000"/>
                <w:sz w:val="20"/>
              </w:rPr>
              <w:t>
</w:t>
            </w:r>
            <w:r>
              <w:rPr>
                <w:rFonts w:ascii="Times New Roman"/>
                <w:b w:val="false"/>
                <w:i w:val="false"/>
                <w:color w:val="000000"/>
                <w:sz w:val="20"/>
              </w:rPr>
              <w:t>наложении</w:t>
            </w:r>
            <w:r>
              <w:br/>
            </w:r>
            <w:r>
              <w:rPr>
                <w:rFonts w:ascii="Times New Roman"/>
                <w:b w:val="false"/>
                <w:i w:val="false"/>
                <w:color w:val="000000"/>
                <w:sz w:val="20"/>
              </w:rPr>
              <w:t>
</w:t>
            </w:r>
            <w:r>
              <w:rPr>
                <w:rFonts w:ascii="Times New Roman"/>
                <w:b w:val="false"/>
                <w:i w:val="false"/>
                <w:color w:val="000000"/>
                <w:sz w:val="20"/>
              </w:rPr>
              <w:t>карантина</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олайсыз</w:t>
            </w:r>
            <w:r>
              <w:br/>
            </w:r>
            <w:r>
              <w:rPr>
                <w:rFonts w:ascii="Times New Roman"/>
                <w:b w:val="false"/>
                <w:i w:val="false"/>
                <w:color w:val="000000"/>
                <w:sz w:val="20"/>
              </w:rPr>
              <w:t>
</w:t>
            </w:r>
            <w:r>
              <w:rPr>
                <w:rFonts w:ascii="Times New Roman"/>
                <w:b w:val="false"/>
                <w:i w:val="false"/>
                <w:color w:val="000000"/>
                <w:sz w:val="20"/>
              </w:rPr>
              <w:t>пункттi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Наименования</w:t>
            </w:r>
            <w:r>
              <w:br/>
            </w:r>
            <w:r>
              <w:rPr>
                <w:rFonts w:ascii="Times New Roman"/>
                <w:b w:val="false"/>
                <w:i w:val="false"/>
                <w:color w:val="000000"/>
                <w:sz w:val="20"/>
              </w:rPr>
              <w:t>
</w:t>
            </w:r>
            <w:r>
              <w:rPr>
                <w:rFonts w:ascii="Times New Roman"/>
                <w:b w:val="false"/>
                <w:i w:val="false"/>
                <w:color w:val="000000"/>
                <w:sz w:val="20"/>
              </w:rPr>
              <w:t>неблагополуч-</w:t>
            </w:r>
            <w:r>
              <w:br/>
            </w:r>
            <w:r>
              <w:rPr>
                <w:rFonts w:ascii="Times New Roman"/>
                <w:b w:val="false"/>
                <w:i w:val="false"/>
                <w:color w:val="000000"/>
                <w:sz w:val="20"/>
              </w:rPr>
              <w:t>
</w:t>
            </w:r>
            <w:r>
              <w:rPr>
                <w:rFonts w:ascii="Times New Roman"/>
                <w:b w:val="false"/>
                <w:i w:val="false"/>
                <w:color w:val="000000"/>
                <w:sz w:val="20"/>
              </w:rPr>
              <w:t>ного пункта</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рi/Вид</w:t>
            </w:r>
            <w:r>
              <w:br/>
            </w:r>
            <w:r>
              <w:rPr>
                <w:rFonts w:ascii="Times New Roman"/>
                <w:b w:val="false"/>
                <w:i w:val="false"/>
                <w:color w:val="000000"/>
                <w:sz w:val="20"/>
              </w:rPr>
              <w:t>
</w:t>
            </w:r>
            <w:r>
              <w:rPr>
                <w:rFonts w:ascii="Times New Roman"/>
                <w:b w:val="false"/>
                <w:i w:val="false"/>
                <w:color w:val="000000"/>
                <w:sz w:val="20"/>
              </w:rPr>
              <w:t>животного</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w:t>
            </w:r>
            <w:r>
              <w:br/>
            </w:r>
            <w:r>
              <w:rPr>
                <w:rFonts w:ascii="Times New Roman"/>
                <w:b w:val="false"/>
                <w:i w:val="false"/>
                <w:color w:val="000000"/>
                <w:sz w:val="20"/>
              </w:rPr>
              <w:t>
</w:t>
            </w:r>
            <w:r>
              <w:rPr>
                <w:rFonts w:ascii="Times New Roman"/>
                <w:b w:val="false"/>
                <w:i w:val="false"/>
                <w:color w:val="000000"/>
                <w:sz w:val="20"/>
              </w:rPr>
              <w:t>Поголовье</w:t>
            </w:r>
            <w:r>
              <w:br/>
            </w:r>
            <w:r>
              <w:rPr>
                <w:rFonts w:ascii="Times New Roman"/>
                <w:b w:val="false"/>
                <w:i w:val="false"/>
                <w:color w:val="000000"/>
                <w:sz w:val="20"/>
              </w:rPr>
              <w:t>
</w:t>
            </w:r>
            <w:r>
              <w:rPr>
                <w:rFonts w:ascii="Times New Roman"/>
                <w:b w:val="false"/>
                <w:i w:val="false"/>
                <w:color w:val="000000"/>
                <w:sz w:val="20"/>
              </w:rPr>
              <w:t>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w:t>
            </w:r>
            <w:r>
              <w:rPr>
                <w:rFonts w:ascii="Times New Roman"/>
                <w:b w:val="false"/>
                <w:i w:val="false"/>
                <w:color w:val="000000"/>
                <w:sz w:val="20"/>
              </w:rPr>
              <w:t>қ</w:t>
            </w:r>
            <w:r>
              <w:rPr>
                <w:rFonts w:ascii="Times New Roman"/>
                <w:b w:val="false"/>
                <w:i w:val="false"/>
                <w:color w:val="000000"/>
                <w:sz w:val="20"/>
              </w:rPr>
              <w:t>тыру iс-шараларын</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ргiзу кезiнде</w:t>
            </w:r>
            <w:r>
              <w:br/>
            </w:r>
            <w:r>
              <w:rPr>
                <w:rFonts w:ascii="Times New Roman"/>
                <w:b w:val="false"/>
                <w:i w:val="false"/>
                <w:color w:val="000000"/>
                <w:sz w:val="20"/>
              </w:rPr>
              <w:t>
</w:t>
            </w:r>
            <w:r>
              <w:rPr>
                <w:rFonts w:ascii="Times New Roman"/>
                <w:b w:val="false"/>
                <w:i w:val="false"/>
                <w:color w:val="000000"/>
                <w:sz w:val="20"/>
              </w:rPr>
              <w:t>зерттеулер жиiлiгi/</w:t>
            </w:r>
            <w:r>
              <w:br/>
            </w:r>
            <w:r>
              <w:rPr>
                <w:rFonts w:ascii="Times New Roman"/>
                <w:b w:val="false"/>
                <w:i w:val="false"/>
                <w:color w:val="000000"/>
                <w:sz w:val="20"/>
              </w:rPr>
              <w:t>
</w:t>
            </w:r>
            <w:r>
              <w:rPr>
                <w:rFonts w:ascii="Times New Roman"/>
                <w:b w:val="false"/>
                <w:i w:val="false"/>
                <w:color w:val="000000"/>
                <w:sz w:val="20"/>
              </w:rPr>
              <w:t>Кратность исследований</w:t>
            </w:r>
            <w:r>
              <w:br/>
            </w:r>
            <w:r>
              <w:rPr>
                <w:rFonts w:ascii="Times New Roman"/>
                <w:b w:val="false"/>
                <w:i w:val="false"/>
                <w:color w:val="000000"/>
                <w:sz w:val="20"/>
              </w:rPr>
              <w:t>
</w:t>
            </w:r>
            <w:r>
              <w:rPr>
                <w:rFonts w:ascii="Times New Roman"/>
                <w:b w:val="false"/>
                <w:i w:val="false"/>
                <w:color w:val="000000"/>
                <w:sz w:val="20"/>
              </w:rPr>
              <w:t>при проведении</w:t>
            </w:r>
            <w:r>
              <w:br/>
            </w:r>
            <w:r>
              <w:rPr>
                <w:rFonts w:ascii="Times New Roman"/>
                <w:b w:val="false"/>
                <w:i w:val="false"/>
                <w:color w:val="000000"/>
                <w:sz w:val="20"/>
              </w:rPr>
              <w:t>
</w:t>
            </w:r>
            <w:r>
              <w:rPr>
                <w:rFonts w:ascii="Times New Roman"/>
                <w:b w:val="false"/>
                <w:i w:val="false"/>
                <w:color w:val="000000"/>
                <w:sz w:val="20"/>
              </w:rPr>
              <w:t>оздоровительных</w:t>
            </w:r>
            <w:r>
              <w:br/>
            </w:r>
            <w:r>
              <w:rPr>
                <w:rFonts w:ascii="Times New Roman"/>
                <w:b w:val="false"/>
                <w:i w:val="false"/>
                <w:color w:val="000000"/>
                <w:sz w:val="20"/>
              </w:rPr>
              <w:t>
</w:t>
            </w:r>
            <w:r>
              <w:rPr>
                <w:rFonts w:ascii="Times New Roman"/>
                <w:b w:val="false"/>
                <w:i w:val="false"/>
                <w:color w:val="000000"/>
                <w:sz w:val="20"/>
              </w:rPr>
              <w:t>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Зерттелдi/</w:t>
            </w:r>
            <w:r>
              <w:br/>
            </w:r>
            <w:r>
              <w:rPr>
                <w:rFonts w:ascii="Times New Roman"/>
                <w:b w:val="false"/>
                <w:i w:val="false"/>
                <w:color w:val="000000"/>
                <w:sz w:val="20"/>
              </w:rPr>
              <w:t>
</w:t>
            </w:r>
            <w:r>
              <w:rPr>
                <w:rFonts w:ascii="Times New Roman"/>
                <w:b w:val="false"/>
                <w:i w:val="false"/>
                <w:color w:val="000000"/>
                <w:sz w:val="20"/>
              </w:rPr>
              <w:t>Исследовано</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Выявлено</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w:t>
            </w:r>
            <w:r>
              <w:rPr>
                <w:rFonts w:ascii="Times New Roman"/>
                <w:b w:val="false"/>
                <w:i w:val="false"/>
                <w:color w:val="000000"/>
                <w:sz w:val="20"/>
              </w:rPr>
              <w:t>қ</w:t>
            </w:r>
            <w:r>
              <w:rPr>
                <w:rFonts w:ascii="Times New Roman"/>
                <w:b w:val="false"/>
                <w:i w:val="false"/>
                <w:color w:val="000000"/>
                <w:sz w:val="20"/>
              </w:rPr>
              <w:t>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скот</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ой/Овцы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Ешкі/Козы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rPr>
                <w:rFonts w:ascii="Times New Roman"/>
                <w:b w:val="false"/>
                <w:i w:val="false"/>
                <w:color w:val="000000"/>
                <w:sz w:val="20"/>
              </w:rPr>
              <w:t>қ</w:t>
            </w:r>
            <w:r>
              <w:rPr>
                <w:rFonts w:ascii="Times New Roman"/>
                <w:b w:val="false"/>
                <w:i w:val="false"/>
                <w:color w:val="000000"/>
                <w:sz w:val="20"/>
              </w:rPr>
              <w:t>ылар/</w:t>
            </w:r>
            <w:r>
              <w:br/>
            </w:r>
            <w:r>
              <w:rPr>
                <w:rFonts w:ascii="Times New Roman"/>
                <w:b w:val="false"/>
                <w:i w:val="false"/>
                <w:color w:val="000000"/>
                <w:sz w:val="20"/>
              </w:rPr>
              <w:t>
</w:t>
            </w:r>
            <w:r>
              <w:rPr>
                <w:rFonts w:ascii="Times New Roman"/>
                <w:b w:val="false"/>
                <w:i w:val="false"/>
                <w:color w:val="000000"/>
                <w:sz w:val="20"/>
              </w:rPr>
              <w:t>Лошади</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йелер/</w:t>
            </w:r>
            <w:r>
              <w:br/>
            </w:r>
            <w:r>
              <w:rPr>
                <w:rFonts w:ascii="Times New Roman"/>
                <w:b w:val="false"/>
                <w:i w:val="false"/>
                <w:color w:val="000000"/>
                <w:sz w:val="20"/>
              </w:rPr>
              <w:t>
</w:t>
            </w:r>
            <w:r>
              <w:rPr>
                <w:rFonts w:ascii="Times New Roman"/>
                <w:b w:val="false"/>
                <w:i w:val="false"/>
                <w:color w:val="000000"/>
                <w:sz w:val="20"/>
              </w:rPr>
              <w:t>Верблюды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w:t>
            </w:r>
            <w:r>
              <w:rPr>
                <w:rFonts w:ascii="Times New Roman"/>
                <w:b w:val="false"/>
                <w:i w:val="false"/>
                <w:color w:val="000000"/>
                <w:sz w:val="20"/>
              </w:rPr>
              <w:t>қ</w:t>
            </w:r>
            <w:r>
              <w:rPr>
                <w:rFonts w:ascii="Times New Roman"/>
                <w:b w:val="false"/>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Свиньи</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w:t>
            </w:r>
            <w:r>
              <w:br/>
            </w:r>
            <w:r>
              <w:rPr>
                <w:rFonts w:ascii="Times New Roman"/>
                <w:b w:val="false"/>
                <w:i w:val="false"/>
                <w:color w:val="000000"/>
                <w:sz w:val="20"/>
              </w:rPr>
              <w:t>
</w:t>
            </w:r>
            <w:r>
              <w:rPr>
                <w:rFonts w:ascii="Times New Roman"/>
                <w:b w:val="false"/>
                <w:i w:val="false"/>
                <w:color w:val="000000"/>
                <w:sz w:val="20"/>
              </w:rPr>
              <w:t>Собаки</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1572"/>
        <w:gridCol w:w="1672"/>
        <w:gridCol w:w="1593"/>
        <w:gridCol w:w="1693"/>
        <w:gridCol w:w="1573"/>
        <w:gridCol w:w="2113"/>
        <w:gridCol w:w="20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w:t>
            </w:r>
            <w:r>
              <w:rPr>
                <w:rFonts w:ascii="Times New Roman"/>
                <w:b w:val="false"/>
                <w:i w:val="false"/>
                <w:color w:val="000000"/>
                <w:sz w:val="20"/>
              </w:rPr>
              <w:t>қ</w:t>
            </w:r>
            <w:r>
              <w:rPr>
                <w:rFonts w:ascii="Times New Roman"/>
                <w:b w:val="false"/>
                <w:i w:val="false"/>
                <w:color w:val="000000"/>
                <w:sz w:val="20"/>
              </w:rPr>
              <w:t>тыру iс-шараларын ж</w:t>
            </w:r>
            <w:r>
              <w:rPr>
                <w:rFonts w:ascii="Times New Roman"/>
                <w:b w:val="false"/>
                <w:i w:val="false"/>
                <w:color w:val="000000"/>
                <w:sz w:val="20"/>
              </w:rPr>
              <w:t>ү</w:t>
            </w:r>
            <w:r>
              <w:rPr>
                <w:rFonts w:ascii="Times New Roman"/>
                <w:b w:val="false"/>
                <w:i w:val="false"/>
                <w:color w:val="000000"/>
                <w:sz w:val="20"/>
              </w:rPr>
              <w:t>ргiзу кезiнде зерттеулер жиiлiгi/</w:t>
            </w:r>
            <w:r>
              <w:br/>
            </w:r>
            <w:r>
              <w:rPr>
                <w:rFonts w:ascii="Times New Roman"/>
                <w:b w:val="false"/>
                <w:i w:val="false"/>
                <w:color w:val="000000"/>
                <w:sz w:val="20"/>
              </w:rPr>
              <w:t>
</w:t>
            </w:r>
            <w:r>
              <w:rPr>
                <w:rFonts w:ascii="Times New Roman"/>
                <w:b w:val="false"/>
                <w:i w:val="false"/>
                <w:color w:val="000000"/>
                <w:sz w:val="20"/>
              </w:rPr>
              <w:t>Кратность исследований при проведении оздоровительных мероприятий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Зерттелдi/</w:t>
            </w:r>
            <w:r>
              <w:br/>
            </w:r>
            <w:r>
              <w:rPr>
                <w:rFonts w:ascii="Times New Roman"/>
                <w:b w:val="false"/>
                <w:i w:val="false"/>
                <w:color w:val="000000"/>
                <w:sz w:val="20"/>
              </w:rPr>
              <w:t>
</w:t>
            </w:r>
            <w:r>
              <w:rPr>
                <w:rFonts w:ascii="Times New Roman"/>
                <w:b w:val="false"/>
                <w:i w:val="false"/>
                <w:color w:val="000000"/>
                <w:sz w:val="20"/>
              </w:rPr>
              <w:t>Исследовано</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Выявлено</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Зерттелдi/</w:t>
            </w:r>
            <w:r>
              <w:br/>
            </w:r>
            <w:r>
              <w:rPr>
                <w:rFonts w:ascii="Times New Roman"/>
                <w:b w:val="false"/>
                <w:i w:val="false"/>
                <w:color w:val="000000"/>
                <w:sz w:val="20"/>
              </w:rPr>
              <w:t>
</w:t>
            </w:r>
            <w:r>
              <w:rPr>
                <w:rFonts w:ascii="Times New Roman"/>
                <w:b w:val="false"/>
                <w:i w:val="false"/>
                <w:color w:val="000000"/>
                <w:sz w:val="20"/>
              </w:rPr>
              <w:t>Исследовано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Выявлено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Зерттелдi/</w:t>
            </w:r>
            <w:r>
              <w:br/>
            </w:r>
            <w:r>
              <w:rPr>
                <w:rFonts w:ascii="Times New Roman"/>
                <w:b w:val="false"/>
                <w:i w:val="false"/>
                <w:color w:val="000000"/>
                <w:sz w:val="20"/>
              </w:rPr>
              <w:t>
</w:t>
            </w:r>
            <w:r>
              <w:rPr>
                <w:rFonts w:ascii="Times New Roman"/>
                <w:b w:val="false"/>
                <w:i w:val="false"/>
                <w:color w:val="000000"/>
                <w:sz w:val="20"/>
              </w:rPr>
              <w:t>Исследовано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Выявлено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Зерттелдi/</w:t>
            </w:r>
            <w:r>
              <w:br/>
            </w:r>
            <w:r>
              <w:rPr>
                <w:rFonts w:ascii="Times New Roman"/>
                <w:b w:val="false"/>
                <w:i w:val="false"/>
                <w:color w:val="000000"/>
                <w:sz w:val="20"/>
              </w:rPr>
              <w:t>
</w:t>
            </w:r>
            <w:r>
              <w:rPr>
                <w:rFonts w:ascii="Times New Roman"/>
                <w:b w:val="false"/>
                <w:i w:val="false"/>
                <w:color w:val="000000"/>
                <w:sz w:val="20"/>
              </w:rPr>
              <w:t>Исследовано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Выявлено</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997"/>
        <w:gridCol w:w="1051"/>
        <w:gridCol w:w="1052"/>
        <w:gridCol w:w="997"/>
        <w:gridCol w:w="997"/>
        <w:gridCol w:w="1052"/>
        <w:gridCol w:w="1015"/>
        <w:gridCol w:w="924"/>
        <w:gridCol w:w="814"/>
        <w:gridCol w:w="1272"/>
        <w:gridCol w:w="1859"/>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лау</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ой</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новки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ылаушы зерттеулердi</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тижелерi/</w:t>
            </w:r>
            <w:r>
              <w:br/>
            </w:r>
            <w:r>
              <w:rPr>
                <w:rFonts w:ascii="Times New Roman"/>
                <w:b w:val="false"/>
                <w:i w:val="false"/>
                <w:color w:val="000000"/>
                <w:sz w:val="20"/>
              </w:rPr>
              <w:t>
</w:t>
            </w:r>
            <w:r>
              <w:rPr>
                <w:rFonts w:ascii="Times New Roman"/>
                <w:b w:val="false"/>
                <w:i w:val="false"/>
                <w:color w:val="000000"/>
                <w:sz w:val="20"/>
              </w:rPr>
              <w:t>Результаты контрольных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w:t>
            </w:r>
            <w:r>
              <w:br/>
            </w:r>
            <w:r>
              <w:rPr>
                <w:rFonts w:ascii="Times New Roman"/>
                <w:b w:val="false"/>
                <w:i w:val="false"/>
                <w:color w:val="000000"/>
                <w:sz w:val="20"/>
              </w:rPr>
              <w:t>
</w:t>
            </w: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ы/Всего</w:t>
            </w:r>
            <w:r>
              <w:br/>
            </w:r>
            <w:r>
              <w:rPr>
                <w:rFonts w:ascii="Times New Roman"/>
                <w:b w:val="false"/>
                <w:i w:val="false"/>
                <w:color w:val="000000"/>
                <w:sz w:val="20"/>
              </w:rPr>
              <w:t>
</w:t>
            </w:r>
            <w:r>
              <w:rPr>
                <w:rFonts w:ascii="Times New Roman"/>
                <w:b w:val="false"/>
                <w:i w:val="false"/>
                <w:color w:val="000000"/>
                <w:sz w:val="20"/>
              </w:rPr>
              <w:t>выделено</w:t>
            </w:r>
            <w:r>
              <w:br/>
            </w:r>
            <w:r>
              <w:rPr>
                <w:rFonts w:ascii="Times New Roman"/>
                <w:b w:val="false"/>
                <w:i w:val="false"/>
                <w:color w:val="000000"/>
                <w:sz w:val="20"/>
              </w:rPr>
              <w:t>
</w:t>
            </w:r>
            <w:r>
              <w:rPr>
                <w:rFonts w:ascii="Times New Roman"/>
                <w:b w:val="false"/>
                <w:i w:val="false"/>
                <w:color w:val="000000"/>
                <w:sz w:val="20"/>
              </w:rPr>
              <w:t>больных</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дезинфек-</w:t>
            </w:r>
            <w:r>
              <w:br/>
            </w:r>
            <w:r>
              <w:rPr>
                <w:rFonts w:ascii="Times New Roman"/>
                <w:b w:val="false"/>
                <w:i w:val="false"/>
                <w:color w:val="000000"/>
                <w:sz w:val="20"/>
              </w:rPr>
              <w:t>
</w:t>
            </w:r>
            <w:r>
              <w:rPr>
                <w:rFonts w:ascii="Times New Roman"/>
                <w:b w:val="false"/>
                <w:i w:val="false"/>
                <w:color w:val="000000"/>
                <w:sz w:val="20"/>
              </w:rPr>
              <w:t>циялы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мыстарды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лемi</w:t>
            </w:r>
            <w:r>
              <w:br/>
            </w:r>
            <w:r>
              <w:rPr>
                <w:rFonts w:ascii="Times New Roman"/>
                <w:b w:val="false"/>
                <w:i w:val="false"/>
                <w:color w:val="000000"/>
                <w:sz w:val="20"/>
              </w:rPr>
              <w:t>
</w:t>
            </w:r>
            <w:r>
              <w:rPr>
                <w:rFonts w:ascii="Times New Roman"/>
                <w:b w:val="false"/>
                <w:i w:val="false"/>
                <w:color w:val="000000"/>
                <w:sz w:val="20"/>
              </w:rPr>
              <w:t>(шаршы метр)/</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проделан-</w:t>
            </w:r>
            <w:r>
              <w:br/>
            </w:r>
            <w:r>
              <w:rPr>
                <w:rFonts w:ascii="Times New Roman"/>
                <w:b w:val="false"/>
                <w:i w:val="false"/>
                <w:color w:val="000000"/>
                <w:sz w:val="20"/>
              </w:rPr>
              <w:t>
</w:t>
            </w:r>
            <w:r>
              <w:rPr>
                <w:rFonts w:ascii="Times New Roman"/>
                <w:b w:val="false"/>
                <w:i w:val="false"/>
                <w:color w:val="000000"/>
                <w:sz w:val="20"/>
              </w:rPr>
              <w:t>ных дезин-</w:t>
            </w:r>
            <w:r>
              <w:br/>
            </w:r>
            <w:r>
              <w:rPr>
                <w:rFonts w:ascii="Times New Roman"/>
                <w:b w:val="false"/>
                <w:i w:val="false"/>
                <w:color w:val="000000"/>
                <w:sz w:val="20"/>
              </w:rPr>
              <w:t>
</w:t>
            </w:r>
            <w:r>
              <w:rPr>
                <w:rFonts w:ascii="Times New Roman"/>
                <w:b w:val="false"/>
                <w:i w:val="false"/>
                <w:color w:val="000000"/>
                <w:sz w:val="20"/>
              </w:rPr>
              <w:t>фекционных</w:t>
            </w:r>
            <w:r>
              <w:br/>
            </w:r>
            <w:r>
              <w:rPr>
                <w:rFonts w:ascii="Times New Roman"/>
                <w:b w:val="false"/>
                <w:i w:val="false"/>
                <w:color w:val="000000"/>
                <w:sz w:val="20"/>
              </w:rPr>
              <w:t>
</w:t>
            </w:r>
            <w:r>
              <w:rPr>
                <w:rFonts w:ascii="Times New Roman"/>
                <w:b w:val="false"/>
                <w:i w:val="false"/>
                <w:color w:val="000000"/>
                <w:sz w:val="20"/>
              </w:rPr>
              <w:t>работ (метр квадрат)</w:t>
            </w:r>
          </w:p>
        </w:tc>
      </w:tr>
      <w:tr>
        <w:trPr>
          <w:trHeight w:val="28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телдi/</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довано</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Выяв-</w:t>
            </w:r>
            <w:r>
              <w:br/>
            </w:r>
            <w:r>
              <w:rPr>
                <w:rFonts w:ascii="Times New Roman"/>
                <w:b w:val="false"/>
                <w:i w:val="false"/>
                <w:color w:val="000000"/>
                <w:sz w:val="20"/>
              </w:rPr>
              <w:t>
</w:t>
            </w:r>
            <w:r>
              <w:rPr>
                <w:rFonts w:ascii="Times New Roman"/>
                <w:b w:val="false"/>
                <w:i w:val="false"/>
                <w:color w:val="000000"/>
                <w:sz w:val="20"/>
              </w:rPr>
              <w:t>лено</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телдi/</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довано</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Выяв-</w:t>
            </w:r>
            <w:r>
              <w:br/>
            </w:r>
            <w:r>
              <w:rPr>
                <w:rFonts w:ascii="Times New Roman"/>
                <w:b w:val="false"/>
                <w:i w:val="false"/>
                <w:color w:val="000000"/>
                <w:sz w:val="20"/>
              </w:rPr>
              <w:t>
</w:t>
            </w:r>
            <w:r>
              <w:rPr>
                <w:rFonts w:ascii="Times New Roman"/>
                <w:b w:val="false"/>
                <w:i w:val="false"/>
                <w:color w:val="000000"/>
                <w:sz w:val="20"/>
              </w:rPr>
              <w:t>лено</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телдi/</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довано</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Выяв-</w:t>
            </w:r>
            <w:r>
              <w:br/>
            </w:r>
            <w:r>
              <w:rPr>
                <w:rFonts w:ascii="Times New Roman"/>
                <w:b w:val="false"/>
                <w:i w:val="false"/>
                <w:color w:val="000000"/>
                <w:sz w:val="20"/>
              </w:rPr>
              <w:t>
</w:t>
            </w:r>
            <w:r>
              <w:rPr>
                <w:rFonts w:ascii="Times New Roman"/>
                <w:b w:val="false"/>
                <w:i w:val="false"/>
                <w:color w:val="000000"/>
                <w:sz w:val="20"/>
              </w:rPr>
              <w:t>лено</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телдi/</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довано</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Выяв-</w:t>
            </w:r>
            <w:r>
              <w:br/>
            </w:r>
            <w:r>
              <w:rPr>
                <w:rFonts w:ascii="Times New Roman"/>
                <w:b w:val="false"/>
                <w:i w:val="false"/>
                <w:color w:val="000000"/>
                <w:sz w:val="20"/>
              </w:rPr>
              <w:t>
</w:t>
            </w:r>
            <w:r>
              <w:rPr>
                <w:rFonts w:ascii="Times New Roman"/>
                <w:b w:val="false"/>
                <w:i w:val="false"/>
                <w:color w:val="000000"/>
                <w:sz w:val="20"/>
              </w:rPr>
              <w:t>лено</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ликвиди-</w:t>
            </w:r>
            <w:r>
              <w:br/>
            </w:r>
            <w:r>
              <w:rPr>
                <w:rFonts w:ascii="Times New Roman"/>
                <w:b w:val="false"/>
                <w:i w:val="false"/>
                <w:color w:val="000000"/>
                <w:sz w:val="20"/>
              </w:rPr>
              <w:t>
</w:t>
            </w:r>
            <w:r>
              <w:rPr>
                <w:rFonts w:ascii="Times New Roman"/>
                <w:b w:val="false"/>
                <w:i w:val="false"/>
                <w:color w:val="000000"/>
                <w:sz w:val="20"/>
              </w:rPr>
              <w:t>ровано</w:t>
            </w:r>
          </w:p>
        </w:tc>
        <w:tc>
          <w:tcPr>
            <w:tcW w:w="0" w:type="auto"/>
            <w:vMerge/>
            <w:tcBorders>
              <w:top w:val="nil"/>
              <w:left w:val="single" w:color="cfcfcf" w:sz="5"/>
              <w:bottom w:val="single" w:color="cfcfcf" w:sz="5"/>
              <w:right w:val="single" w:color="cfcfcf" w:sz="5"/>
            </w:tcBorders>
          </w:tcPr>
          <w:p/>
        </w:tc>
      </w:tr>
      <w:tr>
        <w:trPr>
          <w:trHeight w:val="28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М.О/М.П. Мекеменiң басшысы      ___________   ____________________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Орындаушы                 ___________   ____________________</w:t>
      </w:r>
      <w:r>
        <w:br/>
      </w:r>
      <w:r>
        <w:rPr>
          <w:rFonts w:ascii="Times New Roman"/>
          <w:b w:val="false"/>
          <w:i w:val="false"/>
          <w:color w:val="000000"/>
          <w:sz w:val="28"/>
        </w:rPr>
        <w:t>
      Исполнитель              (қолы/подпись) (тегі, аты, әкесінің</w:t>
      </w:r>
      <w:r>
        <w:br/>
      </w:r>
      <w:r>
        <w:rPr>
          <w:rFonts w:ascii="Times New Roman"/>
          <w:b w:val="false"/>
          <w:i w:val="false"/>
          <w:color w:val="000000"/>
          <w:sz w:val="28"/>
        </w:rPr>
        <w:t>
      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Телефоны/Телефон _______ "___" ________ 20 __ жыл/год.</w:t>
      </w:r>
    </w:p>
    <w:bookmarkStart w:name="z308" w:id="140"/>
    <w:p>
      <w:pPr>
        <w:spacing w:after="0"/>
        <w:ind w:left="0"/>
        <w:jc w:val="both"/>
      </w:pPr>
      <w:r>
        <w:rPr>
          <w:rFonts w:ascii="Times New Roman"/>
          <w:b w:val="false"/>
          <w:i w:val="false"/>
          <w:color w:val="000000"/>
          <w:sz w:val="28"/>
        </w:rPr>
        <w:t>
   </w:t>
      </w:r>
      <w:r>
        <w:rPr>
          <w:rFonts w:ascii="Times New Roman"/>
          <w:b/>
          <w:i w:val="false"/>
          <w:color w:val="000000"/>
          <w:sz w:val="28"/>
        </w:rPr>
        <w:t>13) ветеринариялық-санитариялық бақылау бекеттерiндегi көлiк</w:t>
      </w:r>
      <w:r>
        <w:br/>
      </w:r>
      <w:r>
        <w:rPr>
          <w:rFonts w:ascii="Times New Roman"/>
          <w:b w:val="false"/>
          <w:i w:val="false"/>
          <w:color w:val="000000"/>
          <w:sz w:val="28"/>
        </w:rPr>
        <w:t>
</w:t>
      </w:r>
      <w:r>
        <w:rPr>
          <w:rFonts w:ascii="Times New Roman"/>
          <w:b/>
          <w:i w:val="false"/>
          <w:color w:val="000000"/>
          <w:sz w:val="28"/>
        </w:rPr>
        <w:t>құралдарының дезинфекциясы туралы есеп/13) отчет о дезинфекции</w:t>
      </w:r>
      <w:r>
        <w:br/>
      </w:r>
      <w:r>
        <w:rPr>
          <w:rFonts w:ascii="Times New Roman"/>
          <w:b w:val="false"/>
          <w:i w:val="false"/>
          <w:color w:val="000000"/>
          <w:sz w:val="28"/>
        </w:rPr>
        <w:t>
     </w:t>
      </w:r>
      <w:r>
        <w:rPr>
          <w:rFonts w:ascii="Times New Roman"/>
          <w:b/>
          <w:i w:val="false"/>
          <w:color w:val="000000"/>
          <w:sz w:val="28"/>
        </w:rPr>
        <w:t>    транспортных средств на ветеринарно-санитарных</w:t>
      </w:r>
      <w:r>
        <w:br/>
      </w:r>
      <w:r>
        <w:rPr>
          <w:rFonts w:ascii="Times New Roman"/>
          <w:b w:val="false"/>
          <w:i w:val="false"/>
          <w:color w:val="000000"/>
          <w:sz w:val="28"/>
        </w:rPr>
        <w:t>
                         </w:t>
      </w:r>
      <w:r>
        <w:rPr>
          <w:rFonts w:ascii="Times New Roman"/>
          <w:b/>
          <w:i w:val="false"/>
          <w:color w:val="000000"/>
          <w:sz w:val="28"/>
        </w:rPr>
        <w:t>контрольных постах</w:t>
      </w:r>
      <w:r>
        <w:br/>
      </w:r>
      <w:r>
        <w:rPr>
          <w:rFonts w:ascii="Times New Roman"/>
          <w:b w:val="false"/>
          <w:i w:val="false"/>
          <w:color w:val="000000"/>
          <w:sz w:val="28"/>
        </w:rPr>
        <w:t>
      (№ 13-вет нысан/Форма № 13-вет)</w:t>
      </w:r>
      <w:r>
        <w:br/>
      </w:r>
      <w:r>
        <w:rPr>
          <w:rFonts w:ascii="Times New Roman"/>
          <w:b w:val="false"/>
          <w:i w:val="false"/>
          <w:color w:val="000000"/>
          <w:sz w:val="28"/>
        </w:rPr>
        <w:t>
      20___ жылдың ____________ тоқсаны</w:t>
      </w:r>
      <w:r>
        <w:br/>
      </w:r>
      <w:r>
        <w:rPr>
          <w:rFonts w:ascii="Times New Roman"/>
          <w:b w:val="false"/>
          <w:i w:val="false"/>
          <w:color w:val="000000"/>
          <w:sz w:val="28"/>
        </w:rPr>
        <w:t>
      за ____________ квартал 20___ года</w:t>
      </w:r>
    </w:p>
    <w:bookmarkEnd w:id="140"/>
    <w:p>
      <w:pPr>
        <w:spacing w:after="0"/>
        <w:ind w:left="0"/>
        <w:jc w:val="both"/>
      </w:pPr>
      <w:r>
        <w:rPr>
          <w:rFonts w:ascii="Times New Roman"/>
          <w:b w:val="false"/>
          <w:i w:val="false"/>
          <w:color w:val="000000"/>
          <w:sz w:val="28"/>
        </w:rPr>
        <w:t>Кiм ұсынды/Кем представляется ___________________________________</w:t>
      </w:r>
      <w:r>
        <w:br/>
      </w:r>
      <w:r>
        <w:rPr>
          <w:rFonts w:ascii="Times New Roman"/>
          <w:b w:val="false"/>
          <w:i w:val="false"/>
          <w:color w:val="000000"/>
          <w:sz w:val="28"/>
        </w:rPr>
        <w:t>
      (атауы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613"/>
        <w:gridCol w:w="1913"/>
        <w:gridCol w:w="1973"/>
        <w:gridCol w:w="1953"/>
        <w:gridCol w:w="2413"/>
      </w:tblGrid>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мыстарды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ветеринариялы</w:t>
            </w:r>
            <w:r>
              <w:rPr>
                <w:rFonts w:ascii="Times New Roman"/>
                <w:b w:val="false"/>
                <w:i w:val="false"/>
                <w:color w:val="000000"/>
                <w:sz w:val="20"/>
              </w:rPr>
              <w:t>қ</w:t>
            </w:r>
            <w:r>
              <w:rPr>
                <w:rFonts w:ascii="Times New Roman"/>
                <w:b w:val="false"/>
                <w:i w:val="false"/>
                <w:color w:val="000000"/>
                <w:sz w:val="20"/>
              </w:rPr>
              <w:t>-санитариялы</w:t>
            </w:r>
            <w:r>
              <w:rPr>
                <w:rFonts w:ascii="Times New Roman"/>
                <w:b w:val="false"/>
                <w:i w:val="false"/>
                <w:color w:val="000000"/>
                <w:sz w:val="20"/>
              </w:rPr>
              <w:t>қ</w:t>
            </w:r>
            <w:r>
              <w:rPr>
                <w:rFonts w:ascii="Times New Roman"/>
                <w:b w:val="false"/>
                <w:i w:val="false"/>
                <w:color w:val="000000"/>
                <w:sz w:val="20"/>
              </w:rPr>
              <w:t xml:space="preserve"> бекеттерiндегi к</w:t>
            </w:r>
            <w:r>
              <w:rPr>
                <w:rFonts w:ascii="Times New Roman"/>
                <w:b w:val="false"/>
                <w:i w:val="false"/>
                <w:color w:val="000000"/>
                <w:sz w:val="20"/>
              </w:rPr>
              <w:t>ө</w:t>
            </w:r>
            <w:r>
              <w:rPr>
                <w:rFonts w:ascii="Times New Roman"/>
                <w:b w:val="false"/>
                <w:i w:val="false"/>
                <w:color w:val="000000"/>
                <w:sz w:val="20"/>
              </w:rPr>
              <w:t>лiк</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ралдары/Обработано транспортных средств на</w:t>
            </w:r>
            <w:r>
              <w:br/>
            </w:r>
            <w:r>
              <w:rPr>
                <w:rFonts w:ascii="Times New Roman"/>
                <w:b w:val="false"/>
                <w:i w:val="false"/>
                <w:color w:val="000000"/>
                <w:sz w:val="20"/>
              </w:rPr>
              <w:t>
</w:t>
            </w:r>
            <w:r>
              <w:rPr>
                <w:rFonts w:ascii="Times New Roman"/>
                <w:b w:val="false"/>
                <w:i w:val="false"/>
                <w:color w:val="000000"/>
                <w:sz w:val="20"/>
              </w:rPr>
              <w:t xml:space="preserve">ветеринарно-санитарных </w:t>
            </w:r>
            <w:r>
              <w:rPr>
                <w:rFonts w:ascii="Times New Roman"/>
                <w:b w:val="false"/>
                <w:i w:val="false"/>
                <w:color w:val="000000"/>
                <w:sz w:val="20"/>
              </w:rPr>
              <w:t>контрольных постах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мыстар-</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ң</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w:t>
            </w:r>
            <w:r>
              <w:rPr>
                <w:rFonts w:ascii="Times New Roman"/>
                <w:b w:val="false"/>
                <w:i w:val="false"/>
                <w:color w:val="000000"/>
                <w:sz w:val="20"/>
              </w:rPr>
              <w:t>ң</w:t>
            </w:r>
            <w:r>
              <w:rPr>
                <w:rFonts w:ascii="Times New Roman"/>
                <w:b w:val="false"/>
                <w:i w:val="false"/>
                <w:color w:val="000000"/>
                <w:sz w:val="20"/>
              </w:rPr>
              <w:t xml:space="preserve"> басынан бастап/</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объектов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шаршы</w:t>
            </w:r>
            <w:r>
              <w:br/>
            </w:r>
            <w:r>
              <w:rPr>
                <w:rFonts w:ascii="Times New Roman"/>
                <w:b w:val="false"/>
                <w:i w:val="false"/>
                <w:color w:val="000000"/>
                <w:sz w:val="20"/>
              </w:rPr>
              <w:t>
</w:t>
            </w:r>
            <w:r>
              <w:rPr>
                <w:rFonts w:ascii="Times New Roman"/>
                <w:b w:val="false"/>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тысяч квадратных метров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объектов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шаршы</w:t>
            </w:r>
            <w:r>
              <w:br/>
            </w:r>
            <w:r>
              <w:rPr>
                <w:rFonts w:ascii="Times New Roman"/>
                <w:b w:val="false"/>
                <w:i w:val="false"/>
                <w:color w:val="000000"/>
                <w:sz w:val="20"/>
              </w:rPr>
              <w:t>
</w:t>
            </w:r>
            <w:r>
              <w:rPr>
                <w:rFonts w:ascii="Times New Roman"/>
                <w:b w:val="false"/>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квадратных</w:t>
            </w:r>
            <w:r>
              <w:br/>
            </w:r>
            <w:r>
              <w:rPr>
                <w:rFonts w:ascii="Times New Roman"/>
                <w:b w:val="false"/>
                <w:i w:val="false"/>
                <w:color w:val="000000"/>
                <w:sz w:val="20"/>
              </w:rPr>
              <w:t>
</w:t>
            </w:r>
            <w:r>
              <w:rPr>
                <w:rFonts w:ascii="Times New Roman"/>
                <w:b w:val="false"/>
                <w:i w:val="false"/>
                <w:color w:val="000000"/>
                <w:sz w:val="20"/>
              </w:rPr>
              <w:t>метров</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а) профилактикалы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профилактическая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лажсыз/</w:t>
            </w:r>
            <w:r>
              <w:br/>
            </w:r>
            <w:r>
              <w:rPr>
                <w:rFonts w:ascii="Times New Roman"/>
                <w:b w:val="false"/>
                <w:i w:val="false"/>
                <w:color w:val="000000"/>
                <w:sz w:val="20"/>
              </w:rPr>
              <w:t>
</w:t>
            </w:r>
            <w:r>
              <w:rPr>
                <w:rFonts w:ascii="Times New Roman"/>
                <w:b w:val="false"/>
                <w:i w:val="false"/>
                <w:color w:val="000000"/>
                <w:sz w:val="20"/>
              </w:rPr>
              <w:t>вынужденная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141"/>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Есептiң осы бөлiмiнде есеп беру айында және жылдың басынан бастап өсу нәтижесiмен дезинфекция бойынша орындалған жұмыстардың барлық көлемi көрсетiледi./В данном разделе отчета показывается весь объем выполненных за отчетный месяц и с нарастающим итогом с начала года работ по дезинфекции.</w:t>
      </w:r>
    </w:p>
    <w:bookmarkEnd w:id="141"/>
    <w:p>
      <w:pPr>
        <w:spacing w:after="0"/>
        <w:ind w:left="0"/>
        <w:jc w:val="both"/>
      </w:pPr>
      <w:r>
        <w:rPr>
          <w:rFonts w:ascii="Times New Roman"/>
          <w:b w:val="false"/>
          <w:i w:val="false"/>
          <w:color w:val="000000"/>
          <w:sz w:val="28"/>
        </w:rPr>
        <w:t>М.О/М.П. Мекеменiң басшысы      ___________   ____________________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Орындаушы                 ___________   ____________________</w:t>
      </w:r>
      <w:r>
        <w:br/>
      </w:r>
      <w:r>
        <w:rPr>
          <w:rFonts w:ascii="Times New Roman"/>
          <w:b w:val="false"/>
          <w:i w:val="false"/>
          <w:color w:val="000000"/>
          <w:sz w:val="28"/>
        </w:rPr>
        <w:t>
      Исполнитель              (қолы/подпись) (тегі, аты, әкесінің</w:t>
      </w:r>
      <w:r>
        <w:br/>
      </w:r>
      <w:r>
        <w:rPr>
          <w:rFonts w:ascii="Times New Roman"/>
          <w:b w:val="false"/>
          <w:i w:val="false"/>
          <w:color w:val="000000"/>
          <w:sz w:val="28"/>
        </w:rPr>
        <w:t>
      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Телефоны/Телефон _______ "___" ________ 20 __ жыл/год.</w:t>
      </w:r>
    </w:p>
    <w:bookmarkStart w:name="z311" w:id="142"/>
    <w:p>
      <w:pPr>
        <w:spacing w:after="0"/>
        <w:ind w:left="0"/>
        <w:jc w:val="both"/>
      </w:pPr>
      <w:r>
        <w:rPr>
          <w:rFonts w:ascii="Times New Roman"/>
          <w:b w:val="false"/>
          <w:i w:val="false"/>
          <w:color w:val="000000"/>
          <w:sz w:val="28"/>
        </w:rPr>
        <w:t>
            </w:t>
      </w:r>
      <w:r>
        <w:rPr>
          <w:rFonts w:ascii="Times New Roman"/>
          <w:b/>
          <w:i w:val="false"/>
          <w:color w:val="000000"/>
          <w:sz w:val="28"/>
        </w:rPr>
        <w:t>14) жануарлардың аса қауiптi ауруларымен ауыратын</w:t>
      </w:r>
      <w:r>
        <w:br/>
      </w:r>
      <w:r>
        <w:rPr>
          <w:rFonts w:ascii="Times New Roman"/>
          <w:b w:val="false"/>
          <w:i w:val="false"/>
          <w:color w:val="000000"/>
          <w:sz w:val="28"/>
        </w:rPr>
        <w:t>
   </w:t>
      </w:r>
      <w:r>
        <w:rPr>
          <w:rFonts w:ascii="Times New Roman"/>
          <w:b/>
          <w:i w:val="false"/>
          <w:color w:val="000000"/>
          <w:sz w:val="28"/>
        </w:rPr>
        <w:t>жануарларды алу және жою жөнiнде есеп/14) отчет об изъятии и</w:t>
      </w:r>
      <w:r>
        <w:br/>
      </w:r>
      <w:r>
        <w:rPr>
          <w:rFonts w:ascii="Times New Roman"/>
          <w:b w:val="false"/>
          <w:i w:val="false"/>
          <w:color w:val="000000"/>
          <w:sz w:val="28"/>
        </w:rPr>
        <w:t>
</w:t>
      </w:r>
      <w:r>
        <w:rPr>
          <w:rFonts w:ascii="Times New Roman"/>
          <w:b/>
          <w:i w:val="false"/>
          <w:color w:val="000000"/>
          <w:sz w:val="28"/>
        </w:rPr>
        <w:t>уничтожении животных, больных особо опасными болезнями животных</w:t>
      </w:r>
      <w:r>
        <w:br/>
      </w:r>
      <w:r>
        <w:rPr>
          <w:rFonts w:ascii="Times New Roman"/>
          <w:b w:val="false"/>
          <w:i w:val="false"/>
          <w:color w:val="000000"/>
          <w:sz w:val="28"/>
        </w:rPr>
        <w:t>
                       (№ 14-вет нысан/Форма № 14-вет)</w:t>
      </w:r>
      <w:r>
        <w:br/>
      </w:r>
      <w:r>
        <w:rPr>
          <w:rFonts w:ascii="Times New Roman"/>
          <w:b w:val="false"/>
          <w:i w:val="false"/>
          <w:color w:val="000000"/>
          <w:sz w:val="28"/>
        </w:rPr>
        <w:t>
      20___ жылдың _____________ тоқсаны</w:t>
      </w:r>
      <w:r>
        <w:br/>
      </w:r>
      <w:r>
        <w:rPr>
          <w:rFonts w:ascii="Times New Roman"/>
          <w:b w:val="false"/>
          <w:i w:val="false"/>
          <w:color w:val="000000"/>
          <w:sz w:val="28"/>
        </w:rPr>
        <w:t>
      за _____________ квартал 20___ года</w:t>
      </w:r>
    </w:p>
    <w:bookmarkEnd w:id="142"/>
    <w:p>
      <w:pPr>
        <w:spacing w:after="0"/>
        <w:ind w:left="0"/>
        <w:jc w:val="both"/>
      </w:pPr>
      <w:r>
        <w:rPr>
          <w:rFonts w:ascii="Times New Roman"/>
          <w:b w:val="false"/>
          <w:i w:val="false"/>
          <w:color w:val="000000"/>
          <w:sz w:val="28"/>
        </w:rPr>
        <w:t>Кiм ұсынды/Кем представляется __________________________________</w:t>
      </w:r>
      <w:r>
        <w:br/>
      </w:r>
      <w:r>
        <w:rPr>
          <w:rFonts w:ascii="Times New Roman"/>
          <w:b w:val="false"/>
          <w:i w:val="false"/>
          <w:color w:val="000000"/>
          <w:sz w:val="28"/>
        </w:rPr>
        <w:t>
      (атауы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2606"/>
        <w:gridCol w:w="2158"/>
        <w:gridCol w:w="2008"/>
        <w:gridCol w:w="2534"/>
        <w:gridCol w:w="2494"/>
      </w:tblGrid>
      <w:tr>
        <w:trPr>
          <w:trHeight w:val="52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елдi </w:t>
            </w:r>
            <w:r>
              <w:rPr>
                <w:rFonts w:ascii="Times New Roman"/>
                <w:b w:val="false"/>
                <w:i w:val="false"/>
                <w:color w:val="000000"/>
                <w:sz w:val="20"/>
              </w:rPr>
              <w:t>мекеннi</w:t>
            </w:r>
            <w:r>
              <w:rPr>
                <w:rFonts w:ascii="Times New Roman"/>
                <w:b w:val="false"/>
                <w:i w:val="false"/>
                <w:color w:val="000000"/>
                <w:sz w:val="20"/>
              </w:rPr>
              <w:t xml:space="preserve">ң </w:t>
            </w:r>
            <w:r>
              <w:br/>
            </w:r>
            <w:r>
              <w:rPr>
                <w:rFonts w:ascii="Times New Roman"/>
                <w:b w:val="false"/>
                <w:i w:val="false"/>
                <w:color w:val="000000"/>
                <w:sz w:val="20"/>
              </w:rPr>
              <w:t>
</w:t>
            </w:r>
            <w:r>
              <w:rPr>
                <w:rFonts w:ascii="Times New Roman"/>
                <w:b w:val="false"/>
                <w:i w:val="false"/>
                <w:color w:val="000000"/>
                <w:sz w:val="20"/>
              </w:rPr>
              <w:t xml:space="preserve">атауы, </w:t>
            </w: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иесiнi</w:t>
            </w:r>
            <w:r>
              <w:rPr>
                <w:rFonts w:ascii="Times New Roman"/>
                <w:b w:val="false"/>
                <w:i w:val="false"/>
                <w:color w:val="000000"/>
                <w:sz w:val="20"/>
              </w:rPr>
              <w:t xml:space="preserve">ң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 xml:space="preserve">аты, </w:t>
            </w:r>
            <w:r>
              <w:rPr>
                <w:rFonts w:ascii="Times New Roman"/>
                <w:b w:val="false"/>
                <w:i w:val="false"/>
                <w:color w:val="000000"/>
                <w:sz w:val="20"/>
              </w:rPr>
              <w:t>ә</w:t>
            </w:r>
            <w:r>
              <w:rPr>
                <w:rFonts w:ascii="Times New Roman"/>
                <w:b w:val="false"/>
                <w:i w:val="false"/>
                <w:color w:val="000000"/>
                <w:sz w:val="20"/>
              </w:rPr>
              <w:t>кесіні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аты /</w:t>
            </w:r>
            <w:r>
              <w:br/>
            </w:r>
            <w:r>
              <w:rPr>
                <w:rFonts w:ascii="Times New Roman"/>
                <w:b w:val="false"/>
                <w:i w:val="false"/>
                <w:color w:val="000000"/>
                <w:sz w:val="20"/>
              </w:rPr>
              <w:t>
</w:t>
            </w:r>
            <w:r>
              <w:rPr>
                <w:rFonts w:ascii="Times New Roman"/>
                <w:b w:val="false"/>
                <w:i w:val="false"/>
                <w:color w:val="000000"/>
                <w:sz w:val="20"/>
              </w:rPr>
              <w:t xml:space="preserve">Название </w:t>
            </w:r>
            <w:r>
              <w:rPr>
                <w:rFonts w:ascii="Times New Roman"/>
                <w:b w:val="false"/>
                <w:i w:val="false"/>
                <w:color w:val="000000"/>
                <w:sz w:val="20"/>
              </w:rPr>
              <w:t>хозяйст-</w:t>
            </w:r>
            <w:r>
              <w:br/>
            </w:r>
            <w:r>
              <w:rPr>
                <w:rFonts w:ascii="Times New Roman"/>
                <w:b w:val="false"/>
                <w:i w:val="false"/>
                <w:color w:val="000000"/>
                <w:sz w:val="20"/>
              </w:rPr>
              <w:t>
</w:t>
            </w:r>
            <w:r>
              <w:rPr>
                <w:rFonts w:ascii="Times New Roman"/>
                <w:b w:val="false"/>
                <w:i w:val="false"/>
                <w:color w:val="000000"/>
                <w:sz w:val="20"/>
              </w:rPr>
              <w:t xml:space="preserve">вующего </w:t>
            </w:r>
            <w:r>
              <w:rPr>
                <w:rFonts w:ascii="Times New Roman"/>
                <w:b w:val="false"/>
                <w:i w:val="false"/>
                <w:color w:val="000000"/>
                <w:sz w:val="20"/>
              </w:rPr>
              <w:t>субъекта,</w:t>
            </w:r>
            <w:r>
              <w:br/>
            </w:r>
            <w:r>
              <w:rPr>
                <w:rFonts w:ascii="Times New Roman"/>
                <w:b w:val="false"/>
                <w:i w:val="false"/>
                <w:color w:val="000000"/>
                <w:sz w:val="20"/>
              </w:rPr>
              <w:t>
</w:t>
            </w:r>
            <w:r>
              <w:rPr>
                <w:rFonts w:ascii="Times New Roman"/>
                <w:b w:val="false"/>
                <w:i w:val="false"/>
                <w:color w:val="000000"/>
                <w:sz w:val="20"/>
              </w:rPr>
              <w:t>населен</w:t>
            </w:r>
            <w:r>
              <w:rPr>
                <w:rFonts w:ascii="Times New Roman"/>
                <w:b w:val="false"/>
                <w:i w:val="false"/>
                <w:color w:val="000000"/>
                <w:sz w:val="20"/>
              </w:rPr>
              <w:t xml:space="preserve">ного </w:t>
            </w:r>
            <w:r>
              <w:br/>
            </w:r>
            <w:r>
              <w:rPr>
                <w:rFonts w:ascii="Times New Roman"/>
                <w:b w:val="false"/>
                <w:i w:val="false"/>
                <w:color w:val="000000"/>
                <w:sz w:val="20"/>
              </w:rPr>
              <w:t>
</w:t>
            </w:r>
            <w:r>
              <w:rPr>
                <w:rFonts w:ascii="Times New Roman"/>
                <w:b w:val="false"/>
                <w:i w:val="false"/>
                <w:color w:val="000000"/>
                <w:sz w:val="20"/>
              </w:rPr>
              <w:t xml:space="preserve">пункта,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отчество</w:t>
            </w:r>
            <w:r>
              <w:br/>
            </w:r>
            <w:r>
              <w:rPr>
                <w:rFonts w:ascii="Times New Roman"/>
                <w:b w:val="false"/>
                <w:i w:val="false"/>
                <w:color w:val="000000"/>
                <w:sz w:val="20"/>
              </w:rPr>
              <w:t>
</w:t>
            </w:r>
            <w:r>
              <w:rPr>
                <w:rFonts w:ascii="Times New Roman"/>
                <w:b w:val="false"/>
                <w:i w:val="false"/>
                <w:color w:val="000000"/>
                <w:sz w:val="20"/>
              </w:rPr>
              <w:t xml:space="preserve">владельца </w:t>
            </w:r>
            <w:r>
              <w:br/>
            </w:r>
            <w:r>
              <w:rPr>
                <w:rFonts w:ascii="Times New Roman"/>
                <w:b w:val="false"/>
                <w:i w:val="false"/>
                <w:color w:val="000000"/>
                <w:sz w:val="20"/>
              </w:rPr>
              <w:t>
</w:t>
            </w:r>
            <w:r>
              <w:rPr>
                <w:rFonts w:ascii="Times New Roman"/>
                <w:b w:val="false"/>
                <w:i w:val="false"/>
                <w:color w:val="000000"/>
                <w:sz w:val="20"/>
              </w:rPr>
              <w:t>животного</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бере-</w:t>
            </w:r>
            <w:r>
              <w:br/>
            </w:r>
            <w:r>
              <w:rPr>
                <w:rFonts w:ascii="Times New Roman"/>
                <w:b w:val="false"/>
                <w:i w:val="false"/>
                <w:color w:val="000000"/>
                <w:sz w:val="20"/>
              </w:rPr>
              <w:t>
</w:t>
            </w:r>
            <w:r>
              <w:rPr>
                <w:rFonts w:ascii="Times New Roman"/>
                <w:b w:val="false"/>
                <w:i w:val="false"/>
                <w:color w:val="000000"/>
                <w:sz w:val="20"/>
              </w:rPr>
              <w:t>тін  сараптама</w:t>
            </w:r>
            <w:r>
              <w:br/>
            </w:r>
            <w:r>
              <w:rPr>
                <w:rFonts w:ascii="Times New Roman"/>
                <w:b w:val="false"/>
                <w:i w:val="false"/>
                <w:color w:val="000000"/>
                <w:sz w:val="20"/>
              </w:rPr>
              <w:t>
</w:t>
            </w:r>
            <w:r>
              <w:rPr>
                <w:rFonts w:ascii="Times New Roman"/>
                <w:b w:val="false"/>
                <w:i w:val="false"/>
                <w:color w:val="000000"/>
                <w:sz w:val="20"/>
              </w:rPr>
              <w:t>актісі/Акт</w:t>
            </w:r>
            <w:r>
              <w:br/>
            </w:r>
            <w:r>
              <w:rPr>
                <w:rFonts w:ascii="Times New Roman"/>
                <w:b w:val="false"/>
                <w:i w:val="false"/>
                <w:color w:val="000000"/>
                <w:sz w:val="20"/>
              </w:rPr>
              <w:t>
</w:t>
            </w:r>
            <w:r>
              <w:rPr>
                <w:rFonts w:ascii="Times New Roman"/>
                <w:b w:val="false"/>
                <w:i w:val="false"/>
                <w:color w:val="000000"/>
                <w:sz w:val="20"/>
              </w:rPr>
              <w:t>экс</w:t>
            </w:r>
            <w:r>
              <w:rPr>
                <w:rFonts w:ascii="Times New Roman"/>
                <w:b w:val="false"/>
                <w:i w:val="false"/>
                <w:color w:val="000000"/>
                <w:sz w:val="20"/>
              </w:rPr>
              <w:t>перти</w:t>
            </w:r>
            <w:r>
              <w:rPr>
                <w:rFonts w:ascii="Times New Roman"/>
                <w:b w:val="false"/>
                <w:i w:val="false"/>
                <w:color w:val="000000"/>
                <w:sz w:val="20"/>
              </w:rPr>
              <w:t>зы вы-</w:t>
            </w:r>
            <w:r>
              <w:br/>
            </w:r>
            <w:r>
              <w:rPr>
                <w:rFonts w:ascii="Times New Roman"/>
                <w:b w:val="false"/>
                <w:i w:val="false"/>
                <w:color w:val="000000"/>
                <w:sz w:val="20"/>
              </w:rPr>
              <w:t>
</w:t>
            </w:r>
            <w:r>
              <w:rPr>
                <w:rFonts w:ascii="Times New Roman"/>
                <w:b w:val="false"/>
                <w:i w:val="false"/>
                <w:color w:val="000000"/>
                <w:sz w:val="20"/>
              </w:rPr>
              <w:t>давае</w:t>
            </w:r>
            <w:r>
              <w:rPr>
                <w:rFonts w:ascii="Times New Roman"/>
                <w:b w:val="false"/>
                <w:i w:val="false"/>
                <w:color w:val="000000"/>
                <w:sz w:val="20"/>
              </w:rPr>
              <w:t xml:space="preserve">мый </w:t>
            </w:r>
            <w:r>
              <w:rPr>
                <w:rFonts w:ascii="Times New Roman"/>
                <w:b w:val="false"/>
                <w:i w:val="false"/>
                <w:color w:val="000000"/>
                <w:sz w:val="20"/>
              </w:rPr>
              <w:t>лабо-</w:t>
            </w:r>
            <w:r>
              <w:br/>
            </w:r>
            <w:r>
              <w:rPr>
                <w:rFonts w:ascii="Times New Roman"/>
                <w:b w:val="false"/>
                <w:i w:val="false"/>
                <w:color w:val="000000"/>
                <w:sz w:val="20"/>
              </w:rPr>
              <w:t>
</w:t>
            </w:r>
            <w:r>
              <w:rPr>
                <w:rFonts w:ascii="Times New Roman"/>
                <w:b w:val="false"/>
                <w:i w:val="false"/>
                <w:color w:val="000000"/>
                <w:sz w:val="20"/>
              </w:rPr>
              <w:t>рато</w:t>
            </w:r>
            <w:r>
              <w:rPr>
                <w:rFonts w:ascii="Times New Roman"/>
                <w:b w:val="false"/>
                <w:i w:val="false"/>
                <w:color w:val="000000"/>
                <w:sz w:val="20"/>
              </w:rPr>
              <w:t>рией</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Шектеуді </w:t>
            </w:r>
            <w:r>
              <w:rPr>
                <w:rFonts w:ascii="Times New Roman"/>
                <w:b w:val="false"/>
                <w:i w:val="false"/>
                <w:color w:val="000000"/>
                <w:sz w:val="20"/>
              </w:rPr>
              <w:t>қ</w:t>
            </w:r>
            <w:r>
              <w:rPr>
                <w:rFonts w:ascii="Times New Roman"/>
                <w:b w:val="false"/>
                <w:i w:val="false"/>
                <w:color w:val="000000"/>
                <w:sz w:val="20"/>
              </w:rPr>
              <w:t>ою</w:t>
            </w:r>
            <w:r>
              <w:br/>
            </w:r>
            <w:r>
              <w:rPr>
                <w:rFonts w:ascii="Times New Roman"/>
                <w:b w:val="false"/>
                <w:i w:val="false"/>
                <w:color w:val="000000"/>
                <w:sz w:val="20"/>
              </w:rPr>
              <w:t>
</w:t>
            </w:r>
            <w:r>
              <w:rPr>
                <w:rFonts w:ascii="Times New Roman"/>
                <w:b w:val="false"/>
                <w:i w:val="false"/>
                <w:color w:val="000000"/>
                <w:sz w:val="20"/>
              </w:rPr>
              <w:t>туралы жергі-</w:t>
            </w:r>
            <w:r>
              <w:br/>
            </w:r>
            <w:r>
              <w:rPr>
                <w:rFonts w:ascii="Times New Roman"/>
                <w:b w:val="false"/>
                <w:i w:val="false"/>
                <w:color w:val="000000"/>
                <w:sz w:val="20"/>
              </w:rPr>
              <w:t>
</w:t>
            </w:r>
            <w:r>
              <w:rPr>
                <w:rFonts w:ascii="Times New Roman"/>
                <w:b w:val="false"/>
                <w:i w:val="false"/>
                <w:color w:val="000000"/>
                <w:sz w:val="20"/>
              </w:rPr>
              <w:t>лікті ат</w:t>
            </w:r>
            <w:r>
              <w:rPr>
                <w:rFonts w:ascii="Times New Roman"/>
                <w:b w:val="false"/>
                <w:i w:val="false"/>
                <w:color w:val="000000"/>
                <w:sz w:val="20"/>
              </w:rPr>
              <w:t>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рушы орган</w:t>
            </w:r>
            <w:r>
              <w:br/>
            </w:r>
            <w:r>
              <w:rPr>
                <w:rFonts w:ascii="Times New Roman"/>
                <w:b w:val="false"/>
                <w:i w:val="false"/>
                <w:color w:val="000000"/>
                <w:sz w:val="20"/>
              </w:rPr>
              <w:t>
</w:t>
            </w:r>
            <w:r>
              <w:rPr>
                <w:rFonts w:ascii="Times New Roman"/>
                <w:b w:val="false"/>
                <w:i w:val="false"/>
                <w:color w:val="000000"/>
                <w:sz w:val="20"/>
              </w:rPr>
              <w:t>шешіміні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мірі/ Номер</w:t>
            </w:r>
            <w:r>
              <w:br/>
            </w:r>
            <w:r>
              <w:rPr>
                <w:rFonts w:ascii="Times New Roman"/>
                <w:b w:val="false"/>
                <w:i w:val="false"/>
                <w:color w:val="000000"/>
                <w:sz w:val="20"/>
              </w:rPr>
              <w:t>
</w:t>
            </w:r>
            <w:r>
              <w:rPr>
                <w:rFonts w:ascii="Times New Roman"/>
                <w:b w:val="false"/>
                <w:i w:val="false"/>
                <w:color w:val="000000"/>
                <w:sz w:val="20"/>
              </w:rPr>
              <w:t xml:space="preserve">решения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 xml:space="preserve">ного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нитель</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 xml:space="preserve">органа </w:t>
            </w:r>
            <w:r>
              <w:rPr>
                <w:rFonts w:ascii="Times New Roman"/>
                <w:b w:val="false"/>
                <w:i w:val="false"/>
                <w:color w:val="000000"/>
                <w:sz w:val="20"/>
              </w:rPr>
              <w:t>о вве-</w:t>
            </w:r>
            <w:r>
              <w:br/>
            </w:r>
            <w:r>
              <w:rPr>
                <w:rFonts w:ascii="Times New Roman"/>
                <w:b w:val="false"/>
                <w:i w:val="false"/>
                <w:color w:val="000000"/>
                <w:sz w:val="20"/>
              </w:rPr>
              <w:t>
</w:t>
            </w:r>
            <w:r>
              <w:rPr>
                <w:rFonts w:ascii="Times New Roman"/>
                <w:b w:val="false"/>
                <w:i w:val="false"/>
                <w:color w:val="000000"/>
                <w:sz w:val="20"/>
              </w:rPr>
              <w:t xml:space="preserve">дении </w:t>
            </w:r>
            <w:r>
              <w:rPr>
                <w:rFonts w:ascii="Times New Roman"/>
                <w:b w:val="false"/>
                <w:i w:val="false"/>
                <w:color w:val="000000"/>
                <w:sz w:val="20"/>
              </w:rPr>
              <w:t>ограни-</w:t>
            </w:r>
            <w:r>
              <w:br/>
            </w:r>
            <w:r>
              <w:rPr>
                <w:rFonts w:ascii="Times New Roman"/>
                <w:b w:val="false"/>
                <w:i w:val="false"/>
                <w:color w:val="000000"/>
                <w:sz w:val="20"/>
              </w:rPr>
              <w:t>
</w:t>
            </w:r>
            <w:r>
              <w:rPr>
                <w:rFonts w:ascii="Times New Roman"/>
                <w:b w:val="false"/>
                <w:i w:val="false"/>
                <w:color w:val="000000"/>
                <w:sz w:val="20"/>
              </w:rPr>
              <w:t>чения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мем-</w:t>
            </w:r>
            <w:r>
              <w:br/>
            </w:r>
            <w:r>
              <w:rPr>
                <w:rFonts w:ascii="Times New Roman"/>
                <w:b w:val="false"/>
                <w:i w:val="false"/>
                <w:color w:val="000000"/>
                <w:sz w:val="20"/>
              </w:rPr>
              <w:t>
</w:t>
            </w:r>
            <w:r>
              <w:rPr>
                <w:rFonts w:ascii="Times New Roman"/>
                <w:b w:val="false"/>
                <w:i w:val="false"/>
                <w:color w:val="000000"/>
                <w:sz w:val="20"/>
              </w:rPr>
              <w:t>лекеттік вете-</w:t>
            </w:r>
            <w:r>
              <w:br/>
            </w:r>
            <w:r>
              <w:rPr>
                <w:rFonts w:ascii="Times New Roman"/>
                <w:b w:val="false"/>
                <w:i w:val="false"/>
                <w:color w:val="000000"/>
                <w:sz w:val="20"/>
              </w:rPr>
              <w:t>
</w:t>
            </w:r>
            <w:r>
              <w:rPr>
                <w:rFonts w:ascii="Times New Roman"/>
                <w:b w:val="false"/>
                <w:i w:val="false"/>
                <w:color w:val="000000"/>
                <w:sz w:val="20"/>
              </w:rPr>
              <w:t>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санитариялы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инспекторыны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аулысы/Поста-</w:t>
            </w:r>
            <w:r>
              <w:br/>
            </w:r>
            <w:r>
              <w:rPr>
                <w:rFonts w:ascii="Times New Roman"/>
                <w:b w:val="false"/>
                <w:i w:val="false"/>
                <w:color w:val="000000"/>
                <w:sz w:val="20"/>
              </w:rPr>
              <w:t>
</w:t>
            </w:r>
            <w:r>
              <w:rPr>
                <w:rFonts w:ascii="Times New Roman"/>
                <w:b w:val="false"/>
                <w:i w:val="false"/>
                <w:color w:val="000000"/>
                <w:sz w:val="20"/>
              </w:rPr>
              <w:t>новле</w:t>
            </w:r>
            <w:r>
              <w:rPr>
                <w:rFonts w:ascii="Times New Roman"/>
                <w:b w:val="false"/>
                <w:i w:val="false"/>
                <w:color w:val="000000"/>
                <w:sz w:val="20"/>
              </w:rPr>
              <w:t xml:space="preserve">ние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дарственного</w:t>
            </w:r>
            <w:r>
              <w:br/>
            </w:r>
            <w:r>
              <w:rPr>
                <w:rFonts w:ascii="Times New Roman"/>
                <w:b w:val="false"/>
                <w:i w:val="false"/>
                <w:color w:val="000000"/>
                <w:sz w:val="20"/>
              </w:rPr>
              <w:t>
</w:t>
            </w:r>
            <w:r>
              <w:rPr>
                <w:rFonts w:ascii="Times New Roman"/>
                <w:b w:val="false"/>
                <w:i w:val="false"/>
                <w:color w:val="000000"/>
                <w:sz w:val="20"/>
              </w:rPr>
              <w:t>ветеринарно-</w:t>
            </w:r>
            <w:r>
              <w:br/>
            </w:r>
            <w:r>
              <w:rPr>
                <w:rFonts w:ascii="Times New Roman"/>
                <w:b w:val="false"/>
                <w:i w:val="false"/>
                <w:color w:val="000000"/>
                <w:sz w:val="20"/>
              </w:rPr>
              <w:t>
</w:t>
            </w:r>
            <w:r>
              <w:rPr>
                <w:rFonts w:ascii="Times New Roman"/>
                <w:b w:val="false"/>
                <w:i w:val="false"/>
                <w:color w:val="000000"/>
                <w:sz w:val="20"/>
              </w:rPr>
              <w:t xml:space="preserve">санитарного </w:t>
            </w:r>
            <w:r>
              <w:rPr>
                <w:rFonts w:ascii="Times New Roman"/>
                <w:b w:val="false"/>
                <w:i w:val="false"/>
                <w:color w:val="000000"/>
                <w:sz w:val="20"/>
              </w:rPr>
              <w:t>инс-</w:t>
            </w:r>
            <w:r>
              <w:br/>
            </w:r>
            <w:r>
              <w:rPr>
                <w:rFonts w:ascii="Times New Roman"/>
                <w:b w:val="false"/>
                <w:i w:val="false"/>
                <w:color w:val="000000"/>
                <w:sz w:val="20"/>
              </w:rPr>
              <w:t>
</w:t>
            </w:r>
            <w:r>
              <w:rPr>
                <w:rFonts w:ascii="Times New Roman"/>
                <w:b w:val="false"/>
                <w:i w:val="false"/>
                <w:color w:val="000000"/>
                <w:sz w:val="20"/>
              </w:rPr>
              <w:t>пек</w:t>
            </w:r>
            <w:r>
              <w:rPr>
                <w:rFonts w:ascii="Times New Roman"/>
                <w:b w:val="false"/>
                <w:i w:val="false"/>
                <w:color w:val="000000"/>
                <w:sz w:val="20"/>
              </w:rPr>
              <w:t xml:space="preserve">тора </w:t>
            </w:r>
            <w:r>
              <w:rPr>
                <w:rFonts w:ascii="Times New Roman"/>
                <w:b w:val="false"/>
                <w:i w:val="false"/>
                <w:color w:val="000000"/>
                <w:sz w:val="20"/>
              </w:rPr>
              <w:t>района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br/>
            </w:r>
            <w:r>
              <w:rPr>
                <w:rFonts w:ascii="Times New Roman"/>
                <w:b w:val="false"/>
                <w:i w:val="false"/>
                <w:color w:val="000000"/>
                <w:sz w:val="20"/>
              </w:rPr>
              <w:t>
</w:t>
            </w:r>
            <w:r>
              <w:rPr>
                <w:rFonts w:ascii="Times New Roman"/>
                <w:b w:val="false"/>
                <w:i w:val="false"/>
                <w:color w:val="000000"/>
                <w:sz w:val="20"/>
              </w:rPr>
              <w:t>алу</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жою</w:t>
            </w:r>
            <w:r>
              <w:rPr>
                <w:rFonts w:ascii="Times New Roman"/>
                <w:b w:val="false"/>
                <w:i w:val="false"/>
                <w:color w:val="000000"/>
                <w:sz w:val="20"/>
              </w:rPr>
              <w:t>ғ</w:t>
            </w:r>
            <w:r>
              <w:rPr>
                <w:rFonts w:ascii="Times New Roman"/>
                <w:b w:val="false"/>
                <w:i w:val="false"/>
                <w:color w:val="000000"/>
                <w:sz w:val="20"/>
              </w:rPr>
              <w:t>а акті/</w:t>
            </w:r>
            <w:r>
              <w:br/>
            </w:r>
            <w:r>
              <w:rPr>
                <w:rFonts w:ascii="Times New Roman"/>
                <w:b w:val="false"/>
                <w:i w:val="false"/>
                <w:color w:val="000000"/>
                <w:sz w:val="20"/>
              </w:rPr>
              <w:t>
</w:t>
            </w:r>
            <w:r>
              <w:rPr>
                <w:rFonts w:ascii="Times New Roman"/>
                <w:b w:val="false"/>
                <w:i w:val="false"/>
                <w:color w:val="000000"/>
                <w:sz w:val="20"/>
              </w:rPr>
              <w:t xml:space="preserve">Акт на </w:t>
            </w:r>
            <w:r>
              <w:rPr>
                <w:rFonts w:ascii="Times New Roman"/>
                <w:b w:val="false"/>
                <w:i w:val="false"/>
                <w:color w:val="000000"/>
                <w:sz w:val="20"/>
              </w:rPr>
              <w:t>изъя</w:t>
            </w:r>
            <w:r>
              <w:rPr>
                <w:rFonts w:ascii="Times New Roman"/>
                <w:b w:val="false"/>
                <w:i w:val="false"/>
                <w:color w:val="000000"/>
                <w:sz w:val="20"/>
              </w:rPr>
              <w:t>тие и</w:t>
            </w:r>
            <w:r>
              <w:br/>
            </w:r>
            <w:r>
              <w:rPr>
                <w:rFonts w:ascii="Times New Roman"/>
                <w:b w:val="false"/>
                <w:i w:val="false"/>
                <w:color w:val="000000"/>
                <w:sz w:val="20"/>
              </w:rPr>
              <w:t>
</w:t>
            </w:r>
            <w:r>
              <w:rPr>
                <w:rFonts w:ascii="Times New Roman"/>
                <w:b w:val="false"/>
                <w:i w:val="false"/>
                <w:color w:val="000000"/>
                <w:sz w:val="20"/>
              </w:rPr>
              <w:t>унич</w:t>
            </w:r>
            <w:r>
              <w:rPr>
                <w:rFonts w:ascii="Times New Roman"/>
                <w:b w:val="false"/>
                <w:i w:val="false"/>
                <w:color w:val="000000"/>
                <w:sz w:val="20"/>
              </w:rPr>
              <w:t>тоже</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живот</w:t>
            </w:r>
            <w:r>
              <w:rPr>
                <w:rFonts w:ascii="Times New Roman"/>
                <w:b w:val="false"/>
                <w:i w:val="false"/>
                <w:color w:val="000000"/>
                <w:sz w:val="20"/>
              </w:rPr>
              <w:t>ных</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443"/>
        <w:gridCol w:w="1668"/>
        <w:gridCol w:w="1862"/>
        <w:gridCol w:w="1843"/>
        <w:gridCol w:w="2383"/>
        <w:gridCol w:w="2179"/>
      </w:tblGrid>
      <w:tr>
        <w:trPr>
          <w:trHeight w:val="525" w:hRule="atLeast"/>
        </w:trPr>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паспорттың</w:t>
            </w:r>
            <w:r>
              <w:br/>
            </w:r>
            <w:r>
              <w:rPr>
                <w:rFonts w:ascii="Times New Roman"/>
                <w:b w:val="false"/>
                <w:i w:val="false"/>
                <w:color w:val="000000"/>
                <w:sz w:val="20"/>
              </w:rPr>
              <w:t>
</w:t>
            </w:r>
            <w:r>
              <w:rPr>
                <w:rFonts w:ascii="Times New Roman"/>
                <w:b w:val="false"/>
                <w:i w:val="false"/>
                <w:color w:val="000000"/>
                <w:sz w:val="20"/>
              </w:rPr>
              <w:t>№/№ вет</w:t>
            </w:r>
            <w:r>
              <w:rPr>
                <w:rFonts w:ascii="Times New Roman"/>
                <w:b w:val="false"/>
                <w:i w:val="false"/>
                <w:color w:val="000000"/>
                <w:sz w:val="20"/>
              </w:rPr>
              <w:t>ери-</w:t>
            </w:r>
            <w:r>
              <w:br/>
            </w:r>
            <w:r>
              <w:rPr>
                <w:rFonts w:ascii="Times New Roman"/>
                <w:b w:val="false"/>
                <w:i w:val="false"/>
                <w:color w:val="000000"/>
                <w:sz w:val="20"/>
              </w:rPr>
              <w:t>
</w:t>
            </w:r>
            <w:r>
              <w:rPr>
                <w:rFonts w:ascii="Times New Roman"/>
                <w:b w:val="false"/>
                <w:i w:val="false"/>
                <w:color w:val="000000"/>
                <w:sz w:val="20"/>
              </w:rPr>
              <w:t>нар</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пас</w:t>
            </w:r>
            <w:r>
              <w:rPr>
                <w:rFonts w:ascii="Times New Roman"/>
                <w:b w:val="false"/>
                <w:i w:val="false"/>
                <w:color w:val="000000"/>
                <w:sz w:val="20"/>
              </w:rPr>
              <w:t>порта</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w:t>
            </w: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Пого</w:t>
            </w:r>
            <w:r>
              <w:rPr>
                <w:rFonts w:ascii="Times New Roman"/>
                <w:b w:val="false"/>
                <w:i w:val="false"/>
                <w:color w:val="000000"/>
                <w:sz w:val="20"/>
              </w:rPr>
              <w:t>ловье</w:t>
            </w:r>
            <w:r>
              <w:br/>
            </w:r>
            <w:r>
              <w:rPr>
                <w:rFonts w:ascii="Times New Roman"/>
                <w:b w:val="false"/>
                <w:i w:val="false"/>
                <w:color w:val="000000"/>
                <w:sz w:val="20"/>
              </w:rPr>
              <w:t>
</w:t>
            </w:r>
            <w:r>
              <w:rPr>
                <w:rFonts w:ascii="Times New Roman"/>
                <w:b w:val="false"/>
                <w:i w:val="false"/>
                <w:color w:val="000000"/>
                <w:sz w:val="20"/>
              </w:rPr>
              <w:t>скота</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w:t>
            </w:r>
            <w:r>
              <w:rPr>
                <w:rFonts w:ascii="Times New Roman"/>
                <w:b w:val="false"/>
                <w:i w:val="false"/>
                <w:color w:val="000000"/>
                <w:sz w:val="20"/>
              </w:rPr>
              <w:t>дардың</w:t>
            </w:r>
            <w:r>
              <w:br/>
            </w:r>
            <w:r>
              <w:rPr>
                <w:rFonts w:ascii="Times New Roman"/>
                <w:b w:val="false"/>
                <w:i w:val="false"/>
                <w:color w:val="000000"/>
                <w:sz w:val="20"/>
              </w:rPr>
              <w:t>
</w:t>
            </w:r>
            <w:r>
              <w:rPr>
                <w:rFonts w:ascii="Times New Roman"/>
                <w:b w:val="false"/>
                <w:i w:val="false"/>
                <w:color w:val="000000"/>
                <w:sz w:val="20"/>
              </w:rPr>
              <w:t>жасына</w:t>
            </w:r>
            <w:r>
              <w:br/>
            </w:r>
            <w:r>
              <w:rPr>
                <w:rFonts w:ascii="Times New Roman"/>
                <w:b w:val="false"/>
                <w:i w:val="false"/>
                <w:color w:val="000000"/>
                <w:sz w:val="20"/>
              </w:rPr>
              <w:t>
</w:t>
            </w:r>
            <w:r>
              <w:rPr>
                <w:rFonts w:ascii="Times New Roman"/>
                <w:b w:val="false"/>
                <w:i w:val="false"/>
                <w:color w:val="000000"/>
                <w:sz w:val="20"/>
              </w:rPr>
              <w:t xml:space="preserve">қарай </w:t>
            </w:r>
            <w:r>
              <w:br/>
            </w:r>
            <w:r>
              <w:rPr>
                <w:rFonts w:ascii="Times New Roman"/>
                <w:b w:val="false"/>
                <w:i w:val="false"/>
                <w:color w:val="000000"/>
                <w:sz w:val="20"/>
              </w:rPr>
              <w:t>
</w:t>
            </w:r>
            <w:r>
              <w:rPr>
                <w:rFonts w:ascii="Times New Roman"/>
                <w:b w:val="false"/>
                <w:i w:val="false"/>
                <w:color w:val="000000"/>
                <w:sz w:val="20"/>
              </w:rPr>
              <w:t>бөлi</w:t>
            </w:r>
            <w:r>
              <w:rPr>
                <w:rFonts w:ascii="Times New Roman"/>
                <w:b w:val="false"/>
                <w:i w:val="false"/>
                <w:color w:val="000000"/>
                <w:sz w:val="20"/>
              </w:rPr>
              <w:t>нуi/</w:t>
            </w:r>
            <w:r>
              <w:br/>
            </w:r>
            <w:r>
              <w:rPr>
                <w:rFonts w:ascii="Times New Roman"/>
                <w:b w:val="false"/>
                <w:i w:val="false"/>
                <w:color w:val="000000"/>
                <w:sz w:val="20"/>
              </w:rPr>
              <w:t>
</w:t>
            </w:r>
            <w:r>
              <w:rPr>
                <w:rFonts w:ascii="Times New Roman"/>
                <w:b w:val="false"/>
                <w:i w:val="false"/>
                <w:color w:val="000000"/>
                <w:sz w:val="20"/>
              </w:rPr>
              <w:t>Разде</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 xml:space="preserve">скота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w:t>
            </w:r>
            <w:r>
              <w:rPr>
                <w:rFonts w:ascii="Times New Roman"/>
                <w:b w:val="false"/>
                <w:i w:val="false"/>
                <w:color w:val="000000"/>
                <w:sz w:val="20"/>
              </w:rPr>
              <w:t>ловоз-</w:t>
            </w:r>
            <w:r>
              <w:br/>
            </w:r>
            <w:r>
              <w:rPr>
                <w:rFonts w:ascii="Times New Roman"/>
                <w:b w:val="false"/>
                <w:i w:val="false"/>
                <w:color w:val="000000"/>
                <w:sz w:val="20"/>
              </w:rPr>
              <w:t>
</w:t>
            </w:r>
            <w:r>
              <w:rPr>
                <w:rFonts w:ascii="Times New Roman"/>
                <w:b w:val="false"/>
                <w:i w:val="false"/>
                <w:color w:val="000000"/>
                <w:sz w:val="20"/>
              </w:rPr>
              <w:t>растным</w:t>
            </w:r>
            <w:r>
              <w:br/>
            </w:r>
            <w:r>
              <w:rPr>
                <w:rFonts w:ascii="Times New Roman"/>
                <w:b w:val="false"/>
                <w:i w:val="false"/>
                <w:color w:val="000000"/>
                <w:sz w:val="20"/>
              </w:rPr>
              <w:t>
</w:t>
            </w:r>
            <w:r>
              <w:rPr>
                <w:rFonts w:ascii="Times New Roman"/>
                <w:b w:val="false"/>
                <w:i w:val="false"/>
                <w:color w:val="000000"/>
                <w:sz w:val="20"/>
              </w:rPr>
              <w:t>группам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Общее количество</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дезин</w:t>
            </w:r>
            <w:r>
              <w:rPr>
                <w:rFonts w:ascii="Times New Roman"/>
                <w:b w:val="false"/>
                <w:i w:val="false"/>
                <w:color w:val="000000"/>
                <w:sz w:val="20"/>
              </w:rPr>
              <w:t>фек</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ландыру</w:t>
            </w:r>
            <w:r>
              <w:br/>
            </w:r>
            <w:r>
              <w:rPr>
                <w:rFonts w:ascii="Times New Roman"/>
                <w:b w:val="false"/>
                <w:i w:val="false"/>
                <w:color w:val="000000"/>
                <w:sz w:val="20"/>
              </w:rPr>
              <w:t>
</w:t>
            </w:r>
            <w:r>
              <w:rPr>
                <w:rFonts w:ascii="Times New Roman"/>
                <w:b w:val="false"/>
                <w:i w:val="false"/>
                <w:color w:val="000000"/>
                <w:sz w:val="20"/>
              </w:rPr>
              <w:t>жұмыс</w:t>
            </w:r>
            <w:r>
              <w:rPr>
                <w:rFonts w:ascii="Times New Roman"/>
                <w:b w:val="false"/>
                <w:i w:val="false"/>
                <w:color w:val="000000"/>
                <w:sz w:val="20"/>
              </w:rPr>
              <w:t>тары</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 xml:space="preserve">көлемi </w:t>
            </w: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 xml:space="preserve">Объем </w:t>
            </w:r>
            <w:r>
              <w:rPr>
                <w:rFonts w:ascii="Times New Roman"/>
                <w:b w:val="false"/>
                <w:i w:val="false"/>
                <w:color w:val="000000"/>
                <w:sz w:val="20"/>
              </w:rPr>
              <w:t>проде-</w:t>
            </w:r>
            <w:r>
              <w:br/>
            </w:r>
            <w:r>
              <w:rPr>
                <w:rFonts w:ascii="Times New Roman"/>
                <w:b w:val="false"/>
                <w:i w:val="false"/>
                <w:color w:val="000000"/>
                <w:sz w:val="20"/>
              </w:rPr>
              <w:t>
</w:t>
            </w:r>
            <w:r>
              <w:rPr>
                <w:rFonts w:ascii="Times New Roman"/>
                <w:b w:val="false"/>
                <w:i w:val="false"/>
                <w:color w:val="000000"/>
                <w:sz w:val="20"/>
              </w:rPr>
              <w:t xml:space="preserve">ланных </w:t>
            </w: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w:t>
            </w:r>
            <w:r>
              <w:rPr>
                <w:rFonts w:ascii="Times New Roman"/>
                <w:b w:val="false"/>
                <w:i w:val="false"/>
                <w:color w:val="000000"/>
                <w:sz w:val="20"/>
              </w:rPr>
              <w:t>цион</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 xml:space="preserve">работ </w:t>
            </w:r>
            <w:r>
              <w:rPr>
                <w:rFonts w:ascii="Times New Roman"/>
                <w:b w:val="false"/>
                <w:i w:val="false"/>
                <w:color w:val="000000"/>
                <w:sz w:val="20"/>
              </w:rPr>
              <w:t>м/кв</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w:t>
            </w: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 xml:space="preserve">берген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Коли</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поло</w:t>
            </w:r>
            <w:r>
              <w:rPr>
                <w:rFonts w:ascii="Times New Roman"/>
                <w:b w:val="false"/>
                <w:i w:val="false"/>
                <w:color w:val="000000"/>
                <w:sz w:val="20"/>
              </w:rPr>
              <w:t>жи</w:t>
            </w:r>
            <w:r>
              <w:rPr>
                <w:rFonts w:ascii="Times New Roman"/>
                <w:b w:val="false"/>
                <w:i w:val="false"/>
                <w:color w:val="000000"/>
                <w:sz w:val="20"/>
              </w:rPr>
              <w:t>тельно</w:t>
            </w:r>
            <w:r>
              <w:br/>
            </w:r>
            <w:r>
              <w:rPr>
                <w:rFonts w:ascii="Times New Roman"/>
                <w:b w:val="false"/>
                <w:i w:val="false"/>
                <w:color w:val="000000"/>
                <w:sz w:val="20"/>
              </w:rPr>
              <w:t>
</w:t>
            </w:r>
            <w:r>
              <w:rPr>
                <w:rFonts w:ascii="Times New Roman"/>
                <w:b w:val="false"/>
                <w:i w:val="false"/>
                <w:color w:val="000000"/>
                <w:sz w:val="20"/>
              </w:rPr>
              <w:t>реаги</w:t>
            </w:r>
            <w:r>
              <w:rPr>
                <w:rFonts w:ascii="Times New Roman"/>
                <w:b w:val="false"/>
                <w:i w:val="false"/>
                <w:color w:val="000000"/>
                <w:sz w:val="20"/>
              </w:rPr>
              <w:t>рую</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пого</w:t>
            </w:r>
            <w:r>
              <w:rPr>
                <w:rFonts w:ascii="Times New Roman"/>
                <w:b w:val="false"/>
                <w:i w:val="false"/>
                <w:color w:val="000000"/>
                <w:sz w:val="20"/>
              </w:rPr>
              <w:t>ловья</w:t>
            </w:r>
            <w:r>
              <w:br/>
            </w:r>
            <w:r>
              <w:rPr>
                <w:rFonts w:ascii="Times New Roman"/>
                <w:b w:val="false"/>
                <w:i w:val="false"/>
                <w:color w:val="000000"/>
                <w:sz w:val="20"/>
              </w:rPr>
              <w:t>
</w:t>
            </w:r>
            <w:r>
              <w:rPr>
                <w:rFonts w:ascii="Times New Roman"/>
                <w:b w:val="false"/>
                <w:i w:val="false"/>
                <w:color w:val="000000"/>
                <w:sz w:val="20"/>
              </w:rPr>
              <w:t>скота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 xml:space="preserve">мал </w:t>
            </w: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Пого</w:t>
            </w:r>
            <w:r>
              <w:rPr>
                <w:rFonts w:ascii="Times New Roman"/>
                <w:b w:val="false"/>
                <w:i w:val="false"/>
                <w:color w:val="000000"/>
                <w:sz w:val="20"/>
              </w:rPr>
              <w:t>ловье</w:t>
            </w:r>
            <w:r>
              <w:br/>
            </w:r>
            <w:r>
              <w:rPr>
                <w:rFonts w:ascii="Times New Roman"/>
                <w:b w:val="false"/>
                <w:i w:val="false"/>
                <w:color w:val="000000"/>
                <w:sz w:val="20"/>
              </w:rPr>
              <w:t>
</w:t>
            </w:r>
            <w:r>
              <w:rPr>
                <w:rFonts w:ascii="Times New Roman"/>
                <w:b w:val="false"/>
                <w:i w:val="false"/>
                <w:color w:val="000000"/>
                <w:sz w:val="20"/>
              </w:rPr>
              <w:t>ликви</w:t>
            </w:r>
            <w:r>
              <w:rPr>
                <w:rFonts w:ascii="Times New Roman"/>
                <w:b w:val="false"/>
                <w:i w:val="false"/>
                <w:color w:val="000000"/>
                <w:sz w:val="20"/>
              </w:rPr>
              <w:t>диро-</w:t>
            </w:r>
            <w:r>
              <w:br/>
            </w:r>
            <w:r>
              <w:rPr>
                <w:rFonts w:ascii="Times New Roman"/>
                <w:b w:val="false"/>
                <w:i w:val="false"/>
                <w:color w:val="000000"/>
                <w:sz w:val="20"/>
              </w:rPr>
              <w:t>
</w:t>
            </w:r>
            <w:r>
              <w:rPr>
                <w:rFonts w:ascii="Times New Roman"/>
                <w:b w:val="false"/>
                <w:i w:val="false"/>
                <w:color w:val="000000"/>
                <w:sz w:val="20"/>
              </w:rPr>
              <w:t>ван</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скота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 </w:t>
            </w:r>
            <w:r>
              <w:rPr>
                <w:rFonts w:ascii="Times New Roman"/>
                <w:b w:val="false"/>
                <w:i w:val="false"/>
                <w:color w:val="000000"/>
                <w:sz w:val="20"/>
              </w:rPr>
              <w:t>тө</w:t>
            </w:r>
            <w:r>
              <w:rPr>
                <w:rFonts w:ascii="Times New Roman"/>
                <w:b w:val="false"/>
                <w:i w:val="false"/>
                <w:color w:val="000000"/>
                <w:sz w:val="20"/>
              </w:rPr>
              <w:t>лен</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 xml:space="preserve">мал </w:t>
            </w: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Пого</w:t>
            </w:r>
            <w:r>
              <w:rPr>
                <w:rFonts w:ascii="Times New Roman"/>
                <w:b w:val="false"/>
                <w:i w:val="false"/>
                <w:color w:val="000000"/>
                <w:sz w:val="20"/>
              </w:rPr>
              <w:t xml:space="preserve">ловье </w:t>
            </w:r>
            <w:r>
              <w:rPr>
                <w:rFonts w:ascii="Times New Roman"/>
                <w:b w:val="false"/>
                <w:i w:val="false"/>
                <w:color w:val="000000"/>
                <w:sz w:val="20"/>
              </w:rPr>
              <w:t>скота</w:t>
            </w:r>
            <w:r>
              <w:br/>
            </w:r>
            <w:r>
              <w:rPr>
                <w:rFonts w:ascii="Times New Roman"/>
                <w:b w:val="false"/>
                <w:i w:val="false"/>
                <w:color w:val="000000"/>
                <w:sz w:val="20"/>
              </w:rPr>
              <w:t>
</w:t>
            </w:r>
            <w:r>
              <w:rPr>
                <w:rFonts w:ascii="Times New Roman"/>
                <w:b w:val="false"/>
                <w:i w:val="false"/>
                <w:color w:val="000000"/>
                <w:sz w:val="20"/>
              </w:rPr>
              <w:t>с оп</w:t>
            </w:r>
            <w:r>
              <w:rPr>
                <w:rFonts w:ascii="Times New Roman"/>
                <w:b w:val="false"/>
                <w:i w:val="false"/>
                <w:color w:val="000000"/>
                <w:sz w:val="20"/>
              </w:rPr>
              <w:t>ла</w:t>
            </w:r>
            <w:r>
              <w:rPr>
                <w:rFonts w:ascii="Times New Roman"/>
                <w:b w:val="false"/>
                <w:i w:val="false"/>
                <w:color w:val="000000"/>
                <w:sz w:val="20"/>
              </w:rPr>
              <w:t>чен</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стои</w:t>
            </w:r>
            <w:r>
              <w:rPr>
                <w:rFonts w:ascii="Times New Roman"/>
                <w:b w:val="false"/>
                <w:i w:val="false"/>
                <w:color w:val="000000"/>
                <w:sz w:val="20"/>
              </w:rPr>
              <w:t>мостью</w:t>
            </w:r>
          </w:p>
        </w:tc>
        <w:tc>
          <w:tcPr>
            <w:tcW w:w="0" w:type="auto"/>
            <w:vMerge/>
            <w:tcBorders>
              <w:top w:val="nil"/>
              <w:left w:val="single" w:color="cfcfcf" w:sz="5"/>
              <w:bottom w:val="single" w:color="cfcfcf" w:sz="5"/>
              <w:right w:val="single" w:color="cfcfcf" w:sz="5"/>
            </w:tcBorders>
          </w:tcP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М.О/М.П. Мекеменiң басшысы      ___________   ____________________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Орындаушы                 ___________   ____________________</w:t>
      </w:r>
      <w:r>
        <w:br/>
      </w:r>
      <w:r>
        <w:rPr>
          <w:rFonts w:ascii="Times New Roman"/>
          <w:b w:val="false"/>
          <w:i w:val="false"/>
          <w:color w:val="000000"/>
          <w:sz w:val="28"/>
        </w:rPr>
        <w:t>
      Исполнитель              (қолы/подпись) (тегі, аты, әкесінің</w:t>
      </w:r>
      <w:r>
        <w:br/>
      </w:r>
      <w:r>
        <w:rPr>
          <w:rFonts w:ascii="Times New Roman"/>
          <w:b w:val="false"/>
          <w:i w:val="false"/>
          <w:color w:val="000000"/>
          <w:sz w:val="28"/>
        </w:rPr>
        <w:t>
      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Телефоны/Телефон _______ "___" ________ 20 __ жыл/год.</w:t>
      </w:r>
    </w:p>
    <w:bookmarkStart w:name="z312" w:id="143"/>
    <w:p>
      <w:pPr>
        <w:spacing w:after="0"/>
        <w:ind w:left="0"/>
        <w:jc w:val="both"/>
      </w:pPr>
      <w:r>
        <w:rPr>
          <w:rFonts w:ascii="Times New Roman"/>
          <w:b w:val="false"/>
          <w:i w:val="false"/>
          <w:color w:val="000000"/>
          <w:sz w:val="28"/>
        </w:rPr>
        <w:t>
        </w:t>
      </w:r>
      <w:r>
        <w:rPr>
          <w:rFonts w:ascii="Times New Roman"/>
          <w:b/>
          <w:i w:val="false"/>
          <w:color w:val="000000"/>
          <w:sz w:val="28"/>
        </w:rPr>
        <w:t>15) ветеринариялық препараттардың республикалық қорының</w:t>
      </w:r>
      <w:r>
        <w:br/>
      </w:r>
      <w:r>
        <w:rPr>
          <w:rFonts w:ascii="Times New Roman"/>
          <w:b w:val="false"/>
          <w:i w:val="false"/>
          <w:color w:val="000000"/>
          <w:sz w:val="28"/>
        </w:rPr>
        <w:t>
   </w:t>
      </w:r>
      <w:r>
        <w:rPr>
          <w:rFonts w:ascii="Times New Roman"/>
          <w:b/>
          <w:i w:val="false"/>
          <w:color w:val="000000"/>
          <w:sz w:val="28"/>
        </w:rPr>
        <w:t>сақталуы және келiп түсуi бойынша есеп/15) отчет по хранению</w:t>
      </w:r>
      <w:r>
        <w:br/>
      </w:r>
      <w:r>
        <w:rPr>
          <w:rFonts w:ascii="Times New Roman"/>
          <w:b w:val="false"/>
          <w:i w:val="false"/>
          <w:color w:val="000000"/>
          <w:sz w:val="28"/>
        </w:rPr>
        <w:t>
 </w:t>
      </w:r>
      <w:r>
        <w:rPr>
          <w:rFonts w:ascii="Times New Roman"/>
          <w:b/>
          <w:i w:val="false"/>
          <w:color w:val="000000"/>
          <w:sz w:val="28"/>
        </w:rPr>
        <w:t>и поступлению республиканского запаса ветеринарных препаратов</w:t>
      </w:r>
      <w:r>
        <w:br/>
      </w:r>
      <w:r>
        <w:rPr>
          <w:rFonts w:ascii="Times New Roman"/>
          <w:b w:val="false"/>
          <w:i w:val="false"/>
          <w:color w:val="000000"/>
          <w:sz w:val="28"/>
        </w:rPr>
        <w:t>
                    (Форма № 15-вет/№ 15-вет нысан)</w:t>
      </w:r>
      <w:r>
        <w:br/>
      </w:r>
      <w:r>
        <w:rPr>
          <w:rFonts w:ascii="Times New Roman"/>
          <w:b w:val="false"/>
          <w:i w:val="false"/>
          <w:color w:val="000000"/>
          <w:sz w:val="28"/>
        </w:rPr>
        <w:t>
      за ___________ квартал 20___ года</w:t>
      </w:r>
      <w:r>
        <w:br/>
      </w:r>
      <w:r>
        <w:rPr>
          <w:rFonts w:ascii="Times New Roman"/>
          <w:b w:val="false"/>
          <w:i w:val="false"/>
          <w:color w:val="000000"/>
          <w:sz w:val="28"/>
        </w:rPr>
        <w:t>
      20___ жылдың _____________ тоқсаны</w:t>
      </w:r>
    </w:p>
    <w:bookmarkEnd w:id="143"/>
    <w:p>
      <w:pPr>
        <w:spacing w:after="0"/>
        <w:ind w:left="0"/>
        <w:jc w:val="both"/>
      </w:pPr>
      <w:r>
        <w:rPr>
          <w:rFonts w:ascii="Times New Roman"/>
          <w:b w:val="false"/>
          <w:i w:val="false"/>
          <w:color w:val="000000"/>
          <w:sz w:val="28"/>
        </w:rPr>
        <w:t>Кiм ұсынды/Кем представляется __________________________________</w:t>
      </w:r>
      <w:r>
        <w:br/>
      </w:r>
      <w:r>
        <w:rPr>
          <w:rFonts w:ascii="Times New Roman"/>
          <w:b w:val="false"/>
          <w:i w:val="false"/>
          <w:color w:val="000000"/>
          <w:sz w:val="28"/>
        </w:rPr>
        <w:t>
      (атауы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876"/>
        <w:gridCol w:w="1571"/>
        <w:gridCol w:w="752"/>
        <w:gridCol w:w="1810"/>
        <w:gridCol w:w="1343"/>
        <w:gridCol w:w="882"/>
        <w:gridCol w:w="1325"/>
        <w:gridCol w:w="1306"/>
        <w:gridCol w:w="1279"/>
      </w:tblGrid>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рядку</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препаратты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ветеринар-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препарата</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r>
              <w:br/>
            </w:r>
            <w:r>
              <w:rPr>
                <w:rFonts w:ascii="Times New Roman"/>
                <w:b w:val="false"/>
                <w:i w:val="false"/>
                <w:color w:val="000000"/>
                <w:sz w:val="20"/>
              </w:rPr>
              <w:t>
</w:t>
            </w:r>
            <w:r>
              <w:rPr>
                <w:rFonts w:ascii="Times New Roman"/>
                <w:b w:val="false"/>
                <w:i w:val="false"/>
                <w:color w:val="000000"/>
                <w:sz w:val="20"/>
              </w:rPr>
              <w:t>шарт</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ол</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оюды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басында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алды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Остаток 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подписания</w:t>
            </w:r>
            <w:r>
              <w:br/>
            </w:r>
            <w:r>
              <w:rPr>
                <w:rFonts w:ascii="Times New Roman"/>
                <w:b w:val="false"/>
                <w:i w:val="false"/>
                <w:color w:val="000000"/>
                <w:sz w:val="20"/>
              </w:rPr>
              <w:t>
</w:t>
            </w:r>
            <w:r>
              <w:rPr>
                <w:rFonts w:ascii="Times New Roman"/>
                <w:b w:val="false"/>
                <w:i w:val="false"/>
                <w:color w:val="000000"/>
                <w:sz w:val="20"/>
              </w:rPr>
              <w:t>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оймаларына</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сiм/</w:t>
            </w:r>
            <w:r>
              <w:br/>
            </w:r>
            <w:r>
              <w:rPr>
                <w:rFonts w:ascii="Times New Roman"/>
                <w:b w:val="false"/>
                <w:i w:val="false"/>
                <w:color w:val="000000"/>
                <w:sz w:val="20"/>
              </w:rPr>
              <w:t>
</w:t>
            </w:r>
            <w:r>
              <w:rPr>
                <w:rFonts w:ascii="Times New Roman"/>
                <w:b w:val="false"/>
                <w:i w:val="false"/>
                <w:color w:val="000000"/>
                <w:sz w:val="20"/>
              </w:rPr>
              <w:t>Поступление</w:t>
            </w:r>
            <w:r>
              <w:br/>
            </w:r>
            <w:r>
              <w:rPr>
                <w:rFonts w:ascii="Times New Roman"/>
                <w:b w:val="false"/>
                <w:i w:val="false"/>
                <w:color w:val="000000"/>
                <w:sz w:val="20"/>
              </w:rPr>
              <w:t>
</w:t>
            </w:r>
            <w:r>
              <w:rPr>
                <w:rFonts w:ascii="Times New Roman"/>
                <w:b w:val="false"/>
                <w:i w:val="false"/>
                <w:color w:val="000000"/>
                <w:sz w:val="20"/>
              </w:rPr>
              <w:t>на склад</w:t>
            </w:r>
            <w:r>
              <w:br/>
            </w:r>
            <w:r>
              <w:rPr>
                <w:rFonts w:ascii="Times New Roman"/>
                <w:b w:val="false"/>
                <w:i w:val="false"/>
                <w:color w:val="000000"/>
                <w:sz w:val="20"/>
              </w:rPr>
              <w:t>
</w:t>
            </w:r>
            <w:r>
              <w:rPr>
                <w:rFonts w:ascii="Times New Roman"/>
                <w:b w:val="false"/>
                <w:i w:val="false"/>
                <w:color w:val="000000"/>
                <w:sz w:val="20"/>
              </w:rPr>
              <w:t>хранения</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аулыны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распоря-</w:t>
            </w:r>
            <w:r>
              <w:br/>
            </w:r>
            <w:r>
              <w:rPr>
                <w:rFonts w:ascii="Times New Roman"/>
                <w:b w:val="false"/>
                <w:i w:val="false"/>
                <w:color w:val="000000"/>
                <w:sz w:val="20"/>
              </w:rPr>
              <w:t>
</w:t>
            </w:r>
            <w:r>
              <w:rPr>
                <w:rFonts w:ascii="Times New Roman"/>
                <w:b w:val="false"/>
                <w:i w:val="false"/>
                <w:color w:val="000000"/>
                <w:sz w:val="20"/>
              </w:rPr>
              <w:t>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оймадан тиеу/</w:t>
            </w:r>
            <w:r>
              <w:br/>
            </w:r>
            <w:r>
              <w:rPr>
                <w:rFonts w:ascii="Times New Roman"/>
                <w:b w:val="false"/>
                <w:i w:val="false"/>
                <w:color w:val="000000"/>
                <w:sz w:val="20"/>
              </w:rPr>
              <w:t>
</w:t>
            </w:r>
            <w:r>
              <w:rPr>
                <w:rFonts w:ascii="Times New Roman"/>
                <w:b w:val="false"/>
                <w:i w:val="false"/>
                <w:color w:val="000000"/>
                <w:sz w:val="20"/>
              </w:rPr>
              <w:t>Отгрузки со</w:t>
            </w:r>
            <w:r>
              <w:br/>
            </w:r>
            <w:r>
              <w:rPr>
                <w:rFonts w:ascii="Times New Roman"/>
                <w:b w:val="false"/>
                <w:i w:val="false"/>
                <w:color w:val="000000"/>
                <w:sz w:val="20"/>
              </w:rPr>
              <w:t>
</w:t>
            </w:r>
            <w:r>
              <w:rPr>
                <w:rFonts w:ascii="Times New Roman"/>
                <w:b w:val="false"/>
                <w:i w:val="false"/>
                <w:color w:val="000000"/>
                <w:sz w:val="20"/>
              </w:rPr>
              <w:t>склада</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r>
              <w:br/>
            </w:r>
            <w:r>
              <w:rPr>
                <w:rFonts w:ascii="Times New Roman"/>
                <w:b w:val="false"/>
                <w:i w:val="false"/>
                <w:color w:val="000000"/>
                <w:sz w:val="20"/>
              </w:rPr>
              <w:t>
</w:t>
            </w:r>
            <w:r>
              <w:rPr>
                <w:rFonts w:ascii="Times New Roman"/>
                <w:b w:val="false"/>
                <w:i w:val="false"/>
                <w:color w:val="000000"/>
                <w:sz w:val="20"/>
              </w:rPr>
              <w:t>беру ке-</w:t>
            </w:r>
            <w:r>
              <w:br/>
            </w:r>
            <w:r>
              <w:rPr>
                <w:rFonts w:ascii="Times New Roman"/>
                <w:b w:val="false"/>
                <w:i w:val="false"/>
                <w:color w:val="000000"/>
                <w:sz w:val="20"/>
              </w:rPr>
              <w:t>
</w:t>
            </w:r>
            <w:r>
              <w:rPr>
                <w:rFonts w:ascii="Times New Roman"/>
                <w:b w:val="false"/>
                <w:i w:val="false"/>
                <w:color w:val="000000"/>
                <w:sz w:val="20"/>
              </w:rPr>
              <w:t>зе</w:t>
            </w:r>
            <w:r>
              <w:rPr>
                <w:rFonts w:ascii="Times New Roman"/>
                <w:b w:val="false"/>
                <w:i w:val="false"/>
                <w:color w:val="000000"/>
                <w:sz w:val="20"/>
              </w:rPr>
              <w:t>ң</w:t>
            </w:r>
            <w:r>
              <w:rPr>
                <w:rFonts w:ascii="Times New Roman"/>
                <w:b w:val="false"/>
                <w:i w:val="false"/>
                <w:color w:val="000000"/>
                <w:sz w:val="20"/>
              </w:rPr>
              <w:t>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со</w:t>
            </w:r>
            <w:r>
              <w:rPr>
                <w:rFonts w:ascii="Times New Roman"/>
                <w:b w:val="false"/>
                <w:i w:val="false"/>
                <w:color w:val="000000"/>
                <w:sz w:val="20"/>
              </w:rPr>
              <w:t>ң</w:t>
            </w:r>
            <w:r>
              <w:rPr>
                <w:rFonts w:ascii="Times New Roman"/>
                <w:b w:val="false"/>
                <w:i w:val="false"/>
                <w:color w:val="000000"/>
                <w:sz w:val="20"/>
              </w:rPr>
              <w:t>ын-</w:t>
            </w:r>
            <w:r>
              <w:br/>
            </w:r>
            <w:r>
              <w:rPr>
                <w:rFonts w:ascii="Times New Roman"/>
                <w:b w:val="false"/>
                <w:i w:val="false"/>
                <w:color w:val="000000"/>
                <w:sz w:val="20"/>
              </w:rPr>
              <w:t>
</w:t>
            </w:r>
            <w:r>
              <w:rPr>
                <w:rFonts w:ascii="Times New Roman"/>
                <w:b w:val="false"/>
                <w:i w:val="false"/>
                <w:color w:val="000000"/>
                <w:sz w:val="20"/>
              </w:rPr>
              <w:t>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алды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периода</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w:t>
            </w:r>
            <w:r>
              <w:br/>
            </w:r>
            <w:r>
              <w:rPr>
                <w:rFonts w:ascii="Times New Roman"/>
                <w:b w:val="false"/>
                <w:i w:val="false"/>
                <w:color w:val="000000"/>
                <w:sz w:val="20"/>
              </w:rPr>
              <w:t>
</w:t>
            </w:r>
            <w:r>
              <w:rPr>
                <w:rFonts w:ascii="Times New Roman"/>
                <w:b w:val="false"/>
                <w:i w:val="false"/>
                <w:color w:val="000000"/>
                <w:sz w:val="20"/>
              </w:rPr>
              <w:t>кертпе/</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ө</w:t>
            </w:r>
            <w:r>
              <w:rPr>
                <w:rFonts w:ascii="Times New Roman"/>
                <w:b w:val="false"/>
                <w:i w:val="false"/>
                <w:color w:val="000000"/>
                <w:sz w:val="20"/>
              </w:rPr>
              <w:t>лшерi</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(доз,литр,</w:t>
            </w:r>
            <w:r>
              <w:br/>
            </w:r>
            <w:r>
              <w:rPr>
                <w:rFonts w:ascii="Times New Roman"/>
                <w:b w:val="false"/>
                <w:i w:val="false"/>
                <w:color w:val="000000"/>
                <w:sz w:val="20"/>
              </w:rPr>
              <w:t>
</w:t>
            </w:r>
            <w:r>
              <w:rPr>
                <w:rFonts w:ascii="Times New Roman"/>
                <w:b w:val="false"/>
                <w:i w:val="false"/>
                <w:color w:val="000000"/>
                <w:sz w:val="20"/>
              </w:rPr>
              <w:t>килограмм)</w:t>
            </w: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нi/</w:t>
            </w:r>
            <w:r>
              <w:br/>
            </w:r>
            <w:r>
              <w:rPr>
                <w:rFonts w:ascii="Times New Roman"/>
                <w:b w:val="false"/>
                <w:i w:val="false"/>
                <w:color w:val="000000"/>
                <w:sz w:val="20"/>
              </w:rPr>
              <w:t>
</w:t>
            </w:r>
            <w:r>
              <w:rPr>
                <w:rFonts w:ascii="Times New Roman"/>
                <w:b w:val="false"/>
                <w:i w:val="false"/>
                <w:color w:val="000000"/>
                <w:sz w:val="20"/>
              </w:rPr>
              <w:t>Дата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ө</w:t>
            </w:r>
            <w:r>
              <w:rPr>
                <w:rFonts w:ascii="Times New Roman"/>
                <w:b w:val="false"/>
                <w:i w:val="false"/>
                <w:color w:val="000000"/>
                <w:sz w:val="20"/>
              </w:rPr>
              <w:t>лшерi/</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отгрузки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М.О/М.П. Мекеменiң басшысы      ___________   ____________________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Орындаушы                 ___________   ____________________</w:t>
      </w:r>
      <w:r>
        <w:br/>
      </w:r>
      <w:r>
        <w:rPr>
          <w:rFonts w:ascii="Times New Roman"/>
          <w:b w:val="false"/>
          <w:i w:val="false"/>
          <w:color w:val="000000"/>
          <w:sz w:val="28"/>
        </w:rPr>
        <w:t>
      Исполнитель              (қолы/подпись) (тегі, аты, әкесінің</w:t>
      </w:r>
      <w:r>
        <w:br/>
      </w:r>
      <w:r>
        <w:rPr>
          <w:rFonts w:ascii="Times New Roman"/>
          <w:b w:val="false"/>
          <w:i w:val="false"/>
          <w:color w:val="000000"/>
          <w:sz w:val="28"/>
        </w:rPr>
        <w:t>
      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Телефоны/Телефон _______ "___" ________ 20 __ жыл/год.</w:t>
      </w:r>
    </w:p>
    <w:bookmarkStart w:name="z313" w:id="144"/>
    <w:p>
      <w:pPr>
        <w:spacing w:after="0"/>
        <w:ind w:left="0"/>
        <w:jc w:val="both"/>
      </w:pPr>
      <w:r>
        <w:rPr>
          <w:rFonts w:ascii="Times New Roman"/>
          <w:b w:val="false"/>
          <w:i w:val="false"/>
          <w:color w:val="000000"/>
          <w:sz w:val="28"/>
        </w:rPr>
        <w:t>
        </w:t>
      </w:r>
      <w:r>
        <w:rPr>
          <w:rFonts w:ascii="Times New Roman"/>
          <w:b/>
          <w:i w:val="false"/>
          <w:color w:val="000000"/>
          <w:sz w:val="28"/>
        </w:rPr>
        <w:t>16) ветеринариялық–санитариялық бақылау және қадағалау</w:t>
      </w:r>
      <w:r>
        <w:br/>
      </w:r>
      <w:r>
        <w:rPr>
          <w:rFonts w:ascii="Times New Roman"/>
          <w:b w:val="false"/>
          <w:i w:val="false"/>
          <w:color w:val="000000"/>
          <w:sz w:val="28"/>
        </w:rPr>
        <w:t>
       </w:t>
      </w:r>
      <w:r>
        <w:rPr>
          <w:rFonts w:ascii="Times New Roman"/>
          <w:b/>
          <w:i w:val="false"/>
          <w:color w:val="000000"/>
          <w:sz w:val="28"/>
        </w:rPr>
        <w:t>бақылауындағы мемлекеттiк шекара арқылы орны ауыстыратын</w:t>
      </w:r>
      <w:r>
        <w:br/>
      </w:r>
      <w:r>
        <w:rPr>
          <w:rFonts w:ascii="Times New Roman"/>
          <w:b w:val="false"/>
          <w:i w:val="false"/>
          <w:color w:val="000000"/>
          <w:sz w:val="28"/>
        </w:rPr>
        <w:t>
      </w:t>
      </w:r>
      <w:r>
        <w:rPr>
          <w:rFonts w:ascii="Times New Roman"/>
          <w:b/>
          <w:i w:val="false"/>
          <w:color w:val="000000"/>
          <w:sz w:val="28"/>
        </w:rPr>
        <w:t>(тасымалданатын) объектiлердi тексерiп қарау туралы есеп./</w:t>
      </w:r>
      <w:r>
        <w:br/>
      </w:r>
      <w:r>
        <w:rPr>
          <w:rFonts w:ascii="Times New Roman"/>
          <w:b w:val="false"/>
          <w:i w:val="false"/>
          <w:color w:val="000000"/>
          <w:sz w:val="28"/>
        </w:rPr>
        <w:t>
           </w:t>
      </w:r>
      <w:r>
        <w:rPr>
          <w:rFonts w:ascii="Times New Roman"/>
          <w:b/>
          <w:i w:val="false"/>
          <w:color w:val="000000"/>
          <w:sz w:val="28"/>
        </w:rPr>
        <w:t>16) отчет об осмотре подконтрольных государственному</w:t>
      </w:r>
      <w:r>
        <w:br/>
      </w:r>
      <w:r>
        <w:rPr>
          <w:rFonts w:ascii="Times New Roman"/>
          <w:b w:val="false"/>
          <w:i w:val="false"/>
          <w:color w:val="000000"/>
          <w:sz w:val="28"/>
        </w:rPr>
        <w:t>
            </w:t>
      </w:r>
      <w:r>
        <w:rPr>
          <w:rFonts w:ascii="Times New Roman"/>
          <w:b/>
          <w:i w:val="false"/>
          <w:color w:val="000000"/>
          <w:sz w:val="28"/>
        </w:rPr>
        <w:t>ветеринарно-санитарному контролю и надзору</w:t>
      </w:r>
      <w:r>
        <w:br/>
      </w:r>
      <w:r>
        <w:rPr>
          <w:rFonts w:ascii="Times New Roman"/>
          <w:b w:val="false"/>
          <w:i w:val="false"/>
          <w:color w:val="000000"/>
          <w:sz w:val="28"/>
        </w:rPr>
        <w:t>
                 </w:t>
      </w:r>
      <w:r>
        <w:rPr>
          <w:rFonts w:ascii="Times New Roman"/>
          <w:b/>
          <w:i w:val="false"/>
          <w:color w:val="000000"/>
          <w:sz w:val="28"/>
        </w:rPr>
        <w:t>объектов перемещаемых (перевозимых) через</w:t>
      </w:r>
      <w:r>
        <w:br/>
      </w:r>
      <w:r>
        <w:rPr>
          <w:rFonts w:ascii="Times New Roman"/>
          <w:b w:val="false"/>
          <w:i w:val="false"/>
          <w:color w:val="000000"/>
          <w:sz w:val="28"/>
        </w:rPr>
        <w:t>
                         </w:t>
      </w:r>
      <w:r>
        <w:rPr>
          <w:rFonts w:ascii="Times New Roman"/>
          <w:b/>
          <w:i w:val="false"/>
          <w:color w:val="000000"/>
          <w:sz w:val="28"/>
        </w:rPr>
        <w:t>государственную границу</w:t>
      </w:r>
      <w:r>
        <w:br/>
      </w:r>
      <w:r>
        <w:rPr>
          <w:rFonts w:ascii="Times New Roman"/>
          <w:b w:val="false"/>
          <w:i w:val="false"/>
          <w:color w:val="000000"/>
          <w:sz w:val="28"/>
        </w:rPr>
        <w:t>
                       (№ 16-вет нысан/Форма № 16-вет)</w:t>
      </w:r>
      <w:r>
        <w:br/>
      </w:r>
      <w:r>
        <w:rPr>
          <w:rFonts w:ascii="Times New Roman"/>
          <w:b w:val="false"/>
          <w:i w:val="false"/>
          <w:color w:val="000000"/>
          <w:sz w:val="28"/>
        </w:rPr>
        <w:t>
      20___ жылдың ___________ жарты жылы</w:t>
      </w:r>
      <w:r>
        <w:br/>
      </w:r>
      <w:r>
        <w:rPr>
          <w:rFonts w:ascii="Times New Roman"/>
          <w:b w:val="false"/>
          <w:i w:val="false"/>
          <w:color w:val="000000"/>
          <w:sz w:val="28"/>
        </w:rPr>
        <w:t>
      за __________ полугодие 20 ___ года</w:t>
      </w:r>
    </w:p>
    <w:bookmarkEnd w:id="144"/>
    <w:p>
      <w:pPr>
        <w:spacing w:after="0"/>
        <w:ind w:left="0"/>
        <w:jc w:val="both"/>
      </w:pPr>
      <w:r>
        <w:rPr>
          <w:rFonts w:ascii="Times New Roman"/>
          <w:b w:val="false"/>
          <w:i w:val="false"/>
          <w:color w:val="000000"/>
          <w:sz w:val="28"/>
        </w:rPr>
        <w:t>Кiм ұсынды/Кем представляется _________________________________</w:t>
      </w:r>
      <w:r>
        <w:br/>
      </w:r>
      <w:r>
        <w:rPr>
          <w:rFonts w:ascii="Times New Roman"/>
          <w:b w:val="false"/>
          <w:i w:val="false"/>
          <w:color w:val="000000"/>
          <w:sz w:val="28"/>
        </w:rPr>
        <w:t>
                 (атауы және мекен-жайы/наименование и адрес)</w:t>
      </w:r>
    </w:p>
    <w:bookmarkStart w:name="z314" w:id="145"/>
    <w:p>
      <w:pPr>
        <w:spacing w:after="0"/>
        <w:ind w:left="0"/>
        <w:jc w:val="both"/>
      </w:pPr>
      <w:r>
        <w:rPr>
          <w:rFonts w:ascii="Times New Roman"/>
          <w:b w:val="false"/>
          <w:i w:val="false"/>
          <w:color w:val="000000"/>
          <w:sz w:val="28"/>
        </w:rPr>
        <w:t>
            </w:t>
      </w:r>
      <w:r>
        <w:rPr>
          <w:rFonts w:ascii="Times New Roman"/>
          <w:b/>
          <w:i w:val="false"/>
          <w:color w:val="000000"/>
          <w:sz w:val="28"/>
        </w:rPr>
        <w:t>1. Мемлекеттiк шекара арқылы орны ауыстырылатын</w:t>
      </w:r>
      <w:r>
        <w:br/>
      </w:r>
      <w:r>
        <w:rPr>
          <w:rFonts w:ascii="Times New Roman"/>
          <w:b w:val="false"/>
          <w:i w:val="false"/>
          <w:color w:val="000000"/>
          <w:sz w:val="28"/>
        </w:rPr>
        <w:t>
      </w:t>
      </w:r>
      <w:r>
        <w:rPr>
          <w:rFonts w:ascii="Times New Roman"/>
          <w:b/>
          <w:i w:val="false"/>
          <w:color w:val="000000"/>
          <w:sz w:val="28"/>
        </w:rPr>
        <w:t>(тасымалданатын) жануарларды тексерiп қарау нәтижелерi/</w:t>
      </w:r>
      <w:r>
        <w:br/>
      </w:r>
      <w:r>
        <w:rPr>
          <w:rFonts w:ascii="Times New Roman"/>
          <w:b w:val="false"/>
          <w:i w:val="false"/>
          <w:color w:val="000000"/>
          <w:sz w:val="28"/>
        </w:rPr>
        <w:t>
      </w:t>
      </w:r>
      <w:r>
        <w:rPr>
          <w:rFonts w:ascii="Times New Roman"/>
          <w:b/>
          <w:i w:val="false"/>
          <w:color w:val="000000"/>
          <w:sz w:val="28"/>
        </w:rPr>
        <w:t>1. Результаты осмотра животных перемещаемых (перевозимых)</w:t>
      </w:r>
      <w:r>
        <w:br/>
      </w:r>
      <w:r>
        <w:rPr>
          <w:rFonts w:ascii="Times New Roman"/>
          <w:b w:val="false"/>
          <w:i w:val="false"/>
          <w:color w:val="000000"/>
          <w:sz w:val="28"/>
        </w:rPr>
        <w:t>
                    </w:t>
      </w:r>
      <w:r>
        <w:rPr>
          <w:rFonts w:ascii="Times New Roman"/>
          <w:b/>
          <w:i w:val="false"/>
          <w:color w:val="000000"/>
          <w:sz w:val="28"/>
        </w:rPr>
        <w:t>через государственную границу</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1268"/>
        <w:gridCol w:w="1069"/>
        <w:gridCol w:w="970"/>
        <w:gridCol w:w="930"/>
        <w:gridCol w:w="1129"/>
        <w:gridCol w:w="253"/>
        <w:gridCol w:w="592"/>
        <w:gridCol w:w="890"/>
        <w:gridCol w:w="1488"/>
        <w:gridCol w:w="1288"/>
        <w:gridCol w:w="1249"/>
        <w:gridCol w:w="1329"/>
      </w:tblGrid>
      <w:tr>
        <w:trPr>
          <w:trHeight w:val="30" w:hRule="atLeast"/>
        </w:trPr>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w:t>
            </w:r>
            <w:r>
              <w:br/>
            </w:r>
            <w:r>
              <w:rPr>
                <w:rFonts w:ascii="Times New Roman"/>
                <w:b w:val="false"/>
                <w:i w:val="false"/>
                <w:color w:val="000000"/>
                <w:sz w:val="20"/>
              </w:rPr>
              <w:t>
</w:t>
            </w:r>
            <w:r>
              <w:rPr>
                <w:rFonts w:ascii="Times New Roman"/>
                <w:b w:val="false"/>
                <w:i w:val="false"/>
                <w:color w:val="000000"/>
                <w:sz w:val="20"/>
              </w:rPr>
              <w:t>тi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тi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аталуы/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(пункта)</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цияны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арал</w:t>
            </w:r>
            <w:r>
              <w:rPr>
                <w:rFonts w:ascii="Times New Roman"/>
                <w:b w:val="false"/>
                <w:i w:val="false"/>
                <w:color w:val="000000"/>
                <w:sz w:val="20"/>
              </w:rPr>
              <w:t>ғ</w:t>
            </w:r>
            <w:r>
              <w:rPr>
                <w:rFonts w:ascii="Times New Roman"/>
                <w:b w:val="false"/>
                <w:i w:val="false"/>
                <w:color w:val="000000"/>
                <w:sz w:val="20"/>
              </w:rPr>
              <w:t>ан барлы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Всего осмотрено</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(партия/</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Обнаружено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(партий/</w:t>
            </w:r>
            <w:r>
              <w:br/>
            </w:r>
            <w:r>
              <w:rPr>
                <w:rFonts w:ascii="Times New Roman"/>
                <w:b w:val="false"/>
                <w:i w:val="false"/>
                <w:color w:val="000000"/>
                <w:sz w:val="20"/>
              </w:rPr>
              <w:t>
</w:t>
            </w:r>
            <w:r>
              <w:rPr>
                <w:rFonts w:ascii="Times New Roman"/>
                <w:b w:val="false"/>
                <w:i w:val="false"/>
                <w:color w:val="000000"/>
                <w:sz w:val="20"/>
              </w:rPr>
              <w:t>голов)</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Емдiк</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мек</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w:t>
            </w:r>
            <w:r>
              <w:br/>
            </w:r>
            <w:r>
              <w:rPr>
                <w:rFonts w:ascii="Times New Roman"/>
                <w:b w:val="false"/>
                <w:i w:val="false"/>
                <w:color w:val="000000"/>
                <w:sz w:val="20"/>
              </w:rPr>
              <w:t>
</w:t>
            </w:r>
            <w:r>
              <w:rPr>
                <w:rFonts w:ascii="Times New Roman"/>
                <w:b w:val="false"/>
                <w:i w:val="false"/>
                <w:color w:val="000000"/>
                <w:sz w:val="20"/>
              </w:rPr>
              <w:t>тiлдi,</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Оказана</w:t>
            </w:r>
            <w:r>
              <w:br/>
            </w:r>
            <w:r>
              <w:rPr>
                <w:rFonts w:ascii="Times New Roman"/>
                <w:b w:val="false"/>
                <w:i w:val="false"/>
                <w:color w:val="000000"/>
                <w:sz w:val="20"/>
              </w:rPr>
              <w:t>
</w:t>
            </w:r>
            <w:r>
              <w:rPr>
                <w:rFonts w:ascii="Times New Roman"/>
                <w:b w:val="false"/>
                <w:i w:val="false"/>
                <w:color w:val="000000"/>
                <w:sz w:val="20"/>
              </w:rPr>
              <w:t>лечебная</w:t>
            </w:r>
            <w:r>
              <w:br/>
            </w:r>
            <w:r>
              <w:rPr>
                <w:rFonts w:ascii="Times New Roman"/>
                <w:b w:val="false"/>
                <w:i w:val="false"/>
                <w:color w:val="000000"/>
                <w:sz w:val="20"/>
              </w:rPr>
              <w:t>
</w:t>
            </w:r>
            <w:r>
              <w:rPr>
                <w:rFonts w:ascii="Times New Roman"/>
                <w:b w:val="false"/>
                <w:i w:val="false"/>
                <w:color w:val="000000"/>
                <w:sz w:val="20"/>
              </w:rPr>
              <w:t>помощь,</w:t>
            </w:r>
            <w:r>
              <w:br/>
            </w:r>
            <w:r>
              <w:rPr>
                <w:rFonts w:ascii="Times New Roman"/>
                <w:b w:val="false"/>
                <w:i w:val="false"/>
                <w:color w:val="000000"/>
                <w:sz w:val="20"/>
              </w:rPr>
              <w:t>
</w:t>
            </w:r>
            <w:r>
              <w:rPr>
                <w:rFonts w:ascii="Times New Roman"/>
                <w:b w:val="false"/>
                <w:i w:val="false"/>
                <w:color w:val="000000"/>
                <w:sz w:val="20"/>
              </w:rPr>
              <w:t>голов</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w:t>
            </w:r>
            <w:r>
              <w:br/>
            </w:r>
            <w:r>
              <w:rPr>
                <w:rFonts w:ascii="Times New Roman"/>
                <w:b w:val="false"/>
                <w:i w:val="false"/>
                <w:color w:val="000000"/>
                <w:sz w:val="20"/>
              </w:rPr>
              <w:t>
</w:t>
            </w:r>
            <w:r>
              <w:rPr>
                <w:rFonts w:ascii="Times New Roman"/>
                <w:b w:val="false"/>
                <w:i w:val="false"/>
                <w:color w:val="000000"/>
                <w:sz w:val="20"/>
              </w:rPr>
              <w:t>жану-</w:t>
            </w:r>
            <w:r>
              <w:br/>
            </w:r>
            <w:r>
              <w:rPr>
                <w:rFonts w:ascii="Times New Roman"/>
                <w:b w:val="false"/>
                <w:i w:val="false"/>
                <w:color w:val="000000"/>
                <w:sz w:val="20"/>
              </w:rPr>
              <w:t>
</w:t>
            </w:r>
            <w:r>
              <w:rPr>
                <w:rFonts w:ascii="Times New Roman"/>
                <w:b w:val="false"/>
                <w:i w:val="false"/>
                <w:color w:val="000000"/>
                <w:sz w:val="20"/>
              </w:rPr>
              <w:t>арлар</w:t>
            </w:r>
            <w:r>
              <w:br/>
            </w:r>
            <w:r>
              <w:rPr>
                <w:rFonts w:ascii="Times New Roman"/>
                <w:b w:val="false"/>
                <w:i w:val="false"/>
                <w:color w:val="000000"/>
                <w:sz w:val="20"/>
              </w:rPr>
              <w:t>
</w:t>
            </w:r>
            <w:r>
              <w:rPr>
                <w:rFonts w:ascii="Times New Roman"/>
                <w:b w:val="false"/>
                <w:i w:val="false"/>
                <w:color w:val="000000"/>
                <w:sz w:val="20"/>
              </w:rPr>
              <w:t>алынды,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Снято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лiм-жiтiмге</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шыра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жануарларды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лекселерi</w:t>
            </w:r>
            <w:r>
              <w:br/>
            </w:r>
            <w:r>
              <w:rPr>
                <w:rFonts w:ascii="Times New Roman"/>
                <w:b w:val="false"/>
                <w:i w:val="false"/>
                <w:color w:val="000000"/>
                <w:sz w:val="20"/>
              </w:rPr>
              <w:t>
</w:t>
            </w:r>
            <w:r>
              <w:rPr>
                <w:rFonts w:ascii="Times New Roman"/>
                <w:b w:val="false"/>
                <w:i w:val="false"/>
                <w:color w:val="000000"/>
                <w:sz w:val="20"/>
              </w:rPr>
              <w:t>алынды, бас/</w:t>
            </w:r>
            <w:r>
              <w:br/>
            </w:r>
            <w:r>
              <w:rPr>
                <w:rFonts w:ascii="Times New Roman"/>
                <w:b w:val="false"/>
                <w:i w:val="false"/>
                <w:color w:val="000000"/>
                <w:sz w:val="20"/>
              </w:rPr>
              <w:t>
</w:t>
            </w:r>
            <w:r>
              <w:rPr>
                <w:rFonts w:ascii="Times New Roman"/>
                <w:b w:val="false"/>
                <w:i w:val="false"/>
                <w:color w:val="000000"/>
                <w:sz w:val="20"/>
              </w:rPr>
              <w:t>Снято трупов,</w:t>
            </w:r>
            <w:r>
              <w:br/>
            </w:r>
            <w:r>
              <w:rPr>
                <w:rFonts w:ascii="Times New Roman"/>
                <w:b w:val="false"/>
                <w:i w:val="false"/>
                <w:color w:val="000000"/>
                <w:sz w:val="20"/>
              </w:rPr>
              <w:t>
</w:t>
            </w:r>
            <w:r>
              <w:rPr>
                <w:rFonts w:ascii="Times New Roman"/>
                <w:b w:val="false"/>
                <w:i w:val="false"/>
                <w:color w:val="000000"/>
                <w:sz w:val="20"/>
              </w:rPr>
              <w:t>павших</w:t>
            </w:r>
            <w:r>
              <w:br/>
            </w:r>
            <w:r>
              <w:rPr>
                <w:rFonts w:ascii="Times New Roman"/>
                <w:b w:val="false"/>
                <w:i w:val="false"/>
                <w:color w:val="000000"/>
                <w:sz w:val="20"/>
              </w:rPr>
              <w:t>
</w:t>
            </w:r>
            <w:r>
              <w:rPr>
                <w:rFonts w:ascii="Times New Roman"/>
                <w:b w:val="false"/>
                <w:i w:val="false"/>
                <w:color w:val="000000"/>
                <w:sz w:val="20"/>
              </w:rPr>
              <w:t>животных,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Пар-</w:t>
            </w:r>
            <w:r>
              <w:br/>
            </w:r>
            <w:r>
              <w:rPr>
                <w:rFonts w:ascii="Times New Roman"/>
                <w:b w:val="false"/>
                <w:i w:val="false"/>
                <w:color w:val="000000"/>
                <w:sz w:val="20"/>
              </w:rPr>
              <w:t>
</w:t>
            </w:r>
            <w:r>
              <w:rPr>
                <w:rFonts w:ascii="Times New Roman"/>
                <w:b w:val="false"/>
                <w:i w:val="false"/>
                <w:color w:val="000000"/>
                <w:sz w:val="20"/>
              </w:rPr>
              <w:t>тий</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гон-</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кеме-</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лiк-</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ваго-</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судов</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машин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ұқ</w:t>
            </w:r>
            <w:r>
              <w:rPr>
                <w:rFonts w:ascii="Times New Roman"/>
                <w:b w:val="false"/>
                <w:i w:val="false"/>
                <w:color w:val="000000"/>
                <w:sz w:val="20"/>
              </w:rPr>
              <w:t>палы</w:t>
            </w:r>
            <w:r>
              <w:br/>
            </w:r>
            <w:r>
              <w:rPr>
                <w:rFonts w:ascii="Times New Roman"/>
                <w:b w:val="false"/>
                <w:i w:val="false"/>
                <w:color w:val="000000"/>
                <w:sz w:val="20"/>
              </w:rPr>
              <w:t>
</w:t>
            </w:r>
            <w:r>
              <w:rPr>
                <w:rFonts w:ascii="Times New Roman"/>
                <w:b w:val="false"/>
                <w:i w:val="false"/>
                <w:color w:val="000000"/>
                <w:sz w:val="20"/>
              </w:rPr>
              <w:t>ауру-</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дан/от</w:t>
            </w:r>
            <w:r>
              <w:br/>
            </w:r>
            <w:r>
              <w:rPr>
                <w:rFonts w:ascii="Times New Roman"/>
                <w:b w:val="false"/>
                <w:i w:val="false"/>
                <w:color w:val="000000"/>
                <w:sz w:val="20"/>
              </w:rPr>
              <w:t>
</w:t>
            </w:r>
            <w:r>
              <w:rPr>
                <w:rFonts w:ascii="Times New Roman"/>
                <w:b w:val="false"/>
                <w:i w:val="false"/>
                <w:color w:val="000000"/>
                <w:sz w:val="20"/>
              </w:rPr>
              <w:t>зараз-</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болез-</w:t>
            </w:r>
            <w:r>
              <w:br/>
            </w:r>
            <w:r>
              <w:rPr>
                <w:rFonts w:ascii="Times New Roman"/>
                <w:b w:val="false"/>
                <w:i w:val="false"/>
                <w:color w:val="000000"/>
                <w:sz w:val="20"/>
              </w:rPr>
              <w:t>
</w:t>
            </w:r>
            <w:r>
              <w:rPr>
                <w:rFonts w:ascii="Times New Roman"/>
                <w:b w:val="false"/>
                <w:i w:val="false"/>
                <w:color w:val="000000"/>
                <w:sz w:val="20"/>
              </w:rPr>
              <w:t>ней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ұқ</w:t>
            </w:r>
            <w:r>
              <w:rPr>
                <w:rFonts w:ascii="Times New Roman"/>
                <w:b w:val="false"/>
                <w:i w:val="false"/>
                <w:color w:val="000000"/>
                <w:sz w:val="20"/>
              </w:rPr>
              <w:t>палы</w:t>
            </w:r>
            <w:r>
              <w:br/>
            </w:r>
            <w:r>
              <w:rPr>
                <w:rFonts w:ascii="Times New Roman"/>
                <w:b w:val="false"/>
                <w:i w:val="false"/>
                <w:color w:val="000000"/>
                <w:sz w:val="20"/>
              </w:rPr>
              <w:t>
</w:t>
            </w:r>
            <w:r>
              <w:rPr>
                <w:rFonts w:ascii="Times New Roman"/>
                <w:b w:val="false"/>
                <w:i w:val="false"/>
                <w:color w:val="000000"/>
                <w:sz w:val="20"/>
              </w:rPr>
              <w:t>емес</w:t>
            </w:r>
            <w:r>
              <w:br/>
            </w:r>
            <w:r>
              <w:rPr>
                <w:rFonts w:ascii="Times New Roman"/>
                <w:b w:val="false"/>
                <w:i w:val="false"/>
                <w:color w:val="000000"/>
                <w:sz w:val="20"/>
              </w:rPr>
              <w:t>
</w:t>
            </w:r>
            <w:r>
              <w:rPr>
                <w:rFonts w:ascii="Times New Roman"/>
                <w:b w:val="false"/>
                <w:i w:val="false"/>
                <w:color w:val="000000"/>
                <w:sz w:val="20"/>
              </w:rPr>
              <w:t>ауру-</w:t>
            </w:r>
            <w:r>
              <w:br/>
            </w:r>
            <w:r>
              <w:rPr>
                <w:rFonts w:ascii="Times New Roman"/>
                <w:b w:val="false"/>
                <w:i w:val="false"/>
                <w:color w:val="000000"/>
                <w:sz w:val="20"/>
              </w:rPr>
              <w:t>
</w:t>
            </w:r>
            <w:r>
              <w:rPr>
                <w:rFonts w:ascii="Times New Roman"/>
                <w:b w:val="false"/>
                <w:i w:val="false"/>
                <w:color w:val="000000"/>
                <w:sz w:val="20"/>
              </w:rPr>
              <w:t>лардан/</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неза-</w:t>
            </w:r>
            <w:r>
              <w:br/>
            </w:r>
            <w:r>
              <w:rPr>
                <w:rFonts w:ascii="Times New Roman"/>
                <w:b w:val="false"/>
                <w:i w:val="false"/>
                <w:color w:val="000000"/>
                <w:sz w:val="20"/>
              </w:rPr>
              <w:t>
</w:t>
            </w:r>
            <w:r>
              <w:rPr>
                <w:rFonts w:ascii="Times New Roman"/>
                <w:b w:val="false"/>
                <w:i w:val="false"/>
                <w:color w:val="000000"/>
                <w:sz w:val="20"/>
              </w:rPr>
              <w:t>разных</w:t>
            </w:r>
            <w:r>
              <w:br/>
            </w:r>
            <w:r>
              <w:rPr>
                <w:rFonts w:ascii="Times New Roman"/>
                <w:b w:val="false"/>
                <w:i w:val="false"/>
                <w:color w:val="000000"/>
                <w:sz w:val="20"/>
              </w:rPr>
              <w:t>
</w:t>
            </w:r>
            <w:r>
              <w:rPr>
                <w:rFonts w:ascii="Times New Roman"/>
                <w:b w:val="false"/>
                <w:i w:val="false"/>
                <w:color w:val="000000"/>
                <w:sz w:val="20"/>
              </w:rPr>
              <w:t>болез-</w:t>
            </w:r>
            <w:r>
              <w:br/>
            </w:r>
            <w:r>
              <w:rPr>
                <w:rFonts w:ascii="Times New Roman"/>
                <w:b w:val="false"/>
                <w:i w:val="false"/>
                <w:color w:val="000000"/>
                <w:sz w:val="20"/>
              </w:rPr>
              <w:t>
</w:t>
            </w:r>
            <w:r>
              <w:rPr>
                <w:rFonts w:ascii="Times New Roman"/>
                <w:b w:val="false"/>
                <w:i w:val="false"/>
                <w:color w:val="000000"/>
                <w:sz w:val="20"/>
              </w:rPr>
              <w:t>ней</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15" w:id="146"/>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Есепте тиеу, түсiру және транзит кезiнде жануарлардың барлық түрлерi туралы жеке-жеке ақпараттар көрсетiледi (Б, В және 1-3-бағандар)./В отчете указываются сведения о результатах осмотра всех видов животных в отдельности при погрузке, выгрузке и при транзите (графы Б, В и 1-3).</w:t>
      </w:r>
      <w:r>
        <w:br/>
      </w:r>
      <w:r>
        <w:rPr>
          <w:rFonts w:ascii="Times New Roman"/>
          <w:b w:val="false"/>
          <w:i w:val="false"/>
          <w:color w:val="000000"/>
          <w:sz w:val="28"/>
        </w:rPr>
        <w:t>
</w:t>
      </w:r>
      <w:r>
        <w:rPr>
          <w:rFonts w:ascii="Times New Roman"/>
          <w:b w:val="false"/>
          <w:i w:val="false"/>
          <w:color w:val="000000"/>
          <w:sz w:val="28"/>
        </w:rPr>
        <w:t>
      2. 4-7-бағандарда жұқпалы аурулар анықталған аурулардың немесе улану белгiлерi бар жануарлар, алыммен көрсетiледi, ал ауру жануарлардың жалпы саны – бөлiммен. Жануарлар ауруларының атаулары бос 4-7-бағандарға қолдан жазылады./В графах 4-7 число партий, в которых обнаружены больные заразными болезнями или с признаками отравления животные, показывается числителем, а общее число больных животных - знаменателем. Названия болезней животных вписываются от руки в пустые графы 4-7.</w:t>
      </w:r>
      <w:r>
        <w:br/>
      </w:r>
      <w:r>
        <w:rPr>
          <w:rFonts w:ascii="Times New Roman"/>
          <w:b w:val="false"/>
          <w:i w:val="false"/>
          <w:color w:val="000000"/>
          <w:sz w:val="28"/>
        </w:rPr>
        <w:t>
</w:t>
      </w:r>
      <w:r>
        <w:rPr>
          <w:rFonts w:ascii="Times New Roman"/>
          <w:b w:val="false"/>
          <w:i w:val="false"/>
          <w:color w:val="000000"/>
          <w:sz w:val="28"/>
        </w:rPr>
        <w:t>
      3. 8-бағанда жұқпалы және жұқпалы емес ауруларымен ауыратын жануарлардың жалпы саны, ал 9-бағанда көлiк құралдарынан алынған емдiк көмек көрсетiлген ауру жануарлардың жалпы саны көрсетiледi./В графе 8 показывается общее количество животных, больных заразными и незаразными болезнями, которым оказана лечебная помощь, а в графе 9 - общее количество снятых с транспортных средств больных животных.</w:t>
      </w:r>
      <w:r>
        <w:br/>
      </w:r>
      <w:r>
        <w:rPr>
          <w:rFonts w:ascii="Times New Roman"/>
          <w:b w:val="false"/>
          <w:i w:val="false"/>
          <w:color w:val="000000"/>
          <w:sz w:val="28"/>
        </w:rPr>
        <w:t>
</w:t>
      </w:r>
      <w:r>
        <w:rPr>
          <w:rFonts w:ascii="Times New Roman"/>
          <w:b w:val="false"/>
          <w:i w:val="false"/>
          <w:color w:val="000000"/>
          <w:sz w:val="28"/>
        </w:rPr>
        <w:t>
      4. Вагондардың саны екi бiлiктi есептеумен көрсетiледi (әр төрт бiлiктi вагон екi екi бiлiктi вагон ретiнде саналады)./Количество вагонов указывается в двухосном исчислении (каждый четырехосный вагон считается за два двухосных вагона).</w:t>
      </w:r>
      <w:r>
        <w:br/>
      </w:r>
      <w:r>
        <w:rPr>
          <w:rFonts w:ascii="Times New Roman"/>
          <w:b w:val="false"/>
          <w:i w:val="false"/>
          <w:color w:val="000000"/>
          <w:sz w:val="28"/>
        </w:rPr>
        <w:t>
</w:t>
      </w:r>
      <w:r>
        <w:rPr>
          <w:rFonts w:ascii="Times New Roman"/>
          <w:b w:val="false"/>
          <w:i w:val="false"/>
          <w:color w:val="000000"/>
          <w:sz w:val="28"/>
        </w:rPr>
        <w:t>
      5. Тиеу, түсiру және транзит кезiнде жануарлардың жұқпалы аурулары және уланулары, сондай-ақ ветеринариялық–санитариялық талаптарға сәйкес келмейтiн шикiзат пен өнiм анықталған кезде есепке түсiндiрмелерде тиеудiң станциясы мен жолын, тиiстi партияның көрсетiлген және түсiрiлген жануарлардың саны және аурулардың (уланулардың) атауы, сондай-ақ жүргiзiлген iс-шараларды көрсеткен дұрыс./В случаях обнаружения при погрузке, выгрузке и в транзите животных больных заразными болезнями и отравлениями, а также сырья и продукции не соответствующей ветеринарно-санитарным требованиям в пояснениях к отчету следует указать станцию и дорогу погрузки, количество предъявленных и отгруженных животных соответствующей партии и название болезни (отравления), а также проведенные мероприятия.</w:t>
      </w:r>
      <w:r>
        <w:br/>
      </w:r>
      <w:r>
        <w:rPr>
          <w:rFonts w:ascii="Times New Roman"/>
          <w:b w:val="false"/>
          <w:i w:val="false"/>
          <w:color w:val="000000"/>
          <w:sz w:val="28"/>
        </w:rPr>
        <w:t>
</w:t>
      </w:r>
      <w:r>
        <w:rPr>
          <w:rFonts w:ascii="Times New Roman"/>
          <w:b w:val="false"/>
          <w:i w:val="false"/>
          <w:color w:val="000000"/>
          <w:sz w:val="28"/>
        </w:rPr>
        <w:t>
      6. Жүктердi тасымалдауда ветеринариялық–санитариялық ережелердi бұзудың барлық түрлерi: Қазақстан Республикасына келген, Қазақстан Республикасының шегiнен шығарылған және Қазақстан Республикасының аумағынан транзит бойынша тасымалданғанда бұзушылықтарды есепке алу кiтабында тiркеледi./Все виды нарушений ветеринарно-санитарных правил перевозки грузов: прибывших в Республику Казахстан, отгруженных за пределы Республики Казахстан и провозимых по территории Республики Казахстан транзитом регистрируются в книги учета нарушений.</w:t>
      </w:r>
    </w:p>
    <w:bookmarkEnd w:id="146"/>
    <w:bookmarkStart w:name="z322" w:id="147"/>
    <w:p>
      <w:pPr>
        <w:spacing w:after="0"/>
        <w:ind w:left="0"/>
        <w:jc w:val="both"/>
      </w:pPr>
      <w:r>
        <w:rPr>
          <w:rFonts w:ascii="Times New Roman"/>
          <w:b w:val="false"/>
          <w:i w:val="false"/>
          <w:color w:val="000000"/>
          <w:sz w:val="28"/>
        </w:rPr>
        <w:t>
           </w:t>
      </w:r>
      <w:r>
        <w:rPr>
          <w:rFonts w:ascii="Times New Roman"/>
          <w:b/>
          <w:i w:val="false"/>
          <w:color w:val="000000"/>
          <w:sz w:val="28"/>
        </w:rPr>
        <w:t>2. Мемлекеттiк шекара арқылы орны ауыстырылатын</w:t>
      </w:r>
      <w:r>
        <w:br/>
      </w:r>
      <w:r>
        <w:rPr>
          <w:rFonts w:ascii="Times New Roman"/>
          <w:b w:val="false"/>
          <w:i w:val="false"/>
          <w:color w:val="000000"/>
          <w:sz w:val="28"/>
        </w:rPr>
        <w:t>
   </w:t>
      </w:r>
      <w:r>
        <w:rPr>
          <w:rFonts w:ascii="Times New Roman"/>
          <w:b/>
          <w:i w:val="false"/>
          <w:color w:val="000000"/>
          <w:sz w:val="28"/>
        </w:rPr>
        <w:t>(тасымалданатын) жануарлардан алынатын өнiмдер мен шикiзатты</w:t>
      </w:r>
      <w:r>
        <w:br/>
      </w:r>
      <w:r>
        <w:rPr>
          <w:rFonts w:ascii="Times New Roman"/>
          <w:b w:val="false"/>
          <w:i w:val="false"/>
          <w:color w:val="000000"/>
          <w:sz w:val="28"/>
        </w:rPr>
        <w:t>
</w:t>
      </w:r>
      <w:r>
        <w:rPr>
          <w:rFonts w:ascii="Times New Roman"/>
          <w:b/>
          <w:i w:val="false"/>
          <w:color w:val="000000"/>
          <w:sz w:val="28"/>
        </w:rPr>
        <w:t>тексерiп қарау нәтижелерi/2. Результаты осмотра за перемещаемой</w:t>
      </w:r>
      <w:r>
        <w:br/>
      </w:r>
      <w:r>
        <w:rPr>
          <w:rFonts w:ascii="Times New Roman"/>
          <w:b w:val="false"/>
          <w:i w:val="false"/>
          <w:color w:val="000000"/>
          <w:sz w:val="28"/>
        </w:rPr>
        <w:t>
</w:t>
      </w:r>
      <w:r>
        <w:rPr>
          <w:rFonts w:ascii="Times New Roman"/>
          <w:b/>
          <w:i w:val="false"/>
          <w:color w:val="000000"/>
          <w:sz w:val="28"/>
        </w:rPr>
        <w:t>(перевозимой) продукцией и сырьем животного происхождения через</w:t>
      </w:r>
      <w:r>
        <w:br/>
      </w:r>
      <w:r>
        <w:rPr>
          <w:rFonts w:ascii="Times New Roman"/>
          <w:b w:val="false"/>
          <w:i w:val="false"/>
          <w:color w:val="000000"/>
          <w:sz w:val="28"/>
        </w:rPr>
        <w:t>
                         </w:t>
      </w:r>
      <w:r>
        <w:rPr>
          <w:rFonts w:ascii="Times New Roman"/>
          <w:b/>
          <w:i w:val="false"/>
          <w:color w:val="000000"/>
          <w:sz w:val="28"/>
        </w:rPr>
        <w:t>государственную границу</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2082"/>
        <w:gridCol w:w="1407"/>
        <w:gridCol w:w="2044"/>
        <w:gridCol w:w="1248"/>
        <w:gridCol w:w="2024"/>
        <w:gridCol w:w="1248"/>
        <w:gridCol w:w="2163"/>
      </w:tblGrid>
      <w:tr>
        <w:trPr>
          <w:trHeight w:val="285"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(пункттi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атауы/Наи-</w:t>
            </w:r>
            <w:r>
              <w:br/>
            </w:r>
            <w:r>
              <w:rPr>
                <w:rFonts w:ascii="Times New Roman"/>
                <w:b w:val="false"/>
                <w:i w:val="false"/>
                <w:color w:val="000000"/>
                <w:sz w:val="20"/>
              </w:rPr>
              <w:t>
</w:t>
            </w:r>
            <w:r>
              <w:rPr>
                <w:rFonts w:ascii="Times New Roman"/>
                <w:b w:val="false"/>
                <w:i w:val="false"/>
                <w:color w:val="000000"/>
                <w:sz w:val="20"/>
              </w:rPr>
              <w:t>менование</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(пункта)</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w:t>
            </w:r>
            <w:r>
              <w:br/>
            </w:r>
            <w:r>
              <w:rPr>
                <w:rFonts w:ascii="Times New Roman"/>
                <w:b w:val="false"/>
                <w:i w:val="false"/>
                <w:color w:val="000000"/>
                <w:sz w:val="20"/>
              </w:rPr>
              <w:t>
</w:t>
            </w:r>
            <w:r>
              <w:rPr>
                <w:rFonts w:ascii="Times New Roman"/>
                <w:b w:val="false"/>
                <w:i w:val="false"/>
                <w:color w:val="000000"/>
                <w:sz w:val="20"/>
              </w:rPr>
              <w:t>алынатын</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нiмдер мен</w:t>
            </w:r>
            <w:r>
              <w:br/>
            </w:r>
            <w:r>
              <w:rPr>
                <w:rFonts w:ascii="Times New Roman"/>
                <w:b w:val="false"/>
                <w:i w:val="false"/>
                <w:color w:val="000000"/>
                <w:sz w:val="20"/>
              </w:rPr>
              <w:t>
</w:t>
            </w:r>
            <w:r>
              <w:rPr>
                <w:rFonts w:ascii="Times New Roman"/>
                <w:b w:val="false"/>
                <w:i w:val="false"/>
                <w:color w:val="000000"/>
                <w:sz w:val="20"/>
              </w:rPr>
              <w:t>шикiзатты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и сырья</w:t>
            </w:r>
            <w:r>
              <w:br/>
            </w:r>
            <w:r>
              <w:rPr>
                <w:rFonts w:ascii="Times New Roman"/>
                <w:b w:val="false"/>
                <w:i w:val="false"/>
                <w:color w:val="000000"/>
                <w:sz w:val="20"/>
              </w:rPr>
              <w:t>
</w:t>
            </w:r>
            <w:r>
              <w:rPr>
                <w:rFonts w:ascii="Times New Roman"/>
                <w:b w:val="false"/>
                <w:i w:val="false"/>
                <w:color w:val="000000"/>
                <w:sz w:val="20"/>
              </w:rPr>
              <w:t>животного</w:t>
            </w:r>
            <w:r>
              <w:br/>
            </w:r>
            <w:r>
              <w:rPr>
                <w:rFonts w:ascii="Times New Roman"/>
                <w:b w:val="false"/>
                <w:i w:val="false"/>
                <w:color w:val="000000"/>
                <w:sz w:val="20"/>
              </w:rPr>
              <w:t>
</w:t>
            </w:r>
            <w:r>
              <w:rPr>
                <w:rFonts w:ascii="Times New Roman"/>
                <w:b w:val="false"/>
                <w:i w:val="false"/>
                <w:color w:val="000000"/>
                <w:sz w:val="20"/>
              </w:rPr>
              <w:t>происхож-</w:t>
            </w:r>
            <w:r>
              <w:br/>
            </w:r>
            <w:r>
              <w:rPr>
                <w:rFonts w:ascii="Times New Roman"/>
                <w:b w:val="false"/>
                <w:i w:val="false"/>
                <w:color w:val="000000"/>
                <w:sz w:val="20"/>
              </w:rPr>
              <w:t>
</w:t>
            </w:r>
            <w:r>
              <w:rPr>
                <w:rFonts w:ascii="Times New Roman"/>
                <w:b w:val="false"/>
                <w:i w:val="false"/>
                <w:color w:val="000000"/>
                <w:sz w:val="20"/>
              </w:rPr>
              <w:t>дения</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циялар-</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рлерi/</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нiм ж</w:t>
            </w:r>
            <w:r>
              <w:rPr>
                <w:rFonts w:ascii="Times New Roman"/>
                <w:b w:val="false"/>
                <w:i w:val="false"/>
                <w:color w:val="000000"/>
                <w:sz w:val="20"/>
              </w:rPr>
              <w:t>ә</w:t>
            </w:r>
            <w:r>
              <w:rPr>
                <w:rFonts w:ascii="Times New Roman"/>
                <w:b w:val="false"/>
                <w:i w:val="false"/>
                <w:color w:val="000000"/>
                <w:sz w:val="20"/>
              </w:rPr>
              <w:t>не шикiзаттар</w:t>
            </w:r>
            <w:r>
              <w:br/>
            </w:r>
            <w:r>
              <w:rPr>
                <w:rFonts w:ascii="Times New Roman"/>
                <w:b w:val="false"/>
                <w:i w:val="false"/>
                <w:color w:val="000000"/>
                <w:sz w:val="20"/>
              </w:rPr>
              <w:t>
</w:t>
            </w:r>
            <w:r>
              <w:rPr>
                <w:rFonts w:ascii="Times New Roman"/>
                <w:b w:val="false"/>
                <w:i w:val="false"/>
                <w:color w:val="000000"/>
                <w:sz w:val="20"/>
              </w:rPr>
              <w:t xml:space="preserve">тексерiп </w:t>
            </w:r>
            <w:r>
              <w:rPr>
                <w:rFonts w:ascii="Times New Roman"/>
                <w:b w:val="false"/>
                <w:i w:val="false"/>
                <w:color w:val="000000"/>
                <w:sz w:val="20"/>
              </w:rPr>
              <w:t>қ</w:t>
            </w:r>
            <w:r>
              <w:rPr>
                <w:rFonts w:ascii="Times New Roman"/>
                <w:b w:val="false"/>
                <w:i w:val="false"/>
                <w:color w:val="000000"/>
                <w:sz w:val="20"/>
              </w:rPr>
              <w:t>аралды/</w:t>
            </w:r>
            <w:r>
              <w:br/>
            </w:r>
            <w:r>
              <w:rPr>
                <w:rFonts w:ascii="Times New Roman"/>
                <w:b w:val="false"/>
                <w:i w:val="false"/>
                <w:color w:val="000000"/>
                <w:sz w:val="20"/>
              </w:rPr>
              <w:t>
</w:t>
            </w:r>
            <w:r>
              <w:rPr>
                <w:rFonts w:ascii="Times New Roman"/>
                <w:b w:val="false"/>
                <w:i w:val="false"/>
                <w:color w:val="000000"/>
                <w:sz w:val="20"/>
              </w:rPr>
              <w:t>Осмотрено продукции</w:t>
            </w:r>
            <w:r>
              <w:br/>
            </w:r>
            <w:r>
              <w:rPr>
                <w:rFonts w:ascii="Times New Roman"/>
                <w:b w:val="false"/>
                <w:i w:val="false"/>
                <w:color w:val="000000"/>
                <w:sz w:val="20"/>
              </w:rPr>
              <w:t>
</w:t>
            </w:r>
            <w:r>
              <w:rPr>
                <w:rFonts w:ascii="Times New Roman"/>
                <w:b w:val="false"/>
                <w:i w:val="false"/>
                <w:color w:val="000000"/>
                <w:sz w:val="20"/>
              </w:rPr>
              <w:t>и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r>
              <w:rPr>
                <w:rFonts w:ascii="Times New Roman"/>
                <w:b w:val="false"/>
                <w:i w:val="false"/>
                <w:color w:val="000000"/>
                <w:sz w:val="20"/>
              </w:rPr>
              <w:t>қ</w:t>
            </w:r>
            <w:r>
              <w:rPr>
                <w:rFonts w:ascii="Times New Roman"/>
                <w:b w:val="false"/>
                <w:i w:val="false"/>
                <w:color w:val="000000"/>
                <w:sz w:val="20"/>
              </w:rPr>
              <w:t>татыл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ө</w:t>
            </w:r>
            <w:r>
              <w:rPr>
                <w:rFonts w:ascii="Times New Roman"/>
                <w:b w:val="false"/>
                <w:i w:val="false"/>
                <w:color w:val="000000"/>
                <w:sz w:val="20"/>
              </w:rPr>
              <w:t>нiм мен</w:t>
            </w:r>
            <w:r>
              <w:br/>
            </w:r>
            <w:r>
              <w:rPr>
                <w:rFonts w:ascii="Times New Roman"/>
                <w:b w:val="false"/>
                <w:i w:val="false"/>
                <w:color w:val="000000"/>
                <w:sz w:val="20"/>
              </w:rPr>
              <w:t>
</w:t>
            </w:r>
            <w:r>
              <w:rPr>
                <w:rFonts w:ascii="Times New Roman"/>
                <w:b w:val="false"/>
                <w:i w:val="false"/>
                <w:color w:val="000000"/>
                <w:sz w:val="20"/>
              </w:rPr>
              <w:t>шикiзат/Задержано</w:t>
            </w:r>
            <w:r>
              <w:br/>
            </w:r>
            <w:r>
              <w:rPr>
                <w:rFonts w:ascii="Times New Roman"/>
                <w:b w:val="false"/>
                <w:i w:val="false"/>
                <w:color w:val="000000"/>
                <w:sz w:val="20"/>
              </w:rPr>
              <w:t>
</w:t>
            </w:r>
            <w:r>
              <w:rPr>
                <w:rFonts w:ascii="Times New Roman"/>
                <w:b w:val="false"/>
                <w:i w:val="false"/>
                <w:color w:val="000000"/>
                <w:sz w:val="20"/>
              </w:rPr>
              <w:t>продукции и сырья</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r>
              <w:rPr>
                <w:rFonts w:ascii="Times New Roman"/>
                <w:b w:val="false"/>
                <w:i w:val="false"/>
                <w:color w:val="000000"/>
                <w:sz w:val="20"/>
              </w:rPr>
              <w:t>қ</w:t>
            </w:r>
            <w:r>
              <w:rPr>
                <w:rFonts w:ascii="Times New Roman"/>
                <w:b w:val="false"/>
                <w:i w:val="false"/>
                <w:color w:val="000000"/>
                <w:sz w:val="20"/>
              </w:rPr>
              <w:t>татуды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себептерi/</w:t>
            </w:r>
            <w:r>
              <w:br/>
            </w:r>
            <w:r>
              <w:rPr>
                <w:rFonts w:ascii="Times New Roman"/>
                <w:b w:val="false"/>
                <w:i w:val="false"/>
                <w:color w:val="000000"/>
                <w:sz w:val="20"/>
              </w:rPr>
              <w:t>
</w:t>
            </w: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задержания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кемелердi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авток</w:t>
            </w:r>
            <w:r>
              <w:rPr>
                <w:rFonts w:ascii="Times New Roman"/>
                <w:b w:val="false"/>
                <w:i w:val="false"/>
                <w:color w:val="000000"/>
                <w:sz w:val="20"/>
              </w:rPr>
              <w:t>ө</w:t>
            </w:r>
            <w:r>
              <w:rPr>
                <w:rFonts w:ascii="Times New Roman"/>
                <w:b w:val="false"/>
                <w:i w:val="false"/>
                <w:color w:val="000000"/>
                <w:sz w:val="20"/>
              </w:rPr>
              <w:t>лiк-</w:t>
            </w:r>
            <w:r>
              <w:br/>
            </w:r>
            <w:r>
              <w:rPr>
                <w:rFonts w:ascii="Times New Roman"/>
                <w:b w:val="false"/>
                <w:i w:val="false"/>
                <w:color w:val="000000"/>
                <w:sz w:val="20"/>
              </w:rPr>
              <w:t>
</w:t>
            </w:r>
            <w:r>
              <w:rPr>
                <w:rFonts w:ascii="Times New Roman"/>
                <w:b w:val="false"/>
                <w:i w:val="false"/>
                <w:color w:val="000000"/>
                <w:sz w:val="20"/>
              </w:rPr>
              <w:t>тердi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ша</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саны/число</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судов,</w:t>
            </w:r>
            <w:r>
              <w:br/>
            </w:r>
            <w:r>
              <w:rPr>
                <w:rFonts w:ascii="Times New Roman"/>
                <w:b w:val="false"/>
                <w:i w:val="false"/>
                <w:color w:val="000000"/>
                <w:sz w:val="20"/>
              </w:rPr>
              <w:t>
</w:t>
            </w:r>
            <w:r>
              <w:rPr>
                <w:rFonts w:ascii="Times New Roman"/>
                <w:b w:val="false"/>
                <w:i w:val="false"/>
                <w:color w:val="000000"/>
                <w:sz w:val="20"/>
              </w:rPr>
              <w:t>автомашин,</w:t>
            </w:r>
            <w:r>
              <w:br/>
            </w:r>
            <w:r>
              <w:rPr>
                <w:rFonts w:ascii="Times New Roman"/>
                <w:b w:val="false"/>
                <w:i w:val="false"/>
                <w:color w:val="000000"/>
                <w:sz w:val="20"/>
              </w:rPr>
              <w:t>
</w:t>
            </w:r>
            <w:r>
              <w:rPr>
                <w:rFonts w:ascii="Times New Roman"/>
                <w:b w:val="false"/>
                <w:i w:val="false"/>
                <w:color w:val="000000"/>
                <w:sz w:val="20"/>
              </w:rPr>
              <w:t>авиа судов</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лемi,</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тонн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кемелердi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авток</w:t>
            </w:r>
            <w:r>
              <w:rPr>
                <w:rFonts w:ascii="Times New Roman"/>
                <w:b w:val="false"/>
                <w:i w:val="false"/>
                <w:color w:val="000000"/>
                <w:sz w:val="20"/>
              </w:rPr>
              <w:t>ө</w:t>
            </w:r>
            <w:r>
              <w:rPr>
                <w:rFonts w:ascii="Times New Roman"/>
                <w:b w:val="false"/>
                <w:i w:val="false"/>
                <w:color w:val="000000"/>
                <w:sz w:val="20"/>
              </w:rPr>
              <w:t>лiк-</w:t>
            </w:r>
            <w:r>
              <w:br/>
            </w:r>
            <w:r>
              <w:rPr>
                <w:rFonts w:ascii="Times New Roman"/>
                <w:b w:val="false"/>
                <w:i w:val="false"/>
                <w:color w:val="000000"/>
                <w:sz w:val="20"/>
              </w:rPr>
              <w:t>
</w:t>
            </w:r>
            <w:r>
              <w:rPr>
                <w:rFonts w:ascii="Times New Roman"/>
                <w:b w:val="false"/>
                <w:i w:val="false"/>
                <w:color w:val="000000"/>
                <w:sz w:val="20"/>
              </w:rPr>
              <w:t>тердi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ша</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саны/число</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судов,</w:t>
            </w:r>
            <w:r>
              <w:br/>
            </w:r>
            <w:r>
              <w:rPr>
                <w:rFonts w:ascii="Times New Roman"/>
                <w:b w:val="false"/>
                <w:i w:val="false"/>
                <w:color w:val="000000"/>
                <w:sz w:val="20"/>
              </w:rPr>
              <w:t>
</w:t>
            </w:r>
            <w:r>
              <w:rPr>
                <w:rFonts w:ascii="Times New Roman"/>
                <w:b w:val="false"/>
                <w:i w:val="false"/>
                <w:color w:val="000000"/>
                <w:sz w:val="20"/>
              </w:rPr>
              <w:t>автомашин,</w:t>
            </w:r>
            <w:r>
              <w:br/>
            </w:r>
            <w:r>
              <w:rPr>
                <w:rFonts w:ascii="Times New Roman"/>
                <w:b w:val="false"/>
                <w:i w:val="false"/>
                <w:color w:val="000000"/>
                <w:sz w:val="20"/>
              </w:rPr>
              <w:t>
</w:t>
            </w:r>
            <w:r>
              <w:rPr>
                <w:rFonts w:ascii="Times New Roman"/>
                <w:b w:val="false"/>
                <w:i w:val="false"/>
                <w:color w:val="000000"/>
                <w:sz w:val="20"/>
              </w:rPr>
              <w:t>авиа судов</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лемi,</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тонн</w:t>
            </w:r>
          </w:p>
        </w:tc>
        <w:tc>
          <w:tcPr>
            <w:tcW w:w="0" w:type="auto"/>
            <w:vMerge/>
            <w:tcBorders>
              <w:top w:val="nil"/>
              <w:left w:val="single" w:color="cfcfcf" w:sz="5"/>
              <w:bottom w:val="single" w:color="cfcfcf" w:sz="5"/>
              <w:right w:val="single" w:color="cfcfcf" w:sz="5"/>
            </w:tcBorders>
          </w:tcPr>
          <w:p/>
        </w:tc>
      </w:tr>
      <w:tr>
        <w:trPr>
          <w:trHeight w:val="285"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Экспорт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Импорт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Экспорт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Импорт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Экспорт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148"/>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 тиеу, түсiру және транзит кезiнде ветеринариялық–санитариялық бекетте (пунктте) өнiмдер мен жануарлардан алынатын шикiзатты тiркеудi есепке алу (журналында) негiзiнде жасалады./Отчет составляется на основании учета (журнала) регистрации осмотра продуктов и живсырья на ветеринарно-фитосанитарном посте (пункте) при их погрузке, выгрузке и транзите.</w:t>
      </w:r>
      <w:r>
        <w:br/>
      </w:r>
      <w:r>
        <w:rPr>
          <w:rFonts w:ascii="Times New Roman"/>
          <w:b w:val="false"/>
          <w:i w:val="false"/>
          <w:color w:val="000000"/>
          <w:sz w:val="28"/>
        </w:rPr>
        <w:t>
</w:t>
      </w:r>
      <w:r>
        <w:rPr>
          <w:rFonts w:ascii="Times New Roman"/>
          <w:b w:val="false"/>
          <w:i w:val="false"/>
          <w:color w:val="000000"/>
          <w:sz w:val="28"/>
        </w:rPr>
        <w:t>
      2. Егер тиеу және түсiру станцияларында өнiмдер мен шикiзаттың кiшкентай партиялары ветеринариялық тексерiп қарауға ұшыраса, 1 және 3 бағандарда вагондардың (кемелердiң, автокөлiктердiң, авиакемелердiң) орнына тексерiп қаралған партиялардың саны көрсетiледi, ол туралы есеп бланкiсiнде ескертiлуi қажет./Если на станциях погрузки и выгрузки подвергнуты ветеринарному осмотру небольшие партии продуктов и сырья, то в графах 1 и 3 вместо вагонов (судов, автомашин, авиасудов) указывается количество осмотренных партий, о чем должно быть оговорено на бланке отчета.</w:t>
      </w:r>
      <w:r>
        <w:br/>
      </w:r>
      <w:r>
        <w:rPr>
          <w:rFonts w:ascii="Times New Roman"/>
          <w:b w:val="false"/>
          <w:i w:val="false"/>
          <w:color w:val="000000"/>
          <w:sz w:val="28"/>
        </w:rPr>
        <w:t>
</w:t>
      </w:r>
      <w:r>
        <w:rPr>
          <w:rFonts w:ascii="Times New Roman"/>
          <w:b w:val="false"/>
          <w:i w:val="false"/>
          <w:color w:val="000000"/>
          <w:sz w:val="28"/>
        </w:rPr>
        <w:t>
      3. Есепке түсiндiрмеде әр вагонды (партияны) тоқтату себептерiн, тиеудiң станциясы мен жолын, импорттаушы немесе экспорттаушы елдердi, сондай-ақ осыған байланысты жүргiзiлген iс-шаралар туралы көрсету қажет./В пояснениях к отчету следует отразить причины задержки каждого вагона (партии), станцию и дорогу погрузки, страны импортера или экспортера, а также о проведенных мероприятиях в связи с этим.</w:t>
      </w:r>
    </w:p>
    <w:bookmarkEnd w:id="148"/>
    <w:bookmarkStart w:name="z327" w:id="149"/>
    <w:p>
      <w:pPr>
        <w:spacing w:after="0"/>
        <w:ind w:left="0"/>
        <w:jc w:val="both"/>
      </w:pPr>
      <w:r>
        <w:rPr>
          <w:rFonts w:ascii="Times New Roman"/>
          <w:b w:val="false"/>
          <w:i w:val="false"/>
          <w:color w:val="000000"/>
          <w:sz w:val="28"/>
        </w:rPr>
        <w:t>
                </w:t>
      </w:r>
      <w:r>
        <w:rPr>
          <w:rFonts w:ascii="Times New Roman"/>
          <w:b/>
          <w:i w:val="false"/>
          <w:color w:val="000000"/>
          <w:sz w:val="28"/>
        </w:rPr>
        <w:t>3. Көлiк құралдарын санитариялық дауалау/</w:t>
      </w:r>
      <w:r>
        <w:br/>
      </w:r>
      <w:r>
        <w:rPr>
          <w:rFonts w:ascii="Times New Roman"/>
          <w:b w:val="false"/>
          <w:i w:val="false"/>
          <w:color w:val="000000"/>
          <w:sz w:val="28"/>
        </w:rPr>
        <w:t>
              </w:t>
      </w:r>
      <w:r>
        <w:rPr>
          <w:rFonts w:ascii="Times New Roman"/>
          <w:b/>
          <w:i w:val="false"/>
          <w:color w:val="000000"/>
          <w:sz w:val="28"/>
        </w:rPr>
        <w:t>3. Санитарная обработка транспортных средств</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1725"/>
        <w:gridCol w:w="1808"/>
        <w:gridCol w:w="1907"/>
        <w:gridCol w:w="2269"/>
        <w:gridCol w:w="2391"/>
      </w:tblGrid>
      <w:tr>
        <w:trPr>
          <w:trHeight w:val="285" w:hRule="atLeast"/>
        </w:trPr>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Дауалау</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жiберген бекеттi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(пункттi</w:t>
            </w:r>
            <w:r>
              <w:rPr>
                <w:rFonts w:ascii="Times New Roman"/>
                <w:b w:val="false"/>
                <w:i w:val="false"/>
                <w:color w:val="000000"/>
                <w:sz w:val="20"/>
              </w:rPr>
              <w:t>ң</w:t>
            </w:r>
            <w:r>
              <w:rPr>
                <w:rFonts w:ascii="Times New Roman"/>
                <w:b w:val="false"/>
                <w:i w:val="false"/>
                <w:color w:val="000000"/>
                <w:sz w:val="20"/>
              </w:rPr>
              <w:t>) атауы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ө</w:t>
            </w:r>
            <w:r>
              <w:rPr>
                <w:rFonts w:ascii="Times New Roman"/>
                <w:b w:val="false"/>
                <w:i w:val="false"/>
                <w:color w:val="000000"/>
                <w:sz w:val="20"/>
              </w:rPr>
              <w:t>лiк</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ралдарыны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(вагондар, кемелер,</w:t>
            </w:r>
            <w:r>
              <w:br/>
            </w:r>
            <w:r>
              <w:rPr>
                <w:rFonts w:ascii="Times New Roman"/>
                <w:b w:val="false"/>
                <w:i w:val="false"/>
                <w:color w:val="000000"/>
                <w:sz w:val="20"/>
              </w:rPr>
              <w:t>
</w:t>
            </w:r>
            <w:r>
              <w:rPr>
                <w:rFonts w:ascii="Times New Roman"/>
                <w:b w:val="false"/>
                <w:i w:val="false"/>
                <w:color w:val="000000"/>
                <w:sz w:val="20"/>
              </w:rPr>
              <w:t>авток</w:t>
            </w:r>
            <w:r>
              <w:rPr>
                <w:rFonts w:ascii="Times New Roman"/>
                <w:b w:val="false"/>
                <w:i w:val="false"/>
                <w:color w:val="000000"/>
                <w:sz w:val="20"/>
              </w:rPr>
              <w:t>ө</w:t>
            </w:r>
            <w:r>
              <w:rPr>
                <w:rFonts w:ascii="Times New Roman"/>
                <w:b w:val="false"/>
                <w:i w:val="false"/>
                <w:color w:val="000000"/>
                <w:sz w:val="20"/>
              </w:rPr>
              <w:t>лiктер)/</w:t>
            </w:r>
            <w:r>
              <w:br/>
            </w:r>
            <w:r>
              <w:rPr>
                <w:rFonts w:ascii="Times New Roman"/>
                <w:b w:val="false"/>
                <w:i w:val="false"/>
                <w:color w:val="000000"/>
                <w:sz w:val="20"/>
              </w:rPr>
              <w:t>
</w:t>
            </w:r>
            <w:r>
              <w:rPr>
                <w:rFonts w:ascii="Times New Roman"/>
                <w:b w:val="false"/>
                <w:i w:val="false"/>
                <w:color w:val="000000"/>
                <w:sz w:val="20"/>
              </w:rPr>
              <w:t>Наименование поста</w:t>
            </w:r>
            <w:r>
              <w:br/>
            </w:r>
            <w:r>
              <w:rPr>
                <w:rFonts w:ascii="Times New Roman"/>
                <w:b w:val="false"/>
                <w:i w:val="false"/>
                <w:color w:val="000000"/>
                <w:sz w:val="20"/>
              </w:rPr>
              <w:t>
</w:t>
            </w:r>
            <w:r>
              <w:rPr>
                <w:rFonts w:ascii="Times New Roman"/>
                <w:b w:val="false"/>
                <w:i w:val="false"/>
                <w:color w:val="000000"/>
                <w:sz w:val="20"/>
              </w:rPr>
              <w:t>(пункта),</w:t>
            </w:r>
            <w:r>
              <w:br/>
            </w:r>
            <w:r>
              <w:rPr>
                <w:rFonts w:ascii="Times New Roman"/>
                <w:b w:val="false"/>
                <w:i w:val="false"/>
                <w:color w:val="000000"/>
                <w:sz w:val="20"/>
              </w:rPr>
              <w:t>
</w:t>
            </w:r>
            <w:r>
              <w:rPr>
                <w:rFonts w:ascii="Times New Roman"/>
                <w:b w:val="false"/>
                <w:i w:val="false"/>
                <w:color w:val="000000"/>
                <w:sz w:val="20"/>
              </w:rPr>
              <w:t>направившего на</w:t>
            </w:r>
            <w:r>
              <w:br/>
            </w:r>
            <w:r>
              <w:rPr>
                <w:rFonts w:ascii="Times New Roman"/>
                <w:b w:val="false"/>
                <w:i w:val="false"/>
                <w:color w:val="000000"/>
                <w:sz w:val="20"/>
              </w:rPr>
              <w:t>
</w:t>
            </w:r>
            <w:r>
              <w:rPr>
                <w:rFonts w:ascii="Times New Roman"/>
                <w:b w:val="false"/>
                <w:i w:val="false"/>
                <w:color w:val="000000"/>
                <w:sz w:val="20"/>
              </w:rPr>
              <w:t>обработку и вид</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 (вагон,</w:t>
            </w:r>
            <w:r>
              <w:br/>
            </w:r>
            <w:r>
              <w:rPr>
                <w:rFonts w:ascii="Times New Roman"/>
                <w:b w:val="false"/>
                <w:i w:val="false"/>
                <w:color w:val="000000"/>
                <w:sz w:val="20"/>
              </w:rPr>
              <w:t>
</w:t>
            </w:r>
            <w:r>
              <w:rPr>
                <w:rFonts w:ascii="Times New Roman"/>
                <w:b w:val="false"/>
                <w:i w:val="false"/>
                <w:color w:val="000000"/>
                <w:sz w:val="20"/>
              </w:rPr>
              <w:t>судно, автомашина)</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лiк</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ралдары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ай ж</w:t>
            </w:r>
            <w:r>
              <w:rPr>
                <w:rFonts w:ascii="Times New Roman"/>
                <w:b w:val="false"/>
                <w:i w:val="false"/>
                <w:color w:val="000000"/>
                <w:sz w:val="20"/>
              </w:rPr>
              <w:t>ү</w:t>
            </w:r>
            <w:r>
              <w:rPr>
                <w:rFonts w:ascii="Times New Roman"/>
                <w:b w:val="false"/>
                <w:i w:val="false"/>
                <w:color w:val="000000"/>
                <w:sz w:val="20"/>
              </w:rPr>
              <w:t>ктен</w:t>
            </w:r>
            <w:r>
              <w:br/>
            </w:r>
            <w:r>
              <w:rPr>
                <w:rFonts w:ascii="Times New Roman"/>
                <w:b w:val="false"/>
                <w:i w:val="false"/>
                <w:color w:val="000000"/>
                <w:sz w:val="20"/>
              </w:rPr>
              <w:t>
</w:t>
            </w:r>
            <w:r>
              <w:rPr>
                <w:rFonts w:ascii="Times New Roman"/>
                <w:b w:val="false"/>
                <w:i w:val="false"/>
                <w:color w:val="000000"/>
                <w:sz w:val="20"/>
              </w:rPr>
              <w:t>кейiн</w:t>
            </w:r>
            <w:r>
              <w:br/>
            </w:r>
            <w:r>
              <w:rPr>
                <w:rFonts w:ascii="Times New Roman"/>
                <w:b w:val="false"/>
                <w:i w:val="false"/>
                <w:color w:val="000000"/>
                <w:sz w:val="20"/>
              </w:rPr>
              <w:t>
</w:t>
            </w:r>
            <w:r>
              <w:rPr>
                <w:rFonts w:ascii="Times New Roman"/>
                <w:b w:val="false"/>
                <w:i w:val="false"/>
                <w:color w:val="000000"/>
                <w:sz w:val="20"/>
              </w:rPr>
              <w:t>дауаланды/</w:t>
            </w:r>
            <w:r>
              <w:br/>
            </w:r>
            <w:r>
              <w:rPr>
                <w:rFonts w:ascii="Times New Roman"/>
                <w:b w:val="false"/>
                <w:i w:val="false"/>
                <w:color w:val="000000"/>
                <w:sz w:val="20"/>
              </w:rPr>
              <w:t>
</w:t>
            </w:r>
            <w:r>
              <w:rPr>
                <w:rFonts w:ascii="Times New Roman"/>
                <w:b w:val="false"/>
                <w:i w:val="false"/>
                <w:color w:val="000000"/>
                <w:sz w:val="20"/>
              </w:rPr>
              <w:t>Из-под</w:t>
            </w:r>
            <w:r>
              <w:br/>
            </w:r>
            <w:r>
              <w:rPr>
                <w:rFonts w:ascii="Times New Roman"/>
                <w:b w:val="false"/>
                <w:i w:val="false"/>
                <w:color w:val="000000"/>
                <w:sz w:val="20"/>
              </w:rPr>
              <w:t>
</w:t>
            </w:r>
            <w:r>
              <w:rPr>
                <w:rFonts w:ascii="Times New Roman"/>
                <w:b w:val="false"/>
                <w:i w:val="false"/>
                <w:color w:val="000000"/>
                <w:sz w:val="20"/>
              </w:rPr>
              <w:t>какого</w:t>
            </w:r>
            <w:r>
              <w:br/>
            </w:r>
            <w:r>
              <w:rPr>
                <w:rFonts w:ascii="Times New Roman"/>
                <w:b w:val="false"/>
                <w:i w:val="false"/>
                <w:color w:val="000000"/>
                <w:sz w:val="20"/>
              </w:rPr>
              <w:t>
</w:t>
            </w:r>
            <w:r>
              <w:rPr>
                <w:rFonts w:ascii="Times New Roman"/>
                <w:b w:val="false"/>
                <w:i w:val="false"/>
                <w:color w:val="000000"/>
                <w:sz w:val="20"/>
              </w:rPr>
              <w:t>груза</w:t>
            </w:r>
            <w:r>
              <w:br/>
            </w:r>
            <w:r>
              <w:rPr>
                <w:rFonts w:ascii="Times New Roman"/>
                <w:b w:val="false"/>
                <w:i w:val="false"/>
                <w:color w:val="000000"/>
                <w:sz w:val="20"/>
              </w:rPr>
              <w:t>
</w:t>
            </w:r>
            <w:r>
              <w:rPr>
                <w:rFonts w:ascii="Times New Roman"/>
                <w:b w:val="false"/>
                <w:i w:val="false"/>
                <w:color w:val="000000"/>
                <w:sz w:val="20"/>
              </w:rPr>
              <w:t>обработаны</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ө</w:t>
            </w:r>
            <w:r>
              <w:rPr>
                <w:rFonts w:ascii="Times New Roman"/>
                <w:b w:val="false"/>
                <w:i w:val="false"/>
                <w:color w:val="000000"/>
                <w:sz w:val="20"/>
              </w:rPr>
              <w:t xml:space="preserve">лiк </w:t>
            </w:r>
            <w:r>
              <w:rPr>
                <w:rFonts w:ascii="Times New Roman"/>
                <w:b w:val="false"/>
                <w:i w:val="false"/>
                <w:color w:val="000000"/>
                <w:sz w:val="20"/>
              </w:rPr>
              <w:t>құ</w:t>
            </w:r>
            <w:r>
              <w:rPr>
                <w:rFonts w:ascii="Times New Roman"/>
                <w:b w:val="false"/>
                <w:i w:val="false"/>
                <w:color w:val="000000"/>
                <w:sz w:val="20"/>
              </w:rPr>
              <w:t>ралдарыны</w:t>
            </w:r>
            <w:r>
              <w:rPr>
                <w:rFonts w:ascii="Times New Roman"/>
                <w:b w:val="false"/>
                <w:i w:val="false"/>
                <w:color w:val="000000"/>
                <w:sz w:val="20"/>
              </w:rPr>
              <w:t>ң</w:t>
            </w:r>
            <w:r>
              <w:rPr>
                <w:rFonts w:ascii="Times New Roman"/>
                <w:b w:val="false"/>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Количество обработанных 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лiк</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ралдары</w:t>
            </w:r>
            <w:r>
              <w:br/>
            </w:r>
            <w:r>
              <w:rPr>
                <w:rFonts w:ascii="Times New Roman"/>
                <w:b w:val="false"/>
                <w:i w:val="false"/>
                <w:color w:val="000000"/>
                <w:sz w:val="20"/>
              </w:rPr>
              <w:t>
</w:t>
            </w:r>
            <w:r>
              <w:rPr>
                <w:rFonts w:ascii="Times New Roman"/>
                <w:b w:val="false"/>
                <w:i w:val="false"/>
                <w:color w:val="000000"/>
                <w:sz w:val="20"/>
              </w:rPr>
              <w:t>дауалан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дезинфекциялы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жуу станци-</w:t>
            </w:r>
            <w:r>
              <w:br/>
            </w:r>
            <w:r>
              <w:rPr>
                <w:rFonts w:ascii="Times New Roman"/>
                <w:b w:val="false"/>
                <w:i w:val="false"/>
                <w:color w:val="000000"/>
                <w:sz w:val="20"/>
              </w:rPr>
              <w:t>
</w:t>
            </w:r>
            <w:r>
              <w:rPr>
                <w:rFonts w:ascii="Times New Roman"/>
                <w:b w:val="false"/>
                <w:i w:val="false"/>
                <w:color w:val="000000"/>
                <w:sz w:val="20"/>
              </w:rPr>
              <w:t>ясыны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(дезинфекциялы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жуу пункті, жуу</w:t>
            </w:r>
            <w:r>
              <w:br/>
            </w:r>
            <w:r>
              <w:rPr>
                <w:rFonts w:ascii="Times New Roman"/>
                <w:b w:val="false"/>
                <w:i w:val="false"/>
                <w:color w:val="000000"/>
                <w:sz w:val="20"/>
              </w:rPr>
              <w:t>
</w:t>
            </w:r>
            <w:r>
              <w:rPr>
                <w:rFonts w:ascii="Times New Roman"/>
                <w:b w:val="false"/>
                <w:i w:val="false"/>
                <w:color w:val="000000"/>
                <w:sz w:val="20"/>
              </w:rPr>
              <w:t>пункті)</w:t>
            </w:r>
            <w:r>
              <w:br/>
            </w:r>
            <w:r>
              <w:rPr>
                <w:rFonts w:ascii="Times New Roman"/>
                <w:b w:val="false"/>
                <w:i w:val="false"/>
                <w:color w:val="000000"/>
                <w:sz w:val="20"/>
              </w:rPr>
              <w:t>
</w:t>
            </w:r>
            <w:r>
              <w:rPr>
                <w:rFonts w:ascii="Times New Roman"/>
                <w:b w:val="false"/>
                <w:i w:val="false"/>
                <w:color w:val="000000"/>
                <w:sz w:val="20"/>
              </w:rPr>
              <w:t>атауы/Наимено-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дезинфекционно-</w:t>
            </w:r>
            <w:r>
              <w:br/>
            </w:r>
            <w:r>
              <w:rPr>
                <w:rFonts w:ascii="Times New Roman"/>
                <w:b w:val="false"/>
                <w:i w:val="false"/>
                <w:color w:val="000000"/>
                <w:sz w:val="20"/>
              </w:rPr>
              <w:t>
</w:t>
            </w:r>
            <w:r>
              <w:rPr>
                <w:rFonts w:ascii="Times New Roman"/>
                <w:b w:val="false"/>
                <w:i w:val="false"/>
                <w:color w:val="000000"/>
                <w:sz w:val="20"/>
              </w:rPr>
              <w:t>промывочной</w:t>
            </w:r>
            <w:r>
              <w:br/>
            </w:r>
            <w:r>
              <w:rPr>
                <w:rFonts w:ascii="Times New Roman"/>
                <w:b w:val="false"/>
                <w:i w:val="false"/>
                <w:color w:val="000000"/>
                <w:sz w:val="20"/>
              </w:rPr>
              <w:t>
</w:t>
            </w:r>
            <w:r>
              <w:rPr>
                <w:rFonts w:ascii="Times New Roman"/>
                <w:b w:val="false"/>
                <w:i w:val="false"/>
                <w:color w:val="000000"/>
                <w:sz w:val="20"/>
              </w:rPr>
              <w:t>станций,</w:t>
            </w:r>
            <w:r>
              <w:br/>
            </w:r>
            <w:r>
              <w:rPr>
                <w:rFonts w:ascii="Times New Roman"/>
                <w:b w:val="false"/>
                <w:i w:val="false"/>
                <w:color w:val="000000"/>
                <w:sz w:val="20"/>
              </w:rPr>
              <w:t>
</w:t>
            </w:r>
            <w:r>
              <w:rPr>
                <w:rFonts w:ascii="Times New Roman"/>
                <w:b w:val="false"/>
                <w:i w:val="false"/>
                <w:color w:val="000000"/>
                <w:sz w:val="20"/>
              </w:rPr>
              <w:t>(дезинфекционно</w:t>
            </w:r>
            <w:r>
              <w:br/>
            </w:r>
            <w:r>
              <w:rPr>
                <w:rFonts w:ascii="Times New Roman"/>
                <w:b w:val="false"/>
                <w:i w:val="false"/>
                <w:color w:val="000000"/>
                <w:sz w:val="20"/>
              </w:rPr>
              <w:t>
</w:t>
            </w:r>
            <w:r>
              <w:rPr>
                <w:rFonts w:ascii="Times New Roman"/>
                <w:b w:val="false"/>
                <w:i w:val="false"/>
                <w:color w:val="000000"/>
                <w:sz w:val="20"/>
              </w:rPr>
              <w:t>- промывочного</w:t>
            </w:r>
            <w:r>
              <w:br/>
            </w:r>
            <w:r>
              <w:rPr>
                <w:rFonts w:ascii="Times New Roman"/>
                <w:b w:val="false"/>
                <w:i w:val="false"/>
                <w:color w:val="000000"/>
                <w:sz w:val="20"/>
              </w:rPr>
              <w:t>
</w:t>
            </w:r>
            <w:r>
              <w:rPr>
                <w:rFonts w:ascii="Times New Roman"/>
                <w:b w:val="false"/>
                <w:i w:val="false"/>
                <w:color w:val="000000"/>
                <w:sz w:val="20"/>
              </w:rPr>
              <w:t>пункта,</w:t>
            </w:r>
            <w:r>
              <w:br/>
            </w:r>
            <w:r>
              <w:rPr>
                <w:rFonts w:ascii="Times New Roman"/>
                <w:b w:val="false"/>
                <w:i w:val="false"/>
                <w:color w:val="000000"/>
                <w:sz w:val="20"/>
              </w:rPr>
              <w:t>
</w:t>
            </w:r>
            <w:r>
              <w:rPr>
                <w:rFonts w:ascii="Times New Roman"/>
                <w:b w:val="false"/>
                <w:i w:val="false"/>
                <w:color w:val="000000"/>
                <w:sz w:val="20"/>
              </w:rPr>
              <w:t>промывочного</w:t>
            </w:r>
            <w:r>
              <w:br/>
            </w:r>
            <w:r>
              <w:rPr>
                <w:rFonts w:ascii="Times New Roman"/>
                <w:b w:val="false"/>
                <w:i w:val="false"/>
                <w:color w:val="000000"/>
                <w:sz w:val="20"/>
              </w:rPr>
              <w:t>
</w:t>
            </w:r>
            <w:r>
              <w:rPr>
                <w:rFonts w:ascii="Times New Roman"/>
                <w:b w:val="false"/>
                <w:i w:val="false"/>
                <w:color w:val="000000"/>
                <w:sz w:val="20"/>
              </w:rPr>
              <w:t>пункта) где</w:t>
            </w:r>
            <w:r>
              <w:br/>
            </w:r>
            <w:r>
              <w:rPr>
                <w:rFonts w:ascii="Times New Roman"/>
                <w:b w:val="false"/>
                <w:i w:val="false"/>
                <w:color w:val="000000"/>
                <w:sz w:val="20"/>
              </w:rPr>
              <w:t>
</w:t>
            </w:r>
            <w:r>
              <w:rPr>
                <w:rFonts w:ascii="Times New Roman"/>
                <w:b w:val="false"/>
                <w:i w:val="false"/>
                <w:color w:val="000000"/>
                <w:sz w:val="20"/>
              </w:rPr>
              <w:t>обработаны</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I-санат</w:t>
            </w:r>
            <w:r>
              <w:br/>
            </w:r>
            <w:r>
              <w:rPr>
                <w:rFonts w:ascii="Times New Roman"/>
                <w:b w:val="false"/>
                <w:i w:val="false"/>
                <w:color w:val="000000"/>
                <w:sz w:val="20"/>
              </w:rPr>
              <w:t>
</w:t>
            </w:r>
            <w:r>
              <w:rPr>
                <w:rFonts w:ascii="Times New Roman"/>
                <w:b w:val="false"/>
                <w:i w:val="false"/>
                <w:color w:val="000000"/>
                <w:sz w:val="20"/>
              </w:rPr>
              <w:t>бойынша/по</w:t>
            </w:r>
            <w:r>
              <w:br/>
            </w:r>
            <w:r>
              <w:rPr>
                <w:rFonts w:ascii="Times New Roman"/>
                <w:b w:val="false"/>
                <w:i w:val="false"/>
                <w:color w:val="000000"/>
                <w:sz w:val="20"/>
              </w:rPr>
              <w:t>
</w:t>
            </w:r>
            <w:r>
              <w:rPr>
                <w:rFonts w:ascii="Times New Roman"/>
                <w:b w:val="false"/>
                <w:i w:val="false"/>
                <w:color w:val="000000"/>
                <w:sz w:val="20"/>
              </w:rPr>
              <w:t>I–категории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II-санат</w:t>
            </w:r>
            <w:r>
              <w:br/>
            </w:r>
            <w:r>
              <w:rPr>
                <w:rFonts w:ascii="Times New Roman"/>
                <w:b w:val="false"/>
                <w:i w:val="false"/>
                <w:color w:val="000000"/>
                <w:sz w:val="20"/>
              </w:rPr>
              <w:t>
</w:t>
            </w:r>
            <w:r>
              <w:rPr>
                <w:rFonts w:ascii="Times New Roman"/>
                <w:b w:val="false"/>
                <w:i w:val="false"/>
                <w:color w:val="000000"/>
                <w:sz w:val="20"/>
              </w:rPr>
              <w:t>бойынша/по</w:t>
            </w:r>
            <w:r>
              <w:br/>
            </w:r>
            <w:r>
              <w:rPr>
                <w:rFonts w:ascii="Times New Roman"/>
                <w:b w:val="false"/>
                <w:i w:val="false"/>
                <w:color w:val="000000"/>
                <w:sz w:val="20"/>
              </w:rPr>
              <w:t>
</w:t>
            </w:r>
            <w:r>
              <w:rPr>
                <w:rFonts w:ascii="Times New Roman"/>
                <w:b w:val="false"/>
                <w:i w:val="false"/>
                <w:color w:val="000000"/>
                <w:sz w:val="20"/>
              </w:rPr>
              <w:t>II–категории</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III-санат</w:t>
            </w:r>
            <w:r>
              <w:br/>
            </w:r>
            <w:r>
              <w:rPr>
                <w:rFonts w:ascii="Times New Roman"/>
                <w:b w:val="false"/>
                <w:i w:val="false"/>
                <w:color w:val="000000"/>
                <w:sz w:val="20"/>
              </w:rPr>
              <w:t>
</w:t>
            </w:r>
            <w:r>
              <w:rPr>
                <w:rFonts w:ascii="Times New Roman"/>
                <w:b w:val="false"/>
                <w:i w:val="false"/>
                <w:color w:val="000000"/>
                <w:sz w:val="20"/>
              </w:rPr>
              <w:t>бойынша/по</w:t>
            </w:r>
            <w:r>
              <w:br/>
            </w:r>
            <w:r>
              <w:rPr>
                <w:rFonts w:ascii="Times New Roman"/>
                <w:b w:val="false"/>
                <w:i w:val="false"/>
                <w:color w:val="000000"/>
                <w:sz w:val="20"/>
              </w:rPr>
              <w:t>
</w:t>
            </w:r>
            <w:r>
              <w:rPr>
                <w:rFonts w:ascii="Times New Roman"/>
                <w:b w:val="false"/>
                <w:i w:val="false"/>
                <w:color w:val="000000"/>
                <w:sz w:val="20"/>
              </w:rPr>
              <w:t>III-категории</w:t>
            </w:r>
          </w:p>
        </w:tc>
        <w:tc>
          <w:tcPr>
            <w:tcW w:w="0" w:type="auto"/>
            <w:vMerge/>
            <w:tcBorders>
              <w:top w:val="nil"/>
              <w:left w:val="single" w:color="cfcfcf" w:sz="5"/>
              <w:bottom w:val="single" w:color="cfcfcf" w:sz="5"/>
              <w:right w:val="single" w:color="cfcfcf" w:sz="5"/>
            </w:tcBorders>
          </w:tcPr>
          <w:p/>
        </w:tc>
      </w:tr>
      <w:tr>
        <w:trPr>
          <w:trHeight w:val="28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8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150"/>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Есептiң осы бөлiмiнде дезинфекциялық жуу станцияларында, (дезинфекциялық жуу пункттерiнде, жуу пункттерiнде), сондай-ақ кеме және баржаларда, автомобиль, әуе көлiктерiнде вагондарды ветеринариялық–санитариялық дауалау туралы деректер көрсетiледi./В этом разделе отчета отражаются данные о ветеринарно-санитарной обработке вагонов на дезинфекционно-промывочных станциях (дезинфекционно-промывочных пунктах, промывочных пунктах), а также судов и барж, автомобильного, воздушного транспорта.</w:t>
      </w:r>
      <w:r>
        <w:br/>
      </w:r>
      <w:r>
        <w:rPr>
          <w:rFonts w:ascii="Times New Roman"/>
          <w:b w:val="false"/>
          <w:i w:val="false"/>
          <w:color w:val="000000"/>
          <w:sz w:val="28"/>
        </w:rPr>
        <w:t>
</w:t>
      </w:r>
      <w:r>
        <w:rPr>
          <w:rFonts w:ascii="Times New Roman"/>
          <w:b w:val="false"/>
          <w:i w:val="false"/>
          <w:color w:val="000000"/>
          <w:sz w:val="28"/>
        </w:rPr>
        <w:t>
      2. А бағанында көлiк құралдарын дауалауға жолдаған ветеринариялық–фитосанитариялық бекеттiң (пункттiң) атауы, ал В бағанында көлiк құралының санитариялық дауалауы жүргiзiлген дезинфекциялық жуу станцияларының (дезинфекциялық жуу пунктінің, жуу пунктінің) атауы көрсетiледi./В графе А указывается наименование ветеринарно-фитосанитарного поста (пункта), направившего на обработку транспортные средства, а в графе В - наименование дезинфекционно-промывочной станций (дезинфекционно-промывочного пункта, промывочного пункта), где проведена санитарная обработка транспортного средства.</w:t>
      </w:r>
      <w:r>
        <w:br/>
      </w:r>
      <w:r>
        <w:rPr>
          <w:rFonts w:ascii="Times New Roman"/>
          <w:b w:val="false"/>
          <w:i w:val="false"/>
          <w:color w:val="000000"/>
          <w:sz w:val="28"/>
        </w:rPr>
        <w:t>
</w:t>
      </w:r>
      <w:r>
        <w:rPr>
          <w:rFonts w:ascii="Times New Roman"/>
          <w:b w:val="false"/>
          <w:i w:val="false"/>
          <w:color w:val="000000"/>
          <w:sz w:val="28"/>
        </w:rPr>
        <w:t>
      3. Есептiң түсiндiрме жазбасында көлiк құралдарын профилактикалық мақсатта дауалау бойынша қабылданған басқа да iс–шараларды, көлiк құралдарын ветеринариялық–санитариялық дауалаусыз айдап әкетуi жiберiлген жағдайларды, оларды iздеу нәтижелерiн, көлiк құралдарын дезинфекциялау үшiн шығындалған дезинфекциялық заттардың мөлшерiн, қойма аудандарын, алаңдарды және ветеринариялық–фитосанитариялық бекеттердiң ветеринариялық мамандарының күшiмен немесе бақылауымен лажсыз және профилактикалық дезинфекцияға ұшыраған басқа объектiлердi, сондай-ақ дезинфекциялық жуу станцияларының (дезинфекциялық жуу пункттерiнің, жуу пункттерiнің) жұмысы туралы басқа мәлiметтердi көрсету қажет./В пояснительной записке к отчету следует указать на принятые другие меры по обработке транспортных средств с профилактической целью, допущенные случаи угона транспортных средств без ветеринарно-санитарной обработки, результаты их розыска, количество израсходованных дезинфекционных средств для дезинфекции транспортных средств, площади складов, площадок и других объектов, подвергнутых вынужденной и профилактической дезинфекции силами или под контролем ветеринарных специалистов ветеринарно-фитосанитарных постов, а также другие сведения в работе дезинфекционно-промывочных станций (дезинфекционно-промывочных пунктов, промывочных пунктов).</w:t>
      </w:r>
    </w:p>
    <w:bookmarkEnd w:id="150"/>
    <w:bookmarkStart w:name="z332" w:id="151"/>
    <w:p>
      <w:pPr>
        <w:spacing w:after="0"/>
        <w:ind w:left="0"/>
        <w:jc w:val="both"/>
      </w:pPr>
      <w:r>
        <w:rPr>
          <w:rFonts w:ascii="Times New Roman"/>
          <w:b w:val="false"/>
          <w:i w:val="false"/>
          <w:color w:val="000000"/>
          <w:sz w:val="28"/>
        </w:rPr>
        <w:t>
      </w:t>
      </w:r>
      <w:r>
        <w:rPr>
          <w:rFonts w:ascii="Times New Roman"/>
          <w:b/>
          <w:i w:val="false"/>
          <w:color w:val="000000"/>
          <w:sz w:val="28"/>
        </w:rPr>
        <w:t>4. Мемлекеттiк шекара арқылы тасымалданған жануарлардың,</w:t>
      </w:r>
      <w:r>
        <w:br/>
      </w:r>
      <w:r>
        <w:rPr>
          <w:rFonts w:ascii="Times New Roman"/>
          <w:b w:val="false"/>
          <w:i w:val="false"/>
          <w:color w:val="000000"/>
          <w:sz w:val="28"/>
        </w:rPr>
        <w:t>
         </w:t>
      </w:r>
      <w:r>
        <w:rPr>
          <w:rFonts w:ascii="Times New Roman"/>
          <w:b/>
          <w:i w:val="false"/>
          <w:color w:val="000000"/>
          <w:sz w:val="28"/>
        </w:rPr>
        <w:t>жануарлардан алынатын өнiмдер мен шикiзаттың саны/</w:t>
      </w:r>
      <w:r>
        <w:br/>
      </w:r>
      <w:r>
        <w:rPr>
          <w:rFonts w:ascii="Times New Roman"/>
          <w:b w:val="false"/>
          <w:i w:val="false"/>
          <w:color w:val="000000"/>
          <w:sz w:val="28"/>
        </w:rPr>
        <w:t>
        </w:t>
      </w:r>
      <w:r>
        <w:rPr>
          <w:rFonts w:ascii="Times New Roman"/>
          <w:b/>
          <w:i w:val="false"/>
          <w:color w:val="000000"/>
          <w:sz w:val="28"/>
        </w:rPr>
        <w:t>4. Количество животных, продукции и сырья животного</w:t>
      </w:r>
      <w:r>
        <w:br/>
      </w:r>
      <w:r>
        <w:rPr>
          <w:rFonts w:ascii="Times New Roman"/>
          <w:b w:val="false"/>
          <w:i w:val="false"/>
          <w:color w:val="000000"/>
          <w:sz w:val="28"/>
        </w:rPr>
        <w:t>
      </w:t>
      </w:r>
      <w:r>
        <w:rPr>
          <w:rFonts w:ascii="Times New Roman"/>
          <w:b/>
          <w:i w:val="false"/>
          <w:color w:val="000000"/>
          <w:sz w:val="28"/>
        </w:rPr>
        <w:t>происхождения, перевезенных через государственную границу</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444"/>
        <w:gridCol w:w="1881"/>
        <w:gridCol w:w="1663"/>
        <w:gridCol w:w="2020"/>
        <w:gridCol w:w="1305"/>
        <w:gridCol w:w="2794"/>
      </w:tblGrid>
      <w:tr>
        <w:trPr>
          <w:trHeight w:val="285"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(пункттi</w:t>
            </w:r>
            <w:r>
              <w:rPr>
                <w:rFonts w:ascii="Times New Roman"/>
                <w:b w:val="false"/>
                <w:i w:val="false"/>
                <w:color w:val="000000"/>
                <w:sz w:val="20"/>
              </w:rPr>
              <w:t>ң</w:t>
            </w:r>
            <w:r>
              <w:rPr>
                <w:rFonts w:ascii="Times New Roman"/>
                <w:b w:val="false"/>
                <w:i w:val="false"/>
                <w:color w:val="000000"/>
                <w:sz w:val="20"/>
              </w:rPr>
              <w:t>)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 (пункта)</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рi/Вид</w:t>
            </w:r>
            <w:r>
              <w:br/>
            </w:r>
            <w:r>
              <w:rPr>
                <w:rFonts w:ascii="Times New Roman"/>
                <w:b w:val="false"/>
                <w:i w:val="false"/>
                <w:color w:val="000000"/>
                <w:sz w:val="20"/>
              </w:rPr>
              <w:t>
</w:t>
            </w:r>
            <w:r>
              <w:rPr>
                <w:rFonts w:ascii="Times New Roman"/>
                <w:b w:val="false"/>
                <w:i w:val="false"/>
                <w:color w:val="000000"/>
                <w:sz w:val="20"/>
              </w:rPr>
              <w:t>животных</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ру</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лiгiнi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рi/Вид</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следования</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w:t>
            </w:r>
            <w:r>
              <w:br/>
            </w:r>
            <w:r>
              <w:rPr>
                <w:rFonts w:ascii="Times New Roman"/>
                <w:b w:val="false"/>
                <w:i w:val="false"/>
                <w:color w:val="000000"/>
                <w:sz w:val="20"/>
              </w:rPr>
              <w:t>
</w:t>
            </w:r>
            <w:r>
              <w:rPr>
                <w:rFonts w:ascii="Times New Roman"/>
                <w:b w:val="false"/>
                <w:i w:val="false"/>
                <w:color w:val="000000"/>
                <w:sz w:val="20"/>
              </w:rPr>
              <w:t>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рi/Виды</w:t>
            </w:r>
            <w:r>
              <w:br/>
            </w:r>
            <w:r>
              <w:rPr>
                <w:rFonts w:ascii="Times New Roman"/>
                <w:b w:val="false"/>
                <w:i w:val="false"/>
                <w:color w:val="000000"/>
                <w:sz w:val="20"/>
              </w:rPr>
              <w:t>
</w:t>
            </w:r>
            <w:r>
              <w:rPr>
                <w:rFonts w:ascii="Times New Roman"/>
                <w:b w:val="false"/>
                <w:i w:val="false"/>
                <w:color w:val="000000"/>
                <w:sz w:val="20"/>
              </w:rPr>
              <w:t>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а</w:t>
            </w:r>
            <w:r>
              <w:rPr>
                <w:rFonts w:ascii="Times New Roman"/>
                <w:b w:val="false"/>
                <w:i w:val="false"/>
                <w:color w:val="000000"/>
                <w:sz w:val="20"/>
              </w:rPr>
              <w:t>қ</w:t>
            </w:r>
            <w:r>
              <w:rPr>
                <w:rFonts w:ascii="Times New Roman"/>
                <w:b w:val="false"/>
                <w:i w:val="false"/>
                <w:color w:val="000000"/>
                <w:sz w:val="20"/>
              </w:rPr>
              <w:t>ылы</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ткендердi</w:t>
            </w:r>
            <w:r>
              <w:rPr>
                <w:rFonts w:ascii="Times New Roman"/>
                <w:b w:val="false"/>
                <w:i w:val="false"/>
                <w:color w:val="000000"/>
                <w:sz w:val="20"/>
              </w:rPr>
              <w:t>ң</w:t>
            </w:r>
            <w:r>
              <w:rPr>
                <w:rFonts w:ascii="Times New Roman"/>
                <w:b w:val="false"/>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проследовавших</w:t>
            </w:r>
            <w:r>
              <w:br/>
            </w:r>
            <w:r>
              <w:rPr>
                <w:rFonts w:ascii="Times New Roman"/>
                <w:b w:val="false"/>
                <w:i w:val="false"/>
                <w:color w:val="000000"/>
                <w:sz w:val="20"/>
              </w:rPr>
              <w:t>
</w:t>
            </w:r>
            <w:r>
              <w:rPr>
                <w:rFonts w:ascii="Times New Roman"/>
                <w:b w:val="false"/>
                <w:i w:val="false"/>
                <w:color w:val="000000"/>
                <w:sz w:val="20"/>
              </w:rPr>
              <w:t>через границу</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w:t>
            </w:r>
            <w:r>
              <w:br/>
            </w:r>
            <w:r>
              <w:rPr>
                <w:rFonts w:ascii="Times New Roman"/>
                <w:b w:val="false"/>
                <w:i w:val="false"/>
                <w:color w:val="000000"/>
                <w:sz w:val="20"/>
              </w:rPr>
              <w:t>
</w:t>
            </w:r>
            <w:r>
              <w:rPr>
                <w:rFonts w:ascii="Times New Roman"/>
                <w:b w:val="false"/>
                <w:i w:val="false"/>
                <w:color w:val="000000"/>
                <w:sz w:val="20"/>
              </w:rPr>
              <w:t>елдер,</w:t>
            </w:r>
            <w:r>
              <w:br/>
            </w:r>
            <w:r>
              <w:rPr>
                <w:rFonts w:ascii="Times New Roman"/>
                <w:b w:val="false"/>
                <w:i w:val="false"/>
                <w:color w:val="000000"/>
                <w:sz w:val="20"/>
              </w:rPr>
              <w:t>
</w:t>
            </w:r>
            <w:r>
              <w:rPr>
                <w:rFonts w:ascii="Times New Roman"/>
                <w:b w:val="false"/>
                <w:i w:val="false"/>
                <w:color w:val="000000"/>
                <w:sz w:val="20"/>
              </w:rPr>
              <w:t>экспорттаушы</w:t>
            </w:r>
            <w:r>
              <w:br/>
            </w:r>
            <w:r>
              <w:rPr>
                <w:rFonts w:ascii="Times New Roman"/>
                <w:b w:val="false"/>
                <w:i w:val="false"/>
                <w:color w:val="000000"/>
                <w:sz w:val="20"/>
              </w:rPr>
              <w:t>
</w:t>
            </w:r>
            <w:r>
              <w:rPr>
                <w:rFonts w:ascii="Times New Roman"/>
                <w:b w:val="false"/>
                <w:i w:val="false"/>
                <w:color w:val="000000"/>
                <w:sz w:val="20"/>
              </w:rPr>
              <w:t>елдер, алушы</w:t>
            </w:r>
            <w:r>
              <w:br/>
            </w:r>
            <w:r>
              <w:rPr>
                <w:rFonts w:ascii="Times New Roman"/>
                <w:b w:val="false"/>
                <w:i w:val="false"/>
                <w:color w:val="000000"/>
                <w:sz w:val="20"/>
              </w:rPr>
              <w:t>
</w:t>
            </w:r>
            <w:r>
              <w:rPr>
                <w:rFonts w:ascii="Times New Roman"/>
                <w:b w:val="false"/>
                <w:i w:val="false"/>
                <w:color w:val="000000"/>
                <w:sz w:val="20"/>
              </w:rPr>
              <w:t>елдер/Страны-</w:t>
            </w:r>
            <w:r>
              <w:br/>
            </w:r>
            <w:r>
              <w:rPr>
                <w:rFonts w:ascii="Times New Roman"/>
                <w:b w:val="false"/>
                <w:i w:val="false"/>
                <w:color w:val="000000"/>
                <w:sz w:val="20"/>
              </w:rPr>
              <w:t>
</w:t>
            </w:r>
            <w:r>
              <w:rPr>
                <w:rFonts w:ascii="Times New Roman"/>
                <w:b w:val="false"/>
                <w:i w:val="false"/>
                <w:color w:val="000000"/>
                <w:sz w:val="20"/>
              </w:rPr>
              <w:t>импортеры,</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экспортеры,</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получатели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Партиялар/</w:t>
            </w:r>
            <w:r>
              <w:br/>
            </w:r>
            <w:r>
              <w:rPr>
                <w:rFonts w:ascii="Times New Roman"/>
                <w:b w:val="false"/>
                <w:i w:val="false"/>
                <w:color w:val="000000"/>
                <w:sz w:val="20"/>
              </w:rPr>
              <w:t>
</w:t>
            </w:r>
            <w:r>
              <w:rPr>
                <w:rFonts w:ascii="Times New Roman"/>
                <w:b w:val="false"/>
                <w:i w:val="false"/>
                <w:color w:val="000000"/>
                <w:sz w:val="20"/>
              </w:rPr>
              <w:t>Партий</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0" w:type="auto"/>
            <w:vMerge/>
            <w:tcBorders>
              <w:top w:val="nil"/>
              <w:left w:val="single" w:color="cfcfcf" w:sz="5"/>
              <w:bottom w:val="single" w:color="cfcfcf" w:sz="5"/>
              <w:right w:val="single" w:color="cfcfcf" w:sz="5"/>
            </w:tcBorders>
          </w:tcP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Экспорт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Импорт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ы/Всего:</w:t>
            </w:r>
            <w:r>
              <w:br/>
            </w:r>
            <w:r>
              <w:rPr>
                <w:rFonts w:ascii="Times New Roman"/>
                <w:b w:val="false"/>
                <w:i w:val="false"/>
                <w:color w:val="000000"/>
                <w:sz w:val="20"/>
              </w:rPr>
              <w:t>
</w:t>
            </w:r>
            <w:r>
              <w:rPr>
                <w:rFonts w:ascii="Times New Roman"/>
                <w:b w:val="false"/>
                <w:i w:val="false"/>
                <w:color w:val="000000"/>
                <w:sz w:val="20"/>
              </w:rPr>
              <w:t>а) тексерiп</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аралды/</w:t>
            </w:r>
            <w:r>
              <w:br/>
            </w:r>
            <w:r>
              <w:rPr>
                <w:rFonts w:ascii="Times New Roman"/>
                <w:b w:val="false"/>
                <w:i w:val="false"/>
                <w:color w:val="000000"/>
                <w:sz w:val="20"/>
              </w:rPr>
              <w:t>
</w:t>
            </w:r>
            <w:r>
              <w:rPr>
                <w:rFonts w:ascii="Times New Roman"/>
                <w:b w:val="false"/>
                <w:i w:val="false"/>
                <w:color w:val="000000"/>
                <w:sz w:val="20"/>
              </w:rPr>
              <w:t>осмотрено</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ары </w:t>
            </w:r>
            <w:r>
              <w:rPr>
                <w:rFonts w:ascii="Times New Roman"/>
                <w:b w:val="false"/>
                <w:i w:val="false"/>
                <w:color w:val="000000"/>
                <w:sz w:val="20"/>
              </w:rPr>
              <w:t>қ</w:t>
            </w:r>
            <w:r>
              <w:rPr>
                <w:rFonts w:ascii="Times New Roman"/>
                <w:b w:val="false"/>
                <w:i w:val="false"/>
                <w:color w:val="000000"/>
                <w:sz w:val="20"/>
              </w:rPr>
              <w:t>арай</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руге жiберiлдi/</w:t>
            </w:r>
            <w:r>
              <w:br/>
            </w:r>
            <w:r>
              <w:rPr>
                <w:rFonts w:ascii="Times New Roman"/>
                <w:b w:val="false"/>
                <w:i w:val="false"/>
                <w:color w:val="000000"/>
                <w:sz w:val="20"/>
              </w:rPr>
              <w:t>
</w:t>
            </w:r>
            <w:r>
              <w:rPr>
                <w:rFonts w:ascii="Times New Roman"/>
                <w:b w:val="false"/>
                <w:i w:val="false"/>
                <w:color w:val="000000"/>
                <w:sz w:val="20"/>
              </w:rPr>
              <w:t>допущено к</w:t>
            </w:r>
            <w:r>
              <w:br/>
            </w:r>
            <w:r>
              <w:rPr>
                <w:rFonts w:ascii="Times New Roman"/>
                <w:b w:val="false"/>
                <w:i w:val="false"/>
                <w:color w:val="000000"/>
                <w:sz w:val="20"/>
              </w:rPr>
              <w:t>
</w:t>
            </w:r>
            <w:r>
              <w:rPr>
                <w:rFonts w:ascii="Times New Roman"/>
                <w:b w:val="false"/>
                <w:i w:val="false"/>
                <w:color w:val="000000"/>
                <w:sz w:val="20"/>
              </w:rPr>
              <w:t>следованию</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33" w:id="152"/>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Партия – көлiк құралдарының санына тәуелсiз бiр ветеринариялық сертификат қоса берiлетiн жануарлардың жалпы саны. Жануардың әр түрi жеке жолда көрсетiледi./Партия – это общее количество животных, сопровождаемое одним ветеринарным сертификатом, независимо от числа транспортных средств. Каждый вид животных указывается по отдельной строке.</w:t>
      </w:r>
    </w:p>
    <w:bookmarkEnd w:id="152"/>
    <w:bookmarkStart w:name="z335" w:id="153"/>
    <w:p>
      <w:pPr>
        <w:spacing w:after="0"/>
        <w:ind w:left="0"/>
        <w:jc w:val="both"/>
      </w:pPr>
      <w:r>
        <w:rPr>
          <w:rFonts w:ascii="Times New Roman"/>
          <w:b w:val="false"/>
          <w:i w:val="false"/>
          <w:color w:val="000000"/>
          <w:sz w:val="28"/>
        </w:rPr>
        <w:t>
                </w:t>
      </w:r>
      <w:r>
        <w:rPr>
          <w:rFonts w:ascii="Times New Roman"/>
          <w:b/>
          <w:i w:val="false"/>
          <w:color w:val="000000"/>
          <w:sz w:val="28"/>
        </w:rPr>
        <w:t>Жануарлардан алынатын өнiмдер мен шикiзат/</w:t>
      </w:r>
      <w:r>
        <w:br/>
      </w:r>
      <w:r>
        <w:rPr>
          <w:rFonts w:ascii="Times New Roman"/>
          <w:b w:val="false"/>
          <w:i w:val="false"/>
          <w:color w:val="000000"/>
          <w:sz w:val="28"/>
        </w:rPr>
        <w:t>
               </w:t>
      </w:r>
      <w:r>
        <w:rPr>
          <w:rFonts w:ascii="Times New Roman"/>
          <w:b/>
          <w:i w:val="false"/>
          <w:color w:val="000000"/>
          <w:sz w:val="28"/>
        </w:rPr>
        <w:t>Продукция и сырье животного происхождения</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2324"/>
        <w:gridCol w:w="1707"/>
        <w:gridCol w:w="1548"/>
        <w:gridCol w:w="2364"/>
        <w:gridCol w:w="2385"/>
        <w:gridCol w:w="1946"/>
      </w:tblGrid>
      <w:tr>
        <w:trPr>
          <w:trHeight w:val="285"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(пункттi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атауы/Наи-</w:t>
            </w:r>
            <w:r>
              <w:br/>
            </w:r>
            <w:r>
              <w:rPr>
                <w:rFonts w:ascii="Times New Roman"/>
                <w:b w:val="false"/>
                <w:i w:val="false"/>
                <w:color w:val="000000"/>
                <w:sz w:val="20"/>
              </w:rPr>
              <w:t>
</w:t>
            </w:r>
            <w:r>
              <w:rPr>
                <w:rFonts w:ascii="Times New Roman"/>
                <w:b w:val="false"/>
                <w:i w:val="false"/>
                <w:color w:val="000000"/>
                <w:sz w:val="20"/>
              </w:rPr>
              <w:t>менование</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(пункта)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рлерi</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нiмдер мен</w:t>
            </w:r>
            <w:r>
              <w:br/>
            </w:r>
            <w:r>
              <w:rPr>
                <w:rFonts w:ascii="Times New Roman"/>
                <w:b w:val="false"/>
                <w:i w:val="false"/>
                <w:color w:val="000000"/>
                <w:sz w:val="20"/>
              </w:rPr>
              <w:t>
</w:t>
            </w:r>
            <w:r>
              <w:rPr>
                <w:rFonts w:ascii="Times New Roman"/>
                <w:b w:val="false"/>
                <w:i w:val="false"/>
                <w:color w:val="000000"/>
                <w:sz w:val="20"/>
              </w:rPr>
              <w:t>шикiзат</w:t>
            </w:r>
            <w:r>
              <w:br/>
            </w:r>
            <w:r>
              <w:rPr>
                <w:rFonts w:ascii="Times New Roman"/>
                <w:b w:val="false"/>
                <w:i w:val="false"/>
                <w:color w:val="000000"/>
                <w:sz w:val="20"/>
              </w:rPr>
              <w:t>
</w:t>
            </w:r>
            <w:r>
              <w:rPr>
                <w:rFonts w:ascii="Times New Roman"/>
                <w:b w:val="false"/>
                <w:i w:val="false"/>
                <w:color w:val="000000"/>
                <w:sz w:val="20"/>
              </w:rPr>
              <w:t>атауы/Назва-</w:t>
            </w:r>
            <w:r>
              <w:br/>
            </w:r>
            <w:r>
              <w:rPr>
                <w:rFonts w:ascii="Times New Roman"/>
                <w:b w:val="false"/>
                <w:i w:val="false"/>
                <w:color w:val="000000"/>
                <w:sz w:val="20"/>
              </w:rPr>
              <w:t>
</w:t>
            </w:r>
            <w:r>
              <w:rPr>
                <w:rFonts w:ascii="Times New Roman"/>
                <w:b w:val="false"/>
                <w:i w:val="false"/>
                <w:color w:val="000000"/>
                <w:sz w:val="20"/>
              </w:rPr>
              <w:t>ние продукции</w:t>
            </w:r>
            <w:r>
              <w:br/>
            </w:r>
            <w:r>
              <w:rPr>
                <w:rFonts w:ascii="Times New Roman"/>
                <w:b w:val="false"/>
                <w:i w:val="false"/>
                <w:color w:val="000000"/>
                <w:sz w:val="20"/>
              </w:rPr>
              <w:t>
</w:t>
            </w:r>
            <w:r>
              <w:rPr>
                <w:rFonts w:ascii="Times New Roman"/>
                <w:b w:val="false"/>
                <w:i w:val="false"/>
                <w:color w:val="000000"/>
                <w:sz w:val="20"/>
              </w:rPr>
              <w:t>и сырья по</w:t>
            </w:r>
            <w:r>
              <w:br/>
            </w:r>
            <w:r>
              <w:rPr>
                <w:rFonts w:ascii="Times New Roman"/>
                <w:b w:val="false"/>
                <w:i w:val="false"/>
                <w:color w:val="000000"/>
                <w:sz w:val="20"/>
              </w:rPr>
              <w:t>
</w:t>
            </w:r>
            <w:r>
              <w:rPr>
                <w:rFonts w:ascii="Times New Roman"/>
                <w:b w:val="false"/>
                <w:i w:val="false"/>
                <w:color w:val="000000"/>
                <w:sz w:val="20"/>
              </w:rPr>
              <w:t>видам</w:t>
            </w:r>
            <w:r>
              <w:br/>
            </w:r>
            <w:r>
              <w:rPr>
                <w:rFonts w:ascii="Times New Roman"/>
                <w:b w:val="false"/>
                <w:i w:val="false"/>
                <w:color w:val="000000"/>
                <w:sz w:val="20"/>
              </w:rPr>
              <w:t>
</w:t>
            </w:r>
            <w:r>
              <w:rPr>
                <w:rFonts w:ascii="Times New Roman"/>
                <w:b w:val="false"/>
                <w:i w:val="false"/>
                <w:color w:val="000000"/>
                <w:sz w:val="20"/>
              </w:rPr>
              <w:t>животных</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лшем</w:t>
            </w:r>
            <w:r>
              <w:br/>
            </w:r>
            <w:r>
              <w:rPr>
                <w:rFonts w:ascii="Times New Roman"/>
                <w:b w:val="false"/>
                <w:i w:val="false"/>
                <w:color w:val="000000"/>
                <w:sz w:val="20"/>
              </w:rPr>
              <w:t>
</w:t>
            </w:r>
            <w:r>
              <w:rPr>
                <w:rFonts w:ascii="Times New Roman"/>
                <w:b w:val="false"/>
                <w:i w:val="false"/>
                <w:color w:val="000000"/>
                <w:sz w:val="20"/>
              </w:rPr>
              <w:t>бiрлiгi</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килограмм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асы)/</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и другое)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цияларды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рлерi/</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операций</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w:t>
            </w:r>
            <w:r>
              <w:rPr>
                <w:rFonts w:ascii="Times New Roman"/>
                <w:b w:val="false"/>
                <w:i w:val="false"/>
                <w:color w:val="000000"/>
                <w:sz w:val="20"/>
              </w:rPr>
              <w:t>ү</w:t>
            </w:r>
            <w:r>
              <w:rPr>
                <w:rFonts w:ascii="Times New Roman"/>
                <w:b w:val="false"/>
                <w:i w:val="false"/>
                <w:color w:val="000000"/>
                <w:sz w:val="20"/>
              </w:rPr>
              <w:t>стi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тексерiп</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арау</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шырады/</w:t>
            </w:r>
            <w:r>
              <w:br/>
            </w:r>
            <w:r>
              <w:rPr>
                <w:rFonts w:ascii="Times New Roman"/>
                <w:b w:val="false"/>
                <w:i w:val="false"/>
                <w:color w:val="000000"/>
                <w:sz w:val="20"/>
              </w:rPr>
              <w:t>
</w:t>
            </w:r>
            <w:r>
              <w:rPr>
                <w:rFonts w:ascii="Times New Roman"/>
                <w:b w:val="false"/>
                <w:i w:val="false"/>
                <w:color w:val="000000"/>
                <w:sz w:val="20"/>
              </w:rPr>
              <w:t>Поступило и</w:t>
            </w:r>
            <w:r>
              <w:br/>
            </w:r>
            <w:r>
              <w:rPr>
                <w:rFonts w:ascii="Times New Roman"/>
                <w:b w:val="false"/>
                <w:i w:val="false"/>
                <w:color w:val="000000"/>
                <w:sz w:val="20"/>
              </w:rPr>
              <w:t>
</w:t>
            </w:r>
            <w:r>
              <w:rPr>
                <w:rFonts w:ascii="Times New Roman"/>
                <w:b w:val="false"/>
                <w:i w:val="false"/>
                <w:color w:val="000000"/>
                <w:sz w:val="20"/>
              </w:rPr>
              <w:t>подвергнуто</w:t>
            </w:r>
            <w:r>
              <w:br/>
            </w:r>
            <w:r>
              <w:rPr>
                <w:rFonts w:ascii="Times New Roman"/>
                <w:b w:val="false"/>
                <w:i w:val="false"/>
                <w:color w:val="000000"/>
                <w:sz w:val="20"/>
              </w:rPr>
              <w:t>
</w:t>
            </w:r>
            <w:r>
              <w:rPr>
                <w:rFonts w:ascii="Times New Roman"/>
                <w:b w:val="false"/>
                <w:i w:val="false"/>
                <w:color w:val="000000"/>
                <w:sz w:val="20"/>
              </w:rPr>
              <w:t>ветеринарному</w:t>
            </w:r>
            <w:r>
              <w:br/>
            </w:r>
            <w:r>
              <w:rPr>
                <w:rFonts w:ascii="Times New Roman"/>
                <w:b w:val="false"/>
                <w:i w:val="false"/>
                <w:color w:val="000000"/>
                <w:sz w:val="20"/>
              </w:rPr>
              <w:t>
</w:t>
            </w:r>
            <w:r>
              <w:rPr>
                <w:rFonts w:ascii="Times New Roman"/>
                <w:b w:val="false"/>
                <w:i w:val="false"/>
                <w:color w:val="000000"/>
                <w:sz w:val="20"/>
              </w:rPr>
              <w:t>осмотру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 ары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арай ж</w:t>
            </w:r>
            <w:r>
              <w:rPr>
                <w:rFonts w:ascii="Times New Roman"/>
                <w:b w:val="false"/>
                <w:i w:val="false"/>
                <w:color w:val="000000"/>
                <w:sz w:val="20"/>
              </w:rPr>
              <w:t>ү</w:t>
            </w:r>
            <w:r>
              <w:rPr>
                <w:rFonts w:ascii="Times New Roman"/>
                <w:b w:val="false"/>
                <w:i w:val="false"/>
                <w:color w:val="000000"/>
                <w:sz w:val="20"/>
              </w:rPr>
              <w:t>руге</w:t>
            </w:r>
            <w:r>
              <w:br/>
            </w:r>
            <w:r>
              <w:rPr>
                <w:rFonts w:ascii="Times New Roman"/>
                <w:b w:val="false"/>
                <w:i w:val="false"/>
                <w:color w:val="000000"/>
                <w:sz w:val="20"/>
              </w:rPr>
              <w:t>
</w:t>
            </w:r>
            <w:r>
              <w:rPr>
                <w:rFonts w:ascii="Times New Roman"/>
                <w:b w:val="false"/>
                <w:i w:val="false"/>
                <w:color w:val="000000"/>
                <w:sz w:val="20"/>
              </w:rPr>
              <w:t>жiберiлдi</w:t>
            </w:r>
            <w:r>
              <w:br/>
            </w:r>
            <w:r>
              <w:rPr>
                <w:rFonts w:ascii="Times New Roman"/>
                <w:b w:val="false"/>
                <w:i w:val="false"/>
                <w:color w:val="000000"/>
                <w:sz w:val="20"/>
              </w:rPr>
              <w:t>
</w:t>
            </w: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val="false"/>
                <w:color w:val="000000"/>
                <w:sz w:val="20"/>
              </w:rPr>
              <w:t>лы</w:t>
            </w:r>
            <w:r>
              <w:rPr>
                <w:rFonts w:ascii="Times New Roman"/>
                <w:b w:val="false"/>
                <w:i w:val="false"/>
                <w:color w:val="000000"/>
                <w:sz w:val="20"/>
              </w:rPr>
              <w:t>қ қ</w:t>
            </w:r>
            <w:r>
              <w:rPr>
                <w:rFonts w:ascii="Times New Roman"/>
                <w:b w:val="false"/>
                <w:i w:val="false"/>
                <w:color w:val="000000"/>
                <w:sz w:val="20"/>
              </w:rPr>
              <w:t>ызметтi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шешiмi</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Допущено к</w:t>
            </w:r>
            <w:r>
              <w:br/>
            </w:r>
            <w:r>
              <w:rPr>
                <w:rFonts w:ascii="Times New Roman"/>
                <w:b w:val="false"/>
                <w:i w:val="false"/>
                <w:color w:val="000000"/>
                <w:sz w:val="20"/>
              </w:rPr>
              <w:t>
</w:t>
            </w:r>
            <w:r>
              <w:rPr>
                <w:rFonts w:ascii="Times New Roman"/>
                <w:b w:val="false"/>
                <w:i w:val="false"/>
                <w:color w:val="000000"/>
                <w:sz w:val="20"/>
              </w:rPr>
              <w:t>проследованию</w:t>
            </w:r>
            <w:r>
              <w:br/>
            </w:r>
            <w:r>
              <w:rPr>
                <w:rFonts w:ascii="Times New Roman"/>
                <w:b w:val="false"/>
                <w:i w:val="false"/>
                <w:color w:val="000000"/>
                <w:sz w:val="20"/>
              </w:rPr>
              <w:t>
</w:t>
            </w:r>
            <w:r>
              <w:rPr>
                <w:rFonts w:ascii="Times New Roman"/>
                <w:b w:val="false"/>
                <w:i w:val="false"/>
                <w:color w:val="000000"/>
                <w:sz w:val="20"/>
              </w:rPr>
              <w:t>без ограниче-</w:t>
            </w:r>
            <w:r>
              <w:br/>
            </w:r>
            <w:r>
              <w:rPr>
                <w:rFonts w:ascii="Times New Roman"/>
                <w:b w:val="false"/>
                <w:i w:val="false"/>
                <w:color w:val="000000"/>
                <w:sz w:val="20"/>
              </w:rPr>
              <w:t>
</w:t>
            </w:r>
            <w:r>
              <w:rPr>
                <w:rFonts w:ascii="Times New Roman"/>
                <w:b w:val="false"/>
                <w:i w:val="false"/>
                <w:color w:val="000000"/>
                <w:sz w:val="20"/>
              </w:rPr>
              <w:t>ний (по</w:t>
            </w:r>
            <w:r>
              <w:br/>
            </w:r>
            <w:r>
              <w:rPr>
                <w:rFonts w:ascii="Times New Roman"/>
                <w:b w:val="false"/>
                <w:i w:val="false"/>
                <w:color w:val="000000"/>
                <w:sz w:val="20"/>
              </w:rPr>
              <w:t>
</w:t>
            </w:r>
            <w:r>
              <w:rPr>
                <w:rFonts w:ascii="Times New Roman"/>
                <w:b w:val="false"/>
                <w:i w:val="false"/>
                <w:color w:val="000000"/>
                <w:sz w:val="20"/>
              </w:rPr>
              <w:t>решению вет.</w:t>
            </w:r>
            <w:r>
              <w:br/>
            </w:r>
            <w:r>
              <w:rPr>
                <w:rFonts w:ascii="Times New Roman"/>
                <w:b w:val="false"/>
                <w:i w:val="false"/>
                <w:color w:val="000000"/>
                <w:sz w:val="20"/>
              </w:rPr>
              <w:t>
</w:t>
            </w:r>
            <w:r>
              <w:rPr>
                <w:rFonts w:ascii="Times New Roman"/>
                <w:b w:val="false"/>
                <w:i w:val="false"/>
                <w:color w:val="000000"/>
                <w:sz w:val="20"/>
              </w:rPr>
              <w:t>службы)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w:t>
            </w:r>
            <w:r>
              <w:br/>
            </w:r>
            <w:r>
              <w:rPr>
                <w:rFonts w:ascii="Times New Roman"/>
                <w:b w:val="false"/>
                <w:i w:val="false"/>
                <w:color w:val="000000"/>
                <w:sz w:val="20"/>
              </w:rPr>
              <w:t>
</w:t>
            </w:r>
            <w:r>
              <w:rPr>
                <w:rFonts w:ascii="Times New Roman"/>
                <w:b w:val="false"/>
                <w:i w:val="false"/>
                <w:color w:val="000000"/>
                <w:sz w:val="20"/>
              </w:rPr>
              <w:t>елдер,</w:t>
            </w:r>
            <w:r>
              <w:br/>
            </w:r>
            <w:r>
              <w:rPr>
                <w:rFonts w:ascii="Times New Roman"/>
                <w:b w:val="false"/>
                <w:i w:val="false"/>
                <w:color w:val="000000"/>
                <w:sz w:val="20"/>
              </w:rPr>
              <w:t>
</w:t>
            </w: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таушы</w:t>
            </w:r>
            <w:r>
              <w:br/>
            </w:r>
            <w:r>
              <w:rPr>
                <w:rFonts w:ascii="Times New Roman"/>
                <w:b w:val="false"/>
                <w:i w:val="false"/>
                <w:color w:val="000000"/>
                <w:sz w:val="20"/>
              </w:rPr>
              <w:t>
</w:t>
            </w:r>
            <w:r>
              <w:rPr>
                <w:rFonts w:ascii="Times New Roman"/>
                <w:b w:val="false"/>
                <w:i w:val="false"/>
                <w:color w:val="000000"/>
                <w:sz w:val="20"/>
              </w:rPr>
              <w:t>елдер,</w:t>
            </w:r>
            <w:r>
              <w:br/>
            </w:r>
            <w:r>
              <w:rPr>
                <w:rFonts w:ascii="Times New Roman"/>
                <w:b w:val="false"/>
                <w:i w:val="false"/>
                <w:color w:val="000000"/>
                <w:sz w:val="20"/>
              </w:rPr>
              <w:t>
</w:t>
            </w:r>
            <w:r>
              <w:rPr>
                <w:rFonts w:ascii="Times New Roman"/>
                <w:b w:val="false"/>
                <w:i w:val="false"/>
                <w:color w:val="000000"/>
                <w:sz w:val="20"/>
              </w:rPr>
              <w:t>алушы</w:t>
            </w:r>
            <w:r>
              <w:br/>
            </w:r>
            <w:r>
              <w:rPr>
                <w:rFonts w:ascii="Times New Roman"/>
                <w:b w:val="false"/>
                <w:i w:val="false"/>
                <w:color w:val="000000"/>
                <w:sz w:val="20"/>
              </w:rPr>
              <w:t>
</w:t>
            </w:r>
            <w:r>
              <w:rPr>
                <w:rFonts w:ascii="Times New Roman"/>
                <w:b w:val="false"/>
                <w:i w:val="false"/>
                <w:color w:val="000000"/>
                <w:sz w:val="20"/>
              </w:rPr>
              <w:t>елдер/</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импортеры,</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экспортеры,</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получатели</w:t>
            </w:r>
          </w:p>
        </w:tc>
      </w:tr>
      <w:tr>
        <w:trPr>
          <w:trHeight w:val="285"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Экспорт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Импорт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154"/>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Б бағанында жануарлардың түрлерi бойынша жануарлардан алынатын өнiмдер мен шикiзаттың жалпы атауы көрсетiледi./В графе Б указывается обобщенное название продуктов и сырья животного происхождения по видам животных.</w:t>
      </w:r>
      <w:r>
        <w:br/>
      </w:r>
      <w:r>
        <w:rPr>
          <w:rFonts w:ascii="Times New Roman"/>
          <w:b w:val="false"/>
          <w:i w:val="false"/>
          <w:color w:val="000000"/>
          <w:sz w:val="28"/>
        </w:rPr>
        <w:t>
</w:t>
      </w:r>
      <w:r>
        <w:rPr>
          <w:rFonts w:ascii="Times New Roman"/>
          <w:b w:val="false"/>
          <w:i w:val="false"/>
          <w:color w:val="000000"/>
          <w:sz w:val="28"/>
        </w:rPr>
        <w:t>
      2. Есепке түсiндiрме жазбада: жануарлардың, өнiмдердiң және жануарлардан алынатын шикiзаттың импорты кезiнде жүк жөнелтiлген импорттаушы елдердiң және облыстардың атауларын, ал экспорт кезiнде жүк шығарылған облыстарды және оларды экспорттаған елдердiң атауын көрсету қажет./В пояснительной записке к отчету следует указать: при импорте животных, продуктов и живсырья – названия стран-импортеров и областей, куда был направлен груз, а при экспорте - области, откуда груз вывезен и название стран, в которые их экспортировали.</w:t>
      </w:r>
    </w:p>
    <w:bookmarkEnd w:id="154"/>
    <w:bookmarkStart w:name="z339" w:id="155"/>
    <w:p>
      <w:pPr>
        <w:spacing w:after="0"/>
        <w:ind w:left="0"/>
        <w:jc w:val="both"/>
      </w:pPr>
      <w:r>
        <w:rPr>
          <w:rFonts w:ascii="Times New Roman"/>
          <w:b w:val="false"/>
          <w:i w:val="false"/>
          <w:color w:val="000000"/>
          <w:sz w:val="28"/>
        </w:rPr>
        <w:t>
       </w:t>
      </w:r>
      <w:r>
        <w:rPr>
          <w:rFonts w:ascii="Times New Roman"/>
          <w:b/>
          <w:i w:val="false"/>
          <w:color w:val="000000"/>
          <w:sz w:val="28"/>
        </w:rPr>
        <w:t>5. Мемлекеттiк шекара арқылы мемлекеттiк ветеринариялық-</w:t>
      </w:r>
      <w:r>
        <w:br/>
      </w:r>
      <w:r>
        <w:rPr>
          <w:rFonts w:ascii="Times New Roman"/>
          <w:b w:val="false"/>
          <w:i w:val="false"/>
          <w:color w:val="000000"/>
          <w:sz w:val="28"/>
        </w:rPr>
        <w:t>
      </w:t>
      </w:r>
      <w:r>
        <w:rPr>
          <w:rFonts w:ascii="Times New Roman"/>
          <w:b/>
          <w:i w:val="false"/>
          <w:color w:val="000000"/>
          <w:sz w:val="28"/>
        </w:rPr>
        <w:t>санитариялық бақылау бақылауындағы жүктердi тасымалдау</w:t>
      </w:r>
      <w:r>
        <w:br/>
      </w:r>
      <w:r>
        <w:rPr>
          <w:rFonts w:ascii="Times New Roman"/>
          <w:b w:val="false"/>
          <w:i w:val="false"/>
          <w:color w:val="000000"/>
          <w:sz w:val="28"/>
        </w:rPr>
        <w:t>
       </w:t>
      </w:r>
      <w:r>
        <w:rPr>
          <w:rFonts w:ascii="Times New Roman"/>
          <w:b/>
          <w:i w:val="false"/>
          <w:color w:val="000000"/>
          <w:sz w:val="28"/>
        </w:rPr>
        <w:t>кезiнде анықталған ветеринариялық–санитариялық ережелердi</w:t>
      </w:r>
      <w:r>
        <w:br/>
      </w:r>
      <w:r>
        <w:rPr>
          <w:rFonts w:ascii="Times New Roman"/>
          <w:b w:val="false"/>
          <w:i w:val="false"/>
          <w:color w:val="000000"/>
          <w:sz w:val="28"/>
        </w:rPr>
        <w:t>
                              </w:t>
      </w:r>
      <w:r>
        <w:rPr>
          <w:rFonts w:ascii="Times New Roman"/>
          <w:b/>
          <w:i w:val="false"/>
          <w:color w:val="000000"/>
          <w:sz w:val="28"/>
        </w:rPr>
        <w:t>бұзушылықтар/</w:t>
      </w:r>
      <w:r>
        <w:br/>
      </w:r>
      <w:r>
        <w:rPr>
          <w:rFonts w:ascii="Times New Roman"/>
          <w:b w:val="false"/>
          <w:i w:val="false"/>
          <w:color w:val="000000"/>
          <w:sz w:val="28"/>
        </w:rPr>
        <w:t>
      </w:t>
      </w:r>
      <w:r>
        <w:rPr>
          <w:rFonts w:ascii="Times New Roman"/>
          <w:b/>
          <w:i w:val="false"/>
          <w:color w:val="000000"/>
          <w:sz w:val="28"/>
        </w:rPr>
        <w:t>5. Выявленные нарушения ветеринарно-санитарных правил при</w:t>
      </w:r>
      <w:r>
        <w:br/>
      </w:r>
      <w:r>
        <w:rPr>
          <w:rFonts w:ascii="Times New Roman"/>
          <w:b w:val="false"/>
          <w:i w:val="false"/>
          <w:color w:val="000000"/>
          <w:sz w:val="28"/>
        </w:rPr>
        <w:t>
                </w:t>
      </w:r>
      <w:r>
        <w:rPr>
          <w:rFonts w:ascii="Times New Roman"/>
          <w:b/>
          <w:i w:val="false"/>
          <w:color w:val="000000"/>
          <w:sz w:val="28"/>
        </w:rPr>
        <w:t>перевозках подконтрольных государственному</w:t>
      </w:r>
      <w:r>
        <w:br/>
      </w:r>
      <w:r>
        <w:rPr>
          <w:rFonts w:ascii="Times New Roman"/>
          <w:b w:val="false"/>
          <w:i w:val="false"/>
          <w:color w:val="000000"/>
          <w:sz w:val="28"/>
        </w:rPr>
        <w:t>
                 </w:t>
      </w:r>
      <w:r>
        <w:rPr>
          <w:rFonts w:ascii="Times New Roman"/>
          <w:b/>
          <w:i w:val="false"/>
          <w:color w:val="000000"/>
          <w:sz w:val="28"/>
        </w:rPr>
        <w:t>ветеринарно-санитарному контролю грузов через</w:t>
      </w:r>
      <w:r>
        <w:br/>
      </w:r>
      <w:r>
        <w:rPr>
          <w:rFonts w:ascii="Times New Roman"/>
          <w:b w:val="false"/>
          <w:i w:val="false"/>
          <w:color w:val="000000"/>
          <w:sz w:val="28"/>
        </w:rPr>
        <w:t>
                        </w:t>
      </w:r>
      <w:r>
        <w:rPr>
          <w:rFonts w:ascii="Times New Roman"/>
          <w:b/>
          <w:i w:val="false"/>
          <w:color w:val="000000"/>
          <w:sz w:val="28"/>
        </w:rPr>
        <w:t>государственную границу</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3167"/>
        <w:gridCol w:w="2668"/>
        <w:gridCol w:w="2429"/>
        <w:gridCol w:w="2988"/>
      </w:tblGrid>
      <w:tr>
        <w:trPr>
          <w:trHeight w:val="285"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фитосанитариялы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бекеттi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(пункттi</w:t>
            </w:r>
            <w:r>
              <w:rPr>
                <w:rFonts w:ascii="Times New Roman"/>
                <w:b w:val="false"/>
                <w:i w:val="false"/>
                <w:color w:val="000000"/>
                <w:sz w:val="20"/>
              </w:rPr>
              <w:t>ң</w:t>
            </w:r>
            <w:r>
              <w:rPr>
                <w:rFonts w:ascii="Times New Roman"/>
                <w:b w:val="false"/>
                <w:i w:val="false"/>
                <w:color w:val="000000"/>
                <w:sz w:val="20"/>
              </w:rPr>
              <w:t>)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ветеринарно-</w:t>
            </w:r>
            <w:r>
              <w:br/>
            </w:r>
            <w:r>
              <w:rPr>
                <w:rFonts w:ascii="Times New Roman"/>
                <w:b w:val="false"/>
                <w:i w:val="false"/>
                <w:color w:val="000000"/>
                <w:sz w:val="20"/>
              </w:rPr>
              <w:t>
</w:t>
            </w:r>
            <w:r>
              <w:rPr>
                <w:rFonts w:ascii="Times New Roman"/>
                <w:b w:val="false"/>
                <w:i w:val="false"/>
                <w:color w:val="000000"/>
                <w:sz w:val="20"/>
              </w:rPr>
              <w:t>фитосанитарного</w:t>
            </w:r>
            <w:r>
              <w:br/>
            </w:r>
            <w:r>
              <w:rPr>
                <w:rFonts w:ascii="Times New Roman"/>
                <w:b w:val="false"/>
                <w:i w:val="false"/>
                <w:color w:val="000000"/>
                <w:sz w:val="20"/>
              </w:rPr>
              <w:t>
</w:t>
            </w:r>
            <w:r>
              <w:rPr>
                <w:rFonts w:ascii="Times New Roman"/>
                <w:b w:val="false"/>
                <w:i w:val="false"/>
                <w:color w:val="000000"/>
                <w:sz w:val="20"/>
              </w:rPr>
              <w:t>поста (пункта),</w:t>
            </w:r>
            <w:r>
              <w:br/>
            </w:r>
            <w:r>
              <w:rPr>
                <w:rFonts w:ascii="Times New Roman"/>
                <w:b w:val="false"/>
                <w:i w:val="false"/>
                <w:color w:val="000000"/>
                <w:sz w:val="20"/>
              </w:rPr>
              <w:t>
</w:t>
            </w:r>
            <w:r>
              <w:rPr>
                <w:rFonts w:ascii="Times New Roman"/>
                <w:b w:val="false"/>
                <w:i w:val="false"/>
                <w:color w:val="000000"/>
                <w:sz w:val="20"/>
              </w:rPr>
              <w:t>выявившего</w:t>
            </w:r>
            <w:r>
              <w:br/>
            </w:r>
            <w:r>
              <w:rPr>
                <w:rFonts w:ascii="Times New Roman"/>
                <w:b w:val="false"/>
                <w:i w:val="false"/>
                <w:color w:val="000000"/>
                <w:sz w:val="20"/>
              </w:rPr>
              <w:t>
</w:t>
            </w:r>
            <w:r>
              <w:rPr>
                <w:rFonts w:ascii="Times New Roman"/>
                <w:b w:val="false"/>
                <w:i w:val="false"/>
                <w:color w:val="000000"/>
                <w:sz w:val="20"/>
              </w:rPr>
              <w:t>нарушения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 аны</w:t>
            </w:r>
            <w:r>
              <w:rPr>
                <w:rFonts w:ascii="Times New Roman"/>
                <w:b w:val="false"/>
                <w:i w:val="false"/>
                <w:color w:val="000000"/>
                <w:sz w:val="20"/>
              </w:rPr>
              <w:t>қ</w:t>
            </w:r>
            <w:r>
              <w:rPr>
                <w:rFonts w:ascii="Times New Roman"/>
                <w:b w:val="false"/>
                <w:i w:val="false"/>
                <w:color w:val="000000"/>
                <w:sz w:val="20"/>
              </w:rPr>
              <w:t>талды (саны)/Выявлено нарушений (число)</w:t>
            </w:r>
          </w:p>
        </w:tc>
      </w:tr>
      <w:tr>
        <w:trPr>
          <w:trHeight w:val="285" w:hRule="atLeast"/>
        </w:trPr>
        <w:tc>
          <w:tcPr>
            <w:tcW w:w="0" w:type="auto"/>
            <w:vMerge/>
            <w:tcBorders>
              <w:top w:val="nil"/>
              <w:left w:val="single" w:color="cfcfcf" w:sz="5"/>
              <w:bottom w:val="single" w:color="cfcfcf" w:sz="5"/>
              <w:right w:val="single" w:color="cfcfcf" w:sz="5"/>
            </w:tcBorders>
          </w:tcP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ку</w:t>
            </w:r>
            <w:r>
              <w:rPr>
                <w:rFonts w:ascii="Times New Roman"/>
                <w:b w:val="false"/>
                <w:i w:val="false"/>
                <w:color w:val="000000"/>
                <w:sz w:val="20"/>
              </w:rPr>
              <w:t>ә</w:t>
            </w:r>
            <w:r>
              <w:rPr>
                <w:rFonts w:ascii="Times New Roman"/>
                <w:b w:val="false"/>
                <w:i w:val="false"/>
                <w:color w:val="000000"/>
                <w:sz w:val="20"/>
              </w:rPr>
              <w:t>лiктi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(сертификатты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немесе </w:t>
            </w:r>
            <w:r>
              <w:rPr>
                <w:rFonts w:ascii="Times New Roman"/>
                <w:b w:val="false"/>
                <w:i w:val="false"/>
                <w:color w:val="000000"/>
                <w:sz w:val="20"/>
              </w:rPr>
              <w:t>Қ</w:t>
            </w:r>
            <w:r>
              <w:rPr>
                <w:rFonts w:ascii="Times New Roman"/>
                <w:b w:val="false"/>
                <w:i w:val="false"/>
                <w:color w:val="000000"/>
                <w:sz w:val="20"/>
              </w:rPr>
              <w:t>Р Бас</w:t>
            </w:r>
            <w:r>
              <w:br/>
            </w:r>
            <w:r>
              <w:rPr>
                <w:rFonts w:ascii="Times New Roman"/>
                <w:b w:val="false"/>
                <w:i w:val="false"/>
                <w:color w:val="000000"/>
                <w:sz w:val="20"/>
              </w:rPr>
              <w:t>
</w:t>
            </w:r>
            <w:r>
              <w:rPr>
                <w:rFonts w:ascii="Times New Roman"/>
                <w:b w:val="false"/>
                <w:i w:val="false"/>
                <w:color w:val="000000"/>
                <w:sz w:val="20"/>
              </w:rPr>
              <w:t>мемветинспекторыны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р</w:t>
            </w:r>
            <w:r>
              <w:rPr>
                <w:rFonts w:ascii="Times New Roman"/>
                <w:b w:val="false"/>
                <w:i w:val="false"/>
                <w:color w:val="000000"/>
                <w:sz w:val="20"/>
              </w:rPr>
              <w:t>ұқ</w:t>
            </w:r>
            <w:r>
              <w:rPr>
                <w:rFonts w:ascii="Times New Roman"/>
                <w:b w:val="false"/>
                <w:i w:val="false"/>
                <w:color w:val="000000"/>
                <w:sz w:val="20"/>
              </w:rPr>
              <w:t>сатыны</w:t>
            </w:r>
            <w:r>
              <w:rPr>
                <w:rFonts w:ascii="Times New Roman"/>
                <w:b w:val="false"/>
                <w:i w:val="false"/>
                <w:color w:val="000000"/>
                <w:sz w:val="20"/>
              </w:rPr>
              <w:t>ң</w:t>
            </w:r>
            <w:r>
              <w:rPr>
                <w:rFonts w:ascii="Times New Roman"/>
                <w:b w:val="false"/>
                <w:i w:val="false"/>
                <w:color w:val="000000"/>
                <w:sz w:val="20"/>
              </w:rPr>
              <w:t xml:space="preserve"> болмауы/</w:t>
            </w:r>
            <w:r>
              <w:br/>
            </w:r>
            <w:r>
              <w:rPr>
                <w:rFonts w:ascii="Times New Roman"/>
                <w:b w:val="false"/>
                <w:i w:val="false"/>
                <w:color w:val="000000"/>
                <w:sz w:val="20"/>
              </w:rPr>
              <w:t>
</w:t>
            </w: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свидетельства</w:t>
            </w:r>
            <w:r>
              <w:br/>
            </w:r>
            <w:r>
              <w:rPr>
                <w:rFonts w:ascii="Times New Roman"/>
                <w:b w:val="false"/>
                <w:i w:val="false"/>
                <w:color w:val="000000"/>
                <w:sz w:val="20"/>
              </w:rPr>
              <w:t>
</w:t>
            </w:r>
            <w:r>
              <w:rPr>
                <w:rFonts w:ascii="Times New Roman"/>
                <w:b w:val="false"/>
                <w:i w:val="false"/>
                <w:color w:val="000000"/>
                <w:sz w:val="20"/>
              </w:rPr>
              <w:t>(сертификата) или</w:t>
            </w:r>
            <w:r>
              <w:br/>
            </w:r>
            <w:r>
              <w:rPr>
                <w:rFonts w:ascii="Times New Roman"/>
                <w:b w:val="false"/>
                <w:i w:val="false"/>
                <w:color w:val="000000"/>
                <w:sz w:val="20"/>
              </w:rPr>
              <w:t>
</w:t>
            </w:r>
            <w:r>
              <w:rPr>
                <w:rFonts w:ascii="Times New Roman"/>
                <w:b w:val="false"/>
                <w:i w:val="false"/>
                <w:color w:val="000000"/>
                <w:sz w:val="20"/>
              </w:rPr>
              <w:t>разрешения Главного</w:t>
            </w:r>
            <w:r>
              <w:br/>
            </w:r>
            <w:r>
              <w:rPr>
                <w:rFonts w:ascii="Times New Roman"/>
                <w:b w:val="false"/>
                <w:i w:val="false"/>
                <w:color w:val="000000"/>
                <w:sz w:val="20"/>
              </w:rPr>
              <w:t>
</w:t>
            </w:r>
            <w:r>
              <w:rPr>
                <w:rFonts w:ascii="Times New Roman"/>
                <w:b w:val="false"/>
                <w:i w:val="false"/>
                <w:color w:val="000000"/>
                <w:sz w:val="20"/>
              </w:rPr>
              <w:t>госветинспектора РК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br/>
            </w:r>
            <w:r>
              <w:rPr>
                <w:rFonts w:ascii="Times New Roman"/>
                <w:b w:val="false"/>
                <w:i w:val="false"/>
                <w:color w:val="000000"/>
                <w:sz w:val="20"/>
              </w:rPr>
              <w:t>
</w:t>
            </w:r>
            <w:r>
              <w:rPr>
                <w:rFonts w:ascii="Times New Roman"/>
                <w:b w:val="false"/>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кезiнде к</w:t>
            </w:r>
            <w:r>
              <w:rPr>
                <w:rFonts w:ascii="Times New Roman"/>
                <w:b w:val="false"/>
                <w:i w:val="false"/>
                <w:color w:val="000000"/>
                <w:sz w:val="20"/>
              </w:rPr>
              <w:t>ү</w:t>
            </w:r>
            <w:r>
              <w:rPr>
                <w:rFonts w:ascii="Times New Roman"/>
                <w:b w:val="false"/>
                <w:i w:val="false"/>
                <w:color w:val="000000"/>
                <w:sz w:val="20"/>
              </w:rPr>
              <w:t>ту</w:t>
            </w:r>
            <w:r>
              <w:br/>
            </w:r>
            <w:r>
              <w:rPr>
                <w:rFonts w:ascii="Times New Roman"/>
                <w:b w:val="false"/>
                <w:i w:val="false"/>
                <w:color w:val="000000"/>
                <w:sz w:val="20"/>
              </w:rPr>
              <w:t>
</w:t>
            </w:r>
            <w:r>
              <w:rPr>
                <w:rFonts w:ascii="Times New Roman"/>
                <w:b w:val="false"/>
                <w:i w:val="false"/>
                <w:color w:val="000000"/>
                <w:sz w:val="20"/>
              </w:rPr>
              <w:t>ережесiн</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нарушения правил</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животных при</w:t>
            </w:r>
            <w:r>
              <w:br/>
            </w:r>
            <w:r>
              <w:rPr>
                <w:rFonts w:ascii="Times New Roman"/>
                <w:b w:val="false"/>
                <w:i w:val="false"/>
                <w:color w:val="000000"/>
                <w:sz w:val="20"/>
              </w:rPr>
              <w:t>
</w:t>
            </w:r>
            <w:r>
              <w:rPr>
                <w:rFonts w:ascii="Times New Roman"/>
                <w:b w:val="false"/>
                <w:i w:val="false"/>
                <w:color w:val="000000"/>
                <w:sz w:val="20"/>
              </w:rPr>
              <w:t>транспортировке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дауалауын</w:t>
            </w:r>
            <w:r>
              <w:br/>
            </w:r>
            <w:r>
              <w:rPr>
                <w:rFonts w:ascii="Times New Roman"/>
                <w:b w:val="false"/>
                <w:i w:val="false"/>
                <w:color w:val="000000"/>
                <w:sz w:val="20"/>
              </w:rPr>
              <w:t>
</w:t>
            </w:r>
            <w:r>
              <w:rPr>
                <w:rFonts w:ascii="Times New Roman"/>
                <w:b w:val="false"/>
                <w:i w:val="false"/>
                <w:color w:val="000000"/>
                <w:sz w:val="20"/>
              </w:rPr>
              <w:t>толы</w:t>
            </w:r>
            <w:r>
              <w:rPr>
                <w:rFonts w:ascii="Times New Roman"/>
                <w:b w:val="false"/>
                <w:i w:val="false"/>
                <w:color w:val="000000"/>
                <w:sz w:val="20"/>
              </w:rPr>
              <w:t>қ</w:t>
            </w:r>
            <w:r>
              <w:rPr>
                <w:rFonts w:ascii="Times New Roman"/>
                <w:b w:val="false"/>
                <w:i w:val="false"/>
                <w:color w:val="000000"/>
                <w:sz w:val="20"/>
              </w:rPr>
              <w:t xml:space="preserve"> жасамай</w:t>
            </w:r>
            <w:r>
              <w:br/>
            </w:r>
            <w:r>
              <w:rPr>
                <w:rFonts w:ascii="Times New Roman"/>
                <w:b w:val="false"/>
                <w:i w:val="false"/>
                <w:color w:val="000000"/>
                <w:sz w:val="20"/>
              </w:rPr>
              <w:t>
</w:t>
            </w:r>
            <w:r>
              <w:rPr>
                <w:rFonts w:ascii="Times New Roman"/>
                <w:b w:val="false"/>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животных с</w:t>
            </w:r>
            <w:r>
              <w:br/>
            </w:r>
            <w:r>
              <w:rPr>
                <w:rFonts w:ascii="Times New Roman"/>
                <w:b w:val="false"/>
                <w:i w:val="false"/>
                <w:color w:val="000000"/>
                <w:sz w:val="20"/>
              </w:rPr>
              <w:t>
</w:t>
            </w:r>
            <w:r>
              <w:rPr>
                <w:rFonts w:ascii="Times New Roman"/>
                <w:b w:val="false"/>
                <w:i w:val="false"/>
                <w:color w:val="000000"/>
                <w:sz w:val="20"/>
              </w:rPr>
              <w:t>неполными</w:t>
            </w:r>
            <w:r>
              <w:br/>
            </w:r>
            <w:r>
              <w:rPr>
                <w:rFonts w:ascii="Times New Roman"/>
                <w:b w:val="false"/>
                <w:i w:val="false"/>
                <w:color w:val="000000"/>
                <w:sz w:val="20"/>
              </w:rPr>
              <w:t>
</w:t>
            </w:r>
            <w:r>
              <w:rPr>
                <w:rFonts w:ascii="Times New Roman"/>
                <w:b w:val="false"/>
                <w:i w:val="false"/>
                <w:color w:val="000000"/>
                <w:sz w:val="20"/>
              </w:rPr>
              <w:t>ветеринарными</w:t>
            </w:r>
            <w:r>
              <w:br/>
            </w:r>
            <w:r>
              <w:rPr>
                <w:rFonts w:ascii="Times New Roman"/>
                <w:b w:val="false"/>
                <w:i w:val="false"/>
                <w:color w:val="000000"/>
                <w:sz w:val="20"/>
              </w:rPr>
              <w:t>
</w:t>
            </w:r>
            <w:r>
              <w:rPr>
                <w:rFonts w:ascii="Times New Roman"/>
                <w:b w:val="false"/>
                <w:i w:val="false"/>
                <w:color w:val="000000"/>
                <w:sz w:val="20"/>
              </w:rPr>
              <w:t>обработками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нормаларынан</w:t>
            </w:r>
            <w:r>
              <w:br/>
            </w:r>
            <w:r>
              <w:rPr>
                <w:rFonts w:ascii="Times New Roman"/>
                <w:b w:val="false"/>
                <w:i w:val="false"/>
                <w:color w:val="000000"/>
                <w:sz w:val="20"/>
              </w:rPr>
              <w:t>
</w:t>
            </w:r>
            <w:r>
              <w:rPr>
                <w:rFonts w:ascii="Times New Roman"/>
                <w:b w:val="false"/>
                <w:i w:val="false"/>
                <w:color w:val="000000"/>
                <w:sz w:val="20"/>
              </w:rPr>
              <w:t>арты</w:t>
            </w:r>
            <w:r>
              <w:rPr>
                <w:rFonts w:ascii="Times New Roman"/>
                <w:b w:val="false"/>
                <w:i w:val="false"/>
                <w:color w:val="000000"/>
                <w:sz w:val="20"/>
              </w:rPr>
              <w:t>қ</w:t>
            </w:r>
            <w:r>
              <w:rPr>
                <w:rFonts w:ascii="Times New Roman"/>
                <w:b w:val="false"/>
                <w:i w:val="false"/>
                <w:color w:val="000000"/>
                <w:sz w:val="20"/>
              </w:rPr>
              <w:t xml:space="preserve"> жануарларды</w:t>
            </w:r>
            <w:r>
              <w:br/>
            </w:r>
            <w:r>
              <w:rPr>
                <w:rFonts w:ascii="Times New Roman"/>
                <w:b w:val="false"/>
                <w:i w:val="false"/>
                <w:color w:val="000000"/>
                <w:sz w:val="20"/>
              </w:rPr>
              <w:t>
</w:t>
            </w:r>
            <w:r>
              <w:rPr>
                <w:rFonts w:ascii="Times New Roman"/>
                <w:b w:val="false"/>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животных с</w:t>
            </w:r>
            <w:r>
              <w:br/>
            </w:r>
            <w:r>
              <w:rPr>
                <w:rFonts w:ascii="Times New Roman"/>
                <w:b w:val="false"/>
                <w:i w:val="false"/>
                <w:color w:val="000000"/>
                <w:sz w:val="20"/>
              </w:rPr>
              <w:t>
</w:t>
            </w:r>
            <w:r>
              <w:rPr>
                <w:rFonts w:ascii="Times New Roman"/>
                <w:b w:val="false"/>
                <w:i w:val="false"/>
                <w:color w:val="000000"/>
                <w:sz w:val="20"/>
              </w:rPr>
              <w:t>превышением норм</w:t>
            </w:r>
            <w:r>
              <w:br/>
            </w:r>
            <w:r>
              <w:rPr>
                <w:rFonts w:ascii="Times New Roman"/>
                <w:b w:val="false"/>
                <w:i w:val="false"/>
                <w:color w:val="000000"/>
                <w:sz w:val="20"/>
              </w:rPr>
              <w:t>
</w:t>
            </w:r>
            <w:r>
              <w:rPr>
                <w:rFonts w:ascii="Times New Roman"/>
                <w:b w:val="false"/>
                <w:i w:val="false"/>
                <w:color w:val="000000"/>
                <w:sz w:val="20"/>
              </w:rPr>
              <w:t>погрузки</w:t>
            </w:r>
          </w:p>
        </w:tc>
      </w:tr>
      <w:tr>
        <w:trPr>
          <w:trHeight w:val="28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1"/>
        <w:gridCol w:w="3762"/>
        <w:gridCol w:w="911"/>
        <w:gridCol w:w="911"/>
        <w:gridCol w:w="971"/>
        <w:gridCol w:w="35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 аны</w:t>
            </w:r>
            <w:r>
              <w:rPr>
                <w:rFonts w:ascii="Times New Roman"/>
                <w:b w:val="false"/>
                <w:i w:val="false"/>
                <w:color w:val="000000"/>
                <w:sz w:val="20"/>
              </w:rPr>
              <w:t>қ</w:t>
            </w:r>
            <w:r>
              <w:rPr>
                <w:rFonts w:ascii="Times New Roman"/>
                <w:b w:val="false"/>
                <w:i w:val="false"/>
                <w:color w:val="000000"/>
                <w:sz w:val="20"/>
              </w:rPr>
              <w:t>талды (саны)/Выявлено нарушений (число)</w:t>
            </w: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ктердi тасымалдау</w:t>
            </w:r>
            <w:r>
              <w:br/>
            </w:r>
            <w:r>
              <w:rPr>
                <w:rFonts w:ascii="Times New Roman"/>
                <w:b w:val="false"/>
                <w:i w:val="false"/>
                <w:color w:val="000000"/>
                <w:sz w:val="20"/>
              </w:rPr>
              <w:t>
</w:t>
            </w:r>
            <w:r>
              <w:rPr>
                <w:rFonts w:ascii="Times New Roman"/>
                <w:b w:val="false"/>
                <w:i w:val="false"/>
                <w:color w:val="000000"/>
                <w:sz w:val="20"/>
              </w:rPr>
              <w:t>кезiнде аны</w:t>
            </w:r>
            <w:r>
              <w:rPr>
                <w:rFonts w:ascii="Times New Roman"/>
                <w:b w:val="false"/>
                <w:i w:val="false"/>
                <w:color w:val="000000"/>
                <w:sz w:val="20"/>
              </w:rPr>
              <w:t>қ</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зылушылы</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жалпы саны/Общее</w:t>
            </w:r>
            <w:r>
              <w:br/>
            </w:r>
            <w:r>
              <w:rPr>
                <w:rFonts w:ascii="Times New Roman"/>
                <w:b w:val="false"/>
                <w:i w:val="false"/>
                <w:color w:val="000000"/>
                <w:sz w:val="20"/>
              </w:rPr>
              <w:t>
</w:t>
            </w:r>
            <w:r>
              <w:rPr>
                <w:rFonts w:ascii="Times New Roman"/>
                <w:b w:val="false"/>
                <w:i w:val="false"/>
                <w:color w:val="000000"/>
                <w:sz w:val="20"/>
              </w:rPr>
              <w:t>число выявленных</w:t>
            </w:r>
            <w:r>
              <w:br/>
            </w:r>
            <w:r>
              <w:rPr>
                <w:rFonts w:ascii="Times New Roman"/>
                <w:b w:val="false"/>
                <w:i w:val="false"/>
                <w:color w:val="000000"/>
                <w:sz w:val="20"/>
              </w:rPr>
              <w:t>
</w:t>
            </w:r>
            <w:r>
              <w:rPr>
                <w:rFonts w:ascii="Times New Roman"/>
                <w:b w:val="false"/>
                <w:i w:val="false"/>
                <w:color w:val="000000"/>
                <w:sz w:val="20"/>
              </w:rPr>
              <w:t>нарушений при</w:t>
            </w:r>
            <w:r>
              <w:br/>
            </w:r>
            <w:r>
              <w:rPr>
                <w:rFonts w:ascii="Times New Roman"/>
                <w:b w:val="false"/>
                <w:i w:val="false"/>
                <w:color w:val="000000"/>
                <w:sz w:val="20"/>
              </w:rPr>
              <w:t>
</w:t>
            </w:r>
            <w:r>
              <w:rPr>
                <w:rFonts w:ascii="Times New Roman"/>
                <w:b w:val="false"/>
                <w:i w:val="false"/>
                <w:color w:val="000000"/>
                <w:sz w:val="20"/>
              </w:rPr>
              <w:t>транспортировке</w:t>
            </w:r>
            <w:r>
              <w:br/>
            </w:r>
            <w:r>
              <w:rPr>
                <w:rFonts w:ascii="Times New Roman"/>
                <w:b w:val="false"/>
                <w:i w:val="false"/>
                <w:color w:val="000000"/>
                <w:sz w:val="20"/>
              </w:rPr>
              <w:t>
</w:t>
            </w:r>
            <w:r>
              <w:rPr>
                <w:rFonts w:ascii="Times New Roman"/>
                <w:b w:val="false"/>
                <w:i w:val="false"/>
                <w:color w:val="000000"/>
                <w:sz w:val="20"/>
              </w:rPr>
              <w:t>грузов</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пен жануарлардан</w:t>
            </w:r>
            <w:r>
              <w:br/>
            </w:r>
            <w:r>
              <w:rPr>
                <w:rFonts w:ascii="Times New Roman"/>
                <w:b w:val="false"/>
                <w:i w:val="false"/>
                <w:color w:val="000000"/>
                <w:sz w:val="20"/>
              </w:rPr>
              <w:t>
</w:t>
            </w:r>
            <w:r>
              <w:rPr>
                <w:rFonts w:ascii="Times New Roman"/>
                <w:b w:val="false"/>
                <w:i w:val="false"/>
                <w:color w:val="000000"/>
                <w:sz w:val="20"/>
              </w:rPr>
              <w:t>алынатын шикiзатты</w:t>
            </w:r>
            <w:r>
              <w:br/>
            </w:r>
            <w:r>
              <w:rPr>
                <w:rFonts w:ascii="Times New Roman"/>
                <w:b w:val="false"/>
                <w:i w:val="false"/>
                <w:color w:val="000000"/>
                <w:sz w:val="20"/>
              </w:rPr>
              <w:t>
</w:t>
            </w:r>
            <w:r>
              <w:rPr>
                <w:rFonts w:ascii="Times New Roman"/>
                <w:b w:val="false"/>
                <w:i w:val="false"/>
                <w:color w:val="000000"/>
                <w:sz w:val="20"/>
              </w:rPr>
              <w:t>тасымалдауды</w:t>
            </w:r>
            <w:r>
              <w:rPr>
                <w:rFonts w:ascii="Times New Roman"/>
                <w:b w:val="false"/>
                <w:i w:val="false"/>
                <w:color w:val="000000"/>
                <w:sz w:val="20"/>
              </w:rPr>
              <w:t>ң</w:t>
            </w:r>
            <w:r>
              <w:rPr>
                <w:rFonts w:ascii="Times New Roman"/>
                <w:b w:val="false"/>
                <w:i w:val="false"/>
                <w:color w:val="000000"/>
                <w:sz w:val="20"/>
              </w:rPr>
              <w:t xml:space="preserve"> шарттарын</w:t>
            </w:r>
            <w:r>
              <w:br/>
            </w:r>
            <w:r>
              <w:rPr>
                <w:rFonts w:ascii="Times New Roman"/>
                <w:b w:val="false"/>
                <w:i w:val="false"/>
                <w:color w:val="000000"/>
                <w:sz w:val="20"/>
              </w:rPr>
              <w:t>
</w:t>
            </w:r>
            <w:r>
              <w:rPr>
                <w:rFonts w:ascii="Times New Roman"/>
                <w:b w:val="false"/>
                <w:i w:val="false"/>
                <w:color w:val="000000"/>
                <w:sz w:val="20"/>
              </w:rPr>
              <w:t>(режимiн) са</w:t>
            </w:r>
            <w:r>
              <w:rPr>
                <w:rFonts w:ascii="Times New Roman"/>
                <w:b w:val="false"/>
                <w:i w:val="false"/>
                <w:color w:val="000000"/>
                <w:sz w:val="20"/>
              </w:rPr>
              <w:t>қ</w:t>
            </w:r>
            <w:r>
              <w:rPr>
                <w:rFonts w:ascii="Times New Roman"/>
                <w:b w:val="false"/>
                <w:i w:val="false"/>
                <w:color w:val="000000"/>
                <w:sz w:val="20"/>
              </w:rPr>
              <w:t>тамау/</w:t>
            </w:r>
            <w:r>
              <w:br/>
            </w:r>
            <w:r>
              <w:rPr>
                <w:rFonts w:ascii="Times New Roman"/>
                <w:b w:val="false"/>
                <w:i w:val="false"/>
                <w:color w:val="000000"/>
                <w:sz w:val="20"/>
              </w:rPr>
              <w:t>
</w:t>
            </w:r>
            <w:r>
              <w:rPr>
                <w:rFonts w:ascii="Times New Roman"/>
                <w:b w:val="false"/>
                <w:i w:val="false"/>
                <w:color w:val="000000"/>
                <w:sz w:val="20"/>
              </w:rPr>
              <w:t>несоблюдение условий</w:t>
            </w:r>
            <w:r>
              <w:br/>
            </w:r>
            <w:r>
              <w:rPr>
                <w:rFonts w:ascii="Times New Roman"/>
                <w:b w:val="false"/>
                <w:i w:val="false"/>
                <w:color w:val="000000"/>
                <w:sz w:val="20"/>
              </w:rPr>
              <w:t>
</w:t>
            </w:r>
            <w:r>
              <w:rPr>
                <w:rFonts w:ascii="Times New Roman"/>
                <w:b w:val="false"/>
                <w:i w:val="false"/>
                <w:color w:val="000000"/>
                <w:sz w:val="20"/>
              </w:rPr>
              <w:t>(режима) перевозки мяса</w:t>
            </w:r>
            <w:r>
              <w:br/>
            </w:r>
            <w:r>
              <w:rPr>
                <w:rFonts w:ascii="Times New Roman"/>
                <w:b w:val="false"/>
                <w:i w:val="false"/>
                <w:color w:val="000000"/>
                <w:sz w:val="20"/>
              </w:rPr>
              <w:t>
</w:t>
            </w:r>
            <w:r>
              <w:rPr>
                <w:rFonts w:ascii="Times New Roman"/>
                <w:b w:val="false"/>
                <w:i w:val="false"/>
                <w:color w:val="000000"/>
                <w:sz w:val="20"/>
              </w:rPr>
              <w:t>и жив. сырья</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 кезiнде</w:t>
            </w:r>
            <w:r>
              <w:br/>
            </w:r>
            <w:r>
              <w:rPr>
                <w:rFonts w:ascii="Times New Roman"/>
                <w:b w:val="false"/>
                <w:i w:val="false"/>
                <w:color w:val="000000"/>
                <w:sz w:val="20"/>
              </w:rPr>
              <w:t>
</w:t>
            </w:r>
            <w:r>
              <w:rPr>
                <w:rFonts w:ascii="Times New Roman"/>
                <w:b w:val="false"/>
                <w:i w:val="false"/>
                <w:color w:val="000000"/>
                <w:sz w:val="20"/>
              </w:rPr>
              <w:t>ветеринариялы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санитариялы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ережелердi са</w:t>
            </w:r>
            <w:r>
              <w:rPr>
                <w:rFonts w:ascii="Times New Roman"/>
                <w:b w:val="false"/>
                <w:i w:val="false"/>
                <w:color w:val="000000"/>
                <w:sz w:val="20"/>
              </w:rPr>
              <w:t>қ</w:t>
            </w:r>
            <w:r>
              <w:rPr>
                <w:rFonts w:ascii="Times New Roman"/>
                <w:b w:val="false"/>
                <w:i w:val="false"/>
                <w:color w:val="000000"/>
                <w:sz w:val="20"/>
              </w:rPr>
              <w:t>тамау/</w:t>
            </w:r>
            <w:r>
              <w:br/>
            </w:r>
            <w:r>
              <w:rPr>
                <w:rFonts w:ascii="Times New Roman"/>
                <w:b w:val="false"/>
                <w:i w:val="false"/>
                <w:color w:val="000000"/>
                <w:sz w:val="20"/>
              </w:rPr>
              <w:t>
</w:t>
            </w:r>
            <w:r>
              <w:rPr>
                <w:rFonts w:ascii="Times New Roman"/>
                <w:b w:val="false"/>
                <w:i w:val="false"/>
                <w:color w:val="000000"/>
                <w:sz w:val="20"/>
              </w:rPr>
              <w:t>несоблюдение</w:t>
            </w:r>
            <w:r>
              <w:br/>
            </w:r>
            <w:r>
              <w:rPr>
                <w:rFonts w:ascii="Times New Roman"/>
                <w:b w:val="false"/>
                <w:i w:val="false"/>
                <w:color w:val="000000"/>
                <w:sz w:val="20"/>
              </w:rPr>
              <w:t>
</w:t>
            </w:r>
            <w:r>
              <w:rPr>
                <w:rFonts w:ascii="Times New Roman"/>
                <w:b w:val="false"/>
                <w:i w:val="false"/>
                <w:color w:val="000000"/>
                <w:sz w:val="20"/>
              </w:rPr>
              <w:t>ветеринарно-санитарных</w:t>
            </w:r>
            <w:r>
              <w:br/>
            </w:r>
            <w:r>
              <w:rPr>
                <w:rFonts w:ascii="Times New Roman"/>
                <w:b w:val="false"/>
                <w:i w:val="false"/>
                <w:color w:val="000000"/>
                <w:sz w:val="20"/>
              </w:rPr>
              <w:t>
</w:t>
            </w:r>
            <w:r>
              <w:rPr>
                <w:rFonts w:ascii="Times New Roman"/>
                <w:b w:val="false"/>
                <w:i w:val="false"/>
                <w:color w:val="000000"/>
                <w:sz w:val="20"/>
              </w:rPr>
              <w:t>правил при экспорте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зылушылы</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т</w:t>
            </w:r>
            <w:r>
              <w:rPr>
                <w:rFonts w:ascii="Times New Roman"/>
                <w:b w:val="false"/>
                <w:i w:val="false"/>
                <w:color w:val="000000"/>
                <w:sz w:val="20"/>
              </w:rPr>
              <w:t>ү</w:t>
            </w:r>
            <w:r>
              <w:rPr>
                <w:rFonts w:ascii="Times New Roman"/>
                <w:b w:val="false"/>
                <w:i w:val="false"/>
                <w:color w:val="000000"/>
                <w:sz w:val="20"/>
              </w:rPr>
              <w:t>рлерi/</w:t>
            </w:r>
            <w:r>
              <w:br/>
            </w:r>
            <w:r>
              <w:rPr>
                <w:rFonts w:ascii="Times New Roman"/>
                <w:b w:val="false"/>
                <w:i w:val="false"/>
                <w:color w:val="000000"/>
                <w:sz w:val="20"/>
              </w:rPr>
              <w:t>
</w:t>
            </w:r>
            <w:r>
              <w:rPr>
                <w:rFonts w:ascii="Times New Roman"/>
                <w:b w:val="false"/>
                <w:i w:val="false"/>
                <w:color w:val="000000"/>
                <w:sz w:val="20"/>
              </w:rPr>
              <w:t>прочие виды</w:t>
            </w:r>
            <w:r>
              <w:br/>
            </w:r>
            <w:r>
              <w:rPr>
                <w:rFonts w:ascii="Times New Roman"/>
                <w:b w:val="false"/>
                <w:i w:val="false"/>
                <w:color w:val="000000"/>
                <w:sz w:val="20"/>
              </w:rPr>
              <w:t>
</w:t>
            </w:r>
            <w:r>
              <w:rPr>
                <w:rFonts w:ascii="Times New Roman"/>
                <w:b w:val="false"/>
                <w:i w:val="false"/>
                <w:color w:val="000000"/>
                <w:sz w:val="20"/>
              </w:rPr>
              <w:t>нарушений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М.О/М.П. Мекеменiң басшысы      ___________   ____________________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Орындаушы                 ___________   ____________________</w:t>
      </w:r>
      <w:r>
        <w:br/>
      </w:r>
      <w:r>
        <w:rPr>
          <w:rFonts w:ascii="Times New Roman"/>
          <w:b w:val="false"/>
          <w:i w:val="false"/>
          <w:color w:val="000000"/>
          <w:sz w:val="28"/>
        </w:rPr>
        <w:t>
      Исполнитель              (қолы/подпись) (тегі, аты, әкесінің</w:t>
      </w:r>
      <w:r>
        <w:br/>
      </w:r>
      <w:r>
        <w:rPr>
          <w:rFonts w:ascii="Times New Roman"/>
          <w:b w:val="false"/>
          <w:i w:val="false"/>
          <w:color w:val="000000"/>
          <w:sz w:val="28"/>
        </w:rPr>
        <w:t>
      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Телефоны/Телефон _______ "___" ________ 20 __ жыл/год.</w:t>
      </w:r>
    </w:p>
    <w:bookmarkStart w:name="z340" w:id="156"/>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 жүктердi тасымалдаудың ветеринариялық–санитариялық ережелерiн бұзушылықтардың барлық түрлерi ескерiлуi қажет бұзушылықтарды есепке алу кiтабының деректерi негiзiнде жасалады: Қазақстан Республикасына келген, Қазақстан Республикасының шекарасынан тыс түсiрiлген және Қазақстан Республикасының аумағы бойынша транзитпен тасымалданған./Отчет составляется на основе данных книги учета нарушений, где должны быть учтены все виды нарушений ветеринарно-санитарных правил перевозки грузов: прибывших в Республику Казахстан, отгруженных за пределы Республики Казахстан и провозимых по территории Республики Казахстан транзитом.</w:t>
      </w:r>
      <w:r>
        <w:br/>
      </w:r>
      <w:r>
        <w:rPr>
          <w:rFonts w:ascii="Times New Roman"/>
          <w:b w:val="false"/>
          <w:i w:val="false"/>
          <w:color w:val="000000"/>
          <w:sz w:val="28"/>
        </w:rPr>
        <w:t>
</w:t>
      </w:r>
      <w:r>
        <w:rPr>
          <w:rFonts w:ascii="Times New Roman"/>
          <w:b w:val="false"/>
          <w:i w:val="false"/>
          <w:color w:val="000000"/>
          <w:sz w:val="28"/>
        </w:rPr>
        <w:t>
      2. 2-бағанда тексерiп қарау (тексеру) кезiнде жануарлардың жүру жолында оларға күтiм жасауда анықталған бұзушылықтар (судың, жемшөптiң, төсенiштiң, желдеткiштiң болмауы және тағы басқалары) көрсетiледi./В графе 2 указываются выявленные на момент осмотра (проверки) нарушения при обслуживании животных в пути их следования (отсутствие воды, корма, подстилки, вентиляции и так далее).</w:t>
      </w:r>
      <w:r>
        <w:br/>
      </w:r>
      <w:r>
        <w:rPr>
          <w:rFonts w:ascii="Times New Roman"/>
          <w:b w:val="false"/>
          <w:i w:val="false"/>
          <w:color w:val="000000"/>
          <w:sz w:val="28"/>
        </w:rPr>
        <w:t>
</w:t>
      </w:r>
      <w:r>
        <w:rPr>
          <w:rFonts w:ascii="Times New Roman"/>
          <w:b w:val="false"/>
          <w:i w:val="false"/>
          <w:color w:val="000000"/>
          <w:sz w:val="28"/>
        </w:rPr>
        <w:t>
      3. 3-бағанда қоса жүретiн ветеринариялық сертификаттарда көрсетiлетiн толық жасалмаған ветеринариялық дауалаулардың фактiлерi көрсетiлуi қажет. Осы жерде жануарларға егулер вакцинаны пайдалану бойынша нұсқаулыққа сәйкес және жануарларды тасымалдаудың ұзақтығын есепке ала отырып жүргiзiлуi қажет./В графе 3 должны отражаться факты неполных ветеринарных обработок, которые указаны в сопроводительных ветеринарных сертификатах. При этом прививки животных должны проводиться согласно наставлений по применению вакцин и с учетом продолжительности транспортировки животных.</w:t>
      </w:r>
      <w:r>
        <w:br/>
      </w:r>
      <w:r>
        <w:rPr>
          <w:rFonts w:ascii="Times New Roman"/>
          <w:b w:val="false"/>
          <w:i w:val="false"/>
          <w:color w:val="000000"/>
          <w:sz w:val="28"/>
        </w:rPr>
        <w:t>
</w:t>
      </w:r>
      <w:r>
        <w:rPr>
          <w:rFonts w:ascii="Times New Roman"/>
          <w:b w:val="false"/>
          <w:i w:val="false"/>
          <w:color w:val="000000"/>
          <w:sz w:val="28"/>
        </w:rPr>
        <w:t>
      4. 7-9-бағандарда алдыңғы бағандарда қамтылмаған бұзушылықтардың басқа түрлерiн көрсету керек./В графах 7-9 следует указать другие виды нарушений, которые не были отражены в предыдущих графах.</w:t>
      </w:r>
    </w:p>
    <w:bookmarkEnd w:id="156"/>
    <w:bookmarkStart w:name="z345" w:id="157"/>
    <w:p>
      <w:pPr>
        <w:spacing w:after="0"/>
        <w:ind w:left="0"/>
        <w:jc w:val="both"/>
      </w:pPr>
      <w:r>
        <w:rPr>
          <w:rFonts w:ascii="Times New Roman"/>
          <w:b w:val="false"/>
          <w:i w:val="false"/>
          <w:color w:val="000000"/>
          <w:sz w:val="28"/>
        </w:rPr>
        <w:t>
   </w:t>
      </w:r>
      <w:r>
        <w:rPr>
          <w:rFonts w:ascii="Times New Roman"/>
          <w:b/>
          <w:i w:val="false"/>
          <w:color w:val="000000"/>
          <w:sz w:val="28"/>
        </w:rPr>
        <w:t>17) жануарларды, жануарлардан алынатын өнiмдер мен шикiзатты</w:t>
      </w:r>
      <w:r>
        <w:br/>
      </w:r>
      <w:r>
        <w:rPr>
          <w:rFonts w:ascii="Times New Roman"/>
          <w:b w:val="false"/>
          <w:i w:val="false"/>
          <w:color w:val="000000"/>
          <w:sz w:val="28"/>
        </w:rPr>
        <w:t>
      </w:t>
      </w:r>
      <w:r>
        <w:rPr>
          <w:rFonts w:ascii="Times New Roman"/>
          <w:b/>
          <w:i w:val="false"/>
          <w:color w:val="000000"/>
          <w:sz w:val="28"/>
        </w:rPr>
        <w:t>дайындауды (союды), сақтауды, қайта өңдеудi және өткiзудi</w:t>
      </w:r>
      <w:r>
        <w:br/>
      </w:r>
      <w:r>
        <w:rPr>
          <w:rFonts w:ascii="Times New Roman"/>
          <w:b w:val="false"/>
          <w:i w:val="false"/>
          <w:color w:val="000000"/>
          <w:sz w:val="28"/>
        </w:rPr>
        <w:t>
          </w:t>
      </w:r>
      <w:r>
        <w:rPr>
          <w:rFonts w:ascii="Times New Roman"/>
          <w:b/>
          <w:i w:val="false"/>
          <w:color w:val="000000"/>
          <w:sz w:val="28"/>
        </w:rPr>
        <w:t>жүзеге асыратын өндiрiс объектiлерiндегi жануарлардың,</w:t>
      </w:r>
      <w:r>
        <w:br/>
      </w:r>
      <w:r>
        <w:rPr>
          <w:rFonts w:ascii="Times New Roman"/>
          <w:b w:val="false"/>
          <w:i w:val="false"/>
          <w:color w:val="000000"/>
          <w:sz w:val="28"/>
        </w:rPr>
        <w:t>
       </w:t>
      </w:r>
      <w:r>
        <w:rPr>
          <w:rFonts w:ascii="Times New Roman"/>
          <w:b/>
          <w:i w:val="false"/>
          <w:color w:val="000000"/>
          <w:sz w:val="28"/>
        </w:rPr>
        <w:t>жануарлардан алынатын өнiмдер мен шикiзаттың мемлекеттiк</w:t>
      </w:r>
      <w:r>
        <w:br/>
      </w:r>
      <w:r>
        <w:rPr>
          <w:rFonts w:ascii="Times New Roman"/>
          <w:b w:val="false"/>
          <w:i w:val="false"/>
          <w:color w:val="000000"/>
          <w:sz w:val="28"/>
        </w:rPr>
        <w:t>
        </w:t>
      </w:r>
      <w:r>
        <w:rPr>
          <w:rFonts w:ascii="Times New Roman"/>
          <w:b/>
          <w:i w:val="false"/>
          <w:color w:val="000000"/>
          <w:sz w:val="28"/>
        </w:rPr>
        <w:t>ветеринариялық-санитариялық бақылау және қадағалау және</w:t>
      </w:r>
      <w:r>
        <w:br/>
      </w:r>
      <w:r>
        <w:rPr>
          <w:rFonts w:ascii="Times New Roman"/>
          <w:b w:val="false"/>
          <w:i w:val="false"/>
          <w:color w:val="000000"/>
          <w:sz w:val="28"/>
        </w:rPr>
        <w:t>
   </w:t>
      </w:r>
      <w:r>
        <w:rPr>
          <w:rFonts w:ascii="Times New Roman"/>
          <w:b/>
          <w:i w:val="false"/>
          <w:color w:val="000000"/>
          <w:sz w:val="28"/>
        </w:rPr>
        <w:t>ветеринариялық-санитариялық сараптау нәтижелерi туралы есеп/</w:t>
      </w:r>
      <w:r>
        <w:br/>
      </w:r>
      <w:r>
        <w:rPr>
          <w:rFonts w:ascii="Times New Roman"/>
          <w:b w:val="false"/>
          <w:i w:val="false"/>
          <w:color w:val="000000"/>
          <w:sz w:val="28"/>
        </w:rPr>
        <w:t>
 </w:t>
      </w:r>
      <w:r>
        <w:rPr>
          <w:rFonts w:ascii="Times New Roman"/>
          <w:b/>
          <w:i w:val="false"/>
          <w:color w:val="000000"/>
          <w:sz w:val="28"/>
        </w:rPr>
        <w:t>17) отчет о государственном ветеринарно-санитарном контроле</w:t>
      </w:r>
      <w:r>
        <w:br/>
      </w:r>
      <w:r>
        <w:rPr>
          <w:rFonts w:ascii="Times New Roman"/>
          <w:b w:val="false"/>
          <w:i w:val="false"/>
          <w:color w:val="000000"/>
          <w:sz w:val="28"/>
        </w:rPr>
        <w:t>
      </w:t>
      </w:r>
      <w:r>
        <w:rPr>
          <w:rFonts w:ascii="Times New Roman"/>
          <w:b/>
          <w:i w:val="false"/>
          <w:color w:val="000000"/>
          <w:sz w:val="28"/>
        </w:rPr>
        <w:t>и надзоре и результатах ветеринарно-санитарной экспертизы</w:t>
      </w:r>
      <w:r>
        <w:br/>
      </w:r>
      <w:r>
        <w:rPr>
          <w:rFonts w:ascii="Times New Roman"/>
          <w:b w:val="false"/>
          <w:i w:val="false"/>
          <w:color w:val="000000"/>
          <w:sz w:val="28"/>
        </w:rPr>
        <w:t>
          </w:t>
      </w:r>
      <w:r>
        <w:rPr>
          <w:rFonts w:ascii="Times New Roman"/>
          <w:b/>
          <w:i w:val="false"/>
          <w:color w:val="000000"/>
          <w:sz w:val="28"/>
        </w:rPr>
        <w:t>продукции и сырья животного происхождения на объектах</w:t>
      </w:r>
      <w:r>
        <w:br/>
      </w:r>
      <w:r>
        <w:rPr>
          <w:rFonts w:ascii="Times New Roman"/>
          <w:b w:val="false"/>
          <w:i w:val="false"/>
          <w:color w:val="000000"/>
          <w:sz w:val="28"/>
        </w:rPr>
        <w:t>
               </w:t>
      </w:r>
      <w:r>
        <w:rPr>
          <w:rFonts w:ascii="Times New Roman"/>
          <w:b/>
          <w:i w:val="false"/>
          <w:color w:val="000000"/>
          <w:sz w:val="28"/>
        </w:rPr>
        <w:t>осуществляющих производство, заготовку (убой),</w:t>
      </w:r>
      <w:r>
        <w:br/>
      </w:r>
      <w:r>
        <w:rPr>
          <w:rFonts w:ascii="Times New Roman"/>
          <w:b w:val="false"/>
          <w:i w:val="false"/>
          <w:color w:val="000000"/>
          <w:sz w:val="28"/>
        </w:rPr>
        <w:t>
                </w:t>
      </w:r>
      <w:r>
        <w:rPr>
          <w:rFonts w:ascii="Times New Roman"/>
          <w:b/>
          <w:i w:val="false"/>
          <w:color w:val="000000"/>
          <w:sz w:val="28"/>
        </w:rPr>
        <w:t>хранение, переработку и реализацию животных,</w:t>
      </w:r>
      <w:r>
        <w:br/>
      </w:r>
      <w:r>
        <w:rPr>
          <w:rFonts w:ascii="Times New Roman"/>
          <w:b w:val="false"/>
          <w:i w:val="false"/>
          <w:color w:val="000000"/>
          <w:sz w:val="28"/>
        </w:rPr>
        <w:t>
                   </w:t>
      </w:r>
      <w:r>
        <w:rPr>
          <w:rFonts w:ascii="Times New Roman"/>
          <w:b/>
          <w:i w:val="false"/>
          <w:color w:val="000000"/>
          <w:sz w:val="28"/>
        </w:rPr>
        <w:t>продукции и сырья животного происхождения</w:t>
      </w:r>
      <w:r>
        <w:br/>
      </w:r>
      <w:r>
        <w:rPr>
          <w:rFonts w:ascii="Times New Roman"/>
          <w:b w:val="false"/>
          <w:i w:val="false"/>
          <w:color w:val="000000"/>
          <w:sz w:val="28"/>
        </w:rPr>
        <w:t>
                        (№ 17-вет нысан/Форма № 17-вет)</w:t>
      </w:r>
      <w:r>
        <w:br/>
      </w:r>
      <w:r>
        <w:rPr>
          <w:rFonts w:ascii="Times New Roman"/>
          <w:b w:val="false"/>
          <w:i w:val="false"/>
          <w:color w:val="000000"/>
          <w:sz w:val="28"/>
        </w:rPr>
        <w:t>
      20___ жылдың _______ тоқсанында</w:t>
      </w:r>
      <w:r>
        <w:br/>
      </w:r>
      <w:r>
        <w:rPr>
          <w:rFonts w:ascii="Times New Roman"/>
          <w:b w:val="false"/>
          <w:i w:val="false"/>
          <w:color w:val="000000"/>
          <w:sz w:val="28"/>
        </w:rPr>
        <w:t>
      за _________ квартал 20___ года</w:t>
      </w:r>
    </w:p>
    <w:bookmarkEnd w:id="157"/>
    <w:p>
      <w:pPr>
        <w:spacing w:after="0"/>
        <w:ind w:left="0"/>
        <w:jc w:val="both"/>
      </w:pPr>
      <w:r>
        <w:rPr>
          <w:rFonts w:ascii="Times New Roman"/>
          <w:b w:val="false"/>
          <w:i w:val="false"/>
          <w:color w:val="000000"/>
          <w:sz w:val="28"/>
        </w:rPr>
        <w:t>Кiм ұсынды/Кем представляется ___________________________________</w:t>
      </w:r>
      <w:r>
        <w:br/>
      </w:r>
      <w:r>
        <w:rPr>
          <w:rFonts w:ascii="Times New Roman"/>
          <w:b w:val="false"/>
          <w:i w:val="false"/>
          <w:color w:val="000000"/>
          <w:sz w:val="28"/>
        </w:rPr>
        <w:t>
                (атауы және мекен-жайы/наименование и адрес)</w:t>
      </w:r>
    </w:p>
    <w:bookmarkStart w:name="z346" w:id="158"/>
    <w:p>
      <w:pPr>
        <w:spacing w:after="0"/>
        <w:ind w:left="0"/>
        <w:jc w:val="both"/>
      </w:pPr>
      <w:r>
        <w:rPr>
          <w:rFonts w:ascii="Times New Roman"/>
          <w:b w:val="false"/>
          <w:i w:val="false"/>
          <w:color w:val="000000"/>
          <w:sz w:val="28"/>
        </w:rPr>
        <w:t>
            </w:t>
      </w:r>
      <w:r>
        <w:rPr>
          <w:rFonts w:ascii="Times New Roman"/>
          <w:b/>
          <w:i w:val="false"/>
          <w:color w:val="000000"/>
          <w:sz w:val="28"/>
        </w:rPr>
        <w:t>1. Союға әкелiнген жануарлардың саны және жағдайы/</w:t>
      </w:r>
      <w:r>
        <w:br/>
      </w:r>
      <w:r>
        <w:rPr>
          <w:rFonts w:ascii="Times New Roman"/>
          <w:b w:val="false"/>
          <w:i w:val="false"/>
          <w:color w:val="000000"/>
          <w:sz w:val="28"/>
        </w:rPr>
        <w:t>
        </w:t>
      </w:r>
      <w:r>
        <w:rPr>
          <w:rFonts w:ascii="Times New Roman"/>
          <w:b/>
          <w:i w:val="false"/>
          <w:color w:val="000000"/>
          <w:sz w:val="28"/>
        </w:rPr>
        <w:t>1. Количество и состояние животных, поступивших на убой</w:t>
      </w:r>
    </w:p>
    <w:bookmarkEnd w:id="158"/>
    <w:p>
      <w:pPr>
        <w:spacing w:after="0"/>
        <w:ind w:left="0"/>
        <w:jc w:val="both"/>
      </w:pPr>
      <w:r>
        <w:rPr>
          <w:rFonts w:ascii="Times New Roman"/>
          <w:b w:val="false"/>
          <w:i w:val="false"/>
          <w:color w:val="000000"/>
          <w:sz w:val="28"/>
        </w:rPr>
        <w:t>(бас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0"/>
        <w:gridCol w:w="1573"/>
        <w:gridCol w:w="1710"/>
        <w:gridCol w:w="1652"/>
        <w:gridCol w:w="1849"/>
        <w:gridCol w:w="1613"/>
        <w:gridCol w:w="1593"/>
      </w:tblGrid>
      <w:tr>
        <w:trPr>
          <w:trHeight w:val="37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Iрi </w:t>
            </w:r>
            <w:r>
              <w:rPr>
                <w:rFonts w:ascii="Times New Roman"/>
                <w:b w:val="false"/>
                <w:i w:val="false"/>
                <w:color w:val="000000"/>
                <w:sz w:val="20"/>
              </w:rPr>
              <w:t>қ</w:t>
            </w:r>
            <w:r>
              <w:rPr>
                <w:rFonts w:ascii="Times New Roman"/>
                <w:b w:val="false"/>
                <w:i w:val="false"/>
                <w:color w:val="000000"/>
                <w:sz w:val="20"/>
              </w:rPr>
              <w:t>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скот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w:t>
            </w:r>
            <w:r>
              <w:rPr>
                <w:rFonts w:ascii="Times New Roman"/>
                <w:b w:val="false"/>
                <w:i w:val="false"/>
                <w:color w:val="000000"/>
                <w:sz w:val="20"/>
              </w:rPr>
              <w:t>қ</w:t>
            </w:r>
            <w:r>
              <w:rPr>
                <w:rFonts w:ascii="Times New Roman"/>
                <w:b w:val="false"/>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Свиньи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ойлар мен</w:t>
            </w:r>
            <w:r>
              <w:br/>
            </w:r>
            <w:r>
              <w:rPr>
                <w:rFonts w:ascii="Times New Roman"/>
                <w:b w:val="false"/>
                <w:i w:val="false"/>
                <w:color w:val="000000"/>
                <w:sz w:val="20"/>
              </w:rPr>
              <w:t>
</w:t>
            </w:r>
            <w:r>
              <w:rPr>
                <w:rFonts w:ascii="Times New Roman"/>
                <w:b w:val="false"/>
                <w:i w:val="false"/>
                <w:color w:val="000000"/>
                <w:sz w:val="20"/>
              </w:rPr>
              <w:t>ешкiлер/</w:t>
            </w:r>
            <w:r>
              <w:br/>
            </w:r>
            <w:r>
              <w:rPr>
                <w:rFonts w:ascii="Times New Roman"/>
                <w:b w:val="false"/>
                <w:i w:val="false"/>
                <w:color w:val="000000"/>
                <w:sz w:val="20"/>
              </w:rPr>
              <w:t>
</w:t>
            </w:r>
            <w:r>
              <w:rPr>
                <w:rFonts w:ascii="Times New Roman"/>
                <w:b w:val="false"/>
                <w:i w:val="false"/>
                <w:color w:val="000000"/>
                <w:sz w:val="20"/>
              </w:rPr>
              <w:t>Овцы и</w:t>
            </w:r>
            <w:r>
              <w:br/>
            </w:r>
            <w:r>
              <w:rPr>
                <w:rFonts w:ascii="Times New Roman"/>
                <w:b w:val="false"/>
                <w:i w:val="false"/>
                <w:color w:val="000000"/>
                <w:sz w:val="20"/>
              </w:rPr>
              <w:t>
</w:t>
            </w:r>
            <w:r>
              <w:rPr>
                <w:rFonts w:ascii="Times New Roman"/>
                <w:b w:val="false"/>
                <w:i w:val="false"/>
                <w:color w:val="000000"/>
                <w:sz w:val="20"/>
              </w:rPr>
              <w:t>козы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rPr>
                <w:rFonts w:ascii="Times New Roman"/>
                <w:b w:val="false"/>
                <w:i w:val="false"/>
                <w:color w:val="000000"/>
                <w:sz w:val="20"/>
              </w:rPr>
              <w:t>қ</w:t>
            </w:r>
            <w:r>
              <w:rPr>
                <w:rFonts w:ascii="Times New Roman"/>
                <w:b w:val="false"/>
                <w:i w:val="false"/>
                <w:color w:val="000000"/>
                <w:sz w:val="20"/>
              </w:rPr>
              <w:t>ылар,</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ұғ</w:t>
            </w:r>
            <w:r>
              <w:rPr>
                <w:rFonts w:ascii="Times New Roman"/>
                <w:b w:val="false"/>
                <w:i w:val="false"/>
                <w:color w:val="000000"/>
                <w:sz w:val="20"/>
              </w:rPr>
              <w:t>ылыр,</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йелер/</w:t>
            </w:r>
            <w:r>
              <w:br/>
            </w:r>
            <w:r>
              <w:rPr>
                <w:rFonts w:ascii="Times New Roman"/>
                <w:b w:val="false"/>
                <w:i w:val="false"/>
                <w:color w:val="000000"/>
                <w:sz w:val="20"/>
              </w:rPr>
              <w:t>
</w:t>
            </w:r>
            <w:r>
              <w:rPr>
                <w:rFonts w:ascii="Times New Roman"/>
                <w:b w:val="false"/>
                <w:i w:val="false"/>
                <w:color w:val="000000"/>
                <w:sz w:val="20"/>
              </w:rPr>
              <w:t>Лошади,</w:t>
            </w:r>
            <w:r>
              <w:br/>
            </w:r>
            <w:r>
              <w:rPr>
                <w:rFonts w:ascii="Times New Roman"/>
                <w:b w:val="false"/>
                <w:i w:val="false"/>
                <w:color w:val="000000"/>
                <w:sz w:val="20"/>
              </w:rPr>
              <w:t>
</w:t>
            </w:r>
            <w:r>
              <w:rPr>
                <w:rFonts w:ascii="Times New Roman"/>
                <w:b w:val="false"/>
                <w:i w:val="false"/>
                <w:color w:val="000000"/>
                <w:sz w:val="20"/>
              </w:rPr>
              <w:t>олени,</w:t>
            </w:r>
            <w:r>
              <w:br/>
            </w:r>
            <w:r>
              <w:rPr>
                <w:rFonts w:ascii="Times New Roman"/>
                <w:b w:val="false"/>
                <w:i w:val="false"/>
                <w:color w:val="000000"/>
                <w:sz w:val="20"/>
              </w:rPr>
              <w:t>
</w:t>
            </w:r>
            <w:r>
              <w:rPr>
                <w:rFonts w:ascii="Times New Roman"/>
                <w:b w:val="false"/>
                <w:i w:val="false"/>
                <w:color w:val="000000"/>
                <w:sz w:val="20"/>
              </w:rPr>
              <w:t>верблюды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Птица</w:t>
            </w:r>
            <w:r>
              <w:br/>
            </w:r>
            <w:r>
              <w:rPr>
                <w:rFonts w:ascii="Times New Roman"/>
                <w:b w:val="false"/>
                <w:i w:val="false"/>
                <w:color w:val="000000"/>
                <w:sz w:val="20"/>
              </w:rPr>
              <w:t>
</w:t>
            </w:r>
            <w:r>
              <w:rPr>
                <w:rFonts w:ascii="Times New Roman"/>
                <w:b w:val="false"/>
                <w:i w:val="false"/>
                <w:color w:val="000000"/>
                <w:sz w:val="20"/>
              </w:rPr>
              <w:t>(вся)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ояндар/</w:t>
            </w:r>
            <w:r>
              <w:br/>
            </w:r>
            <w:r>
              <w:rPr>
                <w:rFonts w:ascii="Times New Roman"/>
                <w:b w:val="false"/>
                <w:i w:val="false"/>
                <w:color w:val="000000"/>
                <w:sz w:val="20"/>
              </w:rPr>
              <w:t>
</w:t>
            </w:r>
            <w:r>
              <w:rPr>
                <w:rFonts w:ascii="Times New Roman"/>
                <w:b w:val="false"/>
                <w:i w:val="false"/>
                <w:color w:val="000000"/>
                <w:sz w:val="20"/>
              </w:rPr>
              <w:t>Кролики</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r>
              <w:rPr>
                <w:rFonts w:ascii="Times New Roman"/>
                <w:b w:val="false"/>
                <w:i w:val="false"/>
                <w:color w:val="000000"/>
                <w:sz w:val="20"/>
              </w:rPr>
              <w:t>ә</w:t>
            </w:r>
            <w:r>
              <w:rPr>
                <w:rFonts w:ascii="Times New Roman"/>
                <w:b w:val="false"/>
                <w:i w:val="false"/>
                <w:color w:val="000000"/>
                <w:sz w:val="20"/>
              </w:rPr>
              <w:t>келiндi</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тексерiп</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аралды/Поступило и</w:t>
            </w:r>
            <w:r>
              <w:br/>
            </w:r>
            <w:r>
              <w:rPr>
                <w:rFonts w:ascii="Times New Roman"/>
                <w:b w:val="false"/>
                <w:i w:val="false"/>
                <w:color w:val="000000"/>
                <w:sz w:val="20"/>
              </w:rPr>
              <w:t>
</w:t>
            </w:r>
            <w:r>
              <w:rPr>
                <w:rFonts w:ascii="Times New Roman"/>
                <w:b w:val="false"/>
                <w:i w:val="false"/>
                <w:color w:val="000000"/>
                <w:sz w:val="20"/>
              </w:rPr>
              <w:t>осмотрено животных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келiнгендер iшiнен</w:t>
            </w:r>
            <w:r>
              <w:br/>
            </w:r>
            <w:r>
              <w:rPr>
                <w:rFonts w:ascii="Times New Roman"/>
                <w:b w:val="false"/>
                <w:i w:val="false"/>
                <w:color w:val="000000"/>
                <w:sz w:val="20"/>
              </w:rPr>
              <w:t>
</w:t>
            </w:r>
            <w:r>
              <w:rPr>
                <w:rFonts w:ascii="Times New Roman"/>
                <w:b w:val="false"/>
                <w:i w:val="false"/>
                <w:color w:val="000000"/>
                <w:sz w:val="20"/>
              </w:rPr>
              <w:t>ауыр</w:t>
            </w:r>
            <w:r>
              <w:rPr>
                <w:rFonts w:ascii="Times New Roman"/>
                <w:b w:val="false"/>
                <w:i w:val="false"/>
                <w:color w:val="000000"/>
                <w:sz w:val="20"/>
              </w:rPr>
              <w:t>ғ</w:t>
            </w:r>
            <w:r>
              <w:rPr>
                <w:rFonts w:ascii="Times New Roman"/>
                <w:b w:val="false"/>
                <w:i w:val="false"/>
                <w:color w:val="000000"/>
                <w:sz w:val="20"/>
              </w:rPr>
              <w:t>андар</w:t>
            </w:r>
            <w:r>
              <w:br/>
            </w:r>
            <w:r>
              <w:rPr>
                <w:rFonts w:ascii="Times New Roman"/>
                <w:b w:val="false"/>
                <w:i w:val="false"/>
                <w:color w:val="000000"/>
                <w:sz w:val="20"/>
              </w:rPr>
              <w:t>
</w:t>
            </w: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талды/Из числа</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выявлено больных: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Бруцеллезбен/</w:t>
            </w:r>
            <w:r>
              <w:br/>
            </w:r>
            <w:r>
              <w:rPr>
                <w:rFonts w:ascii="Times New Roman"/>
                <w:b w:val="false"/>
                <w:i w:val="false"/>
                <w:color w:val="000000"/>
                <w:sz w:val="20"/>
              </w:rPr>
              <w:t>
</w:t>
            </w:r>
            <w:r>
              <w:rPr>
                <w:rFonts w:ascii="Times New Roman"/>
                <w:b w:val="false"/>
                <w:i w:val="false"/>
                <w:color w:val="000000"/>
                <w:sz w:val="20"/>
              </w:rPr>
              <w:t>Бруцеллезом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w:t>
            </w:r>
            <w:r>
              <w:br/>
            </w:r>
            <w:r>
              <w:rPr>
                <w:rFonts w:ascii="Times New Roman"/>
                <w:b w:val="false"/>
                <w:i w:val="false"/>
                <w:color w:val="000000"/>
                <w:sz w:val="20"/>
              </w:rPr>
              <w:t>
</w:t>
            </w:r>
            <w:r>
              <w:rPr>
                <w:rFonts w:ascii="Times New Roman"/>
                <w:b w:val="false"/>
                <w:i w:val="false"/>
                <w:color w:val="000000"/>
                <w:sz w:val="20"/>
              </w:rPr>
              <w:t>Туберкулезом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Аусылмен/Ящуром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w:t>
            </w:r>
            <w:r>
              <w:rPr>
                <w:rFonts w:ascii="Times New Roman"/>
                <w:b w:val="false"/>
                <w:i w:val="false"/>
                <w:color w:val="000000"/>
                <w:sz w:val="20"/>
              </w:rPr>
              <w:t>қ</w:t>
            </w:r>
            <w:r>
              <w:rPr>
                <w:rFonts w:ascii="Times New Roman"/>
                <w:b w:val="false"/>
                <w:i w:val="false"/>
                <w:color w:val="000000"/>
                <w:sz w:val="20"/>
              </w:rPr>
              <w:t>а обасымен/</w:t>
            </w:r>
            <w:r>
              <w:br/>
            </w:r>
            <w:r>
              <w:rPr>
                <w:rFonts w:ascii="Times New Roman"/>
                <w:b w:val="false"/>
                <w:i w:val="false"/>
                <w:color w:val="000000"/>
                <w:sz w:val="20"/>
              </w:rPr>
              <w:t>
</w:t>
            </w:r>
            <w:r>
              <w:rPr>
                <w:rFonts w:ascii="Times New Roman"/>
                <w:b w:val="false"/>
                <w:i w:val="false"/>
                <w:color w:val="000000"/>
                <w:sz w:val="20"/>
              </w:rPr>
              <w:t>Чумой свиней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Лейкозбен/Лейкозом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ж</w:t>
            </w:r>
            <w:r>
              <w:rPr>
                <w:rFonts w:ascii="Times New Roman"/>
                <w:b w:val="false"/>
                <w:i w:val="false"/>
                <w:color w:val="000000"/>
                <w:sz w:val="20"/>
              </w:rPr>
              <w:t>ұқ</w:t>
            </w:r>
            <w:r>
              <w:rPr>
                <w:rFonts w:ascii="Times New Roman"/>
                <w:b w:val="false"/>
                <w:i w:val="false"/>
                <w:color w:val="000000"/>
                <w:sz w:val="20"/>
              </w:rPr>
              <w:t>палы</w:t>
            </w:r>
            <w:r>
              <w:br/>
            </w:r>
            <w:r>
              <w:rPr>
                <w:rFonts w:ascii="Times New Roman"/>
                <w:b w:val="false"/>
                <w:i w:val="false"/>
                <w:color w:val="000000"/>
                <w:sz w:val="20"/>
              </w:rPr>
              <w:t>
</w:t>
            </w:r>
            <w:r>
              <w:rPr>
                <w:rFonts w:ascii="Times New Roman"/>
                <w:b w:val="false"/>
                <w:i w:val="false"/>
                <w:color w:val="000000"/>
                <w:sz w:val="20"/>
              </w:rPr>
              <w:t>аурулармен/Другими</w:t>
            </w:r>
            <w:r>
              <w:br/>
            </w:r>
            <w:r>
              <w:rPr>
                <w:rFonts w:ascii="Times New Roman"/>
                <w:b w:val="false"/>
                <w:i w:val="false"/>
                <w:color w:val="000000"/>
                <w:sz w:val="20"/>
              </w:rPr>
              <w:t>
</w:t>
            </w:r>
            <w:r>
              <w:rPr>
                <w:rFonts w:ascii="Times New Roman"/>
                <w:b w:val="false"/>
                <w:i w:val="false"/>
                <w:color w:val="000000"/>
                <w:sz w:val="20"/>
              </w:rPr>
              <w:t>заразными болезнями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ұқ</w:t>
            </w:r>
            <w:r>
              <w:rPr>
                <w:rFonts w:ascii="Times New Roman"/>
                <w:b w:val="false"/>
                <w:i w:val="false"/>
                <w:color w:val="000000"/>
                <w:sz w:val="20"/>
              </w:rPr>
              <w:t>палы емес</w:t>
            </w:r>
            <w:r>
              <w:br/>
            </w:r>
            <w:r>
              <w:rPr>
                <w:rFonts w:ascii="Times New Roman"/>
                <w:b w:val="false"/>
                <w:i w:val="false"/>
                <w:color w:val="000000"/>
                <w:sz w:val="20"/>
              </w:rPr>
              <w:t>
</w:t>
            </w:r>
            <w:r>
              <w:rPr>
                <w:rFonts w:ascii="Times New Roman"/>
                <w:b w:val="false"/>
                <w:i w:val="false"/>
                <w:color w:val="000000"/>
                <w:sz w:val="20"/>
              </w:rPr>
              <w:t>аурулар/Незаразными</w:t>
            </w:r>
            <w:r>
              <w:br/>
            </w:r>
            <w:r>
              <w:rPr>
                <w:rFonts w:ascii="Times New Roman"/>
                <w:b w:val="false"/>
                <w:i w:val="false"/>
                <w:color w:val="000000"/>
                <w:sz w:val="20"/>
              </w:rPr>
              <w:t>
</w:t>
            </w:r>
            <w:r>
              <w:rPr>
                <w:rFonts w:ascii="Times New Roman"/>
                <w:b w:val="false"/>
                <w:i w:val="false"/>
                <w:color w:val="000000"/>
                <w:sz w:val="20"/>
              </w:rPr>
              <w:t>болезнями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Тасмалдау кезiнде</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лiм-жiтiмге</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шыра</w:t>
            </w:r>
            <w:r>
              <w:rPr>
                <w:rFonts w:ascii="Times New Roman"/>
                <w:b w:val="false"/>
                <w:i w:val="false"/>
                <w:color w:val="000000"/>
                <w:sz w:val="20"/>
              </w:rPr>
              <w:t>ғ</w:t>
            </w:r>
            <w:r>
              <w:rPr>
                <w:rFonts w:ascii="Times New Roman"/>
                <w:b w:val="false"/>
                <w:i w:val="false"/>
                <w:color w:val="000000"/>
                <w:sz w:val="20"/>
              </w:rPr>
              <w:t>андар/Пало</w:t>
            </w:r>
            <w:r>
              <w:br/>
            </w:r>
            <w:r>
              <w:rPr>
                <w:rFonts w:ascii="Times New Roman"/>
                <w:b w:val="false"/>
                <w:i w:val="false"/>
                <w:color w:val="000000"/>
                <w:sz w:val="20"/>
              </w:rPr>
              <w:t>
</w:t>
            </w:r>
            <w:r>
              <w:rPr>
                <w:rFonts w:ascii="Times New Roman"/>
                <w:b w:val="false"/>
                <w:i w:val="false"/>
                <w:color w:val="000000"/>
                <w:sz w:val="20"/>
              </w:rPr>
              <w:t>при транспортировке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сiпорындарды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ора-жайларында</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лiм-жiтiмге</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шыра</w:t>
            </w:r>
            <w:r>
              <w:rPr>
                <w:rFonts w:ascii="Times New Roman"/>
                <w:b w:val="false"/>
                <w:i w:val="false"/>
                <w:color w:val="000000"/>
                <w:sz w:val="20"/>
              </w:rPr>
              <w:t>ғ</w:t>
            </w:r>
            <w:r>
              <w:rPr>
                <w:rFonts w:ascii="Times New Roman"/>
                <w:b w:val="false"/>
                <w:i w:val="false"/>
                <w:color w:val="000000"/>
                <w:sz w:val="20"/>
              </w:rPr>
              <w:t>андар/Пало на</w:t>
            </w:r>
            <w:r>
              <w:br/>
            </w:r>
            <w:r>
              <w:rPr>
                <w:rFonts w:ascii="Times New Roman"/>
                <w:b w:val="false"/>
                <w:i w:val="false"/>
                <w:color w:val="000000"/>
                <w:sz w:val="20"/>
              </w:rPr>
              <w:t>
</w:t>
            </w:r>
            <w:r>
              <w:rPr>
                <w:rFonts w:ascii="Times New Roman"/>
                <w:b w:val="false"/>
                <w:i w:val="false"/>
                <w:color w:val="000000"/>
                <w:sz w:val="20"/>
              </w:rPr>
              <w:t>базах предприятий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w:t>
            </w:r>
            <w:r>
              <w:rPr>
                <w:rFonts w:ascii="Times New Roman"/>
                <w:b w:val="false"/>
                <w:i w:val="false"/>
                <w:color w:val="000000"/>
                <w:sz w:val="20"/>
              </w:rPr>
              <w:t>қ</w:t>
            </w:r>
            <w:r>
              <w:rPr>
                <w:rFonts w:ascii="Times New Roman"/>
                <w:b w:val="false"/>
                <w:i w:val="false"/>
                <w:color w:val="000000"/>
                <w:sz w:val="20"/>
              </w:rPr>
              <w:t xml:space="preserve"> сою</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жолданды/Направлено</w:t>
            </w:r>
            <w:r>
              <w:br/>
            </w:r>
            <w:r>
              <w:rPr>
                <w:rFonts w:ascii="Times New Roman"/>
                <w:b w:val="false"/>
                <w:i w:val="false"/>
                <w:color w:val="000000"/>
                <w:sz w:val="20"/>
              </w:rPr>
              <w:t>
</w:t>
            </w:r>
            <w:r>
              <w:rPr>
                <w:rFonts w:ascii="Times New Roman"/>
                <w:b w:val="false"/>
                <w:i w:val="false"/>
                <w:color w:val="000000"/>
                <w:sz w:val="20"/>
              </w:rPr>
              <w:t>на санитарную бойню</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Жойылды/Уничтожено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7" w:id="159"/>
    <w:p>
      <w:pPr>
        <w:spacing w:after="0"/>
        <w:ind w:left="0"/>
        <w:jc w:val="both"/>
      </w:pPr>
      <w:r>
        <w:rPr>
          <w:rFonts w:ascii="Times New Roman"/>
          <w:b w:val="false"/>
          <w:i w:val="false"/>
          <w:color w:val="000000"/>
          <w:sz w:val="28"/>
        </w:rPr>
        <w:t>
 </w:t>
      </w:r>
      <w:r>
        <w:rPr>
          <w:rFonts w:ascii="Times New Roman"/>
          <w:b/>
          <w:i w:val="false"/>
          <w:color w:val="000000"/>
          <w:sz w:val="28"/>
        </w:rPr>
        <w:t>2. Сойғаннан кейiнгi ветеринариялық-санитариялық сараптаудың</w:t>
      </w:r>
      <w:r>
        <w:br/>
      </w:r>
      <w:r>
        <w:rPr>
          <w:rFonts w:ascii="Times New Roman"/>
          <w:b w:val="false"/>
          <w:i w:val="false"/>
          <w:color w:val="000000"/>
          <w:sz w:val="28"/>
        </w:rPr>
        <w:t>
      </w:t>
      </w:r>
      <w:r>
        <w:rPr>
          <w:rFonts w:ascii="Times New Roman"/>
          <w:b/>
          <w:i w:val="false"/>
          <w:color w:val="000000"/>
          <w:sz w:val="28"/>
        </w:rPr>
        <w:t>нәтижелерi/2. Результаты ветеринарно-санитарной экспертизы</w:t>
      </w:r>
      <w:r>
        <w:br/>
      </w:r>
      <w:r>
        <w:rPr>
          <w:rFonts w:ascii="Times New Roman"/>
          <w:b w:val="false"/>
          <w:i w:val="false"/>
          <w:color w:val="000000"/>
          <w:sz w:val="28"/>
        </w:rPr>
        <w:t>
                              </w:t>
      </w:r>
      <w:r>
        <w:rPr>
          <w:rFonts w:ascii="Times New Roman"/>
          <w:b/>
          <w:i w:val="false"/>
          <w:color w:val="000000"/>
          <w:sz w:val="28"/>
        </w:rPr>
        <w:t>после убоя</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1365"/>
        <w:gridCol w:w="1762"/>
        <w:gridCol w:w="1702"/>
        <w:gridCol w:w="1603"/>
        <w:gridCol w:w="1703"/>
        <w:gridCol w:w="2258"/>
      </w:tblGrid>
      <w:tr>
        <w:trPr>
          <w:trHeight w:val="375"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w:t>
            </w:r>
            <w:r>
              <w:rPr>
                <w:rFonts w:ascii="Times New Roman"/>
                <w:b w:val="false"/>
                <w:i w:val="false"/>
                <w:color w:val="000000"/>
                <w:sz w:val="20"/>
              </w:rPr>
              <w:t>ң</w:t>
            </w:r>
            <w:r>
              <w:rPr>
                <w:rFonts w:ascii="Times New Roman"/>
                <w:b w:val="false"/>
                <w:i w:val="false"/>
                <w:color w:val="000000"/>
                <w:sz w:val="20"/>
              </w:rPr>
              <w:t xml:space="preserve"> атаулары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ткiзiлген iс-</w:t>
            </w:r>
            <w:r>
              <w:br/>
            </w:r>
            <w:r>
              <w:rPr>
                <w:rFonts w:ascii="Times New Roman"/>
                <w:b w:val="false"/>
                <w:i w:val="false"/>
                <w:color w:val="000000"/>
                <w:sz w:val="20"/>
              </w:rPr>
              <w:t>
</w:t>
            </w:r>
            <w:r>
              <w:rPr>
                <w:rFonts w:ascii="Times New Roman"/>
                <w:b w:val="false"/>
                <w:i w:val="false"/>
                <w:color w:val="000000"/>
                <w:sz w:val="20"/>
              </w:rPr>
              <w:t>шаралар/Наименование</w:t>
            </w:r>
            <w:r>
              <w:br/>
            </w:r>
            <w:r>
              <w:rPr>
                <w:rFonts w:ascii="Times New Roman"/>
                <w:b w:val="false"/>
                <w:i w:val="false"/>
                <w:color w:val="000000"/>
                <w:sz w:val="20"/>
              </w:rPr>
              <w:t>
</w:t>
            </w:r>
            <w:r>
              <w:rPr>
                <w:rFonts w:ascii="Times New Roman"/>
                <w:b w:val="false"/>
                <w:i w:val="false"/>
                <w:color w:val="000000"/>
                <w:sz w:val="20"/>
              </w:rPr>
              <w:t>болезней и</w:t>
            </w:r>
            <w:r>
              <w:br/>
            </w:r>
            <w:r>
              <w:rPr>
                <w:rFonts w:ascii="Times New Roman"/>
                <w:b w:val="false"/>
                <w:i w:val="false"/>
                <w:color w:val="000000"/>
                <w:sz w:val="20"/>
              </w:rPr>
              <w:t>
</w:t>
            </w:r>
            <w:r>
              <w:rPr>
                <w:rFonts w:ascii="Times New Roman"/>
                <w:b w:val="false"/>
                <w:i w:val="false"/>
                <w:color w:val="000000"/>
                <w:sz w:val="20"/>
              </w:rPr>
              <w:t>проведенные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Iрi </w:t>
            </w:r>
            <w:r>
              <w:rPr>
                <w:rFonts w:ascii="Times New Roman"/>
                <w:b w:val="false"/>
                <w:i w:val="false"/>
                <w:color w:val="000000"/>
                <w:sz w:val="20"/>
              </w:rPr>
              <w:t>қ</w:t>
            </w:r>
            <w:r>
              <w:rPr>
                <w:rFonts w:ascii="Times New Roman"/>
                <w:b w:val="false"/>
                <w:i w:val="false"/>
                <w:color w:val="000000"/>
                <w:sz w:val="20"/>
              </w:rPr>
              <w:t>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скот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w:t>
            </w:r>
            <w:r>
              <w:rPr>
                <w:rFonts w:ascii="Times New Roman"/>
                <w:b w:val="false"/>
                <w:i w:val="false"/>
                <w:color w:val="000000"/>
                <w:sz w:val="20"/>
              </w:rPr>
              <w:t>қ</w:t>
            </w:r>
            <w:r>
              <w:rPr>
                <w:rFonts w:ascii="Times New Roman"/>
                <w:b w:val="false"/>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Свиньи</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ойлар мен</w:t>
            </w:r>
            <w:r>
              <w:br/>
            </w:r>
            <w:r>
              <w:rPr>
                <w:rFonts w:ascii="Times New Roman"/>
                <w:b w:val="false"/>
                <w:i w:val="false"/>
                <w:color w:val="000000"/>
                <w:sz w:val="20"/>
              </w:rPr>
              <w:t>
</w:t>
            </w:r>
            <w:r>
              <w:rPr>
                <w:rFonts w:ascii="Times New Roman"/>
                <w:b w:val="false"/>
                <w:i w:val="false"/>
                <w:color w:val="000000"/>
                <w:sz w:val="20"/>
              </w:rPr>
              <w:t>ешкiлер/</w:t>
            </w:r>
            <w:r>
              <w:br/>
            </w:r>
            <w:r>
              <w:rPr>
                <w:rFonts w:ascii="Times New Roman"/>
                <w:b w:val="false"/>
                <w:i w:val="false"/>
                <w:color w:val="000000"/>
                <w:sz w:val="20"/>
              </w:rPr>
              <w:t>
</w:t>
            </w:r>
            <w:r>
              <w:rPr>
                <w:rFonts w:ascii="Times New Roman"/>
                <w:b w:val="false"/>
                <w:i w:val="false"/>
                <w:color w:val="000000"/>
                <w:sz w:val="20"/>
              </w:rPr>
              <w:t>Овцы и</w:t>
            </w:r>
            <w:r>
              <w:br/>
            </w:r>
            <w:r>
              <w:rPr>
                <w:rFonts w:ascii="Times New Roman"/>
                <w:b w:val="false"/>
                <w:i w:val="false"/>
                <w:color w:val="000000"/>
                <w:sz w:val="20"/>
              </w:rPr>
              <w:t>
</w:t>
            </w:r>
            <w:r>
              <w:rPr>
                <w:rFonts w:ascii="Times New Roman"/>
                <w:b w:val="false"/>
                <w:i w:val="false"/>
                <w:color w:val="000000"/>
                <w:sz w:val="20"/>
              </w:rPr>
              <w:t>козы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rPr>
                <w:rFonts w:ascii="Times New Roman"/>
                <w:b w:val="false"/>
                <w:i w:val="false"/>
                <w:color w:val="000000"/>
                <w:sz w:val="20"/>
              </w:rPr>
              <w:t>қ</w:t>
            </w:r>
            <w:r>
              <w:rPr>
                <w:rFonts w:ascii="Times New Roman"/>
                <w:b w:val="false"/>
                <w:i w:val="false"/>
                <w:color w:val="000000"/>
                <w:sz w:val="20"/>
              </w:rPr>
              <w:t>ылар,</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ұғ</w:t>
            </w:r>
            <w:r>
              <w:rPr>
                <w:rFonts w:ascii="Times New Roman"/>
                <w:b w:val="false"/>
                <w:i w:val="false"/>
                <w:color w:val="000000"/>
                <w:sz w:val="20"/>
              </w:rPr>
              <w:t>ылыр,</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йелер/</w:t>
            </w:r>
            <w:r>
              <w:br/>
            </w:r>
            <w:r>
              <w:rPr>
                <w:rFonts w:ascii="Times New Roman"/>
                <w:b w:val="false"/>
                <w:i w:val="false"/>
                <w:color w:val="000000"/>
                <w:sz w:val="20"/>
              </w:rPr>
              <w:t>
</w:t>
            </w:r>
            <w:r>
              <w:rPr>
                <w:rFonts w:ascii="Times New Roman"/>
                <w:b w:val="false"/>
                <w:i w:val="false"/>
                <w:color w:val="000000"/>
                <w:sz w:val="20"/>
              </w:rPr>
              <w:t>Лошади,</w:t>
            </w:r>
            <w:r>
              <w:br/>
            </w:r>
            <w:r>
              <w:rPr>
                <w:rFonts w:ascii="Times New Roman"/>
                <w:b w:val="false"/>
                <w:i w:val="false"/>
                <w:color w:val="000000"/>
                <w:sz w:val="20"/>
              </w:rPr>
              <w:t>
</w:t>
            </w:r>
            <w:r>
              <w:rPr>
                <w:rFonts w:ascii="Times New Roman"/>
                <w:b w:val="false"/>
                <w:i w:val="false"/>
                <w:color w:val="000000"/>
                <w:sz w:val="20"/>
              </w:rPr>
              <w:t>олени,</w:t>
            </w:r>
            <w:r>
              <w:br/>
            </w:r>
            <w:r>
              <w:rPr>
                <w:rFonts w:ascii="Times New Roman"/>
                <w:b w:val="false"/>
                <w:i w:val="false"/>
                <w:color w:val="000000"/>
                <w:sz w:val="20"/>
              </w:rPr>
              <w:t>
</w:t>
            </w:r>
            <w:r>
              <w:rPr>
                <w:rFonts w:ascii="Times New Roman"/>
                <w:b w:val="false"/>
                <w:i w:val="false"/>
                <w:color w:val="000000"/>
                <w:sz w:val="20"/>
              </w:rPr>
              <w:t>верблюды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Птица</w:t>
            </w:r>
            <w:r>
              <w:br/>
            </w:r>
            <w:r>
              <w:rPr>
                <w:rFonts w:ascii="Times New Roman"/>
                <w:b w:val="false"/>
                <w:i w:val="false"/>
                <w:color w:val="000000"/>
                <w:sz w:val="20"/>
              </w:rPr>
              <w:t>
</w:t>
            </w:r>
            <w:r>
              <w:rPr>
                <w:rFonts w:ascii="Times New Roman"/>
                <w:b w:val="false"/>
                <w:i w:val="false"/>
                <w:color w:val="000000"/>
                <w:sz w:val="20"/>
              </w:rPr>
              <w:t>(вся)</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ояндар/</w:t>
            </w:r>
            <w:r>
              <w:br/>
            </w:r>
            <w:r>
              <w:rPr>
                <w:rFonts w:ascii="Times New Roman"/>
                <w:b w:val="false"/>
                <w:i w:val="false"/>
                <w:color w:val="000000"/>
                <w:sz w:val="20"/>
              </w:rPr>
              <w:t>
</w:t>
            </w:r>
            <w:r>
              <w:rPr>
                <w:rFonts w:ascii="Times New Roman"/>
                <w:b w:val="false"/>
                <w:i w:val="false"/>
                <w:color w:val="000000"/>
                <w:sz w:val="20"/>
              </w:rPr>
              <w:t>Кролики</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Аурулар аны</w:t>
            </w:r>
            <w:r>
              <w:rPr>
                <w:rFonts w:ascii="Times New Roman"/>
                <w:b w:val="false"/>
                <w:i w:val="false"/>
                <w:color w:val="000000"/>
                <w:sz w:val="20"/>
              </w:rPr>
              <w:t>қ</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бас/1. Выявлены</w:t>
            </w:r>
            <w:r>
              <w:br/>
            </w:r>
            <w:r>
              <w:rPr>
                <w:rFonts w:ascii="Times New Roman"/>
                <w:b w:val="false"/>
                <w:i w:val="false"/>
                <w:color w:val="000000"/>
                <w:sz w:val="20"/>
              </w:rPr>
              <w:t>
</w:t>
            </w:r>
            <w:r>
              <w:rPr>
                <w:rFonts w:ascii="Times New Roman"/>
                <w:b w:val="false"/>
                <w:i w:val="false"/>
                <w:color w:val="000000"/>
                <w:sz w:val="20"/>
              </w:rPr>
              <w:t>болезни, голов:</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Сiбiр жарасы/</w:t>
            </w:r>
            <w:r>
              <w:br/>
            </w:r>
            <w:r>
              <w:rPr>
                <w:rFonts w:ascii="Times New Roman"/>
                <w:b w:val="false"/>
                <w:i w:val="false"/>
                <w:color w:val="000000"/>
                <w:sz w:val="20"/>
              </w:rPr>
              <w:t>
</w:t>
            </w:r>
            <w:r>
              <w:rPr>
                <w:rFonts w:ascii="Times New Roman"/>
                <w:b w:val="false"/>
                <w:i w:val="false"/>
                <w:color w:val="000000"/>
                <w:sz w:val="20"/>
              </w:rPr>
              <w:t>Сибирская язва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Туберкулез/Туберкулез</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r>
              <w:br/>
            </w:r>
            <w:r>
              <w:rPr>
                <w:rFonts w:ascii="Times New Roman"/>
                <w:b w:val="false"/>
                <w:i w:val="false"/>
                <w:color w:val="000000"/>
                <w:sz w:val="20"/>
              </w:rPr>
              <w:t>
</w:t>
            </w:r>
            <w:r>
              <w:rPr>
                <w:rFonts w:ascii="Times New Roman"/>
                <w:b w:val="false"/>
                <w:i w:val="false"/>
                <w:color w:val="000000"/>
                <w:sz w:val="20"/>
              </w:rPr>
              <w:t>Сальмонеллез</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Аусыл/Ящур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Лейкоз/Лейкоз</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 (финноз)/</w:t>
            </w:r>
            <w:r>
              <w:br/>
            </w:r>
            <w:r>
              <w:rPr>
                <w:rFonts w:ascii="Times New Roman"/>
                <w:b w:val="false"/>
                <w:i w:val="false"/>
                <w:color w:val="000000"/>
                <w:sz w:val="20"/>
              </w:rPr>
              <w:t>
</w:t>
            </w:r>
            <w:r>
              <w:rPr>
                <w:rFonts w:ascii="Times New Roman"/>
                <w:b w:val="false"/>
                <w:i w:val="false"/>
                <w:color w:val="000000"/>
                <w:sz w:val="20"/>
              </w:rPr>
              <w:t>Цистицеркоз (финноз)</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r>
              <w:br/>
            </w:r>
            <w:r>
              <w:rPr>
                <w:rFonts w:ascii="Times New Roman"/>
                <w:b w:val="false"/>
                <w:i w:val="false"/>
                <w:color w:val="000000"/>
                <w:sz w:val="20"/>
              </w:rPr>
              <w:t>
</w:t>
            </w:r>
            <w:r>
              <w:rPr>
                <w:rFonts w:ascii="Times New Roman"/>
                <w:b w:val="false"/>
                <w:i w:val="false"/>
                <w:color w:val="000000"/>
                <w:sz w:val="20"/>
              </w:rPr>
              <w:t>Эхинококкоз</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Фасциолез/Фасциолез</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Дикроцеолез/</w:t>
            </w:r>
            <w:r>
              <w:br/>
            </w:r>
            <w:r>
              <w:rPr>
                <w:rFonts w:ascii="Times New Roman"/>
                <w:b w:val="false"/>
                <w:i w:val="false"/>
                <w:color w:val="000000"/>
                <w:sz w:val="20"/>
              </w:rPr>
              <w:t>
</w:t>
            </w:r>
            <w:r>
              <w:rPr>
                <w:rFonts w:ascii="Times New Roman"/>
                <w:b w:val="false"/>
                <w:i w:val="false"/>
                <w:color w:val="000000"/>
                <w:sz w:val="20"/>
              </w:rPr>
              <w:t>Дикроцеолез</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w:t>
            </w:r>
            <w:r>
              <w:br/>
            </w:r>
            <w:r>
              <w:rPr>
                <w:rFonts w:ascii="Times New Roman"/>
                <w:b w:val="false"/>
                <w:i w:val="false"/>
                <w:color w:val="000000"/>
                <w:sz w:val="20"/>
              </w:rPr>
              <w:t>
</w:t>
            </w:r>
            <w:r>
              <w:rPr>
                <w:rFonts w:ascii="Times New Roman"/>
                <w:b w:val="false"/>
                <w:i w:val="false"/>
                <w:color w:val="000000"/>
                <w:sz w:val="20"/>
              </w:rPr>
              <w:t>Трихинеллез</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Диктиокаулез/</w:t>
            </w:r>
            <w:r>
              <w:br/>
            </w:r>
            <w:r>
              <w:rPr>
                <w:rFonts w:ascii="Times New Roman"/>
                <w:b w:val="false"/>
                <w:i w:val="false"/>
                <w:color w:val="000000"/>
                <w:sz w:val="20"/>
              </w:rPr>
              <w:t>
</w:t>
            </w:r>
            <w:r>
              <w:rPr>
                <w:rFonts w:ascii="Times New Roman"/>
                <w:b w:val="false"/>
                <w:i w:val="false"/>
                <w:color w:val="000000"/>
                <w:sz w:val="20"/>
              </w:rPr>
              <w:t>Диктиокаулез</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ж</w:t>
            </w:r>
            <w:r>
              <w:rPr>
                <w:rFonts w:ascii="Times New Roman"/>
                <w:b w:val="false"/>
                <w:i w:val="false"/>
                <w:color w:val="000000"/>
                <w:sz w:val="20"/>
              </w:rPr>
              <w:t>ұқ</w:t>
            </w:r>
            <w:r>
              <w:rPr>
                <w:rFonts w:ascii="Times New Roman"/>
                <w:b w:val="false"/>
                <w:i w:val="false"/>
                <w:color w:val="000000"/>
                <w:sz w:val="20"/>
              </w:rPr>
              <w:t>палы</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инфекционные болезни</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инвазиялы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инвазионные болезни</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ұқ</w:t>
            </w:r>
            <w:r>
              <w:rPr>
                <w:rFonts w:ascii="Times New Roman"/>
                <w:b w:val="false"/>
                <w:i w:val="false"/>
                <w:color w:val="000000"/>
                <w:sz w:val="20"/>
              </w:rPr>
              <w:t>палы емес</w:t>
            </w:r>
            <w:r>
              <w:br/>
            </w:r>
            <w:r>
              <w:rPr>
                <w:rFonts w:ascii="Times New Roman"/>
                <w:b w:val="false"/>
                <w:i w:val="false"/>
                <w:color w:val="000000"/>
                <w:sz w:val="20"/>
              </w:rPr>
              <w:t>
</w:t>
            </w:r>
            <w:r>
              <w:rPr>
                <w:rFonts w:ascii="Times New Roman"/>
                <w:b w:val="false"/>
                <w:i w:val="false"/>
                <w:color w:val="000000"/>
                <w:sz w:val="20"/>
              </w:rPr>
              <w:t>аурулар/Незаразные</w:t>
            </w:r>
            <w:r>
              <w:br/>
            </w:r>
            <w:r>
              <w:rPr>
                <w:rFonts w:ascii="Times New Roman"/>
                <w:b w:val="false"/>
                <w:i w:val="false"/>
                <w:color w:val="000000"/>
                <w:sz w:val="20"/>
              </w:rPr>
              <w:t>
</w:t>
            </w:r>
            <w:r>
              <w:rPr>
                <w:rFonts w:ascii="Times New Roman"/>
                <w:b w:val="false"/>
                <w:i w:val="false"/>
                <w:color w:val="000000"/>
                <w:sz w:val="20"/>
              </w:rPr>
              <w:t>болезни</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Ветеринариялы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санитариялы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iс-шаралар/</w:t>
            </w:r>
            <w:r>
              <w:br/>
            </w:r>
            <w:r>
              <w:rPr>
                <w:rFonts w:ascii="Times New Roman"/>
                <w:b w:val="false"/>
                <w:i w:val="false"/>
                <w:color w:val="000000"/>
                <w:sz w:val="20"/>
              </w:rPr>
              <w:t>
</w:t>
            </w:r>
            <w:r>
              <w:rPr>
                <w:rFonts w:ascii="Times New Roman"/>
                <w:b w:val="false"/>
                <w:i w:val="false"/>
                <w:color w:val="000000"/>
                <w:sz w:val="20"/>
              </w:rPr>
              <w:t>2. Ветеринарно-</w:t>
            </w:r>
            <w:r>
              <w:br/>
            </w:r>
            <w:r>
              <w:rPr>
                <w:rFonts w:ascii="Times New Roman"/>
                <w:b w:val="false"/>
                <w:i w:val="false"/>
                <w:color w:val="000000"/>
                <w:sz w:val="20"/>
              </w:rPr>
              <w:t>
</w:t>
            </w:r>
            <w:r>
              <w:rPr>
                <w:rFonts w:ascii="Times New Roman"/>
                <w:b w:val="false"/>
                <w:i w:val="false"/>
                <w:color w:val="000000"/>
                <w:sz w:val="20"/>
              </w:rPr>
              <w:t>санитарные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жiберiлдi, тонна/</w:t>
            </w:r>
            <w:r>
              <w:br/>
            </w:r>
            <w:r>
              <w:rPr>
                <w:rFonts w:ascii="Times New Roman"/>
                <w:b w:val="false"/>
                <w:i w:val="false"/>
                <w:color w:val="000000"/>
                <w:sz w:val="20"/>
              </w:rPr>
              <w:t>
</w:t>
            </w:r>
            <w:r>
              <w:rPr>
                <w:rFonts w:ascii="Times New Roman"/>
                <w:b w:val="false"/>
                <w:i w:val="false"/>
                <w:color w:val="000000"/>
                <w:sz w:val="20"/>
              </w:rPr>
              <w:t>Направлено мяса,</w:t>
            </w:r>
            <w:r>
              <w:br/>
            </w:r>
            <w:r>
              <w:rPr>
                <w:rFonts w:ascii="Times New Roman"/>
                <w:b w:val="false"/>
                <w:i w:val="false"/>
                <w:color w:val="000000"/>
                <w:sz w:val="20"/>
              </w:rPr>
              <w:t>
</w:t>
            </w:r>
            <w:r>
              <w:rPr>
                <w:rFonts w:ascii="Times New Roman"/>
                <w:b w:val="false"/>
                <w:i w:val="false"/>
                <w:color w:val="000000"/>
                <w:sz w:val="20"/>
              </w:rPr>
              <w:t>тонн: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w:t>
            </w:r>
            <w:r>
              <w:rPr>
                <w:rFonts w:ascii="Times New Roman"/>
                <w:b w:val="false"/>
                <w:i w:val="false"/>
                <w:color w:val="000000"/>
                <w:sz w:val="20"/>
              </w:rPr>
              <w:t>ө</w:t>
            </w:r>
            <w:r>
              <w:rPr>
                <w:rFonts w:ascii="Times New Roman"/>
                <w:b w:val="false"/>
                <w:i w:val="false"/>
                <w:color w:val="000000"/>
                <w:sz w:val="20"/>
              </w:rPr>
              <w:t>нiмдерi жолданды,</w:t>
            </w:r>
            <w:r>
              <w:br/>
            </w:r>
            <w:r>
              <w:rPr>
                <w:rFonts w:ascii="Times New Roman"/>
                <w:b w:val="false"/>
                <w:i w:val="false"/>
                <w:color w:val="000000"/>
                <w:sz w:val="20"/>
              </w:rPr>
              <w:t>
</w:t>
            </w:r>
            <w:r>
              <w:rPr>
                <w:rFonts w:ascii="Times New Roman"/>
                <w:b w:val="false"/>
                <w:i w:val="false"/>
                <w:color w:val="000000"/>
                <w:sz w:val="20"/>
              </w:rPr>
              <w:t>тонна/Направлено</w:t>
            </w:r>
            <w:r>
              <w:br/>
            </w:r>
            <w:r>
              <w:rPr>
                <w:rFonts w:ascii="Times New Roman"/>
                <w:b w:val="false"/>
                <w:i w:val="false"/>
                <w:color w:val="000000"/>
                <w:sz w:val="20"/>
              </w:rPr>
              <w:t>
</w:t>
            </w:r>
            <w:r>
              <w:rPr>
                <w:rFonts w:ascii="Times New Roman"/>
                <w:b w:val="false"/>
                <w:i w:val="false"/>
                <w:color w:val="000000"/>
                <w:sz w:val="20"/>
              </w:rPr>
              <w:t>субпродуктов, тонн: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w:t>
            </w:r>
            <w:r>
              <w:rPr>
                <w:rFonts w:ascii="Times New Roman"/>
                <w:b w:val="false"/>
                <w:i w:val="false"/>
                <w:color w:val="000000"/>
                <w:sz w:val="20"/>
              </w:rPr>
              <w:t>қ</w:t>
            </w:r>
            <w:r>
              <w:rPr>
                <w:rFonts w:ascii="Times New Roman"/>
                <w:b w:val="false"/>
                <w:i w:val="false"/>
                <w:color w:val="000000"/>
                <w:sz w:val="20"/>
              </w:rPr>
              <w:t>тардан</w:t>
            </w:r>
            <w:r>
              <w:br/>
            </w:r>
            <w:r>
              <w:rPr>
                <w:rFonts w:ascii="Times New Roman"/>
                <w:b w:val="false"/>
                <w:i w:val="false"/>
                <w:color w:val="000000"/>
                <w:sz w:val="20"/>
              </w:rPr>
              <w:t>
</w:t>
            </w: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ан ет – 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тонна/3. Принято мяса</w:t>
            </w:r>
            <w:r>
              <w:br/>
            </w:r>
            <w:r>
              <w:rPr>
                <w:rFonts w:ascii="Times New Roman"/>
                <w:b w:val="false"/>
                <w:i w:val="false"/>
                <w:color w:val="000000"/>
                <w:sz w:val="20"/>
              </w:rPr>
              <w:t>
</w:t>
            </w:r>
            <w:r>
              <w:rPr>
                <w:rFonts w:ascii="Times New Roman"/>
                <w:b w:val="false"/>
                <w:i w:val="false"/>
                <w:color w:val="000000"/>
                <w:sz w:val="20"/>
              </w:rPr>
              <w:t>из хозяйств – всего,</w:t>
            </w:r>
            <w:r>
              <w:br/>
            </w:r>
            <w:r>
              <w:rPr>
                <w:rFonts w:ascii="Times New Roman"/>
                <w:b w:val="false"/>
                <w:i w:val="false"/>
                <w:color w:val="000000"/>
                <w:sz w:val="20"/>
              </w:rPr>
              <w:t>
</w:t>
            </w:r>
            <w:r>
              <w:rPr>
                <w:rFonts w:ascii="Times New Roman"/>
                <w:b w:val="false"/>
                <w:i w:val="false"/>
                <w:color w:val="000000"/>
                <w:sz w:val="20"/>
              </w:rPr>
              <w:t>тонн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iшiнде/Из</w:t>
            </w:r>
            <w:r>
              <w:br/>
            </w:r>
            <w:r>
              <w:rPr>
                <w:rFonts w:ascii="Times New Roman"/>
                <w:b w:val="false"/>
                <w:i w:val="false"/>
                <w:color w:val="000000"/>
                <w:sz w:val="20"/>
              </w:rPr>
              <w:t>
</w:t>
            </w:r>
            <w:r>
              <w:rPr>
                <w:rFonts w:ascii="Times New Roman"/>
                <w:b w:val="false"/>
                <w:i w:val="false"/>
                <w:color w:val="000000"/>
                <w:sz w:val="20"/>
              </w:rPr>
              <w:t>них:</w:t>
            </w:r>
            <w:r>
              <w:br/>
            </w:r>
            <w:r>
              <w:rPr>
                <w:rFonts w:ascii="Times New Roman"/>
                <w:b w:val="false"/>
                <w:i w:val="false"/>
                <w:color w:val="000000"/>
                <w:sz w:val="20"/>
              </w:rPr>
              <w:t>
</w:t>
            </w:r>
            <w:r>
              <w:rPr>
                <w:rFonts w:ascii="Times New Roman"/>
                <w:b w:val="false"/>
                <w:i w:val="false"/>
                <w:color w:val="000000"/>
                <w:sz w:val="20"/>
              </w:rPr>
              <w:t>Залалсыздандырылды/</w:t>
            </w:r>
            <w:r>
              <w:br/>
            </w:r>
            <w:r>
              <w:rPr>
                <w:rFonts w:ascii="Times New Roman"/>
                <w:b w:val="false"/>
                <w:i w:val="false"/>
                <w:color w:val="000000"/>
                <w:sz w:val="20"/>
              </w:rPr>
              <w:t>
</w:t>
            </w:r>
            <w:r>
              <w:rPr>
                <w:rFonts w:ascii="Times New Roman"/>
                <w:b w:val="false"/>
                <w:i w:val="false"/>
                <w:color w:val="000000"/>
                <w:sz w:val="20"/>
              </w:rPr>
              <w:t>Обезврежено</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Утильдендi/</w:t>
            </w:r>
            <w:r>
              <w:br/>
            </w:r>
            <w:r>
              <w:rPr>
                <w:rFonts w:ascii="Times New Roman"/>
                <w:b w:val="false"/>
                <w:i w:val="false"/>
                <w:color w:val="000000"/>
                <w:sz w:val="20"/>
              </w:rPr>
              <w:t>
</w:t>
            </w:r>
            <w:r>
              <w:rPr>
                <w:rFonts w:ascii="Times New Roman"/>
                <w:b w:val="false"/>
                <w:i w:val="false"/>
                <w:color w:val="000000"/>
                <w:sz w:val="20"/>
              </w:rPr>
              <w:t>Утилизировано</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Жойылды/Уничтожено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М.О/М.П. Мекеменiң басшысы      ___________   ____________________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Орындаушы                 ___________   ____________________</w:t>
      </w:r>
      <w:r>
        <w:br/>
      </w:r>
      <w:r>
        <w:rPr>
          <w:rFonts w:ascii="Times New Roman"/>
          <w:b w:val="false"/>
          <w:i w:val="false"/>
          <w:color w:val="000000"/>
          <w:sz w:val="28"/>
        </w:rPr>
        <w:t>
      Исполнитель              (қолы/подпись) (тегі, аты, әкесінің</w:t>
      </w:r>
      <w:r>
        <w:br/>
      </w:r>
      <w:r>
        <w:rPr>
          <w:rFonts w:ascii="Times New Roman"/>
          <w:b w:val="false"/>
          <w:i w:val="false"/>
          <w:color w:val="000000"/>
          <w:sz w:val="28"/>
        </w:rPr>
        <w:t>
      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Телефоны/Телефон _______ "___" ________ 20 __ жыл/год.</w:t>
      </w:r>
    </w:p>
    <w:bookmarkStart w:name="z348" w:id="160"/>
    <w:p>
      <w:pPr>
        <w:spacing w:after="0"/>
        <w:ind w:left="0"/>
        <w:jc w:val="both"/>
      </w:pPr>
      <w:r>
        <w:rPr>
          <w:rFonts w:ascii="Times New Roman"/>
          <w:b w:val="false"/>
          <w:i w:val="false"/>
          <w:color w:val="000000"/>
          <w:sz w:val="28"/>
        </w:rPr>
        <w:t>
</w:t>
      </w:r>
      <w:r>
        <w:rPr>
          <w:rFonts w:ascii="Times New Roman"/>
          <w:b/>
          <w:i w:val="false"/>
          <w:color w:val="000000"/>
          <w:sz w:val="28"/>
        </w:rPr>
        <w:t>18) Ветеринария саласындағы қызметтi жүзеге асыратын заңды және</w:t>
      </w:r>
      <w:r>
        <w:br/>
      </w:r>
      <w:r>
        <w:rPr>
          <w:rFonts w:ascii="Times New Roman"/>
          <w:b w:val="false"/>
          <w:i w:val="false"/>
          <w:color w:val="000000"/>
          <w:sz w:val="28"/>
        </w:rPr>
        <w:t>
 </w:t>
      </w:r>
      <w:r>
        <w:rPr>
          <w:rFonts w:ascii="Times New Roman"/>
          <w:b/>
          <w:i w:val="false"/>
          <w:color w:val="000000"/>
          <w:sz w:val="28"/>
        </w:rPr>
        <w:t>жеке тұлғалар мен жергiлiктi атқарушы органдар бөлiмшелерiнiң</w:t>
      </w:r>
      <w:r>
        <w:br/>
      </w:r>
      <w:r>
        <w:rPr>
          <w:rFonts w:ascii="Times New Roman"/>
          <w:b w:val="false"/>
          <w:i w:val="false"/>
          <w:color w:val="000000"/>
          <w:sz w:val="28"/>
        </w:rPr>
        <w:t>
</w:t>
      </w:r>
      <w:r>
        <w:rPr>
          <w:rFonts w:ascii="Times New Roman"/>
          <w:b/>
          <w:i w:val="false"/>
          <w:color w:val="000000"/>
          <w:sz w:val="28"/>
        </w:rPr>
        <w:t>тексеруi, сондай-ақ ветеринария саласындағы заңнаманың бұзылуы</w:t>
      </w:r>
      <w:r>
        <w:br/>
      </w:r>
      <w:r>
        <w:rPr>
          <w:rFonts w:ascii="Times New Roman"/>
          <w:b w:val="false"/>
          <w:i w:val="false"/>
          <w:color w:val="000000"/>
          <w:sz w:val="28"/>
        </w:rPr>
        <w:t>
   </w:t>
      </w:r>
      <w:r>
        <w:rPr>
          <w:rFonts w:ascii="Times New Roman"/>
          <w:b/>
          <w:i w:val="false"/>
          <w:color w:val="000000"/>
          <w:sz w:val="28"/>
        </w:rPr>
        <w:t>анықталғандығы туралы есеп/18) отчет о проверке физических и</w:t>
      </w:r>
      <w:r>
        <w:br/>
      </w:r>
      <w:r>
        <w:rPr>
          <w:rFonts w:ascii="Times New Roman"/>
          <w:b w:val="false"/>
          <w:i w:val="false"/>
          <w:color w:val="000000"/>
          <w:sz w:val="28"/>
        </w:rPr>
        <w:t>
</w:t>
      </w:r>
      <w:r>
        <w:rPr>
          <w:rFonts w:ascii="Times New Roman"/>
          <w:b/>
          <w:i w:val="false"/>
          <w:color w:val="000000"/>
          <w:sz w:val="28"/>
        </w:rPr>
        <w:t>юридических лиц и подразделений местных исполнительных органов</w:t>
      </w:r>
      <w:r>
        <w:br/>
      </w:r>
      <w:r>
        <w:rPr>
          <w:rFonts w:ascii="Times New Roman"/>
          <w:b w:val="false"/>
          <w:i w:val="false"/>
          <w:color w:val="000000"/>
          <w:sz w:val="28"/>
        </w:rPr>
        <w:t>
     </w:t>
      </w:r>
      <w:r>
        <w:rPr>
          <w:rFonts w:ascii="Times New Roman"/>
          <w:b/>
          <w:i w:val="false"/>
          <w:color w:val="000000"/>
          <w:sz w:val="28"/>
        </w:rPr>
        <w:t>осуществляющих деятельность в области ветеринарии, а также</w:t>
      </w:r>
      <w:r>
        <w:br/>
      </w:r>
      <w:r>
        <w:rPr>
          <w:rFonts w:ascii="Times New Roman"/>
          <w:b w:val="false"/>
          <w:i w:val="false"/>
          <w:color w:val="000000"/>
          <w:sz w:val="28"/>
        </w:rPr>
        <w:t>
   </w:t>
      </w:r>
      <w:r>
        <w:rPr>
          <w:rFonts w:ascii="Times New Roman"/>
          <w:b/>
          <w:i w:val="false"/>
          <w:color w:val="000000"/>
          <w:sz w:val="28"/>
        </w:rPr>
        <w:t>выявленных нарушений законодательства в области ветеринарии</w:t>
      </w:r>
      <w:r>
        <w:br/>
      </w:r>
      <w:r>
        <w:rPr>
          <w:rFonts w:ascii="Times New Roman"/>
          <w:b w:val="false"/>
          <w:i w:val="false"/>
          <w:color w:val="000000"/>
          <w:sz w:val="28"/>
        </w:rPr>
        <w:t>
                       (№ 18-вет нысан/Форма № 18-вет)</w:t>
      </w:r>
      <w:r>
        <w:br/>
      </w:r>
      <w:r>
        <w:rPr>
          <w:rFonts w:ascii="Times New Roman"/>
          <w:b w:val="false"/>
          <w:i w:val="false"/>
          <w:color w:val="000000"/>
          <w:sz w:val="28"/>
        </w:rPr>
        <w:t>
      Айлық/Месячная</w:t>
      </w:r>
      <w:r>
        <w:br/>
      </w:r>
      <w:r>
        <w:rPr>
          <w:rFonts w:ascii="Times New Roman"/>
          <w:b w:val="false"/>
          <w:i w:val="false"/>
          <w:color w:val="000000"/>
          <w:sz w:val="28"/>
        </w:rPr>
        <w:t>
      20___ жылдың ___________ айы</w:t>
      </w:r>
      <w:r>
        <w:br/>
      </w:r>
      <w:r>
        <w:rPr>
          <w:rFonts w:ascii="Times New Roman"/>
          <w:b w:val="false"/>
          <w:i w:val="false"/>
          <w:color w:val="000000"/>
          <w:sz w:val="28"/>
        </w:rPr>
        <w:t>
      за ____________ 20___ года</w:t>
      </w:r>
    </w:p>
    <w:bookmarkEnd w:id="160"/>
    <w:p>
      <w:pPr>
        <w:spacing w:after="0"/>
        <w:ind w:left="0"/>
        <w:jc w:val="both"/>
      </w:pPr>
      <w:r>
        <w:rPr>
          <w:rFonts w:ascii="Times New Roman"/>
          <w:b w:val="false"/>
          <w:i w:val="false"/>
          <w:color w:val="000000"/>
          <w:sz w:val="28"/>
        </w:rPr>
        <w:t>Кiм ұсынды/Кем представляется __________________________________</w:t>
      </w:r>
      <w:r>
        <w:br/>
      </w:r>
      <w:r>
        <w:rPr>
          <w:rFonts w:ascii="Times New Roman"/>
          <w:b w:val="false"/>
          <w:i w:val="false"/>
          <w:color w:val="000000"/>
          <w:sz w:val="28"/>
        </w:rPr>
        <w:t>
                (атауы және мекен-жайы/наименование и адрес)</w:t>
      </w:r>
    </w:p>
    <w:bookmarkStart w:name="z349" w:id="161"/>
    <w:p>
      <w:pPr>
        <w:spacing w:after="0"/>
        <w:ind w:left="0"/>
        <w:jc w:val="both"/>
      </w:pPr>
      <w:r>
        <w:rPr>
          <w:rFonts w:ascii="Times New Roman"/>
          <w:b w:val="false"/>
          <w:i w:val="false"/>
          <w:color w:val="000000"/>
          <w:sz w:val="28"/>
        </w:rPr>
        <w:t>
 </w:t>
      </w:r>
      <w:r>
        <w:rPr>
          <w:rFonts w:ascii="Times New Roman"/>
          <w:b/>
          <w:i w:val="false"/>
          <w:color w:val="000000"/>
          <w:sz w:val="28"/>
        </w:rPr>
        <w:t>1. Ветеринария саласындағы қызметтi жүзеге асыратын жеке және</w:t>
      </w:r>
      <w:r>
        <w:br/>
      </w:r>
      <w:r>
        <w:rPr>
          <w:rFonts w:ascii="Times New Roman"/>
          <w:b w:val="false"/>
          <w:i w:val="false"/>
          <w:color w:val="000000"/>
          <w:sz w:val="28"/>
        </w:rPr>
        <w:t>
          </w:t>
      </w:r>
      <w:r>
        <w:rPr>
          <w:rFonts w:ascii="Times New Roman"/>
          <w:b/>
          <w:i w:val="false"/>
          <w:color w:val="000000"/>
          <w:sz w:val="28"/>
        </w:rPr>
        <w:t>заңды тұлғаларды тексерудi жүргiзу және анықталған</w:t>
      </w:r>
      <w:r>
        <w:br/>
      </w:r>
      <w:r>
        <w:rPr>
          <w:rFonts w:ascii="Times New Roman"/>
          <w:b w:val="false"/>
          <w:i w:val="false"/>
          <w:color w:val="000000"/>
          <w:sz w:val="28"/>
        </w:rPr>
        <w:t>
                      </w:t>
      </w:r>
      <w:r>
        <w:rPr>
          <w:rFonts w:ascii="Times New Roman"/>
          <w:b/>
          <w:i w:val="false"/>
          <w:color w:val="000000"/>
          <w:sz w:val="28"/>
        </w:rPr>
        <w:t>бұзушылықтар туралы есеп/</w:t>
      </w:r>
      <w:r>
        <w:br/>
      </w:r>
      <w:r>
        <w:rPr>
          <w:rFonts w:ascii="Times New Roman"/>
          <w:b w:val="false"/>
          <w:i w:val="false"/>
          <w:color w:val="000000"/>
          <w:sz w:val="28"/>
        </w:rPr>
        <w:t>
           </w:t>
      </w:r>
      <w:r>
        <w:rPr>
          <w:rFonts w:ascii="Times New Roman"/>
          <w:b/>
          <w:i w:val="false"/>
          <w:color w:val="000000"/>
          <w:sz w:val="28"/>
        </w:rPr>
        <w:t>1. Отчет о проведенных проверках физических</w:t>
      </w:r>
      <w:r>
        <w:br/>
      </w:r>
      <w:r>
        <w:rPr>
          <w:rFonts w:ascii="Times New Roman"/>
          <w:b w:val="false"/>
          <w:i w:val="false"/>
          <w:color w:val="000000"/>
          <w:sz w:val="28"/>
        </w:rPr>
        <w:t>
      </w:t>
      </w:r>
      <w:r>
        <w:rPr>
          <w:rFonts w:ascii="Times New Roman"/>
          <w:b/>
          <w:i w:val="false"/>
          <w:color w:val="000000"/>
          <w:sz w:val="28"/>
        </w:rPr>
        <w:t>и юридических лиц осуществляющих деятельность в области</w:t>
      </w:r>
      <w:r>
        <w:br/>
      </w:r>
      <w:r>
        <w:rPr>
          <w:rFonts w:ascii="Times New Roman"/>
          <w:b w:val="false"/>
          <w:i w:val="false"/>
          <w:color w:val="000000"/>
          <w:sz w:val="28"/>
        </w:rPr>
        <w:t>
                 </w:t>
      </w:r>
      <w:r>
        <w:rPr>
          <w:rFonts w:ascii="Times New Roman"/>
          <w:b/>
          <w:i w:val="false"/>
          <w:color w:val="000000"/>
          <w:sz w:val="28"/>
        </w:rPr>
        <w:t>ветеринарии и выявленных нарушениях</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2430"/>
        <w:gridCol w:w="1692"/>
        <w:gridCol w:w="2651"/>
        <w:gridCol w:w="1892"/>
        <w:gridCol w:w="1972"/>
        <w:gridCol w:w="2352"/>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w:t>
            </w:r>
            <w:r>
              <w:br/>
            </w:r>
            <w:r>
              <w:rPr>
                <w:rFonts w:ascii="Times New Roman"/>
                <w:b w:val="false"/>
                <w:i w:val="false"/>
                <w:color w:val="000000"/>
                <w:sz w:val="20"/>
              </w:rPr>
              <w:t>
</w:t>
            </w:r>
            <w:r>
              <w:rPr>
                <w:rFonts w:ascii="Times New Roman"/>
                <w:b w:val="false"/>
                <w:i w:val="false"/>
                <w:color w:val="000000"/>
                <w:sz w:val="20"/>
              </w:rPr>
              <w:t>дку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w:t>
            </w:r>
            <w:r>
              <w:br/>
            </w:r>
            <w:r>
              <w:rPr>
                <w:rFonts w:ascii="Times New Roman"/>
                <w:b w:val="false"/>
                <w:i w:val="false"/>
                <w:color w:val="000000"/>
                <w:sz w:val="20"/>
              </w:rPr>
              <w:t>
</w:t>
            </w: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(объект)</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 (объект)</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профилi/</w:t>
            </w:r>
            <w:r>
              <w:br/>
            </w:r>
            <w:r>
              <w:rPr>
                <w:rFonts w:ascii="Times New Roman"/>
                <w:b w:val="false"/>
                <w:i w:val="false"/>
                <w:color w:val="000000"/>
                <w:sz w:val="20"/>
              </w:rPr>
              <w:t>
</w:t>
            </w:r>
            <w:r>
              <w:rPr>
                <w:rFonts w:ascii="Times New Roman"/>
                <w:b w:val="false"/>
                <w:i w:val="false"/>
                <w:color w:val="000000"/>
                <w:sz w:val="20"/>
              </w:rPr>
              <w:t>Профиль</w:t>
            </w:r>
            <w:r>
              <w:br/>
            </w:r>
            <w:r>
              <w:rPr>
                <w:rFonts w:ascii="Times New Roman"/>
                <w:b w:val="false"/>
                <w:i w:val="false"/>
                <w:color w:val="000000"/>
                <w:sz w:val="20"/>
              </w:rPr>
              <w:t>
</w:t>
            </w:r>
            <w:r>
              <w:rPr>
                <w:rFonts w:ascii="Times New Roman"/>
                <w:b w:val="false"/>
                <w:i w:val="false"/>
                <w:color w:val="000000"/>
                <w:sz w:val="20"/>
              </w:rPr>
              <w:t>объекта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есептік н</w:t>
            </w:r>
            <w:r>
              <w:rPr>
                <w:rFonts w:ascii="Times New Roman"/>
                <w:b w:val="false"/>
                <w:i w:val="false"/>
                <w:color w:val="000000"/>
                <w:sz w:val="20"/>
              </w:rPr>
              <w:t>ө</w:t>
            </w:r>
            <w:r>
              <w:rPr>
                <w:rFonts w:ascii="Times New Roman"/>
                <w:b w:val="false"/>
                <w:i w:val="false"/>
                <w:color w:val="000000"/>
                <w:sz w:val="20"/>
              </w:rPr>
              <w:t>мірі/</w:t>
            </w:r>
            <w:r>
              <w:br/>
            </w:r>
            <w:r>
              <w:rPr>
                <w:rFonts w:ascii="Times New Roman"/>
                <w:b w:val="false"/>
                <w:i w:val="false"/>
                <w:color w:val="000000"/>
                <w:sz w:val="20"/>
              </w:rPr>
              <w:t>
</w:t>
            </w:r>
            <w:r>
              <w:rPr>
                <w:rFonts w:ascii="Times New Roman"/>
                <w:b w:val="false"/>
                <w:i w:val="false"/>
                <w:color w:val="000000"/>
                <w:sz w:val="20"/>
              </w:rPr>
              <w:t>Учетный номер</w:t>
            </w:r>
            <w:r>
              <w:br/>
            </w:r>
            <w:r>
              <w:rPr>
                <w:rFonts w:ascii="Times New Roman"/>
                <w:b w:val="false"/>
                <w:i w:val="false"/>
                <w:color w:val="000000"/>
                <w:sz w:val="20"/>
              </w:rPr>
              <w:t>
</w:t>
            </w:r>
            <w:r>
              <w:rPr>
                <w:rFonts w:ascii="Times New Roman"/>
                <w:b w:val="false"/>
                <w:i w:val="false"/>
                <w:color w:val="000000"/>
                <w:sz w:val="20"/>
              </w:rPr>
              <w:t xml:space="preserve">объекта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еселiгi</w:t>
            </w:r>
            <w:r>
              <w:br/>
            </w:r>
            <w:r>
              <w:rPr>
                <w:rFonts w:ascii="Times New Roman"/>
                <w:b w:val="false"/>
                <w:i w:val="false"/>
                <w:color w:val="000000"/>
                <w:sz w:val="20"/>
              </w:rPr>
              <w:t>
</w:t>
            </w:r>
            <w:r>
              <w:rPr>
                <w:rFonts w:ascii="Times New Roman"/>
                <w:b w:val="false"/>
                <w:i w:val="false"/>
                <w:color w:val="000000"/>
                <w:sz w:val="20"/>
              </w:rPr>
              <w:t>(бiрiншi,</w:t>
            </w:r>
            <w:r>
              <w:br/>
            </w:r>
            <w:r>
              <w:rPr>
                <w:rFonts w:ascii="Times New Roman"/>
                <w:b w:val="false"/>
                <w:i w:val="false"/>
                <w:color w:val="000000"/>
                <w:sz w:val="20"/>
              </w:rPr>
              <w:t>
</w:t>
            </w:r>
            <w:r>
              <w:rPr>
                <w:rFonts w:ascii="Times New Roman"/>
                <w:b w:val="false"/>
                <w:i w:val="false"/>
                <w:color w:val="000000"/>
                <w:sz w:val="20"/>
              </w:rPr>
              <w:t>екiншi,</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шiншi...</w:t>
            </w:r>
            <w:r>
              <w:br/>
            </w:r>
            <w:r>
              <w:rPr>
                <w:rFonts w:ascii="Times New Roman"/>
                <w:b w:val="false"/>
                <w:i w:val="false"/>
                <w:color w:val="000000"/>
                <w:sz w:val="20"/>
              </w:rPr>
              <w:t>
</w:t>
            </w: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Кратность</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(первый,</w:t>
            </w:r>
            <w:r>
              <w:br/>
            </w:r>
            <w:r>
              <w:rPr>
                <w:rFonts w:ascii="Times New Roman"/>
                <w:b w:val="false"/>
                <w:i w:val="false"/>
                <w:color w:val="000000"/>
                <w:sz w:val="20"/>
              </w:rPr>
              <w:t>
</w:t>
            </w:r>
            <w:r>
              <w:rPr>
                <w:rFonts w:ascii="Times New Roman"/>
                <w:b w:val="false"/>
                <w:i w:val="false"/>
                <w:color w:val="000000"/>
                <w:sz w:val="20"/>
              </w:rPr>
              <w:t>второй,</w:t>
            </w:r>
            <w:r>
              <w:br/>
            </w:r>
            <w:r>
              <w:rPr>
                <w:rFonts w:ascii="Times New Roman"/>
                <w:b w:val="false"/>
                <w:i w:val="false"/>
                <w:color w:val="000000"/>
                <w:sz w:val="20"/>
              </w:rPr>
              <w:t>
</w:t>
            </w:r>
            <w:r>
              <w:rPr>
                <w:rFonts w:ascii="Times New Roman"/>
                <w:b w:val="false"/>
                <w:i w:val="false"/>
                <w:color w:val="000000"/>
                <w:sz w:val="20"/>
              </w:rPr>
              <w:t>третий...</w:t>
            </w:r>
            <w:r>
              <w:br/>
            </w:r>
            <w:r>
              <w:rPr>
                <w:rFonts w:ascii="Times New Roman"/>
                <w:b w:val="false"/>
                <w:i w:val="false"/>
                <w:color w:val="000000"/>
                <w:sz w:val="20"/>
              </w:rPr>
              <w:t>
</w:t>
            </w:r>
            <w:r>
              <w:rPr>
                <w:rFonts w:ascii="Times New Roman"/>
                <w:b w:val="false"/>
                <w:i w:val="false"/>
                <w:color w:val="000000"/>
                <w:sz w:val="20"/>
              </w:rPr>
              <w:t>раз)</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айта</w:t>
            </w:r>
            <w:r>
              <w:br/>
            </w:r>
            <w:r>
              <w:rPr>
                <w:rFonts w:ascii="Times New Roman"/>
                <w:b w:val="false"/>
                <w:i w:val="false"/>
                <w:color w:val="000000"/>
                <w:sz w:val="20"/>
              </w:rPr>
              <w:t>
</w:t>
            </w:r>
            <w:r>
              <w:rPr>
                <w:rFonts w:ascii="Times New Roman"/>
                <w:b w:val="false"/>
                <w:i w:val="false"/>
                <w:color w:val="000000"/>
                <w:sz w:val="20"/>
              </w:rPr>
              <w:t>тексерудi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себептерi/</w:t>
            </w:r>
            <w:r>
              <w:br/>
            </w:r>
            <w:r>
              <w:rPr>
                <w:rFonts w:ascii="Times New Roman"/>
                <w:b w:val="false"/>
                <w:i w:val="false"/>
                <w:color w:val="000000"/>
                <w:sz w:val="20"/>
              </w:rPr>
              <w:t>
</w:t>
            </w: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повторной</w:t>
            </w:r>
            <w:r>
              <w:br/>
            </w:r>
            <w:r>
              <w:rPr>
                <w:rFonts w:ascii="Times New Roman"/>
                <w:b w:val="false"/>
                <w:i w:val="false"/>
                <w:color w:val="000000"/>
                <w:sz w:val="20"/>
              </w:rPr>
              <w:t>
</w:t>
            </w:r>
            <w:r>
              <w:rPr>
                <w:rFonts w:ascii="Times New Roman"/>
                <w:b w:val="false"/>
                <w:i w:val="false"/>
                <w:color w:val="000000"/>
                <w:sz w:val="20"/>
              </w:rPr>
              <w:t>проверки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Выявленные</w:t>
            </w:r>
            <w:r>
              <w:br/>
            </w:r>
            <w:r>
              <w:rPr>
                <w:rFonts w:ascii="Times New Roman"/>
                <w:b w:val="false"/>
                <w:i w:val="false"/>
                <w:color w:val="000000"/>
                <w:sz w:val="20"/>
              </w:rPr>
              <w:t>
</w:t>
            </w:r>
            <w:r>
              <w:rPr>
                <w:rFonts w:ascii="Times New Roman"/>
                <w:b w:val="false"/>
                <w:i w:val="false"/>
                <w:color w:val="000000"/>
                <w:sz w:val="20"/>
              </w:rPr>
              <w:t>нарушения</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449"/>
        <w:gridCol w:w="1589"/>
        <w:gridCol w:w="1828"/>
        <w:gridCol w:w="2227"/>
        <w:gridCol w:w="1051"/>
        <w:gridCol w:w="1330"/>
        <w:gridCol w:w="1310"/>
        <w:gridCol w:w="16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w:t>
            </w:r>
            <w:r>
              <w:rPr>
                <w:rFonts w:ascii="Times New Roman"/>
                <w:b w:val="false"/>
                <w:i w:val="false"/>
                <w:color w:val="000000"/>
                <w:sz w:val="20"/>
              </w:rPr>
              <w:t>ә</w:t>
            </w:r>
            <w:r>
              <w:rPr>
                <w:rFonts w:ascii="Times New Roman"/>
                <w:b w:val="false"/>
                <w:i w:val="false"/>
                <w:color w:val="000000"/>
                <w:sz w:val="20"/>
              </w:rPr>
              <w:t xml:space="preserve">тижелерi бойынша шаралар </w:t>
            </w:r>
            <w:r>
              <w:rPr>
                <w:rFonts w:ascii="Times New Roman"/>
                <w:b w:val="false"/>
                <w:i w:val="false"/>
                <w:color w:val="000000"/>
                <w:sz w:val="20"/>
              </w:rPr>
              <w:t>қ</w:t>
            </w:r>
            <w:r>
              <w:rPr>
                <w:rFonts w:ascii="Times New Roman"/>
                <w:b w:val="false"/>
                <w:i w:val="false"/>
                <w:color w:val="000000"/>
                <w:sz w:val="20"/>
              </w:rPr>
              <w:t>абылданды/</w:t>
            </w:r>
            <w:r>
              <w:br/>
            </w:r>
            <w:r>
              <w:rPr>
                <w:rFonts w:ascii="Times New Roman"/>
                <w:b w:val="false"/>
                <w:i w:val="false"/>
                <w:color w:val="000000"/>
                <w:sz w:val="20"/>
              </w:rPr>
              <w:t>
</w:t>
            </w:r>
            <w:r>
              <w:rPr>
                <w:rFonts w:ascii="Times New Roman"/>
                <w:b w:val="false"/>
                <w:i w:val="false"/>
                <w:color w:val="000000"/>
                <w:sz w:val="20"/>
              </w:rPr>
              <w:t>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w:t>
            </w:r>
            <w:r>
              <w:rPr>
                <w:rFonts w:ascii="Times New Roman"/>
                <w:b w:val="false"/>
                <w:i w:val="false"/>
                <w:color w:val="000000"/>
                <w:sz w:val="20"/>
              </w:rPr>
              <w:t>ң қ</w:t>
            </w:r>
            <w:r>
              <w:rPr>
                <w:rFonts w:ascii="Times New Roman"/>
                <w:b w:val="false"/>
                <w:i w:val="false"/>
                <w:color w:val="000000"/>
                <w:sz w:val="20"/>
              </w:rPr>
              <w:t>атер</w:t>
            </w:r>
            <w:r>
              <w:br/>
            </w:r>
            <w:r>
              <w:rPr>
                <w:rFonts w:ascii="Times New Roman"/>
                <w:b w:val="false"/>
                <w:i w:val="false"/>
                <w:color w:val="000000"/>
                <w:sz w:val="20"/>
              </w:rPr>
              <w:t>
</w:t>
            </w:r>
            <w:r>
              <w:rPr>
                <w:rFonts w:ascii="Times New Roman"/>
                <w:b w:val="false"/>
                <w:i w:val="false"/>
                <w:color w:val="000000"/>
                <w:sz w:val="20"/>
              </w:rPr>
              <w:t>де</w:t>
            </w:r>
            <w:r>
              <w:rPr>
                <w:rFonts w:ascii="Times New Roman"/>
                <w:b w:val="false"/>
                <w:i w:val="false"/>
                <w:color w:val="000000"/>
                <w:sz w:val="20"/>
              </w:rPr>
              <w:t>ң</w:t>
            </w:r>
            <w:r>
              <w:rPr>
                <w:rFonts w:ascii="Times New Roman"/>
                <w:b w:val="false"/>
                <w:i w:val="false"/>
                <w:color w:val="000000"/>
                <w:sz w:val="20"/>
              </w:rPr>
              <w:t>гейi/Уровень риска</w:t>
            </w:r>
            <w:r>
              <w:br/>
            </w:r>
            <w:r>
              <w:rPr>
                <w:rFonts w:ascii="Times New Roman"/>
                <w:b w:val="false"/>
                <w:i w:val="false"/>
                <w:color w:val="000000"/>
                <w:sz w:val="20"/>
              </w:rPr>
              <w:t>
</w:t>
            </w:r>
            <w:r>
              <w:rPr>
                <w:rFonts w:ascii="Times New Roman"/>
                <w:b w:val="false"/>
                <w:i w:val="false"/>
                <w:color w:val="000000"/>
                <w:sz w:val="20"/>
              </w:rPr>
              <w:t>объекта</w:t>
            </w:r>
          </w:p>
        </w:tc>
      </w:tr>
      <w:tr>
        <w:trPr>
          <w:trHeight w:val="270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жасалды/</w:t>
            </w:r>
            <w:r>
              <w:br/>
            </w:r>
            <w:r>
              <w:rPr>
                <w:rFonts w:ascii="Times New Roman"/>
                <w:b w:val="false"/>
                <w:i w:val="false"/>
                <w:color w:val="000000"/>
                <w:sz w:val="20"/>
              </w:rPr>
              <w:t>
</w:t>
            </w: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лен акт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й</w:t>
            </w:r>
            <w:r>
              <w:rPr>
                <w:rFonts w:ascii="Times New Roman"/>
                <w:b w:val="false"/>
                <w:i w:val="false"/>
                <w:color w:val="000000"/>
                <w:sz w:val="20"/>
              </w:rPr>
              <w:t>ғ</w:t>
            </w:r>
            <w:r>
              <w:rPr>
                <w:rFonts w:ascii="Times New Roman"/>
                <w:b w:val="false"/>
                <w:i w:val="false"/>
                <w:color w:val="000000"/>
                <w:sz w:val="20"/>
              </w:rPr>
              <w:t>арым</w:t>
            </w:r>
            <w:r>
              <w:br/>
            </w:r>
            <w:r>
              <w:rPr>
                <w:rFonts w:ascii="Times New Roman"/>
                <w:b w:val="false"/>
                <w:i w:val="false"/>
                <w:color w:val="000000"/>
                <w:sz w:val="20"/>
              </w:rPr>
              <w:t>
</w:t>
            </w:r>
            <w:r>
              <w:rPr>
                <w:rFonts w:ascii="Times New Roman"/>
                <w:b w:val="false"/>
                <w:i w:val="false"/>
                <w:color w:val="000000"/>
                <w:sz w:val="20"/>
              </w:rPr>
              <w:t>жасалды/</w:t>
            </w:r>
            <w:r>
              <w:br/>
            </w:r>
            <w:r>
              <w:rPr>
                <w:rFonts w:ascii="Times New Roman"/>
                <w:b w:val="false"/>
                <w:i w:val="false"/>
                <w:color w:val="000000"/>
                <w:sz w:val="20"/>
              </w:rPr>
              <w:t>
</w:t>
            </w:r>
            <w:r>
              <w:rPr>
                <w:rFonts w:ascii="Times New Roman"/>
                <w:b w:val="false"/>
                <w:i w:val="false"/>
                <w:color w:val="000000"/>
                <w:sz w:val="20"/>
              </w:rPr>
              <w:t>выписано</w:t>
            </w:r>
            <w:r>
              <w:br/>
            </w:r>
            <w:r>
              <w:rPr>
                <w:rFonts w:ascii="Times New Roman"/>
                <w:b w:val="false"/>
                <w:i w:val="false"/>
                <w:color w:val="000000"/>
                <w:sz w:val="20"/>
              </w:rPr>
              <w:t>
</w:t>
            </w:r>
            <w:r>
              <w:rPr>
                <w:rFonts w:ascii="Times New Roman"/>
                <w:b w:val="false"/>
                <w:i w:val="false"/>
                <w:color w:val="000000"/>
                <w:sz w:val="20"/>
              </w:rPr>
              <w:t>предпи-</w:t>
            </w:r>
            <w:r>
              <w:br/>
            </w:r>
            <w:r>
              <w:rPr>
                <w:rFonts w:ascii="Times New Roman"/>
                <w:b w:val="false"/>
                <w:i w:val="false"/>
                <w:color w:val="000000"/>
                <w:sz w:val="20"/>
              </w:rPr>
              <w:t>
</w:t>
            </w:r>
            <w:r>
              <w:rPr>
                <w:rFonts w:ascii="Times New Roman"/>
                <w:b w:val="false"/>
                <w:i w:val="false"/>
                <w:color w:val="000000"/>
                <w:sz w:val="20"/>
              </w:rPr>
              <w:t>сание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w:t>
            </w:r>
            <w:r>
              <w:br/>
            </w:r>
            <w:r>
              <w:rPr>
                <w:rFonts w:ascii="Times New Roman"/>
                <w:b w:val="false"/>
                <w:i w:val="false"/>
                <w:color w:val="000000"/>
                <w:sz w:val="20"/>
              </w:rPr>
              <w:t>
</w:t>
            </w:r>
            <w:r>
              <w:rPr>
                <w:rFonts w:ascii="Times New Roman"/>
                <w:b w:val="false"/>
                <w:i w:val="false"/>
                <w:color w:val="000000"/>
                <w:sz w:val="20"/>
              </w:rPr>
              <w:t>ресiмдел-</w:t>
            </w:r>
            <w:r>
              <w:br/>
            </w:r>
            <w:r>
              <w:rPr>
                <w:rFonts w:ascii="Times New Roman"/>
                <w:b w:val="false"/>
                <w:i w:val="false"/>
                <w:color w:val="000000"/>
                <w:sz w:val="20"/>
              </w:rPr>
              <w:t>
</w:t>
            </w:r>
            <w:r>
              <w:rPr>
                <w:rFonts w:ascii="Times New Roman"/>
                <w:b w:val="false"/>
                <w:i w:val="false"/>
                <w:color w:val="000000"/>
                <w:sz w:val="20"/>
              </w:rPr>
              <w:t>дi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сомасына</w:t>
            </w:r>
            <w:r>
              <w:br/>
            </w:r>
            <w:r>
              <w:rPr>
                <w:rFonts w:ascii="Times New Roman"/>
                <w:b w:val="false"/>
                <w:i w:val="false"/>
                <w:color w:val="000000"/>
                <w:sz w:val="20"/>
              </w:rPr>
              <w:t>
</w:t>
            </w:r>
            <w:r>
              <w:rPr>
                <w:rFonts w:ascii="Times New Roman"/>
                <w:b w:val="false"/>
                <w:i w:val="false"/>
                <w:color w:val="000000"/>
                <w:sz w:val="20"/>
              </w:rPr>
              <w:t>айыпп</w:t>
            </w:r>
            <w:r>
              <w:rPr>
                <w:rFonts w:ascii="Times New Roman"/>
                <w:b w:val="false"/>
                <w:i w:val="false"/>
                <w:color w:val="000000"/>
                <w:sz w:val="20"/>
              </w:rPr>
              <w:t>ұ</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салынды/</w:t>
            </w:r>
            <w:r>
              <w:br/>
            </w:r>
            <w:r>
              <w:rPr>
                <w:rFonts w:ascii="Times New Roman"/>
                <w:b w:val="false"/>
                <w:i w:val="false"/>
                <w:color w:val="000000"/>
                <w:sz w:val="20"/>
              </w:rPr>
              <w:t>
</w:t>
            </w:r>
            <w:r>
              <w:rPr>
                <w:rFonts w:ascii="Times New Roman"/>
                <w:b w:val="false"/>
                <w:i w:val="false"/>
                <w:color w:val="000000"/>
                <w:sz w:val="20"/>
              </w:rPr>
              <w:t>оформлен</w:t>
            </w:r>
            <w:r>
              <w:br/>
            </w:r>
            <w:r>
              <w:rPr>
                <w:rFonts w:ascii="Times New Roman"/>
                <w:b w:val="false"/>
                <w:i w:val="false"/>
                <w:color w:val="000000"/>
                <w:sz w:val="20"/>
              </w:rPr>
              <w:t>
</w:t>
            </w:r>
            <w:r>
              <w:rPr>
                <w:rFonts w:ascii="Times New Roman"/>
                <w:b w:val="false"/>
                <w:i w:val="false"/>
                <w:color w:val="000000"/>
                <w:sz w:val="20"/>
              </w:rPr>
              <w:t>протокол</w:t>
            </w:r>
            <w:r>
              <w:br/>
            </w:r>
            <w:r>
              <w:rPr>
                <w:rFonts w:ascii="Times New Roman"/>
                <w:b w:val="false"/>
                <w:i w:val="false"/>
                <w:color w:val="000000"/>
                <w:sz w:val="20"/>
              </w:rPr>
              <w:t>
</w:t>
            </w:r>
            <w:r>
              <w:rPr>
                <w:rFonts w:ascii="Times New Roman"/>
                <w:b w:val="false"/>
                <w:i w:val="false"/>
                <w:color w:val="000000"/>
                <w:sz w:val="20"/>
              </w:rPr>
              <w:t>и штраф,</w:t>
            </w:r>
            <w:r>
              <w:br/>
            </w:r>
            <w:r>
              <w:rPr>
                <w:rFonts w:ascii="Times New Roman"/>
                <w:b w:val="false"/>
                <w:i w:val="false"/>
                <w:color w:val="000000"/>
                <w:sz w:val="20"/>
              </w:rPr>
              <w:t>
</w:t>
            </w:r>
            <w:r>
              <w:rPr>
                <w:rFonts w:ascii="Times New Roman"/>
                <w:b w:val="false"/>
                <w:i w:val="false"/>
                <w:color w:val="000000"/>
                <w:sz w:val="20"/>
              </w:rPr>
              <w:t>на сумму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тижесi</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баллдар</w:t>
            </w:r>
            <w:r>
              <w:br/>
            </w:r>
            <w:r>
              <w:rPr>
                <w:rFonts w:ascii="Times New Roman"/>
                <w:b w:val="false"/>
                <w:i w:val="false"/>
                <w:color w:val="000000"/>
                <w:sz w:val="20"/>
              </w:rPr>
              <w:t>
</w:t>
            </w:r>
            <w:r>
              <w:rPr>
                <w:rFonts w:ascii="Times New Roman"/>
                <w:b w:val="false"/>
                <w:i w:val="false"/>
                <w:color w:val="000000"/>
                <w:sz w:val="20"/>
              </w:rPr>
              <w:t>берiлдi/</w:t>
            </w:r>
            <w:r>
              <w:br/>
            </w:r>
            <w:r>
              <w:rPr>
                <w:rFonts w:ascii="Times New Roman"/>
                <w:b w:val="false"/>
                <w:i w:val="false"/>
                <w:color w:val="000000"/>
                <w:sz w:val="20"/>
              </w:rPr>
              <w:t>
</w:t>
            </w:r>
            <w:r>
              <w:rPr>
                <w:rFonts w:ascii="Times New Roman"/>
                <w:b w:val="false"/>
                <w:i w:val="false"/>
                <w:color w:val="000000"/>
                <w:sz w:val="20"/>
              </w:rPr>
              <w:t>по резуль-</w:t>
            </w:r>
            <w:r>
              <w:br/>
            </w:r>
            <w:r>
              <w:rPr>
                <w:rFonts w:ascii="Times New Roman"/>
                <w:b w:val="false"/>
                <w:i w:val="false"/>
                <w:color w:val="000000"/>
                <w:sz w:val="20"/>
              </w:rPr>
              <w:t>
</w:t>
            </w:r>
            <w:r>
              <w:rPr>
                <w:rFonts w:ascii="Times New Roman"/>
                <w:b w:val="false"/>
                <w:i w:val="false"/>
                <w:color w:val="000000"/>
                <w:sz w:val="20"/>
              </w:rPr>
              <w:t>татам</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присвоены</w:t>
            </w:r>
            <w:r>
              <w:br/>
            </w:r>
            <w:r>
              <w:rPr>
                <w:rFonts w:ascii="Times New Roman"/>
                <w:b w:val="false"/>
                <w:i w:val="false"/>
                <w:color w:val="000000"/>
                <w:sz w:val="20"/>
              </w:rPr>
              <w:t>
</w:t>
            </w:r>
            <w:r>
              <w:rPr>
                <w:rFonts w:ascii="Times New Roman"/>
                <w:b w:val="false"/>
                <w:i w:val="false"/>
                <w:color w:val="000000"/>
                <w:sz w:val="20"/>
              </w:rPr>
              <w:t>баллы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тексерудi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тижесi</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баллдарды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саны/коли-</w:t>
            </w:r>
            <w:r>
              <w:br/>
            </w:r>
            <w:r>
              <w:rPr>
                <w:rFonts w:ascii="Times New Roman"/>
                <w:b w:val="false"/>
                <w:i w:val="false"/>
                <w:color w:val="000000"/>
                <w:sz w:val="20"/>
              </w:rPr>
              <w:t>
</w:t>
            </w:r>
            <w:r>
              <w:rPr>
                <w:rFonts w:ascii="Times New Roman"/>
                <w:b w:val="false"/>
                <w:i w:val="false"/>
                <w:color w:val="000000"/>
                <w:sz w:val="20"/>
              </w:rPr>
              <w:t>чество баллов</w:t>
            </w:r>
            <w:r>
              <w:br/>
            </w:r>
            <w:r>
              <w:rPr>
                <w:rFonts w:ascii="Times New Roman"/>
                <w:b w:val="false"/>
                <w:i w:val="false"/>
                <w:color w:val="000000"/>
                <w:sz w:val="20"/>
              </w:rPr>
              <w:t>
</w:t>
            </w:r>
            <w:r>
              <w:rPr>
                <w:rFonts w:ascii="Times New Roman"/>
                <w:b w:val="false"/>
                <w:i w:val="false"/>
                <w:color w:val="000000"/>
                <w:sz w:val="20"/>
              </w:rPr>
              <w:t>присвоенных</w:t>
            </w:r>
            <w:r>
              <w:br/>
            </w:r>
            <w:r>
              <w:rPr>
                <w:rFonts w:ascii="Times New Roman"/>
                <w:b w:val="false"/>
                <w:i w:val="false"/>
                <w:color w:val="000000"/>
                <w:sz w:val="20"/>
              </w:rPr>
              <w:t>
</w:t>
            </w:r>
            <w:r>
              <w:rPr>
                <w:rFonts w:ascii="Times New Roman"/>
                <w:b w:val="false"/>
                <w:i w:val="false"/>
                <w:color w:val="000000"/>
                <w:sz w:val="20"/>
              </w:rPr>
              <w:t>по резуль-</w:t>
            </w:r>
            <w:r>
              <w:br/>
            </w:r>
            <w:r>
              <w:rPr>
                <w:rFonts w:ascii="Times New Roman"/>
                <w:b w:val="false"/>
                <w:i w:val="false"/>
                <w:color w:val="000000"/>
                <w:sz w:val="20"/>
              </w:rPr>
              <w:t>
</w:t>
            </w:r>
            <w:r>
              <w:rPr>
                <w:rFonts w:ascii="Times New Roman"/>
                <w:b w:val="false"/>
                <w:i w:val="false"/>
                <w:color w:val="000000"/>
                <w:sz w:val="20"/>
              </w:rPr>
              <w:t>татам</w:t>
            </w:r>
            <w:r>
              <w:br/>
            </w:r>
            <w:r>
              <w:rPr>
                <w:rFonts w:ascii="Times New Roman"/>
                <w:b w:val="false"/>
                <w:i w:val="false"/>
                <w:color w:val="000000"/>
                <w:sz w:val="20"/>
              </w:rPr>
              <w:t>
</w:t>
            </w:r>
            <w:r>
              <w:rPr>
                <w:rFonts w:ascii="Times New Roman"/>
                <w:b w:val="false"/>
                <w:i w:val="false"/>
                <w:color w:val="000000"/>
                <w:sz w:val="20"/>
              </w:rPr>
              <w:t>предыдущей</w:t>
            </w:r>
            <w:r>
              <w:br/>
            </w:r>
            <w:r>
              <w:rPr>
                <w:rFonts w:ascii="Times New Roman"/>
                <w:b w:val="false"/>
                <w:i w:val="false"/>
                <w:color w:val="000000"/>
                <w:sz w:val="20"/>
              </w:rPr>
              <w:t>
</w:t>
            </w:r>
            <w:r>
              <w:rPr>
                <w:rFonts w:ascii="Times New Roman"/>
                <w:b w:val="false"/>
                <w:i w:val="false"/>
                <w:color w:val="000000"/>
                <w:sz w:val="20"/>
              </w:rPr>
              <w:t>проверки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баллы/</w:t>
            </w:r>
            <w:r>
              <w:br/>
            </w:r>
            <w:r>
              <w:rPr>
                <w:rFonts w:ascii="Times New Roman"/>
                <w:b w:val="false"/>
                <w:i w:val="false"/>
                <w:color w:val="000000"/>
                <w:sz w:val="20"/>
              </w:rPr>
              <w:t>
</w:t>
            </w:r>
            <w:r>
              <w:rPr>
                <w:rFonts w:ascii="Times New Roman"/>
                <w:b w:val="false"/>
                <w:i w:val="false"/>
                <w:color w:val="000000"/>
                <w:sz w:val="20"/>
              </w:rPr>
              <w:t>общий</w:t>
            </w:r>
            <w:r>
              <w:br/>
            </w:r>
            <w:r>
              <w:rPr>
                <w:rFonts w:ascii="Times New Roman"/>
                <w:b w:val="false"/>
                <w:i w:val="false"/>
                <w:color w:val="000000"/>
                <w:sz w:val="20"/>
              </w:rPr>
              <w:t>
</w:t>
            </w:r>
            <w:r>
              <w:rPr>
                <w:rFonts w:ascii="Times New Roman"/>
                <w:b w:val="false"/>
                <w:i w:val="false"/>
                <w:color w:val="000000"/>
                <w:sz w:val="20"/>
              </w:rPr>
              <w:t>балл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w:t>
            </w:r>
            <w:r>
              <w:br/>
            </w:r>
            <w:r>
              <w:rPr>
                <w:rFonts w:ascii="Times New Roman"/>
                <w:b w:val="false"/>
                <w:i w:val="false"/>
                <w:color w:val="000000"/>
                <w:sz w:val="20"/>
              </w:rPr>
              <w:t>
</w:t>
            </w:r>
            <w:r>
              <w:rPr>
                <w:rFonts w:ascii="Times New Roman"/>
                <w:b w:val="false"/>
                <w:i w:val="false"/>
                <w:color w:val="000000"/>
                <w:sz w:val="20"/>
              </w:rPr>
              <w:t>высокой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средней</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w:t>
            </w:r>
            <w:r>
              <w:br/>
            </w:r>
            <w:r>
              <w:rPr>
                <w:rFonts w:ascii="Times New Roman"/>
                <w:b w:val="false"/>
                <w:i w:val="false"/>
                <w:color w:val="000000"/>
                <w:sz w:val="20"/>
              </w:rPr>
              <w:t>
</w:t>
            </w:r>
            <w:r>
              <w:rPr>
                <w:rFonts w:ascii="Times New Roman"/>
                <w:b w:val="false"/>
                <w:i w:val="false"/>
                <w:color w:val="000000"/>
                <w:sz w:val="20"/>
              </w:rPr>
              <w:t>незначи-</w:t>
            </w:r>
            <w:r>
              <w:br/>
            </w:r>
            <w:r>
              <w:rPr>
                <w:rFonts w:ascii="Times New Roman"/>
                <w:b w:val="false"/>
                <w:i w:val="false"/>
                <w:color w:val="000000"/>
                <w:sz w:val="20"/>
              </w:rPr>
              <w:t>
</w:t>
            </w:r>
            <w:r>
              <w:rPr>
                <w:rFonts w:ascii="Times New Roman"/>
                <w:b w:val="false"/>
                <w:i w:val="false"/>
                <w:color w:val="000000"/>
                <w:sz w:val="20"/>
              </w:rPr>
              <w:t>тельный</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350" w:id="162"/>
    <w:p>
      <w:pPr>
        <w:spacing w:after="0"/>
        <w:ind w:left="0"/>
        <w:jc w:val="both"/>
      </w:pPr>
      <w:r>
        <w:rPr>
          <w:rFonts w:ascii="Times New Roman"/>
          <w:b w:val="false"/>
          <w:i w:val="false"/>
          <w:color w:val="000000"/>
          <w:sz w:val="28"/>
        </w:rPr>
        <w:t>
</w:t>
      </w:r>
      <w:r>
        <w:rPr>
          <w:rFonts w:ascii="Times New Roman"/>
          <w:b/>
          <w:i w:val="false"/>
          <w:color w:val="000000"/>
          <w:sz w:val="28"/>
        </w:rPr>
        <w:t>2. Ветеринария саласындағы қызметтi жүзеге асыратын жергiлiктi</w:t>
      </w:r>
      <w:r>
        <w:br/>
      </w:r>
      <w:r>
        <w:rPr>
          <w:rFonts w:ascii="Times New Roman"/>
          <w:b w:val="false"/>
          <w:i w:val="false"/>
          <w:color w:val="000000"/>
          <w:sz w:val="28"/>
        </w:rPr>
        <w:t>
      </w:t>
      </w:r>
      <w:r>
        <w:rPr>
          <w:rFonts w:ascii="Times New Roman"/>
          <w:b/>
          <w:i w:val="false"/>
          <w:color w:val="000000"/>
          <w:sz w:val="28"/>
        </w:rPr>
        <w:t>атқарушы органдардың қызметiне жүргiзiлген ветеринариялық–</w:t>
      </w:r>
      <w:r>
        <w:br/>
      </w:r>
      <w:r>
        <w:rPr>
          <w:rFonts w:ascii="Times New Roman"/>
          <w:b w:val="false"/>
          <w:i w:val="false"/>
          <w:color w:val="000000"/>
          <w:sz w:val="28"/>
        </w:rPr>
        <w:t>
         </w:t>
      </w:r>
      <w:r>
        <w:rPr>
          <w:rFonts w:ascii="Times New Roman"/>
          <w:b/>
          <w:i w:val="false"/>
          <w:color w:val="000000"/>
          <w:sz w:val="28"/>
        </w:rPr>
        <w:t>санитариялық бақылау және қадағалау және анықталған</w:t>
      </w:r>
      <w:r>
        <w:br/>
      </w:r>
      <w:r>
        <w:rPr>
          <w:rFonts w:ascii="Times New Roman"/>
          <w:b w:val="false"/>
          <w:i w:val="false"/>
          <w:color w:val="000000"/>
          <w:sz w:val="28"/>
        </w:rPr>
        <w:t>
            </w:t>
      </w:r>
      <w:r>
        <w:rPr>
          <w:rFonts w:ascii="Times New Roman"/>
          <w:b/>
          <w:i w:val="false"/>
          <w:color w:val="000000"/>
          <w:sz w:val="28"/>
        </w:rPr>
        <w:t>бұзушылықтар туралы есеп/2. Отчет о проведенном</w:t>
      </w:r>
      <w:r>
        <w:br/>
      </w:r>
      <w:r>
        <w:rPr>
          <w:rFonts w:ascii="Times New Roman"/>
          <w:b w:val="false"/>
          <w:i w:val="false"/>
          <w:color w:val="000000"/>
          <w:sz w:val="28"/>
        </w:rPr>
        <w:t>
     </w:t>
      </w:r>
      <w:r>
        <w:rPr>
          <w:rFonts w:ascii="Times New Roman"/>
          <w:b/>
          <w:i w:val="false"/>
          <w:color w:val="000000"/>
          <w:sz w:val="28"/>
        </w:rPr>
        <w:t>ветеринарно-санитарном контроле и надзоре за деятельностью</w:t>
      </w:r>
      <w:r>
        <w:br/>
      </w:r>
      <w:r>
        <w:rPr>
          <w:rFonts w:ascii="Times New Roman"/>
          <w:b w:val="false"/>
          <w:i w:val="false"/>
          <w:color w:val="000000"/>
          <w:sz w:val="28"/>
        </w:rPr>
        <w:t>
    </w:t>
      </w:r>
      <w:r>
        <w:rPr>
          <w:rFonts w:ascii="Times New Roman"/>
          <w:b/>
          <w:i w:val="false"/>
          <w:color w:val="000000"/>
          <w:sz w:val="28"/>
        </w:rPr>
        <w:t>подразделений местных исполнительных органов осуществляющих</w:t>
      </w:r>
      <w:r>
        <w:br/>
      </w:r>
      <w:r>
        <w:rPr>
          <w:rFonts w:ascii="Times New Roman"/>
          <w:b w:val="false"/>
          <w:i w:val="false"/>
          <w:color w:val="000000"/>
          <w:sz w:val="28"/>
        </w:rPr>
        <w:t>
    </w:t>
      </w:r>
      <w:r>
        <w:rPr>
          <w:rFonts w:ascii="Times New Roman"/>
          <w:b/>
          <w:i w:val="false"/>
          <w:color w:val="000000"/>
          <w:sz w:val="28"/>
        </w:rPr>
        <w:t>деятельность в области ветеринарии в выявленных нарушениях</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2557"/>
        <w:gridCol w:w="3037"/>
        <w:gridCol w:w="1736"/>
        <w:gridCol w:w="2277"/>
        <w:gridCol w:w="3399"/>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рядку</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val="false"/>
                <w:color w:val="000000"/>
                <w:sz w:val="20"/>
              </w:rPr>
              <w:t>саласында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ызметтi ж</w:t>
            </w:r>
            <w:r>
              <w:rPr>
                <w:rFonts w:ascii="Times New Roman"/>
                <w:b w:val="false"/>
                <w:i w:val="false"/>
                <w:color w:val="000000"/>
                <w:sz w:val="20"/>
              </w:rPr>
              <w:t>ү</w:t>
            </w:r>
            <w:r>
              <w:rPr>
                <w:rFonts w:ascii="Times New Roman"/>
                <w:b w:val="false"/>
                <w:i w:val="false"/>
                <w:color w:val="000000"/>
                <w:sz w:val="20"/>
              </w:rPr>
              <w:t>зеге</w:t>
            </w:r>
            <w:r>
              <w:br/>
            </w:r>
            <w:r>
              <w:rPr>
                <w:rFonts w:ascii="Times New Roman"/>
                <w:b w:val="false"/>
                <w:i w:val="false"/>
                <w:color w:val="000000"/>
                <w:sz w:val="20"/>
              </w:rPr>
              <w:t>
</w:t>
            </w:r>
            <w:r>
              <w:rPr>
                <w:rFonts w:ascii="Times New Roman"/>
                <w:b w:val="false"/>
                <w:i w:val="false"/>
                <w:color w:val="000000"/>
                <w:sz w:val="20"/>
              </w:rPr>
              <w:t>асыратын</w:t>
            </w:r>
            <w:r>
              <w:br/>
            </w:r>
            <w:r>
              <w:rPr>
                <w:rFonts w:ascii="Times New Roman"/>
                <w:b w:val="false"/>
                <w:i w:val="false"/>
                <w:color w:val="000000"/>
                <w:sz w:val="20"/>
              </w:rPr>
              <w:t>
</w:t>
            </w:r>
            <w:r>
              <w:rPr>
                <w:rFonts w:ascii="Times New Roman"/>
                <w:b w:val="false"/>
                <w:i w:val="false"/>
                <w:color w:val="000000"/>
                <w:sz w:val="20"/>
              </w:rPr>
              <w:t>жергiлiктi</w:t>
            </w:r>
            <w:r>
              <w:br/>
            </w:r>
            <w:r>
              <w:rPr>
                <w:rFonts w:ascii="Times New Roman"/>
                <w:b w:val="false"/>
                <w:i w:val="false"/>
                <w:color w:val="000000"/>
                <w:sz w:val="20"/>
              </w:rPr>
              <w:t>
</w:t>
            </w:r>
            <w:r>
              <w:rPr>
                <w:rFonts w:ascii="Times New Roman"/>
                <w:b w:val="false"/>
                <w:i w:val="false"/>
                <w:color w:val="000000"/>
                <w:sz w:val="20"/>
              </w:rPr>
              <w:t>ат</w:t>
            </w:r>
            <w:r>
              <w:rPr>
                <w:rFonts w:ascii="Times New Roman"/>
                <w:b w:val="false"/>
                <w:i w:val="false"/>
                <w:color w:val="000000"/>
                <w:sz w:val="20"/>
              </w:rPr>
              <w:t>қ</w:t>
            </w:r>
            <w:r>
              <w:rPr>
                <w:rFonts w:ascii="Times New Roman"/>
                <w:b w:val="false"/>
                <w:i w:val="false"/>
                <w:color w:val="000000"/>
                <w:sz w:val="20"/>
              </w:rPr>
              <w:t>арушы орган</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лiмшелерiнi</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деятельность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ветеринарии</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Тексерудi</w:t>
            </w:r>
            <w:r>
              <w:rPr>
                <w:rFonts w:ascii="Times New Roman"/>
                <w:b w:val="false"/>
                <w:i w:val="false"/>
                <w:color w:val="000000"/>
                <w:sz w:val="20"/>
              </w:rPr>
              <w:t>ң</w:t>
            </w:r>
            <w:r>
              <w:rPr>
                <w:rFonts w:ascii="Times New Roman"/>
                <w:b w:val="false"/>
                <w:i w:val="false"/>
                <w:color w:val="000000"/>
                <w:sz w:val="20"/>
              </w:rPr>
              <w:t xml:space="preserve"> еселiгi</w:t>
            </w:r>
            <w:r>
              <w:br/>
            </w:r>
            <w:r>
              <w:rPr>
                <w:rFonts w:ascii="Times New Roman"/>
                <w:b w:val="false"/>
                <w:i w:val="false"/>
                <w:color w:val="000000"/>
                <w:sz w:val="20"/>
              </w:rPr>
              <w:t>
</w:t>
            </w:r>
            <w:r>
              <w:rPr>
                <w:rFonts w:ascii="Times New Roman"/>
                <w:b w:val="false"/>
                <w:i w:val="false"/>
                <w:color w:val="000000"/>
                <w:sz w:val="20"/>
              </w:rPr>
              <w:t>(бiрiншi, екiншi,</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шiншi... рет)/</w:t>
            </w:r>
            <w:r>
              <w:br/>
            </w:r>
            <w:r>
              <w:rPr>
                <w:rFonts w:ascii="Times New Roman"/>
                <w:b w:val="false"/>
                <w:i w:val="false"/>
                <w:color w:val="000000"/>
                <w:sz w:val="20"/>
              </w:rPr>
              <w:t>
</w:t>
            </w:r>
            <w:r>
              <w:rPr>
                <w:rFonts w:ascii="Times New Roman"/>
                <w:b w:val="false"/>
                <w:i w:val="false"/>
                <w:color w:val="000000"/>
                <w:sz w:val="20"/>
              </w:rPr>
              <w:t>Кратность проверки</w:t>
            </w:r>
            <w:r>
              <w:br/>
            </w:r>
            <w:r>
              <w:rPr>
                <w:rFonts w:ascii="Times New Roman"/>
                <w:b w:val="false"/>
                <w:i w:val="false"/>
                <w:color w:val="000000"/>
                <w:sz w:val="20"/>
              </w:rPr>
              <w:t>
</w:t>
            </w:r>
            <w:r>
              <w:rPr>
                <w:rFonts w:ascii="Times New Roman"/>
                <w:b w:val="false"/>
                <w:i w:val="false"/>
                <w:color w:val="000000"/>
                <w:sz w:val="20"/>
              </w:rPr>
              <w:t>(первый, второй,</w:t>
            </w:r>
            <w:r>
              <w:br/>
            </w:r>
            <w:r>
              <w:rPr>
                <w:rFonts w:ascii="Times New Roman"/>
                <w:b w:val="false"/>
                <w:i w:val="false"/>
                <w:color w:val="000000"/>
                <w:sz w:val="20"/>
              </w:rPr>
              <w:t>
</w:t>
            </w:r>
            <w:r>
              <w:rPr>
                <w:rFonts w:ascii="Times New Roman"/>
                <w:b w:val="false"/>
                <w:i w:val="false"/>
                <w:color w:val="000000"/>
                <w:sz w:val="20"/>
              </w:rPr>
              <w:t>третий... раз)</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айта</w:t>
            </w:r>
            <w:r>
              <w:br/>
            </w:r>
            <w:r>
              <w:rPr>
                <w:rFonts w:ascii="Times New Roman"/>
                <w:b w:val="false"/>
                <w:i w:val="false"/>
                <w:color w:val="000000"/>
                <w:sz w:val="20"/>
              </w:rPr>
              <w:t>
</w:t>
            </w:r>
            <w:r>
              <w:rPr>
                <w:rFonts w:ascii="Times New Roman"/>
                <w:b w:val="false"/>
                <w:i w:val="false"/>
                <w:color w:val="000000"/>
                <w:sz w:val="20"/>
              </w:rPr>
              <w:t>тексерудi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себептерi/</w:t>
            </w:r>
            <w:r>
              <w:br/>
            </w:r>
            <w:r>
              <w:rPr>
                <w:rFonts w:ascii="Times New Roman"/>
                <w:b w:val="false"/>
                <w:i w:val="false"/>
                <w:color w:val="000000"/>
                <w:sz w:val="20"/>
              </w:rPr>
              <w:t>
</w:t>
            </w: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повторной</w:t>
            </w:r>
            <w:r>
              <w:br/>
            </w:r>
            <w:r>
              <w:rPr>
                <w:rFonts w:ascii="Times New Roman"/>
                <w:b w:val="false"/>
                <w:i w:val="false"/>
                <w:color w:val="000000"/>
                <w:sz w:val="20"/>
              </w:rPr>
              <w:t>
</w:t>
            </w:r>
            <w:r>
              <w:rPr>
                <w:rFonts w:ascii="Times New Roman"/>
                <w:b w:val="false"/>
                <w:i w:val="false"/>
                <w:color w:val="000000"/>
                <w:sz w:val="20"/>
              </w:rPr>
              <w:t>проверки</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Выявленные</w:t>
            </w:r>
            <w:r>
              <w:br/>
            </w:r>
            <w:r>
              <w:rPr>
                <w:rFonts w:ascii="Times New Roman"/>
                <w:b w:val="false"/>
                <w:i w:val="false"/>
                <w:color w:val="000000"/>
                <w:sz w:val="20"/>
              </w:rPr>
              <w:t>
</w:t>
            </w:r>
            <w:r>
              <w:rPr>
                <w:rFonts w:ascii="Times New Roman"/>
                <w:b w:val="false"/>
                <w:i w:val="false"/>
                <w:color w:val="000000"/>
                <w:sz w:val="20"/>
              </w:rPr>
              <w:t>нарушения</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тижелерi</w:t>
            </w:r>
            <w:r>
              <w:br/>
            </w:r>
            <w:r>
              <w:rPr>
                <w:rFonts w:ascii="Times New Roman"/>
                <w:b w:val="false"/>
                <w:i w:val="false"/>
                <w:color w:val="000000"/>
                <w:sz w:val="20"/>
              </w:rPr>
              <w:t>
</w:t>
            </w:r>
            <w:r>
              <w:rPr>
                <w:rFonts w:ascii="Times New Roman"/>
                <w:b w:val="false"/>
                <w:i w:val="false"/>
                <w:color w:val="000000"/>
                <w:sz w:val="20"/>
              </w:rPr>
              <w:t>бойынша шаралар</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абылданды/</w:t>
            </w:r>
            <w:r>
              <w:br/>
            </w:r>
            <w:r>
              <w:rPr>
                <w:rFonts w:ascii="Times New Roman"/>
                <w:b w:val="false"/>
                <w:i w:val="false"/>
                <w:color w:val="000000"/>
                <w:sz w:val="20"/>
              </w:rPr>
              <w:t>
</w:t>
            </w:r>
            <w:r>
              <w:rPr>
                <w:rFonts w:ascii="Times New Roman"/>
                <w:b w:val="false"/>
                <w:i w:val="false"/>
                <w:color w:val="000000"/>
                <w:sz w:val="20"/>
              </w:rPr>
              <w:t>По результатам</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приняты 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жасалды/</w:t>
            </w:r>
            <w:r>
              <w:br/>
            </w:r>
            <w:r>
              <w:rPr>
                <w:rFonts w:ascii="Times New Roman"/>
                <w:b w:val="false"/>
                <w:i w:val="false"/>
                <w:color w:val="000000"/>
                <w:sz w:val="20"/>
              </w:rPr>
              <w:t>
</w:t>
            </w:r>
            <w:r>
              <w:rPr>
                <w:rFonts w:ascii="Times New Roman"/>
                <w:b w:val="false"/>
                <w:i w:val="false"/>
                <w:color w:val="000000"/>
                <w:sz w:val="20"/>
              </w:rPr>
              <w:t>составлен акт</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2776"/>
        <w:gridCol w:w="1975"/>
        <w:gridCol w:w="2416"/>
        <w:gridCol w:w="1154"/>
        <w:gridCol w:w="1154"/>
        <w:gridCol w:w="1295"/>
        <w:gridCol w:w="16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w:t>
            </w:r>
            <w:r>
              <w:rPr>
                <w:rFonts w:ascii="Times New Roman"/>
                <w:b w:val="false"/>
                <w:i w:val="false"/>
                <w:color w:val="000000"/>
                <w:sz w:val="20"/>
              </w:rPr>
              <w:t>ә</w:t>
            </w:r>
            <w:r>
              <w:rPr>
                <w:rFonts w:ascii="Times New Roman"/>
                <w:b w:val="false"/>
                <w:i w:val="false"/>
                <w:color w:val="000000"/>
                <w:sz w:val="20"/>
              </w:rPr>
              <w:t xml:space="preserve">тижелерi бойынша шаралар </w:t>
            </w:r>
            <w:r>
              <w:rPr>
                <w:rFonts w:ascii="Times New Roman"/>
                <w:b w:val="false"/>
                <w:i w:val="false"/>
                <w:color w:val="000000"/>
                <w:sz w:val="20"/>
              </w:rPr>
              <w:t>қ</w:t>
            </w:r>
            <w:r>
              <w:rPr>
                <w:rFonts w:ascii="Times New Roman"/>
                <w:b w:val="false"/>
                <w:i w:val="false"/>
                <w:color w:val="000000"/>
                <w:sz w:val="20"/>
              </w:rPr>
              <w:t>абылданды/</w:t>
            </w:r>
            <w:r>
              <w:br/>
            </w:r>
            <w:r>
              <w:rPr>
                <w:rFonts w:ascii="Times New Roman"/>
                <w:b w:val="false"/>
                <w:i w:val="false"/>
                <w:color w:val="000000"/>
                <w:sz w:val="20"/>
              </w:rPr>
              <w:t>
</w:t>
            </w:r>
            <w:r>
              <w:rPr>
                <w:rFonts w:ascii="Times New Roman"/>
                <w:b w:val="false"/>
                <w:i w:val="false"/>
                <w:color w:val="000000"/>
                <w:sz w:val="20"/>
              </w:rPr>
              <w:t>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атер де</w:t>
            </w:r>
            <w:r>
              <w:rPr>
                <w:rFonts w:ascii="Times New Roman"/>
                <w:b w:val="false"/>
                <w:i w:val="false"/>
                <w:color w:val="000000"/>
                <w:sz w:val="20"/>
              </w:rPr>
              <w:t>ң</w:t>
            </w:r>
            <w:r>
              <w:rPr>
                <w:rFonts w:ascii="Times New Roman"/>
                <w:b w:val="false"/>
                <w:i w:val="false"/>
                <w:color w:val="000000"/>
                <w:sz w:val="20"/>
              </w:rPr>
              <w:t>гейi/</w:t>
            </w:r>
            <w:r>
              <w:br/>
            </w:r>
            <w:r>
              <w:rPr>
                <w:rFonts w:ascii="Times New Roman"/>
                <w:b w:val="false"/>
                <w:i w:val="false"/>
                <w:color w:val="000000"/>
                <w:sz w:val="20"/>
              </w:rPr>
              <w:t>
</w:t>
            </w:r>
            <w:r>
              <w:rPr>
                <w:rFonts w:ascii="Times New Roman"/>
                <w:b w:val="false"/>
                <w:i w:val="false"/>
                <w:color w:val="000000"/>
                <w:sz w:val="20"/>
              </w:rPr>
              <w:t>Уровень риска объекта</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й</w:t>
            </w:r>
            <w:r>
              <w:rPr>
                <w:rFonts w:ascii="Times New Roman"/>
                <w:b w:val="false"/>
                <w:i w:val="false"/>
                <w:color w:val="000000"/>
                <w:sz w:val="20"/>
              </w:rPr>
              <w:t>ғ</w:t>
            </w:r>
            <w:r>
              <w:rPr>
                <w:rFonts w:ascii="Times New Roman"/>
                <w:b w:val="false"/>
                <w:i w:val="false"/>
                <w:color w:val="000000"/>
                <w:sz w:val="20"/>
              </w:rPr>
              <w:t>арым</w:t>
            </w:r>
            <w:r>
              <w:br/>
            </w:r>
            <w:r>
              <w:rPr>
                <w:rFonts w:ascii="Times New Roman"/>
                <w:b w:val="false"/>
                <w:i w:val="false"/>
                <w:color w:val="000000"/>
                <w:sz w:val="20"/>
              </w:rPr>
              <w:t>
</w:t>
            </w:r>
            <w:r>
              <w:rPr>
                <w:rFonts w:ascii="Times New Roman"/>
                <w:b w:val="false"/>
                <w:i w:val="false"/>
                <w:color w:val="000000"/>
                <w:sz w:val="20"/>
              </w:rPr>
              <w:t>жасалды/</w:t>
            </w:r>
            <w:r>
              <w:br/>
            </w:r>
            <w:r>
              <w:rPr>
                <w:rFonts w:ascii="Times New Roman"/>
                <w:b w:val="false"/>
                <w:i w:val="false"/>
                <w:color w:val="000000"/>
                <w:sz w:val="20"/>
              </w:rPr>
              <w:t>
</w:t>
            </w:r>
            <w:r>
              <w:rPr>
                <w:rFonts w:ascii="Times New Roman"/>
                <w:b w:val="false"/>
                <w:i w:val="false"/>
                <w:color w:val="000000"/>
                <w:sz w:val="20"/>
              </w:rPr>
              <w:t>выписано</w:t>
            </w:r>
            <w:r>
              <w:br/>
            </w:r>
            <w:r>
              <w:rPr>
                <w:rFonts w:ascii="Times New Roman"/>
                <w:b w:val="false"/>
                <w:i w:val="false"/>
                <w:color w:val="000000"/>
                <w:sz w:val="20"/>
              </w:rPr>
              <w:t>
</w:t>
            </w:r>
            <w:r>
              <w:rPr>
                <w:rFonts w:ascii="Times New Roman"/>
                <w:b w:val="false"/>
                <w:i w:val="false"/>
                <w:color w:val="000000"/>
                <w:sz w:val="20"/>
              </w:rPr>
              <w:t>предпи-</w:t>
            </w:r>
            <w:r>
              <w:br/>
            </w:r>
            <w:r>
              <w:rPr>
                <w:rFonts w:ascii="Times New Roman"/>
                <w:b w:val="false"/>
                <w:i w:val="false"/>
                <w:color w:val="000000"/>
                <w:sz w:val="20"/>
              </w:rPr>
              <w:t>
</w:t>
            </w:r>
            <w:r>
              <w:rPr>
                <w:rFonts w:ascii="Times New Roman"/>
                <w:b w:val="false"/>
                <w:i w:val="false"/>
                <w:color w:val="000000"/>
                <w:sz w:val="20"/>
              </w:rPr>
              <w:t>сание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w:t>
            </w:r>
            <w:r>
              <w:br/>
            </w:r>
            <w:r>
              <w:rPr>
                <w:rFonts w:ascii="Times New Roman"/>
                <w:b w:val="false"/>
                <w:i w:val="false"/>
                <w:color w:val="000000"/>
                <w:sz w:val="20"/>
              </w:rPr>
              <w:t>
</w:t>
            </w:r>
            <w:r>
              <w:rPr>
                <w:rFonts w:ascii="Times New Roman"/>
                <w:b w:val="false"/>
                <w:i w:val="false"/>
                <w:color w:val="000000"/>
                <w:sz w:val="20"/>
              </w:rPr>
              <w:t>ресiмделдi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сомасына айыпп</w:t>
            </w:r>
            <w:r>
              <w:rPr>
                <w:rFonts w:ascii="Times New Roman"/>
                <w:b w:val="false"/>
                <w:i w:val="false"/>
                <w:color w:val="000000"/>
                <w:sz w:val="20"/>
              </w:rPr>
              <w:t>ұ</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салынды/оформлен</w:t>
            </w:r>
            <w:r>
              <w:br/>
            </w:r>
            <w:r>
              <w:rPr>
                <w:rFonts w:ascii="Times New Roman"/>
                <w:b w:val="false"/>
                <w:i w:val="false"/>
                <w:color w:val="000000"/>
                <w:sz w:val="20"/>
              </w:rPr>
              <w:t>
</w:t>
            </w:r>
            <w:r>
              <w:rPr>
                <w:rFonts w:ascii="Times New Roman"/>
                <w:b w:val="false"/>
                <w:i w:val="false"/>
                <w:color w:val="000000"/>
                <w:sz w:val="20"/>
              </w:rPr>
              <w:t>протокол и</w:t>
            </w:r>
            <w:r>
              <w:br/>
            </w:r>
            <w:r>
              <w:rPr>
                <w:rFonts w:ascii="Times New Roman"/>
                <w:b w:val="false"/>
                <w:i w:val="false"/>
                <w:color w:val="000000"/>
                <w:sz w:val="20"/>
              </w:rPr>
              <w:t>
</w:t>
            </w:r>
            <w:r>
              <w:rPr>
                <w:rFonts w:ascii="Times New Roman"/>
                <w:b w:val="false"/>
                <w:i w:val="false"/>
                <w:color w:val="000000"/>
                <w:sz w:val="20"/>
              </w:rPr>
              <w:t>штраф, на сумму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тижесi</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баллдар</w:t>
            </w:r>
            <w:r>
              <w:br/>
            </w:r>
            <w:r>
              <w:rPr>
                <w:rFonts w:ascii="Times New Roman"/>
                <w:b w:val="false"/>
                <w:i w:val="false"/>
                <w:color w:val="000000"/>
                <w:sz w:val="20"/>
              </w:rPr>
              <w:t>
</w:t>
            </w:r>
            <w:r>
              <w:rPr>
                <w:rFonts w:ascii="Times New Roman"/>
                <w:b w:val="false"/>
                <w:i w:val="false"/>
                <w:color w:val="000000"/>
                <w:sz w:val="20"/>
              </w:rPr>
              <w:t>берiлдi/по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присвоены</w:t>
            </w:r>
            <w:r>
              <w:br/>
            </w:r>
            <w:r>
              <w:rPr>
                <w:rFonts w:ascii="Times New Roman"/>
                <w:b w:val="false"/>
                <w:i w:val="false"/>
                <w:color w:val="000000"/>
                <w:sz w:val="20"/>
              </w:rPr>
              <w:t>
</w:t>
            </w:r>
            <w:r>
              <w:rPr>
                <w:rFonts w:ascii="Times New Roman"/>
                <w:b w:val="false"/>
                <w:i w:val="false"/>
                <w:color w:val="000000"/>
                <w:sz w:val="20"/>
              </w:rPr>
              <w:t>баллы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тексерудi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тижесi</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баллдарды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баллов</w:t>
            </w:r>
            <w:r>
              <w:br/>
            </w:r>
            <w:r>
              <w:rPr>
                <w:rFonts w:ascii="Times New Roman"/>
                <w:b w:val="false"/>
                <w:i w:val="false"/>
                <w:color w:val="000000"/>
                <w:sz w:val="20"/>
              </w:rPr>
              <w:t>
</w:t>
            </w:r>
            <w:r>
              <w:rPr>
                <w:rFonts w:ascii="Times New Roman"/>
                <w:b w:val="false"/>
                <w:i w:val="false"/>
                <w:color w:val="000000"/>
                <w:sz w:val="20"/>
              </w:rPr>
              <w:t>присвоенных 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предыдущей</w:t>
            </w:r>
            <w:r>
              <w:br/>
            </w:r>
            <w:r>
              <w:rPr>
                <w:rFonts w:ascii="Times New Roman"/>
                <w:b w:val="false"/>
                <w:i w:val="false"/>
                <w:color w:val="000000"/>
                <w:sz w:val="20"/>
              </w:rPr>
              <w:t>
</w:t>
            </w:r>
            <w:r>
              <w:rPr>
                <w:rFonts w:ascii="Times New Roman"/>
                <w:b w:val="false"/>
                <w:i w:val="false"/>
                <w:color w:val="000000"/>
                <w:sz w:val="20"/>
              </w:rPr>
              <w:t>проверки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баллы/</w:t>
            </w:r>
            <w:r>
              <w:br/>
            </w:r>
            <w:r>
              <w:rPr>
                <w:rFonts w:ascii="Times New Roman"/>
                <w:b w:val="false"/>
                <w:i w:val="false"/>
                <w:color w:val="000000"/>
                <w:sz w:val="20"/>
              </w:rPr>
              <w:t>
</w:t>
            </w:r>
            <w:r>
              <w:rPr>
                <w:rFonts w:ascii="Times New Roman"/>
                <w:b w:val="false"/>
                <w:i w:val="false"/>
                <w:color w:val="000000"/>
                <w:sz w:val="20"/>
              </w:rPr>
              <w:t>общий</w:t>
            </w:r>
            <w:r>
              <w:br/>
            </w:r>
            <w:r>
              <w:rPr>
                <w:rFonts w:ascii="Times New Roman"/>
                <w:b w:val="false"/>
                <w:i w:val="false"/>
                <w:color w:val="000000"/>
                <w:sz w:val="20"/>
              </w:rPr>
              <w:t>
</w:t>
            </w:r>
            <w:r>
              <w:rPr>
                <w:rFonts w:ascii="Times New Roman"/>
                <w:b w:val="false"/>
                <w:i w:val="false"/>
                <w:color w:val="000000"/>
                <w:sz w:val="20"/>
              </w:rPr>
              <w:t>балл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br/>
            </w:r>
            <w:r>
              <w:rPr>
                <w:rFonts w:ascii="Times New Roman"/>
                <w:b w:val="false"/>
                <w:i w:val="false"/>
                <w:color w:val="000000"/>
                <w:sz w:val="20"/>
              </w:rPr>
              <w:t>
</w:t>
            </w:r>
            <w:r>
              <w:rPr>
                <w:rFonts w:ascii="Times New Roman"/>
                <w:b w:val="false"/>
                <w:i w:val="false"/>
                <w:color w:val="000000"/>
                <w:sz w:val="20"/>
              </w:rPr>
              <w:t>ары/</w:t>
            </w:r>
            <w:r>
              <w:br/>
            </w:r>
            <w:r>
              <w:rPr>
                <w:rFonts w:ascii="Times New Roman"/>
                <w:b w:val="false"/>
                <w:i w:val="false"/>
                <w:color w:val="000000"/>
                <w:sz w:val="20"/>
              </w:rPr>
              <w:t>
</w:t>
            </w:r>
            <w:r>
              <w:rPr>
                <w:rFonts w:ascii="Times New Roman"/>
                <w:b w:val="false"/>
                <w:i w:val="false"/>
                <w:color w:val="000000"/>
                <w:sz w:val="20"/>
              </w:rPr>
              <w:t>высо-</w:t>
            </w:r>
            <w:r>
              <w:br/>
            </w:r>
            <w:r>
              <w:rPr>
                <w:rFonts w:ascii="Times New Roman"/>
                <w:b w:val="false"/>
                <w:i w:val="false"/>
                <w:color w:val="000000"/>
                <w:sz w:val="20"/>
              </w:rPr>
              <w:t>
</w:t>
            </w:r>
            <w:r>
              <w:rPr>
                <w:rFonts w:ascii="Times New Roman"/>
                <w:b w:val="false"/>
                <w:i w:val="false"/>
                <w:color w:val="000000"/>
                <w:sz w:val="20"/>
              </w:rPr>
              <w:t>кой</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средней</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аз/не-</w:t>
            </w:r>
            <w:r>
              <w:br/>
            </w:r>
            <w:r>
              <w:rPr>
                <w:rFonts w:ascii="Times New Roman"/>
                <w:b w:val="false"/>
                <w:i w:val="false"/>
                <w:color w:val="000000"/>
                <w:sz w:val="20"/>
              </w:rPr>
              <w:t>
</w:t>
            </w:r>
            <w:r>
              <w:rPr>
                <w:rFonts w:ascii="Times New Roman"/>
                <w:b w:val="false"/>
                <w:i w:val="false"/>
                <w:color w:val="000000"/>
                <w:sz w:val="20"/>
              </w:rPr>
              <w:t>значи-</w:t>
            </w:r>
            <w:r>
              <w:br/>
            </w:r>
            <w:r>
              <w:rPr>
                <w:rFonts w:ascii="Times New Roman"/>
                <w:b w:val="false"/>
                <w:i w:val="false"/>
                <w:color w:val="000000"/>
                <w:sz w:val="20"/>
              </w:rPr>
              <w:t>
</w:t>
            </w:r>
            <w:r>
              <w:rPr>
                <w:rFonts w:ascii="Times New Roman"/>
                <w:b w:val="false"/>
                <w:i w:val="false"/>
                <w:color w:val="000000"/>
                <w:sz w:val="20"/>
              </w:rPr>
              <w:t>тельный</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351" w:id="163"/>
    <w:p>
      <w:pPr>
        <w:spacing w:after="0"/>
        <w:ind w:left="0"/>
        <w:jc w:val="both"/>
      </w:pPr>
      <w:r>
        <w:rPr>
          <w:rFonts w:ascii="Times New Roman"/>
          <w:b w:val="false"/>
          <w:i w:val="false"/>
          <w:color w:val="000000"/>
          <w:sz w:val="28"/>
        </w:rPr>
        <w:t>
         </w:t>
      </w:r>
      <w:r>
        <w:rPr>
          <w:rFonts w:ascii="Times New Roman"/>
          <w:b/>
          <w:i w:val="false"/>
          <w:color w:val="000000"/>
          <w:sz w:val="28"/>
        </w:rPr>
        <w:t>3. Жазалау түрлерi және айыппұл сомасы туралы есеп/</w:t>
      </w:r>
      <w:r>
        <w:br/>
      </w:r>
      <w:r>
        <w:rPr>
          <w:rFonts w:ascii="Times New Roman"/>
          <w:b w:val="false"/>
          <w:i w:val="false"/>
          <w:color w:val="000000"/>
          <w:sz w:val="28"/>
        </w:rPr>
        <w:t>
            </w:t>
      </w:r>
      <w:r>
        <w:rPr>
          <w:rFonts w:ascii="Times New Roman"/>
          <w:b/>
          <w:i w:val="false"/>
          <w:color w:val="000000"/>
          <w:sz w:val="28"/>
        </w:rPr>
        <w:t>3. Отчет о видах наказания и сумах штрафов</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2554"/>
        <w:gridCol w:w="2614"/>
        <w:gridCol w:w="1939"/>
        <w:gridCol w:w="1939"/>
        <w:gridCol w:w="1682"/>
        <w:gridCol w:w="1345"/>
      </w:tblGrid>
      <w:tr>
        <w:trPr>
          <w:trHeight w:val="285"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тiк</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ряд-</w:t>
            </w:r>
            <w:r>
              <w:br/>
            </w:r>
            <w:r>
              <w:rPr>
                <w:rFonts w:ascii="Times New Roman"/>
                <w:b w:val="false"/>
                <w:i w:val="false"/>
                <w:color w:val="000000"/>
                <w:sz w:val="20"/>
              </w:rPr>
              <w:t>
</w:t>
            </w:r>
            <w:r>
              <w:rPr>
                <w:rFonts w:ascii="Times New Roman"/>
                <w:b w:val="false"/>
                <w:i w:val="false"/>
                <w:color w:val="000000"/>
                <w:sz w:val="20"/>
              </w:rPr>
              <w:t>ку</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санитариялы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рi/Вид</w:t>
            </w:r>
            <w:r>
              <w:br/>
            </w:r>
            <w:r>
              <w:rPr>
                <w:rFonts w:ascii="Times New Roman"/>
                <w:b w:val="false"/>
                <w:i w:val="false"/>
                <w:color w:val="000000"/>
                <w:sz w:val="20"/>
              </w:rPr>
              <w:t>
</w:t>
            </w:r>
            <w:r>
              <w:rPr>
                <w:rFonts w:ascii="Times New Roman"/>
                <w:b w:val="false"/>
                <w:i w:val="false"/>
                <w:color w:val="000000"/>
                <w:sz w:val="20"/>
              </w:rPr>
              <w:t>ветеринарно-</w:t>
            </w:r>
            <w:r>
              <w:br/>
            </w:r>
            <w:r>
              <w:rPr>
                <w:rFonts w:ascii="Times New Roman"/>
                <w:b w:val="false"/>
                <w:i w:val="false"/>
                <w:color w:val="000000"/>
                <w:sz w:val="20"/>
              </w:rPr>
              <w:t>
</w:t>
            </w:r>
            <w:r>
              <w:rPr>
                <w:rFonts w:ascii="Times New Roman"/>
                <w:b w:val="false"/>
                <w:i w:val="false"/>
                <w:color w:val="000000"/>
                <w:sz w:val="20"/>
              </w:rPr>
              <w:t>санитарных</w:t>
            </w:r>
            <w:r>
              <w:br/>
            </w:r>
            <w:r>
              <w:rPr>
                <w:rFonts w:ascii="Times New Roman"/>
                <w:b w:val="false"/>
                <w:i w:val="false"/>
                <w:color w:val="000000"/>
                <w:sz w:val="20"/>
              </w:rPr>
              <w:t>
</w:t>
            </w:r>
            <w:r>
              <w:rPr>
                <w:rFonts w:ascii="Times New Roman"/>
                <w:b w:val="false"/>
                <w:i w:val="false"/>
                <w:color w:val="000000"/>
                <w:sz w:val="20"/>
              </w:rPr>
              <w:t>нарушений</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санитариялы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ережелердi</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аны</w:t>
            </w:r>
            <w:r>
              <w:rPr>
                <w:rFonts w:ascii="Times New Roman"/>
                <w:b w:val="false"/>
                <w:i w:val="false"/>
                <w:color w:val="000000"/>
                <w:sz w:val="20"/>
              </w:rPr>
              <w:t>қ</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объектiлердi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где выявлены</w:t>
            </w:r>
            <w:r>
              <w:br/>
            </w:r>
            <w:r>
              <w:rPr>
                <w:rFonts w:ascii="Times New Roman"/>
                <w:b w:val="false"/>
                <w:i w:val="false"/>
                <w:color w:val="000000"/>
                <w:sz w:val="20"/>
              </w:rPr>
              <w:t>
</w:t>
            </w:r>
            <w:r>
              <w:rPr>
                <w:rFonts w:ascii="Times New Roman"/>
                <w:b w:val="false"/>
                <w:i w:val="false"/>
                <w:color w:val="000000"/>
                <w:sz w:val="20"/>
              </w:rPr>
              <w:t>нарушения</w:t>
            </w:r>
            <w:r>
              <w:br/>
            </w:r>
            <w:r>
              <w:rPr>
                <w:rFonts w:ascii="Times New Roman"/>
                <w:b w:val="false"/>
                <w:i w:val="false"/>
                <w:color w:val="000000"/>
                <w:sz w:val="20"/>
              </w:rPr>
              <w:t>
</w:t>
            </w:r>
            <w:r>
              <w:rPr>
                <w:rFonts w:ascii="Times New Roman"/>
                <w:b w:val="false"/>
                <w:i w:val="false"/>
                <w:color w:val="000000"/>
                <w:sz w:val="20"/>
              </w:rPr>
              <w:t>ветеринарно-</w:t>
            </w:r>
            <w:r>
              <w:br/>
            </w:r>
            <w:r>
              <w:rPr>
                <w:rFonts w:ascii="Times New Roman"/>
                <w:b w:val="false"/>
                <w:i w:val="false"/>
                <w:color w:val="000000"/>
                <w:sz w:val="20"/>
              </w:rPr>
              <w:t>
</w:t>
            </w:r>
            <w:r>
              <w:rPr>
                <w:rFonts w:ascii="Times New Roman"/>
                <w:b w:val="false"/>
                <w:i w:val="false"/>
                <w:color w:val="000000"/>
                <w:sz w:val="20"/>
              </w:rPr>
              <w:t>санитарных</w:t>
            </w:r>
            <w:r>
              <w:br/>
            </w:r>
            <w:r>
              <w:rPr>
                <w:rFonts w:ascii="Times New Roman"/>
                <w:b w:val="false"/>
                <w:i w:val="false"/>
                <w:color w:val="000000"/>
                <w:sz w:val="20"/>
              </w:rPr>
              <w:t>
</w:t>
            </w:r>
            <w:r>
              <w:rPr>
                <w:rFonts w:ascii="Times New Roman"/>
                <w:b w:val="false"/>
                <w:i w:val="false"/>
                <w:color w:val="000000"/>
                <w:sz w:val="20"/>
              </w:rPr>
              <w:t>правил</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Юридические</w:t>
            </w:r>
            <w:r>
              <w:br/>
            </w:r>
            <w:r>
              <w:rPr>
                <w:rFonts w:ascii="Times New Roman"/>
                <w:b w:val="false"/>
                <w:i w:val="false"/>
                <w:color w:val="000000"/>
                <w:sz w:val="20"/>
              </w:rPr>
              <w:t>
</w:t>
            </w:r>
            <w:r>
              <w:rPr>
                <w:rFonts w:ascii="Times New Roman"/>
                <w:b w:val="false"/>
                <w:i w:val="false"/>
                <w:color w:val="000000"/>
                <w:sz w:val="20"/>
              </w:rPr>
              <w:t>лица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Физические</w:t>
            </w:r>
            <w:r>
              <w:br/>
            </w:r>
            <w:r>
              <w:rPr>
                <w:rFonts w:ascii="Times New Roman"/>
                <w:b w:val="false"/>
                <w:i w:val="false"/>
                <w:color w:val="000000"/>
                <w:sz w:val="20"/>
              </w:rPr>
              <w:t>
</w:t>
            </w:r>
            <w:r>
              <w:rPr>
                <w:rFonts w:ascii="Times New Roman"/>
                <w:b w:val="false"/>
                <w:i w:val="false"/>
                <w:color w:val="000000"/>
                <w:sz w:val="20"/>
              </w:rPr>
              <w:t>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санитариялы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ережелердi б</w:t>
            </w:r>
            <w:r>
              <w:rPr>
                <w:rFonts w:ascii="Times New Roman"/>
                <w:b w:val="false"/>
                <w:i w:val="false"/>
                <w:color w:val="000000"/>
                <w:sz w:val="20"/>
              </w:rPr>
              <w:t>ұ</w:t>
            </w:r>
            <w:r>
              <w:rPr>
                <w:rFonts w:ascii="Times New Roman"/>
                <w:b w:val="false"/>
                <w:i w:val="false"/>
                <w:color w:val="000000"/>
                <w:sz w:val="20"/>
              </w:rPr>
              <w:t>зушылар</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кiмшiлiк</w:t>
            </w:r>
            <w:r>
              <w:br/>
            </w:r>
            <w:r>
              <w:rPr>
                <w:rFonts w:ascii="Times New Roman"/>
                <w:b w:val="false"/>
                <w:i w:val="false"/>
                <w:color w:val="000000"/>
                <w:sz w:val="20"/>
              </w:rPr>
              <w:t>
</w:t>
            </w:r>
            <w:r>
              <w:rPr>
                <w:rFonts w:ascii="Times New Roman"/>
                <w:b w:val="false"/>
                <w:i w:val="false"/>
                <w:color w:val="000000"/>
                <w:sz w:val="20"/>
              </w:rPr>
              <w:t>жазалар</w:t>
            </w:r>
            <w:r>
              <w:br/>
            </w:r>
            <w:r>
              <w:rPr>
                <w:rFonts w:ascii="Times New Roman"/>
                <w:b w:val="false"/>
                <w:i w:val="false"/>
                <w:color w:val="000000"/>
                <w:sz w:val="20"/>
              </w:rPr>
              <w:t>
</w:t>
            </w:r>
            <w:r>
              <w:rPr>
                <w:rFonts w:ascii="Times New Roman"/>
                <w:b w:val="false"/>
                <w:i w:val="false"/>
                <w:color w:val="000000"/>
                <w:sz w:val="20"/>
              </w:rPr>
              <w:t>аны</w:t>
            </w:r>
            <w:r>
              <w:rPr>
                <w:rFonts w:ascii="Times New Roman"/>
                <w:b w:val="false"/>
                <w:i w:val="false"/>
                <w:color w:val="000000"/>
                <w:sz w:val="20"/>
              </w:rPr>
              <w:t>қталды/</w:t>
            </w:r>
            <w:r>
              <w:br/>
            </w:r>
            <w:r>
              <w:rPr>
                <w:rFonts w:ascii="Times New Roman"/>
                <w:b w:val="false"/>
                <w:i w:val="false"/>
                <w:color w:val="000000"/>
                <w:sz w:val="20"/>
              </w:rPr>
              <w:t>
</w:t>
            </w:r>
            <w:r>
              <w:rPr>
                <w:rFonts w:ascii="Times New Roman"/>
                <w:b w:val="false"/>
                <w:i w:val="false"/>
                <w:color w:val="000000"/>
                <w:sz w:val="20"/>
              </w:rPr>
              <w:t>Определены</w:t>
            </w:r>
            <w:r>
              <w:br/>
            </w:r>
            <w:r>
              <w:rPr>
                <w:rFonts w:ascii="Times New Roman"/>
                <w:b w:val="false"/>
                <w:i w:val="false"/>
                <w:color w:val="000000"/>
                <w:sz w:val="20"/>
              </w:rPr>
              <w:t>
</w:t>
            </w: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нака</w:t>
            </w:r>
            <w:r>
              <w:rPr>
                <w:rFonts w:ascii="Times New Roman"/>
                <w:b w:val="false"/>
                <w:i w:val="false"/>
                <w:color w:val="000000"/>
                <w:sz w:val="20"/>
              </w:rPr>
              <w:t>зания к</w:t>
            </w:r>
            <w:r>
              <w:br/>
            </w:r>
            <w:r>
              <w:rPr>
                <w:rFonts w:ascii="Times New Roman"/>
                <w:b w:val="false"/>
                <w:i w:val="false"/>
                <w:color w:val="000000"/>
                <w:sz w:val="20"/>
              </w:rPr>
              <w:t>
</w:t>
            </w:r>
            <w:r>
              <w:rPr>
                <w:rFonts w:ascii="Times New Roman"/>
                <w:b w:val="false"/>
                <w:i w:val="false"/>
                <w:color w:val="000000"/>
                <w:sz w:val="20"/>
              </w:rPr>
              <w:t>нарушителям</w:t>
            </w:r>
            <w:r>
              <w:br/>
            </w:r>
            <w:r>
              <w:rPr>
                <w:rFonts w:ascii="Times New Roman"/>
                <w:b w:val="false"/>
                <w:i w:val="false"/>
                <w:color w:val="000000"/>
                <w:sz w:val="20"/>
              </w:rPr>
              <w:t>
</w:t>
            </w:r>
            <w:r>
              <w:rPr>
                <w:rFonts w:ascii="Times New Roman"/>
                <w:b w:val="false"/>
                <w:i w:val="false"/>
                <w:color w:val="000000"/>
                <w:sz w:val="20"/>
              </w:rPr>
              <w:t>ветеринарно-</w:t>
            </w:r>
            <w:r>
              <w:br/>
            </w:r>
            <w:r>
              <w:rPr>
                <w:rFonts w:ascii="Times New Roman"/>
                <w:b w:val="false"/>
                <w:i w:val="false"/>
                <w:color w:val="000000"/>
                <w:sz w:val="20"/>
              </w:rPr>
              <w:t>
</w:t>
            </w:r>
            <w:r>
              <w:rPr>
                <w:rFonts w:ascii="Times New Roman"/>
                <w:b w:val="false"/>
                <w:i w:val="false"/>
                <w:color w:val="000000"/>
                <w:sz w:val="20"/>
              </w:rPr>
              <w:t>санитарных</w:t>
            </w:r>
            <w:r>
              <w:br/>
            </w:r>
            <w:r>
              <w:rPr>
                <w:rFonts w:ascii="Times New Roman"/>
                <w:b w:val="false"/>
                <w:i w:val="false"/>
                <w:color w:val="000000"/>
                <w:sz w:val="20"/>
              </w:rPr>
              <w:t>
</w:t>
            </w:r>
            <w:r>
              <w:rPr>
                <w:rFonts w:ascii="Times New Roman"/>
                <w:b w:val="false"/>
                <w:i w:val="false"/>
                <w:color w:val="000000"/>
                <w:sz w:val="20"/>
              </w:rPr>
              <w:t>правил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санитариялы</w:t>
            </w:r>
            <w:r>
              <w:rPr>
                <w:rFonts w:ascii="Times New Roman"/>
                <w:b w:val="false"/>
                <w:i w:val="false"/>
                <w:color w:val="000000"/>
                <w:sz w:val="20"/>
              </w:rPr>
              <w:t>қ</w:t>
            </w:r>
            <w:r>
              <w:rPr>
                <w:rFonts w:ascii="Times New Roman"/>
                <w:b w:val="false"/>
                <w:i w:val="false"/>
                <w:color w:val="000000"/>
                <w:sz w:val="20"/>
              </w:rPr>
              <w:t xml:space="preserve"> ережелердi</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rPr>
                <w:rFonts w:ascii="Times New Roman"/>
                <w:b w:val="false"/>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число нарушений</w:t>
            </w:r>
            <w:r>
              <w:br/>
            </w:r>
            <w:r>
              <w:rPr>
                <w:rFonts w:ascii="Times New Roman"/>
                <w:b w:val="false"/>
                <w:i w:val="false"/>
                <w:color w:val="000000"/>
                <w:sz w:val="20"/>
              </w:rPr>
              <w:t>
</w:t>
            </w:r>
            <w:r>
              <w:rPr>
                <w:rFonts w:ascii="Times New Roman"/>
                <w:b w:val="false"/>
                <w:i w:val="false"/>
                <w:color w:val="000000"/>
                <w:sz w:val="20"/>
              </w:rPr>
              <w:t>ветеринарно-санитарных</w:t>
            </w:r>
            <w:r>
              <w:br/>
            </w:r>
            <w:r>
              <w:rPr>
                <w:rFonts w:ascii="Times New Roman"/>
                <w:b w:val="false"/>
                <w:i w:val="false"/>
                <w:color w:val="000000"/>
                <w:sz w:val="20"/>
              </w:rPr>
              <w:t>
</w:t>
            </w:r>
            <w:r>
              <w:rPr>
                <w:rFonts w:ascii="Times New Roman"/>
                <w:b w:val="false"/>
                <w:i w:val="false"/>
                <w:color w:val="000000"/>
                <w:sz w:val="20"/>
              </w:rPr>
              <w:t>правил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рi/вид</w:t>
            </w:r>
            <w:r>
              <w:br/>
            </w:r>
            <w:r>
              <w:rPr>
                <w:rFonts w:ascii="Times New Roman"/>
                <w:b w:val="false"/>
                <w:i w:val="false"/>
                <w:color w:val="000000"/>
                <w:sz w:val="20"/>
              </w:rPr>
              <w:t>
</w:t>
            </w:r>
            <w:r>
              <w:rPr>
                <w:rFonts w:ascii="Times New Roman"/>
                <w:b w:val="false"/>
                <w:i w:val="false"/>
                <w:color w:val="000000"/>
                <w:sz w:val="20"/>
              </w:rPr>
              <w:t>наказания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w:t>
            </w:r>
            <w:r>
              <w:rPr>
                <w:rFonts w:ascii="Times New Roman"/>
                <w:b w:val="false"/>
                <w:i w:val="false"/>
                <w:color w:val="000000"/>
                <w:sz w:val="20"/>
              </w:rPr>
              <w:t>ұ</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ңге/</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штрафа,</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2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2" w:id="164"/>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3-бағанда ветеринариялық–санитариялық ережелердi бұзушы заңды тұлғаларға да, жеке тұлғаларға да өнiмiн кейiн утильдеумен немесе өндiрiстiк қайта өңдеумен және одан әрiмен оны тәркiлеумен айыппұл түрiнде әкiмшiлiк жаза түрлерiн көрсету керек./В графе 3 следует отразить виды административных наказаний к нарушителям ветеринарно-санитарных правил как к юридическим, так и к физическим лицам в виде штрафов, с конфискаций продукции с последующей ее утилизацией или направлениям на промышленную переработку и так далее.</w:t>
      </w:r>
      <w:r>
        <w:br/>
      </w:r>
      <w:r>
        <w:rPr>
          <w:rFonts w:ascii="Times New Roman"/>
          <w:b w:val="false"/>
          <w:i w:val="false"/>
          <w:color w:val="000000"/>
          <w:sz w:val="28"/>
        </w:rPr>
        <w:t>
</w:t>
      </w:r>
      <w:r>
        <w:rPr>
          <w:rFonts w:ascii="Times New Roman"/>
          <w:b w:val="false"/>
          <w:i w:val="false"/>
          <w:color w:val="000000"/>
          <w:sz w:val="28"/>
        </w:rPr>
        <w:t>
      2. Есепке түсiндiрме жазбада жiберiлген ветеринариялық–санитариялық бұзушылықтардың себептерiн және зардаптарын, осы бұзушылықтардың орнын және ауқымын, олардың алдын–алу бойынша қабылданған шараларын көрсету қажет. Егер жеке бұзушылықтардың материалдары сот органдарына жолданған болса, онда сондай-ақ сот тыңдауының нәтижесiн көрсету керек./В пояснительной записке к отчету необходимо указать причины и последствия допущенных нарушений ветеринарно-санитарных правил, место и масштабы таких нарушений, о принятых мерах по их предупреждению. Если материалы отдельных правонарушителей направлены в судебные органы, то также надо отразить исход судебного заслушивания.</w:t>
      </w:r>
    </w:p>
    <w:bookmarkEnd w:id="164"/>
    <w:bookmarkStart w:name="z355" w:id="165"/>
    <w:p>
      <w:pPr>
        <w:spacing w:after="0"/>
        <w:ind w:left="0"/>
        <w:jc w:val="both"/>
      </w:pPr>
      <w:r>
        <w:rPr>
          <w:rFonts w:ascii="Times New Roman"/>
          <w:b w:val="false"/>
          <w:i w:val="false"/>
          <w:color w:val="000000"/>
          <w:sz w:val="28"/>
        </w:rPr>
        <w:t>
      </w:t>
      </w:r>
      <w:r>
        <w:rPr>
          <w:rFonts w:ascii="Times New Roman"/>
          <w:b/>
          <w:i w:val="false"/>
          <w:color w:val="000000"/>
          <w:sz w:val="28"/>
        </w:rPr>
        <w:t>4. Өндiрiс объектiлерiне есептiк нөмiр беру туралы есеп/</w:t>
      </w:r>
      <w:r>
        <w:br/>
      </w:r>
      <w:r>
        <w:rPr>
          <w:rFonts w:ascii="Times New Roman"/>
          <w:b w:val="false"/>
          <w:i w:val="false"/>
          <w:color w:val="000000"/>
          <w:sz w:val="28"/>
        </w:rPr>
        <w:t>
      </w:t>
      </w:r>
      <w:r>
        <w:rPr>
          <w:rFonts w:ascii="Times New Roman"/>
          <w:b/>
          <w:i w:val="false"/>
          <w:color w:val="000000"/>
          <w:sz w:val="28"/>
        </w:rPr>
        <w:t>4. Очет о присвоении учетных номеров объектам производства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4121"/>
        <w:gridCol w:w="1583"/>
        <w:gridCol w:w="3054"/>
        <w:gridCol w:w="3578"/>
      </w:tblGrid>
      <w:tr>
        <w:trPr>
          <w:trHeight w:val="30"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4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 бойынша </w:t>
            </w:r>
            <w:r>
              <w:rPr>
                <w:rFonts w:ascii="Times New Roman"/>
                <w:b w:val="false"/>
                <w:i w:val="false"/>
                <w:color w:val="000000"/>
                <w:sz w:val="20"/>
              </w:rPr>
              <w:t>қ</w:t>
            </w:r>
            <w:r>
              <w:rPr>
                <w:rFonts w:ascii="Times New Roman"/>
                <w:b w:val="false"/>
                <w:i w:val="false"/>
                <w:color w:val="000000"/>
                <w:sz w:val="20"/>
              </w:rPr>
              <w:t>ызмет</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рi/</w:t>
            </w:r>
            <w:r>
              <w:br/>
            </w:r>
            <w:r>
              <w:rPr>
                <w:rFonts w:ascii="Times New Roman"/>
                <w:b w:val="false"/>
                <w:i w:val="false"/>
                <w:color w:val="000000"/>
                <w:sz w:val="20"/>
              </w:rPr>
              <w:t>
</w:t>
            </w:r>
            <w:r>
              <w:rPr>
                <w:rFonts w:ascii="Times New Roman"/>
                <w:b w:val="false"/>
                <w:i w:val="false"/>
                <w:color w:val="000000"/>
                <w:sz w:val="20"/>
              </w:rPr>
              <w:t>Вид деятельности по кодам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ндiрiс объектiлерiнi</w:t>
            </w:r>
            <w:r>
              <w:rPr>
                <w:rFonts w:ascii="Times New Roman"/>
                <w:b w:val="false"/>
                <w:i w:val="false"/>
                <w:color w:val="000000"/>
                <w:sz w:val="20"/>
              </w:rPr>
              <w:t>ң</w:t>
            </w:r>
            <w:r>
              <w:rPr>
                <w:rFonts w:ascii="Times New Roman"/>
                <w:b w:val="false"/>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Количество объектов производства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iшiнде</w:t>
            </w:r>
            <w:r>
              <w:br/>
            </w:r>
            <w:r>
              <w:rPr>
                <w:rFonts w:ascii="Times New Roman"/>
                <w:b w:val="false"/>
                <w:i w:val="false"/>
                <w:color w:val="000000"/>
                <w:sz w:val="20"/>
              </w:rPr>
              <w:t>
</w:t>
            </w:r>
            <w:r>
              <w:rPr>
                <w:rFonts w:ascii="Times New Roman"/>
                <w:b w:val="false"/>
                <w:i w:val="false"/>
                <w:color w:val="000000"/>
                <w:sz w:val="20"/>
              </w:rPr>
              <w:t>есептiк н</w:t>
            </w:r>
            <w:r>
              <w:rPr>
                <w:rFonts w:ascii="Times New Roman"/>
                <w:b w:val="false"/>
                <w:i w:val="false"/>
                <w:color w:val="000000"/>
                <w:sz w:val="20"/>
              </w:rPr>
              <w:t>ө</w:t>
            </w:r>
            <w:r>
              <w:rPr>
                <w:rFonts w:ascii="Times New Roman"/>
                <w:b w:val="false"/>
                <w:i w:val="false"/>
                <w:color w:val="000000"/>
                <w:sz w:val="20"/>
              </w:rPr>
              <w:t>мiрлер</w:t>
            </w:r>
            <w:r>
              <w:br/>
            </w:r>
            <w:r>
              <w:rPr>
                <w:rFonts w:ascii="Times New Roman"/>
                <w:b w:val="false"/>
                <w:i w:val="false"/>
                <w:color w:val="000000"/>
                <w:sz w:val="20"/>
              </w:rPr>
              <w:t>
</w:t>
            </w:r>
            <w:r>
              <w:rPr>
                <w:rFonts w:ascii="Times New Roman"/>
                <w:b w:val="false"/>
                <w:i w:val="false"/>
                <w:color w:val="000000"/>
                <w:sz w:val="20"/>
              </w:rPr>
              <w:t>берiлдi/Из них</w:t>
            </w:r>
            <w:r>
              <w:br/>
            </w:r>
            <w:r>
              <w:rPr>
                <w:rFonts w:ascii="Times New Roman"/>
                <w:b w:val="false"/>
                <w:i w:val="false"/>
                <w:color w:val="000000"/>
                <w:sz w:val="20"/>
              </w:rPr>
              <w:t>
</w:t>
            </w:r>
            <w:r>
              <w:rPr>
                <w:rFonts w:ascii="Times New Roman"/>
                <w:b w:val="false"/>
                <w:i w:val="false"/>
                <w:color w:val="000000"/>
                <w:sz w:val="20"/>
              </w:rPr>
              <w:t>присвоенно учетных</w:t>
            </w:r>
            <w:r>
              <w:br/>
            </w:r>
            <w:r>
              <w:rPr>
                <w:rFonts w:ascii="Times New Roman"/>
                <w:b w:val="false"/>
                <w:i w:val="false"/>
                <w:color w:val="000000"/>
                <w:sz w:val="20"/>
              </w:rPr>
              <w:t>
</w:t>
            </w:r>
            <w:r>
              <w:rPr>
                <w:rFonts w:ascii="Times New Roman"/>
                <w:b w:val="false"/>
                <w:i w:val="false"/>
                <w:color w:val="000000"/>
                <w:sz w:val="20"/>
              </w:rPr>
              <w:t>номеров</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н</w:t>
            </w:r>
            <w:r>
              <w:rPr>
                <w:rFonts w:ascii="Times New Roman"/>
                <w:b w:val="false"/>
                <w:i w:val="false"/>
                <w:color w:val="000000"/>
                <w:sz w:val="20"/>
              </w:rPr>
              <w:t>ө</w:t>
            </w:r>
            <w:r>
              <w:rPr>
                <w:rFonts w:ascii="Times New Roman"/>
                <w:b w:val="false"/>
                <w:i w:val="false"/>
                <w:color w:val="000000"/>
                <w:sz w:val="20"/>
              </w:rPr>
              <w:t>мiр</w:t>
            </w:r>
            <w:r>
              <w:br/>
            </w:r>
            <w:r>
              <w:rPr>
                <w:rFonts w:ascii="Times New Roman"/>
                <w:b w:val="false"/>
                <w:i w:val="false"/>
                <w:color w:val="000000"/>
                <w:sz w:val="20"/>
              </w:rPr>
              <w:t>
</w:t>
            </w:r>
            <w:r>
              <w:rPr>
                <w:rFonts w:ascii="Times New Roman"/>
                <w:b w:val="false"/>
                <w:i w:val="false"/>
                <w:color w:val="000000"/>
                <w:sz w:val="20"/>
              </w:rPr>
              <w:t>беруден бас</w:t>
            </w:r>
            <w:r>
              <w:br/>
            </w:r>
            <w:r>
              <w:rPr>
                <w:rFonts w:ascii="Times New Roman"/>
                <w:b w:val="false"/>
                <w:i w:val="false"/>
                <w:color w:val="000000"/>
                <w:sz w:val="20"/>
              </w:rPr>
              <w:t>
</w:t>
            </w:r>
            <w:r>
              <w:rPr>
                <w:rFonts w:ascii="Times New Roman"/>
                <w:b w:val="false"/>
                <w:i w:val="false"/>
                <w:color w:val="000000"/>
                <w:sz w:val="20"/>
              </w:rPr>
              <w:t>тартылды/Отказано</w:t>
            </w:r>
            <w:r>
              <w:br/>
            </w:r>
            <w:r>
              <w:rPr>
                <w:rFonts w:ascii="Times New Roman"/>
                <w:b w:val="false"/>
                <w:i w:val="false"/>
                <w:color w:val="000000"/>
                <w:sz w:val="20"/>
              </w:rPr>
              <w:t>
</w:t>
            </w:r>
            <w:r>
              <w:rPr>
                <w:rFonts w:ascii="Times New Roman"/>
                <w:b w:val="false"/>
                <w:i w:val="false"/>
                <w:color w:val="000000"/>
                <w:sz w:val="20"/>
              </w:rPr>
              <w:t>в присвоении</w:t>
            </w:r>
            <w:r>
              <w:br/>
            </w:r>
            <w:r>
              <w:rPr>
                <w:rFonts w:ascii="Times New Roman"/>
                <w:b w:val="false"/>
                <w:i w:val="false"/>
                <w:color w:val="000000"/>
                <w:sz w:val="20"/>
              </w:rPr>
              <w:t>
</w:t>
            </w:r>
            <w:r>
              <w:rPr>
                <w:rFonts w:ascii="Times New Roman"/>
                <w:b w:val="false"/>
                <w:i w:val="false"/>
                <w:color w:val="000000"/>
                <w:sz w:val="20"/>
              </w:rPr>
              <w:t>учетных номеров</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6" w:id="166"/>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К - жануарлар мен құстарды өсiрудi және өткiзудi жүзеге асыратын өндiрiс объектiлерi/объекты производства, осуществляющие выращивание и реализацию животных и птицы;</w:t>
      </w:r>
      <w:r>
        <w:br/>
      </w:r>
      <w:r>
        <w:rPr>
          <w:rFonts w:ascii="Times New Roman"/>
          <w:b w:val="false"/>
          <w:i w:val="false"/>
          <w:color w:val="000000"/>
          <w:sz w:val="28"/>
        </w:rPr>
        <w:t>
</w:t>
      </w:r>
      <w:r>
        <w:rPr>
          <w:rFonts w:ascii="Times New Roman"/>
          <w:b w:val="false"/>
          <w:i w:val="false"/>
          <w:color w:val="000000"/>
          <w:sz w:val="28"/>
        </w:rPr>
        <w:t>
      2. U1 – еттi қайта өңдейтiн кәсiпорындар/мясоперерабатывающие предприятия;</w:t>
      </w:r>
      <w:r>
        <w:br/>
      </w:r>
      <w:r>
        <w:rPr>
          <w:rFonts w:ascii="Times New Roman"/>
          <w:b w:val="false"/>
          <w:i w:val="false"/>
          <w:color w:val="000000"/>
          <w:sz w:val="28"/>
        </w:rPr>
        <w:t>
</w:t>
      </w:r>
      <w:r>
        <w:rPr>
          <w:rFonts w:ascii="Times New Roman"/>
          <w:b w:val="false"/>
          <w:i w:val="false"/>
          <w:color w:val="000000"/>
          <w:sz w:val="28"/>
        </w:rPr>
        <w:t>
      3. U2 – сою пункттерi/убойные пункты;</w:t>
      </w:r>
      <w:r>
        <w:br/>
      </w:r>
      <w:r>
        <w:rPr>
          <w:rFonts w:ascii="Times New Roman"/>
          <w:b w:val="false"/>
          <w:i w:val="false"/>
          <w:color w:val="000000"/>
          <w:sz w:val="28"/>
        </w:rPr>
        <w:t>
</w:t>
      </w:r>
      <w:r>
        <w:rPr>
          <w:rFonts w:ascii="Times New Roman"/>
          <w:b w:val="false"/>
          <w:i w:val="false"/>
          <w:color w:val="000000"/>
          <w:sz w:val="28"/>
        </w:rPr>
        <w:t>
      4. U3 – сою алаңдары/убойные площадки;</w:t>
      </w:r>
      <w:r>
        <w:br/>
      </w:r>
      <w:r>
        <w:rPr>
          <w:rFonts w:ascii="Times New Roman"/>
          <w:b w:val="false"/>
          <w:i w:val="false"/>
          <w:color w:val="000000"/>
          <w:sz w:val="28"/>
        </w:rPr>
        <w:t>
</w:t>
      </w:r>
      <w:r>
        <w:rPr>
          <w:rFonts w:ascii="Times New Roman"/>
          <w:b w:val="false"/>
          <w:i w:val="false"/>
          <w:color w:val="000000"/>
          <w:sz w:val="28"/>
        </w:rPr>
        <w:t>
      5. U4 – құсты қайта өңдейтiн кәсiпорындар/птицеперерабатывающие предприятия;</w:t>
      </w:r>
      <w:r>
        <w:br/>
      </w:r>
      <w:r>
        <w:rPr>
          <w:rFonts w:ascii="Times New Roman"/>
          <w:b w:val="false"/>
          <w:i w:val="false"/>
          <w:color w:val="000000"/>
          <w:sz w:val="28"/>
        </w:rPr>
        <w:t>
</w:t>
      </w:r>
      <w:r>
        <w:rPr>
          <w:rFonts w:ascii="Times New Roman"/>
          <w:b w:val="false"/>
          <w:i w:val="false"/>
          <w:color w:val="000000"/>
          <w:sz w:val="28"/>
        </w:rPr>
        <w:t>
      6. G1 – еттi қайта өңдеудi жүзеге асыратын өндiрiс объектiлерi/объекты производства, осуществляющие переработку мяса;</w:t>
      </w:r>
      <w:r>
        <w:br/>
      </w:r>
      <w:r>
        <w:rPr>
          <w:rFonts w:ascii="Times New Roman"/>
          <w:b w:val="false"/>
          <w:i w:val="false"/>
          <w:color w:val="000000"/>
          <w:sz w:val="28"/>
        </w:rPr>
        <w:t>
</w:t>
      </w:r>
      <w:r>
        <w:rPr>
          <w:rFonts w:ascii="Times New Roman"/>
          <w:b w:val="false"/>
          <w:i w:val="false"/>
          <w:color w:val="000000"/>
          <w:sz w:val="28"/>
        </w:rPr>
        <w:t>
      7. G2 – балық және балық өнiмдерiн қайта өңдеудi жүзеге асыратын өндiрiс объектiлерi/объекты производства, осуществляющие переработку рыбы и рыбные продукты;</w:t>
      </w:r>
      <w:r>
        <w:br/>
      </w:r>
      <w:r>
        <w:rPr>
          <w:rFonts w:ascii="Times New Roman"/>
          <w:b w:val="false"/>
          <w:i w:val="false"/>
          <w:color w:val="000000"/>
          <w:sz w:val="28"/>
        </w:rPr>
        <w:t>
</w:t>
      </w:r>
      <w:r>
        <w:rPr>
          <w:rFonts w:ascii="Times New Roman"/>
          <w:b w:val="false"/>
          <w:i w:val="false"/>
          <w:color w:val="000000"/>
          <w:sz w:val="28"/>
        </w:rPr>
        <w:t>
      8. G3 – бал және бал ара өнiмдерiн қайта өңдеудi жүзеге асыратын өндiрiс объектiлерi/объекты производства, осуществляющие переработку меда и продуктов пчеловодства;</w:t>
      </w:r>
      <w:r>
        <w:br/>
      </w:r>
      <w:r>
        <w:rPr>
          <w:rFonts w:ascii="Times New Roman"/>
          <w:b w:val="false"/>
          <w:i w:val="false"/>
          <w:color w:val="000000"/>
          <w:sz w:val="28"/>
        </w:rPr>
        <w:t>
</w:t>
      </w:r>
      <w:r>
        <w:rPr>
          <w:rFonts w:ascii="Times New Roman"/>
          <w:b w:val="false"/>
          <w:i w:val="false"/>
          <w:color w:val="000000"/>
          <w:sz w:val="28"/>
        </w:rPr>
        <w:t>
      9. G4 – жануарлардан алынатын шикiзатты қайта өңдеудi жүзеге асыратын өндiрiс объектiлерi/объекты производства, осуществляющие переработку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10. Y – ветеринариялық препараттарды сақтауды және өткiзудi жүзеге асыратын объектiлер/объекты, осуществляющие хранение и реализацию ветеринарных препаратов;</w:t>
      </w:r>
      <w:r>
        <w:br/>
      </w:r>
      <w:r>
        <w:rPr>
          <w:rFonts w:ascii="Times New Roman"/>
          <w:b w:val="false"/>
          <w:i w:val="false"/>
          <w:color w:val="000000"/>
          <w:sz w:val="28"/>
        </w:rPr>
        <w:t>
</w:t>
      </w:r>
      <w:r>
        <w:rPr>
          <w:rFonts w:ascii="Times New Roman"/>
          <w:b w:val="false"/>
          <w:i w:val="false"/>
          <w:color w:val="000000"/>
          <w:sz w:val="28"/>
        </w:rPr>
        <w:t>
      11. V – ветеринариялық препараттарды өндiрудi және өткiзудi жүзеге асыратын объектiлер/объекты, осуществляющие производство и реализацию ветеринарных препаратов;</w:t>
      </w:r>
      <w:r>
        <w:br/>
      </w:r>
      <w:r>
        <w:rPr>
          <w:rFonts w:ascii="Times New Roman"/>
          <w:b w:val="false"/>
          <w:i w:val="false"/>
          <w:color w:val="000000"/>
          <w:sz w:val="28"/>
        </w:rPr>
        <w:t>
</w:t>
      </w:r>
      <w:r>
        <w:rPr>
          <w:rFonts w:ascii="Times New Roman"/>
          <w:b w:val="false"/>
          <w:i w:val="false"/>
          <w:color w:val="000000"/>
          <w:sz w:val="28"/>
        </w:rPr>
        <w:t>
      12. W – жануарлардан алынатын өнiмдер мен шикiзатты сақтауды жүзеге асыратын объектiлер/объекты, осуществляющие хранение продукции и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13. O – азық пен азық қоспаларын өндiрудi, сақтауды және өткiзудi жүзеге асыратын объектiлер/объекты, осуществляющие производство, хранение и реализацию кормов и кормовых добавок.</w:t>
      </w:r>
    </w:p>
    <w:bookmarkEnd w:id="166"/>
    <w:p>
      <w:pPr>
        <w:spacing w:after="0"/>
        <w:ind w:left="0"/>
        <w:jc w:val="both"/>
      </w:pPr>
      <w:r>
        <w:rPr>
          <w:rFonts w:ascii="Times New Roman"/>
          <w:b w:val="false"/>
          <w:i w:val="false"/>
          <w:color w:val="000000"/>
          <w:sz w:val="28"/>
        </w:rPr>
        <w:t>М.О/М.П. Мекеменiң басшысы      ___________   ____________________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__________________________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Орындаушы                 ___________   ____________________</w:t>
      </w:r>
      <w:r>
        <w:br/>
      </w:r>
      <w:r>
        <w:rPr>
          <w:rFonts w:ascii="Times New Roman"/>
          <w:b w:val="false"/>
          <w:i w:val="false"/>
          <w:color w:val="000000"/>
          <w:sz w:val="28"/>
        </w:rPr>
        <w:t>
      Исполнитель              (қолы/подпись) (тегі, аты, әкесінің</w:t>
      </w:r>
      <w:r>
        <w:br/>
      </w:r>
      <w:r>
        <w:rPr>
          <w:rFonts w:ascii="Times New Roman"/>
          <w:b w:val="false"/>
          <w:i w:val="false"/>
          <w:color w:val="000000"/>
          <w:sz w:val="28"/>
        </w:rPr>
        <w:t>
      _________________________</w:t>
      </w:r>
      <w:r>
        <w:br/>
      </w:r>
      <w:r>
        <w:rPr>
          <w:rFonts w:ascii="Times New Roman"/>
          <w:b w:val="false"/>
          <w:i w:val="false"/>
          <w:color w:val="000000"/>
          <w:sz w:val="28"/>
        </w:rPr>
        <w:t>
      аты /фамилия, имя, отчество)</w:t>
      </w:r>
      <w:r>
        <w:br/>
      </w:r>
      <w:r>
        <w:rPr>
          <w:rFonts w:ascii="Times New Roman"/>
          <w:b w:val="false"/>
          <w:i w:val="false"/>
          <w:color w:val="000000"/>
          <w:sz w:val="28"/>
        </w:rPr>
        <w:t>
      Телефоны/Телефон _______ "___" ________ 20 __ жыл/год.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decimal"/>
      <w:lvlText w:val="%1"/>
      <w:lvlJc w:val="left"/>
      <w:pPr>
        <w:ind w:left="960" w:hanging="360"/>
      </w:pPr>
    </w:lvl>
  </w:abstractNum>
  <w:num w:numId="1">
    <w:abstractNumId w:val="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