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106c" w14:textId="6bf1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регулированию естественных монополий от 17 марта 2006 года № 77-ОД "Об утверждении Правил проведения финансовой и (или) технической экспертиз деятельности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28 июня 2011 года № 192-ОД. Зарегистрирован в Министерстве юстиции Республики Казахстан 22 июля 2011 года № 7082. Утратил силу приказом Министра национальной экономики Республики Казахстан от 21 июля 2015 года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приказом Министра национальной экономики РК от 21.07.2015 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естественных монополиях и регулируемых рынках"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17 марта 2006 года № 77-ОД "Об утверждении Правил проведения финансовой и (или) технической экспертиз деятельности субъектов естественных монополий" (зарегистрированный в Реестре государственной регистрации нормативных правовых актов за № 4166, опубликованный в "Юридической газете" от 5 мая 2006 года № 81(1061)),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финансовой и (или) технической экспертиз деятельности субъектов естественных монополий,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соблюдает требования законодательства о естественных монополиях и регулируемых рынках, государственных закупках, иных нормативных правовых актах;".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сводного анализа Агентства Республики Казахстан по регулированию естественных монополий (Ермакалиева Л.С.)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информации, с последующим представлением в Юридический Департамент (Мукушева М.Ш.)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Н. Алдабергенов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