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8a78" w14:textId="5658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комплексного тестирования абитуриентов и по организации работ по присуждению образовательных грантов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11 июля 2011 года № 303. Зарегистрирован в Министерстве юстиции Республики Казахстан 19 июля 2011 года № 7079. Утратил силу приказом Министра образования и науки Республики Казахстан от 7 декабря 2015 года № 683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образования и науки РК от 07.12.2015 </w:t>
      </w:r>
      <w:r>
        <w:rPr>
          <w:rFonts w:ascii="Times New Roman"/>
          <w:b w:val="false"/>
          <w:i w:val="false"/>
          <w:color w:val="ff0000"/>
          <w:sz w:val="28"/>
        </w:rPr>
        <w:t>№ 683</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Сноска. Заголовок в редакции приказа и.о. Министра образования и науки РК от 28.06.2012 </w:t>
      </w:r>
      <w:r>
        <w:rPr>
          <w:rFonts w:ascii="Times New Roman"/>
          <w:b w:val="false"/>
          <w:i w:val="false"/>
          <w:color w:val="ff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1"/>
    <w:p>
      <w:pPr>
        <w:spacing w:after="0"/>
        <w:ind w:left="0"/>
        <w:jc w:val="both"/>
      </w:pPr>
      <w:r>
        <w:rPr>
          <w:rFonts w:ascii="Times New Roman"/>
          <w:b w:val="false"/>
          <w:i w:val="false"/>
          <w:color w:val="000000"/>
          <w:sz w:val="28"/>
        </w:rPr>
        <w:t xml:space="preserve">      В целях соблюдения технологии проведения комплексного тестирования и осуществления приема заявлений абитуриентов для участия в конкурсе по присуждению образовательных грантов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инструкцию по организации комплексного тестирования абитуриентов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инструкцию по организации работ по присуждению образовательных грантов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Департаменту высшего и послевузовского образования (Омирбаев С.М.):</w:t>
      </w:r>
      <w:r>
        <w:br/>
      </w:r>
      <w:r>
        <w:rPr>
          <w:rFonts w:ascii="Times New Roman"/>
          <w:b w:val="false"/>
          <w:i w:val="false"/>
          <w:color w:val="000000"/>
          <w:sz w:val="28"/>
        </w:rPr>
        <w:t>
</w:t>
      </w:r>
      <w:r>
        <w:rPr>
          <w:rFonts w:ascii="Times New Roman"/>
          <w:b w:val="false"/>
          <w:i w:val="false"/>
          <w:color w:val="000000"/>
          <w:sz w:val="28"/>
        </w:rPr>
        <w:t>
      1) обеспечить прохождение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Орунханова М.К.</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10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И.о. Министр                               М. Орунханов</w:t>
      </w:r>
    </w:p>
    <w:bookmarkStart w:name="z10"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и.о.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14 июля 2011 года № 303      </w:t>
      </w:r>
    </w:p>
    <w:bookmarkEnd w:id="2"/>
    <w:bookmarkStart w:name="z11" w:id="3"/>
    <w:p>
      <w:pPr>
        <w:spacing w:after="0"/>
        <w:ind w:left="0"/>
        <w:jc w:val="left"/>
      </w:pPr>
      <w:r>
        <w:rPr>
          <w:rFonts w:ascii="Times New Roman"/>
          <w:b/>
          <w:i w:val="false"/>
          <w:color w:val="000000"/>
        </w:rPr>
        <w:t xml:space="preserve"> 
Инструкция по организации комплексного тестирования абитуриентов</w:t>
      </w:r>
    </w:p>
    <w:bookmarkEnd w:id="3"/>
    <w:p>
      <w:pPr>
        <w:spacing w:after="0"/>
        <w:ind w:left="0"/>
        <w:jc w:val="both"/>
      </w:pPr>
      <w:r>
        <w:rPr>
          <w:rFonts w:ascii="Times New Roman"/>
          <w:b w:val="false"/>
          <w:i w:val="false"/>
          <w:color w:val="ff0000"/>
          <w:sz w:val="28"/>
        </w:rPr>
        <w:t xml:space="preserve">      Сноска. Заголовок в редакции приказа и.о. Министра образования и науки РК от 28.06.2012 </w:t>
      </w:r>
      <w:r>
        <w:rPr>
          <w:rFonts w:ascii="Times New Roman"/>
          <w:b w:val="false"/>
          <w:i w:val="false"/>
          <w:color w:val="ff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Start w:name="z12" w:id="4"/>
    <w:p>
      <w:pPr>
        <w:spacing w:after="0"/>
        <w:ind w:left="0"/>
        <w:jc w:val="left"/>
      </w:pPr>
      <w:r>
        <w:rPr>
          <w:rFonts w:ascii="Times New Roman"/>
          <w:b/>
          <w:i w:val="false"/>
          <w:color w:val="000000"/>
        </w:rPr>
        <w:t xml:space="preserve"> 
1. Общие положения</w:t>
      </w:r>
    </w:p>
    <w:bookmarkEnd w:id="4"/>
    <w:bookmarkStart w:name="z13" w:id="5"/>
    <w:p>
      <w:pPr>
        <w:spacing w:after="0"/>
        <w:ind w:left="0"/>
        <w:jc w:val="both"/>
      </w:pPr>
      <w:r>
        <w:rPr>
          <w:rFonts w:ascii="Times New Roman"/>
          <w:b w:val="false"/>
          <w:i w:val="false"/>
          <w:color w:val="000000"/>
          <w:sz w:val="28"/>
        </w:rPr>
        <w:t>
      1. Организация комплексного тестирования абитуриентов (далее - КТА) включает в себя следующие этапы:</w:t>
      </w:r>
      <w:r>
        <w:br/>
      </w:r>
      <w:r>
        <w:rPr>
          <w:rFonts w:ascii="Times New Roman"/>
          <w:b w:val="false"/>
          <w:i w:val="false"/>
          <w:color w:val="000000"/>
          <w:sz w:val="28"/>
        </w:rPr>
        <w:t>
</w:t>
      </w:r>
      <w:r>
        <w:rPr>
          <w:rFonts w:ascii="Times New Roman"/>
          <w:b w:val="false"/>
          <w:i w:val="false"/>
          <w:color w:val="000000"/>
          <w:sz w:val="28"/>
        </w:rPr>
        <w:t>
      1) формирование аудиторного фонда;</w:t>
      </w:r>
      <w:r>
        <w:br/>
      </w:r>
      <w:r>
        <w:rPr>
          <w:rFonts w:ascii="Times New Roman"/>
          <w:b w:val="false"/>
          <w:i w:val="false"/>
          <w:color w:val="000000"/>
          <w:sz w:val="28"/>
        </w:rPr>
        <w:t>
</w:t>
      </w:r>
      <w:r>
        <w:rPr>
          <w:rFonts w:ascii="Times New Roman"/>
          <w:b w:val="false"/>
          <w:i w:val="false"/>
          <w:color w:val="000000"/>
          <w:sz w:val="28"/>
        </w:rPr>
        <w:t>
      2) формирование базы данных "Абитуриент";</w:t>
      </w:r>
      <w:r>
        <w:br/>
      </w:r>
      <w:r>
        <w:rPr>
          <w:rFonts w:ascii="Times New Roman"/>
          <w:b w:val="false"/>
          <w:i w:val="false"/>
          <w:color w:val="000000"/>
          <w:sz w:val="28"/>
        </w:rPr>
        <w:t>
</w:t>
      </w:r>
      <w:r>
        <w:rPr>
          <w:rFonts w:ascii="Times New Roman"/>
          <w:b w:val="false"/>
          <w:i w:val="false"/>
          <w:color w:val="000000"/>
          <w:sz w:val="28"/>
        </w:rPr>
        <w:t>
      3) подготовка к проведению тестирования;</w:t>
      </w:r>
      <w:r>
        <w:br/>
      </w:r>
      <w:r>
        <w:rPr>
          <w:rFonts w:ascii="Times New Roman"/>
          <w:b w:val="false"/>
          <w:i w:val="false"/>
          <w:color w:val="000000"/>
          <w:sz w:val="28"/>
        </w:rPr>
        <w:t>
</w:t>
      </w:r>
      <w:r>
        <w:rPr>
          <w:rFonts w:ascii="Times New Roman"/>
          <w:b w:val="false"/>
          <w:i w:val="false"/>
          <w:color w:val="000000"/>
          <w:sz w:val="28"/>
        </w:rPr>
        <w:t>
      4) проведение тестирования;</w:t>
      </w:r>
      <w:r>
        <w:br/>
      </w:r>
      <w:r>
        <w:rPr>
          <w:rFonts w:ascii="Times New Roman"/>
          <w:b w:val="false"/>
          <w:i w:val="false"/>
          <w:color w:val="000000"/>
          <w:sz w:val="28"/>
        </w:rPr>
        <w:t>
</w:t>
      </w:r>
      <w:r>
        <w:rPr>
          <w:rFonts w:ascii="Times New Roman"/>
          <w:b w:val="false"/>
          <w:i w:val="false"/>
          <w:color w:val="000000"/>
          <w:sz w:val="28"/>
        </w:rPr>
        <w:t>
      5) проведение апелляции;</w:t>
      </w:r>
      <w:r>
        <w:br/>
      </w:r>
      <w:r>
        <w:rPr>
          <w:rFonts w:ascii="Times New Roman"/>
          <w:b w:val="false"/>
          <w:i w:val="false"/>
          <w:color w:val="000000"/>
          <w:sz w:val="28"/>
        </w:rPr>
        <w:t>
</w:t>
      </w:r>
      <w:r>
        <w:rPr>
          <w:rFonts w:ascii="Times New Roman"/>
          <w:b w:val="false"/>
          <w:i w:val="false"/>
          <w:color w:val="000000"/>
          <w:sz w:val="28"/>
        </w:rPr>
        <w:t>
      6) печать и выдача сертификатов;</w:t>
      </w:r>
      <w:r>
        <w:br/>
      </w:r>
      <w:r>
        <w:rPr>
          <w:rFonts w:ascii="Times New Roman"/>
          <w:b w:val="false"/>
          <w:i w:val="false"/>
          <w:color w:val="000000"/>
          <w:sz w:val="28"/>
        </w:rPr>
        <w:t>
</w:t>
      </w:r>
      <w:r>
        <w:rPr>
          <w:rFonts w:ascii="Times New Roman"/>
          <w:b w:val="false"/>
          <w:i w:val="false"/>
          <w:color w:val="000000"/>
          <w:sz w:val="28"/>
        </w:rPr>
        <w:t>
      7) подготовка отчетности.</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Настоящая Инструкция по организации КТА определяет действия и основные функции: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Национального центра тестирования</w:t>
      </w:r>
      <w:r>
        <w:rPr>
          <w:rFonts w:ascii="Times New Roman"/>
          <w:b w:val="false"/>
          <w:i w:val="false"/>
          <w:color w:val="000000"/>
          <w:sz w:val="28"/>
        </w:rPr>
        <w:t xml:space="preserve"> (далее - НЦТ);</w:t>
      </w:r>
      <w:r>
        <w:br/>
      </w:r>
      <w:r>
        <w:rPr>
          <w:rFonts w:ascii="Times New Roman"/>
          <w:b w:val="false"/>
          <w:i w:val="false"/>
          <w:color w:val="000000"/>
          <w:sz w:val="28"/>
        </w:rPr>
        <w:t>
</w:t>
      </w:r>
      <w:r>
        <w:rPr>
          <w:rFonts w:ascii="Times New Roman"/>
          <w:b w:val="false"/>
          <w:i w:val="false"/>
          <w:color w:val="000000"/>
          <w:sz w:val="28"/>
        </w:rPr>
        <w:t xml:space="preserve">
      2) ответственного секретаря приемной комиссии высшего учебного заведения, на базе которого проводится тестирование (далее - ответственный секретарь базового вуза); </w:t>
      </w:r>
      <w:r>
        <w:br/>
      </w:r>
      <w:r>
        <w:rPr>
          <w:rFonts w:ascii="Times New Roman"/>
          <w:b w:val="false"/>
          <w:i w:val="false"/>
          <w:color w:val="000000"/>
          <w:sz w:val="28"/>
        </w:rPr>
        <w:t>
</w:t>
      </w:r>
      <w:r>
        <w:rPr>
          <w:rFonts w:ascii="Times New Roman"/>
          <w:b w:val="false"/>
          <w:i w:val="false"/>
          <w:color w:val="000000"/>
          <w:sz w:val="28"/>
        </w:rPr>
        <w:t>
      3) ответственного секретаря, приемной комиссии высшего учебного заведения, на базе которого проводится прием заявлений для участия в КТА (далее - ответственный секретарь линейного вуза);</w:t>
      </w:r>
      <w:r>
        <w:br/>
      </w:r>
      <w:r>
        <w:rPr>
          <w:rFonts w:ascii="Times New Roman"/>
          <w:b w:val="false"/>
          <w:i w:val="false"/>
          <w:color w:val="000000"/>
          <w:sz w:val="28"/>
        </w:rPr>
        <w:t>
</w:t>
      </w:r>
      <w:r>
        <w:rPr>
          <w:rFonts w:ascii="Times New Roman"/>
          <w:b w:val="false"/>
          <w:i w:val="false"/>
          <w:color w:val="000000"/>
          <w:sz w:val="28"/>
        </w:rPr>
        <w:t>
      4) программиста высшего учебного заведения, на базе которого проводится тестирование (далее - программист базового вуза);</w:t>
      </w:r>
      <w:r>
        <w:br/>
      </w:r>
      <w:r>
        <w:rPr>
          <w:rFonts w:ascii="Times New Roman"/>
          <w:b w:val="false"/>
          <w:i w:val="false"/>
          <w:color w:val="000000"/>
          <w:sz w:val="28"/>
        </w:rPr>
        <w:t>
</w:t>
      </w:r>
      <w:r>
        <w:rPr>
          <w:rFonts w:ascii="Times New Roman"/>
          <w:b w:val="false"/>
          <w:i w:val="false"/>
          <w:color w:val="000000"/>
          <w:sz w:val="28"/>
        </w:rPr>
        <w:t>
      5) программиста высшего учебного заведения, на базе которого проводится прием заявлений для участия в КТА (далее - программист линейного вуза);</w:t>
      </w:r>
      <w:r>
        <w:br/>
      </w:r>
      <w:r>
        <w:rPr>
          <w:rFonts w:ascii="Times New Roman"/>
          <w:b w:val="false"/>
          <w:i w:val="false"/>
          <w:color w:val="000000"/>
          <w:sz w:val="28"/>
        </w:rPr>
        <w:t>
</w:t>
      </w:r>
      <w:r>
        <w:rPr>
          <w:rFonts w:ascii="Times New Roman"/>
          <w:b w:val="false"/>
          <w:i w:val="false"/>
          <w:color w:val="000000"/>
          <w:sz w:val="28"/>
        </w:rPr>
        <w:t>
      6) технического секретаря приемной комиссии (далее - технический секретарь);</w:t>
      </w:r>
      <w:r>
        <w:br/>
      </w:r>
      <w:r>
        <w:rPr>
          <w:rFonts w:ascii="Times New Roman"/>
          <w:b w:val="false"/>
          <w:i w:val="false"/>
          <w:color w:val="000000"/>
          <w:sz w:val="28"/>
        </w:rPr>
        <w:t>
</w:t>
      </w:r>
      <w:r>
        <w:rPr>
          <w:rFonts w:ascii="Times New Roman"/>
          <w:b w:val="false"/>
          <w:i w:val="false"/>
          <w:color w:val="000000"/>
          <w:sz w:val="28"/>
        </w:rPr>
        <w:t>
      7) уполномоченного представителя Министерства образования и науки (далее - представитель Министерства);</w:t>
      </w:r>
      <w:r>
        <w:br/>
      </w:r>
      <w:r>
        <w:rPr>
          <w:rFonts w:ascii="Times New Roman"/>
          <w:b w:val="false"/>
          <w:i w:val="false"/>
          <w:color w:val="000000"/>
          <w:sz w:val="28"/>
        </w:rPr>
        <w:t>
</w:t>
      </w:r>
      <w:r>
        <w:rPr>
          <w:rFonts w:ascii="Times New Roman"/>
          <w:b w:val="false"/>
          <w:i w:val="false"/>
          <w:color w:val="000000"/>
          <w:sz w:val="28"/>
        </w:rPr>
        <w:t xml:space="preserve">
      8) программиста Министерства образования и науки (далее - программист Министерства); </w:t>
      </w:r>
      <w:r>
        <w:br/>
      </w:r>
      <w:r>
        <w:rPr>
          <w:rFonts w:ascii="Times New Roman"/>
          <w:b w:val="false"/>
          <w:i w:val="false"/>
          <w:color w:val="000000"/>
          <w:sz w:val="28"/>
        </w:rPr>
        <w:t>
</w:t>
      </w:r>
      <w:r>
        <w:rPr>
          <w:rFonts w:ascii="Times New Roman"/>
          <w:b w:val="false"/>
          <w:i w:val="false"/>
          <w:color w:val="000000"/>
          <w:sz w:val="28"/>
        </w:rPr>
        <w:t>
      9) председателя апелляционной комиссии;</w:t>
      </w:r>
      <w:r>
        <w:br/>
      </w:r>
      <w:r>
        <w:rPr>
          <w:rFonts w:ascii="Times New Roman"/>
          <w:b w:val="false"/>
          <w:i w:val="false"/>
          <w:color w:val="000000"/>
          <w:sz w:val="28"/>
        </w:rPr>
        <w:t>
</w:t>
      </w:r>
      <w:r>
        <w:rPr>
          <w:rFonts w:ascii="Times New Roman"/>
          <w:b w:val="false"/>
          <w:i w:val="false"/>
          <w:color w:val="000000"/>
          <w:sz w:val="28"/>
        </w:rPr>
        <w:t>
      10) дежурного по аудитории (далее - дежурный);</w:t>
      </w:r>
      <w:r>
        <w:br/>
      </w:r>
      <w:r>
        <w:rPr>
          <w:rFonts w:ascii="Times New Roman"/>
          <w:b w:val="false"/>
          <w:i w:val="false"/>
          <w:color w:val="000000"/>
          <w:sz w:val="28"/>
        </w:rPr>
        <w:t>
</w:t>
      </w:r>
      <w:r>
        <w:rPr>
          <w:rFonts w:ascii="Times New Roman"/>
          <w:b w:val="false"/>
          <w:i w:val="false"/>
          <w:color w:val="000000"/>
          <w:sz w:val="28"/>
        </w:rPr>
        <w:t>
      11) абитуриентов.</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 своей деятельности по организации КТА вышеуказанные лица руководствуются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профессиональные учебные программы высшего образования, утвержденными постановлением Правительства Республики Казахстан от 19 января 2012 года № 111 (далее - Правила), настоящей Инструкцией, нормативными правовыми актами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End w:id="5"/>
    <w:bookmarkStart w:name="z34" w:id="6"/>
    <w:p>
      <w:pPr>
        <w:spacing w:after="0"/>
        <w:ind w:left="0"/>
        <w:jc w:val="left"/>
      </w:pPr>
      <w:r>
        <w:rPr>
          <w:rFonts w:ascii="Times New Roman"/>
          <w:b/>
          <w:i w:val="false"/>
          <w:color w:val="000000"/>
        </w:rPr>
        <w:t xml:space="preserve"> 
2. Организация КТА</w:t>
      </w:r>
    </w:p>
    <w:bookmarkEnd w:id="6"/>
    <w:p>
      <w:pPr>
        <w:spacing w:after="0"/>
        <w:ind w:left="0"/>
        <w:jc w:val="both"/>
      </w:pPr>
      <w:r>
        <w:rPr>
          <w:rFonts w:ascii="Times New Roman"/>
          <w:b w:val="false"/>
          <w:i w:val="false"/>
          <w:color w:val="ff0000"/>
          <w:sz w:val="28"/>
        </w:rPr>
        <w:t xml:space="preserve">      Сноска. Заголовок главы в редакции приказа и.о. Министра образования и науки РК от 28.06.2012 </w:t>
      </w:r>
      <w:r>
        <w:rPr>
          <w:rFonts w:ascii="Times New Roman"/>
          <w:b w:val="false"/>
          <w:i w:val="false"/>
          <w:color w:val="ff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Start w:name="z35" w:id="7"/>
    <w:p>
      <w:pPr>
        <w:spacing w:after="0"/>
        <w:ind w:left="0"/>
        <w:jc w:val="both"/>
      </w:pPr>
      <w:r>
        <w:rPr>
          <w:rFonts w:ascii="Times New Roman"/>
          <w:b w:val="false"/>
          <w:i w:val="false"/>
          <w:color w:val="000000"/>
          <w:sz w:val="28"/>
        </w:rPr>
        <w:t>
      4. Работа по организации тестирования предусматривает совместную деятельность всех участников тестирования: Министерства образования и науки Республики Казахстан (далее – Министерство), НЦТ, ответственного секретаря и программиста базового вуза, представителей и программиста Министерства, председателя и членов апелляционной комиссии, государственной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Министерство совместно с НЦТ проводит обучение технологии КТА представителей Министерства.</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приказа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НЦТ разрабатывает и адаптирует в соответствии с изменениями в процедуре тестирования следующие автоматизированные рабочие места (далее - АРМ), которые передает в базовый вуз на электронных носителях или по телекоммуникационной сети:</w:t>
      </w:r>
      <w:r>
        <w:br/>
      </w:r>
      <w:r>
        <w:rPr>
          <w:rFonts w:ascii="Times New Roman"/>
          <w:b w:val="false"/>
          <w:i w:val="false"/>
          <w:color w:val="000000"/>
          <w:sz w:val="28"/>
        </w:rPr>
        <w:t>
</w:t>
      </w:r>
      <w:r>
        <w:rPr>
          <w:rFonts w:ascii="Times New Roman"/>
          <w:b w:val="false"/>
          <w:i w:val="false"/>
          <w:color w:val="000000"/>
          <w:sz w:val="28"/>
        </w:rPr>
        <w:t>
      АРМ "Аудиторный фонд" служит для сбора и отображения сведений об аудиторном фонде и его оснащенности;</w:t>
      </w:r>
      <w:r>
        <w:br/>
      </w:r>
      <w:r>
        <w:rPr>
          <w:rFonts w:ascii="Times New Roman"/>
          <w:b w:val="false"/>
          <w:i w:val="false"/>
          <w:color w:val="000000"/>
          <w:sz w:val="28"/>
        </w:rPr>
        <w:t>
</w:t>
      </w:r>
      <w:r>
        <w:rPr>
          <w:rFonts w:ascii="Times New Roman"/>
          <w:b w:val="false"/>
          <w:i w:val="false"/>
          <w:color w:val="000000"/>
          <w:sz w:val="28"/>
        </w:rPr>
        <w:t>
      АРМы "Базовый вуз" и "Линейный вуз" служат для сбора индивидуальных данных абитуриентов, желающих участвовать в КТА (фамилия, имя отчество (далее - Ф.И.О.), данные об организации образования, языке обучения, данные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АРМ "Сертификат" служит для оформления </w:t>
      </w:r>
      <w:r>
        <w:rPr>
          <w:rFonts w:ascii="Times New Roman"/>
          <w:b w:val="false"/>
          <w:i w:val="false"/>
          <w:color w:val="000000"/>
          <w:sz w:val="28"/>
        </w:rPr>
        <w:t>сертификата</w:t>
      </w:r>
      <w:r>
        <w:rPr>
          <w:rFonts w:ascii="Times New Roman"/>
          <w:b w:val="false"/>
          <w:i w:val="false"/>
          <w:color w:val="000000"/>
          <w:sz w:val="28"/>
        </w:rPr>
        <w:t xml:space="preserve"> о результатах КТА с указанием индивидуальных данных абитуриента, баллов по предметам КТА, серии и типографского номер сертификата;</w:t>
      </w:r>
      <w:r>
        <w:br/>
      </w:r>
      <w:r>
        <w:rPr>
          <w:rFonts w:ascii="Times New Roman"/>
          <w:b w:val="false"/>
          <w:i w:val="false"/>
          <w:color w:val="000000"/>
          <w:sz w:val="28"/>
        </w:rPr>
        <w:t>
</w:t>
      </w:r>
      <w:r>
        <w:rPr>
          <w:rFonts w:ascii="Times New Roman"/>
          <w:b w:val="false"/>
          <w:i w:val="false"/>
          <w:color w:val="000000"/>
          <w:sz w:val="28"/>
        </w:rPr>
        <w:t>
      АРМ "Проверка сканера" служит для сканирования контрольных листов ответов с целью проверки работоспособности сканера;</w:t>
      </w:r>
      <w:r>
        <w:br/>
      </w:r>
      <w:r>
        <w:rPr>
          <w:rFonts w:ascii="Times New Roman"/>
          <w:b w:val="false"/>
          <w:i w:val="false"/>
          <w:color w:val="000000"/>
          <w:sz w:val="28"/>
        </w:rPr>
        <w:t>
</w:t>
      </w:r>
      <w:r>
        <w:rPr>
          <w:rFonts w:ascii="Times New Roman"/>
          <w:b w:val="false"/>
          <w:i w:val="false"/>
          <w:color w:val="000000"/>
          <w:sz w:val="28"/>
        </w:rPr>
        <w:t xml:space="preserve">
      АРМ "Программиста Министерства" служит для обработки результатов тестирования, ввода заявлений на апелляцию и их решений, выдачи экзаменационных ведомостей с учетом и без учета апелляции. </w:t>
      </w:r>
      <w:r>
        <w:br/>
      </w:r>
      <w:r>
        <w:rPr>
          <w:rFonts w:ascii="Times New Roman"/>
          <w:b w:val="false"/>
          <w:i w:val="false"/>
          <w:color w:val="000000"/>
          <w:sz w:val="28"/>
        </w:rPr>
        <w:t>
</w:t>
      </w:r>
      <w:r>
        <w:rPr>
          <w:rFonts w:ascii="Times New Roman"/>
          <w:b w:val="false"/>
          <w:i w:val="false"/>
          <w:color w:val="000000"/>
          <w:sz w:val="28"/>
        </w:rPr>
        <w:t xml:space="preserve">
      7. В базовом вузе осуществляется установка и заполнение АРМа "Аудиторный фонд". </w:t>
      </w:r>
      <w:r>
        <w:br/>
      </w:r>
      <w:r>
        <w:rPr>
          <w:rFonts w:ascii="Times New Roman"/>
          <w:b w:val="false"/>
          <w:i w:val="false"/>
          <w:color w:val="000000"/>
          <w:sz w:val="28"/>
        </w:rPr>
        <w:t>
</w:t>
      </w:r>
      <w:r>
        <w:rPr>
          <w:rFonts w:ascii="Times New Roman"/>
          <w:b w:val="false"/>
          <w:i w:val="false"/>
          <w:color w:val="000000"/>
          <w:sz w:val="28"/>
        </w:rPr>
        <w:t>
      8. Сформированные данные "Аудиторный фонд" передаются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9. В базовом и линейном вузах устанавливаются АРМы "Базовый вуз", "Линейный вуз" и ответственным секретарем приемной комиссий организуется работа по приему заявлений на тестирование.</w:t>
      </w:r>
      <w:r>
        <w:br/>
      </w:r>
      <w:r>
        <w:rPr>
          <w:rFonts w:ascii="Times New Roman"/>
          <w:b w:val="false"/>
          <w:i w:val="false"/>
          <w:color w:val="000000"/>
          <w:sz w:val="28"/>
        </w:rPr>
        <w:t>
</w:t>
      </w:r>
      <w:r>
        <w:rPr>
          <w:rFonts w:ascii="Times New Roman"/>
          <w:b w:val="false"/>
          <w:i w:val="false"/>
          <w:color w:val="000000"/>
          <w:sz w:val="28"/>
        </w:rPr>
        <w:t>
      10. Абитуриент для участия в КТА подает заявление на бланке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 502 от 23 октября 2007 года "Об утверждении формы документов строгой отчетности, используемых организациями образования и образовательной деятельности", (зарегистрированной в Реестре государственной регистрации нормативных правовых актов за № 4991).</w:t>
      </w:r>
      <w:r>
        <w:br/>
      </w:r>
      <w:r>
        <w:rPr>
          <w:rFonts w:ascii="Times New Roman"/>
          <w:b w:val="false"/>
          <w:i w:val="false"/>
          <w:color w:val="000000"/>
          <w:sz w:val="28"/>
        </w:rPr>
        <w:t>
</w:t>
      </w:r>
      <w:r>
        <w:rPr>
          <w:rFonts w:ascii="Times New Roman"/>
          <w:b w:val="false"/>
          <w:i w:val="false"/>
          <w:color w:val="000000"/>
          <w:sz w:val="28"/>
        </w:rPr>
        <w:t>
      11. Технический секретарь осуществляет прием заявлений от абитуриентов и передает ответственному секретарю заполненные бланки для доставки в базовый вуз на сканирование.</w:t>
      </w:r>
      <w:r>
        <w:br/>
      </w:r>
      <w:r>
        <w:rPr>
          <w:rFonts w:ascii="Times New Roman"/>
          <w:b w:val="false"/>
          <w:i w:val="false"/>
          <w:color w:val="000000"/>
          <w:sz w:val="28"/>
        </w:rPr>
        <w:t>
</w:t>
      </w:r>
      <w:r>
        <w:rPr>
          <w:rFonts w:ascii="Times New Roman"/>
          <w:b w:val="false"/>
          <w:i w:val="false"/>
          <w:color w:val="000000"/>
          <w:sz w:val="28"/>
        </w:rPr>
        <w:t xml:space="preserve">
      12. В базовом вузе производится сканирование бланков "Заявление на тестирование" (далее - бланк заявления) для создания базы данных (далее - БД) "Абитуриент". </w:t>
      </w:r>
      <w:r>
        <w:br/>
      </w:r>
      <w:r>
        <w:rPr>
          <w:rFonts w:ascii="Times New Roman"/>
          <w:b w:val="false"/>
          <w:i w:val="false"/>
          <w:color w:val="000000"/>
          <w:sz w:val="28"/>
        </w:rPr>
        <w:t>
</w:t>
      </w:r>
      <w:r>
        <w:rPr>
          <w:rFonts w:ascii="Times New Roman"/>
          <w:b w:val="false"/>
          <w:i w:val="false"/>
          <w:color w:val="000000"/>
          <w:sz w:val="28"/>
        </w:rPr>
        <w:t>
      13. После сканирования печатаются пропуска и реестры выдачи пропусков на экзамен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настоящей Инструкции, которые оформляются в линейном вузе и выдаются абитуриентам. </w:t>
      </w:r>
      <w:r>
        <w:br/>
      </w:r>
      <w:r>
        <w:rPr>
          <w:rFonts w:ascii="Times New Roman"/>
          <w:b w:val="false"/>
          <w:i w:val="false"/>
          <w:color w:val="000000"/>
          <w:sz w:val="28"/>
        </w:rPr>
        <w:t>
</w:t>
      </w:r>
      <w:r>
        <w:rPr>
          <w:rFonts w:ascii="Times New Roman"/>
          <w:b w:val="false"/>
          <w:i w:val="false"/>
          <w:color w:val="000000"/>
          <w:sz w:val="28"/>
        </w:rPr>
        <w:t>
      14. Ежедневно до 17.00 часов программист базового вуза производит передачу статистических данных о ходе приема заявлений в разрезе линейных вузов по телекоммуникационной сети в НЦТ, где формируются статистические данные о ходе приема заявлений на тестирование по республике.</w:t>
      </w:r>
      <w:r>
        <w:br/>
      </w:r>
      <w:r>
        <w:rPr>
          <w:rFonts w:ascii="Times New Roman"/>
          <w:b w:val="false"/>
          <w:i w:val="false"/>
          <w:color w:val="000000"/>
          <w:sz w:val="28"/>
        </w:rPr>
        <w:t>
</w:t>
      </w:r>
      <w:r>
        <w:rPr>
          <w:rFonts w:ascii="Times New Roman"/>
          <w:b w:val="false"/>
          <w:i w:val="false"/>
          <w:color w:val="000000"/>
          <w:sz w:val="28"/>
        </w:rPr>
        <w:t>
      15. В сроки, установленные </w:t>
      </w:r>
      <w:r>
        <w:rPr>
          <w:rFonts w:ascii="Times New Roman"/>
          <w:b w:val="false"/>
          <w:i w:val="false"/>
          <w:color w:val="000000"/>
          <w:sz w:val="28"/>
        </w:rPr>
        <w:t>Правилами</w:t>
      </w:r>
      <w:r>
        <w:rPr>
          <w:rFonts w:ascii="Times New Roman"/>
          <w:b w:val="false"/>
          <w:i w:val="false"/>
          <w:color w:val="000000"/>
          <w:sz w:val="28"/>
        </w:rPr>
        <w:t>, ответственным секретарем, программистом совместно с техническим секретарем производится закрытие БД "Абитуриент" и журнала регистрации заявлений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16. После закрытия БД итоговые статистические данные передаются в НЦТ.</w:t>
      </w:r>
      <w:r>
        <w:br/>
      </w:r>
      <w:r>
        <w:rPr>
          <w:rFonts w:ascii="Times New Roman"/>
          <w:b w:val="false"/>
          <w:i w:val="false"/>
          <w:color w:val="000000"/>
          <w:sz w:val="28"/>
        </w:rPr>
        <w:t>
</w:t>
      </w:r>
      <w:r>
        <w:rPr>
          <w:rFonts w:ascii="Times New Roman"/>
          <w:b w:val="false"/>
          <w:i w:val="false"/>
          <w:color w:val="000000"/>
          <w:sz w:val="28"/>
        </w:rPr>
        <w:t>
      17. В установленные </w:t>
      </w:r>
      <w:r>
        <w:rPr>
          <w:rFonts w:ascii="Times New Roman"/>
          <w:b w:val="false"/>
          <w:i w:val="false"/>
          <w:color w:val="000000"/>
          <w:sz w:val="28"/>
        </w:rPr>
        <w:t>Правилами</w:t>
      </w:r>
      <w:r>
        <w:rPr>
          <w:rFonts w:ascii="Times New Roman"/>
          <w:b w:val="false"/>
          <w:i w:val="false"/>
          <w:color w:val="000000"/>
          <w:sz w:val="28"/>
        </w:rPr>
        <w:t xml:space="preserve"> сроки в базовом вузе проводится КТА совместно со всеми участниками тестирования. Во время проведения КТА в базовых вузах не разрешено использование сотовых телефонов всеми участниками тестирования, кроме представителей Министерства и Председателя государственной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После проведения тестирования производится обработка результатов и вывешивание кодов правильных ответов, экзаменационной ведомости КТА без учета апелляции согласно приложениям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19. Прием заявлений на апелляцию производится до 13.00 часов местного времени следующего дня после объявления результатов и рассматривается в течение одного дня.</w:t>
      </w:r>
      <w:r>
        <w:br/>
      </w:r>
      <w:r>
        <w:rPr>
          <w:rFonts w:ascii="Times New Roman"/>
          <w:b w:val="false"/>
          <w:i w:val="false"/>
          <w:color w:val="000000"/>
          <w:sz w:val="28"/>
        </w:rPr>
        <w:t>
</w:t>
      </w:r>
      <w:r>
        <w:rPr>
          <w:rFonts w:ascii="Times New Roman"/>
          <w:b w:val="false"/>
          <w:i w:val="false"/>
          <w:color w:val="000000"/>
          <w:sz w:val="28"/>
        </w:rPr>
        <w:t>
      20. После окончания апелляции выдается экзаменационная ведомость КТА с учетом апелляции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21. Ежедневно в период проведения КТА производится передача сведений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22. Подготовка и выдача сертификатов по итогам КТА осуществляется в соответствии с главой 43 настоящей Инструкции.</w:t>
      </w:r>
      <w:r>
        <w:br/>
      </w:r>
      <w:r>
        <w:rPr>
          <w:rFonts w:ascii="Times New Roman"/>
          <w:b w:val="false"/>
          <w:i w:val="false"/>
          <w:color w:val="000000"/>
          <w:sz w:val="28"/>
        </w:rPr>
        <w:t>
</w:t>
      </w:r>
      <w:r>
        <w:rPr>
          <w:rFonts w:ascii="Times New Roman"/>
          <w:b w:val="false"/>
          <w:i w:val="false"/>
          <w:color w:val="000000"/>
          <w:sz w:val="28"/>
        </w:rPr>
        <w:t>
      23. Представители Министерства предоставляют в НЦТ отчет о проделанной работе на бумажном и электронном носителях, согласно приложениям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к настоящей Инструкции.</w:t>
      </w:r>
    </w:p>
    <w:bookmarkEnd w:id="7"/>
    <w:bookmarkStart w:name="z60" w:id="8"/>
    <w:p>
      <w:pPr>
        <w:spacing w:after="0"/>
        <w:ind w:left="0"/>
        <w:jc w:val="left"/>
      </w:pPr>
      <w:r>
        <w:rPr>
          <w:rFonts w:ascii="Times New Roman"/>
          <w:b/>
          <w:i w:val="false"/>
          <w:color w:val="000000"/>
        </w:rPr>
        <w:t xml:space="preserve"> 
3. Функции НЦТ</w:t>
      </w:r>
    </w:p>
    <w:bookmarkEnd w:id="8"/>
    <w:bookmarkStart w:name="z61" w:id="9"/>
    <w:p>
      <w:pPr>
        <w:spacing w:after="0"/>
        <w:ind w:left="0"/>
        <w:jc w:val="both"/>
      </w:pPr>
      <w:r>
        <w:rPr>
          <w:rFonts w:ascii="Times New Roman"/>
          <w:b w:val="false"/>
          <w:i w:val="false"/>
          <w:color w:val="000000"/>
          <w:sz w:val="28"/>
        </w:rPr>
        <w:t xml:space="preserve">
      24. Функции на этапе формирования базы данных "Абитуриент": </w:t>
      </w:r>
      <w:r>
        <w:br/>
      </w:r>
      <w:r>
        <w:rPr>
          <w:rFonts w:ascii="Times New Roman"/>
          <w:b w:val="false"/>
          <w:i w:val="false"/>
          <w:color w:val="000000"/>
          <w:sz w:val="28"/>
        </w:rPr>
        <w:t>
</w:t>
      </w:r>
      <w:r>
        <w:rPr>
          <w:rFonts w:ascii="Times New Roman"/>
          <w:b w:val="false"/>
          <w:i w:val="false"/>
          <w:color w:val="000000"/>
          <w:sz w:val="28"/>
        </w:rPr>
        <w:t>
      1) организация обучения ответственных секретарей базовых вузов по организации КТА совместно с Министерством;</w:t>
      </w:r>
      <w:r>
        <w:br/>
      </w:r>
      <w:r>
        <w:rPr>
          <w:rFonts w:ascii="Times New Roman"/>
          <w:b w:val="false"/>
          <w:i w:val="false"/>
          <w:color w:val="000000"/>
          <w:sz w:val="28"/>
        </w:rPr>
        <w:t>
</w:t>
      </w:r>
      <w:r>
        <w:rPr>
          <w:rFonts w:ascii="Times New Roman"/>
          <w:b w:val="false"/>
          <w:i w:val="false"/>
          <w:color w:val="000000"/>
          <w:sz w:val="28"/>
        </w:rPr>
        <w:t>
      2) обеспечение базовых вузов необходимыми документами для формирования БД "Абитуриент":</w:t>
      </w:r>
      <w:r>
        <w:br/>
      </w:r>
      <w:r>
        <w:rPr>
          <w:rFonts w:ascii="Times New Roman"/>
          <w:b w:val="false"/>
          <w:i w:val="false"/>
          <w:color w:val="000000"/>
          <w:sz w:val="28"/>
        </w:rPr>
        <w:t>
</w:t>
      </w:r>
      <w:r>
        <w:rPr>
          <w:rFonts w:ascii="Times New Roman"/>
          <w:b w:val="false"/>
          <w:i w:val="false"/>
          <w:color w:val="000000"/>
          <w:sz w:val="28"/>
        </w:rPr>
        <w:t>
      бланки заявления;</w:t>
      </w:r>
      <w:r>
        <w:br/>
      </w:r>
      <w:r>
        <w:rPr>
          <w:rFonts w:ascii="Times New Roman"/>
          <w:b w:val="false"/>
          <w:i w:val="false"/>
          <w:color w:val="000000"/>
          <w:sz w:val="28"/>
        </w:rPr>
        <w:t>
</w:t>
      </w:r>
      <w:r>
        <w:rPr>
          <w:rFonts w:ascii="Times New Roman"/>
          <w:b w:val="false"/>
          <w:i w:val="false"/>
          <w:color w:val="000000"/>
          <w:sz w:val="28"/>
        </w:rPr>
        <w:t>
      справочник средних школ, профессиональных школ (лицеев) и колледжей, национальностей, гражданств, областей и районов (далее - справочная документация).</w:t>
      </w:r>
      <w:r>
        <w:br/>
      </w:r>
      <w:r>
        <w:rPr>
          <w:rFonts w:ascii="Times New Roman"/>
          <w:b w:val="false"/>
          <w:i w:val="false"/>
          <w:color w:val="000000"/>
          <w:sz w:val="28"/>
        </w:rPr>
        <w:t>
</w:t>
      </w:r>
      <w:r>
        <w:rPr>
          <w:rFonts w:ascii="Times New Roman"/>
          <w:b w:val="false"/>
          <w:i w:val="false"/>
          <w:color w:val="000000"/>
          <w:sz w:val="28"/>
        </w:rPr>
        <w:t>
      3) организация установки и сопровождение программного обеспечения АРМ "Базовый вуз" и "Линейный вуз";</w:t>
      </w:r>
      <w:r>
        <w:br/>
      </w:r>
      <w:r>
        <w:rPr>
          <w:rFonts w:ascii="Times New Roman"/>
          <w:b w:val="false"/>
          <w:i w:val="false"/>
          <w:color w:val="000000"/>
          <w:sz w:val="28"/>
        </w:rPr>
        <w:t>
</w:t>
      </w:r>
      <w:r>
        <w:rPr>
          <w:rFonts w:ascii="Times New Roman"/>
          <w:b w:val="false"/>
          <w:i w:val="false"/>
          <w:color w:val="000000"/>
          <w:sz w:val="28"/>
        </w:rPr>
        <w:t>
      4) контроль за процессом сканирования бланков заявления в базовом вузе;</w:t>
      </w:r>
      <w:r>
        <w:br/>
      </w:r>
      <w:r>
        <w:rPr>
          <w:rFonts w:ascii="Times New Roman"/>
          <w:b w:val="false"/>
          <w:i w:val="false"/>
          <w:color w:val="000000"/>
          <w:sz w:val="28"/>
        </w:rPr>
        <w:t>
</w:t>
      </w:r>
      <w:r>
        <w:rPr>
          <w:rFonts w:ascii="Times New Roman"/>
          <w:b w:val="false"/>
          <w:i w:val="false"/>
          <w:color w:val="000000"/>
          <w:sz w:val="28"/>
        </w:rPr>
        <w:t>
      5) сбор и формирование ежедневных статистических данных о количестве абитуриентов, участвующих в КТА;</w:t>
      </w:r>
      <w:r>
        <w:br/>
      </w:r>
      <w:r>
        <w:rPr>
          <w:rFonts w:ascii="Times New Roman"/>
          <w:b w:val="false"/>
          <w:i w:val="false"/>
          <w:color w:val="000000"/>
          <w:sz w:val="28"/>
        </w:rPr>
        <w:t>
</w:t>
      </w:r>
      <w:r>
        <w:rPr>
          <w:rFonts w:ascii="Times New Roman"/>
          <w:b w:val="false"/>
          <w:i w:val="false"/>
          <w:color w:val="000000"/>
          <w:sz w:val="28"/>
        </w:rPr>
        <w:t>
      6) организация закрытия БД "Абитуриент";</w:t>
      </w:r>
      <w:r>
        <w:br/>
      </w:r>
      <w:r>
        <w:rPr>
          <w:rFonts w:ascii="Times New Roman"/>
          <w:b w:val="false"/>
          <w:i w:val="false"/>
          <w:color w:val="000000"/>
          <w:sz w:val="28"/>
        </w:rPr>
        <w:t>
</w:t>
      </w:r>
      <w:r>
        <w:rPr>
          <w:rFonts w:ascii="Times New Roman"/>
          <w:b w:val="false"/>
          <w:i w:val="false"/>
          <w:color w:val="000000"/>
          <w:sz w:val="28"/>
        </w:rPr>
        <w:t>
      7) сбор и формирование итоговых статистических данных о количестве абитуриентов, участвующих в КТА.</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Функции на этапе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создание БД представителей и программистов Министерства, председателей апелляционных комиссий;</w:t>
      </w:r>
      <w:r>
        <w:br/>
      </w:r>
      <w:r>
        <w:rPr>
          <w:rFonts w:ascii="Times New Roman"/>
          <w:b w:val="false"/>
          <w:i w:val="false"/>
          <w:color w:val="000000"/>
          <w:sz w:val="28"/>
        </w:rPr>
        <w:t>
</w:t>
      </w:r>
      <w:r>
        <w:rPr>
          <w:rFonts w:ascii="Times New Roman"/>
          <w:b w:val="false"/>
          <w:i w:val="false"/>
          <w:color w:val="000000"/>
          <w:sz w:val="28"/>
        </w:rPr>
        <w:t>
      2) организация обучения представителей, программистов Министерства и председателей апелляционных комиссий по организации КТА совместно с Министерством;</w:t>
      </w:r>
      <w:r>
        <w:br/>
      </w:r>
      <w:r>
        <w:rPr>
          <w:rFonts w:ascii="Times New Roman"/>
          <w:b w:val="false"/>
          <w:i w:val="false"/>
          <w:color w:val="000000"/>
          <w:sz w:val="28"/>
        </w:rPr>
        <w:t>
</w:t>
      </w:r>
      <w:r>
        <w:rPr>
          <w:rFonts w:ascii="Times New Roman"/>
          <w:b w:val="false"/>
          <w:i w:val="false"/>
          <w:color w:val="000000"/>
          <w:sz w:val="28"/>
        </w:rPr>
        <w:t>
      3) подготовка и отправка экзаменационных материалов до базовых вузов;</w:t>
      </w:r>
      <w:r>
        <w:br/>
      </w:r>
      <w:r>
        <w:rPr>
          <w:rFonts w:ascii="Times New Roman"/>
          <w:b w:val="false"/>
          <w:i w:val="false"/>
          <w:color w:val="000000"/>
          <w:sz w:val="28"/>
        </w:rPr>
        <w:t>
</w:t>
      </w:r>
      <w:r>
        <w:rPr>
          <w:rFonts w:ascii="Times New Roman"/>
          <w:b w:val="false"/>
          <w:i w:val="false"/>
          <w:color w:val="000000"/>
          <w:sz w:val="28"/>
        </w:rPr>
        <w:t>
      4) обеспечение представителей, программистов Министерства и председателей апелляционных комиссий нормативными правовыми актами, сертификатами и программами АРМ "Программиста Министерства", "Проверка сканера", "Сертификат";</w:t>
      </w:r>
      <w:r>
        <w:br/>
      </w:r>
      <w:r>
        <w:rPr>
          <w:rFonts w:ascii="Times New Roman"/>
          <w:b w:val="false"/>
          <w:i w:val="false"/>
          <w:color w:val="000000"/>
          <w:sz w:val="28"/>
        </w:rPr>
        <w:t>
</w:t>
      </w:r>
      <w:r>
        <w:rPr>
          <w:rFonts w:ascii="Times New Roman"/>
          <w:b w:val="false"/>
          <w:i w:val="false"/>
          <w:color w:val="000000"/>
          <w:sz w:val="28"/>
        </w:rPr>
        <w:t>
      5) отправка представителей, программистов Министерства и председателей апелляционных комиссий до базовых вузов.</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26. Функции на этапе проведения тестирования: </w:t>
      </w:r>
      <w:r>
        <w:br/>
      </w:r>
      <w:r>
        <w:rPr>
          <w:rFonts w:ascii="Times New Roman"/>
          <w:b w:val="false"/>
          <w:i w:val="false"/>
          <w:color w:val="000000"/>
          <w:sz w:val="28"/>
        </w:rPr>
        <w:t>
</w:t>
      </w:r>
      <w:r>
        <w:rPr>
          <w:rFonts w:ascii="Times New Roman"/>
          <w:b w:val="false"/>
          <w:i w:val="false"/>
          <w:color w:val="000000"/>
          <w:sz w:val="28"/>
        </w:rPr>
        <w:t xml:space="preserve">
      1) контроль за проведением КТА; </w:t>
      </w:r>
      <w:r>
        <w:br/>
      </w:r>
      <w:r>
        <w:rPr>
          <w:rFonts w:ascii="Times New Roman"/>
          <w:b w:val="false"/>
          <w:i w:val="false"/>
          <w:color w:val="000000"/>
          <w:sz w:val="28"/>
        </w:rPr>
        <w:t>
</w:t>
      </w:r>
      <w:r>
        <w:rPr>
          <w:rFonts w:ascii="Times New Roman"/>
          <w:b w:val="false"/>
          <w:i w:val="false"/>
          <w:color w:val="000000"/>
          <w:sz w:val="28"/>
        </w:rPr>
        <w:t>
      2) формирование файла вариантов, кодов правильных ответов и отправка по телекоммуникационной сети в базовый вуз;</w:t>
      </w:r>
      <w:r>
        <w:br/>
      </w:r>
      <w:r>
        <w:rPr>
          <w:rFonts w:ascii="Times New Roman"/>
          <w:b w:val="false"/>
          <w:i w:val="false"/>
          <w:color w:val="000000"/>
          <w:sz w:val="28"/>
        </w:rPr>
        <w:t>
</w:t>
      </w:r>
      <w:r>
        <w:rPr>
          <w:rFonts w:ascii="Times New Roman"/>
          <w:b w:val="false"/>
          <w:i w:val="false"/>
          <w:color w:val="000000"/>
          <w:sz w:val="28"/>
        </w:rPr>
        <w:t>
      3) выдача паролей для вскрытия кодов правильных ответов;</w:t>
      </w:r>
      <w:r>
        <w:br/>
      </w:r>
      <w:r>
        <w:rPr>
          <w:rFonts w:ascii="Times New Roman"/>
          <w:b w:val="false"/>
          <w:i w:val="false"/>
          <w:color w:val="000000"/>
          <w:sz w:val="28"/>
        </w:rPr>
        <w:t>
</w:t>
      </w:r>
      <w:r>
        <w:rPr>
          <w:rFonts w:ascii="Times New Roman"/>
          <w:b w:val="false"/>
          <w:i w:val="false"/>
          <w:color w:val="000000"/>
          <w:sz w:val="28"/>
        </w:rPr>
        <w:t>
      4) сбор статистических данных без учета апелляции по телекоммуникационной сети.</w:t>
      </w:r>
      <w:r>
        <w:br/>
      </w:r>
      <w:r>
        <w:rPr>
          <w:rFonts w:ascii="Times New Roman"/>
          <w:b w:val="false"/>
          <w:i w:val="false"/>
          <w:color w:val="000000"/>
          <w:sz w:val="28"/>
        </w:rPr>
        <w:t>
</w:t>
      </w:r>
      <w:r>
        <w:rPr>
          <w:rFonts w:ascii="Times New Roman"/>
          <w:b w:val="false"/>
          <w:i w:val="false"/>
          <w:color w:val="000000"/>
          <w:sz w:val="28"/>
        </w:rPr>
        <w:t>
      27. Функции на этапе проведения апелляции:</w:t>
      </w:r>
      <w:r>
        <w:br/>
      </w:r>
      <w:r>
        <w:rPr>
          <w:rFonts w:ascii="Times New Roman"/>
          <w:b w:val="false"/>
          <w:i w:val="false"/>
          <w:color w:val="000000"/>
          <w:sz w:val="28"/>
        </w:rPr>
        <w:t>
</w:t>
      </w:r>
      <w:r>
        <w:rPr>
          <w:rFonts w:ascii="Times New Roman"/>
          <w:b w:val="false"/>
          <w:i w:val="false"/>
          <w:color w:val="000000"/>
          <w:sz w:val="28"/>
        </w:rPr>
        <w:t>
      1) обеспечение условий для работы Республиканской апелляционной комиссии (далее - республиканская комиссия);</w:t>
      </w:r>
      <w:r>
        <w:br/>
      </w:r>
      <w:r>
        <w:rPr>
          <w:rFonts w:ascii="Times New Roman"/>
          <w:b w:val="false"/>
          <w:i w:val="false"/>
          <w:color w:val="000000"/>
          <w:sz w:val="28"/>
        </w:rPr>
        <w:t>
</w:t>
      </w:r>
      <w:r>
        <w:rPr>
          <w:rFonts w:ascii="Times New Roman"/>
          <w:b w:val="false"/>
          <w:i w:val="false"/>
          <w:color w:val="000000"/>
          <w:sz w:val="28"/>
        </w:rPr>
        <w:t>
      2) прием заявлений на апелляцию в Республиканскую комиссию по телекоммуникационной сети от апелляционных комиссий;</w:t>
      </w:r>
      <w:r>
        <w:br/>
      </w:r>
      <w:r>
        <w:rPr>
          <w:rFonts w:ascii="Times New Roman"/>
          <w:b w:val="false"/>
          <w:i w:val="false"/>
          <w:color w:val="000000"/>
          <w:sz w:val="28"/>
        </w:rPr>
        <w:t>
</w:t>
      </w:r>
      <w:r>
        <w:rPr>
          <w:rFonts w:ascii="Times New Roman"/>
          <w:b w:val="false"/>
          <w:i w:val="false"/>
          <w:color w:val="000000"/>
          <w:sz w:val="28"/>
        </w:rPr>
        <w:t>
      3) передача решений Республиканской комиссии в базовый вуз по телекоммуникационной сети;</w:t>
      </w:r>
      <w:r>
        <w:br/>
      </w:r>
      <w:r>
        <w:rPr>
          <w:rFonts w:ascii="Times New Roman"/>
          <w:b w:val="false"/>
          <w:i w:val="false"/>
          <w:color w:val="000000"/>
          <w:sz w:val="28"/>
        </w:rPr>
        <w:t>
</w:t>
      </w:r>
      <w:r>
        <w:rPr>
          <w:rFonts w:ascii="Times New Roman"/>
          <w:b w:val="false"/>
          <w:i w:val="false"/>
          <w:color w:val="000000"/>
          <w:sz w:val="28"/>
        </w:rPr>
        <w:t>
      4) сбор статистических данных с учетом апелляции по телекоммуникационной сети.</w:t>
      </w:r>
      <w:r>
        <w:br/>
      </w:r>
      <w:r>
        <w:rPr>
          <w:rFonts w:ascii="Times New Roman"/>
          <w:b w:val="false"/>
          <w:i w:val="false"/>
          <w:color w:val="000000"/>
          <w:sz w:val="28"/>
        </w:rPr>
        <w:t>
</w:t>
      </w:r>
      <w:r>
        <w:rPr>
          <w:rFonts w:ascii="Times New Roman"/>
          <w:b w:val="false"/>
          <w:i w:val="false"/>
          <w:color w:val="000000"/>
          <w:sz w:val="28"/>
        </w:rPr>
        <w:t>
      28. Функции на этапе печати и выдачи сертификатов:</w:t>
      </w:r>
      <w:r>
        <w:br/>
      </w:r>
      <w:r>
        <w:rPr>
          <w:rFonts w:ascii="Times New Roman"/>
          <w:b w:val="false"/>
          <w:i w:val="false"/>
          <w:color w:val="000000"/>
          <w:sz w:val="28"/>
        </w:rPr>
        <w:t>
</w:t>
      </w:r>
      <w:r>
        <w:rPr>
          <w:rFonts w:ascii="Times New Roman"/>
          <w:b w:val="false"/>
          <w:i w:val="false"/>
          <w:color w:val="000000"/>
          <w:sz w:val="28"/>
        </w:rPr>
        <w:t>
      1) сопровождение программного обеспечения АРМ "Сертификат";</w:t>
      </w:r>
      <w:r>
        <w:br/>
      </w:r>
      <w:r>
        <w:rPr>
          <w:rFonts w:ascii="Times New Roman"/>
          <w:b w:val="false"/>
          <w:i w:val="false"/>
          <w:color w:val="000000"/>
          <w:sz w:val="28"/>
        </w:rPr>
        <w:t>
</w:t>
      </w:r>
      <w:r>
        <w:rPr>
          <w:rFonts w:ascii="Times New Roman"/>
          <w:b w:val="false"/>
          <w:i w:val="false"/>
          <w:color w:val="000000"/>
          <w:sz w:val="28"/>
        </w:rPr>
        <w:t>
      2) получение итогового файла от базовых вузов по телекоммуникационной сети.</w:t>
      </w:r>
      <w:r>
        <w:br/>
      </w:r>
      <w:r>
        <w:rPr>
          <w:rFonts w:ascii="Times New Roman"/>
          <w:b w:val="false"/>
          <w:i w:val="false"/>
          <w:color w:val="000000"/>
          <w:sz w:val="28"/>
        </w:rPr>
        <w:t>
</w:t>
      </w:r>
      <w:r>
        <w:rPr>
          <w:rFonts w:ascii="Times New Roman"/>
          <w:b w:val="false"/>
          <w:i w:val="false"/>
          <w:color w:val="000000"/>
          <w:sz w:val="28"/>
        </w:rPr>
        <w:t>
      29. Сбор и анализ отчетов представителей Министерства по итогам КТА.</w:t>
      </w:r>
    </w:p>
    <w:bookmarkEnd w:id="9"/>
    <w:bookmarkStart w:name="z91" w:id="10"/>
    <w:p>
      <w:pPr>
        <w:spacing w:after="0"/>
        <w:ind w:left="0"/>
        <w:jc w:val="left"/>
      </w:pPr>
      <w:r>
        <w:rPr>
          <w:rFonts w:ascii="Times New Roman"/>
          <w:b/>
          <w:i w:val="false"/>
          <w:color w:val="000000"/>
        </w:rPr>
        <w:t xml:space="preserve"> 
4. Функции ответственного секретаря базового вуза</w:t>
      </w:r>
    </w:p>
    <w:bookmarkEnd w:id="10"/>
    <w:bookmarkStart w:name="z92" w:id="11"/>
    <w:p>
      <w:pPr>
        <w:spacing w:after="0"/>
        <w:ind w:left="0"/>
        <w:jc w:val="both"/>
      </w:pPr>
      <w:r>
        <w:rPr>
          <w:rFonts w:ascii="Times New Roman"/>
          <w:b w:val="false"/>
          <w:i w:val="false"/>
          <w:color w:val="000000"/>
          <w:sz w:val="28"/>
        </w:rPr>
        <w:t>
      30. Функции на этапе формирования аудиторного фонда:</w:t>
      </w:r>
      <w:r>
        <w:br/>
      </w:r>
      <w:r>
        <w:rPr>
          <w:rFonts w:ascii="Times New Roman"/>
          <w:b w:val="false"/>
          <w:i w:val="false"/>
          <w:color w:val="000000"/>
          <w:sz w:val="28"/>
        </w:rPr>
        <w:t>
</w:t>
      </w:r>
      <w:r>
        <w:rPr>
          <w:rFonts w:ascii="Times New Roman"/>
          <w:b w:val="false"/>
          <w:i w:val="false"/>
          <w:color w:val="000000"/>
          <w:sz w:val="28"/>
        </w:rPr>
        <w:t>
      1) планирование и согласование с руководителем базового вуза и НЦТ аудиторного фонда базового вуза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организация передачи данных "Аудиторный фонд"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31. Функции на этапе формирования БД "Абитуриент":</w:t>
      </w:r>
      <w:r>
        <w:br/>
      </w:r>
      <w:r>
        <w:rPr>
          <w:rFonts w:ascii="Times New Roman"/>
          <w:b w:val="false"/>
          <w:i w:val="false"/>
          <w:color w:val="000000"/>
          <w:sz w:val="28"/>
        </w:rPr>
        <w:t>
</w:t>
      </w:r>
      <w:r>
        <w:rPr>
          <w:rFonts w:ascii="Times New Roman"/>
          <w:b w:val="false"/>
          <w:i w:val="false"/>
          <w:color w:val="000000"/>
          <w:sz w:val="28"/>
        </w:rPr>
        <w:t>
      1) организация установки программного обеспечения для работы по созданию базы "Абитуриент";</w:t>
      </w:r>
      <w:r>
        <w:br/>
      </w:r>
      <w:r>
        <w:rPr>
          <w:rFonts w:ascii="Times New Roman"/>
          <w:b w:val="false"/>
          <w:i w:val="false"/>
          <w:color w:val="000000"/>
          <w:sz w:val="28"/>
        </w:rPr>
        <w:t>
</w:t>
      </w:r>
      <w:r>
        <w:rPr>
          <w:rFonts w:ascii="Times New Roman"/>
          <w:b w:val="false"/>
          <w:i w:val="false"/>
          <w:color w:val="000000"/>
          <w:sz w:val="28"/>
        </w:rPr>
        <w:t>
      2) организация обучения технических секретарей;</w:t>
      </w:r>
      <w:r>
        <w:br/>
      </w:r>
      <w:r>
        <w:rPr>
          <w:rFonts w:ascii="Times New Roman"/>
          <w:b w:val="false"/>
          <w:i w:val="false"/>
          <w:color w:val="000000"/>
          <w:sz w:val="28"/>
        </w:rPr>
        <w:t>
</w:t>
      </w:r>
      <w:r>
        <w:rPr>
          <w:rFonts w:ascii="Times New Roman"/>
          <w:b w:val="false"/>
          <w:i w:val="false"/>
          <w:color w:val="000000"/>
          <w:sz w:val="28"/>
        </w:rPr>
        <w:t>
      3) обеспечение линейных вузов нормативными правовыми актами, справочной документацией, бланками заявления, журналом регистрации;</w:t>
      </w:r>
      <w:r>
        <w:br/>
      </w:r>
      <w:r>
        <w:rPr>
          <w:rFonts w:ascii="Times New Roman"/>
          <w:b w:val="false"/>
          <w:i w:val="false"/>
          <w:color w:val="000000"/>
          <w:sz w:val="28"/>
        </w:rPr>
        <w:t>
</w:t>
      </w:r>
      <w:r>
        <w:rPr>
          <w:rFonts w:ascii="Times New Roman"/>
          <w:b w:val="false"/>
          <w:i w:val="false"/>
          <w:color w:val="000000"/>
          <w:sz w:val="28"/>
        </w:rPr>
        <w:t>
      4) подготовка информационных стендов;</w:t>
      </w:r>
      <w:r>
        <w:br/>
      </w:r>
      <w:r>
        <w:rPr>
          <w:rFonts w:ascii="Times New Roman"/>
          <w:b w:val="false"/>
          <w:i w:val="false"/>
          <w:color w:val="000000"/>
          <w:sz w:val="28"/>
        </w:rPr>
        <w:t>
</w:t>
      </w:r>
      <w:r>
        <w:rPr>
          <w:rFonts w:ascii="Times New Roman"/>
          <w:b w:val="false"/>
          <w:i w:val="false"/>
          <w:color w:val="000000"/>
          <w:sz w:val="28"/>
        </w:rPr>
        <w:t>
      5) организация сканирования бланков заявлений и внесения изменений в базу;</w:t>
      </w:r>
      <w:r>
        <w:br/>
      </w:r>
      <w:r>
        <w:rPr>
          <w:rFonts w:ascii="Times New Roman"/>
          <w:b w:val="false"/>
          <w:i w:val="false"/>
          <w:color w:val="000000"/>
          <w:sz w:val="28"/>
        </w:rPr>
        <w:t>
</w:t>
      </w:r>
      <w:r>
        <w:rPr>
          <w:rFonts w:ascii="Times New Roman"/>
          <w:b w:val="false"/>
          <w:i w:val="false"/>
          <w:color w:val="000000"/>
          <w:sz w:val="28"/>
        </w:rPr>
        <w:t>
      6) организация выдачи пропусков техническим секретарям;</w:t>
      </w:r>
      <w:r>
        <w:br/>
      </w:r>
      <w:r>
        <w:rPr>
          <w:rFonts w:ascii="Times New Roman"/>
          <w:b w:val="false"/>
          <w:i w:val="false"/>
          <w:color w:val="000000"/>
          <w:sz w:val="28"/>
        </w:rPr>
        <w:t>
</w:t>
      </w:r>
      <w:r>
        <w:rPr>
          <w:rFonts w:ascii="Times New Roman"/>
          <w:b w:val="false"/>
          <w:i w:val="false"/>
          <w:color w:val="000000"/>
          <w:sz w:val="28"/>
        </w:rPr>
        <w:t>
      7) организация закрытия БД "Абитуриент".</w:t>
      </w:r>
      <w:r>
        <w:br/>
      </w:r>
      <w:r>
        <w:rPr>
          <w:rFonts w:ascii="Times New Roman"/>
          <w:b w:val="false"/>
          <w:i w:val="false"/>
          <w:color w:val="000000"/>
          <w:sz w:val="28"/>
        </w:rPr>
        <w:t>
      </w:t>
      </w:r>
      <w:r>
        <w:rPr>
          <w:rFonts w:ascii="Times New Roman"/>
          <w:b w:val="false"/>
          <w:i w:val="false"/>
          <w:color w:val="ff0000"/>
          <w:sz w:val="28"/>
        </w:rPr>
        <w:t xml:space="preserve">Сноска. Пункт 31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Функции на этапе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подготовка папок по аудиториям в разрезе потоков. Папки используются во время организации запуска абитуриентов по аудиториям. Папки содержат: корешки пропусков абитуриентов, распределенных в данную аудиторию, аудиторный список абитуриентов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подготовка аудиторий к тестированию совместно с государственной комиссией. Каждая аудитория нумеруется согласно аудиторному фонду (01,02,03...). В коридорах размещаются указатели к аудиториям. Посадочные места в аудиториях нумеруются согласно схеме аудиторного фонда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организация работоспособности технического оборудования;</w:t>
      </w:r>
      <w:r>
        <w:br/>
      </w:r>
      <w:r>
        <w:rPr>
          <w:rFonts w:ascii="Times New Roman"/>
          <w:b w:val="false"/>
          <w:i w:val="false"/>
          <w:color w:val="000000"/>
          <w:sz w:val="28"/>
        </w:rPr>
        <w:t>
</w:t>
      </w:r>
      <w:r>
        <w:rPr>
          <w:rFonts w:ascii="Times New Roman"/>
          <w:b w:val="false"/>
          <w:i w:val="false"/>
          <w:color w:val="000000"/>
          <w:sz w:val="28"/>
        </w:rPr>
        <w:t>
      4) организация передачи программисту Министерства журнала изменения данных абитуриентов,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33. Функции на этапе проведения тестирования:</w:t>
      </w:r>
      <w:r>
        <w:br/>
      </w:r>
      <w:r>
        <w:rPr>
          <w:rFonts w:ascii="Times New Roman"/>
          <w:b w:val="false"/>
          <w:i w:val="false"/>
          <w:color w:val="000000"/>
          <w:sz w:val="28"/>
        </w:rPr>
        <w:t>
</w:t>
      </w:r>
      <w:r>
        <w:rPr>
          <w:rFonts w:ascii="Times New Roman"/>
          <w:b w:val="false"/>
          <w:i w:val="false"/>
          <w:color w:val="000000"/>
          <w:sz w:val="28"/>
        </w:rPr>
        <w:t>
      1) организация, контроль и поддержание порядка у входной двери, предназначенной для сбора и распределения абитуриентов по аудиториям;</w:t>
      </w:r>
      <w:r>
        <w:br/>
      </w:r>
      <w:r>
        <w:rPr>
          <w:rFonts w:ascii="Times New Roman"/>
          <w:b w:val="false"/>
          <w:i w:val="false"/>
          <w:color w:val="000000"/>
          <w:sz w:val="28"/>
        </w:rPr>
        <w:t>
</w:t>
      </w:r>
      <w:r>
        <w:rPr>
          <w:rFonts w:ascii="Times New Roman"/>
          <w:b w:val="false"/>
          <w:i w:val="false"/>
          <w:color w:val="000000"/>
          <w:sz w:val="28"/>
        </w:rPr>
        <w:t>
      2) организация сопровождения абитуриентов по аудиториям;</w:t>
      </w:r>
      <w:r>
        <w:br/>
      </w:r>
      <w:r>
        <w:rPr>
          <w:rFonts w:ascii="Times New Roman"/>
          <w:b w:val="false"/>
          <w:i w:val="false"/>
          <w:color w:val="000000"/>
          <w:sz w:val="28"/>
        </w:rPr>
        <w:t>
</w:t>
      </w:r>
      <w:r>
        <w:rPr>
          <w:rFonts w:ascii="Times New Roman"/>
          <w:b w:val="false"/>
          <w:i w:val="false"/>
          <w:color w:val="000000"/>
          <w:sz w:val="28"/>
        </w:rPr>
        <w:t>
      3) организация вывешивания кодов правильных ответов и экзаменационной ведомости без учета апелляции;</w:t>
      </w:r>
      <w:r>
        <w:br/>
      </w:r>
      <w:r>
        <w:rPr>
          <w:rFonts w:ascii="Times New Roman"/>
          <w:b w:val="false"/>
          <w:i w:val="false"/>
          <w:color w:val="000000"/>
          <w:sz w:val="28"/>
        </w:rPr>
        <w:t>
</w:t>
      </w:r>
      <w:r>
        <w:rPr>
          <w:rFonts w:ascii="Times New Roman"/>
          <w:b w:val="false"/>
          <w:i w:val="false"/>
          <w:color w:val="000000"/>
          <w:sz w:val="28"/>
        </w:rPr>
        <w:t>
      4) организация отправки статистических данных по телекоммуникационной сети.</w:t>
      </w:r>
      <w:r>
        <w:br/>
      </w:r>
      <w:r>
        <w:rPr>
          <w:rFonts w:ascii="Times New Roman"/>
          <w:b w:val="false"/>
          <w:i w:val="false"/>
          <w:color w:val="000000"/>
          <w:sz w:val="28"/>
        </w:rPr>
        <w:t>
</w:t>
      </w:r>
      <w:r>
        <w:rPr>
          <w:rFonts w:ascii="Times New Roman"/>
          <w:b w:val="false"/>
          <w:i w:val="false"/>
          <w:color w:val="000000"/>
          <w:sz w:val="28"/>
        </w:rPr>
        <w:t>
      34. Функции на этапе проведения апелляции:</w:t>
      </w:r>
      <w:r>
        <w:br/>
      </w:r>
      <w:r>
        <w:rPr>
          <w:rFonts w:ascii="Times New Roman"/>
          <w:b w:val="false"/>
          <w:i w:val="false"/>
          <w:color w:val="000000"/>
          <w:sz w:val="28"/>
        </w:rPr>
        <w:t>
</w:t>
      </w:r>
      <w:r>
        <w:rPr>
          <w:rFonts w:ascii="Times New Roman"/>
          <w:b w:val="false"/>
          <w:i w:val="false"/>
          <w:color w:val="000000"/>
          <w:sz w:val="28"/>
        </w:rPr>
        <w:t>
      1) обеспечение условий для работы апелляционной комиссии совместно с государственной комиссией;</w:t>
      </w:r>
      <w:r>
        <w:br/>
      </w:r>
      <w:r>
        <w:rPr>
          <w:rFonts w:ascii="Times New Roman"/>
          <w:b w:val="false"/>
          <w:i w:val="false"/>
          <w:color w:val="000000"/>
          <w:sz w:val="28"/>
        </w:rPr>
        <w:t>
</w:t>
      </w:r>
      <w:r>
        <w:rPr>
          <w:rFonts w:ascii="Times New Roman"/>
          <w:b w:val="false"/>
          <w:i w:val="false"/>
          <w:color w:val="000000"/>
          <w:sz w:val="28"/>
        </w:rPr>
        <w:t>
      2) организация вывешивания экзаменационной ведомости с учетом апелляции.</w:t>
      </w:r>
      <w:r>
        <w:br/>
      </w:r>
      <w:r>
        <w:rPr>
          <w:rFonts w:ascii="Times New Roman"/>
          <w:b w:val="false"/>
          <w:i w:val="false"/>
          <w:color w:val="000000"/>
          <w:sz w:val="28"/>
        </w:rPr>
        <w:t>
</w:t>
      </w:r>
      <w:r>
        <w:rPr>
          <w:rFonts w:ascii="Times New Roman"/>
          <w:b w:val="false"/>
          <w:i w:val="false"/>
          <w:color w:val="000000"/>
          <w:sz w:val="28"/>
        </w:rPr>
        <w:t>
      35. Функции на этапе печати и выдачи сертификатов:</w:t>
      </w:r>
      <w:r>
        <w:br/>
      </w:r>
      <w:r>
        <w:rPr>
          <w:rFonts w:ascii="Times New Roman"/>
          <w:b w:val="false"/>
          <w:i w:val="false"/>
          <w:color w:val="000000"/>
          <w:sz w:val="28"/>
        </w:rPr>
        <w:t>
</w:t>
      </w:r>
      <w:r>
        <w:rPr>
          <w:rFonts w:ascii="Times New Roman"/>
          <w:b w:val="false"/>
          <w:i w:val="false"/>
          <w:color w:val="000000"/>
          <w:sz w:val="28"/>
        </w:rPr>
        <w:t>
      1) организация печати сертификатов;</w:t>
      </w:r>
      <w:r>
        <w:br/>
      </w:r>
      <w:r>
        <w:rPr>
          <w:rFonts w:ascii="Times New Roman"/>
          <w:b w:val="false"/>
          <w:i w:val="false"/>
          <w:color w:val="000000"/>
          <w:sz w:val="28"/>
        </w:rPr>
        <w:t>
</w:t>
      </w:r>
      <w:r>
        <w:rPr>
          <w:rFonts w:ascii="Times New Roman"/>
          <w:b w:val="false"/>
          <w:i w:val="false"/>
          <w:color w:val="000000"/>
          <w:sz w:val="28"/>
        </w:rPr>
        <w:t>
      2) получение сертификатов и реестров выдачи сертификатов от представителя Министерства по акту,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передача сертификатов и реестров выдачи сертификатов ответственным секретарям линейных вузов;</w:t>
      </w:r>
      <w:r>
        <w:br/>
      </w:r>
      <w:r>
        <w:rPr>
          <w:rFonts w:ascii="Times New Roman"/>
          <w:b w:val="false"/>
          <w:i w:val="false"/>
          <w:color w:val="000000"/>
          <w:sz w:val="28"/>
        </w:rPr>
        <w:t>
</w:t>
      </w:r>
      <w:r>
        <w:rPr>
          <w:rFonts w:ascii="Times New Roman"/>
          <w:b w:val="false"/>
          <w:i w:val="false"/>
          <w:color w:val="000000"/>
          <w:sz w:val="28"/>
        </w:rPr>
        <w:t>
      4) получение реестра выдачи сертификатов с подписями абитуриентов от ответственного секретаря линейных вузов по акту,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36. Функции на этапе отчетности о проведении тестирования:</w:t>
      </w:r>
      <w:r>
        <w:br/>
      </w:r>
      <w:r>
        <w:rPr>
          <w:rFonts w:ascii="Times New Roman"/>
          <w:b w:val="false"/>
          <w:i w:val="false"/>
          <w:color w:val="000000"/>
          <w:sz w:val="28"/>
        </w:rPr>
        <w:t>
</w:t>
      </w:r>
      <w:r>
        <w:rPr>
          <w:rFonts w:ascii="Times New Roman"/>
          <w:b w:val="false"/>
          <w:i w:val="false"/>
          <w:color w:val="000000"/>
          <w:sz w:val="28"/>
        </w:rPr>
        <w:t>
      1) получение от представителя Министерства экзаменационных материалов;</w:t>
      </w:r>
      <w:r>
        <w:br/>
      </w:r>
      <w:r>
        <w:rPr>
          <w:rFonts w:ascii="Times New Roman"/>
          <w:b w:val="false"/>
          <w:i w:val="false"/>
          <w:color w:val="000000"/>
          <w:sz w:val="28"/>
        </w:rPr>
        <w:t>
</w:t>
      </w:r>
      <w:r>
        <w:rPr>
          <w:rFonts w:ascii="Times New Roman"/>
          <w:b w:val="false"/>
          <w:i w:val="false"/>
          <w:color w:val="000000"/>
          <w:sz w:val="28"/>
        </w:rPr>
        <w:t>
      2) предоставление в НЦТ отчета о проделанной работе по организации КТА на бумажных носителях и по телекоммуникационной сети.</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End w:id="11"/>
    <w:bookmarkStart w:name="z124" w:id="12"/>
    <w:p>
      <w:pPr>
        <w:spacing w:after="0"/>
        <w:ind w:left="0"/>
        <w:jc w:val="left"/>
      </w:pPr>
      <w:r>
        <w:rPr>
          <w:rFonts w:ascii="Times New Roman"/>
          <w:b/>
          <w:i w:val="false"/>
          <w:color w:val="000000"/>
        </w:rPr>
        <w:t xml:space="preserve"> 
5. Функции ответственного секратаря линейного вуза</w:t>
      </w:r>
    </w:p>
    <w:bookmarkEnd w:id="12"/>
    <w:bookmarkStart w:name="z125" w:id="13"/>
    <w:p>
      <w:pPr>
        <w:spacing w:after="0"/>
        <w:ind w:left="0"/>
        <w:jc w:val="both"/>
      </w:pPr>
      <w:r>
        <w:rPr>
          <w:rFonts w:ascii="Times New Roman"/>
          <w:b w:val="false"/>
          <w:i w:val="false"/>
          <w:color w:val="000000"/>
          <w:sz w:val="28"/>
        </w:rPr>
        <w:t>
      37. Функции на этапе формирования БД "Абитуриент":</w:t>
      </w:r>
      <w:r>
        <w:br/>
      </w:r>
      <w:r>
        <w:rPr>
          <w:rFonts w:ascii="Times New Roman"/>
          <w:b w:val="false"/>
          <w:i w:val="false"/>
          <w:color w:val="000000"/>
          <w:sz w:val="28"/>
        </w:rPr>
        <w:t>
</w:t>
      </w:r>
      <w:r>
        <w:rPr>
          <w:rFonts w:ascii="Times New Roman"/>
          <w:b w:val="false"/>
          <w:i w:val="false"/>
          <w:color w:val="000000"/>
          <w:sz w:val="28"/>
        </w:rPr>
        <w:t>
      1) прохождение обучения в базовым вузе по осуществлению приема заявлений, заполнению бланка заявлений, ведению журнала регистрации заявлений;</w:t>
      </w:r>
      <w:r>
        <w:br/>
      </w:r>
      <w:r>
        <w:rPr>
          <w:rFonts w:ascii="Times New Roman"/>
          <w:b w:val="false"/>
          <w:i w:val="false"/>
          <w:color w:val="000000"/>
          <w:sz w:val="28"/>
        </w:rPr>
        <w:t>
</w:t>
      </w:r>
      <w:r>
        <w:rPr>
          <w:rFonts w:ascii="Times New Roman"/>
          <w:b w:val="false"/>
          <w:i w:val="false"/>
          <w:color w:val="000000"/>
          <w:sz w:val="28"/>
        </w:rPr>
        <w:t>
      2) получение в базовом вузе нормативных правовых актов и справочной документации, бланков заявления;</w:t>
      </w:r>
      <w:r>
        <w:br/>
      </w:r>
      <w:r>
        <w:rPr>
          <w:rFonts w:ascii="Times New Roman"/>
          <w:b w:val="false"/>
          <w:i w:val="false"/>
          <w:color w:val="000000"/>
          <w:sz w:val="28"/>
        </w:rPr>
        <w:t>
</w:t>
      </w:r>
      <w:r>
        <w:rPr>
          <w:rFonts w:ascii="Times New Roman"/>
          <w:b w:val="false"/>
          <w:i w:val="false"/>
          <w:color w:val="000000"/>
          <w:sz w:val="28"/>
        </w:rPr>
        <w:t>
      3) обеспечение программиста и технических секретарей рабочим местом и справочной документацией;</w:t>
      </w:r>
      <w:r>
        <w:br/>
      </w:r>
      <w:r>
        <w:rPr>
          <w:rFonts w:ascii="Times New Roman"/>
          <w:b w:val="false"/>
          <w:i w:val="false"/>
          <w:color w:val="000000"/>
          <w:sz w:val="28"/>
        </w:rPr>
        <w:t>
</w:t>
      </w:r>
      <w:r>
        <w:rPr>
          <w:rFonts w:ascii="Times New Roman"/>
          <w:b w:val="false"/>
          <w:i w:val="false"/>
          <w:color w:val="000000"/>
          <w:sz w:val="28"/>
        </w:rPr>
        <w:t>
      4) обучение технических секретарей по приему заявлений;</w:t>
      </w:r>
      <w:r>
        <w:br/>
      </w:r>
      <w:r>
        <w:rPr>
          <w:rFonts w:ascii="Times New Roman"/>
          <w:b w:val="false"/>
          <w:i w:val="false"/>
          <w:color w:val="000000"/>
          <w:sz w:val="28"/>
        </w:rPr>
        <w:t>
</w:t>
      </w:r>
      <w:r>
        <w:rPr>
          <w:rFonts w:ascii="Times New Roman"/>
          <w:b w:val="false"/>
          <w:i w:val="false"/>
          <w:color w:val="000000"/>
          <w:sz w:val="28"/>
        </w:rPr>
        <w:t>
      5) доставка бланков заявления в базовый вуз для сканирования;</w:t>
      </w:r>
      <w:r>
        <w:br/>
      </w:r>
      <w:r>
        <w:rPr>
          <w:rFonts w:ascii="Times New Roman"/>
          <w:b w:val="false"/>
          <w:i w:val="false"/>
          <w:color w:val="000000"/>
          <w:sz w:val="28"/>
        </w:rPr>
        <w:t>
</w:t>
      </w:r>
      <w:r>
        <w:rPr>
          <w:rFonts w:ascii="Times New Roman"/>
          <w:b w:val="false"/>
          <w:i w:val="false"/>
          <w:color w:val="000000"/>
          <w:sz w:val="28"/>
        </w:rPr>
        <w:t>
      6) получение выходных форм согласно приложениям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7) организация ввода изменений в БД;</w:t>
      </w:r>
      <w:r>
        <w:br/>
      </w:r>
      <w:r>
        <w:rPr>
          <w:rFonts w:ascii="Times New Roman"/>
          <w:b w:val="false"/>
          <w:i w:val="false"/>
          <w:color w:val="000000"/>
          <w:sz w:val="28"/>
        </w:rPr>
        <w:t>
</w:t>
      </w:r>
      <w:r>
        <w:rPr>
          <w:rFonts w:ascii="Times New Roman"/>
          <w:b w:val="false"/>
          <w:i w:val="false"/>
          <w:color w:val="000000"/>
          <w:sz w:val="28"/>
        </w:rPr>
        <w:t>
      8) организация выдачи пропусков абитуриентам;</w:t>
      </w:r>
      <w:r>
        <w:br/>
      </w:r>
      <w:r>
        <w:rPr>
          <w:rFonts w:ascii="Times New Roman"/>
          <w:b w:val="false"/>
          <w:i w:val="false"/>
          <w:color w:val="000000"/>
          <w:sz w:val="28"/>
        </w:rPr>
        <w:t>
</w:t>
      </w:r>
      <w:r>
        <w:rPr>
          <w:rFonts w:ascii="Times New Roman"/>
          <w:b w:val="false"/>
          <w:i w:val="false"/>
          <w:color w:val="000000"/>
          <w:sz w:val="28"/>
        </w:rPr>
        <w:t>
      9) контроль за состоянием БД;</w:t>
      </w:r>
      <w:r>
        <w:br/>
      </w:r>
      <w:r>
        <w:rPr>
          <w:rFonts w:ascii="Times New Roman"/>
          <w:b w:val="false"/>
          <w:i w:val="false"/>
          <w:color w:val="000000"/>
          <w:sz w:val="28"/>
        </w:rPr>
        <w:t>
</w:t>
      </w:r>
      <w:r>
        <w:rPr>
          <w:rFonts w:ascii="Times New Roman"/>
          <w:b w:val="false"/>
          <w:i w:val="false"/>
          <w:color w:val="000000"/>
          <w:sz w:val="28"/>
        </w:rPr>
        <w:t>
      10) закрытие журнала регистрации заявлений;</w:t>
      </w:r>
      <w:r>
        <w:br/>
      </w:r>
      <w:r>
        <w:rPr>
          <w:rFonts w:ascii="Times New Roman"/>
          <w:b w:val="false"/>
          <w:i w:val="false"/>
          <w:color w:val="000000"/>
          <w:sz w:val="28"/>
        </w:rPr>
        <w:t>
</w:t>
      </w:r>
      <w:r>
        <w:rPr>
          <w:rFonts w:ascii="Times New Roman"/>
          <w:b w:val="false"/>
          <w:i w:val="false"/>
          <w:color w:val="000000"/>
          <w:sz w:val="28"/>
        </w:rPr>
        <w:t>
      11) передача оформленных корешков ответственному секретарю базового вуза.</w:t>
      </w:r>
      <w:r>
        <w:br/>
      </w:r>
      <w:r>
        <w:rPr>
          <w:rFonts w:ascii="Times New Roman"/>
          <w:b w:val="false"/>
          <w:i w:val="false"/>
          <w:color w:val="000000"/>
          <w:sz w:val="28"/>
        </w:rPr>
        <w:t>
</w:t>
      </w:r>
      <w:r>
        <w:rPr>
          <w:rFonts w:ascii="Times New Roman"/>
          <w:b w:val="false"/>
          <w:i w:val="false"/>
          <w:color w:val="000000"/>
          <w:sz w:val="28"/>
        </w:rPr>
        <w:t>
      38. Функции на этапе печати и выдачи сертификатов:</w:t>
      </w:r>
      <w:r>
        <w:br/>
      </w:r>
      <w:r>
        <w:rPr>
          <w:rFonts w:ascii="Times New Roman"/>
          <w:b w:val="false"/>
          <w:i w:val="false"/>
          <w:color w:val="000000"/>
          <w:sz w:val="28"/>
        </w:rPr>
        <w:t>
</w:t>
      </w:r>
      <w:r>
        <w:rPr>
          <w:rFonts w:ascii="Times New Roman"/>
          <w:b w:val="false"/>
          <w:i w:val="false"/>
          <w:color w:val="000000"/>
          <w:sz w:val="28"/>
        </w:rPr>
        <w:t>
      прием сертификатов, реестра выдачи сертификатов и экзаменационных ведомостей от ответственного секретаря базового вуза;</w:t>
      </w:r>
      <w:r>
        <w:br/>
      </w:r>
      <w:r>
        <w:rPr>
          <w:rFonts w:ascii="Times New Roman"/>
          <w:b w:val="false"/>
          <w:i w:val="false"/>
          <w:color w:val="000000"/>
          <w:sz w:val="28"/>
        </w:rPr>
        <w:t>
</w:t>
      </w:r>
      <w:r>
        <w:rPr>
          <w:rFonts w:ascii="Times New Roman"/>
          <w:b w:val="false"/>
          <w:i w:val="false"/>
          <w:color w:val="000000"/>
          <w:sz w:val="28"/>
        </w:rPr>
        <w:t>
      организация выдачи сертификатов абитуриентам;</w:t>
      </w:r>
      <w:r>
        <w:br/>
      </w:r>
      <w:r>
        <w:rPr>
          <w:rFonts w:ascii="Times New Roman"/>
          <w:b w:val="false"/>
          <w:i w:val="false"/>
          <w:color w:val="000000"/>
          <w:sz w:val="28"/>
        </w:rPr>
        <w:t>
</w:t>
      </w:r>
      <w:r>
        <w:rPr>
          <w:rFonts w:ascii="Times New Roman"/>
          <w:b w:val="false"/>
          <w:i w:val="false"/>
          <w:color w:val="000000"/>
          <w:sz w:val="28"/>
        </w:rPr>
        <w:t>
      передача реестра выдачи сертификатов с подписями абитуриентов ответственному секретарю базового вуза.</w:t>
      </w:r>
    </w:p>
    <w:bookmarkEnd w:id="13"/>
    <w:bookmarkStart w:name="z141" w:id="14"/>
    <w:p>
      <w:pPr>
        <w:spacing w:after="0"/>
        <w:ind w:left="0"/>
        <w:jc w:val="left"/>
      </w:pPr>
      <w:r>
        <w:rPr>
          <w:rFonts w:ascii="Times New Roman"/>
          <w:b/>
          <w:i w:val="false"/>
          <w:color w:val="000000"/>
        </w:rPr>
        <w:t xml:space="preserve"> 
6. Функции программиста базового вуза</w:t>
      </w:r>
    </w:p>
    <w:bookmarkEnd w:id="14"/>
    <w:bookmarkStart w:name="z142" w:id="15"/>
    <w:p>
      <w:pPr>
        <w:spacing w:after="0"/>
        <w:ind w:left="0"/>
        <w:jc w:val="both"/>
      </w:pPr>
      <w:r>
        <w:rPr>
          <w:rFonts w:ascii="Times New Roman"/>
          <w:b w:val="false"/>
          <w:i w:val="false"/>
          <w:color w:val="000000"/>
          <w:sz w:val="28"/>
        </w:rPr>
        <w:t>
      39. Функции на этапе формирования БД «Аудиторный фонд»:</w:t>
      </w:r>
      <w:r>
        <w:br/>
      </w:r>
      <w:r>
        <w:rPr>
          <w:rFonts w:ascii="Times New Roman"/>
          <w:b w:val="false"/>
          <w:i w:val="false"/>
          <w:color w:val="000000"/>
          <w:sz w:val="28"/>
        </w:rPr>
        <w:t>
</w:t>
      </w:r>
      <w:r>
        <w:rPr>
          <w:rFonts w:ascii="Times New Roman"/>
          <w:b w:val="false"/>
          <w:i w:val="false"/>
          <w:color w:val="000000"/>
          <w:sz w:val="28"/>
        </w:rPr>
        <w:t>
      1) обеспечение работы технического оборудования;</w:t>
      </w:r>
      <w:r>
        <w:br/>
      </w:r>
      <w:r>
        <w:rPr>
          <w:rFonts w:ascii="Times New Roman"/>
          <w:b w:val="false"/>
          <w:i w:val="false"/>
          <w:color w:val="000000"/>
          <w:sz w:val="28"/>
        </w:rPr>
        <w:t>
</w:t>
      </w:r>
      <w:r>
        <w:rPr>
          <w:rFonts w:ascii="Times New Roman"/>
          <w:b w:val="false"/>
          <w:i w:val="false"/>
          <w:color w:val="000000"/>
          <w:sz w:val="28"/>
        </w:rPr>
        <w:t>
      2) установка программного обеспечения для работы по созданию аудиторного фонда;</w:t>
      </w:r>
      <w:r>
        <w:br/>
      </w:r>
      <w:r>
        <w:rPr>
          <w:rFonts w:ascii="Times New Roman"/>
          <w:b w:val="false"/>
          <w:i w:val="false"/>
          <w:color w:val="000000"/>
          <w:sz w:val="28"/>
        </w:rPr>
        <w:t>
</w:t>
      </w:r>
      <w:r>
        <w:rPr>
          <w:rFonts w:ascii="Times New Roman"/>
          <w:b w:val="false"/>
          <w:i w:val="false"/>
          <w:color w:val="000000"/>
          <w:sz w:val="28"/>
        </w:rPr>
        <w:t>
      3) передача данных «Аудиторный фонд»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40. Функции на этапе формирования БД "Абитуриент":</w:t>
      </w:r>
      <w:r>
        <w:br/>
      </w:r>
      <w:r>
        <w:rPr>
          <w:rFonts w:ascii="Times New Roman"/>
          <w:b w:val="false"/>
          <w:i w:val="false"/>
          <w:color w:val="000000"/>
          <w:sz w:val="28"/>
        </w:rPr>
        <w:t>
</w:t>
      </w:r>
      <w:r>
        <w:rPr>
          <w:rFonts w:ascii="Times New Roman"/>
          <w:b w:val="false"/>
          <w:i w:val="false"/>
          <w:color w:val="000000"/>
          <w:sz w:val="28"/>
        </w:rPr>
        <w:t>
      1) установка программного обеспечения для работы по созданию БД "Абитуриент";</w:t>
      </w:r>
      <w:r>
        <w:br/>
      </w:r>
      <w:r>
        <w:rPr>
          <w:rFonts w:ascii="Times New Roman"/>
          <w:b w:val="false"/>
          <w:i w:val="false"/>
          <w:color w:val="000000"/>
          <w:sz w:val="28"/>
        </w:rPr>
        <w:t>
</w:t>
      </w:r>
      <w:r>
        <w:rPr>
          <w:rFonts w:ascii="Times New Roman"/>
          <w:b w:val="false"/>
          <w:i w:val="false"/>
          <w:color w:val="000000"/>
          <w:sz w:val="28"/>
        </w:rPr>
        <w:t>
      2) получение по телекоммуникационной сети от НЦТ и подготовка для технических секретарей нормативных правовых актов и справочной документации;</w:t>
      </w:r>
      <w:r>
        <w:br/>
      </w:r>
      <w:r>
        <w:rPr>
          <w:rFonts w:ascii="Times New Roman"/>
          <w:b w:val="false"/>
          <w:i w:val="false"/>
          <w:color w:val="000000"/>
          <w:sz w:val="28"/>
        </w:rPr>
        <w:t>
</w:t>
      </w:r>
      <w:r>
        <w:rPr>
          <w:rFonts w:ascii="Times New Roman"/>
          <w:b w:val="false"/>
          <w:i w:val="false"/>
          <w:color w:val="000000"/>
          <w:sz w:val="28"/>
        </w:rPr>
        <w:t>
      3) обучение программистов линейных вузов работе с АРМом линейных вузов и контроль за его функционированием;</w:t>
      </w:r>
      <w:r>
        <w:br/>
      </w:r>
      <w:r>
        <w:rPr>
          <w:rFonts w:ascii="Times New Roman"/>
          <w:b w:val="false"/>
          <w:i w:val="false"/>
          <w:color w:val="000000"/>
          <w:sz w:val="28"/>
        </w:rPr>
        <w:t>
</w:t>
      </w:r>
      <w:r>
        <w:rPr>
          <w:rFonts w:ascii="Times New Roman"/>
          <w:b w:val="false"/>
          <w:i w:val="false"/>
          <w:color w:val="000000"/>
          <w:sz w:val="28"/>
        </w:rPr>
        <w:t>
      4) печать и выдача журнала регистрации;</w:t>
      </w:r>
      <w:r>
        <w:br/>
      </w:r>
      <w:r>
        <w:rPr>
          <w:rFonts w:ascii="Times New Roman"/>
          <w:b w:val="false"/>
          <w:i w:val="false"/>
          <w:color w:val="000000"/>
          <w:sz w:val="28"/>
        </w:rPr>
        <w:t>
</w:t>
      </w:r>
      <w:r>
        <w:rPr>
          <w:rFonts w:ascii="Times New Roman"/>
          <w:b w:val="false"/>
          <w:i w:val="false"/>
          <w:color w:val="000000"/>
          <w:sz w:val="28"/>
        </w:rPr>
        <w:t>
      5) сканирование бланков заявлений;</w:t>
      </w:r>
      <w:r>
        <w:br/>
      </w:r>
      <w:r>
        <w:rPr>
          <w:rFonts w:ascii="Times New Roman"/>
          <w:b w:val="false"/>
          <w:i w:val="false"/>
          <w:color w:val="000000"/>
          <w:sz w:val="28"/>
        </w:rPr>
        <w:t>
</w:t>
      </w:r>
      <w:r>
        <w:rPr>
          <w:rFonts w:ascii="Times New Roman"/>
          <w:b w:val="false"/>
          <w:i w:val="false"/>
          <w:color w:val="000000"/>
          <w:sz w:val="28"/>
        </w:rPr>
        <w:t>
      6) печать и выдача техническому секретарю выходных форм, согласно приложениям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7) ежедневная передача статистических данных о ходе приема заявлений по телекоммуникационной сети в НЦТ; </w:t>
      </w:r>
      <w:r>
        <w:br/>
      </w:r>
      <w:r>
        <w:rPr>
          <w:rFonts w:ascii="Times New Roman"/>
          <w:b w:val="false"/>
          <w:i w:val="false"/>
          <w:color w:val="000000"/>
          <w:sz w:val="28"/>
        </w:rPr>
        <w:t>
</w:t>
      </w:r>
      <w:r>
        <w:rPr>
          <w:rFonts w:ascii="Times New Roman"/>
          <w:b w:val="false"/>
          <w:i w:val="false"/>
          <w:color w:val="000000"/>
          <w:sz w:val="28"/>
        </w:rPr>
        <w:t>
      8) закрытие БД "Абитуриент";</w:t>
      </w:r>
      <w:r>
        <w:br/>
      </w:r>
      <w:r>
        <w:rPr>
          <w:rFonts w:ascii="Times New Roman"/>
          <w:b w:val="false"/>
          <w:i w:val="false"/>
          <w:color w:val="000000"/>
          <w:sz w:val="28"/>
        </w:rPr>
        <w:t>
</w:t>
      </w:r>
      <w:r>
        <w:rPr>
          <w:rFonts w:ascii="Times New Roman"/>
          <w:b w:val="false"/>
          <w:i w:val="false"/>
          <w:color w:val="000000"/>
          <w:sz w:val="28"/>
        </w:rPr>
        <w:t>
      9) выдача журнала заявлений базового вуза, согласно приложению 18 к настоящей Инструкции;</w:t>
      </w:r>
      <w:r>
        <w:br/>
      </w:r>
      <w:r>
        <w:rPr>
          <w:rFonts w:ascii="Times New Roman"/>
          <w:b w:val="false"/>
          <w:i w:val="false"/>
          <w:color w:val="000000"/>
          <w:sz w:val="28"/>
        </w:rPr>
        <w:t>
</w:t>
      </w:r>
      <w:r>
        <w:rPr>
          <w:rFonts w:ascii="Times New Roman"/>
          <w:b w:val="false"/>
          <w:i w:val="false"/>
          <w:color w:val="000000"/>
          <w:sz w:val="28"/>
        </w:rPr>
        <w:t>
      10) печать пропусков;</w:t>
      </w:r>
      <w:r>
        <w:br/>
      </w:r>
      <w:r>
        <w:rPr>
          <w:rFonts w:ascii="Times New Roman"/>
          <w:b w:val="false"/>
          <w:i w:val="false"/>
          <w:color w:val="000000"/>
          <w:sz w:val="28"/>
        </w:rPr>
        <w:t>
</w:t>
      </w:r>
      <w:r>
        <w:rPr>
          <w:rFonts w:ascii="Times New Roman"/>
          <w:b w:val="false"/>
          <w:i w:val="false"/>
          <w:color w:val="000000"/>
          <w:sz w:val="28"/>
        </w:rPr>
        <w:t>
      11) обеспечение сохранности и передача программисту Министерства БД "Абитуриент".</w:t>
      </w:r>
      <w:r>
        <w:br/>
      </w:r>
      <w:r>
        <w:rPr>
          <w:rFonts w:ascii="Times New Roman"/>
          <w:b w:val="false"/>
          <w:i w:val="false"/>
          <w:color w:val="000000"/>
          <w:sz w:val="28"/>
        </w:rPr>
        <w:t>
</w:t>
      </w:r>
      <w:r>
        <w:rPr>
          <w:rFonts w:ascii="Times New Roman"/>
          <w:b w:val="false"/>
          <w:i w:val="false"/>
          <w:color w:val="000000"/>
          <w:sz w:val="28"/>
        </w:rPr>
        <w:t>
      41. Функции на этапе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обеспечение бесперебойной работы технического оборудования;</w:t>
      </w:r>
      <w:r>
        <w:br/>
      </w:r>
      <w:r>
        <w:rPr>
          <w:rFonts w:ascii="Times New Roman"/>
          <w:b w:val="false"/>
          <w:i w:val="false"/>
          <w:color w:val="000000"/>
          <w:sz w:val="28"/>
        </w:rPr>
        <w:t>
</w:t>
      </w:r>
      <w:r>
        <w:rPr>
          <w:rFonts w:ascii="Times New Roman"/>
          <w:b w:val="false"/>
          <w:i w:val="false"/>
          <w:color w:val="000000"/>
          <w:sz w:val="28"/>
        </w:rPr>
        <w:t>
      2) предоставление программисту Министерства журнала изменения данных;</w:t>
      </w:r>
      <w:r>
        <w:br/>
      </w:r>
      <w:r>
        <w:rPr>
          <w:rFonts w:ascii="Times New Roman"/>
          <w:b w:val="false"/>
          <w:i w:val="false"/>
          <w:color w:val="000000"/>
          <w:sz w:val="28"/>
        </w:rPr>
        <w:t>
</w:t>
      </w:r>
      <w:r>
        <w:rPr>
          <w:rFonts w:ascii="Times New Roman"/>
          <w:b w:val="false"/>
          <w:i w:val="false"/>
          <w:color w:val="000000"/>
          <w:sz w:val="28"/>
        </w:rPr>
        <w:t>
      3) передача запрашиваемой информации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42. Функции на этапе печати и выдачи сертификатов включает содействие программисту Министерства в печати сертификатов и реестров выдачи сертификатов,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w:t>
      </w:r>
    </w:p>
    <w:bookmarkEnd w:id="15"/>
    <w:bookmarkStart w:name="z163" w:id="16"/>
    <w:p>
      <w:pPr>
        <w:spacing w:after="0"/>
        <w:ind w:left="0"/>
        <w:jc w:val="both"/>
      </w:pPr>
      <w:r>
        <w:rPr>
          <w:rFonts w:ascii="Times New Roman"/>
          <w:b w:val="false"/>
          <w:i w:val="false"/>
          <w:color w:val="000000"/>
          <w:sz w:val="28"/>
        </w:rPr>
        <w:t>
7.Функции программиста линейного вуза</w:t>
      </w:r>
    </w:p>
    <w:bookmarkEnd w:id="16"/>
    <w:bookmarkStart w:name="z164" w:id="17"/>
    <w:p>
      <w:pPr>
        <w:spacing w:after="0"/>
        <w:ind w:left="0"/>
        <w:jc w:val="both"/>
      </w:pPr>
      <w:r>
        <w:rPr>
          <w:rFonts w:ascii="Times New Roman"/>
          <w:b w:val="false"/>
          <w:i w:val="false"/>
          <w:color w:val="000000"/>
          <w:sz w:val="28"/>
        </w:rPr>
        <w:t>
      43. Функции на этапе формирования БД "Абитуриент":</w:t>
      </w:r>
      <w:r>
        <w:br/>
      </w:r>
      <w:r>
        <w:rPr>
          <w:rFonts w:ascii="Times New Roman"/>
          <w:b w:val="false"/>
          <w:i w:val="false"/>
          <w:color w:val="000000"/>
          <w:sz w:val="28"/>
        </w:rPr>
        <w:t>
</w:t>
      </w:r>
      <w:r>
        <w:rPr>
          <w:rFonts w:ascii="Times New Roman"/>
          <w:b w:val="false"/>
          <w:i w:val="false"/>
          <w:color w:val="000000"/>
          <w:sz w:val="28"/>
        </w:rPr>
        <w:t>
      1) инсталляция АРМа "Линейный вуз";</w:t>
      </w:r>
      <w:r>
        <w:br/>
      </w:r>
      <w:r>
        <w:rPr>
          <w:rFonts w:ascii="Times New Roman"/>
          <w:b w:val="false"/>
          <w:i w:val="false"/>
          <w:color w:val="000000"/>
          <w:sz w:val="28"/>
        </w:rPr>
        <w:t>
</w:t>
      </w:r>
      <w:r>
        <w:rPr>
          <w:rFonts w:ascii="Times New Roman"/>
          <w:b w:val="false"/>
          <w:i w:val="false"/>
          <w:color w:val="000000"/>
          <w:sz w:val="28"/>
        </w:rPr>
        <w:t>
      2) подготовка и настройка программного обеспечения под специфику линейного вуза;</w:t>
      </w:r>
      <w:r>
        <w:br/>
      </w:r>
      <w:r>
        <w:rPr>
          <w:rFonts w:ascii="Times New Roman"/>
          <w:b w:val="false"/>
          <w:i w:val="false"/>
          <w:color w:val="000000"/>
          <w:sz w:val="28"/>
        </w:rPr>
        <w:t>
</w:t>
      </w:r>
      <w:r>
        <w:rPr>
          <w:rFonts w:ascii="Times New Roman"/>
          <w:b w:val="false"/>
          <w:i w:val="false"/>
          <w:color w:val="000000"/>
          <w:sz w:val="28"/>
        </w:rPr>
        <w:t>
      3) формирование и выдача журнала регистрации заявлений;</w:t>
      </w:r>
      <w:r>
        <w:br/>
      </w:r>
      <w:r>
        <w:rPr>
          <w:rFonts w:ascii="Times New Roman"/>
          <w:b w:val="false"/>
          <w:i w:val="false"/>
          <w:color w:val="000000"/>
          <w:sz w:val="28"/>
        </w:rPr>
        <w:t>
</w:t>
      </w:r>
      <w:r>
        <w:rPr>
          <w:rFonts w:ascii="Times New Roman"/>
          <w:b w:val="false"/>
          <w:i w:val="false"/>
          <w:color w:val="000000"/>
          <w:sz w:val="28"/>
        </w:rPr>
        <w:t>
      4) формирование журнала технического секретаря и выдача техническому секретарю линейного вуза,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 ежедневное формирование и выдача отчета сканирования бланков заявлений, пропусков, реестра выдачи пропусков;</w:t>
      </w:r>
      <w:r>
        <w:br/>
      </w:r>
      <w:r>
        <w:rPr>
          <w:rFonts w:ascii="Times New Roman"/>
          <w:b w:val="false"/>
          <w:i w:val="false"/>
          <w:color w:val="000000"/>
          <w:sz w:val="28"/>
        </w:rPr>
        <w:t>
</w:t>
      </w:r>
      <w:r>
        <w:rPr>
          <w:rFonts w:ascii="Times New Roman"/>
          <w:b w:val="false"/>
          <w:i w:val="false"/>
          <w:color w:val="000000"/>
          <w:sz w:val="28"/>
        </w:rPr>
        <w:t>
      6) ежедневное формирование и выдача статистических данных о ходе приема заявлений.</w:t>
      </w:r>
    </w:p>
    <w:bookmarkEnd w:id="17"/>
    <w:bookmarkStart w:name="z171" w:id="18"/>
    <w:p>
      <w:pPr>
        <w:spacing w:after="0"/>
        <w:ind w:left="0"/>
        <w:jc w:val="left"/>
      </w:pPr>
      <w:r>
        <w:rPr>
          <w:rFonts w:ascii="Times New Roman"/>
          <w:b/>
          <w:i w:val="false"/>
          <w:color w:val="000000"/>
        </w:rPr>
        <w:t xml:space="preserve"> 
8.Функции технического секретаря</w:t>
      </w:r>
    </w:p>
    <w:bookmarkEnd w:id="18"/>
    <w:bookmarkStart w:name="z172" w:id="19"/>
    <w:p>
      <w:pPr>
        <w:spacing w:after="0"/>
        <w:ind w:left="0"/>
        <w:jc w:val="both"/>
      </w:pPr>
      <w:r>
        <w:rPr>
          <w:rFonts w:ascii="Times New Roman"/>
          <w:b w:val="false"/>
          <w:i w:val="false"/>
          <w:color w:val="000000"/>
          <w:sz w:val="28"/>
        </w:rPr>
        <w:t>
      44. Функции на этапе формирования БД "Абитуриент":</w:t>
      </w:r>
      <w:r>
        <w:br/>
      </w:r>
      <w:r>
        <w:rPr>
          <w:rFonts w:ascii="Times New Roman"/>
          <w:b w:val="false"/>
          <w:i w:val="false"/>
          <w:color w:val="000000"/>
          <w:sz w:val="28"/>
        </w:rPr>
        <w:t>
</w:t>
      </w:r>
      <w:r>
        <w:rPr>
          <w:rFonts w:ascii="Times New Roman"/>
          <w:b w:val="false"/>
          <w:i w:val="false"/>
          <w:color w:val="000000"/>
          <w:sz w:val="28"/>
        </w:rPr>
        <w:t>
      1) обучение в базовым вузе осуществлению приема заявлений, заполнению бланка заявлений, ведению журнала регистрации заявлений;</w:t>
      </w:r>
      <w:r>
        <w:br/>
      </w:r>
      <w:r>
        <w:rPr>
          <w:rFonts w:ascii="Times New Roman"/>
          <w:b w:val="false"/>
          <w:i w:val="false"/>
          <w:color w:val="000000"/>
          <w:sz w:val="28"/>
        </w:rPr>
        <w:t>
</w:t>
      </w:r>
      <w:r>
        <w:rPr>
          <w:rFonts w:ascii="Times New Roman"/>
          <w:b w:val="false"/>
          <w:i w:val="false"/>
          <w:color w:val="000000"/>
          <w:sz w:val="28"/>
        </w:rPr>
        <w:t>
      2) получение бланков заявлений, журнала регистрации заявлений, Технологии проведения КТА, </w:t>
      </w:r>
      <w:r>
        <w:rPr>
          <w:rFonts w:ascii="Times New Roman"/>
          <w:b w:val="false"/>
          <w:i w:val="false"/>
          <w:color w:val="000000"/>
          <w:sz w:val="28"/>
        </w:rPr>
        <w:t>Правил</w:t>
      </w:r>
      <w:r>
        <w:rPr>
          <w:rFonts w:ascii="Times New Roman"/>
          <w:b w:val="false"/>
          <w:i w:val="false"/>
          <w:color w:val="000000"/>
          <w:sz w:val="28"/>
        </w:rPr>
        <w:t>, настоящей Инструкции, справочной документации КТА;</w:t>
      </w:r>
      <w:r>
        <w:br/>
      </w:r>
      <w:r>
        <w:rPr>
          <w:rFonts w:ascii="Times New Roman"/>
          <w:b w:val="false"/>
          <w:i w:val="false"/>
          <w:color w:val="000000"/>
          <w:sz w:val="28"/>
        </w:rPr>
        <w:t>
</w:t>
      </w:r>
      <w:r>
        <w:rPr>
          <w:rFonts w:ascii="Times New Roman"/>
          <w:b w:val="false"/>
          <w:i w:val="false"/>
          <w:color w:val="000000"/>
          <w:sz w:val="28"/>
        </w:rPr>
        <w:t>
      3) обеспечение правильного заполнения абитуриентом бланка заявления и объяснение процедуры прохождения КТА, правил поведения в аудитории, предусмотренных </w:t>
      </w:r>
      <w:r>
        <w:rPr>
          <w:rFonts w:ascii="Times New Roman"/>
          <w:b w:val="false"/>
          <w:i w:val="false"/>
          <w:color w:val="000000"/>
          <w:sz w:val="28"/>
        </w:rPr>
        <w:t>пунктами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Правил, подачи заявлений на апелляцию и процедуры проведения апелляции;</w:t>
      </w:r>
      <w:r>
        <w:br/>
      </w:r>
      <w:r>
        <w:rPr>
          <w:rFonts w:ascii="Times New Roman"/>
          <w:b w:val="false"/>
          <w:i w:val="false"/>
          <w:color w:val="000000"/>
          <w:sz w:val="28"/>
        </w:rPr>
        <w:t>
</w:t>
      </w:r>
      <w:r>
        <w:rPr>
          <w:rFonts w:ascii="Times New Roman"/>
          <w:b w:val="false"/>
          <w:i w:val="false"/>
          <w:color w:val="000000"/>
          <w:sz w:val="28"/>
        </w:rPr>
        <w:t>
      4) регистрация абитуриента в журнале регистрации заявлений;</w:t>
      </w:r>
      <w:r>
        <w:br/>
      </w:r>
      <w:r>
        <w:rPr>
          <w:rFonts w:ascii="Times New Roman"/>
          <w:b w:val="false"/>
          <w:i w:val="false"/>
          <w:color w:val="000000"/>
          <w:sz w:val="28"/>
        </w:rPr>
        <w:t>
</w:t>
      </w:r>
      <w:r>
        <w:rPr>
          <w:rFonts w:ascii="Times New Roman"/>
          <w:b w:val="false"/>
          <w:i w:val="false"/>
          <w:color w:val="000000"/>
          <w:sz w:val="28"/>
        </w:rPr>
        <w:t>
      5) выдача абитуриентам расписки;</w:t>
      </w:r>
      <w:r>
        <w:br/>
      </w:r>
      <w:r>
        <w:rPr>
          <w:rFonts w:ascii="Times New Roman"/>
          <w:b w:val="false"/>
          <w:i w:val="false"/>
          <w:color w:val="000000"/>
          <w:sz w:val="28"/>
        </w:rPr>
        <w:t>
</w:t>
      </w:r>
      <w:r>
        <w:rPr>
          <w:rFonts w:ascii="Times New Roman"/>
          <w:b w:val="false"/>
          <w:i w:val="false"/>
          <w:color w:val="000000"/>
          <w:sz w:val="28"/>
        </w:rPr>
        <w:t>
      6) получение выходных форм, согласно приложениям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7) организация ввода изменений в БД;</w:t>
      </w:r>
      <w:r>
        <w:br/>
      </w:r>
      <w:r>
        <w:rPr>
          <w:rFonts w:ascii="Times New Roman"/>
          <w:b w:val="false"/>
          <w:i w:val="false"/>
          <w:color w:val="000000"/>
          <w:sz w:val="28"/>
        </w:rPr>
        <w:t>
</w:t>
      </w:r>
      <w:r>
        <w:rPr>
          <w:rFonts w:ascii="Times New Roman"/>
          <w:b w:val="false"/>
          <w:i w:val="false"/>
          <w:color w:val="000000"/>
          <w:sz w:val="28"/>
        </w:rPr>
        <w:t xml:space="preserve">
      8) контроль за состоянием БД; </w:t>
      </w:r>
      <w:r>
        <w:br/>
      </w:r>
      <w:r>
        <w:rPr>
          <w:rFonts w:ascii="Times New Roman"/>
          <w:b w:val="false"/>
          <w:i w:val="false"/>
          <w:color w:val="000000"/>
          <w:sz w:val="28"/>
        </w:rPr>
        <w:t>
</w:t>
      </w:r>
      <w:r>
        <w:rPr>
          <w:rFonts w:ascii="Times New Roman"/>
          <w:b w:val="false"/>
          <w:i w:val="false"/>
          <w:color w:val="000000"/>
          <w:sz w:val="28"/>
        </w:rPr>
        <w:t>
      9) закрытие журнала регистрации заявлений;</w:t>
      </w:r>
      <w:r>
        <w:br/>
      </w:r>
      <w:r>
        <w:rPr>
          <w:rFonts w:ascii="Times New Roman"/>
          <w:b w:val="false"/>
          <w:i w:val="false"/>
          <w:color w:val="000000"/>
          <w:sz w:val="28"/>
        </w:rPr>
        <w:t>
</w:t>
      </w:r>
      <w:r>
        <w:rPr>
          <w:rFonts w:ascii="Times New Roman"/>
          <w:b w:val="false"/>
          <w:i w:val="false"/>
          <w:color w:val="000000"/>
          <w:sz w:val="28"/>
        </w:rPr>
        <w:t xml:space="preserve">
      10) оформление и выдача пропусков абитуриентам; </w:t>
      </w:r>
      <w:r>
        <w:br/>
      </w:r>
      <w:r>
        <w:rPr>
          <w:rFonts w:ascii="Times New Roman"/>
          <w:b w:val="false"/>
          <w:i w:val="false"/>
          <w:color w:val="000000"/>
          <w:sz w:val="28"/>
        </w:rPr>
        <w:t>
</w:t>
      </w:r>
      <w:r>
        <w:rPr>
          <w:rFonts w:ascii="Times New Roman"/>
          <w:b w:val="false"/>
          <w:i w:val="false"/>
          <w:color w:val="000000"/>
          <w:sz w:val="28"/>
        </w:rPr>
        <w:t>
      11) передача оформленных корешков ответственному секретарю.</w:t>
      </w:r>
      <w:r>
        <w:br/>
      </w:r>
      <w:r>
        <w:rPr>
          <w:rFonts w:ascii="Times New Roman"/>
          <w:b w:val="false"/>
          <w:i w:val="false"/>
          <w:color w:val="000000"/>
          <w:sz w:val="28"/>
        </w:rPr>
        <w:t>
      </w:t>
      </w:r>
      <w:r>
        <w:rPr>
          <w:rFonts w:ascii="Times New Roman"/>
          <w:b w:val="false"/>
          <w:i w:val="false"/>
          <w:color w:val="ff0000"/>
          <w:sz w:val="28"/>
        </w:rPr>
        <w:t xml:space="preserve">Сноска. Пункт 44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Функции на этапе печати и выдачи сертификатов:</w:t>
      </w:r>
      <w:r>
        <w:br/>
      </w:r>
      <w:r>
        <w:rPr>
          <w:rFonts w:ascii="Times New Roman"/>
          <w:b w:val="false"/>
          <w:i w:val="false"/>
          <w:color w:val="000000"/>
          <w:sz w:val="28"/>
        </w:rPr>
        <w:t>
</w:t>
      </w:r>
      <w:r>
        <w:rPr>
          <w:rFonts w:ascii="Times New Roman"/>
          <w:b w:val="false"/>
          <w:i w:val="false"/>
          <w:color w:val="000000"/>
          <w:sz w:val="28"/>
        </w:rPr>
        <w:t>
      1) прием сертификатов, реестра выдачи сертификатов и экзаменационных ведомостей от ответственного секретаря;</w:t>
      </w:r>
      <w:r>
        <w:br/>
      </w:r>
      <w:r>
        <w:rPr>
          <w:rFonts w:ascii="Times New Roman"/>
          <w:b w:val="false"/>
          <w:i w:val="false"/>
          <w:color w:val="000000"/>
          <w:sz w:val="28"/>
        </w:rPr>
        <w:t>
</w:t>
      </w:r>
      <w:r>
        <w:rPr>
          <w:rFonts w:ascii="Times New Roman"/>
          <w:b w:val="false"/>
          <w:i w:val="false"/>
          <w:color w:val="000000"/>
          <w:sz w:val="28"/>
        </w:rPr>
        <w:t>
      2) выдача сертификатов абитуриентам;</w:t>
      </w:r>
      <w:r>
        <w:br/>
      </w:r>
      <w:r>
        <w:rPr>
          <w:rFonts w:ascii="Times New Roman"/>
          <w:b w:val="false"/>
          <w:i w:val="false"/>
          <w:color w:val="000000"/>
          <w:sz w:val="28"/>
        </w:rPr>
        <w:t>
</w:t>
      </w:r>
      <w:r>
        <w:rPr>
          <w:rFonts w:ascii="Times New Roman"/>
          <w:b w:val="false"/>
          <w:i w:val="false"/>
          <w:color w:val="000000"/>
          <w:sz w:val="28"/>
        </w:rPr>
        <w:t xml:space="preserve">
      3) передача реестра выдачи сертификатов с подписями абитуриентов ответственному секретарю. </w:t>
      </w:r>
    </w:p>
    <w:bookmarkEnd w:id="19"/>
    <w:bookmarkStart w:name="z188" w:id="20"/>
    <w:p>
      <w:pPr>
        <w:spacing w:after="0"/>
        <w:ind w:left="0"/>
        <w:jc w:val="left"/>
      </w:pPr>
      <w:r>
        <w:rPr>
          <w:rFonts w:ascii="Times New Roman"/>
          <w:b/>
          <w:i w:val="false"/>
          <w:color w:val="000000"/>
        </w:rPr>
        <w:t xml:space="preserve"> 
9. Функции представителя Министерства</w:t>
      </w:r>
    </w:p>
    <w:bookmarkEnd w:id="20"/>
    <w:bookmarkStart w:name="z189" w:id="21"/>
    <w:p>
      <w:pPr>
        <w:spacing w:after="0"/>
        <w:ind w:left="0"/>
        <w:jc w:val="both"/>
      </w:pPr>
      <w:r>
        <w:rPr>
          <w:rFonts w:ascii="Times New Roman"/>
          <w:b w:val="false"/>
          <w:i w:val="false"/>
          <w:color w:val="000000"/>
          <w:sz w:val="28"/>
        </w:rPr>
        <w:t>
      46. Функции на этапе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получение в НЦТ по акту,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 и доставка в базовый вуз сертификатов и пароля председателя государственной комиссии, запечатанного в конверте;</w:t>
      </w:r>
      <w:r>
        <w:br/>
      </w:r>
      <w:r>
        <w:rPr>
          <w:rFonts w:ascii="Times New Roman"/>
          <w:b w:val="false"/>
          <w:i w:val="false"/>
          <w:color w:val="000000"/>
          <w:sz w:val="28"/>
        </w:rPr>
        <w:t>
</w:t>
      </w:r>
      <w:r>
        <w:rPr>
          <w:rFonts w:ascii="Times New Roman"/>
          <w:b w:val="false"/>
          <w:i w:val="false"/>
          <w:color w:val="000000"/>
          <w:sz w:val="28"/>
        </w:rPr>
        <w:t>
      2) осуществление проверки:</w:t>
      </w:r>
      <w:r>
        <w:br/>
      </w:r>
      <w:r>
        <w:rPr>
          <w:rFonts w:ascii="Times New Roman"/>
          <w:b w:val="false"/>
          <w:i w:val="false"/>
          <w:color w:val="000000"/>
          <w:sz w:val="28"/>
        </w:rPr>
        <w:t>
</w:t>
      </w:r>
      <w:r>
        <w:rPr>
          <w:rFonts w:ascii="Times New Roman"/>
          <w:b w:val="false"/>
          <w:i w:val="false"/>
          <w:color w:val="000000"/>
          <w:sz w:val="28"/>
        </w:rPr>
        <w:t>
      готовности рабочих мест представителя и программиста Министерства;</w:t>
      </w:r>
      <w:r>
        <w:br/>
      </w:r>
      <w:r>
        <w:rPr>
          <w:rFonts w:ascii="Times New Roman"/>
          <w:b w:val="false"/>
          <w:i w:val="false"/>
          <w:color w:val="000000"/>
          <w:sz w:val="28"/>
        </w:rPr>
        <w:t>
</w:t>
      </w:r>
      <w:r>
        <w:rPr>
          <w:rFonts w:ascii="Times New Roman"/>
          <w:b w:val="false"/>
          <w:i w:val="false"/>
          <w:color w:val="000000"/>
          <w:sz w:val="28"/>
        </w:rPr>
        <w:t>
      журнала заявлений базового вуза в разрезе потоков;</w:t>
      </w:r>
      <w:r>
        <w:br/>
      </w:r>
      <w:r>
        <w:rPr>
          <w:rFonts w:ascii="Times New Roman"/>
          <w:b w:val="false"/>
          <w:i w:val="false"/>
          <w:color w:val="000000"/>
          <w:sz w:val="28"/>
        </w:rPr>
        <w:t>
</w:t>
      </w:r>
      <w:r>
        <w:rPr>
          <w:rFonts w:ascii="Times New Roman"/>
          <w:b w:val="false"/>
          <w:i w:val="false"/>
          <w:color w:val="000000"/>
          <w:sz w:val="28"/>
        </w:rPr>
        <w:t>
      готовности помещений к экзаменам в соответствии формам, согласно приложениям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готовности технического оборудования;</w:t>
      </w:r>
      <w:r>
        <w:br/>
      </w:r>
      <w:r>
        <w:rPr>
          <w:rFonts w:ascii="Times New Roman"/>
          <w:b w:val="false"/>
          <w:i w:val="false"/>
          <w:color w:val="000000"/>
          <w:sz w:val="28"/>
        </w:rPr>
        <w:t>
</w:t>
      </w:r>
      <w:r>
        <w:rPr>
          <w:rFonts w:ascii="Times New Roman"/>
          <w:b w:val="false"/>
          <w:i w:val="false"/>
          <w:color w:val="000000"/>
          <w:sz w:val="28"/>
        </w:rPr>
        <w:t>
      утвержденного списка дежурных по аудиториям и их личных дел;</w:t>
      </w:r>
      <w:r>
        <w:br/>
      </w:r>
      <w:r>
        <w:rPr>
          <w:rFonts w:ascii="Times New Roman"/>
          <w:b w:val="false"/>
          <w:i w:val="false"/>
          <w:color w:val="000000"/>
          <w:sz w:val="28"/>
        </w:rPr>
        <w:t>
</w:t>
      </w:r>
      <w:r>
        <w:rPr>
          <w:rFonts w:ascii="Times New Roman"/>
          <w:b w:val="false"/>
          <w:i w:val="false"/>
          <w:color w:val="000000"/>
          <w:sz w:val="28"/>
        </w:rPr>
        <w:t>
      утвержденного списка государственной комиссии;</w:t>
      </w:r>
      <w:r>
        <w:br/>
      </w:r>
      <w:r>
        <w:rPr>
          <w:rFonts w:ascii="Times New Roman"/>
          <w:b w:val="false"/>
          <w:i w:val="false"/>
          <w:color w:val="000000"/>
          <w:sz w:val="28"/>
        </w:rPr>
        <w:t>
</w:t>
      </w:r>
      <w:r>
        <w:rPr>
          <w:rFonts w:ascii="Times New Roman"/>
          <w:b w:val="false"/>
          <w:i w:val="false"/>
          <w:color w:val="000000"/>
          <w:sz w:val="28"/>
        </w:rPr>
        <w:t>
      утвержденного списка членов апелляционной комиссии;</w:t>
      </w:r>
      <w:r>
        <w:br/>
      </w:r>
      <w:r>
        <w:rPr>
          <w:rFonts w:ascii="Times New Roman"/>
          <w:b w:val="false"/>
          <w:i w:val="false"/>
          <w:color w:val="000000"/>
          <w:sz w:val="28"/>
        </w:rPr>
        <w:t>
</w:t>
      </w:r>
      <w:r>
        <w:rPr>
          <w:rFonts w:ascii="Times New Roman"/>
          <w:b w:val="false"/>
          <w:i w:val="false"/>
          <w:color w:val="000000"/>
          <w:sz w:val="28"/>
        </w:rPr>
        <w:t>
      аудиторий до проведения тестирования с составлением акта,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 который заверяется печатью базового ВУЗа;</w:t>
      </w:r>
      <w:r>
        <w:br/>
      </w:r>
      <w:r>
        <w:rPr>
          <w:rFonts w:ascii="Times New Roman"/>
          <w:b w:val="false"/>
          <w:i w:val="false"/>
          <w:color w:val="000000"/>
          <w:sz w:val="28"/>
        </w:rPr>
        <w:t>
</w:t>
      </w:r>
      <w:r>
        <w:rPr>
          <w:rFonts w:ascii="Times New Roman"/>
          <w:b w:val="false"/>
          <w:i w:val="false"/>
          <w:color w:val="000000"/>
          <w:sz w:val="28"/>
        </w:rPr>
        <w:t>
      необходимой документации (аудиторные списки с корешками пропусков, наличие нормативных правовых актов);</w:t>
      </w:r>
      <w:r>
        <w:br/>
      </w:r>
      <w:r>
        <w:rPr>
          <w:rFonts w:ascii="Times New Roman"/>
          <w:b w:val="false"/>
          <w:i w:val="false"/>
          <w:color w:val="000000"/>
          <w:sz w:val="28"/>
        </w:rPr>
        <w:t>
</w:t>
      </w:r>
      <w:r>
        <w:rPr>
          <w:rFonts w:ascii="Times New Roman"/>
          <w:b w:val="false"/>
          <w:i w:val="false"/>
          <w:color w:val="000000"/>
          <w:sz w:val="28"/>
        </w:rPr>
        <w:t>
      3) осуществление контроля над наличием доставки экзаменационных материалов КТА;</w:t>
      </w:r>
      <w:r>
        <w:br/>
      </w:r>
      <w:r>
        <w:rPr>
          <w:rFonts w:ascii="Times New Roman"/>
          <w:b w:val="false"/>
          <w:i w:val="false"/>
          <w:color w:val="000000"/>
          <w:sz w:val="28"/>
        </w:rPr>
        <w:t>
</w:t>
      </w:r>
      <w:r>
        <w:rPr>
          <w:rFonts w:ascii="Times New Roman"/>
          <w:b w:val="false"/>
          <w:i w:val="false"/>
          <w:color w:val="000000"/>
          <w:sz w:val="28"/>
        </w:rPr>
        <w:t xml:space="preserve">
      4) инструктаж дежурных. При замене дежурных удостоверяется в том, что новые дежурные были ранее включены в утвержденный список дежурных и ознакомлены с инструкцией дежурного; </w:t>
      </w:r>
      <w:r>
        <w:br/>
      </w:r>
      <w:r>
        <w:rPr>
          <w:rFonts w:ascii="Times New Roman"/>
          <w:b w:val="false"/>
          <w:i w:val="false"/>
          <w:color w:val="000000"/>
          <w:sz w:val="28"/>
        </w:rPr>
        <w:t>
</w:t>
      </w:r>
      <w:r>
        <w:rPr>
          <w:rFonts w:ascii="Times New Roman"/>
          <w:b w:val="false"/>
          <w:i w:val="false"/>
          <w:color w:val="000000"/>
          <w:sz w:val="28"/>
        </w:rPr>
        <w:t>
      5) осуществление контроля над проверкой сканера программистом, с составлением отчета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настоящей Инструкции. Отчет заверяется печатью базового ВУЗа;</w:t>
      </w:r>
      <w:r>
        <w:br/>
      </w:r>
      <w:r>
        <w:rPr>
          <w:rFonts w:ascii="Times New Roman"/>
          <w:b w:val="false"/>
          <w:i w:val="false"/>
          <w:color w:val="000000"/>
          <w:sz w:val="28"/>
        </w:rPr>
        <w:t>
</w:t>
      </w:r>
      <w:r>
        <w:rPr>
          <w:rFonts w:ascii="Times New Roman"/>
          <w:b w:val="false"/>
          <w:i w:val="false"/>
          <w:color w:val="000000"/>
          <w:sz w:val="28"/>
        </w:rPr>
        <w:t>
      6) организация печати посадочного листа,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Инструкции для каждой аудитории накануне экзамена и помещение их на хранение в сейф;</w:t>
      </w:r>
      <w:r>
        <w:br/>
      </w:r>
      <w:r>
        <w:rPr>
          <w:rFonts w:ascii="Times New Roman"/>
          <w:b w:val="false"/>
          <w:i w:val="false"/>
          <w:color w:val="000000"/>
          <w:sz w:val="28"/>
        </w:rPr>
        <w:t>
</w:t>
      </w:r>
      <w:r>
        <w:rPr>
          <w:rFonts w:ascii="Times New Roman"/>
          <w:b w:val="false"/>
          <w:i w:val="false"/>
          <w:color w:val="000000"/>
          <w:sz w:val="28"/>
        </w:rPr>
        <w:t>
      7) контроль установки программного обеспечения для проведения тестирования;</w:t>
      </w:r>
      <w:r>
        <w:br/>
      </w:r>
      <w:r>
        <w:rPr>
          <w:rFonts w:ascii="Times New Roman"/>
          <w:b w:val="false"/>
          <w:i w:val="false"/>
          <w:color w:val="000000"/>
          <w:sz w:val="28"/>
        </w:rPr>
        <w:t>
</w:t>
      </w:r>
      <w:r>
        <w:rPr>
          <w:rFonts w:ascii="Times New Roman"/>
          <w:b w:val="false"/>
          <w:i w:val="false"/>
          <w:color w:val="000000"/>
          <w:sz w:val="28"/>
        </w:rPr>
        <w:t>
      47. Функции на этапе проведения тестирования:</w:t>
      </w:r>
      <w:r>
        <w:br/>
      </w:r>
      <w:r>
        <w:rPr>
          <w:rFonts w:ascii="Times New Roman"/>
          <w:b w:val="false"/>
          <w:i w:val="false"/>
          <w:color w:val="000000"/>
          <w:sz w:val="28"/>
        </w:rPr>
        <w:t>
</w:t>
      </w:r>
      <w:r>
        <w:rPr>
          <w:rFonts w:ascii="Times New Roman"/>
          <w:b w:val="false"/>
          <w:i w:val="false"/>
          <w:color w:val="000000"/>
          <w:sz w:val="28"/>
        </w:rPr>
        <w:t xml:space="preserve">
      1) контроль и управление процессом тестирования; </w:t>
      </w:r>
      <w:r>
        <w:br/>
      </w:r>
      <w:r>
        <w:rPr>
          <w:rFonts w:ascii="Times New Roman"/>
          <w:b w:val="false"/>
          <w:i w:val="false"/>
          <w:color w:val="000000"/>
          <w:sz w:val="28"/>
        </w:rPr>
        <w:t>
</w:t>
      </w:r>
      <w:r>
        <w:rPr>
          <w:rFonts w:ascii="Times New Roman"/>
          <w:b w:val="false"/>
          <w:i w:val="false"/>
          <w:color w:val="000000"/>
          <w:sz w:val="28"/>
        </w:rPr>
        <w:t>
      2) получение опломбированных НЦТ специальных мешков, в которых находятся коробки с экзаменационными материалами для каждой аудитории, по акту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распределение дежурных по аудиториям;</w:t>
      </w:r>
      <w:r>
        <w:br/>
      </w:r>
      <w:r>
        <w:rPr>
          <w:rFonts w:ascii="Times New Roman"/>
          <w:b w:val="false"/>
          <w:i w:val="false"/>
          <w:color w:val="000000"/>
          <w:sz w:val="28"/>
        </w:rPr>
        <w:t>
</w:t>
      </w:r>
      <w:r>
        <w:rPr>
          <w:rFonts w:ascii="Times New Roman"/>
          <w:b w:val="false"/>
          <w:i w:val="false"/>
          <w:color w:val="000000"/>
          <w:sz w:val="28"/>
        </w:rPr>
        <w:t>
      4) определение состава родителей, которые будут присутствовать в качестве наблюдателей на тестировании, и распределение по аудиториям, при этом учитывать, чтобы в аудитории не сдавали тестирование их близкие родственники;</w:t>
      </w:r>
      <w:r>
        <w:br/>
      </w:r>
      <w:r>
        <w:rPr>
          <w:rFonts w:ascii="Times New Roman"/>
          <w:b w:val="false"/>
          <w:i w:val="false"/>
          <w:color w:val="000000"/>
          <w:sz w:val="28"/>
        </w:rPr>
        <w:t>
</w:t>
      </w:r>
      <w:r>
        <w:rPr>
          <w:rFonts w:ascii="Times New Roman"/>
          <w:b w:val="false"/>
          <w:i w:val="false"/>
          <w:color w:val="000000"/>
          <w:sz w:val="28"/>
        </w:rPr>
        <w:t>
      5) вскрытие мешков в присутствии членов государственной комиссии и дежурных. Перед вскрытием представитель Министерства проверяет целостность пломб и сверяет нумерацию пломб на мешках со списком, полученным в НЦТ. В случае нарушения целостности пломб или несоответствия номера пломбы поставить в известность представителя организации национальной безопасности и сообщить в НЦТ;</w:t>
      </w:r>
      <w:r>
        <w:br/>
      </w:r>
      <w:r>
        <w:rPr>
          <w:rFonts w:ascii="Times New Roman"/>
          <w:b w:val="false"/>
          <w:i w:val="false"/>
          <w:color w:val="000000"/>
          <w:sz w:val="28"/>
        </w:rPr>
        <w:t>
</w:t>
      </w:r>
      <w:r>
        <w:rPr>
          <w:rFonts w:ascii="Times New Roman"/>
          <w:b w:val="false"/>
          <w:i w:val="false"/>
          <w:color w:val="000000"/>
          <w:sz w:val="28"/>
        </w:rPr>
        <w:t>
      6) выдача дежурному:</w:t>
      </w:r>
      <w:r>
        <w:br/>
      </w:r>
      <w:r>
        <w:rPr>
          <w:rFonts w:ascii="Times New Roman"/>
          <w:b w:val="false"/>
          <w:i w:val="false"/>
          <w:color w:val="000000"/>
          <w:sz w:val="28"/>
        </w:rPr>
        <w:t>
</w:t>
      </w:r>
      <w:r>
        <w:rPr>
          <w:rFonts w:ascii="Times New Roman"/>
          <w:b w:val="false"/>
          <w:i w:val="false"/>
          <w:color w:val="000000"/>
          <w:sz w:val="28"/>
        </w:rPr>
        <w:t xml:space="preserve">
      папки соответствующей аудитории с корешками пропусков, аудиторным списком; </w:t>
      </w:r>
      <w:r>
        <w:br/>
      </w:r>
      <w:r>
        <w:rPr>
          <w:rFonts w:ascii="Times New Roman"/>
          <w:b w:val="false"/>
          <w:i w:val="false"/>
          <w:color w:val="000000"/>
          <w:sz w:val="28"/>
        </w:rPr>
        <w:t>
</w:t>
      </w:r>
      <w:r>
        <w:rPr>
          <w:rFonts w:ascii="Times New Roman"/>
          <w:b w:val="false"/>
          <w:i w:val="false"/>
          <w:color w:val="000000"/>
          <w:sz w:val="28"/>
        </w:rPr>
        <w:t>
      посадочных листов;</w:t>
      </w:r>
      <w:r>
        <w:br/>
      </w:r>
      <w:r>
        <w:rPr>
          <w:rFonts w:ascii="Times New Roman"/>
          <w:b w:val="false"/>
          <w:i w:val="false"/>
          <w:color w:val="000000"/>
          <w:sz w:val="28"/>
        </w:rPr>
        <w:t>
</w:t>
      </w:r>
      <w:r>
        <w:rPr>
          <w:rFonts w:ascii="Times New Roman"/>
          <w:b w:val="false"/>
          <w:i w:val="false"/>
          <w:color w:val="000000"/>
          <w:sz w:val="28"/>
        </w:rPr>
        <w:t>
      экзаменационных материалов, уложенных в опечатанную коробку по акту,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Инструкции. В коробке содержится: конверт с листами ответов, книжки-вопросники, копии листов ответов и акт вскрытия экзаменационных материалов, согласно приложениям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7) определение отдельного помещения и назначение дежурных для абитуриентов-инвалидов, абитуриентов из числа детей с ограниченными возможностями, нарушениями зрения (незрячие, слабовидящие), слуха (не слышащие, слабослышащие) и инвалидов с нарушением опорно-двигательных функций по решению государственной комиссии;</w:t>
      </w:r>
      <w:r>
        <w:br/>
      </w:r>
      <w:r>
        <w:rPr>
          <w:rFonts w:ascii="Times New Roman"/>
          <w:b w:val="false"/>
          <w:i w:val="false"/>
          <w:color w:val="000000"/>
          <w:sz w:val="28"/>
        </w:rPr>
        <w:t>
</w:t>
      </w:r>
      <w:r>
        <w:rPr>
          <w:rFonts w:ascii="Times New Roman"/>
          <w:b w:val="false"/>
          <w:i w:val="false"/>
          <w:color w:val="000000"/>
          <w:sz w:val="28"/>
        </w:rPr>
        <w:t>
      8) принятие решения о досадке абитуриентов совместно с председателем государственной комиссии, в соответствии с главой 25 настоящей Инструкции;</w:t>
      </w:r>
      <w:r>
        <w:br/>
      </w:r>
      <w:r>
        <w:rPr>
          <w:rFonts w:ascii="Times New Roman"/>
          <w:b w:val="false"/>
          <w:i w:val="false"/>
          <w:color w:val="000000"/>
          <w:sz w:val="28"/>
        </w:rPr>
        <w:t>
</w:t>
      </w:r>
      <w:r>
        <w:rPr>
          <w:rFonts w:ascii="Times New Roman"/>
          <w:b w:val="false"/>
          <w:i w:val="false"/>
          <w:color w:val="000000"/>
          <w:sz w:val="28"/>
        </w:rPr>
        <w:t>
      9) контроль времени начала экзамена. Начало экзамена - 9.00 часов утра местного времени;</w:t>
      </w:r>
      <w:r>
        <w:br/>
      </w:r>
      <w:r>
        <w:rPr>
          <w:rFonts w:ascii="Times New Roman"/>
          <w:b w:val="false"/>
          <w:i w:val="false"/>
          <w:color w:val="000000"/>
          <w:sz w:val="28"/>
        </w:rPr>
        <w:t>
</w:t>
      </w:r>
      <w:r>
        <w:rPr>
          <w:rFonts w:ascii="Times New Roman"/>
          <w:b w:val="false"/>
          <w:i w:val="false"/>
          <w:color w:val="000000"/>
          <w:sz w:val="28"/>
        </w:rPr>
        <w:t>
      10) контроль за правильностью рассадки абитуриентов и раздачи книжек-вопросников;</w:t>
      </w:r>
      <w:r>
        <w:br/>
      </w:r>
      <w:r>
        <w:rPr>
          <w:rFonts w:ascii="Times New Roman"/>
          <w:b w:val="false"/>
          <w:i w:val="false"/>
          <w:color w:val="000000"/>
          <w:sz w:val="28"/>
        </w:rPr>
        <w:t>
</w:t>
      </w:r>
      <w:r>
        <w:rPr>
          <w:rFonts w:ascii="Times New Roman"/>
          <w:b w:val="false"/>
          <w:i w:val="false"/>
          <w:color w:val="000000"/>
          <w:sz w:val="28"/>
        </w:rPr>
        <w:t>
      11) контроль за правильностью объяснения дежурных по заполнению листов ответов;</w:t>
      </w:r>
      <w:r>
        <w:br/>
      </w:r>
      <w:r>
        <w:rPr>
          <w:rFonts w:ascii="Times New Roman"/>
          <w:b w:val="false"/>
          <w:i w:val="false"/>
          <w:color w:val="000000"/>
          <w:sz w:val="28"/>
        </w:rPr>
        <w:t>
</w:t>
      </w:r>
      <w:r>
        <w:rPr>
          <w:rFonts w:ascii="Times New Roman"/>
          <w:b w:val="false"/>
          <w:i w:val="false"/>
          <w:color w:val="000000"/>
          <w:sz w:val="28"/>
        </w:rPr>
        <w:t>
      12) контроль за правильностью заполнения абитуриентами служебных секторов в листах ответов;</w:t>
      </w:r>
      <w:r>
        <w:br/>
      </w:r>
      <w:r>
        <w:rPr>
          <w:rFonts w:ascii="Times New Roman"/>
          <w:b w:val="false"/>
          <w:i w:val="false"/>
          <w:color w:val="000000"/>
          <w:sz w:val="28"/>
        </w:rPr>
        <w:t>
</w:t>
      </w:r>
      <w:r>
        <w:rPr>
          <w:rFonts w:ascii="Times New Roman"/>
          <w:b w:val="false"/>
          <w:i w:val="false"/>
          <w:color w:val="000000"/>
          <w:sz w:val="28"/>
        </w:rPr>
        <w:t>
      13) организация сбора данных о фактическом количестве абитуриентов по аудиториям в разрезе языка сдачи экзамена через 20-25 минут после начала экзамена. Лишние книжки-вопросники изымаются и помещаются в сейф. Листы ответов не выносятся из аудитории до окончания экзамена. После объявления начала тестирования, опоздавшие не допускаются;</w:t>
      </w:r>
      <w:r>
        <w:br/>
      </w:r>
      <w:r>
        <w:rPr>
          <w:rFonts w:ascii="Times New Roman"/>
          <w:b w:val="false"/>
          <w:i w:val="false"/>
          <w:color w:val="000000"/>
          <w:sz w:val="28"/>
        </w:rPr>
        <w:t>
</w:t>
      </w:r>
      <w:r>
        <w:rPr>
          <w:rFonts w:ascii="Times New Roman"/>
          <w:b w:val="false"/>
          <w:i w:val="false"/>
          <w:color w:val="000000"/>
          <w:sz w:val="28"/>
        </w:rPr>
        <w:t>
      14) принятие решений совместно с государственной комиссией по внештатным ситуациям (отсутствие у тестируемого пропуска на экзамен или документа, удостоверяющего личность, ошибочно указан язык сдачи тестирования во время подачи заявления, изменение даты тестирования по уважительной причине, подставные лица, помощь тестируемому со стороны заинтересованных лиц, посторонние лица на тестировании, давление со стороны заинтересованных лиц);</w:t>
      </w:r>
      <w:r>
        <w:br/>
      </w:r>
      <w:r>
        <w:rPr>
          <w:rFonts w:ascii="Times New Roman"/>
          <w:b w:val="false"/>
          <w:i w:val="false"/>
          <w:color w:val="000000"/>
          <w:sz w:val="28"/>
        </w:rPr>
        <w:t>
</w:t>
      </w:r>
      <w:r>
        <w:rPr>
          <w:rFonts w:ascii="Times New Roman"/>
          <w:b w:val="false"/>
          <w:i w:val="false"/>
          <w:color w:val="000000"/>
          <w:sz w:val="28"/>
        </w:rPr>
        <w:t>
      15) по окончанию тестирования осуществление приема экзаменационных материалов от дежурных по аудиториям;</w:t>
      </w:r>
      <w:r>
        <w:br/>
      </w:r>
      <w:r>
        <w:rPr>
          <w:rFonts w:ascii="Times New Roman"/>
          <w:b w:val="false"/>
          <w:i w:val="false"/>
          <w:color w:val="000000"/>
          <w:sz w:val="28"/>
        </w:rPr>
        <w:t>
</w:t>
      </w:r>
      <w:r>
        <w:rPr>
          <w:rFonts w:ascii="Times New Roman"/>
          <w:b w:val="false"/>
          <w:i w:val="false"/>
          <w:color w:val="000000"/>
          <w:sz w:val="28"/>
        </w:rPr>
        <w:t>
      16) организация обработки результатов тестирования;</w:t>
      </w:r>
      <w:r>
        <w:br/>
      </w:r>
      <w:r>
        <w:rPr>
          <w:rFonts w:ascii="Times New Roman"/>
          <w:b w:val="false"/>
          <w:i w:val="false"/>
          <w:color w:val="000000"/>
          <w:sz w:val="28"/>
        </w:rPr>
        <w:t>
</w:t>
      </w:r>
      <w:r>
        <w:rPr>
          <w:rFonts w:ascii="Times New Roman"/>
          <w:b w:val="false"/>
          <w:i w:val="false"/>
          <w:color w:val="000000"/>
          <w:sz w:val="28"/>
        </w:rPr>
        <w:t>
      17) организация вскрытия кодов правильных ответов;</w:t>
      </w:r>
      <w:r>
        <w:br/>
      </w:r>
      <w:r>
        <w:rPr>
          <w:rFonts w:ascii="Times New Roman"/>
          <w:b w:val="false"/>
          <w:i w:val="false"/>
          <w:color w:val="000000"/>
          <w:sz w:val="28"/>
        </w:rPr>
        <w:t>
</w:t>
      </w:r>
      <w:r>
        <w:rPr>
          <w:rFonts w:ascii="Times New Roman"/>
          <w:b w:val="false"/>
          <w:i w:val="false"/>
          <w:color w:val="000000"/>
          <w:sz w:val="28"/>
        </w:rPr>
        <w:t>
      18) выдача и организация вывешивания кодов правильных ответов для общего обозрения;</w:t>
      </w:r>
      <w:r>
        <w:br/>
      </w:r>
      <w:r>
        <w:rPr>
          <w:rFonts w:ascii="Times New Roman"/>
          <w:b w:val="false"/>
          <w:i w:val="false"/>
          <w:color w:val="000000"/>
          <w:sz w:val="28"/>
        </w:rPr>
        <w:t>
</w:t>
      </w:r>
      <w:r>
        <w:rPr>
          <w:rFonts w:ascii="Times New Roman"/>
          <w:b w:val="false"/>
          <w:i w:val="false"/>
          <w:color w:val="000000"/>
          <w:sz w:val="28"/>
        </w:rPr>
        <w:t>
      19) выдача экзаменационных ведомостей КТА и организация их вывешивания для общего обозрения.</w:t>
      </w:r>
      <w:r>
        <w:br/>
      </w:r>
      <w:r>
        <w:rPr>
          <w:rFonts w:ascii="Times New Roman"/>
          <w:b w:val="false"/>
          <w:i w:val="false"/>
          <w:color w:val="000000"/>
          <w:sz w:val="28"/>
        </w:rPr>
        <w:t>
</w:t>
      </w:r>
      <w:r>
        <w:rPr>
          <w:rFonts w:ascii="Times New Roman"/>
          <w:b w:val="false"/>
          <w:i w:val="false"/>
          <w:color w:val="000000"/>
          <w:sz w:val="28"/>
        </w:rPr>
        <w:t>
      48. Функции на этапе проведения апелляции:</w:t>
      </w:r>
      <w:r>
        <w:br/>
      </w:r>
      <w:r>
        <w:rPr>
          <w:rFonts w:ascii="Times New Roman"/>
          <w:b w:val="false"/>
          <w:i w:val="false"/>
          <w:color w:val="000000"/>
          <w:sz w:val="28"/>
        </w:rPr>
        <w:t>
</w:t>
      </w:r>
      <w:r>
        <w:rPr>
          <w:rFonts w:ascii="Times New Roman"/>
          <w:b w:val="false"/>
          <w:i w:val="false"/>
          <w:color w:val="000000"/>
          <w:sz w:val="28"/>
        </w:rPr>
        <w:t>
      1) организация ввода в БД заявлений на апелляцию;</w:t>
      </w:r>
      <w:r>
        <w:br/>
      </w:r>
      <w:r>
        <w:rPr>
          <w:rFonts w:ascii="Times New Roman"/>
          <w:b w:val="false"/>
          <w:i w:val="false"/>
          <w:color w:val="000000"/>
          <w:sz w:val="28"/>
        </w:rPr>
        <w:t>
</w:t>
      </w:r>
      <w:r>
        <w:rPr>
          <w:rFonts w:ascii="Times New Roman"/>
          <w:b w:val="false"/>
          <w:i w:val="false"/>
          <w:color w:val="000000"/>
          <w:sz w:val="28"/>
        </w:rPr>
        <w:t>
      2) обеспечение экзаменационными материалами необходимыми для работы апелляционной комиссии;</w:t>
      </w:r>
      <w:r>
        <w:br/>
      </w:r>
      <w:r>
        <w:rPr>
          <w:rFonts w:ascii="Times New Roman"/>
          <w:b w:val="false"/>
          <w:i w:val="false"/>
          <w:color w:val="000000"/>
          <w:sz w:val="28"/>
        </w:rPr>
        <w:t>
</w:t>
      </w:r>
      <w:r>
        <w:rPr>
          <w:rFonts w:ascii="Times New Roman"/>
          <w:b w:val="false"/>
          <w:i w:val="false"/>
          <w:color w:val="000000"/>
          <w:sz w:val="28"/>
        </w:rPr>
        <w:t>
      3) контроль за вводом в БД результатов апелляции;</w:t>
      </w:r>
      <w:r>
        <w:br/>
      </w:r>
      <w:r>
        <w:rPr>
          <w:rFonts w:ascii="Times New Roman"/>
          <w:b w:val="false"/>
          <w:i w:val="false"/>
          <w:color w:val="000000"/>
          <w:sz w:val="28"/>
        </w:rPr>
        <w:t>
</w:t>
      </w:r>
      <w:r>
        <w:rPr>
          <w:rFonts w:ascii="Times New Roman"/>
          <w:b w:val="false"/>
          <w:i w:val="false"/>
          <w:color w:val="000000"/>
          <w:sz w:val="28"/>
        </w:rPr>
        <w:t>
      4) организация выдачи экзаменационных ведомостей с учетом апелляции и их вывешивания для общего обозрения.</w:t>
      </w:r>
      <w:r>
        <w:br/>
      </w:r>
      <w:r>
        <w:rPr>
          <w:rFonts w:ascii="Times New Roman"/>
          <w:b w:val="false"/>
          <w:i w:val="false"/>
          <w:color w:val="000000"/>
          <w:sz w:val="28"/>
        </w:rPr>
        <w:t>
</w:t>
      </w:r>
      <w:r>
        <w:rPr>
          <w:rFonts w:ascii="Times New Roman"/>
          <w:b w:val="false"/>
          <w:i w:val="false"/>
          <w:color w:val="000000"/>
          <w:sz w:val="28"/>
        </w:rPr>
        <w:t>
      49. Функции на этапе печати сертификатов:</w:t>
      </w:r>
      <w:r>
        <w:br/>
      </w:r>
      <w:r>
        <w:rPr>
          <w:rFonts w:ascii="Times New Roman"/>
          <w:b w:val="false"/>
          <w:i w:val="false"/>
          <w:color w:val="000000"/>
          <w:sz w:val="28"/>
        </w:rPr>
        <w:t>
</w:t>
      </w:r>
      <w:r>
        <w:rPr>
          <w:rFonts w:ascii="Times New Roman"/>
          <w:b w:val="false"/>
          <w:i w:val="false"/>
          <w:color w:val="000000"/>
          <w:sz w:val="28"/>
        </w:rPr>
        <w:t>
      1) организация печати сертификатов и реестров выдачи сертификатов;</w:t>
      </w:r>
      <w:r>
        <w:br/>
      </w:r>
      <w:r>
        <w:rPr>
          <w:rFonts w:ascii="Times New Roman"/>
          <w:b w:val="false"/>
          <w:i w:val="false"/>
          <w:color w:val="000000"/>
          <w:sz w:val="28"/>
        </w:rPr>
        <w:t>
</w:t>
      </w:r>
      <w:r>
        <w:rPr>
          <w:rFonts w:ascii="Times New Roman"/>
          <w:b w:val="false"/>
          <w:i w:val="false"/>
          <w:color w:val="000000"/>
          <w:sz w:val="28"/>
        </w:rPr>
        <w:t>
      2) передача сертификатов и реестра выдачи сертификатов ответственному секретарю базового вуза;</w:t>
      </w:r>
      <w:r>
        <w:br/>
      </w:r>
      <w:r>
        <w:rPr>
          <w:rFonts w:ascii="Times New Roman"/>
          <w:b w:val="false"/>
          <w:i w:val="false"/>
          <w:color w:val="000000"/>
          <w:sz w:val="28"/>
        </w:rPr>
        <w:t>
</w:t>
      </w:r>
      <w:r>
        <w:rPr>
          <w:rFonts w:ascii="Times New Roman"/>
          <w:b w:val="false"/>
          <w:i w:val="false"/>
          <w:color w:val="000000"/>
          <w:sz w:val="28"/>
        </w:rPr>
        <w:t>
      50. Функции на этапе отчетности о проведении тестирования включает подготовку и передачу необходимых документов в НЦТ на бумажных и электронных носителях.</w:t>
      </w:r>
    </w:p>
    <w:bookmarkEnd w:id="21"/>
    <w:bookmarkStart w:name="z238" w:id="22"/>
    <w:p>
      <w:pPr>
        <w:spacing w:after="0"/>
        <w:ind w:left="0"/>
        <w:jc w:val="left"/>
      </w:pPr>
      <w:r>
        <w:rPr>
          <w:rFonts w:ascii="Times New Roman"/>
          <w:b/>
          <w:i w:val="false"/>
          <w:color w:val="000000"/>
        </w:rPr>
        <w:t xml:space="preserve"> 
10.Функции программиста Министерства</w:t>
      </w:r>
    </w:p>
    <w:bookmarkEnd w:id="22"/>
    <w:bookmarkStart w:name="z239" w:id="23"/>
    <w:p>
      <w:pPr>
        <w:spacing w:after="0"/>
        <w:ind w:left="0"/>
        <w:jc w:val="both"/>
      </w:pPr>
      <w:r>
        <w:rPr>
          <w:rFonts w:ascii="Times New Roman"/>
          <w:b w:val="false"/>
          <w:i w:val="false"/>
          <w:color w:val="000000"/>
          <w:sz w:val="28"/>
        </w:rPr>
        <w:t>
      51. Функции на этапе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прохождение в НЦТ обучения по работе с АРМом "Программиста Министерства", "Сертификат", "Проверка сканера";</w:t>
      </w:r>
      <w:r>
        <w:br/>
      </w:r>
      <w:r>
        <w:rPr>
          <w:rFonts w:ascii="Times New Roman"/>
          <w:b w:val="false"/>
          <w:i w:val="false"/>
          <w:color w:val="000000"/>
          <w:sz w:val="28"/>
        </w:rPr>
        <w:t>
</w:t>
      </w:r>
      <w:r>
        <w:rPr>
          <w:rFonts w:ascii="Times New Roman"/>
          <w:b w:val="false"/>
          <w:i w:val="false"/>
          <w:color w:val="000000"/>
          <w:sz w:val="28"/>
        </w:rPr>
        <w:t>
      2) получение в НЦТ программного обеспечения для проведения тестирования на электронном носителе;</w:t>
      </w:r>
      <w:r>
        <w:br/>
      </w:r>
      <w:r>
        <w:rPr>
          <w:rFonts w:ascii="Times New Roman"/>
          <w:b w:val="false"/>
          <w:i w:val="false"/>
          <w:color w:val="000000"/>
          <w:sz w:val="28"/>
        </w:rPr>
        <w:t>
</w:t>
      </w:r>
      <w:r>
        <w:rPr>
          <w:rFonts w:ascii="Times New Roman"/>
          <w:b w:val="false"/>
          <w:i w:val="false"/>
          <w:color w:val="000000"/>
          <w:sz w:val="28"/>
        </w:rPr>
        <w:t>
      3) подготовка технического оборудования к работе в базовом вузе;</w:t>
      </w:r>
      <w:r>
        <w:br/>
      </w:r>
      <w:r>
        <w:rPr>
          <w:rFonts w:ascii="Times New Roman"/>
          <w:b w:val="false"/>
          <w:i w:val="false"/>
          <w:color w:val="000000"/>
          <w:sz w:val="28"/>
        </w:rPr>
        <w:t>
</w:t>
      </w:r>
      <w:r>
        <w:rPr>
          <w:rFonts w:ascii="Times New Roman"/>
          <w:b w:val="false"/>
          <w:i w:val="false"/>
          <w:color w:val="000000"/>
          <w:sz w:val="28"/>
        </w:rPr>
        <w:t>
      4) проверка работоспособности сканера путем сканирования контрольных листов ответов и других технических устройств;</w:t>
      </w:r>
      <w:r>
        <w:br/>
      </w:r>
      <w:r>
        <w:rPr>
          <w:rFonts w:ascii="Times New Roman"/>
          <w:b w:val="false"/>
          <w:i w:val="false"/>
          <w:color w:val="000000"/>
          <w:sz w:val="28"/>
        </w:rPr>
        <w:t>
</w:t>
      </w:r>
      <w:r>
        <w:rPr>
          <w:rFonts w:ascii="Times New Roman"/>
          <w:b w:val="false"/>
          <w:i w:val="false"/>
          <w:color w:val="000000"/>
          <w:sz w:val="28"/>
        </w:rPr>
        <w:t>
      5) установка программного обеспечения для проведения тестирования. Установка производится на тот компьютер, на котором установлен АРМ "Базовый вуз";</w:t>
      </w:r>
      <w:r>
        <w:br/>
      </w:r>
      <w:r>
        <w:rPr>
          <w:rFonts w:ascii="Times New Roman"/>
          <w:b w:val="false"/>
          <w:i w:val="false"/>
          <w:color w:val="000000"/>
          <w:sz w:val="28"/>
        </w:rPr>
        <w:t>
</w:t>
      </w:r>
      <w:r>
        <w:rPr>
          <w:rFonts w:ascii="Times New Roman"/>
          <w:b w:val="false"/>
          <w:i w:val="false"/>
          <w:color w:val="000000"/>
          <w:sz w:val="28"/>
        </w:rPr>
        <w:t>
      6) настройка программного обеспечения под специфику базового вуза;</w:t>
      </w:r>
      <w:r>
        <w:br/>
      </w:r>
      <w:r>
        <w:rPr>
          <w:rFonts w:ascii="Times New Roman"/>
          <w:b w:val="false"/>
          <w:i w:val="false"/>
          <w:color w:val="000000"/>
          <w:sz w:val="28"/>
        </w:rPr>
        <w:t>
</w:t>
      </w:r>
      <w:r>
        <w:rPr>
          <w:rFonts w:ascii="Times New Roman"/>
          <w:b w:val="false"/>
          <w:i w:val="false"/>
          <w:color w:val="000000"/>
          <w:sz w:val="28"/>
        </w:rPr>
        <w:t>
      7) прием БД "Абитуриент" от программиста базового вуза;</w:t>
      </w:r>
      <w:r>
        <w:br/>
      </w:r>
      <w:r>
        <w:rPr>
          <w:rFonts w:ascii="Times New Roman"/>
          <w:b w:val="false"/>
          <w:i w:val="false"/>
          <w:color w:val="000000"/>
          <w:sz w:val="28"/>
        </w:rPr>
        <w:t>
</w:t>
      </w:r>
      <w:r>
        <w:rPr>
          <w:rFonts w:ascii="Times New Roman"/>
          <w:b w:val="false"/>
          <w:i w:val="false"/>
          <w:color w:val="000000"/>
          <w:sz w:val="28"/>
        </w:rPr>
        <w:t>
      8) внесение изменений в БД согласно журналу изменений;</w:t>
      </w:r>
      <w:r>
        <w:br/>
      </w:r>
      <w:r>
        <w:rPr>
          <w:rFonts w:ascii="Times New Roman"/>
          <w:b w:val="false"/>
          <w:i w:val="false"/>
          <w:color w:val="000000"/>
          <w:sz w:val="28"/>
        </w:rPr>
        <w:t>
</w:t>
      </w:r>
      <w:r>
        <w:rPr>
          <w:rFonts w:ascii="Times New Roman"/>
          <w:b w:val="false"/>
          <w:i w:val="false"/>
          <w:color w:val="000000"/>
          <w:sz w:val="28"/>
        </w:rPr>
        <w:t>
      9) закрытие БД "Абитуриент";</w:t>
      </w:r>
      <w:r>
        <w:br/>
      </w:r>
      <w:r>
        <w:rPr>
          <w:rFonts w:ascii="Times New Roman"/>
          <w:b w:val="false"/>
          <w:i w:val="false"/>
          <w:color w:val="000000"/>
          <w:sz w:val="28"/>
        </w:rPr>
        <w:t>
</w:t>
      </w:r>
      <w:r>
        <w:rPr>
          <w:rFonts w:ascii="Times New Roman"/>
          <w:b w:val="false"/>
          <w:i w:val="false"/>
          <w:color w:val="000000"/>
          <w:sz w:val="28"/>
        </w:rPr>
        <w:t>
      10) выдача посадочного листа потока (вечером накануне тестирования). Посадочный лист отсортирован по номеру посадочного места. Номер места абитуриента определяется случайным образом в момент выдачи посадочного листа. Данная процедура производится только один раз. Для печати посадочного листа в НЦТ запрашивается пароль;</w:t>
      </w:r>
      <w:r>
        <w:br/>
      </w:r>
      <w:r>
        <w:rPr>
          <w:rFonts w:ascii="Times New Roman"/>
          <w:b w:val="false"/>
          <w:i w:val="false"/>
          <w:color w:val="000000"/>
          <w:sz w:val="28"/>
        </w:rPr>
        <w:t>
</w:t>
      </w:r>
      <w:r>
        <w:rPr>
          <w:rFonts w:ascii="Times New Roman"/>
          <w:b w:val="false"/>
          <w:i w:val="false"/>
          <w:color w:val="000000"/>
          <w:sz w:val="28"/>
        </w:rPr>
        <w:t>
      11) печать необходимых актов, согласно приложениям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к настоящей Инструкции для представителей Министерства;</w:t>
      </w:r>
      <w:r>
        <w:br/>
      </w:r>
      <w:r>
        <w:rPr>
          <w:rFonts w:ascii="Times New Roman"/>
          <w:b w:val="false"/>
          <w:i w:val="false"/>
          <w:color w:val="000000"/>
          <w:sz w:val="28"/>
        </w:rPr>
        <w:t>
</w:t>
      </w:r>
      <w:r>
        <w:rPr>
          <w:rFonts w:ascii="Times New Roman"/>
          <w:b w:val="false"/>
          <w:i w:val="false"/>
          <w:color w:val="000000"/>
          <w:sz w:val="28"/>
        </w:rPr>
        <w:t>
      12) печать выходных форм, согласно приложениям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51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Функции на этапе проведения тестирования:</w:t>
      </w:r>
      <w:r>
        <w:br/>
      </w:r>
      <w:r>
        <w:rPr>
          <w:rFonts w:ascii="Times New Roman"/>
          <w:b w:val="false"/>
          <w:i w:val="false"/>
          <w:color w:val="000000"/>
          <w:sz w:val="28"/>
        </w:rPr>
        <w:t>
</w:t>
      </w:r>
      <w:r>
        <w:rPr>
          <w:rFonts w:ascii="Times New Roman"/>
          <w:b w:val="false"/>
          <w:i w:val="false"/>
          <w:color w:val="000000"/>
          <w:sz w:val="28"/>
        </w:rPr>
        <w:t>
      1) получение файла вариантов для сканирования;</w:t>
      </w:r>
      <w:r>
        <w:br/>
      </w:r>
      <w:r>
        <w:rPr>
          <w:rFonts w:ascii="Times New Roman"/>
          <w:b w:val="false"/>
          <w:i w:val="false"/>
          <w:color w:val="000000"/>
          <w:sz w:val="28"/>
        </w:rPr>
        <w:t>
</w:t>
      </w:r>
      <w:r>
        <w:rPr>
          <w:rFonts w:ascii="Times New Roman"/>
          <w:b w:val="false"/>
          <w:i w:val="false"/>
          <w:color w:val="000000"/>
          <w:sz w:val="28"/>
        </w:rPr>
        <w:t>
      2) получение от представителя Министерства листов ответов для сканирования;</w:t>
      </w:r>
      <w:r>
        <w:br/>
      </w:r>
      <w:r>
        <w:rPr>
          <w:rFonts w:ascii="Times New Roman"/>
          <w:b w:val="false"/>
          <w:i w:val="false"/>
          <w:color w:val="000000"/>
          <w:sz w:val="28"/>
        </w:rPr>
        <w:t>
</w:t>
      </w:r>
      <w:r>
        <w:rPr>
          <w:rFonts w:ascii="Times New Roman"/>
          <w:b w:val="false"/>
          <w:i w:val="false"/>
          <w:color w:val="000000"/>
          <w:sz w:val="28"/>
        </w:rPr>
        <w:t>
      3) обработка результатов тестирования;</w:t>
      </w:r>
      <w:r>
        <w:br/>
      </w:r>
      <w:r>
        <w:rPr>
          <w:rFonts w:ascii="Times New Roman"/>
          <w:b w:val="false"/>
          <w:i w:val="false"/>
          <w:color w:val="000000"/>
          <w:sz w:val="28"/>
        </w:rPr>
        <w:t>
</w:t>
      </w:r>
      <w:r>
        <w:rPr>
          <w:rFonts w:ascii="Times New Roman"/>
          <w:b w:val="false"/>
          <w:i w:val="false"/>
          <w:color w:val="000000"/>
          <w:sz w:val="28"/>
        </w:rPr>
        <w:t>
      4) вскрытие и печать кодов правильных ответов;</w:t>
      </w:r>
      <w:r>
        <w:br/>
      </w:r>
      <w:r>
        <w:rPr>
          <w:rFonts w:ascii="Times New Roman"/>
          <w:b w:val="false"/>
          <w:i w:val="false"/>
          <w:color w:val="000000"/>
          <w:sz w:val="28"/>
        </w:rPr>
        <w:t>
</w:t>
      </w:r>
      <w:r>
        <w:rPr>
          <w:rFonts w:ascii="Times New Roman"/>
          <w:b w:val="false"/>
          <w:i w:val="false"/>
          <w:color w:val="000000"/>
          <w:sz w:val="28"/>
        </w:rPr>
        <w:t>
      5) печать экзаменационных ведомостей;</w:t>
      </w:r>
      <w:r>
        <w:br/>
      </w:r>
      <w:r>
        <w:rPr>
          <w:rFonts w:ascii="Times New Roman"/>
          <w:b w:val="false"/>
          <w:i w:val="false"/>
          <w:color w:val="000000"/>
          <w:sz w:val="28"/>
        </w:rPr>
        <w:t>
</w:t>
      </w:r>
      <w:r>
        <w:rPr>
          <w:rFonts w:ascii="Times New Roman"/>
          <w:b w:val="false"/>
          <w:i w:val="false"/>
          <w:color w:val="000000"/>
          <w:sz w:val="28"/>
        </w:rPr>
        <w:t>
      6) ежедневное отправление статистических данных КТА и запрашиваемой информации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53. Функции на этапе проведения апелляции:</w:t>
      </w:r>
      <w:r>
        <w:br/>
      </w:r>
      <w:r>
        <w:rPr>
          <w:rFonts w:ascii="Times New Roman"/>
          <w:b w:val="false"/>
          <w:i w:val="false"/>
          <w:color w:val="000000"/>
          <w:sz w:val="28"/>
        </w:rPr>
        <w:t>
</w:t>
      </w:r>
      <w:r>
        <w:rPr>
          <w:rFonts w:ascii="Times New Roman"/>
          <w:b w:val="false"/>
          <w:i w:val="false"/>
          <w:color w:val="000000"/>
          <w:sz w:val="28"/>
        </w:rPr>
        <w:t>
      1) ввод в БД заявлений на апелляцию;</w:t>
      </w:r>
      <w:r>
        <w:br/>
      </w:r>
      <w:r>
        <w:rPr>
          <w:rFonts w:ascii="Times New Roman"/>
          <w:b w:val="false"/>
          <w:i w:val="false"/>
          <w:color w:val="000000"/>
          <w:sz w:val="28"/>
        </w:rPr>
        <w:t>
</w:t>
      </w:r>
      <w:r>
        <w:rPr>
          <w:rFonts w:ascii="Times New Roman"/>
          <w:b w:val="false"/>
          <w:i w:val="false"/>
          <w:color w:val="000000"/>
          <w:sz w:val="28"/>
        </w:rPr>
        <w:t>
      2) ввод результатов апелляции в БД;</w:t>
      </w:r>
      <w:r>
        <w:br/>
      </w:r>
      <w:r>
        <w:rPr>
          <w:rFonts w:ascii="Times New Roman"/>
          <w:b w:val="false"/>
          <w:i w:val="false"/>
          <w:color w:val="000000"/>
          <w:sz w:val="28"/>
        </w:rPr>
        <w:t>
</w:t>
      </w:r>
      <w:r>
        <w:rPr>
          <w:rFonts w:ascii="Times New Roman"/>
          <w:b w:val="false"/>
          <w:i w:val="false"/>
          <w:color w:val="000000"/>
          <w:sz w:val="28"/>
        </w:rPr>
        <w:t>
      3) печать экзаменационных ведомостей с учетом апелляции.</w:t>
      </w:r>
      <w:r>
        <w:br/>
      </w:r>
      <w:r>
        <w:rPr>
          <w:rFonts w:ascii="Times New Roman"/>
          <w:b w:val="false"/>
          <w:i w:val="false"/>
          <w:color w:val="000000"/>
          <w:sz w:val="28"/>
        </w:rPr>
        <w:t>
</w:t>
      </w:r>
      <w:r>
        <w:rPr>
          <w:rFonts w:ascii="Times New Roman"/>
          <w:b w:val="false"/>
          <w:i w:val="false"/>
          <w:color w:val="000000"/>
          <w:sz w:val="28"/>
        </w:rPr>
        <w:t>
      54. Функции на этапе печати сертификатов:</w:t>
      </w:r>
      <w:r>
        <w:br/>
      </w:r>
      <w:r>
        <w:rPr>
          <w:rFonts w:ascii="Times New Roman"/>
          <w:b w:val="false"/>
          <w:i w:val="false"/>
          <w:color w:val="000000"/>
          <w:sz w:val="28"/>
        </w:rPr>
        <w:t>
</w:t>
      </w:r>
      <w:r>
        <w:rPr>
          <w:rFonts w:ascii="Times New Roman"/>
          <w:b w:val="false"/>
          <w:i w:val="false"/>
          <w:color w:val="000000"/>
          <w:sz w:val="28"/>
        </w:rPr>
        <w:t>
      1) установка программного обеспечения для печати сертификатов;</w:t>
      </w:r>
      <w:r>
        <w:br/>
      </w:r>
      <w:r>
        <w:rPr>
          <w:rFonts w:ascii="Times New Roman"/>
          <w:b w:val="false"/>
          <w:i w:val="false"/>
          <w:color w:val="000000"/>
          <w:sz w:val="28"/>
        </w:rPr>
        <w:t>
</w:t>
      </w:r>
      <w:r>
        <w:rPr>
          <w:rFonts w:ascii="Times New Roman"/>
          <w:b w:val="false"/>
          <w:i w:val="false"/>
          <w:color w:val="000000"/>
          <w:sz w:val="28"/>
        </w:rPr>
        <w:t>
      2) формирование файла сертификатов;</w:t>
      </w:r>
      <w:r>
        <w:br/>
      </w:r>
      <w:r>
        <w:rPr>
          <w:rFonts w:ascii="Times New Roman"/>
          <w:b w:val="false"/>
          <w:i w:val="false"/>
          <w:color w:val="000000"/>
          <w:sz w:val="28"/>
        </w:rPr>
        <w:t>
</w:t>
      </w:r>
      <w:r>
        <w:rPr>
          <w:rFonts w:ascii="Times New Roman"/>
          <w:b w:val="false"/>
          <w:i w:val="false"/>
          <w:color w:val="000000"/>
          <w:sz w:val="28"/>
        </w:rPr>
        <w:t>
      3) печать сертификатов и реестров выдачи сертификатов;</w:t>
      </w:r>
      <w:r>
        <w:br/>
      </w:r>
      <w:r>
        <w:rPr>
          <w:rFonts w:ascii="Times New Roman"/>
          <w:b w:val="false"/>
          <w:i w:val="false"/>
          <w:color w:val="000000"/>
          <w:sz w:val="28"/>
        </w:rPr>
        <w:t>
</w:t>
      </w:r>
      <w:r>
        <w:rPr>
          <w:rFonts w:ascii="Times New Roman"/>
          <w:b w:val="false"/>
          <w:i w:val="false"/>
          <w:color w:val="000000"/>
          <w:sz w:val="28"/>
        </w:rPr>
        <w:t>
      4) передача сертификатов и реестров выдачи сертификата представителю Министерства.</w:t>
      </w:r>
      <w:r>
        <w:br/>
      </w:r>
      <w:r>
        <w:rPr>
          <w:rFonts w:ascii="Times New Roman"/>
          <w:b w:val="false"/>
          <w:i w:val="false"/>
          <w:color w:val="000000"/>
          <w:sz w:val="28"/>
        </w:rPr>
        <w:t>
</w:t>
      </w:r>
      <w:r>
        <w:rPr>
          <w:rFonts w:ascii="Times New Roman"/>
          <w:b w:val="false"/>
          <w:i w:val="false"/>
          <w:color w:val="000000"/>
          <w:sz w:val="28"/>
        </w:rPr>
        <w:t>
      55. Функции на этапе отчетности о проведении тестирования:</w:t>
      </w:r>
      <w:r>
        <w:br/>
      </w:r>
      <w:r>
        <w:rPr>
          <w:rFonts w:ascii="Times New Roman"/>
          <w:b w:val="false"/>
          <w:i w:val="false"/>
          <w:color w:val="000000"/>
          <w:sz w:val="28"/>
        </w:rPr>
        <w:t>
</w:t>
      </w:r>
      <w:r>
        <w:rPr>
          <w:rFonts w:ascii="Times New Roman"/>
          <w:b w:val="false"/>
          <w:i w:val="false"/>
          <w:color w:val="000000"/>
          <w:sz w:val="28"/>
        </w:rPr>
        <w:t>
      1) подготовка и передача необходимых документов в НЦТ на бумажных и электронных носителях;</w:t>
      </w:r>
      <w:r>
        <w:br/>
      </w:r>
      <w:r>
        <w:rPr>
          <w:rFonts w:ascii="Times New Roman"/>
          <w:b w:val="false"/>
          <w:i w:val="false"/>
          <w:color w:val="000000"/>
          <w:sz w:val="28"/>
        </w:rPr>
        <w:t>
</w:t>
      </w:r>
      <w:r>
        <w:rPr>
          <w:rFonts w:ascii="Times New Roman"/>
          <w:b w:val="false"/>
          <w:i w:val="false"/>
          <w:color w:val="000000"/>
          <w:sz w:val="28"/>
        </w:rPr>
        <w:t>
      2) передача в НЦТ итоговых данных.</w:t>
      </w:r>
    </w:p>
    <w:bookmarkEnd w:id="23"/>
    <w:bookmarkStart w:name="z271" w:id="24"/>
    <w:p>
      <w:pPr>
        <w:spacing w:after="0"/>
        <w:ind w:left="0"/>
        <w:jc w:val="left"/>
      </w:pPr>
      <w:r>
        <w:rPr>
          <w:rFonts w:ascii="Times New Roman"/>
          <w:b/>
          <w:i w:val="false"/>
          <w:color w:val="000000"/>
        </w:rPr>
        <w:t xml:space="preserve"> 
11.Функции председателя апелляционной комиссии</w:t>
      </w:r>
    </w:p>
    <w:bookmarkEnd w:id="24"/>
    <w:bookmarkStart w:name="z272" w:id="25"/>
    <w:p>
      <w:pPr>
        <w:spacing w:after="0"/>
        <w:ind w:left="0"/>
        <w:jc w:val="both"/>
      </w:pPr>
      <w:r>
        <w:rPr>
          <w:rFonts w:ascii="Times New Roman"/>
          <w:b w:val="false"/>
          <w:i w:val="false"/>
          <w:color w:val="000000"/>
          <w:sz w:val="28"/>
        </w:rPr>
        <w:t>
      56. Прохождение в НЦТ обучения по организации апелляции.</w:t>
      </w:r>
      <w:r>
        <w:br/>
      </w:r>
      <w:r>
        <w:rPr>
          <w:rFonts w:ascii="Times New Roman"/>
          <w:b w:val="false"/>
          <w:i w:val="false"/>
          <w:color w:val="000000"/>
          <w:sz w:val="28"/>
        </w:rPr>
        <w:t>
      </w:t>
      </w:r>
      <w:r>
        <w:rPr>
          <w:rFonts w:ascii="Times New Roman"/>
          <w:b w:val="false"/>
          <w:i w:val="false"/>
          <w:color w:val="ff0000"/>
          <w:sz w:val="28"/>
        </w:rPr>
        <w:t xml:space="preserve">Сноска. Пункт 56 в редакции приказа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57. Проведение обучения членов апелляционной комиссии по проведению процесса апелляции.</w:t>
      </w:r>
      <w:r>
        <w:br/>
      </w:r>
      <w:r>
        <w:rPr>
          <w:rFonts w:ascii="Times New Roman"/>
          <w:b w:val="false"/>
          <w:i w:val="false"/>
          <w:color w:val="000000"/>
          <w:sz w:val="28"/>
        </w:rPr>
        <w:t>
</w:t>
      </w:r>
      <w:r>
        <w:rPr>
          <w:rFonts w:ascii="Times New Roman"/>
          <w:b w:val="false"/>
          <w:i w:val="false"/>
          <w:color w:val="000000"/>
          <w:sz w:val="28"/>
        </w:rPr>
        <w:t>
      58. Организация приема заявлений на апелляцию от абитуриентов.</w:t>
      </w:r>
      <w:r>
        <w:br/>
      </w:r>
      <w:r>
        <w:rPr>
          <w:rFonts w:ascii="Times New Roman"/>
          <w:b w:val="false"/>
          <w:i w:val="false"/>
          <w:color w:val="000000"/>
          <w:sz w:val="28"/>
        </w:rPr>
        <w:t>
</w:t>
      </w:r>
      <w:r>
        <w:rPr>
          <w:rFonts w:ascii="Times New Roman"/>
          <w:b w:val="false"/>
          <w:i w:val="false"/>
          <w:color w:val="000000"/>
          <w:sz w:val="28"/>
        </w:rPr>
        <w:t>
      59. Получение материалов абитуриентов, подавших заявление на апелляцию от представителя Министерства.</w:t>
      </w:r>
      <w:r>
        <w:br/>
      </w:r>
      <w:r>
        <w:rPr>
          <w:rFonts w:ascii="Times New Roman"/>
          <w:b w:val="false"/>
          <w:i w:val="false"/>
          <w:color w:val="000000"/>
          <w:sz w:val="28"/>
        </w:rPr>
        <w:t>
</w:t>
      </w:r>
      <w:r>
        <w:rPr>
          <w:rFonts w:ascii="Times New Roman"/>
          <w:b w:val="false"/>
          <w:i w:val="false"/>
          <w:color w:val="000000"/>
          <w:sz w:val="28"/>
        </w:rPr>
        <w:t>
      60. Передача заявлений, поданных на апелляцию представителю Министерства для ввода в БД.</w:t>
      </w:r>
      <w:r>
        <w:br/>
      </w:r>
      <w:r>
        <w:rPr>
          <w:rFonts w:ascii="Times New Roman"/>
          <w:b w:val="false"/>
          <w:i w:val="false"/>
          <w:color w:val="000000"/>
          <w:sz w:val="28"/>
        </w:rPr>
        <w:t>
</w:t>
      </w:r>
      <w:r>
        <w:rPr>
          <w:rFonts w:ascii="Times New Roman"/>
          <w:b w:val="false"/>
          <w:i w:val="false"/>
          <w:color w:val="000000"/>
          <w:sz w:val="28"/>
        </w:rPr>
        <w:t>
      61. Контроль и управление процессом апелляции.</w:t>
      </w:r>
      <w:r>
        <w:br/>
      </w:r>
      <w:r>
        <w:rPr>
          <w:rFonts w:ascii="Times New Roman"/>
          <w:b w:val="false"/>
          <w:i w:val="false"/>
          <w:color w:val="000000"/>
          <w:sz w:val="28"/>
        </w:rPr>
        <w:t>
</w:t>
      </w:r>
      <w:r>
        <w:rPr>
          <w:rFonts w:ascii="Times New Roman"/>
          <w:b w:val="false"/>
          <w:i w:val="false"/>
          <w:color w:val="000000"/>
          <w:sz w:val="28"/>
        </w:rPr>
        <w:t>
      62. Принятие решения по апелляции.</w:t>
      </w:r>
      <w:r>
        <w:br/>
      </w:r>
      <w:r>
        <w:rPr>
          <w:rFonts w:ascii="Times New Roman"/>
          <w:b w:val="false"/>
          <w:i w:val="false"/>
          <w:color w:val="000000"/>
          <w:sz w:val="28"/>
        </w:rPr>
        <w:t>
</w:t>
      </w:r>
      <w:r>
        <w:rPr>
          <w:rFonts w:ascii="Times New Roman"/>
          <w:b w:val="false"/>
          <w:i w:val="false"/>
          <w:color w:val="000000"/>
          <w:sz w:val="28"/>
        </w:rPr>
        <w:t xml:space="preserve">
      63. Организация ввода в БД результатов апелляции. </w:t>
      </w:r>
      <w:r>
        <w:br/>
      </w:r>
      <w:r>
        <w:rPr>
          <w:rFonts w:ascii="Times New Roman"/>
          <w:b w:val="false"/>
          <w:i w:val="false"/>
          <w:color w:val="000000"/>
          <w:sz w:val="28"/>
        </w:rPr>
        <w:t>
</w:t>
      </w:r>
      <w:r>
        <w:rPr>
          <w:rFonts w:ascii="Times New Roman"/>
          <w:b w:val="false"/>
          <w:i w:val="false"/>
          <w:color w:val="000000"/>
          <w:sz w:val="28"/>
        </w:rPr>
        <w:t>
      64. Передача экзаменационных материалов после апелляции представителю Министерства.</w:t>
      </w:r>
      <w:r>
        <w:br/>
      </w:r>
      <w:r>
        <w:rPr>
          <w:rFonts w:ascii="Times New Roman"/>
          <w:b w:val="false"/>
          <w:i w:val="false"/>
          <w:color w:val="000000"/>
          <w:sz w:val="28"/>
        </w:rPr>
        <w:t>
</w:t>
      </w:r>
      <w:r>
        <w:rPr>
          <w:rFonts w:ascii="Times New Roman"/>
          <w:b w:val="false"/>
          <w:i w:val="false"/>
          <w:color w:val="000000"/>
          <w:sz w:val="28"/>
        </w:rPr>
        <w:t>
      65. Подготовка отчета процедуры апелляции по каждому потоку.</w:t>
      </w:r>
    </w:p>
    <w:bookmarkEnd w:id="25"/>
    <w:bookmarkStart w:name="z282" w:id="26"/>
    <w:p>
      <w:pPr>
        <w:spacing w:after="0"/>
        <w:ind w:left="0"/>
        <w:jc w:val="left"/>
      </w:pPr>
      <w:r>
        <w:rPr>
          <w:rFonts w:ascii="Times New Roman"/>
          <w:b/>
          <w:i w:val="false"/>
          <w:color w:val="000000"/>
        </w:rPr>
        <w:t xml:space="preserve"> 
12.Функции дежурного по аудитории</w:t>
      </w:r>
    </w:p>
    <w:bookmarkEnd w:id="26"/>
    <w:bookmarkStart w:name="z283" w:id="27"/>
    <w:p>
      <w:pPr>
        <w:spacing w:after="0"/>
        <w:ind w:left="0"/>
        <w:jc w:val="both"/>
      </w:pPr>
      <w:r>
        <w:rPr>
          <w:rFonts w:ascii="Times New Roman"/>
          <w:b w:val="false"/>
          <w:i w:val="false"/>
          <w:color w:val="000000"/>
          <w:sz w:val="28"/>
        </w:rPr>
        <w:t>
      66. Проверка готовности аудитории к тестированию: номера аудитории, правильность нумерации посадочных мест, соответствие посадочных мест количеству абитуриентов в посадочном листе для данной аудитории, наличие доски и мела. При обнаружении нарушений дежурный ставит в известность представителя Министерства и председателя государственной комиссии.</w:t>
      </w:r>
      <w:r>
        <w:br/>
      </w:r>
      <w:r>
        <w:rPr>
          <w:rFonts w:ascii="Times New Roman"/>
          <w:b w:val="false"/>
          <w:i w:val="false"/>
          <w:color w:val="000000"/>
          <w:sz w:val="28"/>
        </w:rPr>
        <w:t>
</w:t>
      </w:r>
      <w:r>
        <w:rPr>
          <w:rFonts w:ascii="Times New Roman"/>
          <w:b w:val="false"/>
          <w:i w:val="false"/>
          <w:color w:val="000000"/>
          <w:sz w:val="28"/>
        </w:rPr>
        <w:t>
      67. Получение экзаменационных материалов, от представителя Министерства.</w:t>
      </w:r>
      <w:r>
        <w:br/>
      </w:r>
      <w:r>
        <w:rPr>
          <w:rFonts w:ascii="Times New Roman"/>
          <w:b w:val="false"/>
          <w:i w:val="false"/>
          <w:color w:val="000000"/>
          <w:sz w:val="28"/>
        </w:rPr>
        <w:t>
</w:t>
      </w:r>
      <w:r>
        <w:rPr>
          <w:rFonts w:ascii="Times New Roman"/>
          <w:b w:val="false"/>
          <w:i w:val="false"/>
          <w:color w:val="000000"/>
          <w:sz w:val="28"/>
        </w:rPr>
        <w:t>
      68. Запуск абитуриентов в аудиторию согласно аудиторному списку и рассадка согласно посадочному листу, в соответствии с главой 24 настоящей Инструкции.</w:t>
      </w:r>
      <w:r>
        <w:br/>
      </w:r>
      <w:r>
        <w:rPr>
          <w:rFonts w:ascii="Times New Roman"/>
          <w:b w:val="false"/>
          <w:i w:val="false"/>
          <w:color w:val="000000"/>
          <w:sz w:val="28"/>
        </w:rPr>
        <w:t>
</w:t>
      </w:r>
      <w:r>
        <w:rPr>
          <w:rFonts w:ascii="Times New Roman"/>
          <w:b w:val="false"/>
          <w:i w:val="false"/>
          <w:color w:val="000000"/>
          <w:sz w:val="28"/>
        </w:rPr>
        <w:t>
      69. Разъяснение абитуриентам правил поведения на экзамене, установленных </w:t>
      </w:r>
      <w:r>
        <w:rPr>
          <w:rFonts w:ascii="Times New Roman"/>
          <w:b w:val="false"/>
          <w:i w:val="false"/>
          <w:color w:val="000000"/>
          <w:sz w:val="28"/>
        </w:rPr>
        <w:t>пунктами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70. Организация вскрытия коробки с экзаменационными материалами, в соответствии с главой 26 настоящей Инструкции. </w:t>
      </w:r>
      <w:r>
        <w:br/>
      </w:r>
      <w:r>
        <w:rPr>
          <w:rFonts w:ascii="Times New Roman"/>
          <w:b w:val="false"/>
          <w:i w:val="false"/>
          <w:color w:val="000000"/>
          <w:sz w:val="28"/>
        </w:rPr>
        <w:t>
</w:t>
      </w:r>
      <w:r>
        <w:rPr>
          <w:rFonts w:ascii="Times New Roman"/>
          <w:b w:val="false"/>
          <w:i w:val="false"/>
          <w:color w:val="000000"/>
          <w:sz w:val="28"/>
        </w:rPr>
        <w:t>
      71. Раздача и разъяснение правил заполнения экзаменационных материалов, в соответствии с главами 27 и 28 настоящей Инструкции.</w:t>
      </w:r>
      <w:r>
        <w:br/>
      </w:r>
      <w:r>
        <w:rPr>
          <w:rFonts w:ascii="Times New Roman"/>
          <w:b w:val="false"/>
          <w:i w:val="false"/>
          <w:color w:val="000000"/>
          <w:sz w:val="28"/>
        </w:rPr>
        <w:t>
</w:t>
      </w:r>
      <w:r>
        <w:rPr>
          <w:rFonts w:ascii="Times New Roman"/>
          <w:b w:val="false"/>
          <w:i w:val="false"/>
          <w:color w:val="000000"/>
          <w:sz w:val="28"/>
        </w:rPr>
        <w:t>
      72. Контроль за соблюдением </w:t>
      </w:r>
      <w:r>
        <w:rPr>
          <w:rFonts w:ascii="Times New Roman"/>
          <w:b w:val="false"/>
          <w:i w:val="false"/>
          <w:color w:val="000000"/>
          <w:sz w:val="28"/>
        </w:rPr>
        <w:t>правил поведения</w:t>
      </w:r>
      <w:r>
        <w:rPr>
          <w:rFonts w:ascii="Times New Roman"/>
          <w:b w:val="false"/>
          <w:i w:val="false"/>
          <w:color w:val="000000"/>
          <w:sz w:val="28"/>
        </w:rPr>
        <w:t xml:space="preserve"> в аудитории.</w:t>
      </w:r>
      <w:r>
        <w:br/>
      </w:r>
      <w:r>
        <w:rPr>
          <w:rFonts w:ascii="Times New Roman"/>
          <w:b w:val="false"/>
          <w:i w:val="false"/>
          <w:color w:val="000000"/>
          <w:sz w:val="28"/>
        </w:rPr>
        <w:t>
</w:t>
      </w:r>
      <w:r>
        <w:rPr>
          <w:rFonts w:ascii="Times New Roman"/>
          <w:b w:val="false"/>
          <w:i w:val="false"/>
          <w:color w:val="000000"/>
          <w:sz w:val="28"/>
        </w:rPr>
        <w:t>
      73. Прием и сдача экзаменационных материалов после окончания тестирования, в соответствии с главой 29 настоящей Инструкции. </w:t>
      </w:r>
    </w:p>
    <w:bookmarkEnd w:id="27"/>
    <w:bookmarkStart w:name="z291" w:id="28"/>
    <w:p>
      <w:pPr>
        <w:spacing w:after="0"/>
        <w:ind w:left="0"/>
        <w:jc w:val="left"/>
      </w:pPr>
      <w:r>
        <w:rPr>
          <w:rFonts w:ascii="Times New Roman"/>
          <w:b/>
          <w:i w:val="false"/>
          <w:color w:val="000000"/>
        </w:rPr>
        <w:t xml:space="preserve"> 
13.Планирование аудиторного фонда</w:t>
      </w:r>
    </w:p>
    <w:bookmarkEnd w:id="28"/>
    <w:bookmarkStart w:name="z292" w:id="29"/>
    <w:p>
      <w:pPr>
        <w:spacing w:after="0"/>
        <w:ind w:left="0"/>
        <w:jc w:val="both"/>
      </w:pPr>
      <w:r>
        <w:rPr>
          <w:rFonts w:ascii="Times New Roman"/>
          <w:b w:val="false"/>
          <w:i w:val="false"/>
          <w:color w:val="000000"/>
          <w:sz w:val="28"/>
        </w:rPr>
        <w:t xml:space="preserve">
      74. Ответственный секретарь базового вуза при планировании аудиторного фонда учитывает следующие требования: </w:t>
      </w:r>
      <w:r>
        <w:br/>
      </w:r>
      <w:r>
        <w:rPr>
          <w:rFonts w:ascii="Times New Roman"/>
          <w:b w:val="false"/>
          <w:i w:val="false"/>
          <w:color w:val="000000"/>
          <w:sz w:val="28"/>
        </w:rPr>
        <w:t>
</w:t>
      </w:r>
      <w:r>
        <w:rPr>
          <w:rFonts w:ascii="Times New Roman"/>
          <w:b w:val="false"/>
          <w:i w:val="false"/>
          <w:color w:val="000000"/>
          <w:sz w:val="28"/>
        </w:rPr>
        <w:t>
      1) аудитории находятся в пределах одного здания (корпуса);</w:t>
      </w:r>
      <w:r>
        <w:br/>
      </w:r>
      <w:r>
        <w:rPr>
          <w:rFonts w:ascii="Times New Roman"/>
          <w:b w:val="false"/>
          <w:i w:val="false"/>
          <w:color w:val="000000"/>
          <w:sz w:val="28"/>
        </w:rPr>
        <w:t>
</w:t>
      </w:r>
      <w:r>
        <w:rPr>
          <w:rFonts w:ascii="Times New Roman"/>
          <w:b w:val="false"/>
          <w:i w:val="false"/>
          <w:color w:val="000000"/>
          <w:sz w:val="28"/>
        </w:rPr>
        <w:t>
      2) аудитории делятся по языковому статусу на аудитории для абитуриентов, сдающих экзамен на казахском языке и на аудитории для абитуриентов, сдающих экзамен на русском языке;</w:t>
      </w:r>
      <w:r>
        <w:br/>
      </w:r>
      <w:r>
        <w:rPr>
          <w:rFonts w:ascii="Times New Roman"/>
          <w:b w:val="false"/>
          <w:i w:val="false"/>
          <w:color w:val="000000"/>
          <w:sz w:val="28"/>
        </w:rPr>
        <w:t>
</w:t>
      </w:r>
      <w:r>
        <w:rPr>
          <w:rFonts w:ascii="Times New Roman"/>
          <w:b w:val="false"/>
          <w:i w:val="false"/>
          <w:color w:val="000000"/>
          <w:sz w:val="28"/>
        </w:rPr>
        <w:t>
      3) допускается применение в разных потоках различного языкового статуса аудиторий;</w:t>
      </w:r>
      <w:r>
        <w:br/>
      </w:r>
      <w:r>
        <w:rPr>
          <w:rFonts w:ascii="Times New Roman"/>
          <w:b w:val="false"/>
          <w:i w:val="false"/>
          <w:color w:val="000000"/>
          <w:sz w:val="28"/>
        </w:rPr>
        <w:t>
</w:t>
      </w:r>
      <w:r>
        <w:rPr>
          <w:rFonts w:ascii="Times New Roman"/>
          <w:b w:val="false"/>
          <w:i w:val="false"/>
          <w:color w:val="000000"/>
          <w:sz w:val="28"/>
        </w:rPr>
        <w:t>
      4) число посадочных мест в аудитории кратно 10-ти, не менее 30 и не более 120;</w:t>
      </w:r>
      <w:r>
        <w:br/>
      </w:r>
      <w:r>
        <w:rPr>
          <w:rFonts w:ascii="Times New Roman"/>
          <w:b w:val="false"/>
          <w:i w:val="false"/>
          <w:color w:val="000000"/>
          <w:sz w:val="28"/>
        </w:rPr>
        <w:t>
</w:t>
      </w:r>
      <w:r>
        <w:rPr>
          <w:rFonts w:ascii="Times New Roman"/>
          <w:b w:val="false"/>
          <w:i w:val="false"/>
          <w:color w:val="000000"/>
          <w:sz w:val="28"/>
        </w:rPr>
        <w:t>
      5) число посадочных мест определяется из расчета: 2 человека за одной партой.</w:t>
      </w:r>
      <w:r>
        <w:br/>
      </w:r>
      <w:r>
        <w:rPr>
          <w:rFonts w:ascii="Times New Roman"/>
          <w:b w:val="false"/>
          <w:i w:val="false"/>
          <w:color w:val="000000"/>
          <w:sz w:val="28"/>
        </w:rPr>
        <w:t>
</w:t>
      </w:r>
      <w:r>
        <w:rPr>
          <w:rFonts w:ascii="Times New Roman"/>
          <w:b w:val="false"/>
          <w:i w:val="false"/>
          <w:color w:val="000000"/>
          <w:sz w:val="28"/>
        </w:rPr>
        <w:t>
      74-1. При планировании аудиторного фонда выделяется отдельная аудитория для распределения выпускников технического и профессионального, послесреднего образования (колледжей), поступивших после окончания основного образования.</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74-1 в соответствии с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75. Сведения об аудиторном фонде вносятся в АРМ "Аудиторный фонд" и представляется по телекоммуникационной сети в НЦТ для согласования. </w:t>
      </w:r>
    </w:p>
    <w:bookmarkEnd w:id="29"/>
    <w:bookmarkStart w:name="z299" w:id="30"/>
    <w:p>
      <w:pPr>
        <w:spacing w:after="0"/>
        <w:ind w:left="0"/>
        <w:jc w:val="left"/>
      </w:pPr>
      <w:r>
        <w:rPr>
          <w:rFonts w:ascii="Times New Roman"/>
          <w:b/>
          <w:i w:val="false"/>
          <w:color w:val="000000"/>
        </w:rPr>
        <w:t xml:space="preserve"> 
14.Формирование БД "Абитуриент"</w:t>
      </w:r>
    </w:p>
    <w:bookmarkEnd w:id="30"/>
    <w:bookmarkStart w:name="z300" w:id="31"/>
    <w:p>
      <w:pPr>
        <w:spacing w:after="0"/>
        <w:ind w:left="0"/>
        <w:jc w:val="both"/>
      </w:pPr>
      <w:r>
        <w:rPr>
          <w:rFonts w:ascii="Times New Roman"/>
          <w:b w:val="false"/>
          <w:i w:val="false"/>
          <w:color w:val="000000"/>
          <w:sz w:val="28"/>
        </w:rPr>
        <w:t>
       76. Формирование БД "Абитуриент"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ответственный секретарь линейного вуза представляет в базовый вуз для регистрации список технических секретарей линейного вуза на электронном носителе;</w:t>
      </w:r>
      <w:r>
        <w:br/>
      </w:r>
      <w:r>
        <w:rPr>
          <w:rFonts w:ascii="Times New Roman"/>
          <w:b w:val="false"/>
          <w:i w:val="false"/>
          <w:color w:val="000000"/>
          <w:sz w:val="28"/>
        </w:rPr>
        <w:t>
</w:t>
      </w:r>
      <w:r>
        <w:rPr>
          <w:rFonts w:ascii="Times New Roman"/>
          <w:b w:val="false"/>
          <w:i w:val="false"/>
          <w:color w:val="000000"/>
          <w:sz w:val="28"/>
        </w:rPr>
        <w:t>
      2) ответственный секретарь базового вуза обучает технических секретарей технологии КТА,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техническим секретарям предоставляются Технология проведения КТА, Правила, настоящая Инструкция, справочная документация КТА, бланки заявления, журнал регистрации;</w:t>
      </w:r>
      <w:r>
        <w:br/>
      </w:r>
      <w:r>
        <w:rPr>
          <w:rFonts w:ascii="Times New Roman"/>
          <w:b w:val="false"/>
          <w:i w:val="false"/>
          <w:color w:val="000000"/>
          <w:sz w:val="28"/>
        </w:rPr>
        <w:t>
</w:t>
      </w:r>
      <w:r>
        <w:rPr>
          <w:rFonts w:ascii="Times New Roman"/>
          <w:b w:val="false"/>
          <w:i w:val="false"/>
          <w:color w:val="000000"/>
          <w:sz w:val="28"/>
        </w:rPr>
        <w:t xml:space="preserve">
      4) в линейных вузах производится заполнение бланков заявлений и регистрация абитуриентов в журнале регистрации; </w:t>
      </w:r>
      <w:r>
        <w:br/>
      </w:r>
      <w:r>
        <w:rPr>
          <w:rFonts w:ascii="Times New Roman"/>
          <w:b w:val="false"/>
          <w:i w:val="false"/>
          <w:color w:val="000000"/>
          <w:sz w:val="28"/>
        </w:rPr>
        <w:t>
</w:t>
      </w:r>
      <w:r>
        <w:rPr>
          <w:rFonts w:ascii="Times New Roman"/>
          <w:b w:val="false"/>
          <w:i w:val="false"/>
          <w:color w:val="000000"/>
          <w:sz w:val="28"/>
        </w:rPr>
        <w:t>
      5) заполненные бланки заявления доставляются в базовый вуз;</w:t>
      </w:r>
      <w:r>
        <w:br/>
      </w:r>
      <w:r>
        <w:rPr>
          <w:rFonts w:ascii="Times New Roman"/>
          <w:b w:val="false"/>
          <w:i w:val="false"/>
          <w:color w:val="000000"/>
          <w:sz w:val="28"/>
        </w:rPr>
        <w:t>
</w:t>
      </w:r>
      <w:r>
        <w:rPr>
          <w:rFonts w:ascii="Times New Roman"/>
          <w:b w:val="false"/>
          <w:i w:val="false"/>
          <w:color w:val="000000"/>
          <w:sz w:val="28"/>
        </w:rPr>
        <w:t>
      6) в базовом вузе бланки заявления считываются потоковым сканером (далее - сканер) для внесения данных абитуриентов в БД «Абитуриент»;</w:t>
      </w:r>
      <w:r>
        <w:br/>
      </w:r>
      <w:r>
        <w:rPr>
          <w:rFonts w:ascii="Times New Roman"/>
          <w:b w:val="false"/>
          <w:i w:val="false"/>
          <w:color w:val="000000"/>
          <w:sz w:val="28"/>
        </w:rPr>
        <w:t>
</w:t>
      </w:r>
      <w:r>
        <w:rPr>
          <w:rFonts w:ascii="Times New Roman"/>
          <w:b w:val="false"/>
          <w:i w:val="false"/>
          <w:color w:val="000000"/>
          <w:sz w:val="28"/>
        </w:rPr>
        <w:t>
      7) результат сканирования бланков каждого линейного вуза возвращается на Flash в линейный вуз для формирования БД линейного вуза;</w:t>
      </w:r>
      <w:r>
        <w:br/>
      </w:r>
      <w:r>
        <w:rPr>
          <w:rFonts w:ascii="Times New Roman"/>
          <w:b w:val="false"/>
          <w:i w:val="false"/>
          <w:color w:val="000000"/>
          <w:sz w:val="28"/>
        </w:rPr>
        <w:t>
</w:t>
      </w:r>
      <w:r>
        <w:rPr>
          <w:rFonts w:ascii="Times New Roman"/>
          <w:b w:val="false"/>
          <w:i w:val="false"/>
          <w:color w:val="000000"/>
          <w:sz w:val="28"/>
        </w:rPr>
        <w:t>
      8) после окончания сканирования бланков заявлений техническим секретарям выдаются отчет сканирования бланков заявлений, пропуски и корешки, соответственно, на которые клеятся фотографии и проставляется печать базового вуза;</w:t>
      </w:r>
      <w:r>
        <w:br/>
      </w:r>
      <w:r>
        <w:rPr>
          <w:rFonts w:ascii="Times New Roman"/>
          <w:b w:val="false"/>
          <w:i w:val="false"/>
          <w:color w:val="000000"/>
          <w:sz w:val="28"/>
        </w:rPr>
        <w:t>
</w:t>
      </w:r>
      <w:r>
        <w:rPr>
          <w:rFonts w:ascii="Times New Roman"/>
          <w:b w:val="false"/>
          <w:i w:val="false"/>
          <w:color w:val="000000"/>
          <w:sz w:val="28"/>
        </w:rPr>
        <w:t>
      9) в установленные </w:t>
      </w:r>
      <w:r>
        <w:rPr>
          <w:rFonts w:ascii="Times New Roman"/>
          <w:b w:val="false"/>
          <w:i w:val="false"/>
          <w:color w:val="000000"/>
          <w:sz w:val="28"/>
        </w:rPr>
        <w:t>Правилами</w:t>
      </w:r>
      <w:r>
        <w:rPr>
          <w:rFonts w:ascii="Times New Roman"/>
          <w:b w:val="false"/>
          <w:i w:val="false"/>
          <w:color w:val="000000"/>
          <w:sz w:val="28"/>
        </w:rPr>
        <w:t xml:space="preserve"> сроки в базовом вузе совместно с техническими секретарями закрываются журналы регистрации;</w:t>
      </w:r>
      <w:r>
        <w:br/>
      </w:r>
      <w:r>
        <w:rPr>
          <w:rFonts w:ascii="Times New Roman"/>
          <w:b w:val="false"/>
          <w:i w:val="false"/>
          <w:color w:val="000000"/>
          <w:sz w:val="28"/>
        </w:rPr>
        <w:t>
</w:t>
      </w:r>
      <w:r>
        <w:rPr>
          <w:rFonts w:ascii="Times New Roman"/>
          <w:b w:val="false"/>
          <w:i w:val="false"/>
          <w:color w:val="000000"/>
          <w:sz w:val="28"/>
        </w:rPr>
        <w:t>
      10) после закрытия БД, сведения о количестве абитуриентов передаются в НЦТ по телекоммуникационной сети;</w:t>
      </w:r>
      <w:r>
        <w:br/>
      </w:r>
      <w:r>
        <w:rPr>
          <w:rFonts w:ascii="Times New Roman"/>
          <w:b w:val="false"/>
          <w:i w:val="false"/>
          <w:color w:val="000000"/>
          <w:sz w:val="28"/>
        </w:rPr>
        <w:t>
</w:t>
      </w:r>
      <w:r>
        <w:rPr>
          <w:rFonts w:ascii="Times New Roman"/>
          <w:b w:val="false"/>
          <w:i w:val="false"/>
          <w:color w:val="000000"/>
          <w:sz w:val="28"/>
        </w:rPr>
        <w:t>
      11) выдача пропусков абитуриентам осуществляется в линейном вузе, а оформленные корешки пропусков передаются ответственному секретарю базового вуза.</w:t>
      </w:r>
      <w:r>
        <w:br/>
      </w:r>
      <w:r>
        <w:rPr>
          <w:rFonts w:ascii="Times New Roman"/>
          <w:b w:val="false"/>
          <w:i w:val="false"/>
          <w:color w:val="000000"/>
          <w:sz w:val="28"/>
        </w:rPr>
        <w:t>
      </w:t>
      </w:r>
      <w:r>
        <w:rPr>
          <w:rFonts w:ascii="Times New Roman"/>
          <w:b w:val="false"/>
          <w:i w:val="false"/>
          <w:color w:val="ff0000"/>
          <w:sz w:val="28"/>
        </w:rPr>
        <w:t xml:space="preserve">Сноска. Пункт 76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End w:id="31"/>
    <w:bookmarkStart w:name="z312" w:id="32"/>
    <w:p>
      <w:pPr>
        <w:spacing w:after="0"/>
        <w:ind w:left="0"/>
        <w:jc w:val="left"/>
      </w:pPr>
      <w:r>
        <w:rPr>
          <w:rFonts w:ascii="Times New Roman"/>
          <w:b/>
          <w:i w:val="false"/>
          <w:color w:val="000000"/>
        </w:rPr>
        <w:t xml:space="preserve"> 
15. Регистрация и прием заявлений, выдача расписки</w:t>
      </w:r>
    </w:p>
    <w:bookmarkEnd w:id="32"/>
    <w:bookmarkStart w:name="z313" w:id="33"/>
    <w:p>
      <w:pPr>
        <w:spacing w:after="0"/>
        <w:ind w:left="0"/>
        <w:jc w:val="both"/>
      </w:pPr>
      <w:r>
        <w:rPr>
          <w:rFonts w:ascii="Times New Roman"/>
          <w:b w:val="false"/>
          <w:i w:val="false"/>
          <w:color w:val="000000"/>
          <w:sz w:val="28"/>
        </w:rPr>
        <w:t xml:space="preserve">
      77. Регистрация заявлений абитуриентов для участия в тестировании производится в журнале регистрации заявлений. Журнал регистрации позволяет зарегистрировать до 999 заявлений. Журнал регистрации заявлений делится на 4 журнала. В первом журнале индивидуальный код тестируемого (далее - ИКТ) начинается с 1 по 250, во втором с 251 по 500, в третьем с 501 по 750, в четвертом с 751 по 999. Журнал регистрации прошивается и скрепляется печатью вуза. </w:t>
      </w:r>
      <w:r>
        <w:br/>
      </w:r>
      <w:r>
        <w:rPr>
          <w:rFonts w:ascii="Times New Roman"/>
          <w:b w:val="false"/>
          <w:i w:val="false"/>
          <w:color w:val="000000"/>
          <w:sz w:val="28"/>
        </w:rPr>
        <w:t>
</w:t>
      </w:r>
      <w:r>
        <w:rPr>
          <w:rFonts w:ascii="Times New Roman"/>
          <w:b w:val="false"/>
          <w:i w:val="false"/>
          <w:color w:val="000000"/>
          <w:sz w:val="28"/>
        </w:rPr>
        <w:t>
      78. Журнал регистрации состоит из 9 основных граф. Графа "ИКТ" будет заполнена автоматически программным обеспечением. Все графы кроме "ИКТ" заполняются вручную. После заполнения всех граф журнала регистрации абитуриенту выдается бланк заявления. Заполнение бланка производится карандашом и проходит под контролем технического секретаря.</w:t>
      </w:r>
      <w:r>
        <w:br/>
      </w:r>
      <w:r>
        <w:rPr>
          <w:rFonts w:ascii="Times New Roman"/>
          <w:b w:val="false"/>
          <w:i w:val="false"/>
          <w:color w:val="000000"/>
          <w:sz w:val="28"/>
        </w:rPr>
        <w:t>
</w:t>
      </w:r>
      <w:r>
        <w:rPr>
          <w:rFonts w:ascii="Times New Roman"/>
          <w:b w:val="false"/>
          <w:i w:val="false"/>
          <w:color w:val="000000"/>
          <w:sz w:val="28"/>
        </w:rPr>
        <w:t>
      79. Абитуриент сдает документы лично, документы от посторонних лиц не принимаются. Технический секретарь проверяет идентичность представленных фотографий документу, удостоверяющему личность. Для участия в тестировании нужны:</w:t>
      </w:r>
      <w:r>
        <w:br/>
      </w:r>
      <w:r>
        <w:rPr>
          <w:rFonts w:ascii="Times New Roman"/>
          <w:b w:val="false"/>
          <w:i w:val="false"/>
          <w:color w:val="000000"/>
          <w:sz w:val="28"/>
        </w:rPr>
        <w:t>
</w:t>
      </w:r>
      <w:r>
        <w:rPr>
          <w:rFonts w:ascii="Times New Roman"/>
          <w:b w:val="false"/>
          <w:i w:val="false"/>
          <w:color w:val="000000"/>
          <w:sz w:val="28"/>
        </w:rPr>
        <w:t>
      1) заявление </w:t>
      </w:r>
      <w:r>
        <w:rPr>
          <w:rFonts w:ascii="Times New Roman"/>
          <w:b w:val="false"/>
          <w:i w:val="false"/>
          <w:color w:val="000000"/>
          <w:sz w:val="28"/>
        </w:rPr>
        <w:t>установленного</w:t>
      </w:r>
      <w:r>
        <w:rPr>
          <w:rFonts w:ascii="Times New Roman"/>
          <w:b w:val="false"/>
          <w:i w:val="false"/>
          <w:color w:val="000000"/>
          <w:sz w:val="28"/>
        </w:rPr>
        <w:t xml:space="preserve"> образца;</w:t>
      </w:r>
      <w:r>
        <w:br/>
      </w:r>
      <w:r>
        <w:rPr>
          <w:rFonts w:ascii="Times New Roman"/>
          <w:b w:val="false"/>
          <w:i w:val="false"/>
          <w:color w:val="000000"/>
          <w:sz w:val="28"/>
        </w:rPr>
        <w:t>
</w:t>
      </w:r>
      <w:r>
        <w:rPr>
          <w:rFonts w:ascii="Times New Roman"/>
          <w:b w:val="false"/>
          <w:i w:val="false"/>
          <w:color w:val="000000"/>
          <w:sz w:val="28"/>
        </w:rPr>
        <w:t>
      2) квитанция об оплате за проведение тестирования (через филиалы АО "Казпочта" или Народного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3) аттестат или диплом об окончании начального профессионального (технического и профессионального) или среднего профессионального (послесреднего) учебного заведения (подлинник);</w:t>
      </w:r>
      <w:r>
        <w:br/>
      </w:r>
      <w:r>
        <w:rPr>
          <w:rFonts w:ascii="Times New Roman"/>
          <w:b w:val="false"/>
          <w:i w:val="false"/>
          <w:color w:val="000000"/>
          <w:sz w:val="28"/>
        </w:rPr>
        <w:t>
</w:t>
      </w:r>
      <w:r>
        <w:rPr>
          <w:rFonts w:ascii="Times New Roman"/>
          <w:b w:val="false"/>
          <w:i w:val="false"/>
          <w:color w:val="000000"/>
          <w:sz w:val="28"/>
        </w:rPr>
        <w:t>
      4) фотографии размером 3х4 - 2 шт.;</w:t>
      </w:r>
      <w:r>
        <w:br/>
      </w:r>
      <w:r>
        <w:rPr>
          <w:rFonts w:ascii="Times New Roman"/>
          <w:b w:val="false"/>
          <w:i w:val="false"/>
          <w:color w:val="000000"/>
          <w:sz w:val="28"/>
        </w:rPr>
        <w:t>
</w:t>
      </w:r>
      <w:r>
        <w:rPr>
          <w:rFonts w:ascii="Times New Roman"/>
          <w:b w:val="false"/>
          <w:i w:val="false"/>
          <w:color w:val="000000"/>
          <w:sz w:val="28"/>
        </w:rPr>
        <w:t>
      5) медицинская справка по </w:t>
      </w:r>
      <w:r>
        <w:rPr>
          <w:rFonts w:ascii="Times New Roman"/>
          <w:b w:val="false"/>
          <w:i w:val="false"/>
          <w:color w:val="000000"/>
          <w:sz w:val="28"/>
        </w:rPr>
        <w:t>форме 086-У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r>
        <w:br/>
      </w:r>
      <w:r>
        <w:rPr>
          <w:rFonts w:ascii="Times New Roman"/>
          <w:b w:val="false"/>
          <w:i w:val="false"/>
          <w:color w:val="000000"/>
          <w:sz w:val="28"/>
        </w:rPr>
        <w:t>
</w:t>
      </w:r>
      <w:r>
        <w:rPr>
          <w:rFonts w:ascii="Times New Roman"/>
          <w:b w:val="false"/>
          <w:i w:val="false"/>
          <w:color w:val="000000"/>
          <w:sz w:val="28"/>
        </w:rPr>
        <w:t>
      80. Принятые документы складываются в скоросшиватель абитуриента. На лицевой стороне скоросшивателя записываются ИКТ и Ф.И.О. абитуриента, в верхнем правом углу - код технического секретаря.</w:t>
      </w:r>
      <w:r>
        <w:br/>
      </w:r>
      <w:r>
        <w:rPr>
          <w:rFonts w:ascii="Times New Roman"/>
          <w:b w:val="false"/>
          <w:i w:val="false"/>
          <w:color w:val="000000"/>
          <w:sz w:val="28"/>
        </w:rPr>
        <w:t>
</w:t>
      </w:r>
      <w:r>
        <w:rPr>
          <w:rFonts w:ascii="Times New Roman"/>
          <w:b w:val="false"/>
          <w:i w:val="false"/>
          <w:color w:val="000000"/>
          <w:sz w:val="28"/>
        </w:rPr>
        <w:t xml:space="preserve">
      81. После сдачи документов абитуриент получает расписку по форме, с подписью технического секретаря и перечнем принятых документов, о чем расписывается в журнале регистрации заявлений и информируется о том, что пропуск выдается на следующий день. </w:t>
      </w:r>
      <w:r>
        <w:br/>
      </w:r>
      <w:r>
        <w:rPr>
          <w:rFonts w:ascii="Times New Roman"/>
          <w:b w:val="false"/>
          <w:i w:val="false"/>
          <w:color w:val="000000"/>
          <w:sz w:val="28"/>
        </w:rPr>
        <w:t>
</w:t>
      </w:r>
      <w:r>
        <w:rPr>
          <w:rFonts w:ascii="Times New Roman"/>
          <w:b w:val="false"/>
          <w:i w:val="false"/>
          <w:color w:val="000000"/>
          <w:sz w:val="28"/>
        </w:rPr>
        <w:t>
      82. Сектора 4, 7, 8, 9, 10, 11, 12, 13, 14, 15, 16 технический секретарь заполняет собственноручно. Остальные поля заполняются абитуриентом и контролируются техническим секретарем.  </w:t>
      </w:r>
    </w:p>
    <w:bookmarkEnd w:id="33"/>
    <w:bookmarkStart w:name="z325" w:id="34"/>
    <w:p>
      <w:pPr>
        <w:spacing w:after="0"/>
        <w:ind w:left="0"/>
        <w:jc w:val="left"/>
      </w:pPr>
      <w:r>
        <w:rPr>
          <w:rFonts w:ascii="Times New Roman"/>
          <w:b/>
          <w:i w:val="false"/>
          <w:color w:val="000000"/>
        </w:rPr>
        <w:t xml:space="preserve"> 
16. Заполнение бланка заявления</w:t>
      </w:r>
    </w:p>
    <w:bookmarkEnd w:id="34"/>
    <w:bookmarkStart w:name="z326" w:id="35"/>
    <w:p>
      <w:pPr>
        <w:spacing w:after="0"/>
        <w:ind w:left="0"/>
        <w:jc w:val="both"/>
      </w:pPr>
      <w:r>
        <w:rPr>
          <w:rFonts w:ascii="Times New Roman"/>
          <w:b w:val="false"/>
          <w:i w:val="false"/>
          <w:color w:val="000000"/>
          <w:sz w:val="28"/>
        </w:rPr>
        <w:t>
      83. Бланк заявления заполняется в следующем порядке:</w:t>
      </w:r>
      <w:r>
        <w:br/>
      </w:r>
      <w:r>
        <w:rPr>
          <w:rFonts w:ascii="Times New Roman"/>
          <w:b w:val="false"/>
          <w:i w:val="false"/>
          <w:color w:val="000000"/>
          <w:sz w:val="28"/>
        </w:rPr>
        <w:t>
</w:t>
      </w:r>
      <w:r>
        <w:rPr>
          <w:rFonts w:ascii="Times New Roman"/>
          <w:b w:val="false"/>
          <w:i w:val="false"/>
          <w:color w:val="000000"/>
          <w:sz w:val="28"/>
        </w:rPr>
        <w:t xml:space="preserve">
      1) в секторе 1 в пустые верхние клеточки по горизонтали заполняется фамилия абитуриента печатными буквами. Под каждой буквой фамилии закрашиваются кружки, соответствующие буквам, обозначенным в клетках. Сектора 2 и 3, заполняются в том же порядке; </w:t>
      </w:r>
      <w:r>
        <w:br/>
      </w:r>
      <w:r>
        <w:rPr>
          <w:rFonts w:ascii="Times New Roman"/>
          <w:b w:val="false"/>
          <w:i w:val="false"/>
          <w:color w:val="000000"/>
          <w:sz w:val="28"/>
        </w:rPr>
        <w:t>
</w:t>
      </w:r>
      <w:r>
        <w:rPr>
          <w:rFonts w:ascii="Times New Roman"/>
          <w:b w:val="false"/>
          <w:i w:val="false"/>
          <w:color w:val="000000"/>
          <w:sz w:val="28"/>
        </w:rPr>
        <w:t>
      2) в секторе 4 заполняется ИКТ в соответствии с журналом регистрации заявления;</w:t>
      </w:r>
      <w:r>
        <w:br/>
      </w:r>
      <w:r>
        <w:rPr>
          <w:rFonts w:ascii="Times New Roman"/>
          <w:b w:val="false"/>
          <w:i w:val="false"/>
          <w:color w:val="000000"/>
          <w:sz w:val="28"/>
        </w:rPr>
        <w:t>
</w:t>
      </w:r>
      <w:r>
        <w:rPr>
          <w:rFonts w:ascii="Times New Roman"/>
          <w:b w:val="false"/>
          <w:i w:val="false"/>
          <w:color w:val="000000"/>
          <w:sz w:val="28"/>
        </w:rPr>
        <w:t>
      3) в секторе 5 закрашивается кружок, соответствующий полу абитуриента;</w:t>
      </w:r>
      <w:r>
        <w:br/>
      </w:r>
      <w:r>
        <w:rPr>
          <w:rFonts w:ascii="Times New Roman"/>
          <w:b w:val="false"/>
          <w:i w:val="false"/>
          <w:color w:val="000000"/>
          <w:sz w:val="28"/>
        </w:rPr>
        <w:t>
</w:t>
      </w:r>
      <w:r>
        <w:rPr>
          <w:rFonts w:ascii="Times New Roman"/>
          <w:b w:val="false"/>
          <w:i w:val="false"/>
          <w:color w:val="000000"/>
          <w:sz w:val="28"/>
        </w:rPr>
        <w:t>
      4) в секторе 6 абитуриент закрашивает кружок, соответствующий языку сдачи экзамена - казахский или русский;</w:t>
      </w:r>
      <w:r>
        <w:br/>
      </w:r>
      <w:r>
        <w:rPr>
          <w:rFonts w:ascii="Times New Roman"/>
          <w:b w:val="false"/>
          <w:i w:val="false"/>
          <w:color w:val="000000"/>
          <w:sz w:val="28"/>
        </w:rPr>
        <w:t>
</w:t>
      </w:r>
      <w:r>
        <w:rPr>
          <w:rFonts w:ascii="Times New Roman"/>
          <w:b w:val="false"/>
          <w:i w:val="false"/>
          <w:color w:val="000000"/>
          <w:sz w:val="28"/>
        </w:rPr>
        <w:t>
      5) в секторе 7 закрашивается кружок, соответствующий документу, удостоверяющему личность (паспорт, удостоверение личности, другой документ);</w:t>
      </w:r>
      <w:r>
        <w:br/>
      </w:r>
      <w:r>
        <w:rPr>
          <w:rFonts w:ascii="Times New Roman"/>
          <w:b w:val="false"/>
          <w:i w:val="false"/>
          <w:color w:val="000000"/>
          <w:sz w:val="28"/>
        </w:rPr>
        <w:t>
</w:t>
      </w:r>
      <w:r>
        <w:rPr>
          <w:rFonts w:ascii="Times New Roman"/>
          <w:b w:val="false"/>
          <w:i w:val="false"/>
          <w:color w:val="000000"/>
          <w:sz w:val="28"/>
        </w:rPr>
        <w:t>
      6) в секторе 8 заполняется и закрашивается номер имеющегося документа, удостоверяющего личность абитуриента (паспорт). Для заполнения номера паспорта используются первые 7 позиций, удостоверения личности - все 9. При использовании другого документа сектор 8 не заполняется;</w:t>
      </w:r>
      <w:r>
        <w:br/>
      </w:r>
      <w:r>
        <w:rPr>
          <w:rFonts w:ascii="Times New Roman"/>
          <w:b w:val="false"/>
          <w:i w:val="false"/>
          <w:color w:val="000000"/>
          <w:sz w:val="28"/>
        </w:rPr>
        <w:t>
</w:t>
      </w:r>
      <w:r>
        <w:rPr>
          <w:rFonts w:ascii="Times New Roman"/>
          <w:b w:val="false"/>
          <w:i w:val="false"/>
          <w:color w:val="000000"/>
          <w:sz w:val="28"/>
        </w:rPr>
        <w:t>
      7) в секторе 9 закрашиваются кружки цифрового обозначения гражданства абитуриента в соответствии со справочником гражданств;</w:t>
      </w:r>
      <w:r>
        <w:br/>
      </w:r>
      <w:r>
        <w:rPr>
          <w:rFonts w:ascii="Times New Roman"/>
          <w:b w:val="false"/>
          <w:i w:val="false"/>
          <w:color w:val="000000"/>
          <w:sz w:val="28"/>
        </w:rPr>
        <w:t>
</w:t>
      </w:r>
      <w:r>
        <w:rPr>
          <w:rFonts w:ascii="Times New Roman"/>
          <w:b w:val="false"/>
          <w:i w:val="false"/>
          <w:color w:val="000000"/>
          <w:sz w:val="28"/>
        </w:rPr>
        <w:t>
      8) в секторе 10 закрашиваются кружки цифрового обозначения национальности абитуриента в соответствии со справочником национальностей;</w:t>
      </w:r>
      <w:r>
        <w:br/>
      </w:r>
      <w:r>
        <w:rPr>
          <w:rFonts w:ascii="Times New Roman"/>
          <w:b w:val="false"/>
          <w:i w:val="false"/>
          <w:color w:val="000000"/>
          <w:sz w:val="28"/>
        </w:rPr>
        <w:t>
</w:t>
      </w:r>
      <w:r>
        <w:rPr>
          <w:rFonts w:ascii="Times New Roman"/>
          <w:b w:val="false"/>
          <w:i w:val="false"/>
          <w:color w:val="000000"/>
          <w:sz w:val="28"/>
        </w:rPr>
        <w:t>
      9) в секторе 11 закрашивается один из трех кружков учебного заведения, оконченного абитуриентом;</w:t>
      </w:r>
      <w:r>
        <w:br/>
      </w:r>
      <w:r>
        <w:rPr>
          <w:rFonts w:ascii="Times New Roman"/>
          <w:b w:val="false"/>
          <w:i w:val="false"/>
          <w:color w:val="000000"/>
          <w:sz w:val="28"/>
        </w:rPr>
        <w:t>
</w:t>
      </w:r>
      <w:r>
        <w:rPr>
          <w:rFonts w:ascii="Times New Roman"/>
          <w:b w:val="false"/>
          <w:i w:val="false"/>
          <w:color w:val="000000"/>
          <w:sz w:val="28"/>
        </w:rPr>
        <w:t>
      10) в секторе 12 закрашиваются кружки цифрового обозначения области нахождения учебного заведения, которого окончил абитуриент в соответствии со справочником областей;</w:t>
      </w:r>
      <w:r>
        <w:br/>
      </w:r>
      <w:r>
        <w:rPr>
          <w:rFonts w:ascii="Times New Roman"/>
          <w:b w:val="false"/>
          <w:i w:val="false"/>
          <w:color w:val="000000"/>
          <w:sz w:val="28"/>
        </w:rPr>
        <w:t>
</w:t>
      </w:r>
      <w:r>
        <w:rPr>
          <w:rFonts w:ascii="Times New Roman"/>
          <w:b w:val="false"/>
          <w:i w:val="false"/>
          <w:color w:val="000000"/>
          <w:sz w:val="28"/>
        </w:rPr>
        <w:t xml:space="preserve">
      11) в секторе 13 дается цифровое обозначение района нахождения учебного заведения, которого окончил абитуриент в соответствии со справочником районов; </w:t>
      </w:r>
      <w:r>
        <w:br/>
      </w:r>
      <w:r>
        <w:rPr>
          <w:rFonts w:ascii="Times New Roman"/>
          <w:b w:val="false"/>
          <w:i w:val="false"/>
          <w:color w:val="000000"/>
          <w:sz w:val="28"/>
        </w:rPr>
        <w:t>
</w:t>
      </w:r>
      <w:r>
        <w:rPr>
          <w:rFonts w:ascii="Times New Roman"/>
          <w:b w:val="false"/>
          <w:i w:val="false"/>
          <w:color w:val="000000"/>
          <w:sz w:val="28"/>
        </w:rPr>
        <w:t>
      12) в секторе 14 указывается код учебного заведения, оконченного абитуриентом в соответствии со справочником учебных заведений;</w:t>
      </w:r>
      <w:r>
        <w:br/>
      </w:r>
      <w:r>
        <w:rPr>
          <w:rFonts w:ascii="Times New Roman"/>
          <w:b w:val="false"/>
          <w:i w:val="false"/>
          <w:color w:val="000000"/>
          <w:sz w:val="28"/>
        </w:rPr>
        <w:t>
</w:t>
      </w:r>
      <w:r>
        <w:rPr>
          <w:rFonts w:ascii="Times New Roman"/>
          <w:b w:val="false"/>
          <w:i w:val="false"/>
          <w:color w:val="000000"/>
          <w:sz w:val="28"/>
        </w:rPr>
        <w:t>
      13) в секторе 15 закрашиваются две последние цифры года окончания абитуриентом учебного заведения;</w:t>
      </w:r>
      <w:r>
        <w:br/>
      </w:r>
      <w:r>
        <w:rPr>
          <w:rFonts w:ascii="Times New Roman"/>
          <w:b w:val="false"/>
          <w:i w:val="false"/>
          <w:color w:val="000000"/>
          <w:sz w:val="28"/>
        </w:rPr>
        <w:t>
</w:t>
      </w:r>
      <w:r>
        <w:rPr>
          <w:rFonts w:ascii="Times New Roman"/>
          <w:b w:val="false"/>
          <w:i w:val="false"/>
          <w:color w:val="000000"/>
          <w:sz w:val="28"/>
        </w:rPr>
        <w:t>
      14) в секторе 16 закрашиваются кружки последних двух цифр года рождения абитуриента;</w:t>
      </w:r>
      <w:r>
        <w:br/>
      </w:r>
      <w:r>
        <w:rPr>
          <w:rFonts w:ascii="Times New Roman"/>
          <w:b w:val="false"/>
          <w:i w:val="false"/>
          <w:color w:val="000000"/>
          <w:sz w:val="28"/>
        </w:rPr>
        <w:t>
</w:t>
      </w:r>
      <w:r>
        <w:rPr>
          <w:rFonts w:ascii="Times New Roman"/>
          <w:b w:val="false"/>
          <w:i w:val="false"/>
          <w:color w:val="000000"/>
          <w:sz w:val="28"/>
        </w:rPr>
        <w:t>
      15) в секторе 17 ставится подпись технического секретаря;</w:t>
      </w:r>
      <w:r>
        <w:br/>
      </w:r>
      <w:r>
        <w:rPr>
          <w:rFonts w:ascii="Times New Roman"/>
          <w:b w:val="false"/>
          <w:i w:val="false"/>
          <w:color w:val="000000"/>
          <w:sz w:val="28"/>
        </w:rPr>
        <w:t>
</w:t>
      </w:r>
      <w:r>
        <w:rPr>
          <w:rFonts w:ascii="Times New Roman"/>
          <w:b w:val="false"/>
          <w:i w:val="false"/>
          <w:color w:val="000000"/>
          <w:sz w:val="28"/>
        </w:rPr>
        <w:t>
      16) в секторе 18 ставится подпись абитуриента;</w:t>
      </w:r>
      <w:r>
        <w:br/>
      </w:r>
      <w:r>
        <w:rPr>
          <w:rFonts w:ascii="Times New Roman"/>
          <w:b w:val="false"/>
          <w:i w:val="false"/>
          <w:color w:val="000000"/>
          <w:sz w:val="28"/>
        </w:rPr>
        <w:t>
</w:t>
      </w:r>
      <w:r>
        <w:rPr>
          <w:rFonts w:ascii="Times New Roman"/>
          <w:b w:val="false"/>
          <w:i w:val="false"/>
          <w:color w:val="000000"/>
          <w:sz w:val="28"/>
        </w:rPr>
        <w:t>
      16-1) сектор 19 закрашивается в случае предоставления документа о получении технического и профессионального, послесреднего образования (колледжи) на основе окончания основного образования;</w:t>
      </w:r>
      <w:r>
        <w:br/>
      </w:r>
      <w:r>
        <w:rPr>
          <w:rFonts w:ascii="Times New Roman"/>
          <w:b w:val="false"/>
          <w:i w:val="false"/>
          <w:color w:val="000000"/>
          <w:sz w:val="28"/>
        </w:rPr>
        <w:t>
</w:t>
      </w:r>
      <w:r>
        <w:rPr>
          <w:rFonts w:ascii="Times New Roman"/>
          <w:b w:val="false"/>
          <w:i w:val="false"/>
          <w:color w:val="000000"/>
          <w:sz w:val="28"/>
        </w:rPr>
        <w:t>
      17) сектора 20, 21 заполняются техническим секретарем только в случаях изменения данных абитуриента или аннулирования бланка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83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84. Все данные абитуриента, внесенные в БД "Абитуриент" отражаются в сертификате, свидетельстве о присуждении образовательного гранта, поэтому заполнение фамилии, имени и отчества производится по документу, удостоверяющему личность. Абитуриентам, которые не достигли 16 лет и не имеют удостоверения личности, директор школы выписывает справку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настоящей Инструкции с фотографией абитуриента и заверяет печатью школы.</w:t>
      </w:r>
      <w:r>
        <w:br/>
      </w:r>
      <w:r>
        <w:rPr>
          <w:rFonts w:ascii="Times New Roman"/>
          <w:b w:val="false"/>
          <w:i w:val="false"/>
          <w:color w:val="000000"/>
          <w:sz w:val="28"/>
        </w:rPr>
        <w:t>
</w:t>
      </w:r>
      <w:r>
        <w:rPr>
          <w:rFonts w:ascii="Times New Roman"/>
          <w:b w:val="false"/>
          <w:i w:val="false"/>
          <w:color w:val="000000"/>
          <w:sz w:val="28"/>
        </w:rPr>
        <w:t>
      85. После заполнения бланк заявления помещается в папку "Бланки заявления на сканирование".</w:t>
      </w:r>
    </w:p>
    <w:bookmarkEnd w:id="35"/>
    <w:bookmarkStart w:name="z346" w:id="36"/>
    <w:p>
      <w:pPr>
        <w:spacing w:after="0"/>
        <w:ind w:left="0"/>
        <w:jc w:val="left"/>
      </w:pPr>
      <w:r>
        <w:rPr>
          <w:rFonts w:ascii="Times New Roman"/>
          <w:b/>
          <w:i w:val="false"/>
          <w:color w:val="000000"/>
        </w:rPr>
        <w:t xml:space="preserve"> 
17. Передача бланков заявлений текущего дня на сканирование</w:t>
      </w:r>
    </w:p>
    <w:bookmarkEnd w:id="36"/>
    <w:bookmarkStart w:name="z347" w:id="37"/>
    <w:p>
      <w:pPr>
        <w:spacing w:after="0"/>
        <w:ind w:left="0"/>
        <w:jc w:val="both"/>
      </w:pPr>
      <w:r>
        <w:rPr>
          <w:rFonts w:ascii="Times New Roman"/>
          <w:b w:val="false"/>
          <w:i w:val="false"/>
          <w:color w:val="000000"/>
          <w:sz w:val="28"/>
        </w:rPr>
        <w:t xml:space="preserve">
      86. В конце рабочего дня папка передается на сканирование. Сканирование бланков заявлений производится в базовом вузе. </w:t>
      </w:r>
      <w:r>
        <w:br/>
      </w:r>
      <w:r>
        <w:rPr>
          <w:rFonts w:ascii="Times New Roman"/>
          <w:b w:val="false"/>
          <w:i w:val="false"/>
          <w:color w:val="000000"/>
          <w:sz w:val="28"/>
        </w:rPr>
        <w:t>
</w:t>
      </w:r>
      <w:r>
        <w:rPr>
          <w:rFonts w:ascii="Times New Roman"/>
          <w:b w:val="false"/>
          <w:i w:val="false"/>
          <w:color w:val="000000"/>
          <w:sz w:val="28"/>
        </w:rPr>
        <w:t>
      87. После сканирования бланков заявлений технический секретарь получает:</w:t>
      </w:r>
      <w:r>
        <w:br/>
      </w:r>
      <w:r>
        <w:rPr>
          <w:rFonts w:ascii="Times New Roman"/>
          <w:b w:val="false"/>
          <w:i w:val="false"/>
          <w:color w:val="000000"/>
          <w:sz w:val="28"/>
        </w:rPr>
        <w:t>
</w:t>
      </w:r>
      <w:r>
        <w:rPr>
          <w:rFonts w:ascii="Times New Roman"/>
          <w:b w:val="false"/>
          <w:i w:val="false"/>
          <w:color w:val="000000"/>
          <w:sz w:val="28"/>
        </w:rPr>
        <w:t xml:space="preserve">
      - папку "Бланки заявления на сканирование"; </w:t>
      </w:r>
      <w:r>
        <w:br/>
      </w:r>
      <w:r>
        <w:rPr>
          <w:rFonts w:ascii="Times New Roman"/>
          <w:b w:val="false"/>
          <w:i w:val="false"/>
          <w:color w:val="000000"/>
          <w:sz w:val="28"/>
        </w:rPr>
        <w:t>
</w:t>
      </w:r>
      <w:r>
        <w:rPr>
          <w:rFonts w:ascii="Times New Roman"/>
          <w:b w:val="false"/>
          <w:i w:val="false"/>
          <w:color w:val="000000"/>
          <w:sz w:val="28"/>
        </w:rPr>
        <w:t>
      - реестр выдачи пропусков;</w:t>
      </w:r>
      <w:r>
        <w:br/>
      </w:r>
      <w:r>
        <w:rPr>
          <w:rFonts w:ascii="Times New Roman"/>
          <w:b w:val="false"/>
          <w:i w:val="false"/>
          <w:color w:val="000000"/>
          <w:sz w:val="28"/>
        </w:rPr>
        <w:t>
</w:t>
      </w:r>
      <w:r>
        <w:rPr>
          <w:rFonts w:ascii="Times New Roman"/>
          <w:b w:val="false"/>
          <w:i w:val="false"/>
          <w:color w:val="000000"/>
          <w:sz w:val="28"/>
        </w:rPr>
        <w:t>
      - пропуска и корешки;</w:t>
      </w:r>
      <w:r>
        <w:br/>
      </w:r>
      <w:r>
        <w:rPr>
          <w:rFonts w:ascii="Times New Roman"/>
          <w:b w:val="false"/>
          <w:i w:val="false"/>
          <w:color w:val="000000"/>
          <w:sz w:val="28"/>
        </w:rPr>
        <w:t>
</w:t>
      </w:r>
      <w:r>
        <w:rPr>
          <w:rFonts w:ascii="Times New Roman"/>
          <w:b w:val="false"/>
          <w:i w:val="false"/>
          <w:color w:val="000000"/>
          <w:sz w:val="28"/>
        </w:rPr>
        <w:t>
      - отчет сканирования бланков заявлений;</w:t>
      </w:r>
      <w:r>
        <w:br/>
      </w:r>
      <w:r>
        <w:rPr>
          <w:rFonts w:ascii="Times New Roman"/>
          <w:b w:val="false"/>
          <w:i w:val="false"/>
          <w:color w:val="000000"/>
          <w:sz w:val="28"/>
        </w:rPr>
        <w:t>
</w:t>
      </w:r>
      <w:r>
        <w:rPr>
          <w:rFonts w:ascii="Times New Roman"/>
          <w:b w:val="false"/>
          <w:i w:val="false"/>
          <w:color w:val="000000"/>
          <w:sz w:val="28"/>
        </w:rPr>
        <w:t>
      - журнал Информация о базе данных (для контроля состояния баз данных).</w:t>
      </w:r>
    </w:p>
    <w:bookmarkEnd w:id="37"/>
    <w:bookmarkStart w:name="z354" w:id="38"/>
    <w:p>
      <w:pPr>
        <w:spacing w:after="0"/>
        <w:ind w:left="0"/>
        <w:jc w:val="left"/>
      </w:pPr>
      <w:r>
        <w:rPr>
          <w:rFonts w:ascii="Times New Roman"/>
          <w:b/>
          <w:i w:val="false"/>
          <w:color w:val="000000"/>
        </w:rPr>
        <w:t xml:space="preserve"> 
18. Исправление ошибок, допущенных при заполнении</w:t>
      </w:r>
      <w:r>
        <w:br/>
      </w:r>
      <w:r>
        <w:rPr>
          <w:rFonts w:ascii="Times New Roman"/>
          <w:b/>
          <w:i w:val="false"/>
          <w:color w:val="000000"/>
        </w:rPr>
        <w:t>
бланка заявлений</w:t>
      </w:r>
    </w:p>
    <w:bookmarkEnd w:id="38"/>
    <w:bookmarkStart w:name="z355" w:id="39"/>
    <w:p>
      <w:pPr>
        <w:spacing w:after="0"/>
        <w:ind w:left="0"/>
        <w:jc w:val="both"/>
      </w:pPr>
      <w:r>
        <w:rPr>
          <w:rFonts w:ascii="Times New Roman"/>
          <w:b w:val="false"/>
          <w:i w:val="false"/>
          <w:color w:val="000000"/>
          <w:sz w:val="28"/>
        </w:rPr>
        <w:t>
      88. Ошибки, допущенные при заполнении бланка заявления, отражаются в разделе Протокол ошибок "Отчета сканирования бланков заявлений". Ошибки отмечаются жирной рамкой. После знака " / " (косая черта) указываются коды ошибок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настоящей Инструкции, если их несколько, то через запятую. </w:t>
      </w:r>
      <w:r>
        <w:br/>
      </w:r>
      <w:r>
        <w:rPr>
          <w:rFonts w:ascii="Times New Roman"/>
          <w:b w:val="false"/>
          <w:i w:val="false"/>
          <w:color w:val="000000"/>
          <w:sz w:val="28"/>
        </w:rPr>
        <w:t>
</w:t>
      </w:r>
      <w:r>
        <w:rPr>
          <w:rFonts w:ascii="Times New Roman"/>
          <w:b w:val="false"/>
          <w:i w:val="false"/>
          <w:color w:val="000000"/>
          <w:sz w:val="28"/>
        </w:rPr>
        <w:t xml:space="preserve">
      89. Исправление ошибок в бланке заявления производится абитуриентом. Так как бланк заявления заполняется карандашом, ошибочно заполненные сектора разрешается исправить. </w:t>
      </w:r>
      <w:r>
        <w:br/>
      </w:r>
      <w:r>
        <w:rPr>
          <w:rFonts w:ascii="Times New Roman"/>
          <w:b w:val="false"/>
          <w:i w:val="false"/>
          <w:color w:val="000000"/>
          <w:sz w:val="28"/>
        </w:rPr>
        <w:t>
</w:t>
      </w:r>
      <w:r>
        <w:rPr>
          <w:rFonts w:ascii="Times New Roman"/>
          <w:b w:val="false"/>
          <w:i w:val="false"/>
          <w:color w:val="000000"/>
          <w:sz w:val="28"/>
        </w:rPr>
        <w:t>
      90. После исправления ошибок бланки помещаются в папку "Бланк заявления" для повторного сканирования.</w:t>
      </w:r>
    </w:p>
    <w:bookmarkEnd w:id="39"/>
    <w:bookmarkStart w:name="z358" w:id="40"/>
    <w:p>
      <w:pPr>
        <w:spacing w:after="0"/>
        <w:ind w:left="0"/>
        <w:jc w:val="left"/>
      </w:pPr>
      <w:r>
        <w:rPr>
          <w:rFonts w:ascii="Times New Roman"/>
          <w:b/>
          <w:i w:val="false"/>
          <w:color w:val="000000"/>
        </w:rPr>
        <w:t xml:space="preserve"> 
19. Контроль за состоянием БД "Абитуриент"</w:t>
      </w:r>
    </w:p>
    <w:bookmarkEnd w:id="40"/>
    <w:bookmarkStart w:name="z359" w:id="41"/>
    <w:p>
      <w:pPr>
        <w:spacing w:after="0"/>
        <w:ind w:left="0"/>
        <w:jc w:val="both"/>
      </w:pPr>
      <w:r>
        <w:rPr>
          <w:rFonts w:ascii="Times New Roman"/>
          <w:b w:val="false"/>
          <w:i w:val="false"/>
          <w:color w:val="000000"/>
          <w:sz w:val="28"/>
        </w:rPr>
        <w:t>
      91. Ежедневная сверка списка Журнала регистрации заявлений и списка в журнале "Информация о базе данных" позволяет проследить за движением каждого бланка заявления. Технический секретарь:</w:t>
      </w:r>
      <w:r>
        <w:br/>
      </w:r>
      <w:r>
        <w:rPr>
          <w:rFonts w:ascii="Times New Roman"/>
          <w:b w:val="false"/>
          <w:i w:val="false"/>
          <w:color w:val="000000"/>
          <w:sz w:val="28"/>
        </w:rPr>
        <w:t>
</w:t>
      </w:r>
      <w:r>
        <w:rPr>
          <w:rFonts w:ascii="Times New Roman"/>
          <w:b w:val="false"/>
          <w:i w:val="false"/>
          <w:color w:val="000000"/>
          <w:sz w:val="28"/>
        </w:rPr>
        <w:t>
      1) сверяет журнал регистрации с информацией о базе данных, что позволяет проследить за движением каждого бланка заявления;</w:t>
      </w:r>
      <w:r>
        <w:br/>
      </w:r>
      <w:r>
        <w:rPr>
          <w:rFonts w:ascii="Times New Roman"/>
          <w:b w:val="false"/>
          <w:i w:val="false"/>
          <w:color w:val="000000"/>
          <w:sz w:val="28"/>
        </w:rPr>
        <w:t>
</w:t>
      </w:r>
      <w:r>
        <w:rPr>
          <w:rFonts w:ascii="Times New Roman"/>
          <w:b w:val="false"/>
          <w:i w:val="false"/>
          <w:color w:val="000000"/>
          <w:sz w:val="28"/>
        </w:rPr>
        <w:t>
      2) отмечает в журнале регистрации результат сканирования бланков в графе "Результат сканирования" одним из признаков: "внесен", "изменен", "аннулирован";</w:t>
      </w:r>
      <w:r>
        <w:br/>
      </w:r>
      <w:r>
        <w:rPr>
          <w:rFonts w:ascii="Times New Roman"/>
          <w:b w:val="false"/>
          <w:i w:val="false"/>
          <w:color w:val="000000"/>
          <w:sz w:val="28"/>
        </w:rPr>
        <w:t>
</w:t>
      </w:r>
      <w:r>
        <w:rPr>
          <w:rFonts w:ascii="Times New Roman"/>
          <w:b w:val="false"/>
          <w:i w:val="false"/>
          <w:color w:val="000000"/>
          <w:sz w:val="28"/>
        </w:rPr>
        <w:t>
      3) проверяет в скоросшивателе "Бланки заявлений" наличие принятых бланков заявлений, принятых в базу абитуриентов;</w:t>
      </w:r>
      <w:r>
        <w:br/>
      </w:r>
      <w:r>
        <w:rPr>
          <w:rFonts w:ascii="Times New Roman"/>
          <w:b w:val="false"/>
          <w:i w:val="false"/>
          <w:color w:val="000000"/>
          <w:sz w:val="28"/>
        </w:rPr>
        <w:t>
</w:t>
      </w:r>
      <w:r>
        <w:rPr>
          <w:rFonts w:ascii="Times New Roman"/>
          <w:b w:val="false"/>
          <w:i w:val="false"/>
          <w:color w:val="000000"/>
          <w:sz w:val="28"/>
        </w:rPr>
        <w:t>
      4) проверяет в скоросшивателе "Аннулированные и испорченные" наличие бланков заявлений, удаленных из БД абитуриентов;</w:t>
      </w:r>
      <w:r>
        <w:br/>
      </w:r>
      <w:r>
        <w:rPr>
          <w:rFonts w:ascii="Times New Roman"/>
          <w:b w:val="false"/>
          <w:i w:val="false"/>
          <w:color w:val="000000"/>
          <w:sz w:val="28"/>
        </w:rPr>
        <w:t>
</w:t>
      </w:r>
      <w:r>
        <w:rPr>
          <w:rFonts w:ascii="Times New Roman"/>
          <w:b w:val="false"/>
          <w:i w:val="false"/>
          <w:color w:val="000000"/>
          <w:sz w:val="28"/>
        </w:rPr>
        <w:t>
      5) при наличии пропущенных ИКТ, выясняет причину и вносит соответствующие исправления.</w:t>
      </w:r>
      <w:r>
        <w:br/>
      </w:r>
      <w:r>
        <w:rPr>
          <w:rFonts w:ascii="Times New Roman"/>
          <w:b w:val="false"/>
          <w:i w:val="false"/>
          <w:color w:val="000000"/>
          <w:sz w:val="28"/>
        </w:rPr>
        <w:t>
</w:t>
      </w:r>
      <w:r>
        <w:rPr>
          <w:rFonts w:ascii="Times New Roman"/>
          <w:b w:val="false"/>
          <w:i w:val="false"/>
          <w:color w:val="000000"/>
          <w:sz w:val="28"/>
        </w:rPr>
        <w:t>
      92. Указанные меры позволяют избежать следующих ошибок:</w:t>
      </w:r>
      <w:r>
        <w:br/>
      </w:r>
      <w:r>
        <w:rPr>
          <w:rFonts w:ascii="Times New Roman"/>
          <w:b w:val="false"/>
          <w:i w:val="false"/>
          <w:color w:val="000000"/>
          <w:sz w:val="28"/>
        </w:rPr>
        <w:t>
</w:t>
      </w:r>
      <w:r>
        <w:rPr>
          <w:rFonts w:ascii="Times New Roman"/>
          <w:b w:val="false"/>
          <w:i w:val="false"/>
          <w:color w:val="000000"/>
          <w:sz w:val="28"/>
        </w:rPr>
        <w:t>
      1) заявление зарегистрировано в журнале регистрации, но в БД не внесено и пропуск не выписан;</w:t>
      </w:r>
      <w:r>
        <w:br/>
      </w:r>
      <w:r>
        <w:rPr>
          <w:rFonts w:ascii="Times New Roman"/>
          <w:b w:val="false"/>
          <w:i w:val="false"/>
          <w:color w:val="000000"/>
          <w:sz w:val="28"/>
        </w:rPr>
        <w:t>
</w:t>
      </w:r>
      <w:r>
        <w:rPr>
          <w:rFonts w:ascii="Times New Roman"/>
          <w:b w:val="false"/>
          <w:i w:val="false"/>
          <w:color w:val="000000"/>
          <w:sz w:val="28"/>
        </w:rPr>
        <w:t>
      2) заявление зарегистрировано как аннулированное, но в БД не аннулировано;</w:t>
      </w:r>
      <w:r>
        <w:br/>
      </w:r>
      <w:r>
        <w:rPr>
          <w:rFonts w:ascii="Times New Roman"/>
          <w:b w:val="false"/>
          <w:i w:val="false"/>
          <w:color w:val="000000"/>
          <w:sz w:val="28"/>
        </w:rPr>
        <w:t>
</w:t>
      </w:r>
      <w:r>
        <w:rPr>
          <w:rFonts w:ascii="Times New Roman"/>
          <w:b w:val="false"/>
          <w:i w:val="false"/>
          <w:color w:val="000000"/>
          <w:sz w:val="28"/>
        </w:rPr>
        <w:t>
      3) заявление в БД аннулировано, но не отмечено как аннулированное в журнале регистрации;</w:t>
      </w:r>
      <w:r>
        <w:br/>
      </w:r>
      <w:r>
        <w:rPr>
          <w:rFonts w:ascii="Times New Roman"/>
          <w:b w:val="false"/>
          <w:i w:val="false"/>
          <w:color w:val="000000"/>
          <w:sz w:val="28"/>
        </w:rPr>
        <w:t>
</w:t>
      </w:r>
      <w:r>
        <w:rPr>
          <w:rFonts w:ascii="Times New Roman"/>
          <w:b w:val="false"/>
          <w:i w:val="false"/>
          <w:color w:val="000000"/>
          <w:sz w:val="28"/>
        </w:rPr>
        <w:t>
      4) заявление внесено в БД, но в журнале регистрации отсутствует.</w:t>
      </w:r>
    </w:p>
    <w:bookmarkEnd w:id="41"/>
    <w:bookmarkStart w:name="z370" w:id="42"/>
    <w:p>
      <w:pPr>
        <w:spacing w:after="0"/>
        <w:ind w:left="0"/>
        <w:jc w:val="left"/>
      </w:pPr>
      <w:r>
        <w:rPr>
          <w:rFonts w:ascii="Times New Roman"/>
          <w:b/>
          <w:i w:val="false"/>
          <w:color w:val="000000"/>
        </w:rPr>
        <w:t xml:space="preserve"> 
20. Внесение изменений в данные абитуриента</w:t>
      </w:r>
    </w:p>
    <w:bookmarkEnd w:id="42"/>
    <w:bookmarkStart w:name="z371" w:id="43"/>
    <w:p>
      <w:pPr>
        <w:spacing w:after="0"/>
        <w:ind w:left="0"/>
        <w:jc w:val="both"/>
      </w:pPr>
      <w:r>
        <w:rPr>
          <w:rFonts w:ascii="Times New Roman"/>
          <w:b w:val="false"/>
          <w:i w:val="false"/>
          <w:color w:val="000000"/>
          <w:sz w:val="28"/>
        </w:rPr>
        <w:t>
      93. При изменении данных об абитуриенте, внесенных в БД, его заявление изменяется или аннулируется. При изменении языка сдачи экзамена или ИКТ абитуриента заявление аннулируется и вводится заново. Исправление ошибок путем изменения производится в следующих данных: Ф.И.О., пол, вид и номер документа, гражданство, национальность, год рождения, сведения об образовании.</w:t>
      </w:r>
      <w:r>
        <w:br/>
      </w:r>
      <w:r>
        <w:rPr>
          <w:rFonts w:ascii="Times New Roman"/>
          <w:b w:val="false"/>
          <w:i w:val="false"/>
          <w:color w:val="000000"/>
          <w:sz w:val="28"/>
        </w:rPr>
        <w:t>
</w:t>
      </w:r>
      <w:r>
        <w:rPr>
          <w:rFonts w:ascii="Times New Roman"/>
          <w:b w:val="false"/>
          <w:i w:val="false"/>
          <w:color w:val="000000"/>
          <w:sz w:val="28"/>
        </w:rPr>
        <w:t>
      94. При аннулировании данных абитуриента технический секретарь:</w:t>
      </w:r>
      <w:r>
        <w:br/>
      </w:r>
      <w:r>
        <w:rPr>
          <w:rFonts w:ascii="Times New Roman"/>
          <w:b w:val="false"/>
          <w:i w:val="false"/>
          <w:color w:val="000000"/>
          <w:sz w:val="28"/>
        </w:rPr>
        <w:t>
</w:t>
      </w:r>
      <w:r>
        <w:rPr>
          <w:rFonts w:ascii="Times New Roman"/>
          <w:b w:val="false"/>
          <w:i w:val="false"/>
          <w:color w:val="000000"/>
          <w:sz w:val="28"/>
        </w:rPr>
        <w:t>
      1) в графе "Подпись абитуриента при возврате документов" журнала регистрации заявлений абитуриент ставит подпись;</w:t>
      </w:r>
      <w:r>
        <w:br/>
      </w:r>
      <w:r>
        <w:rPr>
          <w:rFonts w:ascii="Times New Roman"/>
          <w:b w:val="false"/>
          <w:i w:val="false"/>
          <w:color w:val="000000"/>
          <w:sz w:val="28"/>
        </w:rPr>
        <w:t>
</w:t>
      </w:r>
      <w:r>
        <w:rPr>
          <w:rFonts w:ascii="Times New Roman"/>
          <w:b w:val="false"/>
          <w:i w:val="false"/>
          <w:color w:val="000000"/>
          <w:sz w:val="28"/>
        </w:rPr>
        <w:t xml:space="preserve">
      2) изымает пропуск абитуриента, делает в нем отметку "аннулирован" и складывает его в личную папку абитуриента; </w:t>
      </w:r>
      <w:r>
        <w:br/>
      </w:r>
      <w:r>
        <w:rPr>
          <w:rFonts w:ascii="Times New Roman"/>
          <w:b w:val="false"/>
          <w:i w:val="false"/>
          <w:color w:val="000000"/>
          <w:sz w:val="28"/>
        </w:rPr>
        <w:t>
</w:t>
      </w:r>
      <w:r>
        <w:rPr>
          <w:rFonts w:ascii="Times New Roman"/>
          <w:b w:val="false"/>
          <w:i w:val="false"/>
          <w:color w:val="000000"/>
          <w:sz w:val="28"/>
        </w:rPr>
        <w:t>
      3) закрашивает в бланке заявления абитуриента кружок "аннулирован", передать на повторное сканирование и после сканирования складывает его в скоросшиватель "Аннулированные и испорченные";</w:t>
      </w:r>
      <w:r>
        <w:br/>
      </w:r>
      <w:r>
        <w:rPr>
          <w:rFonts w:ascii="Times New Roman"/>
          <w:b w:val="false"/>
          <w:i w:val="false"/>
          <w:color w:val="000000"/>
          <w:sz w:val="28"/>
        </w:rPr>
        <w:t>
</w:t>
      </w:r>
      <w:r>
        <w:rPr>
          <w:rFonts w:ascii="Times New Roman"/>
          <w:b w:val="false"/>
          <w:i w:val="false"/>
          <w:color w:val="000000"/>
          <w:sz w:val="28"/>
        </w:rPr>
        <w:t>
      4) после сканирования старого бланка, аннулирования данных абитуриента из БД, в графе "Результат сканирования" журнала регистрации вносится запись "аннулирован";</w:t>
      </w:r>
      <w:r>
        <w:br/>
      </w:r>
      <w:r>
        <w:rPr>
          <w:rFonts w:ascii="Times New Roman"/>
          <w:b w:val="false"/>
          <w:i w:val="false"/>
          <w:color w:val="000000"/>
          <w:sz w:val="28"/>
        </w:rPr>
        <w:t>
</w:t>
      </w:r>
      <w:r>
        <w:rPr>
          <w:rFonts w:ascii="Times New Roman"/>
          <w:b w:val="false"/>
          <w:i w:val="false"/>
          <w:color w:val="000000"/>
          <w:sz w:val="28"/>
        </w:rPr>
        <w:t>
      5) в свободной строке журнала регистрации вносит данные абитуриента с изменениями, присвоением нового ИКТ;</w:t>
      </w:r>
      <w:r>
        <w:br/>
      </w:r>
      <w:r>
        <w:rPr>
          <w:rFonts w:ascii="Times New Roman"/>
          <w:b w:val="false"/>
          <w:i w:val="false"/>
          <w:color w:val="000000"/>
          <w:sz w:val="28"/>
        </w:rPr>
        <w:t>
</w:t>
      </w:r>
      <w:r>
        <w:rPr>
          <w:rFonts w:ascii="Times New Roman"/>
          <w:b w:val="false"/>
          <w:i w:val="false"/>
          <w:color w:val="000000"/>
          <w:sz w:val="28"/>
        </w:rPr>
        <w:t>
      6) выдает абитуриенту новый бланк заявления, после заполнения предоставляет его на сканирование;</w:t>
      </w:r>
      <w:r>
        <w:br/>
      </w:r>
      <w:r>
        <w:rPr>
          <w:rFonts w:ascii="Times New Roman"/>
          <w:b w:val="false"/>
          <w:i w:val="false"/>
          <w:color w:val="000000"/>
          <w:sz w:val="28"/>
        </w:rPr>
        <w:t>
</w:t>
      </w:r>
      <w:r>
        <w:rPr>
          <w:rFonts w:ascii="Times New Roman"/>
          <w:b w:val="false"/>
          <w:i w:val="false"/>
          <w:color w:val="000000"/>
          <w:sz w:val="28"/>
        </w:rPr>
        <w:t>
      7) после сканирования нового бланка и повторного внесения в БД с другим ИКТ абитуриенту выдается новый пропуск.</w:t>
      </w:r>
      <w:r>
        <w:br/>
      </w:r>
      <w:r>
        <w:rPr>
          <w:rFonts w:ascii="Times New Roman"/>
          <w:b w:val="false"/>
          <w:i w:val="false"/>
          <w:color w:val="000000"/>
          <w:sz w:val="28"/>
        </w:rPr>
        <w:t>
</w:t>
      </w:r>
      <w:r>
        <w:rPr>
          <w:rFonts w:ascii="Times New Roman"/>
          <w:b w:val="false"/>
          <w:i w:val="false"/>
          <w:color w:val="000000"/>
          <w:sz w:val="28"/>
        </w:rPr>
        <w:t xml:space="preserve">
      95. При изменении данных Ф.И.О. абитуриента, пол, вид и номер документа, гражданство, национальность, год рождения в бланк заявления абитуриента вносятся соответствующие изменения, закрашивается кружок "изменен", бланк передается на повторное сканирование. </w:t>
      </w:r>
      <w:r>
        <w:br/>
      </w:r>
      <w:r>
        <w:rPr>
          <w:rFonts w:ascii="Times New Roman"/>
          <w:b w:val="false"/>
          <w:i w:val="false"/>
          <w:color w:val="000000"/>
          <w:sz w:val="28"/>
        </w:rPr>
        <w:t>
</w:t>
      </w:r>
      <w:r>
        <w:rPr>
          <w:rFonts w:ascii="Times New Roman"/>
          <w:b w:val="false"/>
          <w:i w:val="false"/>
          <w:color w:val="000000"/>
          <w:sz w:val="28"/>
        </w:rPr>
        <w:t xml:space="preserve">
      96. После повторного сканирования бланк заявления складывается в скоросшиватель "Бланки заявлений". </w:t>
      </w:r>
    </w:p>
    <w:bookmarkEnd w:id="43"/>
    <w:bookmarkStart w:name="z382" w:id="44"/>
    <w:p>
      <w:pPr>
        <w:spacing w:after="0"/>
        <w:ind w:left="0"/>
        <w:jc w:val="left"/>
      </w:pPr>
      <w:r>
        <w:rPr>
          <w:rFonts w:ascii="Times New Roman"/>
          <w:b/>
          <w:i w:val="false"/>
          <w:color w:val="000000"/>
        </w:rPr>
        <w:t xml:space="preserve"> 
21. Закрытие журнала регистрации </w:t>
      </w:r>
    </w:p>
    <w:bookmarkEnd w:id="44"/>
    <w:bookmarkStart w:name="z383" w:id="45"/>
    <w:p>
      <w:pPr>
        <w:spacing w:after="0"/>
        <w:ind w:left="0"/>
        <w:jc w:val="both"/>
      </w:pPr>
      <w:r>
        <w:rPr>
          <w:rFonts w:ascii="Times New Roman"/>
          <w:b w:val="false"/>
          <w:i w:val="false"/>
          <w:color w:val="000000"/>
          <w:sz w:val="28"/>
        </w:rPr>
        <w:t>
      97. В последний день приема заявлений производится закрытие журнала регистрации заявлений. Распечатывается журнал заявлений базового вуза и закрывается БД "Абитуриент":</w:t>
      </w:r>
      <w:r>
        <w:br/>
      </w:r>
      <w:r>
        <w:rPr>
          <w:rFonts w:ascii="Times New Roman"/>
          <w:b w:val="false"/>
          <w:i w:val="false"/>
          <w:color w:val="000000"/>
          <w:sz w:val="28"/>
        </w:rPr>
        <w:t>
</w:t>
      </w:r>
      <w:r>
        <w:rPr>
          <w:rFonts w:ascii="Times New Roman"/>
          <w:b w:val="false"/>
          <w:i w:val="false"/>
          <w:color w:val="000000"/>
          <w:sz w:val="28"/>
        </w:rPr>
        <w:t>
      1) программист базового вуза распечатывает журнал технического секретаря, информацию о БД и предоставляет техническому секретарю для сверки;</w:t>
      </w:r>
      <w:r>
        <w:br/>
      </w:r>
      <w:r>
        <w:rPr>
          <w:rFonts w:ascii="Times New Roman"/>
          <w:b w:val="false"/>
          <w:i w:val="false"/>
          <w:color w:val="000000"/>
          <w:sz w:val="28"/>
        </w:rPr>
        <w:t>
</w:t>
      </w:r>
      <w:r>
        <w:rPr>
          <w:rFonts w:ascii="Times New Roman"/>
          <w:b w:val="false"/>
          <w:i w:val="false"/>
          <w:color w:val="000000"/>
          <w:sz w:val="28"/>
        </w:rPr>
        <w:t>
      2) технический секретарь сличает журнал регистрации с журналом технического секретаря, информацией о БД. В случае обнаружения ошибок принимаются меры по исправлению;</w:t>
      </w:r>
      <w:r>
        <w:br/>
      </w:r>
      <w:r>
        <w:rPr>
          <w:rFonts w:ascii="Times New Roman"/>
          <w:b w:val="false"/>
          <w:i w:val="false"/>
          <w:color w:val="000000"/>
          <w:sz w:val="28"/>
        </w:rPr>
        <w:t>
</w:t>
      </w:r>
      <w:r>
        <w:rPr>
          <w:rFonts w:ascii="Times New Roman"/>
          <w:b w:val="false"/>
          <w:i w:val="false"/>
          <w:color w:val="000000"/>
          <w:sz w:val="28"/>
        </w:rPr>
        <w:t>
      3) после сверки и внесения имеющихся изменений технический секретарь перечеркивает несколько строк журнала регистрации знаком "Z" после последнего принятого заявления, подписывается ответственным секретарем;</w:t>
      </w:r>
      <w:r>
        <w:br/>
      </w:r>
      <w:r>
        <w:rPr>
          <w:rFonts w:ascii="Times New Roman"/>
          <w:b w:val="false"/>
          <w:i w:val="false"/>
          <w:color w:val="000000"/>
          <w:sz w:val="28"/>
        </w:rPr>
        <w:t>
</w:t>
      </w:r>
      <w:r>
        <w:rPr>
          <w:rFonts w:ascii="Times New Roman"/>
          <w:b w:val="false"/>
          <w:i w:val="false"/>
          <w:color w:val="000000"/>
          <w:sz w:val="28"/>
        </w:rPr>
        <w:t>
      4) программист базового вуза получает от НЦТ пароль для закрытия БД "Абитуриент";</w:t>
      </w:r>
      <w:r>
        <w:br/>
      </w:r>
      <w:r>
        <w:rPr>
          <w:rFonts w:ascii="Times New Roman"/>
          <w:b w:val="false"/>
          <w:i w:val="false"/>
          <w:color w:val="000000"/>
          <w:sz w:val="28"/>
        </w:rPr>
        <w:t>
</w:t>
      </w:r>
      <w:r>
        <w:rPr>
          <w:rFonts w:ascii="Times New Roman"/>
          <w:b w:val="false"/>
          <w:i w:val="false"/>
          <w:color w:val="000000"/>
          <w:sz w:val="28"/>
        </w:rPr>
        <w:t>
      5) программистом базового вуза отправляется итоговый файл БД "Абитуриент"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6) после закрытия БД все бланки заявлений сшиваются стороной, где нет синхронной дорожки, в скоросшиватель "Накопление" в разрезе технических секретарей;</w:t>
      </w:r>
      <w:r>
        <w:br/>
      </w:r>
      <w:r>
        <w:rPr>
          <w:rFonts w:ascii="Times New Roman"/>
          <w:b w:val="false"/>
          <w:i w:val="false"/>
          <w:color w:val="000000"/>
          <w:sz w:val="28"/>
        </w:rPr>
        <w:t>
</w:t>
      </w:r>
      <w:r>
        <w:rPr>
          <w:rFonts w:ascii="Times New Roman"/>
          <w:b w:val="false"/>
          <w:i w:val="false"/>
          <w:color w:val="000000"/>
          <w:sz w:val="28"/>
        </w:rPr>
        <w:t>
      7) журнал регистрации и скоросшиватель "Накопление" сдается ответственному секретарю и хранятся до указаний НЦТ.</w:t>
      </w:r>
      <w:r>
        <w:br/>
      </w:r>
      <w:r>
        <w:rPr>
          <w:rFonts w:ascii="Times New Roman"/>
          <w:b w:val="false"/>
          <w:i w:val="false"/>
          <w:color w:val="000000"/>
          <w:sz w:val="28"/>
        </w:rPr>
        <w:t>
</w:t>
      </w:r>
      <w:r>
        <w:rPr>
          <w:rFonts w:ascii="Times New Roman"/>
          <w:b w:val="false"/>
          <w:i w:val="false"/>
          <w:color w:val="000000"/>
          <w:sz w:val="28"/>
        </w:rPr>
        <w:t xml:space="preserve">
      98. После закрытия БД "Абитуриент" и журнала заявлений на тестирование внесение изменений в БД не производится. При обнаружении ошибок после закрытия БД "Абитуриент" в данных Ф.И.О. абитуриента, год рождения, пол, гражданство, национальность заполняется журнал изменения данных абитуриента. Также в данную форму заносятся абитуриенты, Ф.И.О. которых содержит буквы "Ұ" и "ъ", имеет пробел, пишется через тире, не вмещается в сектор. </w:t>
      </w:r>
      <w:r>
        <w:br/>
      </w:r>
      <w:r>
        <w:rPr>
          <w:rFonts w:ascii="Times New Roman"/>
          <w:b w:val="false"/>
          <w:i w:val="false"/>
          <w:color w:val="000000"/>
          <w:sz w:val="28"/>
        </w:rPr>
        <w:t>
</w:t>
      </w:r>
      <w:r>
        <w:rPr>
          <w:rFonts w:ascii="Times New Roman"/>
          <w:b w:val="false"/>
          <w:i w:val="false"/>
          <w:color w:val="000000"/>
          <w:sz w:val="28"/>
        </w:rPr>
        <w:t>
      99. Журнал изменений передается программисту Министерства, который вносит соответствующие изменения в АРМ "Программиста Министерства" во время приема БД "Абитуриент".</w:t>
      </w:r>
    </w:p>
    <w:bookmarkEnd w:id="45"/>
    <w:bookmarkStart w:name="z393" w:id="46"/>
    <w:p>
      <w:pPr>
        <w:spacing w:after="0"/>
        <w:ind w:left="0"/>
        <w:jc w:val="left"/>
      </w:pPr>
      <w:r>
        <w:rPr>
          <w:rFonts w:ascii="Times New Roman"/>
          <w:b/>
          <w:i w:val="false"/>
          <w:color w:val="000000"/>
        </w:rPr>
        <w:t xml:space="preserve"> 
22. Возврат документов абитуриенту</w:t>
      </w:r>
    </w:p>
    <w:bookmarkEnd w:id="46"/>
    <w:bookmarkStart w:name="z394" w:id="47"/>
    <w:p>
      <w:pPr>
        <w:spacing w:after="0"/>
        <w:ind w:left="0"/>
        <w:jc w:val="both"/>
      </w:pPr>
      <w:r>
        <w:rPr>
          <w:rFonts w:ascii="Times New Roman"/>
          <w:b w:val="false"/>
          <w:i w:val="false"/>
          <w:color w:val="000000"/>
          <w:sz w:val="28"/>
        </w:rPr>
        <w:t xml:space="preserve">
      100. Возврат документов на этапе приема заявлений осуществляется следующим образом: </w:t>
      </w:r>
      <w:r>
        <w:br/>
      </w:r>
      <w:r>
        <w:rPr>
          <w:rFonts w:ascii="Times New Roman"/>
          <w:b w:val="false"/>
          <w:i w:val="false"/>
          <w:color w:val="000000"/>
          <w:sz w:val="28"/>
        </w:rPr>
        <w:t>
</w:t>
      </w:r>
      <w:r>
        <w:rPr>
          <w:rFonts w:ascii="Times New Roman"/>
          <w:b w:val="false"/>
          <w:i w:val="false"/>
          <w:color w:val="000000"/>
          <w:sz w:val="28"/>
        </w:rPr>
        <w:t>
      1) у абитуриента изымается пропуск и расписка о полученных на хранение документах. Все документы выдаются только лично абитуриенту под его роспись в журнале регистрации заявлений;</w:t>
      </w:r>
      <w:r>
        <w:br/>
      </w:r>
      <w:r>
        <w:rPr>
          <w:rFonts w:ascii="Times New Roman"/>
          <w:b w:val="false"/>
          <w:i w:val="false"/>
          <w:color w:val="000000"/>
          <w:sz w:val="28"/>
        </w:rPr>
        <w:t>
</w:t>
      </w:r>
      <w:r>
        <w:rPr>
          <w:rFonts w:ascii="Times New Roman"/>
          <w:b w:val="false"/>
          <w:i w:val="false"/>
          <w:color w:val="000000"/>
          <w:sz w:val="28"/>
        </w:rPr>
        <w:t>
      2) извлекается бланк заявления абитуриента и закрашивается позиция "Аннулирован", затем бланк заявления укладывается в папку "Бланк заявления" для сканирования.</w:t>
      </w:r>
      <w:r>
        <w:br/>
      </w:r>
      <w:r>
        <w:rPr>
          <w:rFonts w:ascii="Times New Roman"/>
          <w:b w:val="false"/>
          <w:i w:val="false"/>
          <w:color w:val="000000"/>
          <w:sz w:val="28"/>
        </w:rPr>
        <w:t>
</w:t>
      </w:r>
      <w:r>
        <w:rPr>
          <w:rFonts w:ascii="Times New Roman"/>
          <w:b w:val="false"/>
          <w:i w:val="false"/>
          <w:color w:val="000000"/>
          <w:sz w:val="28"/>
        </w:rPr>
        <w:t>
      101. Возврат документов в период между закрытием БД абитуриентов и проведением тестирования, а также по его окончанию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xml:space="preserve">
      1) у абитуриента изымается пропуск и расписка о полученных на хранение документах; </w:t>
      </w:r>
      <w:r>
        <w:br/>
      </w:r>
      <w:r>
        <w:rPr>
          <w:rFonts w:ascii="Times New Roman"/>
          <w:b w:val="false"/>
          <w:i w:val="false"/>
          <w:color w:val="000000"/>
          <w:sz w:val="28"/>
        </w:rPr>
        <w:t>
</w:t>
      </w:r>
      <w:r>
        <w:rPr>
          <w:rFonts w:ascii="Times New Roman"/>
          <w:b w:val="false"/>
          <w:i w:val="false"/>
          <w:color w:val="000000"/>
          <w:sz w:val="28"/>
        </w:rPr>
        <w:t>
      2) документы выдаются абитуриенту под личную роспись в журнале заявлений технического секретаря и журнале регистрации. </w:t>
      </w:r>
    </w:p>
    <w:bookmarkEnd w:id="47"/>
    <w:bookmarkStart w:name="z400" w:id="48"/>
    <w:p>
      <w:pPr>
        <w:spacing w:after="0"/>
        <w:ind w:left="0"/>
        <w:jc w:val="left"/>
      </w:pPr>
      <w:r>
        <w:rPr>
          <w:rFonts w:ascii="Times New Roman"/>
          <w:b/>
          <w:i w:val="false"/>
          <w:color w:val="000000"/>
        </w:rPr>
        <w:t xml:space="preserve"> 
23. Оформление и выдача пропуска</w:t>
      </w:r>
    </w:p>
    <w:bookmarkEnd w:id="48"/>
    <w:bookmarkStart w:name="z401" w:id="49"/>
    <w:p>
      <w:pPr>
        <w:spacing w:after="0"/>
        <w:ind w:left="0"/>
        <w:jc w:val="both"/>
      </w:pPr>
      <w:r>
        <w:rPr>
          <w:rFonts w:ascii="Times New Roman"/>
          <w:b w:val="false"/>
          <w:i w:val="false"/>
          <w:color w:val="000000"/>
          <w:sz w:val="28"/>
        </w:rPr>
        <w:t>
      102. Оформление пропуска и корешка пропуска производится в линейном вузе, где абитуриент сдавал документы. На пропуск и корешок приклеиваются фотокарточки. Ответственный секретарь подписывает пропуск с корешком и проставляет печать.</w:t>
      </w:r>
      <w:r>
        <w:br/>
      </w:r>
      <w:r>
        <w:rPr>
          <w:rFonts w:ascii="Times New Roman"/>
          <w:b w:val="false"/>
          <w:i w:val="false"/>
          <w:color w:val="000000"/>
          <w:sz w:val="28"/>
        </w:rPr>
        <w:t>
</w:t>
      </w:r>
      <w:r>
        <w:rPr>
          <w:rFonts w:ascii="Times New Roman"/>
          <w:b w:val="false"/>
          <w:i w:val="false"/>
          <w:color w:val="000000"/>
          <w:sz w:val="28"/>
        </w:rPr>
        <w:t>
      103. Пропуск выдается абитуриенту под его роспись в реестре выдачи пропусков на экзамен. Корешок пропуска подписывается абитуриентом и передается техническим секретарем ответственному секретарю линейного вуза, затем он передает ответственному секретарю базового вуза. При получении пропуска абитуриенту сообщается о времени и месте проведения КТА.</w:t>
      </w:r>
      <w:r>
        <w:br/>
      </w:r>
      <w:r>
        <w:rPr>
          <w:rFonts w:ascii="Times New Roman"/>
          <w:b w:val="false"/>
          <w:i w:val="false"/>
          <w:color w:val="000000"/>
          <w:sz w:val="28"/>
        </w:rPr>
        <w:t>
</w:t>
      </w:r>
      <w:r>
        <w:rPr>
          <w:rFonts w:ascii="Times New Roman"/>
          <w:b w:val="false"/>
          <w:i w:val="false"/>
          <w:color w:val="000000"/>
          <w:sz w:val="28"/>
        </w:rPr>
        <w:t xml:space="preserve">
      104. Абитуриент проверяет правильность заполнения данных в пропуске. В случае обнаружения неправильных данных сообщает техническому секретарю, который принимает меры по их исправлению. </w:t>
      </w:r>
      <w:r>
        <w:br/>
      </w:r>
      <w:r>
        <w:rPr>
          <w:rFonts w:ascii="Times New Roman"/>
          <w:b w:val="false"/>
          <w:i w:val="false"/>
          <w:color w:val="000000"/>
          <w:sz w:val="28"/>
        </w:rPr>
        <w:t>
</w:t>
      </w:r>
      <w:r>
        <w:rPr>
          <w:rFonts w:ascii="Times New Roman"/>
          <w:b w:val="false"/>
          <w:i w:val="false"/>
          <w:color w:val="000000"/>
          <w:sz w:val="28"/>
        </w:rPr>
        <w:t>
      105. При получении пропуска абитуриент ставит подпись об ознакомлении с </w:t>
      </w:r>
      <w:r>
        <w:rPr>
          <w:rFonts w:ascii="Times New Roman"/>
          <w:b w:val="false"/>
          <w:i w:val="false"/>
          <w:color w:val="000000"/>
          <w:sz w:val="28"/>
        </w:rPr>
        <w:t>правилами поведения</w:t>
      </w:r>
      <w:r>
        <w:rPr>
          <w:rFonts w:ascii="Times New Roman"/>
          <w:b w:val="false"/>
          <w:i w:val="false"/>
          <w:color w:val="000000"/>
          <w:sz w:val="28"/>
        </w:rPr>
        <w:t xml:space="preserve"> во время КТА, размещенными на пропуске и корешке, и достоверности его индивидуальных данных.</w:t>
      </w:r>
    </w:p>
    <w:bookmarkEnd w:id="49"/>
    <w:bookmarkStart w:name="z405" w:id="50"/>
    <w:p>
      <w:pPr>
        <w:spacing w:after="0"/>
        <w:ind w:left="0"/>
        <w:jc w:val="left"/>
      </w:pPr>
      <w:r>
        <w:rPr>
          <w:rFonts w:ascii="Times New Roman"/>
          <w:b/>
          <w:i w:val="false"/>
          <w:color w:val="000000"/>
        </w:rPr>
        <w:t xml:space="preserve"> 
24. Запуск и рассадка абитуриентов</w:t>
      </w:r>
    </w:p>
    <w:bookmarkEnd w:id="50"/>
    <w:bookmarkStart w:name="z406" w:id="51"/>
    <w:p>
      <w:pPr>
        <w:spacing w:after="0"/>
        <w:ind w:left="0"/>
        <w:jc w:val="both"/>
      </w:pPr>
      <w:r>
        <w:rPr>
          <w:rFonts w:ascii="Times New Roman"/>
          <w:b w:val="false"/>
          <w:i w:val="false"/>
          <w:color w:val="000000"/>
          <w:sz w:val="28"/>
        </w:rPr>
        <w:t>
      106. В корпусах, где будет проводиться тестирование, в дни  экзаменов все аудитории, кабинеты и другие помещения, неиспользуемые для тестирования (кроме санузлов), а также входные двери, кроме тех, которые будут  использованы для входа и выхода абитуриентов закрываются и опечатываются. Территория и дорога от здания до санузлов, находящихся вне здания, ограничивается для доступа посторонних лиц.</w:t>
      </w:r>
      <w:r>
        <w:br/>
      </w:r>
      <w:r>
        <w:rPr>
          <w:rFonts w:ascii="Times New Roman"/>
          <w:b w:val="false"/>
          <w:i w:val="false"/>
          <w:color w:val="000000"/>
          <w:sz w:val="28"/>
        </w:rPr>
        <w:t>
</w:t>
      </w:r>
      <w:r>
        <w:rPr>
          <w:rFonts w:ascii="Times New Roman"/>
          <w:b w:val="false"/>
          <w:i w:val="false"/>
          <w:color w:val="000000"/>
          <w:sz w:val="28"/>
        </w:rPr>
        <w:t>
      107. Абитуриенты запускаются в аудиторию по одному. Дежурный производит идентификацию личности абитуриента на основании документа, удостоверяющего личность, пропуска и корешка пропуска. Дежурный следит за тем, чтобы сумки, книги, сотовые телефоны и другие посторонние предметы абитуриентов были оставлены в специально отведенном для этого месте. Абитуриент занимает место, строго соответствующее номеру в посадочном листе и после рассадки расписывается в посадочном листе, подтверждая тем самым, что сел на свое место. Запуск абитуриентов заканчивается с момента объявления начала экзамена.</w:t>
      </w:r>
    </w:p>
    <w:bookmarkEnd w:id="51"/>
    <w:bookmarkStart w:name="z408" w:id="52"/>
    <w:p>
      <w:pPr>
        <w:spacing w:after="0"/>
        <w:ind w:left="0"/>
        <w:jc w:val="left"/>
      </w:pPr>
      <w:r>
        <w:rPr>
          <w:rFonts w:ascii="Times New Roman"/>
          <w:b/>
          <w:i w:val="false"/>
          <w:color w:val="000000"/>
        </w:rPr>
        <w:t xml:space="preserve"> 
25. Досадка абитуриентов</w:t>
      </w:r>
    </w:p>
    <w:bookmarkEnd w:id="52"/>
    <w:bookmarkStart w:name="z409" w:id="53"/>
    <w:p>
      <w:pPr>
        <w:spacing w:after="0"/>
        <w:ind w:left="0"/>
        <w:jc w:val="both"/>
      </w:pPr>
      <w:r>
        <w:rPr>
          <w:rFonts w:ascii="Times New Roman"/>
          <w:b w:val="false"/>
          <w:i w:val="false"/>
          <w:color w:val="000000"/>
          <w:sz w:val="28"/>
        </w:rPr>
        <w:t>
      108. Абитуриент, в некоторых исключительных случаях, (например, полученная травма, по семейным обстоятельствам, ошибочно указан язык сдачи тестирования во время подачи заявления), подает заявление с просьбой об изменении даты экзамена или изменении языкового статуса аудитории. Заявление подается  на имя председателя государственной комиссии. К заявлению прилагаются подтверждающие документы. Решение о досадке оформляется протоколом заседания государственной комиссии .</w:t>
      </w:r>
      <w:r>
        <w:br/>
      </w:r>
      <w:r>
        <w:rPr>
          <w:rFonts w:ascii="Times New Roman"/>
          <w:b w:val="false"/>
          <w:i w:val="false"/>
          <w:color w:val="000000"/>
          <w:sz w:val="28"/>
        </w:rPr>
        <w:t>
</w:t>
      </w:r>
      <w:r>
        <w:rPr>
          <w:rFonts w:ascii="Times New Roman"/>
          <w:b w:val="false"/>
          <w:i w:val="false"/>
          <w:color w:val="000000"/>
          <w:sz w:val="28"/>
        </w:rPr>
        <w:t xml:space="preserve">
      109. При положительном решении вопроса представитель Министерства определяет номер аудитории, куда будет досажен данный абитуриент, в строгом соответствии с языком сдачи, указанным в журнале заявлений базового вуза. </w:t>
      </w:r>
      <w:r>
        <w:br/>
      </w:r>
      <w:r>
        <w:rPr>
          <w:rFonts w:ascii="Times New Roman"/>
          <w:b w:val="false"/>
          <w:i w:val="false"/>
          <w:color w:val="000000"/>
          <w:sz w:val="28"/>
        </w:rPr>
        <w:t>
</w:t>
      </w:r>
      <w:r>
        <w:rPr>
          <w:rFonts w:ascii="Times New Roman"/>
          <w:b w:val="false"/>
          <w:i w:val="false"/>
          <w:color w:val="000000"/>
          <w:sz w:val="28"/>
        </w:rPr>
        <w:t>
      Представитель Министерства вносит соответствующие изменения в пропуск абитуриента, ставит в известность о досадке дежурного по аудитории.</w:t>
      </w:r>
      <w:r>
        <w:br/>
      </w:r>
      <w:r>
        <w:rPr>
          <w:rFonts w:ascii="Times New Roman"/>
          <w:b w:val="false"/>
          <w:i w:val="false"/>
          <w:color w:val="000000"/>
          <w:sz w:val="28"/>
        </w:rPr>
        <w:t>
</w:t>
      </w:r>
      <w:r>
        <w:rPr>
          <w:rFonts w:ascii="Times New Roman"/>
          <w:b w:val="false"/>
          <w:i w:val="false"/>
          <w:color w:val="000000"/>
          <w:sz w:val="28"/>
        </w:rPr>
        <w:t xml:space="preserve">
      110. При досадке в первую очередь используются экзаменационные материалы абитуриентов, не явившихся на экзамен, если такие отсутствуют, то выдаются из запасных экзаменационных материалов. </w:t>
      </w:r>
    </w:p>
    <w:bookmarkEnd w:id="53"/>
    <w:bookmarkStart w:name="z413" w:id="54"/>
    <w:p>
      <w:pPr>
        <w:spacing w:after="0"/>
        <w:ind w:left="0"/>
        <w:jc w:val="left"/>
      </w:pPr>
      <w:r>
        <w:rPr>
          <w:rFonts w:ascii="Times New Roman"/>
          <w:b/>
          <w:i w:val="false"/>
          <w:color w:val="000000"/>
        </w:rPr>
        <w:t xml:space="preserve"> 
26. Вскрытие коробки с экзаменационными материалами</w:t>
      </w:r>
    </w:p>
    <w:bookmarkEnd w:id="54"/>
    <w:bookmarkStart w:name="z414" w:id="55"/>
    <w:p>
      <w:pPr>
        <w:spacing w:after="0"/>
        <w:ind w:left="0"/>
        <w:jc w:val="both"/>
      </w:pPr>
      <w:r>
        <w:rPr>
          <w:rFonts w:ascii="Times New Roman"/>
          <w:b w:val="false"/>
          <w:i w:val="false"/>
          <w:color w:val="000000"/>
          <w:sz w:val="28"/>
        </w:rPr>
        <w:t>
      111. Коробка с экзаменационными материалами вскрывается при участии трех абитуриентов из аудитории и независимых наблюдателей из числа родителей, если таковые присутствуют.</w:t>
      </w:r>
      <w:r>
        <w:br/>
      </w:r>
      <w:r>
        <w:rPr>
          <w:rFonts w:ascii="Times New Roman"/>
          <w:b w:val="false"/>
          <w:i w:val="false"/>
          <w:color w:val="000000"/>
          <w:sz w:val="28"/>
        </w:rPr>
        <w:t>
</w:t>
      </w:r>
      <w:r>
        <w:rPr>
          <w:rFonts w:ascii="Times New Roman"/>
          <w:b w:val="false"/>
          <w:i w:val="false"/>
          <w:color w:val="000000"/>
          <w:sz w:val="28"/>
        </w:rPr>
        <w:t>
      В коробке находятся: акт вскрытия экзаменационных материалов, конверт с листами ответов, копии листов ответов, книжки-вопросники, конверт с запасными листами ответов (только в аудитории № 1, если аудитория № 1 отсутствует, то в последующей за ней).</w:t>
      </w:r>
      <w:r>
        <w:br/>
      </w:r>
      <w:r>
        <w:rPr>
          <w:rFonts w:ascii="Times New Roman"/>
          <w:b w:val="false"/>
          <w:i w:val="false"/>
          <w:color w:val="000000"/>
          <w:sz w:val="28"/>
        </w:rPr>
        <w:t>
</w:t>
      </w:r>
      <w:r>
        <w:rPr>
          <w:rFonts w:ascii="Times New Roman"/>
          <w:b w:val="false"/>
          <w:i w:val="false"/>
          <w:color w:val="000000"/>
          <w:sz w:val="28"/>
        </w:rPr>
        <w:t>
      112. Приглашенные абитуриенты проверяют целостность печати на коробке, производят вскрытие коробки, пересчитывают имеющийся в ней экзаменационный материал, результаты заносят в акт вскрытия экзаменационных материалов и ставят в нем свои подписи. В случае несовпадения количества материалов, дежурный предупреждает представителя Министерства и отражает данный факт в акте вскрытия экзаменационных материалов. Если после вскрытия коробки выяснилось, что книжки-вопросники не соответствуют языковому статусу данной аудитории, дежурный предупреждает представителя Министерства и составляет акт.</w:t>
      </w:r>
      <w:r>
        <w:br/>
      </w:r>
      <w:r>
        <w:rPr>
          <w:rFonts w:ascii="Times New Roman"/>
          <w:b w:val="false"/>
          <w:i w:val="false"/>
          <w:color w:val="000000"/>
          <w:sz w:val="28"/>
        </w:rPr>
        <w:t>
</w:t>
      </w:r>
      <w:r>
        <w:rPr>
          <w:rFonts w:ascii="Times New Roman"/>
          <w:b w:val="false"/>
          <w:i w:val="false"/>
          <w:color w:val="000000"/>
          <w:sz w:val="28"/>
        </w:rPr>
        <w:t>
      Дальнейшие решения принимаются представителем Министерства и государственной комиссией совместно с НЦТ.</w:t>
      </w:r>
    </w:p>
    <w:bookmarkEnd w:id="55"/>
    <w:bookmarkStart w:name="z418" w:id="56"/>
    <w:p>
      <w:pPr>
        <w:spacing w:after="0"/>
        <w:ind w:left="0"/>
        <w:jc w:val="left"/>
      </w:pPr>
      <w:r>
        <w:rPr>
          <w:rFonts w:ascii="Times New Roman"/>
          <w:b/>
          <w:i w:val="false"/>
          <w:color w:val="000000"/>
        </w:rPr>
        <w:t xml:space="preserve"> 
27. Раздача экзаменационных материалов</w:t>
      </w:r>
    </w:p>
    <w:bookmarkEnd w:id="56"/>
    <w:bookmarkStart w:name="z419" w:id="57"/>
    <w:p>
      <w:pPr>
        <w:spacing w:after="0"/>
        <w:ind w:left="0"/>
        <w:jc w:val="both"/>
      </w:pPr>
      <w:r>
        <w:rPr>
          <w:rFonts w:ascii="Times New Roman"/>
          <w:b w:val="false"/>
          <w:i w:val="false"/>
          <w:color w:val="000000"/>
          <w:sz w:val="28"/>
        </w:rPr>
        <w:t>
      113. В первую очередь раздаются только листы ответов и копии листов ответов. После раздачи дежурный объясняет принцип их заполнения.</w:t>
      </w:r>
      <w:r>
        <w:br/>
      </w:r>
      <w:r>
        <w:rPr>
          <w:rFonts w:ascii="Times New Roman"/>
          <w:b w:val="false"/>
          <w:i w:val="false"/>
          <w:color w:val="000000"/>
          <w:sz w:val="28"/>
        </w:rPr>
        <w:t>
</w:t>
      </w:r>
      <w:r>
        <w:rPr>
          <w:rFonts w:ascii="Times New Roman"/>
          <w:b w:val="false"/>
          <w:i w:val="false"/>
          <w:color w:val="000000"/>
          <w:sz w:val="28"/>
        </w:rPr>
        <w:t xml:space="preserve">
      114. Абитуриентам напоминают, что результаты тестирования получают только при обработке листов ответов абитуриентов, лист ответов выдается только в одном экземпляре, замене не подлежит и это единственный документ, подтверждающий его знания. Абитуриент очень внимательно заполняет его, не допуская ошибок и исправлений. </w:t>
      </w:r>
      <w:r>
        <w:br/>
      </w:r>
      <w:r>
        <w:rPr>
          <w:rFonts w:ascii="Times New Roman"/>
          <w:b w:val="false"/>
          <w:i w:val="false"/>
          <w:color w:val="000000"/>
          <w:sz w:val="28"/>
        </w:rPr>
        <w:t>
</w:t>
      </w:r>
      <w:r>
        <w:rPr>
          <w:rFonts w:ascii="Times New Roman"/>
          <w:b w:val="false"/>
          <w:i w:val="false"/>
          <w:color w:val="000000"/>
          <w:sz w:val="28"/>
        </w:rPr>
        <w:t xml:space="preserve">
      115. После окончания экзамена абитуриент сверяет свои ответы, записанные на копии листа ответов, с кодами правильных ответов, представленными для всеобщего обозрения государственной комиссией, после обработки результатов тестирования. </w:t>
      </w:r>
    </w:p>
    <w:bookmarkEnd w:id="57"/>
    <w:bookmarkStart w:name="z422" w:id="58"/>
    <w:p>
      <w:pPr>
        <w:spacing w:after="0"/>
        <w:ind w:left="0"/>
        <w:jc w:val="left"/>
      </w:pPr>
      <w:r>
        <w:rPr>
          <w:rFonts w:ascii="Times New Roman"/>
          <w:b/>
          <w:i w:val="false"/>
          <w:color w:val="000000"/>
        </w:rPr>
        <w:t xml:space="preserve"> 
28. Заполнение бланка листов ответов</w:t>
      </w:r>
    </w:p>
    <w:bookmarkEnd w:id="58"/>
    <w:bookmarkStart w:name="z423" w:id="59"/>
    <w:p>
      <w:pPr>
        <w:spacing w:after="0"/>
        <w:ind w:left="0"/>
        <w:jc w:val="both"/>
      </w:pPr>
      <w:r>
        <w:rPr>
          <w:rFonts w:ascii="Times New Roman"/>
          <w:b w:val="false"/>
          <w:i w:val="false"/>
          <w:color w:val="000000"/>
          <w:sz w:val="28"/>
        </w:rPr>
        <w:t>
      116. В сектор 1 вписывается Ф.И.О. абитуриента.</w:t>
      </w:r>
      <w:r>
        <w:br/>
      </w:r>
      <w:r>
        <w:rPr>
          <w:rFonts w:ascii="Times New Roman"/>
          <w:b w:val="false"/>
          <w:i w:val="false"/>
          <w:color w:val="000000"/>
          <w:sz w:val="28"/>
        </w:rPr>
        <w:t>
</w:t>
      </w:r>
      <w:r>
        <w:rPr>
          <w:rFonts w:ascii="Times New Roman"/>
          <w:b w:val="false"/>
          <w:i w:val="false"/>
          <w:color w:val="000000"/>
          <w:sz w:val="28"/>
        </w:rPr>
        <w:t>
      117. В секторе 2 в верхних клетках по горизонтали заполняется ИКТ, указанный на пропуске абитуриента. Под каждой цифрой закрашиваются кружки, соответствующие цифрам, обозначенным в клетках.</w:t>
      </w:r>
      <w:r>
        <w:br/>
      </w:r>
      <w:r>
        <w:rPr>
          <w:rFonts w:ascii="Times New Roman"/>
          <w:b w:val="false"/>
          <w:i w:val="false"/>
          <w:color w:val="000000"/>
          <w:sz w:val="28"/>
        </w:rPr>
        <w:t>
</w:t>
      </w:r>
      <w:r>
        <w:rPr>
          <w:rFonts w:ascii="Times New Roman"/>
          <w:b w:val="false"/>
          <w:i w:val="false"/>
          <w:color w:val="000000"/>
          <w:sz w:val="28"/>
        </w:rPr>
        <w:t>
      118. В секторе 3 и 4 закрашиваются кружками место, где будет сидеть абитуриент при сдаче экзамена и вариант его книжки-вопросника.</w:t>
      </w:r>
      <w:r>
        <w:br/>
      </w:r>
      <w:r>
        <w:rPr>
          <w:rFonts w:ascii="Times New Roman"/>
          <w:b w:val="false"/>
          <w:i w:val="false"/>
          <w:color w:val="000000"/>
          <w:sz w:val="28"/>
        </w:rPr>
        <w:t>
</w:t>
      </w:r>
      <w:r>
        <w:rPr>
          <w:rFonts w:ascii="Times New Roman"/>
          <w:b w:val="false"/>
          <w:i w:val="false"/>
          <w:color w:val="000000"/>
          <w:sz w:val="28"/>
        </w:rPr>
        <w:t>
      119. В секторе 5 проставляются поток и номер аудитории, в которой абитуриент будет сдавать экзамен. Номер потока определяется по дате экзамена.</w:t>
      </w:r>
      <w:r>
        <w:br/>
      </w:r>
      <w:r>
        <w:rPr>
          <w:rFonts w:ascii="Times New Roman"/>
          <w:b w:val="false"/>
          <w:i w:val="false"/>
          <w:color w:val="000000"/>
          <w:sz w:val="28"/>
        </w:rPr>
        <w:t>
</w:t>
      </w:r>
      <w:r>
        <w:rPr>
          <w:rFonts w:ascii="Times New Roman"/>
          <w:b w:val="false"/>
          <w:i w:val="false"/>
          <w:color w:val="000000"/>
          <w:sz w:val="28"/>
        </w:rPr>
        <w:t>
      120. В секторах 6, 7, 8, 9 закрашиваются ответы заданий по предметам: Казахский язык, Русский язык, История Казахстана, Математика, соответственно.</w:t>
      </w:r>
      <w:r>
        <w:br/>
      </w:r>
      <w:r>
        <w:rPr>
          <w:rFonts w:ascii="Times New Roman"/>
          <w:b w:val="false"/>
          <w:i w:val="false"/>
          <w:color w:val="000000"/>
          <w:sz w:val="28"/>
        </w:rPr>
        <w:t>
</w:t>
      </w:r>
      <w:r>
        <w:rPr>
          <w:rFonts w:ascii="Times New Roman"/>
          <w:b w:val="false"/>
          <w:i w:val="false"/>
          <w:color w:val="000000"/>
          <w:sz w:val="28"/>
        </w:rPr>
        <w:t>
      121. В секторе 10 закрашиваются ответы заданий по выбранному предмету при сдаче тестирования абитуриентом в зависимости от выбора специальности по Перечню специальностей с указанием предметов по выбору и профильных предметов единого национального тестирования и 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и.о. Министра образования и науки Республики Казахстан от 14 мая 2012 года № 211 «Об утверждении перечня специальностей бакалавриата и высшего специального образования, по которым для лиц, окончивших сельские организации образования, установлена квота приема в высшие учебные заведения Республики Казахстан, и перечня специальностей с указанием предметов по выбору и профильных предметов единого национального тестирования и комплексного тестирования» (зарегистрированный в Реестре государственной регистрации нормативных правовых актов № 7674), и соответствующий кружок выбираемого предмета.</w:t>
      </w:r>
      <w:r>
        <w:br/>
      </w:r>
      <w:r>
        <w:rPr>
          <w:rFonts w:ascii="Times New Roman"/>
          <w:b w:val="false"/>
          <w:i w:val="false"/>
          <w:color w:val="000000"/>
          <w:sz w:val="28"/>
        </w:rPr>
        <w:t>
</w:t>
      </w:r>
      <w:r>
        <w:rPr>
          <w:rFonts w:ascii="Times New Roman"/>
          <w:b w:val="false"/>
          <w:i w:val="false"/>
          <w:color w:val="000000"/>
          <w:sz w:val="28"/>
        </w:rPr>
        <w:t>
      Количество тестовых заданий по каждому предмету 25. Каждое задание требует выбора единственного правильного ответа из пяти предложенных вариантов ответов. При закрашивании двух или более ответов одного задания ответ не засчитывается. Выбранный ответ отмечается путем полного закрашивания соответствующего кружка на секторе данного предмета.</w:t>
      </w:r>
      <w:r>
        <w:br/>
      </w:r>
      <w:r>
        <w:rPr>
          <w:rFonts w:ascii="Times New Roman"/>
          <w:b w:val="false"/>
          <w:i w:val="false"/>
          <w:color w:val="000000"/>
          <w:sz w:val="28"/>
        </w:rPr>
        <w:t>
      </w:t>
      </w:r>
      <w:r>
        <w:rPr>
          <w:rFonts w:ascii="Times New Roman"/>
          <w:b w:val="false"/>
          <w:i w:val="false"/>
          <w:color w:val="ff0000"/>
          <w:sz w:val="28"/>
        </w:rPr>
        <w:t xml:space="preserve">Сноска. Пункт 121 в редакции приказа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122. Сектор 11 закрашивается абитуриентами, планирующими поступать на творческие специальности.</w:t>
      </w:r>
      <w:r>
        <w:br/>
      </w:r>
      <w:r>
        <w:rPr>
          <w:rFonts w:ascii="Times New Roman"/>
          <w:b w:val="false"/>
          <w:i w:val="false"/>
          <w:color w:val="000000"/>
          <w:sz w:val="28"/>
        </w:rPr>
        <w:t>
</w:t>
      </w:r>
      <w:r>
        <w:rPr>
          <w:rFonts w:ascii="Times New Roman"/>
          <w:b w:val="false"/>
          <w:i w:val="false"/>
          <w:color w:val="000000"/>
          <w:sz w:val="28"/>
        </w:rPr>
        <w:t>
      123. Сектор 12, который отображает номер листа ответа, не закрашивается.</w:t>
      </w:r>
      <w:r>
        <w:br/>
      </w:r>
      <w:r>
        <w:rPr>
          <w:rFonts w:ascii="Times New Roman"/>
          <w:b w:val="false"/>
          <w:i w:val="false"/>
          <w:color w:val="000000"/>
          <w:sz w:val="28"/>
        </w:rPr>
        <w:t>
</w:t>
      </w:r>
      <w:r>
        <w:rPr>
          <w:rFonts w:ascii="Times New Roman"/>
          <w:b w:val="false"/>
          <w:i w:val="false"/>
          <w:color w:val="000000"/>
          <w:sz w:val="28"/>
        </w:rPr>
        <w:t>
      124. Особое внимание обращается на графу "Внимание":</w:t>
      </w:r>
      <w:r>
        <w:br/>
      </w:r>
      <w:r>
        <w:rPr>
          <w:rFonts w:ascii="Times New Roman"/>
          <w:b w:val="false"/>
          <w:i w:val="false"/>
          <w:color w:val="000000"/>
          <w:sz w:val="28"/>
        </w:rPr>
        <w:t>
</w:t>
      </w:r>
      <w:r>
        <w:rPr>
          <w:rFonts w:ascii="Times New Roman"/>
          <w:b w:val="false"/>
          <w:i w:val="false"/>
          <w:color w:val="000000"/>
          <w:sz w:val="28"/>
        </w:rPr>
        <w:t>
      1) лист заполняется ручкой с черной пастой;</w:t>
      </w:r>
      <w:r>
        <w:br/>
      </w:r>
      <w:r>
        <w:rPr>
          <w:rFonts w:ascii="Times New Roman"/>
          <w:b w:val="false"/>
          <w:i w:val="false"/>
          <w:color w:val="000000"/>
          <w:sz w:val="28"/>
        </w:rPr>
        <w:t>
</w:t>
      </w:r>
      <w:r>
        <w:rPr>
          <w:rFonts w:ascii="Times New Roman"/>
          <w:b w:val="false"/>
          <w:i w:val="false"/>
          <w:color w:val="000000"/>
          <w:sz w:val="28"/>
        </w:rPr>
        <w:t>
      2) лист ответов не полагается пачкать, мять, рвать;</w:t>
      </w:r>
      <w:r>
        <w:br/>
      </w:r>
      <w:r>
        <w:rPr>
          <w:rFonts w:ascii="Times New Roman"/>
          <w:b w:val="false"/>
          <w:i w:val="false"/>
          <w:color w:val="000000"/>
          <w:sz w:val="28"/>
        </w:rPr>
        <w:t>
</w:t>
      </w:r>
      <w:r>
        <w:rPr>
          <w:rFonts w:ascii="Times New Roman"/>
          <w:b w:val="false"/>
          <w:i w:val="false"/>
          <w:color w:val="000000"/>
          <w:sz w:val="28"/>
        </w:rPr>
        <w:t>
      3) не разрешается пользоваться корректирующими жидкостями;</w:t>
      </w:r>
      <w:r>
        <w:br/>
      </w:r>
      <w:r>
        <w:rPr>
          <w:rFonts w:ascii="Times New Roman"/>
          <w:b w:val="false"/>
          <w:i w:val="false"/>
          <w:color w:val="000000"/>
          <w:sz w:val="28"/>
        </w:rPr>
        <w:t>
</w:t>
      </w:r>
      <w:r>
        <w:rPr>
          <w:rFonts w:ascii="Times New Roman"/>
          <w:b w:val="false"/>
          <w:i w:val="false"/>
          <w:color w:val="000000"/>
          <w:sz w:val="28"/>
        </w:rPr>
        <w:t>
      4) при закрашивании 2-х или более ответов одного задания, ответ не засчитывается;</w:t>
      </w:r>
      <w:r>
        <w:br/>
      </w:r>
      <w:r>
        <w:rPr>
          <w:rFonts w:ascii="Times New Roman"/>
          <w:b w:val="false"/>
          <w:i w:val="false"/>
          <w:color w:val="000000"/>
          <w:sz w:val="28"/>
        </w:rPr>
        <w:t>
</w:t>
      </w:r>
      <w:r>
        <w:rPr>
          <w:rFonts w:ascii="Times New Roman"/>
          <w:b w:val="false"/>
          <w:i w:val="false"/>
          <w:color w:val="000000"/>
          <w:sz w:val="28"/>
        </w:rPr>
        <w:t>
      5) калькуляторами, пейджерами и мобильными телефонами пользоваться не разрешается.</w:t>
      </w:r>
      <w:r>
        <w:br/>
      </w:r>
      <w:r>
        <w:rPr>
          <w:rFonts w:ascii="Times New Roman"/>
          <w:b w:val="false"/>
          <w:i w:val="false"/>
          <w:color w:val="000000"/>
          <w:sz w:val="28"/>
        </w:rPr>
        <w:t>
</w:t>
      </w:r>
      <w:r>
        <w:rPr>
          <w:rFonts w:ascii="Times New Roman"/>
          <w:b w:val="false"/>
          <w:i w:val="false"/>
          <w:color w:val="000000"/>
          <w:sz w:val="28"/>
        </w:rPr>
        <w:t>
      125. Абитуриент расписывается в нижнем правом углу листа ответа в секторе 13 "Подпись абитуриента". При ошибочном заполнении абитуриенту новый лист ответов не выдается.</w:t>
      </w:r>
      <w:r>
        <w:br/>
      </w:r>
      <w:r>
        <w:rPr>
          <w:rFonts w:ascii="Times New Roman"/>
          <w:b w:val="false"/>
          <w:i w:val="false"/>
          <w:color w:val="000000"/>
          <w:sz w:val="28"/>
        </w:rPr>
        <w:t>
</w:t>
      </w:r>
      <w:r>
        <w:rPr>
          <w:rFonts w:ascii="Times New Roman"/>
          <w:b w:val="false"/>
          <w:i w:val="false"/>
          <w:color w:val="000000"/>
          <w:sz w:val="28"/>
        </w:rPr>
        <w:t>
      126. Копия листа ответов - специальный бланк, на котором абитуриент отмечает свои ответы, предназначенный для самостоятельного подсчета баллов после тестирования.</w:t>
      </w:r>
      <w:r>
        <w:br/>
      </w:r>
      <w:r>
        <w:rPr>
          <w:rFonts w:ascii="Times New Roman"/>
          <w:b w:val="false"/>
          <w:i w:val="false"/>
          <w:color w:val="000000"/>
          <w:sz w:val="28"/>
        </w:rPr>
        <w:t>
</w:t>
      </w:r>
      <w:r>
        <w:rPr>
          <w:rFonts w:ascii="Times New Roman"/>
          <w:b w:val="false"/>
          <w:i w:val="false"/>
          <w:color w:val="000000"/>
          <w:sz w:val="28"/>
        </w:rPr>
        <w:t>
      127. После заполнения служебных секторов дежурный, начиная с посадочного места № 1, производит раздачу книжек-вопросников.</w:t>
      </w:r>
      <w:r>
        <w:br/>
      </w:r>
      <w:r>
        <w:rPr>
          <w:rFonts w:ascii="Times New Roman"/>
          <w:b w:val="false"/>
          <w:i w:val="false"/>
          <w:color w:val="000000"/>
          <w:sz w:val="28"/>
        </w:rPr>
        <w:t>
</w:t>
      </w:r>
      <w:r>
        <w:rPr>
          <w:rFonts w:ascii="Times New Roman"/>
          <w:b w:val="false"/>
          <w:i w:val="false"/>
          <w:color w:val="000000"/>
          <w:sz w:val="28"/>
        </w:rPr>
        <w:t>
      128. Книжка-вопросник - экзаменационный документ, с помощью которого до абитуриентов доводятся тестовые задания по предметам.</w:t>
      </w:r>
      <w:r>
        <w:br/>
      </w:r>
      <w:r>
        <w:rPr>
          <w:rFonts w:ascii="Times New Roman"/>
          <w:b w:val="false"/>
          <w:i w:val="false"/>
          <w:color w:val="000000"/>
          <w:sz w:val="28"/>
        </w:rPr>
        <w:t>
</w:t>
      </w:r>
      <w:r>
        <w:rPr>
          <w:rFonts w:ascii="Times New Roman"/>
          <w:b w:val="false"/>
          <w:i w:val="false"/>
          <w:color w:val="000000"/>
          <w:sz w:val="28"/>
        </w:rPr>
        <w:t>
      129. После раздачи книжек-вопросников абитуриенты проверяют наличие всех страниц в книжке-вопроснике. В случае отсутствия страниц или типографского брака сообщается дежурному.</w:t>
      </w:r>
      <w:r>
        <w:br/>
      </w:r>
      <w:r>
        <w:rPr>
          <w:rFonts w:ascii="Times New Roman"/>
          <w:b w:val="false"/>
          <w:i w:val="false"/>
          <w:color w:val="000000"/>
          <w:sz w:val="28"/>
        </w:rPr>
        <w:t>
</w:t>
      </w:r>
      <w:r>
        <w:rPr>
          <w:rFonts w:ascii="Times New Roman"/>
          <w:b w:val="false"/>
          <w:i w:val="false"/>
          <w:color w:val="000000"/>
          <w:sz w:val="28"/>
        </w:rPr>
        <w:t>
      130. Абитуриент переписывает номер варианта с книжки-вопросника на лист ответов (сектор 4), а на книжке-вопроснике заполняет титульный лист.</w:t>
      </w:r>
      <w:r>
        <w:br/>
      </w:r>
      <w:r>
        <w:rPr>
          <w:rFonts w:ascii="Times New Roman"/>
          <w:b w:val="false"/>
          <w:i w:val="false"/>
          <w:color w:val="000000"/>
          <w:sz w:val="28"/>
        </w:rPr>
        <w:t>
</w:t>
      </w:r>
      <w:r>
        <w:rPr>
          <w:rFonts w:ascii="Times New Roman"/>
          <w:b w:val="false"/>
          <w:i w:val="false"/>
          <w:color w:val="000000"/>
          <w:sz w:val="28"/>
        </w:rPr>
        <w:t>
      131. После окончательного заполнения служебных секторов листов ответов и титульного листа книжка-вопросника, дежурный записывает на доске начала и окончания тестирования. С этого времени прекращаются все вопросы и объяснения. Время отметки ответов на тестовые задания и заполнения копии листа ответов входят в чистое время. Чистое время тестирования -150 минут (2,5 часа).</w:t>
      </w:r>
      <w:r>
        <w:br/>
      </w:r>
      <w:r>
        <w:rPr>
          <w:rFonts w:ascii="Times New Roman"/>
          <w:b w:val="false"/>
          <w:i w:val="false"/>
          <w:color w:val="000000"/>
          <w:sz w:val="28"/>
        </w:rPr>
        <w:t>
</w:t>
      </w:r>
      <w:r>
        <w:rPr>
          <w:rFonts w:ascii="Times New Roman"/>
          <w:b w:val="false"/>
          <w:i w:val="false"/>
          <w:color w:val="000000"/>
          <w:sz w:val="28"/>
        </w:rPr>
        <w:t>
      132. При нарушении абитуриентом </w:t>
      </w:r>
      <w:r>
        <w:rPr>
          <w:rFonts w:ascii="Times New Roman"/>
          <w:b w:val="false"/>
          <w:i w:val="false"/>
          <w:color w:val="000000"/>
          <w:sz w:val="28"/>
        </w:rPr>
        <w:t>правил</w:t>
      </w:r>
      <w:r>
        <w:rPr>
          <w:rFonts w:ascii="Times New Roman"/>
          <w:b w:val="false"/>
          <w:i w:val="false"/>
          <w:color w:val="000000"/>
          <w:sz w:val="28"/>
        </w:rPr>
        <w:t xml:space="preserve"> дежурный предупреждает об этом представителя и согласовывает с ним меру пресечения нарушения. Дежурный не покидает аудиторию во время экзамена. В аудиториях напоминается абитуриентам об истечении времени каждые 45 минут. По истечении времени тестирования последние 5 абитуриентов одновременно выходят из аудитории.</w:t>
      </w:r>
      <w:r>
        <w:br/>
      </w:r>
      <w:r>
        <w:rPr>
          <w:rFonts w:ascii="Times New Roman"/>
          <w:b w:val="false"/>
          <w:i w:val="false"/>
          <w:color w:val="000000"/>
          <w:sz w:val="28"/>
        </w:rPr>
        <w:t>
</w:t>
      </w:r>
      <w:r>
        <w:rPr>
          <w:rFonts w:ascii="Times New Roman"/>
          <w:b w:val="false"/>
          <w:i w:val="false"/>
          <w:color w:val="000000"/>
          <w:sz w:val="28"/>
        </w:rPr>
        <w:t>
      133. Во время тестирования в аудиторию имеет право входить только представитель Министерства и председатель государственной комиссии (в сопровождении представителя Министерства).</w:t>
      </w:r>
    </w:p>
    <w:bookmarkEnd w:id="59"/>
    <w:bookmarkStart w:name="z447" w:id="60"/>
    <w:p>
      <w:pPr>
        <w:spacing w:after="0"/>
        <w:ind w:left="0"/>
        <w:jc w:val="left"/>
      </w:pPr>
      <w:r>
        <w:rPr>
          <w:rFonts w:ascii="Times New Roman"/>
          <w:b/>
          <w:i w:val="false"/>
          <w:color w:val="000000"/>
        </w:rPr>
        <w:t xml:space="preserve"> 
29.Прием и сдача экзаменационных материалов</w:t>
      </w:r>
      <w:r>
        <w:br/>
      </w:r>
      <w:r>
        <w:rPr>
          <w:rFonts w:ascii="Times New Roman"/>
          <w:b/>
          <w:i w:val="false"/>
          <w:color w:val="000000"/>
        </w:rPr>
        <w:t>
</w:t>
      </w:r>
      <w:r>
        <w:rPr>
          <w:rFonts w:ascii="Times New Roman"/>
          <w:b/>
          <w:i w:val="false"/>
          <w:color w:val="000000"/>
        </w:rPr>
        <w:t>
после окончания тестирования</w:t>
      </w:r>
    </w:p>
    <w:bookmarkEnd w:id="60"/>
    <w:bookmarkStart w:name="z449" w:id="61"/>
    <w:p>
      <w:pPr>
        <w:spacing w:after="0"/>
        <w:ind w:left="0"/>
        <w:jc w:val="both"/>
      </w:pPr>
      <w:r>
        <w:rPr>
          <w:rFonts w:ascii="Times New Roman"/>
          <w:b w:val="false"/>
          <w:i w:val="false"/>
          <w:color w:val="000000"/>
          <w:sz w:val="28"/>
        </w:rPr>
        <w:t xml:space="preserve">
      134. Экзаменационные материалы: лист ответов, книжка-вопросник принимаются отдельно от каждого абитуриента, который сдает их дежурному по мере завершения ответа или по истечении времени тестирования. </w:t>
      </w:r>
      <w:r>
        <w:br/>
      </w:r>
      <w:r>
        <w:rPr>
          <w:rFonts w:ascii="Times New Roman"/>
          <w:b w:val="false"/>
          <w:i w:val="false"/>
          <w:color w:val="000000"/>
          <w:sz w:val="28"/>
        </w:rPr>
        <w:t>
</w:t>
      </w:r>
      <w:r>
        <w:rPr>
          <w:rFonts w:ascii="Times New Roman"/>
          <w:b w:val="false"/>
          <w:i w:val="false"/>
          <w:color w:val="000000"/>
          <w:sz w:val="28"/>
        </w:rPr>
        <w:t xml:space="preserve">
      135. Дежурный проверяет заполнение абитуриентом всех служебных секторов листа ответов и титульного листа книжки-вопросника. </w:t>
      </w:r>
      <w:r>
        <w:br/>
      </w:r>
      <w:r>
        <w:rPr>
          <w:rFonts w:ascii="Times New Roman"/>
          <w:b w:val="false"/>
          <w:i w:val="false"/>
          <w:color w:val="000000"/>
          <w:sz w:val="28"/>
        </w:rPr>
        <w:t>
</w:t>
      </w:r>
      <w:r>
        <w:rPr>
          <w:rFonts w:ascii="Times New Roman"/>
          <w:b w:val="false"/>
          <w:i w:val="false"/>
          <w:color w:val="000000"/>
          <w:sz w:val="28"/>
        </w:rPr>
        <w:t>
      136. Дежурный укладывает экзаменационные материалы в конверт и коробку. В сопровождении нескольких абитуриентов доставляет в помещение, где находится государственная комиссия.</w:t>
      </w:r>
      <w:r>
        <w:br/>
      </w: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137. Дежурный передает по акту представителю Министерства следующее: конверт с листами ответов (использованные и неиспользованные), посадочный лист, акт вскрытия экзаменационных материалов и коробку с использованными книжками-вопросниками, папку с корешками пропусков и аудиторным списком.</w:t>
      </w:r>
    </w:p>
    <w:bookmarkEnd w:id="61"/>
    <w:bookmarkStart w:name="z453" w:id="62"/>
    <w:p>
      <w:pPr>
        <w:spacing w:after="0"/>
        <w:ind w:left="0"/>
        <w:jc w:val="left"/>
      </w:pPr>
      <w:r>
        <w:rPr>
          <w:rFonts w:ascii="Times New Roman"/>
          <w:b/>
          <w:i w:val="false"/>
          <w:color w:val="000000"/>
        </w:rPr>
        <w:t xml:space="preserve"> 
30. Обработка результатов тестирования</w:t>
      </w:r>
    </w:p>
    <w:bookmarkEnd w:id="62"/>
    <w:bookmarkStart w:name="z454" w:id="63"/>
    <w:p>
      <w:pPr>
        <w:spacing w:after="0"/>
        <w:ind w:left="0"/>
        <w:jc w:val="both"/>
      </w:pPr>
      <w:r>
        <w:rPr>
          <w:rFonts w:ascii="Times New Roman"/>
          <w:b w:val="false"/>
          <w:i w:val="false"/>
          <w:color w:val="000000"/>
          <w:sz w:val="28"/>
        </w:rPr>
        <w:t xml:space="preserve">
      138. Сканирование листов ответов абитуриентов производится после получения файла вариантов в следующем порядке: </w:t>
      </w:r>
      <w:r>
        <w:br/>
      </w:r>
      <w:r>
        <w:rPr>
          <w:rFonts w:ascii="Times New Roman"/>
          <w:b w:val="false"/>
          <w:i w:val="false"/>
          <w:color w:val="000000"/>
          <w:sz w:val="28"/>
        </w:rPr>
        <w:t>
</w:t>
      </w:r>
      <w:r>
        <w:rPr>
          <w:rFonts w:ascii="Times New Roman"/>
          <w:b w:val="false"/>
          <w:i w:val="false"/>
          <w:color w:val="000000"/>
          <w:sz w:val="28"/>
        </w:rPr>
        <w:t>
      1) представитель Министерства передает конверты с листами ответов программисту Министерства на сканирование. В конверте находятся заполненные и незаполненные листы ответов. Сканированию подлежат все листы ответов: заполненные и незаполненные. Сканирование листов ответов производится по аудиториям и дважды;</w:t>
      </w:r>
      <w:r>
        <w:br/>
      </w:r>
      <w:r>
        <w:rPr>
          <w:rFonts w:ascii="Times New Roman"/>
          <w:b w:val="false"/>
          <w:i w:val="false"/>
          <w:color w:val="000000"/>
          <w:sz w:val="28"/>
        </w:rPr>
        <w:t>
</w:t>
      </w:r>
      <w:r>
        <w:rPr>
          <w:rFonts w:ascii="Times New Roman"/>
          <w:b w:val="false"/>
          <w:i w:val="false"/>
          <w:color w:val="000000"/>
          <w:sz w:val="28"/>
        </w:rPr>
        <w:t>
      2) программист Министерства после завершения сканирования листов ответов перекладывает их в конверт и выдает протокол идентификации листов ответов, согласно приложению 36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3) представитель Министерства и государственная комиссия осуществляет идентификацию листов ответов, а программист сканирует листы ответов следующей аудитории. </w:t>
      </w:r>
      <w:r>
        <w:br/>
      </w:r>
      <w:r>
        <w:rPr>
          <w:rFonts w:ascii="Times New Roman"/>
          <w:b w:val="false"/>
          <w:i w:val="false"/>
          <w:color w:val="000000"/>
          <w:sz w:val="28"/>
        </w:rPr>
        <w:t>
</w:t>
      </w:r>
      <w:r>
        <w:rPr>
          <w:rFonts w:ascii="Times New Roman"/>
          <w:b w:val="false"/>
          <w:i w:val="false"/>
          <w:color w:val="000000"/>
          <w:sz w:val="28"/>
        </w:rPr>
        <w:t>
      139. Лист ответов автоматически идентифицирован, если:</w:t>
      </w:r>
      <w:r>
        <w:br/>
      </w:r>
      <w:r>
        <w:rPr>
          <w:rFonts w:ascii="Times New Roman"/>
          <w:b w:val="false"/>
          <w:i w:val="false"/>
          <w:color w:val="000000"/>
          <w:sz w:val="28"/>
        </w:rPr>
        <w:t>
</w:t>
      </w:r>
      <w:r>
        <w:rPr>
          <w:rFonts w:ascii="Times New Roman"/>
          <w:b w:val="false"/>
          <w:i w:val="false"/>
          <w:color w:val="000000"/>
          <w:sz w:val="28"/>
        </w:rPr>
        <w:t>
      1) он содержится в списке листов ответов, распределенных в данную аудиторию;</w:t>
      </w:r>
      <w:r>
        <w:br/>
      </w:r>
      <w:r>
        <w:rPr>
          <w:rFonts w:ascii="Times New Roman"/>
          <w:b w:val="false"/>
          <w:i w:val="false"/>
          <w:color w:val="000000"/>
          <w:sz w:val="28"/>
        </w:rPr>
        <w:t>
</w:t>
      </w:r>
      <w:r>
        <w:rPr>
          <w:rFonts w:ascii="Times New Roman"/>
          <w:b w:val="false"/>
          <w:i w:val="false"/>
          <w:color w:val="000000"/>
          <w:sz w:val="28"/>
        </w:rPr>
        <w:t>
      2) его ИКТ совпадает с ИКТ на бланке заявлений;</w:t>
      </w:r>
      <w:r>
        <w:br/>
      </w:r>
      <w:r>
        <w:rPr>
          <w:rFonts w:ascii="Times New Roman"/>
          <w:b w:val="false"/>
          <w:i w:val="false"/>
          <w:color w:val="000000"/>
          <w:sz w:val="28"/>
        </w:rPr>
        <w:t>
</w:t>
      </w:r>
      <w:r>
        <w:rPr>
          <w:rFonts w:ascii="Times New Roman"/>
          <w:b w:val="false"/>
          <w:i w:val="false"/>
          <w:color w:val="000000"/>
          <w:sz w:val="28"/>
        </w:rPr>
        <w:t>
      3) его номер места совпадает с номером места на посадочном листе.</w:t>
      </w:r>
      <w:r>
        <w:br/>
      </w:r>
      <w:r>
        <w:rPr>
          <w:rFonts w:ascii="Times New Roman"/>
          <w:b w:val="false"/>
          <w:i w:val="false"/>
          <w:color w:val="000000"/>
          <w:sz w:val="28"/>
        </w:rPr>
        <w:t>
</w:t>
      </w:r>
      <w:r>
        <w:rPr>
          <w:rFonts w:ascii="Times New Roman"/>
          <w:b w:val="false"/>
          <w:i w:val="false"/>
          <w:color w:val="000000"/>
          <w:sz w:val="28"/>
        </w:rPr>
        <w:t>
      140. В других случаях, лист ответа попадет в протокол идентификации листов ответов для проведения идентификации.</w:t>
      </w:r>
      <w:r>
        <w:br/>
      </w:r>
      <w:r>
        <w:rPr>
          <w:rFonts w:ascii="Times New Roman"/>
          <w:b w:val="false"/>
          <w:i w:val="false"/>
          <w:color w:val="000000"/>
          <w:sz w:val="28"/>
        </w:rPr>
        <w:t>
</w:t>
      </w:r>
      <w:r>
        <w:rPr>
          <w:rFonts w:ascii="Times New Roman"/>
          <w:b w:val="false"/>
          <w:i w:val="false"/>
          <w:color w:val="000000"/>
          <w:sz w:val="28"/>
        </w:rPr>
        <w:t>
      141. Лист ответов считается визуально идентифицированным, если:</w:t>
      </w:r>
      <w:r>
        <w:br/>
      </w:r>
      <w:r>
        <w:rPr>
          <w:rFonts w:ascii="Times New Roman"/>
          <w:b w:val="false"/>
          <w:i w:val="false"/>
          <w:color w:val="000000"/>
          <w:sz w:val="28"/>
        </w:rPr>
        <w:t>
</w:t>
      </w:r>
      <w:r>
        <w:rPr>
          <w:rFonts w:ascii="Times New Roman"/>
          <w:b w:val="false"/>
          <w:i w:val="false"/>
          <w:color w:val="000000"/>
          <w:sz w:val="28"/>
        </w:rPr>
        <w:t>
      1) он содержится в списке листов ответов, распределенных в данную аудиторию;</w:t>
      </w:r>
      <w:r>
        <w:br/>
      </w:r>
      <w:r>
        <w:rPr>
          <w:rFonts w:ascii="Times New Roman"/>
          <w:b w:val="false"/>
          <w:i w:val="false"/>
          <w:color w:val="000000"/>
          <w:sz w:val="28"/>
        </w:rPr>
        <w:t>
</w:t>
      </w:r>
      <w:r>
        <w:rPr>
          <w:rFonts w:ascii="Times New Roman"/>
          <w:b w:val="false"/>
          <w:i w:val="false"/>
          <w:color w:val="000000"/>
          <w:sz w:val="28"/>
        </w:rPr>
        <w:t>
      2) его ИКТ совпадает с ИКТ на бланке заявлений;</w:t>
      </w:r>
      <w:r>
        <w:br/>
      </w:r>
      <w:r>
        <w:rPr>
          <w:rFonts w:ascii="Times New Roman"/>
          <w:b w:val="false"/>
          <w:i w:val="false"/>
          <w:color w:val="000000"/>
          <w:sz w:val="28"/>
        </w:rPr>
        <w:t>
</w:t>
      </w:r>
      <w:r>
        <w:rPr>
          <w:rFonts w:ascii="Times New Roman"/>
          <w:b w:val="false"/>
          <w:i w:val="false"/>
          <w:color w:val="000000"/>
          <w:sz w:val="28"/>
        </w:rPr>
        <w:t>
      3) комиссия укажет фактический номер места, вариант и предмет по выбору.</w:t>
      </w:r>
      <w:r>
        <w:br/>
      </w:r>
      <w:r>
        <w:rPr>
          <w:rFonts w:ascii="Times New Roman"/>
          <w:b w:val="false"/>
          <w:i w:val="false"/>
          <w:color w:val="000000"/>
          <w:sz w:val="28"/>
        </w:rPr>
        <w:t>
</w:t>
      </w:r>
      <w:r>
        <w:rPr>
          <w:rFonts w:ascii="Times New Roman"/>
          <w:b w:val="false"/>
          <w:i w:val="false"/>
          <w:color w:val="000000"/>
          <w:sz w:val="28"/>
        </w:rPr>
        <w:t>
      142. В любом другом случае, лист ответов снова попадет в протокол идентификации листов ответов.</w:t>
      </w:r>
      <w:r>
        <w:br/>
      </w:r>
      <w:r>
        <w:rPr>
          <w:rFonts w:ascii="Times New Roman"/>
          <w:b w:val="false"/>
          <w:i w:val="false"/>
          <w:color w:val="000000"/>
          <w:sz w:val="28"/>
        </w:rPr>
        <w:t>
</w:t>
      </w:r>
      <w:r>
        <w:rPr>
          <w:rFonts w:ascii="Times New Roman"/>
          <w:b w:val="false"/>
          <w:i w:val="false"/>
          <w:color w:val="000000"/>
          <w:sz w:val="28"/>
        </w:rPr>
        <w:t>
      143. Для идентификации листов ответов используются:</w:t>
      </w:r>
      <w:r>
        <w:br/>
      </w:r>
      <w:r>
        <w:rPr>
          <w:rFonts w:ascii="Times New Roman"/>
          <w:b w:val="false"/>
          <w:i w:val="false"/>
          <w:color w:val="000000"/>
          <w:sz w:val="28"/>
        </w:rPr>
        <w:t>
</w:t>
      </w:r>
      <w:r>
        <w:rPr>
          <w:rFonts w:ascii="Times New Roman"/>
          <w:b w:val="false"/>
          <w:i w:val="false"/>
          <w:color w:val="000000"/>
          <w:sz w:val="28"/>
        </w:rPr>
        <w:t>
      1) посадочный лист;</w:t>
      </w:r>
      <w:r>
        <w:br/>
      </w:r>
      <w:r>
        <w:rPr>
          <w:rFonts w:ascii="Times New Roman"/>
          <w:b w:val="false"/>
          <w:i w:val="false"/>
          <w:color w:val="000000"/>
          <w:sz w:val="28"/>
        </w:rPr>
        <w:t>
</w:t>
      </w:r>
      <w:r>
        <w:rPr>
          <w:rFonts w:ascii="Times New Roman"/>
          <w:b w:val="false"/>
          <w:i w:val="false"/>
          <w:color w:val="000000"/>
          <w:sz w:val="28"/>
        </w:rPr>
        <w:t>
      2) листы ответов абитуриентов;</w:t>
      </w:r>
      <w:r>
        <w:br/>
      </w:r>
      <w:r>
        <w:rPr>
          <w:rFonts w:ascii="Times New Roman"/>
          <w:b w:val="false"/>
          <w:i w:val="false"/>
          <w:color w:val="000000"/>
          <w:sz w:val="28"/>
        </w:rPr>
        <w:t>
</w:t>
      </w:r>
      <w:r>
        <w:rPr>
          <w:rFonts w:ascii="Times New Roman"/>
          <w:b w:val="false"/>
          <w:i w:val="false"/>
          <w:color w:val="000000"/>
          <w:sz w:val="28"/>
        </w:rPr>
        <w:t>
      3) книжки-вопросники абитуриентов;</w:t>
      </w:r>
      <w:r>
        <w:br/>
      </w:r>
      <w:r>
        <w:rPr>
          <w:rFonts w:ascii="Times New Roman"/>
          <w:b w:val="false"/>
          <w:i w:val="false"/>
          <w:color w:val="000000"/>
          <w:sz w:val="28"/>
        </w:rPr>
        <w:t>
</w:t>
      </w:r>
      <w:r>
        <w:rPr>
          <w:rFonts w:ascii="Times New Roman"/>
          <w:b w:val="false"/>
          <w:i w:val="false"/>
          <w:color w:val="000000"/>
          <w:sz w:val="28"/>
        </w:rPr>
        <w:t xml:space="preserve">
      4) протокол идентификации листов ответов. </w:t>
      </w:r>
    </w:p>
    <w:bookmarkEnd w:id="63"/>
    <w:bookmarkStart w:name="z473" w:id="64"/>
    <w:p>
      <w:pPr>
        <w:spacing w:after="0"/>
        <w:ind w:left="0"/>
        <w:jc w:val="left"/>
      </w:pPr>
      <w:r>
        <w:rPr>
          <w:rFonts w:ascii="Times New Roman"/>
          <w:b/>
          <w:i w:val="false"/>
          <w:color w:val="000000"/>
        </w:rPr>
        <w:t xml:space="preserve"> 
31. Идентификация листов ответов</w:t>
      </w:r>
    </w:p>
    <w:bookmarkEnd w:id="64"/>
    <w:bookmarkStart w:name="z474" w:id="65"/>
    <w:p>
      <w:pPr>
        <w:spacing w:after="0"/>
        <w:ind w:left="0"/>
        <w:jc w:val="both"/>
      </w:pPr>
      <w:r>
        <w:rPr>
          <w:rFonts w:ascii="Times New Roman"/>
          <w:b w:val="false"/>
          <w:i w:val="false"/>
          <w:color w:val="000000"/>
          <w:sz w:val="28"/>
        </w:rPr>
        <w:t>
      144. Суть идентификации заключается в определении всех необходимых данных абитуриента для обработки результатов тестирования. Для этого в протоколе идентификации листов ответов:</w:t>
      </w:r>
      <w:r>
        <w:br/>
      </w:r>
      <w:r>
        <w:rPr>
          <w:rFonts w:ascii="Times New Roman"/>
          <w:b w:val="false"/>
          <w:i w:val="false"/>
          <w:color w:val="000000"/>
          <w:sz w:val="28"/>
        </w:rPr>
        <w:t>
</w:t>
      </w:r>
      <w:r>
        <w:rPr>
          <w:rFonts w:ascii="Times New Roman"/>
          <w:b w:val="false"/>
          <w:i w:val="false"/>
          <w:color w:val="000000"/>
          <w:sz w:val="28"/>
        </w:rPr>
        <w:t>
      1) в верхней таблице для каждого абитуриента визуально устанавливается соответствующий ему лист ответов;</w:t>
      </w:r>
      <w:r>
        <w:br/>
      </w:r>
      <w:r>
        <w:rPr>
          <w:rFonts w:ascii="Times New Roman"/>
          <w:b w:val="false"/>
          <w:i w:val="false"/>
          <w:color w:val="000000"/>
          <w:sz w:val="28"/>
        </w:rPr>
        <w:t>
</w:t>
      </w:r>
      <w:r>
        <w:rPr>
          <w:rFonts w:ascii="Times New Roman"/>
          <w:b w:val="false"/>
          <w:i w:val="false"/>
          <w:color w:val="000000"/>
          <w:sz w:val="28"/>
        </w:rPr>
        <w:t>
      2) в нижней таблице для каждого листа ответов визуально устанавливаются соответствующие данные абитуриента.</w:t>
      </w:r>
      <w:r>
        <w:br/>
      </w:r>
      <w:r>
        <w:rPr>
          <w:rFonts w:ascii="Times New Roman"/>
          <w:b w:val="false"/>
          <w:i w:val="false"/>
          <w:color w:val="000000"/>
          <w:sz w:val="28"/>
        </w:rPr>
        <w:t>
</w:t>
      </w:r>
      <w:r>
        <w:rPr>
          <w:rFonts w:ascii="Times New Roman"/>
          <w:b w:val="false"/>
          <w:i w:val="false"/>
          <w:color w:val="000000"/>
          <w:sz w:val="28"/>
        </w:rPr>
        <w:t>
      145. Среди листов ответов и книжек-вопросников по данной аудитории выбрать не идентифицированные листы ответов и соответствующие им книжки-вопросники.</w:t>
      </w:r>
      <w:r>
        <w:br/>
      </w:r>
      <w:r>
        <w:rPr>
          <w:rFonts w:ascii="Times New Roman"/>
          <w:b w:val="false"/>
          <w:i w:val="false"/>
          <w:color w:val="000000"/>
          <w:sz w:val="28"/>
        </w:rPr>
        <w:t>
</w:t>
      </w:r>
      <w:r>
        <w:rPr>
          <w:rFonts w:ascii="Times New Roman"/>
          <w:b w:val="false"/>
          <w:i w:val="false"/>
          <w:color w:val="000000"/>
          <w:sz w:val="28"/>
        </w:rPr>
        <w:t>
      146. Каждый лист ответов поместить в соответствующую книжку-вопросник, а на обложке книжки-вопросника записать номер данного листа ответов.</w:t>
      </w:r>
      <w:r>
        <w:br/>
      </w:r>
      <w:r>
        <w:rPr>
          <w:rFonts w:ascii="Times New Roman"/>
          <w:b w:val="false"/>
          <w:i w:val="false"/>
          <w:color w:val="000000"/>
          <w:sz w:val="28"/>
        </w:rPr>
        <w:t>
</w:t>
      </w:r>
      <w:r>
        <w:rPr>
          <w:rFonts w:ascii="Times New Roman"/>
          <w:b w:val="false"/>
          <w:i w:val="false"/>
          <w:color w:val="000000"/>
          <w:sz w:val="28"/>
        </w:rPr>
        <w:t>
      147. Образовавшиеся пары лист ответа - книжка-вопросник и незаполненные листы расположить в том порядке, в каком они приведены в нижней таблице.</w:t>
      </w:r>
      <w:r>
        <w:br/>
      </w:r>
      <w:r>
        <w:rPr>
          <w:rFonts w:ascii="Times New Roman"/>
          <w:b w:val="false"/>
          <w:i w:val="false"/>
          <w:color w:val="000000"/>
          <w:sz w:val="28"/>
        </w:rPr>
        <w:t>
</w:t>
      </w:r>
      <w:r>
        <w:rPr>
          <w:rFonts w:ascii="Times New Roman"/>
          <w:b w:val="false"/>
          <w:i w:val="false"/>
          <w:color w:val="000000"/>
          <w:sz w:val="28"/>
        </w:rPr>
        <w:t>
      148. Установление соответствия в верхней таблице. Для каждой строки верхней таблицы по Ф.И.О. абитуриента найти соответствующий лист ответов. Затем в графу "№ листа ответа" записать его номер.</w:t>
      </w:r>
      <w:r>
        <w:br/>
      </w:r>
      <w:r>
        <w:rPr>
          <w:rFonts w:ascii="Times New Roman"/>
          <w:b w:val="false"/>
          <w:i w:val="false"/>
          <w:color w:val="000000"/>
          <w:sz w:val="28"/>
        </w:rPr>
        <w:t>
</w:t>
      </w:r>
      <w:r>
        <w:rPr>
          <w:rFonts w:ascii="Times New Roman"/>
          <w:b w:val="false"/>
          <w:i w:val="false"/>
          <w:color w:val="000000"/>
          <w:sz w:val="28"/>
        </w:rPr>
        <w:t>
      149. Работа с нижней таблицей. Сектора, в которых абитуриент допустил ошибки, при заполнении листа ответов обведены жирной рамкой:</w:t>
      </w:r>
      <w:r>
        <w:br/>
      </w:r>
      <w:r>
        <w:rPr>
          <w:rFonts w:ascii="Times New Roman"/>
          <w:b w:val="false"/>
          <w:i w:val="false"/>
          <w:color w:val="000000"/>
          <w:sz w:val="28"/>
        </w:rPr>
        <w:t>
</w:t>
      </w:r>
      <w:r>
        <w:rPr>
          <w:rFonts w:ascii="Times New Roman"/>
          <w:b w:val="false"/>
          <w:i w:val="false"/>
          <w:color w:val="000000"/>
          <w:sz w:val="28"/>
        </w:rPr>
        <w:t>
      1) идентификация ФИО. Взять лист ответов, номер листа ответов, которого указан в обрабатываемой строке нижней таблицы. Ф.И.О., записанного рукой абитуриента, перенести в графу "Ф.И.О. на листе ответов";</w:t>
      </w:r>
      <w:r>
        <w:br/>
      </w:r>
      <w:r>
        <w:rPr>
          <w:rFonts w:ascii="Times New Roman"/>
          <w:b w:val="false"/>
          <w:i w:val="false"/>
          <w:color w:val="000000"/>
          <w:sz w:val="28"/>
        </w:rPr>
        <w:t>
</w:t>
      </w:r>
      <w:r>
        <w:rPr>
          <w:rFonts w:ascii="Times New Roman"/>
          <w:b w:val="false"/>
          <w:i w:val="false"/>
          <w:color w:val="000000"/>
          <w:sz w:val="28"/>
        </w:rPr>
        <w:t>
      2) идентификация ИКТ и номера места. Взять посадочный лист, найти там Ф.И.О. данного абитуриента и соответствующий ему ИКТ перенести соответственно в графу "Правильный ИКТ" и из книжки-вопросника определить его номер места и записать в графу "Правильный № места";</w:t>
      </w:r>
      <w:r>
        <w:br/>
      </w:r>
      <w:r>
        <w:rPr>
          <w:rFonts w:ascii="Times New Roman"/>
          <w:b w:val="false"/>
          <w:i w:val="false"/>
          <w:color w:val="000000"/>
          <w:sz w:val="28"/>
        </w:rPr>
        <w:t>
</w:t>
      </w:r>
      <w:r>
        <w:rPr>
          <w:rFonts w:ascii="Times New Roman"/>
          <w:b w:val="false"/>
          <w:i w:val="false"/>
          <w:color w:val="000000"/>
          <w:sz w:val="28"/>
        </w:rPr>
        <w:t xml:space="preserve">
      3) идентификация варианта. Взять книжку-вопросник данного абитуриента, перенести вариант, соответственно в графы "№ варианта на книжке-вопроснике"; </w:t>
      </w:r>
      <w:r>
        <w:br/>
      </w:r>
      <w:r>
        <w:rPr>
          <w:rFonts w:ascii="Times New Roman"/>
          <w:b w:val="false"/>
          <w:i w:val="false"/>
          <w:color w:val="000000"/>
          <w:sz w:val="28"/>
        </w:rPr>
        <w:t>
</w:t>
      </w:r>
      <w:r>
        <w:rPr>
          <w:rFonts w:ascii="Times New Roman"/>
          <w:b w:val="false"/>
          <w:i w:val="false"/>
          <w:color w:val="000000"/>
          <w:sz w:val="28"/>
        </w:rPr>
        <w:t>
      4) идентификация выбираемого предмета. Взять книжку-вопросник данного абитуриента, перенести название предмета по выбору, соответственно в графы "предмет по выбору на книжке-вопроснике".</w:t>
      </w:r>
      <w:r>
        <w:br/>
      </w:r>
      <w:r>
        <w:rPr>
          <w:rFonts w:ascii="Times New Roman"/>
          <w:b w:val="false"/>
          <w:i w:val="false"/>
          <w:color w:val="000000"/>
          <w:sz w:val="28"/>
        </w:rPr>
        <w:t>
</w:t>
      </w:r>
      <w:r>
        <w:rPr>
          <w:rFonts w:ascii="Times New Roman"/>
          <w:b w:val="false"/>
          <w:i w:val="false"/>
          <w:color w:val="000000"/>
          <w:sz w:val="28"/>
        </w:rPr>
        <w:t>
      150. После исправления этих ошибок, в графу "Решение" записать "Исправить".</w:t>
      </w:r>
      <w:r>
        <w:br/>
      </w:r>
      <w:r>
        <w:rPr>
          <w:rFonts w:ascii="Times New Roman"/>
          <w:b w:val="false"/>
          <w:i w:val="false"/>
          <w:color w:val="000000"/>
          <w:sz w:val="28"/>
        </w:rPr>
        <w:t>
</w:t>
      </w:r>
      <w:r>
        <w:rPr>
          <w:rFonts w:ascii="Times New Roman"/>
          <w:b w:val="false"/>
          <w:i w:val="false"/>
          <w:color w:val="000000"/>
          <w:sz w:val="28"/>
        </w:rPr>
        <w:t>
      151. Если в аудиторию была произведена досадка абитуриента, система не обнаружит его Ф.И.О. в списке абитуриентов, распределенных в данную аудиторию. Поэтому лист ответов абитуриента отразится в нижней таблице, несмотря на то, что в верхней таблице отсутствует его Ф.И.О. Проверяется посадочный лист. Этот абитуриент фиксируется как досаженный. В графу "Решение" записать "Досадка".</w:t>
      </w:r>
      <w:r>
        <w:br/>
      </w:r>
      <w:r>
        <w:rPr>
          <w:rFonts w:ascii="Times New Roman"/>
          <w:b w:val="false"/>
          <w:i w:val="false"/>
          <w:color w:val="000000"/>
          <w:sz w:val="28"/>
        </w:rPr>
        <w:t>
</w:t>
      </w:r>
      <w:r>
        <w:rPr>
          <w:rFonts w:ascii="Times New Roman"/>
          <w:b w:val="false"/>
          <w:i w:val="false"/>
          <w:color w:val="000000"/>
          <w:sz w:val="28"/>
        </w:rPr>
        <w:t>
      152. Если обнаружен лист ответов, который не входит в список листов ответов, распределенных в данную аудиторию, то работа данного абитуриента не будет оценена, и результаты абитуриента не будут отражены в экзаменационной ведомости. В графу "Решение" записать "Посторонний лист ответа".</w:t>
      </w:r>
      <w:r>
        <w:br/>
      </w:r>
      <w:r>
        <w:rPr>
          <w:rFonts w:ascii="Times New Roman"/>
          <w:b w:val="false"/>
          <w:i w:val="false"/>
          <w:color w:val="000000"/>
          <w:sz w:val="28"/>
        </w:rPr>
        <w:t>
</w:t>
      </w:r>
      <w:r>
        <w:rPr>
          <w:rFonts w:ascii="Times New Roman"/>
          <w:b w:val="false"/>
          <w:i w:val="false"/>
          <w:color w:val="000000"/>
          <w:sz w:val="28"/>
        </w:rPr>
        <w:t>
      153. В случае обнаружения большего количества одинаковых вариантов, чем распределено в одну аудиторию, производится идентификация вариантов,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154. Заполненные протоколы идентификации передаются программисту для ввода в БД.</w:t>
      </w:r>
      <w:r>
        <w:br/>
      </w:r>
      <w:r>
        <w:rPr>
          <w:rFonts w:ascii="Times New Roman"/>
          <w:b w:val="false"/>
          <w:i w:val="false"/>
          <w:color w:val="000000"/>
          <w:sz w:val="28"/>
        </w:rPr>
        <w:t>
</w:t>
      </w:r>
      <w:r>
        <w:rPr>
          <w:rFonts w:ascii="Times New Roman"/>
          <w:b w:val="false"/>
          <w:i w:val="false"/>
          <w:color w:val="000000"/>
          <w:sz w:val="28"/>
        </w:rPr>
        <w:t>
      155. При обнаружении ошибок, допущенных проверяющими, после исполнения протокола идентификации в АРМ "Программиста Министерства", производится повторная идентификация листов ответов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настоящей Инструкции. Повторная идентификация производится после согласования с НЦТ и получения пароля.</w:t>
      </w:r>
      <w:r>
        <w:br/>
      </w:r>
      <w:r>
        <w:rPr>
          <w:rFonts w:ascii="Times New Roman"/>
          <w:b w:val="false"/>
          <w:i w:val="false"/>
          <w:color w:val="000000"/>
          <w:sz w:val="28"/>
        </w:rPr>
        <w:t>
</w:t>
      </w:r>
      <w:r>
        <w:rPr>
          <w:rFonts w:ascii="Times New Roman"/>
          <w:b w:val="false"/>
          <w:i w:val="false"/>
          <w:color w:val="000000"/>
          <w:sz w:val="28"/>
        </w:rPr>
        <w:t>
      156. Повторная идентификация проводится в следующих случаях:</w:t>
      </w:r>
      <w:r>
        <w:br/>
      </w:r>
      <w:r>
        <w:rPr>
          <w:rFonts w:ascii="Times New Roman"/>
          <w:b w:val="false"/>
          <w:i w:val="false"/>
          <w:color w:val="000000"/>
          <w:sz w:val="28"/>
        </w:rPr>
        <w:t>
</w:t>
      </w:r>
      <w:r>
        <w:rPr>
          <w:rFonts w:ascii="Times New Roman"/>
          <w:b w:val="false"/>
          <w:i w:val="false"/>
          <w:color w:val="000000"/>
          <w:sz w:val="28"/>
        </w:rPr>
        <w:t>
      1) неверно исправлен ИКТ;</w:t>
      </w:r>
      <w:r>
        <w:br/>
      </w:r>
      <w:r>
        <w:rPr>
          <w:rFonts w:ascii="Times New Roman"/>
          <w:b w:val="false"/>
          <w:i w:val="false"/>
          <w:color w:val="000000"/>
          <w:sz w:val="28"/>
        </w:rPr>
        <w:t>
</w:t>
      </w:r>
      <w:r>
        <w:rPr>
          <w:rFonts w:ascii="Times New Roman"/>
          <w:b w:val="false"/>
          <w:i w:val="false"/>
          <w:color w:val="000000"/>
          <w:sz w:val="28"/>
        </w:rPr>
        <w:t>
      2) неверно исправлен вариант;</w:t>
      </w:r>
      <w:r>
        <w:br/>
      </w:r>
      <w:r>
        <w:rPr>
          <w:rFonts w:ascii="Times New Roman"/>
          <w:b w:val="false"/>
          <w:i w:val="false"/>
          <w:color w:val="000000"/>
          <w:sz w:val="28"/>
        </w:rPr>
        <w:t>
</w:t>
      </w:r>
      <w:r>
        <w:rPr>
          <w:rFonts w:ascii="Times New Roman"/>
          <w:b w:val="false"/>
          <w:i w:val="false"/>
          <w:color w:val="000000"/>
          <w:sz w:val="28"/>
        </w:rPr>
        <w:t>
      3) неверно исправлен предмет по выбору.</w:t>
      </w:r>
      <w:r>
        <w:br/>
      </w:r>
      <w:r>
        <w:rPr>
          <w:rFonts w:ascii="Times New Roman"/>
          <w:b w:val="false"/>
          <w:i w:val="false"/>
          <w:color w:val="000000"/>
          <w:sz w:val="28"/>
        </w:rPr>
        <w:t>
</w:t>
      </w:r>
      <w:r>
        <w:rPr>
          <w:rFonts w:ascii="Times New Roman"/>
          <w:b w:val="false"/>
          <w:i w:val="false"/>
          <w:color w:val="000000"/>
          <w:sz w:val="28"/>
        </w:rPr>
        <w:t>
      157. Суть повторной идентификации заключается в определении всех необходимых данных абитуриента для правильной обработки результатов тестирования.</w:t>
      </w:r>
    </w:p>
    <w:bookmarkEnd w:id="65"/>
    <w:bookmarkStart w:name="z497" w:id="66"/>
    <w:p>
      <w:pPr>
        <w:spacing w:after="0"/>
        <w:ind w:left="0"/>
        <w:jc w:val="left"/>
      </w:pPr>
      <w:r>
        <w:rPr>
          <w:rFonts w:ascii="Times New Roman"/>
          <w:b/>
          <w:i w:val="false"/>
          <w:color w:val="000000"/>
        </w:rPr>
        <w:t xml:space="preserve"> 
32. Вскрытие кодов правильных ответов и</w:t>
      </w:r>
      <w:r>
        <w:br/>
      </w:r>
      <w:r>
        <w:rPr>
          <w:rFonts w:ascii="Times New Roman"/>
          <w:b/>
          <w:i w:val="false"/>
          <w:color w:val="000000"/>
        </w:rPr>
        <w:t>
выдача экзаменационной ведомости</w:t>
      </w:r>
    </w:p>
    <w:bookmarkEnd w:id="66"/>
    <w:bookmarkStart w:name="z498" w:id="67"/>
    <w:p>
      <w:pPr>
        <w:spacing w:after="0"/>
        <w:ind w:left="0"/>
        <w:jc w:val="both"/>
      </w:pPr>
      <w:r>
        <w:rPr>
          <w:rFonts w:ascii="Times New Roman"/>
          <w:b w:val="false"/>
          <w:i w:val="false"/>
          <w:color w:val="000000"/>
          <w:sz w:val="28"/>
        </w:rPr>
        <w:t>
      158. Представитель Министерства после отправления файла сканирования сообщает в НЦТ об окончании процесса идентификации листов ответов потока.</w:t>
      </w:r>
      <w:r>
        <w:br/>
      </w:r>
      <w:r>
        <w:rPr>
          <w:rFonts w:ascii="Times New Roman"/>
          <w:b w:val="false"/>
          <w:i w:val="false"/>
          <w:color w:val="000000"/>
          <w:sz w:val="28"/>
        </w:rPr>
        <w:t>
</w:t>
      </w:r>
      <w:r>
        <w:rPr>
          <w:rFonts w:ascii="Times New Roman"/>
          <w:b w:val="false"/>
          <w:i w:val="false"/>
          <w:color w:val="000000"/>
          <w:sz w:val="28"/>
        </w:rPr>
        <w:t>
      159. НЦТ сообщает пароль представителя Министерства и высылает файл коды правильных ответов по телекоммуникационной сети.</w:t>
      </w:r>
      <w:r>
        <w:br/>
      </w:r>
      <w:r>
        <w:rPr>
          <w:rFonts w:ascii="Times New Roman"/>
          <w:b w:val="false"/>
          <w:i w:val="false"/>
          <w:color w:val="000000"/>
          <w:sz w:val="28"/>
        </w:rPr>
        <w:t>
</w:t>
      </w:r>
      <w:r>
        <w:rPr>
          <w:rFonts w:ascii="Times New Roman"/>
          <w:b w:val="false"/>
          <w:i w:val="false"/>
          <w:color w:val="000000"/>
          <w:sz w:val="28"/>
        </w:rPr>
        <w:t>
      160. Вскрытие файла кодов правильных ответов производится совместно с председателем государственной комиссии и представителем Департамента Комитета национальной безопасности (далее - ДКНБ) с помощью трех паролей после идентификации листов ответов: пароля председателя государственной комиссии, пароля представителя ДКНБ, пароля представителя Министерства (получает из НЦТ).</w:t>
      </w:r>
      <w:r>
        <w:br/>
      </w:r>
      <w:r>
        <w:rPr>
          <w:rFonts w:ascii="Times New Roman"/>
          <w:b w:val="false"/>
          <w:i w:val="false"/>
          <w:color w:val="000000"/>
          <w:sz w:val="28"/>
        </w:rPr>
        <w:t>
</w:t>
      </w:r>
      <w:r>
        <w:rPr>
          <w:rFonts w:ascii="Times New Roman"/>
          <w:b w:val="false"/>
          <w:i w:val="false"/>
          <w:color w:val="000000"/>
          <w:sz w:val="28"/>
        </w:rPr>
        <w:t>
      161. Коды правильных ответов распечатываются в двух экземплярах: один вывешивается для общего обозрения, второй для апелляционной комиссии.</w:t>
      </w:r>
      <w:r>
        <w:br/>
      </w:r>
      <w:r>
        <w:rPr>
          <w:rFonts w:ascii="Times New Roman"/>
          <w:b w:val="false"/>
          <w:i w:val="false"/>
          <w:color w:val="000000"/>
          <w:sz w:val="28"/>
        </w:rPr>
        <w:t>
</w:t>
      </w:r>
      <w:r>
        <w:rPr>
          <w:rFonts w:ascii="Times New Roman"/>
          <w:b w:val="false"/>
          <w:i w:val="false"/>
          <w:color w:val="000000"/>
          <w:sz w:val="28"/>
        </w:rPr>
        <w:t>
      162. Производится оценка работ и выдается экзаменационная ведомость без учета апелляции в 4-х экземплярах, которая заверяется печатью базового ВУЗа:</w:t>
      </w:r>
      <w:r>
        <w:br/>
      </w:r>
      <w:r>
        <w:rPr>
          <w:rFonts w:ascii="Times New Roman"/>
          <w:b w:val="false"/>
          <w:i w:val="false"/>
          <w:color w:val="000000"/>
          <w:sz w:val="28"/>
        </w:rPr>
        <w:t>
</w:t>
      </w:r>
      <w:r>
        <w:rPr>
          <w:rFonts w:ascii="Times New Roman"/>
          <w:b w:val="false"/>
          <w:i w:val="false"/>
          <w:color w:val="000000"/>
          <w:sz w:val="28"/>
        </w:rPr>
        <w:t>
      1) первый экземпляр вывешивается для общего обозрения;</w:t>
      </w:r>
      <w:r>
        <w:br/>
      </w:r>
      <w:r>
        <w:rPr>
          <w:rFonts w:ascii="Times New Roman"/>
          <w:b w:val="false"/>
          <w:i w:val="false"/>
          <w:color w:val="000000"/>
          <w:sz w:val="28"/>
        </w:rPr>
        <w:t>
</w:t>
      </w:r>
      <w:r>
        <w:rPr>
          <w:rFonts w:ascii="Times New Roman"/>
          <w:b w:val="false"/>
          <w:i w:val="false"/>
          <w:color w:val="000000"/>
          <w:sz w:val="28"/>
        </w:rPr>
        <w:t>
      2) второй - для представителя Министерства;</w:t>
      </w:r>
      <w:r>
        <w:br/>
      </w:r>
      <w:r>
        <w:rPr>
          <w:rFonts w:ascii="Times New Roman"/>
          <w:b w:val="false"/>
          <w:i w:val="false"/>
          <w:color w:val="000000"/>
          <w:sz w:val="28"/>
        </w:rPr>
        <w:t>
</w:t>
      </w:r>
      <w:r>
        <w:rPr>
          <w:rFonts w:ascii="Times New Roman"/>
          <w:b w:val="false"/>
          <w:i w:val="false"/>
          <w:color w:val="000000"/>
          <w:sz w:val="28"/>
        </w:rPr>
        <w:t>
      3) третий - для председателя апелляционной комиссии;</w:t>
      </w:r>
      <w:r>
        <w:br/>
      </w:r>
      <w:r>
        <w:rPr>
          <w:rFonts w:ascii="Times New Roman"/>
          <w:b w:val="false"/>
          <w:i w:val="false"/>
          <w:color w:val="000000"/>
          <w:sz w:val="28"/>
        </w:rPr>
        <w:t>
</w:t>
      </w:r>
      <w:r>
        <w:rPr>
          <w:rFonts w:ascii="Times New Roman"/>
          <w:b w:val="false"/>
          <w:i w:val="false"/>
          <w:color w:val="000000"/>
          <w:sz w:val="28"/>
        </w:rPr>
        <w:t>
      4) четвертый - остается в базовом вузе.</w:t>
      </w:r>
    </w:p>
    <w:bookmarkEnd w:id="67"/>
    <w:bookmarkStart w:name="z507" w:id="68"/>
    <w:p>
      <w:pPr>
        <w:spacing w:after="0"/>
        <w:ind w:left="0"/>
        <w:jc w:val="left"/>
      </w:pPr>
      <w:r>
        <w:rPr>
          <w:rFonts w:ascii="Times New Roman"/>
          <w:b/>
          <w:i w:val="false"/>
          <w:color w:val="000000"/>
        </w:rPr>
        <w:t xml:space="preserve"> 
33. Проведение апелляции</w:t>
      </w:r>
    </w:p>
    <w:bookmarkEnd w:id="68"/>
    <w:bookmarkStart w:name="z508" w:id="69"/>
    <w:p>
      <w:pPr>
        <w:spacing w:after="0"/>
        <w:ind w:left="0"/>
        <w:jc w:val="both"/>
      </w:pPr>
      <w:r>
        <w:rPr>
          <w:rFonts w:ascii="Times New Roman"/>
          <w:b w:val="false"/>
          <w:i w:val="false"/>
          <w:color w:val="000000"/>
          <w:sz w:val="28"/>
        </w:rPr>
        <w:t>
      163. Работа апелляционной комиссии делится на следующие этапы:</w:t>
      </w:r>
      <w:r>
        <w:br/>
      </w:r>
      <w:r>
        <w:rPr>
          <w:rFonts w:ascii="Times New Roman"/>
          <w:b w:val="false"/>
          <w:i w:val="false"/>
          <w:color w:val="000000"/>
          <w:sz w:val="28"/>
        </w:rPr>
        <w:t>
</w:t>
      </w:r>
      <w:r>
        <w:rPr>
          <w:rFonts w:ascii="Times New Roman"/>
          <w:b w:val="false"/>
          <w:i w:val="false"/>
          <w:color w:val="000000"/>
          <w:sz w:val="28"/>
        </w:rPr>
        <w:t>
      1) прием заявлений по содержанию тестового задания и по технической причине;</w:t>
      </w:r>
      <w:r>
        <w:br/>
      </w:r>
      <w:r>
        <w:rPr>
          <w:rFonts w:ascii="Times New Roman"/>
          <w:b w:val="false"/>
          <w:i w:val="false"/>
          <w:color w:val="000000"/>
          <w:sz w:val="28"/>
        </w:rPr>
        <w:t>
</w:t>
      </w:r>
      <w:r>
        <w:rPr>
          <w:rFonts w:ascii="Times New Roman"/>
          <w:b w:val="false"/>
          <w:i w:val="false"/>
          <w:color w:val="000000"/>
          <w:sz w:val="28"/>
        </w:rPr>
        <w:t>
      2) внесение в БД заявлений по содержанию тестового задания и по технической причине;</w:t>
      </w:r>
      <w:r>
        <w:br/>
      </w:r>
      <w:r>
        <w:rPr>
          <w:rFonts w:ascii="Times New Roman"/>
          <w:b w:val="false"/>
          <w:i w:val="false"/>
          <w:color w:val="000000"/>
          <w:sz w:val="28"/>
        </w:rPr>
        <w:t>
</w:t>
      </w:r>
      <w:r>
        <w:rPr>
          <w:rFonts w:ascii="Times New Roman"/>
          <w:b w:val="false"/>
          <w:i w:val="false"/>
          <w:color w:val="000000"/>
          <w:sz w:val="28"/>
        </w:rPr>
        <w:t>
      3) печать необходимых документов для апелляционной комиссии;</w:t>
      </w:r>
      <w:r>
        <w:br/>
      </w:r>
      <w:r>
        <w:rPr>
          <w:rFonts w:ascii="Times New Roman"/>
          <w:b w:val="false"/>
          <w:i w:val="false"/>
          <w:color w:val="000000"/>
          <w:sz w:val="28"/>
        </w:rPr>
        <w:t>
</w:t>
      </w:r>
      <w:r>
        <w:rPr>
          <w:rFonts w:ascii="Times New Roman"/>
          <w:b w:val="false"/>
          <w:i w:val="false"/>
          <w:color w:val="000000"/>
          <w:sz w:val="28"/>
        </w:rPr>
        <w:t>
      4) заседание апелляционной комиссии;</w:t>
      </w:r>
      <w:r>
        <w:br/>
      </w:r>
      <w:r>
        <w:rPr>
          <w:rFonts w:ascii="Times New Roman"/>
          <w:b w:val="false"/>
          <w:i w:val="false"/>
          <w:color w:val="000000"/>
          <w:sz w:val="28"/>
        </w:rPr>
        <w:t>
</w:t>
      </w:r>
      <w:r>
        <w:rPr>
          <w:rFonts w:ascii="Times New Roman"/>
          <w:b w:val="false"/>
          <w:i w:val="false"/>
          <w:color w:val="000000"/>
          <w:sz w:val="28"/>
        </w:rPr>
        <w:t>
      5) принятие решения по апелляции и связь с республиканской апелляционной комиссией;</w:t>
      </w:r>
      <w:r>
        <w:br/>
      </w:r>
      <w:r>
        <w:rPr>
          <w:rFonts w:ascii="Times New Roman"/>
          <w:b w:val="false"/>
          <w:i w:val="false"/>
          <w:color w:val="000000"/>
          <w:sz w:val="28"/>
        </w:rPr>
        <w:t>
</w:t>
      </w:r>
      <w:r>
        <w:rPr>
          <w:rFonts w:ascii="Times New Roman"/>
          <w:b w:val="false"/>
          <w:i w:val="false"/>
          <w:color w:val="000000"/>
          <w:sz w:val="28"/>
        </w:rPr>
        <w:t>
      6) ввод решения апелляционной комиссии;</w:t>
      </w:r>
      <w:r>
        <w:br/>
      </w:r>
      <w:r>
        <w:rPr>
          <w:rFonts w:ascii="Times New Roman"/>
          <w:b w:val="false"/>
          <w:i w:val="false"/>
          <w:color w:val="000000"/>
          <w:sz w:val="28"/>
        </w:rPr>
        <w:t>
</w:t>
      </w:r>
      <w:r>
        <w:rPr>
          <w:rFonts w:ascii="Times New Roman"/>
          <w:b w:val="false"/>
          <w:i w:val="false"/>
          <w:color w:val="000000"/>
          <w:sz w:val="28"/>
        </w:rPr>
        <w:t>
      7) печать протокола заседания апелляционной комиссии.</w:t>
      </w:r>
      <w:r>
        <w:br/>
      </w:r>
      <w:r>
        <w:rPr>
          <w:rFonts w:ascii="Times New Roman"/>
          <w:b w:val="false"/>
          <w:i w:val="false"/>
          <w:color w:val="000000"/>
          <w:sz w:val="28"/>
        </w:rPr>
        <w:t>
</w:t>
      </w:r>
      <w:r>
        <w:rPr>
          <w:rFonts w:ascii="Times New Roman"/>
          <w:b w:val="false"/>
          <w:i w:val="false"/>
          <w:color w:val="000000"/>
          <w:sz w:val="28"/>
        </w:rPr>
        <w:t>
      164. Во время работы апелляционная комиссия использует следующие документы:</w:t>
      </w:r>
      <w:r>
        <w:br/>
      </w:r>
      <w:r>
        <w:rPr>
          <w:rFonts w:ascii="Times New Roman"/>
          <w:b w:val="false"/>
          <w:i w:val="false"/>
          <w:color w:val="000000"/>
          <w:sz w:val="28"/>
        </w:rPr>
        <w:t>
</w:t>
      </w:r>
      <w:r>
        <w:rPr>
          <w:rFonts w:ascii="Times New Roman"/>
          <w:b w:val="false"/>
          <w:i w:val="false"/>
          <w:color w:val="000000"/>
          <w:sz w:val="28"/>
        </w:rPr>
        <w:t>
      1) лист регистрации заявлений на апелляцию;</w:t>
      </w:r>
      <w:r>
        <w:br/>
      </w:r>
      <w:r>
        <w:rPr>
          <w:rFonts w:ascii="Times New Roman"/>
          <w:b w:val="false"/>
          <w:i w:val="false"/>
          <w:color w:val="000000"/>
          <w:sz w:val="28"/>
        </w:rPr>
        <w:t>
</w:t>
      </w:r>
      <w:r>
        <w:rPr>
          <w:rFonts w:ascii="Times New Roman"/>
          <w:b w:val="false"/>
          <w:i w:val="false"/>
          <w:color w:val="000000"/>
          <w:sz w:val="28"/>
        </w:rPr>
        <w:t>
      2) реестр заявлений, поданных на апелляцию;</w:t>
      </w:r>
      <w:r>
        <w:br/>
      </w:r>
      <w:r>
        <w:rPr>
          <w:rFonts w:ascii="Times New Roman"/>
          <w:b w:val="false"/>
          <w:i w:val="false"/>
          <w:color w:val="000000"/>
          <w:sz w:val="28"/>
        </w:rPr>
        <w:t>
</w:t>
      </w:r>
      <w:r>
        <w:rPr>
          <w:rFonts w:ascii="Times New Roman"/>
          <w:b w:val="false"/>
          <w:i w:val="false"/>
          <w:color w:val="000000"/>
          <w:sz w:val="28"/>
        </w:rPr>
        <w:t>
      3) карта анализа ответов,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настоящей Инструкции, лист ответов и книжка-вопросник абитуриента;</w:t>
      </w:r>
      <w:r>
        <w:br/>
      </w:r>
      <w:r>
        <w:rPr>
          <w:rFonts w:ascii="Times New Roman"/>
          <w:b w:val="false"/>
          <w:i w:val="false"/>
          <w:color w:val="000000"/>
          <w:sz w:val="28"/>
        </w:rPr>
        <w:t>
</w:t>
      </w:r>
      <w:r>
        <w:rPr>
          <w:rFonts w:ascii="Times New Roman"/>
          <w:b w:val="false"/>
          <w:i w:val="false"/>
          <w:color w:val="000000"/>
          <w:sz w:val="28"/>
        </w:rPr>
        <w:t>
      4) экзаменационная ведомость без учета апелляции;</w:t>
      </w:r>
      <w:r>
        <w:br/>
      </w:r>
      <w:r>
        <w:rPr>
          <w:rFonts w:ascii="Times New Roman"/>
          <w:b w:val="false"/>
          <w:i w:val="false"/>
          <w:color w:val="000000"/>
          <w:sz w:val="28"/>
        </w:rPr>
        <w:t>
</w:t>
      </w:r>
      <w:r>
        <w:rPr>
          <w:rFonts w:ascii="Times New Roman"/>
          <w:b w:val="false"/>
          <w:i w:val="false"/>
          <w:color w:val="000000"/>
          <w:sz w:val="28"/>
        </w:rPr>
        <w:t>
      5) коды правильных ответов.</w:t>
      </w:r>
    </w:p>
    <w:bookmarkEnd w:id="69"/>
    <w:bookmarkStart w:name="z522" w:id="70"/>
    <w:p>
      <w:pPr>
        <w:spacing w:after="0"/>
        <w:ind w:left="0"/>
        <w:jc w:val="left"/>
      </w:pPr>
      <w:r>
        <w:rPr>
          <w:rFonts w:ascii="Times New Roman"/>
          <w:b/>
          <w:i w:val="false"/>
          <w:color w:val="000000"/>
        </w:rPr>
        <w:t xml:space="preserve"> 
34. Прием заявлений на апелляцию</w:t>
      </w:r>
    </w:p>
    <w:bookmarkEnd w:id="70"/>
    <w:bookmarkStart w:name="z523" w:id="71"/>
    <w:p>
      <w:pPr>
        <w:spacing w:after="0"/>
        <w:ind w:left="0"/>
        <w:jc w:val="both"/>
      </w:pPr>
      <w:r>
        <w:rPr>
          <w:rFonts w:ascii="Times New Roman"/>
          <w:b w:val="false"/>
          <w:i w:val="false"/>
          <w:color w:val="000000"/>
          <w:sz w:val="28"/>
        </w:rPr>
        <w:t>
      165. Председатель апелляционной комиссии организует прием заявлений на апелляцию.</w:t>
      </w:r>
      <w:r>
        <w:br/>
      </w:r>
      <w:r>
        <w:rPr>
          <w:rFonts w:ascii="Times New Roman"/>
          <w:b w:val="false"/>
          <w:i w:val="false"/>
          <w:color w:val="000000"/>
          <w:sz w:val="28"/>
        </w:rPr>
        <w:t>
</w:t>
      </w:r>
      <w:r>
        <w:rPr>
          <w:rFonts w:ascii="Times New Roman"/>
          <w:b w:val="false"/>
          <w:i w:val="false"/>
          <w:color w:val="000000"/>
          <w:sz w:val="28"/>
        </w:rPr>
        <w:t>
      166. Заявление абитуриента регистрируется в листе регистрации заявлений на апелляцию.</w:t>
      </w:r>
      <w:r>
        <w:br/>
      </w:r>
      <w:r>
        <w:rPr>
          <w:rFonts w:ascii="Times New Roman"/>
          <w:b w:val="false"/>
          <w:i w:val="false"/>
          <w:color w:val="000000"/>
          <w:sz w:val="28"/>
        </w:rPr>
        <w:t>
</w:t>
      </w:r>
      <w:r>
        <w:rPr>
          <w:rFonts w:ascii="Times New Roman"/>
          <w:b w:val="false"/>
          <w:i w:val="false"/>
          <w:color w:val="000000"/>
          <w:sz w:val="28"/>
        </w:rPr>
        <w:t xml:space="preserve">
      167. Прием заявлений на апелляцию по содержанию тестовых заданий осуществляют преподаватели-предметники, по техническим причинам - технические работники. </w:t>
      </w:r>
      <w:r>
        <w:br/>
      </w:r>
      <w:r>
        <w:rPr>
          <w:rFonts w:ascii="Times New Roman"/>
          <w:b w:val="false"/>
          <w:i w:val="false"/>
          <w:color w:val="000000"/>
          <w:sz w:val="28"/>
        </w:rPr>
        <w:t>
</w:t>
      </w:r>
      <w:r>
        <w:rPr>
          <w:rFonts w:ascii="Times New Roman"/>
          <w:b w:val="false"/>
          <w:i w:val="false"/>
          <w:color w:val="000000"/>
          <w:sz w:val="28"/>
        </w:rPr>
        <w:t>
      168. Заявления, поданные на апелляцию по содержанию тестовых заданий и по техническим причинам, вносятся в БД программистом Министерства.</w:t>
      </w:r>
    </w:p>
    <w:bookmarkEnd w:id="71"/>
    <w:bookmarkStart w:name="z527" w:id="72"/>
    <w:p>
      <w:pPr>
        <w:spacing w:after="0"/>
        <w:ind w:left="0"/>
        <w:jc w:val="left"/>
      </w:pPr>
      <w:r>
        <w:rPr>
          <w:rFonts w:ascii="Times New Roman"/>
          <w:b/>
          <w:i w:val="false"/>
          <w:color w:val="000000"/>
        </w:rPr>
        <w:t xml:space="preserve"> 
35. Подготовка к заседанию апелляционной комиссии</w:t>
      </w:r>
    </w:p>
    <w:bookmarkEnd w:id="72"/>
    <w:bookmarkStart w:name="z528" w:id="73"/>
    <w:p>
      <w:pPr>
        <w:spacing w:after="0"/>
        <w:ind w:left="0"/>
        <w:jc w:val="both"/>
      </w:pPr>
      <w:r>
        <w:rPr>
          <w:rFonts w:ascii="Times New Roman"/>
          <w:b w:val="false"/>
          <w:i w:val="false"/>
          <w:color w:val="000000"/>
          <w:sz w:val="28"/>
        </w:rPr>
        <w:t>
      169. Для апелляционной комиссии программист Министерства печатает карты анализов ответов абитуриентов и реестр заявлений поданных на апелляцию,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170. Представитель Министерства снимает копию с оригинала листа ответов абитуриента для последующего контроля идентичности информации на оригинале и копии листа ответов.</w:t>
      </w:r>
      <w:r>
        <w:br/>
      </w:r>
      <w:r>
        <w:rPr>
          <w:rFonts w:ascii="Times New Roman"/>
          <w:b w:val="false"/>
          <w:i w:val="false"/>
          <w:color w:val="000000"/>
          <w:sz w:val="28"/>
        </w:rPr>
        <w:t>
</w:t>
      </w:r>
      <w:r>
        <w:rPr>
          <w:rFonts w:ascii="Times New Roman"/>
          <w:b w:val="false"/>
          <w:i w:val="false"/>
          <w:color w:val="000000"/>
          <w:sz w:val="28"/>
        </w:rPr>
        <w:t>
      171. Представитель Министерства к началу заседания передает председателю апелляционной комиссии по акту,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 оригиналы листов ответов абитуриентов подавших заявления на апелляцию и (после снятия ксерокопии);</w:t>
      </w:r>
      <w:r>
        <w:br/>
      </w:r>
      <w:r>
        <w:rPr>
          <w:rFonts w:ascii="Times New Roman"/>
          <w:b w:val="false"/>
          <w:i w:val="false"/>
          <w:color w:val="000000"/>
          <w:sz w:val="28"/>
        </w:rPr>
        <w:t>
</w:t>
      </w:r>
      <w:r>
        <w:rPr>
          <w:rFonts w:ascii="Times New Roman"/>
          <w:b w:val="false"/>
          <w:i w:val="false"/>
          <w:color w:val="000000"/>
          <w:sz w:val="28"/>
        </w:rPr>
        <w:t>
      2) коды правильных ответов;</w:t>
      </w:r>
      <w:r>
        <w:br/>
      </w:r>
      <w:r>
        <w:rPr>
          <w:rFonts w:ascii="Times New Roman"/>
          <w:b w:val="false"/>
          <w:i w:val="false"/>
          <w:color w:val="000000"/>
          <w:sz w:val="28"/>
        </w:rPr>
        <w:t>
</w:t>
      </w:r>
      <w:r>
        <w:rPr>
          <w:rFonts w:ascii="Times New Roman"/>
          <w:b w:val="false"/>
          <w:i w:val="false"/>
          <w:color w:val="000000"/>
          <w:sz w:val="28"/>
        </w:rPr>
        <w:t>
      3) книжки-вопросники абитуриентов подавших заявления на апелляцию;</w:t>
      </w:r>
      <w:r>
        <w:br/>
      </w:r>
      <w:r>
        <w:rPr>
          <w:rFonts w:ascii="Times New Roman"/>
          <w:b w:val="false"/>
          <w:i w:val="false"/>
          <w:color w:val="000000"/>
          <w:sz w:val="28"/>
        </w:rPr>
        <w:t>
</w:t>
      </w:r>
      <w:r>
        <w:rPr>
          <w:rFonts w:ascii="Times New Roman"/>
          <w:b w:val="false"/>
          <w:i w:val="false"/>
          <w:color w:val="000000"/>
          <w:sz w:val="28"/>
        </w:rPr>
        <w:t>
      4) карты анализов абитуриентов;</w:t>
      </w:r>
      <w:r>
        <w:br/>
      </w:r>
      <w:r>
        <w:rPr>
          <w:rFonts w:ascii="Times New Roman"/>
          <w:b w:val="false"/>
          <w:i w:val="false"/>
          <w:color w:val="000000"/>
          <w:sz w:val="28"/>
        </w:rPr>
        <w:t>
</w:t>
      </w:r>
      <w:r>
        <w:rPr>
          <w:rFonts w:ascii="Times New Roman"/>
          <w:b w:val="false"/>
          <w:i w:val="false"/>
          <w:color w:val="000000"/>
          <w:sz w:val="28"/>
        </w:rPr>
        <w:t>
      5) заявления на апелляцию абитуриентов;</w:t>
      </w:r>
      <w:r>
        <w:br/>
      </w:r>
      <w:r>
        <w:rPr>
          <w:rFonts w:ascii="Times New Roman"/>
          <w:b w:val="false"/>
          <w:i w:val="false"/>
          <w:color w:val="000000"/>
          <w:sz w:val="28"/>
        </w:rPr>
        <w:t>
</w:t>
      </w:r>
      <w:r>
        <w:rPr>
          <w:rFonts w:ascii="Times New Roman"/>
          <w:b w:val="false"/>
          <w:i w:val="false"/>
          <w:color w:val="000000"/>
          <w:sz w:val="28"/>
        </w:rPr>
        <w:t>
      6) реестр заявлений поданных на апелляцию;</w:t>
      </w:r>
      <w:r>
        <w:br/>
      </w:r>
      <w:r>
        <w:rPr>
          <w:rFonts w:ascii="Times New Roman"/>
          <w:b w:val="false"/>
          <w:i w:val="false"/>
          <w:color w:val="000000"/>
          <w:sz w:val="28"/>
        </w:rPr>
        <w:t>
</w:t>
      </w:r>
      <w:r>
        <w:rPr>
          <w:rFonts w:ascii="Times New Roman"/>
          <w:b w:val="false"/>
          <w:i w:val="false"/>
          <w:color w:val="000000"/>
          <w:sz w:val="28"/>
        </w:rPr>
        <w:t>
      7) экзаменационную ведомость без учета апелляции.</w:t>
      </w:r>
    </w:p>
    <w:bookmarkEnd w:id="73"/>
    <w:bookmarkStart w:name="z538" w:id="74"/>
    <w:p>
      <w:pPr>
        <w:spacing w:after="0"/>
        <w:ind w:left="0"/>
        <w:jc w:val="left"/>
      </w:pPr>
      <w:r>
        <w:rPr>
          <w:rFonts w:ascii="Times New Roman"/>
          <w:b/>
          <w:i w:val="false"/>
          <w:color w:val="000000"/>
        </w:rPr>
        <w:t xml:space="preserve"> 
36. Заседание апелляционной комиссии</w:t>
      </w:r>
    </w:p>
    <w:bookmarkEnd w:id="74"/>
    <w:bookmarkStart w:name="z539" w:id="75"/>
    <w:p>
      <w:pPr>
        <w:spacing w:after="0"/>
        <w:ind w:left="0"/>
        <w:jc w:val="both"/>
      </w:pPr>
      <w:r>
        <w:rPr>
          <w:rFonts w:ascii="Times New Roman"/>
          <w:b w:val="false"/>
          <w:i w:val="false"/>
          <w:color w:val="000000"/>
          <w:sz w:val="28"/>
        </w:rPr>
        <w:t xml:space="preserve">
      172. Апелляционная комиссия работает с каждым абитуриентом в индивидуальном порядке. В случае неявки абитуриента на заседание апелляционной комиссии, его заявление на апелляцию не рассматривается. </w:t>
      </w:r>
      <w:r>
        <w:br/>
      </w:r>
      <w:r>
        <w:rPr>
          <w:rFonts w:ascii="Times New Roman"/>
          <w:b w:val="false"/>
          <w:i w:val="false"/>
          <w:color w:val="000000"/>
          <w:sz w:val="28"/>
        </w:rPr>
        <w:t>
</w:t>
      </w:r>
      <w:r>
        <w:rPr>
          <w:rFonts w:ascii="Times New Roman"/>
          <w:b w:val="false"/>
          <w:i w:val="false"/>
          <w:color w:val="000000"/>
          <w:sz w:val="28"/>
        </w:rPr>
        <w:t>
      173. Карта анализа ответов состоит из 4 таблиц, отражающих результаты абитуриента по 4 предметам. Каждая таблица состоит из 4 строк:</w:t>
      </w:r>
      <w:r>
        <w:br/>
      </w:r>
      <w:r>
        <w:rPr>
          <w:rFonts w:ascii="Times New Roman"/>
          <w:b w:val="false"/>
          <w:i w:val="false"/>
          <w:color w:val="000000"/>
          <w:sz w:val="28"/>
        </w:rPr>
        <w:t>
</w:t>
      </w:r>
      <w:r>
        <w:rPr>
          <w:rFonts w:ascii="Times New Roman"/>
          <w:b w:val="false"/>
          <w:i w:val="false"/>
          <w:color w:val="000000"/>
          <w:sz w:val="28"/>
        </w:rPr>
        <w:t>
      1) в первой строке перечисляются номера заданий по данному предмету от 1 до 25. Номера заданий, вынесенных абитуриентом на апелляцию, затемнены;</w:t>
      </w:r>
      <w:r>
        <w:br/>
      </w:r>
      <w:r>
        <w:rPr>
          <w:rFonts w:ascii="Times New Roman"/>
          <w:b w:val="false"/>
          <w:i w:val="false"/>
          <w:color w:val="000000"/>
          <w:sz w:val="28"/>
        </w:rPr>
        <w:t>
</w:t>
      </w:r>
      <w:r>
        <w:rPr>
          <w:rFonts w:ascii="Times New Roman"/>
          <w:b w:val="false"/>
          <w:i w:val="false"/>
          <w:color w:val="000000"/>
          <w:sz w:val="28"/>
        </w:rPr>
        <w:t>
      2) во второй строке содержатся коды правильных ответов;</w:t>
      </w:r>
      <w:r>
        <w:br/>
      </w:r>
      <w:r>
        <w:rPr>
          <w:rFonts w:ascii="Times New Roman"/>
          <w:b w:val="false"/>
          <w:i w:val="false"/>
          <w:color w:val="000000"/>
          <w:sz w:val="28"/>
        </w:rPr>
        <w:t>
</w:t>
      </w:r>
      <w:r>
        <w:rPr>
          <w:rFonts w:ascii="Times New Roman"/>
          <w:b w:val="false"/>
          <w:i w:val="false"/>
          <w:color w:val="000000"/>
          <w:sz w:val="28"/>
        </w:rPr>
        <w:t>
      3) в третьей строке содержатся ответы на листе ответов абитуриента, считанные из его листа ответов;</w:t>
      </w:r>
      <w:r>
        <w:br/>
      </w:r>
      <w:r>
        <w:rPr>
          <w:rFonts w:ascii="Times New Roman"/>
          <w:b w:val="false"/>
          <w:i w:val="false"/>
          <w:color w:val="000000"/>
          <w:sz w:val="28"/>
        </w:rPr>
        <w:t>
</w:t>
      </w:r>
      <w:r>
        <w:rPr>
          <w:rFonts w:ascii="Times New Roman"/>
          <w:b w:val="false"/>
          <w:i w:val="false"/>
          <w:color w:val="000000"/>
          <w:sz w:val="28"/>
        </w:rPr>
        <w:t>
      4) в четвертой строке автоматически формируется результат сравнения второй и третьей строки.</w:t>
      </w:r>
    </w:p>
    <w:bookmarkEnd w:id="75"/>
    <w:bookmarkStart w:name="z545" w:id="76"/>
    <w:p>
      <w:pPr>
        <w:spacing w:after="0"/>
        <w:ind w:left="0"/>
        <w:jc w:val="left"/>
      </w:pPr>
      <w:r>
        <w:rPr>
          <w:rFonts w:ascii="Times New Roman"/>
          <w:b/>
          <w:i w:val="false"/>
          <w:color w:val="000000"/>
        </w:rPr>
        <w:t xml:space="preserve"> 
37. Принятия решения по апелляции</w:t>
      </w:r>
    </w:p>
    <w:bookmarkEnd w:id="76"/>
    <w:bookmarkStart w:name="z546" w:id="77"/>
    <w:p>
      <w:pPr>
        <w:spacing w:after="0"/>
        <w:ind w:left="0"/>
        <w:jc w:val="both"/>
      </w:pPr>
      <w:r>
        <w:rPr>
          <w:rFonts w:ascii="Times New Roman"/>
          <w:b w:val="false"/>
          <w:i w:val="false"/>
          <w:color w:val="000000"/>
          <w:sz w:val="28"/>
        </w:rPr>
        <w:t>
      174. Решение принимается только по заданию, которое внесено абитуриентом на апелляцию. Задания, не внесенные на апелляцию, не рассматриваются. Во время апелляции апелляционная комиссия не вправе менять вариант и выбранный предмет.</w:t>
      </w:r>
    </w:p>
    <w:bookmarkEnd w:id="77"/>
    <w:bookmarkStart w:name="z547" w:id="78"/>
    <w:p>
      <w:pPr>
        <w:spacing w:after="0"/>
        <w:ind w:left="0"/>
        <w:jc w:val="left"/>
      </w:pPr>
      <w:r>
        <w:rPr>
          <w:rFonts w:ascii="Times New Roman"/>
          <w:b/>
          <w:i w:val="false"/>
          <w:color w:val="000000"/>
        </w:rPr>
        <w:t xml:space="preserve"> 
38. Решение по содержанию тестовых заданий</w:t>
      </w:r>
    </w:p>
    <w:bookmarkEnd w:id="78"/>
    <w:bookmarkStart w:name="z548" w:id="79"/>
    <w:p>
      <w:pPr>
        <w:spacing w:after="0"/>
        <w:ind w:left="0"/>
        <w:jc w:val="both"/>
      </w:pPr>
      <w:r>
        <w:rPr>
          <w:rFonts w:ascii="Times New Roman"/>
          <w:b w:val="false"/>
          <w:i w:val="false"/>
          <w:color w:val="000000"/>
          <w:sz w:val="28"/>
        </w:rPr>
        <w:t>
      175. Апелляция рассматривается по содержанию тестового задания в случаях:</w:t>
      </w:r>
      <w:r>
        <w:br/>
      </w:r>
      <w:r>
        <w:rPr>
          <w:rFonts w:ascii="Times New Roman"/>
          <w:b w:val="false"/>
          <w:i w:val="false"/>
          <w:color w:val="000000"/>
          <w:sz w:val="28"/>
        </w:rPr>
        <w:t>
</w:t>
      </w:r>
      <w:r>
        <w:rPr>
          <w:rFonts w:ascii="Times New Roman"/>
          <w:b w:val="false"/>
          <w:i w:val="false"/>
          <w:color w:val="000000"/>
          <w:sz w:val="28"/>
        </w:rPr>
        <w:t>
      1) некорректно составленного тестового задания;</w:t>
      </w:r>
      <w:r>
        <w:br/>
      </w:r>
      <w:r>
        <w:rPr>
          <w:rFonts w:ascii="Times New Roman"/>
          <w:b w:val="false"/>
          <w:i w:val="false"/>
          <w:color w:val="000000"/>
          <w:sz w:val="28"/>
        </w:rPr>
        <w:t>
</w:t>
      </w:r>
      <w:r>
        <w:rPr>
          <w:rFonts w:ascii="Times New Roman"/>
          <w:b w:val="false"/>
          <w:i w:val="false"/>
          <w:color w:val="000000"/>
          <w:sz w:val="28"/>
        </w:rPr>
        <w:t>
      2) отсутствия правильного ответа;</w:t>
      </w:r>
      <w:r>
        <w:br/>
      </w:r>
      <w:r>
        <w:rPr>
          <w:rFonts w:ascii="Times New Roman"/>
          <w:b w:val="false"/>
          <w:i w:val="false"/>
          <w:color w:val="000000"/>
          <w:sz w:val="28"/>
        </w:rPr>
        <w:t>
</w:t>
      </w:r>
      <w:r>
        <w:rPr>
          <w:rFonts w:ascii="Times New Roman"/>
          <w:b w:val="false"/>
          <w:i w:val="false"/>
          <w:color w:val="000000"/>
          <w:sz w:val="28"/>
        </w:rPr>
        <w:t>
      3) наличия нескольких правильных ответов.</w:t>
      </w:r>
      <w:r>
        <w:br/>
      </w:r>
      <w:r>
        <w:rPr>
          <w:rFonts w:ascii="Times New Roman"/>
          <w:b w:val="false"/>
          <w:i w:val="false"/>
          <w:color w:val="000000"/>
          <w:sz w:val="28"/>
        </w:rPr>
        <w:t>
</w:t>
      </w:r>
      <w:r>
        <w:rPr>
          <w:rFonts w:ascii="Times New Roman"/>
          <w:b w:val="false"/>
          <w:i w:val="false"/>
          <w:color w:val="000000"/>
          <w:sz w:val="28"/>
        </w:rPr>
        <w:t>
      176. В этом случае добавление балла происходит следующим образом: апелляционная комиссия по телекоммуникационной сети в НЦТ отправляет таблицу для Республиканской комиссии,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настоящей Инструкции. После получения таблицы республиканская комиссия принимает решение и свое решение вносит в эту же таблицу и обратно отправляет по сети в базовый вуз для апелляционной комиссии. Решение Республиканской комиссии является окончательным.</w:t>
      </w:r>
      <w:r>
        <w:br/>
      </w:r>
      <w:r>
        <w:rPr>
          <w:rFonts w:ascii="Times New Roman"/>
          <w:b w:val="false"/>
          <w:i w:val="false"/>
          <w:color w:val="000000"/>
          <w:sz w:val="28"/>
        </w:rPr>
        <w:t>
</w:t>
      </w:r>
      <w:r>
        <w:rPr>
          <w:rFonts w:ascii="Times New Roman"/>
          <w:b w:val="false"/>
          <w:i w:val="false"/>
          <w:color w:val="000000"/>
          <w:sz w:val="28"/>
        </w:rPr>
        <w:t>
      177. Если абитуриент подает заявление на апелляцию по вопросу, который он ответил правильно, то по этому вопросу апелляционная комиссия принимает решение - "не удовлетворено".</w:t>
      </w:r>
    </w:p>
    <w:bookmarkEnd w:id="79"/>
    <w:bookmarkStart w:name="z554" w:id="80"/>
    <w:p>
      <w:pPr>
        <w:spacing w:after="0"/>
        <w:ind w:left="0"/>
        <w:jc w:val="left"/>
      </w:pPr>
      <w:r>
        <w:rPr>
          <w:rFonts w:ascii="Times New Roman"/>
          <w:b/>
          <w:i w:val="false"/>
          <w:color w:val="000000"/>
        </w:rPr>
        <w:t xml:space="preserve"> 
39. Решения по техническим причинам</w:t>
      </w:r>
    </w:p>
    <w:bookmarkEnd w:id="80"/>
    <w:bookmarkStart w:name="z555" w:id="81"/>
    <w:p>
      <w:pPr>
        <w:spacing w:after="0"/>
        <w:ind w:left="0"/>
        <w:jc w:val="both"/>
      </w:pPr>
      <w:r>
        <w:rPr>
          <w:rFonts w:ascii="Times New Roman"/>
          <w:b w:val="false"/>
          <w:i w:val="false"/>
          <w:color w:val="000000"/>
          <w:sz w:val="28"/>
        </w:rPr>
        <w:t>
      178. Апелляция рассматривается по техническим причинам в случаях:</w:t>
      </w:r>
      <w:r>
        <w:br/>
      </w:r>
      <w:r>
        <w:rPr>
          <w:rFonts w:ascii="Times New Roman"/>
          <w:b w:val="false"/>
          <w:i w:val="false"/>
          <w:color w:val="000000"/>
          <w:sz w:val="28"/>
        </w:rPr>
        <w:t>
</w:t>
      </w:r>
      <w:r>
        <w:rPr>
          <w:rFonts w:ascii="Times New Roman"/>
          <w:b w:val="false"/>
          <w:i w:val="false"/>
          <w:color w:val="000000"/>
          <w:sz w:val="28"/>
        </w:rPr>
        <w:t>
      1) считывание сканером закрашеннего кружка, совпадающего с кодом правильных ответов, как 2-х кружков;</w:t>
      </w:r>
      <w:r>
        <w:br/>
      </w:r>
      <w:r>
        <w:rPr>
          <w:rFonts w:ascii="Times New Roman"/>
          <w:b w:val="false"/>
          <w:i w:val="false"/>
          <w:color w:val="000000"/>
          <w:sz w:val="28"/>
        </w:rPr>
        <w:t>
</w:t>
      </w:r>
      <w:r>
        <w:rPr>
          <w:rFonts w:ascii="Times New Roman"/>
          <w:b w:val="false"/>
          <w:i w:val="false"/>
          <w:color w:val="000000"/>
          <w:sz w:val="28"/>
        </w:rPr>
        <w:t>
      2) не считывание сканером закрашеннего кружка, совпадающего с кодом правильных ответов.</w:t>
      </w:r>
      <w:r>
        <w:br/>
      </w:r>
      <w:r>
        <w:rPr>
          <w:rFonts w:ascii="Times New Roman"/>
          <w:b w:val="false"/>
          <w:i w:val="false"/>
          <w:color w:val="000000"/>
          <w:sz w:val="28"/>
        </w:rPr>
        <w:t>
</w:t>
      </w:r>
      <w:r>
        <w:rPr>
          <w:rFonts w:ascii="Times New Roman"/>
          <w:b w:val="false"/>
          <w:i w:val="false"/>
          <w:color w:val="000000"/>
          <w:sz w:val="28"/>
        </w:rPr>
        <w:t>
      179. В этом случае апелляция рассматривается на местах. В случае положительного решения по апелляции о добавлений баллов согласует с НЦТ. Председатель апелляционной комиссии доставляет в НЦТ книжки-вопросники и абитуриентов, у которых были добавлены баллы.</w:t>
      </w:r>
    </w:p>
    <w:bookmarkEnd w:id="81"/>
    <w:bookmarkStart w:name="z559" w:id="82"/>
    <w:p>
      <w:pPr>
        <w:spacing w:after="0"/>
        <w:ind w:left="0"/>
        <w:jc w:val="left"/>
      </w:pPr>
      <w:r>
        <w:rPr>
          <w:rFonts w:ascii="Times New Roman"/>
          <w:b/>
          <w:i w:val="false"/>
          <w:color w:val="000000"/>
        </w:rPr>
        <w:t xml:space="preserve"> 
40. Ввод решения апелляционной комиссии</w:t>
      </w:r>
    </w:p>
    <w:bookmarkEnd w:id="82"/>
    <w:bookmarkStart w:name="z560" w:id="83"/>
    <w:p>
      <w:pPr>
        <w:spacing w:after="0"/>
        <w:ind w:left="0"/>
        <w:jc w:val="both"/>
      </w:pPr>
      <w:r>
        <w:rPr>
          <w:rFonts w:ascii="Times New Roman"/>
          <w:b w:val="false"/>
          <w:i w:val="false"/>
          <w:color w:val="000000"/>
          <w:sz w:val="28"/>
        </w:rPr>
        <w:t>
      180. Свои решения апелляционная комиссия фиксирует на том же листе заявления на апелляцию.</w:t>
      </w:r>
      <w:r>
        <w:br/>
      </w:r>
      <w:r>
        <w:rPr>
          <w:rFonts w:ascii="Times New Roman"/>
          <w:b w:val="false"/>
          <w:i w:val="false"/>
          <w:color w:val="000000"/>
          <w:sz w:val="28"/>
        </w:rPr>
        <w:t>
</w:t>
      </w:r>
      <w:r>
        <w:rPr>
          <w:rFonts w:ascii="Times New Roman"/>
          <w:b w:val="false"/>
          <w:i w:val="false"/>
          <w:color w:val="000000"/>
          <w:sz w:val="28"/>
        </w:rPr>
        <w:t>
      181. Ввод решения апелляционной комиссии в БД производится программистом Министерства в обязательном присутствии председателя апелляционной комиссии.</w:t>
      </w:r>
      <w:r>
        <w:br/>
      </w:r>
      <w:r>
        <w:rPr>
          <w:rFonts w:ascii="Times New Roman"/>
          <w:b w:val="false"/>
          <w:i w:val="false"/>
          <w:color w:val="000000"/>
          <w:sz w:val="28"/>
        </w:rPr>
        <w:t>
</w:t>
      </w:r>
      <w:r>
        <w:rPr>
          <w:rFonts w:ascii="Times New Roman"/>
          <w:b w:val="false"/>
          <w:i w:val="false"/>
          <w:color w:val="000000"/>
          <w:sz w:val="28"/>
        </w:rPr>
        <w:t>
      182. После того, как по всем заявлениям принято решение, председатель апелляционной комиссии дает программисту поручение закрыть апелляцию предыдущего потока.</w:t>
      </w:r>
      <w:r>
        <w:br/>
      </w:r>
      <w:r>
        <w:rPr>
          <w:rFonts w:ascii="Times New Roman"/>
          <w:b w:val="false"/>
          <w:i w:val="false"/>
          <w:color w:val="000000"/>
          <w:sz w:val="28"/>
        </w:rPr>
        <w:t>
</w:t>
      </w:r>
      <w:r>
        <w:rPr>
          <w:rFonts w:ascii="Times New Roman"/>
          <w:b w:val="false"/>
          <w:i w:val="false"/>
          <w:color w:val="000000"/>
          <w:sz w:val="28"/>
        </w:rPr>
        <w:t>
      183. Апелляция рассматриваемого потока закрывается только в том случае, если в графе "Состояние" каждой строки реестра поданных заявлений записано одно из значений:</w:t>
      </w:r>
      <w:r>
        <w:br/>
      </w:r>
      <w:r>
        <w:rPr>
          <w:rFonts w:ascii="Times New Roman"/>
          <w:b w:val="false"/>
          <w:i w:val="false"/>
          <w:color w:val="000000"/>
          <w:sz w:val="28"/>
        </w:rPr>
        <w:t>
</w:t>
      </w:r>
      <w:r>
        <w:rPr>
          <w:rFonts w:ascii="Times New Roman"/>
          <w:b w:val="false"/>
          <w:i w:val="false"/>
          <w:color w:val="000000"/>
          <w:sz w:val="28"/>
        </w:rPr>
        <w:t>
      1) не явился (абитуриент не явился на апелляцию);</w:t>
      </w:r>
      <w:r>
        <w:br/>
      </w:r>
      <w:r>
        <w:rPr>
          <w:rFonts w:ascii="Times New Roman"/>
          <w:b w:val="false"/>
          <w:i w:val="false"/>
          <w:color w:val="000000"/>
          <w:sz w:val="28"/>
        </w:rPr>
        <w:t>
</w:t>
      </w:r>
      <w:r>
        <w:rPr>
          <w:rFonts w:ascii="Times New Roman"/>
          <w:b w:val="false"/>
          <w:i w:val="false"/>
          <w:color w:val="000000"/>
          <w:sz w:val="28"/>
        </w:rPr>
        <w:t>
      2) аннулировано (заявление на апелляцию аннулировано);</w:t>
      </w:r>
      <w:r>
        <w:br/>
      </w:r>
      <w:r>
        <w:rPr>
          <w:rFonts w:ascii="Times New Roman"/>
          <w:b w:val="false"/>
          <w:i w:val="false"/>
          <w:color w:val="000000"/>
          <w:sz w:val="28"/>
        </w:rPr>
        <w:t>
</w:t>
      </w:r>
      <w:r>
        <w:rPr>
          <w:rFonts w:ascii="Times New Roman"/>
          <w:b w:val="false"/>
          <w:i w:val="false"/>
          <w:color w:val="000000"/>
          <w:sz w:val="28"/>
        </w:rPr>
        <w:t>
      3) решение принято (апелляция рассмотрена и принято решение).</w:t>
      </w:r>
    </w:p>
    <w:bookmarkEnd w:id="83"/>
    <w:bookmarkStart w:name="z567" w:id="84"/>
    <w:p>
      <w:pPr>
        <w:spacing w:after="0"/>
        <w:ind w:left="0"/>
        <w:jc w:val="left"/>
      </w:pPr>
      <w:r>
        <w:rPr>
          <w:rFonts w:ascii="Times New Roman"/>
          <w:b/>
          <w:i w:val="false"/>
          <w:color w:val="000000"/>
        </w:rPr>
        <w:t xml:space="preserve"> 
41. Печать протокола апелляционной комиссии</w:t>
      </w:r>
    </w:p>
    <w:bookmarkEnd w:id="84"/>
    <w:bookmarkStart w:name="z568" w:id="85"/>
    <w:p>
      <w:pPr>
        <w:spacing w:after="0"/>
        <w:ind w:left="0"/>
        <w:jc w:val="both"/>
      </w:pPr>
      <w:r>
        <w:rPr>
          <w:rFonts w:ascii="Times New Roman"/>
          <w:b w:val="false"/>
          <w:i w:val="false"/>
          <w:color w:val="000000"/>
          <w:sz w:val="28"/>
        </w:rPr>
        <w:t>
      184. Программист Министерства после закрытия апелляции выдает в двух экземплярах:</w:t>
      </w:r>
      <w:r>
        <w:br/>
      </w:r>
      <w:r>
        <w:rPr>
          <w:rFonts w:ascii="Times New Roman"/>
          <w:b w:val="false"/>
          <w:i w:val="false"/>
          <w:color w:val="000000"/>
          <w:sz w:val="28"/>
        </w:rPr>
        <w:t>
</w:t>
      </w:r>
      <w:r>
        <w:rPr>
          <w:rFonts w:ascii="Times New Roman"/>
          <w:b w:val="false"/>
          <w:i w:val="false"/>
          <w:color w:val="000000"/>
          <w:sz w:val="28"/>
        </w:rPr>
        <w:t>
      1) окончательный вариант реестра заявлений, поданных на апелляцию,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протокол заседания апелляционной комиссии,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экзаменационную ведомость итогов КТА (с учетом апелляции) с печатью базового вуза.</w:t>
      </w:r>
      <w:r>
        <w:br/>
      </w:r>
      <w:r>
        <w:rPr>
          <w:rFonts w:ascii="Times New Roman"/>
          <w:b w:val="false"/>
          <w:i w:val="false"/>
          <w:color w:val="000000"/>
          <w:sz w:val="28"/>
        </w:rPr>
        <w:t>
</w:t>
      </w:r>
      <w:r>
        <w:rPr>
          <w:rFonts w:ascii="Times New Roman"/>
          <w:b w:val="false"/>
          <w:i w:val="false"/>
          <w:color w:val="000000"/>
          <w:sz w:val="28"/>
        </w:rPr>
        <w:t>
      185. Первые экземпляры передаются после подписания представителю Министерства, вторые - остаются в делах базового вуза.</w:t>
      </w:r>
      <w:r>
        <w:br/>
      </w:r>
      <w:r>
        <w:rPr>
          <w:rFonts w:ascii="Times New Roman"/>
          <w:b w:val="false"/>
          <w:i w:val="false"/>
          <w:color w:val="000000"/>
          <w:sz w:val="28"/>
        </w:rPr>
        <w:t>
</w:t>
      </w:r>
      <w:r>
        <w:rPr>
          <w:rFonts w:ascii="Times New Roman"/>
          <w:b w:val="false"/>
          <w:i w:val="false"/>
          <w:color w:val="000000"/>
          <w:sz w:val="28"/>
        </w:rPr>
        <w:t>
      186. Протокол подписывают председатель и члены апелляционной комиссии, председатель государственной комиссии, а также представитель Министерства.</w:t>
      </w:r>
      <w:r>
        <w:br/>
      </w:r>
      <w:r>
        <w:rPr>
          <w:rFonts w:ascii="Times New Roman"/>
          <w:b w:val="false"/>
          <w:i w:val="false"/>
          <w:color w:val="000000"/>
          <w:sz w:val="28"/>
        </w:rPr>
        <w:t>
</w:t>
      </w:r>
      <w:r>
        <w:rPr>
          <w:rFonts w:ascii="Times New Roman"/>
          <w:b w:val="false"/>
          <w:i w:val="false"/>
          <w:color w:val="000000"/>
          <w:sz w:val="28"/>
        </w:rPr>
        <w:t>
      187. После завершения выдачи вышеперечисленных документов программист Министерства закрывает текущий поток.</w:t>
      </w:r>
    </w:p>
    <w:bookmarkEnd w:id="85"/>
    <w:bookmarkStart w:name="z575" w:id="86"/>
    <w:p>
      <w:pPr>
        <w:spacing w:after="0"/>
        <w:ind w:left="0"/>
        <w:jc w:val="left"/>
      </w:pPr>
      <w:r>
        <w:rPr>
          <w:rFonts w:ascii="Times New Roman"/>
          <w:b/>
          <w:i w:val="false"/>
          <w:color w:val="000000"/>
        </w:rPr>
        <w:t xml:space="preserve"> 
42. Окончание работы апелляционной комиссии</w:t>
      </w:r>
    </w:p>
    <w:bookmarkEnd w:id="86"/>
    <w:bookmarkStart w:name="z576" w:id="87"/>
    <w:p>
      <w:pPr>
        <w:spacing w:after="0"/>
        <w:ind w:left="0"/>
        <w:jc w:val="both"/>
      </w:pPr>
      <w:r>
        <w:rPr>
          <w:rFonts w:ascii="Times New Roman"/>
          <w:b w:val="false"/>
          <w:i w:val="false"/>
          <w:color w:val="000000"/>
          <w:sz w:val="28"/>
        </w:rPr>
        <w:t xml:space="preserve">
      188. После окончания работы апелляционной комиссии председатель передает представителю Министерства по акту: оригиналы листов ответов, книжки-вопросники. </w:t>
      </w:r>
      <w:r>
        <w:br/>
      </w:r>
      <w:r>
        <w:rPr>
          <w:rFonts w:ascii="Times New Roman"/>
          <w:b w:val="false"/>
          <w:i w:val="false"/>
          <w:color w:val="000000"/>
          <w:sz w:val="28"/>
        </w:rPr>
        <w:t>
</w:t>
      </w:r>
      <w:r>
        <w:rPr>
          <w:rFonts w:ascii="Times New Roman"/>
          <w:b w:val="false"/>
          <w:i w:val="false"/>
          <w:color w:val="000000"/>
          <w:sz w:val="28"/>
        </w:rPr>
        <w:t>
      189. Представитель Министерства сверяет оригиналы листов ответов с находящимися у него копиями и раскладывает оригиналы в соответствующие конверты.</w:t>
      </w:r>
      <w:r>
        <w:br/>
      </w:r>
      <w:r>
        <w:rPr>
          <w:rFonts w:ascii="Times New Roman"/>
          <w:b w:val="false"/>
          <w:i w:val="false"/>
          <w:color w:val="000000"/>
          <w:sz w:val="28"/>
        </w:rPr>
        <w:t>
</w:t>
      </w:r>
      <w:r>
        <w:rPr>
          <w:rFonts w:ascii="Times New Roman"/>
          <w:b w:val="false"/>
          <w:i w:val="false"/>
          <w:color w:val="000000"/>
          <w:sz w:val="28"/>
        </w:rPr>
        <w:t>
      190. После завершения этапа апелляции председатель апелляционной комиссии готовит отчет,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лист регистрации заявлений на апелляцию;</w:t>
      </w:r>
      <w:r>
        <w:br/>
      </w:r>
      <w:r>
        <w:rPr>
          <w:rFonts w:ascii="Times New Roman"/>
          <w:b w:val="false"/>
          <w:i w:val="false"/>
          <w:color w:val="000000"/>
          <w:sz w:val="28"/>
        </w:rPr>
        <w:t>
</w:t>
      </w:r>
      <w:r>
        <w:rPr>
          <w:rFonts w:ascii="Times New Roman"/>
          <w:b w:val="false"/>
          <w:i w:val="false"/>
          <w:color w:val="000000"/>
          <w:sz w:val="28"/>
        </w:rPr>
        <w:t>
      2) заявления на апелляцию*</w:t>
      </w:r>
      <w:r>
        <w:br/>
      </w:r>
      <w:r>
        <w:rPr>
          <w:rFonts w:ascii="Times New Roman"/>
          <w:b w:val="false"/>
          <w:i w:val="false"/>
          <w:color w:val="000000"/>
          <w:sz w:val="28"/>
        </w:rPr>
        <w:t>
</w:t>
      </w:r>
      <w:r>
        <w:rPr>
          <w:rFonts w:ascii="Times New Roman"/>
          <w:b w:val="false"/>
          <w:i w:val="false"/>
          <w:color w:val="000000"/>
          <w:sz w:val="28"/>
        </w:rPr>
        <w:t>
      3) книжки-вопросники абитуриентов, которым были добавлены баллы;</w:t>
      </w:r>
      <w:r>
        <w:br/>
      </w:r>
      <w:r>
        <w:rPr>
          <w:rFonts w:ascii="Times New Roman"/>
          <w:b w:val="false"/>
          <w:i w:val="false"/>
          <w:color w:val="000000"/>
          <w:sz w:val="28"/>
        </w:rPr>
        <w:t>
</w:t>
      </w:r>
      <w:r>
        <w:rPr>
          <w:rFonts w:ascii="Times New Roman"/>
          <w:b w:val="false"/>
          <w:i w:val="false"/>
          <w:color w:val="000000"/>
          <w:sz w:val="28"/>
        </w:rPr>
        <w:t>
      4) копии листов ответов абитуриентов, участвующих в апелляции;</w:t>
      </w:r>
      <w:r>
        <w:br/>
      </w:r>
      <w:r>
        <w:rPr>
          <w:rFonts w:ascii="Times New Roman"/>
          <w:b w:val="false"/>
          <w:i w:val="false"/>
          <w:color w:val="000000"/>
          <w:sz w:val="28"/>
        </w:rPr>
        <w:t>
</w:t>
      </w:r>
      <w:r>
        <w:rPr>
          <w:rFonts w:ascii="Times New Roman"/>
          <w:b w:val="false"/>
          <w:i w:val="false"/>
          <w:color w:val="000000"/>
          <w:sz w:val="28"/>
        </w:rPr>
        <w:t>
      5) карты анализа ответов абитуриентов, участвующих в апелляции;</w:t>
      </w:r>
      <w:r>
        <w:br/>
      </w:r>
      <w:r>
        <w:rPr>
          <w:rFonts w:ascii="Times New Roman"/>
          <w:b w:val="false"/>
          <w:i w:val="false"/>
          <w:color w:val="000000"/>
          <w:sz w:val="28"/>
        </w:rPr>
        <w:t>
</w:t>
      </w:r>
      <w:r>
        <w:rPr>
          <w:rFonts w:ascii="Times New Roman"/>
          <w:b w:val="false"/>
          <w:i w:val="false"/>
          <w:color w:val="000000"/>
          <w:sz w:val="28"/>
        </w:rPr>
        <w:t>
      6) реестр заявлений, поданных на апелляцию (окончательный вариант);</w:t>
      </w:r>
      <w:r>
        <w:br/>
      </w:r>
      <w:r>
        <w:rPr>
          <w:rFonts w:ascii="Times New Roman"/>
          <w:b w:val="false"/>
          <w:i w:val="false"/>
          <w:color w:val="000000"/>
          <w:sz w:val="28"/>
        </w:rPr>
        <w:t>
</w:t>
      </w:r>
      <w:r>
        <w:rPr>
          <w:rFonts w:ascii="Times New Roman"/>
          <w:b w:val="false"/>
          <w:i w:val="false"/>
          <w:color w:val="000000"/>
          <w:sz w:val="28"/>
        </w:rPr>
        <w:t>
      7) протокол заседания апелляционной комиссии по каждому потоку;</w:t>
      </w:r>
      <w:r>
        <w:br/>
      </w:r>
      <w:r>
        <w:rPr>
          <w:rFonts w:ascii="Times New Roman"/>
          <w:b w:val="false"/>
          <w:i w:val="false"/>
          <w:color w:val="000000"/>
          <w:sz w:val="28"/>
        </w:rPr>
        <w:t>
</w:t>
      </w:r>
      <w:r>
        <w:rPr>
          <w:rFonts w:ascii="Times New Roman"/>
          <w:b w:val="false"/>
          <w:i w:val="false"/>
          <w:color w:val="000000"/>
          <w:sz w:val="28"/>
        </w:rPr>
        <w:t>
      8) экзаменационная ведомость итогов КТА с учетом апелляции.</w:t>
      </w:r>
      <w:r>
        <w:br/>
      </w:r>
      <w:r>
        <w:rPr>
          <w:rFonts w:ascii="Times New Roman"/>
          <w:b w:val="false"/>
          <w:i w:val="false"/>
          <w:color w:val="000000"/>
          <w:sz w:val="28"/>
        </w:rPr>
        <w:t>
</w:t>
      </w:r>
      <w:r>
        <w:rPr>
          <w:rFonts w:ascii="Times New Roman"/>
          <w:b w:val="false"/>
          <w:i w:val="false"/>
          <w:color w:val="000000"/>
          <w:sz w:val="28"/>
        </w:rPr>
        <w:t>
      191. Отчет апелляционной комиссии состоит из отдельных отчетов членов комиссии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настоящей Инструкции.</w:t>
      </w:r>
    </w:p>
    <w:bookmarkEnd w:id="87"/>
    <w:bookmarkStart w:name="z588" w:id="88"/>
    <w:p>
      <w:pPr>
        <w:spacing w:after="0"/>
        <w:ind w:left="0"/>
        <w:jc w:val="left"/>
      </w:pPr>
      <w:r>
        <w:rPr>
          <w:rFonts w:ascii="Times New Roman"/>
          <w:b/>
          <w:i w:val="false"/>
          <w:color w:val="000000"/>
        </w:rPr>
        <w:t xml:space="preserve"> 
43. Подготовка и выдача сертификатов</w:t>
      </w:r>
    </w:p>
    <w:bookmarkEnd w:id="88"/>
    <w:bookmarkStart w:name="z589" w:id="89"/>
    <w:p>
      <w:pPr>
        <w:spacing w:after="0"/>
        <w:ind w:left="0"/>
        <w:jc w:val="both"/>
      </w:pPr>
      <w:r>
        <w:rPr>
          <w:rFonts w:ascii="Times New Roman"/>
          <w:b w:val="false"/>
          <w:i w:val="false"/>
          <w:color w:val="000000"/>
          <w:sz w:val="28"/>
        </w:rPr>
        <w:t xml:space="preserve">
      192. После завершения апелляции программист Министерства формирует файл сертификатов. </w:t>
      </w:r>
      <w:r>
        <w:br/>
      </w:r>
      <w:r>
        <w:rPr>
          <w:rFonts w:ascii="Times New Roman"/>
          <w:b w:val="false"/>
          <w:i w:val="false"/>
          <w:color w:val="000000"/>
          <w:sz w:val="28"/>
        </w:rPr>
        <w:t>
</w:t>
      </w:r>
      <w:r>
        <w:rPr>
          <w:rFonts w:ascii="Times New Roman"/>
          <w:b w:val="false"/>
          <w:i w:val="false"/>
          <w:color w:val="000000"/>
          <w:sz w:val="28"/>
        </w:rPr>
        <w:t>
      193. Для печати сертификатов предусмотрен отдельный АРМ "Сертификат", который устанавливается на другой компьютер, на котором не установлен АРМ "Программист Министерства". АРМ "Сертификат" имеет специальный интерфейс для автоматизированного ввода типографских номеров сертификатов.</w:t>
      </w:r>
      <w:r>
        <w:br/>
      </w:r>
      <w:r>
        <w:rPr>
          <w:rFonts w:ascii="Times New Roman"/>
          <w:b w:val="false"/>
          <w:i w:val="false"/>
          <w:color w:val="000000"/>
          <w:sz w:val="28"/>
        </w:rPr>
        <w:t>
</w:t>
      </w:r>
      <w:r>
        <w:rPr>
          <w:rFonts w:ascii="Times New Roman"/>
          <w:b w:val="false"/>
          <w:i w:val="false"/>
          <w:color w:val="000000"/>
          <w:sz w:val="28"/>
        </w:rPr>
        <w:t>
      194. Программист Министерства производит:</w:t>
      </w:r>
      <w:r>
        <w:br/>
      </w:r>
      <w:r>
        <w:rPr>
          <w:rFonts w:ascii="Times New Roman"/>
          <w:b w:val="false"/>
          <w:i w:val="false"/>
          <w:color w:val="000000"/>
          <w:sz w:val="28"/>
        </w:rPr>
        <w:t>
</w:t>
      </w:r>
      <w:r>
        <w:rPr>
          <w:rFonts w:ascii="Times New Roman"/>
          <w:b w:val="false"/>
          <w:i w:val="false"/>
          <w:color w:val="000000"/>
          <w:sz w:val="28"/>
        </w:rPr>
        <w:t>
      1) ввод в БД типографского номера и печать сертификатов;</w:t>
      </w:r>
      <w:r>
        <w:br/>
      </w:r>
      <w:r>
        <w:rPr>
          <w:rFonts w:ascii="Times New Roman"/>
          <w:b w:val="false"/>
          <w:i w:val="false"/>
          <w:color w:val="000000"/>
          <w:sz w:val="28"/>
        </w:rPr>
        <w:t>
</w:t>
      </w:r>
      <w:r>
        <w:rPr>
          <w:rFonts w:ascii="Times New Roman"/>
          <w:b w:val="false"/>
          <w:i w:val="false"/>
          <w:color w:val="000000"/>
          <w:sz w:val="28"/>
        </w:rPr>
        <w:t>
      2) печать реестра выдачи сертификатов.</w:t>
      </w:r>
      <w:r>
        <w:br/>
      </w:r>
      <w:r>
        <w:rPr>
          <w:rFonts w:ascii="Times New Roman"/>
          <w:b w:val="false"/>
          <w:i w:val="false"/>
          <w:color w:val="000000"/>
          <w:sz w:val="28"/>
        </w:rPr>
        <w:t>
</w:t>
      </w:r>
      <w:r>
        <w:rPr>
          <w:rFonts w:ascii="Times New Roman"/>
          <w:b w:val="false"/>
          <w:i w:val="false"/>
          <w:color w:val="000000"/>
          <w:sz w:val="28"/>
        </w:rPr>
        <w:t>
      195. Программист Министерства формирует файл сертификатов с проставленными номерами и передает его в НЦТ по телекоммуникационной сети.</w:t>
      </w:r>
      <w:r>
        <w:br/>
      </w:r>
      <w:r>
        <w:rPr>
          <w:rFonts w:ascii="Times New Roman"/>
          <w:b w:val="false"/>
          <w:i w:val="false"/>
          <w:color w:val="000000"/>
          <w:sz w:val="28"/>
        </w:rPr>
        <w:t>
</w:t>
      </w:r>
      <w:r>
        <w:rPr>
          <w:rFonts w:ascii="Times New Roman"/>
          <w:b w:val="false"/>
          <w:i w:val="false"/>
          <w:color w:val="000000"/>
          <w:sz w:val="28"/>
        </w:rPr>
        <w:t xml:space="preserve">
      196. Подготовленные сертификаты заверяются подписью председателя государственной комиссии, представителя Министерства и скрепляются печатью базового вуза. </w:t>
      </w:r>
      <w:r>
        <w:br/>
      </w:r>
      <w:r>
        <w:rPr>
          <w:rFonts w:ascii="Times New Roman"/>
          <w:b w:val="false"/>
          <w:i w:val="false"/>
          <w:color w:val="000000"/>
          <w:sz w:val="28"/>
        </w:rPr>
        <w:t>
</w:t>
      </w:r>
      <w:r>
        <w:rPr>
          <w:rFonts w:ascii="Times New Roman"/>
          <w:b w:val="false"/>
          <w:i w:val="false"/>
          <w:color w:val="000000"/>
          <w:sz w:val="28"/>
        </w:rPr>
        <w:t xml:space="preserve">
      197. После сверки данных сертификатов и реестра выдачи сертификатов с экзаменационной ведомостью, представитель Министерства расписывается на каждой странице реестра. </w:t>
      </w:r>
      <w:r>
        <w:br/>
      </w:r>
      <w:r>
        <w:rPr>
          <w:rFonts w:ascii="Times New Roman"/>
          <w:b w:val="false"/>
          <w:i w:val="false"/>
          <w:color w:val="000000"/>
          <w:sz w:val="28"/>
        </w:rPr>
        <w:t>
</w:t>
      </w:r>
      <w:r>
        <w:rPr>
          <w:rFonts w:ascii="Times New Roman"/>
          <w:b w:val="false"/>
          <w:i w:val="false"/>
          <w:color w:val="000000"/>
          <w:sz w:val="28"/>
        </w:rPr>
        <w:t>
      198. Представитель передает ответственному секретарю базового вуза подготовленные сертификаты и реестр выдачи сертификатов.</w:t>
      </w:r>
      <w:r>
        <w:br/>
      </w:r>
      <w:r>
        <w:rPr>
          <w:rFonts w:ascii="Times New Roman"/>
          <w:b w:val="false"/>
          <w:i w:val="false"/>
          <w:color w:val="000000"/>
          <w:sz w:val="28"/>
        </w:rPr>
        <w:t>
</w:t>
      </w:r>
      <w:r>
        <w:rPr>
          <w:rFonts w:ascii="Times New Roman"/>
          <w:b w:val="false"/>
          <w:i w:val="false"/>
          <w:color w:val="000000"/>
          <w:sz w:val="28"/>
        </w:rPr>
        <w:t>
      199. После окончания тестирования ответственный секретарь линейного вуза получает от ответственного секретаря базового вуза сертификаты и реестр выдачи сертификатов.</w:t>
      </w:r>
      <w:r>
        <w:br/>
      </w:r>
      <w:r>
        <w:rPr>
          <w:rFonts w:ascii="Times New Roman"/>
          <w:b w:val="false"/>
          <w:i w:val="false"/>
          <w:color w:val="000000"/>
          <w:sz w:val="28"/>
        </w:rPr>
        <w:t>
</w:t>
      </w:r>
      <w:r>
        <w:rPr>
          <w:rFonts w:ascii="Times New Roman"/>
          <w:b w:val="false"/>
          <w:i w:val="false"/>
          <w:color w:val="000000"/>
          <w:sz w:val="28"/>
        </w:rPr>
        <w:t>
      200. Передача сертификатов техническиому секретарю происходит на третий день после тестирования: 1-ый день - КТА, 2-ой день - апелляция, 3-ий день - подготовка сертификатов и проставление печати, 4-ый день - выдача сертификатов.</w:t>
      </w:r>
      <w:r>
        <w:br/>
      </w:r>
      <w:r>
        <w:rPr>
          <w:rFonts w:ascii="Times New Roman"/>
          <w:b w:val="false"/>
          <w:i w:val="false"/>
          <w:color w:val="000000"/>
          <w:sz w:val="28"/>
        </w:rPr>
        <w:t>
</w:t>
      </w:r>
      <w:r>
        <w:rPr>
          <w:rFonts w:ascii="Times New Roman"/>
          <w:b w:val="false"/>
          <w:i w:val="false"/>
          <w:color w:val="000000"/>
          <w:sz w:val="28"/>
        </w:rPr>
        <w:t>
      201. Выдача сертификатов производится в линейном вузе под роспись абитуриента в реестре выдачи сертификатов.</w:t>
      </w:r>
      <w:r>
        <w:br/>
      </w:r>
      <w:r>
        <w:rPr>
          <w:rFonts w:ascii="Times New Roman"/>
          <w:b w:val="false"/>
          <w:i w:val="false"/>
          <w:color w:val="000000"/>
          <w:sz w:val="28"/>
        </w:rPr>
        <w:t>
</w:t>
      </w:r>
      <w:r>
        <w:rPr>
          <w:rFonts w:ascii="Times New Roman"/>
          <w:b w:val="false"/>
          <w:i w:val="false"/>
          <w:color w:val="000000"/>
          <w:sz w:val="28"/>
        </w:rPr>
        <w:t>
      202. После окончания выдачи сертификатов реестр выдачи сертификатов доставляется и сдается ответственному секретарю базового вуза.</w:t>
      </w:r>
    </w:p>
    <w:bookmarkEnd w:id="89"/>
    <w:bookmarkStart w:name="z602" w:id="90"/>
    <w:p>
      <w:pPr>
        <w:spacing w:after="0"/>
        <w:ind w:left="0"/>
        <w:jc w:val="left"/>
      </w:pPr>
      <w:r>
        <w:rPr>
          <w:rFonts w:ascii="Times New Roman"/>
          <w:b/>
          <w:i w:val="false"/>
          <w:color w:val="000000"/>
        </w:rPr>
        <w:t xml:space="preserve"> 
44. Отчет о проделанной работе</w:t>
      </w:r>
    </w:p>
    <w:bookmarkEnd w:id="90"/>
    <w:bookmarkStart w:name="z603" w:id="91"/>
    <w:p>
      <w:pPr>
        <w:spacing w:after="0"/>
        <w:ind w:left="0"/>
        <w:jc w:val="both"/>
      </w:pPr>
      <w:r>
        <w:rPr>
          <w:rFonts w:ascii="Times New Roman"/>
          <w:b w:val="false"/>
          <w:i w:val="false"/>
          <w:color w:val="000000"/>
          <w:sz w:val="28"/>
        </w:rPr>
        <w:t>
      203. После завершения всей работы представитель Министерства, председатель апелляционной комиссии и программист Министерства представляют в НЦТ письменный отчет о проделанной работе по установленным формам, согласно приложениям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204. Итоговые статистические данные передаются по телекоммуникационной сети в НЦТ после завершения всех этапов КТА.</w:t>
      </w:r>
    </w:p>
    <w:bookmarkEnd w:id="91"/>
    <w:bookmarkStart w:name="z605" w:id="92"/>
    <w:p>
      <w:pPr>
        <w:spacing w:after="0"/>
        <w:ind w:left="0"/>
        <w:jc w:val="both"/>
      </w:pPr>
      <w:r>
        <w:rPr>
          <w:rFonts w:ascii="Times New Roman"/>
          <w:b w:val="false"/>
          <w:i w:val="false"/>
          <w:color w:val="000000"/>
          <w:sz w:val="28"/>
        </w:rPr>
        <w:t xml:space="preserve">
Приложение 1 к Инструкции  </w:t>
      </w:r>
      <w:r>
        <w:br/>
      </w:r>
      <w:r>
        <w:rPr>
          <w:rFonts w:ascii="Times New Roman"/>
          <w:b w:val="false"/>
          <w:i w:val="false"/>
          <w:color w:val="000000"/>
          <w:sz w:val="28"/>
        </w:rPr>
        <w:t xml:space="preserve">
по организации комплексного </w:t>
      </w:r>
      <w:r>
        <w:br/>
      </w:r>
      <w:r>
        <w:rPr>
          <w:rFonts w:ascii="Times New Roman"/>
          <w:b w:val="false"/>
          <w:i w:val="false"/>
          <w:color w:val="000000"/>
          <w:sz w:val="28"/>
        </w:rPr>
        <w:t xml:space="preserve">
тестирования абитуриентов  </w:t>
      </w:r>
    </w:p>
    <w:bookmarkEnd w:id="92"/>
    <w:p>
      <w:pPr>
        <w:spacing w:after="0"/>
        <w:ind w:left="0"/>
        <w:jc w:val="both"/>
      </w:pPr>
      <w:r>
        <w:rPr>
          <w:rFonts w:ascii="Times New Roman"/>
          <w:b w:val="false"/>
          <w:i w:val="false"/>
          <w:color w:val="000000"/>
          <w:sz w:val="28"/>
        </w:rPr>
        <w:t xml:space="preserve">Форма К-11            </w:t>
      </w:r>
    </w:p>
    <w:p>
      <w:pPr>
        <w:spacing w:after="0"/>
        <w:ind w:left="0"/>
        <w:jc w:val="both"/>
      </w:pPr>
      <w:r>
        <w:rPr>
          <w:rFonts w:ascii="Times New Roman"/>
          <w:b w:val="false"/>
          <w:i w:val="false"/>
          <w:color w:val="ff0000"/>
          <w:sz w:val="28"/>
        </w:rPr>
        <w:t xml:space="preserve">      Сноска. Приложение 1 в редакции приказа и.о. Министра образования и науки РК от 28.06.2012 </w:t>
      </w:r>
      <w:r>
        <w:rPr>
          <w:rFonts w:ascii="Times New Roman"/>
          <w:b w:val="false"/>
          <w:i w:val="false"/>
          <w:color w:val="ff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2610"/>
        <w:gridCol w:w="79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Базовый ВУЗ</w:t>
            </w:r>
            <w:r>
              <w:br/>
            </w:r>
            <w:r>
              <w:rPr>
                <w:rFonts w:ascii="Times New Roman"/>
                <w:b w:val="false"/>
                <w:i w:val="false"/>
                <w:color w:val="000000"/>
                <w:sz w:val="20"/>
              </w:rPr>
              <w:t>
</w:t>
            </w:r>
            <w:r>
              <w:rPr>
                <w:rFonts w:ascii="Times New Roman"/>
                <w:b w:val="false"/>
                <w:i w:val="false"/>
                <w:color w:val="000000"/>
                <w:sz w:val="20"/>
              </w:rPr>
              <w:t>ПРОПУСК</w:t>
            </w:r>
          </w:p>
        </w:tc>
        <w:tc>
          <w:tcPr>
            <w:tcW w:w="7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w:t>
            </w:r>
            <w:r>
              <w:br/>
            </w:r>
            <w:r>
              <w:rPr>
                <w:rFonts w:ascii="Times New Roman"/>
                <w:b w:val="false"/>
                <w:i w:val="false"/>
                <w:color w:val="000000"/>
                <w:sz w:val="20"/>
              </w:rPr>
              <w:t>
</w:t>
            </w:r>
            <w:r>
              <w:rPr>
                <w:rFonts w:ascii="Times New Roman"/>
                <w:b/>
                <w:i w:val="false"/>
                <w:color w:val="000000"/>
                <w:sz w:val="20"/>
              </w:rPr>
              <w:t>поведения в аудитории во время</w:t>
            </w:r>
            <w:r>
              <w:br/>
            </w:r>
            <w:r>
              <w:rPr>
                <w:rFonts w:ascii="Times New Roman"/>
                <w:b w:val="false"/>
                <w:i w:val="false"/>
                <w:color w:val="000000"/>
                <w:sz w:val="20"/>
              </w:rPr>
              <w:t>
</w:t>
            </w:r>
            <w:r>
              <w:rPr>
                <w:rFonts w:ascii="Times New Roman"/>
                <w:b/>
                <w:i w:val="false"/>
                <w:color w:val="000000"/>
                <w:sz w:val="20"/>
              </w:rPr>
              <w:t>комплексного тестирования абитуриентов</w:t>
            </w:r>
          </w:p>
          <w:p>
            <w:pPr>
              <w:spacing w:after="20"/>
              <w:ind w:left="20"/>
              <w:jc w:val="both"/>
            </w:pPr>
            <w:r>
              <w:rPr>
                <w:rFonts w:ascii="Times New Roman"/>
                <w:b w:val="false"/>
                <w:i w:val="false"/>
                <w:color w:val="000000"/>
                <w:sz w:val="20"/>
              </w:rPr>
              <w:t>Во время прохождения комплексного тестирования,</w:t>
            </w:r>
            <w:r>
              <w:br/>
            </w:r>
            <w:r>
              <w:rPr>
                <w:rFonts w:ascii="Times New Roman"/>
                <w:b w:val="false"/>
                <w:i w:val="false"/>
                <w:color w:val="000000"/>
                <w:sz w:val="20"/>
              </w:rPr>
              <w:t>
</w:t>
            </w:r>
            <w:r>
              <w:rPr>
                <w:rFonts w:ascii="Times New Roman"/>
                <w:b w:val="false"/>
                <w:i w:val="false"/>
                <w:color w:val="000000"/>
                <w:sz w:val="20"/>
              </w:rPr>
              <w:t>абитуриенту не полагается: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w:t>
            </w:r>
            <w:r>
              <w:br/>
            </w:r>
            <w:r>
              <w:rPr>
                <w:rFonts w:ascii="Times New Roman"/>
                <w:b w:val="false"/>
                <w:i w:val="false"/>
                <w:color w:val="000000"/>
                <w:sz w:val="20"/>
              </w:rPr>
              <w:t>
</w:t>
            </w:r>
            <w:r>
              <w:rPr>
                <w:rFonts w:ascii="Times New Roman"/>
                <w:b w:val="false"/>
                <w:i w:val="false"/>
                <w:color w:val="000000"/>
                <w:sz w:val="20"/>
              </w:rPr>
              <w:t>сопровождения.</w:t>
            </w:r>
            <w:r>
              <w:br/>
            </w:r>
            <w:r>
              <w:rPr>
                <w:rFonts w:ascii="Times New Roman"/>
                <w:b w:val="false"/>
                <w:i w:val="false"/>
                <w:color w:val="000000"/>
                <w:sz w:val="20"/>
              </w:rPr>
              <w:t>
</w:t>
            </w:r>
            <w:r>
              <w:rPr>
                <w:rFonts w:ascii="Times New Roman"/>
                <w:b w:val="false"/>
                <w:i w:val="false"/>
                <w:color w:val="000000"/>
                <w:sz w:val="20"/>
              </w:rPr>
              <w:t>2.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Обмениваться экзаменационными материалами,</w:t>
            </w:r>
            <w:r>
              <w:br/>
            </w:r>
            <w:r>
              <w:rPr>
                <w:rFonts w:ascii="Times New Roman"/>
                <w:b w:val="false"/>
                <w:i w:val="false"/>
                <w:color w:val="000000"/>
                <w:sz w:val="20"/>
              </w:rPr>
              <w:t>
</w:t>
            </w:r>
            <w:r>
              <w:rPr>
                <w:rFonts w:ascii="Times New Roman"/>
                <w:b w:val="false"/>
                <w:i w:val="false"/>
                <w:color w:val="000000"/>
                <w:sz w:val="20"/>
              </w:rPr>
              <w:t>переписывать.</w:t>
            </w:r>
            <w:r>
              <w:br/>
            </w:r>
            <w:r>
              <w:rPr>
                <w:rFonts w:ascii="Times New Roman"/>
                <w:b w:val="false"/>
                <w:i w:val="false"/>
                <w:color w:val="000000"/>
                <w:sz w:val="20"/>
              </w:rPr>
              <w:t>
</w:t>
            </w:r>
            <w:r>
              <w:rPr>
                <w:rFonts w:ascii="Times New Roman"/>
                <w:b w:val="false"/>
                <w:i w:val="false"/>
                <w:color w:val="000000"/>
                <w:sz w:val="20"/>
              </w:rPr>
              <w:t>4. Использовать сведения, раскрывающие содержание</w:t>
            </w:r>
            <w:r>
              <w:br/>
            </w:r>
            <w:r>
              <w:rPr>
                <w:rFonts w:ascii="Times New Roman"/>
                <w:b w:val="false"/>
                <w:i w:val="false"/>
                <w:color w:val="000000"/>
                <w:sz w:val="20"/>
              </w:rPr>
              <w:t>
</w:t>
            </w:r>
            <w:r>
              <w:rPr>
                <w:rFonts w:ascii="Times New Roman"/>
                <w:b w:val="false"/>
                <w:i w:val="false"/>
                <w:color w:val="000000"/>
                <w:sz w:val="20"/>
              </w:rPr>
              <w:t>тестов и кодов правильных ответов к ним.</w:t>
            </w:r>
            <w:r>
              <w:br/>
            </w:r>
            <w:r>
              <w:rPr>
                <w:rFonts w:ascii="Times New Roman"/>
                <w:b w:val="false"/>
                <w:i w:val="false"/>
                <w:color w:val="000000"/>
                <w:sz w:val="20"/>
              </w:rPr>
              <w:t>
</w:t>
            </w:r>
            <w:r>
              <w:rPr>
                <w:rFonts w:ascii="Times New Roman"/>
                <w:b w:val="false"/>
                <w:i w:val="false"/>
                <w:color w:val="000000"/>
                <w:sz w:val="20"/>
              </w:rPr>
              <w:t>5. Пользоваться предметами - информационные</w:t>
            </w:r>
            <w:r>
              <w:br/>
            </w:r>
            <w:r>
              <w:rPr>
                <w:rFonts w:ascii="Times New Roman"/>
                <w:b w:val="false"/>
                <w:i w:val="false"/>
                <w:color w:val="000000"/>
                <w:sz w:val="20"/>
              </w:rPr>
              <w:t>
</w:t>
            </w:r>
            <w:r>
              <w:rPr>
                <w:rFonts w:ascii="Times New Roman"/>
                <w:b w:val="false"/>
                <w:i w:val="false"/>
                <w:color w:val="000000"/>
                <w:sz w:val="20"/>
              </w:rPr>
              <w:t>материалы, электронные записные книжки,</w:t>
            </w:r>
            <w:r>
              <w:br/>
            </w:r>
            <w:r>
              <w:rPr>
                <w:rFonts w:ascii="Times New Roman"/>
                <w:b w:val="false"/>
                <w:i w:val="false"/>
                <w:color w:val="000000"/>
                <w:sz w:val="20"/>
              </w:rPr>
              <w:t>
</w:t>
            </w:r>
            <w:r>
              <w:rPr>
                <w:rFonts w:ascii="Times New Roman"/>
                <w:b w:val="false"/>
                <w:i w:val="false"/>
                <w:color w:val="000000"/>
                <w:sz w:val="20"/>
              </w:rPr>
              <w:t>калькуляторы, сотовые телефоны, пейджеры и другие</w:t>
            </w:r>
            <w:r>
              <w:br/>
            </w:r>
            <w:r>
              <w:rPr>
                <w:rFonts w:ascii="Times New Roman"/>
                <w:b w:val="false"/>
                <w:i w:val="false"/>
                <w:color w:val="000000"/>
                <w:sz w:val="20"/>
              </w:rPr>
              <w:t>
</w:t>
            </w:r>
            <w:r>
              <w:rPr>
                <w:rFonts w:ascii="Times New Roman"/>
                <w:b w:val="false"/>
                <w:i w:val="false"/>
                <w:color w:val="000000"/>
                <w:sz w:val="20"/>
              </w:rPr>
              <w:t>средства коммуникации.</w:t>
            </w:r>
            <w:r>
              <w:br/>
            </w:r>
            <w:r>
              <w:rPr>
                <w:rFonts w:ascii="Times New Roman"/>
                <w:b w:val="false"/>
                <w:i w:val="false"/>
                <w:color w:val="000000"/>
                <w:sz w:val="20"/>
              </w:rPr>
              <w:t>
</w:t>
            </w:r>
            <w:r>
              <w:rPr>
                <w:rFonts w:ascii="Times New Roman"/>
                <w:b w:val="false"/>
                <w:i w:val="false"/>
                <w:color w:val="000000"/>
                <w:sz w:val="20"/>
              </w:rPr>
              <w:t>В случае обнаружения у абитуриента во время</w:t>
            </w:r>
            <w:r>
              <w:br/>
            </w:r>
            <w:r>
              <w:rPr>
                <w:rFonts w:ascii="Times New Roman"/>
                <w:b w:val="false"/>
                <w:i w:val="false"/>
                <w:color w:val="000000"/>
                <w:sz w:val="20"/>
              </w:rPr>
              <w:t>
</w:t>
            </w:r>
            <w:r>
              <w:rPr>
                <w:rFonts w:ascii="Times New Roman"/>
                <w:b w:val="false"/>
                <w:i w:val="false"/>
                <w:color w:val="000000"/>
                <w:sz w:val="20"/>
              </w:rPr>
              <w:t>тестирования шпаргалок, учебников,</w:t>
            </w:r>
            <w:r>
              <w:br/>
            </w:r>
            <w:r>
              <w:rPr>
                <w:rFonts w:ascii="Times New Roman"/>
                <w:b w:val="false"/>
                <w:i w:val="false"/>
                <w:color w:val="000000"/>
                <w:sz w:val="20"/>
              </w:rPr>
              <w:t>
</w:t>
            </w:r>
            <w:r>
              <w:rPr>
                <w:rFonts w:ascii="Times New Roman"/>
                <w:b w:val="false"/>
                <w:i w:val="false"/>
                <w:color w:val="000000"/>
                <w:sz w:val="20"/>
              </w:rPr>
              <w:t>учебно-методической литературы, мобильных средств</w:t>
            </w:r>
            <w:r>
              <w:br/>
            </w:r>
            <w:r>
              <w:rPr>
                <w:rFonts w:ascii="Times New Roman"/>
                <w:b w:val="false"/>
                <w:i w:val="false"/>
                <w:color w:val="000000"/>
                <w:sz w:val="20"/>
              </w:rPr>
              <w:t>
</w:t>
            </w:r>
            <w:r>
              <w:rPr>
                <w:rFonts w:ascii="Times New Roman"/>
                <w:b w:val="false"/>
                <w:i w:val="false"/>
                <w:color w:val="000000"/>
                <w:sz w:val="20"/>
              </w:rPr>
              <w:t>(пейджеров, сотовых телефонов и др.)</w:t>
            </w:r>
            <w:r>
              <w:br/>
            </w:r>
            <w:r>
              <w:rPr>
                <w:rFonts w:ascii="Times New Roman"/>
                <w:b w:val="false"/>
                <w:i w:val="false"/>
                <w:color w:val="000000"/>
                <w:sz w:val="20"/>
              </w:rPr>
              <w:t>
</w:t>
            </w:r>
            <w:r>
              <w:rPr>
                <w:rFonts w:ascii="Times New Roman"/>
                <w:b w:val="false"/>
                <w:i w:val="false"/>
                <w:color w:val="000000"/>
                <w:sz w:val="20"/>
              </w:rPr>
              <w:t>представитель Министерства совместно с дежурным</w:t>
            </w:r>
            <w:r>
              <w:br/>
            </w:r>
            <w:r>
              <w:rPr>
                <w:rFonts w:ascii="Times New Roman"/>
                <w:b w:val="false"/>
                <w:i w:val="false"/>
                <w:color w:val="000000"/>
                <w:sz w:val="20"/>
              </w:rPr>
              <w:t>
</w:t>
            </w:r>
            <w:r>
              <w:rPr>
                <w:rFonts w:ascii="Times New Roman"/>
                <w:b w:val="false"/>
                <w:i w:val="false"/>
                <w:color w:val="000000"/>
                <w:sz w:val="20"/>
              </w:rPr>
              <w:t>по аудитории в присутствии абитуриента составляют</w:t>
            </w:r>
            <w:r>
              <w:br/>
            </w:r>
            <w:r>
              <w:rPr>
                <w:rFonts w:ascii="Times New Roman"/>
                <w:b w:val="false"/>
                <w:i w:val="false"/>
                <w:color w:val="000000"/>
                <w:sz w:val="20"/>
              </w:rPr>
              <w:t>
</w:t>
            </w:r>
            <w:r>
              <w:rPr>
                <w:rFonts w:ascii="Times New Roman"/>
                <w:b w:val="false"/>
                <w:i w:val="false"/>
                <w:color w:val="000000"/>
                <w:sz w:val="20"/>
              </w:rPr>
              <w:t>"Акт обнаружения запрещенных предметов и удалении</w:t>
            </w:r>
            <w:r>
              <w:br/>
            </w:r>
            <w:r>
              <w:rPr>
                <w:rFonts w:ascii="Times New Roman"/>
                <w:b w:val="false"/>
                <w:i w:val="false"/>
                <w:color w:val="000000"/>
                <w:sz w:val="20"/>
              </w:rPr>
              <w:t>
</w:t>
            </w:r>
            <w:r>
              <w:rPr>
                <w:rFonts w:ascii="Times New Roman"/>
                <w:b w:val="false"/>
                <w:i w:val="false"/>
                <w:color w:val="000000"/>
                <w:sz w:val="20"/>
              </w:rPr>
              <w:t>из аудитории абитуриента, нарушившего правила</w:t>
            </w:r>
            <w:r>
              <w:br/>
            </w:r>
            <w:r>
              <w:rPr>
                <w:rFonts w:ascii="Times New Roman"/>
                <w:b w:val="false"/>
                <w:i w:val="false"/>
                <w:color w:val="000000"/>
                <w:sz w:val="20"/>
              </w:rPr>
              <w:t>
</w:t>
            </w:r>
            <w:r>
              <w:rPr>
                <w:rFonts w:ascii="Times New Roman"/>
                <w:b w:val="false"/>
                <w:i w:val="false"/>
                <w:color w:val="000000"/>
                <w:sz w:val="20"/>
              </w:rPr>
              <w:t>поведения в аудитории". Решением представителя</w:t>
            </w:r>
            <w:r>
              <w:br/>
            </w:r>
            <w:r>
              <w:rPr>
                <w:rFonts w:ascii="Times New Roman"/>
                <w:b w:val="false"/>
                <w:i w:val="false"/>
                <w:color w:val="000000"/>
                <w:sz w:val="20"/>
              </w:rPr>
              <w:t>
</w:t>
            </w:r>
            <w:r>
              <w:rPr>
                <w:rFonts w:ascii="Times New Roman"/>
                <w:b w:val="false"/>
                <w:i w:val="false"/>
                <w:color w:val="000000"/>
                <w:sz w:val="20"/>
              </w:rPr>
              <w:t>Министерства абитуриент удаляется из аудитории,</w:t>
            </w:r>
            <w:r>
              <w:br/>
            </w:r>
            <w:r>
              <w:rPr>
                <w:rFonts w:ascii="Times New Roman"/>
                <w:b w:val="false"/>
                <w:i w:val="false"/>
                <w:color w:val="000000"/>
                <w:sz w:val="20"/>
              </w:rPr>
              <w:t>
</w:t>
            </w:r>
            <w:r>
              <w:rPr>
                <w:rFonts w:ascii="Times New Roman"/>
                <w:b w:val="false"/>
                <w:i w:val="false"/>
                <w:color w:val="000000"/>
                <w:sz w:val="20"/>
              </w:rPr>
              <w:t>результаты тестирования аннулируются.</w:t>
            </w:r>
            <w:r>
              <w:br/>
            </w:r>
            <w:r>
              <w:rPr>
                <w:rFonts w:ascii="Times New Roman"/>
                <w:b w:val="false"/>
                <w:i w:val="false"/>
                <w:color w:val="000000"/>
                <w:sz w:val="20"/>
              </w:rPr>
              <w:t>
</w:t>
            </w:r>
            <w:r>
              <w:rPr>
                <w:rFonts w:ascii="Times New Roman"/>
                <w:b w:val="false"/>
                <w:i w:val="false"/>
                <w:color w:val="000000"/>
                <w:sz w:val="20"/>
              </w:rPr>
              <w:t>Результаты тестирования не обрабатываются, в</w:t>
            </w:r>
            <w:r>
              <w:br/>
            </w:r>
            <w:r>
              <w:rPr>
                <w:rFonts w:ascii="Times New Roman"/>
                <w:b w:val="false"/>
                <w:i w:val="false"/>
                <w:color w:val="000000"/>
                <w:sz w:val="20"/>
              </w:rPr>
              <w:t>
</w:t>
            </w:r>
            <w:r>
              <w:rPr>
                <w:rFonts w:ascii="Times New Roman"/>
                <w:b w:val="false"/>
                <w:i w:val="false"/>
                <w:color w:val="000000"/>
                <w:sz w:val="20"/>
              </w:rPr>
              <w:t>случае отказа абитуриентом сдать экзаменационные</w:t>
            </w:r>
            <w:r>
              <w:br/>
            </w:r>
            <w:r>
              <w:rPr>
                <w:rFonts w:ascii="Times New Roman"/>
                <w:b w:val="false"/>
                <w:i w:val="false"/>
                <w:color w:val="000000"/>
                <w:sz w:val="20"/>
              </w:rPr>
              <w:t>
</w:t>
            </w:r>
            <w:r>
              <w:rPr>
                <w:rFonts w:ascii="Times New Roman"/>
                <w:b w:val="false"/>
                <w:i w:val="false"/>
                <w:color w:val="000000"/>
                <w:sz w:val="20"/>
              </w:rPr>
              <w:t>материалы по истечению времени тестирования.</w:t>
            </w:r>
            <w:r>
              <w:br/>
            </w:r>
            <w:r>
              <w:rPr>
                <w:rFonts w:ascii="Times New Roman"/>
                <w:b w:val="false"/>
                <w:i w:val="false"/>
                <w:color w:val="000000"/>
                <w:sz w:val="20"/>
              </w:rPr>
              <w:t>
</w:t>
            </w:r>
            <w:r>
              <w:rPr>
                <w:rFonts w:ascii="Times New Roman"/>
                <w:b w:val="false"/>
                <w:i w:val="false"/>
                <w:color w:val="000000"/>
                <w:sz w:val="20"/>
              </w:rPr>
              <w:t>Я ознакомлен с правилами поведения в аудитории и</w:t>
            </w:r>
            <w:r>
              <w:br/>
            </w:r>
            <w:r>
              <w:rPr>
                <w:rFonts w:ascii="Times New Roman"/>
                <w:b w:val="false"/>
                <w:i w:val="false"/>
                <w:color w:val="000000"/>
                <w:sz w:val="20"/>
              </w:rPr>
              <w:t>
</w:t>
            </w:r>
            <w:r>
              <w:rPr>
                <w:rFonts w:ascii="Times New Roman"/>
                <w:b w:val="false"/>
                <w:i w:val="false"/>
                <w:color w:val="000000"/>
                <w:sz w:val="20"/>
              </w:rPr>
              <w:t>претензий не имею.</w:t>
            </w:r>
            <w:r>
              <w:br/>
            </w:r>
            <w:r>
              <w:rPr>
                <w:rFonts w:ascii="Times New Roman"/>
                <w:b w:val="false"/>
                <w:i w:val="false"/>
                <w:color w:val="000000"/>
                <w:sz w:val="20"/>
              </w:rPr>
              <w:t>
</w:t>
            </w:r>
            <w:r>
              <w:rPr>
                <w:rFonts w:ascii="Times New Roman"/>
                <w:b w:val="false"/>
                <w:i w:val="false"/>
                <w:color w:val="000000"/>
                <w:sz w:val="20"/>
              </w:rPr>
              <w:t>Подпись абитуриента _________ Дата __________</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169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ИКТ</w:t>
            </w:r>
          </w:p>
          <w:p>
            <w:pPr>
              <w:spacing w:after="20"/>
              <w:ind w:left="20"/>
              <w:jc w:val="both"/>
            </w:pP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личности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Язык сдачи экзамена:</w:t>
            </w:r>
            <w:r>
              <w:br/>
            </w:r>
            <w:r>
              <w:rPr>
                <w:rFonts w:ascii="Times New Roman"/>
                <w:b w:val="false"/>
                <w:i w:val="false"/>
                <w:color w:val="000000"/>
                <w:sz w:val="20"/>
              </w:rPr>
              <w:t>
</w:t>
            </w:r>
            <w:r>
              <w:rPr>
                <w:rFonts w:ascii="Times New Roman"/>
                <w:b w:val="false"/>
                <w:i w:val="false"/>
                <w:color w:val="000000"/>
                <w:sz w:val="20"/>
              </w:rPr>
              <w:t>Место тестирования: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Дата тестирования:     Поток:</w:t>
            </w:r>
            <w:r>
              <w:br/>
            </w:r>
            <w:r>
              <w:rPr>
                <w:rFonts w:ascii="Times New Roman"/>
                <w:b w:val="false"/>
                <w:i w:val="false"/>
                <w:color w:val="000000"/>
                <w:sz w:val="20"/>
              </w:rPr>
              <w:t>
</w:t>
            </w: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Место:</w:t>
            </w:r>
          </w:p>
          <w:p>
            <w:pPr>
              <w:spacing w:after="20"/>
              <w:ind w:left="20"/>
              <w:jc w:val="both"/>
            </w:pPr>
            <w:r>
              <w:rPr>
                <w:rFonts w:ascii="Times New Roman"/>
                <w:b w:val="false"/>
                <w:i w:val="false"/>
                <w:color w:val="000000"/>
                <w:sz w:val="20"/>
              </w:rPr>
              <w:t>Подпись ответственного</w:t>
            </w:r>
            <w:r>
              <w:br/>
            </w:r>
            <w:r>
              <w:rPr>
                <w:rFonts w:ascii="Times New Roman"/>
                <w:b w:val="false"/>
                <w:i w:val="false"/>
                <w:color w:val="000000"/>
                <w:sz w:val="20"/>
              </w:rPr>
              <w:t>
</w:t>
            </w:r>
            <w:r>
              <w:rPr>
                <w:rFonts w:ascii="Times New Roman"/>
                <w:b w:val="false"/>
                <w:i w:val="false"/>
                <w:color w:val="000000"/>
                <w:sz w:val="20"/>
              </w:rPr>
              <w:t>секретаря ______</w:t>
            </w:r>
            <w:r>
              <w:br/>
            </w:r>
            <w:r>
              <w:rPr>
                <w:rFonts w:ascii="Times New Roman"/>
                <w:b w:val="false"/>
                <w:i w:val="false"/>
                <w:color w:val="000000"/>
                <w:sz w:val="20"/>
              </w:rPr>
              <w:t>
</w:t>
            </w:r>
            <w:r>
              <w:rPr>
                <w:rFonts w:ascii="Times New Roman"/>
                <w:b w:val="false"/>
                <w:i w:val="false"/>
                <w:color w:val="000000"/>
                <w:sz w:val="20"/>
              </w:rPr>
              <w:t>Подпись абитуриента ________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И Н И Я  О Т Р Е З А</w:t>
            </w:r>
            <w:r>
              <w:br/>
            </w:r>
            <w:r>
              <w:rPr>
                <w:rFonts w:ascii="Times New Roman"/>
                <w:b w:val="false"/>
                <w:i w:val="false"/>
                <w:color w:val="000000"/>
                <w:sz w:val="20"/>
              </w:rPr>
              <w:t>
</w:t>
            </w:r>
            <w:r>
              <w:rPr>
                <w:rFonts w:ascii="Times New Roman"/>
                <w:b w:val="false"/>
                <w:i/>
                <w:color w:val="000000"/>
                <w:sz w:val="20"/>
              </w:rPr>
              <w:t>----------------------------------------------------------------------------</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Базовый ВУЗ</w:t>
            </w:r>
            <w:r>
              <w:br/>
            </w:r>
            <w:r>
              <w:rPr>
                <w:rFonts w:ascii="Times New Roman"/>
                <w:b w:val="false"/>
                <w:i w:val="false"/>
                <w:color w:val="000000"/>
                <w:sz w:val="20"/>
              </w:rPr>
              <w:t>
</w:t>
            </w:r>
            <w:r>
              <w:rPr>
                <w:rFonts w:ascii="Times New Roman"/>
                <w:b w:val="false"/>
                <w:i w:val="false"/>
                <w:color w:val="000000"/>
                <w:sz w:val="20"/>
              </w:rPr>
              <w:t>КОРЕШОК</w:t>
            </w:r>
          </w:p>
        </w:tc>
        <w:tc>
          <w:tcPr>
            <w:tcW w:w="7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w:t>
            </w:r>
            <w:r>
              <w:br/>
            </w:r>
            <w:r>
              <w:rPr>
                <w:rFonts w:ascii="Times New Roman"/>
                <w:b w:val="false"/>
                <w:i w:val="false"/>
                <w:color w:val="000000"/>
                <w:sz w:val="20"/>
              </w:rPr>
              <w:t>
</w:t>
            </w:r>
            <w:r>
              <w:rPr>
                <w:rFonts w:ascii="Times New Roman"/>
                <w:b/>
                <w:i w:val="false"/>
                <w:color w:val="000000"/>
                <w:sz w:val="20"/>
              </w:rPr>
              <w:t>поведения в аудитории во время</w:t>
            </w:r>
            <w:r>
              <w:br/>
            </w:r>
            <w:r>
              <w:rPr>
                <w:rFonts w:ascii="Times New Roman"/>
                <w:b w:val="false"/>
                <w:i w:val="false"/>
                <w:color w:val="000000"/>
                <w:sz w:val="20"/>
              </w:rPr>
              <w:t>
</w:t>
            </w:r>
            <w:r>
              <w:rPr>
                <w:rFonts w:ascii="Times New Roman"/>
                <w:b/>
                <w:i w:val="false"/>
                <w:color w:val="000000"/>
                <w:sz w:val="20"/>
              </w:rPr>
              <w:t>комплексного тестирования абитуриентов</w:t>
            </w:r>
          </w:p>
          <w:p>
            <w:pPr>
              <w:spacing w:after="20"/>
              <w:ind w:left="20"/>
              <w:jc w:val="both"/>
            </w:pPr>
            <w:r>
              <w:rPr>
                <w:rFonts w:ascii="Times New Roman"/>
                <w:b w:val="false"/>
                <w:i w:val="false"/>
                <w:color w:val="000000"/>
                <w:sz w:val="20"/>
              </w:rPr>
              <w:t>Во время прохождения комплексного тестирования,</w:t>
            </w:r>
            <w:r>
              <w:br/>
            </w:r>
            <w:r>
              <w:rPr>
                <w:rFonts w:ascii="Times New Roman"/>
                <w:b w:val="false"/>
                <w:i w:val="false"/>
                <w:color w:val="000000"/>
                <w:sz w:val="20"/>
              </w:rPr>
              <w:t>
</w:t>
            </w:r>
            <w:r>
              <w:rPr>
                <w:rFonts w:ascii="Times New Roman"/>
                <w:b w:val="false"/>
                <w:i w:val="false"/>
                <w:color w:val="000000"/>
                <w:sz w:val="20"/>
              </w:rPr>
              <w:t>абитуриенту не полагается: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w:t>
            </w:r>
            <w:r>
              <w:br/>
            </w:r>
            <w:r>
              <w:rPr>
                <w:rFonts w:ascii="Times New Roman"/>
                <w:b w:val="false"/>
                <w:i w:val="false"/>
                <w:color w:val="000000"/>
                <w:sz w:val="20"/>
              </w:rPr>
              <w:t>
</w:t>
            </w:r>
            <w:r>
              <w:rPr>
                <w:rFonts w:ascii="Times New Roman"/>
                <w:b w:val="false"/>
                <w:i w:val="false"/>
                <w:color w:val="000000"/>
                <w:sz w:val="20"/>
              </w:rPr>
              <w:t>сопровождения.</w:t>
            </w:r>
            <w:r>
              <w:br/>
            </w:r>
            <w:r>
              <w:rPr>
                <w:rFonts w:ascii="Times New Roman"/>
                <w:b w:val="false"/>
                <w:i w:val="false"/>
                <w:color w:val="000000"/>
                <w:sz w:val="20"/>
              </w:rPr>
              <w:t>
</w:t>
            </w:r>
            <w:r>
              <w:rPr>
                <w:rFonts w:ascii="Times New Roman"/>
                <w:b w:val="false"/>
                <w:i w:val="false"/>
                <w:color w:val="000000"/>
                <w:sz w:val="20"/>
              </w:rPr>
              <w:t>2.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Обмениваться экзаменационными материалами,</w:t>
            </w:r>
            <w:r>
              <w:br/>
            </w:r>
            <w:r>
              <w:rPr>
                <w:rFonts w:ascii="Times New Roman"/>
                <w:b w:val="false"/>
                <w:i w:val="false"/>
                <w:color w:val="000000"/>
                <w:sz w:val="20"/>
              </w:rPr>
              <w:t>
</w:t>
            </w:r>
            <w:r>
              <w:rPr>
                <w:rFonts w:ascii="Times New Roman"/>
                <w:b w:val="false"/>
                <w:i w:val="false"/>
                <w:color w:val="000000"/>
                <w:sz w:val="20"/>
              </w:rPr>
              <w:t>переписывать.</w:t>
            </w:r>
            <w:r>
              <w:br/>
            </w:r>
            <w:r>
              <w:rPr>
                <w:rFonts w:ascii="Times New Roman"/>
                <w:b w:val="false"/>
                <w:i w:val="false"/>
                <w:color w:val="000000"/>
                <w:sz w:val="20"/>
              </w:rPr>
              <w:t>
</w:t>
            </w:r>
            <w:r>
              <w:rPr>
                <w:rFonts w:ascii="Times New Roman"/>
                <w:b w:val="false"/>
                <w:i w:val="false"/>
                <w:color w:val="000000"/>
                <w:sz w:val="20"/>
              </w:rPr>
              <w:t>4. Использовать сведения, раскрывающие содержание</w:t>
            </w:r>
            <w:r>
              <w:br/>
            </w:r>
            <w:r>
              <w:rPr>
                <w:rFonts w:ascii="Times New Roman"/>
                <w:b w:val="false"/>
                <w:i w:val="false"/>
                <w:color w:val="000000"/>
                <w:sz w:val="20"/>
              </w:rPr>
              <w:t>
</w:t>
            </w:r>
            <w:r>
              <w:rPr>
                <w:rFonts w:ascii="Times New Roman"/>
                <w:b w:val="false"/>
                <w:i w:val="false"/>
                <w:color w:val="000000"/>
                <w:sz w:val="20"/>
              </w:rPr>
              <w:t>тестов и кодов правильных ответов к ним.</w:t>
            </w:r>
            <w:r>
              <w:br/>
            </w:r>
            <w:r>
              <w:rPr>
                <w:rFonts w:ascii="Times New Roman"/>
                <w:b w:val="false"/>
                <w:i w:val="false"/>
                <w:color w:val="000000"/>
                <w:sz w:val="20"/>
              </w:rPr>
              <w:t>
</w:t>
            </w:r>
            <w:r>
              <w:rPr>
                <w:rFonts w:ascii="Times New Roman"/>
                <w:b w:val="false"/>
                <w:i w:val="false"/>
                <w:color w:val="000000"/>
                <w:sz w:val="20"/>
              </w:rPr>
              <w:t>5. Пользоваться предметами - информационные</w:t>
            </w:r>
            <w:r>
              <w:br/>
            </w:r>
            <w:r>
              <w:rPr>
                <w:rFonts w:ascii="Times New Roman"/>
                <w:b w:val="false"/>
                <w:i w:val="false"/>
                <w:color w:val="000000"/>
                <w:sz w:val="20"/>
              </w:rPr>
              <w:t>
</w:t>
            </w:r>
            <w:r>
              <w:rPr>
                <w:rFonts w:ascii="Times New Roman"/>
                <w:b w:val="false"/>
                <w:i w:val="false"/>
                <w:color w:val="000000"/>
                <w:sz w:val="20"/>
              </w:rPr>
              <w:t>материалы, электронные записные книжки,</w:t>
            </w:r>
            <w:r>
              <w:br/>
            </w:r>
            <w:r>
              <w:rPr>
                <w:rFonts w:ascii="Times New Roman"/>
                <w:b w:val="false"/>
                <w:i w:val="false"/>
                <w:color w:val="000000"/>
                <w:sz w:val="20"/>
              </w:rPr>
              <w:t>
</w:t>
            </w:r>
            <w:r>
              <w:rPr>
                <w:rFonts w:ascii="Times New Roman"/>
                <w:b w:val="false"/>
                <w:i w:val="false"/>
                <w:color w:val="000000"/>
                <w:sz w:val="20"/>
              </w:rPr>
              <w:t>калькуляторы, сотовые телефоны, пейджеры и другие</w:t>
            </w:r>
            <w:r>
              <w:br/>
            </w:r>
            <w:r>
              <w:rPr>
                <w:rFonts w:ascii="Times New Roman"/>
                <w:b w:val="false"/>
                <w:i w:val="false"/>
                <w:color w:val="000000"/>
                <w:sz w:val="20"/>
              </w:rPr>
              <w:t>
</w:t>
            </w:r>
            <w:r>
              <w:rPr>
                <w:rFonts w:ascii="Times New Roman"/>
                <w:b w:val="false"/>
                <w:i w:val="false"/>
                <w:color w:val="000000"/>
                <w:sz w:val="20"/>
              </w:rPr>
              <w:t>средства коммуникации.</w:t>
            </w:r>
            <w:r>
              <w:br/>
            </w:r>
            <w:r>
              <w:rPr>
                <w:rFonts w:ascii="Times New Roman"/>
                <w:b w:val="false"/>
                <w:i w:val="false"/>
                <w:color w:val="000000"/>
                <w:sz w:val="20"/>
              </w:rPr>
              <w:t>
</w:t>
            </w:r>
            <w:r>
              <w:rPr>
                <w:rFonts w:ascii="Times New Roman"/>
                <w:b w:val="false"/>
                <w:i w:val="false"/>
                <w:color w:val="000000"/>
                <w:sz w:val="20"/>
              </w:rPr>
              <w:t>В случае обнаружения у абитуриента во время</w:t>
            </w:r>
            <w:r>
              <w:br/>
            </w:r>
            <w:r>
              <w:rPr>
                <w:rFonts w:ascii="Times New Roman"/>
                <w:b w:val="false"/>
                <w:i w:val="false"/>
                <w:color w:val="000000"/>
                <w:sz w:val="20"/>
              </w:rPr>
              <w:t>
</w:t>
            </w:r>
            <w:r>
              <w:rPr>
                <w:rFonts w:ascii="Times New Roman"/>
                <w:b w:val="false"/>
                <w:i w:val="false"/>
                <w:color w:val="000000"/>
                <w:sz w:val="20"/>
              </w:rPr>
              <w:t>тестирования шпаргалок, учебников,</w:t>
            </w:r>
            <w:r>
              <w:br/>
            </w:r>
            <w:r>
              <w:rPr>
                <w:rFonts w:ascii="Times New Roman"/>
                <w:b w:val="false"/>
                <w:i w:val="false"/>
                <w:color w:val="000000"/>
                <w:sz w:val="20"/>
              </w:rPr>
              <w:t>
</w:t>
            </w:r>
            <w:r>
              <w:rPr>
                <w:rFonts w:ascii="Times New Roman"/>
                <w:b w:val="false"/>
                <w:i w:val="false"/>
                <w:color w:val="000000"/>
                <w:sz w:val="20"/>
              </w:rPr>
              <w:t>учебно-методической литературы, мобильных средств</w:t>
            </w:r>
            <w:r>
              <w:br/>
            </w:r>
            <w:r>
              <w:rPr>
                <w:rFonts w:ascii="Times New Roman"/>
                <w:b w:val="false"/>
                <w:i w:val="false"/>
                <w:color w:val="000000"/>
                <w:sz w:val="20"/>
              </w:rPr>
              <w:t>
</w:t>
            </w:r>
            <w:r>
              <w:rPr>
                <w:rFonts w:ascii="Times New Roman"/>
                <w:b w:val="false"/>
                <w:i w:val="false"/>
                <w:color w:val="000000"/>
                <w:sz w:val="20"/>
              </w:rPr>
              <w:t>(пейджеров, сотовых телефонов и др.)</w:t>
            </w:r>
            <w:r>
              <w:br/>
            </w:r>
            <w:r>
              <w:rPr>
                <w:rFonts w:ascii="Times New Roman"/>
                <w:b w:val="false"/>
                <w:i w:val="false"/>
                <w:color w:val="000000"/>
                <w:sz w:val="20"/>
              </w:rPr>
              <w:t>
</w:t>
            </w:r>
            <w:r>
              <w:rPr>
                <w:rFonts w:ascii="Times New Roman"/>
                <w:b w:val="false"/>
                <w:i w:val="false"/>
                <w:color w:val="000000"/>
                <w:sz w:val="20"/>
              </w:rPr>
              <w:t>представитель Министерства совместно с дежурным</w:t>
            </w:r>
            <w:r>
              <w:br/>
            </w:r>
            <w:r>
              <w:rPr>
                <w:rFonts w:ascii="Times New Roman"/>
                <w:b w:val="false"/>
                <w:i w:val="false"/>
                <w:color w:val="000000"/>
                <w:sz w:val="20"/>
              </w:rPr>
              <w:t>
</w:t>
            </w:r>
            <w:r>
              <w:rPr>
                <w:rFonts w:ascii="Times New Roman"/>
                <w:b w:val="false"/>
                <w:i w:val="false"/>
                <w:color w:val="000000"/>
                <w:sz w:val="20"/>
              </w:rPr>
              <w:t>по аудитории в присутствии абитуриента составляют</w:t>
            </w:r>
            <w:r>
              <w:br/>
            </w:r>
            <w:r>
              <w:rPr>
                <w:rFonts w:ascii="Times New Roman"/>
                <w:b w:val="false"/>
                <w:i w:val="false"/>
                <w:color w:val="000000"/>
                <w:sz w:val="20"/>
              </w:rPr>
              <w:t>
</w:t>
            </w:r>
            <w:r>
              <w:rPr>
                <w:rFonts w:ascii="Times New Roman"/>
                <w:b w:val="false"/>
                <w:i w:val="false"/>
                <w:color w:val="000000"/>
                <w:sz w:val="20"/>
              </w:rPr>
              <w:t>"Акт обнаружения запрещенных предметов и удалении</w:t>
            </w:r>
            <w:r>
              <w:br/>
            </w:r>
            <w:r>
              <w:rPr>
                <w:rFonts w:ascii="Times New Roman"/>
                <w:b w:val="false"/>
                <w:i w:val="false"/>
                <w:color w:val="000000"/>
                <w:sz w:val="20"/>
              </w:rPr>
              <w:t>
</w:t>
            </w:r>
            <w:r>
              <w:rPr>
                <w:rFonts w:ascii="Times New Roman"/>
                <w:b w:val="false"/>
                <w:i w:val="false"/>
                <w:color w:val="000000"/>
                <w:sz w:val="20"/>
              </w:rPr>
              <w:t>из аудитории абитуриента, нарушившего правила</w:t>
            </w:r>
            <w:r>
              <w:br/>
            </w:r>
            <w:r>
              <w:rPr>
                <w:rFonts w:ascii="Times New Roman"/>
                <w:b w:val="false"/>
                <w:i w:val="false"/>
                <w:color w:val="000000"/>
                <w:sz w:val="20"/>
              </w:rPr>
              <w:t>
</w:t>
            </w:r>
            <w:r>
              <w:rPr>
                <w:rFonts w:ascii="Times New Roman"/>
                <w:b w:val="false"/>
                <w:i w:val="false"/>
                <w:color w:val="000000"/>
                <w:sz w:val="20"/>
              </w:rPr>
              <w:t>поведения в аудитории". Решением представителя</w:t>
            </w:r>
            <w:r>
              <w:br/>
            </w:r>
            <w:r>
              <w:rPr>
                <w:rFonts w:ascii="Times New Roman"/>
                <w:b w:val="false"/>
                <w:i w:val="false"/>
                <w:color w:val="000000"/>
                <w:sz w:val="20"/>
              </w:rPr>
              <w:t>
</w:t>
            </w:r>
            <w:r>
              <w:rPr>
                <w:rFonts w:ascii="Times New Roman"/>
                <w:b w:val="false"/>
                <w:i w:val="false"/>
                <w:color w:val="000000"/>
                <w:sz w:val="20"/>
              </w:rPr>
              <w:t>Министерства абитуриент удаляется из аудитории,</w:t>
            </w:r>
            <w:r>
              <w:br/>
            </w:r>
            <w:r>
              <w:rPr>
                <w:rFonts w:ascii="Times New Roman"/>
                <w:b w:val="false"/>
                <w:i w:val="false"/>
                <w:color w:val="000000"/>
                <w:sz w:val="20"/>
              </w:rPr>
              <w:t>
</w:t>
            </w:r>
            <w:r>
              <w:rPr>
                <w:rFonts w:ascii="Times New Roman"/>
                <w:b w:val="false"/>
                <w:i w:val="false"/>
                <w:color w:val="000000"/>
                <w:sz w:val="20"/>
              </w:rPr>
              <w:t>результаты тестирования аннулируются.</w:t>
            </w:r>
            <w:r>
              <w:br/>
            </w:r>
            <w:r>
              <w:rPr>
                <w:rFonts w:ascii="Times New Roman"/>
                <w:b w:val="false"/>
                <w:i w:val="false"/>
                <w:color w:val="000000"/>
                <w:sz w:val="20"/>
              </w:rPr>
              <w:t>
</w:t>
            </w:r>
            <w:r>
              <w:rPr>
                <w:rFonts w:ascii="Times New Roman"/>
                <w:b w:val="false"/>
                <w:i w:val="false"/>
                <w:color w:val="000000"/>
                <w:sz w:val="20"/>
              </w:rPr>
              <w:t>Результаты тестирования не обрабатываются, в</w:t>
            </w:r>
            <w:r>
              <w:br/>
            </w:r>
            <w:r>
              <w:rPr>
                <w:rFonts w:ascii="Times New Roman"/>
                <w:b w:val="false"/>
                <w:i w:val="false"/>
                <w:color w:val="000000"/>
                <w:sz w:val="20"/>
              </w:rPr>
              <w:t>
</w:t>
            </w:r>
            <w:r>
              <w:rPr>
                <w:rFonts w:ascii="Times New Roman"/>
                <w:b w:val="false"/>
                <w:i w:val="false"/>
                <w:color w:val="000000"/>
                <w:sz w:val="20"/>
              </w:rPr>
              <w:t>случае отказа абитуриентом сдать экзаменационные</w:t>
            </w:r>
            <w:r>
              <w:br/>
            </w:r>
            <w:r>
              <w:rPr>
                <w:rFonts w:ascii="Times New Roman"/>
                <w:b w:val="false"/>
                <w:i w:val="false"/>
                <w:color w:val="000000"/>
                <w:sz w:val="20"/>
              </w:rPr>
              <w:t>
</w:t>
            </w:r>
            <w:r>
              <w:rPr>
                <w:rFonts w:ascii="Times New Roman"/>
                <w:b w:val="false"/>
                <w:i w:val="false"/>
                <w:color w:val="000000"/>
                <w:sz w:val="20"/>
              </w:rPr>
              <w:t>материалы по истечению времени тестирования.</w:t>
            </w:r>
            <w:r>
              <w:br/>
            </w:r>
            <w:r>
              <w:rPr>
                <w:rFonts w:ascii="Times New Roman"/>
                <w:b w:val="false"/>
                <w:i w:val="false"/>
                <w:color w:val="000000"/>
                <w:sz w:val="20"/>
              </w:rPr>
              <w:t>
</w:t>
            </w:r>
            <w:r>
              <w:rPr>
                <w:rFonts w:ascii="Times New Roman"/>
                <w:b w:val="false"/>
                <w:i w:val="false"/>
                <w:color w:val="000000"/>
                <w:sz w:val="20"/>
              </w:rPr>
              <w:t>Я ознакомлен с правилами поведения в аудитории и</w:t>
            </w:r>
            <w:r>
              <w:br/>
            </w:r>
            <w:r>
              <w:rPr>
                <w:rFonts w:ascii="Times New Roman"/>
                <w:b w:val="false"/>
                <w:i w:val="false"/>
                <w:color w:val="000000"/>
                <w:sz w:val="20"/>
              </w:rPr>
              <w:t>
</w:t>
            </w:r>
            <w:r>
              <w:rPr>
                <w:rFonts w:ascii="Times New Roman"/>
                <w:b w:val="false"/>
                <w:i w:val="false"/>
                <w:color w:val="000000"/>
                <w:sz w:val="20"/>
              </w:rPr>
              <w:t>претензий не имею.</w:t>
            </w:r>
            <w:r>
              <w:br/>
            </w:r>
            <w:r>
              <w:rPr>
                <w:rFonts w:ascii="Times New Roman"/>
                <w:b w:val="false"/>
                <w:i w:val="false"/>
                <w:color w:val="000000"/>
                <w:sz w:val="20"/>
              </w:rPr>
              <w:t>
</w:t>
            </w:r>
            <w:r>
              <w:rPr>
                <w:rFonts w:ascii="Times New Roman"/>
                <w:b w:val="false"/>
                <w:i w:val="false"/>
                <w:color w:val="000000"/>
                <w:sz w:val="20"/>
              </w:rPr>
              <w:t>Подпись абитуриента _________ Дата __________</w:t>
            </w:r>
          </w:p>
        </w:tc>
      </w:tr>
      <w:tr>
        <w:trPr>
          <w:trHeight w:val="162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174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ИКТ</w:t>
            </w:r>
          </w:p>
          <w:p>
            <w:pPr>
              <w:spacing w:after="20"/>
              <w:ind w:left="20"/>
              <w:jc w:val="both"/>
            </w:pP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личности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Язык сдачи экзамена:</w:t>
            </w:r>
            <w:r>
              <w:br/>
            </w:r>
            <w:r>
              <w:rPr>
                <w:rFonts w:ascii="Times New Roman"/>
                <w:b w:val="false"/>
                <w:i w:val="false"/>
                <w:color w:val="000000"/>
                <w:sz w:val="20"/>
              </w:rPr>
              <w:t>
</w:t>
            </w:r>
            <w:r>
              <w:rPr>
                <w:rFonts w:ascii="Times New Roman"/>
                <w:b w:val="false"/>
                <w:i w:val="false"/>
                <w:color w:val="000000"/>
                <w:sz w:val="20"/>
              </w:rPr>
              <w:t>Место тестирования: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Дата тестирования:    Поток:</w:t>
            </w:r>
            <w:r>
              <w:br/>
            </w:r>
            <w:r>
              <w:rPr>
                <w:rFonts w:ascii="Times New Roman"/>
                <w:b w:val="false"/>
                <w:i w:val="false"/>
                <w:color w:val="000000"/>
                <w:sz w:val="20"/>
              </w:rPr>
              <w:t>
</w:t>
            </w: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Место:</w:t>
            </w:r>
          </w:p>
          <w:p>
            <w:pPr>
              <w:spacing w:after="20"/>
              <w:ind w:left="20"/>
              <w:jc w:val="both"/>
            </w:pPr>
            <w:r>
              <w:rPr>
                <w:rFonts w:ascii="Times New Roman"/>
                <w:b w:val="false"/>
                <w:i w:val="false"/>
                <w:color w:val="000000"/>
                <w:sz w:val="20"/>
              </w:rPr>
              <w:t>Подпись ответственного</w:t>
            </w:r>
            <w:r>
              <w:br/>
            </w:r>
            <w:r>
              <w:rPr>
                <w:rFonts w:ascii="Times New Roman"/>
                <w:b w:val="false"/>
                <w:i w:val="false"/>
                <w:color w:val="000000"/>
                <w:sz w:val="20"/>
              </w:rPr>
              <w:t>
</w:t>
            </w:r>
            <w:r>
              <w:rPr>
                <w:rFonts w:ascii="Times New Roman"/>
                <w:b w:val="false"/>
                <w:i w:val="false"/>
                <w:color w:val="000000"/>
                <w:sz w:val="20"/>
              </w:rPr>
              <w:t>секретаря ______</w:t>
            </w:r>
            <w:r>
              <w:br/>
            </w:r>
            <w:r>
              <w:rPr>
                <w:rFonts w:ascii="Times New Roman"/>
                <w:b w:val="false"/>
                <w:i w:val="false"/>
                <w:color w:val="000000"/>
                <w:sz w:val="20"/>
              </w:rPr>
              <w:t>
</w:t>
            </w:r>
            <w:r>
              <w:rPr>
                <w:rFonts w:ascii="Times New Roman"/>
                <w:b w:val="false"/>
                <w:i w:val="false"/>
                <w:color w:val="000000"/>
                <w:sz w:val="20"/>
              </w:rPr>
              <w:t>Подпись абитуриента _______</w:t>
            </w:r>
          </w:p>
        </w:tc>
        <w:tc>
          <w:tcPr>
            <w:tcW w:w="0" w:type="auto"/>
            <w:vMerge/>
            <w:tcBorders>
              <w:top w:val="nil"/>
              <w:left w:val="single" w:color="cfcfcf" w:sz="5"/>
              <w:bottom w:val="single" w:color="cfcfcf" w:sz="5"/>
              <w:right w:val="single" w:color="cfcfcf" w:sz="5"/>
            </w:tcBorders>
          </w:tcPr>
          <w:p/>
        </w:tc>
      </w:tr>
    </w:tbl>
    <w:bookmarkStart w:name="z606" w:id="93"/>
    <w:p>
      <w:pPr>
        <w:spacing w:after="0"/>
        <w:ind w:left="0"/>
        <w:jc w:val="both"/>
      </w:pPr>
      <w:r>
        <w:rPr>
          <w:rFonts w:ascii="Times New Roman"/>
          <w:b w:val="false"/>
          <w:i w:val="false"/>
          <w:color w:val="000000"/>
          <w:sz w:val="28"/>
        </w:rPr>
        <w:t>
Приложение 2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93"/>
    <w:p>
      <w:pPr>
        <w:spacing w:after="0"/>
        <w:ind w:left="0"/>
        <w:jc w:val="both"/>
      </w:pPr>
      <w:r>
        <w:rPr>
          <w:rFonts w:ascii="Times New Roman"/>
          <w:b w:val="false"/>
          <w:i w:val="false"/>
          <w:color w:val="000000"/>
          <w:sz w:val="28"/>
        </w:rPr>
        <w:t>Форма К-12</w:t>
      </w:r>
    </w:p>
    <w:bookmarkStart w:name="z607" w:id="94"/>
    <w:p>
      <w:pPr>
        <w:spacing w:after="0"/>
        <w:ind w:left="0"/>
        <w:jc w:val="left"/>
      </w:pPr>
      <w:r>
        <w:rPr>
          <w:rFonts w:ascii="Times New Roman"/>
          <w:b/>
          <w:i w:val="false"/>
          <w:color w:val="000000"/>
        </w:rPr>
        <w:t xml:space="preserve"> 
Реестр выдачи пропусков на экзамен </w:t>
      </w:r>
    </w:p>
    <w:bookmarkEnd w:id="94"/>
    <w:p>
      <w:pPr>
        <w:spacing w:after="0"/>
        <w:ind w:left="0"/>
        <w:jc w:val="both"/>
      </w:pPr>
      <w:r>
        <w:rPr>
          <w:rFonts w:ascii="Times New Roman"/>
          <w:b w:val="false"/>
          <w:i w:val="false"/>
          <w:color w:val="000000"/>
          <w:sz w:val="28"/>
        </w:rPr>
        <w:t>      ВУЗ __________________________________________________________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Технический секретарь _____________________________________</w:t>
      </w:r>
      <w:r>
        <w:br/>
      </w:r>
      <w:r>
        <w:rPr>
          <w:rFonts w:ascii="Times New Roman"/>
          <w:b w:val="false"/>
          <w:i w:val="false"/>
          <w:color w:val="000000"/>
          <w:sz w:val="28"/>
        </w:rPr>
        <w:t>
                                 (код) (Ф.И.О.)</w:t>
      </w:r>
    </w:p>
    <w:p>
      <w:pPr>
        <w:spacing w:after="0"/>
        <w:ind w:left="0"/>
        <w:jc w:val="both"/>
      </w:pPr>
      <w:r>
        <w:rPr>
          <w:rFonts w:ascii="Times New Roman"/>
          <w:b w:val="false"/>
          <w:i w:val="false"/>
          <w:color w:val="000000"/>
          <w:sz w:val="28"/>
        </w:rPr>
        <w:t>                                                Дата: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638"/>
        <w:gridCol w:w="787"/>
        <w:gridCol w:w="1191"/>
        <w:gridCol w:w="878"/>
        <w:gridCol w:w="948"/>
        <w:gridCol w:w="966"/>
        <w:gridCol w:w="622"/>
        <w:gridCol w:w="791"/>
        <w:gridCol w:w="984"/>
        <w:gridCol w:w="703"/>
        <w:gridCol w:w="720"/>
        <w:gridCol w:w="1036"/>
        <w:gridCol w:w="896"/>
        <w:gridCol w:w="931"/>
        <w:gridCol w:w="563"/>
      </w:tblGrid>
      <w:tr>
        <w:trPr>
          <w:trHeight w:val="66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дения</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данство</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наль-</w:t>
            </w:r>
            <w:r>
              <w:br/>
            </w:r>
            <w:r>
              <w:rPr>
                <w:rFonts w:ascii="Times New Roman"/>
                <w:b w:val="false"/>
                <w:i w:val="false"/>
                <w:color w:val="000000"/>
                <w:sz w:val="20"/>
              </w:rPr>
              <w:t>
</w:t>
            </w:r>
            <w:r>
              <w:rPr>
                <w:rFonts w:ascii="Times New Roman"/>
                <w:b w:val="false"/>
                <w:i w:val="false"/>
                <w:color w:val="000000"/>
                <w:sz w:val="20"/>
              </w:rPr>
              <w:t>ность</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сдачи</w:t>
            </w:r>
            <w:r>
              <w:br/>
            </w:r>
            <w:r>
              <w:rPr>
                <w:rFonts w:ascii="Times New Roman"/>
                <w:b w:val="false"/>
                <w:i w:val="false"/>
                <w:color w:val="000000"/>
                <w:sz w:val="20"/>
              </w:rPr>
              <w:t>
</w:t>
            </w: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Сведение</w:t>
            </w:r>
            <w:r>
              <w:rPr>
                <w:rFonts w:ascii="Times New Roman"/>
                <w:b w:val="false"/>
                <w:i w:val="false"/>
                <w:color w:val="000000"/>
                <w:sz w:val="20"/>
              </w:rPr>
              <w:t> </w:t>
            </w:r>
            <w:r>
              <w:rPr>
                <w:rFonts w:ascii="Times New Roman"/>
                <w:b w:val="false"/>
                <w:i w:val="false"/>
                <w:color w:val="000000"/>
                <w:sz w:val="20"/>
              </w:rPr>
              <w:t>об</w:t>
            </w:r>
            <w:r>
              <w:rPr>
                <w:rFonts w:ascii="Times New Roman"/>
                <w:b w:val="false"/>
                <w:i w:val="false"/>
                <w:color w:val="000000"/>
                <w:sz w:val="20"/>
              </w:rPr>
              <w:t> </w:t>
            </w:r>
            <w:r>
              <w:rPr>
                <w:rFonts w:ascii="Times New Roman"/>
                <w:b w:val="false"/>
                <w:i w:val="false"/>
                <w:color w:val="000000"/>
                <w:sz w:val="20"/>
              </w:rPr>
              <w:t>образовании</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пись</w:t>
            </w:r>
            <w:r>
              <w:br/>
            </w:r>
            <w:r>
              <w:rPr>
                <w:rFonts w:ascii="Times New Roman"/>
                <w:b w:val="false"/>
                <w:i w:val="false"/>
                <w:color w:val="000000"/>
                <w:sz w:val="20"/>
              </w:rPr>
              <w:t>
</w:t>
            </w:r>
            <w:r>
              <w:rPr>
                <w:rFonts w:ascii="Times New Roman"/>
                <w:b w:val="false"/>
                <w:i w:val="false"/>
                <w:color w:val="000000"/>
                <w:sz w:val="20"/>
              </w:rPr>
              <w:t>абиту-</w:t>
            </w:r>
            <w:r>
              <w:br/>
            </w:r>
            <w:r>
              <w:rPr>
                <w:rFonts w:ascii="Times New Roman"/>
                <w:b w:val="false"/>
                <w:i w:val="false"/>
                <w:color w:val="000000"/>
                <w:sz w:val="20"/>
              </w:rPr>
              <w:t>
</w:t>
            </w:r>
            <w:r>
              <w:rPr>
                <w:rFonts w:ascii="Times New Roman"/>
                <w:b w:val="false"/>
                <w:i w:val="false"/>
                <w:color w:val="000000"/>
                <w:sz w:val="20"/>
              </w:rPr>
              <w:t>риента</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ние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учеб-</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заве-</w:t>
            </w:r>
            <w:r>
              <w:br/>
            </w:r>
            <w:r>
              <w:rPr>
                <w:rFonts w:ascii="Times New Roman"/>
                <w:b w:val="false"/>
                <w:i w:val="false"/>
                <w:color w:val="000000"/>
                <w:sz w:val="20"/>
              </w:rPr>
              <w:t>
</w:t>
            </w:r>
            <w:r>
              <w:rPr>
                <w:rFonts w:ascii="Times New Roman"/>
                <w:b w:val="false"/>
                <w:i w:val="false"/>
                <w:color w:val="000000"/>
                <w:sz w:val="20"/>
              </w:rPr>
              <w:t>дения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ласть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w:t>
            </w:r>
            <w:r>
              <w:br/>
            </w:r>
            <w:r>
              <w:rPr>
                <w:rFonts w:ascii="Times New Roman"/>
                <w:b w:val="false"/>
                <w:i w:val="false"/>
                <w:color w:val="000000"/>
                <w:sz w:val="20"/>
              </w:rPr>
              <w:t>
</w:t>
            </w:r>
            <w:r>
              <w:rPr>
                <w:rFonts w:ascii="Times New Roman"/>
                <w:b w:val="false"/>
                <w:i w:val="false"/>
                <w:color w:val="000000"/>
                <w:sz w:val="20"/>
              </w:rPr>
              <w:t>он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w:t>
            </w:r>
            <w:r>
              <w:br/>
            </w:r>
            <w:r>
              <w:rPr>
                <w:rFonts w:ascii="Times New Roman"/>
                <w:b w:val="false"/>
                <w:i w:val="false"/>
                <w:color w:val="000000"/>
                <w:sz w:val="20"/>
              </w:rPr>
              <w:t>
</w:t>
            </w:r>
            <w:r>
              <w:rPr>
                <w:rFonts w:ascii="Times New Roman"/>
                <w:b w:val="false"/>
                <w:i w:val="false"/>
                <w:color w:val="000000"/>
                <w:sz w:val="20"/>
              </w:rPr>
              <w:t>ное</w:t>
            </w:r>
            <w:r>
              <w:rPr>
                <w:rFonts w:ascii="Times New Roman"/>
                <w:b w:val="false"/>
                <w:i w:val="false"/>
                <w:color w:val="000000"/>
                <w:sz w:val="20"/>
              </w:rPr>
              <w:t> </w:t>
            </w:r>
            <w:r>
              <w:rPr>
                <w:rFonts w:ascii="Times New Roman"/>
                <w:b w:val="false"/>
                <w:i w:val="false"/>
                <w:color w:val="000000"/>
                <w:sz w:val="20"/>
              </w:rPr>
              <w:t>заве-</w:t>
            </w:r>
            <w:r>
              <w:br/>
            </w:r>
            <w:r>
              <w:rPr>
                <w:rFonts w:ascii="Times New Roman"/>
                <w:b w:val="false"/>
                <w:i w:val="false"/>
                <w:color w:val="000000"/>
                <w:sz w:val="20"/>
              </w:rPr>
              <w:t>
</w:t>
            </w:r>
            <w:r>
              <w:rPr>
                <w:rFonts w:ascii="Times New Roman"/>
                <w:b w:val="false"/>
                <w:i w:val="false"/>
                <w:color w:val="000000"/>
                <w:sz w:val="20"/>
              </w:rPr>
              <w:t>дение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технического секретаря ___________________</w:t>
      </w:r>
      <w:r>
        <w:br/>
      </w:r>
      <w:r>
        <w:rPr>
          <w:rFonts w:ascii="Times New Roman"/>
          <w:b w:val="false"/>
          <w:i w:val="false"/>
          <w:color w:val="000000"/>
          <w:sz w:val="28"/>
        </w:rPr>
        <w:t>
                Подпись ответственного секретаря __________________</w:t>
      </w:r>
    </w:p>
    <w:bookmarkStart w:name="z608" w:id="95"/>
    <w:p>
      <w:pPr>
        <w:spacing w:after="0"/>
        <w:ind w:left="0"/>
        <w:jc w:val="both"/>
      </w:pPr>
      <w:r>
        <w:rPr>
          <w:rFonts w:ascii="Times New Roman"/>
          <w:b w:val="false"/>
          <w:i w:val="false"/>
          <w:color w:val="000000"/>
          <w:sz w:val="28"/>
        </w:rPr>
        <w:t>
Приложение 3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95"/>
    <w:p>
      <w:pPr>
        <w:spacing w:after="0"/>
        <w:ind w:left="0"/>
        <w:jc w:val="both"/>
      </w:pPr>
      <w:r>
        <w:rPr>
          <w:rFonts w:ascii="Times New Roman"/>
          <w:b w:val="false"/>
          <w:i w:val="false"/>
          <w:color w:val="000000"/>
          <w:sz w:val="28"/>
        </w:rPr>
        <w:t>Форма К-04</w:t>
      </w:r>
    </w:p>
    <w:bookmarkStart w:name="z609" w:id="96"/>
    <w:p>
      <w:pPr>
        <w:spacing w:after="0"/>
        <w:ind w:left="0"/>
        <w:jc w:val="left"/>
      </w:pPr>
      <w:r>
        <w:rPr>
          <w:rFonts w:ascii="Times New Roman"/>
          <w:b/>
          <w:i w:val="false"/>
          <w:color w:val="000000"/>
        </w:rPr>
        <w:t xml:space="preserve"> 
Журнал регистрации заявлений </w:t>
      </w:r>
    </w:p>
    <w:bookmarkEnd w:id="96"/>
    <w:p>
      <w:pPr>
        <w:spacing w:after="0"/>
        <w:ind w:left="0"/>
        <w:jc w:val="both"/>
      </w:pPr>
      <w:r>
        <w:rPr>
          <w:rFonts w:ascii="Times New Roman"/>
          <w:b w:val="false"/>
          <w:i w:val="false"/>
          <w:color w:val="000000"/>
          <w:sz w:val="28"/>
        </w:rPr>
        <w:t xml:space="preserve">ВУЗ _______________________________________________________________ </w:t>
      </w:r>
      <w:r>
        <w:br/>
      </w:r>
      <w:r>
        <w:rPr>
          <w:rFonts w:ascii="Times New Roman"/>
          <w:b w:val="false"/>
          <w:i w:val="false"/>
          <w:color w:val="000000"/>
          <w:sz w:val="28"/>
        </w:rPr>
        <w:t xml:space="preserve">
             (код) (наименование) </w:t>
      </w:r>
      <w:r>
        <w:br/>
      </w:r>
      <w:r>
        <w:rPr>
          <w:rFonts w:ascii="Times New Roman"/>
          <w:b w:val="false"/>
          <w:i w:val="false"/>
          <w:color w:val="000000"/>
          <w:sz w:val="28"/>
        </w:rPr>
        <w:t>
Технический секретарь ___________________________________________</w:t>
      </w:r>
      <w:r>
        <w:br/>
      </w:r>
      <w:r>
        <w:rPr>
          <w:rFonts w:ascii="Times New Roman"/>
          <w:b w:val="false"/>
          <w:i w:val="false"/>
          <w:color w:val="000000"/>
          <w:sz w:val="28"/>
        </w:rPr>
        <w:t>
                         (код)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673"/>
        <w:gridCol w:w="789"/>
        <w:gridCol w:w="1633"/>
        <w:gridCol w:w="1561"/>
        <w:gridCol w:w="1894"/>
        <w:gridCol w:w="1079"/>
        <w:gridCol w:w="1200"/>
        <w:gridCol w:w="1562"/>
        <w:gridCol w:w="2184"/>
      </w:tblGrid>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документов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абитуриента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rPr>
                <w:rFonts w:ascii="Times New Roman"/>
                <w:b w:val="false"/>
                <w:i w:val="false"/>
                <w:color w:val="000000"/>
                <w:sz w:val="20"/>
              </w:rPr>
              <w:t> </w:t>
            </w:r>
            <w:r>
              <w:rPr>
                <w:rFonts w:ascii="Times New Roman"/>
                <w:b w:val="false"/>
                <w:i w:val="false"/>
                <w:color w:val="000000"/>
                <w:sz w:val="20"/>
              </w:rPr>
              <w:t>сканирования</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абитуриента</w:t>
            </w:r>
            <w:r>
              <w:br/>
            </w:r>
            <w:r>
              <w:rPr>
                <w:rFonts w:ascii="Times New Roman"/>
                <w:b w:val="false"/>
                <w:i w:val="false"/>
                <w:color w:val="000000"/>
                <w:sz w:val="20"/>
              </w:rPr>
              <w:t>
</w:t>
            </w:r>
            <w:r>
              <w:rPr>
                <w:rFonts w:ascii="Times New Roman"/>
                <w:b w:val="false"/>
                <w:i w:val="false"/>
                <w:color w:val="000000"/>
                <w:sz w:val="20"/>
              </w:rPr>
              <w:t>при</w:t>
            </w:r>
            <w:r>
              <w:rPr>
                <w:rFonts w:ascii="Times New Roman"/>
                <w:b w:val="false"/>
                <w:i w:val="false"/>
                <w:color w:val="000000"/>
                <w:sz w:val="20"/>
              </w:rPr>
              <w:t> </w:t>
            </w:r>
            <w:r>
              <w:rPr>
                <w:rFonts w:ascii="Times New Roman"/>
                <w:b w:val="false"/>
                <w:i w:val="false"/>
                <w:color w:val="000000"/>
                <w:sz w:val="20"/>
              </w:rPr>
              <w:t>возврате</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9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w:t>
            </w:r>
            <w:r>
              <w:br/>
            </w:r>
            <w:r>
              <w:rPr>
                <w:rFonts w:ascii="Times New Roman"/>
                <w:b w:val="false"/>
                <w:i w:val="false"/>
                <w:color w:val="000000"/>
                <w:sz w:val="20"/>
              </w:rPr>
              <w:t>
</w:t>
            </w:r>
            <w:r>
              <w:rPr>
                <w:rFonts w:ascii="Times New Roman"/>
                <w:b w:val="false"/>
                <w:i w:val="false"/>
                <w:color w:val="000000"/>
                <w:sz w:val="20"/>
              </w:rPr>
              <w:t>в БД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Аннулирован</w:t>
            </w:r>
          </w:p>
        </w:tc>
        <w:tc>
          <w:tcPr>
            <w:tcW w:w="0" w:type="auto"/>
            <w:vMerge/>
            <w:tcBorders>
              <w:top w:val="nil"/>
              <w:left w:val="single" w:color="cfcfcf" w:sz="5"/>
              <w:bottom w:val="single" w:color="cfcfcf" w:sz="5"/>
              <w:right w:val="single" w:color="cfcfcf" w:sz="5"/>
            </w:tcBorders>
          </w:tcP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Технический секретарь ________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xml:space="preserve">
      Ответственный секретарь __________ __________________________ </w:t>
      </w:r>
      <w:r>
        <w:br/>
      </w:r>
      <w:r>
        <w:rPr>
          <w:rFonts w:ascii="Times New Roman"/>
          <w:b w:val="false"/>
          <w:i w:val="false"/>
          <w:color w:val="000000"/>
          <w:sz w:val="28"/>
        </w:rPr>
        <w:t>
                              (подпись)          (Ф.И.О.)</w:t>
      </w:r>
      <w:r>
        <w:br/>
      </w:r>
      <w:r>
        <w:rPr>
          <w:rFonts w:ascii="Times New Roman"/>
          <w:b w:val="false"/>
          <w:i w:val="false"/>
          <w:color w:val="000000"/>
          <w:sz w:val="28"/>
        </w:rPr>
        <w:t>
</w:t>
      </w:r>
      <w:r>
        <w:rPr>
          <w:rFonts w:ascii="Times New Roman"/>
          <w:b w:val="false"/>
          <w:i/>
          <w:color w:val="000000"/>
          <w:sz w:val="28"/>
        </w:rPr>
        <w:t xml:space="preserve">      Примечание: Графы "№" и "ИКТ" выдается при печатании Журнала. Остальные графы заполняется техническим секретарем. </w:t>
      </w:r>
      <w:r>
        <w:br/>
      </w:r>
      <w:r>
        <w:rPr>
          <w:rFonts w:ascii="Times New Roman"/>
          <w:b w:val="false"/>
          <w:i w:val="false"/>
          <w:color w:val="000000"/>
          <w:sz w:val="28"/>
        </w:rPr>
        <w:t>
</w:t>
      </w:r>
      <w:r>
        <w:rPr>
          <w:rFonts w:ascii="Times New Roman"/>
          <w:b w:val="false"/>
          <w:i/>
          <w:color w:val="000000"/>
          <w:sz w:val="28"/>
        </w:rPr>
        <w:t>      Графа "Результат сканирования" заполняется после получения "Отчета сканирования Бланков заявлений".</w:t>
      </w:r>
    </w:p>
    <w:bookmarkStart w:name="z610" w:id="97"/>
    <w:p>
      <w:pPr>
        <w:spacing w:after="0"/>
        <w:ind w:left="0"/>
        <w:jc w:val="both"/>
      </w:pPr>
      <w:r>
        <w:rPr>
          <w:rFonts w:ascii="Times New Roman"/>
          <w:b w:val="false"/>
          <w:i w:val="false"/>
          <w:color w:val="000000"/>
          <w:sz w:val="28"/>
        </w:rPr>
        <w:t>
Приложение 4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97"/>
    <w:p>
      <w:pPr>
        <w:spacing w:after="0"/>
        <w:ind w:left="0"/>
        <w:jc w:val="both"/>
      </w:pPr>
      <w:r>
        <w:rPr>
          <w:rFonts w:ascii="Times New Roman"/>
          <w:b w:val="false"/>
          <w:i w:val="false"/>
          <w:color w:val="000000"/>
          <w:sz w:val="28"/>
        </w:rPr>
        <w:t>Форма К-19</w:t>
      </w:r>
    </w:p>
    <w:bookmarkStart w:name="z611" w:id="98"/>
    <w:p>
      <w:pPr>
        <w:spacing w:after="0"/>
        <w:ind w:left="0"/>
        <w:jc w:val="left"/>
      </w:pPr>
      <w:r>
        <w:rPr>
          <w:rFonts w:ascii="Times New Roman"/>
          <w:b/>
          <w:i w:val="false"/>
          <w:color w:val="000000"/>
        </w:rPr>
        <w:t xml:space="preserve"> 
Коды правильных ответов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408"/>
        <w:gridCol w:w="408"/>
        <w:gridCol w:w="408"/>
        <w:gridCol w:w="409"/>
        <w:gridCol w:w="409"/>
        <w:gridCol w:w="409"/>
        <w:gridCol w:w="409"/>
        <w:gridCol w:w="409"/>
        <w:gridCol w:w="409"/>
        <w:gridCol w:w="437"/>
        <w:gridCol w:w="437"/>
        <w:gridCol w:w="437"/>
        <w:gridCol w:w="437"/>
        <w:gridCol w:w="437"/>
        <w:gridCol w:w="437"/>
        <w:gridCol w:w="437"/>
        <w:gridCol w:w="437"/>
        <w:gridCol w:w="437"/>
        <w:gridCol w:w="437"/>
        <w:gridCol w:w="437"/>
        <w:gridCol w:w="437"/>
        <w:gridCol w:w="437"/>
        <w:gridCol w:w="437"/>
        <w:gridCol w:w="437"/>
        <w:gridCol w:w="437"/>
      </w:tblGrid>
      <w:tr>
        <w:trPr>
          <w:trHeight w:val="24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r>
              <w:rPr>
                <w:rFonts w:ascii="Times New Roman"/>
                <w:b w:val="false"/>
                <w:i w:val="false"/>
                <w:color w:val="000000"/>
                <w:sz w:val="20"/>
              </w:rPr>
              <w:t>: _______</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rPr>
                <w:rFonts w:ascii="Times New Roman"/>
                <w:b w:val="false"/>
                <w:i w:val="false"/>
                <w:color w:val="000000"/>
                <w:sz w:val="20"/>
              </w:rPr>
              <w:t> </w:t>
            </w:r>
            <w:r>
              <w:rPr>
                <w:rFonts w:ascii="Times New Roman"/>
                <w:b w:val="false"/>
                <w:i w:val="false"/>
                <w:color w:val="000000"/>
                <w:sz w:val="20"/>
              </w:rPr>
              <w:t>вопросов</w:t>
            </w:r>
          </w:p>
        </w:tc>
      </w:tr>
      <w:tr>
        <w:trPr>
          <w:trHeight w:val="24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ПОТОК 1</w:t>
            </w:r>
            <w:r>
              <w:br/>
            </w:r>
            <w:r>
              <w:rPr>
                <w:rFonts w:ascii="Times New Roman"/>
                <w:b w:val="false"/>
                <w:i w:val="false"/>
                <w:color w:val="000000"/>
                <w:sz w:val="20"/>
              </w:rPr>
              <w:t>
</w:t>
            </w:r>
            <w:r>
              <w:rPr>
                <w:rFonts w:ascii="Times New Roman"/>
                <w:b/>
                <w:i w:val="false"/>
                <w:color w:val="000000"/>
                <w:sz w:val="20"/>
              </w:rPr>
              <w:t>19.07.2011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Казахский</w:t>
            </w:r>
            <w:r>
              <w:rPr>
                <w:rFonts w:ascii="Times New Roman"/>
                <w:b w:val="false"/>
                <w:i w:val="false"/>
                <w:color w:val="000000"/>
                <w:sz w:val="20"/>
              </w:rPr>
              <w:t> </w:t>
            </w:r>
            <w:r>
              <w:rPr>
                <w:rFonts w:ascii="Times New Roman"/>
                <w:b w:val="false"/>
                <w:i w:val="false"/>
                <w:color w:val="000000"/>
                <w:sz w:val="20"/>
              </w:rPr>
              <w:t>язык</w:t>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r>
              <w:rPr>
                <w:rFonts w:ascii="Times New Roman"/>
                <w:b w:val="false"/>
                <w:i w:val="false"/>
                <w:color w:val="000000"/>
                <w:sz w:val="20"/>
              </w:rPr>
              <w:t> </w:t>
            </w:r>
            <w:r>
              <w:rPr>
                <w:rFonts w:ascii="Times New Roman"/>
                <w:b w:val="false"/>
                <w:i w:val="false"/>
                <w:color w:val="000000"/>
                <w:sz w:val="20"/>
              </w:rPr>
              <w:t>язык</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История</w:t>
            </w:r>
            <w:r>
              <w:rPr>
                <w:rFonts w:ascii="Times New Roman"/>
                <w:b w:val="false"/>
                <w:i w:val="false"/>
                <w:color w:val="000000"/>
                <w:sz w:val="20"/>
              </w:rPr>
              <w:t> </w:t>
            </w:r>
            <w:r>
              <w:rPr>
                <w:rFonts w:ascii="Times New Roman"/>
                <w:b w:val="false"/>
                <w:i w:val="false"/>
                <w:color w:val="000000"/>
                <w:sz w:val="20"/>
              </w:rPr>
              <w:t>Казахстана</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Физика</w:t>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Всемирная</w:t>
            </w:r>
            <w:r>
              <w:rPr>
                <w:rFonts w:ascii="Times New Roman"/>
                <w:b w:val="false"/>
                <w:i w:val="false"/>
                <w:color w:val="000000"/>
                <w:sz w:val="20"/>
              </w:rPr>
              <w:t> </w:t>
            </w:r>
            <w:r>
              <w:rPr>
                <w:rFonts w:ascii="Times New Roman"/>
                <w:b w:val="false"/>
                <w:i w:val="false"/>
                <w:color w:val="000000"/>
                <w:sz w:val="20"/>
              </w:rPr>
              <w:t>история</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Казахская</w:t>
            </w:r>
            <w:r>
              <w:rPr>
                <w:rFonts w:ascii="Times New Roman"/>
                <w:b w:val="false"/>
                <w:i w:val="false"/>
                <w:color w:val="000000"/>
                <w:sz w:val="20"/>
              </w:rPr>
              <w:t> </w:t>
            </w:r>
            <w:r>
              <w:rPr>
                <w:rFonts w:ascii="Times New Roman"/>
                <w:b w:val="false"/>
                <w:i w:val="false"/>
                <w:color w:val="000000"/>
                <w:sz w:val="20"/>
              </w:rPr>
              <w:t>литература</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r>
              <w:rPr>
                <w:rFonts w:ascii="Times New Roman"/>
                <w:b w:val="false"/>
                <w:i w:val="false"/>
                <w:color w:val="000000"/>
                <w:sz w:val="20"/>
              </w:rPr>
              <w:t> </w:t>
            </w:r>
            <w:r>
              <w:rPr>
                <w:rFonts w:ascii="Times New Roman"/>
                <w:b w:val="false"/>
                <w:i w:val="false"/>
                <w:color w:val="000000"/>
                <w:sz w:val="20"/>
              </w:rPr>
              <w:t>язык</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r>
              <w:rPr>
                <w:rFonts w:ascii="Times New Roman"/>
                <w:b w:val="false"/>
                <w:i w:val="false"/>
                <w:color w:val="000000"/>
                <w:sz w:val="20"/>
              </w:rPr>
              <w:t> </w:t>
            </w:r>
            <w:r>
              <w:rPr>
                <w:rFonts w:ascii="Times New Roman"/>
                <w:b w:val="false"/>
                <w:i w:val="false"/>
                <w:color w:val="000000"/>
                <w:sz w:val="20"/>
              </w:rPr>
              <w:t>язык</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r>
              <w:rPr>
                <w:rFonts w:ascii="Times New Roman"/>
                <w:b w:val="false"/>
                <w:i w:val="false"/>
                <w:color w:val="000000"/>
                <w:sz w:val="20"/>
              </w:rPr>
              <w:t> </w:t>
            </w:r>
            <w:r>
              <w:rPr>
                <w:rFonts w:ascii="Times New Roman"/>
                <w:b w:val="false"/>
                <w:i w:val="false"/>
                <w:color w:val="000000"/>
                <w:sz w:val="20"/>
              </w:rPr>
              <w:t>язык</w:t>
            </w:r>
          </w:p>
        </w:tc>
      </w:tr>
      <w:tr>
        <w:trPr>
          <w:trHeight w:val="240" w:hRule="atLeast"/>
        </w:trPr>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r>
    </w:tbl>
    <w:bookmarkStart w:name="z612" w:id="99"/>
    <w:p>
      <w:pPr>
        <w:spacing w:after="0"/>
        <w:ind w:left="0"/>
        <w:jc w:val="both"/>
      </w:pPr>
      <w:r>
        <w:rPr>
          <w:rFonts w:ascii="Times New Roman"/>
          <w:b w:val="false"/>
          <w:i w:val="false"/>
          <w:color w:val="000000"/>
          <w:sz w:val="28"/>
        </w:rPr>
        <w:t>
Приложение 5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99"/>
    <w:p>
      <w:pPr>
        <w:spacing w:after="0"/>
        <w:ind w:left="0"/>
        <w:jc w:val="both"/>
      </w:pPr>
      <w:r>
        <w:rPr>
          <w:rFonts w:ascii="Times New Roman"/>
          <w:b w:val="false"/>
          <w:i w:val="false"/>
          <w:color w:val="000000"/>
          <w:sz w:val="28"/>
        </w:rPr>
        <w:t>Форма К-21</w:t>
      </w:r>
    </w:p>
    <w:bookmarkStart w:name="z613" w:id="100"/>
    <w:p>
      <w:pPr>
        <w:spacing w:after="0"/>
        <w:ind w:left="0"/>
        <w:jc w:val="left"/>
      </w:pPr>
      <w:r>
        <w:rPr>
          <w:rFonts w:ascii="Times New Roman"/>
          <w:b/>
          <w:i w:val="false"/>
          <w:color w:val="000000"/>
        </w:rPr>
        <w:t xml:space="preserve"> 
Экзаменационная ведомость итогов комплексного тестирования</w:t>
      </w:r>
      <w:r>
        <w:br/>
      </w:r>
      <w:r>
        <w:rPr>
          <w:rFonts w:ascii="Times New Roman"/>
          <w:b/>
          <w:i w:val="false"/>
          <w:color w:val="000000"/>
        </w:rPr>
        <w:t>
абитуриентов</w:t>
      </w:r>
      <w:r>
        <w:br/>
      </w:r>
      <w:r>
        <w:rPr>
          <w:rFonts w:ascii="Times New Roman"/>
          <w:b/>
          <w:i w:val="false"/>
          <w:color w:val="000000"/>
        </w:rPr>
        <w:t>
(без учета апелляции)</w:t>
      </w:r>
    </w:p>
    <w:bookmarkEnd w:id="100"/>
    <w:p>
      <w:pPr>
        <w:spacing w:after="0"/>
        <w:ind w:left="0"/>
        <w:jc w:val="both"/>
      </w:pPr>
      <w:r>
        <w:rPr>
          <w:rFonts w:ascii="Times New Roman"/>
          <w:b w:val="false"/>
          <w:i w:val="false"/>
          <w:color w:val="000000"/>
          <w:sz w:val="28"/>
        </w:rPr>
        <w:t>Базовый ВУЗ 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Линейный вуз _______________________________________________</w:t>
      </w:r>
      <w:r>
        <w:br/>
      </w:r>
      <w:r>
        <w:rPr>
          <w:rFonts w:ascii="Times New Roman"/>
          <w:b w:val="false"/>
          <w:i w:val="false"/>
          <w:color w:val="000000"/>
          <w:sz w:val="28"/>
        </w:rPr>
        <w:t xml:space="preserve">
                    (код) (наименование) </w:t>
      </w:r>
      <w:r>
        <w:br/>
      </w:r>
      <w:r>
        <w:rPr>
          <w:rFonts w:ascii="Times New Roman"/>
          <w:b w:val="false"/>
          <w:i w:val="false"/>
          <w:color w:val="000000"/>
          <w:sz w:val="28"/>
        </w:rPr>
        <w:t>
            Язык сдачи экзамена: ____ Поток: 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188"/>
        <w:gridCol w:w="1006"/>
        <w:gridCol w:w="1288"/>
        <w:gridCol w:w="1134"/>
        <w:gridCol w:w="1043"/>
        <w:gridCol w:w="1307"/>
        <w:gridCol w:w="1161"/>
        <w:gridCol w:w="942"/>
        <w:gridCol w:w="942"/>
        <w:gridCol w:w="989"/>
        <w:gridCol w:w="1537"/>
      </w:tblGrid>
      <w:tr>
        <w:trPr>
          <w:trHeight w:val="36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Аудито-</w:t>
            </w:r>
            <w:r>
              <w:br/>
            </w:r>
            <w:r>
              <w:rPr>
                <w:rFonts w:ascii="Times New Roman"/>
                <w:b w:val="false"/>
                <w:i w:val="false"/>
                <w:color w:val="000000"/>
                <w:sz w:val="20"/>
              </w:rPr>
              <w:t>
</w:t>
            </w:r>
            <w:r>
              <w:rPr>
                <w:rFonts w:ascii="Times New Roman"/>
                <w:b w:val="false"/>
                <w:i w:val="false"/>
                <w:color w:val="000000"/>
                <w:sz w:val="20"/>
              </w:rPr>
              <w:t>рия</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предметов</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кий язык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матика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мет по</w:t>
            </w:r>
            <w:r>
              <w:br/>
            </w:r>
            <w:r>
              <w:rPr>
                <w:rFonts w:ascii="Times New Roman"/>
                <w:b w:val="false"/>
                <w:i w:val="false"/>
                <w:color w:val="000000"/>
                <w:sz w:val="20"/>
              </w:rPr>
              <w:t>
</w:t>
            </w:r>
            <w:r>
              <w:rPr>
                <w:rFonts w:ascii="Times New Roman"/>
                <w:b w:val="false"/>
                <w:i w:val="false"/>
                <w:color w:val="000000"/>
                <w:sz w:val="20"/>
              </w:rPr>
              <w:t>выбору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государственной комиссии ____________________ </w:t>
      </w:r>
      <w:r>
        <w:br/>
      </w:r>
      <w:r>
        <w:rPr>
          <w:rFonts w:ascii="Times New Roman"/>
          <w:b w:val="false"/>
          <w:i w:val="false"/>
          <w:color w:val="000000"/>
          <w:sz w:val="28"/>
        </w:rPr>
        <w:t xml:space="preserve">
      Члены комиссии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Представитель Министерства           ____________________</w:t>
      </w:r>
      <w:r>
        <w:br/>
      </w:r>
      <w:r>
        <w:rPr>
          <w:rFonts w:ascii="Times New Roman"/>
          <w:b w:val="false"/>
          <w:i w:val="false"/>
          <w:color w:val="000000"/>
          <w:sz w:val="28"/>
        </w:rPr>
        <w:t>
                                            ____________________</w:t>
      </w:r>
    </w:p>
    <w:p>
      <w:pPr>
        <w:spacing w:after="0"/>
        <w:ind w:left="0"/>
        <w:jc w:val="both"/>
      </w:pPr>
      <w:r>
        <w:drawing>
          <wp:inline distT="0" distB="0" distL="0" distR="0">
            <wp:extent cx="13589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016000"/>
                    </a:xfrm>
                    <a:prstGeom prst="rect">
                      <a:avLst/>
                    </a:prstGeom>
                  </pic:spPr>
                </pic:pic>
              </a:graphicData>
            </a:graphic>
          </wp:inline>
        </w:drawing>
      </w:r>
    </w:p>
    <w:bookmarkStart w:name="z614" w:id="101"/>
    <w:p>
      <w:pPr>
        <w:spacing w:after="0"/>
        <w:ind w:left="0"/>
        <w:jc w:val="both"/>
      </w:pPr>
      <w:r>
        <w:rPr>
          <w:rFonts w:ascii="Times New Roman"/>
          <w:b w:val="false"/>
          <w:i w:val="false"/>
          <w:color w:val="000000"/>
          <w:sz w:val="28"/>
        </w:rPr>
        <w:t>
Приложение 6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101"/>
    <w:p>
      <w:pPr>
        <w:spacing w:after="0"/>
        <w:ind w:left="0"/>
        <w:jc w:val="both"/>
      </w:pPr>
      <w:r>
        <w:rPr>
          <w:rFonts w:ascii="Times New Roman"/>
          <w:b w:val="false"/>
          <w:i w:val="false"/>
          <w:color w:val="000000"/>
          <w:sz w:val="28"/>
        </w:rPr>
        <w:t>Форма К-30</w:t>
      </w:r>
    </w:p>
    <w:p>
      <w:pPr>
        <w:spacing w:after="0"/>
        <w:ind w:left="0"/>
        <w:jc w:val="both"/>
      </w:pPr>
      <w:r>
        <w:rPr>
          <w:rFonts w:ascii="Times New Roman"/>
          <w:b w:val="false"/>
          <w:i w:val="false"/>
          <w:color w:val="000000"/>
          <w:sz w:val="28"/>
        </w:rPr>
        <w:t>Базовый ВУЗ 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Линейный вуз _______________________________________________</w:t>
      </w:r>
      <w:r>
        <w:br/>
      </w:r>
      <w:r>
        <w:rPr>
          <w:rFonts w:ascii="Times New Roman"/>
          <w:b w:val="false"/>
          <w:i w:val="false"/>
          <w:color w:val="000000"/>
          <w:sz w:val="28"/>
        </w:rPr>
        <w:t xml:space="preserve">
                    (код) (наименование) </w:t>
      </w:r>
      <w:r>
        <w:br/>
      </w:r>
      <w:r>
        <w:rPr>
          <w:rFonts w:ascii="Times New Roman"/>
          <w:b w:val="false"/>
          <w:i w:val="false"/>
          <w:color w:val="000000"/>
          <w:sz w:val="28"/>
        </w:rPr>
        <w:t>
            Язык сдачи экзамена: ____ Поток: 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188"/>
        <w:gridCol w:w="1006"/>
        <w:gridCol w:w="1288"/>
        <w:gridCol w:w="1134"/>
        <w:gridCol w:w="1043"/>
        <w:gridCol w:w="1307"/>
        <w:gridCol w:w="1161"/>
        <w:gridCol w:w="942"/>
        <w:gridCol w:w="942"/>
        <w:gridCol w:w="989"/>
        <w:gridCol w:w="1537"/>
      </w:tblGrid>
      <w:tr>
        <w:trPr>
          <w:trHeight w:val="36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Аудито-</w:t>
            </w:r>
            <w:r>
              <w:br/>
            </w:r>
            <w:r>
              <w:rPr>
                <w:rFonts w:ascii="Times New Roman"/>
                <w:b w:val="false"/>
                <w:i w:val="false"/>
                <w:color w:val="000000"/>
                <w:sz w:val="20"/>
              </w:rPr>
              <w:t>
</w:t>
            </w:r>
            <w:r>
              <w:rPr>
                <w:rFonts w:ascii="Times New Roman"/>
                <w:b w:val="false"/>
                <w:i w:val="false"/>
                <w:color w:val="000000"/>
                <w:sz w:val="20"/>
              </w:rPr>
              <w:t>рия</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предметов</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кий язык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матика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мет по</w:t>
            </w:r>
            <w:r>
              <w:br/>
            </w:r>
            <w:r>
              <w:rPr>
                <w:rFonts w:ascii="Times New Roman"/>
                <w:b w:val="false"/>
                <w:i w:val="false"/>
                <w:color w:val="000000"/>
                <w:sz w:val="20"/>
              </w:rPr>
              <w:t>
</w:t>
            </w:r>
            <w:r>
              <w:rPr>
                <w:rFonts w:ascii="Times New Roman"/>
                <w:b w:val="false"/>
                <w:i w:val="false"/>
                <w:color w:val="000000"/>
                <w:sz w:val="20"/>
              </w:rPr>
              <w:t>выбору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государственной комиссии ____________________ </w:t>
      </w:r>
      <w:r>
        <w:br/>
      </w:r>
      <w:r>
        <w:rPr>
          <w:rFonts w:ascii="Times New Roman"/>
          <w:b w:val="false"/>
          <w:i w:val="false"/>
          <w:color w:val="000000"/>
          <w:sz w:val="28"/>
        </w:rPr>
        <w:t xml:space="preserve">
      Члены комиссии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Представитель Министерства           ____________________</w:t>
      </w:r>
      <w:r>
        <w:br/>
      </w:r>
      <w:r>
        <w:rPr>
          <w:rFonts w:ascii="Times New Roman"/>
          <w:b w:val="false"/>
          <w:i w:val="false"/>
          <w:color w:val="000000"/>
          <w:sz w:val="28"/>
        </w:rPr>
        <w:t>
                                            ____________________</w:t>
      </w:r>
      <w:r>
        <w:br/>
      </w:r>
      <w:r>
        <w:rPr>
          <w:rFonts w:ascii="Times New Roman"/>
          <w:b w:val="false"/>
          <w:i w:val="false"/>
          <w:color w:val="000000"/>
          <w:sz w:val="28"/>
        </w:rPr>
        <w:t>
      Председатель апелляционной комиссии   ____________________</w:t>
      </w:r>
    </w:p>
    <w:p>
      <w:pPr>
        <w:spacing w:after="0"/>
        <w:ind w:left="0"/>
        <w:jc w:val="both"/>
      </w:pPr>
      <w:r>
        <w:drawing>
          <wp:inline distT="0" distB="0" distL="0" distR="0">
            <wp:extent cx="13589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016000"/>
                    </a:xfrm>
                    <a:prstGeom prst="rect">
                      <a:avLst/>
                    </a:prstGeom>
                  </pic:spPr>
                </pic:pic>
              </a:graphicData>
            </a:graphic>
          </wp:inline>
        </w:drawing>
      </w:r>
      <w:r>
        <w:br/>
      </w:r>
      <w:r>
        <w:rPr>
          <w:rFonts w:ascii="Times New Roman"/>
          <w:b w:val="false"/>
          <w:i w:val="false"/>
          <w:color w:val="000000"/>
          <w:sz w:val="28"/>
        </w:rPr>
        <w:t>
 </w:t>
      </w:r>
    </w:p>
    <w:bookmarkStart w:name="z615" w:id="102"/>
    <w:p>
      <w:pPr>
        <w:spacing w:after="0"/>
        <w:ind w:left="0"/>
        <w:jc w:val="both"/>
      </w:pPr>
      <w:r>
        <w:rPr>
          <w:rFonts w:ascii="Times New Roman"/>
          <w:b w:val="false"/>
          <w:i w:val="false"/>
          <w:color w:val="000000"/>
          <w:sz w:val="28"/>
        </w:rPr>
        <w:t>
Приложение 7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102"/>
    <w:p>
      <w:pPr>
        <w:spacing w:after="0"/>
        <w:ind w:left="0"/>
        <w:jc w:val="both"/>
      </w:pPr>
      <w:r>
        <w:rPr>
          <w:rFonts w:ascii="Times New Roman"/>
          <w:b w:val="false"/>
          <w:i w:val="false"/>
          <w:color w:val="000000"/>
          <w:sz w:val="28"/>
        </w:rPr>
        <w:t>Форма</w:t>
      </w:r>
    </w:p>
    <w:bookmarkStart w:name="z616" w:id="103"/>
    <w:p>
      <w:pPr>
        <w:spacing w:after="0"/>
        <w:ind w:left="0"/>
        <w:jc w:val="left"/>
      </w:pPr>
      <w:r>
        <w:rPr>
          <w:rFonts w:ascii="Times New Roman"/>
          <w:b/>
          <w:i w:val="false"/>
          <w:color w:val="000000"/>
        </w:rPr>
        <w:t xml:space="preserve"> 
Отчет</w:t>
      </w:r>
      <w:r>
        <w:br/>
      </w:r>
      <w:r>
        <w:rPr>
          <w:rFonts w:ascii="Times New Roman"/>
          <w:b/>
          <w:i w:val="false"/>
          <w:color w:val="000000"/>
        </w:rPr>
        <w:t>
Представителей Министерства образования и науки</w:t>
      </w:r>
      <w:r>
        <w:br/>
      </w:r>
      <w:r>
        <w:rPr>
          <w:rFonts w:ascii="Times New Roman"/>
          <w:b/>
          <w:i w:val="false"/>
          <w:color w:val="000000"/>
        </w:rPr>
        <w:t>
Республики Казахстан</w:t>
      </w:r>
    </w:p>
    <w:bookmarkEnd w:id="10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базового вуза)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613"/>
        <w:gridCol w:w="4233"/>
        <w:gridCol w:w="2153"/>
        <w:gridCol w:w="23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подготовки к проведению комплексного тестирования абитуриентов</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кабинета</w:t>
            </w:r>
            <w:r>
              <w:br/>
            </w:r>
            <w:r>
              <w:rPr>
                <w:rFonts w:ascii="Times New Roman"/>
                <w:b w:val="false"/>
                <w:i w:val="false"/>
                <w:color w:val="000000"/>
                <w:sz w:val="20"/>
              </w:rPr>
              <w:t>
</w:t>
            </w:r>
            <w:r>
              <w:rPr>
                <w:rFonts w:ascii="Times New Roman"/>
                <w:b w:val="false"/>
                <w:i w:val="false"/>
                <w:color w:val="000000"/>
                <w:sz w:val="20"/>
              </w:rPr>
              <w:t>Базового вуза,</w:t>
            </w:r>
            <w:r>
              <w:br/>
            </w:r>
            <w:r>
              <w:rPr>
                <w:rFonts w:ascii="Times New Roman"/>
                <w:b w:val="false"/>
                <w:i w:val="false"/>
                <w:color w:val="000000"/>
                <w:sz w:val="20"/>
              </w:rPr>
              <w:t>
</w:t>
            </w:r>
            <w:r>
              <w:rPr>
                <w:rFonts w:ascii="Times New Roman"/>
                <w:b w:val="false"/>
                <w:i w:val="false"/>
                <w:color w:val="000000"/>
                <w:sz w:val="20"/>
              </w:rPr>
              <w:t>кабинета для работы</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 xml:space="preserve">Министерства, </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апелляционной комиссии</w:t>
            </w:r>
            <w:r>
              <w:br/>
            </w:r>
            <w:r>
              <w:rPr>
                <w:rFonts w:ascii="Times New Roman"/>
                <w:b w:val="false"/>
                <w:i w:val="false"/>
                <w:color w:val="000000"/>
                <w:sz w:val="20"/>
              </w:rPr>
              <w:t>
</w:t>
            </w:r>
            <w:r>
              <w:rPr>
                <w:rFonts w:ascii="Times New Roman"/>
                <w:b w:val="false"/>
                <w:i w:val="false"/>
                <w:color w:val="000000"/>
                <w:sz w:val="20"/>
              </w:rPr>
              <w:t>и задействованных</w:t>
            </w:r>
            <w:r>
              <w:br/>
            </w:r>
            <w:r>
              <w:rPr>
                <w:rFonts w:ascii="Times New Roman"/>
                <w:b w:val="false"/>
                <w:i w:val="false"/>
                <w:color w:val="000000"/>
                <w:sz w:val="20"/>
              </w:rPr>
              <w:t>
</w:t>
            </w:r>
            <w:r>
              <w:rPr>
                <w:rFonts w:ascii="Times New Roman"/>
                <w:b w:val="false"/>
                <w:i w:val="false"/>
                <w:color w:val="000000"/>
                <w:sz w:val="20"/>
              </w:rPr>
              <w:t>аудиторий, к</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тестирования</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соответствие требованиям,</w:t>
            </w:r>
            <w:r>
              <w:br/>
            </w:r>
            <w:r>
              <w:rPr>
                <w:rFonts w:ascii="Times New Roman"/>
                <w:b w:val="false"/>
                <w:i w:val="false"/>
                <w:color w:val="000000"/>
                <w:sz w:val="20"/>
              </w:rPr>
              <w:t>
</w:t>
            </w:r>
            <w:r>
              <w:rPr>
                <w:rFonts w:ascii="Times New Roman"/>
                <w:b w:val="false"/>
                <w:i/>
                <w:color w:val="000000"/>
                <w:sz w:val="20"/>
              </w:rPr>
              <w:t>наличие и рабочее</w:t>
            </w:r>
            <w:r>
              <w:br/>
            </w:r>
            <w:r>
              <w:rPr>
                <w:rFonts w:ascii="Times New Roman"/>
                <w:b w:val="false"/>
                <w:i w:val="false"/>
                <w:color w:val="000000"/>
                <w:sz w:val="20"/>
              </w:rPr>
              <w:t>
</w:t>
            </w:r>
            <w:r>
              <w:rPr>
                <w:rFonts w:ascii="Times New Roman"/>
                <w:b w:val="false"/>
                <w:i/>
                <w:color w:val="000000"/>
                <w:sz w:val="20"/>
              </w:rPr>
              <w:t>состояние техники,</w:t>
            </w:r>
            <w:r>
              <w:br/>
            </w:r>
            <w:r>
              <w:rPr>
                <w:rFonts w:ascii="Times New Roman"/>
                <w:b w:val="false"/>
                <w:i w:val="false"/>
                <w:color w:val="000000"/>
                <w:sz w:val="20"/>
              </w:rPr>
              <w:t>
</w:t>
            </w:r>
            <w:r>
              <w:rPr>
                <w:rFonts w:ascii="Times New Roman"/>
                <w:b w:val="false"/>
                <w:i/>
                <w:color w:val="000000"/>
                <w:sz w:val="20"/>
              </w:rPr>
              <w:t>налаженная связь с НЦТ,</w:t>
            </w:r>
            <w:r>
              <w:br/>
            </w:r>
            <w:r>
              <w:rPr>
                <w:rFonts w:ascii="Times New Roman"/>
                <w:b w:val="false"/>
                <w:i w:val="false"/>
                <w:color w:val="000000"/>
                <w:sz w:val="20"/>
              </w:rPr>
              <w:t>
</w:t>
            </w:r>
            <w:r>
              <w:rPr>
                <w:rFonts w:ascii="Times New Roman"/>
                <w:b w:val="false"/>
                <w:i/>
                <w:color w:val="000000"/>
                <w:sz w:val="20"/>
              </w:rPr>
              <w:t>санитарно-гигиенические</w:t>
            </w:r>
            <w:r>
              <w:br/>
            </w:r>
            <w:r>
              <w:rPr>
                <w:rFonts w:ascii="Times New Roman"/>
                <w:b w:val="false"/>
                <w:i w:val="false"/>
                <w:color w:val="000000"/>
                <w:sz w:val="20"/>
              </w:rPr>
              <w:t>
</w:t>
            </w:r>
            <w:r>
              <w:rPr>
                <w:rFonts w:ascii="Times New Roman"/>
                <w:b w:val="false"/>
                <w:i/>
                <w:color w:val="000000"/>
                <w:sz w:val="20"/>
              </w:rPr>
              <w:t>нормы кабинета, аудиторий</w:t>
            </w:r>
            <w:r>
              <w:br/>
            </w:r>
            <w:r>
              <w:rPr>
                <w:rFonts w:ascii="Times New Roman"/>
                <w:b w:val="false"/>
                <w:i w:val="false"/>
                <w:color w:val="000000"/>
                <w:sz w:val="20"/>
              </w:rPr>
              <w:t>
</w:t>
            </w:r>
            <w:r>
              <w:rPr>
                <w:rFonts w:ascii="Times New Roman"/>
                <w:b w:val="false"/>
                <w:i/>
                <w:color w:val="000000"/>
                <w:sz w:val="20"/>
              </w:rPr>
              <w:t>и учебного заведения, где</w:t>
            </w:r>
            <w:r>
              <w:br/>
            </w:r>
            <w:r>
              <w:rPr>
                <w:rFonts w:ascii="Times New Roman"/>
                <w:b w:val="false"/>
                <w:i w:val="false"/>
                <w:color w:val="000000"/>
                <w:sz w:val="20"/>
              </w:rPr>
              <w:t>
</w:t>
            </w:r>
            <w:r>
              <w:rPr>
                <w:rFonts w:ascii="Times New Roman"/>
                <w:b w:val="false"/>
                <w:i/>
                <w:color w:val="000000"/>
                <w:sz w:val="20"/>
              </w:rPr>
              <w:t>находится Базовый вуз,</w:t>
            </w:r>
            <w:r>
              <w:br/>
            </w:r>
            <w:r>
              <w:rPr>
                <w:rFonts w:ascii="Times New Roman"/>
                <w:b w:val="false"/>
                <w:i w:val="false"/>
                <w:color w:val="000000"/>
                <w:sz w:val="20"/>
              </w:rPr>
              <w:t>
</w:t>
            </w:r>
            <w:r>
              <w:rPr>
                <w:rFonts w:ascii="Times New Roman"/>
                <w:b w:val="false"/>
                <w:i/>
                <w:color w:val="000000"/>
                <w:sz w:val="20"/>
              </w:rPr>
              <w:t>наличие указателей к</w:t>
            </w:r>
            <w:r>
              <w:br/>
            </w:r>
            <w:r>
              <w:rPr>
                <w:rFonts w:ascii="Times New Roman"/>
                <w:b w:val="false"/>
                <w:i w:val="false"/>
                <w:color w:val="000000"/>
                <w:sz w:val="20"/>
              </w:rPr>
              <w:t>
</w:t>
            </w:r>
            <w:r>
              <w:rPr>
                <w:rFonts w:ascii="Times New Roman"/>
                <w:b w:val="false"/>
                <w:i/>
                <w:color w:val="000000"/>
                <w:sz w:val="20"/>
              </w:rPr>
              <w:t>аудиториям, номеров мест в</w:t>
            </w:r>
            <w:r>
              <w:br/>
            </w:r>
            <w:r>
              <w:rPr>
                <w:rFonts w:ascii="Times New Roman"/>
                <w:b w:val="false"/>
                <w:i w:val="false"/>
                <w:color w:val="000000"/>
                <w:sz w:val="20"/>
              </w:rPr>
              <w:t>
</w:t>
            </w:r>
            <w:r>
              <w:rPr>
                <w:rFonts w:ascii="Times New Roman"/>
                <w:b w:val="false"/>
                <w:i/>
                <w:color w:val="000000"/>
                <w:sz w:val="20"/>
              </w:rPr>
              <w:t xml:space="preserve">аудиториях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w:t>
            </w:r>
            <w:r>
              <w:br/>
            </w:r>
            <w:r>
              <w:rPr>
                <w:rFonts w:ascii="Times New Roman"/>
                <w:b w:val="false"/>
                <w:i w:val="false"/>
                <w:color w:val="000000"/>
                <w:sz w:val="20"/>
              </w:rPr>
              <w:t>
</w:t>
            </w:r>
            <w:r>
              <w:rPr>
                <w:rFonts w:ascii="Times New Roman"/>
                <w:b w:val="false"/>
                <w:i w:val="false"/>
                <w:color w:val="000000"/>
                <w:sz w:val="20"/>
              </w:rPr>
              <w:t>абитуриентов и</w:t>
            </w:r>
            <w:r>
              <w:br/>
            </w:r>
            <w:r>
              <w:rPr>
                <w:rFonts w:ascii="Times New Roman"/>
                <w:b w:val="false"/>
                <w:i w:val="false"/>
                <w:color w:val="000000"/>
                <w:sz w:val="20"/>
              </w:rPr>
              <w:t>
</w:t>
            </w:r>
            <w:r>
              <w:rPr>
                <w:rFonts w:ascii="Times New Roman"/>
                <w:b w:val="false"/>
                <w:i w:val="false"/>
                <w:color w:val="000000"/>
                <w:sz w:val="20"/>
              </w:rPr>
              <w:t>родителей к</w:t>
            </w:r>
            <w:r>
              <w:br/>
            </w:r>
            <w:r>
              <w:rPr>
                <w:rFonts w:ascii="Times New Roman"/>
                <w:b w:val="false"/>
                <w:i w:val="false"/>
                <w:color w:val="000000"/>
                <w:sz w:val="20"/>
              </w:rPr>
              <w:t>
</w:t>
            </w:r>
            <w:r>
              <w:rPr>
                <w:rFonts w:ascii="Times New Roman"/>
                <w:b w:val="false"/>
                <w:i w:val="false"/>
                <w:color w:val="000000"/>
                <w:sz w:val="20"/>
              </w:rPr>
              <w:t>прохождению</w:t>
            </w:r>
            <w:r>
              <w:br/>
            </w:r>
            <w:r>
              <w:rPr>
                <w:rFonts w:ascii="Times New Roman"/>
                <w:b w:val="false"/>
                <w:i w:val="false"/>
                <w:color w:val="000000"/>
                <w:sz w:val="20"/>
              </w:rPr>
              <w:t>
</w:t>
            </w:r>
            <w:r>
              <w:rPr>
                <w:rFonts w:ascii="Times New Roman"/>
                <w:b w:val="false"/>
                <w:i w:val="false"/>
                <w:color w:val="000000"/>
                <w:sz w:val="20"/>
              </w:rPr>
              <w:t xml:space="preserve">тестирования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наличие</w:t>
            </w:r>
            <w:r>
              <w:br/>
            </w:r>
            <w:r>
              <w:rPr>
                <w:rFonts w:ascii="Times New Roman"/>
                <w:b w:val="false"/>
                <w:i w:val="false"/>
                <w:color w:val="000000"/>
                <w:sz w:val="20"/>
              </w:rPr>
              <w:t>
</w:t>
            </w:r>
            <w:r>
              <w:rPr>
                <w:rFonts w:ascii="Times New Roman"/>
                <w:b w:val="false"/>
                <w:i/>
                <w:color w:val="000000"/>
                <w:sz w:val="20"/>
              </w:rPr>
              <w:t>информационно-</w:t>
            </w:r>
            <w:r>
              <w:br/>
            </w:r>
            <w:r>
              <w:rPr>
                <w:rFonts w:ascii="Times New Roman"/>
                <w:b w:val="false"/>
                <w:i w:val="false"/>
                <w:color w:val="000000"/>
                <w:sz w:val="20"/>
              </w:rPr>
              <w:t>
</w:t>
            </w:r>
            <w:r>
              <w:rPr>
                <w:rFonts w:ascii="Times New Roman"/>
                <w:b w:val="false"/>
                <w:i/>
                <w:color w:val="000000"/>
                <w:sz w:val="20"/>
              </w:rPr>
              <w:t>разъяснительных стендов,</w:t>
            </w:r>
            <w:r>
              <w:br/>
            </w:r>
            <w:r>
              <w:rPr>
                <w:rFonts w:ascii="Times New Roman"/>
                <w:b w:val="false"/>
                <w:i w:val="false"/>
                <w:color w:val="000000"/>
                <w:sz w:val="20"/>
              </w:rPr>
              <w:t>
</w:t>
            </w:r>
            <w:r>
              <w:rPr>
                <w:rFonts w:ascii="Times New Roman"/>
                <w:b w:val="false"/>
                <w:i/>
                <w:color w:val="000000"/>
                <w:sz w:val="20"/>
              </w:rPr>
              <w:t>освящение в СМИ информации</w:t>
            </w:r>
            <w:r>
              <w:br/>
            </w:r>
            <w:r>
              <w:rPr>
                <w:rFonts w:ascii="Times New Roman"/>
                <w:b w:val="false"/>
                <w:i w:val="false"/>
                <w:color w:val="000000"/>
                <w:sz w:val="20"/>
              </w:rPr>
              <w:t>
</w:t>
            </w:r>
            <w:r>
              <w:rPr>
                <w:rFonts w:ascii="Times New Roman"/>
                <w:b w:val="false"/>
                <w:i/>
                <w:color w:val="000000"/>
                <w:sz w:val="20"/>
              </w:rPr>
              <w:t>о КТА, проведение</w:t>
            </w:r>
            <w:r>
              <w:br/>
            </w:r>
            <w:r>
              <w:rPr>
                <w:rFonts w:ascii="Times New Roman"/>
                <w:b w:val="false"/>
                <w:i w:val="false"/>
                <w:color w:val="000000"/>
                <w:sz w:val="20"/>
              </w:rPr>
              <w:t>
</w:t>
            </w:r>
            <w:r>
              <w:rPr>
                <w:rFonts w:ascii="Times New Roman"/>
                <w:b w:val="false"/>
                <w:i/>
                <w:color w:val="000000"/>
                <w:sz w:val="20"/>
              </w:rPr>
              <w:t>организационной и</w:t>
            </w:r>
            <w:r>
              <w:br/>
            </w:r>
            <w:r>
              <w:rPr>
                <w:rFonts w:ascii="Times New Roman"/>
                <w:b w:val="false"/>
                <w:i w:val="false"/>
                <w:color w:val="000000"/>
                <w:sz w:val="20"/>
              </w:rPr>
              <w:t>
</w:t>
            </w:r>
            <w:r>
              <w:rPr>
                <w:rFonts w:ascii="Times New Roman"/>
                <w:b w:val="false"/>
                <w:i/>
                <w:color w:val="000000"/>
                <w:sz w:val="20"/>
              </w:rPr>
              <w:t>информационно-разъясни-</w:t>
            </w:r>
            <w:r>
              <w:br/>
            </w:r>
            <w:r>
              <w:rPr>
                <w:rFonts w:ascii="Times New Roman"/>
                <w:b w:val="false"/>
                <w:i w:val="false"/>
                <w:color w:val="000000"/>
                <w:sz w:val="20"/>
              </w:rPr>
              <w:t>
</w:t>
            </w:r>
            <w:r>
              <w:rPr>
                <w:rFonts w:ascii="Times New Roman"/>
                <w:b w:val="false"/>
                <w:i/>
                <w:color w:val="000000"/>
                <w:sz w:val="20"/>
              </w:rPr>
              <w:t>тельной работы по КТА</w:t>
            </w:r>
            <w:r>
              <w:br/>
            </w:r>
            <w:r>
              <w:rPr>
                <w:rFonts w:ascii="Times New Roman"/>
                <w:b w:val="false"/>
                <w:i w:val="false"/>
                <w:color w:val="000000"/>
                <w:sz w:val="20"/>
              </w:rPr>
              <w:t>
</w:t>
            </w:r>
            <w:r>
              <w:rPr>
                <w:rFonts w:ascii="Times New Roman"/>
                <w:b w:val="false"/>
                <w:i/>
                <w:color w:val="000000"/>
                <w:sz w:val="20"/>
              </w:rPr>
              <w:t xml:space="preserve">среди населения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сотрудников</w:t>
            </w:r>
            <w:r>
              <w:br/>
            </w:r>
            <w:r>
              <w:rPr>
                <w:rFonts w:ascii="Times New Roman"/>
                <w:b w:val="false"/>
                <w:i w:val="false"/>
                <w:color w:val="000000"/>
                <w:sz w:val="20"/>
              </w:rPr>
              <w:t>
</w:t>
            </w:r>
            <w:r>
              <w:rPr>
                <w:rFonts w:ascii="Times New Roman"/>
                <w:b w:val="false"/>
                <w:i w:val="false"/>
                <w:color w:val="000000"/>
                <w:sz w:val="20"/>
              </w:rPr>
              <w:t>Базового вуза к</w:t>
            </w:r>
            <w:r>
              <w:br/>
            </w:r>
            <w:r>
              <w:rPr>
                <w:rFonts w:ascii="Times New Roman"/>
                <w:b w:val="false"/>
                <w:i w:val="false"/>
                <w:color w:val="000000"/>
                <w:sz w:val="20"/>
              </w:rPr>
              <w:t>
</w:t>
            </w:r>
            <w:r>
              <w:rPr>
                <w:rFonts w:ascii="Times New Roman"/>
                <w:b w:val="false"/>
                <w:i w:val="false"/>
                <w:color w:val="000000"/>
                <w:sz w:val="20"/>
              </w:rPr>
              <w:t>проведению КТА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знание и соблюдение</w:t>
            </w:r>
            <w:r>
              <w:br/>
            </w:r>
            <w:r>
              <w:rPr>
                <w:rFonts w:ascii="Times New Roman"/>
                <w:b w:val="false"/>
                <w:i w:val="false"/>
                <w:color w:val="000000"/>
                <w:sz w:val="20"/>
              </w:rPr>
              <w:t>
</w:t>
            </w:r>
            <w:r>
              <w:rPr>
                <w:rFonts w:ascii="Times New Roman"/>
                <w:b w:val="false"/>
                <w:i/>
                <w:color w:val="000000"/>
                <w:sz w:val="20"/>
              </w:rPr>
              <w:t>технологии организации и</w:t>
            </w:r>
            <w:r>
              <w:br/>
            </w:r>
            <w:r>
              <w:rPr>
                <w:rFonts w:ascii="Times New Roman"/>
                <w:b w:val="false"/>
                <w:i w:val="false"/>
                <w:color w:val="000000"/>
                <w:sz w:val="20"/>
              </w:rPr>
              <w:t>
</w:t>
            </w:r>
            <w:r>
              <w:rPr>
                <w:rFonts w:ascii="Times New Roman"/>
                <w:b w:val="false"/>
                <w:i/>
                <w:color w:val="000000"/>
                <w:sz w:val="20"/>
              </w:rPr>
              <w:t>проведения тестирования,</w:t>
            </w:r>
            <w:r>
              <w:br/>
            </w:r>
            <w:r>
              <w:rPr>
                <w:rFonts w:ascii="Times New Roman"/>
                <w:b w:val="false"/>
                <w:i w:val="false"/>
                <w:color w:val="000000"/>
                <w:sz w:val="20"/>
              </w:rPr>
              <w:t>
</w:t>
            </w:r>
            <w:r>
              <w:rPr>
                <w:rFonts w:ascii="Times New Roman"/>
                <w:b w:val="false"/>
                <w:i/>
                <w:color w:val="000000"/>
                <w:sz w:val="20"/>
              </w:rPr>
              <w:t>наличие нормативных</w:t>
            </w:r>
            <w:r>
              <w:br/>
            </w:r>
            <w:r>
              <w:rPr>
                <w:rFonts w:ascii="Times New Roman"/>
                <w:b w:val="false"/>
                <w:i w:val="false"/>
                <w:color w:val="000000"/>
                <w:sz w:val="20"/>
              </w:rPr>
              <w:t>
</w:t>
            </w:r>
            <w:r>
              <w:rPr>
                <w:rFonts w:ascii="Times New Roman"/>
                <w:b w:val="false"/>
                <w:i/>
                <w:color w:val="000000"/>
                <w:sz w:val="20"/>
              </w:rPr>
              <w:t>правовых актов, наличие</w:t>
            </w:r>
            <w:r>
              <w:br/>
            </w:r>
            <w:r>
              <w:rPr>
                <w:rFonts w:ascii="Times New Roman"/>
                <w:b w:val="false"/>
                <w:i w:val="false"/>
                <w:color w:val="000000"/>
                <w:sz w:val="20"/>
              </w:rPr>
              <w:t>
</w:t>
            </w:r>
            <w:r>
              <w:rPr>
                <w:rFonts w:ascii="Times New Roman"/>
                <w:b w:val="false"/>
                <w:i/>
                <w:color w:val="000000"/>
                <w:sz w:val="20"/>
              </w:rPr>
              <w:t>необходимой для проведения</w:t>
            </w:r>
            <w:r>
              <w:br/>
            </w:r>
            <w:r>
              <w:rPr>
                <w:rFonts w:ascii="Times New Roman"/>
                <w:b w:val="false"/>
                <w:i w:val="false"/>
                <w:color w:val="000000"/>
                <w:sz w:val="20"/>
              </w:rPr>
              <w:t>
</w:t>
            </w:r>
            <w:r>
              <w:rPr>
                <w:rFonts w:ascii="Times New Roman"/>
                <w:b w:val="false"/>
                <w:i/>
                <w:color w:val="000000"/>
                <w:sz w:val="20"/>
              </w:rPr>
              <w:t>тестирования документации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комиссии к работе</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знание и соблюдение</w:t>
            </w:r>
            <w:r>
              <w:br/>
            </w:r>
            <w:r>
              <w:rPr>
                <w:rFonts w:ascii="Times New Roman"/>
                <w:b w:val="false"/>
                <w:i w:val="false"/>
                <w:color w:val="000000"/>
                <w:sz w:val="20"/>
              </w:rPr>
              <w:t>
</w:t>
            </w:r>
            <w:r>
              <w:rPr>
                <w:rFonts w:ascii="Times New Roman"/>
                <w:b w:val="false"/>
                <w:i/>
                <w:color w:val="000000"/>
                <w:sz w:val="20"/>
              </w:rPr>
              <w:t>технологии организации и</w:t>
            </w:r>
            <w:r>
              <w:br/>
            </w:r>
            <w:r>
              <w:rPr>
                <w:rFonts w:ascii="Times New Roman"/>
                <w:b w:val="false"/>
                <w:i w:val="false"/>
                <w:color w:val="000000"/>
                <w:sz w:val="20"/>
              </w:rPr>
              <w:t>
</w:t>
            </w:r>
            <w:r>
              <w:rPr>
                <w:rFonts w:ascii="Times New Roman"/>
                <w:b w:val="false"/>
                <w:i/>
                <w:color w:val="000000"/>
                <w:sz w:val="20"/>
              </w:rPr>
              <w:t>проведения тестирования,</w:t>
            </w:r>
            <w:r>
              <w:br/>
            </w:r>
            <w:r>
              <w:rPr>
                <w:rFonts w:ascii="Times New Roman"/>
                <w:b w:val="false"/>
                <w:i w:val="false"/>
                <w:color w:val="000000"/>
                <w:sz w:val="20"/>
              </w:rPr>
              <w:t>
</w:t>
            </w:r>
            <w:r>
              <w:rPr>
                <w:rFonts w:ascii="Times New Roman"/>
                <w:b w:val="false"/>
                <w:i/>
                <w:color w:val="000000"/>
                <w:sz w:val="20"/>
              </w:rPr>
              <w:t>проведение заседаний по</w:t>
            </w:r>
            <w:r>
              <w:br/>
            </w:r>
            <w:r>
              <w:rPr>
                <w:rFonts w:ascii="Times New Roman"/>
                <w:b w:val="false"/>
                <w:i w:val="false"/>
                <w:color w:val="000000"/>
                <w:sz w:val="20"/>
              </w:rPr>
              <w:t>
</w:t>
            </w:r>
            <w:r>
              <w:rPr>
                <w:rFonts w:ascii="Times New Roman"/>
                <w:b w:val="false"/>
                <w:i/>
                <w:color w:val="000000"/>
                <w:sz w:val="20"/>
              </w:rPr>
              <w:t>вопросам КТА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дежурных по</w:t>
            </w:r>
            <w:r>
              <w:br/>
            </w:r>
            <w:r>
              <w:rPr>
                <w:rFonts w:ascii="Times New Roman"/>
                <w:b w:val="false"/>
                <w:i w:val="false"/>
                <w:color w:val="000000"/>
                <w:sz w:val="20"/>
              </w:rPr>
              <w:t>
</w:t>
            </w:r>
            <w:r>
              <w:rPr>
                <w:rFonts w:ascii="Times New Roman"/>
                <w:b w:val="false"/>
                <w:i w:val="false"/>
                <w:color w:val="000000"/>
                <w:sz w:val="20"/>
              </w:rPr>
              <w:t>аудиториям</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знание функциональных</w:t>
            </w:r>
            <w:r>
              <w:br/>
            </w:r>
            <w:r>
              <w:rPr>
                <w:rFonts w:ascii="Times New Roman"/>
                <w:b w:val="false"/>
                <w:i w:val="false"/>
                <w:color w:val="000000"/>
                <w:sz w:val="20"/>
              </w:rPr>
              <w:t>
</w:t>
            </w:r>
            <w:r>
              <w:rPr>
                <w:rFonts w:ascii="Times New Roman"/>
                <w:b w:val="false"/>
                <w:i/>
                <w:color w:val="000000"/>
                <w:sz w:val="20"/>
              </w:rPr>
              <w:t>обязанностей, технологии</w:t>
            </w:r>
            <w:r>
              <w:br/>
            </w:r>
            <w:r>
              <w:rPr>
                <w:rFonts w:ascii="Times New Roman"/>
                <w:b w:val="false"/>
                <w:i w:val="false"/>
                <w:color w:val="000000"/>
                <w:sz w:val="20"/>
              </w:rPr>
              <w:t>
</w:t>
            </w:r>
            <w:r>
              <w:rPr>
                <w:rFonts w:ascii="Times New Roman"/>
                <w:b w:val="false"/>
                <w:i/>
                <w:color w:val="000000"/>
                <w:sz w:val="20"/>
              </w:rPr>
              <w:t>запуска абитуриентов в</w:t>
            </w:r>
            <w:r>
              <w:br/>
            </w:r>
            <w:r>
              <w:rPr>
                <w:rFonts w:ascii="Times New Roman"/>
                <w:b w:val="false"/>
                <w:i w:val="false"/>
                <w:color w:val="000000"/>
                <w:sz w:val="20"/>
              </w:rPr>
              <w:t>
</w:t>
            </w:r>
            <w:r>
              <w:rPr>
                <w:rFonts w:ascii="Times New Roman"/>
                <w:b w:val="false"/>
                <w:i/>
                <w:color w:val="000000"/>
                <w:sz w:val="20"/>
              </w:rPr>
              <w:t>аудитории, рассадки на</w:t>
            </w:r>
            <w:r>
              <w:br/>
            </w:r>
            <w:r>
              <w:rPr>
                <w:rFonts w:ascii="Times New Roman"/>
                <w:b w:val="false"/>
                <w:i w:val="false"/>
                <w:color w:val="000000"/>
                <w:sz w:val="20"/>
              </w:rPr>
              <w:t>
</w:t>
            </w:r>
            <w:r>
              <w:rPr>
                <w:rFonts w:ascii="Times New Roman"/>
                <w:b w:val="false"/>
                <w:i/>
                <w:color w:val="000000"/>
                <w:sz w:val="20"/>
              </w:rPr>
              <w:t>места и раздачи</w:t>
            </w:r>
            <w:r>
              <w:br/>
            </w:r>
            <w:r>
              <w:rPr>
                <w:rFonts w:ascii="Times New Roman"/>
                <w:b w:val="false"/>
                <w:i w:val="false"/>
                <w:color w:val="000000"/>
                <w:sz w:val="20"/>
              </w:rPr>
              <w:t>
</w:t>
            </w:r>
            <w:r>
              <w:rPr>
                <w:rFonts w:ascii="Times New Roman"/>
                <w:b w:val="false"/>
                <w:i/>
                <w:color w:val="000000"/>
                <w:sz w:val="20"/>
              </w:rPr>
              <w:t>экзаменационных материалов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проведения комплексного тестирования абитуриентов</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w:t>
            </w:r>
            <w:r>
              <w:br/>
            </w:r>
            <w:r>
              <w:rPr>
                <w:rFonts w:ascii="Times New Roman"/>
                <w:b w:val="false"/>
                <w:i w:val="false"/>
                <w:color w:val="000000"/>
                <w:sz w:val="20"/>
              </w:rPr>
              <w:t>
</w:t>
            </w:r>
            <w:r>
              <w:rPr>
                <w:rFonts w:ascii="Times New Roman"/>
                <w:b w:val="false"/>
                <w:i w:val="false"/>
                <w:color w:val="000000"/>
                <w:sz w:val="20"/>
              </w:rPr>
              <w:t>представителем ДКНБ</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получение экзаменационных</w:t>
            </w:r>
            <w:r>
              <w:br/>
            </w:r>
            <w:r>
              <w:rPr>
                <w:rFonts w:ascii="Times New Roman"/>
                <w:b w:val="false"/>
                <w:i w:val="false"/>
                <w:color w:val="000000"/>
                <w:sz w:val="20"/>
              </w:rPr>
              <w:t>
</w:t>
            </w:r>
            <w:r>
              <w:rPr>
                <w:rFonts w:ascii="Times New Roman"/>
                <w:b w:val="false"/>
                <w:i/>
                <w:color w:val="000000"/>
                <w:sz w:val="20"/>
              </w:rPr>
              <w:t>материалов, сотрудничество</w:t>
            </w:r>
            <w:r>
              <w:br/>
            </w:r>
            <w:r>
              <w:rPr>
                <w:rFonts w:ascii="Times New Roman"/>
                <w:b w:val="false"/>
                <w:i w:val="false"/>
                <w:color w:val="000000"/>
                <w:sz w:val="20"/>
              </w:rPr>
              <w:t>
</w:t>
            </w:r>
            <w:r>
              <w:rPr>
                <w:rFonts w:ascii="Times New Roman"/>
                <w:b w:val="false"/>
                <w:i/>
                <w:color w:val="000000"/>
                <w:sz w:val="20"/>
              </w:rPr>
              <w:t xml:space="preserve">во время проведения КТА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комиссии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участие членов</w:t>
            </w:r>
            <w:r>
              <w:br/>
            </w:r>
            <w:r>
              <w:rPr>
                <w:rFonts w:ascii="Times New Roman"/>
                <w:b w:val="false"/>
                <w:i w:val="false"/>
                <w:color w:val="000000"/>
                <w:sz w:val="20"/>
              </w:rPr>
              <w:t>
</w:t>
            </w:r>
            <w:r>
              <w:rPr>
                <w:rFonts w:ascii="Times New Roman"/>
                <w:b w:val="false"/>
                <w:i/>
                <w:color w:val="000000"/>
                <w:sz w:val="20"/>
              </w:rPr>
              <w:t>государственной комиссии,</w:t>
            </w:r>
            <w:r>
              <w:br/>
            </w:r>
            <w:r>
              <w:rPr>
                <w:rFonts w:ascii="Times New Roman"/>
                <w:b w:val="false"/>
                <w:i w:val="false"/>
                <w:color w:val="000000"/>
                <w:sz w:val="20"/>
              </w:rPr>
              <w:t>
</w:t>
            </w:r>
            <w:r>
              <w:rPr>
                <w:rFonts w:ascii="Times New Roman"/>
                <w:b w:val="false"/>
                <w:i/>
                <w:color w:val="000000"/>
                <w:sz w:val="20"/>
              </w:rPr>
              <w:t>сотрудничество во время</w:t>
            </w:r>
            <w:r>
              <w:br/>
            </w:r>
            <w:r>
              <w:rPr>
                <w:rFonts w:ascii="Times New Roman"/>
                <w:b w:val="false"/>
                <w:i w:val="false"/>
                <w:color w:val="000000"/>
                <w:sz w:val="20"/>
              </w:rPr>
              <w:t>
</w:t>
            </w:r>
            <w:r>
              <w:rPr>
                <w:rFonts w:ascii="Times New Roman"/>
                <w:b w:val="false"/>
                <w:i/>
                <w:color w:val="000000"/>
                <w:sz w:val="20"/>
              </w:rPr>
              <w:t>проведения тестирования,</w:t>
            </w:r>
            <w:r>
              <w:br/>
            </w:r>
            <w:r>
              <w:rPr>
                <w:rFonts w:ascii="Times New Roman"/>
                <w:b w:val="false"/>
                <w:i w:val="false"/>
                <w:color w:val="000000"/>
                <w:sz w:val="20"/>
              </w:rPr>
              <w:t>
</w:t>
            </w:r>
            <w:r>
              <w:rPr>
                <w:rFonts w:ascii="Times New Roman"/>
                <w:b w:val="false"/>
                <w:i/>
                <w:color w:val="000000"/>
                <w:sz w:val="20"/>
              </w:rPr>
              <w:t xml:space="preserve">соблюдение технологии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w:t>
            </w:r>
            <w:r>
              <w:br/>
            </w:r>
            <w:r>
              <w:rPr>
                <w:rFonts w:ascii="Times New Roman"/>
                <w:b w:val="false"/>
                <w:i w:val="false"/>
                <w:color w:val="000000"/>
                <w:sz w:val="20"/>
              </w:rPr>
              <w:t>
</w:t>
            </w:r>
            <w:r>
              <w:rPr>
                <w:rFonts w:ascii="Times New Roman"/>
                <w:b w:val="false"/>
                <w:i w:val="false"/>
                <w:color w:val="000000"/>
                <w:sz w:val="20"/>
              </w:rPr>
              <w:t>правоохранительных</w:t>
            </w:r>
            <w:r>
              <w:br/>
            </w:r>
            <w:r>
              <w:rPr>
                <w:rFonts w:ascii="Times New Roman"/>
                <w:b w:val="false"/>
                <w:i w:val="false"/>
                <w:color w:val="000000"/>
                <w:sz w:val="20"/>
              </w:rPr>
              <w:t>
</w:t>
            </w:r>
            <w:r>
              <w:rPr>
                <w:rFonts w:ascii="Times New Roman"/>
                <w:b w:val="false"/>
                <w:i w:val="false"/>
                <w:color w:val="000000"/>
                <w:sz w:val="20"/>
              </w:rPr>
              <w:t>органов, медицинского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сотрудничество во время</w:t>
            </w:r>
            <w:r>
              <w:br/>
            </w:r>
            <w:r>
              <w:rPr>
                <w:rFonts w:ascii="Times New Roman"/>
                <w:b w:val="false"/>
                <w:i w:val="false"/>
                <w:color w:val="000000"/>
                <w:sz w:val="20"/>
              </w:rPr>
              <w:t>
</w:t>
            </w:r>
            <w:r>
              <w:rPr>
                <w:rFonts w:ascii="Times New Roman"/>
                <w:b w:val="false"/>
                <w:i/>
                <w:color w:val="000000"/>
                <w:sz w:val="20"/>
              </w:rPr>
              <w:t>тестирования, особые</w:t>
            </w:r>
            <w:r>
              <w:br/>
            </w:r>
            <w:r>
              <w:rPr>
                <w:rFonts w:ascii="Times New Roman"/>
                <w:b w:val="false"/>
                <w:i w:val="false"/>
                <w:color w:val="000000"/>
                <w:sz w:val="20"/>
              </w:rPr>
              <w:t>
</w:t>
            </w:r>
            <w:r>
              <w:rPr>
                <w:rFonts w:ascii="Times New Roman"/>
                <w:b w:val="false"/>
                <w:i/>
                <w:color w:val="000000"/>
                <w:sz w:val="20"/>
              </w:rPr>
              <w:t>случаи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рассадка</w:t>
            </w:r>
            <w:r>
              <w:br/>
            </w:r>
            <w:r>
              <w:rPr>
                <w:rFonts w:ascii="Times New Roman"/>
                <w:b w:val="false"/>
                <w:i w:val="false"/>
                <w:color w:val="000000"/>
                <w:sz w:val="20"/>
              </w:rPr>
              <w:t>
</w:t>
            </w:r>
            <w:r>
              <w:rPr>
                <w:rFonts w:ascii="Times New Roman"/>
                <w:b w:val="false"/>
                <w:i w:val="false"/>
                <w:color w:val="000000"/>
                <w:sz w:val="20"/>
              </w:rPr>
              <w:t xml:space="preserve">абитуриентов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начало запуска, готовность</w:t>
            </w:r>
            <w:r>
              <w:br/>
            </w:r>
            <w:r>
              <w:rPr>
                <w:rFonts w:ascii="Times New Roman"/>
                <w:b w:val="false"/>
                <w:i w:val="false"/>
                <w:color w:val="000000"/>
                <w:sz w:val="20"/>
              </w:rPr>
              <w:t>
</w:t>
            </w:r>
            <w:r>
              <w:rPr>
                <w:rFonts w:ascii="Times New Roman"/>
                <w:b w:val="false"/>
                <w:i/>
                <w:color w:val="000000"/>
                <w:sz w:val="20"/>
              </w:rPr>
              <w:t>абитуриентов, работа</w:t>
            </w:r>
            <w:r>
              <w:br/>
            </w:r>
            <w:r>
              <w:rPr>
                <w:rFonts w:ascii="Times New Roman"/>
                <w:b w:val="false"/>
                <w:i w:val="false"/>
                <w:color w:val="000000"/>
                <w:sz w:val="20"/>
              </w:rPr>
              <w:t>
</w:t>
            </w:r>
            <w:r>
              <w:rPr>
                <w:rFonts w:ascii="Times New Roman"/>
                <w:b w:val="false"/>
                <w:i/>
                <w:color w:val="000000"/>
                <w:sz w:val="20"/>
              </w:rPr>
              <w:t>дежурных, особые случаи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w:t>
            </w:r>
            <w:r>
              <w:br/>
            </w:r>
            <w:r>
              <w:rPr>
                <w:rFonts w:ascii="Times New Roman"/>
                <w:b w:val="false"/>
                <w:i w:val="false"/>
                <w:color w:val="000000"/>
                <w:sz w:val="20"/>
              </w:rPr>
              <w:t>
</w:t>
            </w:r>
            <w:r>
              <w:rPr>
                <w:rFonts w:ascii="Times New Roman"/>
                <w:b w:val="false"/>
                <w:i w:val="false"/>
                <w:color w:val="000000"/>
                <w:sz w:val="20"/>
              </w:rPr>
              <w:t>экзаменационными</w:t>
            </w:r>
            <w:r>
              <w:br/>
            </w:r>
            <w:r>
              <w:rPr>
                <w:rFonts w:ascii="Times New Roman"/>
                <w:b w:val="false"/>
                <w:i w:val="false"/>
                <w:color w:val="000000"/>
                <w:sz w:val="20"/>
              </w:rPr>
              <w:t>
</w:t>
            </w:r>
            <w:r>
              <w:rPr>
                <w:rFonts w:ascii="Times New Roman"/>
                <w:b w:val="false"/>
                <w:i w:val="false"/>
                <w:color w:val="000000"/>
                <w:sz w:val="20"/>
              </w:rPr>
              <w:t>материалами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комплектация материалов,</w:t>
            </w:r>
            <w:r>
              <w:br/>
            </w:r>
            <w:r>
              <w:rPr>
                <w:rFonts w:ascii="Times New Roman"/>
                <w:b w:val="false"/>
                <w:i w:val="false"/>
                <w:color w:val="000000"/>
                <w:sz w:val="20"/>
              </w:rPr>
              <w:t>
</w:t>
            </w:r>
            <w:r>
              <w:rPr>
                <w:rFonts w:ascii="Times New Roman"/>
                <w:b w:val="false"/>
                <w:i/>
                <w:color w:val="000000"/>
                <w:sz w:val="20"/>
              </w:rPr>
              <w:t>соблюдение порядка</w:t>
            </w:r>
            <w:r>
              <w:br/>
            </w:r>
            <w:r>
              <w:rPr>
                <w:rFonts w:ascii="Times New Roman"/>
                <w:b w:val="false"/>
                <w:i w:val="false"/>
                <w:color w:val="000000"/>
                <w:sz w:val="20"/>
              </w:rPr>
              <w:t>
</w:t>
            </w:r>
            <w:r>
              <w:rPr>
                <w:rFonts w:ascii="Times New Roman"/>
                <w:b w:val="false"/>
                <w:i/>
                <w:color w:val="000000"/>
                <w:sz w:val="20"/>
              </w:rPr>
              <w:t>раздачи, особые случаи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комплексного</w:t>
            </w:r>
            <w:r>
              <w:br/>
            </w:r>
            <w:r>
              <w:rPr>
                <w:rFonts w:ascii="Times New Roman"/>
                <w:b w:val="false"/>
                <w:i w:val="false"/>
                <w:color w:val="000000"/>
                <w:sz w:val="20"/>
              </w:rPr>
              <w:t>
</w:t>
            </w:r>
            <w:r>
              <w:rPr>
                <w:rFonts w:ascii="Times New Roman"/>
                <w:b w:val="false"/>
                <w:i w:val="false"/>
                <w:color w:val="000000"/>
                <w:sz w:val="20"/>
              </w:rPr>
              <w:t>тестирования</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соблюдение технологии</w:t>
            </w:r>
            <w:r>
              <w:br/>
            </w:r>
            <w:r>
              <w:rPr>
                <w:rFonts w:ascii="Times New Roman"/>
                <w:b w:val="false"/>
                <w:i w:val="false"/>
                <w:color w:val="000000"/>
                <w:sz w:val="20"/>
              </w:rPr>
              <w:t>
</w:t>
            </w:r>
            <w:r>
              <w:rPr>
                <w:rFonts w:ascii="Times New Roman"/>
                <w:b w:val="false"/>
                <w:i/>
                <w:color w:val="000000"/>
                <w:sz w:val="20"/>
              </w:rPr>
              <w:t>организации и проведения</w:t>
            </w:r>
            <w:r>
              <w:br/>
            </w:r>
            <w:r>
              <w:rPr>
                <w:rFonts w:ascii="Times New Roman"/>
                <w:b w:val="false"/>
                <w:i w:val="false"/>
                <w:color w:val="000000"/>
                <w:sz w:val="20"/>
              </w:rPr>
              <w:t>
</w:t>
            </w:r>
            <w:r>
              <w:rPr>
                <w:rFonts w:ascii="Times New Roman"/>
                <w:b w:val="false"/>
                <w:i/>
                <w:color w:val="000000"/>
                <w:sz w:val="20"/>
              </w:rPr>
              <w:t>тестирования, особые</w:t>
            </w:r>
            <w:r>
              <w:br/>
            </w:r>
            <w:r>
              <w:rPr>
                <w:rFonts w:ascii="Times New Roman"/>
                <w:b w:val="false"/>
                <w:i w:val="false"/>
                <w:color w:val="000000"/>
                <w:sz w:val="20"/>
              </w:rPr>
              <w:t>
</w:t>
            </w:r>
            <w:r>
              <w:rPr>
                <w:rFonts w:ascii="Times New Roman"/>
                <w:b w:val="false"/>
                <w:i/>
                <w:color w:val="000000"/>
                <w:sz w:val="20"/>
              </w:rPr>
              <w:t>случаи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результатов,</w:t>
            </w:r>
            <w:r>
              <w:br/>
            </w:r>
            <w:r>
              <w:rPr>
                <w:rFonts w:ascii="Times New Roman"/>
                <w:b w:val="false"/>
                <w:i w:val="false"/>
                <w:color w:val="000000"/>
                <w:sz w:val="20"/>
              </w:rPr>
              <w:t>
</w:t>
            </w:r>
            <w:r>
              <w:rPr>
                <w:rFonts w:ascii="Times New Roman"/>
                <w:b w:val="false"/>
                <w:i w:val="false"/>
                <w:color w:val="000000"/>
                <w:sz w:val="20"/>
              </w:rPr>
              <w:t>вывешивание кодов</w:t>
            </w:r>
            <w:r>
              <w:br/>
            </w:r>
            <w:r>
              <w:rPr>
                <w:rFonts w:ascii="Times New Roman"/>
                <w:b w:val="false"/>
                <w:i w:val="false"/>
                <w:color w:val="000000"/>
                <w:sz w:val="20"/>
              </w:rPr>
              <w:t>
</w:t>
            </w:r>
            <w:r>
              <w:rPr>
                <w:rFonts w:ascii="Times New Roman"/>
                <w:b w:val="false"/>
                <w:i w:val="false"/>
                <w:color w:val="000000"/>
                <w:sz w:val="20"/>
              </w:rPr>
              <w:t>правильных ответов и</w:t>
            </w:r>
            <w:r>
              <w:br/>
            </w:r>
            <w:r>
              <w:rPr>
                <w:rFonts w:ascii="Times New Roman"/>
                <w:b w:val="false"/>
                <w:i w:val="false"/>
                <w:color w:val="000000"/>
                <w:sz w:val="20"/>
              </w:rPr>
              <w:t>
</w:t>
            </w:r>
            <w:r>
              <w:rPr>
                <w:rFonts w:ascii="Times New Roman"/>
                <w:b w:val="false"/>
                <w:i w:val="false"/>
                <w:color w:val="000000"/>
                <w:sz w:val="20"/>
              </w:rPr>
              <w:t>экзаменационных</w:t>
            </w:r>
            <w:r>
              <w:br/>
            </w:r>
            <w:r>
              <w:rPr>
                <w:rFonts w:ascii="Times New Roman"/>
                <w:b w:val="false"/>
                <w:i w:val="false"/>
                <w:color w:val="000000"/>
                <w:sz w:val="20"/>
              </w:rPr>
              <w:t>
</w:t>
            </w:r>
            <w:r>
              <w:rPr>
                <w:rFonts w:ascii="Times New Roman"/>
                <w:b w:val="false"/>
                <w:i w:val="false"/>
                <w:color w:val="000000"/>
                <w:sz w:val="20"/>
              </w:rPr>
              <w:t>ведомостей</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соблюдение технологии,</w:t>
            </w:r>
            <w:r>
              <w:br/>
            </w:r>
            <w:r>
              <w:rPr>
                <w:rFonts w:ascii="Times New Roman"/>
                <w:b w:val="false"/>
                <w:i w:val="false"/>
                <w:color w:val="000000"/>
                <w:sz w:val="20"/>
              </w:rPr>
              <w:t>
</w:t>
            </w:r>
            <w:r>
              <w:rPr>
                <w:rFonts w:ascii="Times New Roman"/>
                <w:b w:val="false"/>
                <w:i/>
                <w:color w:val="000000"/>
                <w:sz w:val="20"/>
              </w:rPr>
              <w:t>работа членов</w:t>
            </w:r>
            <w:r>
              <w:br/>
            </w:r>
            <w:r>
              <w:rPr>
                <w:rFonts w:ascii="Times New Roman"/>
                <w:b w:val="false"/>
                <w:i w:val="false"/>
                <w:color w:val="000000"/>
                <w:sz w:val="20"/>
              </w:rPr>
              <w:t>
</w:t>
            </w:r>
            <w:r>
              <w:rPr>
                <w:rFonts w:ascii="Times New Roman"/>
                <w:b w:val="false"/>
                <w:i/>
                <w:color w:val="000000"/>
                <w:sz w:val="20"/>
              </w:rPr>
              <w:t>государственной комиссии,</w:t>
            </w:r>
            <w:r>
              <w:br/>
            </w:r>
            <w:r>
              <w:rPr>
                <w:rFonts w:ascii="Times New Roman"/>
                <w:b w:val="false"/>
                <w:i w:val="false"/>
                <w:color w:val="000000"/>
                <w:sz w:val="20"/>
              </w:rPr>
              <w:t>
</w:t>
            </w:r>
            <w:r>
              <w:rPr>
                <w:rFonts w:ascii="Times New Roman"/>
                <w:b w:val="false"/>
                <w:i/>
                <w:color w:val="000000"/>
                <w:sz w:val="20"/>
              </w:rPr>
              <w:t>НЦТ, особые случаи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проведения апелляции</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заявлений и</w:t>
            </w:r>
            <w:r>
              <w:br/>
            </w:r>
            <w:r>
              <w:rPr>
                <w:rFonts w:ascii="Times New Roman"/>
                <w:b w:val="false"/>
                <w:i w:val="false"/>
                <w:color w:val="000000"/>
                <w:sz w:val="20"/>
              </w:rPr>
              <w:t>
</w:t>
            </w:r>
            <w:r>
              <w:rPr>
                <w:rFonts w:ascii="Times New Roman"/>
                <w:b w:val="false"/>
                <w:i w:val="false"/>
                <w:color w:val="000000"/>
                <w:sz w:val="20"/>
              </w:rPr>
              <w:t>проведение апелляции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соблюдение технологии,</w:t>
            </w:r>
            <w:r>
              <w:br/>
            </w:r>
            <w:r>
              <w:rPr>
                <w:rFonts w:ascii="Times New Roman"/>
                <w:b w:val="false"/>
                <w:i w:val="false"/>
                <w:color w:val="000000"/>
                <w:sz w:val="20"/>
              </w:rPr>
              <w:t>
</w:t>
            </w:r>
            <w:r>
              <w:rPr>
                <w:rFonts w:ascii="Times New Roman"/>
                <w:b w:val="false"/>
                <w:i/>
                <w:color w:val="000000"/>
                <w:sz w:val="20"/>
              </w:rPr>
              <w:t>особые случаи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Организационные вопросы</w:t>
      </w:r>
      <w:r>
        <w:br/>
      </w:r>
      <w:r>
        <w:rPr>
          <w:rFonts w:ascii="Times New Roman"/>
          <w:b w:val="false"/>
          <w:i w:val="false"/>
          <w:color w:val="000000"/>
          <w:sz w:val="28"/>
        </w:rPr>
        <w:t>
1. Прибытие на место проведения тестирование, встреча с ответственными лицами, размещение в гостиницах.</w:t>
      </w:r>
      <w:r>
        <w:br/>
      </w:r>
      <w:r>
        <w:rPr>
          <w:rFonts w:ascii="Times New Roman"/>
          <w:b w:val="false"/>
          <w:i w:val="false"/>
          <w:color w:val="000000"/>
          <w:sz w:val="28"/>
        </w:rPr>
        <w:t>
2. Сотрудничество представителей Министерства, председателя апелляционной комиссии, программиста Министерства.</w:t>
      </w:r>
      <w:r>
        <w:br/>
      </w:r>
      <w:r>
        <w:rPr>
          <w:rFonts w:ascii="Times New Roman"/>
          <w:b w:val="false"/>
          <w:i w:val="false"/>
          <w:color w:val="000000"/>
          <w:sz w:val="28"/>
        </w:rPr>
        <w:t>
3. Сотрудничество с участниками организации и проведения КТА.</w:t>
      </w:r>
      <w:r>
        <w:br/>
      </w:r>
      <w:r>
        <w:rPr>
          <w:rFonts w:ascii="Times New Roman"/>
          <w:b w:val="false"/>
          <w:i w:val="false"/>
          <w:color w:val="000000"/>
          <w:sz w:val="28"/>
        </w:rPr>
        <w:t>
4. Проблемные ситуации.</w:t>
      </w:r>
      <w:r>
        <w:br/>
      </w:r>
      <w:r>
        <w:rPr>
          <w:rFonts w:ascii="Times New Roman"/>
          <w:b w:val="false"/>
          <w:i w:val="false"/>
          <w:color w:val="000000"/>
          <w:sz w:val="28"/>
        </w:rPr>
        <w:t>
      Предложения по совершенствованию формата проведения КТА.</w:t>
      </w:r>
      <w:r>
        <w:br/>
      </w:r>
      <w:r>
        <w:rPr>
          <w:rFonts w:ascii="Times New Roman"/>
          <w:b w:val="false"/>
          <w:i w:val="false"/>
          <w:color w:val="000000"/>
          <w:sz w:val="28"/>
        </w:rPr>
        <w:t>
      Предложения по совершенствованию технологии организации и проведения КТА.</w:t>
      </w:r>
      <w:r>
        <w:br/>
      </w:r>
      <w:r>
        <w:rPr>
          <w:rFonts w:ascii="Times New Roman"/>
          <w:b w:val="false"/>
          <w:i w:val="false"/>
          <w:color w:val="000000"/>
          <w:sz w:val="28"/>
        </w:rPr>
        <w:t>
      Представитель Министерства _____________________(подпись, ФИО)</w:t>
      </w:r>
      <w:r>
        <w:br/>
      </w:r>
      <w:r>
        <w:rPr>
          <w:rFonts w:ascii="Times New Roman"/>
          <w:b w:val="false"/>
          <w:i w:val="false"/>
          <w:color w:val="000000"/>
          <w:sz w:val="28"/>
        </w:rPr>
        <w:t>
      Председатель апелляционной комиссии____________ (подпись, ФИО)</w:t>
      </w:r>
      <w:r>
        <w:br/>
      </w:r>
      <w:r>
        <w:rPr>
          <w:rFonts w:ascii="Times New Roman"/>
          <w:b w:val="false"/>
          <w:i w:val="false"/>
          <w:color w:val="000000"/>
          <w:sz w:val="28"/>
        </w:rPr>
        <w:t>
      Программист Министерства ___________________(подпись, ФИО)</w:t>
      </w:r>
      <w:r>
        <w:br/>
      </w:r>
      <w:r>
        <w:rPr>
          <w:rFonts w:ascii="Times New Roman"/>
          <w:b w:val="false"/>
          <w:i w:val="false"/>
          <w:color w:val="000000"/>
          <w:sz w:val="28"/>
        </w:rPr>
        <w:t>
 </w:t>
      </w:r>
    </w:p>
    <w:bookmarkStart w:name="z617" w:id="104"/>
    <w:p>
      <w:pPr>
        <w:spacing w:after="0"/>
        <w:ind w:left="0"/>
        <w:jc w:val="both"/>
      </w:pPr>
      <w:r>
        <w:rPr>
          <w:rFonts w:ascii="Times New Roman"/>
          <w:b w:val="false"/>
          <w:i w:val="false"/>
          <w:color w:val="000000"/>
          <w:sz w:val="28"/>
        </w:rPr>
        <w:t>
Приложение 8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104"/>
    <w:p>
      <w:pPr>
        <w:spacing w:after="0"/>
        <w:ind w:left="0"/>
        <w:jc w:val="both"/>
      </w:pPr>
      <w:r>
        <w:rPr>
          <w:rFonts w:ascii="Times New Roman"/>
          <w:b w:val="false"/>
          <w:i w:val="false"/>
          <w:color w:val="000000"/>
          <w:sz w:val="28"/>
        </w:rPr>
        <w:t>Форма</w:t>
      </w:r>
    </w:p>
    <w:bookmarkStart w:name="z618" w:id="105"/>
    <w:p>
      <w:pPr>
        <w:spacing w:after="0"/>
        <w:ind w:left="0"/>
        <w:jc w:val="left"/>
      </w:pPr>
      <w:r>
        <w:rPr>
          <w:rFonts w:ascii="Times New Roman"/>
          <w:b/>
          <w:i w:val="false"/>
          <w:color w:val="000000"/>
        </w:rPr>
        <w:t xml:space="preserve"> 
Отчет программиста Министерства</w:t>
      </w:r>
    </w:p>
    <w:bookmarkEnd w:id="105"/>
    <w:p>
      <w:pPr>
        <w:spacing w:after="0"/>
        <w:ind w:left="0"/>
        <w:jc w:val="both"/>
      </w:pPr>
      <w:r>
        <w:rPr>
          <w:rFonts w:ascii="Times New Roman"/>
          <w:b w:val="false"/>
          <w:i w:val="false"/>
          <w:color w:val="000000"/>
          <w:sz w:val="28"/>
        </w:rPr>
        <w:t>Базовый вуз________ 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1. Какой вид операции был для Вас трудоемким:</w:t>
      </w:r>
      <w:r>
        <w:br/>
      </w:r>
      <w:r>
        <w:rPr>
          <w:rFonts w:ascii="Times New Roman"/>
          <w:b w:val="false"/>
          <w:i w:val="false"/>
          <w:color w:val="000000"/>
          <w:sz w:val="28"/>
        </w:rPr>
        <w:t>
      (Состояние, предложения по улучшению)</w:t>
      </w:r>
      <w:r>
        <w:br/>
      </w:r>
      <w:r>
        <w:rPr>
          <w:rFonts w:ascii="Times New Roman"/>
          <w:b w:val="false"/>
          <w:i w:val="false"/>
          <w:color w:val="000000"/>
          <w:sz w:val="28"/>
        </w:rPr>
        <w:t>
      2. Оценка интерфейса программного обеспечения</w:t>
      </w:r>
      <w:r>
        <w:br/>
      </w:r>
      <w:r>
        <w:rPr>
          <w:rFonts w:ascii="Times New Roman"/>
          <w:b w:val="false"/>
          <w:i w:val="false"/>
          <w:color w:val="000000"/>
          <w:sz w:val="28"/>
        </w:rPr>
        <w:t>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 xml:space="preserve"> 2</w:t>
      </w:r>
      <w:r>
        <w:br/>
      </w:r>
      <w:r>
        <w:rPr>
          <w:rFonts w:ascii="Times New Roman"/>
          <w:b w:val="false"/>
          <w:i w:val="false"/>
          <w:color w:val="000000"/>
          <w:sz w:val="28"/>
        </w:rPr>
        <w:t>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 xml:space="preserve"> 3</w:t>
      </w:r>
      <w:r>
        <w:br/>
      </w:r>
      <w:r>
        <w:rPr>
          <w:rFonts w:ascii="Times New Roman"/>
          <w:b w:val="false"/>
          <w:i w:val="false"/>
          <w:color w:val="000000"/>
          <w:sz w:val="28"/>
        </w:rPr>
        <w:t>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 xml:space="preserve"> 4</w:t>
      </w:r>
      <w:r>
        <w:br/>
      </w:r>
      <w:r>
        <w:rPr>
          <w:rFonts w:ascii="Times New Roman"/>
          <w:b w:val="false"/>
          <w:i w:val="false"/>
          <w:color w:val="000000"/>
          <w:sz w:val="28"/>
        </w:rPr>
        <w:t>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 xml:space="preserve"> 5</w:t>
      </w:r>
      <w:r>
        <w:br/>
      </w:r>
      <w:r>
        <w:rPr>
          <w:rFonts w:ascii="Times New Roman"/>
          <w:b w:val="false"/>
          <w:i w:val="false"/>
          <w:color w:val="000000"/>
          <w:sz w:val="28"/>
        </w:rPr>
        <w:t>
      (Предложения по улучшению)</w:t>
      </w:r>
      <w:r>
        <w:br/>
      </w:r>
      <w:r>
        <w:rPr>
          <w:rFonts w:ascii="Times New Roman"/>
          <w:b w:val="false"/>
          <w:i w:val="false"/>
          <w:color w:val="000000"/>
          <w:sz w:val="28"/>
        </w:rPr>
        <w:t>
      3. Связь с НЦТ:</w:t>
      </w:r>
      <w:r>
        <w:br/>
      </w:r>
      <w:r>
        <w:rPr>
          <w:rFonts w:ascii="Times New Roman"/>
          <w:b w:val="false"/>
          <w:i w:val="false"/>
          <w:color w:val="000000"/>
          <w:sz w:val="28"/>
        </w:rPr>
        <w:t>
      (Состояние, предложения по улучшению)</w:t>
      </w:r>
      <w:r>
        <w:br/>
      </w:r>
      <w:r>
        <w:rPr>
          <w:rFonts w:ascii="Times New Roman"/>
          <w:b w:val="false"/>
          <w:i w:val="false"/>
          <w:color w:val="000000"/>
          <w:sz w:val="28"/>
        </w:rPr>
        <w:t>
      4. Защита данных от несанкционированного вмешательства на программном уровне:</w:t>
      </w:r>
      <w:r>
        <w:br/>
      </w:r>
      <w:r>
        <w:rPr>
          <w:rFonts w:ascii="Times New Roman"/>
          <w:b w:val="false"/>
          <w:i w:val="false"/>
          <w:color w:val="000000"/>
          <w:sz w:val="28"/>
        </w:rPr>
        <w:t>
      (Состояние, предложения по улучшению)</w:t>
      </w:r>
      <w:r>
        <w:br/>
      </w:r>
      <w:r>
        <w:rPr>
          <w:rFonts w:ascii="Times New Roman"/>
          <w:b w:val="false"/>
          <w:i w:val="false"/>
          <w:color w:val="000000"/>
          <w:sz w:val="28"/>
        </w:rPr>
        <w:t>
      5. Защита данных от вмешательств на организационном уровне:</w:t>
      </w:r>
      <w:r>
        <w:br/>
      </w:r>
      <w:r>
        <w:rPr>
          <w:rFonts w:ascii="Times New Roman"/>
          <w:b w:val="false"/>
          <w:i w:val="false"/>
          <w:color w:val="000000"/>
          <w:sz w:val="28"/>
        </w:rPr>
        <w:t>
      (Состояние, предложения по улучшению)</w:t>
      </w:r>
    </w:p>
    <w:bookmarkStart w:name="z619" w:id="106"/>
    <w:p>
      <w:pPr>
        <w:spacing w:after="0"/>
        <w:ind w:left="0"/>
        <w:jc w:val="both"/>
      </w:pPr>
      <w:r>
        <w:rPr>
          <w:rFonts w:ascii="Times New Roman"/>
          <w:b w:val="false"/>
          <w:i w:val="false"/>
          <w:color w:val="000000"/>
          <w:sz w:val="28"/>
        </w:rPr>
        <w:t>
Приложение 9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106"/>
    <w:p>
      <w:pPr>
        <w:spacing w:after="0"/>
        <w:ind w:left="0"/>
        <w:jc w:val="both"/>
      </w:pPr>
      <w:r>
        <w:rPr>
          <w:rFonts w:ascii="Times New Roman"/>
          <w:b w:val="false"/>
          <w:i w:val="false"/>
          <w:color w:val="000000"/>
          <w:sz w:val="28"/>
        </w:rPr>
        <w:t>Форма К-02</w:t>
      </w:r>
    </w:p>
    <w:bookmarkStart w:name="z620" w:id="107"/>
    <w:p>
      <w:pPr>
        <w:spacing w:after="0"/>
        <w:ind w:left="0"/>
        <w:jc w:val="left"/>
      </w:pPr>
      <w:r>
        <w:rPr>
          <w:rFonts w:ascii="Times New Roman"/>
          <w:b/>
          <w:i w:val="false"/>
          <w:color w:val="000000"/>
        </w:rPr>
        <w:t xml:space="preserve"> 
Аудиторный фонд</w:t>
      </w:r>
    </w:p>
    <w:bookmarkEnd w:id="107"/>
    <w:p>
      <w:pPr>
        <w:spacing w:after="0"/>
        <w:ind w:left="0"/>
        <w:jc w:val="both"/>
      </w:pPr>
      <w:r>
        <w:rPr>
          <w:rFonts w:ascii="Times New Roman"/>
          <w:b w:val="false"/>
          <w:i w:val="false"/>
          <w:color w:val="000000"/>
          <w:sz w:val="28"/>
        </w:rPr>
        <w:t>Базовый ВУЗ _______________________________________________________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xml:space="preserve">      Поток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450"/>
        <w:gridCol w:w="1092"/>
        <w:gridCol w:w="1375"/>
        <w:gridCol w:w="1681"/>
        <w:gridCol w:w="1206"/>
        <w:gridCol w:w="1375"/>
        <w:gridCol w:w="1752"/>
        <w:gridCol w:w="1583"/>
      </w:tblGrid>
      <w:tr>
        <w:trPr>
          <w:trHeight w:val="60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Этаж</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Старое</w:t>
            </w:r>
            <w:r>
              <w:br/>
            </w:r>
            <w:r>
              <w:rPr>
                <w:rFonts w:ascii="Times New Roman"/>
                <w:b w:val="false"/>
                <w:i w:val="false"/>
                <w:color w:val="000000"/>
                <w:sz w:val="20"/>
              </w:rPr>
              <w:t>
</w:t>
            </w:r>
            <w:r>
              <w:rPr>
                <w:rFonts w:ascii="Times New Roman"/>
                <w:b w:val="false"/>
                <w:i w:val="false"/>
                <w:color w:val="000000"/>
                <w:sz w:val="20"/>
              </w:rPr>
              <w:t>название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rPr>
                <w:rFonts w:ascii="Times New Roman"/>
                <w:b w:val="false"/>
                <w:i w:val="false"/>
                <w:color w:val="000000"/>
                <w:sz w:val="20"/>
              </w:rPr>
              <w:t> </w:t>
            </w:r>
            <w:r>
              <w:rPr>
                <w:rFonts w:ascii="Times New Roman"/>
                <w:b w:val="false"/>
                <w:i w:val="false"/>
                <w:color w:val="000000"/>
                <w:sz w:val="20"/>
              </w:rPr>
              <w:t>мест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ВПЗ</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Языковой</w:t>
            </w:r>
            <w:r>
              <w:br/>
            </w:r>
            <w:r>
              <w:rPr>
                <w:rFonts w:ascii="Times New Roman"/>
                <w:b w:val="false"/>
                <w:i w:val="false"/>
                <w:color w:val="000000"/>
                <w:sz w:val="20"/>
              </w:rPr>
              <w:t>
</w:t>
            </w:r>
            <w:r>
              <w:rPr>
                <w:rFonts w:ascii="Times New Roman"/>
                <w:b w:val="false"/>
                <w:i w:val="false"/>
                <w:color w:val="000000"/>
                <w:sz w:val="20"/>
              </w:rPr>
              <w:t>статус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p>
        </w:tc>
      </w:tr>
      <w:tr>
        <w:trPr>
          <w:trHeight w:val="30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________________________________</w:t>
      </w:r>
    </w:p>
    <w:bookmarkStart w:name="z621" w:id="108"/>
    <w:p>
      <w:pPr>
        <w:spacing w:after="0"/>
        <w:ind w:left="0"/>
        <w:jc w:val="both"/>
      </w:pPr>
      <w:r>
        <w:rPr>
          <w:rFonts w:ascii="Times New Roman"/>
          <w:b w:val="false"/>
          <w:i w:val="false"/>
          <w:color w:val="000000"/>
          <w:sz w:val="28"/>
        </w:rPr>
        <w:t>
Приложение 10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108"/>
    <w:p>
      <w:pPr>
        <w:spacing w:after="0"/>
        <w:ind w:left="0"/>
        <w:jc w:val="both"/>
      </w:pPr>
      <w:r>
        <w:rPr>
          <w:rFonts w:ascii="Times New Roman"/>
          <w:b w:val="false"/>
          <w:i w:val="false"/>
          <w:color w:val="000000"/>
          <w:sz w:val="28"/>
        </w:rPr>
        <w:t>Форма К-15</w:t>
      </w:r>
    </w:p>
    <w:bookmarkStart w:name="z622" w:id="109"/>
    <w:p>
      <w:pPr>
        <w:spacing w:after="0"/>
        <w:ind w:left="0"/>
        <w:jc w:val="left"/>
      </w:pPr>
      <w:r>
        <w:rPr>
          <w:rFonts w:ascii="Times New Roman"/>
          <w:b/>
          <w:i w:val="false"/>
          <w:color w:val="000000"/>
        </w:rPr>
        <w:t xml:space="preserve"> 
Аудиторный список абитуриентов</w:t>
      </w:r>
    </w:p>
    <w:bookmarkEnd w:id="109"/>
    <w:p>
      <w:pPr>
        <w:spacing w:after="0"/>
        <w:ind w:left="0"/>
        <w:jc w:val="both"/>
      </w:pPr>
      <w:r>
        <w:rPr>
          <w:rFonts w:ascii="Times New Roman"/>
          <w:b w:val="false"/>
          <w:i w:val="false"/>
          <w:color w:val="000000"/>
          <w:sz w:val="28"/>
        </w:rPr>
        <w:t>ВУЗ ________________________________________________________________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Аудитория № ___</w:t>
      </w:r>
    </w:p>
    <w:p>
      <w:pPr>
        <w:spacing w:after="0"/>
        <w:ind w:left="0"/>
        <w:jc w:val="both"/>
      </w:pPr>
      <w:r>
        <w:rPr>
          <w:rFonts w:ascii="Times New Roman"/>
          <w:b w:val="false"/>
          <w:i w:val="false"/>
          <w:color w:val="000000"/>
          <w:sz w:val="28"/>
        </w:rPr>
        <w:t>      Язык сдачи экзамена: ______</w:t>
      </w:r>
      <w:r>
        <w:br/>
      </w:r>
      <w:r>
        <w:rPr>
          <w:rFonts w:ascii="Times New Roman"/>
          <w:b w:val="false"/>
          <w:i w:val="false"/>
          <w:color w:val="000000"/>
          <w:sz w:val="28"/>
        </w:rPr>
        <w:t>
      Поток № __           Корпус ___              Дата: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813"/>
        <w:gridCol w:w="2573"/>
        <w:gridCol w:w="3233"/>
      </w:tblGrid>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ответственного секретаря базового вуза _________</w:t>
      </w:r>
    </w:p>
    <w:bookmarkStart w:name="z623" w:id="110"/>
    <w:p>
      <w:pPr>
        <w:spacing w:after="0"/>
        <w:ind w:left="0"/>
        <w:jc w:val="both"/>
      </w:pPr>
      <w:r>
        <w:rPr>
          <w:rFonts w:ascii="Times New Roman"/>
          <w:b w:val="false"/>
          <w:i w:val="false"/>
          <w:color w:val="000000"/>
          <w:sz w:val="28"/>
        </w:rPr>
        <w:t>
Приложение 11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110"/>
    <w:p>
      <w:pPr>
        <w:spacing w:after="0"/>
        <w:ind w:left="0"/>
        <w:jc w:val="both"/>
      </w:pPr>
      <w:r>
        <w:rPr>
          <w:rFonts w:ascii="Times New Roman"/>
          <w:b w:val="false"/>
          <w:i w:val="false"/>
          <w:color w:val="000000"/>
          <w:sz w:val="28"/>
        </w:rPr>
        <w:t>Форма К-03</w:t>
      </w:r>
    </w:p>
    <w:bookmarkStart w:name="z624" w:id="111"/>
    <w:p>
      <w:pPr>
        <w:spacing w:after="0"/>
        <w:ind w:left="0"/>
        <w:jc w:val="left"/>
      </w:pPr>
      <w:r>
        <w:rPr>
          <w:rFonts w:ascii="Times New Roman"/>
          <w:b/>
          <w:i w:val="false"/>
          <w:color w:val="000000"/>
        </w:rPr>
        <w:t xml:space="preserve"> 
Схема аудитории</w:t>
      </w:r>
    </w:p>
    <w:bookmarkEnd w:id="111"/>
    <w:p>
      <w:pPr>
        <w:spacing w:after="0"/>
        <w:ind w:left="0"/>
        <w:jc w:val="both"/>
      </w:pPr>
      <w:r>
        <w:rPr>
          <w:rFonts w:ascii="Times New Roman"/>
          <w:b w:val="false"/>
          <w:i w:val="false"/>
          <w:color w:val="000000"/>
          <w:sz w:val="28"/>
        </w:rPr>
        <w:t>Базовый ВУЗ 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Корпус________      Аудитория № ___       Адрес: _________________</w:t>
      </w:r>
      <w:r>
        <w:br/>
      </w:r>
      <w:r>
        <w:rPr>
          <w:rFonts w:ascii="Times New Roman"/>
          <w:b w:val="false"/>
          <w:i w:val="false"/>
          <w:color w:val="000000"/>
          <w:sz w:val="28"/>
        </w:rPr>
        <w:t>
Наименование аудитории ___________ Количество посадочных мест______</w:t>
      </w:r>
    </w:p>
    <w:p>
      <w:pPr>
        <w:spacing w:after="0"/>
        <w:ind w:left="0"/>
        <w:jc w:val="both"/>
      </w:pPr>
      <w:r>
        <w:rPr>
          <w:rFonts w:ascii="Times New Roman"/>
          <w:b w:val="false"/>
          <w:i w:val="false"/>
          <w:color w:val="000000"/>
          <w:sz w:val="28"/>
        </w:rPr>
        <w:t>Стол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33"/>
        <w:gridCol w:w="1173"/>
        <w:gridCol w:w="1333"/>
        <w:gridCol w:w="1373"/>
        <w:gridCol w:w="1293"/>
        <w:gridCol w:w="1393"/>
        <w:gridCol w:w="1353"/>
        <w:gridCol w:w="2293"/>
      </w:tblGrid>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__________________________</w:t>
      </w:r>
    </w:p>
    <w:bookmarkStart w:name="z625" w:id="112"/>
    <w:p>
      <w:pPr>
        <w:spacing w:after="0"/>
        <w:ind w:left="0"/>
        <w:jc w:val="both"/>
      </w:pPr>
      <w:r>
        <w:rPr>
          <w:rFonts w:ascii="Times New Roman"/>
          <w:b w:val="false"/>
          <w:i w:val="false"/>
          <w:color w:val="000000"/>
          <w:sz w:val="28"/>
        </w:rPr>
        <w:t>
Приложение 12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 абитуриентов</w:t>
      </w:r>
    </w:p>
    <w:bookmarkEnd w:id="112"/>
    <w:p>
      <w:pPr>
        <w:spacing w:after="0"/>
        <w:ind w:left="0"/>
        <w:jc w:val="both"/>
      </w:pPr>
      <w:r>
        <w:rPr>
          <w:rFonts w:ascii="Times New Roman"/>
          <w:b w:val="false"/>
          <w:i w:val="false"/>
          <w:color w:val="000000"/>
          <w:sz w:val="28"/>
        </w:rPr>
        <w:t>Форма К-13</w:t>
      </w:r>
    </w:p>
    <w:bookmarkStart w:name="z626" w:id="113"/>
    <w:p>
      <w:pPr>
        <w:spacing w:after="0"/>
        <w:ind w:left="0"/>
        <w:jc w:val="left"/>
      </w:pPr>
      <w:r>
        <w:rPr>
          <w:rFonts w:ascii="Times New Roman"/>
          <w:b/>
          <w:i w:val="false"/>
          <w:color w:val="000000"/>
        </w:rPr>
        <w:t xml:space="preserve"> 
Журнал изменений данных абитуриентов </w:t>
      </w:r>
    </w:p>
    <w:bookmarkEnd w:id="113"/>
    <w:p>
      <w:pPr>
        <w:spacing w:after="0"/>
        <w:ind w:left="0"/>
        <w:jc w:val="both"/>
      </w:pPr>
      <w:r>
        <w:rPr>
          <w:rFonts w:ascii="Times New Roman"/>
          <w:b w:val="false"/>
          <w:i w:val="false"/>
          <w:color w:val="000000"/>
          <w:sz w:val="28"/>
        </w:rPr>
        <w:t>      ВУЗ __________________________________________________________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Технический секретарь _________________________________________</w:t>
      </w:r>
      <w:r>
        <w:br/>
      </w:r>
      <w:r>
        <w:rPr>
          <w:rFonts w:ascii="Times New Roman"/>
          <w:b w:val="false"/>
          <w:i w:val="false"/>
          <w:color w:val="000000"/>
          <w:sz w:val="28"/>
        </w:rPr>
        <w:t>
                                (код)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190"/>
        <w:gridCol w:w="953"/>
        <w:gridCol w:w="1428"/>
        <w:gridCol w:w="2001"/>
        <w:gridCol w:w="972"/>
        <w:gridCol w:w="1684"/>
        <w:gridCol w:w="2233"/>
        <w:gridCol w:w="1904"/>
      </w:tblGrid>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rPr>
                <w:rFonts w:ascii="Times New Roman"/>
                <w:b w:val="false"/>
                <w:i w:val="false"/>
                <w:color w:val="000000"/>
                <w:sz w:val="20"/>
              </w:rPr>
              <w:t> </w:t>
            </w:r>
            <w:r>
              <w:rPr>
                <w:rFonts w:ascii="Times New Roman"/>
                <w:b w:val="false"/>
                <w:i w:val="false"/>
                <w:color w:val="000000"/>
                <w:sz w:val="20"/>
              </w:rPr>
              <w:t>рождения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абитуриента</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технического секретаря ______________________ </w:t>
      </w:r>
      <w:r>
        <w:br/>
      </w:r>
      <w:r>
        <w:rPr>
          <w:rFonts w:ascii="Times New Roman"/>
          <w:b w:val="false"/>
          <w:i w:val="false"/>
          <w:color w:val="000000"/>
          <w:sz w:val="28"/>
        </w:rPr>
        <w:t>
</w:t>
      </w:r>
      <w:r>
        <w:rPr>
          <w:rFonts w:ascii="Times New Roman"/>
          <w:b w:val="false"/>
          <w:i/>
          <w:color w:val="000000"/>
          <w:sz w:val="28"/>
        </w:rPr>
        <w:t>      Примечание: Все графы заполняются вручную печатными буквами. При заполнении абитуриент должен иметь при себе "Пропуск" и документ, удостоверяющий личность.</w:t>
      </w:r>
    </w:p>
    <w:bookmarkStart w:name="z627" w:id="114"/>
    <w:p>
      <w:pPr>
        <w:spacing w:after="0"/>
        <w:ind w:left="0"/>
        <w:jc w:val="both"/>
      </w:pPr>
      <w:r>
        <w:rPr>
          <w:rFonts w:ascii="Times New Roman"/>
          <w:b w:val="false"/>
          <w:i w:val="false"/>
          <w:color w:val="000000"/>
          <w:sz w:val="28"/>
        </w:rPr>
        <w:t xml:space="preserve">
Приложение 13 к Инструкции </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14"/>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Акт</w:t>
      </w:r>
      <w:r>
        <w:br/>
      </w:r>
      <w:r>
        <w:rPr>
          <w:rFonts w:ascii="Times New Roman"/>
          <w:b/>
          <w:i w:val="false"/>
          <w:color w:val="000000"/>
        </w:rPr>
        <w:t>
приема-передачи сертификатов</w:t>
      </w:r>
    </w:p>
    <w:p>
      <w:pPr>
        <w:spacing w:after="0"/>
        <w:ind w:left="0"/>
        <w:jc w:val="both"/>
      </w:pPr>
      <w:r>
        <w:rPr>
          <w:rFonts w:ascii="Times New Roman"/>
          <w:b w:val="false"/>
          <w:i w:val="false"/>
          <w:color w:val="000000"/>
          <w:sz w:val="28"/>
        </w:rPr>
        <w:t>Базовый ВУЗ ________ 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Дата выдачи ______________</w:t>
      </w:r>
      <w:r>
        <w:br/>
      </w:r>
      <w:r>
        <w:rPr>
          <w:rFonts w:ascii="Times New Roman"/>
          <w:b w:val="false"/>
          <w:i w:val="false"/>
          <w:color w:val="000000"/>
          <w:sz w:val="28"/>
        </w:rPr>
        <w:t>
Представитель Министерства _________________________________________</w:t>
      </w:r>
      <w:r>
        <w:br/>
      </w:r>
      <w:r>
        <w:rPr>
          <w:rFonts w:ascii="Times New Roman"/>
          <w:b w:val="false"/>
          <w:i w:val="false"/>
          <w:color w:val="000000"/>
          <w:sz w:val="28"/>
        </w:rPr>
        <w:t>
передает, ответственный секретарь _________________________________</w:t>
      </w:r>
      <w:r>
        <w:br/>
      </w:r>
      <w:r>
        <w:rPr>
          <w:rFonts w:ascii="Times New Roman"/>
          <w:b w:val="false"/>
          <w:i w:val="false"/>
          <w:color w:val="000000"/>
          <w:sz w:val="28"/>
        </w:rPr>
        <w:t>
                                  (Ф.И.О. ответственного секретаря)</w:t>
      </w:r>
      <w:r>
        <w:br/>
      </w:r>
      <w:r>
        <w:rPr>
          <w:rFonts w:ascii="Times New Roman"/>
          <w:b w:val="false"/>
          <w:i w:val="false"/>
          <w:color w:val="000000"/>
          <w:sz w:val="28"/>
        </w:rPr>
        <w:t>
принимает выписанные сертификаты в количестве ______________________</w:t>
      </w:r>
      <w:r>
        <w:br/>
      </w:r>
      <w:r>
        <w:rPr>
          <w:rFonts w:ascii="Times New Roman"/>
          <w:b w:val="false"/>
          <w:i w:val="false"/>
          <w:color w:val="000000"/>
          <w:sz w:val="28"/>
        </w:rPr>
        <w:t>
(______________________________________________________) штук и</w:t>
      </w:r>
      <w:r>
        <w:br/>
      </w:r>
      <w:r>
        <w:rPr>
          <w:rFonts w:ascii="Times New Roman"/>
          <w:b w:val="false"/>
          <w:i w:val="false"/>
          <w:color w:val="000000"/>
          <w:sz w:val="28"/>
        </w:rPr>
        <w:t>
реестр выдачи сертификатов.</w:t>
      </w:r>
      <w:r>
        <w:br/>
      </w:r>
      <w:r>
        <w:rPr>
          <w:rFonts w:ascii="Times New Roman"/>
          <w:b w:val="false"/>
          <w:i w:val="false"/>
          <w:color w:val="000000"/>
          <w:sz w:val="28"/>
        </w:rPr>
        <w:t>
      Настоящий акт составлен в двух экземплярах.</w:t>
      </w:r>
    </w:p>
    <w:p>
      <w:pPr>
        <w:spacing w:after="0"/>
        <w:ind w:left="0"/>
        <w:jc w:val="both"/>
      </w:pPr>
      <w:r>
        <w:rPr>
          <w:rFonts w:ascii="Times New Roman"/>
          <w:b w:val="false"/>
          <w:i w:val="false"/>
          <w:color w:val="000000"/>
          <w:sz w:val="28"/>
        </w:rPr>
        <w:t>      Передал:                               Принял:</w:t>
      </w:r>
      <w:r>
        <w:br/>
      </w:r>
      <w:r>
        <w:rPr>
          <w:rFonts w:ascii="Times New Roman"/>
          <w:b w:val="false"/>
          <w:i w:val="false"/>
          <w:color w:val="000000"/>
          <w:sz w:val="28"/>
        </w:rPr>
        <w:t>
      Представитель Министерства             Ответственный секретарь</w:t>
      </w:r>
      <w:r>
        <w:br/>
      </w:r>
      <w:r>
        <w:rPr>
          <w:rFonts w:ascii="Times New Roman"/>
          <w:b w:val="false"/>
          <w:i w:val="false"/>
          <w:color w:val="000000"/>
          <w:sz w:val="28"/>
        </w:rPr>
        <w:t>
      ________________________                _______________________</w:t>
      </w:r>
      <w:r>
        <w:br/>
      </w:r>
      <w:r>
        <w:rPr>
          <w:rFonts w:ascii="Times New Roman"/>
          <w:b w:val="false"/>
          <w:i w:val="false"/>
          <w:color w:val="000000"/>
          <w:sz w:val="28"/>
        </w:rPr>
        <w:t>
             (подпись)                           (подпись)</w:t>
      </w:r>
    </w:p>
    <w:bookmarkStart w:name="z628" w:id="115"/>
    <w:p>
      <w:pPr>
        <w:spacing w:after="0"/>
        <w:ind w:left="0"/>
        <w:jc w:val="both"/>
      </w:pPr>
      <w:r>
        <w:rPr>
          <w:rFonts w:ascii="Times New Roman"/>
          <w:b w:val="false"/>
          <w:i w:val="false"/>
          <w:color w:val="000000"/>
          <w:sz w:val="28"/>
        </w:rPr>
        <w:t xml:space="preserve">
Приложение 14 к Инструкции </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15"/>
    <w:p>
      <w:pPr>
        <w:spacing w:after="0"/>
        <w:ind w:left="0"/>
        <w:jc w:val="both"/>
      </w:pPr>
      <w:r>
        <w:rPr>
          <w:rFonts w:ascii="Times New Roman"/>
          <w:b w:val="false"/>
          <w:i w:val="false"/>
          <w:color w:val="000000"/>
          <w:sz w:val="28"/>
        </w:rPr>
        <w:t>Форма</w:t>
      </w:r>
    </w:p>
    <w:bookmarkStart w:name="z629" w:id="116"/>
    <w:p>
      <w:pPr>
        <w:spacing w:after="0"/>
        <w:ind w:left="0"/>
        <w:jc w:val="left"/>
      </w:pPr>
      <w:r>
        <w:rPr>
          <w:rFonts w:ascii="Times New Roman"/>
          <w:b/>
          <w:i w:val="false"/>
          <w:color w:val="000000"/>
        </w:rPr>
        <w:t xml:space="preserve"> 
Акт</w:t>
      </w:r>
      <w:r>
        <w:br/>
      </w:r>
      <w:r>
        <w:rPr>
          <w:rFonts w:ascii="Times New Roman"/>
          <w:b/>
          <w:i w:val="false"/>
          <w:color w:val="000000"/>
        </w:rPr>
        <w:t>
приема-передачи сертификатов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467"/>
        <w:gridCol w:w="1335"/>
        <w:gridCol w:w="1225"/>
        <w:gridCol w:w="1578"/>
        <w:gridCol w:w="1533"/>
        <w:gridCol w:w="2084"/>
        <w:gridCol w:w="2063"/>
        <w:gridCol w:w="2284"/>
      </w:tblGrid>
      <w:tr>
        <w:trPr>
          <w:trHeight w:val="20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секретаря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линей-</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вуза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выпи-</w:t>
            </w:r>
            <w:r>
              <w:br/>
            </w:r>
            <w:r>
              <w:rPr>
                <w:rFonts w:ascii="Times New Roman"/>
                <w:b w:val="false"/>
                <w:i w:val="false"/>
                <w:color w:val="000000"/>
                <w:sz w:val="20"/>
              </w:rPr>
              <w:t>
</w:t>
            </w:r>
            <w:r>
              <w:rPr>
                <w:rFonts w:ascii="Times New Roman"/>
                <w:b w:val="false"/>
                <w:i w:val="false"/>
                <w:color w:val="000000"/>
                <w:sz w:val="20"/>
              </w:rPr>
              <w:t>санных</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фикатов</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катов</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подписи</w:t>
            </w:r>
            <w:r>
              <w:br/>
            </w:r>
            <w:r>
              <w:rPr>
                <w:rFonts w:ascii="Times New Roman"/>
                <w:b w:val="false"/>
                <w:i w:val="false"/>
                <w:color w:val="000000"/>
                <w:sz w:val="20"/>
              </w:rPr>
              <w:t>
</w:t>
            </w:r>
            <w:r>
              <w:rPr>
                <w:rFonts w:ascii="Times New Roman"/>
                <w:b w:val="false"/>
                <w:i w:val="false"/>
                <w:color w:val="000000"/>
                <w:sz w:val="20"/>
              </w:rPr>
              <w:t>абитури-</w:t>
            </w:r>
            <w:r>
              <w:br/>
            </w:r>
            <w:r>
              <w:rPr>
                <w:rFonts w:ascii="Times New Roman"/>
                <w:b w:val="false"/>
                <w:i w:val="false"/>
                <w:color w:val="000000"/>
                <w:sz w:val="20"/>
              </w:rPr>
              <w:t>
</w:t>
            </w:r>
            <w:r>
              <w:rPr>
                <w:rFonts w:ascii="Times New Roman"/>
                <w:b w:val="false"/>
                <w:i w:val="false"/>
                <w:color w:val="000000"/>
                <w:sz w:val="20"/>
              </w:rPr>
              <w:t>ентов)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секретаря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секретаря о</w:t>
            </w:r>
            <w:r>
              <w:br/>
            </w:r>
            <w:r>
              <w:rPr>
                <w:rFonts w:ascii="Times New Roman"/>
                <w:b w:val="false"/>
                <w:i w:val="false"/>
                <w:color w:val="000000"/>
                <w:sz w:val="20"/>
              </w:rPr>
              <w:t>
</w:t>
            </w: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сертифика-</w:t>
            </w:r>
            <w:r>
              <w:br/>
            </w:r>
            <w:r>
              <w:rPr>
                <w:rFonts w:ascii="Times New Roman"/>
                <w:b w:val="false"/>
                <w:i w:val="false"/>
                <w:color w:val="000000"/>
                <w:sz w:val="20"/>
              </w:rPr>
              <w:t>
</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реестра</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подписи</w:t>
            </w:r>
            <w:r>
              <w:br/>
            </w:r>
            <w:r>
              <w:rPr>
                <w:rFonts w:ascii="Times New Roman"/>
                <w:b w:val="false"/>
                <w:i w:val="false"/>
                <w:color w:val="000000"/>
                <w:sz w:val="20"/>
              </w:rPr>
              <w:t>
</w:t>
            </w:r>
            <w:r>
              <w:rPr>
                <w:rFonts w:ascii="Times New Roman"/>
                <w:b w:val="false"/>
                <w:i w:val="false"/>
                <w:color w:val="000000"/>
                <w:sz w:val="20"/>
              </w:rPr>
              <w:t>абитуриентов)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техническо-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секретаря о</w:t>
            </w:r>
            <w:r>
              <w:br/>
            </w:r>
            <w:r>
              <w:rPr>
                <w:rFonts w:ascii="Times New Roman"/>
                <w:b w:val="false"/>
                <w:i w:val="false"/>
                <w:color w:val="000000"/>
                <w:sz w:val="20"/>
              </w:rPr>
              <w:t>
</w:t>
            </w:r>
            <w:r>
              <w:rPr>
                <w:rFonts w:ascii="Times New Roman"/>
                <w:b w:val="false"/>
                <w:i w:val="false"/>
                <w:color w:val="000000"/>
                <w:sz w:val="20"/>
              </w:rPr>
              <w:t>возврате</w:t>
            </w:r>
            <w:r>
              <w:br/>
            </w:r>
            <w:r>
              <w:rPr>
                <w:rFonts w:ascii="Times New Roman"/>
                <w:b w:val="false"/>
                <w:i w:val="false"/>
                <w:color w:val="000000"/>
                <w:sz w:val="20"/>
              </w:rPr>
              <w:t>
</w:t>
            </w:r>
            <w:r>
              <w:rPr>
                <w:rFonts w:ascii="Times New Roman"/>
                <w:b w:val="false"/>
                <w:i w:val="false"/>
                <w:color w:val="000000"/>
                <w:sz w:val="20"/>
              </w:rPr>
              <w:t>реестра (с</w:t>
            </w:r>
            <w:r>
              <w:br/>
            </w:r>
            <w:r>
              <w:rPr>
                <w:rFonts w:ascii="Times New Roman"/>
                <w:b w:val="false"/>
                <w:i w:val="false"/>
                <w:color w:val="000000"/>
                <w:sz w:val="20"/>
              </w:rPr>
              <w:t>
</w:t>
            </w:r>
            <w:r>
              <w:rPr>
                <w:rFonts w:ascii="Times New Roman"/>
                <w:b w:val="false"/>
                <w:i w:val="false"/>
                <w:color w:val="000000"/>
                <w:sz w:val="20"/>
              </w:rPr>
              <w:t>подписями</w:t>
            </w:r>
            <w:r>
              <w:br/>
            </w:r>
            <w:r>
              <w:rPr>
                <w:rFonts w:ascii="Times New Roman"/>
                <w:b w:val="false"/>
                <w:i w:val="false"/>
                <w:color w:val="000000"/>
                <w:sz w:val="20"/>
              </w:rPr>
              <w:t>
</w:t>
            </w:r>
            <w:r>
              <w:rPr>
                <w:rFonts w:ascii="Times New Roman"/>
                <w:b w:val="false"/>
                <w:i w:val="false"/>
                <w:color w:val="000000"/>
                <w:sz w:val="20"/>
              </w:rPr>
              <w:t>абитуриентов)</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секретаря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реестра (с</w:t>
            </w:r>
            <w:r>
              <w:br/>
            </w:r>
            <w:r>
              <w:rPr>
                <w:rFonts w:ascii="Times New Roman"/>
                <w:b w:val="false"/>
                <w:i w:val="false"/>
                <w:color w:val="000000"/>
                <w:sz w:val="20"/>
              </w:rPr>
              <w:t>
</w:t>
            </w:r>
            <w:r>
              <w:rPr>
                <w:rFonts w:ascii="Times New Roman"/>
                <w:b w:val="false"/>
                <w:i w:val="false"/>
                <w:color w:val="000000"/>
                <w:sz w:val="20"/>
              </w:rPr>
              <w:t>подписями</w:t>
            </w:r>
            <w:r>
              <w:br/>
            </w:r>
            <w:r>
              <w:rPr>
                <w:rFonts w:ascii="Times New Roman"/>
                <w:b w:val="false"/>
                <w:i w:val="false"/>
                <w:color w:val="000000"/>
                <w:sz w:val="20"/>
              </w:rPr>
              <w:t>
</w:t>
            </w:r>
            <w:r>
              <w:rPr>
                <w:rFonts w:ascii="Times New Roman"/>
                <w:b w:val="false"/>
                <w:i w:val="false"/>
                <w:color w:val="000000"/>
                <w:sz w:val="20"/>
              </w:rPr>
              <w:t>абитуриентов)</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0" w:id="117"/>
    <w:p>
      <w:pPr>
        <w:spacing w:after="0"/>
        <w:ind w:left="0"/>
        <w:jc w:val="both"/>
      </w:pPr>
      <w:r>
        <w:rPr>
          <w:rFonts w:ascii="Times New Roman"/>
          <w:b w:val="false"/>
          <w:i w:val="false"/>
          <w:color w:val="000000"/>
          <w:sz w:val="28"/>
        </w:rPr>
        <w:t xml:space="preserve">
Приложение 15 к Инструкции </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 К-05</w:t>
      </w:r>
    </w:p>
    <w:bookmarkEnd w:id="117"/>
    <w:bookmarkStart w:name="z631" w:id="118"/>
    <w:p>
      <w:pPr>
        <w:spacing w:after="0"/>
        <w:ind w:left="0"/>
        <w:jc w:val="left"/>
      </w:pPr>
      <w:r>
        <w:rPr>
          <w:rFonts w:ascii="Times New Roman"/>
          <w:b/>
          <w:i w:val="false"/>
          <w:color w:val="000000"/>
        </w:rPr>
        <w:t xml:space="preserve"> 
Расписка</w:t>
      </w:r>
      <w:r>
        <w:br/>
      </w:r>
      <w:r>
        <w:rPr>
          <w:rFonts w:ascii="Times New Roman"/>
          <w:b/>
          <w:i w:val="false"/>
          <w:color w:val="000000"/>
        </w:rPr>
        <w:t>
о получении документов на хранение</w:t>
      </w:r>
    </w:p>
    <w:bookmarkEnd w:id="118"/>
    <w:p>
      <w:pPr>
        <w:spacing w:after="0"/>
        <w:ind w:left="0"/>
        <w:jc w:val="both"/>
      </w:pPr>
      <w:r>
        <w:rPr>
          <w:rFonts w:ascii="Times New Roman"/>
          <w:b w:val="false"/>
          <w:i w:val="false"/>
          <w:color w:val="000000"/>
          <w:sz w:val="28"/>
        </w:rPr>
        <w:t>ВУЗ ____________ 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От абитуриента ____________________________________ ИКТ ____________</w:t>
      </w:r>
      <w:r>
        <w:br/>
      </w:r>
      <w:r>
        <w:rPr>
          <w:rFonts w:ascii="Times New Roman"/>
          <w:b w:val="false"/>
          <w:i w:val="false"/>
          <w:color w:val="000000"/>
          <w:sz w:val="28"/>
        </w:rPr>
        <w:t xml:space="preserve">
                         (Ф.И.О.) </w:t>
      </w:r>
      <w:r>
        <w:br/>
      </w:r>
      <w:r>
        <w:rPr>
          <w:rFonts w:ascii="Times New Roman"/>
          <w:b w:val="false"/>
          <w:i w:val="false"/>
          <w:color w:val="000000"/>
          <w:sz w:val="28"/>
        </w:rPr>
        <w:t>
получены следующие документы:</w:t>
      </w:r>
      <w:r>
        <w:br/>
      </w:r>
      <w:r>
        <w:rPr>
          <w:rFonts w:ascii="Times New Roman"/>
          <w:b w:val="false"/>
          <w:i w:val="false"/>
          <w:color w:val="000000"/>
          <w:sz w:val="28"/>
        </w:rPr>
        <w:t>
1. Документ об окончании учебного заведения ________________________</w:t>
      </w:r>
      <w:r>
        <w:br/>
      </w:r>
      <w:r>
        <w:rPr>
          <w:rFonts w:ascii="Times New Roman"/>
          <w:b w:val="false"/>
          <w:i w:val="false"/>
          <w:color w:val="000000"/>
          <w:sz w:val="28"/>
        </w:rPr>
        <w:t>
                                          (№ аттестата или диплома)</w:t>
      </w:r>
      <w:r>
        <w:br/>
      </w:r>
      <w:r>
        <w:rPr>
          <w:rFonts w:ascii="Times New Roman"/>
          <w:b w:val="false"/>
          <w:i w:val="false"/>
          <w:color w:val="000000"/>
          <w:sz w:val="28"/>
        </w:rPr>
        <w:t>
2. Документы подтверждающие льготы абитуриента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Документы, подтверждающие преимущественное право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Сертификат: Серия___№____________ 5. Квитанция об оплате за</w:t>
      </w:r>
      <w:r>
        <w:br/>
      </w:r>
      <w:r>
        <w:rPr>
          <w:rFonts w:ascii="Times New Roman"/>
          <w:b w:val="false"/>
          <w:i w:val="false"/>
          <w:color w:val="000000"/>
          <w:sz w:val="28"/>
        </w:rPr>
        <w:t>
проведение тестирования ____</w:t>
      </w:r>
      <w:r>
        <w:br/>
      </w:r>
      <w:r>
        <w:rPr>
          <w:rFonts w:ascii="Times New Roman"/>
          <w:b w:val="false"/>
          <w:i w:val="false"/>
          <w:color w:val="000000"/>
          <w:sz w:val="28"/>
        </w:rPr>
        <w:t>
6. Копия документа, удостоверяющего личность № ____________ 7.</w:t>
      </w:r>
      <w:r>
        <w:br/>
      </w:r>
      <w:r>
        <w:rPr>
          <w:rFonts w:ascii="Times New Roman"/>
          <w:b w:val="false"/>
          <w:i w:val="false"/>
          <w:color w:val="000000"/>
          <w:sz w:val="28"/>
        </w:rPr>
        <w:t>
Фотография 3х4 ___ штук(а/и)</w:t>
      </w:r>
      <w:r>
        <w:br/>
      </w:r>
      <w:r>
        <w:rPr>
          <w:rFonts w:ascii="Times New Roman"/>
          <w:b w:val="false"/>
          <w:i w:val="false"/>
          <w:color w:val="000000"/>
          <w:sz w:val="28"/>
        </w:rPr>
        <w:t>
8. Медицинская справка по форме 086-У __________________</w:t>
      </w:r>
      <w:r>
        <w:br/>
      </w:r>
      <w:r>
        <w:rPr>
          <w:rFonts w:ascii="Times New Roman"/>
          <w:b w:val="false"/>
          <w:i w:val="false"/>
          <w:color w:val="000000"/>
          <w:sz w:val="28"/>
        </w:rPr>
        <w:t xml:space="preserve">
Технический секретарь ________________________ Дата выдачи ________ </w:t>
      </w:r>
      <w:r>
        <w:br/>
      </w:r>
      <w:r>
        <w:rPr>
          <w:rFonts w:ascii="Times New Roman"/>
          <w:b w:val="false"/>
          <w:i w:val="false"/>
          <w:color w:val="000000"/>
          <w:sz w:val="28"/>
        </w:rPr>
        <w:t>
                        (подпись) (Ф.И.О.)</w:t>
      </w:r>
    </w:p>
    <w:bookmarkStart w:name="z632" w:id="119"/>
    <w:p>
      <w:pPr>
        <w:spacing w:after="0"/>
        <w:ind w:left="0"/>
        <w:jc w:val="both"/>
      </w:pPr>
      <w:r>
        <w:rPr>
          <w:rFonts w:ascii="Times New Roman"/>
          <w:b w:val="false"/>
          <w:i w:val="false"/>
          <w:color w:val="000000"/>
          <w:sz w:val="28"/>
        </w:rPr>
        <w:t xml:space="preserve">
Приложение 16 к Инструкции </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 К-06</w:t>
      </w:r>
    </w:p>
    <w:bookmarkEnd w:id="119"/>
    <w:bookmarkStart w:name="z633" w:id="120"/>
    <w:p>
      <w:pPr>
        <w:spacing w:after="0"/>
        <w:ind w:left="0"/>
        <w:jc w:val="left"/>
      </w:pPr>
      <w:r>
        <w:rPr>
          <w:rFonts w:ascii="Times New Roman"/>
          <w:b/>
          <w:i w:val="false"/>
          <w:color w:val="000000"/>
        </w:rPr>
        <w:t xml:space="preserve"> 
Отчет сканирования бланков заявлений </w:t>
      </w:r>
    </w:p>
    <w:bookmarkEnd w:id="120"/>
    <w:p>
      <w:pPr>
        <w:spacing w:after="0"/>
        <w:ind w:left="0"/>
        <w:jc w:val="both"/>
      </w:pPr>
      <w:r>
        <w:rPr>
          <w:rFonts w:ascii="Times New Roman"/>
          <w:b w:val="false"/>
          <w:i w:val="false"/>
          <w:color w:val="000000"/>
          <w:sz w:val="28"/>
        </w:rPr>
        <w:t>      ВУЗ 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xml:space="preserve">
Технический секретарь _________________ Дата сканирования:_________ </w:t>
      </w:r>
      <w:r>
        <w:br/>
      </w:r>
      <w:r>
        <w:rPr>
          <w:rFonts w:ascii="Times New Roman"/>
          <w:b w:val="false"/>
          <w:i w:val="false"/>
          <w:color w:val="000000"/>
          <w:sz w:val="28"/>
        </w:rPr>
        <w:t>
                    (код) (Ф.И.О.)      Всего сканировано:</w:t>
      </w:r>
    </w:p>
    <w:bookmarkStart w:name="z634" w:id="121"/>
    <w:p>
      <w:pPr>
        <w:spacing w:after="0"/>
        <w:ind w:left="0"/>
        <w:jc w:val="left"/>
      </w:pPr>
      <w:r>
        <w:rPr>
          <w:rFonts w:ascii="Times New Roman"/>
          <w:b/>
          <w:i w:val="false"/>
          <w:color w:val="000000"/>
        </w:rPr>
        <w:t xml:space="preserve"> 
Список введенных в базу данных</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393"/>
        <w:gridCol w:w="1313"/>
        <w:gridCol w:w="2413"/>
        <w:gridCol w:w="1633"/>
        <w:gridCol w:w="3673"/>
      </w:tblGrid>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сканирования</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5" w:id="122"/>
    <w:p>
      <w:pPr>
        <w:spacing w:after="0"/>
        <w:ind w:left="0"/>
        <w:jc w:val="left"/>
      </w:pPr>
      <w:r>
        <w:rPr>
          <w:rFonts w:ascii="Times New Roman"/>
          <w:b/>
          <w:i w:val="false"/>
          <w:color w:val="000000"/>
        </w:rPr>
        <w:t xml:space="preserve"> 
Протокол ошибок</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593"/>
        <w:gridCol w:w="1773"/>
        <w:gridCol w:w="1293"/>
        <w:gridCol w:w="813"/>
        <w:gridCol w:w="1653"/>
        <w:gridCol w:w="1873"/>
        <w:gridCol w:w="1873"/>
      </w:tblGrid>
      <w:tr>
        <w:trPr>
          <w:trHeight w:val="10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br/>
            </w:r>
            <w:r>
              <w:rPr>
                <w:rFonts w:ascii="Times New Roman"/>
                <w:b w:val="false"/>
                <w:i w:val="false"/>
                <w:color w:val="000000"/>
                <w:sz w:val="20"/>
              </w:rPr>
              <w:t>
сдачи</w:t>
            </w:r>
            <w:r>
              <w:br/>
            </w:r>
            <w:r>
              <w:rPr>
                <w:rFonts w:ascii="Times New Roman"/>
                <w:b w:val="false"/>
                <w:i w:val="false"/>
                <w:color w:val="000000"/>
                <w:sz w:val="20"/>
              </w:rPr>
              <w:t>
экзамена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документа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документа</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1715"/>
        <w:gridCol w:w="1653"/>
        <w:gridCol w:w="1653"/>
        <w:gridCol w:w="1127"/>
        <w:gridCol w:w="1916"/>
        <w:gridCol w:w="1409"/>
        <w:gridCol w:w="1466"/>
      </w:tblGrid>
      <w:tr>
        <w:trPr>
          <w:trHeight w:val="108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нальность</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окончания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r>
      <w:tr>
        <w:trPr>
          <w:trHeight w:val="21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Подпись технического секретаря ____________________ </w:t>
      </w:r>
    </w:p>
    <w:bookmarkStart w:name="z636" w:id="123"/>
    <w:p>
      <w:pPr>
        <w:spacing w:after="0"/>
        <w:ind w:left="0"/>
        <w:jc w:val="both"/>
      </w:pPr>
      <w:r>
        <w:rPr>
          <w:rFonts w:ascii="Times New Roman"/>
          <w:b w:val="false"/>
          <w:i w:val="false"/>
          <w:color w:val="000000"/>
          <w:sz w:val="28"/>
        </w:rPr>
        <w:t xml:space="preserve">
Приложение 17 к Инструкции </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 К-08</w:t>
      </w:r>
    </w:p>
    <w:bookmarkEnd w:id="123"/>
    <w:bookmarkStart w:name="z637" w:id="124"/>
    <w:p>
      <w:pPr>
        <w:spacing w:after="0"/>
        <w:ind w:left="0"/>
        <w:jc w:val="left"/>
      </w:pPr>
      <w:r>
        <w:rPr>
          <w:rFonts w:ascii="Times New Roman"/>
          <w:b/>
          <w:i w:val="false"/>
          <w:color w:val="000000"/>
        </w:rPr>
        <w:t xml:space="preserve"> 
Информация о базе данных</w:t>
      </w:r>
      <w:r>
        <w:br/>
      </w:r>
      <w:r>
        <w:rPr>
          <w:rFonts w:ascii="Times New Roman"/>
          <w:b/>
          <w:i w:val="false"/>
          <w:color w:val="000000"/>
        </w:rPr>
        <w:t xml:space="preserve">
"____" _________ 20__ год </w:t>
      </w:r>
    </w:p>
    <w:bookmarkEnd w:id="124"/>
    <w:p>
      <w:pPr>
        <w:spacing w:after="0"/>
        <w:ind w:left="0"/>
        <w:jc w:val="both"/>
      </w:pPr>
      <w:r>
        <w:rPr>
          <w:rFonts w:ascii="Times New Roman"/>
          <w:b w:val="false"/>
          <w:i w:val="false"/>
          <w:color w:val="000000"/>
          <w:sz w:val="28"/>
        </w:rPr>
        <w:t>ВУЗ ______________________________________________________________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xml:space="preserve">
Технический секретарь ________________________________________ </w:t>
      </w:r>
      <w:r>
        <w:br/>
      </w:r>
      <w:r>
        <w:rPr>
          <w:rFonts w:ascii="Times New Roman"/>
          <w:b w:val="false"/>
          <w:i w:val="false"/>
          <w:color w:val="000000"/>
          <w:sz w:val="28"/>
        </w:rPr>
        <w:t>
                          (код)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805"/>
        <w:gridCol w:w="2577"/>
        <w:gridCol w:w="3059"/>
        <w:gridCol w:w="2520"/>
        <w:gridCol w:w="2333"/>
      </w:tblGrid>
      <w:tr>
        <w:trPr>
          <w:trHeight w:val="4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w:t>
            </w:r>
            <w:r>
              <w:br/>
            </w:r>
            <w:r>
              <w:rPr>
                <w:rFonts w:ascii="Times New Roman"/>
                <w:b w:val="false"/>
                <w:i w:val="false"/>
                <w:color w:val="000000"/>
                <w:sz w:val="20"/>
              </w:rPr>
              <w:t>
базе данных</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сканирования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технического секретаря __________________________</w:t>
      </w:r>
      <w:r>
        <w:br/>
      </w:r>
      <w:r>
        <w:rPr>
          <w:rFonts w:ascii="Times New Roman"/>
          <w:b w:val="false"/>
          <w:i w:val="false"/>
          <w:color w:val="000000"/>
          <w:sz w:val="28"/>
        </w:rPr>
        <w:t>
      Подпись ответственного секретаря __________________________</w:t>
      </w:r>
    </w:p>
    <w:bookmarkStart w:name="z638" w:id="125"/>
    <w:p>
      <w:pPr>
        <w:spacing w:after="0"/>
        <w:ind w:left="0"/>
        <w:jc w:val="both"/>
      </w:pPr>
      <w:r>
        <w:rPr>
          <w:rFonts w:ascii="Times New Roman"/>
          <w:b w:val="false"/>
          <w:i w:val="false"/>
          <w:color w:val="000000"/>
          <w:sz w:val="28"/>
        </w:rPr>
        <w:t xml:space="preserve">
Приложение 18 к Инструкции </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 К-14</w:t>
      </w:r>
    </w:p>
    <w:bookmarkEnd w:id="125"/>
    <w:bookmarkStart w:name="z639" w:id="126"/>
    <w:p>
      <w:pPr>
        <w:spacing w:after="0"/>
        <w:ind w:left="0"/>
        <w:jc w:val="left"/>
      </w:pPr>
      <w:r>
        <w:rPr>
          <w:rFonts w:ascii="Times New Roman"/>
          <w:b/>
          <w:i w:val="false"/>
          <w:color w:val="000000"/>
        </w:rPr>
        <w:t xml:space="preserve"> 
Журнал заявлений базового вуза </w:t>
      </w:r>
    </w:p>
    <w:bookmarkEnd w:id="126"/>
    <w:p>
      <w:pPr>
        <w:spacing w:after="0"/>
        <w:ind w:left="0"/>
        <w:jc w:val="both"/>
      </w:pPr>
      <w:r>
        <w:rPr>
          <w:rFonts w:ascii="Times New Roman"/>
          <w:b w:val="false"/>
          <w:i w:val="false"/>
          <w:color w:val="000000"/>
          <w:sz w:val="28"/>
        </w:rPr>
        <w:t>ВУЗ _________________________________________________________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Дата: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07"/>
        <w:gridCol w:w="876"/>
        <w:gridCol w:w="1308"/>
        <w:gridCol w:w="896"/>
        <w:gridCol w:w="1004"/>
        <w:gridCol w:w="933"/>
        <w:gridCol w:w="635"/>
        <w:gridCol w:w="960"/>
        <w:gridCol w:w="870"/>
        <w:gridCol w:w="1429"/>
        <w:gridCol w:w="1537"/>
        <w:gridCol w:w="1363"/>
      </w:tblGrid>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дения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данство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наль-</w:t>
            </w:r>
            <w:r>
              <w:br/>
            </w:r>
            <w:r>
              <w:rPr>
                <w:rFonts w:ascii="Times New Roman"/>
                <w:b w:val="false"/>
                <w:i w:val="false"/>
                <w:color w:val="000000"/>
                <w:sz w:val="20"/>
              </w:rPr>
              <w:t>
</w:t>
            </w:r>
            <w:r>
              <w:rPr>
                <w:rFonts w:ascii="Times New Roman"/>
                <w:b w:val="false"/>
                <w:i w:val="false"/>
                <w:color w:val="000000"/>
                <w:sz w:val="20"/>
              </w:rPr>
              <w:t>ность</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Сведение</w:t>
            </w:r>
            <w:r>
              <w:rPr>
                <w:rFonts w:ascii="Times New Roman"/>
                <w:b w:val="false"/>
                <w:i w:val="false"/>
                <w:color w:val="000000"/>
                <w:sz w:val="20"/>
              </w:rPr>
              <w:t> </w:t>
            </w:r>
            <w:r>
              <w:rPr>
                <w:rFonts w:ascii="Times New Roman"/>
                <w:b w:val="false"/>
                <w:i w:val="false"/>
                <w:color w:val="000000"/>
                <w:sz w:val="20"/>
              </w:rPr>
              <w:t>об</w:t>
            </w:r>
            <w:r>
              <w:rPr>
                <w:rFonts w:ascii="Times New Roman"/>
                <w:b w:val="false"/>
                <w:i w:val="false"/>
                <w:color w:val="000000"/>
                <w:sz w:val="20"/>
              </w:rPr>
              <w:t> </w:t>
            </w:r>
            <w:r>
              <w:rPr>
                <w:rFonts w:ascii="Times New Roman"/>
                <w:b w:val="false"/>
                <w:i w:val="false"/>
                <w:color w:val="000000"/>
                <w:sz w:val="20"/>
              </w:rPr>
              <w:t>образовании</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w:t>
            </w:r>
            <w:r>
              <w:rPr>
                <w:rFonts w:ascii="Times New Roman"/>
                <w:b w:val="false"/>
                <w:i w:val="false"/>
                <w:color w:val="000000"/>
                <w:sz w:val="20"/>
              </w:rPr>
              <w:t> </w:t>
            </w:r>
            <w:r>
              <w:rPr>
                <w:rFonts w:ascii="Times New Roman"/>
                <w:b w:val="false"/>
                <w:i w:val="false"/>
                <w:color w:val="000000"/>
                <w:sz w:val="20"/>
              </w:rPr>
              <w:t>документов</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Учебное</w:t>
            </w:r>
            <w:r>
              <w:br/>
            </w:r>
            <w:r>
              <w:rPr>
                <w:rFonts w:ascii="Times New Roman"/>
                <w:b w:val="false"/>
                <w:i w:val="false"/>
                <w:color w:val="000000"/>
                <w:sz w:val="20"/>
              </w:rPr>
              <w:t>
</w:t>
            </w:r>
            <w:r>
              <w:rPr>
                <w:rFonts w:ascii="Times New Roman"/>
                <w:b w:val="false"/>
                <w:i w:val="false"/>
                <w:color w:val="000000"/>
                <w:sz w:val="20"/>
              </w:rPr>
              <w:t>заведение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окончания</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169"/>
        <w:gridCol w:w="595"/>
        <w:gridCol w:w="570"/>
        <w:gridCol w:w="1943"/>
        <w:gridCol w:w="682"/>
        <w:gridCol w:w="691"/>
        <w:gridCol w:w="710"/>
        <w:gridCol w:w="1683"/>
        <w:gridCol w:w="613"/>
        <w:gridCol w:w="1025"/>
        <w:gridCol w:w="790"/>
        <w:gridCol w:w="1044"/>
      </w:tblGrid>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Поток</w:t>
            </w:r>
            <w:r>
              <w:rPr>
                <w:rFonts w:ascii="Times New Roman"/>
                <w:b w:val="false"/>
                <w:i w:val="false"/>
                <w:color w:val="000000"/>
                <w:sz w:val="20"/>
              </w:rPr>
              <w:t>  ______</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r>
              <w:rPr>
                <w:rFonts w:ascii="Times New Roman"/>
                <w:b w:val="false"/>
                <w:i w:val="false"/>
                <w:color w:val="000000"/>
                <w:sz w:val="20"/>
              </w:rPr>
              <w:t xml:space="preserve"> ________</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r>
              <w:rPr>
                <w:rFonts w:ascii="Times New Roman"/>
                <w:b w:val="false"/>
                <w:i w:val="false"/>
                <w:color w:val="000000"/>
                <w:sz w:val="20"/>
              </w:rPr>
              <w:t>  ________</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rPr>
                <w:rFonts w:ascii="Times New Roman"/>
                <w:b w:val="false"/>
                <w:i w:val="false"/>
                <w:color w:val="000000"/>
                <w:sz w:val="20"/>
              </w:rPr>
              <w:t> </w:t>
            </w:r>
            <w:r>
              <w:rPr>
                <w:rFonts w:ascii="Times New Roman"/>
                <w:b w:val="false"/>
                <w:i w:val="false"/>
                <w:color w:val="000000"/>
                <w:sz w:val="20"/>
              </w:rPr>
              <w:t>сдачи</w:t>
            </w:r>
            <w:r>
              <w:rPr>
                <w:rFonts w:ascii="Times New Roman"/>
                <w:b w:val="false"/>
                <w:i w:val="false"/>
                <w:color w:val="000000"/>
                <w:sz w:val="20"/>
              </w:rPr>
              <w:t> </w:t>
            </w:r>
            <w:r>
              <w:rPr>
                <w:rFonts w:ascii="Times New Roman"/>
                <w:b w:val="false"/>
                <w:i w:val="false"/>
                <w:color w:val="000000"/>
                <w:sz w:val="20"/>
              </w:rPr>
              <w:t>экзамена</w:t>
            </w:r>
            <w:r>
              <w:rPr>
                <w:rFonts w:ascii="Times New Roman"/>
                <w:b w:val="false"/>
                <w:i w:val="false"/>
                <w:color w:val="000000"/>
                <w:sz w:val="20"/>
              </w:rPr>
              <w:t>: _____</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040"/>
        <w:gridCol w:w="878"/>
        <w:gridCol w:w="684"/>
        <w:gridCol w:w="1468"/>
        <w:gridCol w:w="651"/>
        <w:gridCol w:w="620"/>
        <w:gridCol w:w="767"/>
        <w:gridCol w:w="1357"/>
        <w:gridCol w:w="563"/>
        <w:gridCol w:w="626"/>
        <w:gridCol w:w="897"/>
        <w:gridCol w:w="1962"/>
      </w:tblGrid>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Поток</w:t>
            </w:r>
            <w:r>
              <w:rPr>
                <w:rFonts w:ascii="Times New Roman"/>
                <w:b w:val="false"/>
                <w:i w:val="false"/>
                <w:color w:val="000000"/>
                <w:sz w:val="20"/>
              </w:rPr>
              <w:t xml:space="preserve"> ___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r>
              <w:rPr>
                <w:rFonts w:ascii="Times New Roman"/>
                <w:b w:val="false"/>
                <w:i w:val="false"/>
                <w:color w:val="000000"/>
                <w:sz w:val="20"/>
              </w:rPr>
              <w:t xml:space="preserve"> _______</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r>
              <w:rPr>
                <w:rFonts w:ascii="Times New Roman"/>
                <w:b w:val="false"/>
                <w:i w:val="false"/>
                <w:color w:val="000000"/>
                <w:sz w:val="20"/>
              </w:rPr>
              <w:t>  _______</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rPr>
                <w:rFonts w:ascii="Times New Roman"/>
                <w:b w:val="false"/>
                <w:i w:val="false"/>
                <w:color w:val="000000"/>
                <w:sz w:val="20"/>
              </w:rPr>
              <w:t> </w:t>
            </w:r>
            <w:r>
              <w:rPr>
                <w:rFonts w:ascii="Times New Roman"/>
                <w:b w:val="false"/>
                <w:i w:val="false"/>
                <w:color w:val="000000"/>
                <w:sz w:val="20"/>
              </w:rPr>
              <w:t>сдачи</w:t>
            </w:r>
            <w:r>
              <w:rPr>
                <w:rFonts w:ascii="Times New Roman"/>
                <w:b w:val="false"/>
                <w:i w:val="false"/>
                <w:color w:val="000000"/>
                <w:sz w:val="20"/>
              </w:rPr>
              <w:t> </w:t>
            </w:r>
            <w:r>
              <w:rPr>
                <w:rFonts w:ascii="Times New Roman"/>
                <w:b w:val="false"/>
                <w:i w:val="false"/>
                <w:color w:val="000000"/>
                <w:sz w:val="20"/>
              </w:rPr>
              <w:t>экзамена</w:t>
            </w:r>
            <w:r>
              <w:rPr>
                <w:rFonts w:ascii="Times New Roman"/>
                <w:b w:val="false"/>
                <w:i w:val="false"/>
                <w:color w:val="000000"/>
                <w:sz w:val="20"/>
              </w:rPr>
              <w:t>: _____</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ответственного секретаря ____________________</w:t>
      </w:r>
      <w:r>
        <w:br/>
      </w:r>
      <w:r>
        <w:rPr>
          <w:rFonts w:ascii="Times New Roman"/>
          <w:b w:val="false"/>
          <w:i w:val="false"/>
          <w:color w:val="000000"/>
          <w:sz w:val="28"/>
        </w:rPr>
        <w:t>
Подпись председателя государственной комиссии ____________________</w:t>
      </w:r>
    </w:p>
    <w:bookmarkStart w:name="z640" w:id="127"/>
    <w:p>
      <w:pPr>
        <w:spacing w:after="0"/>
        <w:ind w:left="0"/>
        <w:jc w:val="both"/>
      </w:pPr>
      <w:r>
        <w:rPr>
          <w:rFonts w:ascii="Times New Roman"/>
          <w:b w:val="false"/>
          <w:i w:val="false"/>
          <w:color w:val="000000"/>
          <w:sz w:val="28"/>
        </w:rPr>
        <w:t xml:space="preserve">
Приложение 19 к Инструкции </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 К-31</w:t>
      </w:r>
    </w:p>
    <w:bookmarkEnd w:id="127"/>
    <w:bookmarkStart w:name="z641" w:id="128"/>
    <w:p>
      <w:pPr>
        <w:spacing w:after="0"/>
        <w:ind w:left="0"/>
        <w:jc w:val="left"/>
      </w:pPr>
      <w:r>
        <w:rPr>
          <w:rFonts w:ascii="Times New Roman"/>
          <w:b/>
          <w:i w:val="false"/>
          <w:color w:val="000000"/>
        </w:rPr>
        <w:t xml:space="preserve"> 
Реестр выдачи сертификатов</w:t>
      </w:r>
    </w:p>
    <w:bookmarkEnd w:id="128"/>
    <w:p>
      <w:pPr>
        <w:spacing w:after="0"/>
        <w:ind w:left="0"/>
        <w:jc w:val="both"/>
      </w:pPr>
      <w:r>
        <w:rPr>
          <w:rFonts w:ascii="Times New Roman"/>
          <w:b w:val="false"/>
          <w:i w:val="false"/>
          <w:color w:val="000000"/>
          <w:sz w:val="28"/>
        </w:rPr>
        <w:t>ВУЗ ________________________________________________________________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Технический секретарь ____________________________ Дата: ___________</w:t>
      </w:r>
      <w:r>
        <w:br/>
      </w:r>
      <w:r>
        <w:rPr>
          <w:rFonts w:ascii="Times New Roman"/>
          <w:b w:val="false"/>
          <w:i w:val="false"/>
          <w:color w:val="000000"/>
          <w:sz w:val="28"/>
        </w:rPr>
        <w:t>
                          (код)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1090"/>
        <w:gridCol w:w="2508"/>
        <w:gridCol w:w="1104"/>
        <w:gridCol w:w="1207"/>
        <w:gridCol w:w="1224"/>
        <w:gridCol w:w="932"/>
        <w:gridCol w:w="714"/>
        <w:gridCol w:w="1344"/>
        <w:gridCol w:w="1293"/>
        <w:gridCol w:w="1207"/>
      </w:tblGrid>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кий</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Русский</w:t>
            </w:r>
            <w:r>
              <w:br/>
            </w:r>
            <w:r>
              <w:rPr>
                <w:rFonts w:ascii="Times New Roman"/>
                <w:b w:val="false"/>
                <w:i w:val="false"/>
                <w:color w:val="000000"/>
                <w:sz w:val="20"/>
              </w:rPr>
              <w:t>
</w:t>
            </w:r>
            <w:r>
              <w:rPr>
                <w:rFonts w:ascii="Times New Roman"/>
                <w:b w:val="false"/>
                <w:i w:val="false"/>
                <w:color w:val="000000"/>
                <w:sz w:val="20"/>
              </w:rPr>
              <w:t>язык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w:t>
            </w:r>
            <w:r>
              <w:br/>
            </w:r>
            <w:r>
              <w:rPr>
                <w:rFonts w:ascii="Times New Roman"/>
                <w:b w:val="false"/>
                <w:i w:val="false"/>
                <w:color w:val="000000"/>
                <w:sz w:val="20"/>
              </w:rPr>
              <w:t>
</w:t>
            </w:r>
            <w:r>
              <w:rPr>
                <w:rFonts w:ascii="Times New Roman"/>
                <w:b w:val="false"/>
                <w:i w:val="false"/>
                <w:color w:val="000000"/>
                <w:sz w:val="20"/>
              </w:rPr>
              <w:t>тика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мет по</w:t>
            </w:r>
            <w:r>
              <w:br/>
            </w:r>
            <w:r>
              <w:rPr>
                <w:rFonts w:ascii="Times New Roman"/>
                <w:b w:val="false"/>
                <w:i w:val="false"/>
                <w:color w:val="000000"/>
                <w:sz w:val="20"/>
              </w:rPr>
              <w:t>
</w:t>
            </w:r>
            <w:r>
              <w:rPr>
                <w:rFonts w:ascii="Times New Roman"/>
                <w:b w:val="false"/>
                <w:i w:val="false"/>
                <w:color w:val="000000"/>
                <w:sz w:val="20"/>
              </w:rPr>
              <w:t>выбору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абитури-</w:t>
            </w:r>
            <w:r>
              <w:br/>
            </w:r>
            <w:r>
              <w:rPr>
                <w:rFonts w:ascii="Times New Roman"/>
                <w:b w:val="false"/>
                <w:i w:val="false"/>
                <w:color w:val="000000"/>
                <w:sz w:val="20"/>
              </w:rPr>
              <w:t>
</w:t>
            </w:r>
            <w:r>
              <w:rPr>
                <w:rFonts w:ascii="Times New Roman"/>
                <w:b w:val="false"/>
                <w:i w:val="false"/>
                <w:color w:val="000000"/>
                <w:sz w:val="20"/>
              </w:rPr>
              <w:t>ента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Примечание: При получении сертификата абитуриент в графе "Примечание" пишет прописью общее количество набранных баллов из графы "Всего"</w:t>
      </w:r>
      <w:r>
        <w:br/>
      </w:r>
      <w:r>
        <w:rPr>
          <w:rFonts w:ascii="Times New Roman"/>
          <w:b w:val="false"/>
          <w:i w:val="false"/>
          <w:color w:val="000000"/>
          <w:sz w:val="28"/>
        </w:rPr>
        <w:t>
      Подтверждаем, что содержание Сертификатов соответствует экзаменационной ведомости итогов комплексного тестирования абитуриентов (с учетом апелляции), а номера - типографским номерам.</w:t>
      </w:r>
    </w:p>
    <w:p>
      <w:pPr>
        <w:spacing w:after="0"/>
        <w:ind w:left="0"/>
        <w:jc w:val="both"/>
      </w:pPr>
      <w:r>
        <w:rPr>
          <w:rFonts w:ascii="Times New Roman"/>
          <w:b w:val="false"/>
          <w:i w:val="false"/>
          <w:color w:val="000000"/>
          <w:sz w:val="28"/>
        </w:rPr>
        <w:t>      Председатель государственной комиссии _______________________</w:t>
      </w:r>
      <w:r>
        <w:br/>
      </w:r>
      <w:r>
        <w:rPr>
          <w:rFonts w:ascii="Times New Roman"/>
          <w:b w:val="false"/>
          <w:i w:val="false"/>
          <w:color w:val="000000"/>
          <w:sz w:val="28"/>
        </w:rPr>
        <w:t>
      Ответственный секретарь вуза _______________________</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Ф.И.О. и подпись Представитель Министерства</w:t>
      </w:r>
    </w:p>
    <w:bookmarkStart w:name="z642" w:id="129"/>
    <w:p>
      <w:pPr>
        <w:spacing w:after="0"/>
        <w:ind w:left="0"/>
        <w:jc w:val="both"/>
      </w:pPr>
      <w:r>
        <w:rPr>
          <w:rFonts w:ascii="Times New Roman"/>
          <w:b w:val="false"/>
          <w:i w:val="false"/>
          <w:color w:val="000000"/>
          <w:sz w:val="28"/>
        </w:rPr>
        <w:t xml:space="preserve">
Приложение 20 к Инструкции </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 К-09</w:t>
      </w:r>
    </w:p>
    <w:bookmarkEnd w:id="129"/>
    <w:bookmarkStart w:name="z643" w:id="130"/>
    <w:p>
      <w:pPr>
        <w:spacing w:after="0"/>
        <w:ind w:left="0"/>
        <w:jc w:val="left"/>
      </w:pPr>
      <w:r>
        <w:rPr>
          <w:rFonts w:ascii="Times New Roman"/>
          <w:b/>
          <w:i w:val="false"/>
          <w:color w:val="000000"/>
        </w:rPr>
        <w:t xml:space="preserve"> 
Журнал технического секретаря</w:t>
      </w:r>
    </w:p>
    <w:bookmarkEnd w:id="130"/>
    <w:p>
      <w:pPr>
        <w:spacing w:after="0"/>
        <w:ind w:left="0"/>
        <w:jc w:val="both"/>
      </w:pPr>
      <w:r>
        <w:rPr>
          <w:rFonts w:ascii="Times New Roman"/>
          <w:b w:val="false"/>
          <w:i w:val="false"/>
          <w:color w:val="000000"/>
          <w:sz w:val="28"/>
        </w:rPr>
        <w:t>      ВУЗ 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Технический секретарь _______________________</w:t>
      </w:r>
      <w:r>
        <w:br/>
      </w:r>
      <w:r>
        <w:rPr>
          <w:rFonts w:ascii="Times New Roman"/>
          <w:b w:val="false"/>
          <w:i w:val="false"/>
          <w:color w:val="000000"/>
          <w:sz w:val="28"/>
        </w:rPr>
        <w:t xml:space="preserve">
                              (код) (Ф.И.О.) </w:t>
      </w:r>
      <w:r>
        <w:br/>
      </w:r>
      <w:r>
        <w:rPr>
          <w:rFonts w:ascii="Times New Roman"/>
          <w:b w:val="false"/>
          <w:i w:val="false"/>
          <w:color w:val="000000"/>
          <w:sz w:val="28"/>
        </w:rPr>
        <w:t>
                                                  Дата:________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353"/>
        <w:gridCol w:w="1453"/>
        <w:gridCol w:w="1993"/>
        <w:gridCol w:w="933"/>
        <w:gridCol w:w="1573"/>
        <w:gridCol w:w="1533"/>
        <w:gridCol w:w="2393"/>
      </w:tblGrid>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сдачи</w:t>
            </w:r>
            <w:r>
              <w:br/>
            </w:r>
            <w:r>
              <w:rPr>
                <w:rFonts w:ascii="Times New Roman"/>
                <w:b w:val="false"/>
                <w:i w:val="false"/>
                <w:color w:val="000000"/>
                <w:sz w:val="20"/>
              </w:rPr>
              <w:t>
</w:t>
            </w:r>
            <w:r>
              <w:rPr>
                <w:rFonts w:ascii="Times New Roman"/>
                <w:b w:val="false"/>
                <w:i w:val="false"/>
                <w:color w:val="000000"/>
                <w:sz w:val="20"/>
              </w:rPr>
              <w:t>экзамена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rPr>
                <w:rFonts w:ascii="Times New Roman"/>
                <w:b w:val="false"/>
                <w:i w:val="false"/>
                <w:color w:val="000000"/>
                <w:sz w:val="20"/>
              </w:rPr>
              <w:t> </w:t>
            </w:r>
            <w:r>
              <w:rPr>
                <w:rFonts w:ascii="Times New Roman"/>
                <w:b w:val="false"/>
                <w:i w:val="false"/>
                <w:color w:val="000000"/>
                <w:sz w:val="20"/>
              </w:rPr>
              <w:t>рождения</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553"/>
        <w:gridCol w:w="813"/>
        <w:gridCol w:w="1513"/>
        <w:gridCol w:w="1553"/>
        <w:gridCol w:w="1093"/>
        <w:gridCol w:w="1473"/>
        <w:gridCol w:w="1433"/>
        <w:gridCol w:w="1673"/>
      </w:tblGrid>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нальность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Сведение</w:t>
            </w:r>
            <w:r>
              <w:rPr>
                <w:rFonts w:ascii="Times New Roman"/>
                <w:b w:val="false"/>
                <w:i w:val="false"/>
                <w:color w:val="000000"/>
                <w:sz w:val="20"/>
              </w:rPr>
              <w:t> </w:t>
            </w:r>
            <w:r>
              <w:rPr>
                <w:rFonts w:ascii="Times New Roman"/>
                <w:b w:val="false"/>
                <w:i w:val="false"/>
                <w:color w:val="000000"/>
                <w:sz w:val="20"/>
              </w:rPr>
              <w:t>об</w:t>
            </w:r>
            <w:r>
              <w:rPr>
                <w:rFonts w:ascii="Times New Roman"/>
                <w:b w:val="false"/>
                <w:i w:val="false"/>
                <w:color w:val="000000"/>
                <w:sz w:val="20"/>
              </w:rPr>
              <w:t> </w:t>
            </w:r>
            <w:r>
              <w:rPr>
                <w:rFonts w:ascii="Times New Roman"/>
                <w:b w:val="false"/>
                <w:i w:val="false"/>
                <w:color w:val="000000"/>
                <w:sz w:val="20"/>
              </w:rPr>
              <w:t>образовании</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6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Учебное</w:t>
            </w:r>
            <w:r>
              <w:br/>
            </w:r>
            <w:r>
              <w:rPr>
                <w:rFonts w:ascii="Times New Roman"/>
                <w:b w:val="false"/>
                <w:i w:val="false"/>
                <w:color w:val="000000"/>
                <w:sz w:val="20"/>
              </w:rPr>
              <w:t>
</w:t>
            </w:r>
            <w:r>
              <w:rPr>
                <w:rFonts w:ascii="Times New Roman"/>
                <w:b w:val="false"/>
                <w:i w:val="false"/>
                <w:color w:val="000000"/>
                <w:sz w:val="20"/>
              </w:rPr>
              <w:t>заведение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окончания</w:t>
            </w:r>
          </w:p>
        </w:tc>
        <w:tc>
          <w:tcPr>
            <w:tcW w:w="0" w:type="auto"/>
            <w:vMerge/>
            <w:tcBorders>
              <w:top w:val="nil"/>
              <w:left w:val="single" w:color="cfcfcf" w:sz="5"/>
              <w:bottom w:val="single" w:color="cfcfcf" w:sz="5"/>
              <w:right w:val="single" w:color="cfcfcf" w:sz="5"/>
            </w:tcBorders>
          </w:tcPr>
          <w:p/>
        </w:tc>
      </w:tr>
      <w:tr>
        <w:trPr>
          <w:trHeight w:val="2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ответственного секретаря ____________________</w:t>
      </w:r>
      <w:r>
        <w:br/>
      </w:r>
      <w:r>
        <w:rPr>
          <w:rFonts w:ascii="Times New Roman"/>
          <w:b w:val="false"/>
          <w:i w:val="false"/>
          <w:color w:val="000000"/>
          <w:sz w:val="28"/>
        </w:rPr>
        <w:t>
Подпись технического секретаря ______________________</w:t>
      </w:r>
    </w:p>
    <w:bookmarkStart w:name="z644" w:id="131"/>
    <w:p>
      <w:pPr>
        <w:spacing w:after="0"/>
        <w:ind w:left="0"/>
        <w:jc w:val="both"/>
      </w:pPr>
      <w:r>
        <w:rPr>
          <w:rFonts w:ascii="Times New Roman"/>
          <w:b w:val="false"/>
          <w:i w:val="false"/>
          <w:color w:val="000000"/>
          <w:sz w:val="28"/>
        </w:rPr>
        <w:t>
Приложение 21 к Инструкции</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31"/>
    <w:p>
      <w:pPr>
        <w:spacing w:after="0"/>
        <w:ind w:left="0"/>
        <w:jc w:val="both"/>
      </w:pPr>
      <w:r>
        <w:rPr>
          <w:rFonts w:ascii="Times New Roman"/>
          <w:b w:val="false"/>
          <w:i w:val="false"/>
          <w:color w:val="000000"/>
          <w:sz w:val="28"/>
        </w:rPr>
        <w:t>Форма</w:t>
      </w:r>
    </w:p>
    <w:bookmarkStart w:name="z645" w:id="132"/>
    <w:p>
      <w:pPr>
        <w:spacing w:after="0"/>
        <w:ind w:left="0"/>
        <w:jc w:val="left"/>
      </w:pPr>
      <w:r>
        <w:rPr>
          <w:rFonts w:ascii="Times New Roman"/>
          <w:b/>
          <w:i w:val="false"/>
          <w:color w:val="000000"/>
        </w:rPr>
        <w:t xml:space="preserve"> 
Акт</w:t>
      </w:r>
      <w:r>
        <w:br/>
      </w:r>
      <w:r>
        <w:rPr>
          <w:rFonts w:ascii="Times New Roman"/>
          <w:b/>
          <w:i w:val="false"/>
          <w:color w:val="000000"/>
        </w:rPr>
        <w:t>
приема-передачи сертификатов</w:t>
      </w:r>
    </w:p>
    <w:bookmarkEnd w:id="132"/>
    <w:p>
      <w:pPr>
        <w:spacing w:after="0"/>
        <w:ind w:left="0"/>
        <w:jc w:val="both"/>
      </w:pPr>
      <w:r>
        <w:rPr>
          <w:rFonts w:ascii="Times New Roman"/>
          <w:b w:val="false"/>
          <w:i w:val="false"/>
          <w:color w:val="000000"/>
          <w:sz w:val="28"/>
        </w:rPr>
        <w:t>Базовый ВУЗ ________ 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Передал от НЦТ: 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Принял Представитель Министерства __________________________________</w:t>
      </w:r>
      <w:r>
        <w:br/>
      </w:r>
      <w:r>
        <w:rPr>
          <w:rFonts w:ascii="Times New Roman"/>
          <w:b w:val="false"/>
          <w:i w:val="false"/>
          <w:color w:val="000000"/>
          <w:sz w:val="28"/>
        </w:rPr>
        <w:t>
                                   (Ф.И.О., должность) (подпись)</w:t>
      </w:r>
      <w:r>
        <w:br/>
      </w:r>
      <w:r>
        <w:rPr>
          <w:rFonts w:ascii="Times New Roman"/>
          <w:b w:val="false"/>
          <w:i w:val="false"/>
          <w:color w:val="000000"/>
          <w:sz w:val="28"/>
        </w:rPr>
        <w:t>
                                         Дата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2800"/>
        <w:gridCol w:w="3054"/>
        <w:gridCol w:w="3265"/>
        <w:gridCol w:w="2657"/>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тестирования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w:t>
            </w:r>
            <w:r>
              <w:br/>
            </w:r>
            <w:r>
              <w:rPr>
                <w:rFonts w:ascii="Times New Roman"/>
                <w:b w:val="false"/>
                <w:i w:val="false"/>
                <w:color w:val="000000"/>
                <w:sz w:val="20"/>
              </w:rPr>
              <w:t>
сертификаты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Выписанные</w:t>
            </w:r>
            <w:r>
              <w:br/>
            </w:r>
            <w:r>
              <w:rPr>
                <w:rFonts w:ascii="Times New Roman"/>
                <w:b w:val="false"/>
                <w:i w:val="false"/>
                <w:color w:val="000000"/>
                <w:sz w:val="20"/>
              </w:rPr>
              <w:t>
сертификаты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Испорченные</w:t>
            </w:r>
            <w:r>
              <w:br/>
            </w:r>
            <w:r>
              <w:rPr>
                <w:rFonts w:ascii="Times New Roman"/>
                <w:b w:val="false"/>
                <w:i w:val="false"/>
                <w:color w:val="000000"/>
                <w:sz w:val="20"/>
              </w:rPr>
              <w:t>
сертификаты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w:t>
            </w:r>
            <w:r>
              <w:br/>
            </w:r>
            <w:r>
              <w:rPr>
                <w:rFonts w:ascii="Times New Roman"/>
                <w:b w:val="false"/>
                <w:i w:val="false"/>
                <w:color w:val="000000"/>
                <w:sz w:val="20"/>
              </w:rPr>
              <w:t>
сертификаты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w:t>
            </w:r>
            <w:r>
              <w:br/>
            </w:r>
            <w:r>
              <w:rPr>
                <w:rFonts w:ascii="Times New Roman"/>
                <w:b w:val="false"/>
                <w:i w:val="false"/>
                <w:color w:val="000000"/>
                <w:sz w:val="20"/>
              </w:rPr>
              <w:t>
ство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8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Представителя Министерства о возврате _______________________</w:t>
      </w:r>
      <w:r>
        <w:br/>
      </w:r>
      <w:r>
        <w:rPr>
          <w:rFonts w:ascii="Times New Roman"/>
          <w:b w:val="false"/>
          <w:i w:val="false"/>
          <w:color w:val="000000"/>
          <w:sz w:val="28"/>
        </w:rPr>
        <w:t>
Принял: ____________________________ _______________________</w:t>
      </w:r>
      <w:r>
        <w:br/>
      </w:r>
      <w:r>
        <w:rPr>
          <w:rFonts w:ascii="Times New Roman"/>
          <w:b w:val="false"/>
          <w:i w:val="false"/>
          <w:color w:val="000000"/>
          <w:sz w:val="28"/>
        </w:rPr>
        <w:t>
             (Ф.И.О.)                      (подпись)</w:t>
      </w:r>
      <w:r>
        <w:br/>
      </w:r>
      <w:r>
        <w:rPr>
          <w:rFonts w:ascii="Times New Roman"/>
          <w:b w:val="false"/>
          <w:i w:val="false"/>
          <w:color w:val="000000"/>
          <w:sz w:val="28"/>
        </w:rPr>
        <w:t>
                                      Дата ______________________</w:t>
      </w:r>
    </w:p>
    <w:bookmarkStart w:name="z646" w:id="133"/>
    <w:p>
      <w:pPr>
        <w:spacing w:after="0"/>
        <w:ind w:left="0"/>
        <w:jc w:val="both"/>
      </w:pPr>
      <w:r>
        <w:rPr>
          <w:rFonts w:ascii="Times New Roman"/>
          <w:b w:val="false"/>
          <w:i w:val="false"/>
          <w:color w:val="000000"/>
          <w:sz w:val="28"/>
        </w:rPr>
        <w:t>
Приложение 22 к Инструкции</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33"/>
    <w:p>
      <w:pPr>
        <w:spacing w:after="0"/>
        <w:ind w:left="0"/>
        <w:jc w:val="both"/>
      </w:pPr>
      <w:r>
        <w:rPr>
          <w:rFonts w:ascii="Times New Roman"/>
          <w:b w:val="false"/>
          <w:i w:val="false"/>
          <w:color w:val="000000"/>
          <w:sz w:val="28"/>
        </w:rPr>
        <w:t>Форма</w:t>
      </w:r>
    </w:p>
    <w:bookmarkStart w:name="z647" w:id="134"/>
    <w:p>
      <w:pPr>
        <w:spacing w:after="0"/>
        <w:ind w:left="0"/>
        <w:jc w:val="left"/>
      </w:pPr>
      <w:r>
        <w:rPr>
          <w:rFonts w:ascii="Times New Roman"/>
          <w:b/>
          <w:i w:val="false"/>
          <w:color w:val="000000"/>
        </w:rPr>
        <w:t xml:space="preserve"> 
Акт</w:t>
      </w:r>
      <w:r>
        <w:br/>
      </w:r>
      <w:r>
        <w:rPr>
          <w:rFonts w:ascii="Times New Roman"/>
          <w:b/>
          <w:i w:val="false"/>
          <w:color w:val="000000"/>
        </w:rPr>
        <w:t>
проверки аудитории до начала тестирования</w:t>
      </w:r>
    </w:p>
    <w:bookmarkEnd w:id="134"/>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(код)                   (наименование базового вуза)</w:t>
      </w:r>
      <w:r>
        <w:br/>
      </w:r>
      <w:r>
        <w:rPr>
          <w:rFonts w:ascii="Times New Roman"/>
          <w:b w:val="false"/>
          <w:i w:val="false"/>
          <w:color w:val="000000"/>
          <w:sz w:val="28"/>
        </w:rPr>
        <w:t>
"_______"_________________20____год  _______ часов  ________ минут</w:t>
      </w:r>
      <w:r>
        <w:br/>
      </w:r>
      <w:r>
        <w:rPr>
          <w:rFonts w:ascii="Times New Roman"/>
          <w:b w:val="false"/>
          <w:i w:val="false"/>
          <w:color w:val="000000"/>
          <w:sz w:val="28"/>
        </w:rPr>
        <w:t>
члены Государственной комиссии:______________________________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Представитель Министерства _________________________________________</w:t>
      </w:r>
      <w:r>
        <w:br/>
      </w:r>
      <w:r>
        <w:rPr>
          <w:rFonts w:ascii="Times New Roman"/>
          <w:b w:val="false"/>
          <w:i w:val="false"/>
          <w:color w:val="000000"/>
          <w:sz w:val="28"/>
        </w:rPr>
        <w:t>
                  (Ф.И.О.  лица, производящего изъятие документов)</w:t>
      </w:r>
      <w:r>
        <w:br/>
      </w:r>
      <w:r>
        <w:rPr>
          <w:rFonts w:ascii="Times New Roman"/>
          <w:b w:val="false"/>
          <w:i w:val="false"/>
          <w:color w:val="000000"/>
          <w:sz w:val="28"/>
        </w:rPr>
        <w:t>
составили настоящий акт в том, что в аудитории №___  обнаружены или</w:t>
      </w:r>
      <w:r>
        <w:br/>
      </w:r>
      <w:r>
        <w:rPr>
          <w:rFonts w:ascii="Times New Roman"/>
          <w:b w:val="false"/>
          <w:i w:val="false"/>
          <w:color w:val="000000"/>
          <w:sz w:val="28"/>
        </w:rPr>
        <w:t>
не обнаружены (нужное подчеркнуть) шпаргалки, и другие предметы,</w:t>
      </w:r>
      <w:r>
        <w:br/>
      </w:r>
      <w:r>
        <w:rPr>
          <w:rFonts w:ascii="Times New Roman"/>
          <w:b w:val="false"/>
          <w:i w:val="false"/>
          <w:color w:val="000000"/>
          <w:sz w:val="28"/>
        </w:rPr>
        <w:t>
запрещенные инструкцией по организации и проведению комплексного</w:t>
      </w:r>
      <w:r>
        <w:br/>
      </w:r>
      <w:r>
        <w:rPr>
          <w:rFonts w:ascii="Times New Roman"/>
          <w:b w:val="false"/>
          <w:i w:val="false"/>
          <w:color w:val="000000"/>
          <w:sz w:val="28"/>
        </w:rPr>
        <w:t>
тестирования абитуриентов: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с актом ознакомлен дежурный по аудитории: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и Ф.И.О.)</w:t>
      </w:r>
      <w:r>
        <w:br/>
      </w:r>
      <w:r>
        <w:rPr>
          <w:rFonts w:ascii="Times New Roman"/>
          <w:b w:val="false"/>
          <w:i w:val="false"/>
          <w:color w:val="000000"/>
          <w:sz w:val="28"/>
        </w:rPr>
        <w:t>
_________________________</w:t>
      </w:r>
      <w:r>
        <w:br/>
      </w:r>
      <w:r>
        <w:rPr>
          <w:rFonts w:ascii="Times New Roman"/>
          <w:b w:val="false"/>
          <w:i w:val="false"/>
          <w:color w:val="000000"/>
          <w:sz w:val="28"/>
        </w:rPr>
        <w:t>
(дата)</w:t>
      </w:r>
    </w:p>
    <w:bookmarkStart w:name="z648" w:id="135"/>
    <w:p>
      <w:pPr>
        <w:spacing w:after="0"/>
        <w:ind w:left="0"/>
        <w:jc w:val="both"/>
      </w:pPr>
      <w:r>
        <w:rPr>
          <w:rFonts w:ascii="Times New Roman"/>
          <w:b w:val="false"/>
          <w:i w:val="false"/>
          <w:color w:val="000000"/>
          <w:sz w:val="28"/>
        </w:rPr>
        <w:t>
Приложение 23 к Инструкции</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35"/>
    <w:p>
      <w:pPr>
        <w:spacing w:after="0"/>
        <w:ind w:left="0"/>
        <w:jc w:val="both"/>
      </w:pPr>
      <w:r>
        <w:rPr>
          <w:rFonts w:ascii="Times New Roman"/>
          <w:b w:val="false"/>
          <w:i w:val="false"/>
          <w:color w:val="000000"/>
          <w:sz w:val="28"/>
        </w:rPr>
        <w:t>Форма К-32</w:t>
      </w:r>
    </w:p>
    <w:bookmarkStart w:name="z649" w:id="136"/>
    <w:p>
      <w:pPr>
        <w:spacing w:after="0"/>
        <w:ind w:left="0"/>
        <w:jc w:val="left"/>
      </w:pPr>
      <w:r>
        <w:rPr>
          <w:rFonts w:ascii="Times New Roman"/>
          <w:b/>
          <w:i w:val="false"/>
          <w:color w:val="000000"/>
        </w:rPr>
        <w:t xml:space="preserve"> 
Отчет проверки сканера</w:t>
      </w:r>
    </w:p>
    <w:bookmarkEnd w:id="136"/>
    <w:p>
      <w:pPr>
        <w:spacing w:after="0"/>
        <w:ind w:left="0"/>
        <w:jc w:val="both"/>
      </w:pPr>
      <w:r>
        <w:rPr>
          <w:rFonts w:ascii="Times New Roman"/>
          <w:b w:val="false"/>
          <w:i w:val="false"/>
          <w:color w:val="000000"/>
          <w:sz w:val="28"/>
        </w:rPr>
        <w:t xml:space="preserve">Базовый ВУЗ _________ __________________________________________ </w:t>
      </w:r>
      <w:r>
        <w:br/>
      </w:r>
      <w:r>
        <w:rPr>
          <w:rFonts w:ascii="Times New Roman"/>
          <w:b w:val="false"/>
          <w:i w:val="false"/>
          <w:color w:val="000000"/>
          <w:sz w:val="28"/>
        </w:rPr>
        <w:t xml:space="preserve">
              (код)              (наименование)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244"/>
        <w:gridCol w:w="1858"/>
        <w:gridCol w:w="2535"/>
        <w:gridCol w:w="1839"/>
        <w:gridCol w:w="3645"/>
      </w:tblGrid>
      <w:tr>
        <w:trPr>
          <w:trHeight w:val="30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w:t>
            </w:r>
            <w:r>
              <w:br/>
            </w:r>
            <w:r>
              <w:rPr>
                <w:rFonts w:ascii="Times New Roman"/>
                <w:b w:val="false"/>
                <w:i w:val="false"/>
                <w:color w:val="000000"/>
                <w:sz w:val="20"/>
              </w:rPr>
              <w:t>
ответа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сканере:</w:t>
            </w:r>
          </w:p>
        </w:tc>
      </w:tr>
      <w:tr>
        <w:trPr>
          <w:trHeight w:val="30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сканирования</w:t>
            </w:r>
            <w:r>
              <w:br/>
            </w:r>
            <w:r>
              <w:rPr>
                <w:rFonts w:ascii="Times New Roman"/>
                <w:b w:val="false"/>
                <w:i w:val="false"/>
                <w:color w:val="000000"/>
                <w:sz w:val="20"/>
              </w:rPr>
              <w:t>
листа:</w:t>
            </w:r>
          </w:p>
        </w:tc>
      </w:tr>
      <w:tr>
        <w:trPr>
          <w:trHeight w:val="30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_____________________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государственной комиссии" _____________________ </w:t>
      </w:r>
      <w:r>
        <w:br/>
      </w:r>
      <w:r>
        <w:rPr>
          <w:rFonts w:ascii="Times New Roman"/>
          <w:b w:val="false"/>
          <w:i w:val="false"/>
          <w:color w:val="000000"/>
          <w:sz w:val="28"/>
        </w:rPr>
        <w:t xml:space="preserve">
Представитель Министерства _____________________ </w:t>
      </w:r>
      <w:r>
        <w:br/>
      </w:r>
      <w:r>
        <w:rPr>
          <w:rFonts w:ascii="Times New Roman"/>
          <w:b w:val="false"/>
          <w:i w:val="false"/>
          <w:color w:val="000000"/>
          <w:sz w:val="28"/>
        </w:rPr>
        <w:t xml:space="preserve">
Программист Министерства _____________________       </w:t>
      </w:r>
      <w:r>
        <w:drawing>
          <wp:inline distT="0" distB="0" distL="0" distR="0">
            <wp:extent cx="13589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1016000"/>
                    </a:xfrm>
                    <a:prstGeom prst="rect">
                      <a:avLst/>
                    </a:prstGeom>
                  </pic:spPr>
                </pic:pic>
              </a:graphicData>
            </a:graphic>
          </wp:inline>
        </w:drawing>
      </w:r>
    </w:p>
    <w:bookmarkStart w:name="z650" w:id="137"/>
    <w:p>
      <w:pPr>
        <w:spacing w:after="0"/>
        <w:ind w:left="0"/>
        <w:jc w:val="both"/>
      </w:pPr>
      <w:r>
        <w:rPr>
          <w:rFonts w:ascii="Times New Roman"/>
          <w:b w:val="false"/>
          <w:i w:val="false"/>
          <w:color w:val="000000"/>
          <w:sz w:val="28"/>
        </w:rPr>
        <w:t>
Приложение 24 к Инструкции</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37"/>
    <w:p>
      <w:pPr>
        <w:spacing w:after="0"/>
        <w:ind w:left="0"/>
        <w:jc w:val="both"/>
      </w:pPr>
      <w:r>
        <w:rPr>
          <w:rFonts w:ascii="Times New Roman"/>
          <w:b w:val="false"/>
          <w:i w:val="false"/>
          <w:color w:val="000000"/>
          <w:sz w:val="28"/>
        </w:rPr>
        <w:t>Форма К-16</w:t>
      </w:r>
    </w:p>
    <w:p>
      <w:pPr>
        <w:spacing w:after="0"/>
        <w:ind w:left="0"/>
        <w:jc w:val="both"/>
      </w:pPr>
      <w:r>
        <w:rPr>
          <w:rFonts w:ascii="Times New Roman"/>
          <w:b w:val="false"/>
          <w:i w:val="false"/>
          <w:color w:val="000000"/>
          <w:sz w:val="28"/>
        </w:rPr>
        <w:t>Выдал дежурному по аудитории</w:t>
      </w:r>
      <w:r>
        <w:br/>
      </w:r>
      <w:r>
        <w:rPr>
          <w:rFonts w:ascii="Times New Roman"/>
          <w:b w:val="false"/>
          <w:i w:val="false"/>
          <w:color w:val="000000"/>
          <w:sz w:val="28"/>
        </w:rPr>
        <w:t xml:space="preserve">
Представитель Министерства ______________________ ________________ </w:t>
      </w:r>
      <w:r>
        <w:br/>
      </w:r>
      <w:r>
        <w:rPr>
          <w:rFonts w:ascii="Times New Roman"/>
          <w:b w:val="false"/>
          <w:i w:val="false"/>
          <w:color w:val="000000"/>
          <w:sz w:val="28"/>
        </w:rPr>
        <w:t>
                                (Ф.И.О.)              (подпись)</w:t>
      </w:r>
    </w:p>
    <w:bookmarkStart w:name="z651" w:id="138"/>
    <w:p>
      <w:pPr>
        <w:spacing w:after="0"/>
        <w:ind w:left="0"/>
        <w:jc w:val="left"/>
      </w:pPr>
      <w:r>
        <w:rPr>
          <w:rFonts w:ascii="Times New Roman"/>
          <w:b/>
          <w:i w:val="false"/>
          <w:color w:val="000000"/>
        </w:rPr>
        <w:t xml:space="preserve"> 
Посадочный лист</w:t>
      </w:r>
    </w:p>
    <w:bookmarkEnd w:id="138"/>
    <w:p>
      <w:pPr>
        <w:spacing w:after="0"/>
        <w:ind w:left="0"/>
        <w:jc w:val="both"/>
      </w:pPr>
      <w:r>
        <w:rPr>
          <w:rFonts w:ascii="Times New Roman"/>
          <w:b w:val="false"/>
          <w:i w:val="false"/>
          <w:color w:val="000000"/>
          <w:sz w:val="28"/>
        </w:rPr>
        <w:t>ВУЗ ______________________________________________________________</w:t>
      </w:r>
      <w:r>
        <w:br/>
      </w:r>
      <w:r>
        <w:rPr>
          <w:rFonts w:ascii="Times New Roman"/>
          <w:b w:val="false"/>
          <w:i w:val="false"/>
          <w:color w:val="000000"/>
          <w:sz w:val="28"/>
        </w:rPr>
        <w:t xml:space="preserve">
                  (код)             (наименование) </w:t>
      </w:r>
    </w:p>
    <w:p>
      <w:pPr>
        <w:spacing w:after="0"/>
        <w:ind w:left="0"/>
        <w:jc w:val="both"/>
      </w:pPr>
      <w:r>
        <w:rPr>
          <w:rFonts w:ascii="Times New Roman"/>
          <w:b w:val="false"/>
          <w:i w:val="false"/>
          <w:color w:val="000000"/>
          <w:sz w:val="28"/>
        </w:rPr>
        <w:t xml:space="preserve">      Аудитория № ___ </w:t>
      </w:r>
      <w:r>
        <w:br/>
      </w:r>
      <w:r>
        <w:rPr>
          <w:rFonts w:ascii="Times New Roman"/>
          <w:b w:val="false"/>
          <w:i w:val="false"/>
          <w:color w:val="000000"/>
          <w:sz w:val="28"/>
        </w:rPr>
        <w:t>
                        Начало тестирования: _____ часов_____минут</w:t>
      </w:r>
      <w:r>
        <w:br/>
      </w:r>
      <w:r>
        <w:rPr>
          <w:rFonts w:ascii="Times New Roman"/>
          <w:b w:val="false"/>
          <w:i w:val="false"/>
          <w:color w:val="000000"/>
          <w:sz w:val="28"/>
        </w:rPr>
        <w:t>
                        Окончание тестирования: _____ часов_____минут</w:t>
      </w:r>
      <w:r>
        <w:br/>
      </w:r>
      <w:r>
        <w:rPr>
          <w:rFonts w:ascii="Times New Roman"/>
          <w:b w:val="false"/>
          <w:i w:val="false"/>
          <w:color w:val="000000"/>
          <w:sz w:val="28"/>
        </w:rPr>
        <w:t>
      Язык сдачи экзамена: ______</w:t>
      </w:r>
      <w:r>
        <w:br/>
      </w:r>
      <w:r>
        <w:rPr>
          <w:rFonts w:ascii="Times New Roman"/>
          <w:b w:val="false"/>
          <w:i w:val="false"/>
          <w:color w:val="000000"/>
          <w:sz w:val="28"/>
        </w:rPr>
        <w:t xml:space="preserve">
      Поток № ___         Корпус ____           Дата: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323"/>
        <w:gridCol w:w="1190"/>
        <w:gridCol w:w="1962"/>
        <w:gridCol w:w="1159"/>
        <w:gridCol w:w="1646"/>
        <w:gridCol w:w="1415"/>
        <w:gridCol w:w="1939"/>
        <w:gridCol w:w="1848"/>
      </w:tblGrid>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rPr>
                <w:rFonts w:ascii="Times New Roman"/>
                <w:b w:val="false"/>
                <w:i w:val="false"/>
                <w:color w:val="000000"/>
                <w:sz w:val="20"/>
              </w:rPr>
              <w:t> </w:t>
            </w:r>
            <w:r>
              <w:rPr>
                <w:rFonts w:ascii="Times New Roman"/>
                <w:b w:val="false"/>
                <w:i w:val="false"/>
                <w:color w:val="000000"/>
                <w:sz w:val="20"/>
              </w:rPr>
              <w:t>тестирования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места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абитуриента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r>
              <w:rPr>
                <w:rFonts w:ascii="Times New Roman"/>
                <w:b w:val="false"/>
                <w:i w:val="false"/>
                <w:color w:val="000000"/>
                <w:sz w:val="20"/>
              </w:rPr>
              <w:t> </w:t>
            </w: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абитуриента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абитуриентов: ___ </w:t>
      </w:r>
      <w:r>
        <w:br/>
      </w:r>
      <w:r>
        <w:rPr>
          <w:rFonts w:ascii="Times New Roman"/>
          <w:b w:val="false"/>
          <w:i w:val="false"/>
          <w:color w:val="000000"/>
          <w:sz w:val="28"/>
        </w:rPr>
        <w:t>
</w:t>
      </w:r>
      <w:r>
        <w:rPr>
          <w:rFonts w:ascii="Times New Roman"/>
          <w:b w:val="false"/>
          <w:i/>
          <w:color w:val="000000"/>
          <w:sz w:val="28"/>
        </w:rPr>
        <w:t>      Поле "Примечание" принимает значение "Не явился"</w:t>
      </w:r>
      <w:r>
        <w:br/>
      </w:r>
      <w:r>
        <w:rPr>
          <w:rFonts w:ascii="Times New Roman"/>
          <w:b w:val="false"/>
          <w:i w:val="false"/>
          <w:color w:val="000000"/>
          <w:sz w:val="28"/>
        </w:rPr>
        <w:t>
Несу ответственность за рассадку абитуриентов, раздачу экзаменационных материалов и соблюдение абитуриентами правил поведения в аудитории</w:t>
      </w:r>
      <w:r>
        <w:br/>
      </w:r>
      <w:r>
        <w:rPr>
          <w:rFonts w:ascii="Times New Roman"/>
          <w:b w:val="false"/>
          <w:i w:val="false"/>
          <w:color w:val="000000"/>
          <w:sz w:val="28"/>
        </w:rPr>
        <w:t xml:space="preserve">
Дежурный по аудитории ________________________ ________________ </w:t>
      </w:r>
      <w:r>
        <w:br/>
      </w:r>
      <w:r>
        <w:rPr>
          <w:rFonts w:ascii="Times New Roman"/>
          <w:b w:val="false"/>
          <w:i w:val="false"/>
          <w:color w:val="000000"/>
          <w:sz w:val="28"/>
        </w:rPr>
        <w:t>
                           (Ф.И.О.)               (подпись)</w:t>
      </w:r>
    </w:p>
    <w:bookmarkStart w:name="z652" w:id="139"/>
    <w:p>
      <w:pPr>
        <w:spacing w:after="0"/>
        <w:ind w:left="0"/>
        <w:jc w:val="both"/>
      </w:pPr>
      <w:r>
        <w:rPr>
          <w:rFonts w:ascii="Times New Roman"/>
          <w:b w:val="false"/>
          <w:i w:val="false"/>
          <w:color w:val="000000"/>
          <w:sz w:val="28"/>
        </w:rPr>
        <w:t xml:space="preserve">
Приложение 25 к Инструкции </w:t>
      </w:r>
      <w:r>
        <w:br/>
      </w:r>
      <w:r>
        <w:rPr>
          <w:rFonts w:ascii="Times New Roman"/>
          <w:b w:val="false"/>
          <w:i w:val="false"/>
          <w:color w:val="000000"/>
          <w:sz w:val="28"/>
        </w:rPr>
        <w:t>
по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39"/>
    <w:p>
      <w:pPr>
        <w:spacing w:after="0"/>
        <w:ind w:left="0"/>
        <w:jc w:val="both"/>
      </w:pPr>
      <w:r>
        <w:rPr>
          <w:rFonts w:ascii="Times New Roman"/>
          <w:b w:val="false"/>
          <w:i w:val="false"/>
          <w:color w:val="000000"/>
          <w:sz w:val="28"/>
        </w:rPr>
        <w:t>Форма</w:t>
      </w:r>
    </w:p>
    <w:bookmarkStart w:name="z653" w:id="140"/>
    <w:p>
      <w:pPr>
        <w:spacing w:after="0"/>
        <w:ind w:left="0"/>
        <w:jc w:val="left"/>
      </w:pPr>
      <w:r>
        <w:rPr>
          <w:rFonts w:ascii="Times New Roman"/>
          <w:b/>
          <w:i w:val="false"/>
          <w:color w:val="000000"/>
        </w:rPr>
        <w:t xml:space="preserve"> 
Акт</w:t>
      </w:r>
      <w:r>
        <w:br/>
      </w:r>
      <w:r>
        <w:rPr>
          <w:rFonts w:ascii="Times New Roman"/>
          <w:b/>
          <w:i w:val="false"/>
          <w:color w:val="000000"/>
        </w:rPr>
        <w:t>
передачи экзаменационных материалов</w:t>
      </w:r>
    </w:p>
    <w:bookmarkEnd w:id="140"/>
    <w:p>
      <w:pPr>
        <w:spacing w:after="0"/>
        <w:ind w:left="0"/>
        <w:jc w:val="both"/>
      </w:pPr>
      <w:r>
        <w:rPr>
          <w:rFonts w:ascii="Times New Roman"/>
          <w:b w:val="false"/>
          <w:i w:val="false"/>
          <w:color w:val="000000"/>
          <w:sz w:val="28"/>
        </w:rPr>
        <w:t>Базовый ВУЗ_________________  Дата ______  Время ___ часов ___ минут</w:t>
      </w:r>
      <w:r>
        <w:br/>
      </w:r>
      <w:r>
        <w:rPr>
          <w:rFonts w:ascii="Times New Roman"/>
          <w:b w:val="false"/>
          <w:i w:val="false"/>
          <w:color w:val="000000"/>
          <w:sz w:val="28"/>
        </w:rPr>
        <w:t>
      Представитель ДКНБ ___________________________________ в лице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передает, а Представитель Министерства в лице _______________________</w:t>
      </w:r>
      <w:r>
        <w:br/>
      </w:r>
      <w:r>
        <w:rPr>
          <w:rFonts w:ascii="Times New Roman"/>
          <w:b w:val="false"/>
          <w:i w:val="false"/>
          <w:color w:val="000000"/>
          <w:sz w:val="28"/>
        </w:rPr>
        <w:t>
___________________________________________ принимает экзаменационные</w:t>
      </w:r>
      <w:r>
        <w:br/>
      </w:r>
      <w:r>
        <w:rPr>
          <w:rFonts w:ascii="Times New Roman"/>
          <w:b w:val="false"/>
          <w:i w:val="false"/>
          <w:color w:val="000000"/>
          <w:sz w:val="28"/>
        </w:rPr>
        <w:t>
материалы, упакованные в ________ мешках.</w:t>
      </w:r>
      <w:r>
        <w:br/>
      </w:r>
      <w:r>
        <w:rPr>
          <w:rFonts w:ascii="Times New Roman"/>
          <w:b w:val="false"/>
          <w:i w:val="false"/>
          <w:color w:val="000000"/>
          <w:sz w:val="28"/>
        </w:rPr>
        <w:t>
      Все мешки не имеют повреждений, имеют пломбу Национального</w:t>
      </w:r>
      <w:r>
        <w:br/>
      </w:r>
      <w:r>
        <w:rPr>
          <w:rFonts w:ascii="Times New Roman"/>
          <w:b w:val="false"/>
          <w:i w:val="false"/>
          <w:color w:val="000000"/>
          <w:sz w:val="28"/>
        </w:rPr>
        <w:t>
центра тестирования и ярлык с указанием города назначения и вуза.</w:t>
      </w:r>
    </w:p>
    <w:p>
      <w:pPr>
        <w:spacing w:after="0"/>
        <w:ind w:left="0"/>
        <w:jc w:val="both"/>
      </w:pPr>
      <w:r>
        <w:rPr>
          <w:rFonts w:ascii="Times New Roman"/>
          <w:b w:val="false"/>
          <w:i w:val="false"/>
          <w:color w:val="000000"/>
          <w:sz w:val="28"/>
        </w:rPr>
        <w:t>Передал:                               Принял:</w:t>
      </w:r>
      <w:r>
        <w:br/>
      </w:r>
      <w:r>
        <w:rPr>
          <w:rFonts w:ascii="Times New Roman"/>
          <w:b w:val="false"/>
          <w:i w:val="false"/>
          <w:color w:val="000000"/>
          <w:sz w:val="28"/>
        </w:rPr>
        <w:t>
Представитель ДКНБ                     Представитель Министерства</w:t>
      </w:r>
      <w:r>
        <w:br/>
      </w:r>
      <w:r>
        <w:rPr>
          <w:rFonts w:ascii="Times New Roman"/>
          <w:b w:val="false"/>
          <w:i w:val="false"/>
          <w:color w:val="000000"/>
          <w:sz w:val="28"/>
        </w:rPr>
        <w:t>
________________________               ____________________________</w:t>
      </w:r>
      <w:r>
        <w:br/>
      </w:r>
      <w:r>
        <w:rPr>
          <w:rFonts w:ascii="Times New Roman"/>
          <w:b w:val="false"/>
          <w:i w:val="false"/>
          <w:color w:val="000000"/>
          <w:sz w:val="28"/>
        </w:rPr>
        <w:t>
     (подпись)                              (подпись)</w:t>
      </w:r>
    </w:p>
    <w:bookmarkStart w:name="z654" w:id="141"/>
    <w:p>
      <w:pPr>
        <w:spacing w:after="0"/>
        <w:ind w:left="0"/>
        <w:jc w:val="both"/>
      </w:pPr>
      <w:r>
        <w:rPr>
          <w:rFonts w:ascii="Times New Roman"/>
          <w:b w:val="false"/>
          <w:i w:val="false"/>
          <w:color w:val="000000"/>
          <w:sz w:val="28"/>
        </w:rPr>
        <w:t>
Приложение 26 к Инструкции по</w:t>
      </w:r>
      <w:r>
        <w:br/>
      </w:r>
      <w:r>
        <w:rPr>
          <w:rFonts w:ascii="Times New Roman"/>
          <w:b w:val="false"/>
          <w:i w:val="false"/>
          <w:color w:val="000000"/>
          <w:sz w:val="28"/>
        </w:rPr>
        <w:t xml:space="preserve">
организации и проведению </w:t>
      </w:r>
      <w:r>
        <w:br/>
      </w:r>
      <w:r>
        <w:rPr>
          <w:rFonts w:ascii="Times New Roman"/>
          <w:b w:val="false"/>
          <w:i w:val="false"/>
          <w:color w:val="000000"/>
          <w:sz w:val="28"/>
        </w:rPr>
        <w:t xml:space="preserve">
комплексного тестирования </w:t>
      </w:r>
      <w:r>
        <w:br/>
      </w:r>
      <w:r>
        <w:rPr>
          <w:rFonts w:ascii="Times New Roman"/>
          <w:b w:val="false"/>
          <w:i w:val="false"/>
          <w:color w:val="000000"/>
          <w:sz w:val="28"/>
        </w:rPr>
        <w:t>
абитуриентов</w:t>
      </w:r>
    </w:p>
    <w:bookmarkEnd w:id="141"/>
    <w:p>
      <w:pPr>
        <w:spacing w:after="0"/>
        <w:ind w:left="0"/>
        <w:jc w:val="both"/>
      </w:pPr>
      <w:r>
        <w:rPr>
          <w:rFonts w:ascii="Times New Roman"/>
          <w:b w:val="false"/>
          <w:i w:val="false"/>
          <w:color w:val="000000"/>
          <w:sz w:val="28"/>
        </w:rPr>
        <w:t>Форма</w:t>
      </w:r>
    </w:p>
    <w:bookmarkStart w:name="z655" w:id="142"/>
    <w:p>
      <w:pPr>
        <w:spacing w:after="0"/>
        <w:ind w:left="0"/>
        <w:jc w:val="left"/>
      </w:pPr>
      <w:r>
        <w:rPr>
          <w:rFonts w:ascii="Times New Roman"/>
          <w:b/>
          <w:i w:val="false"/>
          <w:color w:val="000000"/>
        </w:rPr>
        <w:t xml:space="preserve"> 
Акт</w:t>
      </w:r>
      <w:r>
        <w:br/>
      </w:r>
      <w:r>
        <w:rPr>
          <w:rFonts w:ascii="Times New Roman"/>
          <w:b/>
          <w:i w:val="false"/>
          <w:color w:val="000000"/>
        </w:rPr>
        <w:t>
о приеме и передаче экзаменационных материалов дежурным по</w:t>
      </w:r>
      <w:r>
        <w:br/>
      </w:r>
      <w:r>
        <w:rPr>
          <w:rFonts w:ascii="Times New Roman"/>
          <w:b/>
          <w:i w:val="false"/>
          <w:color w:val="000000"/>
        </w:rPr>
        <w:t>
аудиториям</w:t>
      </w:r>
    </w:p>
    <w:bookmarkEnd w:id="142"/>
    <w:p>
      <w:pPr>
        <w:spacing w:after="0"/>
        <w:ind w:left="0"/>
        <w:jc w:val="both"/>
      </w:pPr>
      <w:r>
        <w:rPr>
          <w:rFonts w:ascii="Times New Roman"/>
          <w:b w:val="false"/>
          <w:i w:val="false"/>
          <w:color w:val="000000"/>
          <w:sz w:val="28"/>
        </w:rPr>
        <w:t>Базовый ВУЗ ____________________________ Поток _____ Дата __________</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076"/>
        <w:gridCol w:w="1534"/>
        <w:gridCol w:w="2493"/>
        <w:gridCol w:w="1806"/>
        <w:gridCol w:w="1702"/>
        <w:gridCol w:w="1993"/>
        <w:gridCol w:w="1535"/>
        <w:gridCol w:w="12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 экзамена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время экзамена</w:t>
            </w:r>
          </w:p>
        </w:tc>
      </w:tr>
      <w:tr>
        <w:trPr>
          <w:trHeight w:val="94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ауд</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сдачи</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дежурного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аудитории</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Экзаменацонные</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коробок)</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Посадочный</w:t>
            </w:r>
            <w:r>
              <w:br/>
            </w:r>
            <w:r>
              <w:rPr>
                <w:rFonts w:ascii="Times New Roman"/>
                <w:b w:val="false"/>
                <w:i w:val="false"/>
                <w:color w:val="000000"/>
                <w:sz w:val="20"/>
              </w:rPr>
              <w:t>
</w:t>
            </w:r>
            <w:r>
              <w:rPr>
                <w:rFonts w:ascii="Times New Roman"/>
                <w:b w:val="false"/>
                <w:i w:val="false"/>
                <w:color w:val="000000"/>
                <w:sz w:val="20"/>
              </w:rPr>
              <w:t>лист</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аудитории</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дежурного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экзамена-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экзаменационных</w:t>
            </w:r>
            <w:r>
              <w:br/>
            </w:r>
            <w:r>
              <w:rPr>
                <w:rFonts w:ascii="Times New Roman"/>
                <w:b w:val="false"/>
                <w:i w:val="false"/>
                <w:color w:val="000000"/>
                <w:sz w:val="20"/>
              </w:rPr>
              <w:t>
</w:t>
            </w:r>
            <w:r>
              <w:rPr>
                <w:rFonts w:ascii="Times New Roman"/>
                <w:b w:val="false"/>
                <w:i w:val="false"/>
                <w:color w:val="000000"/>
                <w:sz w:val="20"/>
              </w:rPr>
              <w:t>материалов по</w:t>
            </w:r>
            <w:r>
              <w:br/>
            </w:r>
            <w:r>
              <w:rPr>
                <w:rFonts w:ascii="Times New Roman"/>
                <w:b w:val="false"/>
                <w:i w:val="false"/>
                <w:color w:val="000000"/>
                <w:sz w:val="20"/>
              </w:rPr>
              <w:t>
</w:t>
            </w:r>
            <w:r>
              <w:rPr>
                <w:rFonts w:ascii="Times New Roman"/>
                <w:b w:val="false"/>
                <w:i w:val="false"/>
                <w:color w:val="000000"/>
                <w:sz w:val="20"/>
              </w:rPr>
              <w:t>плану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Книжки-</w:t>
            </w:r>
            <w:r>
              <w:br/>
            </w:r>
            <w:r>
              <w:rPr>
                <w:rFonts w:ascii="Times New Roman"/>
                <w:b w:val="false"/>
                <w:i w:val="false"/>
                <w:color w:val="000000"/>
                <w:sz w:val="20"/>
              </w:rPr>
              <w:t>
</w:t>
            </w:r>
            <w:r>
              <w:rPr>
                <w:rFonts w:ascii="Times New Roman"/>
                <w:b w:val="false"/>
                <w:i w:val="false"/>
                <w:color w:val="000000"/>
                <w:sz w:val="20"/>
              </w:rPr>
              <w:t>вопросники</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w:t>
            </w:r>
            <w:r>
              <w:br/>
            </w:r>
            <w:r>
              <w:rPr>
                <w:rFonts w:ascii="Times New Roman"/>
                <w:b w:val="false"/>
                <w:i w:val="false"/>
                <w:color w:val="000000"/>
                <w:sz w:val="20"/>
              </w:rPr>
              <w:t>
</w:t>
            </w:r>
            <w:r>
              <w:rPr>
                <w:rFonts w:ascii="Times New Roman"/>
                <w:b w:val="false"/>
                <w:i w:val="false"/>
                <w:color w:val="000000"/>
                <w:sz w:val="20"/>
              </w:rPr>
              <w:t>ответов</w:t>
            </w:r>
          </w:p>
        </w:tc>
      </w:tr>
      <w:tr>
        <w:trPr>
          <w:trHeight w:val="15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1392"/>
        <w:gridCol w:w="1598"/>
        <w:gridCol w:w="1927"/>
        <w:gridCol w:w="1598"/>
        <w:gridCol w:w="1804"/>
        <w:gridCol w:w="1887"/>
        <w:gridCol w:w="195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экзамена</w:t>
            </w:r>
          </w:p>
        </w:tc>
      </w:tr>
      <w:tr>
        <w:trPr>
          <w:trHeight w:val="945"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абитуриентов</w:t>
            </w:r>
            <w:r>
              <w:br/>
            </w:r>
            <w:r>
              <w:rPr>
                <w:rFonts w:ascii="Times New Roman"/>
                <w:b w:val="false"/>
                <w:i w:val="false"/>
                <w:color w:val="000000"/>
                <w:sz w:val="20"/>
              </w:rPr>
              <w:t>
</w:t>
            </w:r>
            <w:r>
              <w:rPr>
                <w:rFonts w:ascii="Times New Roman"/>
                <w:b w:val="false"/>
                <w:i w:val="false"/>
                <w:color w:val="000000"/>
                <w:sz w:val="20"/>
              </w:rPr>
              <w:t>присутст-</w:t>
            </w:r>
            <w:r>
              <w:br/>
            </w:r>
            <w:r>
              <w:rPr>
                <w:rFonts w:ascii="Times New Roman"/>
                <w:b w:val="false"/>
                <w:i w:val="false"/>
                <w:color w:val="000000"/>
                <w:sz w:val="20"/>
              </w:rPr>
              <w:t>
</w:t>
            </w:r>
            <w:r>
              <w:rPr>
                <w:rFonts w:ascii="Times New Roman"/>
                <w:b w:val="false"/>
                <w:i w:val="false"/>
                <w:color w:val="000000"/>
                <w:sz w:val="20"/>
              </w:rPr>
              <w:t>вующих на</w:t>
            </w:r>
            <w:r>
              <w:br/>
            </w:r>
            <w:r>
              <w:rPr>
                <w:rFonts w:ascii="Times New Roman"/>
                <w:b w:val="false"/>
                <w:i w:val="false"/>
                <w:color w:val="000000"/>
                <w:sz w:val="20"/>
              </w:rPr>
              <w:t>
</w:t>
            </w:r>
            <w:r>
              <w:rPr>
                <w:rFonts w:ascii="Times New Roman"/>
                <w:b w:val="false"/>
                <w:i w:val="false"/>
                <w:color w:val="000000"/>
                <w:sz w:val="20"/>
              </w:rPr>
              <w:t>КТА</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лишних</w:t>
            </w:r>
            <w:r>
              <w:br/>
            </w:r>
            <w:r>
              <w:rPr>
                <w:rFonts w:ascii="Times New Roman"/>
                <w:b w:val="false"/>
                <w:i w:val="false"/>
                <w:color w:val="000000"/>
                <w:sz w:val="20"/>
              </w:rPr>
              <w:t>
</w:t>
            </w:r>
            <w:r>
              <w:rPr>
                <w:rFonts w:ascii="Times New Roman"/>
                <w:b w:val="false"/>
                <w:i w:val="false"/>
                <w:color w:val="000000"/>
                <w:sz w:val="20"/>
              </w:rPr>
              <w:t>книжек-</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ников</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вителя</w:t>
            </w:r>
            <w:r>
              <w:br/>
            </w:r>
            <w:r>
              <w:rPr>
                <w:rFonts w:ascii="Times New Roman"/>
                <w:b w:val="false"/>
                <w:i w:val="false"/>
                <w:color w:val="000000"/>
                <w:sz w:val="20"/>
              </w:rPr>
              <w:t>
</w:t>
            </w:r>
            <w:r>
              <w:rPr>
                <w:rFonts w:ascii="Times New Roman"/>
                <w:b w:val="false"/>
                <w:i w:val="false"/>
                <w:color w:val="000000"/>
                <w:sz w:val="20"/>
              </w:rPr>
              <w:t>Министер-</w:t>
            </w:r>
            <w:r>
              <w:br/>
            </w:r>
            <w:r>
              <w:rPr>
                <w:rFonts w:ascii="Times New Roman"/>
                <w:b w:val="false"/>
                <w:i w:val="false"/>
                <w:color w:val="000000"/>
                <w:sz w:val="20"/>
              </w:rPr>
              <w:t>
</w:t>
            </w:r>
            <w:r>
              <w:rPr>
                <w:rFonts w:ascii="Times New Roman"/>
                <w:b w:val="false"/>
                <w:i w:val="false"/>
                <w:color w:val="000000"/>
                <w:sz w:val="20"/>
              </w:rPr>
              <w:t>ства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лишних</w:t>
            </w:r>
            <w:r>
              <w:br/>
            </w:r>
            <w:r>
              <w:rPr>
                <w:rFonts w:ascii="Times New Roman"/>
                <w:b w:val="false"/>
                <w:i w:val="false"/>
                <w:color w:val="000000"/>
                <w:sz w:val="20"/>
              </w:rPr>
              <w:t>
</w:t>
            </w:r>
            <w:r>
              <w:rPr>
                <w:rFonts w:ascii="Times New Roman"/>
                <w:b w:val="false"/>
                <w:i w:val="false"/>
                <w:color w:val="000000"/>
                <w:sz w:val="20"/>
              </w:rPr>
              <w:t>книжек-</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экзаменационных</w:t>
            </w:r>
            <w:r>
              <w:br/>
            </w:r>
            <w:r>
              <w:rPr>
                <w:rFonts w:ascii="Times New Roman"/>
                <w:b w:val="false"/>
                <w:i w:val="false"/>
                <w:color w:val="000000"/>
                <w:sz w:val="20"/>
              </w:rPr>
              <w:t>
</w:t>
            </w:r>
            <w:r>
              <w:rPr>
                <w:rFonts w:ascii="Times New Roman"/>
                <w:b w:val="false"/>
                <w:i w:val="false"/>
                <w:color w:val="000000"/>
                <w:sz w:val="20"/>
              </w:rPr>
              <w:t>материалов</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аудитории</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дежурного о</w:t>
            </w:r>
            <w:r>
              <w:br/>
            </w:r>
            <w:r>
              <w:rPr>
                <w:rFonts w:ascii="Times New Roman"/>
                <w:b w:val="false"/>
                <w:i w:val="false"/>
                <w:color w:val="000000"/>
                <w:sz w:val="20"/>
              </w:rPr>
              <w:t>
</w:t>
            </w:r>
            <w:r>
              <w:rPr>
                <w:rFonts w:ascii="Times New Roman"/>
                <w:b w:val="false"/>
                <w:i w:val="false"/>
                <w:color w:val="000000"/>
                <w:sz w:val="20"/>
              </w:rPr>
              <w:t>передаче</w:t>
            </w:r>
            <w:r>
              <w:br/>
            </w:r>
            <w:r>
              <w:rPr>
                <w:rFonts w:ascii="Times New Roman"/>
                <w:b w:val="false"/>
                <w:i w:val="false"/>
                <w:color w:val="000000"/>
                <w:sz w:val="20"/>
              </w:rPr>
              <w:t>
</w:t>
            </w:r>
            <w:r>
              <w:rPr>
                <w:rFonts w:ascii="Times New Roman"/>
                <w:b w:val="false"/>
                <w:i w:val="false"/>
                <w:color w:val="000000"/>
                <w:sz w:val="20"/>
              </w:rPr>
              <w:t>экзамена-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материалов</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о получении</w:t>
            </w:r>
            <w:r>
              <w:br/>
            </w:r>
            <w:r>
              <w:rPr>
                <w:rFonts w:ascii="Times New Roman"/>
                <w:b w:val="false"/>
                <w:i w:val="false"/>
                <w:color w:val="000000"/>
                <w:sz w:val="20"/>
              </w:rPr>
              <w:t>
</w:t>
            </w:r>
            <w:r>
              <w:rPr>
                <w:rFonts w:ascii="Times New Roman"/>
                <w:b w:val="false"/>
                <w:i w:val="false"/>
                <w:color w:val="000000"/>
                <w:sz w:val="20"/>
              </w:rPr>
              <w:t>экзаменаци-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материалов</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Книжки-</w:t>
            </w:r>
            <w:r>
              <w:br/>
            </w:r>
            <w:r>
              <w:rPr>
                <w:rFonts w:ascii="Times New Roman"/>
                <w:b w:val="false"/>
                <w:i w:val="false"/>
                <w:color w:val="000000"/>
                <w:sz w:val="20"/>
              </w:rPr>
              <w:t>
</w:t>
            </w:r>
            <w:r>
              <w:rPr>
                <w:rFonts w:ascii="Times New Roman"/>
                <w:b w:val="false"/>
                <w:i w:val="false"/>
                <w:color w:val="000000"/>
                <w:sz w:val="20"/>
              </w:rPr>
              <w:t>вопросники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w:t>
            </w:r>
            <w:r>
              <w:br/>
            </w:r>
            <w:r>
              <w:rPr>
                <w:rFonts w:ascii="Times New Roman"/>
                <w:b w:val="false"/>
                <w:i w:val="false"/>
                <w:color w:val="000000"/>
                <w:sz w:val="20"/>
              </w:rPr>
              <w:t>
</w:t>
            </w:r>
            <w:r>
              <w:rPr>
                <w:rFonts w:ascii="Times New Roman"/>
                <w:b w:val="false"/>
                <w:i w:val="false"/>
                <w:color w:val="000000"/>
                <w:sz w:val="20"/>
              </w:rPr>
              <w:t>ответов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Представитель Министерства  ________________________________________</w:t>
      </w:r>
      <w:r>
        <w:br/>
      </w:r>
      <w:r>
        <w:rPr>
          <w:rFonts w:ascii="Times New Roman"/>
          <w:b w:val="false"/>
          <w:i w:val="false"/>
          <w:color w:val="000000"/>
          <w:sz w:val="28"/>
        </w:rPr>
        <w:t>
                                  (Ф.И.О. )   (подпись)</w:t>
      </w:r>
    </w:p>
    <w:bookmarkStart w:name="z657" w:id="143"/>
    <w:p>
      <w:pPr>
        <w:spacing w:after="0"/>
        <w:ind w:left="0"/>
        <w:jc w:val="both"/>
      </w:pPr>
      <w:r>
        <w:rPr>
          <w:rFonts w:ascii="Times New Roman"/>
          <w:b w:val="false"/>
          <w:i w:val="false"/>
          <w:color w:val="000000"/>
          <w:sz w:val="28"/>
        </w:rPr>
        <w:t>
Приложение 27 к Инструкции по</w:t>
      </w:r>
      <w:r>
        <w:br/>
      </w:r>
      <w:r>
        <w:rPr>
          <w:rFonts w:ascii="Times New Roman"/>
          <w:b w:val="false"/>
          <w:i w:val="false"/>
          <w:color w:val="000000"/>
          <w:sz w:val="28"/>
        </w:rPr>
        <w:t xml:space="preserve">
организации и проведению </w:t>
      </w:r>
      <w:r>
        <w:br/>
      </w:r>
      <w:r>
        <w:rPr>
          <w:rFonts w:ascii="Times New Roman"/>
          <w:b w:val="false"/>
          <w:i w:val="false"/>
          <w:color w:val="000000"/>
          <w:sz w:val="28"/>
        </w:rPr>
        <w:t xml:space="preserve">
комплексного тестирования </w:t>
      </w:r>
      <w:r>
        <w:br/>
      </w:r>
      <w:r>
        <w:rPr>
          <w:rFonts w:ascii="Times New Roman"/>
          <w:b w:val="false"/>
          <w:i w:val="false"/>
          <w:color w:val="000000"/>
          <w:sz w:val="28"/>
        </w:rPr>
        <w:t>
абитуриентов</w:t>
      </w:r>
    </w:p>
    <w:bookmarkEnd w:id="143"/>
    <w:p>
      <w:pPr>
        <w:spacing w:after="0"/>
        <w:ind w:left="0"/>
        <w:jc w:val="both"/>
      </w:pPr>
      <w:r>
        <w:rPr>
          <w:rFonts w:ascii="Times New Roman"/>
          <w:b w:val="false"/>
          <w:i w:val="false"/>
          <w:color w:val="000000"/>
          <w:sz w:val="28"/>
        </w:rPr>
        <w:t>Форма К-33</w:t>
      </w:r>
    </w:p>
    <w:bookmarkStart w:name="z658" w:id="144"/>
    <w:p>
      <w:pPr>
        <w:spacing w:after="0"/>
        <w:ind w:left="0"/>
        <w:jc w:val="both"/>
      </w:pPr>
      <w:r>
        <w:rPr>
          <w:rFonts w:ascii="Times New Roman"/>
          <w:b w:val="false"/>
          <w:i w:val="false"/>
          <w:color w:val="000000"/>
          <w:sz w:val="28"/>
        </w:rPr>
        <w:t>
</w:t>
      </w:r>
      <w:r>
        <w:rPr>
          <w:rFonts w:ascii="Times New Roman"/>
          <w:b/>
          <w:i w:val="false"/>
          <w:color w:val="000000"/>
          <w:sz w:val="28"/>
        </w:rPr>
        <w:t>      Жауап парағының көшірмесі        Копия листа ответов</w:t>
      </w:r>
    </w:p>
    <w:bookmarkEnd w:id="144"/>
    <w:p>
      <w:pPr>
        <w:spacing w:after="0"/>
        <w:ind w:left="0"/>
        <w:jc w:val="both"/>
      </w:pPr>
      <w:r>
        <w:rPr>
          <w:rFonts w:ascii="Times New Roman"/>
          <w:b w:val="false"/>
          <w:i w:val="false"/>
          <w:color w:val="000000"/>
          <w:sz w:val="28"/>
        </w:rPr>
        <w:t>      (Базалық ЖОО)      ____________________________________________</w:t>
      </w:r>
      <w:r>
        <w:br/>
      </w:r>
      <w:r>
        <w:rPr>
          <w:rFonts w:ascii="Times New Roman"/>
          <w:b w:val="false"/>
          <w:i w:val="false"/>
          <w:color w:val="000000"/>
          <w:sz w:val="28"/>
        </w:rPr>
        <w:t>
(Базовый вуз)             (код)                  (наименование)</w:t>
      </w:r>
      <w:r>
        <w:br/>
      </w:r>
      <w:r>
        <w:rPr>
          <w:rFonts w:ascii="Times New Roman"/>
          <w:b w:val="false"/>
          <w:i w:val="false"/>
          <w:color w:val="000000"/>
          <w:sz w:val="28"/>
        </w:rPr>
        <w:t>
      Лек    ___________  Аудитория __________  Вариант __________</w:t>
      </w:r>
      <w:r>
        <w:br/>
      </w:r>
      <w:r>
        <w:rPr>
          <w:rFonts w:ascii="Times New Roman"/>
          <w:b w:val="false"/>
          <w:i w:val="false"/>
          <w:color w:val="000000"/>
          <w:sz w:val="28"/>
        </w:rPr>
        <w:t>
      Поток</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(Тестіленушінің аты-жөні/ Ф.И.О.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340"/>
        <w:gridCol w:w="925"/>
        <w:gridCol w:w="1420"/>
        <w:gridCol w:w="1341"/>
        <w:gridCol w:w="1420"/>
        <w:gridCol w:w="982"/>
        <w:gridCol w:w="1421"/>
        <w:gridCol w:w="945"/>
        <w:gridCol w:w="1421"/>
        <w:gridCol w:w="1020"/>
      </w:tblGrid>
      <w:tr>
        <w:trPr>
          <w:trHeight w:val="30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воп-</w:t>
            </w:r>
            <w:r>
              <w:br/>
            </w:r>
            <w:r>
              <w:rPr>
                <w:rFonts w:ascii="Times New Roman"/>
                <w:b w:val="false"/>
                <w:i w:val="false"/>
                <w:color w:val="000000"/>
                <w:sz w:val="20"/>
              </w:rPr>
              <w:t>
</w:t>
            </w:r>
            <w:r>
              <w:rPr>
                <w:rFonts w:ascii="Times New Roman"/>
                <w:b w:val="false"/>
                <w:i w:val="false"/>
                <w:color w:val="000000"/>
                <w:sz w:val="20"/>
              </w:rPr>
              <w:t>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rPr>
                <w:rFonts w:ascii="Times New Roman"/>
                <w:b w:val="false"/>
                <w:i w:val="false"/>
                <w:color w:val="000000"/>
                <w:sz w:val="20"/>
              </w:rPr>
              <w:t> </w:t>
            </w:r>
            <w:r>
              <w:rPr>
                <w:rFonts w:ascii="Times New Roman"/>
                <w:b w:val="false"/>
                <w:i w:val="false"/>
                <w:color w:val="000000"/>
                <w:sz w:val="20"/>
              </w:rPr>
              <w:t>тілі</w:t>
            </w:r>
            <w:r>
              <w:br/>
            </w:r>
            <w:r>
              <w:rPr>
                <w:rFonts w:ascii="Times New Roman"/>
                <w:b w:val="false"/>
                <w:i w:val="false"/>
                <w:color w:val="000000"/>
                <w:sz w:val="20"/>
              </w:rPr>
              <w:t>
</w:t>
            </w:r>
            <w:r>
              <w:rPr>
                <w:rFonts w:ascii="Times New Roman"/>
                <w:b w:val="false"/>
                <w:i w:val="false"/>
                <w:color w:val="000000"/>
                <w:sz w:val="20"/>
              </w:rPr>
              <w:t>Казахский</w:t>
            </w:r>
            <w:r>
              <w:rPr>
                <w:rFonts w:ascii="Times New Roman"/>
                <w:b w:val="false"/>
                <w:i w:val="false"/>
                <w:color w:val="000000"/>
                <w:sz w:val="20"/>
              </w:rPr>
              <w:t> </w:t>
            </w:r>
            <w:r>
              <w:rPr>
                <w:rFonts w:ascii="Times New Roman"/>
                <w:b w:val="false"/>
                <w:i w:val="false"/>
                <w:color w:val="000000"/>
                <w:sz w:val="20"/>
              </w:rPr>
              <w:t>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rPr>
                <w:rFonts w:ascii="Times New Roman"/>
                <w:b w:val="false"/>
                <w:i w:val="false"/>
                <w:color w:val="000000"/>
                <w:sz w:val="20"/>
              </w:rPr>
              <w:t> </w:t>
            </w:r>
            <w:r>
              <w:rPr>
                <w:rFonts w:ascii="Times New Roman"/>
                <w:b w:val="false"/>
                <w:i w:val="false"/>
                <w:color w:val="000000"/>
                <w:sz w:val="20"/>
              </w:rPr>
              <w:t>тілі</w:t>
            </w:r>
          </w:p>
          <w:p>
            <w:pPr>
              <w:spacing w:after="20"/>
              <w:ind w:left="20"/>
              <w:jc w:val="both"/>
            </w:pPr>
            <w:r>
              <w:rPr>
                <w:rFonts w:ascii="Times New Roman"/>
                <w:b w:val="false"/>
                <w:i w:val="false"/>
                <w:color w:val="000000"/>
                <w:sz w:val="20"/>
              </w:rPr>
              <w:t>Русский</w:t>
            </w:r>
            <w:r>
              <w:rPr>
                <w:rFonts w:ascii="Times New Roman"/>
                <w:b w:val="false"/>
                <w:i w:val="false"/>
                <w:color w:val="000000"/>
                <w:sz w:val="20"/>
              </w:rPr>
              <w:t> </w:t>
            </w:r>
            <w:r>
              <w:rPr>
                <w:rFonts w:ascii="Times New Roman"/>
                <w:b w:val="false"/>
                <w:i w:val="false"/>
                <w:color w:val="000000"/>
                <w:sz w:val="20"/>
              </w:rPr>
              <w:t>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тарихы</w:t>
            </w:r>
            <w:r>
              <w:br/>
            </w:r>
            <w:r>
              <w:rPr>
                <w:rFonts w:ascii="Times New Roman"/>
                <w:b w:val="false"/>
                <w:i w:val="false"/>
                <w:color w:val="000000"/>
                <w:sz w:val="20"/>
              </w:rPr>
              <w:t>
</w:t>
            </w: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Таңдауы</w:t>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пән</w:t>
            </w:r>
            <w:r>
              <w:br/>
            </w:r>
            <w:r>
              <w:rPr>
                <w:rFonts w:ascii="Times New Roman"/>
                <w:b w:val="false"/>
                <w:i w:val="false"/>
                <w:color w:val="000000"/>
                <w:sz w:val="20"/>
              </w:rPr>
              <w:t>
</w:t>
            </w:r>
            <w:r>
              <w:rPr>
                <w:rFonts w:ascii="Times New Roman"/>
                <w:b w:val="false"/>
                <w:i w:val="false"/>
                <w:color w:val="000000"/>
                <w:sz w:val="20"/>
              </w:rPr>
              <w:t>Предмет</w:t>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выбору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r>
              <w:br/>
            </w:r>
            <w:r>
              <w:rPr>
                <w:rFonts w:ascii="Times New Roman"/>
                <w:b w:val="false"/>
                <w:i w:val="false"/>
                <w:color w:val="000000"/>
                <w:sz w:val="20"/>
              </w:rPr>
              <w:t>
</w:t>
            </w:r>
            <w:r>
              <w:rPr>
                <w:rFonts w:ascii="Times New Roman"/>
                <w:b w:val="false"/>
                <w:i w:val="false"/>
                <w:color w:val="000000"/>
                <w:sz w:val="20"/>
              </w:rPr>
              <w:t>жауабым</w:t>
            </w:r>
          </w:p>
          <w:p>
            <w:pPr>
              <w:spacing w:after="20"/>
              <w:ind w:left="20"/>
              <w:jc w:val="both"/>
            </w:pPr>
            <w:r>
              <w:rPr>
                <w:rFonts w:ascii="Times New Roman"/>
                <w:b w:val="false"/>
                <w:i w:val="false"/>
                <w:color w:val="000000"/>
                <w:sz w:val="20"/>
              </w:rPr>
              <w:t>Мой</w:t>
            </w:r>
            <w:r>
              <w:br/>
            </w:r>
            <w:r>
              <w:rPr>
                <w:rFonts w:ascii="Times New Roman"/>
                <w:b w:val="false"/>
                <w:i w:val="false"/>
                <w:color w:val="000000"/>
                <w:sz w:val="20"/>
              </w:rPr>
              <w:t>
</w:t>
            </w:r>
            <w:r>
              <w:rPr>
                <w:rFonts w:ascii="Times New Roman"/>
                <w:b w:val="false"/>
                <w:i w:val="false"/>
                <w:color w:val="000000"/>
                <w:sz w:val="20"/>
              </w:rPr>
              <w:t>ответ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r>
              <w:br/>
            </w:r>
            <w:r>
              <w:rPr>
                <w:rFonts w:ascii="Times New Roman"/>
                <w:b w:val="false"/>
                <w:i w:val="false"/>
                <w:color w:val="000000"/>
                <w:sz w:val="20"/>
              </w:rPr>
              <w:t>
</w:t>
            </w:r>
            <w:r>
              <w:rPr>
                <w:rFonts w:ascii="Times New Roman"/>
                <w:b w:val="false"/>
                <w:i w:val="false"/>
                <w:color w:val="000000"/>
                <w:sz w:val="20"/>
              </w:rPr>
              <w:t>жауабым</w:t>
            </w:r>
            <w:r>
              <w:br/>
            </w:r>
            <w:r>
              <w:rPr>
                <w:rFonts w:ascii="Times New Roman"/>
                <w:b w:val="false"/>
                <w:i w:val="false"/>
                <w:color w:val="000000"/>
                <w:sz w:val="20"/>
              </w:rPr>
              <w:t>
</w:t>
            </w:r>
            <w:r>
              <w:rPr>
                <w:rFonts w:ascii="Times New Roman"/>
                <w:b w:val="false"/>
                <w:i w:val="false"/>
                <w:color w:val="000000"/>
                <w:sz w:val="20"/>
              </w:rPr>
              <w:t>Мой</w:t>
            </w:r>
            <w:r>
              <w:rPr>
                <w:rFonts w:ascii="Times New Roman"/>
                <w:b w:val="false"/>
                <w:i w:val="false"/>
                <w:color w:val="000000"/>
                <w:sz w:val="20"/>
              </w:rPr>
              <w:t> </w:t>
            </w:r>
            <w:r>
              <w:rPr>
                <w:rFonts w:ascii="Times New Roman"/>
                <w:b w:val="false"/>
                <w:i w:val="false"/>
                <w:color w:val="000000"/>
                <w:sz w:val="20"/>
              </w:rPr>
              <w:t>ответ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r>
              <w:br/>
            </w:r>
            <w:r>
              <w:rPr>
                <w:rFonts w:ascii="Times New Roman"/>
                <w:b w:val="false"/>
                <w:i w:val="false"/>
                <w:color w:val="000000"/>
                <w:sz w:val="20"/>
              </w:rPr>
              <w:t>
</w:t>
            </w:r>
            <w:r>
              <w:rPr>
                <w:rFonts w:ascii="Times New Roman"/>
                <w:b w:val="false"/>
                <w:i w:val="false"/>
                <w:color w:val="000000"/>
                <w:sz w:val="20"/>
              </w:rPr>
              <w:t>жауабым</w:t>
            </w:r>
            <w:r>
              <w:br/>
            </w:r>
            <w:r>
              <w:rPr>
                <w:rFonts w:ascii="Times New Roman"/>
                <w:b w:val="false"/>
                <w:i w:val="false"/>
                <w:color w:val="000000"/>
                <w:sz w:val="20"/>
              </w:rPr>
              <w:t>
</w:t>
            </w:r>
            <w:r>
              <w:rPr>
                <w:rFonts w:ascii="Times New Roman"/>
                <w:b w:val="false"/>
                <w:i w:val="false"/>
                <w:color w:val="000000"/>
                <w:sz w:val="20"/>
              </w:rPr>
              <w:t>Мой</w:t>
            </w:r>
            <w:r>
              <w:rPr>
                <w:rFonts w:ascii="Times New Roman"/>
                <w:b w:val="false"/>
                <w:i w:val="false"/>
                <w:color w:val="000000"/>
                <w:sz w:val="20"/>
              </w:rPr>
              <w:t> </w:t>
            </w:r>
            <w:r>
              <w:rPr>
                <w:rFonts w:ascii="Times New Roman"/>
                <w:b w:val="false"/>
                <w:i w:val="false"/>
                <w:color w:val="000000"/>
                <w:sz w:val="20"/>
              </w:rPr>
              <w:t>ответ</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r>
              <w:br/>
            </w:r>
            <w:r>
              <w:rPr>
                <w:rFonts w:ascii="Times New Roman"/>
                <w:b w:val="false"/>
                <w:i w:val="false"/>
                <w:color w:val="000000"/>
                <w:sz w:val="20"/>
              </w:rPr>
              <w:t>
</w:t>
            </w:r>
            <w:r>
              <w:rPr>
                <w:rFonts w:ascii="Times New Roman"/>
                <w:b w:val="false"/>
                <w:i w:val="false"/>
                <w:color w:val="000000"/>
                <w:sz w:val="20"/>
              </w:rPr>
              <w:t>жауабым</w:t>
            </w:r>
            <w:r>
              <w:br/>
            </w:r>
            <w:r>
              <w:rPr>
                <w:rFonts w:ascii="Times New Roman"/>
                <w:b w:val="false"/>
                <w:i w:val="false"/>
                <w:color w:val="000000"/>
                <w:sz w:val="20"/>
              </w:rPr>
              <w:t>
</w:t>
            </w:r>
            <w:r>
              <w:rPr>
                <w:rFonts w:ascii="Times New Roman"/>
                <w:b w:val="false"/>
                <w:i w:val="false"/>
                <w:color w:val="000000"/>
                <w:sz w:val="20"/>
              </w:rPr>
              <w:t>Мой</w:t>
            </w:r>
            <w:r>
              <w:rPr>
                <w:rFonts w:ascii="Times New Roman"/>
                <w:b w:val="false"/>
                <w:i w:val="false"/>
                <w:color w:val="000000"/>
                <w:sz w:val="20"/>
              </w:rPr>
              <w:t> </w:t>
            </w:r>
            <w:r>
              <w:rPr>
                <w:rFonts w:ascii="Times New Roman"/>
                <w:b w:val="false"/>
                <w:i w:val="false"/>
                <w:color w:val="000000"/>
                <w:sz w:val="20"/>
              </w:rPr>
              <w:t>ответ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r>
              <w:br/>
            </w:r>
            <w:r>
              <w:rPr>
                <w:rFonts w:ascii="Times New Roman"/>
                <w:b w:val="false"/>
                <w:i w:val="false"/>
                <w:color w:val="000000"/>
                <w:sz w:val="20"/>
              </w:rPr>
              <w:t>
</w:t>
            </w:r>
            <w:r>
              <w:rPr>
                <w:rFonts w:ascii="Times New Roman"/>
                <w:b w:val="false"/>
                <w:i w:val="false"/>
                <w:color w:val="000000"/>
                <w:sz w:val="20"/>
              </w:rPr>
              <w:t>жауабым</w:t>
            </w:r>
            <w:r>
              <w:br/>
            </w:r>
            <w:r>
              <w:rPr>
                <w:rFonts w:ascii="Times New Roman"/>
                <w:b w:val="false"/>
                <w:i w:val="false"/>
                <w:color w:val="000000"/>
                <w:sz w:val="20"/>
              </w:rPr>
              <w:t>
</w:t>
            </w:r>
            <w:r>
              <w:rPr>
                <w:rFonts w:ascii="Times New Roman"/>
                <w:b w:val="false"/>
                <w:i w:val="false"/>
                <w:color w:val="000000"/>
                <w:sz w:val="20"/>
              </w:rPr>
              <w:t>Мой</w:t>
            </w:r>
            <w:r>
              <w:rPr>
                <w:rFonts w:ascii="Times New Roman"/>
                <w:b w:val="false"/>
                <w:i w:val="false"/>
                <w:color w:val="000000"/>
                <w:sz w:val="20"/>
              </w:rPr>
              <w:t> </w:t>
            </w:r>
            <w:r>
              <w:rPr>
                <w:rFonts w:ascii="Times New Roman"/>
                <w:b w:val="false"/>
                <w:i w:val="false"/>
                <w:color w:val="000000"/>
                <w:sz w:val="20"/>
              </w:rPr>
              <w:t>ответ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6" w:id="145"/>
    <w:p>
      <w:pPr>
        <w:spacing w:after="0"/>
        <w:ind w:left="0"/>
        <w:jc w:val="both"/>
      </w:pPr>
      <w:r>
        <w:rPr>
          <w:rFonts w:ascii="Times New Roman"/>
          <w:b w:val="false"/>
          <w:i w:val="false"/>
          <w:color w:val="000000"/>
          <w:sz w:val="28"/>
        </w:rPr>
        <w:t>
Приложение 28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45"/>
    <w:p>
      <w:pPr>
        <w:spacing w:after="0"/>
        <w:ind w:left="0"/>
        <w:jc w:val="both"/>
      </w:pPr>
      <w:r>
        <w:rPr>
          <w:rFonts w:ascii="Times New Roman"/>
          <w:b w:val="false"/>
          <w:i w:val="false"/>
          <w:color w:val="000000"/>
          <w:sz w:val="28"/>
        </w:rPr>
        <w:t>Форма</w:t>
      </w:r>
    </w:p>
    <w:bookmarkStart w:name="z659" w:id="146"/>
    <w:p>
      <w:pPr>
        <w:spacing w:after="0"/>
        <w:ind w:left="0"/>
        <w:jc w:val="left"/>
      </w:pPr>
      <w:r>
        <w:rPr>
          <w:rFonts w:ascii="Times New Roman"/>
          <w:b/>
          <w:i w:val="false"/>
          <w:color w:val="000000"/>
        </w:rPr>
        <w:t xml:space="preserve"> 
Акт</w:t>
      </w:r>
      <w:r>
        <w:br/>
      </w:r>
      <w:r>
        <w:rPr>
          <w:rFonts w:ascii="Times New Roman"/>
          <w:b/>
          <w:i w:val="false"/>
          <w:color w:val="000000"/>
        </w:rPr>
        <w:t>
вскрытия экзаменационных материалов</w:t>
      </w:r>
    </w:p>
    <w:bookmarkEnd w:id="146"/>
    <w:p>
      <w:pPr>
        <w:spacing w:after="0"/>
        <w:ind w:left="0"/>
        <w:jc w:val="both"/>
      </w:pPr>
      <w:r>
        <w:rPr>
          <w:rFonts w:ascii="Times New Roman"/>
          <w:b w:val="false"/>
          <w:i w:val="false"/>
          <w:color w:val="000000"/>
          <w:sz w:val="28"/>
        </w:rPr>
        <w:t>Базовый ВУЗ 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Поток _________________ Аудитория №______________</w:t>
      </w:r>
      <w:r>
        <w:br/>
      </w:r>
      <w:r>
        <w:rPr>
          <w:rFonts w:ascii="Times New Roman"/>
          <w:b w:val="false"/>
          <w:i w:val="false"/>
          <w:color w:val="000000"/>
          <w:sz w:val="28"/>
        </w:rPr>
        <w:t>
Дата_________________ Время ____ часов ____ минут</w:t>
      </w:r>
      <w:r>
        <w:br/>
      </w:r>
      <w:r>
        <w:rPr>
          <w:rFonts w:ascii="Times New Roman"/>
          <w:b w:val="false"/>
          <w:i w:val="false"/>
          <w:color w:val="000000"/>
          <w:sz w:val="28"/>
        </w:rPr>
        <w:t xml:space="preserve">
      Мы, нижеподписавшиеся, вскрыли коробку с экзаменационными материалами, произвели подсчет экзаменационных материалов. Результаты подсчета отражены в соответствующей графе "Фактическое количество" нижеуказанной таблицы. </w:t>
      </w:r>
      <w:r>
        <w:br/>
      </w:r>
      <w:r>
        <w:rPr>
          <w:rFonts w:ascii="Times New Roman"/>
          <w:b w:val="false"/>
          <w:i w:val="false"/>
          <w:color w:val="000000"/>
          <w:sz w:val="28"/>
        </w:rPr>
        <w:t>
      Неиспользованные книжки-вопросники выведены из экзаменационного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287"/>
        <w:gridCol w:w="1875"/>
        <w:gridCol w:w="1896"/>
        <w:gridCol w:w="1283"/>
        <w:gridCol w:w="1283"/>
        <w:gridCol w:w="1898"/>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материала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w:t>
            </w:r>
            <w:r>
              <w:br/>
            </w:r>
            <w:r>
              <w:rPr>
                <w:rFonts w:ascii="Times New Roman"/>
                <w:b w:val="false"/>
                <w:i w:val="false"/>
                <w:color w:val="000000"/>
                <w:sz w:val="20"/>
              </w:rPr>
              <w:t>
плану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w:t>
            </w:r>
            <w:r>
              <w:br/>
            </w:r>
            <w:r>
              <w:rPr>
                <w:rFonts w:ascii="Times New Roman"/>
                <w:b w:val="false"/>
                <w:i w:val="false"/>
                <w:color w:val="000000"/>
                <w:sz w:val="20"/>
              </w:rPr>
              <w:t>
факту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w:t>
            </w:r>
            <w:r>
              <w:br/>
            </w:r>
            <w:r>
              <w:rPr>
                <w:rFonts w:ascii="Times New Roman"/>
                <w:b w:val="false"/>
                <w:i w:val="false"/>
                <w:color w:val="000000"/>
                <w:sz w:val="20"/>
              </w:rPr>
              <w:t>
дано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ответов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Книжки-вопросники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листов</w:t>
            </w:r>
            <w:r>
              <w:br/>
            </w:r>
            <w:r>
              <w:rPr>
                <w:rFonts w:ascii="Times New Roman"/>
                <w:b w:val="false"/>
                <w:i w:val="false"/>
                <w:color w:val="000000"/>
                <w:sz w:val="20"/>
              </w:rPr>
              <w:t>
ответов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 для Листов</w:t>
            </w:r>
            <w:r>
              <w:br/>
            </w:r>
            <w:r>
              <w:rPr>
                <w:rFonts w:ascii="Times New Roman"/>
                <w:b w:val="false"/>
                <w:i w:val="false"/>
                <w:color w:val="000000"/>
                <w:sz w:val="20"/>
              </w:rPr>
              <w:t xml:space="preserve">
ответов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вскрытия</w:t>
            </w:r>
            <w:r>
              <w:br/>
            </w:r>
            <w:r>
              <w:rPr>
                <w:rFonts w:ascii="Times New Roman"/>
                <w:b w:val="false"/>
                <w:i w:val="false"/>
                <w:color w:val="000000"/>
                <w:sz w:val="20"/>
              </w:rPr>
              <w:t>
экзаменационных</w:t>
            </w:r>
            <w:r>
              <w:br/>
            </w:r>
            <w:r>
              <w:rPr>
                <w:rFonts w:ascii="Times New Roman"/>
                <w:b w:val="false"/>
                <w:i w:val="false"/>
                <w:color w:val="000000"/>
                <w:sz w:val="20"/>
              </w:rPr>
              <w:t>
материалов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 ___________________________ _________________</w:t>
      </w:r>
      <w:r>
        <w:br/>
      </w:r>
      <w:r>
        <w:rPr>
          <w:rFonts w:ascii="Times New Roman"/>
          <w:b w:val="false"/>
          <w:i w:val="false"/>
          <w:color w:val="000000"/>
          <w:sz w:val="28"/>
        </w:rPr>
        <w:t>
  (ИКТ абитуриента)     (Ф.И.О. абитуриента)        (подпись)</w:t>
      </w:r>
      <w:r>
        <w:br/>
      </w:r>
      <w:r>
        <w:rPr>
          <w:rFonts w:ascii="Times New Roman"/>
          <w:b w:val="false"/>
          <w:i w:val="false"/>
          <w:color w:val="000000"/>
          <w:sz w:val="28"/>
        </w:rPr>
        <w:t>
___________________ ___________________________ _________________</w:t>
      </w:r>
      <w:r>
        <w:br/>
      </w:r>
      <w:r>
        <w:rPr>
          <w:rFonts w:ascii="Times New Roman"/>
          <w:b w:val="false"/>
          <w:i w:val="false"/>
          <w:color w:val="000000"/>
          <w:sz w:val="28"/>
        </w:rPr>
        <w:t>
  (ИКТ абитуриента)     (Ф.И.О. абитуриента)        (подпись)</w:t>
      </w:r>
      <w:r>
        <w:br/>
      </w:r>
      <w:r>
        <w:rPr>
          <w:rFonts w:ascii="Times New Roman"/>
          <w:b w:val="false"/>
          <w:i w:val="false"/>
          <w:color w:val="000000"/>
          <w:sz w:val="28"/>
        </w:rPr>
        <w:t>
___________________ ___________________________ _________________</w:t>
      </w:r>
      <w:r>
        <w:br/>
      </w:r>
      <w:r>
        <w:rPr>
          <w:rFonts w:ascii="Times New Roman"/>
          <w:b w:val="false"/>
          <w:i w:val="false"/>
          <w:color w:val="000000"/>
          <w:sz w:val="28"/>
        </w:rPr>
        <w:t>
  (ИКТ абитуриента)     (Ф.И.О. абитуриента)        (подпись)</w:t>
      </w:r>
      <w:r>
        <w:br/>
      </w:r>
      <w:r>
        <w:rPr>
          <w:rFonts w:ascii="Times New Roman"/>
          <w:b w:val="false"/>
          <w:i w:val="false"/>
          <w:color w:val="000000"/>
          <w:sz w:val="28"/>
        </w:rPr>
        <w:t>
________________________________________ _________________</w:t>
      </w:r>
      <w:r>
        <w:br/>
      </w:r>
      <w:r>
        <w:rPr>
          <w:rFonts w:ascii="Times New Roman"/>
          <w:b w:val="false"/>
          <w:i w:val="false"/>
          <w:color w:val="000000"/>
          <w:sz w:val="28"/>
        </w:rPr>
        <w:t>
      (Ф.И.О. дежурного)                   (подпись)</w:t>
      </w:r>
      <w:r>
        <w:br/>
      </w:r>
      <w:r>
        <w:rPr>
          <w:rFonts w:ascii="Times New Roman"/>
          <w:b w:val="false"/>
          <w:i w:val="false"/>
          <w:color w:val="000000"/>
          <w:sz w:val="28"/>
        </w:rPr>
        <w:t>
________________________________________ _________________</w:t>
      </w:r>
      <w:r>
        <w:br/>
      </w:r>
      <w:r>
        <w:rPr>
          <w:rFonts w:ascii="Times New Roman"/>
          <w:b w:val="false"/>
          <w:i w:val="false"/>
          <w:color w:val="000000"/>
          <w:sz w:val="28"/>
        </w:rPr>
        <w:t>
       (Ф.И.О. дежурного)                   (подпись)</w:t>
      </w:r>
    </w:p>
    <w:bookmarkStart w:name="z660" w:id="147"/>
    <w:p>
      <w:pPr>
        <w:spacing w:after="0"/>
        <w:ind w:left="0"/>
        <w:jc w:val="both"/>
      </w:pPr>
      <w:r>
        <w:rPr>
          <w:rFonts w:ascii="Times New Roman"/>
          <w:b w:val="false"/>
          <w:i w:val="false"/>
          <w:color w:val="000000"/>
          <w:sz w:val="28"/>
        </w:rPr>
        <w:t>
Приложение 29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47"/>
    <w:p>
      <w:pPr>
        <w:spacing w:after="0"/>
        <w:ind w:left="0"/>
        <w:jc w:val="both"/>
      </w:pPr>
      <w:r>
        <w:rPr>
          <w:rFonts w:ascii="Times New Roman"/>
          <w:b w:val="false"/>
          <w:i w:val="false"/>
          <w:color w:val="000000"/>
          <w:sz w:val="28"/>
        </w:rPr>
        <w:t>Форма</w:t>
      </w:r>
    </w:p>
    <w:bookmarkStart w:name="z661" w:id="148"/>
    <w:p>
      <w:pPr>
        <w:spacing w:after="0"/>
        <w:ind w:left="0"/>
        <w:jc w:val="left"/>
      </w:pPr>
      <w:r>
        <w:rPr>
          <w:rFonts w:ascii="Times New Roman"/>
          <w:b/>
          <w:i w:val="false"/>
          <w:color w:val="000000"/>
        </w:rPr>
        <w:t xml:space="preserve"> 
Акт</w:t>
      </w:r>
      <w:r>
        <w:br/>
      </w:r>
      <w:r>
        <w:rPr>
          <w:rFonts w:ascii="Times New Roman"/>
          <w:b/>
          <w:i w:val="false"/>
          <w:color w:val="000000"/>
        </w:rPr>
        <w:t xml:space="preserve">
выдачи и возврата экзаменационных материалов абитуриентов </w:t>
      </w:r>
      <w:r>
        <w:br/>
      </w:r>
      <w:r>
        <w:rPr>
          <w:rFonts w:ascii="Times New Roman"/>
          <w:b/>
          <w:i w:val="false"/>
          <w:color w:val="000000"/>
        </w:rPr>
        <w:t>
для работы апелляционной комиссии</w:t>
      </w:r>
    </w:p>
    <w:bookmarkEnd w:id="148"/>
    <w:p>
      <w:pPr>
        <w:spacing w:after="0"/>
        <w:ind w:left="0"/>
        <w:jc w:val="both"/>
      </w:pPr>
      <w:r>
        <w:rPr>
          <w:rFonts w:ascii="Times New Roman"/>
          <w:b w:val="false"/>
          <w:i w:val="false"/>
          <w:color w:val="000000"/>
          <w:sz w:val="28"/>
        </w:rPr>
        <w:t>Базовый вуз ______ 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Поток __________ Дата___________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085"/>
        <w:gridCol w:w="1976"/>
        <w:gridCol w:w="1366"/>
        <w:gridCol w:w="1671"/>
        <w:gridCol w:w="1998"/>
        <w:gridCol w:w="2282"/>
        <w:gridCol w:w="2065"/>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заседания апелляционной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заседания апелляционной</w:t>
            </w:r>
            <w:r>
              <w:br/>
            </w:r>
            <w:r>
              <w:rPr>
                <w:rFonts w:ascii="Times New Roman"/>
                <w:b w:val="false"/>
                <w:i w:val="false"/>
                <w:color w:val="000000"/>
                <w:sz w:val="20"/>
              </w:rPr>
              <w:t>
</w:t>
            </w:r>
            <w:r>
              <w:rPr>
                <w:rFonts w:ascii="Times New Roman"/>
                <w:b w:val="false"/>
                <w:i w:val="false"/>
                <w:color w:val="000000"/>
                <w:sz w:val="20"/>
              </w:rPr>
              <w:t>комиссии</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материалов</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выданных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w:t>
            </w:r>
            <w:r>
              <w:br/>
            </w:r>
            <w:r>
              <w:rPr>
                <w:rFonts w:ascii="Times New Roman"/>
                <w:b w:val="false"/>
                <w:i w:val="false"/>
                <w:color w:val="000000"/>
                <w:sz w:val="20"/>
              </w:rPr>
              <w:t>
</w:t>
            </w:r>
            <w:r>
              <w:rPr>
                <w:rFonts w:ascii="Times New Roman"/>
                <w:b w:val="false"/>
                <w:i w:val="false"/>
                <w:color w:val="000000"/>
                <w:sz w:val="20"/>
              </w:rPr>
              <w:t>тавителя</w:t>
            </w:r>
            <w:r>
              <w:br/>
            </w:r>
            <w:r>
              <w:rPr>
                <w:rFonts w:ascii="Times New Roman"/>
                <w:b w:val="false"/>
                <w:i w:val="false"/>
                <w:color w:val="000000"/>
                <w:sz w:val="20"/>
              </w:rPr>
              <w:t>
</w:t>
            </w:r>
            <w:r>
              <w:rPr>
                <w:rFonts w:ascii="Times New Roman"/>
                <w:b w:val="false"/>
                <w:i w:val="false"/>
                <w:color w:val="000000"/>
                <w:sz w:val="20"/>
              </w:rPr>
              <w:t>Минис-</w:t>
            </w:r>
            <w:r>
              <w:br/>
            </w:r>
            <w:r>
              <w:rPr>
                <w:rFonts w:ascii="Times New Roman"/>
                <w:b w:val="false"/>
                <w:i w:val="false"/>
                <w:color w:val="000000"/>
                <w:sz w:val="20"/>
              </w:rPr>
              <w:t>
</w:t>
            </w:r>
            <w:r>
              <w:rPr>
                <w:rFonts w:ascii="Times New Roman"/>
                <w:b w:val="false"/>
                <w:i w:val="false"/>
                <w:color w:val="000000"/>
                <w:sz w:val="20"/>
              </w:rPr>
              <w:t>терства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председа-</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апелляци-</w:t>
            </w:r>
            <w:r>
              <w:br/>
            </w:r>
            <w:r>
              <w:rPr>
                <w:rFonts w:ascii="Times New Roman"/>
                <w:b w:val="false"/>
                <w:i w:val="false"/>
                <w:color w:val="000000"/>
                <w:sz w:val="20"/>
              </w:rPr>
              <w:t>
</w:t>
            </w:r>
            <w:r>
              <w:rPr>
                <w:rFonts w:ascii="Times New Roman"/>
                <w:b w:val="false"/>
                <w:i w:val="false"/>
                <w:color w:val="000000"/>
                <w:sz w:val="20"/>
              </w:rPr>
              <w:t>онной</w:t>
            </w:r>
            <w:r>
              <w:br/>
            </w:r>
            <w:r>
              <w:rPr>
                <w:rFonts w:ascii="Times New Roman"/>
                <w:b w:val="false"/>
                <w:i w:val="false"/>
                <w:color w:val="000000"/>
                <w:sz w:val="20"/>
              </w:rPr>
              <w:t>
</w:t>
            </w:r>
            <w:r>
              <w:rPr>
                <w:rFonts w:ascii="Times New Roman"/>
                <w:b w:val="false"/>
                <w:i w:val="false"/>
                <w:color w:val="000000"/>
                <w:sz w:val="20"/>
              </w:rPr>
              <w:t>комиссии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возвращенных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Министерства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председателя</w:t>
            </w:r>
            <w:r>
              <w:br/>
            </w:r>
            <w:r>
              <w:rPr>
                <w:rFonts w:ascii="Times New Roman"/>
                <w:b w:val="false"/>
                <w:i w:val="false"/>
                <w:color w:val="000000"/>
                <w:sz w:val="20"/>
              </w:rPr>
              <w:t>
</w:t>
            </w:r>
            <w:r>
              <w:rPr>
                <w:rFonts w:ascii="Times New Roman"/>
                <w:b w:val="false"/>
                <w:i w:val="false"/>
                <w:color w:val="000000"/>
                <w:sz w:val="20"/>
              </w:rPr>
              <w:t>апелляцион-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комиссии</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w:t>
            </w:r>
            <w:r>
              <w:br/>
            </w:r>
            <w:r>
              <w:rPr>
                <w:rFonts w:ascii="Times New Roman"/>
                <w:b w:val="false"/>
                <w:i w:val="false"/>
                <w:color w:val="000000"/>
                <w:sz w:val="20"/>
              </w:rPr>
              <w:t>
</w:t>
            </w:r>
            <w:r>
              <w:rPr>
                <w:rFonts w:ascii="Times New Roman"/>
                <w:b w:val="false"/>
                <w:i w:val="false"/>
                <w:color w:val="000000"/>
                <w:sz w:val="20"/>
              </w:rPr>
              <w:t>ответов</w:t>
            </w:r>
            <w:r>
              <w:br/>
            </w:r>
            <w:r>
              <w:rPr>
                <w:rFonts w:ascii="Times New Roman"/>
                <w:b w:val="false"/>
                <w:i w:val="false"/>
                <w:color w:val="000000"/>
                <w:sz w:val="20"/>
              </w:rPr>
              <w:t>
</w:t>
            </w:r>
            <w:r>
              <w:rPr>
                <w:rFonts w:ascii="Times New Roman"/>
                <w:b w:val="false"/>
                <w:i w:val="false"/>
                <w:color w:val="000000"/>
                <w:sz w:val="20"/>
              </w:rPr>
              <w:t>(оригинал)</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Книжки-</w:t>
            </w:r>
            <w:r>
              <w:br/>
            </w:r>
            <w:r>
              <w:rPr>
                <w:rFonts w:ascii="Times New Roman"/>
                <w:b w:val="false"/>
                <w:i w:val="false"/>
                <w:color w:val="000000"/>
                <w:sz w:val="20"/>
              </w:rPr>
              <w:t>
</w:t>
            </w:r>
            <w:r>
              <w:rPr>
                <w:rFonts w:ascii="Times New Roman"/>
                <w:b w:val="false"/>
                <w:i w:val="false"/>
                <w:color w:val="000000"/>
                <w:sz w:val="20"/>
              </w:rPr>
              <w:t>вопросники</w:t>
            </w:r>
            <w:r>
              <w:br/>
            </w:r>
            <w:r>
              <w:rPr>
                <w:rFonts w:ascii="Times New Roman"/>
                <w:b w:val="false"/>
                <w:i w:val="false"/>
                <w:color w:val="000000"/>
                <w:sz w:val="20"/>
              </w:rPr>
              <w:t>
</w:t>
            </w:r>
            <w:r>
              <w:rPr>
                <w:rFonts w:ascii="Times New Roman"/>
                <w:b w:val="false"/>
                <w:i w:val="false"/>
                <w:color w:val="000000"/>
                <w:sz w:val="20"/>
              </w:rPr>
              <w:t>(оригинал)</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абитуриентов</w:t>
            </w:r>
            <w:r>
              <w:br/>
            </w:r>
            <w:r>
              <w:rPr>
                <w:rFonts w:ascii="Times New Roman"/>
                <w:b w:val="false"/>
                <w:i w:val="false"/>
                <w:color w:val="000000"/>
                <w:sz w:val="20"/>
              </w:rPr>
              <w:t>
</w:t>
            </w:r>
            <w:r>
              <w:rPr>
                <w:rFonts w:ascii="Times New Roman"/>
                <w:b w:val="false"/>
                <w:i w:val="false"/>
                <w:color w:val="000000"/>
                <w:sz w:val="20"/>
              </w:rPr>
              <w:t>(Форма К-22)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заявлений,</w:t>
            </w:r>
            <w:r>
              <w:br/>
            </w:r>
            <w:r>
              <w:rPr>
                <w:rFonts w:ascii="Times New Roman"/>
                <w:b w:val="false"/>
                <w:i w:val="false"/>
                <w:color w:val="000000"/>
                <w:sz w:val="20"/>
              </w:rPr>
              <w:t>
</w:t>
            </w:r>
            <w:r>
              <w:rPr>
                <w:rFonts w:ascii="Times New Roman"/>
                <w:b w:val="false"/>
                <w:i w:val="false"/>
                <w:color w:val="000000"/>
                <w:sz w:val="20"/>
              </w:rPr>
              <w:t>поданных на</w:t>
            </w:r>
            <w:r>
              <w:br/>
            </w:r>
            <w:r>
              <w:rPr>
                <w:rFonts w:ascii="Times New Roman"/>
                <w:b w:val="false"/>
                <w:i w:val="false"/>
                <w:color w:val="000000"/>
                <w:sz w:val="20"/>
              </w:rPr>
              <w:t>
</w:t>
            </w:r>
            <w:r>
              <w:rPr>
                <w:rFonts w:ascii="Times New Roman"/>
                <w:b w:val="false"/>
                <w:i w:val="false"/>
                <w:color w:val="000000"/>
                <w:sz w:val="20"/>
              </w:rPr>
              <w:t>апелляцию</w:t>
            </w:r>
            <w:r>
              <w:br/>
            </w:r>
            <w:r>
              <w:rPr>
                <w:rFonts w:ascii="Times New Roman"/>
                <w:b w:val="false"/>
                <w:i w:val="false"/>
                <w:color w:val="000000"/>
                <w:sz w:val="20"/>
              </w:rPr>
              <w:t>
</w:t>
            </w:r>
            <w:r>
              <w:rPr>
                <w:rFonts w:ascii="Times New Roman"/>
                <w:b w:val="false"/>
                <w:i w:val="false"/>
                <w:color w:val="000000"/>
                <w:sz w:val="20"/>
              </w:rPr>
              <w:t>(Форма К-27)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апелляцию</w:t>
            </w:r>
            <w:r>
              <w:br/>
            </w:r>
            <w:r>
              <w:rPr>
                <w:rFonts w:ascii="Times New Roman"/>
                <w:b w:val="false"/>
                <w:i w:val="false"/>
                <w:color w:val="000000"/>
                <w:sz w:val="20"/>
              </w:rPr>
              <w:t>
</w:t>
            </w:r>
            <w:r>
              <w:rPr>
                <w:rFonts w:ascii="Times New Roman"/>
                <w:b w:val="false"/>
                <w:i w:val="false"/>
                <w:color w:val="000000"/>
                <w:sz w:val="20"/>
              </w:rPr>
              <w:t>абитуриентов (Форма</w:t>
            </w:r>
            <w:r>
              <w:br/>
            </w:r>
            <w:r>
              <w:rPr>
                <w:rFonts w:ascii="Times New Roman"/>
                <w:b w:val="false"/>
                <w:i w:val="false"/>
                <w:color w:val="000000"/>
                <w:sz w:val="20"/>
              </w:rPr>
              <w:t>
</w:t>
            </w:r>
            <w:r>
              <w:rPr>
                <w:rFonts w:ascii="Times New Roman"/>
                <w:b w:val="false"/>
                <w:i w:val="false"/>
                <w:color w:val="000000"/>
                <w:sz w:val="20"/>
              </w:rPr>
              <w:t>К-23, К-24)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заявлений</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апелляцию</w:t>
            </w:r>
            <w:r>
              <w:br/>
            </w:r>
            <w:r>
              <w:rPr>
                <w:rFonts w:ascii="Times New Roman"/>
                <w:b w:val="false"/>
                <w:i w:val="false"/>
                <w:color w:val="000000"/>
                <w:sz w:val="20"/>
              </w:rPr>
              <w:t>
</w:t>
            </w: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К-25, К-26)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правильных</w:t>
            </w:r>
            <w:r>
              <w:br/>
            </w:r>
            <w:r>
              <w:rPr>
                <w:rFonts w:ascii="Times New Roman"/>
                <w:b w:val="false"/>
                <w:i w:val="false"/>
                <w:color w:val="000000"/>
                <w:sz w:val="20"/>
              </w:rPr>
              <w:t>
</w:t>
            </w:r>
            <w:r>
              <w:rPr>
                <w:rFonts w:ascii="Times New Roman"/>
                <w:b w:val="false"/>
                <w:i w:val="false"/>
                <w:color w:val="000000"/>
                <w:sz w:val="20"/>
              </w:rPr>
              <w:t>ответов</w:t>
            </w:r>
            <w:r>
              <w:br/>
            </w:r>
            <w:r>
              <w:rPr>
                <w:rFonts w:ascii="Times New Roman"/>
                <w:b w:val="false"/>
                <w:i w:val="false"/>
                <w:color w:val="000000"/>
                <w:sz w:val="20"/>
              </w:rPr>
              <w:t>
</w:t>
            </w:r>
            <w:r>
              <w:rPr>
                <w:rFonts w:ascii="Times New Roman"/>
                <w:b w:val="false"/>
                <w:i w:val="false"/>
                <w:color w:val="000000"/>
                <w:sz w:val="20"/>
              </w:rPr>
              <w:t>(Форма К-19)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Экзаменаци-</w:t>
            </w:r>
            <w:r>
              <w:br/>
            </w:r>
            <w:r>
              <w:rPr>
                <w:rFonts w:ascii="Times New Roman"/>
                <w:b w:val="false"/>
                <w:i w:val="false"/>
                <w:color w:val="000000"/>
                <w:sz w:val="20"/>
              </w:rPr>
              <w:t>
</w:t>
            </w:r>
            <w:r>
              <w:rPr>
                <w:rFonts w:ascii="Times New Roman"/>
                <w:b w:val="false"/>
                <w:i w:val="false"/>
                <w:color w:val="000000"/>
                <w:sz w:val="20"/>
              </w:rPr>
              <w:t>онная</w:t>
            </w:r>
            <w:r>
              <w:br/>
            </w:r>
            <w:r>
              <w:rPr>
                <w:rFonts w:ascii="Times New Roman"/>
                <w:b w:val="false"/>
                <w:i w:val="false"/>
                <w:color w:val="000000"/>
                <w:sz w:val="20"/>
              </w:rPr>
              <w:t>
</w:t>
            </w:r>
            <w:r>
              <w:rPr>
                <w:rFonts w:ascii="Times New Roman"/>
                <w:b w:val="false"/>
                <w:i w:val="false"/>
                <w:color w:val="000000"/>
                <w:sz w:val="20"/>
              </w:rPr>
              <w:t>ведомость</w:t>
            </w:r>
            <w:r>
              <w:br/>
            </w:r>
            <w:r>
              <w:rPr>
                <w:rFonts w:ascii="Times New Roman"/>
                <w:b w:val="false"/>
                <w:i w:val="false"/>
                <w:color w:val="000000"/>
                <w:sz w:val="20"/>
              </w:rPr>
              <w:t>
</w:t>
            </w:r>
            <w:r>
              <w:rPr>
                <w:rFonts w:ascii="Times New Roman"/>
                <w:b w:val="false"/>
                <w:i w:val="false"/>
                <w:color w:val="000000"/>
                <w:sz w:val="20"/>
              </w:rPr>
              <w:t>без учета</w:t>
            </w:r>
            <w:r>
              <w:br/>
            </w:r>
            <w:r>
              <w:rPr>
                <w:rFonts w:ascii="Times New Roman"/>
                <w:b w:val="false"/>
                <w:i w:val="false"/>
                <w:color w:val="000000"/>
                <w:sz w:val="20"/>
              </w:rPr>
              <w:t>
</w:t>
            </w:r>
            <w:r>
              <w:rPr>
                <w:rFonts w:ascii="Times New Roman"/>
                <w:b w:val="false"/>
                <w:i w:val="false"/>
                <w:color w:val="000000"/>
                <w:sz w:val="20"/>
              </w:rPr>
              <w:t>апелляции</w:t>
            </w:r>
            <w:r>
              <w:br/>
            </w:r>
            <w:r>
              <w:rPr>
                <w:rFonts w:ascii="Times New Roman"/>
                <w:b w:val="false"/>
                <w:i w:val="false"/>
                <w:color w:val="000000"/>
                <w:sz w:val="20"/>
              </w:rPr>
              <w:t>
</w:t>
            </w:r>
            <w:r>
              <w:rPr>
                <w:rFonts w:ascii="Times New Roman"/>
                <w:b w:val="false"/>
                <w:i w:val="false"/>
                <w:color w:val="000000"/>
                <w:sz w:val="20"/>
              </w:rPr>
              <w:t>(Форма К-21)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2" w:id="149"/>
    <w:p>
      <w:pPr>
        <w:spacing w:after="0"/>
        <w:ind w:left="0"/>
        <w:jc w:val="both"/>
      </w:pPr>
      <w:r>
        <w:rPr>
          <w:rFonts w:ascii="Times New Roman"/>
          <w:b w:val="false"/>
          <w:i w:val="false"/>
          <w:color w:val="000000"/>
          <w:sz w:val="28"/>
        </w:rPr>
        <w:t>
Приложение 30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49"/>
    <w:p>
      <w:pPr>
        <w:spacing w:after="0"/>
        <w:ind w:left="0"/>
        <w:jc w:val="both"/>
      </w:pPr>
      <w:r>
        <w:rPr>
          <w:rFonts w:ascii="Times New Roman"/>
          <w:b w:val="false"/>
          <w:i w:val="false"/>
          <w:color w:val="000000"/>
          <w:sz w:val="28"/>
        </w:rPr>
        <w:t>Форма К-23</w:t>
      </w:r>
    </w:p>
    <w:p>
      <w:pPr>
        <w:spacing w:after="0"/>
        <w:ind w:left="0"/>
        <w:jc w:val="both"/>
      </w:pPr>
      <w:r>
        <w:rPr>
          <w:rFonts w:ascii="Times New Roman"/>
          <w:b w:val="false"/>
          <w:i w:val="false"/>
          <w:color w:val="000000"/>
          <w:sz w:val="28"/>
        </w:rPr>
        <w:t>Председателю апелляционной комиссии</w:t>
      </w:r>
      <w:r>
        <w:br/>
      </w:r>
      <w:r>
        <w:rPr>
          <w:rFonts w:ascii="Times New Roman"/>
          <w:b w:val="false"/>
          <w:i w:val="false"/>
          <w:color w:val="000000"/>
          <w:sz w:val="28"/>
        </w:rPr>
        <w:t>
__________________________________</w:t>
      </w:r>
      <w:r>
        <w:br/>
      </w:r>
      <w:r>
        <w:rPr>
          <w:rFonts w:ascii="Times New Roman"/>
          <w:b w:val="false"/>
          <w:i w:val="false"/>
          <w:color w:val="000000"/>
          <w:sz w:val="28"/>
        </w:rPr>
        <w:t>
(Ф.И.О. председателя)</w:t>
      </w:r>
      <w:r>
        <w:br/>
      </w:r>
      <w:r>
        <w:rPr>
          <w:rFonts w:ascii="Times New Roman"/>
          <w:b w:val="false"/>
          <w:i w:val="false"/>
          <w:color w:val="000000"/>
          <w:sz w:val="28"/>
        </w:rPr>
        <w:t>
_________________________________</w:t>
      </w:r>
      <w:r>
        <w:br/>
      </w:r>
      <w:r>
        <w:rPr>
          <w:rFonts w:ascii="Times New Roman"/>
          <w:b w:val="false"/>
          <w:i w:val="false"/>
          <w:color w:val="000000"/>
          <w:sz w:val="28"/>
        </w:rPr>
        <w:t>
(наименование базового вуза)</w:t>
      </w:r>
      <w:r>
        <w:br/>
      </w:r>
      <w:r>
        <w:rPr>
          <w:rFonts w:ascii="Times New Roman"/>
          <w:b w:val="false"/>
          <w:i w:val="false"/>
          <w:color w:val="000000"/>
          <w:sz w:val="28"/>
        </w:rPr>
        <w:t>
от тестируемого ________________________</w:t>
      </w:r>
      <w:r>
        <w:br/>
      </w:r>
      <w:r>
        <w:rPr>
          <w:rFonts w:ascii="Times New Roman"/>
          <w:b w:val="false"/>
          <w:i w:val="false"/>
          <w:color w:val="000000"/>
          <w:sz w:val="28"/>
        </w:rPr>
        <w:t>
ИКТ _________ Вариант______ Аудитория___</w:t>
      </w:r>
    </w:p>
    <w:bookmarkStart w:name="z663" w:id="150"/>
    <w:p>
      <w:pPr>
        <w:spacing w:after="0"/>
        <w:ind w:left="0"/>
        <w:jc w:val="left"/>
      </w:pPr>
      <w:r>
        <w:rPr>
          <w:rFonts w:ascii="Times New Roman"/>
          <w:b/>
          <w:i w:val="false"/>
          <w:color w:val="000000"/>
        </w:rPr>
        <w:t xml:space="preserve"> 
Заявление</w:t>
      </w:r>
    </w:p>
    <w:bookmarkEnd w:id="150"/>
    <w:p>
      <w:pPr>
        <w:spacing w:after="0"/>
        <w:ind w:left="0"/>
        <w:jc w:val="both"/>
      </w:pPr>
      <w:r>
        <w:rPr>
          <w:rFonts w:ascii="Times New Roman"/>
          <w:b w:val="false"/>
          <w:i w:val="false"/>
          <w:color w:val="000000"/>
          <w:sz w:val="28"/>
        </w:rPr>
        <w:t xml:space="preserve">      Прошу принять на рассмотрение по содержанию следующие тестовые задания: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810"/>
        <w:gridCol w:w="6943"/>
        <w:gridCol w:w="2191"/>
        <w:gridCol w:w="1141"/>
      </w:tblGrid>
      <w:tr>
        <w:trPr>
          <w:trHeight w:val="99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вопроса</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ч</w:t>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указать</w:t>
            </w:r>
            <w:r>
              <w:rPr>
                <w:rFonts w:ascii="Times New Roman"/>
                <w:b w:val="false"/>
                <w:i w:val="false"/>
                <w:color w:val="000000"/>
                <w:sz w:val="20"/>
              </w:rPr>
              <w:t> </w:t>
            </w:r>
            <w:r>
              <w:rPr>
                <w:rFonts w:ascii="Times New Roman"/>
                <w:b w:val="false"/>
                <w:i w:val="false"/>
                <w:color w:val="000000"/>
                <w:sz w:val="20"/>
              </w:rPr>
              <w:t>одну</w:t>
            </w:r>
            <w:r>
              <w:rPr>
                <w:rFonts w:ascii="Times New Roman"/>
                <w:b w:val="false"/>
                <w:i w:val="false"/>
                <w:color w:val="000000"/>
                <w:sz w:val="20"/>
              </w:rPr>
              <w:t> </w:t>
            </w:r>
            <w:r>
              <w:rPr>
                <w:rFonts w:ascii="Times New Roman"/>
                <w:b w:val="false"/>
                <w:i w:val="false"/>
                <w:color w:val="000000"/>
                <w:sz w:val="20"/>
              </w:rPr>
              <w:t>из</w:t>
            </w:r>
            <w:r>
              <w:rPr>
                <w:rFonts w:ascii="Times New Roman"/>
                <w:b w:val="false"/>
                <w:i w:val="false"/>
                <w:color w:val="000000"/>
                <w:sz w:val="20"/>
              </w:rPr>
              <w:t> </w:t>
            </w:r>
            <w:r>
              <w:rPr>
                <w:rFonts w:ascii="Times New Roman"/>
                <w:b w:val="false"/>
                <w:i w:val="false"/>
                <w:color w:val="000000"/>
                <w:sz w:val="20"/>
              </w:rPr>
              <w:t>них</w:t>
            </w:r>
            <w:r>
              <w:rPr>
                <w:rFonts w:ascii="Times New Roman"/>
                <w:b w:val="false"/>
                <w:i w:val="false"/>
                <w:color w:val="000000"/>
                <w:sz w:val="20"/>
              </w:rPr>
              <w:t xml:space="preserve">: </w:t>
            </w:r>
            <w:r>
              <w:rPr>
                <w:rFonts w:ascii="Times New Roman"/>
                <w:b w:val="false"/>
                <w:i w:val="false"/>
                <w:color w:val="000000"/>
                <w:sz w:val="20"/>
              </w:rPr>
              <w:t>нет</w:t>
            </w:r>
            <w:r>
              <w:rPr>
                <w:rFonts w:ascii="Times New Roman"/>
                <w:b w:val="false"/>
                <w:i w:val="false"/>
                <w:color w:val="000000"/>
                <w:sz w:val="20"/>
              </w:rPr>
              <w:t> </w:t>
            </w:r>
            <w:r>
              <w:rPr>
                <w:rFonts w:ascii="Times New Roman"/>
                <w:b w:val="false"/>
                <w:i w:val="false"/>
                <w:color w:val="000000"/>
                <w:sz w:val="20"/>
              </w:rPr>
              <w:t>правильного</w:t>
            </w:r>
            <w:r>
              <w:rPr>
                <w:rFonts w:ascii="Times New Roman"/>
                <w:b w:val="false"/>
                <w:i w:val="false"/>
                <w:color w:val="000000"/>
                <w:sz w:val="20"/>
              </w:rPr>
              <w:t> </w:t>
            </w:r>
            <w:r>
              <w:rPr>
                <w:rFonts w:ascii="Times New Roman"/>
                <w:b w:val="false"/>
                <w:i w:val="false"/>
                <w:color w:val="000000"/>
                <w:sz w:val="20"/>
              </w:rPr>
              <w:t>ответа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несколько</w:t>
            </w:r>
            <w:r>
              <w:rPr>
                <w:rFonts w:ascii="Times New Roman"/>
                <w:b w:val="false"/>
                <w:i w:val="false"/>
                <w:color w:val="000000"/>
                <w:sz w:val="20"/>
              </w:rPr>
              <w:t> </w:t>
            </w:r>
            <w:r>
              <w:rPr>
                <w:rFonts w:ascii="Times New Roman"/>
                <w:b w:val="false"/>
                <w:i w:val="false"/>
                <w:color w:val="000000"/>
                <w:sz w:val="20"/>
              </w:rPr>
              <w:t>правильных</w:t>
            </w:r>
            <w:r>
              <w:rPr>
                <w:rFonts w:ascii="Times New Roman"/>
                <w:b w:val="false"/>
                <w:i w:val="false"/>
                <w:color w:val="000000"/>
                <w:sz w:val="20"/>
              </w:rPr>
              <w:t> </w:t>
            </w:r>
            <w:r>
              <w:rPr>
                <w:rFonts w:ascii="Times New Roman"/>
                <w:b w:val="false"/>
                <w:i w:val="false"/>
                <w:color w:val="000000"/>
                <w:sz w:val="20"/>
              </w:rPr>
              <w:t>ответов</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некорректное</w:t>
            </w:r>
            <w:r>
              <w:rPr>
                <w:rFonts w:ascii="Times New Roman"/>
                <w:b w:val="false"/>
                <w:i w:val="false"/>
                <w:color w:val="000000"/>
                <w:sz w:val="20"/>
              </w:rPr>
              <w:t> </w:t>
            </w:r>
            <w:r>
              <w:rPr>
                <w:rFonts w:ascii="Times New Roman"/>
                <w:b w:val="false"/>
                <w:i w:val="false"/>
                <w:color w:val="000000"/>
                <w:sz w:val="20"/>
              </w:rPr>
              <w:t>тестовое</w:t>
            </w:r>
            <w:r>
              <w:rPr>
                <w:rFonts w:ascii="Times New Roman"/>
                <w:b w:val="false"/>
                <w:i w:val="false"/>
                <w:color w:val="000000"/>
                <w:sz w:val="20"/>
              </w:rPr>
              <w:t> </w:t>
            </w:r>
            <w:r>
              <w:rPr>
                <w:rFonts w:ascii="Times New Roman"/>
                <w:b w:val="false"/>
                <w:i w:val="false"/>
                <w:color w:val="000000"/>
                <w:sz w:val="20"/>
              </w:rPr>
              <w:t>задание</w:t>
            </w:r>
            <w:r>
              <w:rPr>
                <w:rFonts w:ascii="Times New Roman"/>
                <w:b w:val="false"/>
                <w:i w:val="false"/>
                <w:color w:val="000000"/>
                <w:sz w:val="20"/>
              </w:rPr>
              <w:t>)</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r>
              <w:br/>
            </w:r>
            <w:r>
              <w:rPr>
                <w:rFonts w:ascii="Times New Roman"/>
                <w:b w:val="false"/>
                <w:i w:val="false"/>
                <w:color w:val="000000"/>
                <w:sz w:val="20"/>
              </w:rPr>
              <w:t>
</w:t>
            </w:r>
            <w:r>
              <w:rPr>
                <w:rFonts w:ascii="Times New Roman"/>
                <w:b w:val="false"/>
                <w:i w:val="false"/>
                <w:color w:val="000000"/>
                <w:sz w:val="20"/>
              </w:rPr>
              <w:t>Графа</w:t>
            </w:r>
            <w:r>
              <w:br/>
            </w:r>
            <w:r>
              <w:rPr>
                <w:rFonts w:ascii="Times New Roman"/>
                <w:b w:val="false"/>
                <w:i w:val="false"/>
                <w:color w:val="000000"/>
                <w:sz w:val="20"/>
              </w:rPr>
              <w:t>
</w:t>
            </w: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прини-</w:t>
            </w:r>
            <w:r>
              <w:br/>
            </w:r>
            <w:r>
              <w:rPr>
                <w:rFonts w:ascii="Times New Roman"/>
                <w:b w:val="false"/>
                <w:i w:val="false"/>
                <w:color w:val="000000"/>
                <w:sz w:val="20"/>
              </w:rPr>
              <w:t>
</w:t>
            </w:r>
            <w:r>
              <w:rPr>
                <w:rFonts w:ascii="Times New Roman"/>
                <w:b w:val="false"/>
                <w:i w:val="false"/>
                <w:color w:val="000000"/>
                <w:sz w:val="20"/>
              </w:rPr>
              <w:t>мает</w:t>
            </w:r>
            <w:r>
              <w:br/>
            </w:r>
            <w:r>
              <w:rPr>
                <w:rFonts w:ascii="Times New Roman"/>
                <w:b w:val="false"/>
                <w:i w:val="false"/>
                <w:color w:val="000000"/>
                <w:sz w:val="20"/>
              </w:rPr>
              <w:t>
</w:t>
            </w:r>
            <w:r>
              <w:rPr>
                <w:rFonts w:ascii="Times New Roman"/>
                <w:b w:val="false"/>
                <w:i w:val="false"/>
                <w:color w:val="000000"/>
                <w:sz w:val="20"/>
              </w:rPr>
              <w:t>следую-</w:t>
            </w:r>
            <w:r>
              <w:br/>
            </w:r>
            <w:r>
              <w:rPr>
                <w:rFonts w:ascii="Times New Roman"/>
                <w:b w:val="false"/>
                <w:i w:val="false"/>
                <w:color w:val="000000"/>
                <w:sz w:val="20"/>
              </w:rPr>
              <w:t>
</w:t>
            </w:r>
            <w:r>
              <w:rPr>
                <w:rFonts w:ascii="Times New Roman"/>
                <w:b w:val="false"/>
                <w:i w:val="false"/>
                <w:color w:val="000000"/>
                <w:sz w:val="20"/>
              </w:rPr>
              <w:t>щие</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"Удов-</w:t>
            </w:r>
            <w:r>
              <w:br/>
            </w:r>
            <w:r>
              <w:rPr>
                <w:rFonts w:ascii="Times New Roman"/>
                <w:b w:val="false"/>
                <w:i w:val="false"/>
                <w:color w:val="000000"/>
                <w:sz w:val="20"/>
              </w:rPr>
              <w:t>
</w:t>
            </w:r>
            <w:r>
              <w:rPr>
                <w:rFonts w:ascii="Times New Roman"/>
                <w:b w:val="false"/>
                <w:i w:val="false"/>
                <w:color w:val="000000"/>
                <w:sz w:val="20"/>
              </w:rPr>
              <w:t>летво-</w:t>
            </w:r>
            <w:r>
              <w:br/>
            </w:r>
            <w:r>
              <w:rPr>
                <w:rFonts w:ascii="Times New Roman"/>
                <w:b w:val="false"/>
                <w:i w:val="false"/>
                <w:color w:val="000000"/>
                <w:sz w:val="20"/>
              </w:rPr>
              <w:t>
</w:t>
            </w:r>
            <w:r>
              <w:rPr>
                <w:rFonts w:ascii="Times New Roman"/>
                <w:b w:val="false"/>
                <w:i w:val="false"/>
                <w:color w:val="000000"/>
                <w:sz w:val="20"/>
              </w:rPr>
              <w:t>рено"</w:t>
            </w:r>
            <w:r>
              <w:br/>
            </w:r>
            <w:r>
              <w:rPr>
                <w:rFonts w:ascii="Times New Roman"/>
                <w:b w:val="false"/>
                <w:i w:val="false"/>
                <w:color w:val="000000"/>
                <w:sz w:val="20"/>
              </w:rPr>
              <w:t>
</w:t>
            </w:r>
            <w:r>
              <w:rPr>
                <w:rFonts w:ascii="Times New Roman"/>
                <w:b w:val="false"/>
                <w:i w:val="false"/>
                <w:color w:val="000000"/>
                <w:sz w:val="20"/>
              </w:rPr>
              <w:t>или "Не</w:t>
            </w:r>
            <w:r>
              <w:br/>
            </w:r>
            <w:r>
              <w:rPr>
                <w:rFonts w:ascii="Times New Roman"/>
                <w:b w:val="false"/>
                <w:i w:val="false"/>
                <w:color w:val="000000"/>
                <w:sz w:val="20"/>
              </w:rPr>
              <w:t>
</w:t>
            </w:r>
            <w:r>
              <w:rPr>
                <w:rFonts w:ascii="Times New Roman"/>
                <w:b w:val="false"/>
                <w:i w:val="false"/>
                <w:color w:val="000000"/>
                <w:sz w:val="20"/>
              </w:rPr>
              <w:t>удов-</w:t>
            </w:r>
            <w:r>
              <w:br/>
            </w:r>
            <w:r>
              <w:rPr>
                <w:rFonts w:ascii="Times New Roman"/>
                <w:b w:val="false"/>
                <w:i w:val="false"/>
                <w:color w:val="000000"/>
                <w:sz w:val="20"/>
              </w:rPr>
              <w:t>
</w:t>
            </w:r>
            <w:r>
              <w:rPr>
                <w:rFonts w:ascii="Times New Roman"/>
                <w:b w:val="false"/>
                <w:i w:val="false"/>
                <w:color w:val="000000"/>
                <w:sz w:val="20"/>
              </w:rPr>
              <w:t>летво--</w:t>
            </w:r>
            <w:r>
              <w:br/>
            </w:r>
            <w:r>
              <w:rPr>
                <w:rFonts w:ascii="Times New Roman"/>
                <w:b w:val="false"/>
                <w:i w:val="false"/>
                <w:color w:val="000000"/>
                <w:sz w:val="20"/>
              </w:rPr>
              <w:t>
</w:t>
            </w:r>
            <w:r>
              <w:rPr>
                <w:rFonts w:ascii="Times New Roman"/>
                <w:b w:val="false"/>
                <w:i w:val="false"/>
                <w:color w:val="000000"/>
                <w:sz w:val="20"/>
              </w:rPr>
              <w:t>рено"</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w:t>
            </w:r>
            <w:r>
              <w:rPr>
                <w:rFonts w:ascii="Times New Roman"/>
                <w:b w:val="false"/>
                <w:i w:val="false"/>
                <w:color w:val="000000"/>
                <w:sz w:val="20"/>
              </w:rPr>
              <w:t> </w:t>
            </w:r>
            <w:r>
              <w:rPr>
                <w:rFonts w:ascii="Times New Roman"/>
                <w:b w:val="false"/>
                <w:i w:val="false"/>
                <w:color w:val="000000"/>
                <w:sz w:val="20"/>
              </w:rPr>
              <w:t>язык</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r>
              <w:rPr>
                <w:rFonts w:ascii="Times New Roman"/>
                <w:b w:val="false"/>
                <w:i w:val="false"/>
                <w:color w:val="000000"/>
                <w:sz w:val="20"/>
              </w:rPr>
              <w:t> </w:t>
            </w:r>
            <w:r>
              <w:rPr>
                <w:rFonts w:ascii="Times New Roman"/>
                <w:b w:val="false"/>
                <w:i w:val="false"/>
                <w:color w:val="000000"/>
                <w:sz w:val="20"/>
              </w:rPr>
              <w:t>язык</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rPr>
                <w:rFonts w:ascii="Times New Roman"/>
                <w:b w:val="false"/>
                <w:i w:val="false"/>
                <w:color w:val="000000"/>
                <w:sz w:val="20"/>
              </w:rPr>
              <w:t> </w:t>
            </w:r>
            <w:r>
              <w:rPr>
                <w:rFonts w:ascii="Times New Roman"/>
                <w:b w:val="false"/>
                <w:i w:val="false"/>
                <w:color w:val="000000"/>
                <w:sz w:val="20"/>
              </w:rPr>
              <w:t>Казахстана</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r>
              <w:rPr>
                <w:rFonts w:ascii="Times New Roman"/>
                <w:b w:val="false"/>
                <w:i w:val="false"/>
                <w:color w:val="000000"/>
                <w:sz w:val="20"/>
              </w:rPr>
              <w:t> </w:t>
            </w:r>
            <w:r>
              <w:rPr>
                <w:rFonts w:ascii="Times New Roman"/>
                <w:b w:val="false"/>
                <w:i w:val="false"/>
                <w:color w:val="000000"/>
                <w:sz w:val="20"/>
              </w:rPr>
              <w:t>по</w:t>
            </w:r>
            <w:r>
              <w:rPr>
                <w:rFonts w:ascii="Times New Roman"/>
                <w:b w:val="false"/>
                <w:i w:val="false"/>
                <w:color w:val="000000"/>
                <w:sz w:val="20"/>
              </w:rPr>
              <w:t> </w:t>
            </w:r>
            <w:r>
              <w:rPr>
                <w:rFonts w:ascii="Times New Roman"/>
                <w:b w:val="false"/>
                <w:i w:val="false"/>
                <w:color w:val="000000"/>
                <w:sz w:val="20"/>
              </w:rPr>
              <w:t>выбору</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9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Дата__________ Подпись тестируемого_____________ </w:t>
      </w:r>
      <w:r>
        <w:br/>
      </w:r>
      <w:r>
        <w:rPr>
          <w:rFonts w:ascii="Times New Roman"/>
          <w:b w:val="false"/>
          <w:i w:val="false"/>
          <w:color w:val="000000"/>
          <w:sz w:val="28"/>
        </w:rPr>
        <w:t xml:space="preserve">
Подпись председателя апелляционной комиссии _______________________ </w:t>
      </w:r>
      <w:r>
        <w:br/>
      </w:r>
      <w:r>
        <w:rPr>
          <w:rFonts w:ascii="Times New Roman"/>
          <w:b w:val="false"/>
          <w:i w:val="false"/>
          <w:color w:val="000000"/>
          <w:sz w:val="28"/>
        </w:rPr>
        <w:t>
Подписи членов апелляционной комиссии ______________________________</w:t>
      </w:r>
      <w:r>
        <w:br/>
      </w:r>
      <w:r>
        <w:rPr>
          <w:rFonts w:ascii="Times New Roman"/>
          <w:b w:val="false"/>
          <w:i w:val="false"/>
          <w:color w:val="000000"/>
          <w:sz w:val="28"/>
        </w:rPr>
        <w:t>
</w:t>
      </w:r>
      <w:r>
        <w:rPr>
          <w:rFonts w:ascii="Times New Roman"/>
          <w:b w:val="false"/>
          <w:i/>
          <w:color w:val="000000"/>
          <w:sz w:val="28"/>
        </w:rPr>
        <w:t>С решением апелляционной комиссии ознакомлен(а) ________________</w:t>
      </w:r>
      <w:r>
        <w:br/>
      </w:r>
      <w:r>
        <w:rPr>
          <w:rFonts w:ascii="Times New Roman"/>
          <w:b w:val="false"/>
          <w:i w:val="false"/>
          <w:color w:val="000000"/>
          <w:sz w:val="28"/>
        </w:rPr>
        <w:t>
</w:t>
      </w:r>
      <w:r>
        <w:rPr>
          <w:rFonts w:ascii="Times New Roman"/>
          <w:b w:val="false"/>
          <w:i/>
          <w:color w:val="000000"/>
          <w:sz w:val="28"/>
        </w:rPr>
        <w:t>                                           (подпись тестируемого)</w:t>
      </w:r>
    </w:p>
    <w:bookmarkStart w:name="z664" w:id="151"/>
    <w:p>
      <w:pPr>
        <w:spacing w:after="0"/>
        <w:ind w:left="0"/>
        <w:jc w:val="both"/>
      </w:pPr>
      <w:r>
        <w:rPr>
          <w:rFonts w:ascii="Times New Roman"/>
          <w:b w:val="false"/>
          <w:i w:val="false"/>
          <w:color w:val="000000"/>
          <w:sz w:val="28"/>
        </w:rPr>
        <w:t>
Приложение 31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51"/>
    <w:p>
      <w:pPr>
        <w:spacing w:after="0"/>
        <w:ind w:left="0"/>
        <w:jc w:val="both"/>
      </w:pPr>
      <w:r>
        <w:rPr>
          <w:rFonts w:ascii="Times New Roman"/>
          <w:b w:val="false"/>
          <w:i w:val="false"/>
          <w:color w:val="000000"/>
          <w:sz w:val="28"/>
        </w:rPr>
        <w:t>Форма К-24</w:t>
      </w:r>
    </w:p>
    <w:p>
      <w:pPr>
        <w:spacing w:after="0"/>
        <w:ind w:left="0"/>
        <w:jc w:val="both"/>
      </w:pPr>
      <w:r>
        <w:rPr>
          <w:rFonts w:ascii="Times New Roman"/>
          <w:b w:val="false"/>
          <w:i w:val="false"/>
          <w:color w:val="000000"/>
          <w:sz w:val="28"/>
        </w:rPr>
        <w:t>Председателю апелляционной комиссии</w:t>
      </w:r>
      <w:r>
        <w:br/>
      </w:r>
      <w:r>
        <w:rPr>
          <w:rFonts w:ascii="Times New Roman"/>
          <w:b w:val="false"/>
          <w:i w:val="false"/>
          <w:color w:val="000000"/>
          <w:sz w:val="28"/>
        </w:rPr>
        <w:t>
__________________________________</w:t>
      </w:r>
      <w:r>
        <w:br/>
      </w:r>
      <w:r>
        <w:rPr>
          <w:rFonts w:ascii="Times New Roman"/>
          <w:b w:val="false"/>
          <w:i w:val="false"/>
          <w:color w:val="000000"/>
          <w:sz w:val="28"/>
        </w:rPr>
        <w:t>
(Ф.И.О. председателя)</w:t>
      </w:r>
      <w:r>
        <w:br/>
      </w:r>
      <w:r>
        <w:rPr>
          <w:rFonts w:ascii="Times New Roman"/>
          <w:b w:val="false"/>
          <w:i w:val="false"/>
          <w:color w:val="000000"/>
          <w:sz w:val="28"/>
        </w:rPr>
        <w:t>
_________________________________</w:t>
      </w:r>
      <w:r>
        <w:br/>
      </w:r>
      <w:r>
        <w:rPr>
          <w:rFonts w:ascii="Times New Roman"/>
          <w:b w:val="false"/>
          <w:i w:val="false"/>
          <w:color w:val="000000"/>
          <w:sz w:val="28"/>
        </w:rPr>
        <w:t>
(наименование базового вуза)</w:t>
      </w:r>
      <w:r>
        <w:br/>
      </w:r>
      <w:r>
        <w:rPr>
          <w:rFonts w:ascii="Times New Roman"/>
          <w:b w:val="false"/>
          <w:i w:val="false"/>
          <w:color w:val="000000"/>
          <w:sz w:val="28"/>
        </w:rPr>
        <w:t>
от тестируемого ________________________</w:t>
      </w:r>
      <w:r>
        <w:br/>
      </w:r>
      <w:r>
        <w:rPr>
          <w:rFonts w:ascii="Times New Roman"/>
          <w:b w:val="false"/>
          <w:i w:val="false"/>
          <w:color w:val="000000"/>
          <w:sz w:val="28"/>
        </w:rPr>
        <w:t>
ИКТ _________ Вариант______ Аудитория___</w:t>
      </w:r>
    </w:p>
    <w:bookmarkStart w:name="z665" w:id="152"/>
    <w:p>
      <w:pPr>
        <w:spacing w:after="0"/>
        <w:ind w:left="0"/>
        <w:jc w:val="left"/>
      </w:pPr>
      <w:r>
        <w:rPr>
          <w:rFonts w:ascii="Times New Roman"/>
          <w:b/>
          <w:i w:val="false"/>
          <w:color w:val="000000"/>
        </w:rPr>
        <w:t xml:space="preserve"> 
Заявление</w:t>
      </w:r>
    </w:p>
    <w:bookmarkEnd w:id="152"/>
    <w:p>
      <w:pPr>
        <w:spacing w:after="0"/>
        <w:ind w:left="0"/>
        <w:jc w:val="both"/>
      </w:pPr>
      <w:r>
        <w:rPr>
          <w:rFonts w:ascii="Times New Roman"/>
          <w:b w:val="false"/>
          <w:i w:val="false"/>
          <w:color w:val="000000"/>
          <w:sz w:val="28"/>
        </w:rPr>
        <w:t>      Я не согласен(а) с результатом тестирования. Прошу пересмотреть количество баллов, полученных мною на тестировании.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274"/>
        <w:gridCol w:w="1266"/>
        <w:gridCol w:w="1275"/>
        <w:gridCol w:w="1329"/>
        <w:gridCol w:w="1221"/>
        <w:gridCol w:w="1293"/>
        <w:gridCol w:w="1257"/>
        <w:gridCol w:w="1634"/>
        <w:gridCol w:w="1167"/>
      </w:tblGrid>
      <w:tr>
        <w:trPr>
          <w:trHeight w:val="100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языку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ционной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комиссии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Русскому</w:t>
            </w:r>
            <w:r>
              <w:br/>
            </w:r>
            <w:r>
              <w:rPr>
                <w:rFonts w:ascii="Times New Roman"/>
                <w:b w:val="false"/>
                <w:i w:val="false"/>
                <w:color w:val="000000"/>
                <w:sz w:val="20"/>
              </w:rPr>
              <w:t>
</w:t>
            </w:r>
            <w:r>
              <w:rPr>
                <w:rFonts w:ascii="Times New Roman"/>
                <w:b w:val="false"/>
                <w:i w:val="false"/>
                <w:color w:val="000000"/>
                <w:sz w:val="20"/>
              </w:rPr>
              <w:t>языку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Истории</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по</w:t>
            </w:r>
            <w:r>
              <w:rPr>
                <w:rFonts w:ascii="Times New Roman"/>
                <w:b w:val="false"/>
                <w:i w:val="false"/>
                <w:color w:val="000000"/>
                <w:sz w:val="20"/>
              </w:rPr>
              <w:t> </w:t>
            </w:r>
            <w:r>
              <w:rPr>
                <w:rFonts w:ascii="Times New Roman"/>
                <w:b w:val="false"/>
                <w:i w:val="false"/>
                <w:color w:val="000000"/>
                <w:sz w:val="20"/>
              </w:rPr>
              <w:t>Мате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матике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выбираемом</w:t>
            </w:r>
            <w:r>
              <w:br/>
            </w:r>
            <w:r>
              <w:rPr>
                <w:rFonts w:ascii="Times New Roman"/>
                <w:b w:val="false"/>
                <w:i w:val="false"/>
                <w:color w:val="000000"/>
                <w:sz w:val="20"/>
              </w:rPr>
              <w:t>
</w:t>
            </w:r>
            <w:r>
              <w:rPr>
                <w:rFonts w:ascii="Times New Roman"/>
                <w:b w:val="false"/>
                <w:i w:val="false"/>
                <w:color w:val="000000"/>
                <w:sz w:val="20"/>
              </w:rPr>
              <w:t>у</w:t>
            </w:r>
            <w:r>
              <w:rPr>
                <w:rFonts w:ascii="Times New Roman"/>
                <w:b w:val="false"/>
                <w:i w:val="false"/>
                <w:color w:val="000000"/>
                <w:sz w:val="20"/>
              </w:rPr>
              <w:t> </w:t>
            </w:r>
            <w:r>
              <w:rPr>
                <w:rFonts w:ascii="Times New Roman"/>
                <w:b w:val="false"/>
                <w:i w:val="false"/>
                <w:color w:val="000000"/>
                <w:sz w:val="20"/>
              </w:rPr>
              <w:t>предмету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Дата__________ Подпись тестируемого_____________ </w:t>
      </w:r>
    </w:p>
    <w:p>
      <w:pPr>
        <w:spacing w:after="0"/>
        <w:ind w:left="0"/>
        <w:jc w:val="both"/>
      </w:pPr>
      <w:r>
        <w:rPr>
          <w:rFonts w:ascii="Times New Roman"/>
          <w:b w:val="false"/>
          <w:i w:val="false"/>
          <w:color w:val="000000"/>
          <w:sz w:val="28"/>
        </w:rPr>
        <w:t>Подпись председателя апелляционной комиссии _______________________</w:t>
      </w:r>
      <w:r>
        <w:br/>
      </w:r>
      <w:r>
        <w:rPr>
          <w:rFonts w:ascii="Times New Roman"/>
          <w:b w:val="false"/>
          <w:i w:val="false"/>
          <w:color w:val="000000"/>
          <w:sz w:val="28"/>
        </w:rPr>
        <w:t>
Подписи членов апелляционной комиссии _______________________</w:t>
      </w:r>
    </w:p>
    <w:p>
      <w:pPr>
        <w:spacing w:after="0"/>
        <w:ind w:left="0"/>
        <w:jc w:val="both"/>
      </w:pPr>
      <w:r>
        <w:rPr>
          <w:rFonts w:ascii="Times New Roman"/>
          <w:b w:val="false"/>
          <w:i w:val="false"/>
          <w:color w:val="000000"/>
          <w:sz w:val="28"/>
        </w:rPr>
        <w:t>С решением апелляционной комиссии ознакомлен(а) ____________________</w:t>
      </w:r>
      <w:r>
        <w:br/>
      </w:r>
      <w:r>
        <w:rPr>
          <w:rFonts w:ascii="Times New Roman"/>
          <w:b w:val="false"/>
          <w:i w:val="false"/>
          <w:color w:val="000000"/>
          <w:sz w:val="28"/>
        </w:rPr>
        <w:t>
</w:t>
      </w:r>
      <w:r>
        <w:rPr>
          <w:rFonts w:ascii="Times New Roman"/>
          <w:b w:val="false"/>
          <w:i/>
          <w:color w:val="000000"/>
          <w:sz w:val="28"/>
        </w:rPr>
        <w:t>                                          (подпись тестируемого)</w:t>
      </w:r>
    </w:p>
    <w:p>
      <w:pPr>
        <w:spacing w:after="0"/>
        <w:ind w:left="0"/>
        <w:jc w:val="both"/>
      </w:pPr>
      <w:r>
        <w:rPr>
          <w:rFonts w:ascii="Times New Roman"/>
          <w:b w:val="false"/>
          <w:i/>
          <w:color w:val="000000"/>
          <w:sz w:val="28"/>
        </w:rPr>
        <w:t xml:space="preserve">"Примечание: - Графы ""Реш.апелл.комис."" заполняются членами апелл.комиссии и принимают следующие значения: </w:t>
      </w:r>
      <w:r>
        <w:br/>
      </w:r>
      <w:r>
        <w:rPr>
          <w:rFonts w:ascii="Times New Roman"/>
          <w:b w:val="false"/>
          <w:i w:val="false"/>
          <w:color w:val="000000"/>
          <w:sz w:val="28"/>
        </w:rPr>
        <w:t>
</w:t>
      </w:r>
      <w:r>
        <w:rPr>
          <w:rFonts w:ascii="Times New Roman"/>
          <w:b w:val="false"/>
          <w:i/>
          <w:color w:val="000000"/>
          <w:sz w:val="28"/>
        </w:rPr>
        <w:t xml:space="preserve">      ""Удовлетворено"" или ""Не удовлетворено"". </w:t>
      </w:r>
      <w:r>
        <w:br/>
      </w:r>
      <w:r>
        <w:rPr>
          <w:rFonts w:ascii="Times New Roman"/>
          <w:b w:val="false"/>
          <w:i w:val="false"/>
          <w:color w:val="000000"/>
          <w:sz w:val="28"/>
        </w:rPr>
        <w:t>
</w:t>
      </w:r>
      <w:r>
        <w:rPr>
          <w:rFonts w:ascii="Times New Roman"/>
          <w:b w:val="false"/>
          <w:i/>
          <w:color w:val="000000"/>
          <w:sz w:val="28"/>
        </w:rPr>
        <w:t xml:space="preserve">      - Остальные графы зполняются абитуриентом. " </w:t>
      </w:r>
    </w:p>
    <w:bookmarkStart w:name="z666" w:id="153"/>
    <w:p>
      <w:pPr>
        <w:spacing w:after="0"/>
        <w:ind w:left="0"/>
        <w:jc w:val="both"/>
      </w:pPr>
      <w:r>
        <w:rPr>
          <w:rFonts w:ascii="Times New Roman"/>
          <w:b w:val="false"/>
          <w:i w:val="false"/>
          <w:color w:val="000000"/>
          <w:sz w:val="28"/>
        </w:rPr>
        <w:t>
Приложение 32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53"/>
    <w:p>
      <w:pPr>
        <w:spacing w:after="0"/>
        <w:ind w:left="0"/>
        <w:jc w:val="both"/>
      </w:pPr>
      <w:r>
        <w:rPr>
          <w:rFonts w:ascii="Times New Roman"/>
          <w:b w:val="false"/>
          <w:i w:val="false"/>
          <w:color w:val="000000"/>
          <w:sz w:val="28"/>
        </w:rPr>
        <w:t>Форма К-25</w:t>
      </w:r>
    </w:p>
    <w:bookmarkStart w:name="z667" w:id="154"/>
    <w:p>
      <w:pPr>
        <w:spacing w:after="0"/>
        <w:ind w:left="0"/>
        <w:jc w:val="left"/>
      </w:pPr>
      <w:r>
        <w:rPr>
          <w:rFonts w:ascii="Times New Roman"/>
          <w:b/>
          <w:i w:val="false"/>
          <w:color w:val="000000"/>
        </w:rPr>
        <w:t xml:space="preserve"> 
Лист регистрации заявлений на апелляцию</w:t>
      </w:r>
      <w:r>
        <w:br/>
      </w:r>
      <w:r>
        <w:rPr>
          <w:rFonts w:ascii="Times New Roman"/>
          <w:b/>
          <w:i w:val="false"/>
          <w:color w:val="000000"/>
        </w:rPr>
        <w:t>
(по содержанию тестовых заданий)</w:t>
      </w:r>
    </w:p>
    <w:bookmarkEnd w:id="154"/>
    <w:p>
      <w:pPr>
        <w:spacing w:after="0"/>
        <w:ind w:left="0"/>
        <w:jc w:val="both"/>
      </w:pPr>
      <w:r>
        <w:rPr>
          <w:rFonts w:ascii="Times New Roman"/>
          <w:b w:val="false"/>
          <w:i w:val="false"/>
          <w:color w:val="000000"/>
          <w:sz w:val="28"/>
        </w:rPr>
        <w:t>Базовый ВУЗ ______  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Аудитория _________    Поток________     Дата__________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813"/>
        <w:gridCol w:w="5002"/>
        <w:gridCol w:w="2809"/>
        <w:gridCol w:w="2517"/>
      </w:tblGrid>
      <w:tr>
        <w:trPr>
          <w:trHeight w:val="6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тестируемого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Председатель апелляционной комиссии ___________________ _________ </w:t>
      </w:r>
      <w:r>
        <w:br/>
      </w:r>
      <w:r>
        <w:rPr>
          <w:rFonts w:ascii="Times New Roman"/>
          <w:b w:val="false"/>
          <w:i w:val="false"/>
          <w:color w:val="000000"/>
          <w:sz w:val="28"/>
        </w:rPr>
        <w:t>
                                          (Ф.И.О.)       (подпись)</w:t>
      </w:r>
    </w:p>
    <w:bookmarkStart w:name="z668" w:id="155"/>
    <w:p>
      <w:pPr>
        <w:spacing w:after="0"/>
        <w:ind w:left="0"/>
        <w:jc w:val="both"/>
      </w:pPr>
      <w:r>
        <w:rPr>
          <w:rFonts w:ascii="Times New Roman"/>
          <w:b w:val="false"/>
          <w:i w:val="false"/>
          <w:color w:val="000000"/>
          <w:sz w:val="28"/>
        </w:rPr>
        <w:t>
Приложение 33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55"/>
    <w:p>
      <w:pPr>
        <w:spacing w:after="0"/>
        <w:ind w:left="0"/>
        <w:jc w:val="both"/>
      </w:pPr>
      <w:r>
        <w:rPr>
          <w:rFonts w:ascii="Times New Roman"/>
          <w:b w:val="false"/>
          <w:i w:val="false"/>
          <w:color w:val="000000"/>
          <w:sz w:val="28"/>
        </w:rPr>
        <w:t>Форма К-26</w:t>
      </w:r>
    </w:p>
    <w:bookmarkStart w:name="z669" w:id="156"/>
    <w:p>
      <w:pPr>
        <w:spacing w:after="0"/>
        <w:ind w:left="0"/>
        <w:jc w:val="left"/>
      </w:pPr>
      <w:r>
        <w:rPr>
          <w:rFonts w:ascii="Times New Roman"/>
          <w:b/>
          <w:i w:val="false"/>
          <w:color w:val="000000"/>
        </w:rPr>
        <w:t xml:space="preserve"> 
Лист регистрации заявлений на апелляцию </w:t>
      </w:r>
      <w:r>
        <w:br/>
      </w:r>
      <w:r>
        <w:rPr>
          <w:rFonts w:ascii="Times New Roman"/>
          <w:b/>
          <w:i w:val="false"/>
          <w:color w:val="000000"/>
        </w:rPr>
        <w:t>
(по техническим причинам)</w:t>
      </w:r>
    </w:p>
    <w:bookmarkEnd w:id="156"/>
    <w:p>
      <w:pPr>
        <w:spacing w:after="0"/>
        <w:ind w:left="0"/>
        <w:jc w:val="both"/>
      </w:pPr>
      <w:r>
        <w:rPr>
          <w:rFonts w:ascii="Times New Roman"/>
          <w:b w:val="false"/>
          <w:i w:val="false"/>
          <w:color w:val="000000"/>
          <w:sz w:val="28"/>
        </w:rPr>
        <w:t>Базовый ВУЗ ______  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Поток________     Дата__________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58"/>
        <w:gridCol w:w="2964"/>
        <w:gridCol w:w="2378"/>
        <w:gridCol w:w="3249"/>
        <w:gridCol w:w="2010"/>
      </w:tblGrid>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тестируемого</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Председатель апелляционной комиссии ___________________ _________ </w:t>
      </w:r>
      <w:r>
        <w:br/>
      </w:r>
      <w:r>
        <w:rPr>
          <w:rFonts w:ascii="Times New Roman"/>
          <w:b w:val="false"/>
          <w:i w:val="false"/>
          <w:color w:val="000000"/>
          <w:sz w:val="28"/>
        </w:rPr>
        <w:t>
                                          (Ф.И.О.)       (подпись)</w:t>
      </w:r>
    </w:p>
    <w:bookmarkStart w:name="z670" w:id="157"/>
    <w:p>
      <w:pPr>
        <w:spacing w:after="0"/>
        <w:ind w:left="0"/>
        <w:jc w:val="both"/>
      </w:pPr>
      <w:r>
        <w:rPr>
          <w:rFonts w:ascii="Times New Roman"/>
          <w:b w:val="false"/>
          <w:i w:val="false"/>
          <w:color w:val="000000"/>
          <w:sz w:val="28"/>
        </w:rPr>
        <w:t>
Приложение 34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57"/>
    <w:p>
      <w:pPr>
        <w:spacing w:after="0"/>
        <w:ind w:left="0"/>
        <w:jc w:val="both"/>
      </w:pPr>
      <w:r>
        <w:rPr>
          <w:rFonts w:ascii="Times New Roman"/>
          <w:b w:val="false"/>
          <w:i w:val="false"/>
          <w:color w:val="000000"/>
          <w:sz w:val="28"/>
        </w:rPr>
        <w:t>Форма К-01</w:t>
      </w:r>
    </w:p>
    <w:p>
      <w:pPr>
        <w:spacing w:after="0"/>
        <w:ind w:left="0"/>
        <w:jc w:val="both"/>
      </w:pPr>
      <w:r>
        <w:drawing>
          <wp:inline distT="0" distB="0" distL="0" distR="0">
            <wp:extent cx="8077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77200" cy="4267200"/>
                    </a:xfrm>
                    <a:prstGeom prst="rect">
                      <a:avLst/>
                    </a:prstGeom>
                  </pic:spPr>
                </pic:pic>
              </a:graphicData>
            </a:graphic>
          </wp:inline>
        </w:drawing>
      </w:r>
    </w:p>
    <w:bookmarkStart w:name="z671" w:id="158"/>
    <w:p>
      <w:pPr>
        <w:spacing w:after="0"/>
        <w:ind w:left="0"/>
        <w:jc w:val="both"/>
      </w:pPr>
      <w:r>
        <w:rPr>
          <w:rFonts w:ascii="Times New Roman"/>
          <w:b w:val="false"/>
          <w:i w:val="false"/>
          <w:color w:val="000000"/>
          <w:sz w:val="28"/>
        </w:rPr>
        <w:t>
Приложение 35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58"/>
    <w:p>
      <w:pPr>
        <w:spacing w:after="0"/>
        <w:ind w:left="0"/>
        <w:jc w:val="both"/>
      </w:pPr>
      <w:r>
        <w:rPr>
          <w:rFonts w:ascii="Times New Roman"/>
          <w:b w:val="false"/>
          <w:i w:val="false"/>
          <w:color w:val="000000"/>
          <w:sz w:val="28"/>
        </w:rPr>
        <w:t>Форма К-07</w:t>
      </w:r>
    </w:p>
    <w:bookmarkStart w:name="z672" w:id="159"/>
    <w:p>
      <w:pPr>
        <w:spacing w:after="0"/>
        <w:ind w:left="0"/>
        <w:jc w:val="left"/>
      </w:pPr>
      <w:r>
        <w:rPr>
          <w:rFonts w:ascii="Times New Roman"/>
          <w:b/>
          <w:i w:val="false"/>
          <w:color w:val="000000"/>
        </w:rPr>
        <w:t xml:space="preserve"> 
Виды ошибок выявляемые при сканировании "Бланка заявления на</w:t>
      </w:r>
      <w:r>
        <w:br/>
      </w:r>
      <w:r>
        <w:rPr>
          <w:rFonts w:ascii="Times New Roman"/>
          <w:b/>
          <w:i w:val="false"/>
          <w:color w:val="000000"/>
        </w:rPr>
        <w:t>
тестирование"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6983"/>
        <w:gridCol w:w="5156"/>
      </w:tblGrid>
      <w:tr>
        <w:trPr>
          <w:trHeight w:val="21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rPr>
                <w:rFonts w:ascii="Times New Roman"/>
                <w:b w:val="false"/>
                <w:i w:val="false"/>
                <w:color w:val="000000"/>
                <w:sz w:val="20"/>
              </w:rPr>
              <w:t> </w:t>
            </w:r>
            <w:r>
              <w:rPr>
                <w:rFonts w:ascii="Times New Roman"/>
                <w:b w:val="false"/>
                <w:i w:val="false"/>
                <w:color w:val="000000"/>
                <w:sz w:val="20"/>
              </w:rPr>
              <w:t>ошибки</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каких</w:t>
            </w:r>
            <w:r>
              <w:rPr>
                <w:rFonts w:ascii="Times New Roman"/>
                <w:b w:val="false"/>
                <w:i w:val="false"/>
                <w:color w:val="000000"/>
                <w:sz w:val="20"/>
              </w:rPr>
              <w:t> </w:t>
            </w:r>
            <w:r>
              <w:rPr>
                <w:rFonts w:ascii="Times New Roman"/>
                <w:b w:val="false"/>
                <w:i w:val="false"/>
                <w:color w:val="000000"/>
                <w:sz w:val="20"/>
              </w:rPr>
              <w:t>секторах</w:t>
            </w:r>
          </w:p>
        </w:tc>
      </w:tr>
      <w:tr>
        <w:trPr>
          <w:trHeight w:val="52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rPr>
                <w:rFonts w:ascii="Times New Roman"/>
                <w:b w:val="false"/>
                <w:i w:val="false"/>
                <w:color w:val="000000"/>
                <w:sz w:val="20"/>
              </w:rPr>
              <w:t> </w:t>
            </w:r>
            <w:r>
              <w:rPr>
                <w:rFonts w:ascii="Times New Roman"/>
                <w:b w:val="false"/>
                <w:i w:val="false"/>
                <w:color w:val="000000"/>
                <w:sz w:val="20"/>
              </w:rPr>
              <w:t>заполнен</w:t>
            </w:r>
            <w:r>
              <w:rPr>
                <w:rFonts w:ascii="Times New Roman"/>
                <w:b w:val="false"/>
                <w:i w:val="false"/>
                <w:color w:val="000000"/>
                <w:sz w:val="20"/>
              </w:rPr>
              <w:t> </w:t>
            </w:r>
            <w:r>
              <w:rPr>
                <w:rFonts w:ascii="Times New Roman"/>
                <w:b w:val="false"/>
                <w:i w:val="false"/>
                <w:color w:val="000000"/>
                <w:sz w:val="20"/>
              </w:rPr>
              <w:t>ни</w:t>
            </w:r>
            <w:r>
              <w:rPr>
                <w:rFonts w:ascii="Times New Roman"/>
                <w:b w:val="false"/>
                <w:i w:val="false"/>
                <w:color w:val="000000"/>
                <w:sz w:val="20"/>
              </w:rPr>
              <w:t> </w:t>
            </w:r>
            <w:r>
              <w:rPr>
                <w:rFonts w:ascii="Times New Roman"/>
                <w:b w:val="false"/>
                <w:i w:val="false"/>
                <w:color w:val="000000"/>
                <w:sz w:val="20"/>
              </w:rPr>
              <w:t>один</w:t>
            </w:r>
            <w:r>
              <w:rPr>
                <w:rFonts w:ascii="Times New Roman"/>
                <w:b w:val="false"/>
                <w:i w:val="false"/>
                <w:color w:val="000000"/>
                <w:sz w:val="20"/>
              </w:rPr>
              <w:t> </w:t>
            </w:r>
            <w:r>
              <w:rPr>
                <w:rFonts w:ascii="Times New Roman"/>
                <w:b w:val="false"/>
                <w:i w:val="false"/>
                <w:color w:val="000000"/>
                <w:sz w:val="20"/>
              </w:rPr>
              <w:t>из</w:t>
            </w:r>
            <w:r>
              <w:rPr>
                <w:rFonts w:ascii="Times New Roman"/>
                <w:b w:val="false"/>
                <w:i w:val="false"/>
                <w:color w:val="000000"/>
                <w:sz w:val="20"/>
              </w:rPr>
              <w:t> </w:t>
            </w:r>
            <w:r>
              <w:rPr>
                <w:rFonts w:ascii="Times New Roman"/>
                <w:b w:val="false"/>
                <w:i w:val="false"/>
                <w:color w:val="000000"/>
                <w:sz w:val="20"/>
              </w:rPr>
              <w:t>символов</w:t>
            </w:r>
            <w:r>
              <w:rPr>
                <w:rFonts w:ascii="Times New Roman"/>
                <w:b w:val="false"/>
                <w:i w:val="false"/>
                <w:color w:val="000000"/>
                <w:sz w:val="20"/>
              </w:rPr>
              <w:t> </w:t>
            </w:r>
            <w:r>
              <w:rPr>
                <w:rFonts w:ascii="Times New Roman"/>
                <w:b w:val="false"/>
                <w:i w:val="false"/>
                <w:color w:val="000000"/>
                <w:sz w:val="20"/>
              </w:rPr>
              <w:t>Сектора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1, 2, 4, 5, 6, 7, 8, 9, 10, 11, 12, 13, 14, 15, 16 </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Заполнены</w:t>
            </w:r>
            <w:r>
              <w:rPr>
                <w:rFonts w:ascii="Times New Roman"/>
                <w:b w:val="false"/>
                <w:i w:val="false"/>
                <w:color w:val="000000"/>
                <w:sz w:val="20"/>
              </w:rPr>
              <w:t> </w:t>
            </w:r>
            <w:r>
              <w:rPr>
                <w:rFonts w:ascii="Times New Roman"/>
                <w:b w:val="false"/>
                <w:i w:val="false"/>
                <w:color w:val="000000"/>
                <w:sz w:val="20"/>
              </w:rPr>
              <w:t>более</w:t>
            </w:r>
            <w:r>
              <w:rPr>
                <w:rFonts w:ascii="Times New Roman"/>
                <w:b w:val="false"/>
                <w:i w:val="false"/>
                <w:color w:val="000000"/>
                <w:sz w:val="20"/>
              </w:rPr>
              <w:t> </w:t>
            </w:r>
            <w:r>
              <w:rPr>
                <w:rFonts w:ascii="Times New Roman"/>
                <w:b w:val="false"/>
                <w:i w:val="false"/>
                <w:color w:val="000000"/>
                <w:sz w:val="20"/>
              </w:rPr>
              <w:t>одной</w:t>
            </w:r>
            <w:r>
              <w:rPr>
                <w:rFonts w:ascii="Times New Roman"/>
                <w:b w:val="false"/>
                <w:i w:val="false"/>
                <w:color w:val="000000"/>
                <w:sz w:val="20"/>
              </w:rPr>
              <w:t> </w:t>
            </w:r>
            <w:r>
              <w:rPr>
                <w:rFonts w:ascii="Times New Roman"/>
                <w:b w:val="false"/>
                <w:i w:val="false"/>
                <w:color w:val="000000"/>
                <w:sz w:val="20"/>
              </w:rPr>
              <w:t>позиции</w:t>
            </w:r>
            <w:r>
              <w:rPr>
                <w:rFonts w:ascii="Times New Roman"/>
                <w:b w:val="false"/>
                <w:i w:val="false"/>
                <w:color w:val="000000"/>
                <w:sz w:val="20"/>
              </w:rPr>
              <w:t xml:space="preserve"> (</w:t>
            </w:r>
            <w:r>
              <w:rPr>
                <w:rFonts w:ascii="Times New Roman"/>
                <w:b w:val="false"/>
                <w:i w:val="false"/>
                <w:color w:val="000000"/>
                <w:sz w:val="20"/>
              </w:rPr>
              <w:t>закрашены</w:t>
            </w:r>
            <w:r>
              <w:rPr>
                <w:rFonts w:ascii="Times New Roman"/>
                <w:b w:val="false"/>
                <w:i w:val="false"/>
                <w:color w:val="000000"/>
                <w:sz w:val="20"/>
              </w:rPr>
              <w:t> </w:t>
            </w:r>
            <w:r>
              <w:rPr>
                <w:rFonts w:ascii="Times New Roman"/>
                <w:b w:val="false"/>
                <w:i w:val="false"/>
                <w:color w:val="000000"/>
                <w:sz w:val="20"/>
              </w:rPr>
              <w:t>лишние</w:t>
            </w:r>
            <w:r>
              <w:rPr>
                <w:rFonts w:ascii="Times New Roman"/>
                <w:b w:val="false"/>
                <w:i w:val="false"/>
                <w:color w:val="000000"/>
                <w:sz w:val="20"/>
              </w:rPr>
              <w:t>)</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5, 6, 7, 11</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Заполнены</w:t>
            </w:r>
            <w:r>
              <w:rPr>
                <w:rFonts w:ascii="Times New Roman"/>
                <w:b w:val="false"/>
                <w:i w:val="false"/>
                <w:color w:val="000000"/>
                <w:sz w:val="20"/>
              </w:rPr>
              <w:t> </w:t>
            </w:r>
            <w:r>
              <w:rPr>
                <w:rFonts w:ascii="Times New Roman"/>
                <w:b w:val="false"/>
                <w:i w:val="false"/>
                <w:color w:val="000000"/>
                <w:sz w:val="20"/>
              </w:rPr>
              <w:t>более</w:t>
            </w:r>
            <w:r>
              <w:rPr>
                <w:rFonts w:ascii="Times New Roman"/>
                <w:b w:val="false"/>
                <w:i w:val="false"/>
                <w:color w:val="000000"/>
                <w:sz w:val="20"/>
              </w:rPr>
              <w:t> </w:t>
            </w:r>
            <w:r>
              <w:rPr>
                <w:rFonts w:ascii="Times New Roman"/>
                <w:b w:val="false"/>
                <w:i w:val="false"/>
                <w:color w:val="000000"/>
                <w:sz w:val="20"/>
              </w:rPr>
              <w:t>одного</w:t>
            </w:r>
            <w:r>
              <w:rPr>
                <w:rFonts w:ascii="Times New Roman"/>
                <w:b w:val="false"/>
                <w:i w:val="false"/>
                <w:color w:val="000000"/>
                <w:sz w:val="20"/>
              </w:rPr>
              <w:t> </w:t>
            </w:r>
            <w:r>
              <w:rPr>
                <w:rFonts w:ascii="Times New Roman"/>
                <w:b w:val="false"/>
                <w:i w:val="false"/>
                <w:color w:val="000000"/>
                <w:sz w:val="20"/>
              </w:rPr>
              <w:t>символа</w:t>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одном</w:t>
            </w:r>
            <w:r>
              <w:rPr>
                <w:rFonts w:ascii="Times New Roman"/>
                <w:b w:val="false"/>
                <w:i w:val="false"/>
                <w:color w:val="000000"/>
                <w:sz w:val="20"/>
              </w:rPr>
              <w:t> </w:t>
            </w:r>
            <w:r>
              <w:rPr>
                <w:rFonts w:ascii="Times New Roman"/>
                <w:b w:val="false"/>
                <w:i w:val="false"/>
                <w:color w:val="000000"/>
                <w:sz w:val="20"/>
              </w:rPr>
              <w:t>столбце</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1, 2, 3, 4, 8, 9, 10, 12, 13, 14, 15, 16</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составе</w:t>
            </w:r>
            <w:r>
              <w:rPr>
                <w:rFonts w:ascii="Times New Roman"/>
                <w:b w:val="false"/>
                <w:i w:val="false"/>
                <w:color w:val="000000"/>
                <w:sz w:val="20"/>
              </w:rPr>
              <w:t> </w:t>
            </w:r>
            <w:r>
              <w:rPr>
                <w:rFonts w:ascii="Times New Roman"/>
                <w:b w:val="false"/>
                <w:i w:val="false"/>
                <w:color w:val="000000"/>
                <w:sz w:val="20"/>
              </w:rPr>
              <w:t>целого</w:t>
            </w:r>
            <w:r>
              <w:rPr>
                <w:rFonts w:ascii="Times New Roman"/>
                <w:b w:val="false"/>
                <w:i w:val="false"/>
                <w:color w:val="000000"/>
                <w:sz w:val="20"/>
              </w:rPr>
              <w:t> </w:t>
            </w:r>
            <w:r>
              <w:rPr>
                <w:rFonts w:ascii="Times New Roman"/>
                <w:b w:val="false"/>
                <w:i w:val="false"/>
                <w:color w:val="000000"/>
                <w:sz w:val="20"/>
              </w:rPr>
              <w:t>имеется</w:t>
            </w:r>
            <w:r>
              <w:rPr>
                <w:rFonts w:ascii="Times New Roman"/>
                <w:b w:val="false"/>
                <w:i w:val="false"/>
                <w:color w:val="000000"/>
                <w:sz w:val="20"/>
              </w:rPr>
              <w:t> </w:t>
            </w:r>
            <w:r>
              <w:rPr>
                <w:rFonts w:ascii="Times New Roman"/>
                <w:b w:val="false"/>
                <w:i w:val="false"/>
                <w:color w:val="000000"/>
                <w:sz w:val="20"/>
              </w:rPr>
              <w:t>пробел</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1, 2, 3, 4, 8, 9, 10, 12, 13, 14, 15, 16</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Повторный</w:t>
            </w:r>
            <w:r>
              <w:rPr>
                <w:rFonts w:ascii="Times New Roman"/>
                <w:b w:val="false"/>
                <w:i w:val="false"/>
                <w:color w:val="000000"/>
                <w:sz w:val="20"/>
              </w:rPr>
              <w:t> </w:t>
            </w:r>
            <w:r>
              <w:rPr>
                <w:rFonts w:ascii="Times New Roman"/>
                <w:b w:val="false"/>
                <w:i w:val="false"/>
                <w:color w:val="000000"/>
                <w:sz w:val="20"/>
              </w:rPr>
              <w:t>ИКТ</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4</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Совпадение</w:t>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 </w:t>
            </w:r>
            <w:r>
              <w:rPr>
                <w:rFonts w:ascii="Times New Roman"/>
                <w:b w:val="false"/>
                <w:i w:val="false"/>
                <w:color w:val="000000"/>
                <w:sz w:val="20"/>
              </w:rPr>
              <w:t>уже</w:t>
            </w:r>
            <w:r>
              <w:rPr>
                <w:rFonts w:ascii="Times New Roman"/>
                <w:b w:val="false"/>
                <w:i w:val="false"/>
                <w:color w:val="000000"/>
                <w:sz w:val="20"/>
              </w:rPr>
              <w:t> </w:t>
            </w:r>
            <w:r>
              <w:rPr>
                <w:rFonts w:ascii="Times New Roman"/>
                <w:b w:val="false"/>
                <w:i w:val="false"/>
                <w:color w:val="000000"/>
                <w:sz w:val="20"/>
              </w:rPr>
              <w:t>существующим</w:t>
            </w:r>
            <w:r>
              <w:rPr>
                <w:rFonts w:ascii="Times New Roman"/>
                <w:b w:val="false"/>
                <w:i w:val="false"/>
                <w:color w:val="000000"/>
                <w:sz w:val="20"/>
              </w:rPr>
              <w:t> </w:t>
            </w:r>
            <w:r>
              <w:rPr>
                <w:rFonts w:ascii="Times New Roman"/>
                <w:b w:val="false"/>
                <w:i w:val="false"/>
                <w:color w:val="000000"/>
                <w:sz w:val="20"/>
              </w:rPr>
              <w:t>ИКТ</w:t>
            </w:r>
            <w:r>
              <w:rPr>
                <w:rFonts w:ascii="Times New Roman"/>
                <w:b w:val="false"/>
                <w:i w:val="false"/>
                <w:color w:val="000000"/>
                <w:sz w:val="20"/>
              </w:rPr>
              <w:t> </w:t>
            </w:r>
            <w:r>
              <w:rPr>
                <w:rFonts w:ascii="Times New Roman"/>
                <w:b w:val="false"/>
                <w:i w:val="false"/>
                <w:color w:val="000000"/>
                <w:sz w:val="20"/>
              </w:rPr>
              <w:t>внесенного</w:t>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базу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4</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соответствующем</w:t>
            </w:r>
            <w:r>
              <w:rPr>
                <w:rFonts w:ascii="Times New Roman"/>
                <w:b w:val="false"/>
                <w:i w:val="false"/>
                <w:color w:val="000000"/>
                <w:sz w:val="20"/>
              </w:rPr>
              <w:t> </w:t>
            </w:r>
            <w:r>
              <w:rPr>
                <w:rFonts w:ascii="Times New Roman"/>
                <w:b w:val="false"/>
                <w:i w:val="false"/>
                <w:color w:val="000000"/>
                <w:sz w:val="20"/>
              </w:rPr>
              <w:t>справочнике</w:t>
            </w:r>
            <w:r>
              <w:rPr>
                <w:rFonts w:ascii="Times New Roman"/>
                <w:b w:val="false"/>
                <w:i w:val="false"/>
                <w:color w:val="000000"/>
                <w:sz w:val="20"/>
              </w:rPr>
              <w:t> </w:t>
            </w:r>
            <w:r>
              <w:rPr>
                <w:rFonts w:ascii="Times New Roman"/>
                <w:b w:val="false"/>
                <w:i w:val="false"/>
                <w:color w:val="000000"/>
                <w:sz w:val="20"/>
              </w:rPr>
              <w:t>такой</w:t>
            </w:r>
            <w:r>
              <w:rPr>
                <w:rFonts w:ascii="Times New Roman"/>
                <w:b w:val="false"/>
                <w:i w:val="false"/>
                <w:color w:val="000000"/>
                <w:sz w:val="20"/>
              </w:rPr>
              <w:t> </w:t>
            </w:r>
            <w:r>
              <w:rPr>
                <w:rFonts w:ascii="Times New Roman"/>
                <w:b w:val="false"/>
                <w:i w:val="false"/>
                <w:color w:val="000000"/>
                <w:sz w:val="20"/>
              </w:rPr>
              <w:t>код</w:t>
            </w:r>
            <w:r>
              <w:rPr>
                <w:rFonts w:ascii="Times New Roman"/>
                <w:b w:val="false"/>
                <w:i w:val="false"/>
                <w:color w:val="000000"/>
                <w:sz w:val="20"/>
              </w:rPr>
              <w:t> </w:t>
            </w:r>
            <w:r>
              <w:rPr>
                <w:rFonts w:ascii="Times New Roman"/>
                <w:b w:val="false"/>
                <w:i w:val="false"/>
                <w:color w:val="000000"/>
                <w:sz w:val="20"/>
              </w:rPr>
              <w:t>не</w:t>
            </w:r>
            <w:r>
              <w:rPr>
                <w:rFonts w:ascii="Times New Roman"/>
                <w:b w:val="false"/>
                <w:i w:val="false"/>
                <w:color w:val="000000"/>
                <w:sz w:val="20"/>
              </w:rPr>
              <w:t> </w:t>
            </w:r>
            <w:r>
              <w:rPr>
                <w:rFonts w:ascii="Times New Roman"/>
                <w:b w:val="false"/>
                <w:i w:val="false"/>
                <w:color w:val="000000"/>
                <w:sz w:val="20"/>
              </w:rPr>
              <w:t>найден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9, 10, 12, 13, 14</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rPr>
                <w:rFonts w:ascii="Times New Roman"/>
                <w:b w:val="false"/>
                <w:i w:val="false"/>
                <w:color w:val="000000"/>
                <w:sz w:val="20"/>
              </w:rPr>
              <w:t> </w:t>
            </w:r>
            <w:r>
              <w:rPr>
                <w:rFonts w:ascii="Times New Roman"/>
                <w:b w:val="false"/>
                <w:i w:val="false"/>
                <w:color w:val="000000"/>
                <w:sz w:val="20"/>
              </w:rPr>
              <w:t>не</w:t>
            </w:r>
            <w:r>
              <w:rPr>
                <w:rFonts w:ascii="Times New Roman"/>
                <w:b w:val="false"/>
                <w:i w:val="false"/>
                <w:color w:val="000000"/>
                <w:sz w:val="20"/>
              </w:rPr>
              <w:t> </w:t>
            </w:r>
            <w:r>
              <w:rPr>
                <w:rFonts w:ascii="Times New Roman"/>
                <w:b w:val="false"/>
                <w:i w:val="false"/>
                <w:color w:val="000000"/>
                <w:sz w:val="20"/>
              </w:rPr>
              <w:t>соответствуют</w:t>
            </w:r>
            <w:r>
              <w:rPr>
                <w:rFonts w:ascii="Times New Roman"/>
                <w:b w:val="false"/>
                <w:i w:val="false"/>
                <w:color w:val="000000"/>
                <w:sz w:val="20"/>
              </w:rPr>
              <w:t> </w:t>
            </w:r>
            <w:r>
              <w:rPr>
                <w:rFonts w:ascii="Times New Roman"/>
                <w:b w:val="false"/>
                <w:i w:val="false"/>
                <w:color w:val="000000"/>
                <w:sz w:val="20"/>
              </w:rPr>
              <w:t>требованиям</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4, 7, 8, 11, 15, 16</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Абитуриент</w:t>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 </w:t>
            </w:r>
            <w:r>
              <w:rPr>
                <w:rFonts w:ascii="Times New Roman"/>
                <w:b w:val="false"/>
                <w:i w:val="false"/>
                <w:color w:val="000000"/>
                <w:sz w:val="20"/>
              </w:rPr>
              <w:t>таким</w:t>
            </w:r>
            <w:r>
              <w:rPr>
                <w:rFonts w:ascii="Times New Roman"/>
                <w:b w:val="false"/>
                <w:i w:val="false"/>
                <w:color w:val="000000"/>
                <w:sz w:val="20"/>
              </w:rPr>
              <w:t> </w:t>
            </w:r>
            <w:r>
              <w:rPr>
                <w:rFonts w:ascii="Times New Roman"/>
                <w:b w:val="false"/>
                <w:i w:val="false"/>
                <w:color w:val="000000"/>
                <w:sz w:val="20"/>
              </w:rPr>
              <w:t>ИКТ</w:t>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базе</w:t>
            </w:r>
            <w:r>
              <w:rPr>
                <w:rFonts w:ascii="Times New Roman"/>
                <w:b w:val="false"/>
                <w:i w:val="false"/>
                <w:color w:val="000000"/>
                <w:sz w:val="20"/>
              </w:rPr>
              <w:t> </w:t>
            </w:r>
            <w:r>
              <w:rPr>
                <w:rFonts w:ascii="Times New Roman"/>
                <w:b w:val="false"/>
                <w:i w:val="false"/>
                <w:color w:val="000000"/>
                <w:sz w:val="20"/>
              </w:rPr>
              <w:t>не</w:t>
            </w:r>
            <w:r>
              <w:rPr>
                <w:rFonts w:ascii="Times New Roman"/>
                <w:b w:val="false"/>
                <w:i w:val="false"/>
                <w:color w:val="000000"/>
                <w:sz w:val="20"/>
              </w:rPr>
              <w:t> </w:t>
            </w:r>
            <w:r>
              <w:rPr>
                <w:rFonts w:ascii="Times New Roman"/>
                <w:b w:val="false"/>
                <w:i w:val="false"/>
                <w:color w:val="000000"/>
                <w:sz w:val="20"/>
              </w:rPr>
              <w:t>существует</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w:t>
            </w:r>
            <w:r>
              <w:rPr>
                <w:rFonts w:ascii="Times New Roman"/>
                <w:b w:val="false"/>
                <w:i w:val="false"/>
                <w:color w:val="000000"/>
                <w:sz w:val="20"/>
              </w:rPr>
              <w:t xml:space="preserve"> "</w:t>
            </w:r>
            <w:r>
              <w:rPr>
                <w:rFonts w:ascii="Times New Roman"/>
                <w:b w:val="false"/>
                <w:i w:val="false"/>
                <w:color w:val="000000"/>
                <w:sz w:val="20"/>
              </w:rPr>
              <w:t>Изменен</w:t>
            </w:r>
            <w:r>
              <w:rPr>
                <w:rFonts w:ascii="Times New Roman"/>
                <w:b w:val="false"/>
                <w:i w:val="false"/>
                <w:color w:val="000000"/>
                <w:sz w:val="20"/>
              </w:rPr>
              <w:t xml:space="preserve">" </w:t>
            </w:r>
            <w:r>
              <w:rPr>
                <w:rFonts w:ascii="Times New Roman"/>
                <w:b w:val="false"/>
                <w:i w:val="false"/>
                <w:color w:val="000000"/>
                <w:sz w:val="20"/>
              </w:rPr>
              <w:t>или</w:t>
            </w:r>
            <w:r>
              <w:rPr>
                <w:rFonts w:ascii="Times New Roman"/>
                <w:b w:val="false"/>
                <w:i w:val="false"/>
                <w:color w:val="000000"/>
                <w:sz w:val="20"/>
              </w:rPr>
              <w:t xml:space="preserve"> "</w:t>
            </w:r>
            <w:r>
              <w:rPr>
                <w:rFonts w:ascii="Times New Roman"/>
                <w:b w:val="false"/>
                <w:i w:val="false"/>
                <w:color w:val="000000"/>
                <w:sz w:val="20"/>
              </w:rPr>
              <w:t>Аннулирован</w:t>
            </w:r>
            <w:r>
              <w:rPr>
                <w:rFonts w:ascii="Times New Roman"/>
                <w:b w:val="false"/>
                <w:i w:val="false"/>
                <w:color w:val="000000"/>
                <w:sz w:val="20"/>
              </w:rPr>
              <w:t>"</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Абитуриент</w:t>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 </w:t>
            </w:r>
            <w:r>
              <w:rPr>
                <w:rFonts w:ascii="Times New Roman"/>
                <w:b w:val="false"/>
                <w:i w:val="false"/>
                <w:color w:val="000000"/>
                <w:sz w:val="20"/>
              </w:rPr>
              <w:t>таким</w:t>
            </w:r>
            <w:r>
              <w:rPr>
                <w:rFonts w:ascii="Times New Roman"/>
                <w:b w:val="false"/>
                <w:i w:val="false"/>
                <w:color w:val="000000"/>
                <w:sz w:val="20"/>
              </w:rPr>
              <w:t> </w:t>
            </w:r>
            <w:r>
              <w:rPr>
                <w:rFonts w:ascii="Times New Roman"/>
                <w:b w:val="false"/>
                <w:i w:val="false"/>
                <w:color w:val="000000"/>
                <w:sz w:val="20"/>
              </w:rPr>
              <w:t>ИКТ</w:t>
            </w:r>
            <w:r>
              <w:rPr>
                <w:rFonts w:ascii="Times New Roman"/>
                <w:b w:val="false"/>
                <w:i w:val="false"/>
                <w:color w:val="000000"/>
                <w:sz w:val="20"/>
              </w:rPr>
              <w:t> </w:t>
            </w:r>
            <w:r>
              <w:rPr>
                <w:rFonts w:ascii="Times New Roman"/>
                <w:b w:val="false"/>
                <w:i w:val="false"/>
                <w:color w:val="000000"/>
                <w:sz w:val="20"/>
              </w:rPr>
              <w:t>был</w:t>
            </w:r>
            <w:r>
              <w:rPr>
                <w:rFonts w:ascii="Times New Roman"/>
                <w:b w:val="false"/>
                <w:i w:val="false"/>
                <w:color w:val="000000"/>
                <w:sz w:val="20"/>
              </w:rPr>
              <w:t> </w:t>
            </w:r>
            <w:r>
              <w:rPr>
                <w:rFonts w:ascii="Times New Roman"/>
                <w:b w:val="false"/>
                <w:i w:val="false"/>
                <w:color w:val="000000"/>
                <w:sz w:val="20"/>
              </w:rPr>
              <w:t>аннулирован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w:t>
            </w:r>
            <w:r>
              <w:rPr>
                <w:rFonts w:ascii="Times New Roman"/>
                <w:b w:val="false"/>
                <w:i w:val="false"/>
                <w:color w:val="000000"/>
                <w:sz w:val="20"/>
              </w:rPr>
              <w:t xml:space="preserve"> "</w:t>
            </w:r>
            <w:r>
              <w:rPr>
                <w:rFonts w:ascii="Times New Roman"/>
                <w:b w:val="false"/>
                <w:i w:val="false"/>
                <w:color w:val="000000"/>
                <w:sz w:val="20"/>
              </w:rPr>
              <w:t>Изменен</w:t>
            </w:r>
            <w:r>
              <w:rPr>
                <w:rFonts w:ascii="Times New Roman"/>
                <w:b w:val="false"/>
                <w:i w:val="false"/>
                <w:color w:val="000000"/>
                <w:sz w:val="20"/>
              </w:rPr>
              <w:t xml:space="preserve">" </w:t>
            </w:r>
            <w:r>
              <w:rPr>
                <w:rFonts w:ascii="Times New Roman"/>
                <w:b w:val="false"/>
                <w:i w:val="false"/>
                <w:color w:val="000000"/>
                <w:sz w:val="20"/>
              </w:rPr>
              <w:t>или</w:t>
            </w:r>
            <w:r>
              <w:rPr>
                <w:rFonts w:ascii="Times New Roman"/>
                <w:b w:val="false"/>
                <w:i w:val="false"/>
                <w:color w:val="000000"/>
                <w:sz w:val="20"/>
              </w:rPr>
              <w:t xml:space="preserve"> "</w:t>
            </w:r>
            <w:r>
              <w:rPr>
                <w:rFonts w:ascii="Times New Roman"/>
                <w:b w:val="false"/>
                <w:i w:val="false"/>
                <w:color w:val="000000"/>
                <w:sz w:val="20"/>
              </w:rPr>
              <w:t>Аннулирован</w:t>
            </w:r>
            <w:r>
              <w:rPr>
                <w:rFonts w:ascii="Times New Roman"/>
                <w:b w:val="false"/>
                <w:i w:val="false"/>
                <w:color w:val="000000"/>
                <w:sz w:val="20"/>
              </w:rPr>
              <w:t>"</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rPr>
                <w:rFonts w:ascii="Times New Roman"/>
                <w:b w:val="false"/>
                <w:i w:val="false"/>
                <w:color w:val="000000"/>
                <w:sz w:val="20"/>
              </w:rPr>
              <w:t> </w:t>
            </w:r>
            <w:r>
              <w:rPr>
                <w:rFonts w:ascii="Times New Roman"/>
                <w:b w:val="false"/>
                <w:i w:val="false"/>
                <w:color w:val="000000"/>
                <w:sz w:val="20"/>
              </w:rPr>
              <w:t>соответствует</w:t>
            </w:r>
            <w:r>
              <w:rPr>
                <w:rFonts w:ascii="Times New Roman"/>
                <w:b w:val="false"/>
                <w:i w:val="false"/>
                <w:color w:val="000000"/>
                <w:sz w:val="20"/>
              </w:rPr>
              <w:t> </w:t>
            </w:r>
            <w:r>
              <w:rPr>
                <w:rFonts w:ascii="Times New Roman"/>
                <w:b w:val="false"/>
                <w:i w:val="false"/>
                <w:color w:val="000000"/>
                <w:sz w:val="20"/>
              </w:rPr>
              <w:t>сканируемому</w:t>
            </w:r>
            <w:r>
              <w:rPr>
                <w:rFonts w:ascii="Times New Roman"/>
                <w:b w:val="false"/>
                <w:i w:val="false"/>
                <w:color w:val="000000"/>
                <w:sz w:val="20"/>
              </w:rPr>
              <w:t> </w:t>
            </w:r>
            <w:r>
              <w:rPr>
                <w:rFonts w:ascii="Times New Roman"/>
                <w:b w:val="false"/>
                <w:i w:val="false"/>
                <w:color w:val="000000"/>
                <w:sz w:val="20"/>
              </w:rPr>
              <w:t>вузу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4</w:t>
            </w:r>
          </w:p>
        </w:tc>
      </w:tr>
    </w:tbl>
    <w:bookmarkStart w:name="z673" w:id="160"/>
    <w:p>
      <w:pPr>
        <w:spacing w:after="0"/>
        <w:ind w:left="0"/>
        <w:jc w:val="both"/>
      </w:pPr>
      <w:r>
        <w:rPr>
          <w:rFonts w:ascii="Times New Roman"/>
          <w:b w:val="false"/>
          <w:i w:val="false"/>
          <w:color w:val="000000"/>
          <w:sz w:val="28"/>
        </w:rPr>
        <w:t>
Приложение 36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60"/>
    <w:p>
      <w:pPr>
        <w:spacing w:after="0"/>
        <w:ind w:left="0"/>
        <w:jc w:val="both"/>
      </w:pPr>
      <w:r>
        <w:rPr>
          <w:rFonts w:ascii="Times New Roman"/>
          <w:b w:val="false"/>
          <w:i w:val="false"/>
          <w:color w:val="000000"/>
          <w:sz w:val="28"/>
        </w:rPr>
        <w:t>Форма К-17</w:t>
      </w:r>
    </w:p>
    <w:bookmarkStart w:name="z674" w:id="161"/>
    <w:p>
      <w:pPr>
        <w:spacing w:after="0"/>
        <w:ind w:left="0"/>
        <w:jc w:val="left"/>
      </w:pPr>
      <w:r>
        <w:rPr>
          <w:rFonts w:ascii="Times New Roman"/>
          <w:b/>
          <w:i w:val="false"/>
          <w:color w:val="000000"/>
        </w:rPr>
        <w:t xml:space="preserve"> 
Протокол идентификации листов ответов </w:t>
      </w:r>
    </w:p>
    <w:bookmarkEnd w:id="161"/>
    <w:p>
      <w:pPr>
        <w:spacing w:after="0"/>
        <w:ind w:left="0"/>
        <w:jc w:val="both"/>
      </w:pPr>
      <w:r>
        <w:rPr>
          <w:rFonts w:ascii="Times New Roman"/>
          <w:b w:val="false"/>
          <w:i w:val="false"/>
          <w:color w:val="000000"/>
          <w:sz w:val="28"/>
        </w:rPr>
        <w:t>ВУЗ ___________ Поток № __ Аудитория ___ Язык сдачи: _____ Дата</w:t>
      </w:r>
      <w:r>
        <w:br/>
      </w:r>
      <w:r>
        <w:rPr>
          <w:rFonts w:ascii="Times New Roman"/>
          <w:b w:val="false"/>
          <w:i w:val="false"/>
          <w:color w:val="000000"/>
          <w:sz w:val="28"/>
        </w:rPr>
        <w:t>
______ Количество мест _____</w:t>
      </w:r>
    </w:p>
    <w:p>
      <w:pPr>
        <w:spacing w:after="0"/>
        <w:ind w:left="0"/>
        <w:jc w:val="both"/>
      </w:pPr>
      <w:r>
        <w:rPr>
          <w:rFonts w:ascii="Times New Roman"/>
          <w:b w:val="false"/>
          <w:i w:val="false"/>
          <w:color w:val="000000"/>
          <w:sz w:val="28"/>
        </w:rPr>
        <w:t xml:space="preserve">      Количество сканированных Листов ответов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773"/>
        <w:gridCol w:w="291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Заполненные листы ответов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Пустые листы ответов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Отсутствуют листы ответов</w:t>
            </w:r>
          </w:p>
        </w:tc>
      </w:tr>
      <w:tr>
        <w:trPr>
          <w:trHeight w:val="19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5" w:id="162"/>
    <w:p>
      <w:pPr>
        <w:spacing w:after="0"/>
        <w:ind w:left="0"/>
        <w:jc w:val="both"/>
      </w:pPr>
      <w:r>
        <w:rPr>
          <w:rFonts w:ascii="Times New Roman"/>
          <w:b w:val="false"/>
          <w:i w:val="false"/>
          <w:color w:val="000000"/>
          <w:sz w:val="28"/>
        </w:rPr>
        <w:t xml:space="preserve">
      Список неидентифицированных абитуриентов Графа "Примечание" может принимать следующие значения: "Не явился", "Исправить" или "Аннулировать"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233"/>
        <w:gridCol w:w="1393"/>
        <w:gridCol w:w="3053"/>
        <w:gridCol w:w="1313"/>
        <w:gridCol w:w="1213"/>
        <w:gridCol w:w="1593"/>
        <w:gridCol w:w="2713"/>
      </w:tblGrid>
      <w:tr>
        <w:trPr>
          <w:trHeight w:val="8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 ответов</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в</w:t>
            </w:r>
            <w:r>
              <w:br/>
            </w:r>
            <w:r>
              <w:rPr>
                <w:rFonts w:ascii="Times New Roman"/>
                <w:b w:val="false"/>
                <w:i w:val="false"/>
                <w:color w:val="000000"/>
                <w:sz w:val="20"/>
              </w:rPr>
              <w:t>
базе</w:t>
            </w:r>
            <w:r>
              <w:br/>
            </w:r>
            <w:r>
              <w:rPr>
                <w:rFonts w:ascii="Times New Roman"/>
                <w:b w:val="false"/>
                <w:i w:val="false"/>
                <w:color w:val="000000"/>
                <w:sz w:val="20"/>
              </w:rPr>
              <w:t>
данных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Графа "Решение" может принимать следующие значения: "Исправить" или "Досадка" </w:t>
      </w:r>
    </w:p>
    <w:bookmarkStart w:name="z676" w:id="163"/>
    <w:p>
      <w:pPr>
        <w:spacing w:after="0"/>
        <w:ind w:left="0"/>
        <w:jc w:val="both"/>
      </w:pPr>
      <w:r>
        <w:rPr>
          <w:rFonts w:ascii="Times New Roman"/>
          <w:b w:val="false"/>
          <w:i w:val="false"/>
          <w:color w:val="000000"/>
          <w:sz w:val="28"/>
        </w:rPr>
        <w:t xml:space="preserve">
      Идентификация Листов ответов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319"/>
        <w:gridCol w:w="1770"/>
        <w:gridCol w:w="1265"/>
        <w:gridCol w:w="1487"/>
        <w:gridCol w:w="2422"/>
        <w:gridCol w:w="2360"/>
        <w:gridCol w:w="2094"/>
      </w:tblGrid>
      <w:tr>
        <w:trPr>
          <w:trHeight w:val="11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Листа</w:t>
            </w:r>
            <w:r>
              <w:br/>
            </w:r>
            <w:r>
              <w:rPr>
                <w:rFonts w:ascii="Times New Roman"/>
                <w:b w:val="false"/>
                <w:i w:val="false"/>
                <w:color w:val="000000"/>
                <w:sz w:val="20"/>
              </w:rPr>
              <w:t>
ответа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на листе</w:t>
            </w:r>
            <w:r>
              <w:br/>
            </w:r>
            <w:r>
              <w:rPr>
                <w:rFonts w:ascii="Times New Roman"/>
                <w:b w:val="false"/>
                <w:i w:val="false"/>
                <w:color w:val="000000"/>
                <w:sz w:val="20"/>
              </w:rPr>
              <w:t>
ответов</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на</w:t>
            </w:r>
            <w:r>
              <w:br/>
            </w:r>
            <w:r>
              <w:rPr>
                <w:rFonts w:ascii="Times New Roman"/>
                <w:b w:val="false"/>
                <w:i w:val="false"/>
                <w:color w:val="000000"/>
                <w:sz w:val="20"/>
              </w:rPr>
              <w:t>
листе</w:t>
            </w:r>
            <w:r>
              <w:br/>
            </w:r>
            <w:r>
              <w:rPr>
                <w:rFonts w:ascii="Times New Roman"/>
                <w:b w:val="false"/>
                <w:i w:val="false"/>
                <w:color w:val="000000"/>
                <w:sz w:val="20"/>
              </w:rPr>
              <w:t>
ответов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Правильный</w:t>
            </w:r>
            <w:r>
              <w:br/>
            </w:r>
            <w:r>
              <w:rPr>
                <w:rFonts w:ascii="Times New Roman"/>
                <w:b w:val="false"/>
                <w:i w:val="false"/>
                <w:color w:val="000000"/>
                <w:sz w:val="20"/>
              </w:rPr>
              <w:t>
ИКТ</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w:t>
            </w:r>
            <w:r>
              <w:br/>
            </w:r>
            <w:r>
              <w:rPr>
                <w:rFonts w:ascii="Times New Roman"/>
                <w:b w:val="false"/>
                <w:i w:val="false"/>
                <w:color w:val="000000"/>
                <w:sz w:val="20"/>
              </w:rPr>
              <w:t>
листе</w:t>
            </w:r>
            <w:r>
              <w:br/>
            </w:r>
            <w:r>
              <w:rPr>
                <w:rFonts w:ascii="Times New Roman"/>
                <w:b w:val="false"/>
                <w:i w:val="false"/>
                <w:color w:val="000000"/>
                <w:sz w:val="20"/>
              </w:rPr>
              <w:t>
ответов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Правильный</w:t>
            </w:r>
            <w:r>
              <w:br/>
            </w:r>
            <w:r>
              <w:rPr>
                <w:rFonts w:ascii="Times New Roman"/>
                <w:b w:val="false"/>
                <w:i w:val="false"/>
                <w:color w:val="000000"/>
                <w:sz w:val="20"/>
              </w:rPr>
              <w:t>
№ места</w:t>
            </w:r>
            <w:r>
              <w:br/>
            </w:r>
            <w:r>
              <w:rPr>
                <w:rFonts w:ascii="Times New Roman"/>
                <w:b w:val="false"/>
                <w:i w:val="false"/>
                <w:color w:val="000000"/>
                <w:sz w:val="20"/>
              </w:rPr>
              <w:t>
(заполня-</w:t>
            </w:r>
            <w:r>
              <w:br/>
            </w:r>
            <w:r>
              <w:rPr>
                <w:rFonts w:ascii="Times New Roman"/>
                <w:b w:val="false"/>
                <w:i w:val="false"/>
                <w:color w:val="000000"/>
                <w:sz w:val="20"/>
              </w:rPr>
              <w:t>
ется</w:t>
            </w:r>
            <w:r>
              <w:br/>
            </w:r>
            <w:r>
              <w:rPr>
                <w:rFonts w:ascii="Times New Roman"/>
                <w:b w:val="false"/>
                <w:i w:val="false"/>
                <w:color w:val="000000"/>
                <w:sz w:val="20"/>
              </w:rPr>
              <w:t>
вручную)</w:t>
            </w:r>
          </w:p>
        </w:tc>
      </w:tr>
      <w:tr>
        <w:trPr>
          <w:trHeight w:val="28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997"/>
        <w:gridCol w:w="1913"/>
        <w:gridCol w:w="1422"/>
        <w:gridCol w:w="1669"/>
        <w:gridCol w:w="2538"/>
        <w:gridCol w:w="2027"/>
      </w:tblGrid>
      <w:tr>
        <w:trPr>
          <w:trHeight w:val="112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варианта</w:t>
            </w:r>
            <w:r>
              <w:br/>
            </w:r>
            <w:r>
              <w:rPr>
                <w:rFonts w:ascii="Times New Roman"/>
                <w:b w:val="false"/>
                <w:i w:val="false"/>
                <w:color w:val="000000"/>
                <w:sz w:val="20"/>
              </w:rPr>
              <w:t>
на</w:t>
            </w:r>
            <w:r>
              <w:br/>
            </w:r>
            <w:r>
              <w:rPr>
                <w:rFonts w:ascii="Times New Roman"/>
                <w:b w:val="false"/>
                <w:i w:val="false"/>
                <w:color w:val="000000"/>
                <w:sz w:val="20"/>
              </w:rPr>
              <w:t>
листе</w:t>
            </w:r>
            <w:r>
              <w:br/>
            </w:r>
            <w:r>
              <w:rPr>
                <w:rFonts w:ascii="Times New Roman"/>
                <w:b w:val="false"/>
                <w:i w:val="false"/>
                <w:color w:val="000000"/>
                <w:sz w:val="20"/>
              </w:rPr>
              <w:t>
ответов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w:t>
            </w:r>
            <w:r>
              <w:br/>
            </w:r>
            <w:r>
              <w:rPr>
                <w:rFonts w:ascii="Times New Roman"/>
                <w:b w:val="false"/>
                <w:i w:val="false"/>
                <w:color w:val="000000"/>
                <w:sz w:val="20"/>
              </w:rPr>
              <w:t>
на</w:t>
            </w:r>
            <w:r>
              <w:br/>
            </w:r>
            <w:r>
              <w:rPr>
                <w:rFonts w:ascii="Times New Roman"/>
                <w:b w:val="false"/>
                <w:i w:val="false"/>
                <w:color w:val="000000"/>
                <w:sz w:val="20"/>
              </w:rPr>
              <w:t>
книжке-</w:t>
            </w:r>
            <w:r>
              <w:br/>
            </w:r>
            <w:r>
              <w:rPr>
                <w:rFonts w:ascii="Times New Roman"/>
                <w:b w:val="false"/>
                <w:i w:val="false"/>
                <w:color w:val="000000"/>
                <w:sz w:val="20"/>
              </w:rPr>
              <w:t>
вопроснике</w:t>
            </w:r>
            <w:r>
              <w:br/>
            </w:r>
            <w:r>
              <w:rPr>
                <w:rFonts w:ascii="Times New Roman"/>
                <w:b w:val="false"/>
                <w:i w:val="false"/>
                <w:color w:val="000000"/>
                <w:sz w:val="20"/>
              </w:rPr>
              <w:t>
(заполня-</w:t>
            </w:r>
            <w:r>
              <w:br/>
            </w:r>
            <w:r>
              <w:rPr>
                <w:rFonts w:ascii="Times New Roman"/>
                <w:b w:val="false"/>
                <w:i w:val="false"/>
                <w:color w:val="000000"/>
                <w:sz w:val="20"/>
              </w:rPr>
              <w:t>
ется</w:t>
            </w:r>
            <w:r>
              <w:br/>
            </w:r>
            <w:r>
              <w:rPr>
                <w:rFonts w:ascii="Times New Roman"/>
                <w:b w:val="false"/>
                <w:i w:val="false"/>
                <w:color w:val="000000"/>
                <w:sz w:val="20"/>
              </w:rPr>
              <w:t>
вручную)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r>
              <w:br/>
            </w:r>
            <w:r>
              <w:rPr>
                <w:rFonts w:ascii="Times New Roman"/>
                <w:b w:val="false"/>
                <w:i w:val="false"/>
                <w:color w:val="000000"/>
                <w:sz w:val="20"/>
              </w:rPr>
              <w:t>
по выбору</w:t>
            </w:r>
            <w:r>
              <w:br/>
            </w:r>
            <w:r>
              <w:rPr>
                <w:rFonts w:ascii="Times New Roman"/>
                <w:b w:val="false"/>
                <w:i w:val="false"/>
                <w:color w:val="000000"/>
                <w:sz w:val="20"/>
              </w:rPr>
              <w:t>
на Листе</w:t>
            </w:r>
            <w:r>
              <w:br/>
            </w:r>
            <w:r>
              <w:rPr>
                <w:rFonts w:ascii="Times New Roman"/>
                <w:b w:val="false"/>
                <w:i w:val="false"/>
                <w:color w:val="000000"/>
                <w:sz w:val="20"/>
              </w:rPr>
              <w:t>
ответов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w:t>
            </w:r>
            <w:r>
              <w:br/>
            </w:r>
            <w:r>
              <w:rPr>
                <w:rFonts w:ascii="Times New Roman"/>
                <w:b w:val="false"/>
                <w:i w:val="false"/>
                <w:color w:val="000000"/>
                <w:sz w:val="20"/>
              </w:rPr>
              <w:t>
выбору на</w:t>
            </w:r>
            <w:r>
              <w:br/>
            </w:r>
            <w:r>
              <w:rPr>
                <w:rFonts w:ascii="Times New Roman"/>
                <w:b w:val="false"/>
                <w:i w:val="false"/>
                <w:color w:val="000000"/>
                <w:sz w:val="20"/>
              </w:rPr>
              <w:t>
книжке-вопрос-</w:t>
            </w:r>
            <w:r>
              <w:br/>
            </w:r>
            <w:r>
              <w:rPr>
                <w:rFonts w:ascii="Times New Roman"/>
                <w:b w:val="false"/>
                <w:i w:val="false"/>
                <w:color w:val="000000"/>
                <w:sz w:val="20"/>
              </w:rPr>
              <w:t>
нике</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Листа ответов</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p>
        </w:tc>
      </w:tr>
      <w:tr>
        <w:trPr>
          <w:trHeight w:val="28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7" w:id="164"/>
    <w:p>
      <w:pPr>
        <w:spacing w:after="0"/>
        <w:ind w:left="0"/>
        <w:jc w:val="both"/>
      </w:pPr>
      <w:r>
        <w:rPr>
          <w:rFonts w:ascii="Times New Roman"/>
          <w:b w:val="false"/>
          <w:i w:val="false"/>
          <w:color w:val="000000"/>
          <w:sz w:val="28"/>
        </w:rPr>
        <w:t xml:space="preserve">
      Список листов ответов, на которых количество непрочитанных ответов более 40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545"/>
        <w:gridCol w:w="2615"/>
        <w:gridCol w:w="4569"/>
        <w:gridCol w:w="3981"/>
      </w:tblGrid>
      <w:tr>
        <w:trPr>
          <w:trHeight w:val="51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w:t>
            </w:r>
            <w:r>
              <w:br/>
            </w:r>
            <w:r>
              <w:rPr>
                <w:rFonts w:ascii="Times New Roman"/>
                <w:b w:val="false"/>
                <w:i w:val="false"/>
                <w:color w:val="000000"/>
                <w:sz w:val="20"/>
              </w:rPr>
              <w:t>
ответа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прочитанных</w:t>
            </w:r>
            <w:r>
              <w:br/>
            </w:r>
            <w:r>
              <w:rPr>
                <w:rFonts w:ascii="Times New Roman"/>
                <w:b w:val="false"/>
                <w:i w:val="false"/>
                <w:color w:val="000000"/>
                <w:sz w:val="20"/>
              </w:rPr>
              <w:t>
ответов (из</w:t>
            </w:r>
            <w:r>
              <w:br/>
            </w:r>
            <w:r>
              <w:rPr>
                <w:rFonts w:ascii="Times New Roman"/>
                <w:b w:val="false"/>
                <w:i w:val="false"/>
                <w:color w:val="000000"/>
                <w:sz w:val="20"/>
              </w:rPr>
              <w:t>
100)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Реальное количество</w:t>
            </w:r>
            <w:r>
              <w:br/>
            </w:r>
            <w:r>
              <w:rPr>
                <w:rFonts w:ascii="Times New Roman"/>
                <w:b w:val="false"/>
                <w:i w:val="false"/>
                <w:color w:val="000000"/>
                <w:sz w:val="20"/>
              </w:rPr>
              <w:t>
закрашенных ответов на</w:t>
            </w:r>
            <w:r>
              <w:br/>
            </w:r>
            <w:r>
              <w:rPr>
                <w:rFonts w:ascii="Times New Roman"/>
                <w:b w:val="false"/>
                <w:i w:val="false"/>
                <w:color w:val="000000"/>
                <w:sz w:val="20"/>
              </w:rPr>
              <w:t>
листе ответов</w:t>
            </w:r>
            <w:r>
              <w:br/>
            </w:r>
            <w:r>
              <w:rPr>
                <w:rFonts w:ascii="Times New Roman"/>
                <w:b w:val="false"/>
                <w:i w:val="false"/>
                <w:color w:val="000000"/>
                <w:sz w:val="20"/>
              </w:rPr>
              <w:t>
(заполняется вручную)</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r>
      <w:tr>
        <w:trPr>
          <w:trHeight w:val="22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Примечание: Данные, отображенные курсивом, соответствуют данным, внесенным прописью в протокол идентификации </w:t>
      </w:r>
    </w:p>
    <w:p>
      <w:pPr>
        <w:spacing w:after="0"/>
        <w:ind w:left="0"/>
        <w:jc w:val="both"/>
      </w:pPr>
      <w:r>
        <w:rPr>
          <w:rFonts w:ascii="Times New Roman"/>
          <w:b w:val="false"/>
          <w:i w:val="false"/>
          <w:color w:val="000000"/>
          <w:sz w:val="28"/>
        </w:rPr>
        <w:t>      Председатель государственной комиссии _____________________</w:t>
      </w:r>
      <w:r>
        <w:br/>
      </w:r>
      <w:r>
        <w:rPr>
          <w:rFonts w:ascii="Times New Roman"/>
          <w:b w:val="false"/>
          <w:i w:val="false"/>
          <w:color w:val="000000"/>
          <w:sz w:val="28"/>
        </w:rPr>
        <w:t>
      Представитель Министерства _________________</w:t>
      </w:r>
      <w:r>
        <w:br/>
      </w:r>
      <w:r>
        <w:rPr>
          <w:rFonts w:ascii="Times New Roman"/>
          <w:b w:val="false"/>
          <w:i w:val="false"/>
          <w:color w:val="000000"/>
          <w:sz w:val="28"/>
        </w:rPr>
        <w:t>
      Программист Министерства _______________________</w:t>
      </w:r>
      <w:r>
        <w:br/>
      </w:r>
      <w:r>
        <w:rPr>
          <w:rFonts w:ascii="Times New Roman"/>
          <w:b w:val="false"/>
          <w:i w:val="false"/>
          <w:color w:val="000000"/>
          <w:sz w:val="28"/>
        </w:rPr>
        <w:t>
      Члены государственной комиссии _____________________</w:t>
      </w:r>
      <w:r>
        <w:br/>
      </w:r>
      <w:r>
        <w:rPr>
          <w:rFonts w:ascii="Times New Roman"/>
          <w:b w:val="false"/>
          <w:i w:val="false"/>
          <w:color w:val="000000"/>
          <w:sz w:val="28"/>
        </w:rPr>
        <w:t>
      Представитель ДКНБ _____________________</w:t>
      </w:r>
    </w:p>
    <w:bookmarkStart w:name="z678" w:id="165"/>
    <w:p>
      <w:pPr>
        <w:spacing w:after="0"/>
        <w:ind w:left="0"/>
        <w:jc w:val="both"/>
      </w:pPr>
      <w:r>
        <w:rPr>
          <w:rFonts w:ascii="Times New Roman"/>
          <w:b w:val="false"/>
          <w:i w:val="false"/>
          <w:color w:val="000000"/>
          <w:sz w:val="28"/>
        </w:rPr>
        <w:t>
Приложение 37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65"/>
    <w:p>
      <w:pPr>
        <w:spacing w:after="0"/>
        <w:ind w:left="0"/>
        <w:jc w:val="both"/>
      </w:pPr>
      <w:r>
        <w:rPr>
          <w:rFonts w:ascii="Times New Roman"/>
          <w:b w:val="false"/>
          <w:i w:val="false"/>
          <w:color w:val="000000"/>
          <w:sz w:val="28"/>
        </w:rPr>
        <w:t>Форма</w:t>
      </w:r>
    </w:p>
    <w:bookmarkStart w:name="z679" w:id="166"/>
    <w:p>
      <w:pPr>
        <w:spacing w:after="0"/>
        <w:ind w:left="0"/>
        <w:jc w:val="left"/>
      </w:pPr>
      <w:r>
        <w:rPr>
          <w:rFonts w:ascii="Times New Roman"/>
          <w:b/>
          <w:i w:val="false"/>
          <w:color w:val="000000"/>
        </w:rPr>
        <w:t xml:space="preserve"> 
Акт</w:t>
      </w:r>
      <w:r>
        <w:br/>
      </w:r>
      <w:r>
        <w:rPr>
          <w:rFonts w:ascii="Times New Roman"/>
          <w:b/>
          <w:i w:val="false"/>
          <w:color w:val="000000"/>
        </w:rPr>
        <w:t>
замены листа ответа</w:t>
      </w:r>
    </w:p>
    <w:bookmarkEnd w:id="166"/>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(код) (наименование базового вуза)</w:t>
      </w:r>
      <w:r>
        <w:br/>
      </w:r>
      <w:r>
        <w:rPr>
          <w:rFonts w:ascii="Times New Roman"/>
          <w:b w:val="false"/>
          <w:i w:val="false"/>
          <w:color w:val="000000"/>
          <w:sz w:val="28"/>
        </w:rPr>
        <w:t>
"_______"_________________20__ год ____ часов ______ минут</w:t>
      </w:r>
      <w:r>
        <w:br/>
      </w:r>
      <w:r>
        <w:rPr>
          <w:rFonts w:ascii="Times New Roman"/>
          <w:b w:val="false"/>
          <w:i w:val="false"/>
          <w:color w:val="000000"/>
          <w:sz w:val="28"/>
        </w:rPr>
        <w:t>
Время начала тестирования: ____ часов ____ минут</w:t>
      </w:r>
      <w:r>
        <w:br/>
      </w:r>
      <w:r>
        <w:rPr>
          <w:rFonts w:ascii="Times New Roman"/>
          <w:b w:val="false"/>
          <w:i w:val="false"/>
          <w:color w:val="000000"/>
          <w:sz w:val="28"/>
        </w:rPr>
        <w:t>
Время окончания тестирования: ____ часов ____ минут</w:t>
      </w:r>
      <w:r>
        <w:br/>
      </w:r>
      <w:r>
        <w:rPr>
          <w:rFonts w:ascii="Times New Roman"/>
          <w:b w:val="false"/>
          <w:i w:val="false"/>
          <w:color w:val="000000"/>
          <w:sz w:val="28"/>
        </w:rPr>
        <w:t>
Представитель Министерства ___________________________________</w:t>
      </w:r>
      <w:r>
        <w:br/>
      </w:r>
      <w:r>
        <w:rPr>
          <w:rFonts w:ascii="Times New Roman"/>
          <w:b w:val="false"/>
          <w:i w:val="false"/>
          <w:color w:val="000000"/>
          <w:sz w:val="28"/>
        </w:rPr>
        <w:t>
                                    ( Ф.И.О.)</w:t>
      </w:r>
      <w:r>
        <w:br/>
      </w:r>
      <w:r>
        <w:rPr>
          <w:rFonts w:ascii="Times New Roman"/>
          <w:b w:val="false"/>
          <w:i w:val="false"/>
          <w:color w:val="000000"/>
          <w:sz w:val="28"/>
        </w:rPr>
        <w:t>
Дежурный по аудитории _______________________________________</w:t>
      </w:r>
      <w:r>
        <w:br/>
      </w:r>
      <w:r>
        <w:rPr>
          <w:rFonts w:ascii="Times New Roman"/>
          <w:b w:val="false"/>
          <w:i w:val="false"/>
          <w:color w:val="000000"/>
          <w:sz w:val="28"/>
        </w:rPr>
        <w:t>
                             ( Ф.И.О.)</w:t>
      </w:r>
      <w:r>
        <w:br/>
      </w:r>
      <w:r>
        <w:rPr>
          <w:rFonts w:ascii="Times New Roman"/>
          <w:b w:val="false"/>
          <w:i w:val="false"/>
          <w:color w:val="000000"/>
          <w:sz w:val="28"/>
        </w:rPr>
        <w:t>
Аудитория №___________</w:t>
      </w:r>
      <w:r>
        <w:br/>
      </w:r>
      <w:r>
        <w:rPr>
          <w:rFonts w:ascii="Times New Roman"/>
          <w:b w:val="false"/>
          <w:i w:val="false"/>
          <w:color w:val="000000"/>
          <w:sz w:val="28"/>
        </w:rPr>
        <w:t>
      Абитуриенту: Ф.И.О.________________________, ИКТ _____________,</w:t>
      </w:r>
      <w:r>
        <w:br/>
      </w:r>
      <w:r>
        <w:rPr>
          <w:rFonts w:ascii="Times New Roman"/>
          <w:b w:val="false"/>
          <w:i w:val="false"/>
          <w:color w:val="000000"/>
          <w:sz w:val="28"/>
        </w:rPr>
        <w:t>
место №______, вариант №_________ во время тестирования была</w:t>
      </w:r>
      <w:r>
        <w:br/>
      </w:r>
      <w:r>
        <w:rPr>
          <w:rFonts w:ascii="Times New Roman"/>
          <w:b w:val="false"/>
          <w:i w:val="false"/>
          <w:color w:val="000000"/>
          <w:sz w:val="28"/>
        </w:rPr>
        <w:t xml:space="preserve">
произведена замена листа ответа. </w:t>
      </w:r>
      <w:r>
        <w:br/>
      </w:r>
      <w:r>
        <w:rPr>
          <w:rFonts w:ascii="Times New Roman"/>
          <w:b w:val="false"/>
          <w:i w:val="false"/>
          <w:color w:val="000000"/>
          <w:sz w:val="28"/>
        </w:rPr>
        <w:t>
      Причиной замены листа ответа послужило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(подпись и Ф.И.О. лиц, составивших настоящий акт) </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xml:space="preserve">
      с актом ознакомлен: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(подпись и Ф.И.О. абитуриента)</w:t>
      </w:r>
    </w:p>
    <w:p>
      <w:pPr>
        <w:spacing w:after="0"/>
        <w:ind w:left="0"/>
        <w:jc w:val="both"/>
      </w:pPr>
      <w:r>
        <w:rPr>
          <w:rFonts w:ascii="Times New Roman"/>
          <w:b w:val="false"/>
          <w:i w:val="false"/>
          <w:color w:val="000000"/>
          <w:sz w:val="28"/>
        </w:rPr>
        <w:t xml:space="preserve">                                          Дата:___________ </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color w:val="000000"/>
          <w:sz w:val="28"/>
        </w:rPr>
        <w:t>: Замена листа ответа, производится в исключительных случаях, после согласования с НЦТ</w:t>
      </w:r>
    </w:p>
    <w:bookmarkStart w:name="z680" w:id="167"/>
    <w:p>
      <w:pPr>
        <w:spacing w:after="0"/>
        <w:ind w:left="0"/>
        <w:jc w:val="both"/>
      </w:pPr>
      <w:r>
        <w:rPr>
          <w:rFonts w:ascii="Times New Roman"/>
          <w:b w:val="false"/>
          <w:i w:val="false"/>
          <w:color w:val="000000"/>
          <w:sz w:val="28"/>
        </w:rPr>
        <w:t>
Приложение 38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67"/>
    <w:p>
      <w:pPr>
        <w:spacing w:after="0"/>
        <w:ind w:left="0"/>
        <w:jc w:val="both"/>
      </w:pPr>
      <w:r>
        <w:rPr>
          <w:rFonts w:ascii="Times New Roman"/>
          <w:b w:val="false"/>
          <w:i w:val="false"/>
          <w:color w:val="000000"/>
          <w:sz w:val="28"/>
        </w:rPr>
        <w:t>Форма К-18</w:t>
      </w:r>
    </w:p>
    <w:bookmarkStart w:name="z681" w:id="168"/>
    <w:p>
      <w:pPr>
        <w:spacing w:after="0"/>
        <w:ind w:left="0"/>
        <w:jc w:val="left"/>
      </w:pPr>
      <w:r>
        <w:rPr>
          <w:rFonts w:ascii="Times New Roman"/>
          <w:b/>
          <w:i w:val="false"/>
          <w:color w:val="000000"/>
        </w:rPr>
        <w:t xml:space="preserve"> 
Протокол идентификации вариантов </w:t>
      </w:r>
    </w:p>
    <w:bookmarkEnd w:id="168"/>
    <w:p>
      <w:pPr>
        <w:spacing w:after="0"/>
        <w:ind w:left="0"/>
        <w:jc w:val="both"/>
      </w:pPr>
      <w:r>
        <w:rPr>
          <w:rFonts w:ascii="Times New Roman"/>
          <w:b w:val="false"/>
          <w:i w:val="false"/>
          <w:color w:val="000000"/>
          <w:sz w:val="28"/>
        </w:rPr>
        <w:t>      ВУЗ ______________ Поток № ___ Аудитория ___ Язык сдачи: _____</w:t>
      </w:r>
      <w:r>
        <w:br/>
      </w:r>
      <w:r>
        <w:rPr>
          <w:rFonts w:ascii="Times New Roman"/>
          <w:b w:val="false"/>
          <w:i w:val="false"/>
          <w:color w:val="000000"/>
          <w:sz w:val="28"/>
        </w:rPr>
        <w:t>
              Дата __________ Количество мест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364"/>
        <w:gridCol w:w="2175"/>
        <w:gridCol w:w="998"/>
        <w:gridCol w:w="1574"/>
        <w:gridCol w:w="1163"/>
        <w:gridCol w:w="1545"/>
        <w:gridCol w:w="2367"/>
        <w:gridCol w:w="1366"/>
      </w:tblGrid>
      <w:tr>
        <w:trPr>
          <w:trHeight w:val="11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w:t>
            </w:r>
            <w:r>
              <w:br/>
            </w:r>
            <w:r>
              <w:rPr>
                <w:rFonts w:ascii="Times New Roman"/>
                <w:b w:val="false"/>
                <w:i w:val="false"/>
                <w:color w:val="000000"/>
                <w:sz w:val="20"/>
              </w:rPr>
              <w:t>
</w:t>
            </w:r>
            <w:r>
              <w:rPr>
                <w:rFonts w:ascii="Times New Roman"/>
                <w:b w:val="false"/>
                <w:i w:val="false"/>
                <w:color w:val="000000"/>
                <w:sz w:val="20"/>
              </w:rPr>
              <w:t>ответа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на листе</w:t>
            </w:r>
            <w:r>
              <w:br/>
            </w:r>
            <w:r>
              <w:rPr>
                <w:rFonts w:ascii="Times New Roman"/>
                <w:b w:val="false"/>
                <w:i w:val="false"/>
                <w:color w:val="000000"/>
                <w:sz w:val="20"/>
              </w:rPr>
              <w:t>
</w:t>
            </w:r>
            <w:r>
              <w:rPr>
                <w:rFonts w:ascii="Times New Roman"/>
                <w:b w:val="false"/>
                <w:i w:val="false"/>
                <w:color w:val="000000"/>
                <w:sz w:val="20"/>
              </w:rPr>
              <w:t>ответов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на листе</w:t>
            </w:r>
            <w:r>
              <w:br/>
            </w:r>
            <w:r>
              <w:rPr>
                <w:rFonts w:ascii="Times New Roman"/>
                <w:b w:val="false"/>
                <w:i w:val="false"/>
                <w:color w:val="000000"/>
                <w:sz w:val="20"/>
              </w:rPr>
              <w:t>
</w:t>
            </w:r>
            <w:r>
              <w:rPr>
                <w:rFonts w:ascii="Times New Roman"/>
                <w:b w:val="false"/>
                <w:i w:val="false"/>
                <w:color w:val="000000"/>
                <w:sz w:val="20"/>
              </w:rPr>
              <w:t>ответов</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w:t>
            </w:r>
            <w:r>
              <w:br/>
            </w:r>
            <w:r>
              <w:rPr>
                <w:rFonts w:ascii="Times New Roman"/>
                <w:b w:val="false"/>
                <w:i w:val="false"/>
                <w:color w:val="000000"/>
                <w:sz w:val="20"/>
              </w:rPr>
              <w:t>
</w:t>
            </w:r>
            <w:r>
              <w:rPr>
                <w:rFonts w:ascii="Times New Roman"/>
                <w:b w:val="false"/>
                <w:i w:val="false"/>
                <w:color w:val="000000"/>
                <w:sz w:val="20"/>
              </w:rPr>
              <w:t>на листе</w:t>
            </w:r>
            <w:r>
              <w:br/>
            </w:r>
            <w:r>
              <w:rPr>
                <w:rFonts w:ascii="Times New Roman"/>
                <w:b w:val="false"/>
                <w:i w:val="false"/>
                <w:color w:val="000000"/>
                <w:sz w:val="20"/>
              </w:rPr>
              <w:t>
</w:t>
            </w:r>
            <w:r>
              <w:rPr>
                <w:rFonts w:ascii="Times New Roman"/>
                <w:b w:val="false"/>
                <w:i w:val="false"/>
                <w:color w:val="000000"/>
                <w:sz w:val="20"/>
              </w:rPr>
              <w:t>ответов</w:t>
            </w:r>
            <w:r>
              <w:br/>
            </w:r>
            <w:r>
              <w:rPr>
                <w:rFonts w:ascii="Times New Roman"/>
                <w:b w:val="false"/>
                <w:i w:val="false"/>
                <w:color w:val="000000"/>
                <w:sz w:val="20"/>
              </w:rPr>
              <w:t>
</w:t>
            </w:r>
            <w:r>
              <w:rPr>
                <w:rFonts w:ascii="Times New Roman"/>
                <w:b w:val="false"/>
                <w:i w:val="false"/>
                <w:color w:val="000000"/>
                <w:sz w:val="20"/>
              </w:rPr>
              <w:t>(заполня-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вручную)</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 на</w:t>
            </w:r>
            <w:r>
              <w:br/>
            </w:r>
            <w:r>
              <w:rPr>
                <w:rFonts w:ascii="Times New Roman"/>
                <w:b w:val="false"/>
                <w:i w:val="false"/>
                <w:color w:val="000000"/>
                <w:sz w:val="20"/>
              </w:rPr>
              <w:t>
</w:t>
            </w:r>
            <w:r>
              <w:rPr>
                <w:rFonts w:ascii="Times New Roman"/>
                <w:b w:val="false"/>
                <w:i w:val="false"/>
                <w:color w:val="000000"/>
                <w:sz w:val="20"/>
              </w:rPr>
              <w:t>книжке-</w:t>
            </w:r>
            <w:r>
              <w:br/>
            </w:r>
            <w:r>
              <w:rPr>
                <w:rFonts w:ascii="Times New Roman"/>
                <w:b w:val="false"/>
                <w:i w:val="false"/>
                <w:color w:val="000000"/>
                <w:sz w:val="20"/>
              </w:rPr>
              <w:t>
</w:t>
            </w:r>
            <w:r>
              <w:rPr>
                <w:rFonts w:ascii="Times New Roman"/>
                <w:b w:val="false"/>
                <w:i w:val="false"/>
                <w:color w:val="000000"/>
                <w:sz w:val="20"/>
              </w:rPr>
              <w:t>вопроснике</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Примечание: Данные, отображенные курсивом, соответствуют данным, внесенным прописью в протокол идентификации </w:t>
      </w:r>
    </w:p>
    <w:p>
      <w:pPr>
        <w:spacing w:after="0"/>
        <w:ind w:left="0"/>
        <w:jc w:val="both"/>
      </w:pPr>
      <w:r>
        <w:rPr>
          <w:rFonts w:ascii="Times New Roman"/>
          <w:b w:val="false"/>
          <w:i w:val="false"/>
          <w:color w:val="000000"/>
          <w:sz w:val="28"/>
        </w:rPr>
        <w:t>      Представитель Министерства _____________________</w:t>
      </w:r>
      <w:r>
        <w:br/>
      </w:r>
      <w:r>
        <w:rPr>
          <w:rFonts w:ascii="Times New Roman"/>
          <w:b w:val="false"/>
          <w:i w:val="false"/>
          <w:color w:val="000000"/>
          <w:sz w:val="28"/>
        </w:rPr>
        <w:t>
      Представитель ДКНБ         _____________________</w:t>
      </w:r>
      <w:r>
        <w:br/>
      </w:r>
      <w:r>
        <w:rPr>
          <w:rFonts w:ascii="Times New Roman"/>
          <w:b w:val="false"/>
          <w:i w:val="false"/>
          <w:color w:val="000000"/>
          <w:sz w:val="28"/>
        </w:rPr>
        <w:t>
      Программист Министерства   _____________________</w:t>
      </w:r>
      <w:r>
        <w:br/>
      </w:r>
      <w:r>
        <w:rPr>
          <w:rFonts w:ascii="Times New Roman"/>
          <w:b w:val="false"/>
          <w:i w:val="false"/>
          <w:color w:val="000000"/>
          <w:sz w:val="28"/>
        </w:rPr>
        <w:t>
      Председатель государственной комиссии ______________</w:t>
      </w:r>
      <w:r>
        <w:br/>
      </w:r>
      <w:r>
        <w:rPr>
          <w:rFonts w:ascii="Times New Roman"/>
          <w:b w:val="false"/>
          <w:i w:val="false"/>
          <w:color w:val="000000"/>
          <w:sz w:val="28"/>
        </w:rPr>
        <w:t>
      Члены государственной комиссии __________________</w:t>
      </w:r>
    </w:p>
    <w:bookmarkStart w:name="z682" w:id="169"/>
    <w:p>
      <w:pPr>
        <w:spacing w:after="0"/>
        <w:ind w:left="0"/>
        <w:jc w:val="both"/>
      </w:pPr>
      <w:r>
        <w:rPr>
          <w:rFonts w:ascii="Times New Roman"/>
          <w:b w:val="false"/>
          <w:i w:val="false"/>
          <w:color w:val="000000"/>
          <w:sz w:val="28"/>
        </w:rPr>
        <w:t>
Приложение 39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69"/>
    <w:p>
      <w:pPr>
        <w:spacing w:after="0"/>
        <w:ind w:left="0"/>
        <w:jc w:val="both"/>
      </w:pPr>
      <w:r>
        <w:rPr>
          <w:rFonts w:ascii="Times New Roman"/>
          <w:b w:val="false"/>
          <w:i w:val="false"/>
          <w:color w:val="000000"/>
          <w:sz w:val="28"/>
        </w:rPr>
        <w:t>Форма К-20</w:t>
      </w:r>
    </w:p>
    <w:bookmarkStart w:name="z683" w:id="170"/>
    <w:p>
      <w:pPr>
        <w:spacing w:after="0"/>
        <w:ind w:left="0"/>
        <w:jc w:val="left"/>
      </w:pPr>
      <w:r>
        <w:rPr>
          <w:rFonts w:ascii="Times New Roman"/>
          <w:b/>
          <w:i w:val="false"/>
          <w:color w:val="000000"/>
        </w:rPr>
        <w:t xml:space="preserve"> 
Протокол повторной идентификации листов ответов </w:t>
      </w:r>
    </w:p>
    <w:bookmarkEnd w:id="170"/>
    <w:p>
      <w:pPr>
        <w:spacing w:after="0"/>
        <w:ind w:left="0"/>
        <w:jc w:val="both"/>
      </w:pPr>
      <w:r>
        <w:rPr>
          <w:rFonts w:ascii="Times New Roman"/>
          <w:b w:val="false"/>
          <w:i w:val="false"/>
          <w:color w:val="000000"/>
          <w:sz w:val="28"/>
        </w:rPr>
        <w:t>     ВУЗ _____________ Поток № ___ Аудитория ___ Язык сдачи: _____</w:t>
      </w:r>
      <w:r>
        <w:br/>
      </w:r>
      <w:r>
        <w:rPr>
          <w:rFonts w:ascii="Times New Roman"/>
          <w:b w:val="false"/>
          <w:i w:val="false"/>
          <w:color w:val="000000"/>
          <w:sz w:val="28"/>
        </w:rPr>
        <w:t xml:space="preserve">
Дата ______ Количество мест ____ </w:t>
      </w:r>
    </w:p>
    <w:bookmarkStart w:name="z684" w:id="171"/>
    <w:p>
      <w:pPr>
        <w:spacing w:after="0"/>
        <w:ind w:left="0"/>
        <w:jc w:val="both"/>
      </w:pPr>
      <w:r>
        <w:rPr>
          <w:rFonts w:ascii="Times New Roman"/>
          <w:b w:val="false"/>
          <w:i w:val="false"/>
          <w:color w:val="000000"/>
          <w:sz w:val="28"/>
        </w:rPr>
        <w:t xml:space="preserve">
      Список неидентифицированных выпускников Графа "Примечание" может принимать следующие значения: "Не явился","Исправить" или "аннулировать"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233"/>
        <w:gridCol w:w="1393"/>
        <w:gridCol w:w="3053"/>
        <w:gridCol w:w="1313"/>
        <w:gridCol w:w="1213"/>
        <w:gridCol w:w="1593"/>
        <w:gridCol w:w="2713"/>
      </w:tblGrid>
      <w:tr>
        <w:trPr>
          <w:trHeight w:val="8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 ответов</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в</w:t>
            </w:r>
            <w:r>
              <w:br/>
            </w:r>
            <w:r>
              <w:rPr>
                <w:rFonts w:ascii="Times New Roman"/>
                <w:b w:val="false"/>
                <w:i w:val="false"/>
                <w:color w:val="000000"/>
                <w:sz w:val="20"/>
              </w:rPr>
              <w:t>
базе</w:t>
            </w:r>
            <w:r>
              <w:br/>
            </w:r>
            <w:r>
              <w:rPr>
                <w:rFonts w:ascii="Times New Roman"/>
                <w:b w:val="false"/>
                <w:i w:val="false"/>
                <w:color w:val="000000"/>
                <w:sz w:val="20"/>
              </w:rPr>
              <w:t>
данных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Графа "Решение" может принимать следующие значения: "Исправить" или "Досадка" </w:t>
      </w:r>
    </w:p>
    <w:bookmarkStart w:name="z685" w:id="172"/>
    <w:p>
      <w:pPr>
        <w:spacing w:after="0"/>
        <w:ind w:left="0"/>
        <w:jc w:val="both"/>
      </w:pPr>
      <w:r>
        <w:rPr>
          <w:rFonts w:ascii="Times New Roman"/>
          <w:b w:val="false"/>
          <w:i w:val="false"/>
          <w:color w:val="000000"/>
          <w:sz w:val="28"/>
        </w:rPr>
        <w:t xml:space="preserve">
      Идентификация Листов ответов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319"/>
        <w:gridCol w:w="1770"/>
        <w:gridCol w:w="1265"/>
        <w:gridCol w:w="1487"/>
        <w:gridCol w:w="2422"/>
        <w:gridCol w:w="2360"/>
        <w:gridCol w:w="2094"/>
      </w:tblGrid>
      <w:tr>
        <w:trPr>
          <w:trHeight w:val="11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Листа</w:t>
            </w:r>
            <w:r>
              <w:br/>
            </w:r>
            <w:r>
              <w:rPr>
                <w:rFonts w:ascii="Times New Roman"/>
                <w:b w:val="false"/>
                <w:i w:val="false"/>
                <w:color w:val="000000"/>
                <w:sz w:val="20"/>
              </w:rPr>
              <w:t>
ответа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на листе</w:t>
            </w:r>
            <w:r>
              <w:br/>
            </w:r>
            <w:r>
              <w:rPr>
                <w:rFonts w:ascii="Times New Roman"/>
                <w:b w:val="false"/>
                <w:i w:val="false"/>
                <w:color w:val="000000"/>
                <w:sz w:val="20"/>
              </w:rPr>
              <w:t>
ответов</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на</w:t>
            </w:r>
            <w:r>
              <w:br/>
            </w:r>
            <w:r>
              <w:rPr>
                <w:rFonts w:ascii="Times New Roman"/>
                <w:b w:val="false"/>
                <w:i w:val="false"/>
                <w:color w:val="000000"/>
                <w:sz w:val="20"/>
              </w:rPr>
              <w:t>
листе</w:t>
            </w:r>
            <w:r>
              <w:br/>
            </w:r>
            <w:r>
              <w:rPr>
                <w:rFonts w:ascii="Times New Roman"/>
                <w:b w:val="false"/>
                <w:i w:val="false"/>
                <w:color w:val="000000"/>
                <w:sz w:val="20"/>
              </w:rPr>
              <w:t>
ответов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Правильный</w:t>
            </w:r>
            <w:r>
              <w:br/>
            </w:r>
            <w:r>
              <w:rPr>
                <w:rFonts w:ascii="Times New Roman"/>
                <w:b w:val="false"/>
                <w:i w:val="false"/>
                <w:color w:val="000000"/>
                <w:sz w:val="20"/>
              </w:rPr>
              <w:t>
ИКТ</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w:t>
            </w:r>
            <w:r>
              <w:br/>
            </w:r>
            <w:r>
              <w:rPr>
                <w:rFonts w:ascii="Times New Roman"/>
                <w:b w:val="false"/>
                <w:i w:val="false"/>
                <w:color w:val="000000"/>
                <w:sz w:val="20"/>
              </w:rPr>
              <w:t>
листе</w:t>
            </w:r>
            <w:r>
              <w:br/>
            </w:r>
            <w:r>
              <w:rPr>
                <w:rFonts w:ascii="Times New Roman"/>
                <w:b w:val="false"/>
                <w:i w:val="false"/>
                <w:color w:val="000000"/>
                <w:sz w:val="20"/>
              </w:rPr>
              <w:t>
ответов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Правильный</w:t>
            </w:r>
            <w:r>
              <w:br/>
            </w:r>
            <w:r>
              <w:rPr>
                <w:rFonts w:ascii="Times New Roman"/>
                <w:b w:val="false"/>
                <w:i w:val="false"/>
                <w:color w:val="000000"/>
                <w:sz w:val="20"/>
              </w:rPr>
              <w:t>
№ места</w:t>
            </w:r>
            <w:r>
              <w:br/>
            </w:r>
            <w:r>
              <w:rPr>
                <w:rFonts w:ascii="Times New Roman"/>
                <w:b w:val="false"/>
                <w:i w:val="false"/>
                <w:color w:val="000000"/>
                <w:sz w:val="20"/>
              </w:rPr>
              <w:t>
(заполня-</w:t>
            </w:r>
            <w:r>
              <w:br/>
            </w:r>
            <w:r>
              <w:rPr>
                <w:rFonts w:ascii="Times New Roman"/>
                <w:b w:val="false"/>
                <w:i w:val="false"/>
                <w:color w:val="000000"/>
                <w:sz w:val="20"/>
              </w:rPr>
              <w:t>
ется</w:t>
            </w:r>
            <w:r>
              <w:br/>
            </w:r>
            <w:r>
              <w:rPr>
                <w:rFonts w:ascii="Times New Roman"/>
                <w:b w:val="false"/>
                <w:i w:val="false"/>
                <w:color w:val="000000"/>
                <w:sz w:val="20"/>
              </w:rPr>
              <w:t>
вручную)</w:t>
            </w:r>
          </w:p>
        </w:tc>
      </w:tr>
      <w:tr>
        <w:trPr>
          <w:trHeight w:val="28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997"/>
        <w:gridCol w:w="1913"/>
        <w:gridCol w:w="1422"/>
        <w:gridCol w:w="1669"/>
        <w:gridCol w:w="2538"/>
        <w:gridCol w:w="2027"/>
      </w:tblGrid>
      <w:tr>
        <w:trPr>
          <w:trHeight w:val="112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варианта</w:t>
            </w:r>
            <w:r>
              <w:br/>
            </w:r>
            <w:r>
              <w:rPr>
                <w:rFonts w:ascii="Times New Roman"/>
                <w:b w:val="false"/>
                <w:i w:val="false"/>
                <w:color w:val="000000"/>
                <w:sz w:val="20"/>
              </w:rPr>
              <w:t>
на</w:t>
            </w:r>
            <w:r>
              <w:br/>
            </w:r>
            <w:r>
              <w:rPr>
                <w:rFonts w:ascii="Times New Roman"/>
                <w:b w:val="false"/>
                <w:i w:val="false"/>
                <w:color w:val="000000"/>
                <w:sz w:val="20"/>
              </w:rPr>
              <w:t>
листе</w:t>
            </w:r>
            <w:r>
              <w:br/>
            </w:r>
            <w:r>
              <w:rPr>
                <w:rFonts w:ascii="Times New Roman"/>
                <w:b w:val="false"/>
                <w:i w:val="false"/>
                <w:color w:val="000000"/>
                <w:sz w:val="20"/>
              </w:rPr>
              <w:t>
ответов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w:t>
            </w:r>
            <w:r>
              <w:br/>
            </w:r>
            <w:r>
              <w:rPr>
                <w:rFonts w:ascii="Times New Roman"/>
                <w:b w:val="false"/>
                <w:i w:val="false"/>
                <w:color w:val="000000"/>
                <w:sz w:val="20"/>
              </w:rPr>
              <w:t>
на</w:t>
            </w:r>
            <w:r>
              <w:br/>
            </w:r>
            <w:r>
              <w:rPr>
                <w:rFonts w:ascii="Times New Roman"/>
                <w:b w:val="false"/>
                <w:i w:val="false"/>
                <w:color w:val="000000"/>
                <w:sz w:val="20"/>
              </w:rPr>
              <w:t>
книжке-</w:t>
            </w:r>
            <w:r>
              <w:br/>
            </w:r>
            <w:r>
              <w:rPr>
                <w:rFonts w:ascii="Times New Roman"/>
                <w:b w:val="false"/>
                <w:i w:val="false"/>
                <w:color w:val="000000"/>
                <w:sz w:val="20"/>
              </w:rPr>
              <w:t>
вопроснике</w:t>
            </w:r>
            <w:r>
              <w:br/>
            </w:r>
            <w:r>
              <w:rPr>
                <w:rFonts w:ascii="Times New Roman"/>
                <w:b w:val="false"/>
                <w:i w:val="false"/>
                <w:color w:val="000000"/>
                <w:sz w:val="20"/>
              </w:rPr>
              <w:t>
(заполня-</w:t>
            </w:r>
            <w:r>
              <w:br/>
            </w:r>
            <w:r>
              <w:rPr>
                <w:rFonts w:ascii="Times New Roman"/>
                <w:b w:val="false"/>
                <w:i w:val="false"/>
                <w:color w:val="000000"/>
                <w:sz w:val="20"/>
              </w:rPr>
              <w:t>
ется</w:t>
            </w:r>
            <w:r>
              <w:br/>
            </w:r>
            <w:r>
              <w:rPr>
                <w:rFonts w:ascii="Times New Roman"/>
                <w:b w:val="false"/>
                <w:i w:val="false"/>
                <w:color w:val="000000"/>
                <w:sz w:val="20"/>
              </w:rPr>
              <w:t>
вручную)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r>
              <w:br/>
            </w:r>
            <w:r>
              <w:rPr>
                <w:rFonts w:ascii="Times New Roman"/>
                <w:b w:val="false"/>
                <w:i w:val="false"/>
                <w:color w:val="000000"/>
                <w:sz w:val="20"/>
              </w:rPr>
              <w:t>
по выбору</w:t>
            </w:r>
            <w:r>
              <w:br/>
            </w:r>
            <w:r>
              <w:rPr>
                <w:rFonts w:ascii="Times New Roman"/>
                <w:b w:val="false"/>
                <w:i w:val="false"/>
                <w:color w:val="000000"/>
                <w:sz w:val="20"/>
              </w:rPr>
              <w:t>
на Листе</w:t>
            </w:r>
            <w:r>
              <w:br/>
            </w:r>
            <w:r>
              <w:rPr>
                <w:rFonts w:ascii="Times New Roman"/>
                <w:b w:val="false"/>
                <w:i w:val="false"/>
                <w:color w:val="000000"/>
                <w:sz w:val="20"/>
              </w:rPr>
              <w:t>
ответов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w:t>
            </w:r>
            <w:r>
              <w:br/>
            </w:r>
            <w:r>
              <w:rPr>
                <w:rFonts w:ascii="Times New Roman"/>
                <w:b w:val="false"/>
                <w:i w:val="false"/>
                <w:color w:val="000000"/>
                <w:sz w:val="20"/>
              </w:rPr>
              <w:t>
выбору на</w:t>
            </w:r>
            <w:r>
              <w:br/>
            </w:r>
            <w:r>
              <w:rPr>
                <w:rFonts w:ascii="Times New Roman"/>
                <w:b w:val="false"/>
                <w:i w:val="false"/>
                <w:color w:val="000000"/>
                <w:sz w:val="20"/>
              </w:rPr>
              <w:t>
книжке-вопрос-</w:t>
            </w:r>
            <w:r>
              <w:br/>
            </w:r>
            <w:r>
              <w:rPr>
                <w:rFonts w:ascii="Times New Roman"/>
                <w:b w:val="false"/>
                <w:i w:val="false"/>
                <w:color w:val="000000"/>
                <w:sz w:val="20"/>
              </w:rPr>
              <w:t>
нике</w:t>
            </w:r>
            <w:r>
              <w:br/>
            </w:r>
            <w:r>
              <w:rPr>
                <w:rFonts w:ascii="Times New Roman"/>
                <w:b w:val="false"/>
                <w:i w:val="false"/>
                <w:color w:val="000000"/>
                <w:sz w:val="20"/>
              </w:rPr>
              <w:t>
(заполняется</w:t>
            </w:r>
            <w:r>
              <w:br/>
            </w:r>
            <w:r>
              <w:rPr>
                <w:rFonts w:ascii="Times New Roman"/>
                <w:b w:val="false"/>
                <w:i w:val="false"/>
                <w:color w:val="000000"/>
                <w:sz w:val="20"/>
              </w:rPr>
              <w:t>
вручную)</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Листа ответов</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p>
        </w:tc>
      </w:tr>
      <w:tr>
        <w:trPr>
          <w:trHeight w:val="28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Примечание: Данные, отображенные курсивом, соответствуют данным, внесенным прописью в протокол идентификации </w:t>
      </w:r>
    </w:p>
    <w:p>
      <w:pPr>
        <w:spacing w:after="0"/>
        <w:ind w:left="0"/>
        <w:jc w:val="both"/>
      </w:pPr>
      <w:r>
        <w:rPr>
          <w:rFonts w:ascii="Times New Roman"/>
          <w:b w:val="false"/>
          <w:i w:val="false"/>
          <w:color w:val="000000"/>
          <w:sz w:val="28"/>
        </w:rPr>
        <w:t>      Представитель Министерства _____________________</w:t>
      </w:r>
      <w:r>
        <w:br/>
      </w:r>
      <w:r>
        <w:rPr>
          <w:rFonts w:ascii="Times New Roman"/>
          <w:b w:val="false"/>
          <w:i w:val="false"/>
          <w:color w:val="000000"/>
          <w:sz w:val="28"/>
        </w:rPr>
        <w:t>
      Представитель ДКНБ         _____________________</w:t>
      </w:r>
      <w:r>
        <w:br/>
      </w:r>
      <w:r>
        <w:rPr>
          <w:rFonts w:ascii="Times New Roman"/>
          <w:b w:val="false"/>
          <w:i w:val="false"/>
          <w:color w:val="000000"/>
          <w:sz w:val="28"/>
        </w:rPr>
        <w:t>
      Программист Министерства   _____________________</w:t>
      </w:r>
      <w:r>
        <w:br/>
      </w:r>
      <w:r>
        <w:rPr>
          <w:rFonts w:ascii="Times New Roman"/>
          <w:b w:val="false"/>
          <w:i w:val="false"/>
          <w:color w:val="000000"/>
          <w:sz w:val="28"/>
        </w:rPr>
        <w:t>
      Председатель государственной комиссии ______________</w:t>
      </w:r>
      <w:r>
        <w:br/>
      </w:r>
      <w:r>
        <w:rPr>
          <w:rFonts w:ascii="Times New Roman"/>
          <w:b w:val="false"/>
          <w:i w:val="false"/>
          <w:color w:val="000000"/>
          <w:sz w:val="28"/>
        </w:rPr>
        <w:t>
      Члены государственной комиссии __________________</w:t>
      </w:r>
    </w:p>
    <w:bookmarkStart w:name="z686" w:id="173"/>
    <w:p>
      <w:pPr>
        <w:spacing w:after="0"/>
        <w:ind w:left="0"/>
        <w:jc w:val="both"/>
      </w:pPr>
      <w:r>
        <w:rPr>
          <w:rFonts w:ascii="Times New Roman"/>
          <w:b w:val="false"/>
          <w:i w:val="false"/>
          <w:color w:val="000000"/>
          <w:sz w:val="28"/>
        </w:rPr>
        <w:t>
Приложение 40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73"/>
    <w:p>
      <w:pPr>
        <w:spacing w:after="0"/>
        <w:ind w:left="0"/>
        <w:jc w:val="both"/>
      </w:pPr>
      <w:r>
        <w:rPr>
          <w:rFonts w:ascii="Times New Roman"/>
          <w:b w:val="false"/>
          <w:i w:val="false"/>
          <w:color w:val="000000"/>
          <w:sz w:val="28"/>
        </w:rPr>
        <w:t>Форма К-22</w:t>
      </w:r>
    </w:p>
    <w:bookmarkStart w:name="z687" w:id="174"/>
    <w:p>
      <w:pPr>
        <w:spacing w:after="0"/>
        <w:ind w:left="0"/>
        <w:jc w:val="left"/>
      </w:pPr>
      <w:r>
        <w:rPr>
          <w:rFonts w:ascii="Times New Roman"/>
          <w:b/>
          <w:i w:val="false"/>
          <w:color w:val="000000"/>
        </w:rPr>
        <w:t xml:space="preserve"> 
Карта анализа ответов абитуриента</w:t>
      </w:r>
      <w:r>
        <w:br/>
      </w:r>
      <w:r>
        <w:rPr>
          <w:rFonts w:ascii="Times New Roman"/>
          <w:b/>
          <w:i w:val="false"/>
          <w:color w:val="000000"/>
        </w:rPr>
        <w:t>
Ф.И.О. _________________________________</w:t>
      </w:r>
    </w:p>
    <w:bookmarkEnd w:id="174"/>
    <w:p>
      <w:pPr>
        <w:spacing w:after="0"/>
        <w:ind w:left="0"/>
        <w:jc w:val="both"/>
      </w:pPr>
      <w:r>
        <w:rPr>
          <w:rFonts w:ascii="Times New Roman"/>
          <w:b w:val="false"/>
          <w:i w:val="false"/>
          <w:color w:val="000000"/>
          <w:sz w:val="28"/>
        </w:rPr>
        <w:t xml:space="preserve">ВУЗ ________________ </w:t>
      </w:r>
      <w:r>
        <w:br/>
      </w:r>
      <w:r>
        <w:rPr>
          <w:rFonts w:ascii="Times New Roman"/>
          <w:b w:val="false"/>
          <w:i w:val="false"/>
          <w:color w:val="000000"/>
          <w:sz w:val="28"/>
        </w:rPr>
        <w:t>
Поток ____ Аудитория ____ Место _____ Вариант _____ Язык сдачи</w:t>
      </w:r>
      <w:r>
        <w:br/>
      </w:r>
      <w:r>
        <w:rPr>
          <w:rFonts w:ascii="Times New Roman"/>
          <w:b w:val="false"/>
          <w:i w:val="false"/>
          <w:color w:val="000000"/>
          <w:sz w:val="28"/>
        </w:rPr>
        <w:t>
экзамена _________ ИКТ ________________ № листа ответов ____________</w:t>
      </w:r>
      <w:r>
        <w:br/>
      </w:r>
      <w:r>
        <w:rPr>
          <w:rFonts w:ascii="Times New Roman"/>
          <w:b w:val="false"/>
          <w:i w:val="false"/>
          <w:color w:val="000000"/>
          <w:sz w:val="28"/>
        </w:rPr>
        <w:t>
Дата: ________</w:t>
      </w:r>
    </w:p>
    <w:p>
      <w:pPr>
        <w:spacing w:after="0"/>
        <w:ind w:left="0"/>
        <w:jc w:val="both"/>
      </w:pPr>
      <w:r>
        <w:rPr>
          <w:rFonts w:ascii="Times New Roman"/>
          <w:b w:val="false"/>
          <w:i w:val="false"/>
          <w:color w:val="000000"/>
          <w:sz w:val="28"/>
        </w:rPr>
        <w:t xml:space="preserve">            Казахский язык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363"/>
        <w:gridCol w:w="377"/>
        <w:gridCol w:w="377"/>
        <w:gridCol w:w="377"/>
        <w:gridCol w:w="377"/>
        <w:gridCol w:w="377"/>
        <w:gridCol w:w="377"/>
        <w:gridCol w:w="377"/>
        <w:gridCol w:w="377"/>
        <w:gridCol w:w="416"/>
        <w:gridCol w:w="416"/>
        <w:gridCol w:w="416"/>
        <w:gridCol w:w="416"/>
        <w:gridCol w:w="416"/>
        <w:gridCol w:w="416"/>
        <w:gridCol w:w="416"/>
        <w:gridCol w:w="416"/>
        <w:gridCol w:w="416"/>
        <w:gridCol w:w="416"/>
        <w:gridCol w:w="416"/>
        <w:gridCol w:w="416"/>
        <w:gridCol w:w="416"/>
        <w:gridCol w:w="416"/>
        <w:gridCol w:w="416"/>
        <w:gridCol w:w="416"/>
        <w:gridCol w:w="797"/>
      </w:tblGrid>
      <w:tr>
        <w:trPr>
          <w:trHeight w:val="49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вопроса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rPr>
                <w:rFonts w:ascii="Times New Roman"/>
                <w:b w:val="false"/>
                <w:i w:val="false"/>
                <w:color w:val="000000"/>
                <w:sz w:val="20"/>
              </w:rPr>
              <w:t> </w:t>
            </w:r>
            <w:r>
              <w:rPr>
                <w:rFonts w:ascii="Times New Roman"/>
                <w:b w:val="false"/>
                <w:i w:val="false"/>
                <w:color w:val="000000"/>
                <w:sz w:val="20"/>
              </w:rPr>
              <w:t>баллов</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rPr>
                <w:rFonts w:ascii="Times New Roman"/>
                <w:b w:val="false"/>
                <w:i w:val="false"/>
                <w:color w:val="000000"/>
                <w:sz w:val="20"/>
              </w:rPr>
              <w:t> </w:t>
            </w:r>
            <w:r>
              <w:rPr>
                <w:rFonts w:ascii="Times New Roman"/>
                <w:b w:val="false"/>
                <w:i w:val="false"/>
                <w:color w:val="000000"/>
                <w:sz w:val="20"/>
              </w:rPr>
              <w:t>правильных</w:t>
            </w:r>
            <w:r>
              <w:br/>
            </w:r>
            <w:r>
              <w:rPr>
                <w:rFonts w:ascii="Times New Roman"/>
                <w:b w:val="false"/>
                <w:i w:val="false"/>
                <w:color w:val="000000"/>
                <w:sz w:val="20"/>
              </w:rPr>
              <w:t>
</w:t>
            </w:r>
            <w:r>
              <w:rPr>
                <w:rFonts w:ascii="Times New Roman"/>
                <w:b w:val="false"/>
                <w:i w:val="false"/>
                <w:color w:val="000000"/>
                <w:sz w:val="20"/>
              </w:rPr>
              <w:t>ответов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 </w:t>
            </w: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ответов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тестирования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rPr>
                <w:rFonts w:ascii="Times New Roman"/>
                <w:b w:val="false"/>
                <w:i w:val="false"/>
                <w:color w:val="000000"/>
                <w:sz w:val="20"/>
              </w:rPr>
              <w:t> </w:t>
            </w:r>
            <w:r>
              <w:rPr>
                <w:rFonts w:ascii="Times New Roman"/>
                <w:b w:val="false"/>
                <w:i w:val="false"/>
                <w:color w:val="000000"/>
                <w:sz w:val="20"/>
              </w:rPr>
              <w:t>апелляции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rPr>
                <w:rFonts w:ascii="Times New Roman"/>
                <w:b w:val="false"/>
                <w:i w:val="false"/>
                <w:color w:val="000000"/>
                <w:sz w:val="20"/>
              </w:rPr>
              <w:t> </w:t>
            </w:r>
            <w:r>
              <w:rPr>
                <w:rFonts w:ascii="Times New Roman"/>
                <w:b w:val="false"/>
                <w:i w:val="false"/>
                <w:color w:val="000000"/>
                <w:sz w:val="20"/>
              </w:rPr>
              <w:t>апелляции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r>
              <w:rPr>
                <w:rFonts w:ascii="Times New Roman"/>
                <w:b w:val="false"/>
                <w:i w:val="false"/>
                <w:color w:val="000000"/>
                <w:sz w:val="20"/>
              </w:rPr>
              <w:t> </w:t>
            </w:r>
            <w:r>
              <w:rPr>
                <w:rFonts w:ascii="Times New Roman"/>
                <w:b w:val="false"/>
                <w:i w:val="false"/>
                <w:color w:val="000000"/>
                <w:sz w:val="20"/>
              </w:rPr>
              <w:t>язык</w:t>
            </w:r>
          </w:p>
        </w:tc>
      </w:tr>
      <w:tr>
        <w:trPr>
          <w:trHeight w:val="49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вопроса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rPr>
                <w:rFonts w:ascii="Times New Roman"/>
                <w:b w:val="false"/>
                <w:i w:val="false"/>
                <w:color w:val="000000"/>
                <w:sz w:val="20"/>
              </w:rPr>
              <w:t> </w:t>
            </w:r>
            <w:r>
              <w:rPr>
                <w:rFonts w:ascii="Times New Roman"/>
                <w:b w:val="false"/>
                <w:i w:val="false"/>
                <w:color w:val="000000"/>
                <w:sz w:val="20"/>
              </w:rPr>
              <w:t>баллов</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rPr>
                <w:rFonts w:ascii="Times New Roman"/>
                <w:b w:val="false"/>
                <w:i w:val="false"/>
                <w:color w:val="000000"/>
                <w:sz w:val="20"/>
              </w:rPr>
              <w:t> </w:t>
            </w:r>
            <w:r>
              <w:rPr>
                <w:rFonts w:ascii="Times New Roman"/>
                <w:b w:val="false"/>
                <w:i w:val="false"/>
                <w:color w:val="000000"/>
                <w:sz w:val="20"/>
              </w:rPr>
              <w:t>правильных</w:t>
            </w:r>
            <w:r>
              <w:br/>
            </w:r>
            <w:r>
              <w:rPr>
                <w:rFonts w:ascii="Times New Roman"/>
                <w:b w:val="false"/>
                <w:i w:val="false"/>
                <w:color w:val="000000"/>
                <w:sz w:val="20"/>
              </w:rPr>
              <w:t>
</w:t>
            </w:r>
            <w:r>
              <w:rPr>
                <w:rFonts w:ascii="Times New Roman"/>
                <w:b w:val="false"/>
                <w:i w:val="false"/>
                <w:color w:val="000000"/>
                <w:sz w:val="20"/>
              </w:rPr>
              <w:t>ответов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 </w:t>
            </w: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ответов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тестирования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rPr>
                <w:rFonts w:ascii="Times New Roman"/>
                <w:b w:val="false"/>
                <w:i w:val="false"/>
                <w:color w:val="000000"/>
                <w:sz w:val="20"/>
              </w:rPr>
              <w:t> </w:t>
            </w:r>
            <w:r>
              <w:rPr>
                <w:rFonts w:ascii="Times New Roman"/>
                <w:b w:val="false"/>
                <w:i w:val="false"/>
                <w:color w:val="000000"/>
                <w:sz w:val="20"/>
              </w:rPr>
              <w:t>апелляции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rPr>
                <w:rFonts w:ascii="Times New Roman"/>
                <w:b w:val="false"/>
                <w:i w:val="false"/>
                <w:color w:val="000000"/>
                <w:sz w:val="20"/>
              </w:rPr>
              <w:t> </w:t>
            </w:r>
            <w:r>
              <w:rPr>
                <w:rFonts w:ascii="Times New Roman"/>
                <w:b w:val="false"/>
                <w:i w:val="false"/>
                <w:color w:val="000000"/>
                <w:sz w:val="20"/>
              </w:rPr>
              <w:t>апелляции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rPr>
                <w:rFonts w:ascii="Times New Roman"/>
                <w:b w:val="false"/>
                <w:i w:val="false"/>
                <w:color w:val="000000"/>
                <w:sz w:val="20"/>
              </w:rPr>
              <w:t> </w:t>
            </w:r>
            <w:r>
              <w:rPr>
                <w:rFonts w:ascii="Times New Roman"/>
                <w:b w:val="false"/>
                <w:i w:val="false"/>
                <w:color w:val="000000"/>
                <w:sz w:val="20"/>
              </w:rPr>
              <w:t>Казахстана</w:t>
            </w:r>
          </w:p>
        </w:tc>
      </w:tr>
      <w:tr>
        <w:trPr>
          <w:trHeight w:val="49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вопроса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rPr>
                <w:rFonts w:ascii="Times New Roman"/>
                <w:b w:val="false"/>
                <w:i w:val="false"/>
                <w:color w:val="000000"/>
                <w:sz w:val="20"/>
              </w:rPr>
              <w:t> </w:t>
            </w:r>
            <w:r>
              <w:rPr>
                <w:rFonts w:ascii="Times New Roman"/>
                <w:b w:val="false"/>
                <w:i w:val="false"/>
                <w:color w:val="000000"/>
                <w:sz w:val="20"/>
              </w:rPr>
              <w:t>баллов</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rPr>
                <w:rFonts w:ascii="Times New Roman"/>
                <w:b w:val="false"/>
                <w:i w:val="false"/>
                <w:color w:val="000000"/>
                <w:sz w:val="20"/>
              </w:rPr>
              <w:t> </w:t>
            </w:r>
            <w:r>
              <w:rPr>
                <w:rFonts w:ascii="Times New Roman"/>
                <w:b w:val="false"/>
                <w:i w:val="false"/>
                <w:color w:val="000000"/>
                <w:sz w:val="20"/>
              </w:rPr>
              <w:t>правильных</w:t>
            </w:r>
            <w:r>
              <w:br/>
            </w:r>
            <w:r>
              <w:rPr>
                <w:rFonts w:ascii="Times New Roman"/>
                <w:b w:val="false"/>
                <w:i w:val="false"/>
                <w:color w:val="000000"/>
                <w:sz w:val="20"/>
              </w:rPr>
              <w:t>
</w:t>
            </w:r>
            <w:r>
              <w:rPr>
                <w:rFonts w:ascii="Times New Roman"/>
                <w:b w:val="false"/>
                <w:i w:val="false"/>
                <w:color w:val="000000"/>
                <w:sz w:val="20"/>
              </w:rPr>
              <w:t>ответов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 </w:t>
            </w: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ответов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тестирования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rPr>
                <w:rFonts w:ascii="Times New Roman"/>
                <w:b w:val="false"/>
                <w:i w:val="false"/>
                <w:color w:val="000000"/>
                <w:sz w:val="20"/>
              </w:rPr>
              <w:t> </w:t>
            </w:r>
            <w:r>
              <w:rPr>
                <w:rFonts w:ascii="Times New Roman"/>
                <w:b w:val="false"/>
                <w:i w:val="false"/>
                <w:color w:val="000000"/>
                <w:sz w:val="20"/>
              </w:rPr>
              <w:t>апелляции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rPr>
                <w:rFonts w:ascii="Times New Roman"/>
                <w:b w:val="false"/>
                <w:i w:val="false"/>
                <w:color w:val="000000"/>
                <w:sz w:val="20"/>
              </w:rPr>
              <w:t> </w:t>
            </w:r>
            <w:r>
              <w:rPr>
                <w:rFonts w:ascii="Times New Roman"/>
                <w:b w:val="false"/>
                <w:i w:val="false"/>
                <w:color w:val="000000"/>
                <w:sz w:val="20"/>
              </w:rPr>
              <w:t>апелляции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rPr>
                <w:rFonts w:ascii="Times New Roman"/>
                <w:b w:val="false"/>
                <w:i w:val="false"/>
                <w:color w:val="000000"/>
                <w:sz w:val="20"/>
              </w:rPr>
              <w:t> </w:t>
            </w:r>
            <w:r>
              <w:rPr>
                <w:rFonts w:ascii="Times New Roman"/>
                <w:b w:val="false"/>
                <w:i w:val="false"/>
                <w:color w:val="000000"/>
                <w:sz w:val="20"/>
              </w:rPr>
              <w:t>правильных</w:t>
            </w:r>
            <w:r>
              <w:br/>
            </w:r>
            <w:r>
              <w:rPr>
                <w:rFonts w:ascii="Times New Roman"/>
                <w:b w:val="false"/>
                <w:i w:val="false"/>
                <w:color w:val="000000"/>
                <w:sz w:val="20"/>
              </w:rPr>
              <w:t>
</w:t>
            </w:r>
            <w:r>
              <w:rPr>
                <w:rFonts w:ascii="Times New Roman"/>
                <w:b w:val="false"/>
                <w:i w:val="false"/>
                <w:color w:val="000000"/>
                <w:sz w:val="20"/>
              </w:rPr>
              <w:t>ответов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 </w:t>
            </w: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ответов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тестирования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rPr>
                <w:rFonts w:ascii="Times New Roman"/>
                <w:b w:val="false"/>
                <w:i w:val="false"/>
                <w:color w:val="000000"/>
                <w:sz w:val="20"/>
              </w:rPr>
              <w:t> </w:t>
            </w:r>
            <w:r>
              <w:rPr>
                <w:rFonts w:ascii="Times New Roman"/>
                <w:b w:val="false"/>
                <w:i w:val="false"/>
                <w:color w:val="000000"/>
                <w:sz w:val="20"/>
              </w:rPr>
              <w:t>апелляции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rPr>
                <w:rFonts w:ascii="Times New Roman"/>
                <w:b w:val="false"/>
                <w:i w:val="false"/>
                <w:color w:val="000000"/>
                <w:sz w:val="20"/>
              </w:rPr>
              <w:t> </w:t>
            </w:r>
            <w:r>
              <w:rPr>
                <w:rFonts w:ascii="Times New Roman"/>
                <w:b w:val="false"/>
                <w:i w:val="false"/>
                <w:color w:val="000000"/>
                <w:sz w:val="20"/>
              </w:rPr>
              <w:t>апелляции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r>
              <w:rPr>
                <w:rFonts w:ascii="Times New Roman"/>
                <w:b w:val="false"/>
                <w:i w:val="false"/>
                <w:color w:val="000000"/>
                <w:sz w:val="20"/>
              </w:rPr>
              <w:t> </w:t>
            </w:r>
            <w:r>
              <w:rPr>
                <w:rFonts w:ascii="Times New Roman"/>
                <w:b w:val="false"/>
                <w:i w:val="false"/>
                <w:color w:val="000000"/>
                <w:sz w:val="20"/>
              </w:rPr>
              <w:t>по</w:t>
            </w:r>
            <w:r>
              <w:rPr>
                <w:rFonts w:ascii="Times New Roman"/>
                <w:b w:val="false"/>
                <w:i w:val="false"/>
                <w:color w:val="000000"/>
                <w:sz w:val="20"/>
              </w:rPr>
              <w:t> </w:t>
            </w:r>
            <w:r>
              <w:rPr>
                <w:rFonts w:ascii="Times New Roman"/>
                <w:b w:val="false"/>
                <w:i w:val="false"/>
                <w:color w:val="000000"/>
                <w:sz w:val="20"/>
              </w:rPr>
              <w:t>выбору</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rPr>
                <w:rFonts w:ascii="Times New Roman"/>
                <w:b w:val="false"/>
                <w:i w:val="false"/>
                <w:color w:val="000000"/>
                <w:sz w:val="20"/>
              </w:rPr>
              <w:t> </w:t>
            </w:r>
            <w:r>
              <w:rPr>
                <w:rFonts w:ascii="Times New Roman"/>
                <w:b w:val="false"/>
                <w:i w:val="false"/>
                <w:color w:val="000000"/>
                <w:sz w:val="20"/>
              </w:rPr>
              <w:t>правильных</w:t>
            </w:r>
            <w:r>
              <w:br/>
            </w:r>
            <w:r>
              <w:rPr>
                <w:rFonts w:ascii="Times New Roman"/>
                <w:b w:val="false"/>
                <w:i w:val="false"/>
                <w:color w:val="000000"/>
                <w:sz w:val="20"/>
              </w:rPr>
              <w:t>
</w:t>
            </w:r>
            <w:r>
              <w:rPr>
                <w:rFonts w:ascii="Times New Roman"/>
                <w:b w:val="false"/>
                <w:i w:val="false"/>
                <w:color w:val="000000"/>
                <w:sz w:val="20"/>
              </w:rPr>
              <w:t>ответов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 </w:t>
            </w: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ответов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тестирования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rPr>
                <w:rFonts w:ascii="Times New Roman"/>
                <w:b w:val="false"/>
                <w:i w:val="false"/>
                <w:color w:val="000000"/>
                <w:sz w:val="20"/>
              </w:rPr>
              <w:t> </w:t>
            </w:r>
            <w:r>
              <w:rPr>
                <w:rFonts w:ascii="Times New Roman"/>
                <w:b w:val="false"/>
                <w:i w:val="false"/>
                <w:color w:val="000000"/>
                <w:sz w:val="20"/>
              </w:rPr>
              <w:t>апелляции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rPr>
                <w:rFonts w:ascii="Times New Roman"/>
                <w:b w:val="false"/>
                <w:i w:val="false"/>
                <w:color w:val="000000"/>
                <w:sz w:val="20"/>
              </w:rPr>
              <w:t> </w:t>
            </w:r>
            <w:r>
              <w:rPr>
                <w:rFonts w:ascii="Times New Roman"/>
                <w:b w:val="false"/>
                <w:i w:val="false"/>
                <w:color w:val="000000"/>
                <w:sz w:val="20"/>
              </w:rPr>
              <w:t>апелляции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drawing>
          <wp:inline distT="0" distB="0" distL="0" distR="0">
            <wp:extent cx="60960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96000" cy="2425700"/>
                    </a:xfrm>
                    <a:prstGeom prst="rect">
                      <a:avLst/>
                    </a:prstGeom>
                  </pic:spPr>
                </pic:pic>
              </a:graphicData>
            </a:graphic>
          </wp:inline>
        </w:drawing>
      </w:r>
    </w:p>
    <w:bookmarkStart w:name="z688" w:id="175"/>
    <w:p>
      <w:pPr>
        <w:spacing w:after="0"/>
        <w:ind w:left="0"/>
        <w:jc w:val="both"/>
      </w:pPr>
      <w:r>
        <w:rPr>
          <w:rFonts w:ascii="Times New Roman"/>
          <w:b w:val="false"/>
          <w:i w:val="false"/>
          <w:color w:val="000000"/>
          <w:sz w:val="28"/>
        </w:rPr>
        <w:t>
Приложение 41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75"/>
    <w:p>
      <w:pPr>
        <w:spacing w:after="0"/>
        <w:ind w:left="0"/>
        <w:jc w:val="both"/>
      </w:pPr>
      <w:r>
        <w:rPr>
          <w:rFonts w:ascii="Times New Roman"/>
          <w:b w:val="false"/>
          <w:i w:val="false"/>
          <w:color w:val="000000"/>
          <w:sz w:val="28"/>
        </w:rPr>
        <w:t>Форма К-27</w:t>
      </w:r>
    </w:p>
    <w:bookmarkStart w:name="z689" w:id="176"/>
    <w:p>
      <w:pPr>
        <w:spacing w:after="0"/>
        <w:ind w:left="0"/>
        <w:jc w:val="left"/>
      </w:pPr>
      <w:r>
        <w:rPr>
          <w:rFonts w:ascii="Times New Roman"/>
          <w:b/>
          <w:i w:val="false"/>
          <w:color w:val="000000"/>
        </w:rPr>
        <w:t xml:space="preserve"> 
Реестр заявлений поданных на апелляцию </w:t>
      </w:r>
      <w:r>
        <w:br/>
      </w:r>
      <w:r>
        <w:rPr>
          <w:rFonts w:ascii="Times New Roman"/>
          <w:b/>
          <w:i w:val="false"/>
          <w:color w:val="000000"/>
        </w:rPr>
        <w:t>
(по содержанию тестового задания / по техническим причинам)</w:t>
      </w:r>
    </w:p>
    <w:bookmarkEnd w:id="176"/>
    <w:p>
      <w:pPr>
        <w:spacing w:after="0"/>
        <w:ind w:left="0"/>
        <w:jc w:val="both"/>
      </w:pPr>
      <w:r>
        <w:rPr>
          <w:rFonts w:ascii="Times New Roman"/>
          <w:b w:val="false"/>
          <w:i w:val="false"/>
          <w:color w:val="000000"/>
          <w:sz w:val="28"/>
        </w:rPr>
        <w:t>Базовый вуз 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xml:space="preserve">
Поток: ____ Дата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809"/>
        <w:gridCol w:w="1174"/>
        <w:gridCol w:w="1461"/>
        <w:gridCol w:w="1338"/>
        <w:gridCol w:w="971"/>
        <w:gridCol w:w="1221"/>
        <w:gridCol w:w="614"/>
        <w:gridCol w:w="632"/>
        <w:gridCol w:w="793"/>
        <w:gridCol w:w="793"/>
        <w:gridCol w:w="650"/>
        <w:gridCol w:w="668"/>
        <w:gridCol w:w="1365"/>
      </w:tblGrid>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листа</w:t>
            </w:r>
            <w:r>
              <w:br/>
            </w:r>
            <w:r>
              <w:rPr>
                <w:rFonts w:ascii="Times New Roman"/>
                <w:b w:val="false"/>
                <w:i w:val="false"/>
                <w:color w:val="000000"/>
                <w:sz w:val="20"/>
              </w:rPr>
              <w:t>
</w:t>
            </w:r>
            <w:r>
              <w:rPr>
                <w:rFonts w:ascii="Times New Roman"/>
                <w:b w:val="false"/>
                <w:i w:val="false"/>
                <w:color w:val="000000"/>
                <w:sz w:val="20"/>
              </w:rPr>
              <w:t>ответов</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ауди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тории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места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rPr>
                <w:rFonts w:ascii="Times New Roman"/>
                <w:b w:val="false"/>
                <w:i w:val="false"/>
                <w:color w:val="000000"/>
                <w:sz w:val="20"/>
              </w:rPr>
              <w:t> </w:t>
            </w:r>
            <w:r>
              <w:rPr>
                <w:rFonts w:ascii="Times New Roman"/>
                <w:b w:val="false"/>
                <w:i w:val="false"/>
                <w:color w:val="000000"/>
                <w:sz w:val="20"/>
              </w:rPr>
              <w:t>содержанию</w:t>
            </w:r>
            <w:r>
              <w:br/>
            </w:r>
            <w:r>
              <w:rPr>
                <w:rFonts w:ascii="Times New Roman"/>
                <w:b w:val="false"/>
                <w:i w:val="false"/>
                <w:color w:val="000000"/>
                <w:sz w:val="20"/>
              </w:rPr>
              <w:t>
</w:t>
            </w:r>
            <w:r>
              <w:rPr>
                <w:rFonts w:ascii="Times New Roman"/>
                <w:b w:val="false"/>
                <w:i w:val="false"/>
                <w:color w:val="000000"/>
                <w:sz w:val="20"/>
              </w:rPr>
              <w:t>тестовых</w:t>
            </w:r>
            <w:r>
              <w:br/>
            </w:r>
            <w:r>
              <w:rPr>
                <w:rFonts w:ascii="Times New Roman"/>
                <w:b w:val="false"/>
                <w:i w:val="false"/>
                <w:color w:val="000000"/>
                <w:sz w:val="20"/>
              </w:rPr>
              <w:t>
</w:t>
            </w:r>
            <w:r>
              <w:rPr>
                <w:rFonts w:ascii="Times New Roman"/>
                <w:b w:val="false"/>
                <w:i w:val="false"/>
                <w:color w:val="000000"/>
                <w:sz w:val="20"/>
              </w:rPr>
              <w:t>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техническим</w:t>
            </w:r>
            <w:r>
              <w:br/>
            </w:r>
            <w:r>
              <w:rPr>
                <w:rFonts w:ascii="Times New Roman"/>
                <w:b w:val="false"/>
                <w:i w:val="false"/>
                <w:color w:val="000000"/>
                <w:sz w:val="20"/>
              </w:rPr>
              <w:t>
</w:t>
            </w:r>
            <w:r>
              <w:rPr>
                <w:rFonts w:ascii="Times New Roman"/>
                <w:b w:val="false"/>
                <w:i w:val="false"/>
                <w:color w:val="000000"/>
                <w:sz w:val="20"/>
              </w:rPr>
              <w:t>причинам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апелляции</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Примечание: "К - количество заданий поданных на апелляцию, </w:t>
      </w:r>
      <w:r>
        <w:br/>
      </w:r>
      <w:r>
        <w:rPr>
          <w:rFonts w:ascii="Times New Roman"/>
          <w:b w:val="false"/>
          <w:i w:val="false"/>
          <w:color w:val="000000"/>
          <w:sz w:val="28"/>
        </w:rPr>
        <w:t>
             РАК - количество заданий, переданных Республиканской</w:t>
      </w:r>
      <w:r>
        <w:br/>
      </w:r>
      <w:r>
        <w:rPr>
          <w:rFonts w:ascii="Times New Roman"/>
          <w:b w:val="false"/>
          <w:i w:val="false"/>
          <w:color w:val="000000"/>
          <w:sz w:val="28"/>
        </w:rPr>
        <w:t>
             Апелляционной комиссии</w:t>
      </w:r>
      <w:r>
        <w:br/>
      </w:r>
      <w:r>
        <w:rPr>
          <w:rFonts w:ascii="Times New Roman"/>
          <w:b w:val="false"/>
          <w:i w:val="false"/>
          <w:color w:val="000000"/>
          <w:sz w:val="28"/>
        </w:rPr>
        <w:t xml:space="preserve">
             У - количество удовлетворенных заданий по апелляции." </w:t>
      </w:r>
      <w:r>
        <w:br/>
      </w:r>
      <w:r>
        <w:rPr>
          <w:rFonts w:ascii="Times New Roman"/>
          <w:b w:val="false"/>
          <w:i w:val="false"/>
          <w:color w:val="000000"/>
          <w:sz w:val="28"/>
        </w:rPr>
        <w:t>
             Графа "Состояние апелляции" принимает след.значения:</w:t>
      </w:r>
      <w:r>
        <w:br/>
      </w:r>
      <w:r>
        <w:rPr>
          <w:rFonts w:ascii="Times New Roman"/>
          <w:b w:val="false"/>
          <w:i w:val="false"/>
          <w:color w:val="000000"/>
          <w:sz w:val="28"/>
        </w:rPr>
        <w:t xml:space="preserve">
             "Решение принято"; "Не явился"; </w:t>
      </w:r>
      <w:r>
        <w:br/>
      </w:r>
      <w:r>
        <w:rPr>
          <w:rFonts w:ascii="Times New Roman"/>
          <w:b w:val="false"/>
          <w:i w:val="false"/>
          <w:color w:val="000000"/>
          <w:sz w:val="28"/>
        </w:rPr>
        <w:t>
             Графа "Состояние апелляции" и "Удовлетворено"</w:t>
      </w:r>
      <w:r>
        <w:br/>
      </w:r>
      <w:r>
        <w:rPr>
          <w:rFonts w:ascii="Times New Roman"/>
          <w:b w:val="false"/>
          <w:i w:val="false"/>
          <w:color w:val="000000"/>
          <w:sz w:val="28"/>
        </w:rPr>
        <w:t>
             заполняются вручную.</w:t>
      </w:r>
    </w:p>
    <w:p>
      <w:pPr>
        <w:spacing w:after="0"/>
        <w:ind w:left="0"/>
        <w:jc w:val="both"/>
      </w:pPr>
      <w:r>
        <w:rPr>
          <w:rFonts w:ascii="Times New Roman"/>
          <w:b w:val="false"/>
          <w:i w:val="false"/>
          <w:color w:val="000000"/>
          <w:sz w:val="28"/>
        </w:rPr>
        <w:t>      Председатель апелляционной комиссии _____________</w:t>
      </w:r>
      <w:r>
        <w:br/>
      </w:r>
      <w:r>
        <w:rPr>
          <w:rFonts w:ascii="Times New Roman"/>
          <w:b w:val="false"/>
          <w:i w:val="false"/>
          <w:color w:val="000000"/>
          <w:sz w:val="28"/>
        </w:rPr>
        <w:t>
      Представитель Министерства___________</w:t>
      </w:r>
    </w:p>
    <w:bookmarkStart w:name="z690" w:id="177"/>
    <w:p>
      <w:pPr>
        <w:spacing w:after="0"/>
        <w:ind w:left="0"/>
        <w:jc w:val="both"/>
      </w:pPr>
      <w:r>
        <w:rPr>
          <w:rFonts w:ascii="Times New Roman"/>
          <w:b w:val="false"/>
          <w:i w:val="false"/>
          <w:color w:val="000000"/>
          <w:sz w:val="28"/>
        </w:rPr>
        <w:t>
Приложение 42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77"/>
    <w:p>
      <w:pPr>
        <w:spacing w:after="0"/>
        <w:ind w:left="0"/>
        <w:jc w:val="both"/>
      </w:pPr>
      <w:r>
        <w:rPr>
          <w:rFonts w:ascii="Times New Roman"/>
          <w:b w:val="false"/>
          <w:i w:val="false"/>
          <w:color w:val="000000"/>
          <w:sz w:val="28"/>
        </w:rPr>
        <w:t>Форма</w:t>
      </w:r>
    </w:p>
    <w:bookmarkStart w:name="z691" w:id="178"/>
    <w:p>
      <w:pPr>
        <w:spacing w:after="0"/>
        <w:ind w:left="0"/>
        <w:jc w:val="left"/>
      </w:pPr>
      <w:r>
        <w:rPr>
          <w:rFonts w:ascii="Times New Roman"/>
          <w:b/>
          <w:i w:val="false"/>
          <w:color w:val="000000"/>
        </w:rPr>
        <w:t xml:space="preserve"> 
Таблица для Республиканской комиссии по рассмотрению апелляции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751"/>
        <w:gridCol w:w="718"/>
        <w:gridCol w:w="1334"/>
        <w:gridCol w:w="1136"/>
        <w:gridCol w:w="1136"/>
        <w:gridCol w:w="1334"/>
        <w:gridCol w:w="2016"/>
        <w:gridCol w:w="1862"/>
        <w:gridCol w:w="2039"/>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абитури-</w:t>
            </w:r>
            <w:r>
              <w:br/>
            </w:r>
            <w:r>
              <w:rPr>
                <w:rFonts w:ascii="Times New Roman"/>
                <w:b w:val="false"/>
                <w:i w:val="false"/>
                <w:color w:val="000000"/>
                <w:sz w:val="20"/>
              </w:rPr>
              <w:t>
</w:t>
            </w:r>
            <w:r>
              <w:rPr>
                <w:rFonts w:ascii="Times New Roman"/>
                <w:b w:val="false"/>
                <w:i w:val="false"/>
                <w:color w:val="000000"/>
                <w:sz w:val="20"/>
              </w:rPr>
              <w:t>ента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мет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зада-</w:t>
            </w:r>
            <w:r>
              <w:br/>
            </w:r>
            <w:r>
              <w:rPr>
                <w:rFonts w:ascii="Times New Roman"/>
                <w:b w:val="false"/>
                <w:i w:val="false"/>
                <w:color w:val="000000"/>
                <w:sz w:val="20"/>
              </w:rPr>
              <w:t>
</w:t>
            </w:r>
            <w:r>
              <w:rPr>
                <w:rFonts w:ascii="Times New Roman"/>
                <w:b w:val="false"/>
                <w:i w:val="false"/>
                <w:color w:val="000000"/>
                <w:sz w:val="20"/>
              </w:rPr>
              <w:t>ния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w:t>
            </w:r>
            <w:r>
              <w:br/>
            </w:r>
            <w:r>
              <w:rPr>
                <w:rFonts w:ascii="Times New Roman"/>
                <w:b w:val="false"/>
                <w:i w:val="false"/>
                <w:color w:val="000000"/>
                <w:sz w:val="20"/>
              </w:rPr>
              <w:t>
</w:t>
            </w:r>
            <w:r>
              <w:rPr>
                <w:rFonts w:ascii="Times New Roman"/>
                <w:b w:val="false"/>
                <w:i w:val="false"/>
                <w:color w:val="000000"/>
                <w:sz w:val="20"/>
              </w:rPr>
              <w:t>вировка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абитуриента</w:t>
            </w:r>
            <w:r>
              <w:br/>
            </w:r>
            <w:r>
              <w:rPr>
                <w:rFonts w:ascii="Times New Roman"/>
                <w:b w:val="false"/>
                <w:i w:val="false"/>
                <w:color w:val="000000"/>
                <w:sz w:val="20"/>
              </w:rPr>
              <w:t>
</w:t>
            </w:r>
            <w:r>
              <w:rPr>
                <w:rFonts w:ascii="Times New Roman"/>
                <w:b w:val="false"/>
                <w:i w:val="false"/>
                <w:color w:val="000000"/>
                <w:sz w:val="20"/>
              </w:rPr>
              <w:t>на листе</w:t>
            </w:r>
            <w:r>
              <w:br/>
            </w:r>
            <w:r>
              <w:rPr>
                <w:rFonts w:ascii="Times New Roman"/>
                <w:b w:val="false"/>
                <w:i w:val="false"/>
                <w:color w:val="000000"/>
                <w:sz w:val="20"/>
              </w:rPr>
              <w:t>
</w:t>
            </w:r>
            <w:r>
              <w:rPr>
                <w:rFonts w:ascii="Times New Roman"/>
                <w:b w:val="false"/>
                <w:i w:val="false"/>
                <w:color w:val="000000"/>
                <w:sz w:val="20"/>
              </w:rPr>
              <w:t>ответа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апелляци-</w:t>
            </w:r>
            <w:r>
              <w:br/>
            </w:r>
            <w:r>
              <w:rPr>
                <w:rFonts w:ascii="Times New Roman"/>
                <w:b w:val="false"/>
                <w:i w:val="false"/>
                <w:color w:val="000000"/>
                <w:sz w:val="20"/>
              </w:rPr>
              <w:t>
</w:t>
            </w:r>
            <w:r>
              <w:rPr>
                <w:rFonts w:ascii="Times New Roman"/>
                <w:b w:val="false"/>
                <w:i w:val="false"/>
                <w:color w:val="000000"/>
                <w:sz w:val="20"/>
              </w:rPr>
              <w:t>онной</w:t>
            </w:r>
            <w:r>
              <w:br/>
            </w:r>
            <w:r>
              <w:rPr>
                <w:rFonts w:ascii="Times New Roman"/>
                <w:b w:val="false"/>
                <w:i w:val="false"/>
                <w:color w:val="000000"/>
                <w:sz w:val="20"/>
              </w:rPr>
              <w:t>
</w:t>
            </w:r>
            <w:r>
              <w:rPr>
                <w:rFonts w:ascii="Times New Roman"/>
                <w:b w:val="false"/>
                <w:i w:val="false"/>
                <w:color w:val="000000"/>
                <w:sz w:val="20"/>
              </w:rPr>
              <w:t>комиссии</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канской</w:t>
            </w:r>
            <w:r>
              <w:br/>
            </w:r>
            <w:r>
              <w:rPr>
                <w:rFonts w:ascii="Times New Roman"/>
                <w:b w:val="false"/>
                <w:i w:val="false"/>
                <w:color w:val="000000"/>
                <w:sz w:val="20"/>
              </w:rPr>
              <w:t>
</w:t>
            </w:r>
            <w:r>
              <w:rPr>
                <w:rFonts w:ascii="Times New Roman"/>
                <w:b w:val="false"/>
                <w:i w:val="false"/>
                <w:color w:val="000000"/>
                <w:sz w:val="20"/>
              </w:rPr>
              <w:t>комиссии</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2" w:id="179"/>
    <w:p>
      <w:pPr>
        <w:spacing w:after="0"/>
        <w:ind w:left="0"/>
        <w:jc w:val="both"/>
      </w:pPr>
      <w:r>
        <w:rPr>
          <w:rFonts w:ascii="Times New Roman"/>
          <w:b w:val="false"/>
          <w:i w:val="false"/>
          <w:color w:val="000000"/>
          <w:sz w:val="28"/>
        </w:rPr>
        <w:t>
Приложение 43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79"/>
    <w:p>
      <w:pPr>
        <w:spacing w:after="0"/>
        <w:ind w:left="0"/>
        <w:jc w:val="both"/>
      </w:pPr>
      <w:r>
        <w:rPr>
          <w:rFonts w:ascii="Times New Roman"/>
          <w:b w:val="false"/>
          <w:i w:val="false"/>
          <w:color w:val="000000"/>
          <w:sz w:val="28"/>
        </w:rPr>
        <w:t>Форма К-28</w:t>
      </w:r>
    </w:p>
    <w:bookmarkStart w:name="z693" w:id="180"/>
    <w:p>
      <w:pPr>
        <w:spacing w:after="0"/>
        <w:ind w:left="0"/>
        <w:jc w:val="left"/>
      </w:pPr>
      <w:r>
        <w:rPr>
          <w:rFonts w:ascii="Times New Roman"/>
          <w:b/>
          <w:i w:val="false"/>
          <w:color w:val="000000"/>
        </w:rPr>
        <w:t xml:space="preserve"> 
Реестр заявлений, переданных на рассмотрение в республиканскую</w:t>
      </w:r>
      <w:r>
        <w:br/>
      </w:r>
      <w:r>
        <w:rPr>
          <w:rFonts w:ascii="Times New Roman"/>
          <w:b/>
          <w:i w:val="false"/>
          <w:color w:val="000000"/>
        </w:rPr>
        <w:t>
апелляционную комиссию</w:t>
      </w:r>
    </w:p>
    <w:bookmarkEnd w:id="180"/>
    <w:p>
      <w:pPr>
        <w:spacing w:after="0"/>
        <w:ind w:left="0"/>
        <w:jc w:val="both"/>
      </w:pPr>
      <w:r>
        <w:rPr>
          <w:rFonts w:ascii="Times New Roman"/>
          <w:b w:val="false"/>
          <w:i w:val="false"/>
          <w:color w:val="000000"/>
          <w:sz w:val="28"/>
        </w:rPr>
        <w:t>ВУЗ ____________ ___________________________________________</w:t>
      </w:r>
      <w:r>
        <w:br/>
      </w:r>
      <w:r>
        <w:rPr>
          <w:rFonts w:ascii="Times New Roman"/>
          <w:b w:val="false"/>
          <w:i w:val="false"/>
          <w:color w:val="000000"/>
          <w:sz w:val="28"/>
        </w:rPr>
        <w:t xml:space="preserve">
       (код)                 (наименование) </w:t>
      </w:r>
    </w:p>
    <w:p>
      <w:pPr>
        <w:spacing w:after="0"/>
        <w:ind w:left="0"/>
        <w:jc w:val="both"/>
      </w:pPr>
      <w:r>
        <w:rPr>
          <w:rFonts w:ascii="Times New Roman"/>
          <w:b w:val="false"/>
          <w:i w:val="false"/>
          <w:color w:val="000000"/>
          <w:sz w:val="28"/>
        </w:rPr>
        <w:t>      Поток:____                                     Дата: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526"/>
        <w:gridCol w:w="1423"/>
        <w:gridCol w:w="1914"/>
        <w:gridCol w:w="2190"/>
        <w:gridCol w:w="1534"/>
        <w:gridCol w:w="2692"/>
      </w:tblGrid>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вопроса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Мотивировка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апеллирующего</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Пояснение</w:t>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решению</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r>
              <w:rPr>
                <w:rFonts w:ascii="Times New Roman"/>
                <w:b w:val="false"/>
                <w:i w:val="false"/>
                <w:color w:val="000000"/>
                <w:sz w:val="20"/>
              </w:rPr>
              <w:t xml:space="preserve"> - </w:t>
            </w: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r>
              <w:rPr>
                <w:rFonts w:ascii="Times New Roman"/>
                <w:b w:val="false"/>
                <w:i w:val="false"/>
                <w:color w:val="000000"/>
                <w:sz w:val="20"/>
              </w:rPr>
              <w:t xml:space="preserve"> - </w:t>
            </w: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Примечание: Графа "Решение" принимает следующие значения: "Удовлетворено" при удовлетворительном и "Не удовлетворено" при неудовлетворительном решении республиканской апелляционной комиссии </w:t>
      </w:r>
    </w:p>
    <w:p>
      <w:pPr>
        <w:spacing w:after="0"/>
        <w:ind w:left="0"/>
        <w:jc w:val="both"/>
      </w:pPr>
      <w:r>
        <w:rPr>
          <w:rFonts w:ascii="Times New Roman"/>
          <w:b w:val="false"/>
          <w:i w:val="false"/>
          <w:color w:val="000000"/>
          <w:sz w:val="28"/>
        </w:rPr>
        <w:t>Председатель апелляционной комиссии __________________ _____________</w:t>
      </w:r>
      <w:r>
        <w:br/>
      </w:r>
      <w:r>
        <w:rPr>
          <w:rFonts w:ascii="Times New Roman"/>
          <w:b w:val="false"/>
          <w:i w:val="false"/>
          <w:color w:val="000000"/>
          <w:sz w:val="28"/>
        </w:rPr>
        <w:t>
                                       (Ф.И.О.)          (подпись)</w:t>
      </w:r>
    </w:p>
    <w:bookmarkStart w:name="z694" w:id="181"/>
    <w:p>
      <w:pPr>
        <w:spacing w:after="0"/>
        <w:ind w:left="0"/>
        <w:jc w:val="both"/>
      </w:pPr>
      <w:r>
        <w:rPr>
          <w:rFonts w:ascii="Times New Roman"/>
          <w:b w:val="false"/>
          <w:i w:val="false"/>
          <w:color w:val="000000"/>
          <w:sz w:val="28"/>
        </w:rPr>
        <w:t>
Приложение 44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81"/>
    <w:p>
      <w:pPr>
        <w:spacing w:after="0"/>
        <w:ind w:left="0"/>
        <w:jc w:val="both"/>
      </w:pPr>
      <w:r>
        <w:rPr>
          <w:rFonts w:ascii="Times New Roman"/>
          <w:b w:val="false"/>
          <w:i w:val="false"/>
          <w:color w:val="000000"/>
          <w:sz w:val="28"/>
        </w:rPr>
        <w:t>Форма К-29</w:t>
      </w:r>
    </w:p>
    <w:bookmarkStart w:name="z695" w:id="182"/>
    <w:p>
      <w:pPr>
        <w:spacing w:after="0"/>
        <w:ind w:left="0"/>
        <w:jc w:val="left"/>
      </w:pPr>
      <w:r>
        <w:rPr>
          <w:rFonts w:ascii="Times New Roman"/>
          <w:b/>
          <w:i w:val="false"/>
          <w:color w:val="000000"/>
        </w:rPr>
        <w:t xml:space="preserve"> 
Протокол заседания апелляционной комиссии</w:t>
      </w:r>
    </w:p>
    <w:bookmarkEnd w:id="182"/>
    <w:p>
      <w:pPr>
        <w:spacing w:after="0"/>
        <w:ind w:left="0"/>
        <w:jc w:val="both"/>
      </w:pPr>
      <w:r>
        <w:rPr>
          <w:rFonts w:ascii="Times New Roman"/>
          <w:b w:val="false"/>
          <w:i w:val="false"/>
          <w:color w:val="000000"/>
          <w:sz w:val="28"/>
        </w:rPr>
        <w:t>ВУЗ ___________________________ Поток ________ Дата______________</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873"/>
        <w:gridCol w:w="1153"/>
        <w:gridCol w:w="1793"/>
        <w:gridCol w:w="1193"/>
        <w:gridCol w:w="1613"/>
        <w:gridCol w:w="1033"/>
        <w:gridCol w:w="713"/>
        <w:gridCol w:w="973"/>
        <w:gridCol w:w="1053"/>
      </w:tblGrid>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Листа</w:t>
            </w:r>
            <w:r>
              <w:br/>
            </w:r>
            <w:r>
              <w:rPr>
                <w:rFonts w:ascii="Times New Roman"/>
                <w:b w:val="false"/>
                <w:i w:val="false"/>
                <w:color w:val="000000"/>
                <w:sz w:val="20"/>
              </w:rPr>
              <w:t>
</w:t>
            </w:r>
            <w:r>
              <w:rPr>
                <w:rFonts w:ascii="Times New Roman"/>
                <w:b w:val="false"/>
                <w:i w:val="false"/>
                <w:color w:val="000000"/>
                <w:sz w:val="20"/>
              </w:rPr>
              <w:t>ответов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ауди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тории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w:t>
            </w:r>
            <w:r>
              <w:rPr>
                <w:rFonts w:ascii="Times New Roman"/>
                <w:b w:val="false"/>
                <w:i w:val="false"/>
                <w:color w:val="000000"/>
                <w:sz w:val="20"/>
              </w:rPr>
              <w:t>/</w:t>
            </w:r>
            <w:r>
              <w:rPr>
                <w:rFonts w:ascii="Times New Roman"/>
                <w:b w:val="false"/>
                <w:i w:val="false"/>
                <w:color w:val="000000"/>
                <w:sz w:val="20"/>
              </w:rPr>
              <w:t>Русский</w:t>
            </w:r>
            <w:r>
              <w:rPr>
                <w:rFonts w:ascii="Times New Roman"/>
                <w:b w:val="false"/>
                <w:i w:val="false"/>
                <w:color w:val="000000"/>
                <w:sz w:val="20"/>
              </w:rPr>
              <w:t> </w:t>
            </w:r>
            <w:r>
              <w:rPr>
                <w:rFonts w:ascii="Times New Roman"/>
                <w:b w:val="false"/>
                <w:i w:val="false"/>
                <w:color w:val="000000"/>
                <w:sz w:val="20"/>
              </w:rPr>
              <w:t>язык</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553"/>
        <w:gridCol w:w="893"/>
        <w:gridCol w:w="473"/>
        <w:gridCol w:w="473"/>
        <w:gridCol w:w="553"/>
        <w:gridCol w:w="893"/>
        <w:gridCol w:w="473"/>
        <w:gridCol w:w="473"/>
        <w:gridCol w:w="553"/>
        <w:gridCol w:w="893"/>
        <w:gridCol w:w="473"/>
        <w:gridCol w:w="533"/>
        <w:gridCol w:w="553"/>
        <w:gridCol w:w="893"/>
        <w:gridCol w:w="19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выбору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К - количество заданий поданных на апелляцию.</w:t>
      </w:r>
      <w:r>
        <w:br/>
      </w:r>
      <w:r>
        <w:rPr>
          <w:rFonts w:ascii="Times New Roman"/>
          <w:b w:val="false"/>
          <w:i w:val="false"/>
          <w:color w:val="000000"/>
          <w:sz w:val="28"/>
        </w:rPr>
        <w:t>
            У - количество удовлетворенных заданий по апелляции.</w:t>
      </w:r>
    </w:p>
    <w:p>
      <w:pPr>
        <w:spacing w:after="0"/>
        <w:ind w:left="0"/>
        <w:jc w:val="both"/>
      </w:pPr>
      <w:r>
        <w:rPr>
          <w:rFonts w:ascii="Times New Roman"/>
          <w:b w:val="false"/>
          <w:i w:val="false"/>
          <w:color w:val="000000"/>
          <w:sz w:val="28"/>
        </w:rPr>
        <w:t>Председатель апелляционной комиссии: ____________________________</w:t>
      </w:r>
      <w:r>
        <w:br/>
      </w:r>
      <w:r>
        <w:rPr>
          <w:rFonts w:ascii="Times New Roman"/>
          <w:b w:val="false"/>
          <w:i w:val="false"/>
          <w:color w:val="000000"/>
          <w:sz w:val="28"/>
        </w:rPr>
        <w:t>
Председатель государственной комиссии: ____________________________</w:t>
      </w:r>
      <w:r>
        <w:br/>
      </w:r>
      <w:r>
        <w:rPr>
          <w:rFonts w:ascii="Times New Roman"/>
          <w:b w:val="false"/>
          <w:i w:val="false"/>
          <w:color w:val="000000"/>
          <w:sz w:val="28"/>
        </w:rPr>
        <w:t>
Члены апелляционной комиссии: ____________________________</w:t>
      </w:r>
      <w:r>
        <w:br/>
      </w:r>
      <w:r>
        <w:rPr>
          <w:rFonts w:ascii="Times New Roman"/>
          <w:b w:val="false"/>
          <w:i w:val="false"/>
          <w:color w:val="000000"/>
          <w:sz w:val="28"/>
        </w:rPr>
        <w:t>
Представитель Министерства: ____________________________</w:t>
      </w:r>
    </w:p>
    <w:bookmarkStart w:name="z696" w:id="183"/>
    <w:p>
      <w:pPr>
        <w:spacing w:after="0"/>
        <w:ind w:left="0"/>
        <w:jc w:val="both"/>
      </w:pPr>
      <w:r>
        <w:rPr>
          <w:rFonts w:ascii="Times New Roman"/>
          <w:b w:val="false"/>
          <w:i w:val="false"/>
          <w:color w:val="000000"/>
          <w:sz w:val="28"/>
        </w:rPr>
        <w:t>
Приложение 45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83"/>
    <w:p>
      <w:pPr>
        <w:spacing w:after="0"/>
        <w:ind w:left="0"/>
        <w:jc w:val="both"/>
      </w:pPr>
      <w:r>
        <w:rPr>
          <w:rFonts w:ascii="Times New Roman"/>
          <w:b w:val="false"/>
          <w:i w:val="false"/>
          <w:color w:val="000000"/>
          <w:sz w:val="28"/>
        </w:rPr>
        <w:t>Форма</w:t>
      </w:r>
    </w:p>
    <w:bookmarkStart w:name="z697" w:id="184"/>
    <w:p>
      <w:pPr>
        <w:spacing w:after="0"/>
        <w:ind w:left="0"/>
        <w:jc w:val="left"/>
      </w:pPr>
      <w:r>
        <w:rPr>
          <w:rFonts w:ascii="Times New Roman"/>
          <w:b/>
          <w:i w:val="false"/>
          <w:color w:val="000000"/>
        </w:rPr>
        <w:t xml:space="preserve"> 
Отчет апелляционной комиссии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0"/>
      </w:tblGrid>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апелляции по предмету ____________________________________</w:t>
            </w:r>
            <w:r>
              <w:br/>
            </w:r>
            <w:r>
              <w:rPr>
                <w:rFonts w:ascii="Times New Roman"/>
                <w:b w:val="false"/>
                <w:i w:val="false"/>
                <w:color w:val="000000"/>
                <w:sz w:val="20"/>
              </w:rPr>
              <w:t>
Ф.И.О. ______________________________________ Поток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1634"/>
              <w:gridCol w:w="8817"/>
            </w:tblGrid>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Варианта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присуждения балла</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color w:val="000000"/>
                <w:sz w:val="20"/>
              </w:rPr>
              <w:t>Примечание: указываются только те тестовые задания, по которым</w:t>
            </w:r>
            <w:r>
              <w:br/>
            </w:r>
            <w:r>
              <w:rPr>
                <w:rFonts w:ascii="Times New Roman"/>
                <w:b w:val="false"/>
                <w:i w:val="false"/>
                <w:color w:val="000000"/>
                <w:sz w:val="20"/>
              </w:rPr>
              <w:t>
</w:t>
            </w:r>
            <w:r>
              <w:rPr>
                <w:rFonts w:ascii="Times New Roman"/>
                <w:b w:val="false"/>
                <w:i/>
                <w:color w:val="000000"/>
                <w:sz w:val="20"/>
              </w:rPr>
              <w:t>было добавление балла. В случае дефектного листа ответа в графу</w:t>
            </w:r>
            <w:r>
              <w:br/>
            </w:r>
            <w:r>
              <w:rPr>
                <w:rFonts w:ascii="Times New Roman"/>
                <w:b w:val="false"/>
                <w:i w:val="false"/>
                <w:color w:val="000000"/>
                <w:sz w:val="20"/>
              </w:rPr>
              <w:t>
</w:t>
            </w:r>
            <w:r>
              <w:rPr>
                <w:rFonts w:ascii="Times New Roman"/>
                <w:b w:val="false"/>
                <w:i/>
                <w:color w:val="000000"/>
                <w:sz w:val="20"/>
              </w:rPr>
              <w:t>«Основание для присуждения балла» внести одну из записей:</w:t>
            </w:r>
            <w:r>
              <w:br/>
            </w:r>
            <w:r>
              <w:rPr>
                <w:rFonts w:ascii="Times New Roman"/>
                <w:b w:val="false"/>
                <w:i w:val="false"/>
                <w:color w:val="000000"/>
                <w:sz w:val="20"/>
              </w:rPr>
              <w:t>
</w:t>
            </w:r>
            <w:r>
              <w:rPr>
                <w:rFonts w:ascii="Times New Roman"/>
                <w:b w:val="false"/>
                <w:i/>
                <w:color w:val="000000"/>
                <w:sz w:val="20"/>
              </w:rPr>
              <w:t>«Отсутствует фрагмент», «Дефектный лист», «Слабое закрашивание».</w:t>
            </w:r>
            <w:r>
              <w:br/>
            </w:r>
            <w:r>
              <w:rPr>
                <w:rFonts w:ascii="Times New Roman"/>
                <w:b w:val="false"/>
                <w:i w:val="false"/>
                <w:color w:val="000000"/>
                <w:sz w:val="20"/>
              </w:rPr>
              <w:t xml:space="preserve">
Подпись члена апелляционной комиссии ____________________ </w:t>
            </w:r>
            <w:r>
              <w:br/>
            </w:r>
            <w:r>
              <w:rPr>
                <w:rFonts w:ascii="Times New Roman"/>
                <w:b w:val="false"/>
                <w:i w:val="false"/>
                <w:color w:val="000000"/>
                <w:sz w:val="20"/>
              </w:rPr>
              <w:t>
Подпись председателя апелляционной комиссии__________________</w:t>
            </w:r>
          </w:p>
        </w:tc>
      </w:tr>
    </w:tbl>
    <w:bookmarkStart w:name="z698" w:id="185"/>
    <w:p>
      <w:pPr>
        <w:spacing w:after="0"/>
        <w:ind w:left="0"/>
        <w:jc w:val="both"/>
      </w:pPr>
      <w:r>
        <w:rPr>
          <w:rFonts w:ascii="Times New Roman"/>
          <w:b w:val="false"/>
          <w:i w:val="false"/>
          <w:color w:val="000000"/>
          <w:sz w:val="28"/>
        </w:rPr>
        <w:t>
Приложение 46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p>
    <w:bookmarkEnd w:id="185"/>
    <w:p>
      <w:pPr>
        <w:spacing w:after="0"/>
        <w:ind w:left="0"/>
        <w:jc w:val="both"/>
      </w:pPr>
      <w:r>
        <w:rPr>
          <w:rFonts w:ascii="Times New Roman"/>
          <w:b w:val="false"/>
          <w:i w:val="false"/>
          <w:color w:val="000000"/>
          <w:sz w:val="28"/>
        </w:rPr>
        <w:t>Форма К-10</w:t>
      </w:r>
    </w:p>
    <w:bookmarkStart w:name="z699" w:id="186"/>
    <w:p>
      <w:pPr>
        <w:spacing w:after="0"/>
        <w:ind w:left="0"/>
        <w:jc w:val="left"/>
      </w:pPr>
      <w:r>
        <w:rPr>
          <w:rFonts w:ascii="Times New Roman"/>
          <w:b/>
          <w:i w:val="false"/>
          <w:color w:val="000000"/>
        </w:rPr>
        <w:t xml:space="preserve"> 
Статистические данные о ходе приема заявлений на тестирование в</w:t>
      </w:r>
      <w:r>
        <w:br/>
      </w:r>
      <w:r>
        <w:rPr>
          <w:rFonts w:ascii="Times New Roman"/>
          <w:b/>
          <w:i w:val="false"/>
          <w:color w:val="000000"/>
        </w:rPr>
        <w:t>
разрезе технических секретарей</w:t>
      </w:r>
    </w:p>
    <w:bookmarkEnd w:id="186"/>
    <w:p>
      <w:pPr>
        <w:spacing w:after="0"/>
        <w:ind w:left="0"/>
        <w:jc w:val="both"/>
      </w:pPr>
      <w:r>
        <w:rPr>
          <w:rFonts w:ascii="Times New Roman"/>
          <w:b w:val="false"/>
          <w:i w:val="false"/>
          <w:color w:val="000000"/>
          <w:sz w:val="28"/>
        </w:rPr>
        <w:t>      ВУЗ __________________________________________________________</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386"/>
        <w:gridCol w:w="2685"/>
        <w:gridCol w:w="1935"/>
        <w:gridCol w:w="1378"/>
        <w:gridCol w:w="1342"/>
        <w:gridCol w:w="2607"/>
      </w:tblGrid>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секретаря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секретаря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линейного</w:t>
            </w:r>
            <w:r>
              <w:br/>
            </w:r>
            <w:r>
              <w:rPr>
                <w:rFonts w:ascii="Times New Roman"/>
                <w:b w:val="false"/>
                <w:i w:val="false"/>
                <w:color w:val="000000"/>
                <w:sz w:val="20"/>
              </w:rPr>
              <w:t>
</w:t>
            </w:r>
            <w:r>
              <w:rPr>
                <w:rFonts w:ascii="Times New Roman"/>
                <w:b w:val="false"/>
                <w:i w:val="false"/>
                <w:color w:val="000000"/>
                <w:sz w:val="20"/>
              </w:rPr>
              <w:t>вуза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rPr>
                <w:rFonts w:ascii="Times New Roman"/>
                <w:b w:val="false"/>
                <w:i w:val="false"/>
                <w:color w:val="000000"/>
                <w:sz w:val="20"/>
              </w:rPr>
              <w:t> </w:t>
            </w:r>
            <w:r>
              <w:rPr>
                <w:rFonts w:ascii="Times New Roman"/>
                <w:b w:val="false"/>
                <w:i w:val="false"/>
                <w:color w:val="000000"/>
                <w:sz w:val="20"/>
              </w:rPr>
              <w:t>тестирования</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1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язык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r>
              <w:br/>
            </w:r>
            <w:r>
              <w:rPr>
                <w:rFonts w:ascii="Times New Roman"/>
                <w:b w:val="false"/>
                <w:i w:val="false"/>
                <w:color w:val="000000"/>
                <w:sz w:val="20"/>
              </w:rPr>
              <w:t>
</w:t>
            </w:r>
            <w:r>
              <w:rPr>
                <w:rFonts w:ascii="Times New Roman"/>
                <w:b w:val="false"/>
                <w:i w:val="false"/>
                <w:color w:val="000000"/>
                <w:sz w:val="20"/>
              </w:rPr>
              <w:t>язык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ответственного секретаря___________________________</w:t>
      </w:r>
    </w:p>
    <w:bookmarkStart w:name="z700" w:id="187"/>
    <w:p>
      <w:pPr>
        <w:spacing w:after="0"/>
        <w:ind w:left="0"/>
        <w:jc w:val="both"/>
      </w:pPr>
      <w:r>
        <w:rPr>
          <w:rFonts w:ascii="Times New Roman"/>
          <w:b w:val="false"/>
          <w:i w:val="false"/>
          <w:color w:val="000000"/>
          <w:sz w:val="28"/>
        </w:rPr>
        <w:t>
Приложение 47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w:t>
      </w:r>
    </w:p>
    <w:bookmarkEnd w:id="187"/>
    <w:bookmarkStart w:name="z701" w:id="188"/>
    <w:p>
      <w:pPr>
        <w:spacing w:after="0"/>
        <w:ind w:left="0"/>
        <w:jc w:val="left"/>
      </w:pPr>
      <w:r>
        <w:rPr>
          <w:rFonts w:ascii="Times New Roman"/>
          <w:b/>
          <w:i w:val="false"/>
          <w:color w:val="000000"/>
        </w:rPr>
        <w:t xml:space="preserve"> 
Акт</w:t>
      </w:r>
      <w:r>
        <w:br/>
      </w:r>
      <w:r>
        <w:rPr>
          <w:rFonts w:ascii="Times New Roman"/>
          <w:b/>
          <w:i w:val="false"/>
          <w:color w:val="000000"/>
        </w:rPr>
        <w:t>
передачи экзаменационных материалов</w:t>
      </w:r>
      <w:r>
        <w:br/>
      </w:r>
      <w:r>
        <w:rPr>
          <w:rFonts w:ascii="Times New Roman"/>
          <w:b/>
          <w:i w:val="false"/>
          <w:color w:val="000000"/>
        </w:rPr>
        <w:t>
представителю ДКНБ</w:t>
      </w:r>
    </w:p>
    <w:bookmarkEnd w:id="188"/>
    <w:p>
      <w:pPr>
        <w:spacing w:after="0"/>
        <w:ind w:left="0"/>
        <w:jc w:val="both"/>
      </w:pPr>
      <w:r>
        <w:rPr>
          <w:rFonts w:ascii="Times New Roman"/>
          <w:b w:val="false"/>
          <w:i w:val="false"/>
          <w:color w:val="000000"/>
          <w:sz w:val="28"/>
        </w:rPr>
        <w:t>г.Астана      Дата __________         Время ____ часов _____ минут</w:t>
      </w:r>
    </w:p>
    <w:p>
      <w:pPr>
        <w:spacing w:after="0"/>
        <w:ind w:left="0"/>
        <w:jc w:val="both"/>
      </w:pPr>
      <w:r>
        <w:rPr>
          <w:rFonts w:ascii="Times New Roman"/>
          <w:b w:val="false"/>
          <w:i w:val="false"/>
          <w:color w:val="000000"/>
          <w:sz w:val="28"/>
        </w:rPr>
        <w:t>      Национальный центр тестирования в лице</w:t>
      </w:r>
      <w:r>
        <w:br/>
      </w:r>
      <w:r>
        <w:rPr>
          <w:rFonts w:ascii="Times New Roman"/>
          <w:b w:val="false"/>
          <w:i w:val="false"/>
          <w:color w:val="000000"/>
          <w:sz w:val="28"/>
        </w:rPr>
        <w:t>
_____________________________ передает, а представитель ДКНБ</w:t>
      </w:r>
      <w:r>
        <w:br/>
      </w:r>
      <w:r>
        <w:rPr>
          <w:rFonts w:ascii="Times New Roman"/>
          <w:b w:val="false"/>
          <w:i w:val="false"/>
          <w:color w:val="000000"/>
          <w:sz w:val="28"/>
        </w:rPr>
        <w:t>
г.________________ в лице _________________________________________</w:t>
      </w:r>
      <w:r>
        <w:br/>
      </w:r>
      <w:r>
        <w:rPr>
          <w:rFonts w:ascii="Times New Roman"/>
          <w:b w:val="false"/>
          <w:i w:val="false"/>
          <w:color w:val="000000"/>
          <w:sz w:val="28"/>
        </w:rPr>
        <w:t>
принимает экзаменационные материалы, упакованные в ________ мешках.</w:t>
      </w:r>
      <w:r>
        <w:br/>
      </w:r>
      <w:r>
        <w:rPr>
          <w:rFonts w:ascii="Times New Roman"/>
          <w:b w:val="false"/>
          <w:i w:val="false"/>
          <w:color w:val="000000"/>
          <w:sz w:val="28"/>
        </w:rPr>
        <w:t>
      Все мешки не имеют повреждений, имеют пломбу Национального</w:t>
      </w:r>
      <w:r>
        <w:br/>
      </w:r>
      <w:r>
        <w:rPr>
          <w:rFonts w:ascii="Times New Roman"/>
          <w:b w:val="false"/>
          <w:i w:val="false"/>
          <w:color w:val="000000"/>
          <w:sz w:val="28"/>
        </w:rPr>
        <w:t>
центра тестирования и ярлык с указанием города назначения и базового</w:t>
      </w:r>
      <w:r>
        <w:br/>
      </w:r>
      <w:r>
        <w:rPr>
          <w:rFonts w:ascii="Times New Roman"/>
          <w:b w:val="false"/>
          <w:i w:val="false"/>
          <w:color w:val="000000"/>
          <w:sz w:val="28"/>
        </w:rPr>
        <w:t>
вуза.</w:t>
      </w:r>
    </w:p>
    <w:p>
      <w:pPr>
        <w:spacing w:after="0"/>
        <w:ind w:left="0"/>
        <w:jc w:val="both"/>
      </w:pPr>
      <w:r>
        <w:rPr>
          <w:rFonts w:ascii="Times New Roman"/>
          <w:b w:val="false"/>
          <w:i/>
          <w:color w:val="000000"/>
          <w:sz w:val="28"/>
        </w:rPr>
        <w:t>      Передал:                         Принял:</w:t>
      </w:r>
      <w:r>
        <w:br/>
      </w:r>
      <w:r>
        <w:rPr>
          <w:rFonts w:ascii="Times New Roman"/>
          <w:b w:val="false"/>
          <w:i w:val="false"/>
          <w:color w:val="000000"/>
          <w:sz w:val="28"/>
        </w:rPr>
        <w:t>
</w:t>
      </w:r>
      <w:r>
        <w:rPr>
          <w:rFonts w:ascii="Times New Roman"/>
          <w:b w:val="false"/>
          <w:i/>
          <w:color w:val="000000"/>
          <w:sz w:val="28"/>
        </w:rPr>
        <w:t xml:space="preserve">      Представитель НЦТ                Представитель ДКНБ </w:t>
      </w:r>
      <w:r>
        <w:br/>
      </w:r>
      <w:r>
        <w:rPr>
          <w:rFonts w:ascii="Times New Roman"/>
          <w:b w:val="false"/>
          <w:i w:val="false"/>
          <w:color w:val="000000"/>
          <w:sz w:val="28"/>
        </w:rPr>
        <w:t>
</w:t>
      </w:r>
      <w:r>
        <w:rPr>
          <w:rFonts w:ascii="Times New Roman"/>
          <w:b w:val="false"/>
          <w:i/>
          <w:color w:val="000000"/>
          <w:sz w:val="28"/>
        </w:rPr>
        <w:t>      ________________________         ____________________________</w:t>
      </w:r>
      <w:r>
        <w:br/>
      </w:r>
      <w:r>
        <w:rPr>
          <w:rFonts w:ascii="Times New Roman"/>
          <w:b w:val="false"/>
          <w:i w:val="false"/>
          <w:color w:val="000000"/>
          <w:sz w:val="28"/>
        </w:rPr>
        <w:t>
</w:t>
      </w:r>
      <w:r>
        <w:rPr>
          <w:rFonts w:ascii="Times New Roman"/>
          <w:b w:val="false"/>
          <w:i/>
          <w:color w:val="000000"/>
          <w:sz w:val="28"/>
        </w:rPr>
        <w:t>            (Ф.И.О.)                        (Ф.И.О.)</w:t>
      </w:r>
    </w:p>
    <w:bookmarkStart w:name="z702" w:id="189"/>
    <w:p>
      <w:pPr>
        <w:spacing w:after="0"/>
        <w:ind w:left="0"/>
        <w:jc w:val="both"/>
      </w:pPr>
      <w:r>
        <w:rPr>
          <w:rFonts w:ascii="Times New Roman"/>
          <w:b w:val="false"/>
          <w:i w:val="false"/>
          <w:color w:val="000000"/>
          <w:sz w:val="28"/>
        </w:rPr>
        <w:t>
Приложение 48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w:t>
      </w:r>
    </w:p>
    <w:bookmarkEnd w:id="189"/>
    <w:bookmarkStart w:name="z703" w:id="190"/>
    <w:p>
      <w:pPr>
        <w:spacing w:after="0"/>
        <w:ind w:left="0"/>
        <w:jc w:val="left"/>
      </w:pPr>
      <w:r>
        <w:rPr>
          <w:rFonts w:ascii="Times New Roman"/>
          <w:b/>
          <w:i w:val="false"/>
          <w:color w:val="000000"/>
        </w:rPr>
        <w:t xml:space="preserve"> 
Акт</w:t>
      </w:r>
      <w:r>
        <w:br/>
      </w:r>
      <w:r>
        <w:rPr>
          <w:rFonts w:ascii="Times New Roman"/>
          <w:b/>
          <w:i w:val="false"/>
          <w:color w:val="000000"/>
        </w:rPr>
        <w:t>
приема-передачи БД</w:t>
      </w:r>
    </w:p>
    <w:bookmarkEnd w:id="190"/>
    <w:p>
      <w:pPr>
        <w:spacing w:after="0"/>
        <w:ind w:left="0"/>
        <w:jc w:val="both"/>
      </w:pPr>
      <w:r>
        <w:rPr>
          <w:rFonts w:ascii="Times New Roman"/>
          <w:b w:val="false"/>
          <w:i w:val="false"/>
          <w:color w:val="000000"/>
          <w:sz w:val="28"/>
        </w:rPr>
        <w:t>Базовый ВУЗ______ __________________________________________________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Программист Министерства: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387"/>
        <w:gridCol w:w="2360"/>
        <w:gridCol w:w="1379"/>
        <w:gridCol w:w="1806"/>
        <w:gridCol w:w="2681"/>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программиста</w:t>
            </w:r>
            <w:r>
              <w:br/>
            </w:r>
            <w:r>
              <w:rPr>
                <w:rFonts w:ascii="Times New Roman"/>
                <w:b w:val="false"/>
                <w:i w:val="false"/>
                <w:color w:val="000000"/>
                <w:sz w:val="20"/>
              </w:rPr>
              <w:t>
Министерства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принима-</w:t>
            </w:r>
            <w:r>
              <w:br/>
            </w:r>
            <w:r>
              <w:rPr>
                <w:rFonts w:ascii="Times New Roman"/>
                <w:b w:val="false"/>
                <w:i w:val="false"/>
                <w:color w:val="000000"/>
                <w:sz w:val="20"/>
              </w:rPr>
              <w:t>
ющего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принимающего</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изменений в</w:t>
            </w:r>
            <w:r>
              <w:br/>
            </w:r>
            <w:r>
              <w:rPr>
                <w:rFonts w:ascii="Times New Roman"/>
                <w:b w:val="false"/>
                <w:i w:val="false"/>
                <w:color w:val="000000"/>
                <w:sz w:val="20"/>
              </w:rPr>
              <w:t>
базу данных в связи</w:t>
            </w:r>
            <w:r>
              <w:br/>
            </w:r>
            <w:r>
              <w:rPr>
                <w:rFonts w:ascii="Times New Roman"/>
                <w:b w:val="false"/>
                <w:i w:val="false"/>
                <w:color w:val="000000"/>
                <w:sz w:val="20"/>
              </w:rPr>
              <w:t>
с нештатными</w:t>
            </w:r>
            <w:r>
              <w:br/>
            </w:r>
            <w:r>
              <w:rPr>
                <w:rFonts w:ascii="Times New Roman"/>
                <w:b w:val="false"/>
                <w:i w:val="false"/>
                <w:color w:val="000000"/>
                <w:sz w:val="20"/>
              </w:rPr>
              <w:t xml:space="preserve">
ситуациями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программиста</w:t>
            </w:r>
            <w:r>
              <w:br/>
            </w:r>
            <w:r>
              <w:rPr>
                <w:rFonts w:ascii="Times New Roman"/>
                <w:b w:val="false"/>
                <w:i w:val="false"/>
                <w:color w:val="000000"/>
                <w:sz w:val="20"/>
              </w:rPr>
              <w:t>
по установленной</w:t>
            </w:r>
            <w:r>
              <w:br/>
            </w:r>
            <w:r>
              <w:rPr>
                <w:rFonts w:ascii="Times New Roman"/>
                <w:b w:val="false"/>
                <w:i w:val="false"/>
                <w:color w:val="000000"/>
                <w:sz w:val="20"/>
              </w:rPr>
              <w:t xml:space="preserve">
форме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USB Flash drive 1 Gb</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4" w:id="191"/>
    <w:p>
      <w:pPr>
        <w:spacing w:after="0"/>
        <w:ind w:left="0"/>
        <w:jc w:val="both"/>
      </w:pPr>
      <w:r>
        <w:rPr>
          <w:rFonts w:ascii="Times New Roman"/>
          <w:b w:val="false"/>
          <w:i w:val="false"/>
          <w:color w:val="000000"/>
          <w:sz w:val="28"/>
        </w:rPr>
        <w:t>
Приложение 49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w:t>
      </w:r>
    </w:p>
    <w:bookmarkEnd w:id="191"/>
    <w:bookmarkStart w:name="z705" w:id="192"/>
    <w:p>
      <w:pPr>
        <w:spacing w:after="0"/>
        <w:ind w:left="0"/>
        <w:jc w:val="left"/>
      </w:pPr>
      <w:r>
        <w:rPr>
          <w:rFonts w:ascii="Times New Roman"/>
          <w:b/>
          <w:i w:val="false"/>
          <w:color w:val="000000"/>
        </w:rPr>
        <w:t xml:space="preserve"> 
Акт</w:t>
      </w:r>
      <w:r>
        <w:br/>
      </w:r>
      <w:r>
        <w:rPr>
          <w:rFonts w:ascii="Times New Roman"/>
          <w:b/>
          <w:i w:val="false"/>
          <w:color w:val="000000"/>
        </w:rPr>
        <w:t>
приема-передачи бланков заявлений</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0"/>
      </w:tblGrid>
      <w:tr>
        <w:trPr>
          <w:trHeight w:val="30" w:hRule="atLeast"/>
        </w:trPr>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_______________</w:t>
            </w:r>
          </w:p>
          <w:p>
            <w:pPr>
              <w:spacing w:after="20"/>
              <w:ind w:left="20"/>
              <w:jc w:val="both"/>
            </w:pPr>
            <w:r>
              <w:rPr>
                <w:rFonts w:ascii="Times New Roman"/>
                <w:b w:val="false"/>
                <w:i w:val="false"/>
                <w:color w:val="000000"/>
                <w:sz w:val="20"/>
              </w:rPr>
              <w:t>НЦТ, в лице ________________________________ передает,</w:t>
            </w:r>
            <w:r>
              <w:br/>
            </w:r>
            <w:r>
              <w:rPr>
                <w:rFonts w:ascii="Times New Roman"/>
                <w:b w:val="false"/>
                <w:i w:val="false"/>
                <w:color w:val="000000"/>
                <w:sz w:val="20"/>
              </w:rPr>
              <w:t>
а Базовый вуз ________________________________________,</w:t>
            </w:r>
            <w:r>
              <w:br/>
            </w:r>
            <w:r>
              <w:rPr>
                <w:rFonts w:ascii="Times New Roman"/>
                <w:b w:val="false"/>
                <w:i w:val="false"/>
                <w:color w:val="000000"/>
                <w:sz w:val="20"/>
              </w:rPr>
              <w:t>
                   (код) (наименование)</w:t>
            </w:r>
            <w:r>
              <w:br/>
            </w:r>
            <w:r>
              <w:rPr>
                <w:rFonts w:ascii="Times New Roman"/>
                <w:b w:val="false"/>
                <w:i w:val="false"/>
                <w:color w:val="000000"/>
                <w:sz w:val="20"/>
              </w:rPr>
              <w:t>
в лице ________________________________________________</w:t>
            </w:r>
            <w:r>
              <w:br/>
            </w:r>
            <w:r>
              <w:rPr>
                <w:rFonts w:ascii="Times New Roman"/>
                <w:b w:val="false"/>
                <w:i w:val="false"/>
                <w:color w:val="000000"/>
                <w:sz w:val="20"/>
              </w:rPr>
              <w:t>
               (Ф.И.О., должность)</w:t>
            </w:r>
            <w:r>
              <w:br/>
            </w:r>
            <w:r>
              <w:rPr>
                <w:rFonts w:ascii="Times New Roman"/>
                <w:b w:val="false"/>
                <w:i w:val="false"/>
                <w:color w:val="000000"/>
                <w:sz w:val="20"/>
              </w:rPr>
              <w:t>
принимает бланки заявлений в количестве _______________</w:t>
            </w:r>
            <w:r>
              <w:br/>
            </w:r>
            <w:r>
              <w:rPr>
                <w:rFonts w:ascii="Times New Roman"/>
                <w:b w:val="false"/>
                <w:i w:val="false"/>
                <w:color w:val="000000"/>
                <w:sz w:val="20"/>
              </w:rPr>
              <w:t>
(________________________________________________) штук</w:t>
            </w:r>
            <w:r>
              <w:br/>
            </w:r>
            <w:r>
              <w:rPr>
                <w:rFonts w:ascii="Times New Roman"/>
                <w:b w:val="false"/>
                <w:i w:val="false"/>
                <w:color w:val="000000"/>
                <w:sz w:val="20"/>
              </w:rPr>
              <w:t>
Доверенность №________ от «_____»____________20__ года.</w:t>
            </w:r>
            <w:r>
              <w:br/>
            </w:r>
            <w:r>
              <w:rPr>
                <w:rFonts w:ascii="Times New Roman"/>
                <w:b w:val="false"/>
                <w:i w:val="false"/>
                <w:color w:val="000000"/>
                <w:sz w:val="20"/>
              </w:rPr>
              <w:t>
Настоящий акт составлен в двух экземплярах.</w:t>
            </w:r>
            <w:r>
              <w:br/>
            </w:r>
            <w:r>
              <w:rPr>
                <w:rFonts w:ascii="Times New Roman"/>
                <w:b w:val="false"/>
                <w:i w:val="false"/>
                <w:color w:val="000000"/>
                <w:sz w:val="20"/>
              </w:rPr>
              <w:t>
Передал от НЦТ:               Принял:</w:t>
            </w:r>
            <w:r>
              <w:br/>
            </w:r>
            <w:r>
              <w:rPr>
                <w:rFonts w:ascii="Times New Roman"/>
                <w:b w:val="false"/>
                <w:i w:val="false"/>
                <w:color w:val="000000"/>
                <w:sz w:val="20"/>
              </w:rPr>
              <w:t>
                              Отевтсвенный секретарь</w:t>
            </w:r>
            <w:r>
              <w:br/>
            </w:r>
            <w:r>
              <w:rPr>
                <w:rFonts w:ascii="Times New Roman"/>
                <w:b w:val="false"/>
                <w:i w:val="false"/>
                <w:color w:val="000000"/>
                <w:sz w:val="20"/>
              </w:rPr>
              <w:t>
________________________ _______________________</w:t>
            </w:r>
            <w:r>
              <w:br/>
            </w:r>
            <w:r>
              <w:rPr>
                <w:rFonts w:ascii="Times New Roman"/>
                <w:b w:val="false"/>
                <w:i w:val="false"/>
                <w:color w:val="000000"/>
                <w:sz w:val="20"/>
              </w:rPr>
              <w:t>
    (подпись)                     (подпись)</w:t>
            </w:r>
          </w:p>
        </w:tc>
      </w:tr>
    </w:tbl>
    <w:bookmarkStart w:name="z706" w:id="193"/>
    <w:p>
      <w:pPr>
        <w:spacing w:after="0"/>
        <w:ind w:left="0"/>
        <w:jc w:val="both"/>
      </w:pPr>
      <w:r>
        <w:rPr>
          <w:rFonts w:ascii="Times New Roman"/>
          <w:b w:val="false"/>
          <w:i w:val="false"/>
          <w:color w:val="000000"/>
          <w:sz w:val="28"/>
        </w:rPr>
        <w:t>
Приложение 50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w:t>
      </w:r>
    </w:p>
    <w:bookmarkEnd w:id="193"/>
    <w:bookmarkStart w:name="z707" w:id="194"/>
    <w:p>
      <w:pPr>
        <w:spacing w:after="0"/>
        <w:ind w:left="0"/>
        <w:jc w:val="left"/>
      </w:pPr>
      <w:r>
        <w:rPr>
          <w:rFonts w:ascii="Times New Roman"/>
          <w:b/>
          <w:i w:val="false"/>
          <w:color w:val="000000"/>
        </w:rPr>
        <w:t xml:space="preserve"> 
Перечень материалов, сдаваемых представителем Министерства в НЦТ</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217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Неиспользованные листы ответов, сертификаты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Испорченные сертификаты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“Бланки заявлений” всех технических</w:t>
            </w:r>
            <w:r>
              <w:br/>
            </w:r>
            <w:r>
              <w:rPr>
                <w:rFonts w:ascii="Times New Roman"/>
                <w:b w:val="false"/>
                <w:i w:val="false"/>
                <w:color w:val="000000"/>
                <w:sz w:val="20"/>
              </w:rPr>
              <w:t>
секретарей. В скоросшиватель подшиваются:</w:t>
            </w:r>
            <w:r>
              <w:br/>
            </w:r>
            <w:r>
              <w:rPr>
                <w:rFonts w:ascii="Times New Roman"/>
                <w:b w:val="false"/>
                <w:i w:val="false"/>
                <w:color w:val="000000"/>
                <w:sz w:val="20"/>
              </w:rPr>
              <w:t>
1. Журнал заявлений технического секретаря линейного</w:t>
            </w:r>
            <w:r>
              <w:br/>
            </w:r>
            <w:r>
              <w:rPr>
                <w:rFonts w:ascii="Times New Roman"/>
                <w:b w:val="false"/>
                <w:i w:val="false"/>
                <w:color w:val="000000"/>
                <w:sz w:val="20"/>
              </w:rPr>
              <w:t>
вуза.Копия. (Форма К-09);</w:t>
            </w:r>
            <w:r>
              <w:br/>
            </w:r>
            <w:r>
              <w:rPr>
                <w:rFonts w:ascii="Times New Roman"/>
                <w:b w:val="false"/>
                <w:i w:val="false"/>
                <w:color w:val="000000"/>
                <w:sz w:val="20"/>
              </w:rPr>
              <w:t>
2. журнал изменений данных абитуриентов (Форма К-13) /если</w:t>
            </w:r>
            <w:r>
              <w:br/>
            </w:r>
            <w:r>
              <w:rPr>
                <w:rFonts w:ascii="Times New Roman"/>
                <w:b w:val="false"/>
                <w:i w:val="false"/>
                <w:color w:val="000000"/>
                <w:sz w:val="20"/>
              </w:rPr>
              <w:t>
имеется/</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журнала заявлений базового вуза (Форма К-14)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«Материалы аудитории». В скоросшиватель</w:t>
            </w:r>
            <w:r>
              <w:br/>
            </w:r>
            <w:r>
              <w:rPr>
                <w:rFonts w:ascii="Times New Roman"/>
                <w:b w:val="false"/>
                <w:i w:val="false"/>
                <w:color w:val="000000"/>
                <w:sz w:val="20"/>
              </w:rPr>
              <w:t>
подшиваются:</w:t>
            </w:r>
            <w:r>
              <w:br/>
            </w:r>
            <w:r>
              <w:rPr>
                <w:rFonts w:ascii="Times New Roman"/>
                <w:b w:val="false"/>
                <w:i w:val="false"/>
                <w:color w:val="000000"/>
                <w:sz w:val="20"/>
              </w:rPr>
              <w:t xml:space="preserve">
1. аудиторный список абитуриентов (Форма К-15); </w:t>
            </w:r>
            <w:r>
              <w:br/>
            </w:r>
            <w:r>
              <w:rPr>
                <w:rFonts w:ascii="Times New Roman"/>
                <w:b w:val="false"/>
                <w:i w:val="false"/>
                <w:color w:val="000000"/>
                <w:sz w:val="20"/>
              </w:rPr>
              <w:t xml:space="preserve">
2. посадочный лист (Форма К-16); </w:t>
            </w:r>
            <w:r>
              <w:br/>
            </w:r>
            <w:r>
              <w:rPr>
                <w:rFonts w:ascii="Times New Roman"/>
                <w:b w:val="false"/>
                <w:i w:val="false"/>
                <w:color w:val="000000"/>
                <w:sz w:val="20"/>
              </w:rPr>
              <w:t xml:space="preserve">
3. акт вскрытия экзаменационных материалов; </w:t>
            </w:r>
            <w:r>
              <w:br/>
            </w:r>
            <w:r>
              <w:rPr>
                <w:rFonts w:ascii="Times New Roman"/>
                <w:b w:val="false"/>
                <w:i w:val="false"/>
                <w:color w:val="000000"/>
                <w:sz w:val="20"/>
              </w:rPr>
              <w:t xml:space="preserve">
4. протокол идентификации листов ответов (Форма К-17); </w:t>
            </w:r>
            <w:r>
              <w:br/>
            </w:r>
            <w:r>
              <w:rPr>
                <w:rFonts w:ascii="Times New Roman"/>
                <w:b w:val="false"/>
                <w:i w:val="false"/>
                <w:color w:val="000000"/>
                <w:sz w:val="20"/>
              </w:rPr>
              <w:t xml:space="preserve">
5. корешки пропусков (Форма К-11); </w:t>
            </w:r>
            <w:r>
              <w:br/>
            </w:r>
            <w:r>
              <w:rPr>
                <w:rFonts w:ascii="Times New Roman"/>
                <w:b w:val="false"/>
                <w:i w:val="false"/>
                <w:color w:val="000000"/>
                <w:sz w:val="20"/>
              </w:rPr>
              <w:t xml:space="preserve">
6. листы ответов.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«Материалы потока». В скоросшиватель</w:t>
            </w:r>
            <w:r>
              <w:br/>
            </w:r>
            <w:r>
              <w:rPr>
                <w:rFonts w:ascii="Times New Roman"/>
                <w:b w:val="false"/>
                <w:i w:val="false"/>
                <w:color w:val="000000"/>
                <w:sz w:val="20"/>
              </w:rPr>
              <w:t>
подшиваются:</w:t>
            </w:r>
            <w:r>
              <w:br/>
            </w:r>
            <w:r>
              <w:rPr>
                <w:rFonts w:ascii="Times New Roman"/>
                <w:b w:val="false"/>
                <w:i w:val="false"/>
                <w:color w:val="000000"/>
                <w:sz w:val="20"/>
              </w:rPr>
              <w:t xml:space="preserve">
1. список дежурных по аудиториям; </w:t>
            </w:r>
            <w:r>
              <w:br/>
            </w:r>
            <w:r>
              <w:rPr>
                <w:rFonts w:ascii="Times New Roman"/>
                <w:b w:val="false"/>
                <w:i w:val="false"/>
                <w:color w:val="000000"/>
                <w:sz w:val="20"/>
              </w:rPr>
              <w:t>
2. акт приема-передачи экзаменационных материалов</w:t>
            </w:r>
            <w:r>
              <w:br/>
            </w:r>
            <w:r>
              <w:rPr>
                <w:rFonts w:ascii="Times New Roman"/>
                <w:b w:val="false"/>
                <w:i w:val="false"/>
                <w:color w:val="000000"/>
                <w:sz w:val="20"/>
              </w:rPr>
              <w:t>
дежурным;</w:t>
            </w:r>
            <w:r>
              <w:br/>
            </w:r>
            <w:r>
              <w:rPr>
                <w:rFonts w:ascii="Times New Roman"/>
                <w:b w:val="false"/>
                <w:i w:val="false"/>
                <w:color w:val="000000"/>
                <w:sz w:val="20"/>
              </w:rPr>
              <w:t xml:space="preserve">
3. акт проверки аудитории до начала тестирования;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«Материалы апелляции». В скоросшиватель</w:t>
            </w:r>
            <w:r>
              <w:br/>
            </w:r>
            <w:r>
              <w:rPr>
                <w:rFonts w:ascii="Times New Roman"/>
                <w:b w:val="false"/>
                <w:i w:val="false"/>
                <w:color w:val="000000"/>
                <w:sz w:val="20"/>
              </w:rPr>
              <w:t>
подшиваются:</w:t>
            </w:r>
            <w:r>
              <w:br/>
            </w:r>
            <w:r>
              <w:rPr>
                <w:rFonts w:ascii="Times New Roman"/>
                <w:b w:val="false"/>
                <w:i w:val="false"/>
                <w:color w:val="000000"/>
                <w:sz w:val="20"/>
              </w:rPr>
              <w:t xml:space="preserve">
реестр заявлений поданных на апелляцию (Форма К-27); </w:t>
            </w:r>
            <w:r>
              <w:br/>
            </w:r>
            <w:r>
              <w:rPr>
                <w:rFonts w:ascii="Times New Roman"/>
                <w:b w:val="false"/>
                <w:i w:val="false"/>
                <w:color w:val="000000"/>
                <w:sz w:val="20"/>
              </w:rPr>
              <w:t>
протокол заседания апелляционной комиссии каждого потока</w:t>
            </w:r>
            <w:r>
              <w:br/>
            </w:r>
            <w:r>
              <w:rPr>
                <w:rFonts w:ascii="Times New Roman"/>
                <w:b w:val="false"/>
                <w:i w:val="false"/>
                <w:color w:val="000000"/>
                <w:sz w:val="20"/>
              </w:rPr>
              <w:t xml:space="preserve">
(Форма К-29); </w:t>
            </w:r>
            <w:r>
              <w:br/>
            </w:r>
            <w:r>
              <w:rPr>
                <w:rFonts w:ascii="Times New Roman"/>
                <w:b w:val="false"/>
                <w:i w:val="false"/>
                <w:color w:val="000000"/>
                <w:sz w:val="20"/>
              </w:rPr>
              <w:t xml:space="preserve">
карты анализа ответов абитуриентов (Форма К-22); </w:t>
            </w:r>
            <w:r>
              <w:br/>
            </w:r>
            <w:r>
              <w:rPr>
                <w:rFonts w:ascii="Times New Roman"/>
                <w:b w:val="false"/>
                <w:i w:val="false"/>
                <w:color w:val="000000"/>
                <w:sz w:val="20"/>
              </w:rPr>
              <w:t>
книжки-вопросники абитуриентов, у которых были добавлены</w:t>
            </w:r>
            <w:r>
              <w:br/>
            </w:r>
            <w:r>
              <w:rPr>
                <w:rFonts w:ascii="Times New Roman"/>
                <w:b w:val="false"/>
                <w:i w:val="false"/>
                <w:color w:val="000000"/>
                <w:sz w:val="20"/>
              </w:rPr>
              <w:t xml:space="preserve">
баллы; </w:t>
            </w:r>
            <w:r>
              <w:br/>
            </w:r>
            <w:r>
              <w:rPr>
                <w:rFonts w:ascii="Times New Roman"/>
                <w:b w:val="false"/>
                <w:i w:val="false"/>
                <w:color w:val="000000"/>
                <w:sz w:val="20"/>
              </w:rPr>
              <w:t xml:space="preserve">
заявления на апелляцию абитуриентов (Форма К-23, К-24).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«Экзаменационные ведомости итогов КТА»</w:t>
            </w:r>
            <w:r>
              <w:br/>
            </w:r>
            <w:r>
              <w:rPr>
                <w:rFonts w:ascii="Times New Roman"/>
                <w:b w:val="false"/>
                <w:i w:val="false"/>
                <w:color w:val="000000"/>
                <w:sz w:val="20"/>
              </w:rPr>
              <w:t>
(Форма К-21, К-30)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«Реестр выдачи сертификатов» (Форма К- ).</w:t>
            </w:r>
            <w:r>
              <w:rPr>
                <w:rFonts w:ascii="Times New Roman"/>
                <w:b w:val="false"/>
                <w:i/>
                <w:color w:val="000000"/>
                <w:sz w:val="20"/>
              </w:rPr>
              <w:t xml:space="preserve"> На</w:t>
            </w:r>
            <w:r>
              <w:br/>
            </w:r>
            <w:r>
              <w:rPr>
                <w:rFonts w:ascii="Times New Roman"/>
                <w:b w:val="false"/>
                <w:i w:val="false"/>
                <w:color w:val="000000"/>
                <w:sz w:val="20"/>
              </w:rPr>
              <w:t>
</w:t>
            </w:r>
            <w:r>
              <w:rPr>
                <w:rFonts w:ascii="Times New Roman"/>
                <w:b w:val="false"/>
                <w:i/>
                <w:color w:val="000000"/>
                <w:sz w:val="20"/>
              </w:rPr>
              <w:t>каждой странице реестра представитель Министерства должен</w:t>
            </w:r>
            <w:r>
              <w:br/>
            </w:r>
            <w:r>
              <w:rPr>
                <w:rFonts w:ascii="Times New Roman"/>
                <w:b w:val="false"/>
                <w:i w:val="false"/>
                <w:color w:val="000000"/>
                <w:sz w:val="20"/>
              </w:rPr>
              <w:t>
</w:t>
            </w:r>
            <w:r>
              <w:rPr>
                <w:rFonts w:ascii="Times New Roman"/>
                <w:b w:val="false"/>
                <w:i/>
                <w:color w:val="000000"/>
                <w:sz w:val="20"/>
              </w:rPr>
              <w:t>расписаться</w:t>
            </w:r>
          </w:p>
        </w:tc>
      </w:tr>
    </w:tbl>
    <w:bookmarkStart w:name="z708" w:id="195"/>
    <w:p>
      <w:pPr>
        <w:spacing w:after="0"/>
        <w:ind w:left="0"/>
        <w:jc w:val="both"/>
      </w:pPr>
      <w:r>
        <w:rPr>
          <w:rFonts w:ascii="Times New Roman"/>
          <w:b w:val="false"/>
          <w:i w:val="false"/>
          <w:color w:val="000000"/>
          <w:sz w:val="28"/>
        </w:rPr>
        <w:t>
Приложение 51 к Инструкции по</w:t>
      </w:r>
      <w:r>
        <w:br/>
      </w:r>
      <w:r>
        <w:rPr>
          <w:rFonts w:ascii="Times New Roman"/>
          <w:b w:val="false"/>
          <w:i w:val="false"/>
          <w:color w:val="000000"/>
          <w:sz w:val="28"/>
        </w:rPr>
        <w:t>
организации и проведению</w:t>
      </w:r>
      <w:r>
        <w:br/>
      </w:r>
      <w:r>
        <w:rPr>
          <w:rFonts w:ascii="Times New Roman"/>
          <w:b w:val="false"/>
          <w:i w:val="false"/>
          <w:color w:val="000000"/>
          <w:sz w:val="28"/>
        </w:rPr>
        <w:t>
комплексного тестирования</w:t>
      </w:r>
      <w:r>
        <w:br/>
      </w:r>
      <w:r>
        <w:rPr>
          <w:rFonts w:ascii="Times New Roman"/>
          <w:b w:val="false"/>
          <w:i w:val="false"/>
          <w:color w:val="000000"/>
          <w:sz w:val="28"/>
        </w:rPr>
        <w:t>
абитуриентов</w:t>
      </w:r>
      <w:r>
        <w:br/>
      </w:r>
      <w:r>
        <w:rPr>
          <w:rFonts w:ascii="Times New Roman"/>
          <w:b w:val="false"/>
          <w:i w:val="false"/>
          <w:color w:val="000000"/>
          <w:sz w:val="28"/>
        </w:rPr>
        <w:t>
Форма</w:t>
      </w:r>
    </w:p>
    <w:bookmarkEnd w:id="195"/>
    <w:bookmarkStart w:name="z709" w:id="196"/>
    <w:p>
      <w:pPr>
        <w:spacing w:after="0"/>
        <w:ind w:left="0"/>
        <w:jc w:val="left"/>
      </w:pPr>
      <w:r>
        <w:rPr>
          <w:rFonts w:ascii="Times New Roman"/>
          <w:b/>
          <w:i w:val="false"/>
          <w:color w:val="000000"/>
        </w:rPr>
        <w:t xml:space="preserve"> 
Перечень необходимых материалов</w:t>
      </w:r>
    </w:p>
    <w:bookmarkEnd w:id="196"/>
    <w:p>
      <w:pPr>
        <w:spacing w:after="0"/>
        <w:ind w:left="0"/>
        <w:jc w:val="both"/>
      </w:pPr>
      <w:r>
        <w:rPr>
          <w:rFonts w:ascii="Times New Roman"/>
          <w:b w:val="false"/>
          <w:i w:val="false"/>
          <w:color w:val="ff0000"/>
          <w:sz w:val="28"/>
        </w:rPr>
        <w:t xml:space="preserve">      Сноска. Приложение 51 исключено приказом и.о. Министра образования и науки РК от 28.06.2012 </w:t>
      </w:r>
      <w:r>
        <w:rPr>
          <w:rFonts w:ascii="Times New Roman"/>
          <w:b w:val="false"/>
          <w:i w:val="false"/>
          <w:color w:val="ff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Start w:name="z710" w:id="19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и.о.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11 июля 2011 г. № 303     </w:t>
      </w:r>
    </w:p>
    <w:bookmarkEnd w:id="197"/>
    <w:bookmarkStart w:name="z711" w:id="198"/>
    <w:p>
      <w:pPr>
        <w:spacing w:after="0"/>
        <w:ind w:left="0"/>
        <w:jc w:val="left"/>
      </w:pPr>
      <w:r>
        <w:rPr>
          <w:rFonts w:ascii="Times New Roman"/>
          <w:b/>
          <w:i w:val="false"/>
          <w:color w:val="000000"/>
        </w:rPr>
        <w:t xml:space="preserve"> 
Инструкция</w:t>
      </w:r>
      <w:r>
        <w:br/>
      </w:r>
      <w:r>
        <w:rPr>
          <w:rFonts w:ascii="Times New Roman"/>
          <w:b/>
          <w:i w:val="false"/>
          <w:color w:val="000000"/>
        </w:rPr>
        <w:t>
по организации работ по присуждению образовательных грантов</w:t>
      </w:r>
    </w:p>
    <w:bookmarkEnd w:id="198"/>
    <w:bookmarkStart w:name="z712" w:id="199"/>
    <w:p>
      <w:pPr>
        <w:spacing w:after="0"/>
        <w:ind w:left="0"/>
        <w:jc w:val="left"/>
      </w:pPr>
      <w:r>
        <w:rPr>
          <w:rFonts w:ascii="Times New Roman"/>
          <w:b/>
          <w:i w:val="false"/>
          <w:color w:val="000000"/>
        </w:rPr>
        <w:t xml:space="preserve"> 
1. Общие положения</w:t>
      </w:r>
    </w:p>
    <w:bookmarkEnd w:id="199"/>
    <w:bookmarkStart w:name="z713" w:id="200"/>
    <w:p>
      <w:pPr>
        <w:spacing w:after="0"/>
        <w:ind w:left="0"/>
        <w:jc w:val="both"/>
      </w:pPr>
      <w:r>
        <w:rPr>
          <w:rFonts w:ascii="Times New Roman"/>
          <w:b w:val="false"/>
          <w:i w:val="false"/>
          <w:color w:val="000000"/>
          <w:sz w:val="28"/>
        </w:rPr>
        <w:t>
      1. Организация работ по присуждению образовательных грантов включает в себя следующие этапы:</w:t>
      </w:r>
      <w:r>
        <w:br/>
      </w:r>
      <w:r>
        <w:rPr>
          <w:rFonts w:ascii="Times New Roman"/>
          <w:b w:val="false"/>
          <w:i w:val="false"/>
          <w:color w:val="000000"/>
          <w:sz w:val="28"/>
        </w:rPr>
        <w:t>
</w:t>
      </w:r>
      <w:r>
        <w:rPr>
          <w:rFonts w:ascii="Times New Roman"/>
          <w:b w:val="false"/>
          <w:i w:val="false"/>
          <w:color w:val="000000"/>
          <w:sz w:val="28"/>
        </w:rPr>
        <w:t>
      1) прием документов для участия в конкурсе по присуждению образовательных грантов (далее - конкурс);</w:t>
      </w:r>
      <w:r>
        <w:br/>
      </w:r>
      <w:r>
        <w:rPr>
          <w:rFonts w:ascii="Times New Roman"/>
          <w:b w:val="false"/>
          <w:i w:val="false"/>
          <w:color w:val="000000"/>
          <w:sz w:val="28"/>
        </w:rPr>
        <w:t>
</w:t>
      </w:r>
      <w:r>
        <w:rPr>
          <w:rFonts w:ascii="Times New Roman"/>
          <w:b w:val="false"/>
          <w:i w:val="false"/>
          <w:color w:val="000000"/>
          <w:sz w:val="28"/>
        </w:rPr>
        <w:t>
      2) подготовка к проведению конкурса;</w:t>
      </w:r>
      <w:r>
        <w:br/>
      </w:r>
      <w:r>
        <w:rPr>
          <w:rFonts w:ascii="Times New Roman"/>
          <w:b w:val="false"/>
          <w:i w:val="false"/>
          <w:color w:val="000000"/>
          <w:sz w:val="28"/>
        </w:rPr>
        <w:t>
</w:t>
      </w:r>
      <w:r>
        <w:rPr>
          <w:rFonts w:ascii="Times New Roman"/>
          <w:b w:val="false"/>
          <w:i w:val="false"/>
          <w:color w:val="000000"/>
          <w:sz w:val="28"/>
        </w:rPr>
        <w:t>
      3) проведение конкурса;</w:t>
      </w:r>
      <w:r>
        <w:br/>
      </w:r>
      <w:r>
        <w:rPr>
          <w:rFonts w:ascii="Times New Roman"/>
          <w:b w:val="false"/>
          <w:i w:val="false"/>
          <w:color w:val="000000"/>
          <w:sz w:val="28"/>
        </w:rPr>
        <w:t>
</w:t>
      </w:r>
      <w:r>
        <w:rPr>
          <w:rFonts w:ascii="Times New Roman"/>
          <w:b w:val="false"/>
          <w:i w:val="false"/>
          <w:color w:val="000000"/>
          <w:sz w:val="28"/>
        </w:rPr>
        <w:t>
      4) печать и выдача свидетельств о присуждении грантов (далее - свидетельство).</w:t>
      </w:r>
      <w:r>
        <w:br/>
      </w:r>
      <w:r>
        <w:rPr>
          <w:rFonts w:ascii="Times New Roman"/>
          <w:b w:val="false"/>
          <w:i w:val="false"/>
          <w:color w:val="000000"/>
          <w:sz w:val="28"/>
        </w:rPr>
        <w:t>
</w:t>
      </w:r>
      <w:r>
        <w:rPr>
          <w:rFonts w:ascii="Times New Roman"/>
          <w:b w:val="false"/>
          <w:i w:val="false"/>
          <w:color w:val="000000"/>
          <w:sz w:val="28"/>
        </w:rPr>
        <w:t>
      2. Настоящая инструкция определяет действия и основные функции:</w:t>
      </w:r>
      <w:r>
        <w:br/>
      </w:r>
      <w:r>
        <w:rPr>
          <w:rFonts w:ascii="Times New Roman"/>
          <w:b w:val="false"/>
          <w:i w:val="false"/>
          <w:color w:val="000000"/>
          <w:sz w:val="28"/>
        </w:rPr>
        <w:t>
</w:t>
      </w:r>
      <w:r>
        <w:rPr>
          <w:rFonts w:ascii="Times New Roman"/>
          <w:b w:val="false"/>
          <w:i w:val="false"/>
          <w:color w:val="000000"/>
          <w:sz w:val="28"/>
        </w:rPr>
        <w:t>
      1) Национального центра тестирования (далее - НЦТ);</w:t>
      </w:r>
      <w:r>
        <w:br/>
      </w:r>
      <w:r>
        <w:rPr>
          <w:rFonts w:ascii="Times New Roman"/>
          <w:b w:val="false"/>
          <w:i w:val="false"/>
          <w:color w:val="000000"/>
          <w:sz w:val="28"/>
        </w:rPr>
        <w:t>
</w:t>
      </w:r>
      <w:r>
        <w:rPr>
          <w:rFonts w:ascii="Times New Roman"/>
          <w:b w:val="false"/>
          <w:i w:val="false"/>
          <w:color w:val="000000"/>
          <w:sz w:val="28"/>
        </w:rPr>
        <w:t>
      2) ответственного секретаря приемной комиссии высшего учебного заведения (далее - вуз), на базе которого проводится тестирование (далее - базовый вуз);</w:t>
      </w:r>
      <w:r>
        <w:br/>
      </w:r>
      <w:r>
        <w:rPr>
          <w:rFonts w:ascii="Times New Roman"/>
          <w:b w:val="false"/>
          <w:i w:val="false"/>
          <w:color w:val="000000"/>
          <w:sz w:val="28"/>
        </w:rPr>
        <w:t>
</w:t>
      </w:r>
      <w:r>
        <w:rPr>
          <w:rFonts w:ascii="Times New Roman"/>
          <w:b w:val="false"/>
          <w:i w:val="false"/>
          <w:color w:val="000000"/>
          <w:sz w:val="28"/>
        </w:rPr>
        <w:t>
      3) программиста базового вуза;</w:t>
      </w:r>
      <w:r>
        <w:br/>
      </w:r>
      <w:r>
        <w:rPr>
          <w:rFonts w:ascii="Times New Roman"/>
          <w:b w:val="false"/>
          <w:i w:val="false"/>
          <w:color w:val="000000"/>
          <w:sz w:val="28"/>
        </w:rPr>
        <w:t>
</w:t>
      </w:r>
      <w:r>
        <w:rPr>
          <w:rFonts w:ascii="Times New Roman"/>
          <w:b w:val="false"/>
          <w:i w:val="false"/>
          <w:color w:val="000000"/>
          <w:sz w:val="28"/>
        </w:rPr>
        <w:t>
      4) ответственного секретаря приемной комиссии вуза, на базе которого проводится прием заявлений (далее - линейный вуз);</w:t>
      </w:r>
      <w:r>
        <w:br/>
      </w:r>
      <w:r>
        <w:rPr>
          <w:rFonts w:ascii="Times New Roman"/>
          <w:b w:val="false"/>
          <w:i w:val="false"/>
          <w:color w:val="000000"/>
          <w:sz w:val="28"/>
        </w:rPr>
        <w:t>
</w:t>
      </w:r>
      <w:r>
        <w:rPr>
          <w:rFonts w:ascii="Times New Roman"/>
          <w:b w:val="false"/>
          <w:i w:val="false"/>
          <w:color w:val="000000"/>
          <w:sz w:val="28"/>
        </w:rPr>
        <w:t>
      5) программиста линейного вуза;</w:t>
      </w:r>
      <w:r>
        <w:br/>
      </w:r>
      <w:r>
        <w:rPr>
          <w:rFonts w:ascii="Times New Roman"/>
          <w:b w:val="false"/>
          <w:i w:val="false"/>
          <w:color w:val="000000"/>
          <w:sz w:val="28"/>
        </w:rPr>
        <w:t>
</w:t>
      </w:r>
      <w:r>
        <w:rPr>
          <w:rFonts w:ascii="Times New Roman"/>
          <w:b w:val="false"/>
          <w:i w:val="false"/>
          <w:color w:val="000000"/>
          <w:sz w:val="28"/>
        </w:rPr>
        <w:t>
      6) технического секретаря приемной комиссии;</w:t>
      </w:r>
      <w:r>
        <w:br/>
      </w:r>
      <w:r>
        <w:rPr>
          <w:rFonts w:ascii="Times New Roman"/>
          <w:b w:val="false"/>
          <w:i w:val="false"/>
          <w:color w:val="000000"/>
          <w:sz w:val="28"/>
        </w:rPr>
        <w:t>
</w:t>
      </w:r>
      <w:r>
        <w:rPr>
          <w:rFonts w:ascii="Times New Roman"/>
          <w:b w:val="false"/>
          <w:i w:val="false"/>
          <w:color w:val="000000"/>
          <w:sz w:val="28"/>
        </w:rPr>
        <w:t>
      7) абитуриента.</w:t>
      </w:r>
      <w:r>
        <w:br/>
      </w:r>
      <w:r>
        <w:rPr>
          <w:rFonts w:ascii="Times New Roman"/>
          <w:b w:val="false"/>
          <w:i w:val="false"/>
          <w:color w:val="000000"/>
          <w:sz w:val="28"/>
        </w:rPr>
        <w:t>
</w:t>
      </w:r>
      <w:r>
        <w:rPr>
          <w:rFonts w:ascii="Times New Roman"/>
          <w:b w:val="false"/>
          <w:i w:val="false"/>
          <w:color w:val="000000"/>
          <w:sz w:val="28"/>
        </w:rPr>
        <w:t>
      3. В своей деятельности вышеуказанные лица руководствуются Законом Республики Казахстан «Об образовании», Типовыми правилами приема на обучение в организации образования, реализующие профессиональные учебные программы высшего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2012 года № 111 (далее – Типовые правила), Правилами присуждения образовательного гранта для оплаты высшего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января 2008 года № 58 (далее - Правила), настоящей инструкцией и нормативными правовыми актами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End w:id="200"/>
    <w:bookmarkStart w:name="z727" w:id="201"/>
    <w:p>
      <w:pPr>
        <w:spacing w:after="0"/>
        <w:ind w:left="0"/>
        <w:jc w:val="left"/>
      </w:pPr>
      <w:r>
        <w:rPr>
          <w:rFonts w:ascii="Times New Roman"/>
          <w:b/>
          <w:i w:val="false"/>
          <w:color w:val="000000"/>
        </w:rPr>
        <w:t xml:space="preserve"> 
2. Организация конкурса</w:t>
      </w:r>
    </w:p>
    <w:bookmarkEnd w:id="201"/>
    <w:p>
      <w:pPr>
        <w:spacing w:after="0"/>
        <w:ind w:left="0"/>
        <w:jc w:val="both"/>
      </w:pPr>
      <w:r>
        <w:rPr>
          <w:rFonts w:ascii="Times New Roman"/>
          <w:b w:val="false"/>
          <w:i w:val="false"/>
          <w:color w:val="ff0000"/>
          <w:sz w:val="28"/>
        </w:rPr>
        <w:t xml:space="preserve">      Сноска. Заголовок главы в редакции приказа и.о. Министра образования и науки РК от 28.06.2012 </w:t>
      </w:r>
      <w:r>
        <w:rPr>
          <w:rFonts w:ascii="Times New Roman"/>
          <w:b w:val="false"/>
          <w:i w:val="false"/>
          <w:color w:val="ff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Start w:name="z728" w:id="202"/>
    <w:p>
      <w:pPr>
        <w:spacing w:after="0"/>
        <w:ind w:left="0"/>
        <w:jc w:val="both"/>
      </w:pPr>
      <w:r>
        <w:rPr>
          <w:rFonts w:ascii="Times New Roman"/>
          <w:b w:val="false"/>
          <w:i w:val="false"/>
          <w:color w:val="000000"/>
          <w:sz w:val="28"/>
        </w:rPr>
        <w:t>
      4. Работа по организации конкурса предусматривает совместную деятельность всех участников конкурса: Министерства образования и науки Республики Казахстан (далее – Министерство), НЦТ, Республиканской конкурсной комиссии по присуждению образовательных грантов (далее – Конкурсная комиссия), ответственного секретаря, технического секретаря и программиста вуза:</w:t>
      </w:r>
      <w:r>
        <w:br/>
      </w:r>
      <w:r>
        <w:rPr>
          <w:rFonts w:ascii="Times New Roman"/>
          <w:b w:val="false"/>
          <w:i w:val="false"/>
          <w:color w:val="000000"/>
          <w:sz w:val="28"/>
        </w:rPr>
        <w:t>
</w:t>
      </w:r>
      <w:r>
        <w:rPr>
          <w:rFonts w:ascii="Times New Roman"/>
          <w:b w:val="false"/>
          <w:i w:val="false"/>
          <w:color w:val="000000"/>
          <w:sz w:val="28"/>
        </w:rPr>
        <w:t xml:space="preserve">
      1) НЦТ разрабатывает и адаптирует в соответствии с изменениями в процедуре конкурса автоматизированные рабочие места (далее - АРМ) "Конкурс", который служит для сбора индивидуальных данных абитуриентов, желающих участвовать в конкурсе, и передает в базовый вуз на электронных носителях или по телекоммуникационной сети; </w:t>
      </w:r>
      <w:r>
        <w:br/>
      </w:r>
      <w:r>
        <w:rPr>
          <w:rFonts w:ascii="Times New Roman"/>
          <w:b w:val="false"/>
          <w:i w:val="false"/>
          <w:color w:val="000000"/>
          <w:sz w:val="28"/>
        </w:rPr>
        <w:t>
</w:t>
      </w:r>
      <w:r>
        <w:rPr>
          <w:rFonts w:ascii="Times New Roman"/>
          <w:b w:val="false"/>
          <w:i w:val="false"/>
          <w:color w:val="000000"/>
          <w:sz w:val="28"/>
        </w:rPr>
        <w:t>
      2) в вузах устанавливается АРМ "Конкурс" и организуется работа по приему заявлений на конкурс;</w:t>
      </w:r>
      <w:r>
        <w:br/>
      </w:r>
      <w:r>
        <w:rPr>
          <w:rFonts w:ascii="Times New Roman"/>
          <w:b w:val="false"/>
          <w:i w:val="false"/>
          <w:color w:val="000000"/>
          <w:sz w:val="28"/>
        </w:rPr>
        <w:t>
</w:t>
      </w:r>
      <w:r>
        <w:rPr>
          <w:rFonts w:ascii="Times New Roman"/>
          <w:b w:val="false"/>
          <w:i w:val="false"/>
          <w:color w:val="000000"/>
          <w:sz w:val="28"/>
        </w:rPr>
        <w:t>
      3) абитуриент заполняет в линейном вузе бланк </w:t>
      </w:r>
      <w:r>
        <w:rPr>
          <w:rFonts w:ascii="Times New Roman"/>
          <w:b w:val="false"/>
          <w:i w:val="false"/>
          <w:color w:val="000000"/>
          <w:sz w:val="28"/>
        </w:rPr>
        <w:t>заявления</w:t>
      </w:r>
      <w:r>
        <w:rPr>
          <w:rFonts w:ascii="Times New Roman"/>
          <w:b w:val="false"/>
          <w:i w:val="false"/>
          <w:color w:val="000000"/>
          <w:sz w:val="28"/>
        </w:rPr>
        <w:t xml:space="preserve"> для участия в конкурсе по присуждению образовательных грантов (далее - бланк заявления) по форме, утвержденной приказом и.о. Министра образования и науки Республики Казахстан № 502 от 23 октября 2007 года "Об утверждении формы документов строгой отчетности, используемых организациями образования и образовательной деятельности", (зарегистрированной в Реестре государственной регистрации нормативных правовых актов за № 4991);</w:t>
      </w:r>
      <w:r>
        <w:br/>
      </w:r>
      <w:r>
        <w:rPr>
          <w:rFonts w:ascii="Times New Roman"/>
          <w:b w:val="false"/>
          <w:i w:val="false"/>
          <w:color w:val="000000"/>
          <w:sz w:val="28"/>
        </w:rPr>
        <w:t>
</w:t>
      </w:r>
      <w:r>
        <w:rPr>
          <w:rFonts w:ascii="Times New Roman"/>
          <w:b w:val="false"/>
          <w:i w:val="false"/>
          <w:color w:val="000000"/>
          <w:sz w:val="28"/>
        </w:rPr>
        <w:t xml:space="preserve">
      4) в базовом вузе производится сканирование бланков заявлений и создается База данных (далее - БД) "Конкурс"; </w:t>
      </w:r>
      <w:r>
        <w:br/>
      </w:r>
      <w:r>
        <w:rPr>
          <w:rFonts w:ascii="Times New Roman"/>
          <w:b w:val="false"/>
          <w:i w:val="false"/>
          <w:color w:val="000000"/>
          <w:sz w:val="28"/>
        </w:rPr>
        <w:t>
</w:t>
      </w:r>
      <w:r>
        <w:rPr>
          <w:rFonts w:ascii="Times New Roman"/>
          <w:b w:val="false"/>
          <w:i w:val="false"/>
          <w:color w:val="000000"/>
          <w:sz w:val="28"/>
        </w:rPr>
        <w:t>
      5) в линейном вузе печатается, оформляется и выдается абитуриенту справка об участии в конкурсе (далее - справка),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6) ежедневно до 17:00 часов программист базового вуза производит передачу статистических данных о ходе приема заявлений по телекоммуникационной сети в НЦТ, где формируется статистические данные о ходе приема заявлений на конкурс по республике, согласно приложениям 2, 3, 4 к настоящей Инструкции;</w:t>
      </w:r>
      <w:r>
        <w:br/>
      </w:r>
      <w:r>
        <w:rPr>
          <w:rFonts w:ascii="Times New Roman"/>
          <w:b w:val="false"/>
          <w:i w:val="false"/>
          <w:color w:val="000000"/>
          <w:sz w:val="28"/>
        </w:rPr>
        <w:t>
</w:t>
      </w:r>
      <w:r>
        <w:rPr>
          <w:rFonts w:ascii="Times New Roman"/>
          <w:b w:val="false"/>
          <w:i w:val="false"/>
          <w:color w:val="000000"/>
          <w:sz w:val="28"/>
        </w:rPr>
        <w:t>
      7) в последний день приема заявлений закрываются журналы регистрации заявлений на конкурс (далее - журнал регистрации), согласно приложению 5 к настоящей Инструкции;</w:t>
      </w:r>
      <w:r>
        <w:br/>
      </w:r>
      <w:r>
        <w:rPr>
          <w:rFonts w:ascii="Times New Roman"/>
          <w:b w:val="false"/>
          <w:i w:val="false"/>
          <w:color w:val="000000"/>
          <w:sz w:val="28"/>
        </w:rPr>
        <w:t>
</w:t>
      </w:r>
      <w:r>
        <w:rPr>
          <w:rFonts w:ascii="Times New Roman"/>
          <w:b w:val="false"/>
          <w:i w:val="false"/>
          <w:color w:val="000000"/>
          <w:sz w:val="28"/>
        </w:rPr>
        <w:t>
      8) конкурсная комиссия производит присуждение образовательных грантов (далее - грант);</w:t>
      </w:r>
      <w:r>
        <w:br/>
      </w:r>
      <w:r>
        <w:rPr>
          <w:rFonts w:ascii="Times New Roman"/>
          <w:b w:val="false"/>
          <w:i w:val="false"/>
          <w:color w:val="000000"/>
          <w:sz w:val="28"/>
        </w:rPr>
        <w:t>
</w:t>
      </w:r>
      <w:r>
        <w:rPr>
          <w:rFonts w:ascii="Times New Roman"/>
          <w:b w:val="false"/>
          <w:i w:val="false"/>
          <w:color w:val="000000"/>
          <w:sz w:val="28"/>
        </w:rPr>
        <w:t xml:space="preserve">
      9) после окончания работы Конкурсной комиссии в НЦТ печатаются свидетельства; </w:t>
      </w:r>
      <w:r>
        <w:br/>
      </w:r>
      <w:r>
        <w:rPr>
          <w:rFonts w:ascii="Times New Roman"/>
          <w:b w:val="false"/>
          <w:i w:val="false"/>
          <w:color w:val="000000"/>
          <w:sz w:val="28"/>
        </w:rPr>
        <w:t>
</w:t>
      </w:r>
      <w:r>
        <w:rPr>
          <w:rFonts w:ascii="Times New Roman"/>
          <w:b w:val="false"/>
          <w:i w:val="false"/>
          <w:color w:val="000000"/>
          <w:sz w:val="28"/>
        </w:rPr>
        <w:t>
      10) в линейном вузе гражданам, получившим грант, выдаются свидетельства.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End w:id="202"/>
    <w:bookmarkStart w:name="z739" w:id="203"/>
    <w:p>
      <w:pPr>
        <w:spacing w:after="0"/>
        <w:ind w:left="0"/>
        <w:jc w:val="left"/>
      </w:pPr>
      <w:r>
        <w:rPr>
          <w:rFonts w:ascii="Times New Roman"/>
          <w:b/>
          <w:i w:val="false"/>
          <w:color w:val="000000"/>
        </w:rPr>
        <w:t xml:space="preserve"> 
3. Функции НЦТ</w:t>
      </w:r>
    </w:p>
    <w:bookmarkEnd w:id="203"/>
    <w:bookmarkStart w:name="z740" w:id="204"/>
    <w:p>
      <w:pPr>
        <w:spacing w:after="0"/>
        <w:ind w:left="0"/>
        <w:jc w:val="both"/>
      </w:pPr>
      <w:r>
        <w:rPr>
          <w:rFonts w:ascii="Times New Roman"/>
          <w:b w:val="false"/>
          <w:i w:val="false"/>
          <w:color w:val="000000"/>
          <w:sz w:val="28"/>
        </w:rPr>
        <w:t>
      5. В целях обеспечения бесперебойного процесса организации конкурса НЦТ реализует следующие функции:</w:t>
      </w:r>
      <w:r>
        <w:br/>
      </w:r>
      <w:r>
        <w:rPr>
          <w:rFonts w:ascii="Times New Roman"/>
          <w:b w:val="false"/>
          <w:i w:val="false"/>
          <w:color w:val="000000"/>
          <w:sz w:val="28"/>
        </w:rPr>
        <w:t>
</w:t>
      </w:r>
      <w:r>
        <w:rPr>
          <w:rFonts w:ascii="Times New Roman"/>
          <w:b w:val="false"/>
          <w:i w:val="false"/>
          <w:color w:val="000000"/>
          <w:sz w:val="28"/>
        </w:rPr>
        <w:t>
      1) организация обучения ответственных секретарей базовых вузов по приему заявлений для участия в конкурсе совместно с Министерством;</w:t>
      </w:r>
      <w:r>
        <w:br/>
      </w:r>
      <w:r>
        <w:rPr>
          <w:rFonts w:ascii="Times New Roman"/>
          <w:b w:val="false"/>
          <w:i w:val="false"/>
          <w:color w:val="000000"/>
          <w:sz w:val="28"/>
        </w:rPr>
        <w:t>
</w:t>
      </w:r>
      <w:r>
        <w:rPr>
          <w:rFonts w:ascii="Times New Roman"/>
          <w:b w:val="false"/>
          <w:i w:val="false"/>
          <w:color w:val="000000"/>
          <w:sz w:val="28"/>
        </w:rPr>
        <w:t xml:space="preserve">
      2) обеспечение базовых вузов бланками заявления для формирования БД "Конкурс"; </w:t>
      </w:r>
      <w:r>
        <w:br/>
      </w:r>
      <w:r>
        <w:rPr>
          <w:rFonts w:ascii="Times New Roman"/>
          <w:b w:val="false"/>
          <w:i w:val="false"/>
          <w:color w:val="000000"/>
          <w:sz w:val="28"/>
        </w:rPr>
        <w:t>
</w:t>
      </w:r>
      <w:r>
        <w:rPr>
          <w:rFonts w:ascii="Times New Roman"/>
          <w:b w:val="false"/>
          <w:i w:val="false"/>
          <w:color w:val="000000"/>
          <w:sz w:val="28"/>
        </w:rPr>
        <w:t>
      3) организация установки и сопровождение программного обеспечения АРМа "Конкурс";</w:t>
      </w:r>
      <w:r>
        <w:br/>
      </w:r>
      <w:r>
        <w:rPr>
          <w:rFonts w:ascii="Times New Roman"/>
          <w:b w:val="false"/>
          <w:i w:val="false"/>
          <w:color w:val="000000"/>
          <w:sz w:val="28"/>
        </w:rPr>
        <w:t>
</w:t>
      </w:r>
      <w:r>
        <w:rPr>
          <w:rFonts w:ascii="Times New Roman"/>
          <w:b w:val="false"/>
          <w:i w:val="false"/>
          <w:color w:val="000000"/>
          <w:sz w:val="28"/>
        </w:rPr>
        <w:t>
      4) контроль за процессом сканирования бланков заявления в базовом вузе;</w:t>
      </w:r>
      <w:r>
        <w:br/>
      </w:r>
      <w:r>
        <w:rPr>
          <w:rFonts w:ascii="Times New Roman"/>
          <w:b w:val="false"/>
          <w:i w:val="false"/>
          <w:color w:val="000000"/>
          <w:sz w:val="28"/>
        </w:rPr>
        <w:t>
</w:t>
      </w:r>
      <w:r>
        <w:rPr>
          <w:rFonts w:ascii="Times New Roman"/>
          <w:b w:val="false"/>
          <w:i w:val="false"/>
          <w:color w:val="000000"/>
          <w:sz w:val="28"/>
        </w:rPr>
        <w:t>
      5) сбор и формирование ежедневных статистических данных о количестве абитуриентов, участвующих в конкурсе по телекоммуникационной сети;</w:t>
      </w:r>
      <w:r>
        <w:br/>
      </w:r>
      <w:r>
        <w:rPr>
          <w:rFonts w:ascii="Times New Roman"/>
          <w:b w:val="false"/>
          <w:i w:val="false"/>
          <w:color w:val="000000"/>
          <w:sz w:val="28"/>
        </w:rPr>
        <w:t>
</w:t>
      </w:r>
      <w:r>
        <w:rPr>
          <w:rFonts w:ascii="Times New Roman"/>
          <w:b w:val="false"/>
          <w:i w:val="false"/>
          <w:color w:val="000000"/>
          <w:sz w:val="28"/>
        </w:rPr>
        <w:t>
      6) организация закрытия БД "Конкурс";</w:t>
      </w:r>
      <w:r>
        <w:br/>
      </w:r>
      <w:r>
        <w:rPr>
          <w:rFonts w:ascii="Times New Roman"/>
          <w:b w:val="false"/>
          <w:i w:val="false"/>
          <w:color w:val="000000"/>
          <w:sz w:val="28"/>
        </w:rPr>
        <w:t>
</w:t>
      </w:r>
      <w:r>
        <w:rPr>
          <w:rFonts w:ascii="Times New Roman"/>
          <w:b w:val="false"/>
          <w:i w:val="false"/>
          <w:color w:val="000000"/>
          <w:sz w:val="28"/>
        </w:rPr>
        <w:t>
      7) сбор и формирование итоговых статистических данных о количестве абитуриентов, участвующих в конкурсе;</w:t>
      </w:r>
      <w:r>
        <w:br/>
      </w:r>
      <w:r>
        <w:rPr>
          <w:rFonts w:ascii="Times New Roman"/>
          <w:b w:val="false"/>
          <w:i w:val="false"/>
          <w:color w:val="000000"/>
          <w:sz w:val="28"/>
        </w:rPr>
        <w:t>
</w:t>
      </w:r>
      <w:r>
        <w:rPr>
          <w:rFonts w:ascii="Times New Roman"/>
          <w:b w:val="false"/>
          <w:i w:val="false"/>
          <w:color w:val="000000"/>
          <w:sz w:val="28"/>
        </w:rPr>
        <w:t>
      8) подготовка материалов для Конкурсной комиссии;</w:t>
      </w:r>
      <w:r>
        <w:br/>
      </w:r>
      <w:r>
        <w:rPr>
          <w:rFonts w:ascii="Times New Roman"/>
          <w:b w:val="false"/>
          <w:i w:val="false"/>
          <w:color w:val="000000"/>
          <w:sz w:val="28"/>
        </w:rPr>
        <w:t>
</w:t>
      </w:r>
      <w:r>
        <w:rPr>
          <w:rFonts w:ascii="Times New Roman"/>
          <w:b w:val="false"/>
          <w:i w:val="false"/>
          <w:color w:val="000000"/>
          <w:sz w:val="28"/>
        </w:rPr>
        <w:t>
      9) печать свидетельств и реестров выдачи свидетельств согласно решению Конкурсной комиссии;</w:t>
      </w:r>
      <w:r>
        <w:br/>
      </w:r>
      <w:r>
        <w:rPr>
          <w:rFonts w:ascii="Times New Roman"/>
          <w:b w:val="false"/>
          <w:i w:val="false"/>
          <w:color w:val="000000"/>
          <w:sz w:val="28"/>
        </w:rPr>
        <w:t>
</w:t>
      </w:r>
      <w:r>
        <w:rPr>
          <w:rFonts w:ascii="Times New Roman"/>
          <w:b w:val="false"/>
          <w:i w:val="false"/>
          <w:color w:val="000000"/>
          <w:sz w:val="28"/>
        </w:rPr>
        <w:t>
      10) выдача свидетельств и реестров выдачи свидетельств ответственному секретарю базового вуза;</w:t>
      </w:r>
      <w:r>
        <w:br/>
      </w:r>
      <w:r>
        <w:rPr>
          <w:rFonts w:ascii="Times New Roman"/>
          <w:b w:val="false"/>
          <w:i w:val="false"/>
          <w:color w:val="000000"/>
          <w:sz w:val="28"/>
        </w:rPr>
        <w:t>
</w:t>
      </w:r>
      <w:r>
        <w:rPr>
          <w:rFonts w:ascii="Times New Roman"/>
          <w:b w:val="false"/>
          <w:i w:val="false"/>
          <w:color w:val="000000"/>
          <w:sz w:val="28"/>
        </w:rPr>
        <w:t>
      11) публикация списков обладателей образовательных грантов в средствах массовой информации совместно с Министерством.</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End w:id="204"/>
    <w:bookmarkStart w:name="z752" w:id="205"/>
    <w:p>
      <w:pPr>
        <w:spacing w:after="0"/>
        <w:ind w:left="0"/>
        <w:jc w:val="left"/>
      </w:pPr>
      <w:r>
        <w:rPr>
          <w:rFonts w:ascii="Times New Roman"/>
          <w:b/>
          <w:i w:val="false"/>
          <w:color w:val="000000"/>
        </w:rPr>
        <w:t xml:space="preserve"> 
4. Функции ответственного секретаря вуза</w:t>
      </w:r>
    </w:p>
    <w:bookmarkEnd w:id="205"/>
    <w:bookmarkStart w:name="z753" w:id="206"/>
    <w:p>
      <w:pPr>
        <w:spacing w:after="0"/>
        <w:ind w:left="0"/>
        <w:jc w:val="both"/>
      </w:pPr>
      <w:r>
        <w:rPr>
          <w:rFonts w:ascii="Times New Roman"/>
          <w:b w:val="false"/>
          <w:i w:val="false"/>
          <w:color w:val="000000"/>
          <w:sz w:val="28"/>
        </w:rPr>
        <w:t>
      6. Функции ответственного секретаря базового вуза:</w:t>
      </w:r>
      <w:r>
        <w:br/>
      </w:r>
      <w:r>
        <w:rPr>
          <w:rFonts w:ascii="Times New Roman"/>
          <w:b w:val="false"/>
          <w:i w:val="false"/>
          <w:color w:val="000000"/>
          <w:sz w:val="28"/>
        </w:rPr>
        <w:t>
</w:t>
      </w:r>
      <w:r>
        <w:rPr>
          <w:rFonts w:ascii="Times New Roman"/>
          <w:b w:val="false"/>
          <w:i w:val="false"/>
          <w:color w:val="000000"/>
          <w:sz w:val="28"/>
        </w:rPr>
        <w:t>
      1) организация обучения ответственных секретарей линейных вузов;</w:t>
      </w:r>
      <w:r>
        <w:br/>
      </w:r>
      <w:r>
        <w:rPr>
          <w:rFonts w:ascii="Times New Roman"/>
          <w:b w:val="false"/>
          <w:i w:val="false"/>
          <w:color w:val="000000"/>
          <w:sz w:val="28"/>
        </w:rPr>
        <w:t>
</w:t>
      </w:r>
      <w:r>
        <w:rPr>
          <w:rFonts w:ascii="Times New Roman"/>
          <w:b w:val="false"/>
          <w:i w:val="false"/>
          <w:color w:val="000000"/>
          <w:sz w:val="28"/>
        </w:rPr>
        <w:t>
      2) организация обучения программиста и технических секретарей базового вуза и прикрепленных линейных вузов;</w:t>
      </w:r>
      <w:r>
        <w:br/>
      </w:r>
      <w:r>
        <w:rPr>
          <w:rFonts w:ascii="Times New Roman"/>
          <w:b w:val="false"/>
          <w:i w:val="false"/>
          <w:color w:val="000000"/>
          <w:sz w:val="28"/>
        </w:rPr>
        <w:t>
</w:t>
      </w:r>
      <w:r>
        <w:rPr>
          <w:rFonts w:ascii="Times New Roman"/>
          <w:b w:val="false"/>
          <w:i w:val="false"/>
          <w:color w:val="000000"/>
          <w:sz w:val="28"/>
        </w:rPr>
        <w:t>
      3) обеспечение линейных вузов бланками заявления;</w:t>
      </w:r>
      <w:r>
        <w:br/>
      </w:r>
      <w:r>
        <w:rPr>
          <w:rFonts w:ascii="Times New Roman"/>
          <w:b w:val="false"/>
          <w:i w:val="false"/>
          <w:color w:val="000000"/>
          <w:sz w:val="28"/>
        </w:rPr>
        <w:t>
</w:t>
      </w:r>
      <w:r>
        <w:rPr>
          <w:rFonts w:ascii="Times New Roman"/>
          <w:b w:val="false"/>
          <w:i w:val="false"/>
          <w:color w:val="000000"/>
          <w:sz w:val="28"/>
        </w:rPr>
        <w:t>
      4) составление графика сканирования бланков заявлений для каждого линейного вуза;</w:t>
      </w:r>
      <w:r>
        <w:br/>
      </w:r>
      <w:r>
        <w:rPr>
          <w:rFonts w:ascii="Times New Roman"/>
          <w:b w:val="false"/>
          <w:i w:val="false"/>
          <w:color w:val="000000"/>
          <w:sz w:val="28"/>
        </w:rPr>
        <w:t>
</w:t>
      </w:r>
      <w:r>
        <w:rPr>
          <w:rFonts w:ascii="Times New Roman"/>
          <w:b w:val="false"/>
          <w:i w:val="false"/>
          <w:color w:val="000000"/>
          <w:sz w:val="28"/>
        </w:rPr>
        <w:t>
      5) контроль за ежедневной передачей информации о ходе приема заявлений в НЦТ;</w:t>
      </w:r>
      <w:r>
        <w:br/>
      </w:r>
      <w:r>
        <w:rPr>
          <w:rFonts w:ascii="Times New Roman"/>
          <w:b w:val="false"/>
          <w:i w:val="false"/>
          <w:color w:val="000000"/>
          <w:sz w:val="28"/>
        </w:rPr>
        <w:t>
</w:t>
      </w:r>
      <w:r>
        <w:rPr>
          <w:rFonts w:ascii="Times New Roman"/>
          <w:b w:val="false"/>
          <w:i w:val="false"/>
          <w:color w:val="000000"/>
          <w:sz w:val="28"/>
        </w:rPr>
        <w:t>
      6) контроль за приемом по телекоммуникационной сети статистических данных в масштабе республики;</w:t>
      </w:r>
      <w:r>
        <w:br/>
      </w:r>
      <w:r>
        <w:rPr>
          <w:rFonts w:ascii="Times New Roman"/>
          <w:b w:val="false"/>
          <w:i w:val="false"/>
          <w:color w:val="000000"/>
          <w:sz w:val="28"/>
        </w:rPr>
        <w:t>
</w:t>
      </w:r>
      <w:r>
        <w:rPr>
          <w:rFonts w:ascii="Times New Roman"/>
          <w:b w:val="false"/>
          <w:i w:val="false"/>
          <w:color w:val="000000"/>
          <w:sz w:val="28"/>
        </w:rPr>
        <w:t>
      7) контроль за соблюдением защиты от несанкционированного проникновения посторонних лиц в помещение, в котором находится комплекс технических средств;</w:t>
      </w:r>
      <w:r>
        <w:br/>
      </w:r>
      <w:r>
        <w:rPr>
          <w:rFonts w:ascii="Times New Roman"/>
          <w:b w:val="false"/>
          <w:i w:val="false"/>
          <w:color w:val="000000"/>
          <w:sz w:val="28"/>
        </w:rPr>
        <w:t>
</w:t>
      </w:r>
      <w:r>
        <w:rPr>
          <w:rFonts w:ascii="Times New Roman"/>
          <w:b w:val="false"/>
          <w:i w:val="false"/>
          <w:color w:val="000000"/>
          <w:sz w:val="28"/>
        </w:rPr>
        <w:t>
      8) внесение на рассмотрение приемной комиссии вуза льгот и преимущественного права абитуриентов;</w:t>
      </w:r>
      <w:r>
        <w:br/>
      </w:r>
      <w:r>
        <w:rPr>
          <w:rFonts w:ascii="Times New Roman"/>
          <w:b w:val="false"/>
          <w:i w:val="false"/>
          <w:color w:val="000000"/>
          <w:sz w:val="28"/>
        </w:rPr>
        <w:t>
</w:t>
      </w:r>
      <w:r>
        <w:rPr>
          <w:rFonts w:ascii="Times New Roman"/>
          <w:b w:val="false"/>
          <w:i w:val="false"/>
          <w:color w:val="000000"/>
          <w:sz w:val="28"/>
        </w:rPr>
        <w:t>
      9) организация закрытия журнала заявлений базового вуза, согласно приложению 6 к настоящей Инструкции;</w:t>
      </w:r>
      <w:r>
        <w:br/>
      </w:r>
      <w:r>
        <w:rPr>
          <w:rFonts w:ascii="Times New Roman"/>
          <w:b w:val="false"/>
          <w:i w:val="false"/>
          <w:color w:val="000000"/>
          <w:sz w:val="28"/>
        </w:rPr>
        <w:t>
</w:t>
      </w:r>
      <w:r>
        <w:rPr>
          <w:rFonts w:ascii="Times New Roman"/>
          <w:b w:val="false"/>
          <w:i w:val="false"/>
          <w:color w:val="000000"/>
          <w:sz w:val="28"/>
        </w:rPr>
        <w:t>
      10) контроль за передачей итоговых сведений о ходе приема заявлений на конкурс в НЦТ.</w:t>
      </w:r>
      <w:r>
        <w:br/>
      </w:r>
      <w:r>
        <w:rPr>
          <w:rFonts w:ascii="Times New Roman"/>
          <w:b w:val="false"/>
          <w:i w:val="false"/>
          <w:color w:val="000000"/>
          <w:sz w:val="28"/>
        </w:rPr>
        <w:t>
</w:t>
      </w:r>
      <w:r>
        <w:rPr>
          <w:rFonts w:ascii="Times New Roman"/>
          <w:b w:val="false"/>
          <w:i w:val="false"/>
          <w:color w:val="000000"/>
          <w:sz w:val="28"/>
        </w:rPr>
        <w:t>
      7. Функции ответственного секретаря линейного вуза:</w:t>
      </w:r>
      <w:r>
        <w:br/>
      </w:r>
      <w:r>
        <w:rPr>
          <w:rFonts w:ascii="Times New Roman"/>
          <w:b w:val="false"/>
          <w:i w:val="false"/>
          <w:color w:val="000000"/>
          <w:sz w:val="28"/>
        </w:rPr>
        <w:t>
</w:t>
      </w:r>
      <w:r>
        <w:rPr>
          <w:rFonts w:ascii="Times New Roman"/>
          <w:b w:val="false"/>
          <w:i w:val="false"/>
          <w:color w:val="000000"/>
          <w:sz w:val="28"/>
        </w:rPr>
        <w:t>
      1) обеспечение технических секретарей рабочим местом;</w:t>
      </w:r>
      <w:r>
        <w:br/>
      </w:r>
      <w:r>
        <w:rPr>
          <w:rFonts w:ascii="Times New Roman"/>
          <w:b w:val="false"/>
          <w:i w:val="false"/>
          <w:color w:val="000000"/>
          <w:sz w:val="28"/>
        </w:rPr>
        <w:t>
</w:t>
      </w:r>
      <w:r>
        <w:rPr>
          <w:rFonts w:ascii="Times New Roman"/>
          <w:b w:val="false"/>
          <w:i w:val="false"/>
          <w:color w:val="000000"/>
          <w:sz w:val="28"/>
        </w:rPr>
        <w:t>
      2) контроль инсталляции и настройки программного обеспечения;</w:t>
      </w:r>
      <w:r>
        <w:br/>
      </w:r>
      <w:r>
        <w:rPr>
          <w:rFonts w:ascii="Times New Roman"/>
          <w:b w:val="false"/>
          <w:i w:val="false"/>
          <w:color w:val="000000"/>
          <w:sz w:val="28"/>
        </w:rPr>
        <w:t>
</w:t>
      </w:r>
      <w:r>
        <w:rPr>
          <w:rFonts w:ascii="Times New Roman"/>
          <w:b w:val="false"/>
          <w:i w:val="false"/>
          <w:color w:val="000000"/>
          <w:sz w:val="28"/>
        </w:rPr>
        <w:t>
      3) организация рабочих мест программиста;</w:t>
      </w:r>
      <w:r>
        <w:br/>
      </w:r>
      <w:r>
        <w:rPr>
          <w:rFonts w:ascii="Times New Roman"/>
          <w:b w:val="false"/>
          <w:i w:val="false"/>
          <w:color w:val="000000"/>
          <w:sz w:val="28"/>
        </w:rPr>
        <w:t>
</w:t>
      </w:r>
      <w:r>
        <w:rPr>
          <w:rFonts w:ascii="Times New Roman"/>
          <w:b w:val="false"/>
          <w:i w:val="false"/>
          <w:color w:val="000000"/>
          <w:sz w:val="28"/>
        </w:rPr>
        <w:t>
      4) организация ежедневного сканирования бланков заявления;</w:t>
      </w:r>
      <w:r>
        <w:br/>
      </w:r>
      <w:r>
        <w:rPr>
          <w:rFonts w:ascii="Times New Roman"/>
          <w:b w:val="false"/>
          <w:i w:val="false"/>
          <w:color w:val="000000"/>
          <w:sz w:val="28"/>
        </w:rPr>
        <w:t>
</w:t>
      </w:r>
      <w:r>
        <w:rPr>
          <w:rFonts w:ascii="Times New Roman"/>
          <w:b w:val="false"/>
          <w:i w:val="false"/>
          <w:color w:val="000000"/>
          <w:sz w:val="28"/>
        </w:rPr>
        <w:t>
      5) организация выдачи справок;</w:t>
      </w:r>
      <w:r>
        <w:br/>
      </w:r>
      <w:r>
        <w:rPr>
          <w:rFonts w:ascii="Times New Roman"/>
          <w:b w:val="false"/>
          <w:i w:val="false"/>
          <w:color w:val="000000"/>
          <w:sz w:val="28"/>
        </w:rPr>
        <w:t>
</w:t>
      </w:r>
      <w:r>
        <w:rPr>
          <w:rFonts w:ascii="Times New Roman"/>
          <w:b w:val="false"/>
          <w:i w:val="false"/>
          <w:color w:val="000000"/>
          <w:sz w:val="28"/>
        </w:rPr>
        <w:t>
      6) внесение на рассмотрение приемной комиссии вуза льгот и преимущественного права абитуриентов;</w:t>
      </w:r>
      <w:r>
        <w:br/>
      </w:r>
      <w:r>
        <w:rPr>
          <w:rFonts w:ascii="Times New Roman"/>
          <w:b w:val="false"/>
          <w:i w:val="false"/>
          <w:color w:val="000000"/>
          <w:sz w:val="28"/>
        </w:rPr>
        <w:t>
</w:t>
      </w:r>
      <w:r>
        <w:rPr>
          <w:rFonts w:ascii="Times New Roman"/>
          <w:b w:val="false"/>
          <w:i w:val="false"/>
          <w:color w:val="000000"/>
          <w:sz w:val="28"/>
        </w:rPr>
        <w:t>
      7) организация закрытия журналов регистрации;</w:t>
      </w:r>
      <w:r>
        <w:br/>
      </w:r>
      <w:r>
        <w:rPr>
          <w:rFonts w:ascii="Times New Roman"/>
          <w:b w:val="false"/>
          <w:i w:val="false"/>
          <w:color w:val="000000"/>
          <w:sz w:val="28"/>
        </w:rPr>
        <w:t>
</w:t>
      </w:r>
      <w:r>
        <w:rPr>
          <w:rFonts w:ascii="Times New Roman"/>
          <w:b w:val="false"/>
          <w:i w:val="false"/>
          <w:color w:val="000000"/>
          <w:sz w:val="28"/>
        </w:rPr>
        <w:t>
      8) контроль за соблюдением защиты от несанкционированного проникновения посторонних лиц в помещение, в котором находится комплекс технических средств;</w:t>
      </w:r>
      <w:r>
        <w:br/>
      </w:r>
      <w:r>
        <w:rPr>
          <w:rFonts w:ascii="Times New Roman"/>
          <w:b w:val="false"/>
          <w:i w:val="false"/>
          <w:color w:val="000000"/>
          <w:sz w:val="28"/>
        </w:rPr>
        <w:t>
</w:t>
      </w:r>
      <w:r>
        <w:rPr>
          <w:rFonts w:ascii="Times New Roman"/>
          <w:b w:val="false"/>
          <w:i w:val="false"/>
          <w:color w:val="000000"/>
          <w:sz w:val="28"/>
        </w:rPr>
        <w:t>
      9) контроль реализации функций техническим секретарем.</w:t>
      </w:r>
    </w:p>
    <w:bookmarkEnd w:id="206"/>
    <w:bookmarkStart w:name="z774" w:id="207"/>
    <w:p>
      <w:pPr>
        <w:spacing w:after="0"/>
        <w:ind w:left="0"/>
        <w:jc w:val="left"/>
      </w:pPr>
      <w:r>
        <w:rPr>
          <w:rFonts w:ascii="Times New Roman"/>
          <w:b/>
          <w:i w:val="false"/>
          <w:color w:val="000000"/>
        </w:rPr>
        <w:t xml:space="preserve"> 
5. Функции технического секретаря</w:t>
      </w:r>
    </w:p>
    <w:bookmarkEnd w:id="207"/>
    <w:bookmarkStart w:name="z775" w:id="208"/>
    <w:p>
      <w:pPr>
        <w:spacing w:after="0"/>
        <w:ind w:left="0"/>
        <w:jc w:val="both"/>
      </w:pPr>
      <w:r>
        <w:rPr>
          <w:rFonts w:ascii="Times New Roman"/>
          <w:b w:val="false"/>
          <w:i w:val="false"/>
          <w:color w:val="000000"/>
          <w:sz w:val="28"/>
        </w:rPr>
        <w:t>
      8. Технический секретарь производит прием, регистрацию, хранение, выдачу и контроль подлинности принимаемых документов.</w:t>
      </w:r>
      <w:r>
        <w:br/>
      </w:r>
      <w:r>
        <w:rPr>
          <w:rFonts w:ascii="Times New Roman"/>
          <w:b w:val="false"/>
          <w:i w:val="false"/>
          <w:color w:val="000000"/>
          <w:sz w:val="28"/>
        </w:rPr>
        <w:t>
</w:t>
      </w:r>
      <w:r>
        <w:rPr>
          <w:rFonts w:ascii="Times New Roman"/>
          <w:b w:val="false"/>
          <w:i w:val="false"/>
          <w:color w:val="000000"/>
          <w:sz w:val="28"/>
        </w:rPr>
        <w:t xml:space="preserve">
      9. Основные функции технического секретаря: </w:t>
      </w:r>
      <w:r>
        <w:br/>
      </w:r>
      <w:r>
        <w:rPr>
          <w:rFonts w:ascii="Times New Roman"/>
          <w:b w:val="false"/>
          <w:i w:val="false"/>
          <w:color w:val="000000"/>
          <w:sz w:val="28"/>
        </w:rPr>
        <w:t>
</w:t>
      </w:r>
      <w:r>
        <w:rPr>
          <w:rFonts w:ascii="Times New Roman"/>
          <w:b w:val="false"/>
          <w:i w:val="false"/>
          <w:color w:val="000000"/>
          <w:sz w:val="28"/>
        </w:rPr>
        <w:t>
      1) прохождение обучения осуществлению приема заявлений, заполнению бланков, ведению журнала регистрации;</w:t>
      </w:r>
      <w:r>
        <w:br/>
      </w:r>
      <w:r>
        <w:rPr>
          <w:rFonts w:ascii="Times New Roman"/>
          <w:b w:val="false"/>
          <w:i w:val="false"/>
          <w:color w:val="000000"/>
          <w:sz w:val="28"/>
        </w:rPr>
        <w:t>
</w:t>
      </w:r>
      <w:r>
        <w:rPr>
          <w:rFonts w:ascii="Times New Roman"/>
          <w:b w:val="false"/>
          <w:i w:val="false"/>
          <w:color w:val="000000"/>
          <w:sz w:val="28"/>
        </w:rPr>
        <w:t>
      2) получение у ответственного секретаря бланков заявлений, журнала регистрации;</w:t>
      </w:r>
      <w:r>
        <w:br/>
      </w:r>
      <w:r>
        <w:rPr>
          <w:rFonts w:ascii="Times New Roman"/>
          <w:b w:val="false"/>
          <w:i w:val="false"/>
          <w:color w:val="000000"/>
          <w:sz w:val="28"/>
        </w:rPr>
        <w:t>
</w:t>
      </w:r>
      <w:r>
        <w:rPr>
          <w:rFonts w:ascii="Times New Roman"/>
          <w:b w:val="false"/>
          <w:i w:val="false"/>
          <w:color w:val="000000"/>
          <w:sz w:val="28"/>
        </w:rPr>
        <w:t>
      3) регистрация и прием документов, выдача расписки о получении документов на хранение, согласно приложению 7 к настоящей Инструкции;</w:t>
      </w:r>
      <w:r>
        <w:br/>
      </w:r>
      <w:r>
        <w:rPr>
          <w:rFonts w:ascii="Times New Roman"/>
          <w:b w:val="false"/>
          <w:i w:val="false"/>
          <w:color w:val="000000"/>
          <w:sz w:val="28"/>
        </w:rPr>
        <w:t>
</w:t>
      </w:r>
      <w:r>
        <w:rPr>
          <w:rFonts w:ascii="Times New Roman"/>
          <w:b w:val="false"/>
          <w:i w:val="false"/>
          <w:color w:val="000000"/>
          <w:sz w:val="28"/>
        </w:rPr>
        <w:t>
      4) ведение журнала регистрации;</w:t>
      </w:r>
      <w:r>
        <w:br/>
      </w:r>
      <w:r>
        <w:rPr>
          <w:rFonts w:ascii="Times New Roman"/>
          <w:b w:val="false"/>
          <w:i w:val="false"/>
          <w:color w:val="000000"/>
          <w:sz w:val="28"/>
        </w:rPr>
        <w:t>
</w:t>
      </w:r>
      <w:r>
        <w:rPr>
          <w:rFonts w:ascii="Times New Roman"/>
          <w:b w:val="false"/>
          <w:i w:val="false"/>
          <w:color w:val="000000"/>
          <w:sz w:val="28"/>
        </w:rPr>
        <w:t xml:space="preserve">
      5) контроль за правильным заполнением бланка заявления; </w:t>
      </w:r>
      <w:r>
        <w:br/>
      </w:r>
      <w:r>
        <w:rPr>
          <w:rFonts w:ascii="Times New Roman"/>
          <w:b w:val="false"/>
          <w:i w:val="false"/>
          <w:color w:val="000000"/>
          <w:sz w:val="28"/>
        </w:rPr>
        <w:t>
</w:t>
      </w:r>
      <w:r>
        <w:rPr>
          <w:rFonts w:ascii="Times New Roman"/>
          <w:b w:val="false"/>
          <w:i w:val="false"/>
          <w:color w:val="000000"/>
          <w:sz w:val="28"/>
        </w:rPr>
        <w:t>
      6) передача бланков заявления текущего дня на сканирование;</w:t>
      </w:r>
      <w:r>
        <w:br/>
      </w:r>
      <w:r>
        <w:rPr>
          <w:rFonts w:ascii="Times New Roman"/>
          <w:b w:val="false"/>
          <w:i w:val="false"/>
          <w:color w:val="000000"/>
          <w:sz w:val="28"/>
        </w:rPr>
        <w:t>
</w:t>
      </w:r>
      <w:r>
        <w:rPr>
          <w:rFonts w:ascii="Times New Roman"/>
          <w:b w:val="false"/>
          <w:i w:val="false"/>
          <w:color w:val="000000"/>
          <w:sz w:val="28"/>
        </w:rPr>
        <w:t>
      7) выдача абитуриентам справок;</w:t>
      </w:r>
      <w:r>
        <w:br/>
      </w:r>
      <w:r>
        <w:rPr>
          <w:rFonts w:ascii="Times New Roman"/>
          <w:b w:val="false"/>
          <w:i w:val="false"/>
          <w:color w:val="000000"/>
          <w:sz w:val="28"/>
        </w:rPr>
        <w:t>
</w:t>
      </w:r>
      <w:r>
        <w:rPr>
          <w:rFonts w:ascii="Times New Roman"/>
          <w:b w:val="false"/>
          <w:i w:val="false"/>
          <w:color w:val="000000"/>
          <w:sz w:val="28"/>
        </w:rPr>
        <w:t>
      8) извещение ответственного секретаря об абитуриентах, имеющих преимущественное право и льготы при проведении конкурса;</w:t>
      </w:r>
      <w:r>
        <w:br/>
      </w:r>
      <w:r>
        <w:rPr>
          <w:rFonts w:ascii="Times New Roman"/>
          <w:b w:val="false"/>
          <w:i w:val="false"/>
          <w:color w:val="000000"/>
          <w:sz w:val="28"/>
        </w:rPr>
        <w:t>
</w:t>
      </w:r>
      <w:r>
        <w:rPr>
          <w:rFonts w:ascii="Times New Roman"/>
          <w:b w:val="false"/>
          <w:i w:val="false"/>
          <w:color w:val="000000"/>
          <w:sz w:val="28"/>
        </w:rPr>
        <w:t>
      9) внесение изменений в данные абитуриента;</w:t>
      </w:r>
      <w:r>
        <w:br/>
      </w:r>
      <w:r>
        <w:rPr>
          <w:rFonts w:ascii="Times New Roman"/>
          <w:b w:val="false"/>
          <w:i w:val="false"/>
          <w:color w:val="000000"/>
          <w:sz w:val="28"/>
        </w:rPr>
        <w:t>
</w:t>
      </w:r>
      <w:r>
        <w:rPr>
          <w:rFonts w:ascii="Times New Roman"/>
          <w:b w:val="false"/>
          <w:i w:val="false"/>
          <w:color w:val="000000"/>
          <w:sz w:val="28"/>
        </w:rPr>
        <w:t>
      10) контроль за состоянием БД "Конкурс";</w:t>
      </w:r>
      <w:r>
        <w:br/>
      </w:r>
      <w:r>
        <w:rPr>
          <w:rFonts w:ascii="Times New Roman"/>
          <w:b w:val="false"/>
          <w:i w:val="false"/>
          <w:color w:val="000000"/>
          <w:sz w:val="28"/>
        </w:rPr>
        <w:t>
</w:t>
      </w:r>
      <w:r>
        <w:rPr>
          <w:rFonts w:ascii="Times New Roman"/>
          <w:b w:val="false"/>
          <w:i w:val="false"/>
          <w:color w:val="000000"/>
          <w:sz w:val="28"/>
        </w:rPr>
        <w:t>
      11) закрытие журнала регистрации;</w:t>
      </w:r>
      <w:r>
        <w:br/>
      </w:r>
      <w:r>
        <w:rPr>
          <w:rFonts w:ascii="Times New Roman"/>
          <w:b w:val="false"/>
          <w:i w:val="false"/>
          <w:color w:val="000000"/>
          <w:sz w:val="28"/>
        </w:rPr>
        <w:t>
</w:t>
      </w:r>
      <w:r>
        <w:rPr>
          <w:rFonts w:ascii="Times New Roman"/>
          <w:b w:val="false"/>
          <w:i w:val="false"/>
          <w:color w:val="000000"/>
          <w:sz w:val="28"/>
        </w:rPr>
        <w:t xml:space="preserve">
      12) возврат документов абитуриенту после проведения конкурса или в случае отказа его от участия в конкурсе. </w:t>
      </w:r>
    </w:p>
    <w:bookmarkEnd w:id="208"/>
    <w:bookmarkStart w:name="z789" w:id="209"/>
    <w:p>
      <w:pPr>
        <w:spacing w:after="0"/>
        <w:ind w:left="0"/>
        <w:jc w:val="left"/>
      </w:pPr>
      <w:r>
        <w:rPr>
          <w:rFonts w:ascii="Times New Roman"/>
          <w:b/>
          <w:i w:val="false"/>
          <w:color w:val="000000"/>
        </w:rPr>
        <w:t xml:space="preserve"> 
6. Функции программиста вуза</w:t>
      </w:r>
    </w:p>
    <w:bookmarkEnd w:id="209"/>
    <w:bookmarkStart w:name="z790" w:id="210"/>
    <w:p>
      <w:pPr>
        <w:spacing w:after="0"/>
        <w:ind w:left="0"/>
        <w:jc w:val="both"/>
      </w:pPr>
      <w:r>
        <w:rPr>
          <w:rFonts w:ascii="Times New Roman"/>
          <w:b w:val="false"/>
          <w:i w:val="false"/>
          <w:color w:val="000000"/>
          <w:sz w:val="28"/>
        </w:rPr>
        <w:t>
      10. Основные функции программиста базового вуза:</w:t>
      </w:r>
      <w:r>
        <w:br/>
      </w:r>
      <w:r>
        <w:rPr>
          <w:rFonts w:ascii="Times New Roman"/>
          <w:b w:val="false"/>
          <w:i w:val="false"/>
          <w:color w:val="000000"/>
          <w:sz w:val="28"/>
        </w:rPr>
        <w:t>
</w:t>
      </w:r>
      <w:r>
        <w:rPr>
          <w:rFonts w:ascii="Times New Roman"/>
          <w:b w:val="false"/>
          <w:i w:val="false"/>
          <w:color w:val="000000"/>
          <w:sz w:val="28"/>
        </w:rPr>
        <w:t>
      1) подготовка и настройка программного обеспечения АРМа для базового вуза;</w:t>
      </w:r>
      <w:r>
        <w:br/>
      </w:r>
      <w:r>
        <w:rPr>
          <w:rFonts w:ascii="Times New Roman"/>
          <w:b w:val="false"/>
          <w:i w:val="false"/>
          <w:color w:val="000000"/>
          <w:sz w:val="28"/>
        </w:rPr>
        <w:t>
</w:t>
      </w:r>
      <w:r>
        <w:rPr>
          <w:rFonts w:ascii="Times New Roman"/>
          <w:b w:val="false"/>
          <w:i w:val="false"/>
          <w:color w:val="000000"/>
          <w:sz w:val="28"/>
        </w:rPr>
        <w:t xml:space="preserve">
      2) обучение программистов линейных вузов работе с АРМом линейного вуза и обеспечение контроля его функционирования; </w:t>
      </w:r>
      <w:r>
        <w:br/>
      </w:r>
      <w:r>
        <w:rPr>
          <w:rFonts w:ascii="Times New Roman"/>
          <w:b w:val="false"/>
          <w:i w:val="false"/>
          <w:color w:val="000000"/>
          <w:sz w:val="28"/>
        </w:rPr>
        <w:t>
</w:t>
      </w:r>
      <w:r>
        <w:rPr>
          <w:rFonts w:ascii="Times New Roman"/>
          <w:b w:val="false"/>
          <w:i w:val="false"/>
          <w:color w:val="000000"/>
          <w:sz w:val="28"/>
        </w:rPr>
        <w:t>
      3) сканирование бланков заявлений, сопровождение БД "Конкурс";</w:t>
      </w:r>
      <w:r>
        <w:br/>
      </w:r>
      <w:r>
        <w:rPr>
          <w:rFonts w:ascii="Times New Roman"/>
          <w:b w:val="false"/>
          <w:i w:val="false"/>
          <w:color w:val="000000"/>
          <w:sz w:val="28"/>
        </w:rPr>
        <w:t>
</w:t>
      </w:r>
      <w:r>
        <w:rPr>
          <w:rFonts w:ascii="Times New Roman"/>
          <w:b w:val="false"/>
          <w:i w:val="false"/>
          <w:color w:val="000000"/>
          <w:sz w:val="28"/>
        </w:rPr>
        <w:t>
      4) передача ежедневной статистики о ходе приема заявлений;</w:t>
      </w:r>
      <w:r>
        <w:br/>
      </w:r>
      <w:r>
        <w:rPr>
          <w:rFonts w:ascii="Times New Roman"/>
          <w:b w:val="false"/>
          <w:i w:val="false"/>
          <w:color w:val="000000"/>
          <w:sz w:val="28"/>
        </w:rPr>
        <w:t>
</w:t>
      </w:r>
      <w:r>
        <w:rPr>
          <w:rFonts w:ascii="Times New Roman"/>
          <w:b w:val="false"/>
          <w:i w:val="false"/>
          <w:color w:val="000000"/>
          <w:sz w:val="28"/>
        </w:rPr>
        <w:t>
      5) окончательная обработка приема заявлений и закрытие БД "Конкурс";</w:t>
      </w:r>
      <w:r>
        <w:br/>
      </w:r>
      <w:r>
        <w:rPr>
          <w:rFonts w:ascii="Times New Roman"/>
          <w:b w:val="false"/>
          <w:i w:val="false"/>
          <w:color w:val="000000"/>
          <w:sz w:val="28"/>
        </w:rPr>
        <w:t>
</w:t>
      </w:r>
      <w:r>
        <w:rPr>
          <w:rFonts w:ascii="Times New Roman"/>
          <w:b w:val="false"/>
          <w:i w:val="false"/>
          <w:color w:val="000000"/>
          <w:sz w:val="28"/>
        </w:rPr>
        <w:t>
      6) формирование и выдача журнала заявлений базового вуза;</w:t>
      </w:r>
      <w:r>
        <w:br/>
      </w:r>
      <w:r>
        <w:rPr>
          <w:rFonts w:ascii="Times New Roman"/>
          <w:b w:val="false"/>
          <w:i w:val="false"/>
          <w:color w:val="000000"/>
          <w:sz w:val="28"/>
        </w:rPr>
        <w:t>
</w:t>
      </w:r>
      <w:r>
        <w:rPr>
          <w:rFonts w:ascii="Times New Roman"/>
          <w:b w:val="false"/>
          <w:i w:val="false"/>
          <w:color w:val="000000"/>
          <w:sz w:val="28"/>
        </w:rPr>
        <w:t>
      7) передача в НЦТ итоговых сведений о ходе приема заявлений на конкурс;</w:t>
      </w:r>
      <w:r>
        <w:br/>
      </w:r>
      <w:r>
        <w:rPr>
          <w:rFonts w:ascii="Times New Roman"/>
          <w:b w:val="false"/>
          <w:i w:val="false"/>
          <w:color w:val="000000"/>
          <w:sz w:val="28"/>
        </w:rPr>
        <w:t>
</w:t>
      </w:r>
      <w:r>
        <w:rPr>
          <w:rFonts w:ascii="Times New Roman"/>
          <w:b w:val="false"/>
          <w:i w:val="false"/>
          <w:color w:val="000000"/>
          <w:sz w:val="28"/>
        </w:rPr>
        <w:t>
      8) передача в НЦТ необходимых сведений.</w:t>
      </w:r>
      <w:r>
        <w:br/>
      </w:r>
      <w:r>
        <w:rPr>
          <w:rFonts w:ascii="Times New Roman"/>
          <w:b w:val="false"/>
          <w:i w:val="false"/>
          <w:color w:val="000000"/>
          <w:sz w:val="28"/>
        </w:rPr>
        <w:t>
</w:t>
      </w:r>
      <w:r>
        <w:rPr>
          <w:rFonts w:ascii="Times New Roman"/>
          <w:b w:val="false"/>
          <w:i w:val="false"/>
          <w:color w:val="000000"/>
          <w:sz w:val="28"/>
        </w:rPr>
        <w:t>
      11. Основные функции программиста линейного вуза:</w:t>
      </w:r>
      <w:r>
        <w:br/>
      </w:r>
      <w:r>
        <w:rPr>
          <w:rFonts w:ascii="Times New Roman"/>
          <w:b w:val="false"/>
          <w:i w:val="false"/>
          <w:color w:val="000000"/>
          <w:sz w:val="28"/>
        </w:rPr>
        <w:t>
</w:t>
      </w:r>
      <w:r>
        <w:rPr>
          <w:rFonts w:ascii="Times New Roman"/>
          <w:b w:val="false"/>
          <w:i w:val="false"/>
          <w:color w:val="000000"/>
          <w:sz w:val="28"/>
        </w:rPr>
        <w:t>
      1) инсталляция АРМа линейного вуза;</w:t>
      </w:r>
      <w:r>
        <w:br/>
      </w:r>
      <w:r>
        <w:rPr>
          <w:rFonts w:ascii="Times New Roman"/>
          <w:b w:val="false"/>
          <w:i w:val="false"/>
          <w:color w:val="000000"/>
          <w:sz w:val="28"/>
        </w:rPr>
        <w:t>
</w:t>
      </w:r>
      <w:r>
        <w:rPr>
          <w:rFonts w:ascii="Times New Roman"/>
          <w:b w:val="false"/>
          <w:i w:val="false"/>
          <w:color w:val="000000"/>
          <w:sz w:val="28"/>
        </w:rPr>
        <w:t>
      2) подготовка и настройка программного обеспечения под специфику линейного вуза;</w:t>
      </w:r>
      <w:r>
        <w:br/>
      </w:r>
      <w:r>
        <w:rPr>
          <w:rFonts w:ascii="Times New Roman"/>
          <w:b w:val="false"/>
          <w:i w:val="false"/>
          <w:color w:val="000000"/>
          <w:sz w:val="28"/>
        </w:rPr>
        <w:t>
</w:t>
      </w:r>
      <w:r>
        <w:rPr>
          <w:rFonts w:ascii="Times New Roman"/>
          <w:b w:val="false"/>
          <w:i w:val="false"/>
          <w:color w:val="000000"/>
          <w:sz w:val="28"/>
        </w:rPr>
        <w:t>
      3) подготовка для технических секретарей необходимых форм;</w:t>
      </w:r>
      <w:r>
        <w:br/>
      </w:r>
      <w:r>
        <w:rPr>
          <w:rFonts w:ascii="Times New Roman"/>
          <w:b w:val="false"/>
          <w:i w:val="false"/>
          <w:color w:val="000000"/>
          <w:sz w:val="28"/>
        </w:rPr>
        <w:t>
</w:t>
      </w:r>
      <w:r>
        <w:rPr>
          <w:rFonts w:ascii="Times New Roman"/>
          <w:b w:val="false"/>
          <w:i w:val="false"/>
          <w:color w:val="000000"/>
          <w:sz w:val="28"/>
        </w:rPr>
        <w:t>
      4) печать и выдача журнала регистрации;</w:t>
      </w:r>
      <w:r>
        <w:br/>
      </w:r>
      <w:r>
        <w:rPr>
          <w:rFonts w:ascii="Times New Roman"/>
          <w:b w:val="false"/>
          <w:i w:val="false"/>
          <w:color w:val="000000"/>
          <w:sz w:val="28"/>
        </w:rPr>
        <w:t>
</w:t>
      </w:r>
      <w:r>
        <w:rPr>
          <w:rFonts w:ascii="Times New Roman"/>
          <w:b w:val="false"/>
          <w:i w:val="false"/>
          <w:color w:val="000000"/>
          <w:sz w:val="28"/>
        </w:rPr>
        <w:t>
      5) формирование БД линейного вуза;</w:t>
      </w:r>
      <w:r>
        <w:br/>
      </w:r>
      <w:r>
        <w:rPr>
          <w:rFonts w:ascii="Times New Roman"/>
          <w:b w:val="false"/>
          <w:i w:val="false"/>
          <w:color w:val="000000"/>
          <w:sz w:val="28"/>
        </w:rPr>
        <w:t>
</w:t>
      </w:r>
      <w:r>
        <w:rPr>
          <w:rFonts w:ascii="Times New Roman"/>
          <w:b w:val="false"/>
          <w:i w:val="false"/>
          <w:color w:val="000000"/>
          <w:sz w:val="28"/>
        </w:rPr>
        <w:t>
      6) ежедневное формирование и выдача справок, отчета сканирования бланков заявлений, реестра выдачи справок,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7) ежедневное формирование и выдача статистических данных о ходе приема заявлений;</w:t>
      </w:r>
      <w:r>
        <w:br/>
      </w:r>
      <w:r>
        <w:rPr>
          <w:rFonts w:ascii="Times New Roman"/>
          <w:b w:val="false"/>
          <w:i w:val="false"/>
          <w:color w:val="000000"/>
          <w:sz w:val="28"/>
        </w:rPr>
        <w:t>
</w:t>
      </w:r>
      <w:r>
        <w:rPr>
          <w:rFonts w:ascii="Times New Roman"/>
          <w:b w:val="false"/>
          <w:i w:val="false"/>
          <w:color w:val="000000"/>
          <w:sz w:val="28"/>
        </w:rPr>
        <w:t>
      8) формирование и выдача Журнала заявлений технического секретаря линейного вуза,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210"/>
    <w:bookmarkStart w:name="z808" w:id="211"/>
    <w:p>
      <w:pPr>
        <w:spacing w:after="0"/>
        <w:ind w:left="0"/>
        <w:jc w:val="left"/>
      </w:pPr>
      <w:r>
        <w:rPr>
          <w:rFonts w:ascii="Times New Roman"/>
          <w:b/>
          <w:i w:val="false"/>
          <w:color w:val="000000"/>
        </w:rPr>
        <w:t xml:space="preserve"> 
7. Создание БД "Конкурс"</w:t>
      </w:r>
    </w:p>
    <w:bookmarkEnd w:id="211"/>
    <w:bookmarkStart w:name="z809" w:id="212"/>
    <w:p>
      <w:pPr>
        <w:spacing w:after="0"/>
        <w:ind w:left="0"/>
        <w:jc w:val="both"/>
      </w:pPr>
      <w:r>
        <w:rPr>
          <w:rFonts w:ascii="Times New Roman"/>
          <w:b w:val="false"/>
          <w:i w:val="false"/>
          <w:color w:val="000000"/>
          <w:sz w:val="28"/>
        </w:rPr>
        <w:t>
      12. Создание БД "Конкурс"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xml:space="preserve">
      1) ответственный секретарь линейного вуза для регистрации представляет в базовый вуз утвержденный список технических секретарей линейных вузов; </w:t>
      </w:r>
      <w:r>
        <w:br/>
      </w:r>
      <w:r>
        <w:rPr>
          <w:rFonts w:ascii="Times New Roman"/>
          <w:b w:val="false"/>
          <w:i w:val="false"/>
          <w:color w:val="000000"/>
          <w:sz w:val="28"/>
        </w:rPr>
        <w:t>
</w:t>
      </w:r>
      <w:r>
        <w:rPr>
          <w:rFonts w:ascii="Times New Roman"/>
          <w:b w:val="false"/>
          <w:i w:val="false"/>
          <w:color w:val="000000"/>
          <w:sz w:val="28"/>
        </w:rPr>
        <w:t>
      2) технические секретари изучают </w:t>
      </w:r>
      <w:r>
        <w:rPr>
          <w:rFonts w:ascii="Times New Roman"/>
          <w:b w:val="false"/>
          <w:i w:val="false"/>
          <w:color w:val="000000"/>
          <w:sz w:val="28"/>
        </w:rPr>
        <w:t>Правила</w:t>
      </w:r>
      <w:r>
        <w:rPr>
          <w:rFonts w:ascii="Times New Roman"/>
          <w:b w:val="false"/>
          <w:i w:val="false"/>
          <w:color w:val="000000"/>
          <w:sz w:val="28"/>
        </w:rPr>
        <w:t>, инструктивные документы и иные нормативные правовые акты Министерства;</w:t>
      </w:r>
      <w:r>
        <w:br/>
      </w:r>
      <w:r>
        <w:rPr>
          <w:rFonts w:ascii="Times New Roman"/>
          <w:b w:val="false"/>
          <w:i w:val="false"/>
          <w:color w:val="000000"/>
          <w:sz w:val="28"/>
        </w:rPr>
        <w:t>
</w:t>
      </w:r>
      <w:r>
        <w:rPr>
          <w:rFonts w:ascii="Times New Roman"/>
          <w:b w:val="false"/>
          <w:i w:val="false"/>
          <w:color w:val="000000"/>
          <w:sz w:val="28"/>
        </w:rPr>
        <w:t>
      3) каждый линейный вуз через технических секретарей осуществляет прием заявлений на конкурс от абитуриентов. Абитуриент подает заявление на специальном бланке, предназначенном для считывания потоковым сканером;</w:t>
      </w:r>
      <w:r>
        <w:br/>
      </w:r>
      <w:r>
        <w:rPr>
          <w:rFonts w:ascii="Times New Roman"/>
          <w:b w:val="false"/>
          <w:i w:val="false"/>
          <w:color w:val="000000"/>
          <w:sz w:val="28"/>
        </w:rPr>
        <w:t>
</w:t>
      </w:r>
      <w:r>
        <w:rPr>
          <w:rFonts w:ascii="Times New Roman"/>
          <w:b w:val="false"/>
          <w:i w:val="false"/>
          <w:color w:val="000000"/>
          <w:sz w:val="28"/>
        </w:rPr>
        <w:t>
      4) бланки заявления ежедневно доставляются в базовый вуз для сканирования и формирования БД базового вуза;</w:t>
      </w:r>
      <w:r>
        <w:br/>
      </w:r>
      <w:r>
        <w:rPr>
          <w:rFonts w:ascii="Times New Roman"/>
          <w:b w:val="false"/>
          <w:i w:val="false"/>
          <w:color w:val="000000"/>
          <w:sz w:val="28"/>
        </w:rPr>
        <w:t>
</w:t>
      </w:r>
      <w:r>
        <w:rPr>
          <w:rFonts w:ascii="Times New Roman"/>
          <w:b w:val="false"/>
          <w:i w:val="false"/>
          <w:color w:val="000000"/>
          <w:sz w:val="28"/>
        </w:rPr>
        <w:t>
      5) результат сканирования бланков каждого линейного вуза возвращается в линейный вуз для формирования БД линейного вуза;</w:t>
      </w:r>
      <w:r>
        <w:br/>
      </w:r>
      <w:r>
        <w:rPr>
          <w:rFonts w:ascii="Times New Roman"/>
          <w:b w:val="false"/>
          <w:i w:val="false"/>
          <w:color w:val="000000"/>
          <w:sz w:val="28"/>
        </w:rPr>
        <w:t>
</w:t>
      </w:r>
      <w:r>
        <w:rPr>
          <w:rFonts w:ascii="Times New Roman"/>
          <w:b w:val="false"/>
          <w:i w:val="false"/>
          <w:color w:val="000000"/>
          <w:sz w:val="28"/>
        </w:rPr>
        <w:t>
      6) в линейном вузе печатаются справки, которые технические секретари выдают абитуриентам. В случае обнаружения ошибок в справке, технический секретарь их исправляет и снова отправляет бланк заявления на сканирование;</w:t>
      </w:r>
      <w:r>
        <w:br/>
      </w:r>
      <w:r>
        <w:rPr>
          <w:rFonts w:ascii="Times New Roman"/>
          <w:b w:val="false"/>
          <w:i w:val="false"/>
          <w:color w:val="000000"/>
          <w:sz w:val="28"/>
        </w:rPr>
        <w:t>
</w:t>
      </w:r>
      <w:r>
        <w:rPr>
          <w:rFonts w:ascii="Times New Roman"/>
          <w:b w:val="false"/>
          <w:i w:val="false"/>
          <w:color w:val="000000"/>
          <w:sz w:val="28"/>
        </w:rPr>
        <w:t>
      7) после завершения этапа приема заявлений линейному вузу выдаются журналы заявлений технических секретарей линейного вуза. Эти журналы закрываются приемной комиссией линейного вуза;</w:t>
      </w:r>
      <w:r>
        <w:br/>
      </w:r>
      <w:r>
        <w:rPr>
          <w:rFonts w:ascii="Times New Roman"/>
          <w:b w:val="false"/>
          <w:i w:val="false"/>
          <w:color w:val="000000"/>
          <w:sz w:val="28"/>
        </w:rPr>
        <w:t>
</w:t>
      </w:r>
      <w:r>
        <w:rPr>
          <w:rFonts w:ascii="Times New Roman"/>
          <w:b w:val="false"/>
          <w:i w:val="false"/>
          <w:color w:val="000000"/>
          <w:sz w:val="28"/>
        </w:rPr>
        <w:t>
      8) базовому вузу выдается журнал заявлений базового вуза. Этот журнал закрывается приемной комиссией базового вуза. Затем сведения о количестве абитуриентов передаются по телекоммуникационной сети в НЦТ.</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bookmarkEnd w:id="212"/>
    <w:bookmarkStart w:name="z818" w:id="213"/>
    <w:p>
      <w:pPr>
        <w:spacing w:after="0"/>
        <w:ind w:left="0"/>
        <w:jc w:val="left"/>
      </w:pPr>
      <w:r>
        <w:rPr>
          <w:rFonts w:ascii="Times New Roman"/>
          <w:b/>
          <w:i w:val="false"/>
          <w:color w:val="000000"/>
        </w:rPr>
        <w:t xml:space="preserve"> 
8. Регистрация и прием документов на конкурс, выдача расписки</w:t>
      </w:r>
    </w:p>
    <w:bookmarkEnd w:id="213"/>
    <w:bookmarkStart w:name="z819" w:id="214"/>
    <w:p>
      <w:pPr>
        <w:spacing w:after="0"/>
        <w:ind w:left="0"/>
        <w:jc w:val="both"/>
      </w:pPr>
      <w:r>
        <w:rPr>
          <w:rFonts w:ascii="Times New Roman"/>
          <w:b w:val="false"/>
          <w:i w:val="false"/>
          <w:color w:val="000000"/>
          <w:sz w:val="28"/>
        </w:rPr>
        <w:t>
      13. Для участия в конкурсе абитуриент сдает:</w:t>
      </w:r>
      <w:r>
        <w:br/>
      </w:r>
      <w:r>
        <w:rPr>
          <w:rFonts w:ascii="Times New Roman"/>
          <w:b w:val="false"/>
          <w:i w:val="false"/>
          <w:color w:val="000000"/>
          <w:sz w:val="28"/>
        </w:rPr>
        <w:t>
</w:t>
      </w:r>
      <w:r>
        <w:rPr>
          <w:rFonts w:ascii="Times New Roman"/>
          <w:b w:val="false"/>
          <w:i w:val="false"/>
          <w:color w:val="000000"/>
          <w:sz w:val="28"/>
        </w:rPr>
        <w:t>
      1) бланк заявления;</w:t>
      </w:r>
      <w:r>
        <w:br/>
      </w:r>
      <w:r>
        <w:rPr>
          <w:rFonts w:ascii="Times New Roman"/>
          <w:b w:val="false"/>
          <w:i w:val="false"/>
          <w:color w:val="000000"/>
          <w:sz w:val="28"/>
        </w:rPr>
        <w:t>
</w:t>
      </w:r>
      <w:r>
        <w:rPr>
          <w:rFonts w:ascii="Times New Roman"/>
          <w:b w:val="false"/>
          <w:i w:val="false"/>
          <w:color w:val="000000"/>
          <w:sz w:val="28"/>
        </w:rPr>
        <w:t>
      2) документ (диплом или аттестат) об образовании (подлинник);</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сертификат</w:t>
      </w:r>
      <w:r>
        <w:rPr>
          <w:rFonts w:ascii="Times New Roman"/>
          <w:b w:val="false"/>
          <w:i w:val="false"/>
          <w:color w:val="000000"/>
          <w:sz w:val="28"/>
        </w:rPr>
        <w:t xml:space="preserve"> Единого национального тестирования или комплексного тестирования; </w:t>
      </w:r>
      <w:r>
        <w:br/>
      </w:r>
      <w:r>
        <w:rPr>
          <w:rFonts w:ascii="Times New Roman"/>
          <w:b w:val="false"/>
          <w:i w:val="false"/>
          <w:color w:val="000000"/>
          <w:sz w:val="28"/>
        </w:rPr>
        <w:t>
</w:t>
      </w:r>
      <w:r>
        <w:rPr>
          <w:rFonts w:ascii="Times New Roman"/>
          <w:b w:val="false"/>
          <w:i w:val="false"/>
          <w:color w:val="000000"/>
          <w:sz w:val="28"/>
        </w:rPr>
        <w:t>
      4)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5) фотографию размером 3х4 - 2 шт.;</w:t>
      </w:r>
      <w:r>
        <w:br/>
      </w:r>
      <w:r>
        <w:rPr>
          <w:rFonts w:ascii="Times New Roman"/>
          <w:b w:val="false"/>
          <w:i w:val="false"/>
          <w:color w:val="000000"/>
          <w:sz w:val="28"/>
        </w:rPr>
        <w:t>
</w:t>
      </w:r>
      <w:r>
        <w:rPr>
          <w:rFonts w:ascii="Times New Roman"/>
          <w:b w:val="false"/>
          <w:i w:val="false"/>
          <w:color w:val="000000"/>
          <w:sz w:val="28"/>
        </w:rPr>
        <w:t>
      6) медицинскую справку по </w:t>
      </w:r>
      <w:r>
        <w:rPr>
          <w:rFonts w:ascii="Times New Roman"/>
          <w:b w:val="false"/>
          <w:i w:val="false"/>
          <w:color w:val="000000"/>
          <w:sz w:val="28"/>
        </w:rPr>
        <w:t>форме 086-У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документ, подтверждающий преимущественное право абитуриента, если таковой имеется. </w:t>
      </w:r>
      <w:r>
        <w:br/>
      </w:r>
      <w:r>
        <w:rPr>
          <w:rFonts w:ascii="Times New Roman"/>
          <w:b w:val="false"/>
          <w:i w:val="false"/>
          <w:color w:val="000000"/>
          <w:sz w:val="28"/>
        </w:rPr>
        <w:t>
</w:t>
      </w:r>
      <w:r>
        <w:rPr>
          <w:rFonts w:ascii="Times New Roman"/>
          <w:b w:val="false"/>
          <w:i w:val="false"/>
          <w:color w:val="000000"/>
          <w:sz w:val="28"/>
        </w:rPr>
        <w:t>
      14. При применении льготы по сельской квоте учитывается следующее:</w:t>
      </w:r>
      <w:r>
        <w:br/>
      </w:r>
      <w:r>
        <w:rPr>
          <w:rFonts w:ascii="Times New Roman"/>
          <w:b w:val="false"/>
          <w:i w:val="false"/>
          <w:color w:val="000000"/>
          <w:sz w:val="28"/>
        </w:rPr>
        <w:t>
</w:t>
      </w:r>
      <w:r>
        <w:rPr>
          <w:rFonts w:ascii="Times New Roman"/>
          <w:b w:val="false"/>
          <w:i w:val="false"/>
          <w:color w:val="000000"/>
          <w:sz w:val="28"/>
        </w:rPr>
        <w:t>
      1) учебное заведение, которое абитуриент закончил, имеет статус сельского, согласно справочнику школ, профессиональных школ и колледжей Республики Казахстан;</w:t>
      </w:r>
      <w:r>
        <w:br/>
      </w:r>
      <w:r>
        <w:rPr>
          <w:rFonts w:ascii="Times New Roman"/>
          <w:b w:val="false"/>
          <w:i w:val="false"/>
          <w:color w:val="000000"/>
          <w:sz w:val="28"/>
        </w:rPr>
        <w:t>
</w:t>
      </w:r>
      <w:r>
        <w:rPr>
          <w:rFonts w:ascii="Times New Roman"/>
          <w:b w:val="false"/>
          <w:i w:val="false"/>
          <w:color w:val="000000"/>
          <w:sz w:val="28"/>
        </w:rPr>
        <w:t>
      2) специальность, выбранная абитуриентом, содержится в Перечне специальностей бакалавриата и высшего специального образования, по которым для лиц, окончивших сельские организации образования, установлена квота приема в высшие учебные заведения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и.о. Министра образования и науки Республики Казахстан от 14 мая 2012 года № 211 "Об утверждении перечня специальностей бакалавриата и высшего специального образования, по которым для лиц, окончивших сельские организации образования, установлена квота приема в высшие учебные заведения Республики Казахстан, и перечня специальностей с указанием предметов по выбору и профильных предметов единого национального тестирования и комплексного тестирования" (зарегистрированный в Реестре государственной регистрации нормативных правовых актов № 7674).</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 Регистрация документов абитуриентов производится в журнале регистрации заявлений. Журнал регистрации нумеруется, прошивается и скрепляется печатью. </w:t>
      </w:r>
      <w:r>
        <w:br/>
      </w:r>
      <w:r>
        <w:rPr>
          <w:rFonts w:ascii="Times New Roman"/>
          <w:b w:val="false"/>
          <w:i w:val="false"/>
          <w:color w:val="000000"/>
          <w:sz w:val="28"/>
        </w:rPr>
        <w:t>
</w:t>
      </w:r>
      <w:r>
        <w:rPr>
          <w:rFonts w:ascii="Times New Roman"/>
          <w:b w:val="false"/>
          <w:i w:val="false"/>
          <w:color w:val="000000"/>
          <w:sz w:val="28"/>
        </w:rPr>
        <w:t>
      16. Все графы журнала регистрации заполняются вручную. Принятые документы складываются в папку абитуриента. На лицевой стороне папки записываются индивидуальный код тестируемого (далее - ИКТ) и фамилия, имя, отчество (далее Ф.И.О.) абитуриента, в верхнем правом углу - код технического секретаря.</w:t>
      </w:r>
      <w:r>
        <w:br/>
      </w:r>
      <w:r>
        <w:rPr>
          <w:rFonts w:ascii="Times New Roman"/>
          <w:b w:val="false"/>
          <w:i w:val="false"/>
          <w:color w:val="000000"/>
          <w:sz w:val="28"/>
        </w:rPr>
        <w:t>
</w:t>
      </w:r>
      <w:r>
        <w:rPr>
          <w:rFonts w:ascii="Times New Roman"/>
          <w:b w:val="false"/>
          <w:i w:val="false"/>
          <w:color w:val="000000"/>
          <w:sz w:val="28"/>
        </w:rPr>
        <w:t>
      17. После сдачи документов абитуриент получает расписку с подписью технического секретаря и перечнем принятых документов, о чем расписывается в соответствующей графе журнала регистрации.</w:t>
      </w:r>
    </w:p>
    <w:bookmarkEnd w:id="214"/>
    <w:bookmarkStart w:name="z833" w:id="215"/>
    <w:p>
      <w:pPr>
        <w:spacing w:after="0"/>
        <w:ind w:left="0"/>
        <w:jc w:val="left"/>
      </w:pPr>
      <w:r>
        <w:rPr>
          <w:rFonts w:ascii="Times New Roman"/>
          <w:b/>
          <w:i w:val="false"/>
          <w:color w:val="000000"/>
        </w:rPr>
        <w:t xml:space="preserve"> 
9. Заполнение бланка заявления </w:t>
      </w:r>
    </w:p>
    <w:bookmarkEnd w:id="215"/>
    <w:bookmarkStart w:name="z834" w:id="216"/>
    <w:p>
      <w:pPr>
        <w:spacing w:after="0"/>
        <w:ind w:left="0"/>
        <w:jc w:val="both"/>
      </w:pPr>
      <w:r>
        <w:rPr>
          <w:rFonts w:ascii="Times New Roman"/>
          <w:b w:val="false"/>
          <w:i w:val="false"/>
          <w:color w:val="000000"/>
          <w:sz w:val="28"/>
        </w:rPr>
        <w:t xml:space="preserve">
      18. Заполнение бланка заявления производится карандашом для возможности дальнейшего исправления. Бланк заявления заполняется в следующем порядке: </w:t>
      </w:r>
      <w:r>
        <w:br/>
      </w:r>
      <w:r>
        <w:rPr>
          <w:rFonts w:ascii="Times New Roman"/>
          <w:b w:val="false"/>
          <w:i w:val="false"/>
          <w:color w:val="000000"/>
          <w:sz w:val="28"/>
        </w:rPr>
        <w:t>
</w:t>
      </w:r>
      <w:r>
        <w:rPr>
          <w:rFonts w:ascii="Times New Roman"/>
          <w:b w:val="false"/>
          <w:i w:val="false"/>
          <w:color w:val="000000"/>
          <w:sz w:val="28"/>
        </w:rPr>
        <w:t>
      1) в секторе 1, в пустые верхние клетки по горизонтали заполняется фамилия абитуриента. Под каждой буквой фамилии закрашиваются кружки, соответствующие буквам, обозначенным в клетках;</w:t>
      </w:r>
      <w:r>
        <w:br/>
      </w:r>
      <w:r>
        <w:rPr>
          <w:rFonts w:ascii="Times New Roman"/>
          <w:b w:val="false"/>
          <w:i w:val="false"/>
          <w:color w:val="000000"/>
          <w:sz w:val="28"/>
        </w:rPr>
        <w:t>
</w:t>
      </w:r>
      <w:r>
        <w:rPr>
          <w:rFonts w:ascii="Times New Roman"/>
          <w:b w:val="false"/>
          <w:i w:val="false"/>
          <w:color w:val="000000"/>
          <w:sz w:val="28"/>
        </w:rPr>
        <w:t xml:space="preserve">
      2) в секторе 2 также в пустые верхние клетки по горизонтали заполняется ИКТ, указанный на сертификате абитуриента. Под каждой цифрой закрашиваются кружки, соответствующие цифрам, обозначенным в клетках; </w:t>
      </w:r>
      <w:r>
        <w:br/>
      </w:r>
      <w:r>
        <w:rPr>
          <w:rFonts w:ascii="Times New Roman"/>
          <w:b w:val="false"/>
          <w:i w:val="false"/>
          <w:color w:val="000000"/>
          <w:sz w:val="28"/>
        </w:rPr>
        <w:t>
</w:t>
      </w:r>
      <w:r>
        <w:rPr>
          <w:rFonts w:ascii="Times New Roman"/>
          <w:b w:val="false"/>
          <w:i w:val="false"/>
          <w:color w:val="000000"/>
          <w:sz w:val="28"/>
        </w:rPr>
        <w:t xml:space="preserve">
      3) в секторе 3 в пустые клетки по горизонтали заполняется типографский номер сертификата, выданного абитуриенту. Под каждой цифрой закрашиваются кружки, соответствующие цифрам, обозначенным в клетках; </w:t>
      </w:r>
      <w:r>
        <w:br/>
      </w:r>
      <w:r>
        <w:rPr>
          <w:rFonts w:ascii="Times New Roman"/>
          <w:b w:val="false"/>
          <w:i w:val="false"/>
          <w:color w:val="000000"/>
          <w:sz w:val="28"/>
        </w:rPr>
        <w:t>
</w:t>
      </w:r>
      <w:r>
        <w:rPr>
          <w:rFonts w:ascii="Times New Roman"/>
          <w:b w:val="false"/>
          <w:i w:val="false"/>
          <w:color w:val="000000"/>
          <w:sz w:val="28"/>
        </w:rPr>
        <w:t>
      4) в секторе 4 абитуриент закрашивает форму обучения, на которой он желает обучаться;</w:t>
      </w:r>
      <w:r>
        <w:br/>
      </w:r>
      <w:r>
        <w:rPr>
          <w:rFonts w:ascii="Times New Roman"/>
          <w:b w:val="false"/>
          <w:i w:val="false"/>
          <w:color w:val="000000"/>
          <w:sz w:val="28"/>
        </w:rPr>
        <w:t>
</w:t>
      </w:r>
      <w:r>
        <w:rPr>
          <w:rFonts w:ascii="Times New Roman"/>
          <w:b w:val="false"/>
          <w:i w:val="false"/>
          <w:color w:val="000000"/>
          <w:sz w:val="28"/>
        </w:rPr>
        <w:t xml:space="preserve">
      5) в секторе 5, в пустые клетки вписывается и закрашивается количество оценок в аттестате (дипломе); </w:t>
      </w:r>
      <w:r>
        <w:br/>
      </w:r>
      <w:r>
        <w:rPr>
          <w:rFonts w:ascii="Times New Roman"/>
          <w:b w:val="false"/>
          <w:i w:val="false"/>
          <w:color w:val="000000"/>
          <w:sz w:val="28"/>
        </w:rPr>
        <w:t>
</w:t>
      </w:r>
      <w:r>
        <w:rPr>
          <w:rFonts w:ascii="Times New Roman"/>
          <w:b w:val="false"/>
          <w:i w:val="false"/>
          <w:color w:val="000000"/>
          <w:sz w:val="28"/>
        </w:rPr>
        <w:t>
      6) сектора 6, 8, 10, 12 - это сектора конкурса, в пустые верхние клетки которых абитуриент вписывает и закрашивает кружки цифрового выражения 1,2,3,4 - специальности, по которой он желает обучаться по гранту;</w:t>
      </w:r>
      <w:r>
        <w:br/>
      </w:r>
      <w:r>
        <w:rPr>
          <w:rFonts w:ascii="Times New Roman"/>
          <w:b w:val="false"/>
          <w:i w:val="false"/>
          <w:color w:val="000000"/>
          <w:sz w:val="28"/>
        </w:rPr>
        <w:t>
</w:t>
      </w:r>
      <w:r>
        <w:rPr>
          <w:rFonts w:ascii="Times New Roman"/>
          <w:b w:val="false"/>
          <w:i w:val="false"/>
          <w:color w:val="000000"/>
          <w:sz w:val="28"/>
        </w:rPr>
        <w:t xml:space="preserve">
      7) сектора 7, 9, 11, 13 - это сектора конкурса, в пустые верхние клетки которых абитуриент вписывает и закрашивает код вуза, куда он желает поступить и обучаться по гранту соответствующей специальности; </w:t>
      </w:r>
      <w:r>
        <w:br/>
      </w:r>
      <w:r>
        <w:rPr>
          <w:rFonts w:ascii="Times New Roman"/>
          <w:b w:val="false"/>
          <w:i w:val="false"/>
          <w:color w:val="000000"/>
          <w:sz w:val="28"/>
        </w:rPr>
        <w:t>
</w:t>
      </w:r>
      <w:r>
        <w:rPr>
          <w:rFonts w:ascii="Times New Roman"/>
          <w:b w:val="false"/>
          <w:i w:val="false"/>
          <w:color w:val="000000"/>
          <w:sz w:val="28"/>
        </w:rPr>
        <w:t xml:space="preserve">
      8) сектора 14, 15, 16, 17, 18 закрашивают абитуриенты, являющиеся сиротами, инвалидами I-II групп, участниками и инвалидами войны, обладателями аттестата (свидетельства, диплома) с отличием; </w:t>
      </w:r>
      <w:r>
        <w:br/>
      </w:r>
      <w:r>
        <w:rPr>
          <w:rFonts w:ascii="Times New Roman"/>
          <w:b w:val="false"/>
          <w:i w:val="false"/>
          <w:color w:val="000000"/>
          <w:sz w:val="28"/>
        </w:rPr>
        <w:t>
</w:t>
      </w:r>
      <w:r>
        <w:rPr>
          <w:rFonts w:ascii="Times New Roman"/>
          <w:b w:val="false"/>
          <w:i w:val="false"/>
          <w:color w:val="000000"/>
          <w:sz w:val="28"/>
        </w:rPr>
        <w:t>
      9) сектор 19 закрашивают абитуриенты, являющиеся обладателями аттестата об общем среднем образовании "Алтын Белгі";</w:t>
      </w:r>
      <w:r>
        <w:br/>
      </w:r>
      <w:r>
        <w:rPr>
          <w:rFonts w:ascii="Times New Roman"/>
          <w:b w:val="false"/>
          <w:i w:val="false"/>
          <w:color w:val="000000"/>
          <w:sz w:val="28"/>
        </w:rPr>
        <w:t>
</w:t>
      </w:r>
      <w:r>
        <w:rPr>
          <w:rFonts w:ascii="Times New Roman"/>
          <w:b w:val="false"/>
          <w:i w:val="false"/>
          <w:color w:val="000000"/>
          <w:sz w:val="28"/>
        </w:rPr>
        <w:t>
      10) сектор 20 закрашивают абитуриенты, являющиеся победителями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республиканских и международных конкурсов исполнителей и спортивных соревнований (награжденные дипломами первой, второй и третьей степени) последних трех лет, а также победителями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года при условии соответствия выбранной ими специальности предмету олимпиады, конкурса или спортивного соревнования;</w:t>
      </w:r>
      <w:r>
        <w:br/>
      </w:r>
      <w:r>
        <w:rPr>
          <w:rFonts w:ascii="Times New Roman"/>
          <w:b w:val="false"/>
          <w:i w:val="false"/>
          <w:color w:val="000000"/>
          <w:sz w:val="28"/>
        </w:rPr>
        <w:t>
</w:t>
      </w:r>
      <w:r>
        <w:rPr>
          <w:rFonts w:ascii="Times New Roman"/>
          <w:b w:val="false"/>
          <w:i w:val="false"/>
          <w:color w:val="000000"/>
          <w:sz w:val="28"/>
        </w:rPr>
        <w:t>
      11) сектор 21 закрашивают абитуриенты, являющиеся обладателями преимущественного права, указанными в подпунктах 9), 10), 19) настоящего пункта;</w:t>
      </w:r>
      <w:r>
        <w:br/>
      </w:r>
      <w:r>
        <w:rPr>
          <w:rFonts w:ascii="Times New Roman"/>
          <w:b w:val="false"/>
          <w:i w:val="false"/>
          <w:color w:val="000000"/>
          <w:sz w:val="28"/>
        </w:rPr>
        <w:t>
</w:t>
      </w:r>
      <w:r>
        <w:rPr>
          <w:rFonts w:ascii="Times New Roman"/>
          <w:b w:val="false"/>
          <w:i w:val="false"/>
          <w:color w:val="000000"/>
          <w:sz w:val="28"/>
        </w:rPr>
        <w:t xml:space="preserve">
      12) в секторе 22 абитуриент указывает и закрашивает кружки цифрового выражения предметов олимпиад, секций научных соревнований, исполнительских конкурсов; </w:t>
      </w:r>
      <w:r>
        <w:br/>
      </w:r>
      <w:r>
        <w:rPr>
          <w:rFonts w:ascii="Times New Roman"/>
          <w:b w:val="false"/>
          <w:i w:val="false"/>
          <w:color w:val="000000"/>
          <w:sz w:val="28"/>
        </w:rPr>
        <w:t>
</w:t>
      </w:r>
      <w:r>
        <w:rPr>
          <w:rFonts w:ascii="Times New Roman"/>
          <w:b w:val="false"/>
          <w:i w:val="false"/>
          <w:color w:val="000000"/>
          <w:sz w:val="28"/>
        </w:rPr>
        <w:t>
      13) в секторах 23 и 24 абитуриенты, поступающие на творческие специальности, вписывают набранные ими баллы творческих экзаменов и закрашивают соответствующие кружки;</w:t>
      </w:r>
      <w:r>
        <w:br/>
      </w:r>
      <w:r>
        <w:rPr>
          <w:rFonts w:ascii="Times New Roman"/>
          <w:b w:val="false"/>
          <w:i w:val="false"/>
          <w:color w:val="000000"/>
          <w:sz w:val="28"/>
        </w:rPr>
        <w:t>
</w:t>
      </w:r>
      <w:r>
        <w:rPr>
          <w:rFonts w:ascii="Times New Roman"/>
          <w:b w:val="false"/>
          <w:i w:val="false"/>
          <w:color w:val="000000"/>
          <w:sz w:val="28"/>
        </w:rPr>
        <w:t>
      14) в сектор 25 заполняется код технического секретаря и закрашивается техническим секретарем;</w:t>
      </w:r>
      <w:r>
        <w:br/>
      </w:r>
      <w:r>
        <w:rPr>
          <w:rFonts w:ascii="Times New Roman"/>
          <w:b w:val="false"/>
          <w:i w:val="false"/>
          <w:color w:val="000000"/>
          <w:sz w:val="28"/>
        </w:rPr>
        <w:t>
</w:t>
      </w:r>
      <w:r>
        <w:rPr>
          <w:rFonts w:ascii="Times New Roman"/>
          <w:b w:val="false"/>
          <w:i w:val="false"/>
          <w:color w:val="000000"/>
          <w:sz w:val="28"/>
        </w:rPr>
        <w:t>
      15) в сектор 26 вписывается и закрашивается код линейного вуза, где был зарегистрирован абитуриент;</w:t>
      </w:r>
      <w:r>
        <w:br/>
      </w:r>
      <w:r>
        <w:rPr>
          <w:rFonts w:ascii="Times New Roman"/>
          <w:b w:val="false"/>
          <w:i w:val="false"/>
          <w:color w:val="000000"/>
          <w:sz w:val="28"/>
        </w:rPr>
        <w:t>
</w:t>
      </w:r>
      <w:r>
        <w:rPr>
          <w:rFonts w:ascii="Times New Roman"/>
          <w:b w:val="false"/>
          <w:i w:val="false"/>
          <w:color w:val="000000"/>
          <w:sz w:val="28"/>
        </w:rPr>
        <w:t>
      16) в графе "Подпись технического секретаря" ставится подпись технического секретаря;</w:t>
      </w:r>
      <w:r>
        <w:br/>
      </w:r>
      <w:r>
        <w:rPr>
          <w:rFonts w:ascii="Times New Roman"/>
          <w:b w:val="false"/>
          <w:i w:val="false"/>
          <w:color w:val="000000"/>
          <w:sz w:val="28"/>
        </w:rPr>
        <w:t>
</w:t>
      </w:r>
      <w:r>
        <w:rPr>
          <w:rFonts w:ascii="Times New Roman"/>
          <w:b w:val="false"/>
          <w:i w:val="false"/>
          <w:color w:val="000000"/>
          <w:sz w:val="28"/>
        </w:rPr>
        <w:t>
      17) в графе "Подпись абитуриента" ставится подпись абитуриента.</w:t>
      </w:r>
      <w:r>
        <w:br/>
      </w:r>
      <w:r>
        <w:rPr>
          <w:rFonts w:ascii="Times New Roman"/>
          <w:b w:val="false"/>
          <w:i w:val="false"/>
          <w:color w:val="000000"/>
          <w:sz w:val="28"/>
        </w:rPr>
        <w:t>
</w:t>
      </w:r>
      <w:r>
        <w:rPr>
          <w:rFonts w:ascii="Times New Roman"/>
          <w:b w:val="false"/>
          <w:i w:val="false"/>
          <w:color w:val="000000"/>
          <w:sz w:val="28"/>
        </w:rPr>
        <w:t>
      18) сектор 27 заполняется техническим секретарем только в случае аннулирования бланка заявления;</w:t>
      </w:r>
      <w:r>
        <w:br/>
      </w:r>
      <w:r>
        <w:rPr>
          <w:rFonts w:ascii="Times New Roman"/>
          <w:b w:val="false"/>
          <w:i w:val="false"/>
          <w:color w:val="000000"/>
          <w:sz w:val="28"/>
        </w:rPr>
        <w:t>
</w:t>
      </w:r>
      <w:r>
        <w:rPr>
          <w:rFonts w:ascii="Times New Roman"/>
          <w:b w:val="false"/>
          <w:i w:val="false"/>
          <w:color w:val="000000"/>
          <w:sz w:val="28"/>
        </w:rPr>
        <w:t>
      19) сектор 29 закрашивают абитуриенты, имеющие документы об образовании автономных организаций образования.</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приказом и.о. Министра образования и науки РК от 28.06.2012 </w:t>
      </w:r>
      <w:r>
        <w:rPr>
          <w:rFonts w:ascii="Times New Roman"/>
          <w:b w:val="false"/>
          <w:i w:val="false"/>
          <w:color w:val="00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После заполнения бланк заявления помещаются в папку "Бланк заявления на конкурс".</w:t>
      </w:r>
    </w:p>
    <w:bookmarkEnd w:id="216"/>
    <w:bookmarkStart w:name="z853" w:id="217"/>
    <w:p>
      <w:pPr>
        <w:spacing w:after="0"/>
        <w:ind w:left="0"/>
        <w:jc w:val="left"/>
      </w:pPr>
      <w:r>
        <w:rPr>
          <w:rFonts w:ascii="Times New Roman"/>
          <w:b/>
          <w:i w:val="false"/>
          <w:color w:val="000000"/>
        </w:rPr>
        <w:t xml:space="preserve"> 
10. Передача бланков текущего дня на сканирование</w:t>
      </w:r>
    </w:p>
    <w:bookmarkEnd w:id="217"/>
    <w:bookmarkStart w:name="z854" w:id="218"/>
    <w:p>
      <w:pPr>
        <w:spacing w:after="0"/>
        <w:ind w:left="0"/>
        <w:jc w:val="both"/>
      </w:pPr>
      <w:r>
        <w:rPr>
          <w:rFonts w:ascii="Times New Roman"/>
          <w:b w:val="false"/>
          <w:i w:val="false"/>
          <w:color w:val="000000"/>
          <w:sz w:val="28"/>
        </w:rPr>
        <w:t xml:space="preserve">
      20. В конце рабочего дня папка "Бланк заявления на конкурс" передается на сканирование. Сканирование бланков заявлений производится в базовом вузе. </w:t>
      </w:r>
      <w:r>
        <w:br/>
      </w:r>
      <w:r>
        <w:rPr>
          <w:rFonts w:ascii="Times New Roman"/>
          <w:b w:val="false"/>
          <w:i w:val="false"/>
          <w:color w:val="000000"/>
          <w:sz w:val="28"/>
        </w:rPr>
        <w:t>
</w:t>
      </w:r>
      <w:r>
        <w:rPr>
          <w:rFonts w:ascii="Times New Roman"/>
          <w:b w:val="false"/>
          <w:i w:val="false"/>
          <w:color w:val="000000"/>
          <w:sz w:val="28"/>
        </w:rPr>
        <w:t xml:space="preserve">
      21. После сканирования бланков заявлений технический секретарь получает: </w:t>
      </w:r>
      <w:r>
        <w:br/>
      </w:r>
      <w:r>
        <w:rPr>
          <w:rFonts w:ascii="Times New Roman"/>
          <w:b w:val="false"/>
          <w:i w:val="false"/>
          <w:color w:val="000000"/>
          <w:sz w:val="28"/>
        </w:rPr>
        <w:t>
</w:t>
      </w:r>
      <w:r>
        <w:rPr>
          <w:rFonts w:ascii="Times New Roman"/>
          <w:b w:val="false"/>
          <w:i w:val="false"/>
          <w:color w:val="000000"/>
          <w:sz w:val="28"/>
        </w:rPr>
        <w:t xml:space="preserve">
      1) папку "Бланк заявления на сканирование"; </w:t>
      </w:r>
      <w:r>
        <w:br/>
      </w:r>
      <w:r>
        <w:rPr>
          <w:rFonts w:ascii="Times New Roman"/>
          <w:b w:val="false"/>
          <w:i w:val="false"/>
          <w:color w:val="000000"/>
          <w:sz w:val="28"/>
        </w:rPr>
        <w:t>
</w:t>
      </w:r>
      <w:r>
        <w:rPr>
          <w:rFonts w:ascii="Times New Roman"/>
          <w:b w:val="false"/>
          <w:i w:val="false"/>
          <w:color w:val="000000"/>
          <w:sz w:val="28"/>
        </w:rPr>
        <w:t>
      2) справку и корешок;</w:t>
      </w:r>
      <w:r>
        <w:br/>
      </w:r>
      <w:r>
        <w:rPr>
          <w:rFonts w:ascii="Times New Roman"/>
          <w:b w:val="false"/>
          <w:i w:val="false"/>
          <w:color w:val="000000"/>
          <w:sz w:val="28"/>
        </w:rPr>
        <w:t>
</w:t>
      </w:r>
      <w:r>
        <w:rPr>
          <w:rFonts w:ascii="Times New Roman"/>
          <w:b w:val="false"/>
          <w:i w:val="false"/>
          <w:color w:val="000000"/>
          <w:sz w:val="28"/>
        </w:rPr>
        <w:t>
      3) реестр выдачи справок;</w:t>
      </w:r>
      <w:r>
        <w:br/>
      </w:r>
      <w:r>
        <w:rPr>
          <w:rFonts w:ascii="Times New Roman"/>
          <w:b w:val="false"/>
          <w:i w:val="false"/>
          <w:color w:val="000000"/>
          <w:sz w:val="28"/>
        </w:rPr>
        <w:t>
</w:t>
      </w:r>
      <w:r>
        <w:rPr>
          <w:rFonts w:ascii="Times New Roman"/>
          <w:b w:val="false"/>
          <w:i w:val="false"/>
          <w:color w:val="000000"/>
          <w:sz w:val="28"/>
        </w:rPr>
        <w:t>
      4) отчет сканирования бланков заявлений.</w:t>
      </w:r>
    </w:p>
    <w:bookmarkEnd w:id="218"/>
    <w:bookmarkStart w:name="z860" w:id="219"/>
    <w:p>
      <w:pPr>
        <w:spacing w:after="0"/>
        <w:ind w:left="0"/>
        <w:jc w:val="left"/>
      </w:pPr>
      <w:r>
        <w:rPr>
          <w:rFonts w:ascii="Times New Roman"/>
          <w:b/>
          <w:i w:val="false"/>
          <w:color w:val="000000"/>
        </w:rPr>
        <w:t xml:space="preserve"> 
11. Работа с ошибками</w:t>
      </w:r>
    </w:p>
    <w:bookmarkEnd w:id="219"/>
    <w:bookmarkStart w:name="z861" w:id="220"/>
    <w:p>
      <w:pPr>
        <w:spacing w:after="0"/>
        <w:ind w:left="0"/>
        <w:jc w:val="both"/>
      </w:pPr>
      <w:r>
        <w:rPr>
          <w:rFonts w:ascii="Times New Roman"/>
          <w:b w:val="false"/>
          <w:i w:val="false"/>
          <w:color w:val="000000"/>
          <w:sz w:val="28"/>
        </w:rPr>
        <w:t>
      22. Ошибки, допущенные при заполнении бланка заявления, отражаются в разделе Протокол ошибок "Отчета сканирования бланков заявлений". Ошибки отмечаются жирной рамкой. После знака " / " (косая черта) указываются коды ошибок,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 если их несколько, то через запятую. </w:t>
      </w:r>
      <w:r>
        <w:br/>
      </w:r>
      <w:r>
        <w:rPr>
          <w:rFonts w:ascii="Times New Roman"/>
          <w:b w:val="false"/>
          <w:i w:val="false"/>
          <w:color w:val="000000"/>
          <w:sz w:val="28"/>
        </w:rPr>
        <w:t>
</w:t>
      </w:r>
      <w:r>
        <w:rPr>
          <w:rFonts w:ascii="Times New Roman"/>
          <w:b w:val="false"/>
          <w:i w:val="false"/>
          <w:color w:val="000000"/>
          <w:sz w:val="28"/>
        </w:rPr>
        <w:t xml:space="preserve">
      23. Исправление ошибок в бланке заявления производится абитуриентом. </w:t>
      </w:r>
      <w:r>
        <w:br/>
      </w:r>
      <w:r>
        <w:rPr>
          <w:rFonts w:ascii="Times New Roman"/>
          <w:b w:val="false"/>
          <w:i w:val="false"/>
          <w:color w:val="000000"/>
          <w:sz w:val="28"/>
        </w:rPr>
        <w:t>
</w:t>
      </w:r>
      <w:r>
        <w:rPr>
          <w:rFonts w:ascii="Times New Roman"/>
          <w:b w:val="false"/>
          <w:i w:val="false"/>
          <w:color w:val="000000"/>
          <w:sz w:val="28"/>
        </w:rPr>
        <w:t>
      24. После исправления ошибок бланки помещаются в папку "Бланк заявления на сканирование" для повторного сканирования.</w:t>
      </w:r>
    </w:p>
    <w:bookmarkEnd w:id="220"/>
    <w:bookmarkStart w:name="z864" w:id="221"/>
    <w:p>
      <w:pPr>
        <w:spacing w:after="0"/>
        <w:ind w:left="0"/>
        <w:jc w:val="left"/>
      </w:pPr>
      <w:r>
        <w:rPr>
          <w:rFonts w:ascii="Times New Roman"/>
          <w:b/>
          <w:i w:val="false"/>
          <w:color w:val="000000"/>
        </w:rPr>
        <w:t xml:space="preserve"> 
12. Оформление и выдача справок</w:t>
      </w:r>
    </w:p>
    <w:bookmarkEnd w:id="221"/>
    <w:bookmarkStart w:name="z865" w:id="222"/>
    <w:p>
      <w:pPr>
        <w:spacing w:after="0"/>
        <w:ind w:left="0"/>
        <w:jc w:val="both"/>
      </w:pPr>
      <w:r>
        <w:rPr>
          <w:rFonts w:ascii="Times New Roman"/>
          <w:b w:val="false"/>
          <w:i w:val="false"/>
          <w:color w:val="000000"/>
          <w:sz w:val="28"/>
        </w:rPr>
        <w:t>
      25. На справке и корешке справки ответственный секретарь расписывается и проставляет печать.</w:t>
      </w:r>
      <w:r>
        <w:br/>
      </w:r>
      <w:r>
        <w:rPr>
          <w:rFonts w:ascii="Times New Roman"/>
          <w:b w:val="false"/>
          <w:i w:val="false"/>
          <w:color w:val="000000"/>
          <w:sz w:val="28"/>
        </w:rPr>
        <w:t>
</w:t>
      </w:r>
      <w:r>
        <w:rPr>
          <w:rFonts w:ascii="Times New Roman"/>
          <w:b w:val="false"/>
          <w:i w:val="false"/>
          <w:color w:val="000000"/>
          <w:sz w:val="28"/>
        </w:rPr>
        <w:t>
      26. После сканирования бланка заявления абитуриенту выдается справка. Справка выдается абитуриенту под его роспись в реестре выдачи справок. Корешок подписывается абитуриентом и остается у ответственного секретаря.</w:t>
      </w:r>
      <w:r>
        <w:br/>
      </w:r>
      <w:r>
        <w:rPr>
          <w:rFonts w:ascii="Times New Roman"/>
          <w:b w:val="false"/>
          <w:i w:val="false"/>
          <w:color w:val="000000"/>
          <w:sz w:val="28"/>
        </w:rPr>
        <w:t>
</w:t>
      </w:r>
      <w:r>
        <w:rPr>
          <w:rFonts w:ascii="Times New Roman"/>
          <w:b w:val="false"/>
          <w:i w:val="false"/>
          <w:color w:val="000000"/>
          <w:sz w:val="28"/>
        </w:rPr>
        <w:t>
      27. Абитуриент проверяет правильность заполнения данных в справке. В случае обнаружения неправильных данных абитуриента, отраженных на справке, он вправе потребовать внесения изменения и замены справки.</w:t>
      </w:r>
    </w:p>
    <w:bookmarkEnd w:id="222"/>
    <w:bookmarkStart w:name="z868" w:id="223"/>
    <w:p>
      <w:pPr>
        <w:spacing w:after="0"/>
        <w:ind w:left="0"/>
        <w:jc w:val="left"/>
      </w:pPr>
      <w:r>
        <w:rPr>
          <w:rFonts w:ascii="Times New Roman"/>
          <w:b/>
          <w:i w:val="false"/>
          <w:color w:val="000000"/>
        </w:rPr>
        <w:t xml:space="preserve"> 
13. Внесение изменений в данные абитуриента</w:t>
      </w:r>
    </w:p>
    <w:bookmarkEnd w:id="223"/>
    <w:bookmarkStart w:name="z869" w:id="224"/>
    <w:p>
      <w:pPr>
        <w:spacing w:after="0"/>
        <w:ind w:left="0"/>
        <w:jc w:val="both"/>
      </w:pPr>
      <w:r>
        <w:rPr>
          <w:rFonts w:ascii="Times New Roman"/>
          <w:b w:val="false"/>
          <w:i w:val="false"/>
          <w:color w:val="000000"/>
          <w:sz w:val="28"/>
        </w:rPr>
        <w:t>
      28. Исправление ошибок путем изменения возможно в данные любого сектора, кроме Секторов 1, 2, 3 бланка заявления на конкурс.</w:t>
      </w:r>
      <w:r>
        <w:br/>
      </w:r>
      <w:r>
        <w:rPr>
          <w:rFonts w:ascii="Times New Roman"/>
          <w:b w:val="false"/>
          <w:i w:val="false"/>
          <w:color w:val="000000"/>
          <w:sz w:val="28"/>
        </w:rPr>
        <w:t>
</w:t>
      </w:r>
      <w:r>
        <w:rPr>
          <w:rFonts w:ascii="Times New Roman"/>
          <w:b w:val="false"/>
          <w:i w:val="false"/>
          <w:color w:val="000000"/>
          <w:sz w:val="28"/>
        </w:rPr>
        <w:t>
      29. В бланк заявления абитуриента вносятся соответствующие изменения из вышеуказанных, закрашивается кружок "изменен" (Сектор 28), после чего он передается на повторное сканирование.</w:t>
      </w:r>
    </w:p>
    <w:bookmarkEnd w:id="224"/>
    <w:bookmarkStart w:name="z871" w:id="225"/>
    <w:p>
      <w:pPr>
        <w:spacing w:after="0"/>
        <w:ind w:left="0"/>
        <w:jc w:val="left"/>
      </w:pPr>
      <w:r>
        <w:rPr>
          <w:rFonts w:ascii="Times New Roman"/>
          <w:b/>
          <w:i w:val="false"/>
          <w:color w:val="000000"/>
        </w:rPr>
        <w:t xml:space="preserve"> 
14. Закрытие журнала регистрации заявлений на конкурс</w:t>
      </w:r>
    </w:p>
    <w:bookmarkEnd w:id="225"/>
    <w:bookmarkStart w:name="z872" w:id="226"/>
    <w:p>
      <w:pPr>
        <w:spacing w:after="0"/>
        <w:ind w:left="0"/>
        <w:jc w:val="both"/>
      </w:pPr>
      <w:r>
        <w:rPr>
          <w:rFonts w:ascii="Times New Roman"/>
          <w:b w:val="false"/>
          <w:i w:val="false"/>
          <w:color w:val="000000"/>
          <w:sz w:val="28"/>
        </w:rPr>
        <w:t>
      30. Закрытие журнала регистрации производится в последний день приема заявлений. После приема последнего заявления перечеркиваются последующие несколько строк журнала регистрации знаком "Z" и подписываются членами приемной комиссии.</w:t>
      </w:r>
      <w:r>
        <w:br/>
      </w:r>
      <w:r>
        <w:rPr>
          <w:rFonts w:ascii="Times New Roman"/>
          <w:b w:val="false"/>
          <w:i w:val="false"/>
          <w:color w:val="000000"/>
          <w:sz w:val="28"/>
        </w:rPr>
        <w:t>
</w:t>
      </w:r>
      <w:r>
        <w:rPr>
          <w:rFonts w:ascii="Times New Roman"/>
          <w:b w:val="false"/>
          <w:i w:val="false"/>
          <w:color w:val="000000"/>
          <w:sz w:val="28"/>
        </w:rPr>
        <w:t>
      31. Технический секретарь производит:</w:t>
      </w:r>
      <w:r>
        <w:br/>
      </w:r>
      <w:r>
        <w:rPr>
          <w:rFonts w:ascii="Times New Roman"/>
          <w:b w:val="false"/>
          <w:i w:val="false"/>
          <w:color w:val="000000"/>
          <w:sz w:val="28"/>
        </w:rPr>
        <w:t>
</w:t>
      </w:r>
      <w:r>
        <w:rPr>
          <w:rFonts w:ascii="Times New Roman"/>
          <w:b w:val="false"/>
          <w:i w:val="false"/>
          <w:color w:val="000000"/>
          <w:sz w:val="28"/>
        </w:rPr>
        <w:t>
      1) проверку списка абитуриентов-обладателей преимущественного права,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2) проверку списка абитуриентов, имеющих льготы по квоте для граждан из числа участников и инвалидов войны, инвалидов I, II групп, инвалидов с детства, детей-инвалидов, детей-сирот и детей, оставшихся без попечения родителей, отличников,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проверку списка абитуриентов, имеющих льготы по сельской квоте,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4) проверку списка абитуриентов, имеющих льготы по квоте для лиц казахской национальности, не являющихся гражданами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 сверку предварительного варианта журнала заявлений технического секретаря с журналом регистрации.</w:t>
      </w:r>
      <w:r>
        <w:br/>
      </w:r>
      <w:r>
        <w:rPr>
          <w:rFonts w:ascii="Times New Roman"/>
          <w:b w:val="false"/>
          <w:i w:val="false"/>
          <w:color w:val="000000"/>
          <w:sz w:val="28"/>
        </w:rPr>
        <w:t>
</w:t>
      </w:r>
      <w:r>
        <w:rPr>
          <w:rFonts w:ascii="Times New Roman"/>
          <w:b w:val="false"/>
          <w:i w:val="false"/>
          <w:color w:val="000000"/>
          <w:sz w:val="28"/>
        </w:rPr>
        <w:t>
      32. В случае обнаружения ошибок технический секретарь их исправляет.</w:t>
      </w:r>
      <w:r>
        <w:br/>
      </w:r>
      <w:r>
        <w:rPr>
          <w:rFonts w:ascii="Times New Roman"/>
          <w:b w:val="false"/>
          <w:i w:val="false"/>
          <w:color w:val="000000"/>
          <w:sz w:val="28"/>
        </w:rPr>
        <w:t>
</w:t>
      </w:r>
      <w:r>
        <w:rPr>
          <w:rFonts w:ascii="Times New Roman"/>
          <w:b w:val="false"/>
          <w:i w:val="false"/>
          <w:color w:val="000000"/>
          <w:sz w:val="28"/>
        </w:rPr>
        <w:t>
      33. После закрытия базы данных все бланки заявлений должны быть сшиты стороной, где нет синхронной дорожки, в скоросшиватель "Накопление бланков заявлений" в разрезе технических секретарей.</w:t>
      </w:r>
    </w:p>
    <w:bookmarkEnd w:id="226"/>
    <w:bookmarkStart w:name="z881" w:id="227"/>
    <w:p>
      <w:pPr>
        <w:spacing w:after="0"/>
        <w:ind w:left="0"/>
        <w:jc w:val="left"/>
      </w:pPr>
      <w:r>
        <w:rPr>
          <w:rFonts w:ascii="Times New Roman"/>
          <w:b/>
          <w:i w:val="false"/>
          <w:color w:val="000000"/>
        </w:rPr>
        <w:t xml:space="preserve"> 
15. Закрытие журнала заявлений базового вуза</w:t>
      </w:r>
    </w:p>
    <w:bookmarkEnd w:id="227"/>
    <w:bookmarkStart w:name="z882" w:id="228"/>
    <w:p>
      <w:pPr>
        <w:spacing w:after="0"/>
        <w:ind w:left="0"/>
        <w:jc w:val="both"/>
      </w:pPr>
      <w:r>
        <w:rPr>
          <w:rFonts w:ascii="Times New Roman"/>
          <w:b w:val="false"/>
          <w:i w:val="false"/>
          <w:color w:val="000000"/>
          <w:sz w:val="28"/>
        </w:rPr>
        <w:t>
      34. Для закрытия журнала заявлений базового вуза выполняются следующие действия:</w:t>
      </w:r>
      <w:r>
        <w:br/>
      </w:r>
      <w:r>
        <w:rPr>
          <w:rFonts w:ascii="Times New Roman"/>
          <w:b w:val="false"/>
          <w:i w:val="false"/>
          <w:color w:val="000000"/>
          <w:sz w:val="28"/>
        </w:rPr>
        <w:t>
</w:t>
      </w:r>
      <w:r>
        <w:rPr>
          <w:rFonts w:ascii="Times New Roman"/>
          <w:b w:val="false"/>
          <w:i w:val="false"/>
          <w:color w:val="000000"/>
          <w:sz w:val="28"/>
        </w:rPr>
        <w:t>
      1) в последний день приема заявлений во всех линейных вузах закрываются Журналы регистрации заявлений каждого технического секретаря на бумажном носителе;</w:t>
      </w:r>
      <w:r>
        <w:br/>
      </w:r>
      <w:r>
        <w:rPr>
          <w:rFonts w:ascii="Times New Roman"/>
          <w:b w:val="false"/>
          <w:i w:val="false"/>
          <w:color w:val="000000"/>
          <w:sz w:val="28"/>
        </w:rPr>
        <w:t>
</w:t>
      </w:r>
      <w:r>
        <w:rPr>
          <w:rFonts w:ascii="Times New Roman"/>
          <w:b w:val="false"/>
          <w:i w:val="false"/>
          <w:color w:val="000000"/>
          <w:sz w:val="28"/>
        </w:rPr>
        <w:t>
      2) производится окончательная сверка Журнала регистрации каждого технического секретаря с Журналом заявлений технического секретаря линейного вуза и устраняется выявленные ошибки;</w:t>
      </w:r>
      <w:r>
        <w:br/>
      </w:r>
      <w:r>
        <w:rPr>
          <w:rFonts w:ascii="Times New Roman"/>
          <w:b w:val="false"/>
          <w:i w:val="false"/>
          <w:color w:val="000000"/>
          <w:sz w:val="28"/>
        </w:rPr>
        <w:t>
</w:t>
      </w:r>
      <w:r>
        <w:rPr>
          <w:rFonts w:ascii="Times New Roman"/>
          <w:b w:val="false"/>
          <w:i w:val="false"/>
          <w:color w:val="000000"/>
          <w:sz w:val="28"/>
        </w:rPr>
        <w:t>
      3) выдается окончательный вариант журнала заявлений технического секретаря линейного вуза и закрывается;</w:t>
      </w:r>
      <w:r>
        <w:br/>
      </w:r>
      <w:r>
        <w:rPr>
          <w:rFonts w:ascii="Times New Roman"/>
          <w:b w:val="false"/>
          <w:i w:val="false"/>
          <w:color w:val="000000"/>
          <w:sz w:val="28"/>
        </w:rPr>
        <w:t>
</w:t>
      </w:r>
      <w:r>
        <w:rPr>
          <w:rFonts w:ascii="Times New Roman"/>
          <w:b w:val="false"/>
          <w:i w:val="false"/>
          <w:color w:val="000000"/>
          <w:sz w:val="28"/>
        </w:rPr>
        <w:t>
      4) выдается Статистические данные о ходе приема документов для участия в конкурсе в разрезе технических секретарей,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 выдается журнал заявлений базового вуза;</w:t>
      </w:r>
      <w:r>
        <w:br/>
      </w:r>
      <w:r>
        <w:rPr>
          <w:rFonts w:ascii="Times New Roman"/>
          <w:b w:val="false"/>
          <w:i w:val="false"/>
          <w:color w:val="000000"/>
          <w:sz w:val="28"/>
        </w:rPr>
        <w:t>
</w:t>
      </w:r>
      <w:r>
        <w:rPr>
          <w:rFonts w:ascii="Times New Roman"/>
          <w:b w:val="false"/>
          <w:i w:val="false"/>
          <w:color w:val="000000"/>
          <w:sz w:val="28"/>
        </w:rPr>
        <w:t xml:space="preserve">
      6) закрывается БД. Закрытие БД производится в базовом вузе, для этого программист базового вуза получает пароль из НЦТ. После закрытия БД сканирование прекращается; </w:t>
      </w:r>
      <w:r>
        <w:br/>
      </w:r>
      <w:r>
        <w:rPr>
          <w:rFonts w:ascii="Times New Roman"/>
          <w:b w:val="false"/>
          <w:i w:val="false"/>
          <w:color w:val="000000"/>
          <w:sz w:val="28"/>
        </w:rPr>
        <w:t>
</w:t>
      </w:r>
      <w:r>
        <w:rPr>
          <w:rFonts w:ascii="Times New Roman"/>
          <w:b w:val="false"/>
          <w:i w:val="false"/>
          <w:color w:val="000000"/>
          <w:sz w:val="28"/>
        </w:rPr>
        <w:t>
      7) в установленные </w:t>
      </w:r>
      <w:r>
        <w:rPr>
          <w:rFonts w:ascii="Times New Roman"/>
          <w:b w:val="false"/>
          <w:i w:val="false"/>
          <w:color w:val="000000"/>
          <w:sz w:val="28"/>
        </w:rPr>
        <w:t>Правилами</w:t>
      </w:r>
      <w:r>
        <w:rPr>
          <w:rFonts w:ascii="Times New Roman"/>
          <w:b w:val="false"/>
          <w:i w:val="false"/>
          <w:color w:val="000000"/>
          <w:sz w:val="28"/>
        </w:rPr>
        <w:t xml:space="preserve"> сроки базовый вуз обеспечивает передачу в НЦТ по телекоммуникационной сети итоговых сведений о количестве абитуриентов, участвующих в конкурсе.</w:t>
      </w:r>
    </w:p>
    <w:bookmarkEnd w:id="228"/>
    <w:bookmarkStart w:name="z890" w:id="22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Г-05</w:t>
      </w:r>
      <w:r>
        <w:br/>
      </w: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3"/>
      </w:tblGrid>
      <w:tr>
        <w:trPr>
          <w:trHeight w:val="30"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ВУЗа</w:t>
            </w:r>
            <w:r>
              <w:br/>
            </w:r>
            <w:r>
              <w:rPr>
                <w:rFonts w:ascii="Times New Roman"/>
                <w:b w:val="false"/>
                <w:i w:val="false"/>
                <w:color w:val="000000"/>
                <w:sz w:val="20"/>
              </w:rPr>
              <w:t>
</w:t>
            </w:r>
            <w:r>
              <w:rPr>
                <w:rFonts w:ascii="Times New Roman"/>
                <w:b/>
                <w:i w:val="false"/>
                <w:color w:val="000000"/>
                <w:sz w:val="20"/>
              </w:rPr>
              <w:t>Корешок справки об участии в конкурсе</w:t>
            </w:r>
          </w:p>
          <w:p>
            <w:pPr>
              <w:spacing w:after="20"/>
              <w:ind w:left="20"/>
              <w:jc w:val="both"/>
            </w:pPr>
            <w:r>
              <w:rPr>
                <w:rFonts w:ascii="Times New Roman"/>
                <w:b w:val="false"/>
                <w:i w:val="false"/>
                <w:color w:val="000000"/>
                <w:sz w:val="20"/>
              </w:rPr>
              <w:t>Ф.И.О. абитуриента___________________</w:t>
            </w:r>
            <w:r>
              <w:br/>
            </w:r>
            <w:r>
              <w:rPr>
                <w:rFonts w:ascii="Times New Roman"/>
                <w:b w:val="false"/>
                <w:i w:val="false"/>
                <w:color w:val="000000"/>
                <w:sz w:val="20"/>
              </w:rPr>
              <w:t>
</w:t>
            </w:r>
            <w:r>
              <w:rPr>
                <w:rFonts w:ascii="Times New Roman"/>
                <w:b w:val="false"/>
                <w:i w:val="false"/>
                <w:color w:val="000000"/>
                <w:sz w:val="20"/>
              </w:rPr>
              <w:t>ИКТ_______________</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__________</w:t>
            </w:r>
            <w:r>
              <w:br/>
            </w:r>
            <w:r>
              <w:rPr>
                <w:rFonts w:ascii="Times New Roman"/>
                <w:b w:val="false"/>
                <w:i w:val="false"/>
                <w:color w:val="000000"/>
                <w:sz w:val="20"/>
              </w:rPr>
              <w:t>
</w:t>
            </w:r>
            <w:r>
              <w:rPr>
                <w:rFonts w:ascii="Times New Roman"/>
                <w:b w:val="false"/>
                <w:i w:val="false"/>
                <w:color w:val="000000"/>
                <w:sz w:val="20"/>
              </w:rPr>
              <w:t>Гражданство: _______________________________</w:t>
            </w:r>
            <w:r>
              <w:br/>
            </w:r>
            <w:r>
              <w:rPr>
                <w:rFonts w:ascii="Times New Roman"/>
                <w:b w:val="false"/>
                <w:i w:val="false"/>
                <w:color w:val="000000"/>
                <w:sz w:val="20"/>
              </w:rPr>
              <w:t>
</w:t>
            </w:r>
            <w:r>
              <w:rPr>
                <w:rFonts w:ascii="Times New Roman"/>
                <w:b w:val="false"/>
                <w:i w:val="false"/>
                <w:color w:val="000000"/>
                <w:sz w:val="20"/>
              </w:rPr>
              <w:t>Национальность: ____________________________</w:t>
            </w:r>
            <w:r>
              <w:br/>
            </w:r>
            <w:r>
              <w:rPr>
                <w:rFonts w:ascii="Times New Roman"/>
                <w:b w:val="false"/>
                <w:i w:val="false"/>
                <w:color w:val="000000"/>
                <w:sz w:val="20"/>
              </w:rPr>
              <w:t>
</w:t>
            </w:r>
            <w:r>
              <w:rPr>
                <w:rFonts w:ascii="Times New Roman"/>
                <w:b w:val="false"/>
                <w:i w:val="false"/>
                <w:color w:val="000000"/>
                <w:sz w:val="20"/>
              </w:rPr>
              <w:t>Форма обучения: ____________________________</w:t>
            </w:r>
            <w:r>
              <w:br/>
            </w:r>
            <w:r>
              <w:rPr>
                <w:rFonts w:ascii="Times New Roman"/>
                <w:b w:val="false"/>
                <w:i w:val="false"/>
                <w:color w:val="000000"/>
                <w:sz w:val="20"/>
              </w:rPr>
              <w:t>
</w:t>
            </w:r>
            <w:r>
              <w:rPr>
                <w:rFonts w:ascii="Times New Roman"/>
                <w:b w:val="false"/>
                <w:i w:val="false"/>
                <w:color w:val="000000"/>
                <w:sz w:val="20"/>
              </w:rPr>
              <w:t>Льготы: ____________________________________</w:t>
            </w:r>
            <w:r>
              <w:br/>
            </w:r>
            <w:r>
              <w:rPr>
                <w:rFonts w:ascii="Times New Roman"/>
                <w:b w:val="false"/>
                <w:i w:val="false"/>
                <w:color w:val="000000"/>
                <w:sz w:val="20"/>
              </w:rPr>
              <w:t>
</w:t>
            </w:r>
            <w:r>
              <w:rPr>
                <w:rFonts w:ascii="Times New Roman"/>
                <w:b w:val="false"/>
                <w:i w:val="false"/>
                <w:color w:val="000000"/>
                <w:sz w:val="20"/>
              </w:rPr>
              <w:t>Средний балл аттестата (диплома): _____________</w:t>
            </w:r>
            <w:r>
              <w:br/>
            </w:r>
            <w:r>
              <w:rPr>
                <w:rFonts w:ascii="Times New Roman"/>
                <w:b w:val="false"/>
                <w:i w:val="false"/>
                <w:color w:val="000000"/>
                <w:sz w:val="20"/>
              </w:rPr>
              <w:t>
</w:t>
            </w:r>
            <w:r>
              <w:rPr>
                <w:rFonts w:ascii="Times New Roman"/>
                <w:b w:val="false"/>
                <w:i w:val="false"/>
                <w:color w:val="000000"/>
                <w:sz w:val="20"/>
              </w:rPr>
              <w:t>Творческий балл-1:____, Творческий  балл-2:____</w:t>
            </w:r>
            <w:r>
              <w:br/>
            </w:r>
            <w:r>
              <w:rPr>
                <w:rFonts w:ascii="Times New Roman"/>
                <w:b w:val="false"/>
                <w:i w:val="false"/>
                <w:color w:val="000000"/>
                <w:sz w:val="20"/>
              </w:rPr>
              <w:t>
</w:t>
            </w:r>
            <w:r>
              <w:rPr>
                <w:rFonts w:ascii="Times New Roman"/>
                <w:b w:val="false"/>
                <w:i w:val="false"/>
                <w:color w:val="000000"/>
                <w:sz w:val="20"/>
              </w:rPr>
              <w:t>Согласно Типовым правилам приема на обучение в организации</w:t>
            </w:r>
            <w:r>
              <w:br/>
            </w:r>
            <w:r>
              <w:rPr>
                <w:rFonts w:ascii="Times New Roman"/>
                <w:b w:val="false"/>
                <w:i w:val="false"/>
                <w:color w:val="000000"/>
                <w:sz w:val="20"/>
              </w:rPr>
              <w:t>
</w:t>
            </w:r>
            <w:r>
              <w:rPr>
                <w:rFonts w:ascii="Times New Roman"/>
                <w:b w:val="false"/>
                <w:i w:val="false"/>
                <w:color w:val="000000"/>
                <w:sz w:val="20"/>
              </w:rPr>
              <w:t>образования, реализующие профессиональные учебные программы</w:t>
            </w:r>
            <w:r>
              <w:br/>
            </w:r>
            <w:r>
              <w:rPr>
                <w:rFonts w:ascii="Times New Roman"/>
                <w:b w:val="false"/>
                <w:i w:val="false"/>
                <w:color w:val="000000"/>
                <w:sz w:val="20"/>
              </w:rPr>
              <w:t>
</w:t>
            </w:r>
            <w:r>
              <w:rPr>
                <w:rFonts w:ascii="Times New Roman"/>
                <w:b w:val="false"/>
                <w:i w:val="false"/>
                <w:color w:val="000000"/>
                <w:sz w:val="20"/>
              </w:rPr>
              <w:t>высшего образования по результатам тестирования 20__ года Вы</w:t>
            </w:r>
            <w:r>
              <w:br/>
            </w:r>
            <w:r>
              <w:rPr>
                <w:rFonts w:ascii="Times New Roman"/>
                <w:b w:val="false"/>
                <w:i w:val="false"/>
                <w:color w:val="000000"/>
                <w:sz w:val="20"/>
              </w:rPr>
              <w:t>
</w:t>
            </w:r>
            <w:r>
              <w:rPr>
                <w:rFonts w:ascii="Times New Roman"/>
                <w:b w:val="false"/>
                <w:i w:val="false"/>
                <w:color w:val="000000"/>
                <w:sz w:val="20"/>
              </w:rPr>
              <w:t>вправе участвовать в конкурсе по присуждению образовательных</w:t>
            </w:r>
            <w:r>
              <w:br/>
            </w:r>
            <w:r>
              <w:rPr>
                <w:rFonts w:ascii="Times New Roman"/>
                <w:b w:val="false"/>
                <w:i w:val="false"/>
                <w:color w:val="000000"/>
                <w:sz w:val="20"/>
              </w:rPr>
              <w:t>
</w:t>
            </w:r>
            <w:r>
              <w:rPr>
                <w:rFonts w:ascii="Times New Roman"/>
                <w:b w:val="false"/>
                <w:i w:val="false"/>
                <w:color w:val="000000"/>
                <w:sz w:val="20"/>
              </w:rPr>
              <w:t>грантов по следующим специальностям:</w:t>
            </w:r>
            <w:r>
              <w:br/>
            </w:r>
            <w:r>
              <w:rPr>
                <w:rFonts w:ascii="Times New Roman"/>
                <w:b w:val="false"/>
                <w:i w:val="false"/>
                <w:color w:val="000000"/>
                <w:sz w:val="20"/>
              </w:rPr>
              <w:t>
</w:t>
            </w:r>
            <w:r>
              <w:rPr>
                <w:rFonts w:ascii="Times New Roman"/>
                <w:b w:val="false"/>
                <w:i w:val="false"/>
                <w:color w:val="000000"/>
                <w:sz w:val="20"/>
              </w:rPr>
              <w:t>1. __________________________________________</w:t>
            </w:r>
            <w:r>
              <w:br/>
            </w:r>
            <w:r>
              <w:rPr>
                <w:rFonts w:ascii="Times New Roman"/>
                <w:b w:val="false"/>
                <w:i w:val="false"/>
                <w:color w:val="000000"/>
                <w:sz w:val="20"/>
              </w:rPr>
              <w:t>
</w:t>
            </w:r>
            <w:r>
              <w:rPr>
                <w:rFonts w:ascii="Times New Roman"/>
                <w:b w:val="false"/>
                <w:i w:val="false"/>
                <w:color w:val="000000"/>
                <w:sz w:val="20"/>
              </w:rPr>
              <w:t>Квота: ______________________________________</w:t>
            </w:r>
            <w:r>
              <w:br/>
            </w:r>
            <w:r>
              <w:rPr>
                <w:rFonts w:ascii="Times New Roman"/>
                <w:b w:val="false"/>
                <w:i w:val="false"/>
                <w:color w:val="000000"/>
                <w:sz w:val="20"/>
              </w:rPr>
              <w:t>
</w:t>
            </w:r>
            <w:r>
              <w:rPr>
                <w:rFonts w:ascii="Times New Roman"/>
                <w:b w:val="false"/>
                <w:i w:val="false"/>
                <w:color w:val="000000"/>
                <w:sz w:val="20"/>
              </w:rPr>
              <w:t>2. __________________________________________</w:t>
            </w:r>
            <w:r>
              <w:br/>
            </w:r>
            <w:r>
              <w:rPr>
                <w:rFonts w:ascii="Times New Roman"/>
                <w:b w:val="false"/>
                <w:i w:val="false"/>
                <w:color w:val="000000"/>
                <w:sz w:val="20"/>
              </w:rPr>
              <w:t>
</w:t>
            </w:r>
            <w:r>
              <w:rPr>
                <w:rFonts w:ascii="Times New Roman"/>
                <w:b w:val="false"/>
                <w:i w:val="false"/>
                <w:color w:val="000000"/>
                <w:sz w:val="20"/>
              </w:rPr>
              <w:t>Квота:______________________________________</w:t>
            </w:r>
            <w:r>
              <w:br/>
            </w:r>
            <w:r>
              <w:rPr>
                <w:rFonts w:ascii="Times New Roman"/>
                <w:b w:val="false"/>
                <w:i w:val="false"/>
                <w:color w:val="000000"/>
                <w:sz w:val="20"/>
              </w:rPr>
              <w:t>
</w:t>
            </w:r>
            <w:r>
              <w:rPr>
                <w:rFonts w:ascii="Times New Roman"/>
                <w:b w:val="false"/>
                <w:i w:val="false"/>
                <w:color w:val="000000"/>
                <w:sz w:val="20"/>
              </w:rPr>
              <w:t>3. __________________________________________</w:t>
            </w:r>
            <w:r>
              <w:br/>
            </w:r>
            <w:r>
              <w:rPr>
                <w:rFonts w:ascii="Times New Roman"/>
                <w:b w:val="false"/>
                <w:i w:val="false"/>
                <w:color w:val="000000"/>
                <w:sz w:val="20"/>
              </w:rPr>
              <w:t>
</w:t>
            </w:r>
            <w:r>
              <w:rPr>
                <w:rFonts w:ascii="Times New Roman"/>
                <w:b w:val="false"/>
                <w:i w:val="false"/>
                <w:color w:val="000000"/>
                <w:sz w:val="20"/>
              </w:rPr>
              <w:t>Квота: ______________________________________</w:t>
            </w:r>
            <w:r>
              <w:br/>
            </w:r>
            <w:r>
              <w:rPr>
                <w:rFonts w:ascii="Times New Roman"/>
                <w:b w:val="false"/>
                <w:i w:val="false"/>
                <w:color w:val="000000"/>
                <w:sz w:val="20"/>
              </w:rPr>
              <w:t>
</w:t>
            </w:r>
            <w:r>
              <w:rPr>
                <w:rFonts w:ascii="Times New Roman"/>
                <w:b w:val="false"/>
                <w:i w:val="false"/>
                <w:color w:val="000000"/>
                <w:sz w:val="20"/>
              </w:rPr>
              <w:t>4. __________________________________________</w:t>
            </w:r>
            <w:r>
              <w:br/>
            </w:r>
            <w:r>
              <w:rPr>
                <w:rFonts w:ascii="Times New Roman"/>
                <w:b w:val="false"/>
                <w:i w:val="false"/>
                <w:color w:val="000000"/>
                <w:sz w:val="20"/>
              </w:rPr>
              <w:t>
</w:t>
            </w:r>
            <w:r>
              <w:rPr>
                <w:rFonts w:ascii="Times New Roman"/>
                <w:b w:val="false"/>
                <w:i w:val="false"/>
                <w:color w:val="000000"/>
                <w:sz w:val="20"/>
              </w:rPr>
              <w:t>Квота: ______________________________________</w:t>
            </w:r>
            <w:r>
              <w:br/>
            </w:r>
            <w:r>
              <w:rPr>
                <w:rFonts w:ascii="Times New Roman"/>
                <w:b w:val="false"/>
                <w:i w:val="false"/>
                <w:color w:val="000000"/>
                <w:sz w:val="20"/>
              </w:rPr>
              <w:t>
</w:t>
            </w:r>
            <w:r>
              <w:rPr>
                <w:rFonts w:ascii="Times New Roman"/>
                <w:b w:val="false"/>
                <w:i w:val="false"/>
                <w:color w:val="000000"/>
                <w:sz w:val="20"/>
              </w:rPr>
              <w:t>Преимущественное право</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Подпись абитуриента ________________________</w:t>
            </w:r>
            <w:r>
              <w:br/>
            </w:r>
            <w:r>
              <w:rPr>
                <w:rFonts w:ascii="Times New Roman"/>
                <w:b w:val="false"/>
                <w:i w:val="false"/>
                <w:color w:val="000000"/>
                <w:sz w:val="20"/>
              </w:rPr>
              <w:t>
</w:t>
            </w:r>
            <w:r>
              <w:rPr>
                <w:rFonts w:ascii="Times New Roman"/>
                <w:b w:val="false"/>
                <w:i w:val="false"/>
                <w:color w:val="000000"/>
                <w:sz w:val="20"/>
              </w:rPr>
              <w:t>Подпись ответственного секретаря 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3"/>
      </w:tblGrid>
      <w:tr>
        <w:trPr>
          <w:trHeight w:val="30"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ВУЗа</w:t>
            </w:r>
            <w:r>
              <w:br/>
            </w:r>
            <w:r>
              <w:rPr>
                <w:rFonts w:ascii="Times New Roman"/>
                <w:b w:val="false"/>
                <w:i w:val="false"/>
                <w:color w:val="000000"/>
                <w:sz w:val="20"/>
              </w:rPr>
              <w:t>
</w:t>
            </w:r>
            <w:r>
              <w:rPr>
                <w:rFonts w:ascii="Times New Roman"/>
                <w:b/>
                <w:i w:val="false"/>
                <w:color w:val="000000"/>
                <w:sz w:val="20"/>
              </w:rPr>
              <w:t>Справка об участии в конкурсе</w:t>
            </w:r>
          </w:p>
          <w:p>
            <w:pPr>
              <w:spacing w:after="20"/>
              <w:ind w:left="20"/>
              <w:jc w:val="both"/>
            </w:pPr>
            <w:r>
              <w:rPr>
                <w:rFonts w:ascii="Times New Roman"/>
                <w:b w:val="false"/>
                <w:i w:val="false"/>
                <w:color w:val="000000"/>
                <w:sz w:val="20"/>
              </w:rPr>
              <w:t>Ф.И.О. абитуриента___________________</w:t>
            </w:r>
            <w:r>
              <w:br/>
            </w:r>
            <w:r>
              <w:rPr>
                <w:rFonts w:ascii="Times New Roman"/>
                <w:b w:val="false"/>
                <w:i w:val="false"/>
                <w:color w:val="000000"/>
                <w:sz w:val="20"/>
              </w:rPr>
              <w:t>
</w:t>
            </w:r>
            <w:r>
              <w:rPr>
                <w:rFonts w:ascii="Times New Roman"/>
                <w:b w:val="false"/>
                <w:i w:val="false"/>
                <w:color w:val="000000"/>
                <w:sz w:val="20"/>
              </w:rPr>
              <w:t>ИКТ_______________</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__________</w:t>
            </w:r>
            <w:r>
              <w:br/>
            </w:r>
            <w:r>
              <w:rPr>
                <w:rFonts w:ascii="Times New Roman"/>
                <w:b w:val="false"/>
                <w:i w:val="false"/>
                <w:color w:val="000000"/>
                <w:sz w:val="20"/>
              </w:rPr>
              <w:t>
</w:t>
            </w:r>
            <w:r>
              <w:rPr>
                <w:rFonts w:ascii="Times New Roman"/>
                <w:b w:val="false"/>
                <w:i w:val="false"/>
                <w:color w:val="000000"/>
                <w:sz w:val="20"/>
              </w:rPr>
              <w:t>Гражданство: _______________________________</w:t>
            </w:r>
            <w:r>
              <w:br/>
            </w:r>
            <w:r>
              <w:rPr>
                <w:rFonts w:ascii="Times New Roman"/>
                <w:b w:val="false"/>
                <w:i w:val="false"/>
                <w:color w:val="000000"/>
                <w:sz w:val="20"/>
              </w:rPr>
              <w:t>
</w:t>
            </w:r>
            <w:r>
              <w:rPr>
                <w:rFonts w:ascii="Times New Roman"/>
                <w:b w:val="false"/>
                <w:i w:val="false"/>
                <w:color w:val="000000"/>
                <w:sz w:val="20"/>
              </w:rPr>
              <w:t>Национальность: ____________________________</w:t>
            </w:r>
            <w:r>
              <w:br/>
            </w:r>
            <w:r>
              <w:rPr>
                <w:rFonts w:ascii="Times New Roman"/>
                <w:b w:val="false"/>
                <w:i w:val="false"/>
                <w:color w:val="000000"/>
                <w:sz w:val="20"/>
              </w:rPr>
              <w:t>
</w:t>
            </w:r>
            <w:r>
              <w:rPr>
                <w:rFonts w:ascii="Times New Roman"/>
                <w:b w:val="false"/>
                <w:i w:val="false"/>
                <w:color w:val="000000"/>
                <w:sz w:val="20"/>
              </w:rPr>
              <w:t>Форма обучения: ____________________________</w:t>
            </w:r>
            <w:r>
              <w:br/>
            </w:r>
            <w:r>
              <w:rPr>
                <w:rFonts w:ascii="Times New Roman"/>
                <w:b w:val="false"/>
                <w:i w:val="false"/>
                <w:color w:val="000000"/>
                <w:sz w:val="20"/>
              </w:rPr>
              <w:t>
</w:t>
            </w:r>
            <w:r>
              <w:rPr>
                <w:rFonts w:ascii="Times New Roman"/>
                <w:b w:val="false"/>
                <w:i w:val="false"/>
                <w:color w:val="000000"/>
                <w:sz w:val="20"/>
              </w:rPr>
              <w:t>Льготы: ____________________________________</w:t>
            </w:r>
            <w:r>
              <w:br/>
            </w:r>
            <w:r>
              <w:rPr>
                <w:rFonts w:ascii="Times New Roman"/>
                <w:b w:val="false"/>
                <w:i w:val="false"/>
                <w:color w:val="000000"/>
                <w:sz w:val="20"/>
              </w:rPr>
              <w:t>
</w:t>
            </w:r>
            <w:r>
              <w:rPr>
                <w:rFonts w:ascii="Times New Roman"/>
                <w:b w:val="false"/>
                <w:i w:val="false"/>
                <w:color w:val="000000"/>
                <w:sz w:val="20"/>
              </w:rPr>
              <w:t>Средний балл аттестата (диплома): _____________</w:t>
            </w:r>
            <w:r>
              <w:br/>
            </w:r>
            <w:r>
              <w:rPr>
                <w:rFonts w:ascii="Times New Roman"/>
                <w:b w:val="false"/>
                <w:i w:val="false"/>
                <w:color w:val="000000"/>
                <w:sz w:val="20"/>
              </w:rPr>
              <w:t>
</w:t>
            </w:r>
            <w:r>
              <w:rPr>
                <w:rFonts w:ascii="Times New Roman"/>
                <w:b w:val="false"/>
                <w:i w:val="false"/>
                <w:color w:val="000000"/>
                <w:sz w:val="20"/>
              </w:rPr>
              <w:t>Творческий балл-1:____, Творческий  балл-2:____</w:t>
            </w:r>
            <w:r>
              <w:br/>
            </w:r>
            <w:r>
              <w:rPr>
                <w:rFonts w:ascii="Times New Roman"/>
                <w:b w:val="false"/>
                <w:i w:val="false"/>
                <w:color w:val="000000"/>
                <w:sz w:val="20"/>
              </w:rPr>
              <w:t>
</w:t>
            </w:r>
            <w:r>
              <w:rPr>
                <w:rFonts w:ascii="Times New Roman"/>
                <w:b w:val="false"/>
                <w:i w:val="false"/>
                <w:color w:val="000000"/>
                <w:sz w:val="20"/>
              </w:rPr>
              <w:t>Согласно Типовым правилам приема на обучение в организации</w:t>
            </w:r>
            <w:r>
              <w:br/>
            </w:r>
            <w:r>
              <w:rPr>
                <w:rFonts w:ascii="Times New Roman"/>
                <w:b w:val="false"/>
                <w:i w:val="false"/>
                <w:color w:val="000000"/>
                <w:sz w:val="20"/>
              </w:rPr>
              <w:t>
</w:t>
            </w:r>
            <w:r>
              <w:rPr>
                <w:rFonts w:ascii="Times New Roman"/>
                <w:b w:val="false"/>
                <w:i w:val="false"/>
                <w:color w:val="000000"/>
                <w:sz w:val="20"/>
              </w:rPr>
              <w:t>образования, реализующие профессиональные учебные программы</w:t>
            </w:r>
            <w:r>
              <w:br/>
            </w:r>
            <w:r>
              <w:rPr>
                <w:rFonts w:ascii="Times New Roman"/>
                <w:b w:val="false"/>
                <w:i w:val="false"/>
                <w:color w:val="000000"/>
                <w:sz w:val="20"/>
              </w:rPr>
              <w:t>
</w:t>
            </w:r>
            <w:r>
              <w:rPr>
                <w:rFonts w:ascii="Times New Roman"/>
                <w:b w:val="false"/>
                <w:i w:val="false"/>
                <w:color w:val="000000"/>
                <w:sz w:val="20"/>
              </w:rPr>
              <w:t>высшего образования по результатам тестирования 20__ года Вы</w:t>
            </w:r>
            <w:r>
              <w:br/>
            </w:r>
            <w:r>
              <w:rPr>
                <w:rFonts w:ascii="Times New Roman"/>
                <w:b w:val="false"/>
                <w:i w:val="false"/>
                <w:color w:val="000000"/>
                <w:sz w:val="20"/>
              </w:rPr>
              <w:t>
</w:t>
            </w:r>
            <w:r>
              <w:rPr>
                <w:rFonts w:ascii="Times New Roman"/>
                <w:b w:val="false"/>
                <w:i w:val="false"/>
                <w:color w:val="000000"/>
                <w:sz w:val="20"/>
              </w:rPr>
              <w:t>вправе участвовать в конкурсе по присуждению образовательных</w:t>
            </w:r>
            <w:r>
              <w:br/>
            </w:r>
            <w:r>
              <w:rPr>
                <w:rFonts w:ascii="Times New Roman"/>
                <w:b w:val="false"/>
                <w:i w:val="false"/>
                <w:color w:val="000000"/>
                <w:sz w:val="20"/>
              </w:rPr>
              <w:t>
</w:t>
            </w:r>
            <w:r>
              <w:rPr>
                <w:rFonts w:ascii="Times New Roman"/>
                <w:b w:val="false"/>
                <w:i w:val="false"/>
                <w:color w:val="000000"/>
                <w:sz w:val="20"/>
              </w:rPr>
              <w:t>грантов по следующим специальностям:</w:t>
            </w:r>
            <w:r>
              <w:br/>
            </w:r>
            <w:r>
              <w:rPr>
                <w:rFonts w:ascii="Times New Roman"/>
                <w:b w:val="false"/>
                <w:i w:val="false"/>
                <w:color w:val="000000"/>
                <w:sz w:val="20"/>
              </w:rPr>
              <w:t>
</w:t>
            </w:r>
            <w:r>
              <w:rPr>
                <w:rFonts w:ascii="Times New Roman"/>
                <w:b w:val="false"/>
                <w:i w:val="false"/>
                <w:color w:val="000000"/>
                <w:sz w:val="20"/>
              </w:rPr>
              <w:t>1. __________________________________________</w:t>
            </w:r>
            <w:r>
              <w:br/>
            </w:r>
            <w:r>
              <w:rPr>
                <w:rFonts w:ascii="Times New Roman"/>
                <w:b w:val="false"/>
                <w:i w:val="false"/>
                <w:color w:val="000000"/>
                <w:sz w:val="20"/>
              </w:rPr>
              <w:t>
</w:t>
            </w:r>
            <w:r>
              <w:rPr>
                <w:rFonts w:ascii="Times New Roman"/>
                <w:b w:val="false"/>
                <w:i w:val="false"/>
                <w:color w:val="000000"/>
                <w:sz w:val="20"/>
              </w:rPr>
              <w:t>Квота: ______________________________________</w:t>
            </w:r>
            <w:r>
              <w:br/>
            </w:r>
            <w:r>
              <w:rPr>
                <w:rFonts w:ascii="Times New Roman"/>
                <w:b w:val="false"/>
                <w:i w:val="false"/>
                <w:color w:val="000000"/>
                <w:sz w:val="20"/>
              </w:rPr>
              <w:t>
</w:t>
            </w:r>
            <w:r>
              <w:rPr>
                <w:rFonts w:ascii="Times New Roman"/>
                <w:b w:val="false"/>
                <w:i w:val="false"/>
                <w:color w:val="000000"/>
                <w:sz w:val="20"/>
              </w:rPr>
              <w:t>2. __________________________________________</w:t>
            </w:r>
            <w:r>
              <w:br/>
            </w:r>
            <w:r>
              <w:rPr>
                <w:rFonts w:ascii="Times New Roman"/>
                <w:b w:val="false"/>
                <w:i w:val="false"/>
                <w:color w:val="000000"/>
                <w:sz w:val="20"/>
              </w:rPr>
              <w:t>
</w:t>
            </w:r>
            <w:r>
              <w:rPr>
                <w:rFonts w:ascii="Times New Roman"/>
                <w:b w:val="false"/>
                <w:i w:val="false"/>
                <w:color w:val="000000"/>
                <w:sz w:val="20"/>
              </w:rPr>
              <w:t>Квота:______________________________________</w:t>
            </w:r>
            <w:r>
              <w:br/>
            </w:r>
            <w:r>
              <w:rPr>
                <w:rFonts w:ascii="Times New Roman"/>
                <w:b w:val="false"/>
                <w:i w:val="false"/>
                <w:color w:val="000000"/>
                <w:sz w:val="20"/>
              </w:rPr>
              <w:t>
</w:t>
            </w:r>
            <w:r>
              <w:rPr>
                <w:rFonts w:ascii="Times New Roman"/>
                <w:b w:val="false"/>
                <w:i w:val="false"/>
                <w:color w:val="000000"/>
                <w:sz w:val="20"/>
              </w:rPr>
              <w:t>3. __________________________________________</w:t>
            </w:r>
            <w:r>
              <w:br/>
            </w:r>
            <w:r>
              <w:rPr>
                <w:rFonts w:ascii="Times New Roman"/>
                <w:b w:val="false"/>
                <w:i w:val="false"/>
                <w:color w:val="000000"/>
                <w:sz w:val="20"/>
              </w:rPr>
              <w:t>
</w:t>
            </w:r>
            <w:r>
              <w:rPr>
                <w:rFonts w:ascii="Times New Roman"/>
                <w:b w:val="false"/>
                <w:i w:val="false"/>
                <w:color w:val="000000"/>
                <w:sz w:val="20"/>
              </w:rPr>
              <w:t>Квота: ______________________________________</w:t>
            </w:r>
            <w:r>
              <w:br/>
            </w:r>
            <w:r>
              <w:rPr>
                <w:rFonts w:ascii="Times New Roman"/>
                <w:b w:val="false"/>
                <w:i w:val="false"/>
                <w:color w:val="000000"/>
                <w:sz w:val="20"/>
              </w:rPr>
              <w:t>
</w:t>
            </w:r>
            <w:r>
              <w:rPr>
                <w:rFonts w:ascii="Times New Roman"/>
                <w:b w:val="false"/>
                <w:i w:val="false"/>
                <w:color w:val="000000"/>
                <w:sz w:val="20"/>
              </w:rPr>
              <w:t>4. __________________________________________</w:t>
            </w:r>
            <w:r>
              <w:br/>
            </w:r>
            <w:r>
              <w:rPr>
                <w:rFonts w:ascii="Times New Roman"/>
                <w:b w:val="false"/>
                <w:i w:val="false"/>
                <w:color w:val="000000"/>
                <w:sz w:val="20"/>
              </w:rPr>
              <w:t>
</w:t>
            </w:r>
            <w:r>
              <w:rPr>
                <w:rFonts w:ascii="Times New Roman"/>
                <w:b w:val="false"/>
                <w:i w:val="false"/>
                <w:color w:val="000000"/>
                <w:sz w:val="20"/>
              </w:rPr>
              <w:t>Квота: ______________________________________</w:t>
            </w:r>
            <w:r>
              <w:br/>
            </w:r>
            <w:r>
              <w:rPr>
                <w:rFonts w:ascii="Times New Roman"/>
                <w:b w:val="false"/>
                <w:i w:val="false"/>
                <w:color w:val="000000"/>
                <w:sz w:val="20"/>
              </w:rPr>
              <w:t>
</w:t>
            </w:r>
            <w:r>
              <w:rPr>
                <w:rFonts w:ascii="Times New Roman"/>
                <w:b w:val="false"/>
                <w:i w:val="false"/>
                <w:color w:val="000000"/>
                <w:sz w:val="20"/>
              </w:rPr>
              <w:t>Преимущественное право</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Подпись абитуриента ________________________</w:t>
            </w:r>
            <w:r>
              <w:br/>
            </w:r>
            <w:r>
              <w:rPr>
                <w:rFonts w:ascii="Times New Roman"/>
                <w:b w:val="false"/>
                <w:i w:val="false"/>
                <w:color w:val="000000"/>
                <w:sz w:val="20"/>
              </w:rPr>
              <w:t>
</w:t>
            </w:r>
            <w:r>
              <w:rPr>
                <w:rFonts w:ascii="Times New Roman"/>
                <w:b w:val="false"/>
                <w:i w:val="false"/>
                <w:color w:val="000000"/>
                <w:sz w:val="20"/>
              </w:rPr>
              <w:t>Подпись ответственного секретаря _____________</w:t>
            </w:r>
          </w:p>
        </w:tc>
      </w:tr>
    </w:tbl>
    <w:bookmarkStart w:name="z891" w:id="23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Г-14</w:t>
      </w:r>
    </w:p>
    <w:bookmarkEnd w:id="230"/>
    <w:bookmarkStart w:name="z892" w:id="231"/>
    <w:p>
      <w:pPr>
        <w:spacing w:after="0"/>
        <w:ind w:left="0"/>
        <w:jc w:val="both"/>
      </w:pPr>
      <w:r>
        <w:rPr>
          <w:rFonts w:ascii="Times New Roman"/>
          <w:b w:val="false"/>
          <w:i w:val="false"/>
          <w:color w:val="000000"/>
          <w:sz w:val="28"/>
        </w:rPr>
        <w:t>
      </w:t>
      </w:r>
      <w:r>
        <w:rPr>
          <w:rFonts w:ascii="Times New Roman"/>
          <w:b/>
          <w:i w:val="false"/>
          <w:color w:val="000000"/>
          <w:sz w:val="28"/>
        </w:rPr>
        <w:t>Статистические данные в масштабе ВУЗов</w:t>
      </w:r>
      <w:r>
        <w:rPr>
          <w:rFonts w:ascii="Times New Roman"/>
          <w:b w:val="false"/>
          <w:i w:val="false"/>
          <w:color w:val="000000"/>
          <w:sz w:val="28"/>
        </w:rPr>
        <w:t> </w:t>
      </w:r>
      <w:r>
        <w:br/>
      </w:r>
      <w:r>
        <w:rPr>
          <w:rFonts w:ascii="Times New Roman"/>
          <w:b w:val="false"/>
          <w:i w:val="false"/>
          <w:color w:val="000000"/>
          <w:sz w:val="28"/>
        </w:rPr>
        <w:t xml:space="preserve">
      о ходе приема заявлений в разрезе специальностей </w:t>
      </w:r>
      <w:r>
        <w:br/>
      </w:r>
      <w:r>
        <w:rPr>
          <w:rFonts w:ascii="Times New Roman"/>
          <w:b w:val="false"/>
          <w:i w:val="false"/>
          <w:color w:val="000000"/>
          <w:sz w:val="28"/>
        </w:rPr>
        <w:t xml:space="preserve">
      очная (очная ускоренная, заочная, заочная ускоренная) форма обучения </w:t>
      </w:r>
    </w:p>
    <w:bookmarkEnd w:id="231"/>
    <w:p>
      <w:pPr>
        <w:spacing w:after="0"/>
        <w:ind w:left="0"/>
        <w:jc w:val="both"/>
      </w:pPr>
      <w:r>
        <w:rPr>
          <w:rFonts w:ascii="Times New Roman"/>
          <w:b w:val="false"/>
          <w:i w:val="false"/>
          <w:color w:val="000000"/>
          <w:sz w:val="28"/>
        </w:rPr>
        <w:t>      Базовый ВУЗ _____ 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Дата: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137"/>
        <w:gridCol w:w="1535"/>
        <w:gridCol w:w="1995"/>
        <w:gridCol w:w="1809"/>
        <w:gridCol w:w="1660"/>
        <w:gridCol w:w="1474"/>
        <w:gridCol w:w="1474"/>
        <w:gridCol w:w="1381"/>
      </w:tblGrid>
      <w:tr>
        <w:trPr>
          <w:trHeight w:val="24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образовательный</w:t>
            </w:r>
            <w:r>
              <w:rPr>
                <w:rFonts w:ascii="Times New Roman"/>
                <w:b w:val="false"/>
                <w:i w:val="false"/>
                <w:color w:val="000000"/>
                <w:sz w:val="20"/>
              </w:rPr>
              <w:t> </w:t>
            </w:r>
            <w:r>
              <w:rPr>
                <w:rFonts w:ascii="Times New Roman"/>
                <w:b w:val="false"/>
                <w:i w:val="false"/>
                <w:color w:val="000000"/>
                <w:sz w:val="20"/>
              </w:rPr>
              <w:t>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подано</w:t>
            </w:r>
            <w:r>
              <w:rPr>
                <w:rFonts w:ascii="Times New Roman"/>
                <w:b w:val="false"/>
                <w:i w:val="false"/>
                <w:color w:val="000000"/>
                <w:sz w:val="20"/>
              </w:rPr>
              <w:t> </w:t>
            </w:r>
            <w:r>
              <w:rPr>
                <w:rFonts w:ascii="Times New Roman"/>
                <w:b w:val="false"/>
                <w:i w:val="false"/>
                <w:color w:val="000000"/>
                <w:sz w:val="20"/>
              </w:rPr>
              <w:t>заявлений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 </w:t>
            </w:r>
            <w:r>
              <w:rPr>
                <w:rFonts w:ascii="Times New Roman"/>
                <w:b w:val="false"/>
                <w:i w:val="false"/>
                <w:color w:val="000000"/>
                <w:sz w:val="20"/>
              </w:rPr>
              <w:t>место</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казахское</w:t>
            </w:r>
            <w:r>
              <w:br/>
            </w:r>
            <w:r>
              <w:rPr>
                <w:rFonts w:ascii="Times New Roman"/>
                <w:b w:val="false"/>
                <w:i w:val="false"/>
                <w:color w:val="000000"/>
                <w:sz w:val="20"/>
              </w:rPr>
              <w:t>
</w:t>
            </w:r>
            <w:r>
              <w:rPr>
                <w:rFonts w:ascii="Times New Roman"/>
                <w:b w:val="false"/>
                <w:i w:val="false"/>
                <w:color w:val="000000"/>
                <w:sz w:val="20"/>
              </w:rPr>
              <w:t>отделение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русское</w:t>
            </w:r>
            <w:r>
              <w:br/>
            </w:r>
            <w:r>
              <w:rPr>
                <w:rFonts w:ascii="Times New Roman"/>
                <w:b w:val="false"/>
                <w:i w:val="false"/>
                <w:color w:val="000000"/>
                <w:sz w:val="20"/>
              </w:rPr>
              <w:t>
</w:t>
            </w:r>
            <w:r>
              <w:rPr>
                <w:rFonts w:ascii="Times New Roman"/>
                <w:b w:val="false"/>
                <w:i w:val="false"/>
                <w:color w:val="000000"/>
                <w:sz w:val="20"/>
              </w:rPr>
              <w:t>отделение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казахское</w:t>
            </w:r>
            <w:r>
              <w:br/>
            </w:r>
            <w:r>
              <w:rPr>
                <w:rFonts w:ascii="Times New Roman"/>
                <w:b w:val="false"/>
                <w:i w:val="false"/>
                <w:color w:val="000000"/>
                <w:sz w:val="20"/>
              </w:rPr>
              <w:t>
</w:t>
            </w:r>
            <w:r>
              <w:rPr>
                <w:rFonts w:ascii="Times New Roman"/>
                <w:b w:val="false"/>
                <w:i w:val="false"/>
                <w:color w:val="000000"/>
                <w:sz w:val="20"/>
              </w:rPr>
              <w:t>отделение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русское</w:t>
            </w:r>
            <w:r>
              <w:br/>
            </w:r>
            <w:r>
              <w:rPr>
                <w:rFonts w:ascii="Times New Roman"/>
                <w:b w:val="false"/>
                <w:i w:val="false"/>
                <w:color w:val="000000"/>
                <w:sz w:val="20"/>
              </w:rPr>
              <w:t>
</w:t>
            </w:r>
            <w:r>
              <w:rPr>
                <w:rFonts w:ascii="Times New Roman"/>
                <w:b w:val="false"/>
                <w:i w:val="false"/>
                <w:color w:val="000000"/>
                <w:sz w:val="20"/>
              </w:rPr>
              <w:t>отделение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казахское</w:t>
            </w:r>
            <w:r>
              <w:br/>
            </w:r>
            <w:r>
              <w:rPr>
                <w:rFonts w:ascii="Times New Roman"/>
                <w:b w:val="false"/>
                <w:i w:val="false"/>
                <w:color w:val="000000"/>
                <w:sz w:val="20"/>
              </w:rPr>
              <w:t>
</w:t>
            </w:r>
            <w:r>
              <w:rPr>
                <w:rFonts w:ascii="Times New Roman"/>
                <w:b w:val="false"/>
                <w:i w:val="false"/>
                <w:color w:val="000000"/>
                <w:sz w:val="20"/>
              </w:rPr>
              <w:t>отделение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русское</w:t>
            </w:r>
            <w:r>
              <w:br/>
            </w:r>
            <w:r>
              <w:rPr>
                <w:rFonts w:ascii="Times New Roman"/>
                <w:b w:val="false"/>
                <w:i w:val="false"/>
                <w:color w:val="000000"/>
                <w:sz w:val="20"/>
              </w:rPr>
              <w:t>
</w:t>
            </w:r>
            <w:r>
              <w:rPr>
                <w:rFonts w:ascii="Times New Roman"/>
                <w:b w:val="false"/>
                <w:i w:val="false"/>
                <w:color w:val="000000"/>
                <w:sz w:val="20"/>
              </w:rPr>
              <w:t>отделение</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Примечание: Количество поданных заявлений только по первой указанной специальности</w:t>
      </w:r>
      <w:r>
        <w:rPr>
          <w:rFonts w:ascii="Times New Roman"/>
          <w:b w:val="false"/>
          <w:i w:val="false"/>
          <w:color w:val="000000"/>
          <w:sz w:val="28"/>
        </w:rPr>
        <w:t> </w:t>
      </w:r>
    </w:p>
    <w:bookmarkStart w:name="z893" w:id="23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Г-13</w:t>
      </w:r>
    </w:p>
    <w:bookmarkEnd w:id="232"/>
    <w:bookmarkStart w:name="z894" w:id="233"/>
    <w:p>
      <w:pPr>
        <w:spacing w:after="0"/>
        <w:ind w:left="0"/>
        <w:jc w:val="both"/>
      </w:pPr>
      <w:r>
        <w:rPr>
          <w:rFonts w:ascii="Times New Roman"/>
          <w:b w:val="false"/>
          <w:i w:val="false"/>
          <w:color w:val="000000"/>
          <w:sz w:val="28"/>
        </w:rPr>
        <w:t>
</w:t>
      </w:r>
      <w:r>
        <w:rPr>
          <w:rFonts w:ascii="Times New Roman"/>
          <w:b/>
          <w:i w:val="false"/>
          <w:color w:val="000000"/>
          <w:sz w:val="28"/>
        </w:rPr>
        <w:t>      Статистические данные в масштабе республики</w:t>
      </w:r>
      <w:r>
        <w:br/>
      </w:r>
      <w:r>
        <w:rPr>
          <w:rFonts w:ascii="Times New Roman"/>
          <w:b w:val="false"/>
          <w:i w:val="false"/>
          <w:color w:val="000000"/>
          <w:sz w:val="28"/>
        </w:rPr>
        <w:t>
      о ходе приема заявлений в разрезе специальностей</w:t>
      </w:r>
      <w:r>
        <w:br/>
      </w:r>
      <w:r>
        <w:rPr>
          <w:rFonts w:ascii="Times New Roman"/>
          <w:b w:val="false"/>
          <w:i w:val="false"/>
          <w:color w:val="000000"/>
          <w:sz w:val="28"/>
        </w:rPr>
        <w:t>
очная (очная ускоренная, заочная, заочная ускоренная) форма обучения</w:t>
      </w:r>
    </w:p>
    <w:bookmarkEnd w:id="233"/>
    <w:p>
      <w:pPr>
        <w:spacing w:after="0"/>
        <w:ind w:left="0"/>
        <w:jc w:val="both"/>
      </w:pPr>
      <w:r>
        <w:rPr>
          <w:rFonts w:ascii="Times New Roman"/>
          <w:b w:val="false"/>
          <w:i w:val="false"/>
          <w:color w:val="000000"/>
          <w:sz w:val="28"/>
        </w:rPr>
        <w:t>                                          Дата: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137"/>
        <w:gridCol w:w="1535"/>
        <w:gridCol w:w="1994"/>
        <w:gridCol w:w="1809"/>
        <w:gridCol w:w="1660"/>
        <w:gridCol w:w="1474"/>
        <w:gridCol w:w="1475"/>
        <w:gridCol w:w="1381"/>
      </w:tblGrid>
      <w:tr>
        <w:trPr>
          <w:trHeight w:val="24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подано заявлений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на место</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казахское</w:t>
            </w:r>
            <w:r>
              <w:br/>
            </w:r>
            <w:r>
              <w:rPr>
                <w:rFonts w:ascii="Times New Roman"/>
                <w:b w:val="false"/>
                <w:i w:val="false"/>
                <w:color w:val="000000"/>
                <w:sz w:val="20"/>
              </w:rPr>
              <w:t>
</w:t>
            </w:r>
            <w:r>
              <w:rPr>
                <w:rFonts w:ascii="Times New Roman"/>
                <w:b w:val="false"/>
                <w:i w:val="false"/>
                <w:color w:val="000000"/>
                <w:sz w:val="20"/>
              </w:rPr>
              <w:t>отделение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русское</w:t>
            </w:r>
            <w:r>
              <w:br/>
            </w:r>
            <w:r>
              <w:rPr>
                <w:rFonts w:ascii="Times New Roman"/>
                <w:b w:val="false"/>
                <w:i w:val="false"/>
                <w:color w:val="000000"/>
                <w:sz w:val="20"/>
              </w:rPr>
              <w:t>
</w:t>
            </w:r>
            <w:r>
              <w:rPr>
                <w:rFonts w:ascii="Times New Roman"/>
                <w:b w:val="false"/>
                <w:i w:val="false"/>
                <w:color w:val="000000"/>
                <w:sz w:val="20"/>
              </w:rPr>
              <w:t>отделение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казахское</w:t>
            </w:r>
            <w:r>
              <w:br/>
            </w:r>
            <w:r>
              <w:rPr>
                <w:rFonts w:ascii="Times New Roman"/>
                <w:b w:val="false"/>
                <w:i w:val="false"/>
                <w:color w:val="000000"/>
                <w:sz w:val="20"/>
              </w:rPr>
              <w:t>
</w:t>
            </w:r>
            <w:r>
              <w:rPr>
                <w:rFonts w:ascii="Times New Roman"/>
                <w:b w:val="false"/>
                <w:i w:val="false"/>
                <w:color w:val="000000"/>
                <w:sz w:val="20"/>
              </w:rPr>
              <w:t>отделение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русское</w:t>
            </w:r>
            <w:r>
              <w:br/>
            </w:r>
            <w:r>
              <w:rPr>
                <w:rFonts w:ascii="Times New Roman"/>
                <w:b w:val="false"/>
                <w:i w:val="false"/>
                <w:color w:val="000000"/>
                <w:sz w:val="20"/>
              </w:rPr>
              <w:t>
</w:t>
            </w:r>
            <w:r>
              <w:rPr>
                <w:rFonts w:ascii="Times New Roman"/>
                <w:b w:val="false"/>
                <w:i w:val="false"/>
                <w:color w:val="000000"/>
                <w:sz w:val="20"/>
              </w:rPr>
              <w:t>отделение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казахское</w:t>
            </w:r>
            <w:r>
              <w:br/>
            </w:r>
            <w:r>
              <w:rPr>
                <w:rFonts w:ascii="Times New Roman"/>
                <w:b w:val="false"/>
                <w:i w:val="false"/>
                <w:color w:val="000000"/>
                <w:sz w:val="20"/>
              </w:rPr>
              <w:t>
</w:t>
            </w:r>
            <w:r>
              <w:rPr>
                <w:rFonts w:ascii="Times New Roman"/>
                <w:b w:val="false"/>
                <w:i w:val="false"/>
                <w:color w:val="000000"/>
                <w:sz w:val="20"/>
              </w:rPr>
              <w:t>отделение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русское</w:t>
            </w:r>
            <w:r>
              <w:br/>
            </w:r>
            <w:r>
              <w:rPr>
                <w:rFonts w:ascii="Times New Roman"/>
                <w:b w:val="false"/>
                <w:i w:val="false"/>
                <w:color w:val="000000"/>
                <w:sz w:val="20"/>
              </w:rPr>
              <w:t>
</w:t>
            </w:r>
            <w:r>
              <w:rPr>
                <w:rFonts w:ascii="Times New Roman"/>
                <w:b w:val="false"/>
                <w:i w:val="false"/>
                <w:color w:val="000000"/>
                <w:sz w:val="20"/>
              </w:rPr>
              <w:t>отделение</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Примечание: Количество поданных заявлений только по первой указанной специальности</w:t>
      </w:r>
      <w:r>
        <w:rPr>
          <w:rFonts w:ascii="Times New Roman"/>
          <w:b w:val="false"/>
          <w:i w:val="false"/>
          <w:color w:val="000000"/>
          <w:sz w:val="28"/>
        </w:rPr>
        <w:t> </w:t>
      </w:r>
    </w:p>
    <w:bookmarkStart w:name="z895" w:id="23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Г-15</w:t>
      </w:r>
    </w:p>
    <w:bookmarkEnd w:id="234"/>
    <w:bookmarkStart w:name="z896" w:id="235"/>
    <w:p>
      <w:pPr>
        <w:spacing w:after="0"/>
        <w:ind w:left="0"/>
        <w:jc w:val="left"/>
      </w:pPr>
      <w:r>
        <w:rPr>
          <w:rFonts w:ascii="Times New Roman"/>
          <w:b/>
          <w:i w:val="false"/>
          <w:color w:val="000000"/>
        </w:rPr>
        <w:t xml:space="preserve"> 
Статистические данные в масштабе республики о ходе приема</w:t>
      </w:r>
      <w:r>
        <w:br/>
      </w:r>
      <w:r>
        <w:rPr>
          <w:rFonts w:ascii="Times New Roman"/>
          <w:b/>
          <w:i w:val="false"/>
          <w:color w:val="000000"/>
        </w:rPr>
        <w:t>
заявлений в разрезе ВУЗов</w:t>
      </w:r>
    </w:p>
    <w:bookmarkEnd w:id="235"/>
    <w:p>
      <w:pPr>
        <w:spacing w:after="0"/>
        <w:ind w:left="0"/>
        <w:jc w:val="both"/>
      </w:pPr>
      <w:r>
        <w:rPr>
          <w:rFonts w:ascii="Times New Roman"/>
          <w:b w:val="false"/>
          <w:i w:val="false"/>
          <w:color w:val="000000"/>
          <w:sz w:val="28"/>
        </w:rPr>
        <w:t>Дата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808"/>
        <w:gridCol w:w="2328"/>
        <w:gridCol w:w="1083"/>
        <w:gridCol w:w="626"/>
        <w:gridCol w:w="497"/>
        <w:gridCol w:w="992"/>
        <w:gridCol w:w="955"/>
        <w:gridCol w:w="1029"/>
        <w:gridCol w:w="864"/>
        <w:gridCol w:w="846"/>
        <w:gridCol w:w="791"/>
        <w:gridCol w:w="772"/>
        <w:gridCol w:w="1066"/>
      </w:tblGrid>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ВУЗа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rPr>
                <w:rFonts w:ascii="Times New Roman"/>
                <w:b w:val="false"/>
                <w:i w:val="false"/>
                <w:color w:val="000000"/>
                <w:sz w:val="20"/>
              </w:rPr>
              <w:t> </w:t>
            </w:r>
            <w:r>
              <w:rPr>
                <w:rFonts w:ascii="Times New Roman"/>
                <w:b w:val="false"/>
                <w:i w:val="false"/>
                <w:color w:val="000000"/>
                <w:sz w:val="20"/>
              </w:rPr>
              <w:t>поданных</w:t>
            </w:r>
            <w:r>
              <w:rPr>
                <w:rFonts w:ascii="Times New Roman"/>
                <w:b w:val="false"/>
                <w:i w:val="false"/>
                <w:color w:val="000000"/>
                <w:sz w:val="20"/>
              </w:rPr>
              <w:t> </w:t>
            </w:r>
            <w:r>
              <w:rPr>
                <w:rFonts w:ascii="Times New Roman"/>
                <w:b w:val="false"/>
                <w:i w:val="false"/>
                <w:color w:val="000000"/>
                <w:sz w:val="20"/>
              </w:rPr>
              <w:t>заявлений</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очное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очное</w:t>
            </w:r>
            <w:r>
              <w:br/>
            </w:r>
            <w:r>
              <w:rPr>
                <w:rFonts w:ascii="Times New Roman"/>
                <w:b w:val="false"/>
                <w:i w:val="false"/>
                <w:color w:val="000000"/>
                <w:sz w:val="20"/>
              </w:rPr>
              <w:t>
</w:t>
            </w:r>
            <w:r>
              <w:rPr>
                <w:rFonts w:ascii="Times New Roman"/>
                <w:b w:val="false"/>
                <w:i w:val="false"/>
                <w:color w:val="000000"/>
                <w:sz w:val="20"/>
              </w:rPr>
              <w:t>сокращенное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заочное</w:t>
            </w:r>
            <w:r>
              <w:br/>
            </w:r>
            <w:r>
              <w:rPr>
                <w:rFonts w:ascii="Times New Roman"/>
                <w:b w:val="false"/>
                <w:i w:val="false"/>
                <w:color w:val="000000"/>
                <w:sz w:val="20"/>
              </w:rPr>
              <w:t>
</w:t>
            </w:r>
            <w:r>
              <w:rPr>
                <w:rFonts w:ascii="Times New Roman"/>
                <w:b w:val="false"/>
                <w:i w:val="false"/>
                <w:color w:val="000000"/>
                <w:sz w:val="20"/>
              </w:rPr>
              <w:t>сокращенное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rPr>
                <w:rFonts w:ascii="Times New Roman"/>
                <w:b w:val="false"/>
                <w:i w:val="false"/>
                <w:color w:val="000000"/>
                <w:sz w:val="20"/>
              </w:rPr>
              <w:t> </w:t>
            </w:r>
            <w:r>
              <w:rPr>
                <w:rFonts w:ascii="Times New Roman"/>
                <w:b w:val="false"/>
                <w:i w:val="false"/>
                <w:color w:val="000000"/>
                <w:sz w:val="20"/>
              </w:rPr>
              <w:t>базового</w:t>
            </w:r>
            <w:r>
              <w:rPr>
                <w:rFonts w:ascii="Times New Roman"/>
                <w:b w:val="false"/>
                <w:i w:val="false"/>
                <w:color w:val="000000"/>
                <w:sz w:val="20"/>
              </w:rPr>
              <w:t> </w:t>
            </w:r>
            <w:r>
              <w:rPr>
                <w:rFonts w:ascii="Times New Roman"/>
                <w:b w:val="false"/>
                <w:i w:val="false"/>
                <w:color w:val="000000"/>
                <w:sz w:val="20"/>
              </w:rPr>
              <w:t>ВУЗа</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rPr>
                <w:rFonts w:ascii="Times New Roman"/>
                <w:b w:val="false"/>
                <w:i w:val="false"/>
                <w:color w:val="000000"/>
                <w:sz w:val="20"/>
              </w:rPr>
              <w:t> </w:t>
            </w:r>
            <w:r>
              <w:rPr>
                <w:rFonts w:ascii="Times New Roman"/>
                <w:b w:val="false"/>
                <w:i w:val="false"/>
                <w:color w:val="000000"/>
                <w:sz w:val="20"/>
              </w:rPr>
              <w:t>базового</w:t>
            </w:r>
            <w:r>
              <w:rPr>
                <w:rFonts w:ascii="Times New Roman"/>
                <w:b w:val="false"/>
                <w:i w:val="false"/>
                <w:color w:val="000000"/>
                <w:sz w:val="20"/>
              </w:rPr>
              <w:t> </w:t>
            </w:r>
            <w:r>
              <w:rPr>
                <w:rFonts w:ascii="Times New Roman"/>
                <w:b w:val="false"/>
                <w:i w:val="false"/>
                <w:color w:val="000000"/>
                <w:sz w:val="20"/>
              </w:rPr>
              <w:t>ВУЗа</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7" w:id="23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Г-01</w:t>
      </w:r>
    </w:p>
    <w:bookmarkEnd w:id="236"/>
    <w:bookmarkStart w:name="z898" w:id="237"/>
    <w:p>
      <w:pPr>
        <w:spacing w:after="0"/>
        <w:ind w:left="0"/>
        <w:jc w:val="left"/>
      </w:pPr>
      <w:r>
        <w:rPr>
          <w:rFonts w:ascii="Times New Roman"/>
          <w:b/>
          <w:i w:val="false"/>
          <w:color w:val="000000"/>
        </w:rPr>
        <w:t xml:space="preserve"> 
Журнал регистрации заявлений на конкурс </w:t>
      </w:r>
    </w:p>
    <w:bookmarkEnd w:id="237"/>
    <w:p>
      <w:pPr>
        <w:spacing w:after="0"/>
        <w:ind w:left="0"/>
        <w:jc w:val="both"/>
      </w:pPr>
      <w:r>
        <w:rPr>
          <w:rFonts w:ascii="Times New Roman"/>
          <w:b w:val="false"/>
          <w:i w:val="false"/>
          <w:color w:val="000000"/>
          <w:sz w:val="28"/>
        </w:rPr>
        <w:t>Базовый ВУЗ ____________ 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Технический секретарь ___________ __________________________________</w:t>
      </w:r>
      <w:r>
        <w:br/>
      </w:r>
      <w:r>
        <w:rPr>
          <w:rFonts w:ascii="Times New Roman"/>
          <w:b w:val="false"/>
          <w:i w:val="false"/>
          <w:color w:val="000000"/>
          <w:sz w:val="28"/>
        </w:rPr>
        <w:t>
                        (код)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944"/>
        <w:gridCol w:w="1978"/>
        <w:gridCol w:w="1424"/>
        <w:gridCol w:w="1246"/>
        <w:gridCol w:w="959"/>
        <w:gridCol w:w="1411"/>
        <w:gridCol w:w="1203"/>
        <w:gridCol w:w="1284"/>
        <w:gridCol w:w="1757"/>
      </w:tblGrid>
      <w:tr>
        <w:trPr>
          <w:trHeight w:val="9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сертификата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rPr>
                <w:rFonts w:ascii="Times New Roman"/>
                <w:b w:val="false"/>
                <w:i w:val="false"/>
                <w:color w:val="000000"/>
                <w:sz w:val="20"/>
              </w:rPr>
              <w:t xml:space="preserve">,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абитуриента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сканирования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абитуриента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возврате</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7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w:t>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БД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Аннули-</w:t>
            </w:r>
            <w:r>
              <w:br/>
            </w:r>
            <w:r>
              <w:rPr>
                <w:rFonts w:ascii="Times New Roman"/>
                <w:b w:val="false"/>
                <w:i w:val="false"/>
                <w:color w:val="000000"/>
                <w:sz w:val="20"/>
              </w:rPr>
              <w:t>
</w:t>
            </w:r>
            <w:r>
              <w:rPr>
                <w:rFonts w:ascii="Times New Roman"/>
                <w:b w:val="false"/>
                <w:i w:val="false"/>
                <w:color w:val="000000"/>
                <w:sz w:val="20"/>
              </w:rPr>
              <w:t>рован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технического секретаря __________</w:t>
      </w:r>
      <w:r>
        <w:br/>
      </w:r>
      <w:r>
        <w:rPr>
          <w:rFonts w:ascii="Times New Roman"/>
          <w:b w:val="false"/>
          <w:i w:val="false"/>
          <w:color w:val="000000"/>
          <w:sz w:val="28"/>
        </w:rPr>
        <w:t>
Подпись ответственного секретаря ______________</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 xml:space="preserve">: Графа "Результат сканирования" заполняется после получения "Отчета сканирования бланков заявлений на конкурс". </w:t>
      </w:r>
    </w:p>
    <w:bookmarkStart w:name="z899" w:id="238"/>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Г-08</w:t>
      </w:r>
    </w:p>
    <w:bookmarkEnd w:id="238"/>
    <w:bookmarkStart w:name="z900" w:id="239"/>
    <w:p>
      <w:pPr>
        <w:spacing w:after="0"/>
        <w:ind w:left="0"/>
        <w:jc w:val="left"/>
      </w:pPr>
      <w:r>
        <w:rPr>
          <w:rFonts w:ascii="Times New Roman"/>
          <w:b/>
          <w:i w:val="false"/>
          <w:color w:val="000000"/>
        </w:rPr>
        <w:t xml:space="preserve"> 
Журнал заявлений базового ВУЗа</w:t>
      </w:r>
    </w:p>
    <w:bookmarkEnd w:id="239"/>
    <w:p>
      <w:pPr>
        <w:spacing w:after="0"/>
        <w:ind w:left="0"/>
        <w:jc w:val="both"/>
      </w:pPr>
      <w:r>
        <w:rPr>
          <w:rFonts w:ascii="Times New Roman"/>
          <w:b w:val="false"/>
          <w:i w:val="false"/>
          <w:color w:val="000000"/>
          <w:sz w:val="28"/>
        </w:rPr>
        <w:t>      Базовый ВУЗ ________ 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Дата: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249"/>
        <w:gridCol w:w="883"/>
        <w:gridCol w:w="1090"/>
        <w:gridCol w:w="1206"/>
        <w:gridCol w:w="1099"/>
        <w:gridCol w:w="1557"/>
        <w:gridCol w:w="992"/>
        <w:gridCol w:w="1122"/>
        <w:gridCol w:w="1284"/>
        <w:gridCol w:w="1091"/>
        <w:gridCol w:w="822"/>
      </w:tblGrid>
      <w:tr>
        <w:trPr>
          <w:trHeight w:val="8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 xml:space="preserve">.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аттестата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обучения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код</w:t>
            </w:r>
            <w:r>
              <w:rPr>
                <w:rFonts w:ascii="Times New Roman"/>
                <w:b w:val="false"/>
                <w:i w:val="false"/>
                <w:color w:val="000000"/>
                <w:sz w:val="20"/>
              </w:rPr>
              <w:t> </w:t>
            </w:r>
            <w:r>
              <w:rPr>
                <w:rFonts w:ascii="Times New Roman"/>
                <w:b w:val="false"/>
                <w:i w:val="false"/>
                <w:color w:val="000000"/>
                <w:sz w:val="20"/>
              </w:rPr>
              <w:t>вуза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rPr>
                <w:rFonts w:ascii="Times New Roman"/>
                <w:b w:val="false"/>
                <w:i w:val="false"/>
                <w:color w:val="000000"/>
                <w:sz w:val="20"/>
              </w:rPr>
              <w:t xml:space="preserve"> 1-</w:t>
            </w:r>
            <w:r>
              <w:br/>
            </w:r>
            <w:r>
              <w:rPr>
                <w:rFonts w:ascii="Times New Roman"/>
                <w:b w:val="false"/>
                <w:i w:val="false"/>
                <w:color w:val="000000"/>
                <w:sz w:val="20"/>
              </w:rPr>
              <w:t>
</w:t>
            </w:r>
            <w:r>
              <w:rPr>
                <w:rFonts w:ascii="Times New Roman"/>
                <w:b w:val="false"/>
                <w:i w:val="false"/>
                <w:color w:val="000000"/>
                <w:sz w:val="20"/>
              </w:rPr>
              <w:t>ворчес-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экзаена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rPr>
                <w:rFonts w:ascii="Times New Roman"/>
                <w:b w:val="false"/>
                <w:i w:val="false"/>
                <w:color w:val="000000"/>
                <w:sz w:val="20"/>
              </w:rPr>
              <w:t xml:space="preserve"> 2-</w:t>
            </w:r>
            <w:r>
              <w:br/>
            </w:r>
            <w:r>
              <w:rPr>
                <w:rFonts w:ascii="Times New Roman"/>
                <w:b w:val="false"/>
                <w:i w:val="false"/>
                <w:color w:val="000000"/>
                <w:sz w:val="20"/>
              </w:rPr>
              <w:t>
</w:t>
            </w:r>
            <w:r>
              <w:rPr>
                <w:rFonts w:ascii="Times New Roman"/>
                <w:b w:val="false"/>
                <w:i w:val="false"/>
                <w:color w:val="000000"/>
                <w:sz w:val="20"/>
              </w:rPr>
              <w:t>творчес-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экзамена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секре-</w:t>
            </w:r>
            <w:r>
              <w:br/>
            </w:r>
            <w:r>
              <w:rPr>
                <w:rFonts w:ascii="Times New Roman"/>
                <w:b w:val="false"/>
                <w:i w:val="false"/>
                <w:color w:val="000000"/>
                <w:sz w:val="20"/>
              </w:rPr>
              <w:t>
</w:t>
            </w:r>
            <w:r>
              <w:rPr>
                <w:rFonts w:ascii="Times New Roman"/>
                <w:b w:val="false"/>
                <w:i w:val="false"/>
                <w:color w:val="000000"/>
                <w:sz w:val="20"/>
              </w:rPr>
              <w:t>таря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меча-</w:t>
            </w:r>
            <w:r>
              <w:br/>
            </w:r>
            <w:r>
              <w:rPr>
                <w:rFonts w:ascii="Times New Roman"/>
                <w:b w:val="false"/>
                <w:i w:val="false"/>
                <w:color w:val="000000"/>
                <w:sz w:val="20"/>
              </w:rPr>
              <w:t>
</w:t>
            </w:r>
            <w:r>
              <w:rPr>
                <w:rFonts w:ascii="Times New Roman"/>
                <w:b w:val="false"/>
                <w:i w:val="false"/>
                <w:color w:val="000000"/>
                <w:sz w:val="20"/>
              </w:rPr>
              <w:t>ние</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rPr>
                <w:rFonts w:ascii="Times New Roman"/>
                <w:b w:val="false"/>
                <w:i w:val="false"/>
                <w:color w:val="000000"/>
                <w:sz w:val="20"/>
              </w:rPr>
              <w:t> </w:t>
            </w:r>
            <w:r>
              <w:rPr>
                <w:rFonts w:ascii="Times New Roman"/>
                <w:b w:val="false"/>
                <w:i w:val="false"/>
                <w:color w:val="000000"/>
                <w:sz w:val="20"/>
              </w:rPr>
              <w:t>линейного</w:t>
            </w:r>
            <w:r>
              <w:rPr>
                <w:rFonts w:ascii="Times New Roman"/>
                <w:b w:val="false"/>
                <w:i w:val="false"/>
                <w:color w:val="000000"/>
                <w:sz w:val="20"/>
              </w:rPr>
              <w:t> </w:t>
            </w:r>
            <w:r>
              <w:rPr>
                <w:rFonts w:ascii="Times New Roman"/>
                <w:b w:val="false"/>
                <w:i w:val="false"/>
                <w:color w:val="000000"/>
                <w:sz w:val="20"/>
              </w:rPr>
              <w:t>вуза</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ответственного секретаря ___________________ Подпись председателя государственной комиссии _________________ </w:t>
      </w:r>
    </w:p>
    <w:bookmarkStart w:name="z901" w:id="240"/>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Г-02</w:t>
      </w:r>
    </w:p>
    <w:bookmarkEnd w:id="240"/>
    <w:bookmarkStart w:name="z902" w:id="241"/>
    <w:p>
      <w:pPr>
        <w:spacing w:after="0"/>
        <w:ind w:left="0"/>
        <w:jc w:val="left"/>
      </w:pPr>
      <w:r>
        <w:rPr>
          <w:rFonts w:ascii="Times New Roman"/>
          <w:b/>
          <w:i w:val="false"/>
          <w:color w:val="000000"/>
        </w:rPr>
        <w:t xml:space="preserve"> 
Расписка</w:t>
      </w:r>
      <w:r>
        <w:br/>
      </w:r>
      <w:r>
        <w:rPr>
          <w:rFonts w:ascii="Times New Roman"/>
          <w:b/>
          <w:i w:val="false"/>
          <w:color w:val="000000"/>
        </w:rPr>
        <w:t>
о получении документов на хранение</w:t>
      </w:r>
    </w:p>
    <w:bookmarkEnd w:id="241"/>
    <w:p>
      <w:pPr>
        <w:spacing w:after="0"/>
        <w:ind w:left="0"/>
        <w:jc w:val="both"/>
      </w:pPr>
      <w:r>
        <w:rPr>
          <w:rFonts w:ascii="Times New Roman"/>
          <w:b w:val="false"/>
          <w:i w:val="false"/>
          <w:color w:val="000000"/>
          <w:sz w:val="28"/>
        </w:rPr>
        <w:t>ВУЗ ____________ 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От абитуриента ___________________________________ ИКТ ____________</w:t>
      </w:r>
      <w:r>
        <w:br/>
      </w:r>
      <w:r>
        <w:rPr>
          <w:rFonts w:ascii="Times New Roman"/>
          <w:b w:val="false"/>
          <w:i w:val="false"/>
          <w:color w:val="000000"/>
          <w:sz w:val="28"/>
        </w:rPr>
        <w:t xml:space="preserve">
                        (Ф.И.О.) </w:t>
      </w:r>
      <w:r>
        <w:br/>
      </w:r>
      <w:r>
        <w:rPr>
          <w:rFonts w:ascii="Times New Roman"/>
          <w:b w:val="false"/>
          <w:i w:val="false"/>
          <w:color w:val="000000"/>
          <w:sz w:val="28"/>
        </w:rPr>
        <w:t xml:space="preserve">
получены следующие документы: </w:t>
      </w:r>
      <w:r>
        <w:br/>
      </w:r>
      <w:r>
        <w:rPr>
          <w:rFonts w:ascii="Times New Roman"/>
          <w:b w:val="false"/>
          <w:i w:val="false"/>
          <w:color w:val="000000"/>
          <w:sz w:val="28"/>
        </w:rPr>
        <w:t>
1. Документ об окончании уч.заведения _______________________________</w:t>
      </w:r>
      <w:r>
        <w:br/>
      </w:r>
      <w:r>
        <w:rPr>
          <w:rFonts w:ascii="Times New Roman"/>
          <w:b w:val="false"/>
          <w:i w:val="false"/>
          <w:color w:val="000000"/>
          <w:sz w:val="28"/>
        </w:rPr>
        <w:t xml:space="preserve">
                                       (№ аттестата или диплома) </w:t>
      </w:r>
      <w:r>
        <w:br/>
      </w:r>
      <w:r>
        <w:rPr>
          <w:rFonts w:ascii="Times New Roman"/>
          <w:b w:val="false"/>
          <w:i w:val="false"/>
          <w:color w:val="000000"/>
          <w:sz w:val="28"/>
        </w:rPr>
        <w:t xml:space="preserve">
2. Документы подтверждающие льготы абитуриента _________________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Документы, подтверждающие преимущественное право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Сертификат: Серия___№____________ 5. Квитанция об оплате за</w:t>
      </w:r>
      <w:r>
        <w:br/>
      </w:r>
      <w:r>
        <w:rPr>
          <w:rFonts w:ascii="Times New Roman"/>
          <w:b w:val="false"/>
          <w:i w:val="false"/>
          <w:color w:val="000000"/>
          <w:sz w:val="28"/>
        </w:rPr>
        <w:t xml:space="preserve">
проведение тестирования ____ </w:t>
      </w:r>
      <w:r>
        <w:br/>
      </w:r>
      <w:r>
        <w:rPr>
          <w:rFonts w:ascii="Times New Roman"/>
          <w:b w:val="false"/>
          <w:i w:val="false"/>
          <w:color w:val="000000"/>
          <w:sz w:val="28"/>
        </w:rPr>
        <w:t>
6. Копия документа, удостоверяющего личность № ____________</w:t>
      </w:r>
      <w:r>
        <w:br/>
      </w:r>
      <w:r>
        <w:rPr>
          <w:rFonts w:ascii="Times New Roman"/>
          <w:b w:val="false"/>
          <w:i w:val="false"/>
          <w:color w:val="000000"/>
          <w:sz w:val="28"/>
        </w:rPr>
        <w:t xml:space="preserve">
7. Фотография 3х4 ___ штук(а/и) </w:t>
      </w:r>
      <w:r>
        <w:br/>
      </w:r>
      <w:r>
        <w:rPr>
          <w:rFonts w:ascii="Times New Roman"/>
          <w:b w:val="false"/>
          <w:i w:val="false"/>
          <w:color w:val="000000"/>
          <w:sz w:val="28"/>
        </w:rPr>
        <w:t>
8. Медицинская справка по форме 086-У __________________</w:t>
      </w:r>
      <w:r>
        <w:br/>
      </w:r>
      <w:r>
        <w:rPr>
          <w:rFonts w:ascii="Times New Roman"/>
          <w:b w:val="false"/>
          <w:i w:val="false"/>
          <w:color w:val="000000"/>
          <w:sz w:val="28"/>
        </w:rPr>
        <w:t>
      Подпись технического секретаря ________ Дата выдачи ________</w:t>
      </w:r>
    </w:p>
    <w:bookmarkStart w:name="z903" w:id="242"/>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Г-04</w:t>
      </w:r>
    </w:p>
    <w:bookmarkEnd w:id="242"/>
    <w:bookmarkStart w:name="z904" w:id="243"/>
    <w:p>
      <w:pPr>
        <w:spacing w:after="0"/>
        <w:ind w:left="0"/>
        <w:jc w:val="left"/>
      </w:pPr>
      <w:r>
        <w:rPr>
          <w:rFonts w:ascii="Times New Roman"/>
          <w:b/>
          <w:i w:val="false"/>
          <w:color w:val="000000"/>
        </w:rPr>
        <w:t xml:space="preserve"> 
Отчет сканирования бланков заявлений на конкурс </w:t>
      </w:r>
    </w:p>
    <w:bookmarkEnd w:id="243"/>
    <w:p>
      <w:pPr>
        <w:spacing w:after="0"/>
        <w:ind w:left="0"/>
        <w:jc w:val="both"/>
      </w:pPr>
      <w:r>
        <w:rPr>
          <w:rFonts w:ascii="Times New Roman"/>
          <w:b w:val="false"/>
          <w:i w:val="false"/>
          <w:color w:val="000000"/>
          <w:sz w:val="28"/>
        </w:rPr>
        <w:t>     ВУЗ 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Технический секретарь  _____________________________</w:t>
      </w:r>
      <w:r>
        <w:br/>
      </w:r>
      <w:r>
        <w:rPr>
          <w:rFonts w:ascii="Times New Roman"/>
          <w:b w:val="false"/>
          <w:i w:val="false"/>
          <w:color w:val="000000"/>
          <w:sz w:val="28"/>
        </w:rPr>
        <w:t>
                                (код) (Ф.И.О.)</w:t>
      </w:r>
    </w:p>
    <w:p>
      <w:pPr>
        <w:spacing w:after="0"/>
        <w:ind w:left="0"/>
        <w:jc w:val="both"/>
      </w:pPr>
      <w:r>
        <w:rPr>
          <w:rFonts w:ascii="Times New Roman"/>
          <w:b w:val="false"/>
          <w:i w:val="false"/>
          <w:color w:val="000000"/>
          <w:sz w:val="28"/>
        </w:rPr>
        <w:t xml:space="preserve">      Дата сканирования: __________ </w:t>
      </w:r>
      <w:r>
        <w:br/>
      </w:r>
      <w:r>
        <w:rPr>
          <w:rFonts w:ascii="Times New Roman"/>
          <w:b w:val="false"/>
          <w:i w:val="false"/>
          <w:color w:val="000000"/>
          <w:sz w:val="28"/>
        </w:rPr>
        <w:t>
      Всего сканировано: ___________</w:t>
      </w:r>
    </w:p>
    <w:bookmarkStart w:name="z905" w:id="244"/>
    <w:p>
      <w:pPr>
        <w:spacing w:after="0"/>
        <w:ind w:left="0"/>
        <w:jc w:val="both"/>
      </w:pPr>
      <w:r>
        <w:rPr>
          <w:rFonts w:ascii="Times New Roman"/>
          <w:b w:val="false"/>
          <w:i w:val="false"/>
          <w:color w:val="000000"/>
          <w:sz w:val="28"/>
        </w:rPr>
        <w:t xml:space="preserve">
Список введенных в базу данных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348"/>
        <w:gridCol w:w="1237"/>
        <w:gridCol w:w="3072"/>
        <w:gridCol w:w="2623"/>
        <w:gridCol w:w="3995"/>
      </w:tblGrid>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rPr>
                <w:rFonts w:ascii="Times New Roman"/>
                <w:b w:val="false"/>
                <w:i w:val="false"/>
                <w:color w:val="000000"/>
                <w:sz w:val="20"/>
              </w:rPr>
              <w:t> </w:t>
            </w:r>
            <w:r>
              <w:rPr>
                <w:rFonts w:ascii="Times New Roman"/>
                <w:b w:val="false"/>
                <w:i w:val="false"/>
                <w:color w:val="000000"/>
                <w:sz w:val="20"/>
              </w:rPr>
              <w:t>сканирования</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6" w:id="245"/>
    <w:p>
      <w:pPr>
        <w:spacing w:after="0"/>
        <w:ind w:left="0"/>
        <w:jc w:val="both"/>
      </w:pPr>
      <w:r>
        <w:rPr>
          <w:rFonts w:ascii="Times New Roman"/>
          <w:b w:val="false"/>
          <w:i w:val="false"/>
          <w:color w:val="000000"/>
          <w:sz w:val="28"/>
        </w:rPr>
        <w:t>
Протокол ошибок</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042"/>
        <w:gridCol w:w="1092"/>
        <w:gridCol w:w="1220"/>
        <w:gridCol w:w="1202"/>
        <w:gridCol w:w="1822"/>
        <w:gridCol w:w="1750"/>
        <w:gridCol w:w="1969"/>
        <w:gridCol w:w="1067"/>
        <w:gridCol w:w="1440"/>
      </w:tblGrid>
      <w:tr>
        <w:trPr>
          <w:trHeight w:val="14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w:t>
            </w:r>
            <w:r>
              <w:br/>
            </w:r>
            <w:r>
              <w:rPr>
                <w:rFonts w:ascii="Times New Roman"/>
                <w:b w:val="false"/>
                <w:i w:val="false"/>
                <w:color w:val="000000"/>
                <w:sz w:val="20"/>
              </w:rPr>
              <w:t>
</w:t>
            </w:r>
            <w:r>
              <w:rPr>
                <w:rFonts w:ascii="Times New Roman"/>
                <w:b w:val="false"/>
                <w:i w:val="false"/>
                <w:color w:val="000000"/>
                <w:sz w:val="20"/>
              </w:rPr>
              <w:t>тояние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аттестата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диплома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обучения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код</w:t>
            </w:r>
            <w:r>
              <w:rPr>
                <w:rFonts w:ascii="Times New Roman"/>
                <w:b w:val="false"/>
                <w:i w:val="false"/>
                <w:color w:val="000000"/>
                <w:sz w:val="20"/>
              </w:rPr>
              <w:t> </w:t>
            </w:r>
            <w:r>
              <w:rPr>
                <w:rFonts w:ascii="Times New Roman"/>
                <w:b w:val="false"/>
                <w:i w:val="false"/>
                <w:color w:val="000000"/>
                <w:sz w:val="20"/>
              </w:rPr>
              <w:t>вуза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группы</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225"/>
        <w:gridCol w:w="1013"/>
        <w:gridCol w:w="1084"/>
        <w:gridCol w:w="1244"/>
        <w:gridCol w:w="1280"/>
        <w:gridCol w:w="1280"/>
        <w:gridCol w:w="1280"/>
        <w:gridCol w:w="1280"/>
        <w:gridCol w:w="1244"/>
        <w:gridCol w:w="1138"/>
      </w:tblGrid>
      <w:tr>
        <w:trPr>
          <w:trHeight w:val="145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w:t>
            </w:r>
            <w:r>
              <w:br/>
            </w:r>
            <w:r>
              <w:rPr>
                <w:rFonts w:ascii="Times New Roman"/>
                <w:b w:val="false"/>
                <w:i w:val="false"/>
                <w:color w:val="000000"/>
                <w:sz w:val="20"/>
              </w:rPr>
              <w:t>
</w:t>
            </w:r>
            <w:r>
              <w:rPr>
                <w:rFonts w:ascii="Times New Roman"/>
                <w:b w:val="false"/>
                <w:i w:val="false"/>
                <w:color w:val="000000"/>
                <w:sz w:val="20"/>
              </w:rPr>
              <w:t>лид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инвалид</w:t>
            </w:r>
            <w:r>
              <w:br/>
            </w:r>
            <w:r>
              <w:rPr>
                <w:rFonts w:ascii="Times New Roman"/>
                <w:b w:val="false"/>
                <w:i w:val="false"/>
                <w:color w:val="000000"/>
                <w:sz w:val="20"/>
              </w:rPr>
              <w:t>
</w:t>
            </w:r>
            <w:r>
              <w:rPr>
                <w:rFonts w:ascii="Times New Roman"/>
                <w:b w:val="false"/>
                <w:i w:val="false"/>
                <w:color w:val="000000"/>
                <w:sz w:val="20"/>
              </w:rPr>
              <w:t>войны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w:t>
            </w:r>
            <w:r>
              <w:br/>
            </w:r>
            <w:r>
              <w:rPr>
                <w:rFonts w:ascii="Times New Roman"/>
                <w:b w:val="false"/>
                <w:i w:val="false"/>
                <w:color w:val="000000"/>
                <w:sz w:val="20"/>
              </w:rPr>
              <w:t>
</w:t>
            </w:r>
            <w:r>
              <w:rPr>
                <w:rFonts w:ascii="Times New Roman"/>
                <w:b w:val="false"/>
                <w:i w:val="false"/>
                <w:color w:val="000000"/>
                <w:sz w:val="20"/>
              </w:rPr>
              <w:t>ник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r>
              <w:br/>
            </w:r>
            <w:r>
              <w:rPr>
                <w:rFonts w:ascii="Times New Roman"/>
                <w:b w:val="false"/>
                <w:i w:val="false"/>
                <w:color w:val="000000"/>
                <w:sz w:val="20"/>
              </w:rPr>
              <w:t>
</w:t>
            </w:r>
            <w:r>
              <w:rPr>
                <w:rFonts w:ascii="Times New Roman"/>
                <w:b w:val="false"/>
                <w:i w:val="false"/>
                <w:color w:val="000000"/>
                <w:sz w:val="20"/>
              </w:rPr>
              <w:t>белги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победи-</w:t>
            </w:r>
            <w:r>
              <w:br/>
            </w:r>
            <w:r>
              <w:rPr>
                <w:rFonts w:ascii="Times New Roman"/>
                <w:b w:val="false"/>
                <w:i w:val="false"/>
                <w:color w:val="000000"/>
                <w:sz w:val="20"/>
              </w:rPr>
              <w:t>
</w:t>
            </w:r>
            <w:r>
              <w:rPr>
                <w:rFonts w:ascii="Times New Roman"/>
                <w:b w:val="false"/>
                <w:i w:val="false"/>
                <w:color w:val="000000"/>
                <w:sz w:val="20"/>
              </w:rPr>
              <w:t>тели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w:t>
            </w:r>
            <w:r>
              <w:br/>
            </w:r>
            <w:r>
              <w:rPr>
                <w:rFonts w:ascii="Times New Roman"/>
                <w:b w:val="false"/>
                <w:i w:val="false"/>
                <w:color w:val="000000"/>
                <w:sz w:val="20"/>
              </w:rPr>
              <w:t>
</w:t>
            </w:r>
            <w:r>
              <w:rPr>
                <w:rFonts w:ascii="Times New Roman"/>
                <w:b w:val="false"/>
                <w:i w:val="false"/>
                <w:color w:val="000000"/>
                <w:sz w:val="20"/>
              </w:rPr>
              <w:t>тели</w:t>
            </w:r>
            <w:r>
              <w:br/>
            </w:r>
            <w:r>
              <w:rPr>
                <w:rFonts w:ascii="Times New Roman"/>
                <w:b w:val="false"/>
                <w:i w:val="false"/>
                <w:color w:val="000000"/>
                <w:sz w:val="20"/>
              </w:rPr>
              <w:t>
</w:t>
            </w:r>
            <w:r>
              <w:rPr>
                <w:rFonts w:ascii="Times New Roman"/>
                <w:b w:val="false"/>
                <w:i w:val="false"/>
                <w:color w:val="000000"/>
                <w:sz w:val="20"/>
              </w:rPr>
              <w:t>преиму-</w:t>
            </w:r>
            <w:r>
              <w:br/>
            </w:r>
            <w:r>
              <w:rPr>
                <w:rFonts w:ascii="Times New Roman"/>
                <w:b w:val="false"/>
                <w:i w:val="false"/>
                <w:color w:val="000000"/>
                <w:sz w:val="20"/>
              </w:rPr>
              <w:t>
</w:t>
            </w:r>
            <w:r>
              <w:rPr>
                <w:rFonts w:ascii="Times New Roman"/>
                <w:b w:val="false"/>
                <w:i w:val="false"/>
                <w:color w:val="000000"/>
                <w:sz w:val="20"/>
              </w:rPr>
              <w:t>ществен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права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предмета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rPr>
                <w:rFonts w:ascii="Times New Roman"/>
                <w:b w:val="false"/>
                <w:i w:val="false"/>
                <w:color w:val="000000"/>
                <w:sz w:val="20"/>
              </w:rPr>
              <w:t xml:space="preserve"> 1-</w:t>
            </w:r>
            <w:r>
              <w:br/>
            </w:r>
            <w:r>
              <w:rPr>
                <w:rFonts w:ascii="Times New Roman"/>
                <w:b w:val="false"/>
                <w:i w:val="false"/>
                <w:color w:val="000000"/>
                <w:sz w:val="20"/>
              </w:rPr>
              <w:t>
</w:t>
            </w:r>
            <w:r>
              <w:rPr>
                <w:rFonts w:ascii="Times New Roman"/>
                <w:b w:val="false"/>
                <w:i w:val="false"/>
                <w:color w:val="000000"/>
                <w:sz w:val="20"/>
              </w:rPr>
              <w:t>творчес-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экзамена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rPr>
                <w:rFonts w:ascii="Times New Roman"/>
                <w:b w:val="false"/>
                <w:i w:val="false"/>
                <w:color w:val="000000"/>
                <w:sz w:val="20"/>
              </w:rPr>
              <w:t xml:space="preserve"> 2-</w:t>
            </w:r>
            <w:r>
              <w:br/>
            </w:r>
            <w:r>
              <w:rPr>
                <w:rFonts w:ascii="Times New Roman"/>
                <w:b w:val="false"/>
                <w:i w:val="false"/>
                <w:color w:val="000000"/>
                <w:sz w:val="20"/>
              </w:rPr>
              <w:t>
</w:t>
            </w:r>
            <w:r>
              <w:rPr>
                <w:rFonts w:ascii="Times New Roman"/>
                <w:b w:val="false"/>
                <w:i w:val="false"/>
                <w:color w:val="000000"/>
                <w:sz w:val="20"/>
              </w:rPr>
              <w:t>творчес-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экзамена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секретаря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вуза</w:t>
            </w:r>
          </w:p>
        </w:tc>
      </w:tr>
      <w:tr>
        <w:trPr>
          <w:trHeight w:val="24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3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технического секретаря ____________________ </w:t>
      </w:r>
    </w:p>
    <w:bookmarkStart w:name="z907" w:id="246"/>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Г-06</w:t>
      </w:r>
    </w:p>
    <w:bookmarkEnd w:id="246"/>
    <w:bookmarkStart w:name="z908" w:id="247"/>
    <w:p>
      <w:pPr>
        <w:spacing w:after="0"/>
        <w:ind w:left="0"/>
        <w:jc w:val="left"/>
      </w:pPr>
      <w:r>
        <w:rPr>
          <w:rFonts w:ascii="Times New Roman"/>
          <w:b/>
          <w:i w:val="false"/>
          <w:color w:val="000000"/>
        </w:rPr>
        <w:t xml:space="preserve"> 
Реестр выдачи справок </w:t>
      </w:r>
    </w:p>
    <w:bookmarkEnd w:id="247"/>
    <w:p>
      <w:pPr>
        <w:spacing w:after="0"/>
        <w:ind w:left="0"/>
        <w:jc w:val="both"/>
      </w:pPr>
      <w:r>
        <w:rPr>
          <w:rFonts w:ascii="Times New Roman"/>
          <w:b w:val="false"/>
          <w:i w:val="false"/>
          <w:color w:val="000000"/>
          <w:sz w:val="28"/>
        </w:rPr>
        <w:t>    ВУЗ 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xml:space="preserve">
      Технический секретарь _______________________________ </w:t>
      </w:r>
      <w:r>
        <w:br/>
      </w:r>
      <w:r>
        <w:rPr>
          <w:rFonts w:ascii="Times New Roman"/>
          <w:b w:val="false"/>
          <w:i w:val="false"/>
          <w:color w:val="000000"/>
          <w:sz w:val="28"/>
        </w:rPr>
        <w:t>
                                (код) (Ф.И.О.)</w:t>
      </w:r>
      <w:r>
        <w:br/>
      </w:r>
      <w:r>
        <w:rPr>
          <w:rFonts w:ascii="Times New Roman"/>
          <w:b w:val="false"/>
          <w:i w:val="false"/>
          <w:color w:val="000000"/>
          <w:sz w:val="28"/>
        </w:rPr>
        <w:t>
                                      Дата: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49"/>
        <w:gridCol w:w="883"/>
        <w:gridCol w:w="1176"/>
        <w:gridCol w:w="1623"/>
        <w:gridCol w:w="1223"/>
        <w:gridCol w:w="1432"/>
        <w:gridCol w:w="1041"/>
        <w:gridCol w:w="1189"/>
        <w:gridCol w:w="1280"/>
        <w:gridCol w:w="1195"/>
        <w:gridCol w:w="1031"/>
      </w:tblGrid>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 xml:space="preserve">.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аттестата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обучения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вуза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rPr>
                <w:rFonts w:ascii="Times New Roman"/>
                <w:b w:val="false"/>
                <w:i w:val="false"/>
                <w:color w:val="000000"/>
                <w:sz w:val="20"/>
              </w:rPr>
              <w:t xml:space="preserve"> 1-</w:t>
            </w:r>
            <w:r>
              <w:br/>
            </w:r>
            <w:r>
              <w:rPr>
                <w:rFonts w:ascii="Times New Roman"/>
                <w:b w:val="false"/>
                <w:i w:val="false"/>
                <w:color w:val="000000"/>
                <w:sz w:val="20"/>
              </w:rPr>
              <w:t>
</w:t>
            </w:r>
            <w:r>
              <w:rPr>
                <w:rFonts w:ascii="Times New Roman"/>
                <w:b w:val="false"/>
                <w:i w:val="false"/>
                <w:color w:val="000000"/>
                <w:sz w:val="20"/>
              </w:rPr>
              <w:t>твор-</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экзамена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rPr>
                <w:rFonts w:ascii="Times New Roman"/>
                <w:b w:val="false"/>
                <w:i w:val="false"/>
                <w:color w:val="000000"/>
                <w:sz w:val="20"/>
              </w:rPr>
              <w:t xml:space="preserve"> 2-</w:t>
            </w:r>
            <w:r>
              <w:br/>
            </w:r>
            <w:r>
              <w:rPr>
                <w:rFonts w:ascii="Times New Roman"/>
                <w:b w:val="false"/>
                <w:i w:val="false"/>
                <w:color w:val="000000"/>
                <w:sz w:val="20"/>
              </w:rPr>
              <w:t>
</w:t>
            </w:r>
            <w:r>
              <w:rPr>
                <w:rFonts w:ascii="Times New Roman"/>
                <w:b w:val="false"/>
                <w:i w:val="false"/>
                <w:color w:val="000000"/>
                <w:sz w:val="20"/>
              </w:rPr>
              <w:t>творчес-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экзамена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абиту-</w:t>
            </w:r>
            <w:r>
              <w:br/>
            </w:r>
            <w:r>
              <w:rPr>
                <w:rFonts w:ascii="Times New Roman"/>
                <w:b w:val="false"/>
                <w:i w:val="false"/>
                <w:color w:val="000000"/>
                <w:sz w:val="20"/>
              </w:rPr>
              <w:t>
</w:t>
            </w:r>
            <w:r>
              <w:rPr>
                <w:rFonts w:ascii="Times New Roman"/>
                <w:b w:val="false"/>
                <w:i w:val="false"/>
                <w:color w:val="000000"/>
                <w:sz w:val="20"/>
              </w:rPr>
              <w:t>риента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технического секретаря ___________________</w:t>
      </w:r>
      <w:r>
        <w:br/>
      </w:r>
      <w:r>
        <w:rPr>
          <w:rFonts w:ascii="Times New Roman"/>
          <w:b w:val="false"/>
          <w:i w:val="false"/>
          <w:color w:val="000000"/>
          <w:sz w:val="28"/>
        </w:rPr>
        <w:t xml:space="preserve">
      Подпись ответственного секретаря __________________ </w:t>
      </w:r>
    </w:p>
    <w:bookmarkStart w:name="z909" w:id="248"/>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Г-07</w:t>
      </w:r>
    </w:p>
    <w:bookmarkEnd w:id="248"/>
    <w:bookmarkStart w:name="z910" w:id="249"/>
    <w:p>
      <w:pPr>
        <w:spacing w:after="0"/>
        <w:ind w:left="0"/>
        <w:jc w:val="left"/>
      </w:pPr>
      <w:r>
        <w:rPr>
          <w:rFonts w:ascii="Times New Roman"/>
          <w:b/>
          <w:i w:val="false"/>
          <w:color w:val="000000"/>
        </w:rPr>
        <w:t xml:space="preserve"> 
Журнал технического секретаря</w:t>
      </w:r>
    </w:p>
    <w:bookmarkEnd w:id="249"/>
    <w:p>
      <w:pPr>
        <w:spacing w:after="0"/>
        <w:ind w:left="0"/>
        <w:jc w:val="both"/>
      </w:pPr>
      <w:r>
        <w:rPr>
          <w:rFonts w:ascii="Times New Roman"/>
          <w:b w:val="false"/>
          <w:i w:val="false"/>
          <w:color w:val="000000"/>
          <w:sz w:val="28"/>
        </w:rPr>
        <w:t>ВУЗ _________________________________________________</w:t>
      </w:r>
      <w:r>
        <w:br/>
      </w:r>
      <w:r>
        <w:rPr>
          <w:rFonts w:ascii="Times New Roman"/>
          <w:b w:val="false"/>
          <w:i w:val="false"/>
          <w:color w:val="000000"/>
          <w:sz w:val="28"/>
        </w:rPr>
        <w:t xml:space="preserve">
            (код) (наименование) </w:t>
      </w:r>
      <w:r>
        <w:br/>
      </w:r>
      <w:r>
        <w:rPr>
          <w:rFonts w:ascii="Times New Roman"/>
          <w:b w:val="false"/>
          <w:i w:val="false"/>
          <w:color w:val="000000"/>
          <w:sz w:val="28"/>
        </w:rPr>
        <w:t>
      Технический секретарь _____________________________________</w:t>
      </w:r>
      <w:r>
        <w:br/>
      </w:r>
      <w:r>
        <w:rPr>
          <w:rFonts w:ascii="Times New Roman"/>
          <w:b w:val="false"/>
          <w:i w:val="false"/>
          <w:color w:val="000000"/>
          <w:sz w:val="28"/>
        </w:rPr>
        <w:t>
                                    (код) (Ф.И.О.)</w:t>
      </w:r>
      <w:r>
        <w:br/>
      </w:r>
      <w:r>
        <w:rPr>
          <w:rFonts w:ascii="Times New Roman"/>
          <w:b w:val="false"/>
          <w:i w:val="false"/>
          <w:color w:val="000000"/>
          <w:sz w:val="28"/>
        </w:rPr>
        <w:t>
                                                 Дата: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61"/>
        <w:gridCol w:w="910"/>
        <w:gridCol w:w="1202"/>
        <w:gridCol w:w="1663"/>
        <w:gridCol w:w="1252"/>
        <w:gridCol w:w="1463"/>
        <w:gridCol w:w="1066"/>
        <w:gridCol w:w="1211"/>
        <w:gridCol w:w="1305"/>
        <w:gridCol w:w="1981"/>
      </w:tblGrid>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аттестата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обучения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 код</w:t>
            </w:r>
            <w:r>
              <w:br/>
            </w:r>
            <w:r>
              <w:rPr>
                <w:rFonts w:ascii="Times New Roman"/>
                <w:b w:val="false"/>
                <w:i w:val="false"/>
                <w:color w:val="000000"/>
                <w:sz w:val="20"/>
              </w:rPr>
              <w:t>
</w:t>
            </w:r>
            <w:r>
              <w:rPr>
                <w:rFonts w:ascii="Times New Roman"/>
                <w:b w:val="false"/>
                <w:i w:val="false"/>
                <w:color w:val="000000"/>
                <w:sz w:val="20"/>
              </w:rPr>
              <w:t>вуза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1-</w:t>
            </w:r>
            <w:r>
              <w:br/>
            </w:r>
            <w:r>
              <w:rPr>
                <w:rFonts w:ascii="Times New Roman"/>
                <w:b w:val="false"/>
                <w:i w:val="false"/>
                <w:color w:val="000000"/>
                <w:sz w:val="20"/>
              </w:rPr>
              <w:t>
</w:t>
            </w:r>
            <w:r>
              <w:rPr>
                <w:rFonts w:ascii="Times New Roman"/>
                <w:b w:val="false"/>
                <w:i w:val="false"/>
                <w:color w:val="000000"/>
                <w:sz w:val="20"/>
              </w:rPr>
              <w:t>твор-</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экзамена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2-</w:t>
            </w:r>
            <w:r>
              <w:br/>
            </w:r>
            <w:r>
              <w:rPr>
                <w:rFonts w:ascii="Times New Roman"/>
                <w:b w:val="false"/>
                <w:i w:val="false"/>
                <w:color w:val="000000"/>
                <w:sz w:val="20"/>
              </w:rPr>
              <w:t>
</w:t>
            </w:r>
            <w:r>
              <w:rPr>
                <w:rFonts w:ascii="Times New Roman"/>
                <w:b w:val="false"/>
                <w:i w:val="false"/>
                <w:color w:val="000000"/>
                <w:sz w:val="20"/>
              </w:rPr>
              <w:t>творчес-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экзамена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ответственного секретаря ____________________</w:t>
      </w:r>
      <w:r>
        <w:br/>
      </w:r>
      <w:r>
        <w:rPr>
          <w:rFonts w:ascii="Times New Roman"/>
          <w:b w:val="false"/>
          <w:i w:val="false"/>
          <w:color w:val="000000"/>
          <w:sz w:val="28"/>
        </w:rPr>
        <w:t>
      Подпись технического секретаря ______________________</w:t>
      </w:r>
      <w:r>
        <w:br/>
      </w:r>
      <w:r>
        <w:rPr>
          <w:rFonts w:ascii="Times New Roman"/>
          <w:b w:val="false"/>
          <w:i w:val="false"/>
          <w:color w:val="000000"/>
          <w:sz w:val="28"/>
        </w:rPr>
        <w:t>
      Подпись председателя государственной комиссии _______________</w:t>
      </w:r>
    </w:p>
    <w:bookmarkStart w:name="z911" w:id="250"/>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Г-03</w:t>
      </w:r>
    </w:p>
    <w:bookmarkEnd w:id="250"/>
    <w:bookmarkStart w:name="z912" w:id="251"/>
    <w:p>
      <w:pPr>
        <w:spacing w:after="0"/>
        <w:ind w:left="0"/>
        <w:jc w:val="left"/>
      </w:pPr>
      <w:r>
        <w:rPr>
          <w:rFonts w:ascii="Times New Roman"/>
          <w:b/>
          <w:i w:val="false"/>
          <w:color w:val="000000"/>
        </w:rPr>
        <w:t xml:space="preserve"> 
Виды ошибок выявляемые при сканировании «Бланка заявления на</w:t>
      </w:r>
      <w:r>
        <w:br/>
      </w:r>
      <w:r>
        <w:rPr>
          <w:rFonts w:ascii="Times New Roman"/>
          <w:b/>
          <w:i w:val="false"/>
          <w:color w:val="000000"/>
        </w:rPr>
        <w:t>
конкурс»</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693"/>
        <w:gridCol w:w="5253"/>
      </w:tblGrid>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rPr>
                <w:rFonts w:ascii="Times New Roman"/>
                <w:b w:val="false"/>
                <w:i w:val="false"/>
                <w:color w:val="000000"/>
                <w:sz w:val="20"/>
              </w:rPr>
              <w:t> </w:t>
            </w:r>
            <w:r>
              <w:rPr>
                <w:rFonts w:ascii="Times New Roman"/>
                <w:b w:val="false"/>
                <w:i w:val="false"/>
                <w:color w:val="000000"/>
                <w:sz w:val="20"/>
              </w:rPr>
              <w:t>ошибки</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каких</w:t>
            </w:r>
            <w:r>
              <w:rPr>
                <w:rFonts w:ascii="Times New Roman"/>
                <w:b w:val="false"/>
                <w:i w:val="false"/>
                <w:color w:val="000000"/>
                <w:sz w:val="20"/>
              </w:rPr>
              <w:t> </w:t>
            </w:r>
            <w:r>
              <w:rPr>
                <w:rFonts w:ascii="Times New Roman"/>
                <w:b w:val="false"/>
                <w:i w:val="false"/>
                <w:color w:val="000000"/>
                <w:sz w:val="20"/>
              </w:rPr>
              <w:t>секторах</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rPr>
                <w:rFonts w:ascii="Times New Roman"/>
                <w:b w:val="false"/>
                <w:i w:val="false"/>
                <w:color w:val="000000"/>
                <w:sz w:val="20"/>
              </w:rPr>
              <w:t> </w:t>
            </w:r>
            <w:r>
              <w:rPr>
                <w:rFonts w:ascii="Times New Roman"/>
                <w:b w:val="false"/>
                <w:i w:val="false"/>
                <w:color w:val="000000"/>
                <w:sz w:val="20"/>
              </w:rPr>
              <w:t>заполнен</w:t>
            </w:r>
            <w:r>
              <w:rPr>
                <w:rFonts w:ascii="Times New Roman"/>
                <w:b w:val="false"/>
                <w:i w:val="false"/>
                <w:color w:val="000000"/>
                <w:sz w:val="20"/>
              </w:rPr>
              <w:t> </w:t>
            </w:r>
            <w:r>
              <w:rPr>
                <w:rFonts w:ascii="Times New Roman"/>
                <w:b w:val="false"/>
                <w:i w:val="false"/>
                <w:color w:val="000000"/>
                <w:sz w:val="20"/>
              </w:rPr>
              <w:t>ни</w:t>
            </w:r>
            <w:r>
              <w:rPr>
                <w:rFonts w:ascii="Times New Roman"/>
                <w:b w:val="false"/>
                <w:i w:val="false"/>
                <w:color w:val="000000"/>
                <w:sz w:val="20"/>
              </w:rPr>
              <w:t> </w:t>
            </w:r>
            <w:r>
              <w:rPr>
                <w:rFonts w:ascii="Times New Roman"/>
                <w:b w:val="false"/>
                <w:i w:val="false"/>
                <w:color w:val="000000"/>
                <w:sz w:val="20"/>
              </w:rPr>
              <w:t>один</w:t>
            </w:r>
            <w:r>
              <w:rPr>
                <w:rFonts w:ascii="Times New Roman"/>
                <w:b w:val="false"/>
                <w:i w:val="false"/>
                <w:color w:val="000000"/>
                <w:sz w:val="20"/>
              </w:rPr>
              <w:t> </w:t>
            </w:r>
            <w:r>
              <w:rPr>
                <w:rFonts w:ascii="Times New Roman"/>
                <w:b w:val="false"/>
                <w:i w:val="false"/>
                <w:color w:val="000000"/>
                <w:sz w:val="20"/>
              </w:rPr>
              <w:t>из</w:t>
            </w:r>
            <w:r>
              <w:rPr>
                <w:rFonts w:ascii="Times New Roman"/>
                <w:b w:val="false"/>
                <w:i w:val="false"/>
                <w:color w:val="000000"/>
                <w:sz w:val="20"/>
              </w:rPr>
              <w:t> </w:t>
            </w:r>
            <w:r>
              <w:rPr>
                <w:rFonts w:ascii="Times New Roman"/>
                <w:b w:val="false"/>
                <w:i w:val="false"/>
                <w:color w:val="000000"/>
                <w:sz w:val="20"/>
              </w:rPr>
              <w:t>символов</w:t>
            </w:r>
            <w:r>
              <w:rPr>
                <w:rFonts w:ascii="Times New Roman"/>
                <w:b w:val="false"/>
                <w:i w:val="false"/>
                <w:color w:val="000000"/>
                <w:sz w:val="20"/>
              </w:rPr>
              <w:t> </w:t>
            </w:r>
            <w:r>
              <w:rPr>
                <w:rFonts w:ascii="Times New Roman"/>
                <w:b w:val="false"/>
                <w:i w:val="false"/>
                <w:color w:val="000000"/>
                <w:sz w:val="20"/>
              </w:rPr>
              <w:t>Сектора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1, 2, 3, 4, 5, 6, 7,</w:t>
            </w:r>
            <w:r>
              <w:br/>
            </w:r>
            <w:r>
              <w:rPr>
                <w:rFonts w:ascii="Times New Roman"/>
                <w:b w:val="false"/>
                <w:i w:val="false"/>
                <w:color w:val="000000"/>
                <w:sz w:val="20"/>
              </w:rPr>
              <w:t>
</w:t>
            </w:r>
            <w:r>
              <w:rPr>
                <w:rFonts w:ascii="Times New Roman"/>
                <w:b w:val="false"/>
                <w:i w:val="false"/>
                <w:color w:val="000000"/>
                <w:sz w:val="20"/>
              </w:rPr>
              <w:t xml:space="preserve">25, 26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Заполнены</w:t>
            </w:r>
            <w:r>
              <w:rPr>
                <w:rFonts w:ascii="Times New Roman"/>
                <w:b w:val="false"/>
                <w:i w:val="false"/>
                <w:color w:val="000000"/>
                <w:sz w:val="20"/>
              </w:rPr>
              <w:t> </w:t>
            </w:r>
            <w:r>
              <w:rPr>
                <w:rFonts w:ascii="Times New Roman"/>
                <w:b w:val="false"/>
                <w:i w:val="false"/>
                <w:color w:val="000000"/>
                <w:sz w:val="20"/>
              </w:rPr>
              <w:t>более</w:t>
            </w:r>
            <w:r>
              <w:rPr>
                <w:rFonts w:ascii="Times New Roman"/>
                <w:b w:val="false"/>
                <w:i w:val="false"/>
                <w:color w:val="000000"/>
                <w:sz w:val="20"/>
              </w:rPr>
              <w:t> </w:t>
            </w:r>
            <w:r>
              <w:rPr>
                <w:rFonts w:ascii="Times New Roman"/>
                <w:b w:val="false"/>
                <w:i w:val="false"/>
                <w:color w:val="000000"/>
                <w:sz w:val="20"/>
              </w:rPr>
              <w:t>одной</w:t>
            </w:r>
            <w:r>
              <w:rPr>
                <w:rFonts w:ascii="Times New Roman"/>
                <w:b w:val="false"/>
                <w:i w:val="false"/>
                <w:color w:val="000000"/>
                <w:sz w:val="20"/>
              </w:rPr>
              <w:t> </w:t>
            </w:r>
            <w:r>
              <w:rPr>
                <w:rFonts w:ascii="Times New Roman"/>
                <w:b w:val="false"/>
                <w:i w:val="false"/>
                <w:color w:val="000000"/>
                <w:sz w:val="20"/>
              </w:rPr>
              <w:t>позиции</w:t>
            </w:r>
            <w:r>
              <w:rPr>
                <w:rFonts w:ascii="Times New Roman"/>
                <w:b w:val="false"/>
                <w:i w:val="false"/>
                <w:color w:val="000000"/>
                <w:sz w:val="20"/>
              </w:rPr>
              <w:t xml:space="preserve"> (</w:t>
            </w:r>
            <w:r>
              <w:rPr>
                <w:rFonts w:ascii="Times New Roman"/>
                <w:b w:val="false"/>
                <w:i w:val="false"/>
                <w:color w:val="000000"/>
                <w:sz w:val="20"/>
              </w:rPr>
              <w:t>закрашены</w:t>
            </w:r>
            <w:r>
              <w:br/>
            </w:r>
            <w:r>
              <w:rPr>
                <w:rFonts w:ascii="Times New Roman"/>
                <w:b w:val="false"/>
                <w:i w:val="false"/>
                <w:color w:val="000000"/>
                <w:sz w:val="20"/>
              </w:rPr>
              <w:t>
</w:t>
            </w:r>
            <w:r>
              <w:rPr>
                <w:rFonts w:ascii="Times New Roman"/>
                <w:b w:val="false"/>
                <w:i w:val="false"/>
                <w:color w:val="000000"/>
                <w:sz w:val="20"/>
              </w:rPr>
              <w:t>лишние</w:t>
            </w:r>
            <w:r>
              <w:rPr>
                <w:rFonts w:ascii="Times New Roman"/>
                <w:b w:val="false"/>
                <w:i w:val="false"/>
                <w:color w:val="000000"/>
                <w:sz w:val="20"/>
              </w:rPr>
              <w:t>)</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4, 20</w:t>
            </w:r>
          </w:p>
        </w:tc>
      </w:tr>
      <w:tr>
        <w:trPr>
          <w:trHeight w:val="4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Заполнены</w:t>
            </w:r>
            <w:r>
              <w:rPr>
                <w:rFonts w:ascii="Times New Roman"/>
                <w:b w:val="false"/>
                <w:i w:val="false"/>
                <w:color w:val="000000"/>
                <w:sz w:val="20"/>
              </w:rPr>
              <w:t> </w:t>
            </w:r>
            <w:r>
              <w:rPr>
                <w:rFonts w:ascii="Times New Roman"/>
                <w:b w:val="false"/>
                <w:i w:val="false"/>
                <w:color w:val="000000"/>
                <w:sz w:val="20"/>
              </w:rPr>
              <w:t>более</w:t>
            </w:r>
            <w:r>
              <w:rPr>
                <w:rFonts w:ascii="Times New Roman"/>
                <w:b w:val="false"/>
                <w:i w:val="false"/>
                <w:color w:val="000000"/>
                <w:sz w:val="20"/>
              </w:rPr>
              <w:t> </w:t>
            </w:r>
            <w:r>
              <w:rPr>
                <w:rFonts w:ascii="Times New Roman"/>
                <w:b w:val="false"/>
                <w:i w:val="false"/>
                <w:color w:val="000000"/>
                <w:sz w:val="20"/>
              </w:rPr>
              <w:t>одного</w:t>
            </w:r>
            <w:r>
              <w:rPr>
                <w:rFonts w:ascii="Times New Roman"/>
                <w:b w:val="false"/>
                <w:i w:val="false"/>
                <w:color w:val="000000"/>
                <w:sz w:val="20"/>
              </w:rPr>
              <w:t> </w:t>
            </w:r>
            <w:r>
              <w:rPr>
                <w:rFonts w:ascii="Times New Roman"/>
                <w:b w:val="false"/>
                <w:i w:val="false"/>
                <w:color w:val="000000"/>
                <w:sz w:val="20"/>
              </w:rPr>
              <w:t>символа</w:t>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одном</w:t>
            </w:r>
            <w:r>
              <w:br/>
            </w:r>
            <w:r>
              <w:rPr>
                <w:rFonts w:ascii="Times New Roman"/>
                <w:b w:val="false"/>
                <w:i w:val="false"/>
                <w:color w:val="000000"/>
                <w:sz w:val="20"/>
              </w:rPr>
              <w:t>
</w:t>
            </w:r>
            <w:r>
              <w:rPr>
                <w:rFonts w:ascii="Times New Roman"/>
                <w:b w:val="false"/>
                <w:i w:val="false"/>
                <w:color w:val="000000"/>
                <w:sz w:val="20"/>
              </w:rPr>
              <w:t>столбце</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1, 2, 3, 5, 6, 7, 8,</w:t>
            </w:r>
            <w:r>
              <w:br/>
            </w:r>
            <w:r>
              <w:rPr>
                <w:rFonts w:ascii="Times New Roman"/>
                <w:b w:val="false"/>
                <w:i w:val="false"/>
                <w:color w:val="000000"/>
                <w:sz w:val="20"/>
              </w:rPr>
              <w:t>
</w:t>
            </w:r>
            <w:r>
              <w:rPr>
                <w:rFonts w:ascii="Times New Roman"/>
                <w:b w:val="false"/>
                <w:i w:val="false"/>
                <w:color w:val="000000"/>
                <w:sz w:val="20"/>
              </w:rPr>
              <w:t>9, 10, 11, 12, 13, 22, 23, 24,</w:t>
            </w:r>
            <w:r>
              <w:br/>
            </w:r>
            <w:r>
              <w:rPr>
                <w:rFonts w:ascii="Times New Roman"/>
                <w:b w:val="false"/>
                <w:i w:val="false"/>
                <w:color w:val="000000"/>
                <w:sz w:val="20"/>
              </w:rPr>
              <w:t>
</w:t>
            </w:r>
            <w:r>
              <w:rPr>
                <w:rFonts w:ascii="Times New Roman"/>
                <w:b w:val="false"/>
                <w:i w:val="false"/>
                <w:color w:val="000000"/>
                <w:sz w:val="20"/>
              </w:rPr>
              <w:t xml:space="preserve">25, 26 </w:t>
            </w:r>
          </w:p>
        </w:tc>
      </w:tr>
      <w:tr>
        <w:trPr>
          <w:trHeight w:val="4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составе</w:t>
            </w:r>
            <w:r>
              <w:rPr>
                <w:rFonts w:ascii="Times New Roman"/>
                <w:b w:val="false"/>
                <w:i w:val="false"/>
                <w:color w:val="000000"/>
                <w:sz w:val="20"/>
              </w:rPr>
              <w:t> </w:t>
            </w:r>
            <w:r>
              <w:rPr>
                <w:rFonts w:ascii="Times New Roman"/>
                <w:b w:val="false"/>
                <w:i w:val="false"/>
                <w:color w:val="000000"/>
                <w:sz w:val="20"/>
              </w:rPr>
              <w:t>целого</w:t>
            </w:r>
            <w:r>
              <w:rPr>
                <w:rFonts w:ascii="Times New Roman"/>
                <w:b w:val="false"/>
                <w:i w:val="false"/>
                <w:color w:val="000000"/>
                <w:sz w:val="20"/>
              </w:rPr>
              <w:t> </w:t>
            </w:r>
            <w:r>
              <w:rPr>
                <w:rFonts w:ascii="Times New Roman"/>
                <w:b w:val="false"/>
                <w:i w:val="false"/>
                <w:color w:val="000000"/>
                <w:sz w:val="20"/>
              </w:rPr>
              <w:t>имеется</w:t>
            </w:r>
            <w:r>
              <w:rPr>
                <w:rFonts w:ascii="Times New Roman"/>
                <w:b w:val="false"/>
                <w:i w:val="false"/>
                <w:color w:val="000000"/>
                <w:sz w:val="20"/>
              </w:rPr>
              <w:t> </w:t>
            </w:r>
            <w:r>
              <w:rPr>
                <w:rFonts w:ascii="Times New Roman"/>
                <w:b w:val="false"/>
                <w:i w:val="false"/>
                <w:color w:val="000000"/>
                <w:sz w:val="20"/>
              </w:rPr>
              <w:t>пробел</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1, 2, 3, 5, 6, 7, 8,</w:t>
            </w:r>
            <w:r>
              <w:br/>
            </w:r>
            <w:r>
              <w:rPr>
                <w:rFonts w:ascii="Times New Roman"/>
                <w:b w:val="false"/>
                <w:i w:val="false"/>
                <w:color w:val="000000"/>
                <w:sz w:val="20"/>
              </w:rPr>
              <w:t>
</w:t>
            </w:r>
            <w:r>
              <w:rPr>
                <w:rFonts w:ascii="Times New Roman"/>
                <w:b w:val="false"/>
                <w:i w:val="false"/>
                <w:color w:val="000000"/>
                <w:sz w:val="20"/>
              </w:rPr>
              <w:t>9, 10, 11, 12, 13, 22, 23, 24,</w:t>
            </w:r>
            <w:r>
              <w:br/>
            </w:r>
            <w:r>
              <w:rPr>
                <w:rFonts w:ascii="Times New Roman"/>
                <w:b w:val="false"/>
                <w:i w:val="false"/>
                <w:color w:val="000000"/>
                <w:sz w:val="20"/>
              </w:rPr>
              <w:t>
</w:t>
            </w:r>
            <w:r>
              <w:rPr>
                <w:rFonts w:ascii="Times New Roman"/>
                <w:b w:val="false"/>
                <w:i w:val="false"/>
                <w:color w:val="000000"/>
                <w:sz w:val="20"/>
              </w:rPr>
              <w:t xml:space="preserve">25, 26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Повторный</w:t>
            </w:r>
            <w:r>
              <w:rPr>
                <w:rFonts w:ascii="Times New Roman"/>
                <w:b w:val="false"/>
                <w:i w:val="false"/>
                <w:color w:val="000000"/>
                <w:sz w:val="20"/>
              </w:rPr>
              <w:t> </w:t>
            </w:r>
            <w:r>
              <w:rPr>
                <w:rFonts w:ascii="Times New Roman"/>
                <w:b w:val="false"/>
                <w:i w:val="false"/>
                <w:color w:val="000000"/>
                <w:sz w:val="20"/>
              </w:rPr>
              <w:t>ИКТ</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2</w:t>
            </w:r>
          </w:p>
        </w:tc>
      </w:tr>
      <w:tr>
        <w:trPr>
          <w:trHeight w:val="4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Совпадение</w:t>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 </w:t>
            </w:r>
            <w:r>
              <w:rPr>
                <w:rFonts w:ascii="Times New Roman"/>
                <w:b w:val="false"/>
                <w:i w:val="false"/>
                <w:color w:val="000000"/>
                <w:sz w:val="20"/>
              </w:rPr>
              <w:t>уже</w:t>
            </w:r>
            <w:r>
              <w:rPr>
                <w:rFonts w:ascii="Times New Roman"/>
                <w:b w:val="false"/>
                <w:i w:val="false"/>
                <w:color w:val="000000"/>
                <w:sz w:val="20"/>
              </w:rPr>
              <w:t> </w:t>
            </w:r>
            <w:r>
              <w:rPr>
                <w:rFonts w:ascii="Times New Roman"/>
                <w:b w:val="false"/>
                <w:i w:val="false"/>
                <w:color w:val="000000"/>
                <w:sz w:val="20"/>
              </w:rPr>
              <w:t>существующим</w:t>
            </w:r>
            <w:r>
              <w:rPr>
                <w:rFonts w:ascii="Times New Roman"/>
                <w:b w:val="false"/>
                <w:i w:val="false"/>
                <w:color w:val="000000"/>
                <w:sz w:val="20"/>
              </w:rPr>
              <w:t> </w:t>
            </w:r>
            <w:r>
              <w:rPr>
                <w:rFonts w:ascii="Times New Roman"/>
                <w:b w:val="false"/>
                <w:i w:val="false"/>
                <w:color w:val="000000"/>
                <w:sz w:val="20"/>
              </w:rPr>
              <w:t>ИКТ</w:t>
            </w:r>
            <w:r>
              <w:br/>
            </w:r>
            <w:r>
              <w:rPr>
                <w:rFonts w:ascii="Times New Roman"/>
                <w:b w:val="false"/>
                <w:i w:val="false"/>
                <w:color w:val="000000"/>
                <w:sz w:val="20"/>
              </w:rPr>
              <w:t>
</w:t>
            </w:r>
            <w:r>
              <w:rPr>
                <w:rFonts w:ascii="Times New Roman"/>
                <w:b w:val="false"/>
                <w:i w:val="false"/>
                <w:color w:val="000000"/>
                <w:sz w:val="20"/>
              </w:rPr>
              <w:t>внесенного</w:t>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базу</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2</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соответствующем</w:t>
            </w:r>
            <w:r>
              <w:rPr>
                <w:rFonts w:ascii="Times New Roman"/>
                <w:b w:val="false"/>
                <w:i w:val="false"/>
                <w:color w:val="000000"/>
                <w:sz w:val="20"/>
              </w:rPr>
              <w:t> </w:t>
            </w:r>
            <w:r>
              <w:rPr>
                <w:rFonts w:ascii="Times New Roman"/>
                <w:b w:val="false"/>
                <w:i w:val="false"/>
                <w:color w:val="000000"/>
                <w:sz w:val="20"/>
              </w:rPr>
              <w:t>справочнике</w:t>
            </w:r>
            <w:r>
              <w:rPr>
                <w:rFonts w:ascii="Times New Roman"/>
                <w:b w:val="false"/>
                <w:i w:val="false"/>
                <w:color w:val="000000"/>
                <w:sz w:val="20"/>
              </w:rPr>
              <w:t> </w:t>
            </w:r>
            <w:r>
              <w:rPr>
                <w:rFonts w:ascii="Times New Roman"/>
                <w:b w:val="false"/>
                <w:i w:val="false"/>
                <w:color w:val="000000"/>
                <w:sz w:val="20"/>
              </w:rPr>
              <w:t>такой</w:t>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не</w:t>
            </w:r>
            <w:r>
              <w:rPr>
                <w:rFonts w:ascii="Times New Roman"/>
                <w:b w:val="false"/>
                <w:i w:val="false"/>
                <w:color w:val="000000"/>
                <w:sz w:val="20"/>
              </w:rPr>
              <w:t> </w:t>
            </w:r>
            <w:r>
              <w:rPr>
                <w:rFonts w:ascii="Times New Roman"/>
                <w:b w:val="false"/>
                <w:i w:val="false"/>
                <w:color w:val="000000"/>
                <w:sz w:val="20"/>
              </w:rPr>
              <w:t>найден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6, 7, 8, 9, 10, 11,</w:t>
            </w:r>
            <w:r>
              <w:br/>
            </w:r>
            <w:r>
              <w:rPr>
                <w:rFonts w:ascii="Times New Roman"/>
                <w:b w:val="false"/>
                <w:i w:val="false"/>
                <w:color w:val="000000"/>
                <w:sz w:val="20"/>
              </w:rPr>
              <w:t>
</w:t>
            </w:r>
            <w:r>
              <w:rPr>
                <w:rFonts w:ascii="Times New Roman"/>
                <w:b w:val="false"/>
                <w:i w:val="false"/>
                <w:color w:val="000000"/>
                <w:sz w:val="20"/>
              </w:rPr>
              <w:t xml:space="preserve">12, 13, 22 </w:t>
            </w:r>
          </w:p>
        </w:tc>
      </w:tr>
      <w:tr>
        <w:trPr>
          <w:trHeight w:val="4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rPr>
                <w:rFonts w:ascii="Times New Roman"/>
                <w:b w:val="false"/>
                <w:i w:val="false"/>
                <w:color w:val="000000"/>
                <w:sz w:val="20"/>
              </w:rPr>
              <w:t> </w:t>
            </w:r>
            <w:r>
              <w:rPr>
                <w:rFonts w:ascii="Times New Roman"/>
                <w:b w:val="false"/>
                <w:i w:val="false"/>
                <w:color w:val="000000"/>
                <w:sz w:val="20"/>
              </w:rPr>
              <w:t>не</w:t>
            </w:r>
            <w:r>
              <w:rPr>
                <w:rFonts w:ascii="Times New Roman"/>
                <w:b w:val="false"/>
                <w:i w:val="false"/>
                <w:color w:val="000000"/>
                <w:sz w:val="20"/>
              </w:rPr>
              <w:t> </w:t>
            </w:r>
            <w:r>
              <w:rPr>
                <w:rFonts w:ascii="Times New Roman"/>
                <w:b w:val="false"/>
                <w:i w:val="false"/>
                <w:color w:val="000000"/>
                <w:sz w:val="20"/>
              </w:rPr>
              <w:t>соответствуют</w:t>
            </w:r>
            <w:r>
              <w:rPr>
                <w:rFonts w:ascii="Times New Roman"/>
                <w:b w:val="false"/>
                <w:i w:val="false"/>
                <w:color w:val="000000"/>
                <w:sz w:val="20"/>
              </w:rPr>
              <w:t> </w:t>
            </w:r>
            <w:r>
              <w:rPr>
                <w:rFonts w:ascii="Times New Roman"/>
                <w:b w:val="false"/>
                <w:i w:val="false"/>
                <w:color w:val="000000"/>
                <w:sz w:val="20"/>
              </w:rPr>
              <w:t>требованиям</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1, 2, 3, 5, 6, 7, 8,</w:t>
            </w:r>
            <w:r>
              <w:br/>
            </w:r>
            <w:r>
              <w:rPr>
                <w:rFonts w:ascii="Times New Roman"/>
                <w:b w:val="false"/>
                <w:i w:val="false"/>
                <w:color w:val="000000"/>
                <w:sz w:val="20"/>
              </w:rPr>
              <w:t>
</w:t>
            </w:r>
            <w:r>
              <w:rPr>
                <w:rFonts w:ascii="Times New Roman"/>
                <w:b w:val="false"/>
                <w:i w:val="false"/>
                <w:color w:val="000000"/>
                <w:sz w:val="20"/>
              </w:rPr>
              <w:t>9, 10, 11, 12, 13, 19, 21, 22,</w:t>
            </w:r>
            <w:r>
              <w:br/>
            </w:r>
            <w:r>
              <w:rPr>
                <w:rFonts w:ascii="Times New Roman"/>
                <w:b w:val="false"/>
                <w:i w:val="false"/>
                <w:color w:val="000000"/>
                <w:sz w:val="20"/>
              </w:rPr>
              <w:t>
</w:t>
            </w:r>
            <w:r>
              <w:rPr>
                <w:rFonts w:ascii="Times New Roman"/>
                <w:b w:val="false"/>
                <w:i w:val="false"/>
                <w:color w:val="000000"/>
                <w:sz w:val="20"/>
              </w:rPr>
              <w:t>23, 24, 25, 26</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Абитуриент</w:t>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 </w:t>
            </w:r>
            <w:r>
              <w:rPr>
                <w:rFonts w:ascii="Times New Roman"/>
                <w:b w:val="false"/>
                <w:i w:val="false"/>
                <w:color w:val="000000"/>
                <w:sz w:val="20"/>
              </w:rPr>
              <w:t>таким</w:t>
            </w:r>
            <w:r>
              <w:rPr>
                <w:rFonts w:ascii="Times New Roman"/>
                <w:b w:val="false"/>
                <w:i w:val="false"/>
                <w:color w:val="000000"/>
                <w:sz w:val="20"/>
              </w:rPr>
              <w:t> </w:t>
            </w:r>
            <w:r>
              <w:rPr>
                <w:rFonts w:ascii="Times New Roman"/>
                <w:b w:val="false"/>
                <w:i w:val="false"/>
                <w:color w:val="000000"/>
                <w:sz w:val="20"/>
              </w:rPr>
              <w:t>ИКТ</w:t>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базе</w:t>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существует</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w:t>
            </w:r>
            <w:r>
              <w:rPr>
                <w:rFonts w:ascii="Times New Roman"/>
                <w:b w:val="false"/>
                <w:i w:val="false"/>
                <w:color w:val="000000"/>
                <w:sz w:val="20"/>
              </w:rPr>
              <w:t> </w:t>
            </w:r>
            <w:r>
              <w:rPr>
                <w:rFonts w:ascii="Times New Roman"/>
                <w:b w:val="false"/>
                <w:i w:val="false"/>
                <w:color w:val="000000"/>
                <w:sz w:val="20"/>
              </w:rPr>
              <w:t>«Изменен»</w:t>
            </w:r>
            <w:r>
              <w:rPr>
                <w:rFonts w:ascii="Times New Roman"/>
                <w:b w:val="false"/>
                <w:i w:val="false"/>
                <w:color w:val="000000"/>
                <w:sz w:val="20"/>
              </w:rPr>
              <w:t> </w:t>
            </w:r>
            <w:r>
              <w:rPr>
                <w:rFonts w:ascii="Times New Roman"/>
                <w:b w:val="false"/>
                <w:i w:val="false"/>
                <w:color w:val="000000"/>
                <w:sz w:val="20"/>
              </w:rPr>
              <w:t>или</w:t>
            </w:r>
            <w:r>
              <w:rPr>
                <w:rFonts w:ascii="Times New Roman"/>
                <w:b w:val="false"/>
                <w:i w:val="false"/>
                <w:color w:val="000000"/>
                <w:sz w:val="20"/>
              </w:rPr>
              <w:t> </w:t>
            </w:r>
            <w:r>
              <w:rPr>
                <w:rFonts w:ascii="Times New Roman"/>
                <w:b w:val="false"/>
                <w:i w:val="false"/>
                <w:color w:val="000000"/>
                <w:sz w:val="20"/>
              </w:rPr>
              <w:t>«Аннулирован»</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Абитуриент</w:t>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 </w:t>
            </w:r>
            <w:r>
              <w:rPr>
                <w:rFonts w:ascii="Times New Roman"/>
                <w:b w:val="false"/>
                <w:i w:val="false"/>
                <w:color w:val="000000"/>
                <w:sz w:val="20"/>
              </w:rPr>
              <w:t>таким</w:t>
            </w:r>
            <w:r>
              <w:rPr>
                <w:rFonts w:ascii="Times New Roman"/>
                <w:b w:val="false"/>
                <w:i w:val="false"/>
                <w:color w:val="000000"/>
                <w:sz w:val="20"/>
              </w:rPr>
              <w:t> </w:t>
            </w:r>
            <w:r>
              <w:rPr>
                <w:rFonts w:ascii="Times New Roman"/>
                <w:b w:val="false"/>
                <w:i w:val="false"/>
                <w:color w:val="000000"/>
                <w:sz w:val="20"/>
              </w:rPr>
              <w:t>ИКТ</w:t>
            </w:r>
            <w:r>
              <w:rPr>
                <w:rFonts w:ascii="Times New Roman"/>
                <w:b w:val="false"/>
                <w:i w:val="false"/>
                <w:color w:val="000000"/>
                <w:sz w:val="20"/>
              </w:rPr>
              <w:t> </w:t>
            </w:r>
            <w:r>
              <w:rPr>
                <w:rFonts w:ascii="Times New Roman"/>
                <w:b w:val="false"/>
                <w:i w:val="false"/>
                <w:color w:val="000000"/>
                <w:sz w:val="20"/>
              </w:rPr>
              <w:t>был</w:t>
            </w:r>
            <w:r>
              <w:rPr>
                <w:rFonts w:ascii="Times New Roman"/>
                <w:b w:val="false"/>
                <w:i w:val="false"/>
                <w:color w:val="000000"/>
                <w:sz w:val="20"/>
              </w:rPr>
              <w:t> </w:t>
            </w:r>
            <w:r>
              <w:rPr>
                <w:rFonts w:ascii="Times New Roman"/>
                <w:b w:val="false"/>
                <w:i w:val="false"/>
                <w:color w:val="000000"/>
                <w:sz w:val="20"/>
              </w:rPr>
              <w:t>аннулирован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w:t>
            </w:r>
            <w:r>
              <w:rPr>
                <w:rFonts w:ascii="Times New Roman"/>
                <w:b w:val="false"/>
                <w:i w:val="false"/>
                <w:color w:val="000000"/>
                <w:sz w:val="20"/>
              </w:rPr>
              <w:t> </w:t>
            </w:r>
            <w:r>
              <w:rPr>
                <w:rFonts w:ascii="Times New Roman"/>
                <w:b w:val="false"/>
                <w:i w:val="false"/>
                <w:color w:val="000000"/>
                <w:sz w:val="20"/>
              </w:rPr>
              <w:t>«Изменен»</w:t>
            </w:r>
            <w:r>
              <w:rPr>
                <w:rFonts w:ascii="Times New Roman"/>
                <w:b w:val="false"/>
                <w:i w:val="false"/>
                <w:color w:val="000000"/>
                <w:sz w:val="20"/>
              </w:rPr>
              <w:t> </w:t>
            </w:r>
            <w:r>
              <w:rPr>
                <w:rFonts w:ascii="Times New Roman"/>
                <w:b w:val="false"/>
                <w:i w:val="false"/>
                <w:color w:val="000000"/>
                <w:sz w:val="20"/>
              </w:rPr>
              <w:t>или</w:t>
            </w:r>
            <w:r>
              <w:rPr>
                <w:rFonts w:ascii="Times New Roman"/>
                <w:b w:val="false"/>
                <w:i w:val="false"/>
                <w:color w:val="000000"/>
                <w:sz w:val="20"/>
              </w:rPr>
              <w:t> </w:t>
            </w:r>
            <w:r>
              <w:rPr>
                <w:rFonts w:ascii="Times New Roman"/>
                <w:b w:val="false"/>
                <w:i w:val="false"/>
                <w:color w:val="000000"/>
                <w:sz w:val="20"/>
              </w:rPr>
              <w:t>«Аннулирован»</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rPr>
                <w:rFonts w:ascii="Times New Roman"/>
                <w:b w:val="false"/>
                <w:i w:val="false"/>
                <w:color w:val="000000"/>
                <w:sz w:val="20"/>
              </w:rPr>
              <w:t> </w:t>
            </w:r>
            <w:r>
              <w:rPr>
                <w:rFonts w:ascii="Times New Roman"/>
                <w:b w:val="false"/>
                <w:i w:val="false"/>
                <w:color w:val="000000"/>
                <w:sz w:val="20"/>
              </w:rPr>
              <w:t>соответствует</w:t>
            </w:r>
            <w:r>
              <w:rPr>
                <w:rFonts w:ascii="Times New Roman"/>
                <w:b w:val="false"/>
                <w:i w:val="false"/>
                <w:color w:val="000000"/>
                <w:sz w:val="20"/>
              </w:rPr>
              <w:t> </w:t>
            </w:r>
            <w:r>
              <w:rPr>
                <w:rFonts w:ascii="Times New Roman"/>
                <w:b w:val="false"/>
                <w:i w:val="false"/>
                <w:color w:val="000000"/>
                <w:sz w:val="20"/>
              </w:rPr>
              <w:t>сканируемому</w:t>
            </w:r>
            <w:r>
              <w:rPr>
                <w:rFonts w:ascii="Times New Roman"/>
                <w:b w:val="false"/>
                <w:i w:val="false"/>
                <w:color w:val="000000"/>
                <w:sz w:val="20"/>
              </w:rPr>
              <w:t> </w:t>
            </w:r>
            <w:r>
              <w:rPr>
                <w:rFonts w:ascii="Times New Roman"/>
                <w:b w:val="false"/>
                <w:i w:val="false"/>
                <w:color w:val="000000"/>
                <w:sz w:val="20"/>
              </w:rPr>
              <w:t>ВУЗу</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26</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w:t>
      </w:r>
      <w:r>
        <w:rPr>
          <w:rFonts w:ascii="Times New Roman"/>
          <w:b w:val="false"/>
          <w:i/>
          <w:color w:val="000000"/>
          <w:sz w:val="28"/>
        </w:rPr>
        <w:t>      С помощью позиции «Изменен» можно внести корректировки на следующие Сектора: № 5, 14, 15,16, 17,18, 19, 20, 21, 22, 23, 24. Внесение изменений в Сектора № 4, 6, 7, 8, 9, 10, 11, 12, 13, 25, 26 производится только методом «Аннулирован».</w:t>
      </w:r>
    </w:p>
    <w:bookmarkStart w:name="z913" w:id="25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работ по присуждению    </w:t>
      </w:r>
      <w:r>
        <w:br/>
      </w:r>
      <w:r>
        <w:rPr>
          <w:rFonts w:ascii="Times New Roman"/>
          <w:b w:val="false"/>
          <w:i w:val="false"/>
          <w:color w:val="000000"/>
          <w:sz w:val="28"/>
        </w:rPr>
        <w:t xml:space="preserve">
бразовательных грантов   </w:t>
      </w:r>
    </w:p>
    <w:bookmarkEnd w:id="252"/>
    <w:p>
      <w:pPr>
        <w:spacing w:after="0"/>
        <w:ind w:left="0"/>
        <w:jc w:val="both"/>
      </w:pPr>
      <w:r>
        <w:rPr>
          <w:rFonts w:ascii="Times New Roman"/>
          <w:b w:val="false"/>
          <w:i w:val="false"/>
          <w:color w:val="000000"/>
          <w:sz w:val="28"/>
        </w:rPr>
        <w:t xml:space="preserve">Форма Г-09            </w:t>
      </w:r>
    </w:p>
    <w:bookmarkStart w:name="z914" w:id="253"/>
    <w:p>
      <w:pPr>
        <w:spacing w:after="0"/>
        <w:ind w:left="0"/>
        <w:jc w:val="left"/>
      </w:pPr>
      <w:r>
        <w:rPr>
          <w:rFonts w:ascii="Times New Roman"/>
          <w:b/>
          <w:i w:val="false"/>
          <w:color w:val="000000"/>
        </w:rPr>
        <w:t xml:space="preserve"> 
Список абитуриентов, имеющих преимущественное право</w:t>
      </w:r>
    </w:p>
    <w:bookmarkEnd w:id="253"/>
    <w:p>
      <w:pPr>
        <w:spacing w:after="0"/>
        <w:ind w:left="0"/>
        <w:jc w:val="both"/>
      </w:pPr>
      <w:r>
        <w:rPr>
          <w:rFonts w:ascii="Times New Roman"/>
          <w:b w:val="false"/>
          <w:i w:val="false"/>
          <w:color w:val="ff0000"/>
          <w:sz w:val="28"/>
        </w:rPr>
        <w:t xml:space="preserve">      Сноска. Приложение 12 в редакции приказа и.о. Министра образования и науки РК от 28.06.2012 </w:t>
      </w:r>
      <w:r>
        <w:rPr>
          <w:rFonts w:ascii="Times New Roman"/>
          <w:b w:val="false"/>
          <w:i w:val="false"/>
          <w:color w:val="ff0000"/>
          <w:sz w:val="28"/>
        </w:rPr>
        <w:t>№ 308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Базовый ВУЗ ____________________________________________</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780"/>
        <w:gridCol w:w="1197"/>
        <w:gridCol w:w="1290"/>
        <w:gridCol w:w="1151"/>
        <w:gridCol w:w="966"/>
        <w:gridCol w:w="1244"/>
        <w:gridCol w:w="1012"/>
        <w:gridCol w:w="1337"/>
        <w:gridCol w:w="1430"/>
        <w:gridCol w:w="1152"/>
        <w:gridCol w:w="2082"/>
      </w:tblGrid>
      <w:tr>
        <w:trPr>
          <w:trHeight w:val="172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ат-</w:t>
            </w:r>
            <w:r>
              <w:br/>
            </w:r>
            <w:r>
              <w:rPr>
                <w:rFonts w:ascii="Times New Roman"/>
                <w:b w:val="false"/>
                <w:i w:val="false"/>
                <w:color w:val="000000"/>
                <w:sz w:val="20"/>
              </w:rPr>
              <w:t>
</w:t>
            </w:r>
            <w:r>
              <w:rPr>
                <w:rFonts w:ascii="Times New Roman"/>
                <w:b w:val="false"/>
                <w:i w:val="false"/>
                <w:color w:val="000000"/>
                <w:sz w:val="20"/>
              </w:rPr>
              <w:t>тес-</w:t>
            </w:r>
            <w:r>
              <w:br/>
            </w:r>
            <w:r>
              <w:rPr>
                <w:rFonts w:ascii="Times New Roman"/>
                <w:b w:val="false"/>
                <w:i w:val="false"/>
                <w:color w:val="000000"/>
                <w:sz w:val="20"/>
              </w:rPr>
              <w:t>
</w:t>
            </w:r>
            <w:r>
              <w:rPr>
                <w:rFonts w:ascii="Times New Roman"/>
                <w:b w:val="false"/>
                <w:i w:val="false"/>
                <w:color w:val="000000"/>
                <w:sz w:val="20"/>
              </w:rPr>
              <w:t>тата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обу-</w:t>
            </w:r>
            <w:r>
              <w:br/>
            </w:r>
            <w:r>
              <w:rPr>
                <w:rFonts w:ascii="Times New Roman"/>
                <w:b w:val="false"/>
                <w:i w:val="false"/>
                <w:color w:val="000000"/>
                <w:sz w:val="20"/>
              </w:rPr>
              <w:t>
</w:t>
            </w: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 код</w:t>
            </w:r>
            <w:r>
              <w:br/>
            </w:r>
            <w:r>
              <w:rPr>
                <w:rFonts w:ascii="Times New Roman"/>
                <w:b w:val="false"/>
                <w:i w:val="false"/>
                <w:color w:val="000000"/>
                <w:sz w:val="20"/>
              </w:rPr>
              <w:t>
</w:t>
            </w:r>
            <w:r>
              <w:rPr>
                <w:rFonts w:ascii="Times New Roman"/>
                <w:b w:val="false"/>
                <w:i w:val="false"/>
                <w:color w:val="000000"/>
                <w:sz w:val="20"/>
              </w:rPr>
              <w:t>вуза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w:t>
            </w:r>
            <w:r>
              <w:br/>
            </w:r>
            <w:r>
              <w:rPr>
                <w:rFonts w:ascii="Times New Roman"/>
                <w:b w:val="false"/>
                <w:i w:val="false"/>
                <w:color w:val="000000"/>
                <w:sz w:val="20"/>
              </w:rPr>
              <w:t>
</w:t>
            </w:r>
            <w:r>
              <w:rPr>
                <w:rFonts w:ascii="Times New Roman"/>
                <w:b w:val="false"/>
                <w:i w:val="false"/>
                <w:color w:val="000000"/>
                <w:sz w:val="20"/>
              </w:rPr>
              <w:t>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1-твор-</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экзаме-</w:t>
            </w:r>
            <w:r>
              <w:br/>
            </w:r>
            <w:r>
              <w:rPr>
                <w:rFonts w:ascii="Times New Roman"/>
                <w:b w:val="false"/>
                <w:i w:val="false"/>
                <w:color w:val="000000"/>
                <w:sz w:val="20"/>
              </w:rPr>
              <w:t>
</w:t>
            </w:r>
            <w:r>
              <w:rPr>
                <w:rFonts w:ascii="Times New Roman"/>
                <w:b w:val="false"/>
                <w:i w:val="false"/>
                <w:color w:val="000000"/>
                <w:sz w:val="20"/>
              </w:rPr>
              <w:t>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2-твор-</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экзаме-</w:t>
            </w:r>
            <w:r>
              <w:br/>
            </w:r>
            <w:r>
              <w:rPr>
                <w:rFonts w:ascii="Times New Roman"/>
                <w:b w:val="false"/>
                <w:i w:val="false"/>
                <w:color w:val="000000"/>
                <w:sz w:val="20"/>
              </w:rPr>
              <w:t>
</w:t>
            </w:r>
            <w:r>
              <w:rPr>
                <w:rFonts w:ascii="Times New Roman"/>
                <w:b w:val="false"/>
                <w:i w:val="false"/>
                <w:color w:val="000000"/>
                <w:sz w:val="20"/>
              </w:rPr>
              <w:t>на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секре-</w:t>
            </w:r>
            <w:r>
              <w:br/>
            </w:r>
            <w:r>
              <w:rPr>
                <w:rFonts w:ascii="Times New Roman"/>
                <w:b w:val="false"/>
                <w:i w:val="false"/>
                <w:color w:val="000000"/>
                <w:sz w:val="20"/>
              </w:rPr>
              <w:t>
</w:t>
            </w:r>
            <w:r>
              <w:rPr>
                <w:rFonts w:ascii="Times New Roman"/>
                <w:b w:val="false"/>
                <w:i w:val="false"/>
                <w:color w:val="000000"/>
                <w:sz w:val="20"/>
              </w:rPr>
              <w:t>таря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олимпийский</w:t>
            </w:r>
            <w:r>
              <w:br/>
            </w:r>
            <w:r>
              <w:rPr>
                <w:rFonts w:ascii="Times New Roman"/>
                <w:b w:val="false"/>
                <w:i w:val="false"/>
                <w:color w:val="000000"/>
                <w:sz w:val="20"/>
              </w:rPr>
              <w:t>
</w:t>
            </w: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секция</w:t>
            </w:r>
            <w:r>
              <w:br/>
            </w:r>
            <w:r>
              <w:rPr>
                <w:rFonts w:ascii="Times New Roman"/>
                <w:b w:val="false"/>
                <w:i w:val="false"/>
                <w:color w:val="000000"/>
                <w:sz w:val="20"/>
              </w:rPr>
              <w:t>
</w:t>
            </w:r>
            <w:r>
              <w:rPr>
                <w:rFonts w:ascii="Times New Roman"/>
                <w:b w:val="false"/>
                <w:i w:val="false"/>
                <w:color w:val="000000"/>
                <w:sz w:val="20"/>
              </w:rPr>
              <w:t>научного</w:t>
            </w:r>
            <w:r>
              <w:br/>
            </w:r>
            <w:r>
              <w:rPr>
                <w:rFonts w:ascii="Times New Roman"/>
                <w:b w:val="false"/>
                <w:i w:val="false"/>
                <w:color w:val="000000"/>
                <w:sz w:val="20"/>
              </w:rPr>
              <w:t>
</w:t>
            </w:r>
            <w:r>
              <w:rPr>
                <w:rFonts w:ascii="Times New Roman"/>
                <w:b w:val="false"/>
                <w:i w:val="false"/>
                <w:color w:val="000000"/>
                <w:sz w:val="20"/>
              </w:rPr>
              <w:t>соревнова-</w:t>
            </w:r>
            <w:r>
              <w:br/>
            </w:r>
            <w:r>
              <w:rPr>
                <w:rFonts w:ascii="Times New Roman"/>
                <w:b w:val="false"/>
                <w:i w:val="false"/>
                <w:color w:val="000000"/>
                <w:sz w:val="20"/>
              </w:rPr>
              <w:t>
</w:t>
            </w:r>
            <w:r>
              <w:rPr>
                <w:rFonts w:ascii="Times New Roman"/>
                <w:b w:val="false"/>
                <w:i w:val="false"/>
                <w:color w:val="000000"/>
                <w:sz w:val="20"/>
              </w:rPr>
              <w:t>ния, вид</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тельского</w:t>
            </w:r>
            <w:r>
              <w:br/>
            </w:r>
            <w:r>
              <w:rPr>
                <w:rFonts w:ascii="Times New Roman"/>
                <w:b w:val="false"/>
                <w:i w:val="false"/>
                <w:color w:val="000000"/>
                <w:sz w:val="20"/>
              </w:rPr>
              <w:t>
</w:t>
            </w:r>
            <w:r>
              <w:rPr>
                <w:rFonts w:ascii="Times New Roman"/>
                <w:b w:val="false"/>
                <w:i w:val="false"/>
                <w:color w:val="000000"/>
                <w:sz w:val="20"/>
              </w:rPr>
              <w:t>конкурса и</w:t>
            </w:r>
            <w:r>
              <w:br/>
            </w:r>
            <w:r>
              <w:rPr>
                <w:rFonts w:ascii="Times New Roman"/>
                <w:b w:val="false"/>
                <w:i w:val="false"/>
                <w:color w:val="000000"/>
                <w:sz w:val="20"/>
              </w:rPr>
              <w:t>
</w:t>
            </w:r>
            <w:r>
              <w:rPr>
                <w:rFonts w:ascii="Times New Roman"/>
                <w:b w:val="false"/>
                <w:i w:val="false"/>
                <w:color w:val="000000"/>
                <w:sz w:val="20"/>
              </w:rPr>
              <w:t>спортивного</w:t>
            </w:r>
            <w:r>
              <w:br/>
            </w:r>
            <w:r>
              <w:rPr>
                <w:rFonts w:ascii="Times New Roman"/>
                <w:b w:val="false"/>
                <w:i w:val="false"/>
                <w:color w:val="000000"/>
                <w:sz w:val="20"/>
              </w:rPr>
              <w:t>
</w:t>
            </w:r>
            <w:r>
              <w:rPr>
                <w:rFonts w:ascii="Times New Roman"/>
                <w:b w:val="false"/>
                <w:i w:val="false"/>
                <w:color w:val="000000"/>
                <w:sz w:val="20"/>
              </w:rPr>
              <w:t>соревнования</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Обладатели нагрудного знака "Алтын белгі"</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Выпускники автономных организаций образования</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республиканских, международных предметных олимпиад</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республиканских научных соревнований</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республиканских, международных исполнительских конкурсов</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республиканских, международных спортивных соревнований</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w:t>
            </w:r>
            <w:r>
              <w:br/>
            </w:r>
            <w:r>
              <w:rPr>
                <w:rFonts w:ascii="Times New Roman"/>
                <w:b w:val="false"/>
                <w:i w:val="false"/>
                <w:color w:val="000000"/>
                <w:sz w:val="20"/>
              </w:rPr>
              <w:t>
</w:t>
            </w:r>
            <w:r>
              <w:rPr>
                <w:rFonts w:ascii="Times New Roman"/>
                <w:b w:val="false"/>
                <w:i w:val="false"/>
                <w:color w:val="000000"/>
                <w:sz w:val="20"/>
              </w:rPr>
              <w:t>государственной комиссии 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ответственного</w:t>
            </w:r>
            <w:r>
              <w:br/>
            </w:r>
            <w:r>
              <w:rPr>
                <w:rFonts w:ascii="Times New Roman"/>
                <w:b w:val="false"/>
                <w:i w:val="false"/>
                <w:color w:val="000000"/>
                <w:sz w:val="20"/>
              </w:rPr>
              <w:t>
</w:t>
            </w:r>
            <w:r>
              <w:rPr>
                <w:rFonts w:ascii="Times New Roman"/>
                <w:b w:val="false"/>
                <w:i w:val="false"/>
                <w:color w:val="000000"/>
                <w:sz w:val="20"/>
              </w:rPr>
              <w:t>секретаря ______</w:t>
            </w:r>
          </w:p>
        </w:tc>
      </w:tr>
    </w:tbl>
    <w:bookmarkStart w:name="z915" w:id="254"/>
    <w:p>
      <w:pPr>
        <w:spacing w:after="0"/>
        <w:ind w:left="0"/>
        <w:jc w:val="both"/>
      </w:pPr>
      <w:r>
        <w:rPr>
          <w:rFonts w:ascii="Times New Roman"/>
          <w:b w:val="false"/>
          <w:i w:val="false"/>
          <w:color w:val="000000"/>
          <w:sz w:val="28"/>
        </w:rPr>
        <w:t>
Приложение 13</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Г-10</w:t>
      </w:r>
    </w:p>
    <w:bookmarkEnd w:id="254"/>
    <w:bookmarkStart w:name="z916" w:id="255"/>
    <w:p>
      <w:pPr>
        <w:spacing w:after="0"/>
        <w:ind w:left="0"/>
        <w:jc w:val="left"/>
      </w:pPr>
      <w:r>
        <w:rPr>
          <w:rFonts w:ascii="Times New Roman"/>
          <w:b/>
          <w:i w:val="false"/>
          <w:color w:val="000000"/>
        </w:rPr>
        <w:t xml:space="preserve"> 
Список абитуриентов, имеющих льготы по категориям «сирота,</w:t>
      </w:r>
      <w:r>
        <w:br/>
      </w:r>
      <w:r>
        <w:rPr>
          <w:rFonts w:ascii="Times New Roman"/>
          <w:b/>
          <w:i w:val="false"/>
          <w:color w:val="000000"/>
        </w:rPr>
        <w:t>
инвалид, отличник»</w:t>
      </w:r>
    </w:p>
    <w:bookmarkEnd w:id="255"/>
    <w:p>
      <w:pPr>
        <w:spacing w:after="0"/>
        <w:ind w:left="0"/>
        <w:jc w:val="both"/>
      </w:pPr>
      <w:r>
        <w:rPr>
          <w:rFonts w:ascii="Times New Roman"/>
          <w:b w:val="false"/>
          <w:i w:val="false"/>
          <w:color w:val="000000"/>
          <w:sz w:val="28"/>
        </w:rPr>
        <w:t>      Базовый ВУЗ _______ __________________________________</w:t>
      </w:r>
      <w:r>
        <w:br/>
      </w:r>
      <w:r>
        <w:rPr>
          <w:rFonts w:ascii="Times New Roman"/>
          <w:b w:val="false"/>
          <w:i w:val="false"/>
          <w:color w:val="000000"/>
          <w:sz w:val="28"/>
        </w:rPr>
        <w:t xml:space="preserve">
                    (код)           (наименование)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113"/>
        <w:gridCol w:w="764"/>
        <w:gridCol w:w="1188"/>
        <w:gridCol w:w="2108"/>
        <w:gridCol w:w="1469"/>
        <w:gridCol w:w="1423"/>
        <w:gridCol w:w="945"/>
        <w:gridCol w:w="1997"/>
        <w:gridCol w:w="1527"/>
      </w:tblGrid>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 xml:space="preserve">.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аттестата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обучения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вуза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rPr>
                <w:rFonts w:ascii="Times New Roman"/>
                <w:b w:val="false"/>
                <w:i w:val="false"/>
                <w:color w:val="000000"/>
                <w:sz w:val="20"/>
              </w:rPr>
              <w:t xml:space="preserve"> 1-</w:t>
            </w:r>
            <w:r>
              <w:br/>
            </w:r>
            <w:r>
              <w:rPr>
                <w:rFonts w:ascii="Times New Roman"/>
                <w:b w:val="false"/>
                <w:i w:val="false"/>
                <w:color w:val="000000"/>
                <w:sz w:val="20"/>
              </w:rPr>
              <w:t>
</w:t>
            </w:r>
            <w:r>
              <w:rPr>
                <w:rFonts w:ascii="Times New Roman"/>
                <w:b w:val="false"/>
                <w:i w:val="false"/>
                <w:color w:val="000000"/>
                <w:sz w:val="20"/>
              </w:rPr>
              <w:t>творческого</w:t>
            </w:r>
            <w:r>
              <w:br/>
            </w:r>
            <w:r>
              <w:rPr>
                <w:rFonts w:ascii="Times New Roman"/>
                <w:b w:val="false"/>
                <w:i w:val="false"/>
                <w:color w:val="000000"/>
                <w:sz w:val="20"/>
              </w:rPr>
              <w:t>
</w:t>
            </w:r>
            <w:r>
              <w:rPr>
                <w:rFonts w:ascii="Times New Roman"/>
                <w:b w:val="false"/>
                <w:i w:val="false"/>
                <w:color w:val="000000"/>
                <w:sz w:val="20"/>
              </w:rPr>
              <w:t>экзамена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rPr>
                <w:rFonts w:ascii="Times New Roman"/>
                <w:b w:val="false"/>
                <w:i w:val="false"/>
                <w:color w:val="000000"/>
                <w:sz w:val="20"/>
              </w:rPr>
              <w:t xml:space="preserve"> 2-</w:t>
            </w:r>
            <w:r>
              <w:br/>
            </w:r>
            <w:r>
              <w:rPr>
                <w:rFonts w:ascii="Times New Roman"/>
                <w:b w:val="false"/>
                <w:i w:val="false"/>
                <w:color w:val="000000"/>
                <w:sz w:val="20"/>
              </w:rPr>
              <w:t>
</w:t>
            </w:r>
            <w:r>
              <w:rPr>
                <w:rFonts w:ascii="Times New Roman"/>
                <w:b w:val="false"/>
                <w:i w:val="false"/>
                <w:color w:val="000000"/>
                <w:sz w:val="20"/>
              </w:rPr>
              <w:t>творческо-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экзамена</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213"/>
        <w:gridCol w:w="2173"/>
        <w:gridCol w:w="673"/>
        <w:gridCol w:w="813"/>
        <w:gridCol w:w="853"/>
        <w:gridCol w:w="993"/>
        <w:gridCol w:w="833"/>
        <w:gridCol w:w="873"/>
        <w:gridCol w:w="1113"/>
      </w:tblGrid>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Инвалиды</w:t>
            </w:r>
            <w:r>
              <w:rPr>
                <w:rFonts w:ascii="Times New Roman"/>
                <w:b w:val="false"/>
                <w:i w:val="false"/>
                <w:color w:val="000000"/>
                <w:sz w:val="20"/>
              </w:rPr>
              <w:t xml:space="preserve"> I-II </w:t>
            </w:r>
            <w:r>
              <w:rPr>
                <w:rFonts w:ascii="Times New Roman"/>
                <w:b w:val="false"/>
                <w:i w:val="false"/>
                <w:color w:val="000000"/>
                <w:sz w:val="20"/>
              </w:rPr>
              <w:t>группы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инвалиды</w:t>
            </w:r>
            <w:r>
              <w:rPr>
                <w:rFonts w:ascii="Times New Roman"/>
                <w:b w:val="false"/>
                <w:i w:val="false"/>
                <w:color w:val="000000"/>
                <w:sz w:val="20"/>
              </w:rPr>
              <w:t> </w:t>
            </w:r>
            <w:r>
              <w:rPr>
                <w:rFonts w:ascii="Times New Roman"/>
                <w:b w:val="false"/>
                <w:i w:val="false"/>
                <w:color w:val="000000"/>
                <w:sz w:val="20"/>
              </w:rPr>
              <w:t>войны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ответственного секретаря ____________________</w:t>
      </w:r>
      <w:r>
        <w:br/>
      </w:r>
      <w:r>
        <w:rPr>
          <w:rFonts w:ascii="Times New Roman"/>
          <w:b w:val="false"/>
          <w:i w:val="false"/>
          <w:color w:val="000000"/>
          <w:sz w:val="28"/>
        </w:rPr>
        <w:t>
      Подпись председателя государственной комиссии _______________</w:t>
      </w:r>
    </w:p>
    <w:bookmarkStart w:name="z917" w:id="256"/>
    <w:p>
      <w:pPr>
        <w:spacing w:after="0"/>
        <w:ind w:left="0"/>
        <w:jc w:val="both"/>
      </w:pPr>
      <w:r>
        <w:rPr>
          <w:rFonts w:ascii="Times New Roman"/>
          <w:b w:val="false"/>
          <w:i w:val="false"/>
          <w:color w:val="000000"/>
          <w:sz w:val="28"/>
        </w:rPr>
        <w:t>
Приложение 14</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Г-11</w:t>
      </w:r>
    </w:p>
    <w:bookmarkEnd w:id="256"/>
    <w:bookmarkStart w:name="z918" w:id="257"/>
    <w:p>
      <w:pPr>
        <w:spacing w:after="0"/>
        <w:ind w:left="0"/>
        <w:jc w:val="left"/>
      </w:pPr>
      <w:r>
        <w:rPr>
          <w:rFonts w:ascii="Times New Roman"/>
          <w:b/>
          <w:i w:val="false"/>
          <w:color w:val="000000"/>
        </w:rPr>
        <w:t xml:space="preserve"> 
Список абитуриентов, имеющих льготы по сельской квоте</w:t>
      </w:r>
    </w:p>
    <w:bookmarkEnd w:id="257"/>
    <w:p>
      <w:pPr>
        <w:spacing w:after="0"/>
        <w:ind w:left="0"/>
        <w:jc w:val="both"/>
      </w:pPr>
      <w:r>
        <w:rPr>
          <w:rFonts w:ascii="Times New Roman"/>
          <w:b w:val="false"/>
          <w:i w:val="false"/>
          <w:color w:val="000000"/>
          <w:sz w:val="28"/>
        </w:rPr>
        <w:t xml:space="preserve">Базовый ВУЗ______ __________________________________________________ </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125"/>
        <w:gridCol w:w="763"/>
        <w:gridCol w:w="1187"/>
        <w:gridCol w:w="2106"/>
        <w:gridCol w:w="1467"/>
        <w:gridCol w:w="1422"/>
        <w:gridCol w:w="944"/>
        <w:gridCol w:w="1995"/>
        <w:gridCol w:w="1526"/>
      </w:tblGrid>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балл</w:t>
            </w:r>
            <w:r>
              <w:br/>
            </w:r>
            <w:r>
              <w:rPr>
                <w:rFonts w:ascii="Times New Roman"/>
                <w:b w:val="false"/>
                <w:i w:val="false"/>
                <w:color w:val="000000"/>
                <w:sz w:val="20"/>
              </w:rPr>
              <w:t>
</w:t>
            </w:r>
            <w:r>
              <w:rPr>
                <w:rFonts w:ascii="Times New Roman"/>
                <w:b w:val="false"/>
                <w:i w:val="false"/>
                <w:color w:val="000000"/>
                <w:sz w:val="20"/>
              </w:rPr>
              <w:t>аттестата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обучения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 код</w:t>
            </w:r>
            <w:r>
              <w:br/>
            </w:r>
            <w:r>
              <w:rPr>
                <w:rFonts w:ascii="Times New Roman"/>
                <w:b w:val="false"/>
                <w:i w:val="false"/>
                <w:color w:val="000000"/>
                <w:sz w:val="20"/>
              </w:rPr>
              <w:t>
</w:t>
            </w:r>
            <w:r>
              <w:rPr>
                <w:rFonts w:ascii="Times New Roman"/>
                <w:b w:val="false"/>
                <w:i w:val="false"/>
                <w:color w:val="000000"/>
                <w:sz w:val="20"/>
              </w:rPr>
              <w:t>вуза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1-</w:t>
            </w:r>
            <w:r>
              <w:br/>
            </w:r>
            <w:r>
              <w:rPr>
                <w:rFonts w:ascii="Times New Roman"/>
                <w:b w:val="false"/>
                <w:i w:val="false"/>
                <w:color w:val="000000"/>
                <w:sz w:val="20"/>
              </w:rPr>
              <w:t>
</w:t>
            </w:r>
            <w:r>
              <w:rPr>
                <w:rFonts w:ascii="Times New Roman"/>
                <w:b w:val="false"/>
                <w:i w:val="false"/>
                <w:color w:val="000000"/>
                <w:sz w:val="20"/>
              </w:rPr>
              <w:t>творческого</w:t>
            </w:r>
            <w:r>
              <w:br/>
            </w:r>
            <w:r>
              <w:rPr>
                <w:rFonts w:ascii="Times New Roman"/>
                <w:b w:val="false"/>
                <w:i w:val="false"/>
                <w:color w:val="000000"/>
                <w:sz w:val="20"/>
              </w:rPr>
              <w:t>
</w:t>
            </w:r>
            <w:r>
              <w:rPr>
                <w:rFonts w:ascii="Times New Roman"/>
                <w:b w:val="false"/>
                <w:i w:val="false"/>
                <w:color w:val="000000"/>
                <w:sz w:val="20"/>
              </w:rPr>
              <w:t>экзамена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2-</w:t>
            </w:r>
            <w:r>
              <w:br/>
            </w:r>
            <w:r>
              <w:rPr>
                <w:rFonts w:ascii="Times New Roman"/>
                <w:b w:val="false"/>
                <w:i w:val="false"/>
                <w:color w:val="000000"/>
                <w:sz w:val="20"/>
              </w:rPr>
              <w:t>
</w:t>
            </w:r>
            <w:r>
              <w:rPr>
                <w:rFonts w:ascii="Times New Roman"/>
                <w:b w:val="false"/>
                <w:i w:val="false"/>
                <w:color w:val="000000"/>
                <w:sz w:val="20"/>
              </w:rPr>
              <w:t>творческо-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экзамена</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ответственного секретаря ____________________</w:t>
      </w:r>
      <w:r>
        <w:br/>
      </w:r>
      <w:r>
        <w:rPr>
          <w:rFonts w:ascii="Times New Roman"/>
          <w:b w:val="false"/>
          <w:i w:val="false"/>
          <w:color w:val="000000"/>
          <w:sz w:val="28"/>
        </w:rPr>
        <w:t>
      Подпись председателя государственной комиссии _______________</w:t>
      </w:r>
    </w:p>
    <w:bookmarkStart w:name="z919" w:id="258"/>
    <w:p>
      <w:pPr>
        <w:spacing w:after="0"/>
        <w:ind w:left="0"/>
        <w:jc w:val="both"/>
      </w:pPr>
      <w:r>
        <w:rPr>
          <w:rFonts w:ascii="Times New Roman"/>
          <w:b w:val="false"/>
          <w:i w:val="false"/>
          <w:color w:val="000000"/>
          <w:sz w:val="28"/>
        </w:rPr>
        <w:t>
Приложение 15</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Г-12</w:t>
      </w:r>
    </w:p>
    <w:bookmarkEnd w:id="258"/>
    <w:bookmarkStart w:name="z920" w:id="259"/>
    <w:p>
      <w:pPr>
        <w:spacing w:after="0"/>
        <w:ind w:left="0"/>
        <w:jc w:val="left"/>
      </w:pPr>
      <w:r>
        <w:rPr>
          <w:rFonts w:ascii="Times New Roman"/>
          <w:b/>
          <w:i w:val="false"/>
          <w:color w:val="000000"/>
        </w:rPr>
        <w:t xml:space="preserve"> 
Список абитуриентов, имеющих льготы по квоте</w:t>
      </w:r>
      <w:r>
        <w:br/>
      </w:r>
      <w:r>
        <w:rPr>
          <w:rFonts w:ascii="Times New Roman"/>
          <w:b/>
          <w:i w:val="false"/>
          <w:color w:val="000000"/>
        </w:rPr>
        <w:t>
для лиц казахской национальности, не являющихся гражданами</w:t>
      </w:r>
      <w:r>
        <w:br/>
      </w:r>
      <w:r>
        <w:rPr>
          <w:rFonts w:ascii="Times New Roman"/>
          <w:b/>
          <w:i w:val="false"/>
          <w:color w:val="000000"/>
        </w:rPr>
        <w:t xml:space="preserve">
Республики Казахстан </w:t>
      </w:r>
    </w:p>
    <w:bookmarkEnd w:id="259"/>
    <w:p>
      <w:pPr>
        <w:spacing w:after="0"/>
        <w:ind w:left="0"/>
        <w:jc w:val="both"/>
      </w:pPr>
      <w:r>
        <w:rPr>
          <w:rFonts w:ascii="Times New Roman"/>
          <w:b w:val="false"/>
          <w:i w:val="false"/>
          <w:color w:val="000000"/>
          <w:sz w:val="28"/>
        </w:rPr>
        <w:t xml:space="preserve">Базовый ВУЗ _______ __________________________________________ </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003"/>
        <w:gridCol w:w="600"/>
        <w:gridCol w:w="1503"/>
        <w:gridCol w:w="1322"/>
        <w:gridCol w:w="1359"/>
        <w:gridCol w:w="1548"/>
        <w:gridCol w:w="1034"/>
        <w:gridCol w:w="1634"/>
        <w:gridCol w:w="1561"/>
        <w:gridCol w:w="1115"/>
      </w:tblGrid>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 xml:space="preserve">.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сертификата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аттестата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обучения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код</w:t>
            </w:r>
            <w:r>
              <w:rPr>
                <w:rFonts w:ascii="Times New Roman"/>
                <w:b w:val="false"/>
                <w:i w:val="false"/>
                <w:color w:val="000000"/>
                <w:sz w:val="20"/>
              </w:rPr>
              <w:t> </w:t>
            </w:r>
            <w:r>
              <w:rPr>
                <w:rFonts w:ascii="Times New Roman"/>
                <w:b w:val="false"/>
                <w:i w:val="false"/>
                <w:color w:val="000000"/>
                <w:sz w:val="20"/>
              </w:rPr>
              <w:t>вуза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rPr>
                <w:rFonts w:ascii="Times New Roman"/>
                <w:b w:val="false"/>
                <w:i w:val="false"/>
                <w:color w:val="000000"/>
                <w:sz w:val="20"/>
              </w:rPr>
              <w:t xml:space="preserve"> 1-</w:t>
            </w:r>
            <w:r>
              <w:br/>
            </w:r>
            <w:r>
              <w:rPr>
                <w:rFonts w:ascii="Times New Roman"/>
                <w:b w:val="false"/>
                <w:i w:val="false"/>
                <w:color w:val="000000"/>
                <w:sz w:val="20"/>
              </w:rPr>
              <w:t>
</w:t>
            </w:r>
            <w:r>
              <w:rPr>
                <w:rFonts w:ascii="Times New Roman"/>
                <w:b w:val="false"/>
                <w:i w:val="false"/>
                <w:color w:val="000000"/>
                <w:sz w:val="20"/>
              </w:rPr>
              <w:t>творческо-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экзамена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rPr>
                <w:rFonts w:ascii="Times New Roman"/>
                <w:b w:val="false"/>
                <w:i w:val="false"/>
                <w:color w:val="000000"/>
                <w:sz w:val="20"/>
              </w:rPr>
              <w:t xml:space="preserve"> 2-</w:t>
            </w:r>
            <w:r>
              <w:br/>
            </w:r>
            <w:r>
              <w:rPr>
                <w:rFonts w:ascii="Times New Roman"/>
                <w:b w:val="false"/>
                <w:i w:val="false"/>
                <w:color w:val="000000"/>
                <w:sz w:val="20"/>
              </w:rPr>
              <w:t>
</w:t>
            </w:r>
            <w:r>
              <w:rPr>
                <w:rFonts w:ascii="Times New Roman"/>
                <w:b w:val="false"/>
                <w:i w:val="false"/>
                <w:color w:val="000000"/>
                <w:sz w:val="20"/>
              </w:rPr>
              <w:t>творческо-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экзамена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ответственного секретаря ____________________</w:t>
      </w:r>
      <w:r>
        <w:br/>
      </w:r>
      <w:r>
        <w:rPr>
          <w:rFonts w:ascii="Times New Roman"/>
          <w:b w:val="false"/>
          <w:i w:val="false"/>
          <w:color w:val="000000"/>
          <w:sz w:val="28"/>
        </w:rPr>
        <w:t>
      Подпись председателя государственной комиссии _______________</w:t>
      </w:r>
    </w:p>
    <w:bookmarkStart w:name="z921" w:id="260"/>
    <w:p>
      <w:pPr>
        <w:spacing w:after="0"/>
        <w:ind w:left="0"/>
        <w:jc w:val="both"/>
      </w:pPr>
      <w:r>
        <w:rPr>
          <w:rFonts w:ascii="Times New Roman"/>
          <w:b w:val="false"/>
          <w:i w:val="false"/>
          <w:color w:val="000000"/>
          <w:sz w:val="28"/>
        </w:rPr>
        <w:t>
Приложение 16</w:t>
      </w:r>
      <w:r>
        <w:br/>
      </w:r>
      <w:r>
        <w:rPr>
          <w:rFonts w:ascii="Times New Roman"/>
          <w:b w:val="false"/>
          <w:i w:val="false"/>
          <w:color w:val="000000"/>
          <w:sz w:val="28"/>
        </w:rPr>
        <w:t>
к Инструкции по организации работ</w:t>
      </w:r>
      <w:r>
        <w:br/>
      </w:r>
      <w:r>
        <w:rPr>
          <w:rFonts w:ascii="Times New Roman"/>
          <w:b w:val="false"/>
          <w:i w:val="false"/>
          <w:color w:val="000000"/>
          <w:sz w:val="28"/>
        </w:rPr>
        <w:t>
по присуждению образовательных грантов</w:t>
      </w:r>
      <w:r>
        <w:br/>
      </w:r>
      <w:r>
        <w:rPr>
          <w:rFonts w:ascii="Times New Roman"/>
          <w:b w:val="false"/>
          <w:i w:val="false"/>
          <w:color w:val="000000"/>
          <w:sz w:val="28"/>
        </w:rPr>
        <w:t>
Форма Г-16</w:t>
      </w:r>
    </w:p>
    <w:bookmarkEnd w:id="260"/>
    <w:bookmarkStart w:name="z922" w:id="261"/>
    <w:p>
      <w:pPr>
        <w:spacing w:after="0"/>
        <w:ind w:left="0"/>
        <w:jc w:val="left"/>
      </w:pPr>
      <w:r>
        <w:rPr>
          <w:rFonts w:ascii="Times New Roman"/>
          <w:b/>
          <w:i w:val="false"/>
          <w:color w:val="000000"/>
        </w:rPr>
        <w:t xml:space="preserve"> 
Статистические данные о ходе приема документов на конкурс в</w:t>
      </w:r>
      <w:r>
        <w:br/>
      </w:r>
      <w:r>
        <w:rPr>
          <w:rFonts w:ascii="Times New Roman"/>
          <w:b/>
          <w:i w:val="false"/>
          <w:color w:val="000000"/>
        </w:rPr>
        <w:t>
разрезе технических секретарей</w:t>
      </w:r>
    </w:p>
    <w:bookmarkEnd w:id="261"/>
    <w:p>
      <w:pPr>
        <w:spacing w:after="0"/>
        <w:ind w:left="0"/>
        <w:jc w:val="both"/>
      </w:pPr>
      <w:r>
        <w:rPr>
          <w:rFonts w:ascii="Times New Roman"/>
          <w:b w:val="false"/>
          <w:i w:val="false"/>
          <w:color w:val="000000"/>
          <w:sz w:val="28"/>
        </w:rPr>
        <w:t>      Базовый вуз _________ ________________________________________</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481"/>
        <w:gridCol w:w="1702"/>
        <w:gridCol w:w="922"/>
        <w:gridCol w:w="1125"/>
        <w:gridCol w:w="794"/>
        <w:gridCol w:w="794"/>
        <w:gridCol w:w="923"/>
        <w:gridCol w:w="905"/>
        <w:gridCol w:w="702"/>
        <w:gridCol w:w="721"/>
        <w:gridCol w:w="684"/>
        <w:gridCol w:w="813"/>
        <w:gridCol w:w="850"/>
      </w:tblGrid>
      <w:tr>
        <w:trPr>
          <w:trHeight w:val="34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секретаря</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rPr>
                <w:rFonts w:ascii="Times New Roman"/>
                <w:b w:val="false"/>
                <w:i w:val="false"/>
                <w:color w:val="000000"/>
                <w:sz w:val="20"/>
              </w:rPr>
              <w:t>.</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техническо-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секретаря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rPr>
                <w:rFonts w:ascii="Times New Roman"/>
                <w:b w:val="false"/>
                <w:i w:val="false"/>
                <w:color w:val="000000"/>
                <w:sz w:val="20"/>
              </w:rPr>
              <w:t> </w:t>
            </w:r>
            <w:r>
              <w:rPr>
                <w:rFonts w:ascii="Times New Roman"/>
                <w:b w:val="false"/>
                <w:i w:val="false"/>
                <w:color w:val="000000"/>
                <w:sz w:val="20"/>
              </w:rPr>
              <w:t>поданных</w:t>
            </w:r>
            <w:r>
              <w:rPr>
                <w:rFonts w:ascii="Times New Roman"/>
                <w:b w:val="false"/>
                <w:i w:val="false"/>
                <w:color w:val="000000"/>
                <w:sz w:val="20"/>
              </w:rPr>
              <w:t> </w:t>
            </w:r>
            <w:r>
              <w:rPr>
                <w:rFonts w:ascii="Times New Roman"/>
                <w:b w:val="false"/>
                <w:i w:val="false"/>
                <w:color w:val="000000"/>
                <w:sz w:val="20"/>
              </w:rPr>
              <w:t>заявлений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очное</w:t>
            </w:r>
            <w:r>
              <w:br/>
            </w:r>
            <w:r>
              <w:rPr>
                <w:rFonts w:ascii="Times New Roman"/>
                <w:b w:val="false"/>
                <w:i w:val="false"/>
                <w:color w:val="000000"/>
                <w:sz w:val="20"/>
              </w:rPr>
              <w:t>
</w:t>
            </w:r>
            <w:r>
              <w:rPr>
                <w:rFonts w:ascii="Times New Roman"/>
                <w:b w:val="false"/>
                <w:i w:val="false"/>
                <w:color w:val="000000"/>
                <w:sz w:val="20"/>
              </w:rPr>
              <w:t>сокращенное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заочное</w:t>
            </w:r>
            <w:r>
              <w:br/>
            </w:r>
            <w:r>
              <w:rPr>
                <w:rFonts w:ascii="Times New Roman"/>
                <w:b w:val="false"/>
                <w:i w:val="false"/>
                <w:color w:val="000000"/>
                <w:sz w:val="20"/>
              </w:rPr>
              <w:t>
</w:t>
            </w:r>
            <w:r>
              <w:rPr>
                <w:rFonts w:ascii="Times New Roman"/>
                <w:b w:val="false"/>
                <w:i w:val="false"/>
                <w:color w:val="000000"/>
                <w:sz w:val="20"/>
              </w:rPr>
              <w:t>сокращенное</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w:t>
            </w:r>
          </w:p>
        </w:tc>
        <w:tc>
          <w:tcPr>
            <w:tcW w:w="0" w:type="auto"/>
            <w:vMerge/>
            <w:tcBorders>
              <w:top w:val="nil"/>
              <w:left w:val="single" w:color="cfcfcf" w:sz="5"/>
              <w:bottom w:val="single" w:color="cfcfcf" w:sz="5"/>
              <w:right w:val="single" w:color="cfcfcf" w:sz="5"/>
            </w:tcBorders>
          </w:tcP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