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5a4" w14:textId="df9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статистике от 21 июля 2010 года № 186 "Об утверждении статистических форм и инструкций по их заполнению общегосударственных статистических наблюдений по статистике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14 июня 2011 года № 162. Зарегистрирован в Министерстве юстиции Республики Казахстан 19 июля 2011 года № 7077. Утратил силу приказом Председателя Агентства Республики Казахстан по статистике от 10 августа 2012 года 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Председателя Агентства РК по статистике от 10.08.2012 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оптимизации государственной статистики, и исключения дублирования показателей в статистических формах общегосударственных статистических наблюдений, а также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21 июля 2010 года № 186 "Об утверждении статистических форм и инструкций по их заполнению общегосударственных статистических наблюдений по статистике туризма" (зарегистрированный в Реестре государственной регистрации нормативных правовых актов за № 6429, опубликованный 13 октября 2010 года в "Казахстанской правде" № 270 (26331))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Ж. Джаркинбаев</w:t>
      </w:r>
    </w:p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 № 162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3711"/>
        <w:gridCol w:w="7286"/>
      </w:tblGrid>
      <w:tr>
        <w:trPr>
          <w:trHeight w:val="54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21 шілдедегі № 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135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июля 2010 года № 186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7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6"/>
              <w:gridCol w:w="1420"/>
              <w:gridCol w:w="1420"/>
              <w:gridCol w:w="759"/>
              <w:gridCol w:w="773"/>
              <w:gridCol w:w="141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мест размещения
</w:t>
            </w:r>
          </w:p>
        </w:tc>
      </w:tr>
      <w:tr>
        <w:trPr>
          <w:trHeight w:val="39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_  _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  |_||_|  квартал |_||_||_||_|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ұйымдастыру бойынша қызметтер көрсетуді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жинақтаушы коды 55) жүзеге асыратын заңды тұлғалар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және оқшауланған бөлімшелері, жеке кәсiпкерлер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услуги по организации проживания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55).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кезеңен кейінгі 25-ші күннен кеш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– не позднее 25 числа после отчетного периода.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 |_||_||_||_||_||_||_||_||_||_||_||_|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2"/>
        <w:gridCol w:w="6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орындарының санын көрсететін,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мест размещения, единиц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Мейрамханалары бар қонақ 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                |_|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Туристік лагерлер,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ойын-сауық парктері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 развлечений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Мейрамханалары жоқ қонақ 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               |_|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Тұрғын үйдің басқа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                  |_|</w:t>
            </w:r>
          </w:p>
        </w:tc>
      </w:tr>
      <w:tr>
        <w:trPr>
          <w:trHeight w:val="30" w:hRule="atLeast"/>
        </w:trPr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Демалыс күндерінде және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 тұрудың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кезеңдерінде тұрғын үй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жилья на выходные  |_|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периоды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Орналастыру орындары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Укажите информацию о местах размещения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4835"/>
        <w:gridCol w:w="2633"/>
        <w:gridCol w:w="2633"/>
        <w:gridCol w:w="2460"/>
      </w:tblGrid>
      <w:tr>
        <w:trPr>
          <w:trHeight w:val="8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звезды)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звезды)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сезонных работников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 человек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көрсеткен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(қосылған құнға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салықсыз),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стоимость), тысяч тенге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Мейрамханалары бар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мейрамханалар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рестораны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Мейрамханалары 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3218"/>
        <w:gridCol w:w="3585"/>
        <w:gridCol w:w="3583"/>
      </w:tblGrid>
      <w:tr>
        <w:trPr>
          <w:trHeight w:val="82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звезды)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звезда)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 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25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Өзге де тұрғылықты орындармен (қосылған құнға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салынатын салықсыз) көрсетілген қызметтер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оказанных услуг (без налога на добавленную      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стоимость) прочими местами размещения, 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Демалыс күндерінде және қысқа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тұрудың өзге де кезеңдерінде тұрғын үй беру</w:t>
      </w:r>
      <w:r>
        <w:rPr>
          <w:rFonts w:ascii="Times New Roman"/>
          <w:b w:val="false"/>
          <w:i w:val="false"/>
          <w:color w:val="000000"/>
          <w:sz w:val="28"/>
        </w:rPr>
        <w:t>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жилья на выходные и прочие периоды     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 проживания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Туристік лагерлер, демалыс және ойын-сауық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парктері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Туристические лагеря, парки отдыха и развлечений       |________|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Тұрғын үйдің басқа түрлері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виды жилья                                      |________|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Орналастыру орындарының материалдық-техникалық базасы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материально-технической базе мест 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352"/>
        <w:gridCol w:w="2831"/>
        <w:gridCol w:w="2831"/>
        <w:gridCol w:w="2831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звезды)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 звезды)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единиц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апартаментов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"люкс" сыныбындағы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"люкс"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удобств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уақыттағы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сыйымдылық,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вместимость, койко-мест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толтырылымдылығы,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Заполняемость гостиниц, %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тәулік-төсек, 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койко-суток, койко-сутки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койко-суток, 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Құрылыстың 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барлығы,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строений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 (бөлмелер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жилая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(площадь номеров)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3435"/>
        <w:gridCol w:w="3497"/>
        <w:gridCol w:w="3457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звезды)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звезда)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қонақ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Келушілердің сапар мақсаттары туралы ақпаратты 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658"/>
        <w:gridCol w:w="1896"/>
        <w:gridCol w:w="1705"/>
        <w:gridCol w:w="1706"/>
        <w:gridCol w:w="2432"/>
        <w:gridCol w:w="2623"/>
      </w:tblGrid>
      <w:tr>
        <w:trPr>
          <w:trHeight w:val="25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 рекреация и отдых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 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выезда)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617"/>
        <w:gridCol w:w="1714"/>
        <w:gridCol w:w="2252"/>
        <w:gridCol w:w="2623"/>
        <w:gridCol w:w="2277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Дін,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(шоп-туры)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37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Статистика агенттігінің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Интернет-ресурында "Әдіснама" бөліміндегі "Статистикалық жіктелімдер" қосымша бетінде орналастырылған елдер жіктеуішіне (ЕЖ)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страны указывается в соответствии с классификатором стран (КС), размещенным во вкладе "Статистические классификации" в разделе "Методология" на Интернет-ресурсе Агентства Республики Казахстан по статистике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Келушілерді болу ұзақтығы бойынша бөлу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распределении посетителей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продолжительности пребывания,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761"/>
        <w:gridCol w:w="1502"/>
        <w:gridCol w:w="1335"/>
        <w:gridCol w:w="1485"/>
        <w:gridCol w:w="1317"/>
        <w:gridCol w:w="1326"/>
        <w:gridCol w:w="1513"/>
        <w:gridCol w:w="1513"/>
        <w:gridCol w:w="1597"/>
      </w:tblGrid>
      <w:tr>
        <w:trPr>
          <w:trHeight w:val="25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стран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пребывания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–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 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   Тел.: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(Е-mai)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(Е-mail)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 Тел._____________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 (Ф.И.О., подпись)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 (Ф.И.О., подпись)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М.П.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 № 162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мест размещения"</w:t>
      </w:r>
      <w:r>
        <w:br/>
      </w:r>
      <w:r>
        <w:rPr>
          <w:rFonts w:ascii="Times New Roman"/>
          <w:b/>
          <w:i w:val="false"/>
          <w:color w:val="000000"/>
        </w:rPr>
        <w:t>
(код 0951102, индекс 2-туризм, периодичность квартальная)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мест размещения" (код 0951102, индекс 2-туризм,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гостиница – место размещения, которое имеет номерной фонд, службу приема, другие службы, которые обеспечивают предоставление гостиничных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пребывания – количество ночевок пребывания от одного и более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жилье на выходные и прочие периоды краткосрочного проживания – отдельные изолированные помещения, состоящие из полностью обставленных комнат, предназначенных для проживания (питания) и сна, включает кухонные принадлежности или полностью оснащенные кухни. Это могут быть квартиры в виде апартаментов, квартиры, расположенные в отдельно стоящих многоэтажных зданиях или блоках, одноэтажные бунгало, шале, коттеджи и небольшие домики, а также туристические базы (хостелы), горные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туристические лагеря, парки отдыха и развлечений – лагеря, трейлерные парки, развлекательные городки, кемпинги, а также охотничие или рыболовные угодья для краткосрочного размещения посетителей и гостей (не включает горные лагеря, небольшие домики и туристические базы (хостелы));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виды жилья – временное или долгосрочное жилье в одноместных или общих комнатах или общежитиях для студентов, мигрирующих (сезонных) рабочих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номерной фонд – общее количество номеров мест (средства)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гостиничный номер – изолированное, меблированное, сдаваемое для временного проживания жилое помещение, которое может состоять из одной, двух и более комнат;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апартамент – номер в месте размещения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и более жилых комнат (гостиной (столовой), спальни), имеющий кухонное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люкс – номер в месте размещения площадью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жилых комнат (гостиной и спальни),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номера без удобств – номера с низким уровнем комфортабельности, предоставляющие минимальный пакет услуг по проживанию;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гостиница категории 5 звезд –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имеющими специально обученный персонал, обеспечивающий бесперебойное предоставление услуг и работу ресторана на высоком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гостиница категории 4 звезды –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имеющих спальни больших размеров; услуги химчистки и такси; ресторанов, имеющих высокий уровень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гостиница категории 3 звезды –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гостиница категории 2 звезды –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гостиница категории 1 звезда – малое заведение, имеющее минимальный набор для размещения проживающих, предлагающие базовые услуги: размещение и питание организованное самим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гостиница без категории – малое заведение с ограниченным сервисом, не предполагающим других услуг, кроме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коммерческая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прочие цели поездок – работа в качестве добровольцев (не включенная в другие категории), изучение возможностей трудоустройства иммиграции,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2 и 4 к "прочим местам проживания" относятся предоставление жилья на выходные и прочие периоды краткосрочного проживания, туристические лагеря, парки отдыха и развлечений, другие виды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отчета "Объем оказанных услуг" (строка 5 раздела 2 и раздел 3) в стоимостном выражении приводятся без учета налога на добавленную стоимость (далее – НДС), в тысячах тенге с одним десятичным знаком, "Средняя стоимость койко-суток" (строка 6 раздела 4) - с учетом НДС в тенге без десятичных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вместимость" (строка 3 раздела 4)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койко-суток (ночевок) гостиничными предприятиями отражает использованное число постоянных и временных мест, включая бронирование номеров и мест,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квартал,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"Х"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6 "Информация о распределении посетителей по продолжительности пребывания":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2-6 по всем строкам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раздела 2 = строке 1 раздела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 заполняемости (в %) = (строка 5 раздел 4/строка 3 раздела 4 х количество дней отчетного периода) х 100 %. </w:t>
      </w:r>
    </w:p>
    <w:bookmarkEnd w:id="5"/>
    <w:bookmarkStart w:name="z1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 № 162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709"/>
        <w:gridCol w:w="4914"/>
      </w:tblGrid>
      <w:tr>
        <w:trPr>
          <w:trHeight w:val="54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шілдедегі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бұйрығына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13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43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50"/>
              <w:gridCol w:w="1300"/>
              <w:gridCol w:w="1300"/>
              <w:gridCol w:w="1107"/>
              <w:gridCol w:w="1107"/>
              <w:gridCol w:w="170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1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705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 законодательством РК.</w:t>
            </w:r>
          </w:p>
        </w:tc>
      </w:tr>
      <w:tr>
        <w:trPr>
          <w:trHeight w:val="60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0941104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мест размещения
</w:t>
            </w:r>
          </w:p>
        </w:tc>
      </w:tr>
      <w:tr>
        <w:trPr>
          <w:trHeight w:val="42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  _  _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  год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ұйымдастыру бойынша қызметтер көрсетуді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жинақтаушы коды 55) жүзеге асыратын заңды тұлғалар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және оқшауланған бөлімшелері, жеке кәсiпкерлер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услуги по организации проживания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55).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жылдан кейінгі 25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- 25 января после отчетного года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    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   |_||_||_||_||_||_||_||_||_||_||_||_|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9"/>
        <w:gridCol w:w="69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Орналастыру орындарының санын көрсететін,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мест размещения, единиц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Мейрамханалары бар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 ресторанами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Туристік лагерлер,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ойын-сауық парктері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развлечений 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 Мейрамханалары жоқ қонақ үйлер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 ресторанов               |_|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.5 Тұрғын үйдің басқа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                  |_|</w:t>
            </w:r>
          </w:p>
        </w:tc>
      </w:tr>
      <w:tr>
        <w:trPr>
          <w:trHeight w:val="30" w:hRule="atLeast"/>
        </w:trPr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Демалыс күндерінде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мерзімді тұрудың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кезеңдерінде тұрғын үй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жилья на выходные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периоды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Орналастыру орындары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местах 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253"/>
        <w:gridCol w:w="1511"/>
        <w:gridCol w:w="1511"/>
        <w:gridCol w:w="1511"/>
        <w:gridCol w:w="1511"/>
        <w:gridCol w:w="1511"/>
        <w:gridCol w:w="1659"/>
        <w:gridCol w:w="1730"/>
      </w:tblGrid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звезд)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 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жұмысшылар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сезонных работников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салықсыз),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Өзге де тұрғылықты орындармен (қосылған құнға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салынатын салықсыз) көрсетілген қызметтер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оказанных услуг (без налога на добавленную 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стоимость) прочими местами размещения, 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Демалыс күндерінде және қысқа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тұрудың өзге де кезендерінде тұрғын үй беру</w:t>
      </w:r>
      <w:r>
        <w:rPr>
          <w:rFonts w:ascii="Times New Roman"/>
          <w:b w:val="false"/>
          <w:i w:val="false"/>
          <w:color w:val="000000"/>
          <w:sz w:val="28"/>
        </w:rPr>
        <w:t>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жилья на выходные и прочие периоды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 проживания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Туристік лагерлер, демалыс және ойын-сауық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парктері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Туристические лагеря, парки отдыха и развлечений        |_________|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Тұрғын үйдің басқа түрлері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виды жилья                                       |_________|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Орналастыру орындарының материалдық-техникалық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базасы туралы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материально-технической базе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929"/>
        <w:gridCol w:w="1524"/>
        <w:gridCol w:w="1525"/>
        <w:gridCol w:w="1716"/>
        <w:gridCol w:w="1525"/>
        <w:gridCol w:w="1525"/>
        <w:gridCol w:w="1717"/>
        <w:gridCol w:w="1930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 жұл-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звезды)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"люкс"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"люкс"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удобств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койко-мест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дылығы,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 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(бөлмелер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Келушілердің сапар мақсаттары туралы ақпаратты көрсетіңіз,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информацию о целях поездки посетителей,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441"/>
        <w:gridCol w:w="1890"/>
        <w:gridCol w:w="1701"/>
        <w:gridCol w:w="1530"/>
        <w:gridCol w:w="2426"/>
        <w:gridCol w:w="2616"/>
      </w:tblGrid>
      <w:tr>
        <w:trPr>
          <w:trHeight w:val="25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Досуг, рекреация и отдых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 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выезда)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617"/>
        <w:gridCol w:w="1714"/>
        <w:gridCol w:w="2252"/>
        <w:gridCol w:w="2623"/>
        <w:gridCol w:w="2277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Дін,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паломни-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(шоп-турлар)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(шоп-туры)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цели</w:t>
            </w:r>
          </w:p>
        </w:tc>
      </w:tr>
      <w:tr>
        <w:trPr>
          <w:trHeight w:val="37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Статистика агенттігінің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Интернет-ресурында "Әдіснама" бөліміндегі "Статистикалық жіктелімдер" қосымша бетінде орналастырылған елдер жіктеуішіне (ЕЖ)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страны указывается в соответствии с классификатором стран (КС), размещенным во вкладе "Статистические классификации" в разделе "Методология" на Интернет-ресурсе Агентства Республики Казахстан по статистике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Келушілерді болу ұзақтығы бойынша бөлу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адам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о распределении посетителей по продолжительности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951"/>
        <w:gridCol w:w="1653"/>
        <w:gridCol w:w="1337"/>
        <w:gridCol w:w="1319"/>
        <w:gridCol w:w="1319"/>
        <w:gridCol w:w="1327"/>
        <w:gridCol w:w="1327"/>
        <w:gridCol w:w="1515"/>
        <w:gridCol w:w="1600"/>
      </w:tblGrid>
      <w:tr>
        <w:trPr>
          <w:trHeight w:val="25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стран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пребывания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–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–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түнеулер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ночевок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    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    Тел.: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 (Е-mail)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(Е-mail)______________________________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_______________________ Тел.___________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 (Ф.И.О.,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(Ф.И.О., подпись)_________________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 № 162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  </w:t>
      </w:r>
    </w:p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мест размещения"</w:t>
      </w:r>
      <w:r>
        <w:br/>
      </w:r>
      <w:r>
        <w:rPr>
          <w:rFonts w:ascii="Times New Roman"/>
          <w:b/>
          <w:i w:val="false"/>
          <w:color w:val="000000"/>
        </w:rPr>
        <w:t>
(код 0941104, индекс 2-туризм, периодичность годовая)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мест размещения" (код 0941104, индекс 2-туризм,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размещения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гостиница – место размещения, которое имеет номерной фонд, службу приема, другие службы, которые обеспечивают предоставление гостиничных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пребывания – количество ночевок пребывания от одного и более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жилье на выходные и прочие периоды краткосрочного проживания – отдельные изолированные помещения, состоящие из полностью обставленных комнат, предназначенных для проживания (питания) и сна, включает кухонные принадлежности или полностью оснащенные кухни. Это могут быть квартиры в виде апартаментов, квартиры, расположенные в отдельно стоящих многоэтажных зданиях или блоках, одноэтажные бунгало, шале, коттеджи и небольшие домики, а также туристические базы (хостелы), горные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туристические лагеря, парки отдыха и развлечений – лагеря, трейлерные парки, развлекательные городки, кемпинги, а также охотничие или рыболовные угодья для краткосрочного размещения посетителей и гостей (не включает горные лагеря, небольшие домики и туристические базы (хостелы));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виды жилья – временное или долгосрочное жилье в одноместных или общих комнатах или общежитиях для студентов, мигрирующих (сезонных) рабочих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номерной фонд – общее количество номеров мест (средства)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гостиничный номер – изолированное, меблированное, сдаваемое для временного проживания жилое помещение, которое может состоять из одной, двух и более комнат;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апартамент – номер в месте размещения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и более жилых комнат (гостиной (столовой), спальни), имеющий кухонное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люкс – номер в месте размещения площадью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состоящий из двух жилых комнат (гостиной и спальни), рассчитанный на проживание одного (двух)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номера без удобств – номера с низким уровнем комфортабельности, предоставляющие минимальный пакет услуг по проживанию;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гостиница категории 5 звезд –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имеющими специально обученный персонал, обеспечивающий бесперебойное предоставление услуг и работу ресторана на высоком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гостиница категории 4 звезды –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имеющих спальни больших размеров; услуги химчистки и такси; ресторанов, имеющих высокий уровень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гостиница категории 3 звезды –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гостиница категории 2 звезды –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гостиница категории 1 звезда – малое заведение, имеющее минимальный набор для размещения проживающих, предлагающие базовые услуги: размещение и питание организованное самим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гостиница без категории – малое заведение с ограниченным сервисом, не предполагающим других услуг, кроме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посещение знакомых и родственников – посещение родственников или друзей, свадеб, похорон или любых других семейных мероприятий, краткосрочный уход за больными или престарелыми;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спортивные цели – участие в спортивных мероприятиях,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коммерческая –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прочие цели поездок – работа в качестве добровольцев (не включенная в другие категории), изучение возможностей трудоустройства иммиграции,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2 и 4 к "прочим местам проживания" относятся предоставление жилья на выходные и прочие периоды краткосрочного проживания, туристические лагеря, парки отдыха и развлечений, другие виды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отчета "Объем оказанных услуг" (строка 5 раздела 2 и раздел 3) в стоимостном выражении приводятся без учета налога на добавленную стоимость (далее - НДС), в тысячах тенге с одним десятичным знаком, "Средняя стоимость койко-суток" (строка 7 раздела 4) - с учетом НДС в тенге без десятичных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вместимость" (строка 3 раздела 4)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койко-суток (ночевок) гостиничными предприятиями отражает использованное число постоянных и временных мест, включая бронирование номеров и мест,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год определяется путем суммирования средней численности работников за все месяцы отчетного года и деления полученной суммы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"Х"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4 "Информация о материально-технической базе мест размещения":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 = строка 6/строка 3 х строка 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6 "Информация о распределении посетителей по продолжительности пребывания":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2-6 по всем строкам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раздела 2 = строке 1 раздела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заполняемости (в %) = (строка 6 раздел 4/строка 3 раздела 4 х количество дней отчетного периода) х 100 %.</w:t>
      </w:r>
    </w:p>
    <w:bookmarkEnd w:id="9"/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 № 162  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4911"/>
        <w:gridCol w:w="5034"/>
      </w:tblGrid>
      <w:tr>
        <w:trPr>
          <w:trHeight w:val="88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шілдедегі №186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54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21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6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09"/>
              <w:gridCol w:w="900"/>
              <w:gridCol w:w="901"/>
              <w:gridCol w:w="901"/>
              <w:gridCol w:w="878"/>
              <w:gridCol w:w="181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 (қажеттiсiн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дейін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8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0972103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0972103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
Анкета обследования посетителей
</w:t>
            </w:r>
          </w:p>
        </w:tc>
      </w:tr>
      <w:tr>
        <w:trPr>
          <w:trHeight w:val="615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 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жылдық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          Отчетный период  |_|  полугодие      |_||_||_||_|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Әуежайларда, темір жол вокзалдарында, автостанцияларда, театрларда,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парктерінде, мейрамханаларда (дәмханалар, барларда) келушілерден сұралады.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посетители в аэропортах, на железнодорожных вокзалах, на автостанциях,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театрах, парках отдыха, ресторанах (кафе, бары).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13 қаңтар және 5 шілде.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13 января и 5 июля.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сауалнамаға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қатысқаныңыз үшін Сізге алдын-ала алғысын айтады және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сауалнаманың сұрақтарына жауап беруіңізді сұрайды. Сізден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алынған деректер Қазақстан Республикасының қолданыстағы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заңнамасына сәйкес жария етілмейді және тек статистикалық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статистике заранее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благодарит Вас за участие в опросе и убедительно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ответить на вопросы настоящей анкеты. Полученные от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данные, согласно действующему законодательству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Казахстан, не разглашаются и будут использованы только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расчета статистических показателей.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белгісімен сауалнаманың сәйкес келетін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Отмечается знаком </w:t>
      </w: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соответствующий вариант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Жынысы: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 Ер.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1.2 Әйел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Мужской |_|                           Женский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Байқау орнын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место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3"/>
        <w:gridCol w:w="5313"/>
        <w:gridCol w:w="4384"/>
      </w:tblGrid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Әуежай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     |_|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Темір жол вокзалы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  |_|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Автостанция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        |_|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Театр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       |_|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Демалыс паркі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          |_|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Мейрамхана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(дәмхана, бар)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(кафе,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Туризм түрлерiн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тип туризма: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Келу туризмі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    |_|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Шығу туризмі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    |_|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Ішкі 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Сiз төмендегілердің қайсысына жатасыз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 являетесь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6544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      |_|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Резидент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 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сапар шеккен жерлеріңіз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 совершали поездку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6550"/>
      </w:tblGrid>
      <w:tr>
        <w:trPr>
          <w:trHeight w:val="30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аумағынан тыс жерде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 территории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Республики Казахстан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Қазақстан Республикасы аумағы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   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      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Сiздiң сапарыңыздың ұзақтығы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Какова продолжительность Вашей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574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Өткiзiлген түндердiң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ночей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|_||_||_|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 Бiр күндiк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Однодневная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Сiздiң сапарыңыздың басты мақсаты қандай болды?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Какова главная цель Вашей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1"/>
        <w:gridCol w:w="6549"/>
      </w:tblGrid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Бос уақыт, рекреация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Досуг, рекреация и отдых  |_|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 Дін, қажылық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Религия, паломничество  |_|</w:t>
            </w:r>
          </w:p>
        </w:tc>
      </w:tr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Емделу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       |_|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 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</w:tr>
      <w:tr>
        <w:trPr>
          <w:trHeight w:val="30" w:hRule="atLeast"/>
        </w:trPr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Таныстар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туысқандарға бару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знакомых и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родственников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 Өзге мақсаттар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цели          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 көліктің қандай түрін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Какой вид транспорта Вы использовали?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5"/>
        <w:gridCol w:w="6555"/>
      </w:tblGrid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Әуе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 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8.5. Жеке автомашиналар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автомашины      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Темір жол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 Жеңіл 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  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8.3. Су көлігі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8.6.1. 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автомобиль  |_|</w:t>
            </w:r>
          </w:p>
        </w:tc>
      </w:tr>
      <w:tr>
        <w:trPr>
          <w:trHeight w:val="30" w:hRule="atLeast"/>
        </w:trPr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 Қалааралық автобустар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автобусы       |_|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8.6.2. Жалға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Арендованный автомобиль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Сапар кезіндегі қызмет көрсетулерге кеткен шығындарды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көрсетіңіз,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расходы на услуги во время поездки,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678"/>
        <w:gridCol w:w="2041"/>
        <w:gridCol w:w="2432"/>
      </w:tblGrid>
      <w:tr>
        <w:trPr>
          <w:trHeight w:val="25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шетелге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поездке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автобус станцияларындағы жүк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на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станцияларындағы жүк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станциях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Билеттерді кассаларда сатып алу және брондау,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әуежайдағы жүк сақтау камераларын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бронирование билетов в кассах,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камер хранения багажа в аэропортах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құралдарына арналған гараждарды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гаражей для автотранспортных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көлігімен тасымалдауға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жолаушыларға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услуги по перевозке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 жанармай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транспортных средств горючим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Жүргiзушiсiз жеңiл автокөлiктер мен жеңiл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автофургондарды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легковых автомобилей и легких автофургонов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водителя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Жүргізушісіз мотоциклдерді, "дөңгелекті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саяжайларды" және үйлер - автотіркемелерді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мотоциклов, "дач на колесах"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домов-автоприцепов без водителей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кемелерін экипажсыз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(соның ішінде катерлерді)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судов без экипажа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катеров)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Операторсыз жолаушылар әуе кемелерін (мысалы,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ұшақтар, ұшақтар)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пассажирских воздушных судов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вертолетов, самолетов) без оператора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қызмет көрсету және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 және өзге де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гостиниц и прочих средств размещения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тамақтану кәсіпорындарының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предприятий общественного питания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Мұражайларға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музеев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Кинотеатрларға, театрларға, концерттерге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кинотеатров, театров, концертов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Ботаникалық және зоологиялық бақтарға,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ботанических и зоологических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заповедников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Боулинг-клубтарға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боулинг-клубов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Фитнес-клубтарға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фитнес-клубов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кешендеріне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спортивных комплексов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орталықтарына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оздоровительных центров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Массаж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Массажные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Дүкендерге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магазинов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Экскурсионное обслуживание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Көңiл көтеру және демалыс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 (казино, ойын автоматтары,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саябақтары)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развлечения и отдыха (казино,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автоматы, парки отдыха)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және сақтандыру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и страхование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үсті және әуе көлiгі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(велосипедтер, планерлер, әуе шарлары)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наземного и воздушного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(велосипеды, планеры, воздушные шары)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Қысқы, су спорты түрлеріне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оборудования для зимних, водных видов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Туристiк құрал-саймандарды және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жабдықтарын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туристского снаряжения и пляжного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(салт мiнетiн 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фотокамераларды) жалға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прочих товаров (лошадей для верховой езды,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фотокамер)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Балық, аң аулауға лицензияларды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лицензий на лов рыбы, охоту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Жолсеріктердің қызмет көрсетулері (тауға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шығуда, аң және балық аулауда)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проводников (в горах, на охоте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ловле)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 енгізілмеген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на услуги, не включенные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162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2010 года № 186      </w:t>
      </w:r>
    </w:p>
    <w:bookmarkStart w:name="z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обследования посетителей"</w:t>
      </w:r>
      <w:r>
        <w:br/>
      </w:r>
      <w:r>
        <w:rPr>
          <w:rFonts w:ascii="Times New Roman"/>
          <w:b/>
          <w:i w:val="false"/>
          <w:color w:val="000000"/>
        </w:rPr>
        <w:t>
(код 0972103, индекс Н-060, периодичность полугодовая)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обследования посетителей" (код 0972103, индекс Н-060,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анкеты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посетитель - это путешественник, совершающий поездку в какое-либо основное место назначения, находящееся за пределами его/ее обычной среды, на срок менее года с любой главной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въездной туризм - путешествия в пределах Республики Казахстан лиц, не проживающих постоянно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выездной туризм - путешествие граждан Республики Казахстан и лиц, постоянно проживающих в Республике Казахстан, в другую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внутренний туризм - путешествие в пределах Республики Казахстан граждан Республики Казахстан и лиц, постоянно проживающих на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резиденты - юридические или физические лица, имеющие гражданство Республики Казахстан,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10 декабря 2008 года № 99-IV;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нерезиденты - юридические и физические лица, действующие в одном государстве, но постоянно зарегистрированные и проживающие в другом.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10 декабря 2008 года № 99-IV к нерезидентам относятся: юридические и физические лица, которые не становятся резидентами в году, следующем за годом, в котором заканчивается пребывание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досуг, рекреация и отдых –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лечение –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 Эта категория включает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религия, паломничество – посещение религиозных собраний и мероприятий, паломничество;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деловые и профессиональные цели – деятельность самостоятельно занятых лиц и наемных работников, если она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Эта категория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совещаниях, конференциях или конгрессах, торговых ярмарках и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чтение лекций, выступление с концертами, представлениями и спектаклями;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рекламирование, закупка, продажа или покупка товаров и услуг от имени производителей-нерезидентов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иностранных правительств в качестве дипломатов, военнослужащих или сотрудников международных организаций, за исключением случаев, когда они находятся в долгосрочной командировке в посещаемой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миссиях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прикладных или фундаментальных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туристических путешествий, заключение договоров на предоставление услуг по размещению и транспортных услуг, работа в качестве гидов или других работников сферы туризма в интересах агентств-нерезидентов (посещаемой страны или места);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профессиональных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посещение формальных или неформальных курсов профессиональной подготовки без отрыва от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составе экипажа/команды на частных средствах транспорта (корпоративный самолет, яхта);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прочие цели - работа в качестве добровольцев (не включенная в другие категории), изучение возможностей трудоустройства, иммиграции, осуществление любых других видов временной неоплачиваемой деятельности, не включенных в другие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частные автомашины - транспортные средства (машины) вместимостью до 8 человек, исключительной или основной деятельностью которых является организация экскурсий на автобусах или на аналогичных транспортных средствах для посетителей или групп на основе платы за индивидуальное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В анкете знаком </w:t>
      </w: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указывается выбранный вариант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статей расходов допускается указание приблизительной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Туристские расходы определяются как общая сумма потребительских расходов, которые производятся посетителем или от его имени, при подготовке и в ходе своей поездки и пребывания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финансовым услугам и страхованию относятся услуги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пластиковых карт во время поездок;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ссудам на поездки;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ссудам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жизни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от несчастных случаев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медицинскому страхованию во время путешествий;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страхованию частных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связанные с обменом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4.1. раздела 4, то заполняется графа 1 и графа 2 раздела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4.2. раздела 4, то заполняется только графа 1 раздела 9.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