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fc40" w14:textId="f49f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области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9 июня 2011 года № 380. Зарегистрирован в Министерстве юстиции Республики Казахстан 14 июля 2011 года № 7065. Утратил силу приказом Министра здравоохранения Республики Казахстан от 19 декабря 2012 года № 872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19.12.2012 </w:t>
      </w:r>
      <w:r>
        <w:rPr>
          <w:rFonts w:ascii="Times New Roman"/>
          <w:b w:val="false"/>
          <w:i w:val="false"/>
          <w:color w:val="ff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Кодекса Республики Казахстан от 18 сентября 2009 года "О здоровье народа и системе здравоохранения",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 проверочных листов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(Таласпаева А.С.):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на официальное опубликование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опубликование настоящего приказа на официальном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Байжунусова Э.А.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первого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С. Мусинов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2011 года № 380 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для объектов коммунального, бытового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населения и социального назначения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2464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временному хранению, вывозу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санитарному состоянию 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водоснабжению, канализации,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кондиционированию, микроклимату,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отоплению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помещений.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отдельного входа для встроенных и пристроенных к жилым домам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твердым и мягким инвентарем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условиям труда и отдыха работающих.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правил личной гигиены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сбору, стирке, транспортировке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белья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осуществление производственного контроля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действующих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выявления, лечения и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 и паразитарных заболеваний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обеспечению разделения "чистых"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"грязных" потоков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медицинской документации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поточности технологического процесса в прачечных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химчистках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ножным ваннам в бассейнах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обеззараживанию воды в бассейнах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размещению, эксплуатации,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консервации полигонов твердых бытовых отходов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содержанию сливных станций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стерилизационного и дезинфекционного режимов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воды бассейна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дезинфицирующих средств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смывов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индивидуальной и коллективной защиты.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организации их хранения, выдачи, стирки,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чистки, сушки, обеспыливания, обезжиривания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медицинской аптечки набором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 для 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хранению и использованию уборочного инвентаря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требований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Полный перечень объектов коммунального, бытового обслуживания населения и социального назначения указан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октября 2010 года № 838 "Об утверждении Перечня объектов и продукции, подлежащих государственному санитарно-эпидемиологическому надзору и Перечня эпидемически значимых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2011 года № 380 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Проверочный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для объектов воспитания и образования детей и подростков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267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 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временному хранению, вывозу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санитарному состоянию 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игровым и спортивным площадкам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 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помещений. Наличие отдельного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входа для встроенных и пристроенных к жилым домам помещений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 водоснабжению, канализации,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кондиционированию, отоплению,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микроклимату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площади на одного ребенка, учащегося,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воспитанника, студента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 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 учебных кабинетов, лабораторий,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помещений дошкольных организаций, спортивному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игровому оборудованию. Оснащенность твердым и мягким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инвентарем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учебному расписанию,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учебно-воспитательному процессу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режиму дня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наполняемости групп, классов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рассадке учащихся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росто-возрастными особенностями организма и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расстановке учебной мебели, кроватей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компьютерным классам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 персональными компьютерами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оснащенность медицинского пункта, прививочного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медицинской аптечки набором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 для 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медицинской документации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углубленного медицинского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учащихся, охват профилактическим медицинским осмотром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диспансеризацией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проведению профилактических прививок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местам проживания учащихся, студентов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временному хранению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люминисцентных ламп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 организации питания.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подтверждающих качество 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сырья и продукции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технологического и 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соблюдение требований к маркировке, мытью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обработке оборудования, посуды и инвентаря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технологии приготовления блюд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и использование запрещенных блюд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и хранение суточных проб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норм питания на одного ребенка, воспитанника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сбору, временному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 и обезвреживанию отходов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сбору, стирке и хранению белья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условиям труда и отдыха работающих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условий для соблюдения правил личной гигиены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работающими, детьми, учащимися, воспитанниками, студентами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действующих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выявления, лечения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и противоэпидемических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 и паразитарным заболеваниям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требовании действующих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по организации выявления, лечения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и противоэпидемических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карантинным и особо опасным инфекциям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полноты вложения и калорийности блюд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дезинфицирующих средств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смывов, проб почвы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индивидуальной и коллективной защиты.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организации их хранения, выдачи, стирки,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чистки, сушки, обеспыливания, обезжиривания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хранению и использованию уборочного инвентаря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Полный перечень объектов воспитания и образования детей и подростков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октября 2010 года № 838 "Об утверждении Перечня объектов и продукции, подлежащих государственному санитарно-эпидемиологическому надзору и Перечня эпидемически значимых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2011 года № 380 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Проверочный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для объектов здравоохранения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299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временному хранению, вывозу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санитарному состоянию 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водоснабжению, канализации, освещению,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вентиляции, кондиционированию, микроклимату, отоплению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размещению объекта, набору, структуре,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внутренней отделке и содержанию помещений,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требованиями нормативных правовых актов.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отдельного входа для встроенных и пристроенных к жилым домам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площади на одного больного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приемному покою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операционным и родильным блокам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локтевых или ножных кранов, необходимого запаса жидкого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мыла, антисептиков, одноразовых полотенец, салфеток,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мытья рук, правил асептики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инвазивных манипуляций, наличие наглядных 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правильному мытью рук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методов деконтаминации инструментов и аппаратуры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противоэпидемических мероприятий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внутрибольничных инфекций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случаев внутрибольничных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 заболеваний, в том числе гнойно-септических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Комитета по инфекционному контролю, плана его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протоколов его заседания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выявления и расследования причин каждого случая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внутрибольничного инфекционного заболевания,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адекватных мер по их устранению.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отделениям, диагностическим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манипуляционным кабинетам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чистым перевязочным и гнойным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перевязочным</w:t>
            </w:r>
          </w:p>
        </w:tc>
      </w:tr>
      <w:tr>
        <w:trPr>
          <w:trHeight w:val="1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цикличности заполнения палат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обеспечению разделения «чистых»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«грязных» потоков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мягким и твердым инвентарем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сбору, стирке, транспортировке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белья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обследованию пациентов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 в стационар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сбору, обезвреживанию, временному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хранению, транспортировке и утилизации медицинских отходов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дезинфекционно-стерилизационного режима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прививочным кабинетам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проведению профилактических прививок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складам 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хранению, транспортировке,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и учету иммунобиологических и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складским помещениям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одного больного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продуктов,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удостоверяющих качество и безопасность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соответствия питания по химическому составу,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ценности, набору продуктов, по режиму питания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суточных проб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технологическим, холодильным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столовой и кухонной посудой, разделочным инвентарем,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маркировки, правил хранения, мытья и обработки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проектированию,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кабинетов лучевой диагностики и терапии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штатной единицы «Госпитальный эпидемиолог»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охвата и качество проведения предварительных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медицинских осмотров населения,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скринингового осмотра целевых групп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действующих нормативных правовых актов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выявления, лечения и проведения профилактических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противоэпидемических мероприятий по инфекционным и паразитарным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требовании действующих нормативных правовых актов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выявления, лечения и проведения профилактических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противоэпидемических мероприятий по карантинным и особо опасным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медицинской документации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условиям труда и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работающих. Наличие условий для соблюдения правил 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 и формирования здорового образа жизни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исследований на стерильность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микробного пейзажа персонала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смывов, воды,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дезинфицирующих средств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смывов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осмотра, в том числе скринингового осмотра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и коллективной защиты. Соблюдение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их хранения, выдачи, стирки, химической чистки,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сушки, обеспыливания, обезжиривания и ремонта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и использованию уборочного инвентаря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созданию условий для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 возможностями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Полный перечень объектов здравоохранения указан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октября 2010 года № 838 "Об утверждении Перечня объектов и продукции, подлежащих государственному санитарно-эпидемиологическому надзору и Перечня эпидемически значимых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2011 года № 380 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           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для транспортных средств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235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правил личной гигиены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осмотра.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качество 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продукции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горячему и холодному водоснабжению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лабораторных исследований воды, 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отоплению, освещению, вентиляции,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кондиционированию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Наличие, достаток, исправность технологического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холодильного оборудования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медикаментов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противоэпидемической укладки на случай 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с особо опасными и карантинными заболеваниями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санитарной зоны, наличие информации о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зоны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температурного режима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скоропортящихся продуктов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грузов, наличие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перевозки инфекционного материала,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живых микроорганизмов, биологических материалов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 состояние транспортного средства перед рейсом,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дезинфекция после выгрузки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индивидуальной и коллективной защиты.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организации их хранения, выдачи, стирки,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чистки, сушки, обеспыливания, обезжиривания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сбора, хранения и удаления мусора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Полный перечень транспортных средств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октября 2010 года № 838 "Об утверждении Перечня объектов и продукции, подлежащих государственному санитарно-эпидемиологическому надзору и Перечня эпидемически значимых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2011 года № 380 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Проверочный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для объектов по обслуживанию транспортных средств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251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вывозу мусора, 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санитарно-защитной зоне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отоплению, освещению, водоснабжению,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вентиляции, кондиционированию, канализации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технологическим процессам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производственному оборудованию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обезвреживанию и утилизации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организации питания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обеспечению специальным питанием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групп работающих во вредных условиях труда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медицинского обслуживания рабочих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предсменного медицинского освидетельствования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медицинской документации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воздуху производственных помещений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атмосферному воздуху селитебных территорий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обезвреживанию и утилизации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ядов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правил личной гигиены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рабочим местам и трудовому процессу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экстренной медицинской помощи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индивидуальной и коллективной защиты.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организации их хранения, выдачи, стирки,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чистки, сушки, обеспыливания, обезжиривания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эффективность очистных сооружений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Полный перечень объектов по обслуживанию транспортных средств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октября 2010 года № 838 "Об утверждении Перечня объектов и продукции, подлежащих государственному санитарно-эпидемиологическому надзору и Перечня эпидемически значимых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2011 года № 380 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Проверочный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для объектов общественного питания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251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вывозу мусора, 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помещений. Наличие отдельного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входа для встроенных и пристроенных к жилым домам помещений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водоснабжению, канализации,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кондиционированию, вентиляции,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микроклимату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маркировки столов и разделочного инвентаря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мытью и дезинфекции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 тары, посуды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сырья 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качество 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 продукции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при приготовлении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 и кулинарных изделий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личной гигиены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условиям труда и отдыха работающих.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правил личной гигиены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реализации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 готовой продукции, наличие специальных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для транспортировки пищевых продуктов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поточности технологического процесса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продукции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смывов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дезинфицирующих средств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осмотра.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санитарной одежды, условия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обработки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и использованию 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Полный перечень объектов общественного питания указан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октября 2010 года № 838 "Об утверждении Перечня объектов и продукции, подлежащих государственному санитарно-эпидемиологическому надзору и Перечня эпидемически значимых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2011 года № 380 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Проверочный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для всех видов лабораторий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251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временному хранению, вывозу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санитарному состоянию 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канализации,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кондиционированию, микроклимату,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отоплению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номенклатуры проведения исследований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реактивами, средами в соответствии с проводимыми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исследованиями, соблюдение условий и сроков хранения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работы с биологическими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химическими веществами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методиками исследований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утвержденной медицинской документации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обезвреживанию и утилизации отходов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оборудованием, инвентарем, лабораторной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радиационной, химической,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микробиологической, токсикологической, вирусологической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паразитологической безопасности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правил личной гигиены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работы с персональными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компьютерами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индивидуальной и коллективной защиты.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организации их хранения, выдачи, стирки,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чистки, сушки, обеспыливания, обезжиривания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смывов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и использованию 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Полный перечень всех видов лабораторий указан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 Республики Казахстан от 26 октября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838 "Об утверждении Перечня объектов и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подлежащих государственному санитарно-эпидемиологическому надзору и  Перечня эпидемически значимых объектов"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2011 года № 380  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Проверочный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для объектов торговли пищевой продукцией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251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временному хранению, вывозу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санитарному состоянию 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помещений. Наличие отдельного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входа для встроенных и пристроенных к жилым домам помещений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водоснабжению, канализации,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кондиционированию, микроклимату,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отоплению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качество 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реализуемой продукции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торговым и холодильным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его санитарным требованиям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маркировки разделочного инвентаря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мытью и обработке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 тары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продукции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расфасовке,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продукции. Наличие специального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пищевых продуктов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правил личной гигиены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дезинфицирующих средств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смывов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санитарной одежды, условия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обработки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и использованию 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профилактики железодефицитных состояний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нормы обязательного обогащения (фортификации)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пшеничной муки высшего и первого сортов, реализуемой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Полный перечень объектов торговли пищевой продукцией указан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октября 2010 года № 838 "Об утверждении Перечня объектов и продукции, подлежащих государственному санитарно-эпидемиологическому надзору и Перечня эпидемически значимых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2011 года № 380   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Проверочный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для объектов водоснабжения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235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зонам санитарной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санитарно-защитных полос источников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защите источников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головных сооружений, распределительной водопроводной сети,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децентрализованного водоснабжения при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видах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соответствие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используемых материалов, реагентов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производственного контроля за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 воды, подаваемой населению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оборудования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автоматических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контрольно-регистрационных приборов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децентрализованного водоснабжения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водоподготовке, 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обеззараживанию воды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средств дезинфекции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реагентов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мытью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обращению и утилизации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регистрации аварий на водопроводных сетях,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их устранения, информирование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санитарно-эпидемиологической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аварийных ситуациях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очистке воды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принятия мер при выявлении несоответствия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воды требованиям санитарных правил 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первых суток)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правил личной гигиены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воды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дезинфицирующих средств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 и средств индивидуальной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их хранения и обработки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медикаментов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Полный перечень объектов водоснабжения указан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октября 2010 года № 838 "Об утверждении Перечня объектов и продукции, подлежащих государственному санитарно-эпидемиологическому надзору и Перечня эпидемически значимых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2011 года № 380  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для объектов пищевой промышленности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производства пищевой продукции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12539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объекта, присвоенного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в сфере санитарно-эпидемиологического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временному хранению, вывозу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санитарному состоянию 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помещений. Наличие отдельного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входа для встроенных и пристроенных к жилым домам помещений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водоснабжению, канализации,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кондиционированию, микроклимату,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отоплению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качество 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 выпускаемой продукции и вспомогательных материалов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сырья 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поточности технологического процесса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санитарной технологии приготовления продукции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автоматических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контрольно-регистрационных приборов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расфасовке, упаковке и маркировке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реализации и транспортировки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утилизации производственных отходов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содержанию, мытью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производственного контроля за безопасностью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выпускаемой продукции и воды, качества дезинфекции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условиям труда и отдыха работающих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личной гигиены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смывов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дезинфицирующих средств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работников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специальной одежды, условия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обработки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и использованию 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профилактики железодефицитных состояний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нормы обязательного обогащения (фортификации)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пшеничной муки высшего и первого сортов, реализуемой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Полный перечень объектов пищевой промышленности и производства пищевой продукции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октября 2010 года № 838 "Об утверждении Перечня объектов и продукции, подлежащих государственному санитарно-эпидемиологическому надзору и Перечня эпидемически значимых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2011 года № 380   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Проверочный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для объектов оздоровительного, культурного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спортивного назначения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12539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временному хранению, вывозу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санитарному состоянию 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помещений. Наличие отдельного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входа для встроенных и пристроенных к жилым домам помещений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водоснабжению, канализации,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кондиционированию, микроклимату,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отоплению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игровым и спортивным площадкам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норм площади на одного человека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твердым и мягким инвентарем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физического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 мероприятий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оснащенность медицинского кабинета, 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медикаментами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медицинской документации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компьютерным клубам, условиям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персональными компьютерами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пищеблока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питания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меню раскладки, "С" витаминизации третьих блюд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технологии приготовления блюд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питания на одного человека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 и временному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удалению пищевых отходов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товарного соседства, условий и сроков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технологического и 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содержанию, мытью,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 и тары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стирки, хранения,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личной гигиены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исследования проб почвы и воды с мест купания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и хранение суточных проб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смывов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дезинфицирующих средств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правил личной гигиены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специальной одежды, условия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обработки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и использованию 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Полный перечень объектов пищевой промышленности и производства пищевой продукции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октября 2010 года № 838 "Об утверждении Перечня объектов и продукции, подлежащих государственному санитарно-эпидемиологическому надзору и Перечня эпидемически значимых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2011 года № 380   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объектов отраслей промышленности и производственных объектов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2658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временному хранению, вывозу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санитарному состоянию 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размещению объекта, набору,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водоснабжению, канализации,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кондиционированию, микроклимату,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отоплению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мероприятий по охране влияния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являющихся источниками загрязнения, на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(атмосферный воздух, водные объекты, почва)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санитарно-защитной зоне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технологическим процессам,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производственному оборудованию, рабочим местам и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обезвреживанию и утилизации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потребления, а также соблюдение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объектов окружающей среды (атмосферный воздух, 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почва) при обращении с отходами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организации питания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обеспечению специальным питанием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групп работающих во вредных условиях труда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организации медицинского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предсменного медицинского освидетельствования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производственного лабораторного контроля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отоплению, освещению, водоснабжению,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вентиляции, кондиционированию и канализации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воздуху производственных помещений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атмосферному воздуху селитебных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сбору, учету, хранению,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обезвреживанию и утилизации ртутьсодержащих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ламп, химических веществ и ядов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санитарно-химических и токсикологических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исследований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работающих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женщин и подростков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и использование работающими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одежды, специальной обуви и других средств индивидуальной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коллективной защиты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объекта, к условиям перевозки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 средствами объекта в т.ч. и опасных грузов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радиоэлектронных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условиям работы с источниками электромагнитного излучения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требовании по профилактике карантинных 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инфекций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организации хранения,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стирки, химической чистки, сушки, обеспыливания,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обезжиривания и ремонта специальной одежды, специальной обуви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средств индивидуальной и коллективной защиты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оповещению,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 случаев острых профзаболеваний (отравлений),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 учета и анализа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дезинсекционных, дезинфекционных и дератизационных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Полный перечень объектов отраслей промышленности и производственных объектов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октября 2010 года № 838 "Об утверждении Перечня объектов и продукции, подлежащих государственному санитарно-эпидемиологическому надзору и Перечня эпидемически значимых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2011 года № 380   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Проверочный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для объектов использования атомной энергии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251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санитарно-защитной зоне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территории объектов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технологическим процессам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производственному оборудованию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отоплению, освещению, водоснабжению,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 и канализации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обезвреживанию и утилизации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потребления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организации питания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медицинского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предсменного медицинского освидетельствования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производственного лабораторного контроля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воздуху производственных помещений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рабочим местам, условиям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работающих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инструкций по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индивидуального дозиметрического контроля персонала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знаков радиационной опасности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зонирования в зависимости от класса работ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за движением 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 на объекте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сроков эксплуатации 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излучения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экстренной медицинской помощи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индивидуальной и коллективной защиты.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организации их хранения, выдачи, стирки,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чистки, сушки, обеспыливания, обезжиривания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о назначении ответственных лиц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радиационную безопасность и персонала категории "А" и "В"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Полный перечень объектов использования атомной энергии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октября 2010 года № 838 "Об утверждении Перечня объектов и продукции, подлежащих государственному санитарно-эпидемиологическому надзору и Перечня эпидемически значимых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2011 года № 380   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Проверочный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для радиационно-опасных объектов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251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проекта размещения радиационного 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согласованного с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санитарно-защитной зоне объекта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программ, положений, инструкций по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ликвидации радиационных аварий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за движением 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 на объекте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знаков радиационной опасности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сбору, временному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 и захоронению радиоактивных отходов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транспортировке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излучений и радиоактивных веществ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с источниками ионизирующих излучений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 веществ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 индивидуальных средств защиты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дыхания и кожных покровов персонала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вентиляции, водоснабжению, освещению,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канализации, микроклимату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радиационного контроля на рабочих местах персонала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индивидуально-дозиметрического контроля персонала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листков учета индивидуальных доз персонала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отделке стен, потолков и пола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эксплуатационной документации на оборудование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контрольно-технического журнала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протоколов дозиметрических измерений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протоколов контроля эксплуатационных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протоколов дозиметрических измерений для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рентгенотерапии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актов испытания устройств защитного заземления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о назначении ответственных лиц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радиационную безопасность и персонала категории "А" и "В"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медицинской комиссии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группы А предварительных при поступлении на работу и периодических медицинских осмотров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работающих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карточки учета индивидуальных доз облучения персонала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передвижными, индивидуальными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дополнительными средствами радиационной защиты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"Листа учета дозовых нагрузок пациентов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рентгенологических исследованиях" в амбулаторных картах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больного или историях болезни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ежедневных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рентгенологических исследований пациентов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аппаратуры контроля дозовой нагрузки на пациентов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индивидуальной и коллективной защиты.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организации их хранения, выдачи, стирки,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чистки, сушки, обеспыливания, обезжиривания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Полный перечень радиационно-опасных объектов указан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октября 2010 года № 838 "Об утверждении Перечня объектов и продукции, подлежащих государственному санитарно-эпидемиологическому надзору и Перечня эпидемически значимых объектов".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