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31ee" w14:textId="1ff3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Председателя Агентства Республики Казахстан по статистике от 18 августа 2010 года № 221 "Об утверждении статистических форм общегосударственных статистических наблюдений по статистике инновации и инструкций по их заполнению"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3 июня 2011 года № 156. Зарегистрирован в Министерстве юстиции Республики Казахстан 13 июля 2011 года № 7060. Утратил силу приказом Председателя Агентства Республики Казахстан по статистике от 10 августа 2012 года № 211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приказом Председателя Агентства РК по статистике от 10.08.2012 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статистике от 18 августа 2010 года № 221 "Об утверждении статистических форм общегосударственных статистических наблюдений по статистике инновации и инструкций по их заполнению" (зарегистрированный в Реестре государственной регистрации нормативных правовых актов за № 6447, опубликованный 27 октября 2010 года в газете "Казахстанская правда" № 284 (26345))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Инструкцию по заполнению статистической формы общегосударственного статистического наблюдения "Анкета обследования домашних хозяйств об использований информационно-коммуникационных технологий" (код 0522104, индекс Н-020, периодичность годовая) согласно приложению 10 к настоящему приказу;";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>, 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статистическую форму общегосударственного статистического наблюдения "Отчет об использовании информационно–коммуникационных технологий в сфере среднего образования" (код 1841104, индекс 1-информ, периодичность годовая) согласно приложению 11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Инструкцию по заполнению статистической формы общегосударственного статистического наблюдения "Отчет об использовании информационно–коммуникационных технологий в сфере среднего образования" (код 1841104, индекс 1-информ, периодичность годовая) согласно приложению 12 к настоящему приказу.";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12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 настоящего приказа после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Смаилов</w:t>
      </w:r>
    </w:p>
    <w:bookmarkStart w:name="z1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2011 года № 156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1"/>
        <w:gridCol w:w="4919"/>
        <w:gridCol w:w="4920"/>
      </w:tblGrid>
      <w:tr>
        <w:trPr>
          <w:trHeight w:val="105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838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төрағаның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маусымдағы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 5-қосымша</w:t>
            </w:r>
          </w:p>
        </w:tc>
      </w:tr>
      <w:tr>
        <w:trPr>
          <w:trHeight w:val="54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статистическому наблюдению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июня 2010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</w:t>
            </w:r>
          </w:p>
        </w:tc>
      </w:tr>
      <w:tr>
        <w:trPr>
          <w:trHeight w:val="6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13"/>
              <w:gridCol w:w="1313"/>
              <w:gridCol w:w="1313"/>
              <w:gridCol w:w="1393"/>
              <w:gridCol w:w="1533"/>
              <w:gridCol w:w="2193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13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13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1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1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1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90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можно получить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уақтылылы тапсырмау, дәйексіз деректерді беру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ҚР қолданыстағы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жауапкершілікке әкеп соғады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соответствующие органы государственной статистики являются административными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правонарушениями и влекут за собой ответственность в соответствии с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РК.</w:t>
            </w:r>
          </w:p>
        </w:tc>
      </w:tr>
      <w:tr>
        <w:trPr>
          <w:trHeight w:val="60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 0511104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0511104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1-ғылым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1-наука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Ғылыми-техникалық жұмыстарды орындау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туралы есеп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 о выполнении научно-технических работ
</w:t>
            </w:r>
          </w:p>
        </w:tc>
      </w:tr>
      <w:tr>
        <w:trPr>
          <w:trHeight w:val="45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  _  _  _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  |_||_||_||_|  год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және негізгі емес қызмет түрлерімен заңды тұлғалар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 құрылымдық бөлімшелері (Экономикалық қызмет түрлерінің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жіктеуішінің кодтары 72, 85.4) ұсынады.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подразделения с основным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неосновным видами деятельности (коды Общего классификатора видов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72, 85.4)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есепті жылдан кейінгі 25 қаңтарға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- до 25 января после отчетного года.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  _  _  _  _  _  _  _ 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   |_||_||_||_||_||_||_||_| |_||_||_||_|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  _  _  _  _  _  _  _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   |_||_||_||_||_||_||_||_||_||_||_||_|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Кәсіпорынның негізгі сипаттамаларын көрсетіңіз.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 xml:space="preserve">келетін жауапты мына белгімен </w:t>
      </w:r>
      <w:r>
        <w:drawing>
          <wp:inline distT="0" distB="0" distL="0" distR="0">
            <wp:extent cx="3175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белгілеуіңізді сұраймыз.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 основные характеристики предприятия. Просим отметить этим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значком </w:t>
      </w:r>
      <w:r>
        <w:drawing>
          <wp:inline distT="0" distB="0" distL="0" distR="0">
            <wp:extent cx="3175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 наиболее подходящий ответ.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1.1 Кәсіпорынның қызмет секторы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Сектор деятельности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мемлекеттік сектор</w:t>
      </w:r>
      <w:r>
        <w:rPr>
          <w:rFonts w:ascii="Times New Roman"/>
          <w:b w:val="false"/>
          <w:i w:val="false"/>
          <w:color w:val="000000"/>
          <w:sz w:val="28"/>
        </w:rPr>
        <w:t>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сектор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кәсіптік жоғары білім секторы</w:t>
      </w:r>
      <w:r>
        <w:rPr>
          <w:rFonts w:ascii="Times New Roman"/>
          <w:b w:val="false"/>
          <w:i w:val="false"/>
          <w:color w:val="000000"/>
          <w:sz w:val="28"/>
        </w:rPr>
        <w:t>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сектор высшего профессионального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кәсіпкерлік сектор</w:t>
      </w:r>
      <w:r>
        <w:rPr>
          <w:rFonts w:ascii="Times New Roman"/>
          <w:b w:val="false"/>
          <w:i w:val="false"/>
          <w:color w:val="000000"/>
          <w:sz w:val="28"/>
        </w:rPr>
        <w:t>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предпринимательский сектор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жеке коммерциялық емес сектор</w:t>
      </w:r>
      <w:r>
        <w:rPr>
          <w:rFonts w:ascii="Times New Roman"/>
          <w:b w:val="false"/>
          <w:i w:val="false"/>
          <w:color w:val="000000"/>
          <w:sz w:val="28"/>
        </w:rPr>
        <w:t>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частный некоммерческий сектор    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1.2 Ұйым типінің коды</w:t>
      </w:r>
      <w:r>
        <w:rPr>
          <w:rFonts w:ascii="Times New Roman"/>
          <w:b w:val="false"/>
          <w:i w:val="false"/>
          <w:color w:val="000000"/>
          <w:sz w:val="28"/>
        </w:rPr>
        <w:t>    _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Код типа организации |_||_|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Орындалған ғылыми-техникалық жұмыстардың құнын көрсетіңіз,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 стоимость выполненных научно-технических работ, тысяч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2852"/>
        <w:gridCol w:w="2852"/>
        <w:gridCol w:w="2645"/>
        <w:gridCol w:w="2253"/>
        <w:gridCol w:w="2274"/>
      </w:tblGrid>
      <w:tr>
        <w:trPr>
          <w:trHeight w:val="450" w:hRule="atLeast"/>
        </w:trPr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көлемі,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іргелі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қолданбалы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работ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күшiмен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выполнено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институтта-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4"/>
        <w:gridCol w:w="3333"/>
        <w:gridCol w:w="2488"/>
        <w:gridCol w:w="2612"/>
        <w:gridCol w:w="232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2145" w:hRule="atLeast"/>
        </w:trPr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тәжірибелік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үлгілерді,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топтамасын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(өнімдер)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опытных образцов,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партий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(продукции)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Ғылыми зерттеулер мен әзірлемелерге жұмсалған жалпы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шығындар,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Валовые затраты на научные исследования и разработки,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2"/>
        <w:gridCol w:w="4751"/>
        <w:gridCol w:w="1693"/>
        <w:gridCol w:w="2632"/>
        <w:gridCol w:w="2652"/>
      </w:tblGrid>
      <w:tr>
        <w:trPr>
          <w:trHeight w:val="30" w:hRule="atLeast"/>
        </w:trPr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4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на: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жаратылыстану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әзірлемелерге жұмсалған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Валовые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разработки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әзірлемелерге жұмсалған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разработки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әзірлемелерге жұмсалған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ағымдағы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текущие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исследования и разработки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1.1.1.1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еңбекақы төлеуге байланысты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оплату труда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1.1.1.1.1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 ғылыми-зерттеулер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 әзірлемелерді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орындаған қызметкелерге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еңбекақы (қоса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атқарушыларсыз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азаматтық-құқықтық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 шарттар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істегендерсіз)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затраты на оплату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выполняющих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совместителей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работавших по 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1.1.1.2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бюджетке аударылған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 в бюджет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1.1.1.3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ғылыми–зерттеу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тәжірибелік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конструкторлық 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(бұдан әрі – ҒЗТКЖ)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(далее – НИОКР)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1.1.1.4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өндiрiстiк жобалауға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1.1.1.5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ғылыми-зерттеу қызметінің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мақсаттарына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 негізгі қорларға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жатпайтын машиналарға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жабдықтарға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машины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не относящихся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основным фондам,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на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1.1.1.6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 технологияларға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новые технологии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1.1.1.7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бағдарламалық құралдарға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программные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1.1.1.8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патенттер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лицензияларға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патенты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1.1.1.9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қызметкерді оқытуға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1.1.1.10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маркетингілік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зерттеулерге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маркетинговые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1.1.1.11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ағымдағы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текущие затраты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әзірлемелерге жұмсалған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шығындар 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исследования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1.1.2.1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ғимараттар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1.1.2.2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1.1.2.2.1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1.1.2.2.2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зарубежное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1.1.2.3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 лизингі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 оборудования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1.1.2.4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учаскелері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1.1.2.5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зияткерлік меншікке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өтінім ресімдеуге,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 қолдауға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алуға жұмсалған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заявки, поддержание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1.1.2.5.1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1.1.2.5.2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1.1.2.6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күрделі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капитальные затраты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 зерттеулер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әзірлемелерге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жұмсалған сыртқы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затраты на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разработки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4"/>
        <w:gridCol w:w="3585"/>
        <w:gridCol w:w="3385"/>
        <w:gridCol w:w="34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на:</w:t>
            </w:r>
          </w:p>
        </w:tc>
      </w:tr>
      <w:tr>
        <w:trPr>
          <w:trHeight w:val="1005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науки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ғылымдар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науки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</w:t>
            </w:r>
          </w:p>
        </w:tc>
      </w:tr>
      <w:tr>
        <w:trPr>
          <w:trHeight w:val="3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Жұмыс түрлері бойынша ғылыми-техникалық жұмыстарға жұмсалған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ішкі ағымдағы шығындар,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Внутренние текущие затраты на научно-технические работы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работ,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2777"/>
        <w:gridCol w:w="1315"/>
        <w:gridCol w:w="1515"/>
        <w:gridCol w:w="1315"/>
        <w:gridCol w:w="1315"/>
        <w:gridCol w:w="1516"/>
        <w:gridCol w:w="1516"/>
        <w:gridCol w:w="1517"/>
      </w:tblGrid>
      <w:tr>
        <w:trPr>
          <w:trHeight w:val="30" w:hRule="atLeast"/>
        </w:trPr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на: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лыстану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жұмсалған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(амортизаци-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ясыз)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амортизации)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іргелі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қолданбалы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 работы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тәжірибелік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үлгілерді,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топтамасын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(өнімдер)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образцов, партий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(продукции)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услуги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Ғылыми-техникалық жұмыстарға жұмсалған ішкі шығындарды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қаржыландыру көздерін көрсетіңіз,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 источники финансирования внутренних затрат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научно-технические работы,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2102"/>
        <w:gridCol w:w="1702"/>
        <w:gridCol w:w="1516"/>
        <w:gridCol w:w="1452"/>
        <w:gridCol w:w="1559"/>
        <w:gridCol w:w="1517"/>
        <w:gridCol w:w="1517"/>
        <w:gridCol w:w="1451"/>
      </w:tblGrid>
      <w:tr>
        <w:trPr>
          <w:trHeight w:val="210" w:hRule="atLeast"/>
        </w:trPr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әзірлемелер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іргелі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но-конс-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труктор-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(өнім-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партий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ции)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средств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гранты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жергiлiктi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 Ғылыми-техникалық қызмет туралы мәліметтер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 сведения о научно-технической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9326"/>
        <w:gridCol w:w="2799"/>
      </w:tblGrid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ҒЗТКЖ-дың жобалар 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 НИОКР, единиц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зарубежные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ҒЗТКЖ-ға тапсырыстардың көлемі,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заказов на НИОКР, тысяч тенге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зарубежные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Ғылыми-техникалық қызметтің негізгі құралдарының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жылдық құны,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стоимость основных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деятельности, тысяч тенге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машиналар мен жабдықтардың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стоимость машин и оборудования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ұйымдарға, кәсiпорындарға сатылған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зерттеулер мен әзірлемелердің 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проданных исследований и разработок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предприятиям, единиц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шегінде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Республики Казахстан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ұйымдардан, кәсiпорындардан сатып 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зерттеулер мен әзірлемелердің 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приобретенных исследований и разработок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организаций, предприятий, единиц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шегінде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Республики Казахстан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7. Ғылыми зерттеулер мен әзірлемелерді орындаған қызметкерлер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саны,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Численность работников, выполнявших научные исследования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разработки,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892"/>
        <w:gridCol w:w="2072"/>
        <w:gridCol w:w="1513"/>
        <w:gridCol w:w="1313"/>
        <w:gridCol w:w="1693"/>
        <w:gridCol w:w="1273"/>
        <w:gridCol w:w="2893"/>
      </w:tblGrid>
      <w:tr>
        <w:trPr>
          <w:trHeight w:val="30" w:hRule="atLeast"/>
        </w:trPr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әзірлеме-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лер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қызметпен қатар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әзірлемелерді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орны (бұдан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 - ЖОО)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научно-педагоги-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наряду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(заполняют высшие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ВУЗ))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барлар (1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жолдан):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дәрежесі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барлар (1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жолдан):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(из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строки):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бейіні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профилю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PhD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философия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PhD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кандидаты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ҒЗТКЖ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пайызбен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НИОКР,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8. Ғылыми зерттеулер мен әзірлемелерді орындаған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қызметкерлердің орта есеппен жылына тізімдік санын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(қоса атқарушыларсыз және азаматтық-құқықтық сипаттағы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шарттар бойынша жұмыс істегендерсіз) көрсетіңіз,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 списочную численность работников, выполнявших научные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исследования и разработки (без совместителей и работавших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договорам гражданско-правового характера) в среднем за год,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8"/>
        <w:gridCol w:w="718"/>
        <w:gridCol w:w="718"/>
        <w:gridCol w:w="718"/>
        <w:gridCol w:w="718"/>
        <w:gridCol w:w="718"/>
        <w:gridCol w:w="718"/>
      </w:tblGrid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9. Жас бойынша ғылыми зерттеулер мен әзірлемелерді орындаған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қызметкерлердің санын бөлу,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Распределение численности работников, выполнявших научные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исследования и разработки по возрасту,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2858"/>
        <w:gridCol w:w="1298"/>
        <w:gridCol w:w="1513"/>
        <w:gridCol w:w="1302"/>
        <w:gridCol w:w="1303"/>
        <w:gridCol w:w="1303"/>
        <w:gridCol w:w="1324"/>
        <w:gridCol w:w="1515"/>
      </w:tblGrid>
      <w:tr>
        <w:trPr>
          <w:trHeight w:val="39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 жастағылар: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 возрасте: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лет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соңында ғылыми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әзірлемелерді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всего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исследователи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 ғылыми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дәрежесі бары: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ученую степень: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бейіні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профилю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женщины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PhD философия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философии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PhD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женщины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кандидаты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 наук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женщины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женщины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10. Ғылыми зерттеулер мен әзірлемелерді орындаған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зерттеуші-мамандар санының қозғалысы,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Движение численности специалистов-исследователей, выполнявших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научные исследования и разработки,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556"/>
        <w:gridCol w:w="1993"/>
        <w:gridCol w:w="1410"/>
        <w:gridCol w:w="2163"/>
        <w:gridCol w:w="2268"/>
        <w:gridCol w:w="1894"/>
      </w:tblGrid>
      <w:tr>
        <w:trPr>
          <w:trHeight w:val="30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Қабылданған қызметкерлер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работников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ЖОО-ны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 кейін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</w:tr>
      <w:tr>
        <w:trPr>
          <w:trHeight w:val="15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бейіні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PhD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философия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философии PhD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кандидаты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 наук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6"/>
        <w:gridCol w:w="3225"/>
        <w:gridCol w:w="3267"/>
        <w:gridCol w:w="3329"/>
        <w:gridCol w:w="2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Кеткен қызметкерлер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 работников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420" w:hRule="atLeast"/>
        </w:trPr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 еркі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желанию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штатты қысқартуға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сокращением штатов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себептер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прочим причинам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11. Туған елдері және азаматтығы бойынша ғылыми зерттеулер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әзірлемелерді орындаған қызметкерлердің санын бөлу,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Распределение численности работников, выполнявших научные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исследования и разработки по стране рождения и гражданству,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2295"/>
        <w:gridCol w:w="1900"/>
        <w:gridCol w:w="2277"/>
        <w:gridCol w:w="1585"/>
        <w:gridCol w:w="1691"/>
        <w:gridCol w:w="1293"/>
        <w:gridCol w:w="1504"/>
      </w:tblGrid>
      <w:tr>
        <w:trPr>
          <w:trHeight w:val="450" w:hRule="atLeast"/>
        </w:trPr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Туған 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достастығы-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(бұдан әрі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ТМД) 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</w:t>
            </w:r>
          </w:p>
        </w:tc>
      </w:tr>
      <w:tr>
        <w:trPr>
          <w:trHeight w:val="15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бейіні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профилю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PhD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философия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философии PhD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кандидаты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 наук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12. Ғылым салалары бойынша зерттеуші мамандарды бөлу,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Распределение специалистов-исследователей по отраслям науки,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5280"/>
        <w:gridCol w:w="3206"/>
        <w:gridCol w:w="3406"/>
      </w:tblGrid>
      <w:tr>
        <w:trPr>
          <w:trHeight w:val="375" w:hRule="atLeast"/>
        </w:trPr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5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Зерттеуші мамандардың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специалистов-исследователей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женщины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жаратылыстану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ғылымдар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 ғылымдар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науки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ғылымдары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ғылымдар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науки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гуманитарлық ғылымдар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1892"/>
        <w:gridCol w:w="1693"/>
        <w:gridCol w:w="1892"/>
        <w:gridCol w:w="1493"/>
        <w:gridCol w:w="1713"/>
        <w:gridCol w:w="1693"/>
        <w:gridCol w:w="189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 ғылыми дәрежесі барлар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имеют ученую степень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бейіні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по профилю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PhD философия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философии PhD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 кандидаты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 наук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    Адрес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    </w:t>
      </w:r>
      <w:r>
        <w:rPr>
          <w:rFonts w:ascii="Times New Roman"/>
          <w:b/>
          <w:i w:val="false"/>
          <w:color w:val="000000"/>
          <w:sz w:val="28"/>
        </w:rPr>
        <w:t>Тел.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Тел.: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Электрондық почта мекенжайы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 ___________________ Тел. 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 (Ф.И.О., подпись) 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 (Ф.И.О., подпись)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М.П.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статистической форме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"Отчет о выполнении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научно-технических работ"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(код 0511104, индекс 1-наука,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 годовая)  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3"/>
        <w:gridCol w:w="6727"/>
      </w:tblGrid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сектора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деятельности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Государственный сектор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(относятся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организаций с кодами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03, 04 приложения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 "Отчет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 работ"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0511104, индекс 1-наука,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годовая) 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выполняющие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разработки,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находящиеся в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(Министерства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дел, Министерства финансов;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банка;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обороны, Министерства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науки, Министерства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культуры и информации)</w:t>
            </w:r>
          </w:p>
        </w:tc>
      </w:tr>
      <w:tr>
        <w:trPr>
          <w:trHeight w:val="81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Сектор высшего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(относятся типы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 кодами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05, 06, 07, 08,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09, 19 приложения 2)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научные исследования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высшие учебные 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организации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учебных заведениях,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обслуживающие высшую школу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Предпринимательский сектор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(относятся типы организаций с кодами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11, 12, 13, 14, 19 приложения 2)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научные исследования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организации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(концерны, акционерные общества,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межотраслевые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объединения, ассоциации, межотраслевые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научно-технические комплексы,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сельского 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организации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 связи,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и кредитования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Банка), торговли, бытового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(хозяйства))</w:t>
            </w:r>
          </w:p>
        </w:tc>
      </w:tr>
      <w:tr>
        <w:trPr>
          <w:trHeight w:val="37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Частный некоммерческий сектор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(относятся типы организаций с кодами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16, 17, 19 приложения 2)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организации, ведущие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разработки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статистической форме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"Отчет о выполнении научно-технических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работ" (код 0511104, индекс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1-наука, периодичность годовая)   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0"/>
        <w:gridCol w:w="10010"/>
      </w:tblGrid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организации</w:t>
            </w:r>
          </w:p>
        </w:tc>
      </w:tr>
      <w:tr>
        <w:trPr>
          <w:trHeight w:val="165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министерств и ведомств</w:t>
            </w:r>
          </w:p>
        </w:tc>
      </w:tr>
      <w:tr>
        <w:trPr>
          <w:trHeight w:val="15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объединения Академии отраслей наук</w:t>
            </w:r>
          </w:p>
        </w:tc>
      </w:tr>
      <w:tr>
        <w:trPr>
          <w:trHeight w:val="285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центральных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местных органов управления</w:t>
            </w:r>
          </w:p>
        </w:tc>
      </w:tr>
      <w:tr>
        <w:trPr>
          <w:trHeight w:val="21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Университеты и другие высшие учебные заведения</w:t>
            </w:r>
          </w:p>
        </w:tc>
      </w:tr>
      <w:tr>
        <w:trPr>
          <w:trHeight w:val="48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институты (центры),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 высшим учебным заведениям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образования и науки</w:t>
            </w:r>
          </w:p>
        </w:tc>
      </w:tr>
      <w:tr>
        <w:trPr>
          <w:trHeight w:val="555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Конструкторские, проектно-конструкторские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 высшим учебным заведениям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образования и науки</w:t>
            </w:r>
          </w:p>
        </w:tc>
      </w:tr>
      <w:tr>
        <w:trPr>
          <w:trHeight w:val="405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Клиники, госпитали, другие медицинские учреждения при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заведениях</w:t>
            </w:r>
          </w:p>
        </w:tc>
      </w:tr>
      <w:tr>
        <w:trPr>
          <w:trHeight w:val="135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Опытные (экспериментальные) предприятия, 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высшим учебным заведениям</w:t>
            </w:r>
          </w:p>
        </w:tc>
      </w:tr>
      <w:tr>
        <w:trPr>
          <w:trHeight w:val="135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Отраслевые научно-исследовательские институты</w:t>
            </w:r>
          </w:p>
        </w:tc>
      </w:tr>
      <w:tr>
        <w:trPr>
          <w:trHeight w:val="285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Конструкторские, проектно-конструкторские, технологические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285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Проектные и проектно-изыскательские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24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предприятия</w:t>
            </w:r>
          </w:p>
        </w:tc>
      </w:tr>
      <w:tr>
        <w:trPr>
          <w:trHeight w:val="135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Опытная база</w:t>
            </w:r>
          </w:p>
        </w:tc>
      </w:tr>
      <w:tr>
        <w:trPr>
          <w:trHeight w:val="15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Добровольные научные и профессиональные общества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ассоциации</w:t>
            </w:r>
          </w:p>
        </w:tc>
      </w:tr>
      <w:tr>
        <w:trPr>
          <w:trHeight w:val="135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организации</w:t>
            </w:r>
          </w:p>
        </w:tc>
      </w:tr>
      <w:tr>
        <w:trPr>
          <w:trHeight w:val="12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Благотворительные фонды</w:t>
            </w:r>
          </w:p>
        </w:tc>
      </w:tr>
      <w:tr>
        <w:trPr>
          <w:trHeight w:val="12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2011 года № 156      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"Отчет о выполнении научно-технических работ"</w:t>
      </w:r>
      <w:r>
        <w:br/>
      </w:r>
      <w:r>
        <w:rPr>
          <w:rFonts w:ascii="Times New Roman"/>
          <w:b/>
          <w:i w:val="false"/>
          <w:color w:val="000000"/>
        </w:rPr>
        <w:t>
(код 0511104, индекс 1-наука, периодичность годовая)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порядок заполнения статистической формы общегосударственного статистического наблюдения "Отчет о выполнении научно-технических работ" (код 0511104, индекс 1-наука,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прочие работники - работники по обслуживанию и выполнению функций общего характера, связанные с деятельностью организации в целом (руководящие сотрудники, работники бухгалтерии, кадровой службы, канцелярии, подразделений материально-технического обеспечения, маркетинга и тому подобное);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научные исследования и разработки – научная деятельность, осуществляемая на систематической основе, с целью увеличения суммы научных знаний и поиска новых областей их практического применения. В состав научных исследований и разработок включаются фундаментальные, прикладные исследования и научно-технические разработки. Группируются по видам работ фундаментальные, прикладные исследования, разработки;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научно-технические разработки – систематические работы, которые основаны на существующих знаниях, полученных в результате исследований и (или) практического опыта, и направлены на создание новых материалов, продуктов, процессов, устройств, услуг, систем или методов. Эти работы могут быть также направлены на значительное усовершенствование уже имеющихся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затраты на научные исследования и разработки – фактические расходы на выполнение научных исследований и разработок;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вспомогательный персонал - работники, выполняющие вспомогательные функции, связанные с проведением научно-технических работ и услуг: работники планово-экономических, финансовых подразделений, патентных служб, подразделений научно-технической информации, научно-технических библиотек, а также работники, осуществляющие монтаж, наладку, обслуживание и ремонт научного оборудования и приборов; рабочие опытных (экспериментальных) производств; лаборанты;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прикладные исследования – оригинальные работы, направленные на получение новых знаний с целью решения конкретных практических задач. Прикладные исследования определяют возможные пути использования результатов фундаментальных исследований, новые методы решения ранее сформулированных проблем;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внешние затраты – стоимость научных исследований и разработок, выполненных сторонними организациями по договорам с отчитывающейся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техники - работники, которые участвуют в проведении научных исследований и разработок, выполняя технические функции, как правило, под руководством исследователей (эксплуатацию и обслуживание научных приборов, лабораторного оборудования, вычислительной техники, подготовку материалов, чертежей, проведение экспериментов, опытов и анализов и тому подобное).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эту категорию обычно включаются лица, имеющие законченное среднее профессиональное образование и (или) необходимый профессиональный опыт и знания;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внутренние затраты – расходы на научные исследования и разработки, выполненные собственными силами предприятия в течение отчетного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фундаментальные исследования – экспериментальные или теоретические исследования, направленные на получение новых знаний без какой-либо конкретной цели, связанной с использованием этих знаний. Их результат – гипотезы, теории, методы и тому подобное. Фундаментальные исследования могут завершаться рекомендациями о проведении прикладных исследований для выявления возможностей практического использования полученных научных результатов, научными публикациями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строке 1.1 раздела 1 указывается наименование сектора научной и научно-технической деятельности, к которому относится отчитывающаяся организация (согласно приложению 1 к статистической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1.2 указывается тип отчитывающейся организации (согласно приложению 2 к статистической форме), где представлено распределение организаций по секторам научной и научно-технической деятельности и по типам относящихся к ним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строке 1 раздела 2 приводится общая стоимость выполненных работ (с учетом стоимости работ, выполненных соисполнителями - сторонними организациями), а в строке 1.1 - стоимость работ, выполненных собственными силами отчитывающейся организации. При этом по работам, финансируемым из бюджета, в строках 1 и 1.1 показывается сметная стоимость работ, по хоздоговорным работам - стоимость работ по договорной цене (без налога на добавленную стоимость).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объем научно-технических работ, приведенных в графе 2, включаются научные исследования (научно-исследовательские работы), научно-технические разработки, а также научно-технические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научных исследований и разработок не включаются следующие 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и подготовка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 виды научно-технической деятельности (научно-технические услуги, в том числе маркетинговая деятельность, сбор и обработка данных общего назначения (если это не относится к конкретным исследовательским работам), испытания и стандартизация, предпроектные работы, специализированные медицинские услуги, адаптация, поддержка и сопровождение существующего программного обеспечения);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деятельность (включая внедрение нововведений);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и другая вспомогательная деятельность (деятельность органов управления исследованиями и разработками, их финансирование и тому подобное).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Критерием, позволяющим отличить научные исследования и разработки от сопутствующих им видов деятельности, является наличие в исследованиях и разработках значительного элемента новизны. В соответствии с данным критерием конкретный проект будет или наоборот не будет отнесен к научным исследованиям и разработкам.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разделе 3 приводятся данные о фактических затратах на выполнение научных исследований и разработок (по себестоимости) в отчетном году, независимо от источников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по затратам приводятся на основании обобщенной информации по счету "Основное производство" с выделением сведений по конкретным работам, относящимся к исследованиям и разработкам, и группировкой по видам затрат и областям наук.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1 учитываются валовые затраты, то есть общая сумма затрат на выполнение научных исследований и разработок, с учетом работ, выполненных сторонними организациями-соисполнителями (то есть внутренние и внешние затраты), включая как текущие, так и капитальные затраты (в том числе инвестиции в основной капитал).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1.1 учитываются внутренние затраты на выполнение научных исследований и разработок собственными силами организации. В эти затраты не включается стоимость исследований и разработок, выполненных сторонними организациями по договорам с отчитывающейся организацией и учитываемых по строке 1.2.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1.1.1.11 отражается стоимость приобретенных со стороны сырья и материалов, комплектующих изделий, полуфабрикатов, топлива, энергии всех видов, природного сырья, работ и услуг производственного характера, выполненных сторонними предприятиями (организациями), потерь от недостачи поступивших материальных ресурсов в пределах норм естественной убыли, а также отражаются прочие виды текущих затрат, не связанных с выполнением научных исследований и разработок и не учтенных по строкам 1.1.1.1-1.1.1.10 (затраты на аренду занимаемых научными организациями площадей (зданий, помещений)).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затраты по строке 1.1.1.11 не включается стоимость исследований и разработок, выполненных сторонними организациями по договорам с отчитывающейся организацией, учитываемая по строке 1.2.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1.2 учитываются внешние затраты организации на проведение научных исследований и разработок. В их состав включается стоимость исследований и разработок, выполненных сторонними организациями-соисполнителями по договорам с отчитывающейся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разделе 7 приводятся данные о численности работников основной деятельности по состоянию на конец отчетного года, выполнявших научные исследования и разработки. К ним относятся работники, состоящие в списочном составе (без совместителей и лиц, работающих по договорам гражданско-правового характера).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Самостоятельные научно-исследовательские, проектно-конструкторские, технологические организации, проектные организации строительства, комплексные организации, имеющие в своем составе любые части вышеперечисленных категорий научных организаций, а также организации научного обслуживания в графе 1 показывают численность работников, состоящих в списочном составе на конец отчетного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Высшие учебные заведения, имеющие научно-исследовательские подразделения в графе 1 показывают списочную численность работников своих научно-исследовательских подразделений по состоянию на конец отчетного года. Если высшие учебные заведения не имеют специализированных подразделений, но выполняют научные исследования и разработки на своих кафедрах (по кафедральным планам или на основе договоров), то они приводят данные о списочной численности научно-педагогических работников, выполнявших научно-технические работы наряду с педагогической деятельностью, только в графе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Научно-исследовательские подразделения на промышленных предприятиях и прочие организации с видом экономической деятельности "Исследования и разработки", выполняющие научно-технические работы, показывают в графе 1 списочную численность работников этих структурных единиц и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графы 1-6 не включается численность совместителей, принятых из других организаций, и работающих по договорам гражданско-правового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численность специалистов-исследователей организации включают специалистов, профессионально занимающихся научными исследованиями и разработками и непосредственно осуществляющих создание новых знаний, продуктов, процессов, методов и систем, а также управление указанными видами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эту категорию работников включается также административно-управленческий персонал, осуществляющий непосредственное руководство исследовательским процессом (в том числе руководители научных организаций и подразделений, выполняющих научные исследования и разработки), а также аспиранты, непосредственно участвующие в проведении научно-исследовательских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разделе 8 данные о среднесписочной численности работников, выполняющих научные исследования и разработки, приводятся по работникам, указанным в разделе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разделе 9 указываются данные по работникам, состоящим в списочном составе организаций без учета совместителей и лиц, работающих по договорам гражданско-правового характера. В графах 2-7 указывается возраст специалистов, который определяется по числу полных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Арифметико – 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Раздел 3. "Валовые затраты на научные исследования и разработки, тысяч тенге"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 = строка 1.1 + строка 1.2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1.1 = строка 1.1.1 + строка 1.1.2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1.1.1 = </w:t>
      </w:r>
      <w:r>
        <w:drawing>
          <wp:inline distT="0" distB="0" distL="0" distR="0">
            <wp:extent cx="2159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1.1.1.1, 1.1.1.2 - 1.1.1.11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1.1.2 = </w:t>
      </w:r>
      <w:r>
        <w:drawing>
          <wp:inline distT="0" distB="0" distL="0" distR="0">
            <wp:extent cx="2159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1.1.2.1, 1.1.2.2, 1.1.2.3 - 1.1.2.5, 1.1.2.6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Раздел 5. "Укажите источники финансирования внутренних затрат на научно-технические работы, тысяч тенге"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1= </w:t>
      </w:r>
      <w:r>
        <w:drawing>
          <wp:inline distT="0" distB="0" distL="0" distR="0">
            <wp:extent cx="2159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2 - 4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 = </w:t>
      </w:r>
      <w:r>
        <w:drawing>
          <wp:inline distT="0" distB="0" distL="0" distR="0">
            <wp:extent cx="2159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4.1, 4.2, 4.3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контроль между разделами: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строка 1.1. раздела 3 = </w:t>
      </w:r>
      <w:r>
        <w:drawing>
          <wp:inline distT="0" distB="0" distL="0" distR="0">
            <wp:extent cx="2159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графа 2 - 6 строка 1 раздела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 строка 1 раздела 7 = графа 1 строка 1 раздела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 строка 1 раздела 7 = графа 1 строка 2 раздела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Специалисты – исследователи соответственно: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2, 3, 5, 7, 9 графы 1 раздела 9 = строкам 1, 2, 3, 4, 5 графы 10 раздела 10 = строка 1 граф 1, 3, 5, 7, 9 раздела 12 = строкам 1, 7, 9, 11, 13 графы 2 раздела 7.</w:t>
      </w:r>
    </w:p>
    <w:bookmarkEnd w:id="7"/>
    <w:bookmarkStart w:name="z1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2011 года № 156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2"/>
        <w:gridCol w:w="3937"/>
        <w:gridCol w:w="5891"/>
      </w:tblGrid>
      <w:tr>
        <w:trPr>
          <w:trHeight w:val="810" w:hRule="atLeast"/>
        </w:trPr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838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 кепілдік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 төрағаның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міндетін атқарушының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маусымдағы № 157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наблюдению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2010 года № 157</w:t>
            </w:r>
          </w:p>
        </w:tc>
      </w:tr>
      <w:tr>
        <w:trPr>
          <w:trHeight w:val="57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31"/>
              <w:gridCol w:w="720"/>
              <w:gridCol w:w="743"/>
              <w:gridCol w:w="948"/>
              <w:gridCol w:w="925"/>
              <w:gridCol w:w="1633"/>
            </w:tblGrid>
            <w:tr>
              <w:trPr>
                <w:trHeight w:val="51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жұмсалған уақыт, сағат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(қажеттiсiн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статистической формы, час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(нужное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обвести)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6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7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74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часов</w:t>
                  </w:r>
                </w:p>
              </w:tc>
            </w:tr>
          </w:tbl>
          <w:p/>
        </w:tc>
      </w:tr>
      <w:tr>
        <w:trPr>
          <w:trHeight w:val="81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можно получить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дәйексіз деректерді беру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Қазақстан Республикасының 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заңнамасына сәйкес 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 в соответствующие органы государственной статистики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административными правонарушениями и влекут за собой ответственность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действующим законодательством Республики Казахстан.</w:t>
            </w:r>
          </w:p>
        </w:tc>
      </w:tr>
      <w:tr>
        <w:trPr>
          <w:trHeight w:val="645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 0481104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0481104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Кәсіпорындарда ақпараттық – коммуникациялық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технологияларды (АКТ) пайдалану туралы есеп
</w:t>
            </w:r>
          </w:p>
        </w:tc>
      </w:tr>
      <w:tr>
        <w:trPr>
          <w:trHeight w:val="825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3-информ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информационно–коммуникационных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(ИКТ) на предприятиях</w:t>
            </w:r>
          </w:p>
        </w:tc>
      </w:tr>
      <w:tr>
        <w:trPr>
          <w:trHeight w:val="525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_  _  _  _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  |_||_||_||_| год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10-33, 38, 41-43, 45-47,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49-53, 55, 58-63, 64.19, 64.92, 65, 68, 69-74, 77-82, 95.11, 84.11, 84.12,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84.13, 84.21, 84.23, 84.30 кодтары бойынша негізгі қызмет түрлерімен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 және (немесе) олардың құрылымдық және оқшауланған бөлімшелері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видом деятельности по кодам Общего классификатора видов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10-33, 38, 41-43, 45-47, 49-53, 55, 58-63, 64.19, 64.92, 65, 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69-74, 77-82, 95.11, 84.11, 84.12, 84.13, 84.21, 84.23, 84.30.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- 15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- 15 марта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  _  _  _  _  _  _  _ 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   |_||_||_||_||_||_||_||_| |_||_||_||_|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  _  _  _  _  _  _  _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   |_||_||_||_||_||_||_||_||_||_||_||_|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Ақпараттық-коммуникациялық технологияларды пайдалану жөнінде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Информация об использовании информационно-коммуникационных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1.1. Сіздің кәсіпорында дербес компьютер (ДК) қолданылады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вашей организации используются персональные компьютеры (ПК)?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Иә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6350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/>
          <w:i w:val="false"/>
          <w:color w:val="000000"/>
          <w:sz w:val="28"/>
        </w:rPr>
        <w:t>Тармақ 1.2. және әрі қарай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00"/>
          <w:sz w:val="28"/>
        </w:rPr>
        <w:t>Жоқ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6350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 xml:space="preserve">Тармақ 8 </w:t>
      </w:r>
      <w:r>
        <w:drawing>
          <wp:inline distT="0" distB="0" distL="0" distR="0">
            <wp:extent cx="533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        Пункт 1.2 и далее               Нет       Пункт 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Соңы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Конец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1.2. Мәліметтерді сақтауға арналған серверлер</w:t>
      </w:r>
      <w:r>
        <w:rPr>
          <w:rFonts w:ascii="Times New Roman"/>
          <w:b w:val="false"/>
          <w:i w:val="false"/>
          <w:color w:val="000000"/>
          <w:sz w:val="28"/>
        </w:rPr>
        <w:t>    бірлік/единиц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санын көрсетіңіз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Укажите количество серверов для хранения данных   |___________|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1.3. Желіні қолдауға арналған серверлер санын</w:t>
      </w:r>
      <w:r>
        <w:rPr>
          <w:rFonts w:ascii="Times New Roman"/>
          <w:b w:val="false"/>
          <w:i w:val="false"/>
          <w:color w:val="000000"/>
          <w:sz w:val="28"/>
        </w:rPr>
        <w:t>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|___________|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Укажите количество серверов для поддержки сетей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1.4. Сіздің кәсіпорында қолданылатын ДК санын</w:t>
      </w:r>
      <w:r>
        <w:rPr>
          <w:rFonts w:ascii="Times New Roman"/>
          <w:b w:val="false"/>
          <w:i w:val="false"/>
          <w:color w:val="000000"/>
          <w:sz w:val="28"/>
        </w:rPr>
        <w:t>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|___________|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Укажите количество ПК, используемых в Вашей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1.5. Жергілікті есептеуіш желілерге (ЖЕЖ)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қосылған ДК санын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|___________|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Укажите количество ПК, подключенных к локальной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вычислительной сети (ЛВС)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1.6. Сіздің кәсіпорында қолданылатын жергілікті</w:t>
      </w:r>
      <w:r>
        <w:rPr>
          <w:rFonts w:ascii="Times New Roman"/>
          <w:b w:val="false"/>
          <w:i w:val="false"/>
          <w:color w:val="000000"/>
          <w:sz w:val="28"/>
        </w:rPr>
        <w:t>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принтерлер санын көрсетіңіз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|___________|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Укажите количество локальных принтеров,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используемых в Вашей организации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1.7. Үзбей қуаттандыру көздерінің санын көрсетіңіз</w:t>
      </w:r>
      <w:r>
        <w:rPr>
          <w:rFonts w:ascii="Times New Roman"/>
          <w:b w:val="false"/>
          <w:i w:val="false"/>
          <w:color w:val="000000"/>
          <w:sz w:val="28"/>
        </w:rPr>
        <w:t>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Укажите количество источников бесперебойного       |___________|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питания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1.8. Телекоммуникациялық жабдық санын көрсетіңіз:</w:t>
      </w:r>
      <w:r>
        <w:rPr>
          <w:rFonts w:ascii="Times New Roman"/>
          <w:b w:val="false"/>
          <w:i w:val="false"/>
          <w:color w:val="000000"/>
          <w:sz w:val="28"/>
        </w:rPr>
        <w:t>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Укажите количество телекоммуникационного          |___________|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оборудования: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1.8.1. коммутаторлар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коммутаторы                                     |___________|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1.8.2. маршруттауыштар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маршрутизаторы                                  |___________|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1.8.3. басқа да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другие                                          |___________|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1.9. Интернет-ресурстар санын көрсетіңіз:</w:t>
      </w:r>
      <w:r>
        <w:rPr>
          <w:rFonts w:ascii="Times New Roman"/>
          <w:b w:val="false"/>
          <w:i w:val="false"/>
          <w:color w:val="000000"/>
          <w:sz w:val="28"/>
        </w:rPr>
        <w:t>      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Укажите количество интернет-ресурсов              |___________|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1.10. Сіз аталған ақпараттық технологиялардың қандай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жүйесін қолданасыз? (барын көрсетіңіз)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Какую из указанных систем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вы используете? (укажите наличие)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1.10.1. Интранет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Интранет                  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1.10.2. Экстранет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Экстранет                 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1.10.3. Спутниктік байланыс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Спутниковая связь         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1.10.4. Құрылымдалған кабельдік жүйе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(ҚКЖ) жабдығы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Оборудование структурированной     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кабельной системы (СКС)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1.10.5. Корпоративтік ақпарат жүйелері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(ERP, CRM және басқалар)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Корпоративные информационные системы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(ERP, CRM и другие)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1.10.6. Интернет-дүкен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Интернет-магазин         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1.10.7. Электрондық мұрағат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Электронный архив        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1.10.8. Электрондық сатып алулар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Электронные закупки      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1.10.9. Ақпараттық жүйелер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Информационные системы   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Интернет желісіне қатынауға мүмкіндік және қолдану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Доступ и использование сети Интернет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2.1. Сіздің кәсіпорынның Интернет желісіне қатынауға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мүмкіндігі бар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Ваша организация имеет доступ к сети Интернет?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Иә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6350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Тармақ 2.2. және әрі қарай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00"/>
          <w:sz w:val="28"/>
        </w:rPr>
        <w:t>Жоқ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drawing>
          <wp:inline distT="0" distB="0" distL="0" distR="0">
            <wp:extent cx="6350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        Пункт 2.2 и далее              Нет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Тармақ 4 және әрі қарай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 4 и далее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2.2. Интернет желісіне қосылған ДК санын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Укажите количество ПК, подключенных к сети   |_________|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Интернет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Интернет желісіне жұмыс уақытында неше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қызметкер қатынай алады?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Сколько сотрудников используют доступ к сети |_________|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Интернет в рабочее время?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2.4. Сіздің кәсіпорында Интернет желісіне қосылу түрін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Укажите тип подключения к сети Интернет в Вашей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2.4.1. Аналогты модем (телефон желісі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коммутациялық қатынау) немесе ISDN</w:t>
      </w:r>
      <w:r>
        <w:rPr>
          <w:rFonts w:ascii="Times New Roman"/>
          <w:b w:val="false"/>
          <w:i w:val="false"/>
          <w:color w:val="000000"/>
          <w:sz w:val="28"/>
        </w:rPr>
        <w:t>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Аналоговый модем (коммутируемый доступ через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телефонную линию) или ISDN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2.4.2. DSL (ADSL, SHDSL және басқалар)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DSL (ADSL, SHDSL и другие)       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2.4.3. Ұтқыр телефон бойынша таржолақты байланыс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(GPRS, WAP және басқалар)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Узкополосная связь через мобильный телефон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(GPRS, WAP и другие)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2.4.4. Спутниктік байланыс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Спутниковая связь                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2.4.5. Талшықты-оптикалық байланыс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Волоконно-оптическая связь       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2.4.6. Ұтқыр жоғары жылдамдықты байланыс</w:t>
      </w:r>
      <w:r>
        <w:rPr>
          <w:rFonts w:ascii="Times New Roman"/>
          <w:b w:val="false"/>
          <w:i w:val="false"/>
          <w:color w:val="000000"/>
          <w:sz w:val="28"/>
        </w:rPr>
        <w:t>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Мобильная высокоскоростная связь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2.4.7. Сымсыз жоғары жылдамдықты байланыс</w:t>
      </w:r>
      <w:r>
        <w:rPr>
          <w:rFonts w:ascii="Times New Roman"/>
          <w:b w:val="false"/>
          <w:i w:val="false"/>
          <w:color w:val="000000"/>
          <w:sz w:val="28"/>
        </w:rPr>
        <w:t>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Беспроводная высокоскоростная связь            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Интернет желісін пайдалану мақсаттары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Цели использования сети Интернет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3.1. Интернет желісін пайдалану мақсаттарын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Укажите цели использования сети Интернет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3.1.1. Электрондық почтаны жіберу және алу</w:t>
      </w:r>
      <w:r>
        <w:rPr>
          <w:rFonts w:ascii="Times New Roman"/>
          <w:b w:val="false"/>
          <w:i w:val="false"/>
          <w:color w:val="000000"/>
          <w:sz w:val="28"/>
        </w:rPr>
        <w:t>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Отправка и получение электронной почты      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3.1.2. Интернет желісі арқылы телефонды сөйлесу/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VoIP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Телефонные переговоры через сеть Интернет/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VoIP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3.1.3. Ақпарат орналастыру немесе хабарлармен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шапшаң алмасу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Размещение информации или мгновенный обмен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сообщениями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3.1.4. Тауарлар мен қызмет көрсетулер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ақпараттарды алу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Получение информации о товарах и услугах    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3.1.5. Мемлекеттік басқару органдарынан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алу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Получение информации от органов          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3.1.6. Мемлекеттік басқару органдарымен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өзара әрекет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Взаимодействие с органами государственного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3.1.7. Банктік операцияларды іске асыру</w:t>
      </w:r>
      <w:r>
        <w:rPr>
          <w:rFonts w:ascii="Times New Roman"/>
          <w:b w:val="false"/>
          <w:i w:val="false"/>
          <w:color w:val="000000"/>
          <w:sz w:val="28"/>
        </w:rPr>
        <w:t>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Осуществление банковских операций          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3.1.8. Басқа да қаржы қызметтеріне қол жеткізу</w:t>
      </w:r>
      <w:r>
        <w:rPr>
          <w:rFonts w:ascii="Times New Roman"/>
          <w:b w:val="false"/>
          <w:i w:val="false"/>
          <w:color w:val="000000"/>
          <w:sz w:val="28"/>
        </w:rPr>
        <w:t>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Получение доступа к другим финансовым услугам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3.1.9. Клиенттік қызмет көрсетулерді ұсыну</w:t>
      </w:r>
      <w:r>
        <w:rPr>
          <w:rFonts w:ascii="Times New Roman"/>
          <w:b w:val="false"/>
          <w:i w:val="false"/>
          <w:color w:val="000000"/>
          <w:sz w:val="28"/>
        </w:rPr>
        <w:t>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Предоставление клиентских услуг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3.1.10. Өнімдерді онлайндық жеткізу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Онлайновая доставка продукции 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3.1.11. Интернет желісі арқылы тапсырыстар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қабылдау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Прием заказов через сеть Интернет         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3.1.12. Интернет желісінде тапсырыстарды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орналастыру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Размещение заказов в сети Интернет        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3.1.13. Персоналды іріктеу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Подбор персонала              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3.1.14. Персоналды кәсіби дайындау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Профессиональная подготовка персонала     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3.1.15. Басқа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Другое                        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3.2. Сіздің ұйымыңыз тауарлар мен қызметтерді сатып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операцияларының қандай түрлерін электрондық нысанда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іске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асырады?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Какие операции по закупке товаров и услуг Ваша 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осуществляет в электронной форме?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3.2.1. Мемлекеттік сатып алулар туралы жалпы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деректер базасында ақпаратты орналастыру</w:t>
      </w:r>
      <w:r>
        <w:rPr>
          <w:rFonts w:ascii="Times New Roman"/>
          <w:b w:val="false"/>
          <w:i w:val="false"/>
          <w:color w:val="000000"/>
          <w:sz w:val="28"/>
        </w:rPr>
        <w:t>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Размещение информации в общей базе данных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государственных закупок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3.2.2. Тендер туралы хабарламалар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Объявления о тендере           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3.2.3. Конкурстық өтінімдерді қабылдау</w:t>
      </w:r>
      <w:r>
        <w:rPr>
          <w:rFonts w:ascii="Times New Roman"/>
          <w:b w:val="false"/>
          <w:i w:val="false"/>
          <w:color w:val="000000"/>
          <w:sz w:val="28"/>
        </w:rPr>
        <w:t>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Прием конкурсных заявок        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3.2.4. Конкурстық өтінімдерді бағалау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шешім қабылдау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Оценка конкурсных заявок и принятие решений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3.2.5. Тапсырыстарды орналастыру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Размещение заказов             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3.2.6. Төлемдер/инвойстар (есеп шот-фактура)</w:t>
      </w:r>
      <w:r>
        <w:rPr>
          <w:rFonts w:ascii="Times New Roman"/>
          <w:b w:val="false"/>
          <w:i w:val="false"/>
          <w:color w:val="000000"/>
          <w:sz w:val="28"/>
        </w:rPr>
        <w:t>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Оплата/инвойсы (счет-фактура)  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3.2.7. Басқа операциялар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Другие операции                 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3.3. Салық есептілігін электронды түрде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тапсырасыз ба?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Сдаете ли Вы налоговую отчетность в        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электронном виде?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3.4. Статистикалық нысандарды электронды түрде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тапсырасыз ба?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Сдаете ли Вы статистические формы в        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электронном виде?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3.5. Сіздің кәсіпорын электрондық үкіметтің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қызметтерін пайдаланады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Ваша организация пользуется услугами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электронного правительства?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Иә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6350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/>
          <w:i w:val="false"/>
          <w:color w:val="000000"/>
          <w:sz w:val="28"/>
        </w:rPr>
        <w:t>Тармақ 3.6.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әрі қарай    Жоқ </w:t>
      </w:r>
      <w:r>
        <w:drawing>
          <wp:inline distT="0" distB="0" distL="0" distR="0">
            <wp:extent cx="6350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        Пункт 3.6. и далее             Нет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Тармақ 4 және әрі қарай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 4 и далее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3.6. Электрондық үкіметтің қандай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қызметтерін пайдаланасыз?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Какие государственные услуги электронного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правительства Вы используете?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3.6.1.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Денсаулық сақтау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Здравоохранение                  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3.6.2. Мәдениет және Бұқаралық ақпарат құралдары.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Зияткерлік жекеменшік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Культура и Средства массовой информации.  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Интеллектуальная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3.6.3. Жер қатынастары. Жылжымайтын мүлік</w:t>
      </w:r>
      <w:r>
        <w:rPr>
          <w:rFonts w:ascii="Times New Roman"/>
          <w:b w:val="false"/>
          <w:i w:val="false"/>
          <w:color w:val="000000"/>
          <w:sz w:val="28"/>
        </w:rPr>
        <w:t>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Земельные отношения. Недвижимость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3.6.4. Салық. Салықтық есептер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Налоги. Налоговая отчетность     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3.6.5. Ақпараттандыру және байланыс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Информатизация и связь           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3.6.6. Қорғаныс. Қауіпсіздік және құқық қорғау</w:t>
      </w:r>
      <w:r>
        <w:rPr>
          <w:rFonts w:ascii="Times New Roman"/>
          <w:b w:val="false"/>
          <w:i w:val="false"/>
          <w:color w:val="000000"/>
          <w:sz w:val="28"/>
        </w:rPr>
        <w:t>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Оборона. Безопасность и правопорядок         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3.6.7. Табиғатты пайдалану және экология</w:t>
      </w:r>
      <w:r>
        <w:rPr>
          <w:rFonts w:ascii="Times New Roman"/>
          <w:b w:val="false"/>
          <w:i w:val="false"/>
          <w:color w:val="000000"/>
          <w:sz w:val="28"/>
        </w:rPr>
        <w:t>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Природопользование и экология    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3.6.8. Заңды тұлғаларды тіркеу және есепке қою</w:t>
      </w:r>
      <w:r>
        <w:rPr>
          <w:rFonts w:ascii="Times New Roman"/>
          <w:b w:val="false"/>
          <w:i w:val="false"/>
          <w:color w:val="000000"/>
          <w:sz w:val="28"/>
        </w:rPr>
        <w:t>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Регистрация и учет юридических лиц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3.6.9. Кеден ісі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Таможенное дело                  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3.6.10. Көлік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Транспорт                       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3.6.11. Қаржы саласы. Банкілік операциялар. Аудит</w:t>
      </w:r>
      <w:r>
        <w:rPr>
          <w:rFonts w:ascii="Times New Roman"/>
          <w:b w:val="false"/>
          <w:i w:val="false"/>
          <w:color w:val="000000"/>
          <w:sz w:val="28"/>
        </w:rPr>
        <w:t>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Финансовая сфера. Банковские операции. Аудит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3.6.12. Заң қызметтері. Адвокаттар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нотариустардың қызметтері. Апостиль қою</w:t>
      </w:r>
      <w:r>
        <w:rPr>
          <w:rFonts w:ascii="Times New Roman"/>
          <w:b w:val="false"/>
          <w:i w:val="false"/>
          <w:color w:val="000000"/>
          <w:sz w:val="28"/>
        </w:rPr>
        <w:t>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Юридические услуги. Услуги адвокатов и   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нотариусов. Апостилирование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3.6.13. Сәулет және қала салу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Архитектура и градостроительство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3.6.14. Ауылшаруашылығы және ветеринария</w:t>
      </w:r>
      <w:r>
        <w:rPr>
          <w:rFonts w:ascii="Times New Roman"/>
          <w:b w:val="false"/>
          <w:i w:val="false"/>
          <w:color w:val="000000"/>
          <w:sz w:val="28"/>
        </w:rPr>
        <w:t>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Сельское хозяйство и ветеринария               |_|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3"/>
        <w:gridCol w:w="4247"/>
      </w:tblGrid>
      <w:tr>
        <w:trPr>
          <w:trHeight w:val="30" w:hRule="atLeast"/>
        </w:trPr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3.7. Үкіметтің бірыңғай www.e-gov.kz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 электрондық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порталы арқылы 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 қолжетімді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нысандардың жалпы нысандар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 ішіндегі үлесін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Укажите долю форм, доступных для заполнения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через единый портал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правительства www.e-gov.kz в общем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форм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06"/>
              <w:gridCol w:w="748"/>
              <w:gridCol w:w="694"/>
              <w:gridCol w:w="1008"/>
              <w:gridCol w:w="984"/>
            </w:tblGrid>
            <w:tr>
              <w:trPr>
                <w:trHeight w:val="285" w:hRule="atLeast"/>
              </w:trPr>
              <w:tc>
                <w:tcPr>
                  <w:tcW w:w="7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0 %</w:t>
                  </w:r>
                </w:p>
              </w:tc>
              <w:tc>
                <w:tcPr>
                  <w:tcW w:w="7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1-49 %</w:t>
                  </w:r>
                </w:p>
              </w:tc>
              <w:tc>
                <w:tcPr>
                  <w:tcW w:w="6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50 %</w:t>
                  </w:r>
                </w:p>
              </w:tc>
              <w:tc>
                <w:tcPr>
                  <w:tcW w:w="10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51-99 %</w:t>
                  </w:r>
                </w:p>
              </w:tc>
              <w:tc>
                <w:tcPr>
                  <w:tcW w:w="98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100 %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    _    _    _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|_|  |_|  |_|  |_|   |_|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АКТ стратегиясы және қызметтері жөнінде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Информация о стратегиях и услугах ИКТ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4.1. Сіздің мекемеңіздің өзіндік АКТ стратегиясы бар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Имеет ли ваша организация собственную стратегию ИКТ?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Иә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6350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Тармақ 4.2. және әрі қарай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Жоқ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drawing>
          <wp:inline distT="0" distB="0" distL="0" distR="0">
            <wp:extent cx="6350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        Пункт 4.2. и далее              Нет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Тармақ 4.3 және әрі қарай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 4.3 и далее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4.2. АКТ стратегияңыздың негізгі мақсаттарын белгілеңіз: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Укажите основные цели Вашей стратегии ИКТ: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4.2.1. Ашық бастапқы кодпен жазылған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бағдарламалық қамтамасыз етуді пайдалану</w:t>
      </w:r>
      <w:r>
        <w:rPr>
          <w:rFonts w:ascii="Times New Roman"/>
          <w:b w:val="false"/>
          <w:i w:val="false"/>
          <w:color w:val="000000"/>
          <w:sz w:val="28"/>
        </w:rPr>
        <w:t>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Использование программного обеспечения  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открытым исходным кодом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4.2.2. Қызмет көрсетуге бағытталған ақпараттық</w:t>
      </w:r>
      <w:r>
        <w:rPr>
          <w:rFonts w:ascii="Times New Roman"/>
          <w:b w:val="false"/>
          <w:i w:val="false"/>
          <w:color w:val="000000"/>
          <w:sz w:val="28"/>
        </w:rPr>
        <w:t>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технологиялар сәулетін әзірлеу</w:t>
      </w:r>
      <w:r>
        <w:rPr>
          <w:rFonts w:ascii="Times New Roman"/>
          <w:b w:val="false"/>
          <w:i w:val="false"/>
          <w:color w:val="000000"/>
          <w:sz w:val="28"/>
        </w:rPr>
        <w:t>       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Разработка архитектуры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технологий, ориентированной на предоставление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4.2.3. Ақпараттық технологияларды пайдаланудың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қауіпсіздігін қамтамасыз ету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Обеспечение безопасности использования  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информационных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4.2.4. Кәсіпорындар мен үй шаруашылықтарына</w:t>
      </w:r>
      <w:r>
        <w:rPr>
          <w:rFonts w:ascii="Times New Roman"/>
          <w:b w:val="false"/>
          <w:i w:val="false"/>
          <w:color w:val="000000"/>
          <w:sz w:val="28"/>
        </w:rPr>
        <w:t>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арналған электрондық қызметті көрсету</w:t>
      </w:r>
      <w:r>
        <w:rPr>
          <w:rFonts w:ascii="Times New Roman"/>
          <w:b w:val="false"/>
          <w:i w:val="false"/>
          <w:color w:val="000000"/>
          <w:sz w:val="28"/>
        </w:rPr>
        <w:t>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Предоставление электронных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домохозяйствам и предприятиям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4.2.5. Электрондық сатып алуларды жүзеге асыру</w:t>
      </w:r>
      <w:r>
        <w:rPr>
          <w:rFonts w:ascii="Times New Roman"/>
          <w:b w:val="false"/>
          <w:i w:val="false"/>
          <w:color w:val="000000"/>
          <w:sz w:val="28"/>
        </w:rPr>
        <w:t>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Осуществление электронных закупок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4.2.6 Басқа мемлекеттік органдармен бірлесіп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пайдалану үшін АКТ шешімдерін стандарттау</w:t>
      </w:r>
      <w:r>
        <w:rPr>
          <w:rFonts w:ascii="Times New Roman"/>
          <w:b w:val="false"/>
          <w:i w:val="false"/>
          <w:color w:val="000000"/>
          <w:sz w:val="28"/>
        </w:rPr>
        <w:t>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Стандартизация решений ИКТ для совместного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использования с другими государственными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органами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4.3. АКТ пайдаланудан болған нақты</w:t>
      </w:r>
      <w:r>
        <w:rPr>
          <w:rFonts w:ascii="Times New Roman"/>
          <w:b w:val="false"/>
          <w:i w:val="false"/>
          <w:color w:val="000000"/>
          <w:sz w:val="28"/>
        </w:rPr>
        <w:t>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өзгерістердің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дәрежесін көрсетіңіз</w:t>
      </w:r>
      <w:r>
        <w:rPr>
          <w:rFonts w:ascii="Times New Roman"/>
          <w:b w:val="false"/>
          <w:i w:val="false"/>
          <w:color w:val="000000"/>
          <w:sz w:val="28"/>
        </w:rPr>
        <w:t xml:space="preserve"> |</w:t>
      </w:r>
      <w:r>
        <w:rPr>
          <w:rFonts w:ascii="Times New Roman"/>
          <w:b/>
          <w:i w:val="false"/>
          <w:color w:val="000000"/>
          <w:sz w:val="28"/>
        </w:rPr>
        <w:t>Өзгеріс-</w:t>
      </w:r>
      <w:r>
        <w:rPr>
          <w:rFonts w:ascii="Times New Roman"/>
          <w:b w:val="false"/>
          <w:i w:val="false"/>
          <w:color w:val="000000"/>
          <w:sz w:val="28"/>
        </w:rPr>
        <w:t>|</w:t>
      </w:r>
      <w:r>
        <w:rPr>
          <w:rFonts w:ascii="Times New Roman"/>
          <w:b/>
          <w:i w:val="false"/>
          <w:color w:val="000000"/>
          <w:sz w:val="28"/>
        </w:rPr>
        <w:t>Елеусіз</w:t>
      </w:r>
      <w:r>
        <w:rPr>
          <w:rFonts w:ascii="Times New Roman"/>
          <w:b w:val="false"/>
          <w:i w:val="false"/>
          <w:color w:val="000000"/>
          <w:sz w:val="28"/>
        </w:rPr>
        <w:t>   |</w:t>
      </w:r>
      <w:r>
        <w:rPr>
          <w:rFonts w:ascii="Times New Roman"/>
          <w:b/>
          <w:i w:val="false"/>
          <w:color w:val="000000"/>
          <w:sz w:val="28"/>
        </w:rPr>
        <w:t>Елеулі</w:t>
      </w:r>
      <w:r>
        <w:rPr>
          <w:rFonts w:ascii="Times New Roman"/>
          <w:b w:val="false"/>
          <w:i w:val="false"/>
          <w:color w:val="000000"/>
          <w:sz w:val="28"/>
        </w:rPr>
        <w:t xml:space="preserve">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Укажите степень фактических изменений,|</w:t>
      </w:r>
      <w:r>
        <w:rPr>
          <w:rFonts w:ascii="Times New Roman"/>
          <w:b/>
          <w:i w:val="false"/>
          <w:color w:val="000000"/>
          <w:sz w:val="28"/>
        </w:rPr>
        <w:t>сіз</w:t>
      </w:r>
      <w:r>
        <w:rPr>
          <w:rFonts w:ascii="Times New Roman"/>
          <w:b w:val="false"/>
          <w:i w:val="false"/>
          <w:color w:val="000000"/>
          <w:sz w:val="28"/>
        </w:rPr>
        <w:t>      |Незначи-   |Значи-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вызванных использованием ИКТ          |</w:t>
      </w:r>
      <w:r>
        <w:rPr>
          <w:rFonts w:ascii="Times New Roman"/>
          <w:b w:val="false"/>
          <w:i w:val="false"/>
          <w:color w:val="000000"/>
          <w:sz w:val="28"/>
        </w:rPr>
        <w:t>Без       |тельные    |тельные|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 |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изменений |           |       </w:t>
      </w:r>
      <w:r>
        <w:rPr>
          <w:rFonts w:ascii="Times New Roman"/>
          <w:b w:val="false"/>
          <w:i w:val="false"/>
          <w:color w:val="000000"/>
          <w:sz w:val="28"/>
        </w:rPr>
        <w:t>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4.3.1. Көрсетілетін қызметтер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сапасының жоғарылауы</w:t>
      </w:r>
      <w:r>
        <w:rPr>
          <w:rFonts w:ascii="Times New Roman"/>
          <w:b w:val="false"/>
          <w:i w:val="false"/>
          <w:color w:val="000000"/>
          <w:sz w:val="28"/>
        </w:rPr>
        <w:t>           _        _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Повышение качества              |_|      |_|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предоставляемых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4.3.2. Қабылданатын шешімдер</w:t>
      </w:r>
      <w:r>
        <w:rPr>
          <w:rFonts w:ascii="Times New Roman"/>
          <w:b w:val="false"/>
          <w:i w:val="false"/>
          <w:color w:val="000000"/>
          <w:sz w:val="28"/>
        </w:rPr>
        <w:t>          _        _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тиімділігінің артуы</w:t>
      </w:r>
      <w:r>
        <w:rPr>
          <w:rFonts w:ascii="Times New Roman"/>
          <w:b w:val="false"/>
          <w:i w:val="false"/>
          <w:color w:val="000000"/>
          <w:sz w:val="28"/>
        </w:rPr>
        <w:t>           |_|      |_|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Повышение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принимаемых решений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4.3.3. Сатып алулар құнының</w:t>
      </w:r>
      <w:r>
        <w:rPr>
          <w:rFonts w:ascii="Times New Roman"/>
          <w:b w:val="false"/>
          <w:i w:val="false"/>
          <w:color w:val="000000"/>
          <w:sz w:val="28"/>
        </w:rPr>
        <w:t>           _        _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төмендеуі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|_|      |_|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Снижение стоимости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4.3.4. Жұмыс процестерін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_        _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оңтайландыру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|_|      |_|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Оптимизация рабочих процессов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4.3.5. Персонал санының азаюы</w:t>
      </w:r>
      <w:r>
        <w:rPr>
          <w:rFonts w:ascii="Times New Roman"/>
          <w:b w:val="false"/>
          <w:i w:val="false"/>
          <w:color w:val="000000"/>
          <w:sz w:val="28"/>
        </w:rPr>
        <w:t>         _        _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Уменьшение численности          |_|      |_|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персонала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Электрондық құжат айналымының жалпы құжат айналымындағы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үлесін көрсетіңіз: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Укажите долю электронного документооборота в общем объеме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документооборота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1058"/>
        <w:gridCol w:w="1058"/>
        <w:gridCol w:w="1058"/>
        <w:gridCol w:w="1063"/>
      </w:tblGrid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1-5 %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6-24 %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25-50 %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51-100 %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_    _     _     _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|_|  |_|   |_|   |_|   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4.5. АКТ келесі қызметтерін көрсетуде</w:t>
      </w:r>
      <w:r>
        <w:rPr>
          <w:rFonts w:ascii="Times New Roman"/>
          <w:b w:val="false"/>
          <w:i w:val="false"/>
          <w:color w:val="000000"/>
          <w:sz w:val="28"/>
        </w:rPr>
        <w:t>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сырт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мамандарының үлесі қандай?</w:t>
      </w:r>
      <w:r>
        <w:rPr>
          <w:rFonts w:ascii="Times New Roman"/>
          <w:b w:val="false"/>
          <w:i w:val="false"/>
          <w:color w:val="000000"/>
          <w:sz w:val="28"/>
        </w:rPr>
        <w:t>   |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0%|1-49%|50%|51-99%|100%</w:t>
      </w:r>
      <w:r>
        <w:rPr>
          <w:rFonts w:ascii="Times New Roman"/>
          <w:b w:val="false"/>
          <w:i w:val="false"/>
          <w:color w:val="000000"/>
          <w:sz w:val="28"/>
        </w:rPr>
        <w:t>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Какова доля сторонних специалистов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следующих услуг ИКТ?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1.1.1. Жобаларды басқару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_    _    _    _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Управление проектами                 |_|  |_|  |_|  |_|  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1.1.2. АКТ стратегиясы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_    _    _    _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Стратегия ИКТ                        |_|  |_|  |_|  |_|  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1.1.3. Интернет-қосымшаларын әзірлеу</w:t>
      </w:r>
      <w:r>
        <w:rPr>
          <w:rFonts w:ascii="Times New Roman"/>
          <w:b w:val="false"/>
          <w:i w:val="false"/>
          <w:color w:val="000000"/>
          <w:sz w:val="28"/>
        </w:rPr>
        <w:t>     _    _    _    _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Разработка Интернет-приложений       |_|  |_|  |_|  |_|  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1.1.4. Басқа жүйелерді әзірлеу</w:t>
      </w:r>
      <w:r>
        <w:rPr>
          <w:rFonts w:ascii="Times New Roman"/>
          <w:b w:val="false"/>
          <w:i w:val="false"/>
          <w:color w:val="000000"/>
          <w:sz w:val="28"/>
        </w:rPr>
        <w:t>            _    _    _    _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(өзіндік өндірістің бағдарламалық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|_|  |_|  |_|  |_|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қамтамасыз етуі)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Разработка других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(программное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собственного производства)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1.1.5. Серверлерге қызмет көрсету</w:t>
      </w:r>
      <w:r>
        <w:rPr>
          <w:rFonts w:ascii="Times New Roman"/>
          <w:b w:val="false"/>
          <w:i w:val="false"/>
          <w:color w:val="000000"/>
          <w:sz w:val="28"/>
        </w:rPr>
        <w:t>         _    _    _    _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Обслуживание серверов               |_|  |_|  |_|  |_|  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1.1.6. ДК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Обслуживание ПК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1.1.7. Бағдарламалық қамтамасыз етуді</w:t>
      </w:r>
      <w:r>
        <w:rPr>
          <w:rFonts w:ascii="Times New Roman"/>
          <w:b w:val="false"/>
          <w:i w:val="false"/>
          <w:color w:val="000000"/>
          <w:sz w:val="28"/>
        </w:rPr>
        <w:t>    _     _    _    _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жаңарту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|_|   |_|  |_|  |_|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Модернизация программного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обеспечения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1.1.8. Мамандандырылған бағдарламалық</w:t>
      </w:r>
      <w:r>
        <w:rPr>
          <w:rFonts w:ascii="Times New Roman"/>
          <w:b w:val="false"/>
          <w:i w:val="false"/>
          <w:color w:val="000000"/>
          <w:sz w:val="28"/>
        </w:rPr>
        <w:t>    _     _    _    _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қамтамасыз ету (архив/деректерді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|_|   |_|  |_|  |_|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резервтік сақтау)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Специализированное программное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обеспечение (архив/резервное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сохранение данных)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1.1.9. АКТ саласында пайдаланушыларды</w:t>
      </w:r>
      <w:r>
        <w:rPr>
          <w:rFonts w:ascii="Times New Roman"/>
          <w:b w:val="false"/>
          <w:i w:val="false"/>
          <w:color w:val="000000"/>
          <w:sz w:val="28"/>
        </w:rPr>
        <w:t>     _     _   _    _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оқыту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|_|   |_| |_|  |_|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Обучение пользователей в области ИКТ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4.6. Сіздің пайдаланушылар көрсетілген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қызметтердің қандай түрлеріне</w:t>
      </w:r>
      <w:r>
        <w:rPr>
          <w:rFonts w:ascii="Times New Roman"/>
          <w:b w:val="false"/>
          <w:i w:val="false"/>
          <w:color w:val="000000"/>
          <w:sz w:val="28"/>
        </w:rPr>
        <w:t>    |</w:t>
      </w:r>
      <w:r>
        <w:rPr>
          <w:rFonts w:ascii="Times New Roman"/>
          <w:b/>
          <w:i w:val="false"/>
          <w:color w:val="000000"/>
          <w:sz w:val="28"/>
        </w:rPr>
        <w:t>Халыққа</w:t>
      </w:r>
      <w:r>
        <w:rPr>
          <w:rFonts w:ascii="Times New Roman"/>
          <w:b w:val="false"/>
          <w:i w:val="false"/>
          <w:color w:val="000000"/>
          <w:sz w:val="28"/>
        </w:rPr>
        <w:t>    |</w:t>
      </w:r>
      <w:r>
        <w:rPr>
          <w:rFonts w:ascii="Times New Roman"/>
          <w:b/>
          <w:i w:val="false"/>
          <w:color w:val="000000"/>
          <w:sz w:val="28"/>
        </w:rPr>
        <w:t>Кәсіпоры</w:t>
      </w:r>
      <w:r>
        <w:rPr>
          <w:rFonts w:ascii="Times New Roman"/>
          <w:b w:val="false"/>
          <w:i w:val="false"/>
          <w:color w:val="000000"/>
          <w:sz w:val="28"/>
        </w:rPr>
        <w:t>- |</w:t>
      </w:r>
      <w:r>
        <w:rPr>
          <w:rFonts w:ascii="Times New Roman"/>
          <w:b/>
          <w:i w:val="false"/>
          <w:color w:val="000000"/>
          <w:sz w:val="28"/>
        </w:rPr>
        <w:t>Қолже-</w:t>
      </w:r>
      <w:r>
        <w:rPr>
          <w:rFonts w:ascii="Times New Roman"/>
          <w:b w:val="false"/>
          <w:i w:val="false"/>
          <w:color w:val="000000"/>
          <w:sz w:val="28"/>
        </w:rPr>
        <w:t>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электронды форматта қолжеткізе</w:t>
      </w:r>
      <w:r>
        <w:rPr>
          <w:rFonts w:ascii="Times New Roman"/>
          <w:b w:val="false"/>
          <w:i w:val="false"/>
          <w:color w:val="000000"/>
          <w:sz w:val="28"/>
        </w:rPr>
        <w:t>   |</w:t>
      </w:r>
      <w:r>
        <w:rPr>
          <w:rFonts w:ascii="Times New Roman"/>
          <w:b/>
          <w:i w:val="false"/>
          <w:color w:val="000000"/>
          <w:sz w:val="28"/>
        </w:rPr>
        <w:t>қолжетімді</w:t>
      </w:r>
      <w:r>
        <w:rPr>
          <w:rFonts w:ascii="Times New Roman"/>
          <w:b w:val="false"/>
          <w:i w:val="false"/>
          <w:color w:val="000000"/>
          <w:sz w:val="28"/>
        </w:rPr>
        <w:t xml:space="preserve"> |</w:t>
      </w:r>
      <w:r>
        <w:rPr>
          <w:rFonts w:ascii="Times New Roman"/>
          <w:b/>
          <w:i w:val="false"/>
          <w:color w:val="000000"/>
          <w:sz w:val="28"/>
        </w:rPr>
        <w:t>ндарға</w:t>
      </w:r>
      <w:r>
        <w:rPr>
          <w:rFonts w:ascii="Times New Roman"/>
          <w:b w:val="false"/>
          <w:i w:val="false"/>
          <w:color w:val="000000"/>
          <w:sz w:val="28"/>
        </w:rPr>
        <w:t>    |</w:t>
      </w:r>
      <w:r>
        <w:rPr>
          <w:rFonts w:ascii="Times New Roman"/>
          <w:b/>
          <w:i w:val="false"/>
          <w:color w:val="000000"/>
          <w:sz w:val="28"/>
        </w:rPr>
        <w:t>тімсіз</w:t>
      </w:r>
      <w:r>
        <w:rPr>
          <w:rFonts w:ascii="Times New Roman"/>
          <w:b w:val="false"/>
          <w:i w:val="false"/>
          <w:color w:val="000000"/>
          <w:sz w:val="28"/>
        </w:rPr>
        <w:t>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алады?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|</w:t>
      </w:r>
      <w:r>
        <w:rPr>
          <w:rFonts w:ascii="Times New Roman"/>
          <w:b w:val="false"/>
          <w:i w:val="false"/>
          <w:color w:val="000000"/>
          <w:sz w:val="28"/>
        </w:rPr>
        <w:t>Доступны    |</w:t>
      </w:r>
      <w:r>
        <w:rPr>
          <w:rFonts w:ascii="Times New Roman"/>
          <w:b/>
          <w:i w:val="false"/>
          <w:color w:val="000000"/>
          <w:sz w:val="28"/>
        </w:rPr>
        <w:t>қолжетімді</w:t>
      </w:r>
      <w:r>
        <w:rPr>
          <w:rFonts w:ascii="Times New Roman"/>
          <w:b w:val="false"/>
          <w:i w:val="false"/>
          <w:color w:val="000000"/>
          <w:sz w:val="28"/>
        </w:rPr>
        <w:t>|Недос-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из указанных видов услуг      |</w:t>
      </w:r>
      <w:r>
        <w:rPr>
          <w:rFonts w:ascii="Times New Roman"/>
          <w:b w:val="false"/>
          <w:i w:val="false"/>
          <w:color w:val="000000"/>
          <w:sz w:val="28"/>
        </w:rPr>
        <w:t>населению   |Доступны   |тупны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доступны вашим пользователям в      |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   |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предприятиям|      </w:t>
      </w:r>
      <w:r>
        <w:rPr>
          <w:rFonts w:ascii="Times New Roman"/>
          <w:b w:val="false"/>
          <w:i w:val="false"/>
          <w:color w:val="000000"/>
          <w:sz w:val="28"/>
        </w:rPr>
        <w:t>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электронном формате?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4.6.1. Ақпараттық мағлұматқа (брошюралар)</w:t>
      </w:r>
      <w:r>
        <w:rPr>
          <w:rFonts w:ascii="Times New Roman"/>
          <w:b w:val="false"/>
          <w:i w:val="false"/>
          <w:color w:val="000000"/>
          <w:sz w:val="28"/>
        </w:rPr>
        <w:t>  _        _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тапсырыс беру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|_|      |_|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Заказ информационного материала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(брошюры)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4.6.2. Формулярды көшіру/басып шығару</w:t>
      </w:r>
      <w:r>
        <w:rPr>
          <w:rFonts w:ascii="Times New Roman"/>
          <w:b w:val="false"/>
          <w:i w:val="false"/>
          <w:color w:val="000000"/>
          <w:sz w:val="28"/>
        </w:rPr>
        <w:t>      _        _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Скачивание/печать формуляра           |_|      |_|       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4.6.3. Ұйыммен коммуникациялардың</w:t>
      </w:r>
      <w:r>
        <w:rPr>
          <w:rFonts w:ascii="Times New Roman"/>
          <w:b w:val="false"/>
          <w:i w:val="false"/>
          <w:color w:val="000000"/>
          <w:sz w:val="28"/>
        </w:rPr>
        <w:t>           _        _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электрондық түрін таңдау</w:t>
      </w:r>
      <w:r>
        <w:rPr>
          <w:rFonts w:ascii="Times New Roman"/>
          <w:b w:val="false"/>
          <w:i w:val="false"/>
          <w:color w:val="000000"/>
          <w:sz w:val="28"/>
        </w:rPr>
        <w:t>            |_|      |_|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(электрондық почта, чат)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Выбор электронного вида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коммуникаций с организацией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(электронная почта, чат)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4.6.4. Электрондық формулярды толтыру</w:t>
      </w:r>
      <w:r>
        <w:rPr>
          <w:rFonts w:ascii="Times New Roman"/>
          <w:b w:val="false"/>
          <w:i w:val="false"/>
          <w:color w:val="000000"/>
          <w:sz w:val="28"/>
        </w:rPr>
        <w:t>       _        _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және жіберу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|_|      |_|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Заполнение и отправка электронного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формуляра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4.6.5. Тіркелім деректері негізінде</w:t>
      </w:r>
      <w:r>
        <w:rPr>
          <w:rFonts w:ascii="Times New Roman"/>
          <w:b w:val="false"/>
          <w:i w:val="false"/>
          <w:color w:val="000000"/>
          <w:sz w:val="28"/>
        </w:rPr>
        <w:t>         _         _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автоматты түрде деректермен</w:t>
      </w:r>
      <w:r>
        <w:rPr>
          <w:rFonts w:ascii="Times New Roman"/>
          <w:b w:val="false"/>
          <w:i w:val="false"/>
          <w:color w:val="000000"/>
          <w:sz w:val="28"/>
        </w:rPr>
        <w:t>         |_|       |_|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толтырылған электрондық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формулярды жіберу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Отправка электронного формуляра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 автоматически заполненными данными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 основе данных регистра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4.6.6. Әкімшілік жүйеден деректерді</w:t>
      </w:r>
      <w:r>
        <w:rPr>
          <w:rFonts w:ascii="Times New Roman"/>
          <w:b w:val="false"/>
          <w:i w:val="false"/>
          <w:color w:val="000000"/>
          <w:sz w:val="28"/>
        </w:rPr>
        <w:t>         _         _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көшіру/пайдалану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|_|       |_|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Доступ к/скачивание данных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административной системы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4.6.7. Құжат айналымын бақылау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_         _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Отслеживание документооборота          |_|       |_|      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4.6.8. Транзакциялық қызмет көрсету</w:t>
      </w:r>
      <w:r>
        <w:rPr>
          <w:rFonts w:ascii="Times New Roman"/>
          <w:b w:val="false"/>
          <w:i w:val="false"/>
          <w:color w:val="000000"/>
          <w:sz w:val="28"/>
        </w:rPr>
        <w:t>         _         _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(онлайн тәртібіндегі төлем)</w:t>
      </w:r>
      <w:r>
        <w:rPr>
          <w:rFonts w:ascii="Times New Roman"/>
          <w:b w:val="false"/>
          <w:i w:val="false"/>
          <w:color w:val="000000"/>
          <w:sz w:val="28"/>
        </w:rPr>
        <w:t>          |_|       |_|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Транзакционные услуги (оплата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режиме онлайн)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4.6.9. Басқа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_         _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Другие                                 |_|       |_|      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АКТ саласында қауіпсіздікті қамтамасыз ету бойынша шаралар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Меры по обеспечению безопасности в сфере ИКТ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5.1. Сіздің ұйым қауіпсіздікті қамтамасыз ету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көрсетілген шаралардың қайсысын жүзеге асырады?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из указанных мер по обеспечению безопасности в сфере ИКТ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приняла ваша организация?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5.1.1. АКТ қауіпсіздік саясатын реттейтін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құжат қабылданды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Принят документ, регламентирующий политику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безопасности ИКТ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5.1.2. Коммуникациялар және деректерді тасымалдау</w:t>
      </w:r>
      <w:r>
        <w:rPr>
          <w:rFonts w:ascii="Times New Roman"/>
          <w:b w:val="false"/>
          <w:i w:val="false"/>
          <w:color w:val="000000"/>
          <w:sz w:val="28"/>
        </w:rPr>
        <w:t>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қауіпсіздігінің стратегиясы айқындалды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Определена стратегия безопасности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 передачи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5.1.3. АКТ саласында қауіпсіздікке жауапты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лауазымды тұлға тағайындалды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Назначено должностное лицо, ответственное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безопасность в сфере ИКТ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5.1.4. Төтенше жағдайлардағы іс-әрекеттер жоспары</w:t>
      </w:r>
      <w:r>
        <w:rPr>
          <w:rFonts w:ascii="Times New Roman"/>
          <w:b w:val="false"/>
          <w:i w:val="false"/>
          <w:color w:val="000000"/>
          <w:sz w:val="28"/>
        </w:rPr>
        <w:t>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қабылданды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Принят план действий в чрезвычайной ситуации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5.1.5. АКТ-дың жаңа түрлерін пайдалануға байланысты</w:t>
      </w:r>
      <w:r>
        <w:rPr>
          <w:rFonts w:ascii="Times New Roman"/>
          <w:b w:val="false"/>
          <w:i w:val="false"/>
          <w:color w:val="000000"/>
          <w:sz w:val="28"/>
        </w:rPr>
        <w:t>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тәуекелдерді бағалау өткізілді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Проведена оценка рисков, связанных с использованием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новых видов ИКТ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5.1.6. АКТ саласындағы қызметкерлерді оқыту ұйымдастырылды</w:t>
      </w:r>
      <w:r>
        <w:rPr>
          <w:rFonts w:ascii="Times New Roman"/>
          <w:b w:val="false"/>
          <w:i w:val="false"/>
          <w:color w:val="000000"/>
          <w:sz w:val="28"/>
        </w:rPr>
        <w:t>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Организовано обучение в сфере ИКТ для сотрудников         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5.1.7. Мекеме ақпараттық технологиялар саласында өзінің</w:t>
      </w:r>
      <w:r>
        <w:rPr>
          <w:rFonts w:ascii="Times New Roman"/>
          <w:b w:val="false"/>
          <w:i w:val="false"/>
          <w:color w:val="000000"/>
          <w:sz w:val="28"/>
        </w:rPr>
        <w:t>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қауіпсіздігін қамтамасыз етуге жауап бермейді</w:t>
      </w:r>
      <w:r>
        <w:rPr>
          <w:rFonts w:ascii="Times New Roman"/>
          <w:b w:val="false"/>
          <w:i w:val="false"/>
          <w:color w:val="000000"/>
          <w:sz w:val="28"/>
        </w:rPr>
        <w:t>    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Организация не несет ответственности за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собственной безопасности в области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технологий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5.2. Ұйыммен ақпарат алмасудың қауіпсіздігін қамтамасыз</w:t>
      </w:r>
      <w:r>
        <w:rPr>
          <w:rFonts w:ascii="Times New Roman"/>
          <w:b w:val="false"/>
          <w:i w:val="false"/>
          <w:color w:val="000000"/>
          <w:sz w:val="28"/>
        </w:rPr>
        <w:t>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ету үшін қандай әдістер қолданылады?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методы используются для обеспечения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обмена информацией с организацией?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5.2.1. Электрондық сандық қол таңба көмегімен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қолданушыны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анықтау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Идентификация пользователя с помощью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цифровой подписи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5.2.2. Пин-кодты қолдану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Использование пин-кода                     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5.2.3. Деректерді криптографиялық шифрлеу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Криптографическое шифрование данных        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5.3. Ұйымыңыз көрсетілген ақпарат қауіпсіздігін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қамтамасыз ету бойынша қандай шараларды қолданды?</w:t>
      </w:r>
      <w:r>
        <w:rPr>
          <w:rFonts w:ascii="Times New Roman"/>
          <w:b w:val="false"/>
          <w:i w:val="false"/>
          <w:color w:val="000000"/>
          <w:sz w:val="28"/>
        </w:rPr>
        <w:t>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из указанных мер по обеспечению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информации использует Ваша организация?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5.3.1. Резервтік батареяны қолдану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Использование резервной батареи            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5.3.2. Ақпаратты басқа жерде резервтік көшіру және сақтау</w:t>
      </w:r>
      <w:r>
        <w:rPr>
          <w:rFonts w:ascii="Times New Roman"/>
          <w:b w:val="false"/>
          <w:i w:val="false"/>
          <w:color w:val="000000"/>
          <w:sz w:val="28"/>
        </w:rPr>
        <w:t>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Резервное копирование и хранение информации         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другом месте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5.3.3. Брандмауэр, файервол (желілік қосқыштарды қорғауға</w:t>
      </w:r>
      <w:r>
        <w:rPr>
          <w:rFonts w:ascii="Times New Roman"/>
          <w:b w:val="false"/>
          <w:i w:val="false"/>
          <w:color w:val="000000"/>
          <w:sz w:val="28"/>
        </w:rPr>
        <w:t>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арналған арнайы бағдарлама)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Брандмауэр, файервол (специальная программа для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сетевых подключений)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5.3.4. Вирусқа қарсы бағдарламалық қамтамасыз ету</w:t>
      </w:r>
      <w:r>
        <w:rPr>
          <w:rFonts w:ascii="Times New Roman"/>
          <w:b w:val="false"/>
          <w:i w:val="false"/>
          <w:color w:val="000000"/>
          <w:sz w:val="28"/>
        </w:rPr>
        <w:t>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Антивирусное программное обеспечение       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5.3.5. Спам-фильтр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Спам-фильтр                                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5.3.6. Санкцияланбаған (рұқсатсыз) қолжеткізім және</w:t>
      </w:r>
      <w:r>
        <w:rPr>
          <w:rFonts w:ascii="Times New Roman"/>
          <w:b w:val="false"/>
          <w:i w:val="false"/>
          <w:color w:val="000000"/>
          <w:sz w:val="28"/>
        </w:rPr>
        <w:t>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трояндық бағдарламалар фактілерін анықтауға</w:t>
      </w:r>
      <w:r>
        <w:rPr>
          <w:rFonts w:ascii="Times New Roman"/>
          <w:b w:val="false"/>
          <w:i w:val="false"/>
          <w:color w:val="000000"/>
          <w:sz w:val="28"/>
        </w:rPr>
        <w:t>     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арналған бағдарламалық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Программное обеспечение для обнаружения фактов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несанкционированного доступа и троянских программ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5.4. Өткен жыл ішінде ұйымыңызда төменде берілген АКТ</w:t>
      </w:r>
      <w:r>
        <w:rPr>
          <w:rFonts w:ascii="Times New Roman"/>
          <w:b w:val="false"/>
          <w:i w:val="false"/>
          <w:color w:val="000000"/>
          <w:sz w:val="28"/>
        </w:rPr>
        <w:t>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саласындағы қиындықтардың қайсысы кездесті?</w:t>
      </w:r>
      <w:r>
        <w:rPr>
          <w:rFonts w:ascii="Times New Roman"/>
          <w:b w:val="false"/>
          <w:i w:val="false"/>
          <w:color w:val="000000"/>
          <w:sz w:val="28"/>
        </w:rPr>
        <w:t>       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какими из ниже перечисленных проблем в сфере ИКТ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столкнулась ваша организация в течение прошлого года?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5.4.1. Экономикалық сипаттағы ақпараттық технологиялар</w:t>
      </w:r>
      <w:r>
        <w:rPr>
          <w:rFonts w:ascii="Times New Roman"/>
          <w:b w:val="false"/>
          <w:i w:val="false"/>
          <w:color w:val="000000"/>
          <w:sz w:val="28"/>
        </w:rPr>
        <w:t>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саласындағы бұзушылықтар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Нарушения в сфере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экономического характера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5.4.2. Жүйеге рұқсатсыз кіру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Несанкционированное проникновение в систему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5.4.3. Сыртқы әсерлерге байланысты қызмет көрсете алмау</w:t>
      </w:r>
      <w:r>
        <w:rPr>
          <w:rFonts w:ascii="Times New Roman"/>
          <w:b w:val="false"/>
          <w:i w:val="false"/>
          <w:color w:val="000000"/>
          <w:sz w:val="28"/>
        </w:rPr>
        <w:t>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Невозможность предоставления услуги из-за внешнего  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блокирования работы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5.4.4. Резервтік көшірме мүмкіндігінің болмағандығынан</w:t>
      </w:r>
      <w:r>
        <w:rPr>
          <w:rFonts w:ascii="Times New Roman"/>
          <w:b w:val="false"/>
          <w:i w:val="false"/>
          <w:color w:val="000000"/>
          <w:sz w:val="28"/>
        </w:rPr>
        <w:t>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деректердің біржола жоғалуы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Безвозвратная потеря данных из-за отсутствия возможности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резервного копирования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5.4.5. Деректердің жартылай немесе біржола жоғалуына</w:t>
      </w:r>
      <w:r>
        <w:rPr>
          <w:rFonts w:ascii="Times New Roman"/>
          <w:b w:val="false"/>
          <w:i w:val="false"/>
          <w:color w:val="000000"/>
          <w:sz w:val="28"/>
        </w:rPr>
        <w:t>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әкелген вирустық шабуыл немесе құрттар-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бағдарламалары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Вирусная атака, программы-черви, повлекшие частичную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полную потерю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5.4.6. Деректерді сыртқы тасымалдау желілерімен (оның</w:t>
      </w:r>
      <w:r>
        <w:rPr>
          <w:rFonts w:ascii="Times New Roman"/>
          <w:b w:val="false"/>
          <w:i w:val="false"/>
          <w:color w:val="000000"/>
          <w:sz w:val="28"/>
        </w:rPr>
        <w:t>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ішінде Интернетпен) жұмыс кезінде байланыс сапасының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нашарлығы (тоқтаулар мен ажыраулар)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Плохое качество связи (остановки и разрывы связи)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при работе с внешними сетями и передачи данных (в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числе с Интернет)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5.4.7. Қиындықтар болған жоқ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Проблем не возникало                       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5.4.8. Басқа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Другие                                     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 Ақпараттық және коммуникациялық технологияларға жұмсалған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Затраты на информационные и коммуникационные технологии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мың теңге</w:t>
      </w:r>
      <w:r>
        <w:rPr>
          <w:rFonts w:ascii="Times New Roman"/>
          <w:b w:val="false"/>
          <w:i w:val="false"/>
          <w:color w:val="000000"/>
          <w:sz w:val="28"/>
        </w:rPr>
        <w:t>/тысяч тенге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6.1. Ақпараттық және коммуникациялық технологияларға</w:t>
      </w:r>
      <w:r>
        <w:rPr>
          <w:rFonts w:ascii="Times New Roman"/>
          <w:b w:val="false"/>
          <w:i w:val="false"/>
          <w:color w:val="000000"/>
          <w:sz w:val="28"/>
        </w:rPr>
        <w:t>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байланысты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шығындардың жалпы сомасын көрсетіңіз</w:t>
      </w:r>
      <w:r>
        <w:rPr>
          <w:rFonts w:ascii="Times New Roman"/>
          <w:b w:val="false"/>
          <w:i w:val="false"/>
          <w:color w:val="000000"/>
          <w:sz w:val="28"/>
        </w:rPr>
        <w:t>   |________|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Укажите общую сумму затрат на информационные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коммуникационные технологии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6.1.1. Есептеуіш техникасын (компьютерлер, серверлер,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принтерлер,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сканерлер, жергілікті желілерде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қолданылатын жабдықтар және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басқалар) сатып</w:t>
      </w:r>
      <w:r>
        <w:rPr>
          <w:rFonts w:ascii="Times New Roman"/>
          <w:b w:val="false"/>
          <w:i w:val="false"/>
          <w:color w:val="000000"/>
          <w:sz w:val="28"/>
        </w:rPr>
        <w:t>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алуға (орнату мен реттеуді қоса) кеткен</w:t>
      </w:r>
      <w:r>
        <w:rPr>
          <w:rFonts w:ascii="Times New Roman"/>
          <w:b w:val="false"/>
          <w:i w:val="false"/>
          <w:color w:val="000000"/>
          <w:sz w:val="28"/>
        </w:rPr>
        <w:t>       |_________|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Затраты на приобретение (включая установку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наладку) вычислительной техники (компьютеры,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серверы, принтеры, сканеры, оборудование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локальных сетей и другие)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6.1.2. Лицензиялық келісім негізінде қолданылатын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бағдарламалық құралдарды сатып алуға</w:t>
      </w:r>
      <w:r>
        <w:rPr>
          <w:rFonts w:ascii="Times New Roman"/>
          <w:b w:val="false"/>
          <w:i w:val="false"/>
          <w:color w:val="000000"/>
          <w:sz w:val="28"/>
        </w:rPr>
        <w:t>     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кеткен шығындар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Затраты на приобретение программных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используемых на основе лицензионного соглашения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6.1.3. Бағдарламалық қамтамасыз етуді ұйым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өзіндік әзірлеуге жұмсалған шығындар</w:t>
      </w:r>
      <w:r>
        <w:rPr>
          <w:rFonts w:ascii="Times New Roman"/>
          <w:b w:val="false"/>
          <w:i w:val="false"/>
          <w:color w:val="000000"/>
          <w:sz w:val="28"/>
        </w:rPr>
        <w:t>    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Затраты на самостоятельную разработку            |__________|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программного обеспечения внутри организации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6.1.4. Интернет байланысы қызметтеріне ақы төлеуге</w:t>
      </w:r>
      <w:r>
        <w:rPr>
          <w:rFonts w:ascii="Times New Roman"/>
          <w:b w:val="false"/>
          <w:i w:val="false"/>
          <w:color w:val="000000"/>
          <w:sz w:val="28"/>
        </w:rPr>
        <w:t>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жұмсалған шығындар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|__________|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Затраты на оплату услуг связи Интернет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6.1.5. Ақпараттық технологияларды жетілдірумен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айналысатын және оларды пайдаланатын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қызметкерлерді оқытуға кеткен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Затраты на обучение сотрудников, связанное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 развитием и использованием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технологий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6.1.6. Ақпараттық технологиялармен (байланыс</w:t>
      </w:r>
      <w:r>
        <w:rPr>
          <w:rFonts w:ascii="Times New Roman"/>
          <w:b w:val="false"/>
          <w:i w:val="false"/>
          <w:color w:val="000000"/>
          <w:sz w:val="28"/>
        </w:rPr>
        <w:t>   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қызметтері мен оқытудан басқа) байланысты</w:t>
      </w:r>
      <w:r>
        <w:rPr>
          <w:rFonts w:ascii="Times New Roman"/>
          <w:b w:val="false"/>
          <w:i w:val="false"/>
          <w:color w:val="000000"/>
          <w:sz w:val="28"/>
        </w:rPr>
        <w:t>   |__________|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көлденең ұйымдар мен мамандар көрсеткен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қызметке ақы төлеу үшін кеткен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Затраты на оплату услуг сторонних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 специалистов, связанных с информационными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технологиями (кроме услуг связи и обучения)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6.1.7. Интернет желісінде жарнамаға кеткен</w:t>
      </w:r>
      <w:r>
        <w:rPr>
          <w:rFonts w:ascii="Times New Roman"/>
          <w:b w:val="false"/>
          <w:i w:val="false"/>
          <w:color w:val="000000"/>
          <w:sz w:val="28"/>
        </w:rPr>
        <w:t>     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шығындар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|__________|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Затраты на рекламу в сети Интернет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6.1.8. Интернет-ресурстарды құруға және ұстауға</w:t>
      </w:r>
      <w:r>
        <w:rPr>
          <w:rFonts w:ascii="Times New Roman"/>
          <w:b w:val="false"/>
          <w:i w:val="false"/>
          <w:color w:val="000000"/>
          <w:sz w:val="28"/>
        </w:rPr>
        <w:t>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кеткен шығындар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|__________|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Затраты на создание и 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Интернет-ресурсов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6.1.9. Ақпараттық және коммуникациялық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технологияларға байланысты өзге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де шығындар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|__________|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Прочие затраты на информационные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 коммуникационные технологии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6.2. АКТ құралдарын жалға алуға жұмсалған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сомасын көрсетіңіз: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Укажите сумму затрат на прокат средств ИКТ: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6.2.1. Компьютерлік жабдықтар (компьютерлер,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серверлер, принтерлер, сканерлер,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жергілікті желілерде қолданатын жабдықтар</w:t>
      </w:r>
      <w:r>
        <w:rPr>
          <w:rFonts w:ascii="Times New Roman"/>
          <w:b w:val="false"/>
          <w:i w:val="false"/>
          <w:color w:val="000000"/>
          <w:sz w:val="28"/>
        </w:rPr>
        <w:t>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және басқалар)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Компьютерное оборудование (компьютеры, серверы,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принтеры, сканеры, оборудование для локальных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сетей и другие)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7. АКТ байланысты шығындарды қаржыландыру көздері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Источники финансирования затрат на ИКТ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мың теңге</w:t>
      </w:r>
      <w:r>
        <w:rPr>
          <w:rFonts w:ascii="Times New Roman"/>
          <w:b w:val="false"/>
          <w:i w:val="false"/>
          <w:color w:val="000000"/>
          <w:sz w:val="28"/>
        </w:rPr>
        <w:t>/тысяч тенге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7.1. Кәсіпорын қаражаты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предприятия                               |__________|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7.2. Республикалық бюджет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бюджет                             |__________|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7.3. Жергілікті бюджет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Местный бюджет                                     |__________|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7.4. Шетелдік инвестициялар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Иностранные инвестиции                              |__________|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7.5. Қарыз қаражаттар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Заемные средства                                   |__________|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8. АКТ пайдалануды тежеуші факторлар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Факторы, сдерживающие использование ИКТ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8.1. АКТ пайдалануды тежеуші факторлар мен себептерін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Укажите причины/факторы, сдерживающие использование ИКТ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8.1.1. Технологиялық факторлар: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Технологические факторы: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8.1.1.1. Өте күрделі техникалық қиындықтар</w:t>
      </w:r>
      <w:r>
        <w:rPr>
          <w:rFonts w:ascii="Times New Roman"/>
          <w:b w:val="false"/>
          <w:i w:val="false"/>
          <w:color w:val="000000"/>
          <w:sz w:val="28"/>
        </w:rPr>
        <w:t>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Слишком большие технические сложности        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8.1.1.2. Қолда бар техникалық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бағдарламалық құралдар мүмкіндіктерінің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кәсіпорынның айрықша қажеттіліктеріне</w:t>
      </w:r>
      <w:r>
        <w:rPr>
          <w:rFonts w:ascii="Times New Roman"/>
          <w:b w:val="false"/>
          <w:i w:val="false"/>
          <w:color w:val="000000"/>
          <w:sz w:val="28"/>
        </w:rPr>
        <w:t>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сәйкес келмеуі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Несоответствие возможностей, существующих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технических и программных средств специфическим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потребностям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8.1.1.3. Телекоммуникация желілеріне қосылуға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техникалық мүмкіндіктің жоқтығы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Отсутствие технической возможности        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подключения к сетям телекоммуникаций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8.1.1.4. Байланыстың қанағаттанарлықсыз сапасы</w:t>
      </w:r>
      <w:r>
        <w:rPr>
          <w:rFonts w:ascii="Times New Roman"/>
          <w:b w:val="false"/>
          <w:i w:val="false"/>
          <w:color w:val="000000"/>
          <w:sz w:val="28"/>
        </w:rPr>
        <w:t>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Неудовлетворительное качество связи          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8.1.1.5. Құжаттармен электрондық алмасуда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файлдардың бірыңғай стандартының болмауы</w:t>
      </w:r>
      <w:r>
        <w:rPr>
          <w:rFonts w:ascii="Times New Roman"/>
          <w:b w:val="false"/>
          <w:i w:val="false"/>
          <w:color w:val="000000"/>
          <w:sz w:val="28"/>
        </w:rPr>
        <w:t>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Отсутствие единого стандарта файлов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электронном обмене документами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8.1.1.6. Инфрақұрылымды құру үшін жалпы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тәсілдердің болмауы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Отсутствие общих подходов к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8.1.2. Экономикалық факторлар: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Экономические факторы: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8.1.2.1. Ақшалай қаражаттың жоқтығы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Отсутствие денежных средств      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8.1.2.2. АКТ дамытуға арналған бос ресурстардың</w:t>
      </w:r>
      <w:r>
        <w:rPr>
          <w:rFonts w:ascii="Times New Roman"/>
          <w:b w:val="false"/>
          <w:i w:val="false"/>
          <w:color w:val="000000"/>
          <w:sz w:val="28"/>
        </w:rPr>
        <w:t>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болмауы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Отсутствие свободных ресурсов для развития ИКТ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8.1.2.3. АКТ пайдаланудан түсетін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пайданың тұрлаусыздығы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Неопределенность экономической выгоды от  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использования ИКТ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8.1.2.4. АКТ іске асырудың тиімділігі жеткіліксіз</w:t>
      </w:r>
      <w:r>
        <w:rPr>
          <w:rFonts w:ascii="Times New Roman"/>
          <w:b w:val="false"/>
          <w:i w:val="false"/>
          <w:color w:val="000000"/>
          <w:sz w:val="28"/>
        </w:rPr>
        <w:t>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Недостаточно выгоды от реализации ИКТ        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8.1.2.5. Кәсіпорын үшін тиімділігінің болмауы</w:t>
      </w:r>
      <w:r>
        <w:rPr>
          <w:rFonts w:ascii="Times New Roman"/>
          <w:b w:val="false"/>
          <w:i w:val="false"/>
          <w:color w:val="000000"/>
          <w:sz w:val="28"/>
        </w:rPr>
        <w:t>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Отсутствие выгоды для предприятия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8.1.2.6. Халық үшін тиімділігінің болмауы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Отсутствие выгоды для населения  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8.1.2.7. Серіктестердің, жеткізушілердің және</w:t>
      </w:r>
      <w:r>
        <w:rPr>
          <w:rFonts w:ascii="Times New Roman"/>
          <w:b w:val="false"/>
          <w:i w:val="false"/>
          <w:color w:val="000000"/>
          <w:sz w:val="28"/>
        </w:rPr>
        <w:t>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тұтынушылардың АКТ толық пайдаланбауы</w:t>
      </w:r>
      <w:r>
        <w:rPr>
          <w:rFonts w:ascii="Times New Roman"/>
          <w:b w:val="false"/>
          <w:i w:val="false"/>
          <w:color w:val="000000"/>
          <w:sz w:val="28"/>
        </w:rPr>
        <w:t> 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Недостаточное использование ИКТ партнерами,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поставщиками и потребителями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8.1.3. Өндірістік факторлар: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Производственные факторы: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8.1.3.1. Кәсіпорын қызметінің және шығарылатын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өнімнің (көрсетілетін қызметтің) сипатына</w:t>
      </w:r>
      <w:r>
        <w:rPr>
          <w:rFonts w:ascii="Times New Roman"/>
          <w:b w:val="false"/>
          <w:i w:val="false"/>
          <w:color w:val="000000"/>
          <w:sz w:val="28"/>
        </w:rPr>
        <w:t>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байланысты АКТ пайдалану қажеттілігінің</w:t>
      </w:r>
      <w:r>
        <w:rPr>
          <w:rFonts w:ascii="Times New Roman"/>
          <w:b w:val="false"/>
          <w:i w:val="false"/>
          <w:color w:val="000000"/>
          <w:sz w:val="28"/>
        </w:rPr>
        <w:t>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жоқтығы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Отсутствие потребности в использовании ИКТ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связи с характером деятельности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выпускаемой продукции (услуг)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8.1.3.2. Кәсіпорында АКТ саласында білікті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мамандардың жетіспеушілігі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Нехватка на предприятии квалифицированных 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специалистов в области ИКТ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8.1.3.3. Техникалық жайлардың жоқтығы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олардың тиісті талаптарға сәйкес келмеуі</w:t>
      </w:r>
      <w:r>
        <w:rPr>
          <w:rFonts w:ascii="Times New Roman"/>
          <w:b w:val="false"/>
          <w:i w:val="false"/>
          <w:color w:val="000000"/>
          <w:sz w:val="28"/>
        </w:rPr>
        <w:t>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Отсутствие технических помещений или их   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несоответствие необходимым требованиям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9. Ұйым қызметкерлерінің саны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Численность работников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адам</w:t>
      </w:r>
      <w:r>
        <w:rPr>
          <w:rFonts w:ascii="Times New Roman"/>
          <w:b w:val="false"/>
          <w:i w:val="false"/>
          <w:color w:val="000000"/>
          <w:sz w:val="28"/>
        </w:rPr>
        <w:t>/человек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9.1. Есепті жылдың соңында жұмысшылардың жалпы</w:t>
      </w:r>
      <w:r>
        <w:rPr>
          <w:rFonts w:ascii="Times New Roman"/>
          <w:b w:val="false"/>
          <w:i w:val="false"/>
          <w:color w:val="000000"/>
          <w:sz w:val="28"/>
        </w:rPr>
        <w:t>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санын көрсетіңіз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|___________|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Укажите общее количество работников на конец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отчетного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9.2. Есепті жылдың соңында IT – мамандардың жалпы</w:t>
      </w:r>
      <w:r>
        <w:rPr>
          <w:rFonts w:ascii="Times New Roman"/>
          <w:b w:val="false"/>
          <w:i w:val="false"/>
          <w:color w:val="000000"/>
          <w:sz w:val="28"/>
        </w:rPr>
        <w:t>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санын көрсетіңіз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Укажите общее количество IT – специалистов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конец отчетного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9.2.1. Есепті жылдың соңында біліктілігі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жоғары деңгейдегі IT - мамандардың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санын көрсетіңіз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Укажите численность IT - специалистов     |___________|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высшего уровня квалификации на конец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отчетного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олардың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9.2.1.1. Жүйелік талдаушылар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Системные аналитики                     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9.2.1.2. Бағдарламалық қамтамасыз етуді</w:t>
      </w:r>
      <w:r>
        <w:rPr>
          <w:rFonts w:ascii="Times New Roman"/>
          <w:b w:val="false"/>
          <w:i w:val="false"/>
          <w:color w:val="000000"/>
          <w:sz w:val="28"/>
        </w:rPr>
        <w:t>  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әзірлеушілер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|___________|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Разработчики программного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9.2.1.3. Басқа топтарға енбеген IT – мамандар</w:t>
      </w:r>
      <w:r>
        <w:rPr>
          <w:rFonts w:ascii="Times New Roman"/>
          <w:b w:val="false"/>
          <w:i w:val="false"/>
          <w:color w:val="000000"/>
          <w:sz w:val="28"/>
        </w:rPr>
        <w:t>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IT - специалисты, не вошедшие в другие   |__________|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группы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9.2.1.3.1. Деректер базасының әкімшісі</w:t>
      </w:r>
      <w:r>
        <w:rPr>
          <w:rFonts w:ascii="Times New Roman"/>
          <w:b w:val="false"/>
          <w:i w:val="false"/>
          <w:color w:val="000000"/>
          <w:sz w:val="28"/>
        </w:rPr>
        <w:t>    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Администратор баз данных               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9.2.1.3.2. Инженер-жүйе технигі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Инженер-системотехник                  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9.2.1.3.3. IT - дизайнер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IT – дизайнер                          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9.2.1.3.4. Жүйелік инженер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Системный инженер                      |__________|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9.2.2. Есепті жылдың соңында біліктілігі орташа</w:t>
      </w:r>
      <w:r>
        <w:rPr>
          <w:rFonts w:ascii="Times New Roman"/>
          <w:b w:val="false"/>
          <w:i w:val="false"/>
          <w:color w:val="000000"/>
          <w:sz w:val="28"/>
        </w:rPr>
        <w:t>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деңгейдегі IT - мамандардың санын</w:t>
      </w:r>
      <w:r>
        <w:rPr>
          <w:rFonts w:ascii="Times New Roman"/>
          <w:b w:val="false"/>
          <w:i w:val="false"/>
          <w:color w:val="000000"/>
          <w:sz w:val="28"/>
        </w:rPr>
        <w:t>             |__________|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Укажите численность IT- специалистов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уровня квалификации на конец отчетного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олардың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9.2.1.1. Электронды есептеуіш машиналарға</w:t>
      </w:r>
      <w:r>
        <w:rPr>
          <w:rFonts w:ascii="Times New Roman"/>
          <w:b w:val="false"/>
          <w:i w:val="false"/>
          <w:color w:val="000000"/>
          <w:sz w:val="28"/>
        </w:rPr>
        <w:t> 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қызмет көрсету жөніндегі техниктер</w:t>
      </w:r>
      <w:r>
        <w:rPr>
          <w:rFonts w:ascii="Times New Roman"/>
          <w:b w:val="false"/>
          <w:i w:val="false"/>
          <w:color w:val="000000"/>
          <w:sz w:val="28"/>
        </w:rPr>
        <w:t>    |__________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мен операторлар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Техники-операторы по обслуживанию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электронных вычислительных машин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9.2.1.2. Компьютер құрылғыларына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көрсету жөніндегі техниктер-</w:t>
      </w:r>
      <w:r>
        <w:rPr>
          <w:rFonts w:ascii="Times New Roman"/>
          <w:b w:val="false"/>
          <w:i w:val="false"/>
          <w:color w:val="000000"/>
          <w:sz w:val="28"/>
        </w:rPr>
        <w:t>     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операторлар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|__________|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Техники-операторы по обслуживанию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компьютерных устройств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9.2.1.3. Өнеркәсіптік роботтарға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көрсету жөніндегі техниктер-</w:t>
      </w:r>
      <w:r>
        <w:rPr>
          <w:rFonts w:ascii="Times New Roman"/>
          <w:b w:val="false"/>
          <w:i w:val="false"/>
          <w:color w:val="000000"/>
          <w:sz w:val="28"/>
        </w:rPr>
        <w:t>     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операторлар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|__________|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Техники-операторы по обслуживанию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промышленных роботов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9.3. ДК пайдаланатын қызметкерлердің санын</w:t>
      </w:r>
      <w:r>
        <w:rPr>
          <w:rFonts w:ascii="Times New Roman"/>
          <w:b w:val="false"/>
          <w:i w:val="false"/>
          <w:color w:val="000000"/>
          <w:sz w:val="28"/>
        </w:rPr>
        <w:t>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|__________|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Укажите численность работников,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использующих ПК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_______________________    Адрес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    </w:t>
      </w:r>
      <w:r>
        <w:rPr>
          <w:rFonts w:ascii="Times New Roman"/>
          <w:b/>
          <w:i w:val="false"/>
          <w:color w:val="000000"/>
          <w:sz w:val="28"/>
        </w:rPr>
        <w:t>Тел.</w:t>
      </w:r>
      <w:r>
        <w:rPr>
          <w:rFonts w:ascii="Times New Roman"/>
          <w:b w:val="false"/>
          <w:i w:val="false"/>
          <w:color w:val="000000"/>
          <w:sz w:val="28"/>
        </w:rPr>
        <w:t>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    Тел.: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    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Адрес электронной почты 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Тел.: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 _____________________  Тел. 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   </w:t>
      </w:r>
      <w:r>
        <w:rPr>
          <w:rFonts w:ascii="Times New Roman"/>
          <w:b/>
          <w:i w:val="false"/>
          <w:color w:val="000000"/>
          <w:sz w:val="28"/>
        </w:rPr>
        <w:t>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  (Ф.И.О., подпись)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Бас бухгалтер                    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бухгалтер__________________  (Ф.И.О., подпись)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М.П.</w:t>
      </w:r>
    </w:p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2011 года № 156   </w:t>
      </w:r>
    </w:p>
    <w:bookmarkEnd w:id="9"/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 "Отчет об</w:t>
      </w:r>
      <w:r>
        <w:br/>
      </w:r>
      <w:r>
        <w:rPr>
          <w:rFonts w:ascii="Times New Roman"/>
          <w:b/>
          <w:i w:val="false"/>
          <w:color w:val="000000"/>
        </w:rPr>
        <w:t>
использовании информационно-коммуникационных технологий</w:t>
      </w:r>
      <w:r>
        <w:br/>
      </w:r>
      <w:r>
        <w:rPr>
          <w:rFonts w:ascii="Times New Roman"/>
          <w:b/>
          <w:i w:val="false"/>
          <w:color w:val="000000"/>
        </w:rPr>
        <w:t>
(ИКТ) на предприятиях" (код 0481104, индекс 3-информ,</w:t>
      </w:r>
      <w:r>
        <w:br/>
      </w:r>
      <w:r>
        <w:rPr>
          <w:rFonts w:ascii="Times New Roman"/>
          <w:b/>
          <w:i w:val="false"/>
          <w:color w:val="000000"/>
        </w:rPr>
        <w:t>
периодичность годовая)</w:t>
      </w:r>
    </w:p>
    <w:bookmarkEnd w:id="10"/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"Отчет об использовании информационно–коммуникационных технологий (ИКТ) на предприятиях" (код 0481104, индекс 3-информ,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стратегия ИКТ - внутренний документ, определяющий цели и задачи развития использования ИКТ. Регламентирует функции структурных подразделений организации и может содержать план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информационно-коммуникационные технологии (ИКТ) - совокупность методов, производственных процессов и программно-технических средств, интегрированных с целью сбора, обработки, хранения, распространения, отображения, и использования информации в интересах ее 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аналоговый модем - технология, позволяющая организовать доступ в сеть Интернет через аналоговую телефонную сеть со скоростью до 256 кбит/сек, без возможности использования телефонной линии для ведения телефонных разговоров;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локальная вычислительная сеть - группа компьютеров и периферийное оборудование, объединенные одним или несколькими автономными высокоскоростными каналами передачи цифровых данных в пределах одного или нескольких близлежащих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сеть Интернет - глобальная информационная сеть, части которой логически взаимосвязаны друг с другом посредством единого адресного пространства, основанного на протоколе TCP/IP. Интернет состоит из множества взаимосвязанных компьютерных сетей и обеспечивает удаленный доступ к компьютерам, электронной почте, доскам объявлений, базам данных и дискуссионным группам;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интернет-ресурс - веб-сайт, имеющий независимое доменное имя и предоставляющий пользователю сети Интернет различные интерактивные сервисы, работающие в рамках одного сайта, такие как почта, поиск, погода, новости, форумы, обсуждения, голосования и так далее;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интранет - частная внутрифирменная или межфирменная (корпоративная) компьютерная сеть, обладающая расширенными возможностями благодаря использованию в ней технологий Интернета, имеющая доступ в сеть Интернет, но защищенная от доступа к своим ресурсам со стороны внешних 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коммутатор - переключатель, распределитель, устройство, обеспечивающее посредством включения, отключения и переключения выбор требуемой выходной цепи и соединение с ней входной цепи. Выбор производится или вручную или автоматически по программе, заданной в функции времени или состояния других электрических цепей, то есть это установка для соединения двух или нескольких абонентов между собой;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структурированная кабельная система (далее - СКС) - среда передачи телекоммуникационных сигналов в одном здании/комплексе зданий, построенном по общепринятым стандартам, представляет собой комплекс, в который входят кабель, коннекторы, соединительные шнуры, кросс-панели, информационные розетки и другое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маршрутизатор - оборудование для соединения двух сетей. Чаще всего это подключение локальной сети предприятия к сети Интернет, таким образом маршрутизатор является ключевым узлом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сервер - в информационных сетях - компьютер или программная система, предоставляющая удаленный доступ к своим службам или ресурсам с целью обмена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спам-фильтр - программное обеспечение, предотвращающее получение нежелательной электронной почты рекламного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волоконно-оптическая связь - вид проводной электросвязи, использующий в качестве носителя информационного сигнала электромагнитное излучение оптического диапазона, а в качестве направляющих систем — волоконно-оптические кабели. Пропускная способность волоконно-оптических линий многократно превышает пропускную способность всех других систем связи и может измеряться терабитами в секунду;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экстранет - объединение нескольких (двух и более) интрасетей. В состав экстрасети могут входить как интрасети партнеров по бизнесу, так и интрасети различных подразделений одной организации. Концептуально экстрасеть представляет собой "тоннель" или виртуальную сеть внутри Интернета с высокими стенами для защиты от нежелательного проникновения;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электронное правительство - информационное взаимодействие органов государственной власти и общества при помощи ИКТ;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портал электронного правительства - единый портал для оказания государственных услуг всеми органами государственного управления посредством сети Интернет. Портал электронного Правительства Республики Казахстан: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http://www.e-gov.kz/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электронный архив - архив электронных документов, позволяющий решить задачи систематизации, архивации, хранения и управления документами в рамках задач делопроизводства;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электронные закупки - это перевод процесса закупок с бумажного в электронный вид для повышения эффективности функционирования закупок путем внедрения современных ИКТ в процесс закупок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электронный документооборот - обмен электронными данными с компьютера на компьютер в стандартном формате;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DSL - широкополосная цифровая абонентская сеть для передачи данных в высоких скоростях по традиционным (медным) телефонным линиям. К основным технологиям цифровых абонентских линий DSL относятся технологии ADSL (Asymmetric Digital Subscriber Line – технология, позволяющая организовать высокоскоростной доступ в Интернет на обычном телефонном номере, при этом телефонная линия остается свободной) и HDSL (High Rate Digital Subscriber Line – высокоскоростная цифровая абонентская линия связи). DSL-подключение относится к одним из самых высокоскоростных постоянных Интернет-подключений;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GPRS - надстройка над технологией мобильной связи GSM, осуществляющая пакетную передачу данных. GPRS позволяет пользователю сети сотовой связи производить обмен данными с другими устройствами в сети GSM и с внешними сетями, в том числе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ISDN - временное подключение к Интернету с использованием телефонной системы связи с коммутацией каналов. Сеть ISDN позволяет осуществлять цифровую (в отличие от аналоговой) передачу голоса и данных по обычным медным телефонным проводам, обеспечивает более высокое качество и скорость передачи, чем аналоговые системы. Соединения по сети ISDN относятся к низкоскоростным (узкополосным);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UMTS - технология сотовой связи, относящаяся к поколению 3G.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разделе 7 указываются источники финансирования затрат на ИКТ независимо от того, к каким средствам они относятся: собственным, заемным или субсидиям.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8 заполняют все организации независимо от того, используют они информационные технологии или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9.3 раздела 9 учитываются все работники предприятия, которые используют персональный компьютер, независимо от их специальности и уровня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Арифметико-логический контроль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Раздел 1. Информация об использовании информационно-коммуникационных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1.4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1.5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1.8 = </w:t>
      </w:r>
      <w:r>
        <w:drawing>
          <wp:inline distT="0" distB="0" distL="0" distR="0">
            <wp:extent cx="2159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пунктов 1.8.1 - 1.8.3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Раздел 6. Затраты на информационные и коммуникационные технологии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6.1 = </w:t>
      </w:r>
      <w:r>
        <w:drawing>
          <wp:inline distT="0" distB="0" distL="0" distR="0">
            <wp:extent cx="2159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6.1.1 - 6.1.7 пункты + пункт 6.2.1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Раздел 9. Численность работников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9.1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9.2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9.2 = пункт 9.2.1 + пункт 9.2.2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9.2.1 = </w:t>
      </w:r>
      <w:r>
        <w:drawing>
          <wp:inline distT="0" distB="0" distL="0" distR="0">
            <wp:extent cx="2159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пунктов 9.2.1.1 - 9.2.1.3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9.2.1.3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2159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9.2.1.3.1 - 9.2.1.3.4</w:t>
      </w:r>
    </w:p>
    <w:bookmarkEnd w:id="11"/>
    <w:bookmarkStart w:name="z9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9.2.2 = </w:t>
      </w:r>
      <w:r>
        <w:drawing>
          <wp:inline distT="0" distB="0" distL="0" distR="0">
            <wp:extent cx="2159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пунктов 9.2.2.1 - 9.2.2.3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Контроль между разделов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1.4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2.2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6.1 = </w:t>
      </w:r>
      <w:r>
        <w:drawing>
          <wp:inline distT="0" distB="0" distL="0" distR="0">
            <wp:extent cx="2159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пунктов 7.1 - 7.5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2.4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9 пункт 9.3</w:t>
      </w:r>
    </w:p>
    <w:bookmarkEnd w:id="12"/>
    <w:bookmarkStart w:name="z1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2011 года № 156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25"/>
        <w:gridCol w:w="4955"/>
        <w:gridCol w:w="794"/>
        <w:gridCol w:w="5713"/>
      </w:tblGrid>
      <w:tr>
        <w:trPr>
          <w:trHeight w:val="81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838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 кепілдік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 төрағасының 2011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маусымдағы № 157 бұйрығына 9-қосымша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наблюдению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от 23 июня 2011 года № 157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48"/>
              <w:gridCol w:w="925"/>
              <w:gridCol w:w="926"/>
              <w:gridCol w:w="926"/>
              <w:gridCol w:w="926"/>
              <w:gridCol w:w="1349"/>
            </w:tblGrid>
            <w:tr>
              <w:trPr>
                <w:trHeight w:val="51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жұмсалған уақыт, сағат (қажеттiсiн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статистической формы, час (нужное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обвести)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3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часа</w:t>
                  </w:r>
                </w:p>
              </w:tc>
              <w:tc>
                <w:tcPr>
                  <w:tcW w:w="9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2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2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2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3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часов</w:t>
                  </w:r>
                </w:p>
              </w:tc>
            </w:tr>
          </w:tbl>
          <w:p/>
        </w:tc>
      </w:tr>
      <w:tr>
        <w:trPr>
          <w:trHeight w:val="13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 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получить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0522104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0522104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Ақпараттық-коммуникациялық технологияны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пайдалану жөніндегі үй шаруашылығын зерттеу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сауалдамасы
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Н-020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обследования домашних хозяйств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 информационно-коммуникационных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_  _  _  _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  |_||_||_||_| год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шаруашылығының 16-74 жас аралығындағы мүшелері сұралады.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Опрашиваются члены домашних хозяйств в возрасте 16-74 лет.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30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30 марта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ӘАОЖ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 _  _  _  _  _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Код КАТО                             |_||_||_||_||_||_||_||_||_|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Елді мекеннің, жердің түрі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(қала, село)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 |_|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Тип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(город, село)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Даңғыл, көше, алаң, тұйық көше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_  _  _  _  _  _  _  _  _  _  _  _  _  _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Проспект, улица, площадь, переулок  |_||_||_||_||_||_||_||_||_||_||_||_||_||_|_|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Үйдің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№ дома                              |_||_||_||_|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Пәтердің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№ квартиры                           |_||_||_||_|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Үй шаруашылығының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 _  _  _  _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№ домашнего хозяйства                |_||_||_||_||_||_||_||_|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Толтырылған күні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 _  _   _  _ 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Дата заполнения                      |_||_| |_||_| |_||_||_||_|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"А" модулі: Әлеуметтік–демографиялық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Модуль "А": Социально-демографическая информация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Адам санын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количество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9"/>
        <w:gridCol w:w="6134"/>
      </w:tblGrid>
      <w:tr>
        <w:trPr>
          <w:trHeight w:val="630" w:hRule="atLeast"/>
        </w:trPr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А1. Үй шаруашылығындағы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 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в       |_||_|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домашнем хозяйстве?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A1.1. одан 16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дейінгі балалар 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детей |_||_|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лет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A2. Компьютерді үй шаруашылығының 16-74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аралығындағы қанша мүшесі пайдаланады?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Сколько членов домашнего хозяйства в возрасте             |_||_|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16-74 лет пользуются компьютером?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А3. Интернет желісін үй шаруашылығының 16-74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аралығындағы қанша мүшесі пайдаланады?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Сколько членов домашнего хозяйства в возрасте 16-74 лет   |_||_|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пользуются сетью Интернет?</w:t>
            </w:r>
          </w:p>
        </w:tc>
      </w:tr>
      <w:tr>
        <w:trPr>
          <w:trHeight w:val="30" w:hRule="atLeast"/>
        </w:trPr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16-74 жас аралығындағы компьютер немесе Интернет желісін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пайдаланушы туралы жалпы мәліметтер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Общие сведения о пользователе компьютера или сети Интернет 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возрасте 16-74 лет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Сәйкес келетін жауапты мына белгімен </w:t>
            </w:r>
            <w:r>
              <w:drawing>
                <wp:inline distT="0" distB="0" distL="0" distR="0">
                  <wp:extent cx="3175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Отметьте значком </w:t>
            </w:r>
            <w:r>
              <w:drawing>
                <wp:inline distT="0" distB="0" distL="0" distR="0">
                  <wp:extent cx="3175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наиболее подходящий ответ</w:t>
            </w:r>
          </w:p>
        </w:tc>
      </w:tr>
      <w:tr>
        <w:trPr>
          <w:trHeight w:val="1650" w:hRule="atLeast"/>
        </w:trPr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A4. Жасы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Возраст  |_||_|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A5. Жынысы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_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_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мужской |_| женский</w:t>
            </w:r>
          </w:p>
        </w:tc>
      </w:tr>
      <w:tr>
        <w:trPr>
          <w:trHeight w:val="4230" w:hRule="atLeast"/>
        </w:trPr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А6. Білім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Уровень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_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|_|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_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аяқталмаған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|_| незаконченное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_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арнаулы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|_| среднее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_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|_|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_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толық емес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|_| неполное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_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 және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|_| начальное и ниже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А7. Ғылыми дәрежесі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Ученая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_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 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|_| доктор наук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_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PhD философия 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|_| доктор философии PhD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_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 кандидаты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|_| кандидат наук</w:t>
            </w:r>
          </w:p>
        </w:tc>
      </w:tr>
      <w:tr>
        <w:trPr>
          <w:trHeight w:val="30" w:hRule="atLeast"/>
        </w:trPr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А8. Жұмыспен қамтылу мәртебесі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Статус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_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жалдамалы (ақы төленетін)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|_|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наемный (оплачиваемый)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_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 бетінше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|_|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қамтылған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самозанятый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_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|_| безработный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_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|_| студент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_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|_| пенсионер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_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|_| прочие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А9. Компьютерлік сауаттылық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Уровень 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_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машықтанбаған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|_| нет навыков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_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жаңадан пайдаланушы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|_| начинающий пользователь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_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қарапайым пайдаланушы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|_| обычный пользователь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_  тәжірибелі пайдаланушы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|_| опытный пользователь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"В" модулі: Ақпараттық-коммуникациялық технологияларға (әрі қарай - АКТ) қолжетімділігі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Модуль "В": Доступ к информационно-коммуникационным технологиям (далее - ИКТ)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Бұл модуль үй шаруашылығы туралы жалпы ақпаратты көрсетуге бағытталған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Этот модуль направлен на указание общей информации о домашнем хозяйстве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B1. Сіз төменде көрсетілген АКТ үйде пайдаланасыз ба?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(қолданылатынның барлығын белгiлеңiз)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Используете ли Вы дома нижеперечисленные ИКТ? (отметьте все,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применяется)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a)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Бекітілген телефон желісі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Фиксированная телефонная линия.........................|_|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b)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Радиоқабылдағыш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Радиоприемник..........................................|_|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c)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Ұтқыр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Мобильный телефон......................................|_|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d)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Теледидар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Телевизор..............................................|_|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d1. Кабельдік теледидар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Кабельное телевидение.................................|_|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d2. Спутниктік теледидар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Спутниковое телевидение...............................|_|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e)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Ойын консолі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Игровые консоли.......................................|_|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f) Үстелүстілік компьютер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Настольный компьютер...................................|_|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g) Шағын компьютер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Портативный компьютер..................................|_|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h) Планшетті компьютер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Планшетный компьютер...................................|_|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i) Факсимильді аппарат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Факсимильный аппарат...................................|_|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B2. Сіздің отбасы мүшесі үйден Интернет желісіне қатынай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алады ма? (ұтқыр телефон арқылы қатынауды қоса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алғанда)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Имеет ли член Вашей семьи выход к сети Интернет из дома?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(включая доступ через мобильный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a) Иә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Да......</w:t>
      </w:r>
      <w:r>
        <w:drawing>
          <wp:inline distT="0" distB="0" distL="0" distR="0">
            <wp:extent cx="6350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/>
          <w:i w:val="false"/>
          <w:color w:val="000000"/>
          <w:sz w:val="28"/>
        </w:rPr>
        <w:t>В4 және әрі қарай</w:t>
      </w:r>
      <w:r>
        <w:rPr>
          <w:rFonts w:ascii="Times New Roman"/>
          <w:b w:val="false"/>
          <w:i w:val="false"/>
          <w:color w:val="000000"/>
          <w:sz w:val="28"/>
        </w:rPr>
        <w:t xml:space="preserve"> (В4 и далее)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b) Жоқ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Нет.....</w:t>
      </w:r>
      <w:r>
        <w:drawing>
          <wp:inline distT="0" distB="0" distL="0" distR="0">
            <wp:extent cx="6350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/>
          <w:i w:val="false"/>
          <w:color w:val="000000"/>
          <w:sz w:val="28"/>
        </w:rPr>
        <w:t xml:space="preserve">В3 </w:t>
      </w:r>
      <w:r>
        <w:drawing>
          <wp:inline distT="0" distB="0" distL="0" distR="0">
            <wp:extent cx="533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Модуль "C" және әрі қарай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(Модуль "C" и далее)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B3. Сіз неге үй жағдайында Интернет желісін пайдаланбайсыз,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негізгі себебін атаңыз?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Назовите основную причину, почему Вы не используете сеть Интернет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домашних условиях?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a) Басқа жерде пайдаланамын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Использую в другом месте...............................|_|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b) Қажеті жоқ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Нет потребности.......................................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c) Құны өте жоғары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Cлишком высокая стоимость..............................|_|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d) Интернет желісіне қосылу үшін жабдыққа кететін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шығын жоғары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Высокие затраты на оборудование для подключения........|_|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 сети Интернет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e) Интернет желісін пайдалану үшін білімім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дағдым жетпейді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Недостаточность знаний и навыков для использования.....|_|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сети Интернет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f) Деректерді қорғау және олардың қауіпсіздігіне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қауіптену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Защита данных и опасение за их безопасность............|_|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g) Басқа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Другое.................................................|_|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В4. Үйден Интернет желісіне қосылу үшін қандай жабдықтар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пайдаланылады? (қолданылатынның бәрiн белгiлеңiз)</w:t>
      </w:r>
      <w:r>
        <w:rPr>
          <w:rFonts w:ascii="Times New Roman"/>
          <w:b w:val="false"/>
          <w:i w:val="false"/>
          <w:color w:val="000000"/>
          <w:sz w:val="28"/>
        </w:rPr>
        <w:t>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Какое оборудование используется для подключения к сети.....|_|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Интернет из дома? (отметьте все, что применяется)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a) Үстелүстілік компьютер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Настольный компьютер...................................|_|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b) Шағын компьютер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Портативный компьютер..................................|_|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c) Планшетті компьютер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Планшетный компьютер...................................|_|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d) Теледидарлық құрылғы (Сет-топ-бокс)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Телевизионный прибор (Сет-топ-бокс)....................|_|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e) Ұтқыр телефон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Мобильный телефон......................................|_|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f) Ойын консолі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Игровые консоли........................................|_|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g) Басқа да аспаптар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Другие приборы.........................................|_|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B5. Сіз Интернет желісіне қатынау үшін байланыстың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қандай түрін пайдаланасыз? (қолданылатынның бәрiн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белгiлеңiз)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Какой вид связи для доступа к сети Интернет Вы используете?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(отметьте все, что применяется)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а) Аналогты модем (телефон желісі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коммутациялық қатынау) немесе ISDN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Аналоговый модем (коммутируемый доступ через........ 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телефонную линию) или ISDN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b) DSL (ADSL, SHDSL және басқалар)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DSL (ADSL, SHDSL и другие).............................|_|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c) Ұтқыр телефон бойынша таржолақты байланыс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(GPRS, WAP және басқалар)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Узкополосная связь через мобильный телефон.............|_|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(GPRS, WAP и другие)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d) Спутниктік байланыс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Спутниковая связь......................................|_|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e) Талшықты-оптикалық байланыс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Волоконно-оптическая связь.............................|_|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f) Ұтқыр жоғары жылдамдықты байланыс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Мобильная высокоскоростная связь.......................|_|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g) Сымсыз жоғары жылдамдықты байланыс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Беспроводная высокоскоростная связь....................|_|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"С" модулі: Компьютерді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Модуль "С": Использование компьютера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"С" - "Е" модульдері үй шаруашылығындағы компьютер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немесе Интернет желісін пайдаланушыға бағытталған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Модули "С" - "Е" направлены на пользователя компьютера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сети Интернет в домашнем хозяйстве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C1. Сіз соңғы рет компьютерді қашан пайдаландыңыз?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(қай жерлерде екендігіне байланыссыз)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Когда Вы в последний раз использовали компьютер?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(независимо от того, в каких местах)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a) Соңғы 3 айда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Последние 3 месяца...................................</w:t>
      </w:r>
      <w:r>
        <w:drawing>
          <wp:inline distT="0" distB="0" distL="0" distR="0">
            <wp:extent cx="6350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С2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b) Соңғы жыл ішінде, бірақ соңғы 3 ай емес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Последний год, но не последние 3 месяца..............</w:t>
      </w:r>
      <w:r>
        <w:drawing>
          <wp:inline distT="0" distB="0" distL="0" distR="0">
            <wp:extent cx="6350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С2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с) Бір жылдан асты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Более чем год назад..................................</w:t>
      </w:r>
      <w:r>
        <w:drawing>
          <wp:inline distT="0" distB="0" distL="0" distR="0">
            <wp:extent cx="6350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С3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С2. Соңғы 12 ай ішінде Сіз компьютерді қаншалықты жиі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пайдаландыңыз? (бір нұсқаны белгілеңіз)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Как часто Вы использовали компьютер в последние 12 месяцев?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(отметьте один вариант)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а) Күнде 1 реттен кем емес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 менее одного раза в день..........................|_|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b) Аптасына 1 реттен кем емес, бірақ күнде емес</w:t>
      </w:r>
      <w:r>
        <w:rPr>
          <w:rFonts w:ascii="Times New Roman"/>
          <w:b w:val="false"/>
          <w:i w:val="false"/>
          <w:color w:val="000000"/>
          <w:sz w:val="28"/>
        </w:rPr>
        <w:t>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 менее одного раза в неделю, но не каждый день.....|_|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c) Аптасына 1 реттен кем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Менее одного раза в неделю...........................|_|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C3. Сіз қай жерде компьютерді жиі пайдаландыңыз?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(бір нұсқаны белгілеңіз)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Где Вы наиболее часто использовали компьютер?.............|_|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(отметьте один вариант)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a) Үйде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Дома.................................................|_|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b) Жұмыс орнында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 рабочем месте.....................................|_|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c) Оқу орнында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 месту обучения....................................|_|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d) Басқа жерде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 другом месте...................................... 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С4. Төмендегі компьютерлік әрекеттердің қайсыларын іске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асырдыңыз? (қолданылатынның барлығын белгiлеңiз)</w:t>
      </w:r>
      <w:r>
        <w:rPr>
          <w:rFonts w:ascii="Times New Roman"/>
          <w:b w:val="false"/>
          <w:i w:val="false"/>
          <w:color w:val="000000"/>
          <w:sz w:val="28"/>
        </w:rPr>
        <w:t>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Которые из нижеперечисленных компьютерных действий.......|_|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 уже выполняли? (отметьте все, что применяется)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a) Мәтіндік құжатпен жұмыс істеу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Работа с текстовым документом........................|_|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b) Кестелік материалдармен жұмыс жасау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Работа с табличным материалом........................|_|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c) Деректер базасымен жұмыс жасау (ДББЖ)</w:t>
      </w:r>
      <w:r>
        <w:rPr>
          <w:rFonts w:ascii="Times New Roman"/>
          <w:b w:val="false"/>
          <w:i w:val="false"/>
          <w:color w:val="000000"/>
          <w:sz w:val="28"/>
        </w:rPr>
        <w:t>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Работа с базой данных (СУБД).........................|_|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D) Графикалық бағдарламамен жұмыс жасау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Работа с графической программой......................|_|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e) Жаңа құрылғыларды қосу және орнату (принтер,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модем және басқалар)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Подключение и установка новых устройств (принтер,....|_|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модем и другие)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f) Арнайы бағдарламалық тілді қолдану арқылы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компьютерлік бағдарламалар әзірлеу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Разработка компьютерных программ с использованием....|_|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специального программного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g) Интернет-ресурс құру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Создание Интернет–ресурса............................|_|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h) Басқа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Другое...............................................|_|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"D" модулі: Интернет желісін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Модуль "D": Использование сети Интернет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D1. Сіз соңғы рет Интернет желісін қашан пайдаландыңыз?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(қай жерлерде екендігіне байланыссыз)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Когда Вы в последний раз использовали сеть Интернет? (независимо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того, в каких местах)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a) Соңғы 3 айда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Последние 3 месяца........................... ..</w:t>
      </w:r>
      <w:r>
        <w:drawing>
          <wp:inline distT="0" distB="0" distL="0" distR="0">
            <wp:extent cx="6350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D2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b) Соңғы жыл ішінде, бірақ соңғы 3 ай емес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Последний год, но не последние 3 месяца...... ..</w:t>
      </w:r>
      <w:r>
        <w:drawing>
          <wp:inline distT="0" distB="0" distL="0" distR="0">
            <wp:extent cx="6350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D2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c) Бір жылдан асты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Более чем год назад........................ . ..</w:t>
      </w:r>
      <w:r>
        <w:drawing>
          <wp:inline distT="0" distB="0" distL="0" distR="0">
            <wp:extent cx="6350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D3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D2. Соңғы 12 ай ішінде Сіз Интернет желісін қаншалықты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жиі пайдаландыңыз? (бір нұсқаны белгілеңіз)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часто Вы использовали сеть Интернет в последние 12 месяцев?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(отметьте один вариант)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a) Күнде 1 реттен кем емес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 менее одного раза в день.......................  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b) Аптасына 1 реттен кем емес, бірақ күнде емес</w:t>
      </w:r>
      <w:r>
        <w:rPr>
          <w:rFonts w:ascii="Times New Roman"/>
          <w:b w:val="false"/>
          <w:i w:val="false"/>
          <w:color w:val="000000"/>
          <w:sz w:val="28"/>
        </w:rPr>
        <w:t>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 менее одного раза в неделю, но не каждый день..  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c) Аптасына 1 реттен кем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Менее одного раза в неделю...........................|_|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D3. Сіз қай жерде Интернет желісін жиі пайдаландыңыз?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(қолданылатынның бәрiн белгiлеңiз)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Где Вы наиболее часто использовали сеть Интернет?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(отметьте все, что применяется)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а) Үйде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Дома.................................................|_|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b) Жұмыс орнында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 рабочем месте.....................................|_|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с) Оқу орнында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 месту обучения....................................|_|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d) Коммерциялық орталықта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 коммерческом центре................................|_|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e) Көршілерде, достар немесе туысқандарда</w:t>
      </w:r>
      <w:r>
        <w:rPr>
          <w:rFonts w:ascii="Times New Roman"/>
          <w:b w:val="false"/>
          <w:i w:val="false"/>
          <w:color w:val="000000"/>
          <w:sz w:val="28"/>
        </w:rPr>
        <w:t>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 соседей, друзей или родственников..................|_|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f) Ұтқыр ұялы телефон арқылы кез келген жерде</w:t>
      </w:r>
      <w:r>
        <w:rPr>
          <w:rFonts w:ascii="Times New Roman"/>
          <w:b w:val="false"/>
          <w:i w:val="false"/>
          <w:color w:val="000000"/>
          <w:sz w:val="28"/>
        </w:rPr>
        <w:t>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 любом месте через мобильный сотовый телефон........|_|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g) Басқа ұтқыр қатынау жабдықтары арқылы кез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келген жерде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 любом месте через другие устройства мобильного.. 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доступа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h) Басқа жерде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 другом месте.................................... ..|_|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D4. Сіз аптасына шамамен қанша сағат Интернет желісін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пайдаланғаныңызды бағалауыңызды сұраймыз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Оцените, пожалуйста, сколько часов в неделю примерно Вы использовали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сеть Интернет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а) 1 сағат және одан аз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 час и менее........................................|_|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b) 1 мен 5 сағат аралығы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между 1 и 5 часами...................................|_|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c) 5 пен 10 сағат аралығы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между 5 и 10 часами..................................|_|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d) 10 сағаттан асатын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более 10 часов.......................................|_|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D5. Сіз қандай мақсатта Интернет желісін пайдаландыңыз?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(қолданылатынның барлығын белгiлеңiз)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какой целью Вы использовали сеть Интернет? (отметьте все,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что применяется)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a) Тауарлар мен қызмет көрсетулер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ақпараттарды алу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Получение информации о товарах и услугах.............|_|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b) Денсаулық сақтауға немесе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саласындағы қызмет көрсетулерге байланысты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ақпараттарды іздеу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Поиск информации, связанной со здравоохранением,.....|_|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или услугами в области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c) Мемлекеттік басқару органдарынан ақпарат алу</w:t>
      </w:r>
      <w:r>
        <w:rPr>
          <w:rFonts w:ascii="Times New Roman"/>
          <w:b w:val="false"/>
          <w:i w:val="false"/>
          <w:color w:val="000000"/>
          <w:sz w:val="28"/>
        </w:rPr>
        <w:t>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Получение информации от органов......................|_|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государственного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d) Мемлекеттік басқару органдарымен өзара әрекет</w:t>
      </w:r>
      <w:r>
        <w:rPr>
          <w:rFonts w:ascii="Times New Roman"/>
          <w:b w:val="false"/>
          <w:i w:val="false"/>
          <w:color w:val="000000"/>
          <w:sz w:val="28"/>
        </w:rPr>
        <w:t>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Взаимодействие с органами государственного...........|_|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e) Электрондық почтаны жіберу және алу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Отправка и получение электронной почты...............|_|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f) Интернет желісі арқылы телефонды сөйлесу/VoIP</w:t>
      </w:r>
      <w:r>
        <w:rPr>
          <w:rFonts w:ascii="Times New Roman"/>
          <w:b w:val="false"/>
          <w:i w:val="false"/>
          <w:color w:val="000000"/>
          <w:sz w:val="28"/>
        </w:rPr>
        <w:t>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Телефонные переговоры через сеть.....................|_|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Интернет/VoIP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g) Видеоконференцияларға қатысу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Участие в видеоконференциях..........................|_|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h) Ақпарат орналастыру немесе хабарлармен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шапшаң алмасу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Размещение информации или мгновенный обмен...........|_|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сообщениями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i) Тауарлар мен қызмет көрсетулерді сатып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алу немесе тапсырыс беру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Покупка или заказ товаров или услуг..................|_|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j) Тауарлар мен қызмет көрсетулерді сату</w:t>
      </w:r>
      <w:r>
        <w:rPr>
          <w:rFonts w:ascii="Times New Roman"/>
          <w:b w:val="false"/>
          <w:i w:val="false"/>
          <w:color w:val="000000"/>
          <w:sz w:val="28"/>
        </w:rPr>
        <w:t>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Продажа товаров или услуг............................|_|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k) Банктік операцияларды іске асыру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Осуществление банковских операций....................|_|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i) Білім беру және оқу саласындағы қызмет</w:t>
      </w:r>
      <w:r>
        <w:rPr>
          <w:rFonts w:ascii="Times New Roman"/>
          <w:b w:val="false"/>
          <w:i w:val="false"/>
          <w:color w:val="000000"/>
          <w:sz w:val="28"/>
        </w:rPr>
        <w:t>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Деятельность в области образования и обучения........|_|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m) Видео- немесе компьютерлік ойындарды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ойнау немесе көшіру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Игра в видео- или компьютерные игры или..............|_|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их скачивание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n) Фильмдер, суреттер, музыка көшіру, теледидар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немесе видео көру, радио немесе музыка тыңдау</w:t>
      </w:r>
      <w:r>
        <w:rPr>
          <w:rFonts w:ascii="Times New Roman"/>
          <w:b w:val="false"/>
          <w:i w:val="false"/>
          <w:color w:val="000000"/>
          <w:sz w:val="28"/>
        </w:rPr>
        <w:t>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Скачивание фильмов, изображений, музыки, просмотр....|_|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телевидения или видео, прослушивание радио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или музыки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o) Компьютерлік қамтамасыз етулерді көшіру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Скачивание программного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p) Онлайндық газеттер мен журналдарды, электронды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кітаптарды оқу немесе көшіру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Чтение или скачивание онлайновых газет или журналов,.|_|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электронных книг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q) Мемлекеттік шенеуніктердің блогына үндеу</w:t>
      </w:r>
      <w:r>
        <w:rPr>
          <w:rFonts w:ascii="Times New Roman"/>
          <w:b w:val="false"/>
          <w:i w:val="false"/>
          <w:color w:val="000000"/>
          <w:sz w:val="28"/>
        </w:rPr>
        <w:t>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Обращение в блоги государственных чиновников.........|_|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r) Басқа (көрсетуіңізді өтінеміз)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Другое (просьба указать)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D6. Сіз Интернет желісі арқылы электрондық үкіметтің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қызметтерін пайдаландыңыз ба?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Пользовались ли Вы услугами электронного правительства для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через сеть Интернет?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a) Иә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Да......</w:t>
      </w:r>
      <w:r>
        <w:drawing>
          <wp:inline distT="0" distB="0" distL="0" distR="0">
            <wp:extent cx="6350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  <w:sz w:val="28"/>
        </w:rPr>
        <w:t xml:space="preserve"> D7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b) Жоқ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Нет.....</w:t>
      </w:r>
      <w:r>
        <w:drawing>
          <wp:inline distT="0" distB="0" distL="0" distR="0">
            <wp:extent cx="6350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  <w:sz w:val="28"/>
        </w:rPr>
        <w:t xml:space="preserve"> D8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D7.Сіз электрондық үкіметтің қандай қызметтерін пайдаландыңыз?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Какими услугами электронного правительства Вы пользовались?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a) Жылжымайтын мүлікті сатып алу. Ипотека.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Коммуналдық тарифтер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Приобретение недвижимости. Ипотека...................|_|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Коммунальные тарифы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b) Әлеуметтік көмек. Сақтандыру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төлемдер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Социальная помощь. Страхование и социальные..........|_|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c) Отбасылық қарым-қатынастар, азаматтық хал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актілерін тіркеу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Семейные отношения, регистрация актов гражданского...|_|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d) Зейнетақымен қамтамасыз ету.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әлеуметтік қорғау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Пенсионное обеспечение. Социальная защита............|_|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е) Автомобиль көлігі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Автомобильный транспорт..............................|_|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f) Салық салу. Қаржы және аудит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Налогообложение. Финансы и аудит.....................|_|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g) Жер қатынастары. Тұрғын үй құрылысы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Тұрғын үй-коммуналды шаруашылығы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Земельные отношения. Жилищное строительство и........|_|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Жилищно-коммунальное хозяйство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h) Денсаулық сақтау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Здравоохранение......................................|_|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i) Қазақстан Республикасының азаматтығы.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Көші-қон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Гражданство Республики Казахстан. Миграция...........|_|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j) Мәдениет және Бұқаралық ақпарат құралдары. Дін</w:t>
      </w:r>
      <w:r>
        <w:rPr>
          <w:rFonts w:ascii="Times New Roman"/>
          <w:b w:val="false"/>
          <w:i w:val="false"/>
          <w:color w:val="000000"/>
          <w:sz w:val="28"/>
        </w:rPr>
        <w:t>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Культура и Средства массовой информации. Религия.....|_|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k) Зияткерлік жекеменшіктің құқығын қорғау</w:t>
      </w:r>
      <w:r>
        <w:rPr>
          <w:rFonts w:ascii="Times New Roman"/>
          <w:b w:val="false"/>
          <w:i w:val="false"/>
          <w:color w:val="000000"/>
          <w:sz w:val="28"/>
        </w:rPr>
        <w:t>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Защита интеллектуальной собственности................|_|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i) Жер қойнауын пайдалану және экология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Недропользование и экология..........................|_|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m) Қорғаныс. Қауіпсіздік және құқықтық тәртіп</w:t>
      </w:r>
      <w:r>
        <w:rPr>
          <w:rFonts w:ascii="Times New Roman"/>
          <w:b w:val="false"/>
          <w:i w:val="false"/>
          <w:color w:val="000000"/>
          <w:sz w:val="28"/>
        </w:rPr>
        <w:t>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Оборона. Безопасность и правопорядок.................|_|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n) Өнеркәсіп және ауылшаруашылығы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Промышленность и сельское хозяйство..................|_|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o) Кедендік ресімдеу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Таможенное оформление................................|_|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p) Су көлігі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Водный транспорт.....................................|_|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q) Теміржол көлігі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Железнодорожный транспорт............................|_|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r) Бала құқығын қорғау. Білім алу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Защита прав ребенка. Получение образования...........|_|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s) Ауылшаруашылығы техникалары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Сельскохозяйственная техника.........................|_|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t) Заң қызметтері. Апостилдеу. Анықтамалар беру</w:t>
      </w:r>
      <w:r>
        <w:rPr>
          <w:rFonts w:ascii="Times New Roman"/>
          <w:b w:val="false"/>
          <w:i w:val="false"/>
          <w:color w:val="000000"/>
          <w:sz w:val="28"/>
        </w:rPr>
        <w:t>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Юридические услуги. Апостилирование. Выдача справок..|_|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u) Сәулет және қала салу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Архитектура и градостроительство.....................|_|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v) Ақпараттандыру және байланыс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Информатизация и связь...............................|_|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D8. Соңғы 12 айдың ішінде Интернет желісін пайдаланған кезде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қандай негізгі қиыншылықтар туындады?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Какие основные проблемы возникали при пользовании сети Интернет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 последние 12 месяцев?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а) Компьютерлік вирустармен зақымдану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Заражение компьютерными вирусами.....................|_|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b) Төлеу кезіндегі алдау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Обман при оплате.....................................|_|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c) Интернет желісі арқылы жіберілген дербес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ақпараттарды теріс пайдалану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Злоупотребление персональной информацией,............|_|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посланной через сеть Интернет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d) Спам - Сізге жіберілген керексіз хаттар</w:t>
      </w:r>
      <w:r>
        <w:rPr>
          <w:rFonts w:ascii="Times New Roman"/>
          <w:b w:val="false"/>
          <w:i w:val="false"/>
          <w:color w:val="000000"/>
          <w:sz w:val="28"/>
        </w:rPr>
        <w:t>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Спам - посланные Вам нежелательные письма............|_|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D9. Сіз қауіпсіздікті қамтамасыз ету бойынша қандай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шаралар жүргіздіңіз?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Какие меры по обеспечению безопасности Вы проводили?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a) Вирусқа қарсы бағдарламалық өнімдерді орнату</w:t>
      </w:r>
      <w:r>
        <w:rPr>
          <w:rFonts w:ascii="Times New Roman"/>
          <w:b w:val="false"/>
          <w:i w:val="false"/>
          <w:color w:val="000000"/>
          <w:sz w:val="28"/>
        </w:rPr>
        <w:t>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Установка антивирусных программных продуктов.........|_|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b) Вирустарға қарсы бағдарламалық қамтамасыз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етуді жаңарту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Обновление антивирусного программного обеспечения.. 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c) Интернет желісінде сәйкестендірме кодты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пайдалану (пароль, пин-код және басқалар)</w:t>
      </w:r>
      <w:r>
        <w:rPr>
          <w:rFonts w:ascii="Times New Roman"/>
          <w:b w:val="false"/>
          <w:i w:val="false"/>
          <w:color w:val="000000"/>
          <w:sz w:val="28"/>
        </w:rPr>
        <w:t>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Использование идентификационных кодов в сети.........|_|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Интернете (пароль, пин-код и другие)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d) Басқа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Другое...............................................|_|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e) Ешқашан жүргізбедім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Никогда не проводил..................................|_|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"Е" модулі: Электронды коммерция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Модуль "Е": Электронная коммерция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E1. Сіз Интернет желісі арқылы тауарлар мен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көрсетулерді сатып алдыңыз (тапсырыс бердіңіз) ба?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Покупали (заказывали) ли Вы товары и услуги через сеть Интернет?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c) Иә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Да....</w:t>
      </w:r>
      <w:r>
        <w:drawing>
          <wp:inline distT="0" distB="0" distL="0" distR="0">
            <wp:extent cx="6350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Е2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d) Жоқ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Нет...</w:t>
      </w:r>
      <w:r>
        <w:drawing>
          <wp:inline distT="0" distB="0" distL="0" distR="0">
            <wp:extent cx="6350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  <w:sz w:val="28"/>
        </w:rPr>
        <w:t xml:space="preserve"> Е10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E2. Сіз соңғы рет Интернет желісі арқылы тауарлар мен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көрсетулерді қашан сатып алдыңыз (тапсырыс бердіңіз)?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Когда Вы в последний раз покупали (заказывали) товары и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через сеть Интернет?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a) Соңғы 3 айда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Последние 3 месяца................................</w:t>
      </w:r>
      <w:r>
        <w:drawing>
          <wp:inline distT="0" distB="0" distL="0" distR="0">
            <wp:extent cx="6350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Е3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b) Соңғы жыл ішінде, бірақ соңғы 3 ай емес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Последний год, но не последние 3 месяца...........</w:t>
      </w:r>
      <w:r>
        <w:drawing>
          <wp:inline distT="0" distB="0" distL="0" distR="0">
            <wp:extent cx="6350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Е3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с) Бір жылдан асты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Более чем год назад...............................</w:t>
      </w:r>
      <w:r>
        <w:drawing>
          <wp:inline distT="0" distB="0" distL="0" distR="0">
            <wp:extent cx="6350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Е10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E3. Соңғы 12 ай ішінде қандай тауарлар мен қызмет көрсетулерді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Интернет желісі арқылы сатып алдыңыз (тапсырыс бердіңіз)?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(қолданылатынның барлығын белгiлеңiз)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Какие товары и услуги за 12 последних месяцев Вы покупали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(заказывали) через сеть Интернет? (отметьте все, что применяется)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a) Тамақ өнімдері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Продукты питания.................................|_|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b) Дәрі - дәрмектер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Лекарства........................................|_|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c) Фильмдер, музыка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Фильмы, музыка...................................|_|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d) Кітаптар, журналдар, газеттер,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оқу материалдары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Книги, журналы, газеты, учебные материалы........|_|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e) Киім, аяқ киім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Одежда, обувь....................................|_|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f) Косметика, парфюмерия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Косметика, парфюмерия............................|_|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g) Спорттық жабдықтар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Спортивное оборудование..........................|_|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h) Видео ойындар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Видеоигры........................................|_|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i) Компьютерлік бағдарламалар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Компьютерные программы...........................|_|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j) Компьютерлік жабдықтар (дискілер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басқалар)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Компьютерное оборудование (диски и другие).......|_|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k) Электрондық жабдықтар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Электронное оборудование.........................|_|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l) Телекоммуникациялық қызмет көрсетулер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(теледидар, сандық телефония, сымсыз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байланыс және басқалар)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Телекоммуникационные услуги (телевидение,........|_|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цифровая телефония, беспроводная связь и другие)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m) Қаржылық және сақтандыру қызмет көрсетулері</w:t>
      </w:r>
      <w:r>
        <w:rPr>
          <w:rFonts w:ascii="Times New Roman"/>
          <w:b w:val="false"/>
          <w:i w:val="false"/>
          <w:color w:val="000000"/>
          <w:sz w:val="28"/>
        </w:rPr>
        <w:t>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Финансовые и страховые услуги....................|_|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n) Қонақ үйлерде орын сақтап қою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Бронирование гостиниц............................|_|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o) Ойын-сауық шараларының билеттері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Билеты на развлекательные мероприятия............|_|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p) Басқа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Другое...........................................|_|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E4. Соңғы 12 ай ішінде Сіз Интернет желісі арқылы тауарлар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қызмет көрсетулерді кімнен сатып алдыңыз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(тапсырыс бердіңіз)? (қолданылатынның барлығын белгiлеңiз)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 кого Вы покупали (заказывали) товары и услуги через сеть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Интернет за последние 12 месяцев? (отметьте все, что применяется)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a) Отандық сатушылар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Отечественные продавцы...........................|_|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b) Басқа елдердің сатушылары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Продавцы других стран............................|_|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E5. Соңғы 12 ай ішінде Интернет желісі арқылы тапсырыс берген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тауарлар мен қызмет көрсетулердің жалпы құны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(көрсетуіңізді өтінеміз)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Какова общая стоимость товаров и услуг, заказанных через сеть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Интернет за последние 12 месяцев? (просьба указать)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00"/>
          <w:sz w:val="28"/>
        </w:rPr>
        <w:t>теңге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E6. Соңғы 12 ай ішінде тауарлар мен қызмет көрсетулерді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Интернет желісі арқылы қалай төледіңіз?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Как Вы оплачивали товары и услуги через сеть Интернет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последние 12 месяцев?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а) Интернет желісі арқылы төлем банкілік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карталармен төлеу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Оплата платежными банковскими картами через......|_|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сеть Интернет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b) Электронды ақшамен төлеу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Оплата электронными деньгами.....................|_|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c) Банкілік аударыммен төлеу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Оплата банковским переводом......................|_|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d) Тауарды жеткізу немесе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кезінде қолма-қол ақшамен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Оплата наличными при доставке товара или.........|_|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оказании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e) Ұтқыр төлемдер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Мобильные платежи................................|_|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E7. Соңғы 12 ай ішінде тауарлар мен қызмет көрсетулерді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Интернет желісі арқылы сатып алу (тапсырыс беру)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кезінде қиыншылықтарға кезіктіңіз бе?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 сталкивались с проблемами при покупке (заказов)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товаров и услуг через сеть Интернет за последние 12 месяцев?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a) Иә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Да.....</w:t>
      </w:r>
      <w:r>
        <w:drawing>
          <wp:inline distT="0" distB="0" distL="0" distR="0">
            <wp:extent cx="6350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Е8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и) Жоқ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Нет....</w:t>
      </w:r>
      <w:r>
        <w:drawing>
          <wp:inline distT="0" distB="0" distL="0" distR="0">
            <wp:extent cx="6350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Е9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E8. Соңғы 12 ай ішінде тауарлар мен қызмет көрсетулерді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Интернет желісі арқылы сатып алу (тапсырыс беру) кезінде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қандай қиыншылықтар туындады? (туындаған проблемалардың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барлығын белгiлеңiз)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Какие проблемы возникли при покупке (заказов) товаров 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через сеть Интернет за последние 12 месяцев? (отметьте все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возникающие проблемы)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а) Сатып алу немесе төлем кезіндегі интернет-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ресурстың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техникалық ақаулары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Технические неполадки интернет-ресурса при покупке.....|_|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или оплате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b) Кепілдіктер және басқа да заңды құқықтар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ақпараттар іздеудегі қиыншылықтар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Трудности в обнаружении информации относительно........|_|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гарантий и других законных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c) Жеткізу жылдамдығының төмендігі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Медленная скорость доставки............................|_|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d) Түпкі құнның номиналды құннан жоғары болуы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(жеткізу құны, мәміле үшін комиссия)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Конечная стоимость выше номинальной (стоимость.........|_|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доставки, комиссия за сделку)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e) Сапасыз және бұзылған тауарлар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(қызмет көрсетулер)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Некачественные или поврежденные товары (услуги)........|_|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f) Алаяқтық (тауарлар мен қызмет көрсетулер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жіберілмеді, кредит картасының деректерін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теріс пайдалану)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Мошенничество (товары или услуги не получены,..........|_|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злоупотребление данными кредитной карты)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g) Басқа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Другое.................................................|_|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E9. Интернет желісі арқылы сатып алудың (тапсырыс берудің)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келесі басымдылықтарының маңыздылығын бағалаңыз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Оцените важность следующих преимуществ покупки (заказов)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товаров и услуг через сеть Интернет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а) Тауарлар мен қызмет көрсетулердің үлкен таңдауы</w:t>
      </w:r>
      <w:r>
        <w:rPr>
          <w:rFonts w:ascii="Times New Roman"/>
          <w:b w:val="false"/>
          <w:i w:val="false"/>
          <w:color w:val="000000"/>
          <w:sz w:val="28"/>
        </w:rPr>
        <w:t>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Большой выбор товаров и услуг..........................|_|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b) Едәуір арзан бағалар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Более низкие цены.....................................|_|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c) Интернет-ресурстарды қолдану жеңілдігі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Легкость использования интернет-ресурсов...............|_|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d) Ыңғайлылық (жұмысы аз, кез-келген уақытта,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халықаралық)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Удобство (менее трудоемко, в любое время,..............|_|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международный)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e) Белгілі өңірде қол жетпейтін тауарларды сатып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алу мүмкіндігі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Возможность купить товары, недоступные в определенном..|_|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регионе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f) Интернет-ресурстарда басқа пайдаланушылардың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тауарлар мен қызмет көрсетулер туралы пікірлері</w:t>
      </w:r>
      <w:r>
        <w:rPr>
          <w:rFonts w:ascii="Times New Roman"/>
          <w:b w:val="false"/>
          <w:i w:val="false"/>
          <w:color w:val="000000"/>
          <w:sz w:val="28"/>
        </w:rPr>
        <w:t>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Мнения других пользователей о товарах и услугах на......|_|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интернет-ресурсах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g) Заңды құқықтар және кепілдіктер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Законные права и гарантия...............................|_|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E10. Соңғы 12 ай ішінде тауарлар мен қызмет көрсетулерді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Интернет желісі арқылы сатып алмау (тапсырыс бермеу)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себептері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Каковы были причины того, что Вы не покупали (заказывали)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товары и услуги через сеть Интернет за последние 12 месяцев?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а) Қажеті жоқ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Нет необходимости......................................|_|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b) Өзі сатып алғанды қалау, тауарлар көз алдында,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дүкендерге деген бейілділік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Предпочтение делать покупки лично, товар на виду,......|_|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лояльность к магазинам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с) Тәжірибенің жеткіліксіздігі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Недостаточность опыта..................................|_|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d) Интернет желісі арқылы тапсырыс берілген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тауарларды жеткізу мәселелері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(ұзақ және тасымалдау қиыншылықтары)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Проблемы с доставкой товаров, заказанных через сеть....|_|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Интернет (долго или трудности перевозки)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e) Төлем қауіпсіздігі мәселелері (кредит картасы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бойынша ақпарат беру)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Проблемы безопасности оплаты (предоставление...........|_|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информации по кредитной карте)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f) Дербес ақпараттың құпиялылығы (дербес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беру)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Секретность личной информации (предоставление..........|_|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персональной информации)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g) Тауарларды алу немесе қайтарып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мүмкіндігіне сенімсіздік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Недоверие к получению или возможности возврата........|_|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h) Интернет желісі арқылы төлем жүргізуге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мүмкіндік беретін картаның болмауы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Отсутствие карты, позволяющей производить платеж......|_|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через сеть Интернет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i) Интернет байланысы жылдамдығының өте төмендігі</w:t>
      </w:r>
      <w:r>
        <w:rPr>
          <w:rFonts w:ascii="Times New Roman"/>
          <w:b w:val="false"/>
          <w:i w:val="false"/>
          <w:color w:val="000000"/>
          <w:sz w:val="28"/>
        </w:rPr>
        <w:t>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Скорость Интернет соединения слишком низкая............|_|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j) Басқа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Другое.................................................|_|</w:t>
      </w:r>
    </w:p>
    <w:bookmarkStart w:name="z9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2011 года № 156   </w:t>
      </w:r>
    </w:p>
    <w:bookmarkEnd w:id="14"/>
    <w:bookmarkStart w:name="z9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 "Анкета</w:t>
      </w:r>
      <w:r>
        <w:br/>
      </w:r>
      <w:r>
        <w:rPr>
          <w:rFonts w:ascii="Times New Roman"/>
          <w:b/>
          <w:i w:val="false"/>
          <w:color w:val="000000"/>
        </w:rPr>
        <w:t>
обследования домашних хозяйств об использовании</w:t>
      </w:r>
      <w:r>
        <w:br/>
      </w:r>
      <w:r>
        <w:rPr>
          <w:rFonts w:ascii="Times New Roman"/>
          <w:b/>
          <w:i w:val="false"/>
          <w:color w:val="000000"/>
        </w:rPr>
        <w:t>
информационно-коммуникационных технологий" (код 0522104,</w:t>
      </w:r>
      <w:r>
        <w:br/>
      </w:r>
      <w:r>
        <w:rPr>
          <w:rFonts w:ascii="Times New Roman"/>
          <w:b/>
          <w:i w:val="false"/>
          <w:color w:val="000000"/>
        </w:rPr>
        <w:t>
индекс Н-020, периодичность годовая)</w:t>
      </w:r>
    </w:p>
    <w:bookmarkEnd w:id="15"/>
    <w:bookmarkStart w:name="z9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"Анкета обследования домашних хозяйств об использовании информационно-коммуникационных технологий (Н-020).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информационно-коммуникационные технологии (ИКТ) - совокупность методов, производственных процессов и программно-технических средств, интегрированных с целью сбора, обработки, хранения, распространения, отображения, и использования информации в интересах ее 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аналоговый модем - технология, позволяющая организовать доступ в сеть Интернет через аналоговую телефонную сеть со скоростью до 256 кбит/сек, без возможности использования телефонной линии для ведения телефонных разговоров;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сеть Интернет - глобальная информационная сеть, части которой логически взаимосвязаны друг с другом посредством единого адресного пространства, основанного на протоколе TCP/IP. Интернет состоит из множества взаимосвязанных компьютерных сетей и обеспечивает удаленный доступ к компьютерам, электронной почте, доскам объявлений, базам данных и дискуссионным группам;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пользователь Интернет - лицо, который подключался к сети Интернет хотя бы 1 раз за отчетный период, посредством любых устройств, включая компьютер, мобильный телефон, игровые консоли, цифровое телевидение и прочее в любом месте (на работе, дома, в общественных местах и прочее);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интернет-ресурс - веб-сайт, имеющий независимое доменное имя и предоставляющий пользователю сети Интернет различные интерактивные сервисы, работающие в рамках одного сайта, такие как почта, поиск, погода, новости, форумы, обсуждения, голосования и так далее;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кабельное телевидение - модель телевизионного вещания (а также иногда и FM-радиовещания), в которой телесигнал распространяется посредством высокочастотных сигналов, передаваемых через проложенный к потребителю кабель;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спутниковое телевидение - система передачи телевизионного сигнала от передающего центра к потребителю через искусственный спутник Земли, расположенный на геостационарной околоземной орбите над экватором;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волоконно-оптическая связь - вид проводной электросвязи, использующий в качестве носителя информационного сигнала электромагнитное излучение оптического диапазона, а в качестве направляющих систем — волоконно-оптические кабели. Пропускная способность волоконно-оптических линий многократно превышает пропускную способность всех других систем связи и может измеряться терабитами в секунду;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телевизионный прибор (Сет-топ-бокс) - устройство, позволяющее преобразовать интернет-сигнал в телевизионное изображение, с помощью телевизора входить в интернет-систему, ознакомиться с новостями на интернет-сайтах, слушать интернет-радио, пользоваться Е-mail и другие;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электронная коммерция (e-commerce) - предпринимательская деятельность по осуществлению коммерческих операций с использованием электронных средств обмена данными. Обеспечивает возможность осуществления покупок, продаж, сервисного обслуживания, проведения маркетинговых мероприятий путем использования компьютерных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DSL - широкополосная цифровая абонентская сеть для передачи данных в высоких скоростях по традиционным (медным) телефонным линиям. К основным технологиям цифровых абонентских линий DSL относятся технологии ADSL (Asymmetric Digital Subscriber Line – технология, позволяющая организовать высокоскоростной доступ в Интернет на обычном телефонном номере, при этом телефонная линия остается свободной) и HDSL (High Rate Digital Subscriber Line – высокоскоростная цифровая абонентская линия связи). DSL-подключение относится к одним из самых высокоскоростных постоянных Интернет-подключений;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GPRS - надстройка над технологией мобильной связи GSM, осуществляющая пакетную передачу данных. GPRS позволяет пользователю сети сотовой связи производить обмен данными с другими устройствами в сети GSM и с внешними сетями, в том числе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ISDN - временное подключение к Интернету с использованием телефонной системы связи с коммутацией каналов. Сеть ISDN позволяет осуществлять цифровую (в отличие от аналоговой) передачу голоса и данных по обычным медным телефонным проводам, обеспечивает более высокое качество и скорость передачи, чем аналоговые системы. Соединения по сети ISDN относятся к низкоскоростным (узкополосным);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UMTS - технология сотовой связи, относящаяся к поколению 3G;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VoIP - система связи, обеспечивающая передачу речевого сигнала по сети Интернет или по любым другим IP-сетям.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Пункты А4-А9 заполняются в том случае, если в домашнем хозяйстве есть хотя бы один пользователь компьютера или сети Интернет в возрасте 16-74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Модуль "А":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А1 &gt; пункт А1.1</w:t>
      </w:r>
    </w:p>
    <w:bookmarkEnd w:id="16"/>
    <w:bookmarkStart w:name="z1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2011 года № 156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2"/>
        <w:gridCol w:w="3673"/>
        <w:gridCol w:w="6235"/>
      </w:tblGrid>
      <w:tr>
        <w:trPr>
          <w:trHeight w:val="810" w:hRule="atLeast"/>
        </w:trPr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838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маусымдағы № 157 бұйрығына 11-қосымша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байқау бойынша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наблюдению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от 23 июня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157</w:t>
            </w:r>
          </w:p>
        </w:tc>
      </w:tr>
      <w:tr>
        <w:trPr>
          <w:trHeight w:val="57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499"/>
              <w:gridCol w:w="723"/>
              <w:gridCol w:w="745"/>
              <w:gridCol w:w="929"/>
              <w:gridCol w:w="929"/>
              <w:gridCol w:w="1775"/>
            </w:tblGrid>
            <w:tr>
              <w:trPr>
                <w:trHeight w:val="51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жұмсалған уақыт, сағат (қажеттiсiн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статистической формы, час (нужное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обвести)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4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часа</w:t>
                  </w:r>
                </w:p>
              </w:tc>
              <w:tc>
                <w:tcPr>
                  <w:tcW w:w="7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7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7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часов</w:t>
                  </w:r>
                </w:p>
              </w:tc>
            </w:tr>
          </w:tbl>
          <w:p/>
        </w:tc>
      </w:tr>
      <w:tr>
        <w:trPr>
          <w:trHeight w:val="570" w:hRule="atLeast"/>
        </w:trPr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дәйексіз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Қазақстан Республикасының 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заңнамасына сәйкес 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соответствующие органы государственной статистики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административными правонарушениями и влекут за собой ответственность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действующим законодательством Республики Казахстан.</w:t>
            </w:r>
          </w:p>
        </w:tc>
      </w:tr>
      <w:tr>
        <w:trPr>
          <w:trHeight w:val="645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нысан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білім саласында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ақпараттық–коммуникациялық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технологияларды пайдалану туралы есеп
</w:t>
            </w:r>
          </w:p>
        </w:tc>
      </w:tr>
      <w:tr>
        <w:trPr>
          <w:trHeight w:val="825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1-информ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информационно–коммуникационных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в сфере среднего образования</w:t>
            </w:r>
          </w:p>
        </w:tc>
      </w:tr>
      <w:tr>
        <w:trPr>
          <w:trHeight w:val="525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_  _  _  _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  |_||_||_||_| год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85.3 коды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қызмет түрлерімен заңды тұлғалар және (немесе) олардың 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оқшауланған бөлімшелері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видом деятельности по коду Общего классификатора видов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85.3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- 1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- 1 марта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  _  _  _  _  _  _  _ 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   |_||_||_||_||_||_||_||_| |_||_||_||_|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  _  _  _  _  _  _  _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   |_||_||_||_||_||_||_||_||_||_||_||_|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Ақпараттық-коммуникациялық технологияларды (АКТ)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жөнінде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об использовании информационно-коммуникационных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(ИКТ)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Оқу мекемесінде оқушыларды интерактивті оқыту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қолданылатын жабдықтарды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используемые устройства в учебном заведении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интерактивного обучения учащихся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1.1. Радиоқабылдағыш</w:t>
      </w:r>
      <w:r>
        <w:rPr>
          <w:rFonts w:ascii="Times New Roman"/>
          <w:b w:val="false"/>
          <w:i w:val="false"/>
          <w:color w:val="000000"/>
          <w:sz w:val="28"/>
        </w:rPr>
        <w:t>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Радиоприемник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1.2. Теледидар</w:t>
      </w:r>
      <w:r>
        <w:rPr>
          <w:rFonts w:ascii="Times New Roman"/>
          <w:b w:val="false"/>
          <w:i w:val="false"/>
          <w:color w:val="000000"/>
          <w:sz w:val="28"/>
        </w:rPr>
        <w:t>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Телевизор      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1.3. Компьютер</w:t>
      </w:r>
      <w:r>
        <w:rPr>
          <w:rFonts w:ascii="Times New Roman"/>
          <w:b w:val="false"/>
          <w:i w:val="false"/>
          <w:color w:val="000000"/>
          <w:sz w:val="28"/>
        </w:rPr>
        <w:t>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Компьютер        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Телефон байланысы құралдарының барын көрсетіңіз</w:t>
      </w:r>
      <w:r>
        <w:rPr>
          <w:rFonts w:ascii="Times New Roman"/>
          <w:b w:val="false"/>
          <w:i w:val="false"/>
          <w:color w:val="000000"/>
          <w:sz w:val="28"/>
        </w:rPr>
        <w:t>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 наличие средств телефонной связи                  |_|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Сіздің оқу мекемеңізде Интернет желісіне шығу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мүмкіндігі бар ма?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Имеет ли Ваше учебное заведение доступ к сети Интернет?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3.1. Интернет желісіне қосылу түрін көрсетіңіз</w:t>
      </w:r>
      <w:r>
        <w:rPr>
          <w:rFonts w:ascii="Times New Roman"/>
          <w:b w:val="false"/>
          <w:i w:val="false"/>
          <w:color w:val="000000"/>
          <w:sz w:val="28"/>
        </w:rPr>
        <w:t>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Укажите тип подключения к сети Интернет        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3.1.1. Бекітілген тар жолақты қатынау</w:t>
      </w:r>
      <w:r>
        <w:rPr>
          <w:rFonts w:ascii="Times New Roman"/>
          <w:b w:val="false"/>
          <w:i w:val="false"/>
          <w:color w:val="000000"/>
          <w:sz w:val="28"/>
        </w:rPr>
        <w:t>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Фиксированный узкополосный доступ    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3.1.2. Бекітілген кең жолақты қатынау</w:t>
      </w:r>
      <w:r>
        <w:rPr>
          <w:rFonts w:ascii="Times New Roman"/>
          <w:b w:val="false"/>
          <w:i w:val="false"/>
          <w:color w:val="000000"/>
          <w:sz w:val="28"/>
        </w:rPr>
        <w:t>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Фиксированный широкополосный доступ  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бірлік</w:t>
      </w:r>
      <w:r>
        <w:rPr>
          <w:rFonts w:ascii="Times New Roman"/>
          <w:b w:val="false"/>
          <w:i w:val="false"/>
          <w:color w:val="000000"/>
          <w:sz w:val="28"/>
        </w:rPr>
        <w:t>/единиц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Компьютерлер санын көрсетіңіз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 количество компьютеров                     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адам</w:t>
      </w:r>
      <w:r>
        <w:rPr>
          <w:rFonts w:ascii="Times New Roman"/>
          <w:b w:val="false"/>
          <w:i w:val="false"/>
          <w:color w:val="000000"/>
          <w:sz w:val="28"/>
        </w:rPr>
        <w:t>/человек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Оқушылардың жалпы санын көрсетіңіз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 общее количество учащихся                  |___________|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5.1. Компьютер қолданатын оқушылар саны</w:t>
      </w:r>
      <w:r>
        <w:rPr>
          <w:rFonts w:ascii="Times New Roman"/>
          <w:b w:val="false"/>
          <w:i w:val="false"/>
          <w:color w:val="000000"/>
          <w:sz w:val="28"/>
        </w:rPr>
        <w:t>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Количество учащихся, использующих          |___________|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компьютер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5.2. Интернет желісіне қатынауға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мүмкіндігі бар оқушылар саны</w:t>
      </w:r>
      <w:r>
        <w:rPr>
          <w:rFonts w:ascii="Times New Roman"/>
          <w:b w:val="false"/>
          <w:i w:val="false"/>
          <w:color w:val="000000"/>
          <w:sz w:val="28"/>
        </w:rPr>
        <w:t>      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Количество учащихся, имеющих доступ       |___________|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 сети Интернет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оның ішінде жынысы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 полу: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5.2.1. еркек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мужской                                 |___________|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5.2.2. әйел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женский                                 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6. АКТ саласында біліктілігі бар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мұғалімдер санын көрсетіңіз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|__________|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Укажите количество учителей,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квалификацию в области ИКТ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7. АКТ-пен байланысты салаларда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алатын оқушылар саны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Количество учащихся, получающих образование  |___________|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 областях, связанных с ИКТ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7.1. Автоматтандыру және басқару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Автоматизация и управление                 |__________|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7.2. Есептеу техникасы және бағдарламалық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қамтамасыз ету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Вычислительная техника и программное       |__________|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7.3. Ақпараттық жүйелер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Информационные системы                     |__________|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7.4. Байланыс, радиотехника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телекоммуникациялар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Связь, радиоэлектроника и                  |__________|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телекоммуникации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   Адрес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   Тел.: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_____________________  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Адрес электронной почты 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 ________________________ Тел._______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 тегі, қолы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  (Ф.И.О., подпись)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  </w:t>
      </w:r>
      <w:r>
        <w:rPr>
          <w:rFonts w:ascii="Times New Roman"/>
          <w:b/>
          <w:i w:val="false"/>
          <w:color w:val="000000"/>
          <w:sz w:val="28"/>
        </w:rPr>
        <w:t>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  (Ф.И.О., подпись)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М.П.</w:t>
      </w:r>
    </w:p>
    <w:bookmarkStart w:name="z1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статистике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2011 года № 156  </w:t>
      </w:r>
    </w:p>
    <w:bookmarkEnd w:id="18"/>
    <w:bookmarkStart w:name="z11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 "Отчет об</w:t>
      </w:r>
      <w:r>
        <w:br/>
      </w:r>
      <w:r>
        <w:rPr>
          <w:rFonts w:ascii="Times New Roman"/>
          <w:b/>
          <w:i w:val="false"/>
          <w:color w:val="000000"/>
        </w:rPr>
        <w:t>
использовании информационно – коммуникационных технологий в</w:t>
      </w:r>
      <w:r>
        <w:br/>
      </w:r>
      <w:r>
        <w:rPr>
          <w:rFonts w:ascii="Times New Roman"/>
          <w:b/>
          <w:i w:val="false"/>
          <w:color w:val="000000"/>
        </w:rPr>
        <w:t>
сфере среднего образования" (код 1841104, индекс 1-информ,</w:t>
      </w:r>
      <w:r>
        <w:br/>
      </w:r>
      <w:r>
        <w:rPr>
          <w:rFonts w:ascii="Times New Roman"/>
          <w:b/>
          <w:i w:val="false"/>
          <w:color w:val="000000"/>
        </w:rPr>
        <w:t>
периодичность годовая)</w:t>
      </w:r>
    </w:p>
    <w:bookmarkEnd w:id="19"/>
    <w:bookmarkStart w:name="z1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"Отчет об использовании информационно–коммуникационных технологий в сфере среднего образования" (код 1841104, индекс 1-информ,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информационно-коммуникационные технологии (ИКТ) - совокупность методов, производственных процессов и программно-технических средств, интегрированных с целью сбора, обработки, хранения, распространения, отображения и использования информации в интересах ее 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сеть Интернет - глобальная информационная сеть, части которой логически взаимосвязаны друг с другом посредством единого адресного пространства, основанного на протоколе TCP/IP. Интернет состоит из множества взаимосвязанных компьютерных сетей и обеспечивает удаленный доступ к компьютерам, электронной почте, доскам объявлений, базам данных и дискуссионным группам;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фиксированный узкополосный доступ в интернет - установление соединений для общего пользования через аналоговый модем (доступ с набором номера по стандартной телефонной линии), ЦСИС (цифровая сеть с интеграцией служб), цифровая абонентская линия со скоростью ниже 256 кбит/с, а также другие формы фиксированного доступа со скоростью загрузки ниже 256 кбит/с;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фиксированный широкополосный доступ в интернет - установление высокоскоростных соединений для общего пользования со скоростью не менее 256 кбит/с в одном или обоих направлениях (загрузка и выгрузка). Он включает установление интернет-соединений с использованием кабельных модемов, интернет-соединений на базе цифровой абонентской линии со скоростью не менее 256 кбит/с, волоконно-оптические и другие технологии широкополосного фиксированного доступа (такие, как спутниковый широкополосный интернет, локальная вычислительная сеть на базе Ethernet, фиксированный беспроводной доступ, беспроводная локальная вычислительная сеть и WiMAX);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учащиеся, имеющие доступ к сети интернет в школе - учащиеся, имеющие право пользоваться интернет-лабораториями в школах в качестве средства для облегчения усвоения учебного 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Пункты 1-6 заполняют все учебные заведения. Пункт 7 заполняют только те учебные заведения, которые предоставляют техническое и профессиональное среднее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Арифметико-логический контроль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5.1;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5.2;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5.2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5.2.1 + подпункт 5.2.2;</w:t>
      </w:r>
    </w:p>
    <w:bookmarkEnd w:id="20"/>
    <w:bookmarkStart w:name="z1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7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1905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подпунктов 7.1-7.4.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header.xml" Type="http://schemas.openxmlformats.org/officeDocument/2006/relationships/header" Id="rId5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