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0e55" w14:textId="cb50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
Республики Казахстан от 1 апреля 2008 года № 161 "Об утверждении
Типовых правил приема на обучение в организации образования, реализующие профессиональные учебные программы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мая 2011 года № 224. Зарегистрирован в Министерстве юстиции Республики Казахстан 27 июня 2011 года № 7050. Утратил силу приказом Министра образования и науки Республики Казахстан от 15 января 2013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15.01.2013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 апреля 2008 года № 161 "Об утверждении Типовых правил приема на обучение в организации образования, реализующие профессиональные учебные программы послевузовского образования" (зарегистрированный в Реестре государственной регистрации нормативных правовых актов за № 5214, опубликованный в "Юридической газете" от 23 мая 2008 года № 77 (1477)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послевузовского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Типовые правила приема в организации образования, реализующие профессиональные учебные программы послевузовского образования, (далее - Правила) разработаны в соответствии с Законами Республики Казахстан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и от 18 февраля 2011 года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Правила определяют порядок приема граждан в магистратуру, адъюнктуру и докторантуру высших учебных заведений, резидентуру высших учебных заведений и научных организаций.";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Формирование контингента магистрантов, адъюнктов высших учебных заведений, слушателей резидентуры высших учебных заведений и научных организаций осуществляется посредством размещения государственного образовательного заказа на подготовку научных и педагогических кадров (за исключением подготовки специалистов в организациях образования Комитета национальной безопасности Республики Казахстан), а также оплаты обучения за счет собственных средств граждан и иных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контингента докторантов осуществляется на основе государственного образовательного заказа.";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четыре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"Другие иностранные граждане принимаются в высшие учебные заведения, научные организации в области здравоохранения в порядке, установленном законодательством Республики Казахстан, а также международными договорами, ратифицированными Республикой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Прием граждан в магистратуру, адъюнктуру и докторантуру высших учебных заведений, подведомственных Министерству обороны. Республики Казахстан, Министерству внутренних дел Республики Казахстан, Министерству Республики Казахстан по чрезвычайным ситуациям, Министерству юстиции Республики Казахстан, Агентству Республики Казахстан по борьбе с экономической и коррупционной преступностью (Финансовая полиция), Комитету национальной безопасности Республики Казахстан, Академии государственного управления при Президенте Республики Казахстан регламентируется отдельными нормативными правовыми актами, согласованными с уполномоченным органом в области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Прием граждан в магистратуру, адъюнктуру и докторантуру высших учебных заведений, резидентуру высших учебных заведений и научных организаций осуществляется на конкурсной основе по результатам вступительных экзаменов.";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один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Прием в магистратуру, резидентуру, адъюнктуру и докторантуру с указанием специальностей подготовки объявляется через средства массовой информации.";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Прием заявлений граждан, претендующих на обучение по государственному образовательному заказу, в том числе в рамках целевой подготовки, осуществляется в базовых вузах.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Целевая подготовка магистров и докторов философии (РhD)/докторов по профилю - система мер и действий высших учебных заведений и научных организаций по подготовке высококвалифицированных научных и научно-педагогических кадров по государственному образовательному заказу на основе заключения договора заинтересованных сторон.";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один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Прием заявлений поступающих в магистратуру, адъюнктуру и докторантуру высших учебных заведений, резидентуру высших учебных заведений и научных организаций проводится с 1 по 30 июля.";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Программы вступительных экзаменов в магистратуру, адъюнктуру формируются высшими учебными заведениями, в резидентуру - высшими учебными заведениями и научными организациями на основе типовых программ по дисциплинам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вступительных экзаменов в докторантуру формируются высшими учебными заведениями на основе профессиональных учебных программ магистратуры.";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Граждане, поступающие в магистратуру и адъюнктуру, подают в высшее учебное заведение, в резидентуру - в высшее учебное заведение или научную организацию следующие документы:";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Граждане, поступающие в докторантуру, подают в высшее учебное заведение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обоснование в форме автореферата по теме исследования на казахском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засвидетельствованные копии документов об образовании, сертификата о сдаче теста по программам, указанным в пункте 5-1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список научных и научно-методических работ при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медицинскую справку формы 086-У;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личный листок по учету кадров и нотариально засвидетельствованную копию трудовой книжки при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документов, свидетельствующих об обучении в других учебных заведениях, в аспирантуре;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опись документов.";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На период проведения вступительных экзаменов в магистратуру, адъюнктуру и докторантуру в высшем учебном заведении, в резидентуру - в высшем учебном заведении и научной организации создаются приемная и экзаменационная комиссии по специальностям.";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Председателем приемной комиссии является руководитель высшего учебного заведения или научной организации в области здравоохранения.";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абзацы </w:t>
      </w:r>
      <w:r>
        <w:rPr>
          <w:rFonts w:ascii="Times New Roman"/>
          <w:b w:val="false"/>
          <w:i w:val="false"/>
          <w:color w:val="000000"/>
          <w:sz w:val="28"/>
        </w:rPr>
        <w:t>первый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> пункта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Экзаменационная комиссия по специальностям формируются из числа высококвалифицированных ученых соответствующих специальностей высших учебных заведений и научных организаций в области здравоохранения данного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экзаменационной комиссии по специальностям утверждается приказом руководителей высших учебных заведений или научных организаций в области здравоохранения.";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24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24-1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"24-1. Зачисление граждан на целевые места по государственному образовательному заказу на подготовку магистров и докторов философии (РhD)/докторов по профилю осуществляется на конкурсной основе, который проводится отдельно среди лиц, претендующих на целевые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24-2. С каждым магистрантом/докторантом, поступившим по государственному образовательному заказу в рамках целевой подготовки заключается трехсторонний договор "базовый вуз - вуз/научная организация - магистрант/докторант.".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(Омирбаев С.М.):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Мусинов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июня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