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7bc9" w14:textId="210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
специалистов с техническим и профессиональным образованием в организациях образования, финансируемых из республиканского бюджета на 2011-2012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2011 года № 266. Зарегистрирован в Министерстве юстиции Республики Казахстан 27 июня 2011 года № 7046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2011-2012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технического и профессионального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266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организациях образования,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 на 2011/2012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823"/>
        <w:gridCol w:w="4146"/>
        <w:gridCol w:w="1133"/>
        <w:gridCol w:w="1585"/>
        <w:gridCol w:w="1306"/>
        <w:gridCol w:w="1285"/>
      </w:tblGrid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кл.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О. Тансыкбаева"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"Художник-скульптор"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"Художник-декоратор"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"Дизайнер"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П.И. Чайковского"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солист ансамбля"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народного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домброй";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"Преподаватель, хормейстер"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1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эстрадно-цирковой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Елебекова"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народного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домброй";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 пения";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хора"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 танца"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драматического театра"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цирка"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А.В. Селезнева"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"Артист балета";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 танца"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Байсеитова"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(техник-программист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обеспечению)"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"Бобек""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"Пилот";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"Техник-механик"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Жургенова"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"Артист-вокалист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(солист)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"Художник-скульптор"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"Дизайнер"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искусств"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солист ансамбля";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народного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домброй";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 танца"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"Художник-скульптор"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Ш. Есенова"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судовым системам";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"Техник-строитель"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технологий"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транспорта"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"Техник-судоводитель"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"Геологоразведочный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поиска и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"Техник-геофизик"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"Техник-геолог"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геология: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"Техник-гидрогеолог"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буровых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"Техник-технолог"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"Эколог"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садово-парковое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"Техник-технолог";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леса"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"Ветеринарный техник"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"Техник-технолог"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2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широкого профиля)"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"Техник-строитель"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колледж"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"Эколог"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колледж"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недр"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(техник-программист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обеспечению)"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"Казахская головная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академия"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"Техник-строитель"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"Техник-проектировщик"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