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0d2" w14:textId="6db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приемников-распределителей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мая 2011 года № 233. Зарегистрирован в Министерстве юстиции Республики Казахстан 22 июня 2011 года № 7031.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приемников-распределителей органов внутренних дел.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августа 1996 года № 262 "О мерах по выполнению постановления Правительства Республики Казахстан от 30 мая 1996 года № 665 "О мерах по оказанию социальной, медицинской и иной помощи лицам, не имеющим определенного места жительства, документов" (зарегистрированный в Реестре государственной регистрации нормативно-правовых актов под № 285).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(Тыныбеков К.С.)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Кулинича А.В. и Комитет административной полиции Министерства внутренних дел Республики Казахстан (Тыныбеков К.С.).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генерал-майор милиции                      К. </w:t>
      </w:r>
      <w:r>
        <w:rPr>
          <w:rFonts w:ascii="Times New Roman"/>
          <w:b w:val="false"/>
          <w:i/>
          <w:color w:val="000000"/>
          <w:sz w:val="28"/>
        </w:rPr>
        <w:t>Касымов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2011 года № 233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приемников-распределителей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приемников-распределителей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определяют порядок организации деятельности приемников-распределителей органов внутренних дел, в целях обеспечения режима содержания.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Приемники-распределители предназначены для приема и содержания лиц, не имеющих определенного места жительства и (или) документов, удостоверяющих личность, при отсутствии в их действиях признаков административных правонарушений и преступлений и невозможности установления их личности иными способами.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приемников-распределителей является выявление лиц, не имеющих определенного места жительства и (или) документов, удостоверяющих личность, помещение их в приемники-распределители для установления личности, идентификации с разыскиваемыми лицами, совершившими преступления, скрывающимися от органов дознания, следствия, и суда, без вести пропавшими и последующей передачи соответствующим органам и учреждениям.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приемниках-распределителях устанавливается режим, обеспечивающий безопасность содержащихся лиц и исключающий возможность их самовольного ухода.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 в приемниках-распределителях возлагается на администрацию и сотрудников приемника-распределителя.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охраны лиц, содержащихся в приемнике-распределителе, и обеспечения требований режима устанавливаются круглосуточное дежурство и полицейские посты.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назначаемые в наряд для несения службы по охране лиц, содержащихся в приемнике-распределителе, оружие не выдается. При задержании лица, совершившего побег из приемника-распределителя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оружие не применяется.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помещенным в приемник-распределитель, могут применяться физическая сила и специальные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Выявление лиц, не имеющих определенного места жительства и (или) документов, удостоверяющих личность, их доставление в приемник-распределитель осуществляется сотрудниками органов внутренних дел.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приемниках-распределителях медицинские работники организуют и осуществляют медицинскую помощь содержащимся в них лицам, контроль за выполнением санитарно-эпидемиологических требований.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деятельности приемников-распределителей по вопросам лечебно-профилактической и санитарно-противоэпидемической работы осуществляется медицинскими службами Министерства внутренних дел Республики Казахстан, департаментов полиции областей, городов республиканского значения и столицы, и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Эксплуатация приемников-распределителей разрешается только при наличии помещений, отвечающих санитарно-гигиеническим нормам и требованиям пожарной безопасности, пригодных для безопасного содержания лиц, не имеющих определенного места жительства и (или) документов удостоверяющих личность.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приемника-распределителя строится по плану, составляемому на квартал и утверждаемому курирующим заместителем начальника департамента полиции.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за организацией и несением службы по охране лиц, помещенных в приемник-распределитель, проводятся проверки приемников-распределителей территориальных подразделений ОВД: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МВД - не реже одного раза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областными департаментами полиции - не реже одного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приемника-распределителя: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возложенных на подразделение задач и принимает меры по совершенствованию его деятельности;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подбору, расстановке подчиненных сотрудников и работников;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служебной деятельностью сотрудников и принимает меры по обеспечению законности в деятельности приемника-распределителя;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должностные обязанности своих сотрудников и работников приемника-распределителя и утверждает их у начальника органа внутренних дел;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с сотрудниками приемника-распределителя воспитательную работу, служебную, боевую и физическую подготовку;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постановления о применении мер воздействия и об освобождении помещенных лиц в приемник-распределитель;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мероприятий органами внутренних дел по выявлению лиц, не имеющих определенного места жительства и (или) документов удостоверяющих личность;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организовывает работу по проверке помещенных лиц и выявлению среди них разыскиваемых преступников и раскрытию совершенных ими преступлений;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анализирует состояние работы приемника-распределителя и о результатах информирует руководство органа внутренних дел, вносит предложения, направленные на улучшение работы в борьбе с категорией лиц, не имеющих определенного места жительства и (или) документов удостоверяющих личность;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лицами, содержащимися в приемнике-распределителе, проводит индивидуальные беседы, способствующие прекращению противоправных деяний;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сметы на содержание приемника-распределителя, принимает меры к обеспечению его необходимым оборудованием, инвентарем и автотранспортом;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к улучшению социально-бытовых условий сотрудников и работников приемника-распределителя;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контроль за санитарным состоянием в помещениях приемника-распределителя, своевременным проведением санитарной обработки помещенных лиц, и постельных принадлежностей;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и рассматривает письма и заявления содержащихся лиц, жалобы на действия сотрудников и работников приемника-распределителя и направляет их по принадлежности;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руководству департамента полиции о назначении на должность, перемещении и освобождении от должности сотрудников и работников приемника-распределителя, а также о поощрении их или наложении дисциплинарных взысканий, направляет представления о присвоении сотрудникам приемника-распределителя специальных званий;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отвечает за сохранность материальных ценностей и за делопроизводство приемника-распределителя;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режима секретности в деятельности приемника-распределителя;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ежедневно обеспечивает трехразовым питанием лиц, помещенных в приемник-распределитель согласно установленным нормам;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отпуска сотрудникам и работникам приемника-распределителя.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начальника приемника-распределителя осуществляет контроль за режимом содержания помещенных лиц, организует мероприятия по проверке и установлению их личности, выявлению среди них разыскиваемых лиц и по раскрытию совершенных ими преступлений. В отсутствие начальника выполняет его функции.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Дежурный по приемнику-распределителю подчиняется начальнику приемника-распределителя и его заместителю, в их отсутствие руководит работой приемника-распределителя.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докладывает начальнику приемника-распределителя или его заместителю обо всех доставленных и помещенных лицах;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регистрацию и учет лиц, доставленных в приемник-распределитель, организовывает производство их личного досмотра, дактилоскопирование и фотографирование, назначает из их числа дежурных по камере;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вещей, документов и ценностей, принадлежащих лицам, помещенным в приемник-распределитель, и выдавать их при освобождении;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обеспечивает медицинский осмотр, санитарную обработку содержащихся в приемнике-распределителе лиц, организовывает их питание и вывод на прогулку;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докладывает начальнику приемника-распределителя о всех жалобах и заявлениях лиц, содержащихся в приемнике-распределителе. Для написания жалоб, предложений и писем предоставляет помещенным письменные принадлежности;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следит за строгим соблюдением помещенными лицами правил внутреннего распорядка, осуществляет постоянный контроль за несением службы постовым нарядом, в случае ухудшения здоровья помещенных лиц информирует медицинского работника, а в его отсутствие вызывает бригаду скорой медицинской помощи и оказывает неотложную медицинскую помощь.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Оперативный сотрудник приемника-распределителя: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оперативно-розыскную работу по выявлению лиц находящихся в розыске, без вести пропавших, совершивших преступления, а также по установлению личности лиц помещенных в приемник-распределитель;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выявляет места сосредоточения лиц, не имеющих определенного места жительства и (или) документов удостоверяющих личность, и вносит предложения о проведении рейдов по их задержанию;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намерения лиц помещенных в приемник-распределитель направленные на пресечение побегов, фактов членовредительства, суицидов, обнаружение и изъятие запрещенных предметов.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Полицейский приемника-распределителя: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наблюдает за поведением помещенных лиц, принимает меры к предупреждению случаев смерти, самоубийств или причинения телесных повреждений;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соблюдения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лицами помещенных в приемник-распределитель;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дежурным выводит помещенных лиц на ежедневную прогулку, выдает им пищу по ведомости;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проверяет состояние камер, их исправность и докладывает о замеченных неисправностях руководству приемника-распределителя и принимает меры к их устранению.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приемников-распределителей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Приемники-распределители органов внутренних дел создаются, реорганизуются и ликвидируются решением Министра внутренних дел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приемников-распределителей осуществляется за счет бюджетных средств.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Помещения приемников-распределителей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ff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приемниках-распределителях должны быть предусмотрены: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для раздельного содержания мужчин, женщин и женщин с детьми, иностранцев и лиц без гражданства, для вновь поступивших не прошедших санитарной обработки, и больных;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для администрации и сотрудников приемника-распределителя;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комната для подогрева пищи с электроплитой, кипятильником, шкафом, трехгнездовой ванной (емкостью) для мытья посуды;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комната для хранения постельных принадлежностей;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 хранения личных вещей;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санпропускник, душевые комнаты, дезинфекционная камера;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прачечная, санузлы.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Приемники-распределители должны иметь внутренние огороженные прогулочные дворы, которые оборудуются лавками, урнами и туалетами.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вносится изменение на казахском языке, текст на русском языке не меняется, в соответствии с приказом Министра внутренних дел РК от 25.09.2025 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