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f964" w14:textId="f75f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и.о. Министра здравоохранения Республики Казахстан от 16 ноября 2009 года № 711 "Об утверждении Правил оптовой и розничной реализации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8 июня 2011 года № 368. Зарегистрирован в Министерстве юстиции Республики Казахстан 16 июня 2011 года № 7016.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решением Межгосударственного Совета Евразийского экономического сообщества (Высшего органа Таможенного союза) от 19 мая 2011 года № 81, а также решения Комиссии Таможенного союза от 19 мая 2011 года № 644 "О выполнении Планов по переносу согласованных видов государственного контроля на внешнюю границу Таможенного союза",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16 ноября 2009 года № 711 "Об утверждении Правил оптовой и розничной реализации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5920,  опубликованный в Собрании актов центральных исполнительных и иных государственных органов Республики Казахстан, 2010 год, № 4)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и розничной реализации лекарственных средств, изделий медицинского назначения и медицинской техники,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Не для продажи на территориях Республики Беларусь и Российской Федерации осуществляется оптовая реализация импортной фармацевтической продукции, поступившей в Республику Казахстан с третьих стран по ставкам таможенных пошлин, отличных от ставок Единого Таможенного Тарифа Таможенного союза.".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(Бейсен Н.Е.)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(Таласпаева А.С.)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 С. Мусинов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