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4ff0" w14:textId="30a4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16 ноября 2009 года № 710 "Об утверждении Правил ввоза и вывоза лекарственных средств, изделий медицинского назначения,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июня 2011 года № 367. Зарегистрирован в Министерстве юстиции Республики Казахстан 13 июня 2011 года № 7012. Утратил силу приказом Министра здравоохранения Республики Казахстан от 26 июня 2013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26.06.2013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решением Межгосударственного Совета Евразийского экономического сообщества (Высшего органа Таможенного союза) от 19 мая 2011 года № 81, а также решения Комиссии Таможенного союза от 19 мая 2011 года № 644 "О выполнении Планов по переносу согласованных видов государственного контроля на внешнюю границу Таможенного союза",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2009 года № 710 "Об утверждении Правил ввоза и вывоза лекарственных средств, изделий медицинского назначения и медицинской техники" (зарегистрированный в Реестре государственной регистрации нормативных правовых актов за № 5913, опубликованный в Собрании актов центральных исполнительных и иных государственных органов Республики Казахстан, 2010 год, № 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лекарственных средств, изделий медицинского назначения и медицинской техники,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"копию контракта (договора) с указанием положений о реализации ввозимых лекарственных средств, изделий медицинского назначения и медицинской техники исключительно на территории Республики Казахстан, а также спецификацию, с указанием производителя и страны производителя лекарственных средств, изделий медицинского назначения, медицинской техники;".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(Таласпаева А.С.)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действует на период до 31 декабря 2014 года, на срок применения Республикой Казахстан ставок, отличных от ставок, установленных Едиными Таможенными Тарифами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Мусинов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