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7e08" w14:textId="74c7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Правления Национального Банка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апреля 2011 года № 38. Зарегистрировано в Министерстве юстиции Республики Казахстан 13 июня 2011 года № 7008. Утратило силу постановлением Правления Национального Банка Республики Казахстан от 31 июля 2017 года № 142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31.07.2017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в целях совершенствования нормативных правовых актов Национального Банка Республики Казахстан Правление Национального Банка Республики Казахстан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"Об утверждении Правил изъятия из денежного обращения наличных денежных знаков - тиын" от 3 марта 2001 года № 57 (зарегистрированное в Реестре государственной регистрации нормативных правовых актов под № 1428, опубликованное в 2001 году в Бюллетене нормативных правовых актов центральных исполнительных и иных государственных органов Республики Казахстан, № 12) внести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февраля 2001 года № 549 "О некоторых вопросах функционирования национальной валюты Республики Казахстан"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Правление Национального Банка Республики Казахстан постановляет:";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изъятия из денежного обращения наличных денежных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знаков – тиын, утвержденных указанным постановлением: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Правила изъятия из денежного обращения наличных денежных знаков – тиын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февраля 2001 года № 549 "О некоторых вопросах функционирования национальной валюты Республики Казахстан" (далее – Указ Президента Казахстана)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изъятия из денежного обращения наличных тиынов, приема и обмена наличных тиынов на тенге. Нормы настоящих Правил обязательны для исполнения подразделениями центрального аппарата и филиалами Национального Банка, банками второго уровня и организациями, осуществляющими отдельные виды банковских операций (далее – банки второго уровня), на территории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Утратил силу постановлением Правления Национального Банка РК от 08.08.2016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