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7573" w14:textId="5c57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питанием экипажей морских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16 мая 2011 года № 280. Зарегистрирован в Министерстве юстиции Республики Казахстан 10 июня 2011 года № 7000.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обеспечения питанием экипажей морских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Каирбекова С.З.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 № 280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питанием экипажей морских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питанием экипажей морских судов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и определяют порядок обеспечения судовладельцем питания экипажей морских судов.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Экипажи морских судов, осуществляющих плавание за пределами акватории морских портов, обеспечиваются судовладельцем рационом питания согласно приложению к настоящим Правилам.</w:t>
      </w:r>
    </w:p>
    <w:bookmarkEnd w:id="7"/>
    <w:bookmarkStart w:name="z10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Экипажи морских судов, эксплуатирующихся исключительно в пределах акватории морских портов, обеспечиваются рационом питания в соответствии с внутренними актами судовладельца и (или) коллективным договором.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01.06.2026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Судовладелец предоставляет рацион питания членам экипажей, находящимся на морских судах в период их эксплуатации, включая ходовое время и время стоянки в порту, а также во время ремонтных работ, осуществляемых членами экипажа судна собственными силами или в заводских условиях.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питания предоставляется также членам экипажа морских судов в период их болезни на борту судна.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учетом режима работы экипажей судов питание для членов экипажей морских судов устанавливается: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трехразовое - при нахождении членов экипажа морских судов на судне в течение суток;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двухразовое - при нахождении членов экипажа морских судов на судне в пределах 12 часов;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одноразовое - при нахождении членов экипажа морских судов на судне в пределах нормальной продолжительности рабочего времени (до 8 часов).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несении вахтовой службы и работы в ночное время, организовывается дополнительное питание для моряков и работников, несущих службу в ночное время суток.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 работы камбуза совмещаются с судовым графиком работы.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лиц, связанных с особо вредными условиями труда предусматривается лечебно-профилактическое питание.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питанием экипажей морских судов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Судовладелец устанавливает суточную стоимость рациона питания на одного члена экипажа морских судов, исходя из установленной нормы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наименования продуктов и их фактических цен.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рациона питания плавсоставу деньгами не компенсируется.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Судовладелец обеспечивает организацию питания членов экипажей морских судов, снабжение водой, кухонным и столовым оборудованием и инвентарем, тарой для получения и хранения продуктов.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Судовладелец не допускает прием и реализации пищевых продуктов с явными признаками недоброкачественности (порча, разложение, загрязнение), при отсутствии документов, удостоверяющих ее безопасность и подтверждающих ее происхождение, при отсутствии установленных сроков годности или с истекшими сроками годности, при отсутствии маркировки, при несоответствии представленной информации.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питания членов экипажа морских судов обеспечивается судовладельцем через капитана судна.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Судовладелец выдает денежные средства на закупку продуктов для обеспечения рационом питания членов экипажа морских судов капитану судна.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замена продуктов на аналогичные продукты питания в консервированном виде, а также организация коллективного питания членов экипажей морских судов через береговые организации общественного питания в соответствии с договорами.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Бесплатный рацион и нормы питания экипажей морских судов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в пересчете на муку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и первого сорта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фортифицированная (обогащенная)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молокопродукты -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 -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рыбопродукты и морепродукты -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-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(в ассортименте)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свежая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-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лимоны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 и приправы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свежие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промышленного производства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