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5f27" w14:textId="fbf5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консультативно-совещательном органе научной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мая 2011 года № 202. Зарегистрирован в Министерстве юстиции Республики Казахстан 10 июня 2011 года № 6999. Утратил силу приказом Министра науки и высшего образования РК от 18.09.2024 № 451.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18 февраля 2011 года "О науке"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консультативно-совещательном органе научной организации.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(Касымбеков Б.А.):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направить настоящий приказ на государственную регистрацию в Министерство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ноября 2005 года № 707 "Об утверждении Типового положения о консультативно-совещательном органе научной организации" (зарегистрирован в Реестре государственной регистрации нормативных правовых актов № 3948, "Юридическая газета" от 21 декабря 2005 года № 237-238 (971-972).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Орунханова М.К.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202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консультативно-совещательном органе научной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Консультативно-совещательным органом научной организации является Ученый (научный, научно-технический, технический) совет (далее - Совет).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науке", отраслевыми программами, иными нормативными правовыми актами Республики Казахстан в сфере науки, а также Уставом (Положением) научной организации и настоящим положением.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вопросов научной и (или) научно-технической, инновационной деятельности научной организации, выработка предложений по ее совершенствованию и внесение рекомендаций;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реализации приоритетных направлений научной, научно-технической и инновационной деятельности Республики Казахстан, определенных Президентом Республики Казахстан и Правительством Республики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стратегических и текущих планов деятельности научной организации;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вопросов по взаимодействию научной организации с другими научными организациями, высшими учебными заведениями, научной общественностью по участию в формировании и реализации единой государственной научно-технической политики;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и выработка предложений по совершенствованию организации научных и опытно-конструкторских работ;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вопросов развития инновационной деятельности организации;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популяризации и пропаганде результатов научной и научно-технической деятельности, содействие их коммерциализации;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развитию международного научного и научно-технического сотрудничества;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выработка предложений по эффективной работе научной организации и ее структурных подразделений.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Совета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своих задач Совет: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обсуждает и вырабатывает рекомендации по основным направлениям деятельности научной организации в целях реализации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Высшей научно-технической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Правительстве Республики Казахстан приоритетных направлений научной, научно-технической и инновационной деятельности;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научные концепции, предложения к программам научного и (или) научно-технического развития, законодательным и иным нормативным актам в сфере науки;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и вырабатывает рекомендации по утверждению и реализации планов научно-исследовательских и опытно-конструкторских работ, практической реализации их результатов, подготовки научных кадров, изданий научных трудов;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вырабатывает рекомендации по утверждению отчетов по результатам научной, научно-организационной и производственной деятельности научной организации;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обсуждает вопросы и выносит рекомендации по совершенствованию управления научной организации, а также по эффективному использованию финансовых средств на научно-исследовательские и опытно-конструкторские работы (далее - НИОКР);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вопросы сотрудничества с другими научными организациями, высшими учебными заведениями;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отчеты о научной, научно-технической и производственной деятельности структурных подразделений, их руководителей и отдельных научных работников;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обсуждает вопросы международного сотрудничества научной организации, ход выполнения проводимых совместно с зарубежными организациями научных исследований, заслушивает отчеты работников по зарубежным научным командировкам;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обсуждает вопросы, связанные с подготовкой и повышением квалификации научных кадров; систематически заслушивает сообщения ученых об их работе по подготовке научных кадров;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научные труды, научные открытия и изобретения на государственные награды и премии;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кандидатуры на присвоение ученых и почетных званий научным сотрудникам организаций, внесшим вклад в развитие науки;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кандидатуры ученых, рекомендуемых в состав Национальных научных советов;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обсуждает и вырабатывает рекомендации по вопросам замещения вакантных должностей заведующих научными структурами, лабораториями, главных и ведущих, старших и младших научных сотрудников;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рекомендует к опубликованию научные труды отдельных авторов и коллективов и сотрудников.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Персональный состав Совета научной организации утверждается руководителем научной организации сроком на два года. Члены Совета избираются общим собранием коллектива научных сотрудников организации большинством голосов.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Совета является руководитель научной организации, в его отсутствие - заместитель руководителя по научной работе.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собирается по мере необходимости, но не реже одного раза в квартал. Совет принимает решения, если на заседании присутствует не менее 2/3 его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Решения Совета считаются принятыми, если за них проголосовало более половины членов Совета, участвовавших на заседании. Решения принимаются открытым голосованием, если Совет не примет решения о проведении тайного голосования.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Решения Совета имеют рекомендательный характер и вступают в силу после утверждения руководителем научной организации.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