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93939" w14:textId="40939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11 октября 2010 года № 505 "Об утверждении Правил списания не уплаченной по состоянию на 1 мая 2010 года суммы штрафа за налоговые правонарушения,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мая 2011 года № 268. Зарегистрирован в Министерстве юстиции Республики Казахстан 6 июня 2011 года № 6995. Утратил силу приказом Министра финансов Республики Казахстан от 25 июля 2013 года № 365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финансов РК от 25.07.2013 </w:t>
      </w:r>
      <w:r>
        <w:rPr>
          <w:rFonts w:ascii="Times New Roman"/>
          <w:b w:val="false"/>
          <w:i w:val="false"/>
          <w:color w:val="ff0000"/>
          <w:sz w:val="28"/>
        </w:rPr>
        <w:t>№ 365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11 октября 2010 года № 505 "Об утверждении Правил списания не уплаченной по состоянию на 1 мая 2010 года суммы штрафа за налоговые правонарушения,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страховании" (зарегистрированный в Реестре государственной регистрации нормативных правовых актов под № 6574, опубликованный в газете "Казахстанская правда" от 30 октября 2010 года № 288-289 (26349-26350)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списания не уплаченной по состоянию на 1 мая 2010 года суммы штрафа за налоговые правонарушения, правонарушения в области налогообложения, нарушение законодательства Республики Казахстан о пенсионном обеспечении и (или) об обязательном социальном страховании,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"7. Налоговыми департаментами по областям, городам Астане и Алматы в срок не позднее 1 июля 2011 года представляется отчет о списании сумм штрафов с лицевых счетов налогоплательщиков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Налоговый комитет Министерства финансов Республики Казахстан.".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Министерства финансов Республики Казахстан (Ергожин Д.Е.)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