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4324" w14:textId="af14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технического наблюдения за постройкой судов и изготовлением материалов и изделий</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13 мая 2011 года № 276. Зарегистрирован в Министерстве юстиции Республики Казахстан 6 июня 2011 года № 6993.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9 Закона Республики Казахстан от 6 июля 2004 года "О внутреннем водном транспорте"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 прилагаемые Правила технического наблюдения за постройкой судов и изготовлением материалов и изделий.</w:t>
      </w:r>
    </w:p>
    <w:bookmarkEnd w:id="1"/>
    <w:bookmarkStart w:name="z5" w:id="2"/>
    <w:p>
      <w:pPr>
        <w:spacing w:after="0"/>
        <w:ind w:left="0"/>
        <w:jc w:val="both"/>
      </w:pP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(Килыбай Н.И.)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Дюсембаева Е.С.</w:t>
      </w:r>
    </w:p>
    <w:bookmarkEnd w:id="3"/>
    <w:bookmarkStart w:name="z9"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Бектуров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13 мая 2011 года № 276</w:t>
            </w:r>
          </w:p>
        </w:tc>
      </w:tr>
    </w:tbl>
    <w:bookmarkStart w:name="z16" w:id="5"/>
    <w:p>
      <w:pPr>
        <w:spacing w:after="0"/>
        <w:ind w:left="0"/>
        <w:jc w:val="left"/>
      </w:pPr>
      <w:r>
        <w:rPr>
          <w:rFonts w:ascii="Times New Roman"/>
          <w:b/>
          <w:i w:val="false"/>
          <w:color w:val="000000"/>
        </w:rPr>
        <w:t xml:space="preserve"> Правила технического наблюдения за постройкой судов и</w:t>
      </w:r>
      <w:r>
        <w:br/>
      </w:r>
      <w:r>
        <w:rPr>
          <w:rFonts w:ascii="Times New Roman"/>
          <w:b/>
          <w:i w:val="false"/>
          <w:color w:val="000000"/>
        </w:rPr>
        <w:t>изготовлением материалов и изделий</w:t>
      </w:r>
      <w:r>
        <w:br/>
      </w:r>
      <w:r>
        <w:rPr>
          <w:rFonts w:ascii="Times New Roman"/>
          <w:b/>
          <w:i w:val="false"/>
          <w:color w:val="000000"/>
        </w:rPr>
        <w:t>Глава 1. Общее положение</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9" w:id="6"/>
    <w:p>
      <w:pPr>
        <w:spacing w:after="0"/>
        <w:ind w:left="0"/>
        <w:jc w:val="both"/>
      </w:pPr>
      <w:r>
        <w:rPr>
          <w:rFonts w:ascii="Times New Roman"/>
          <w:b w:val="false"/>
          <w:i w:val="false"/>
          <w:color w:val="000000"/>
          <w:sz w:val="28"/>
        </w:rPr>
        <w:t xml:space="preserve">
      1. Настоящие Правила технического наблюдения за постройкой судов и изготовлением материалов и изделий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9 Закона Республики Казахстан "О внутреннем водном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методы, формы и объем технического наблюдения филиалом "Регистр судоходства"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 (далее – Регистр судоходства), в целях контроля, проверки выполнения требований в области классификации и постройки судов внутреннего и смешанного "река-море" плавания, а также экологической безопасности при осуществлении постройки судов и изготовлении материалов и изделий для них, а также порядок оказания государственной услуги "Проведение технического освидетельствования организаций и испытательных лабораторий".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16.08.2024 </w:t>
      </w:r>
      <w:r>
        <w:rPr>
          <w:rFonts w:ascii="Times New Roman"/>
          <w:b w:val="false"/>
          <w:i w:val="false"/>
          <w:color w:val="000000"/>
          <w:sz w:val="28"/>
        </w:rPr>
        <w:t>№ 283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2. Настоящие Правила применяются Регистром судоходства при осуществлении технического наблюдения за проектированием, постройкой судов и изготовлением материалов и изделий, предназначенных для применения на судах.</w:t>
      </w:r>
    </w:p>
    <w:bookmarkEnd w:id="7"/>
    <w:bookmarkStart w:name="z21" w:id="8"/>
    <w:p>
      <w:pPr>
        <w:spacing w:after="0"/>
        <w:ind w:left="0"/>
        <w:jc w:val="both"/>
      </w:pPr>
      <w:r>
        <w:rPr>
          <w:rFonts w:ascii="Times New Roman"/>
          <w:b w:val="false"/>
          <w:i w:val="false"/>
          <w:color w:val="000000"/>
          <w:sz w:val="28"/>
        </w:rPr>
        <w:t>
      3. Настоящие Правила применяются также при техническом наблюдении за переоборудованием, модернизацией, обновлением и ремонтом судов в эксплуатации</w:t>
      </w:r>
    </w:p>
    <w:bookmarkEnd w:id="8"/>
    <w:bookmarkStart w:name="z22" w:id="9"/>
    <w:p>
      <w:pPr>
        <w:spacing w:after="0"/>
        <w:ind w:left="0"/>
        <w:jc w:val="both"/>
      </w:pPr>
      <w:r>
        <w:rPr>
          <w:rFonts w:ascii="Times New Roman"/>
          <w:b w:val="false"/>
          <w:i w:val="false"/>
          <w:color w:val="000000"/>
          <w:sz w:val="28"/>
        </w:rPr>
        <w:t>
      4. В настоящих Правилах применяются следующие понятия:</w:t>
      </w:r>
    </w:p>
    <w:bookmarkEnd w:id="9"/>
    <w:bookmarkStart w:name="z23" w:id="10"/>
    <w:p>
      <w:pPr>
        <w:spacing w:after="0"/>
        <w:ind w:left="0"/>
        <w:jc w:val="both"/>
      </w:pPr>
      <w:r>
        <w:rPr>
          <w:rFonts w:ascii="Times New Roman"/>
          <w:b w:val="false"/>
          <w:i w:val="false"/>
          <w:color w:val="000000"/>
          <w:sz w:val="28"/>
        </w:rPr>
        <w:t>
      1) головное судно - судно единичной постройки или первое судно серии, построенное по новому проекту.</w:t>
      </w:r>
    </w:p>
    <w:bookmarkEnd w:id="10"/>
    <w:bookmarkStart w:name="z24" w:id="11"/>
    <w:p>
      <w:pPr>
        <w:spacing w:after="0"/>
        <w:ind w:left="0"/>
        <w:jc w:val="both"/>
      </w:pPr>
      <w:r>
        <w:rPr>
          <w:rFonts w:ascii="Times New Roman"/>
          <w:b w:val="false"/>
          <w:i w:val="false"/>
          <w:color w:val="000000"/>
          <w:sz w:val="28"/>
        </w:rPr>
        <w:t>
      Первое судно, построенное по этому же проекту в другой организации, считается не головным, а первым.</w:t>
      </w:r>
    </w:p>
    <w:bookmarkEnd w:id="11"/>
    <w:bookmarkStart w:name="z25" w:id="12"/>
    <w:p>
      <w:pPr>
        <w:spacing w:after="0"/>
        <w:ind w:left="0"/>
        <w:jc w:val="both"/>
      </w:pPr>
      <w:r>
        <w:rPr>
          <w:rFonts w:ascii="Times New Roman"/>
          <w:b w:val="false"/>
          <w:i w:val="false"/>
          <w:color w:val="000000"/>
          <w:sz w:val="28"/>
        </w:rPr>
        <w:t>
      Объем испытаний первого судна по сравнению с объемом испытаний головного судна по согласованию с Регистром судоходства уменьшается;</w:t>
      </w:r>
    </w:p>
    <w:bookmarkEnd w:id="12"/>
    <w:bookmarkStart w:name="z26" w:id="13"/>
    <w:p>
      <w:pPr>
        <w:spacing w:after="0"/>
        <w:ind w:left="0"/>
        <w:jc w:val="both"/>
      </w:pPr>
      <w:r>
        <w:rPr>
          <w:rFonts w:ascii="Times New Roman"/>
          <w:b w:val="false"/>
          <w:i w:val="false"/>
          <w:color w:val="000000"/>
          <w:sz w:val="28"/>
        </w:rPr>
        <w:t>
      2) головной образец (головная партия) - материал или изделие (партия), путем проверок и испытаний, которых Регистр судоходства определяет соответствие размеров, свойств, параметров и характеристик требованиям настоящих Правил и использование по назначению при изготовлении в данной организации по определенной технологии;</w:t>
      </w:r>
    </w:p>
    <w:bookmarkEnd w:id="13"/>
    <w:bookmarkStart w:name="z27" w:id="14"/>
    <w:p>
      <w:pPr>
        <w:spacing w:after="0"/>
        <w:ind w:left="0"/>
        <w:jc w:val="both"/>
      </w:pPr>
      <w:r>
        <w:rPr>
          <w:rFonts w:ascii="Times New Roman"/>
          <w:b w:val="false"/>
          <w:i w:val="false"/>
          <w:color w:val="000000"/>
          <w:sz w:val="28"/>
        </w:rPr>
        <w:t>
      3) разовое одобрение - процедура одобрения материалов или изделий, применяемых или устанавливаемых на конкретном строящемся или существующем судне;</w:t>
      </w:r>
    </w:p>
    <w:bookmarkEnd w:id="14"/>
    <w:bookmarkStart w:name="z28" w:id="15"/>
    <w:p>
      <w:pPr>
        <w:spacing w:after="0"/>
        <w:ind w:left="0"/>
        <w:jc w:val="both"/>
      </w:pPr>
      <w:r>
        <w:rPr>
          <w:rFonts w:ascii="Times New Roman"/>
          <w:b w:val="false"/>
          <w:i w:val="false"/>
          <w:color w:val="000000"/>
          <w:sz w:val="28"/>
        </w:rPr>
        <w:t>
      4) изделия – судовые технические средства (двигатели, котлы, генераторы, компрессоры, насосы, палубные механизмы, рулевые машины и устройства, электрическое, радионавигационное и другое оборудование), их узлы, комплектующие, детали, приспособления, предметы снабжения и объекты, на которые распространяются требования Правил;</w:t>
      </w:r>
    </w:p>
    <w:bookmarkEnd w:id="15"/>
    <w:bookmarkStart w:name="z29" w:id="16"/>
    <w:p>
      <w:pPr>
        <w:spacing w:after="0"/>
        <w:ind w:left="0"/>
        <w:jc w:val="both"/>
      </w:pPr>
      <w:r>
        <w:rPr>
          <w:rFonts w:ascii="Times New Roman"/>
          <w:b w:val="false"/>
          <w:i w:val="false"/>
          <w:color w:val="000000"/>
          <w:sz w:val="28"/>
        </w:rPr>
        <w:t>
      5) согласовано - термин, применяемый Регистром судоходства при рассмотрении любой технической документации, если она будет признана соответствующей требованиям Регистра судоходства;</w:t>
      </w:r>
    </w:p>
    <w:bookmarkEnd w:id="16"/>
    <w:bookmarkStart w:name="z30" w:id="17"/>
    <w:p>
      <w:pPr>
        <w:spacing w:after="0"/>
        <w:ind w:left="0"/>
        <w:jc w:val="both"/>
      </w:pPr>
      <w:r>
        <w:rPr>
          <w:rFonts w:ascii="Times New Roman"/>
          <w:b w:val="false"/>
          <w:i w:val="false"/>
          <w:color w:val="000000"/>
          <w:sz w:val="28"/>
        </w:rPr>
        <w:t>
      6) требования Регистра судоходства - требования Правил Регистра судоходства и других нормативных документов Регистра судоходства, а также предъявленные им письменно требования, обусловленные особенностями объекта;</w:t>
      </w:r>
    </w:p>
    <w:bookmarkEnd w:id="17"/>
    <w:bookmarkStart w:name="z31" w:id="18"/>
    <w:p>
      <w:pPr>
        <w:spacing w:after="0"/>
        <w:ind w:left="0"/>
        <w:jc w:val="both"/>
      </w:pPr>
      <w:r>
        <w:rPr>
          <w:rFonts w:ascii="Times New Roman"/>
          <w:b w:val="false"/>
          <w:i w:val="false"/>
          <w:color w:val="000000"/>
          <w:sz w:val="28"/>
        </w:rPr>
        <w:t>
      7) дата постройки судна - дата выдачи судовых документов Регистром судоходства, а для судов, за постройкой которых Регистр судоходства не осуществлял технического наблюдения, - дата подписания приемо-сдаточного акта;</w:t>
      </w:r>
    </w:p>
    <w:bookmarkEnd w:id="18"/>
    <w:bookmarkStart w:name="z32" w:id="19"/>
    <w:p>
      <w:pPr>
        <w:spacing w:after="0"/>
        <w:ind w:left="0"/>
        <w:jc w:val="both"/>
      </w:pPr>
      <w:r>
        <w:rPr>
          <w:rFonts w:ascii="Times New Roman"/>
          <w:b w:val="false"/>
          <w:i w:val="false"/>
          <w:color w:val="000000"/>
          <w:sz w:val="28"/>
        </w:rPr>
        <w:t>
      8) компьютерное приложение - комплекс взаимосвязанных программных, графических и текстовых модулей, предназначенный для решения поставленной расчетной задачи с помощью компьютера;</w:t>
      </w:r>
    </w:p>
    <w:bookmarkEnd w:id="19"/>
    <w:bookmarkStart w:name="z33" w:id="20"/>
    <w:p>
      <w:pPr>
        <w:spacing w:after="0"/>
        <w:ind w:left="0"/>
        <w:jc w:val="both"/>
      </w:pPr>
      <w:r>
        <w:rPr>
          <w:rFonts w:ascii="Times New Roman"/>
          <w:b w:val="false"/>
          <w:i w:val="false"/>
          <w:color w:val="000000"/>
          <w:sz w:val="28"/>
        </w:rPr>
        <w:t>
      9) конвертированные двигатели предназначаются:</w:t>
      </w:r>
    </w:p>
    <w:bookmarkEnd w:id="20"/>
    <w:bookmarkStart w:name="z34" w:id="21"/>
    <w:p>
      <w:pPr>
        <w:spacing w:after="0"/>
        <w:ind w:left="0"/>
        <w:jc w:val="both"/>
      </w:pPr>
      <w:r>
        <w:rPr>
          <w:rFonts w:ascii="Times New Roman"/>
          <w:b w:val="false"/>
          <w:i w:val="false"/>
          <w:color w:val="000000"/>
          <w:sz w:val="28"/>
        </w:rPr>
        <w:t>
      1) дизельные - для применения на судах в качестве главных и вспомогательных двигателей;</w:t>
      </w:r>
    </w:p>
    <w:bookmarkEnd w:id="21"/>
    <w:bookmarkStart w:name="z35" w:id="22"/>
    <w:p>
      <w:pPr>
        <w:spacing w:after="0"/>
        <w:ind w:left="0"/>
        <w:jc w:val="both"/>
      </w:pPr>
      <w:r>
        <w:rPr>
          <w:rFonts w:ascii="Times New Roman"/>
          <w:b w:val="false"/>
          <w:i w:val="false"/>
          <w:color w:val="000000"/>
          <w:sz w:val="28"/>
        </w:rPr>
        <w:t>
      2) бензиновые - для применения на судах в качестве главных двигателей; применение их для привода генератора судовой электростанции подлежит отдельному рассмотрению Регистра судоходства;</w:t>
      </w:r>
    </w:p>
    <w:bookmarkEnd w:id="22"/>
    <w:bookmarkStart w:name="z36" w:id="23"/>
    <w:p>
      <w:pPr>
        <w:spacing w:after="0"/>
        <w:ind w:left="0"/>
        <w:jc w:val="both"/>
      </w:pPr>
      <w:r>
        <w:rPr>
          <w:rFonts w:ascii="Times New Roman"/>
          <w:b w:val="false"/>
          <w:i w:val="false"/>
          <w:color w:val="000000"/>
          <w:sz w:val="28"/>
        </w:rPr>
        <w:t>
      10) одобрено - термин, применяемый Регистром судоходства при положительном решении вопроса о применении тех или иных материалов или изделий на судах с классом Регистра судоходства;</w:t>
      </w:r>
    </w:p>
    <w:bookmarkEnd w:id="23"/>
    <w:bookmarkStart w:name="z37" w:id="24"/>
    <w:p>
      <w:pPr>
        <w:spacing w:after="0"/>
        <w:ind w:left="0"/>
        <w:jc w:val="both"/>
      </w:pPr>
      <w:r>
        <w:rPr>
          <w:rFonts w:ascii="Times New Roman"/>
          <w:b w:val="false"/>
          <w:i w:val="false"/>
          <w:color w:val="000000"/>
          <w:sz w:val="28"/>
        </w:rPr>
        <w:t>
      11) одобрение - документ Регистра судоходства, подтверждающий, что данные материалы и изделия соответствуют требованиям Правил Регистра судоходства и технической документации;</w:t>
      </w:r>
    </w:p>
    <w:bookmarkEnd w:id="24"/>
    <w:bookmarkStart w:name="z38" w:id="25"/>
    <w:p>
      <w:pPr>
        <w:spacing w:after="0"/>
        <w:ind w:left="0"/>
        <w:jc w:val="both"/>
      </w:pPr>
      <w:r>
        <w:rPr>
          <w:rFonts w:ascii="Times New Roman"/>
          <w:b w:val="false"/>
          <w:i w:val="false"/>
          <w:color w:val="000000"/>
          <w:sz w:val="28"/>
        </w:rPr>
        <w:t>
      12) принято к сведению - термин, применяемый Регистром судоходства в отношении технической документации, содержащей различного рода расчеты, описания, пояснительные записки, отчеты о проведенных исследованиях;</w:t>
      </w:r>
    </w:p>
    <w:bookmarkEnd w:id="25"/>
    <w:bookmarkStart w:name="z39" w:id="26"/>
    <w:p>
      <w:pPr>
        <w:spacing w:after="0"/>
        <w:ind w:left="0"/>
        <w:jc w:val="both"/>
      </w:pPr>
      <w:r>
        <w:rPr>
          <w:rFonts w:ascii="Times New Roman"/>
          <w:b w:val="false"/>
          <w:i w:val="false"/>
          <w:color w:val="000000"/>
          <w:sz w:val="28"/>
        </w:rPr>
        <w:t>
      13) качество продукции - совокупность свойств продукции, обуславливающих ее способность соответствовать требованиям безопасности плавания, охраны человеческой жизни, сохранности перевозимых грузов, экологической безопасности;</w:t>
      </w:r>
    </w:p>
    <w:bookmarkEnd w:id="26"/>
    <w:bookmarkStart w:name="z40" w:id="27"/>
    <w:p>
      <w:pPr>
        <w:spacing w:after="0"/>
        <w:ind w:left="0"/>
        <w:jc w:val="both"/>
      </w:pPr>
      <w:r>
        <w:rPr>
          <w:rFonts w:ascii="Times New Roman"/>
          <w:b w:val="false"/>
          <w:i w:val="false"/>
          <w:color w:val="000000"/>
          <w:sz w:val="28"/>
        </w:rPr>
        <w:t>
      14) Свидетельство о признании - документ, удостоверяющий, что определенная организация признается Регистром судоходства как изготовитель продукции, соответствующей требованиям настоящих Правил;</w:t>
      </w:r>
    </w:p>
    <w:bookmarkEnd w:id="27"/>
    <w:bookmarkStart w:name="z41" w:id="28"/>
    <w:p>
      <w:pPr>
        <w:spacing w:after="0"/>
        <w:ind w:left="0"/>
        <w:jc w:val="both"/>
      </w:pPr>
      <w:r>
        <w:rPr>
          <w:rFonts w:ascii="Times New Roman"/>
          <w:b w:val="false"/>
          <w:i w:val="false"/>
          <w:color w:val="000000"/>
          <w:sz w:val="28"/>
        </w:rPr>
        <w:t>
      15) опытный образец (опытная партия) - материал или изделие (партия), изготовленные и испытанные в соответствии с вновь разработанной технической документацией с целью проверки его применения по назначению в соответствии с требованиями Регистра судоходства;</w:t>
      </w:r>
    </w:p>
    <w:bookmarkEnd w:id="28"/>
    <w:bookmarkStart w:name="z42" w:id="29"/>
    <w:p>
      <w:pPr>
        <w:spacing w:after="0"/>
        <w:ind w:left="0"/>
        <w:jc w:val="both"/>
      </w:pPr>
      <w:r>
        <w:rPr>
          <w:rFonts w:ascii="Times New Roman"/>
          <w:b w:val="false"/>
          <w:i w:val="false"/>
          <w:color w:val="000000"/>
          <w:sz w:val="28"/>
        </w:rPr>
        <w:t>
      15) техническое наблюдение – составная часть классификационной деятельности Регистра судоходства, включающая в себя поэтапные проверки выполнения Правил в процессе постройки, переоборудования, модернизации, ремонта судов и их элементов, изготовления и ремонта изделий (механизмов, оборудования, устройств, предметов снабжения) и изготовления материалов для установки на судах;</w:t>
      </w:r>
    </w:p>
    <w:bookmarkEnd w:id="29"/>
    <w:bookmarkStart w:name="z43" w:id="30"/>
    <w:p>
      <w:pPr>
        <w:spacing w:after="0"/>
        <w:ind w:left="0"/>
        <w:jc w:val="both"/>
      </w:pPr>
      <w:r>
        <w:rPr>
          <w:rFonts w:ascii="Times New Roman"/>
          <w:b w:val="false"/>
          <w:i w:val="false"/>
          <w:color w:val="000000"/>
          <w:sz w:val="28"/>
        </w:rPr>
        <w:t>
      17) техническая документация - конструкторская и технологическая документация, а также нормативно-технические документы на объекты технического наблюдения, содержащие необходимые данные для проверки выполнения требований Регистра судоходства;</w:t>
      </w:r>
    </w:p>
    <w:bookmarkEnd w:id="30"/>
    <w:bookmarkStart w:name="z44" w:id="31"/>
    <w:p>
      <w:pPr>
        <w:spacing w:after="0"/>
        <w:ind w:left="0"/>
        <w:jc w:val="both"/>
      </w:pPr>
      <w:r>
        <w:rPr>
          <w:rFonts w:ascii="Times New Roman"/>
          <w:b w:val="false"/>
          <w:i w:val="false"/>
          <w:color w:val="000000"/>
          <w:sz w:val="28"/>
        </w:rPr>
        <w:t>
      18) одобрение типового материала или изделия - процедура одобрения определенного материала, изделия или группы изделий, рассматриваемых Регистром судоходства в качестве представителей этой продукции, изготавливаемой большими сериями или в условиях непрерывного производства;</w:t>
      </w:r>
    </w:p>
    <w:bookmarkEnd w:id="31"/>
    <w:bookmarkStart w:name="z45" w:id="32"/>
    <w:p>
      <w:pPr>
        <w:spacing w:after="0"/>
        <w:ind w:left="0"/>
        <w:jc w:val="both"/>
      </w:pPr>
      <w:r>
        <w:rPr>
          <w:rFonts w:ascii="Times New Roman"/>
          <w:b w:val="false"/>
          <w:i w:val="false"/>
          <w:color w:val="000000"/>
          <w:sz w:val="28"/>
        </w:rPr>
        <w:t>
      19) типовой материал или изделие - материал или изделие, предназначенные для применения по назначению без отнесения к конкретному судну или объекту технического наблюдения;</w:t>
      </w:r>
    </w:p>
    <w:bookmarkEnd w:id="32"/>
    <w:bookmarkStart w:name="z46" w:id="33"/>
    <w:p>
      <w:pPr>
        <w:spacing w:after="0"/>
        <w:ind w:left="0"/>
        <w:jc w:val="both"/>
      </w:pPr>
      <w:r>
        <w:rPr>
          <w:rFonts w:ascii="Times New Roman"/>
          <w:b w:val="false"/>
          <w:i w:val="false"/>
          <w:color w:val="000000"/>
          <w:sz w:val="28"/>
        </w:rPr>
        <w:t>
      20) типовой технологический процесс - технологический процесс, предназначенный для установленных условий и области применения без отнесения к конкретному судну или объекту технического наблюдения;</w:t>
      </w:r>
    </w:p>
    <w:bookmarkEnd w:id="33"/>
    <w:bookmarkStart w:name="z47" w:id="34"/>
    <w:p>
      <w:pPr>
        <w:spacing w:after="0"/>
        <w:ind w:left="0"/>
        <w:jc w:val="both"/>
      </w:pPr>
      <w:r>
        <w:rPr>
          <w:rFonts w:ascii="Times New Roman"/>
          <w:b w:val="false"/>
          <w:i w:val="false"/>
          <w:color w:val="000000"/>
          <w:sz w:val="28"/>
        </w:rPr>
        <w:t>
      21) освидетельствование организации – часть процесса признания организации, заключающаяся в проверке работником Регистра судоходства соответствия организации условиям признания;</w:t>
      </w:r>
    </w:p>
    <w:bookmarkEnd w:id="34"/>
    <w:bookmarkStart w:name="z48" w:id="35"/>
    <w:p>
      <w:pPr>
        <w:spacing w:after="0"/>
        <w:ind w:left="0"/>
        <w:jc w:val="both"/>
      </w:pPr>
      <w:r>
        <w:rPr>
          <w:rFonts w:ascii="Times New Roman"/>
          <w:b w:val="false"/>
          <w:i w:val="false"/>
          <w:color w:val="000000"/>
          <w:sz w:val="28"/>
        </w:rPr>
        <w:t>
      22) выборочный контроль - метод осуществления технического наблюдения, с помощью которого соответствие объекта требованиям настоящих Правил устанавливается по результатам контрольной проверки отдельных параметров, размеров, свойств и характеристик объекта или по результатам проверки одной или нескольких выборок (проб) из партии, а также отдельных производственных операций, режимов и других показателей технологического процесса.</w:t>
      </w:r>
    </w:p>
    <w:bookmarkEnd w:id="35"/>
    <w:bookmarkStart w:name="z49" w:id="36"/>
    <w:p>
      <w:pPr>
        <w:spacing w:after="0"/>
        <w:ind w:left="0"/>
        <w:jc w:val="both"/>
      </w:pPr>
      <w:r>
        <w:rPr>
          <w:rFonts w:ascii="Times New Roman"/>
          <w:b w:val="false"/>
          <w:i w:val="false"/>
          <w:color w:val="000000"/>
          <w:sz w:val="28"/>
        </w:rPr>
        <w:t>
      5. Сокращения, используемые в настоящих Правилах применяются в соответствии с законодательством Республики Казахстан о внутреннем водном транспорте:</w:t>
      </w:r>
    </w:p>
    <w:bookmarkEnd w:id="36"/>
    <w:bookmarkStart w:name="z50" w:id="37"/>
    <w:p>
      <w:pPr>
        <w:spacing w:after="0"/>
        <w:ind w:left="0"/>
        <w:jc w:val="both"/>
      </w:pPr>
      <w:r>
        <w:rPr>
          <w:rFonts w:ascii="Times New Roman"/>
          <w:b w:val="false"/>
          <w:i w:val="false"/>
          <w:color w:val="000000"/>
          <w:sz w:val="28"/>
        </w:rPr>
        <w:t xml:space="preserve">
      ПСВП - Правила постройки судов внутреннего плавания,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5 апреля 2011 года № 127 (зарегистрированный в Реестре государственной регистрации нормативных правовых актов за № 6871).</w:t>
      </w:r>
    </w:p>
    <w:bookmarkEnd w:id="37"/>
    <w:bookmarkStart w:name="z51" w:id="38"/>
    <w:p>
      <w:pPr>
        <w:spacing w:after="0"/>
        <w:ind w:left="0"/>
        <w:jc w:val="both"/>
      </w:pPr>
      <w:r>
        <w:rPr>
          <w:rFonts w:ascii="Times New Roman"/>
          <w:b w:val="false"/>
          <w:i w:val="false"/>
          <w:color w:val="000000"/>
          <w:sz w:val="28"/>
        </w:rPr>
        <w:t xml:space="preserve">
      ПССП - Правила постройки судов смешанного "река-море" плавания,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11 апреля 2011 года № 167 (зарегистрированный в Реестре государственной регистрации нормативных правовых актов за № 6883).</w:t>
      </w:r>
    </w:p>
    <w:bookmarkEnd w:id="38"/>
    <w:bookmarkStart w:name="z52" w:id="39"/>
    <w:p>
      <w:pPr>
        <w:spacing w:after="0"/>
        <w:ind w:left="0"/>
        <w:jc w:val="both"/>
      </w:pPr>
      <w:r>
        <w:rPr>
          <w:rFonts w:ascii="Times New Roman"/>
          <w:b w:val="false"/>
          <w:i w:val="false"/>
          <w:color w:val="000000"/>
          <w:sz w:val="28"/>
        </w:rPr>
        <w:t xml:space="preserve">
      ПОСЭ – Правила освидетельствования судов в эксплуатации,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21 апреля 2011 года № 216 (зарегистрированный в Реестре государственной регистрации нормативных правовых актов за № 6991).</w:t>
      </w:r>
    </w:p>
    <w:bookmarkEnd w:id="39"/>
    <w:bookmarkStart w:name="z53" w:id="40"/>
    <w:p>
      <w:pPr>
        <w:spacing w:after="0"/>
        <w:ind w:left="0"/>
        <w:jc w:val="both"/>
      </w:pPr>
      <w:r>
        <w:rPr>
          <w:rFonts w:ascii="Times New Roman"/>
          <w:b w:val="false"/>
          <w:i w:val="false"/>
          <w:color w:val="000000"/>
          <w:sz w:val="28"/>
        </w:rPr>
        <w:t xml:space="preserve">
      Правила классификации - Правила классификации судов внутреннего и смешанного "река-море" плавания,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21 апреля 2011 года № 213 (зарегистрированный в Реестре государственной регистрации нормативных правовых актов за № 6969).</w:t>
      </w:r>
    </w:p>
    <w:bookmarkEnd w:id="40"/>
    <w:bookmarkStart w:name="z54" w:id="41"/>
    <w:p>
      <w:pPr>
        <w:spacing w:after="0"/>
        <w:ind w:left="0"/>
        <w:jc w:val="both"/>
      </w:pPr>
      <w:r>
        <w:rPr>
          <w:rFonts w:ascii="Times New Roman"/>
          <w:b w:val="false"/>
          <w:i w:val="false"/>
          <w:color w:val="000000"/>
          <w:sz w:val="28"/>
        </w:rPr>
        <w:t>
      6. Регистр судоходства осуществляет техническое наблюдение за соблюдением требований технической безопасности при проектировании, постройке судов и изготовлении материалов и изделий, предназначенных для применения на судах (далее – техническое наблюдение).</w:t>
      </w:r>
    </w:p>
    <w:bookmarkEnd w:id="41"/>
    <w:bookmarkStart w:name="z55" w:id="42"/>
    <w:p>
      <w:pPr>
        <w:spacing w:after="0"/>
        <w:ind w:left="0"/>
        <w:jc w:val="both"/>
      </w:pPr>
      <w:r>
        <w:rPr>
          <w:rFonts w:ascii="Times New Roman"/>
          <w:b w:val="false"/>
          <w:i w:val="false"/>
          <w:color w:val="000000"/>
          <w:sz w:val="28"/>
        </w:rPr>
        <w:t>
      7. Техническое наблюдение осуществляется в следующих видах:</w:t>
      </w:r>
    </w:p>
    <w:bookmarkEnd w:id="42"/>
    <w:bookmarkStart w:name="z56" w:id="43"/>
    <w:p>
      <w:pPr>
        <w:spacing w:after="0"/>
        <w:ind w:left="0"/>
        <w:jc w:val="both"/>
      </w:pPr>
      <w:r>
        <w:rPr>
          <w:rFonts w:ascii="Times New Roman"/>
          <w:b w:val="false"/>
          <w:i w:val="false"/>
          <w:color w:val="000000"/>
          <w:sz w:val="28"/>
        </w:rPr>
        <w:t>
      1) рассмотрение и согласование технических проектов на постройку судов;</w:t>
      </w:r>
    </w:p>
    <w:bookmarkEnd w:id="43"/>
    <w:bookmarkStart w:name="z57" w:id="44"/>
    <w:p>
      <w:pPr>
        <w:spacing w:after="0"/>
        <w:ind w:left="0"/>
        <w:jc w:val="both"/>
      </w:pPr>
      <w:r>
        <w:rPr>
          <w:rFonts w:ascii="Times New Roman"/>
          <w:b w:val="false"/>
          <w:i w:val="false"/>
          <w:color w:val="000000"/>
          <w:sz w:val="28"/>
        </w:rPr>
        <w:t>
      2) рассмотрение и согласование проектов стандартов (государственных и отраслевых);</w:t>
      </w:r>
    </w:p>
    <w:bookmarkEnd w:id="44"/>
    <w:bookmarkStart w:name="z58" w:id="45"/>
    <w:p>
      <w:pPr>
        <w:spacing w:after="0"/>
        <w:ind w:left="0"/>
        <w:jc w:val="both"/>
      </w:pPr>
      <w:r>
        <w:rPr>
          <w:rFonts w:ascii="Times New Roman"/>
          <w:b w:val="false"/>
          <w:i w:val="false"/>
          <w:color w:val="000000"/>
          <w:sz w:val="28"/>
        </w:rPr>
        <w:t>
      3) рассмотрение и согласование технических условий на изготовление проектов двигателей, передач, валопроводов, движителей, устройств, котлов, электрического и другого оборудования, а также проектов капитального ремонта главных двигателей;</w:t>
      </w:r>
    </w:p>
    <w:bookmarkEnd w:id="45"/>
    <w:bookmarkStart w:name="z59" w:id="46"/>
    <w:p>
      <w:pPr>
        <w:spacing w:after="0"/>
        <w:ind w:left="0"/>
        <w:jc w:val="both"/>
      </w:pPr>
      <w:r>
        <w:rPr>
          <w:rFonts w:ascii="Times New Roman"/>
          <w:b w:val="false"/>
          <w:i w:val="false"/>
          <w:color w:val="000000"/>
          <w:sz w:val="28"/>
        </w:rPr>
        <w:t>
      4) рассмотрение и согласование технических проектов дооборудования судов в связи с их переклассификацией;</w:t>
      </w:r>
    </w:p>
    <w:bookmarkEnd w:id="46"/>
    <w:bookmarkStart w:name="z60" w:id="47"/>
    <w:p>
      <w:pPr>
        <w:spacing w:after="0"/>
        <w:ind w:left="0"/>
        <w:jc w:val="both"/>
      </w:pPr>
      <w:r>
        <w:rPr>
          <w:rFonts w:ascii="Times New Roman"/>
          <w:b w:val="false"/>
          <w:i w:val="false"/>
          <w:color w:val="000000"/>
          <w:sz w:val="28"/>
        </w:rPr>
        <w:t>
      5) участие в испытаниях головных судов (объектов), построенных по проектам, согласованным Регистром судоходства;</w:t>
      </w:r>
    </w:p>
    <w:bookmarkEnd w:id="47"/>
    <w:bookmarkStart w:name="z61" w:id="48"/>
    <w:p>
      <w:pPr>
        <w:spacing w:after="0"/>
        <w:ind w:left="0"/>
        <w:jc w:val="both"/>
      </w:pPr>
      <w:r>
        <w:rPr>
          <w:rFonts w:ascii="Times New Roman"/>
          <w:b w:val="false"/>
          <w:i w:val="false"/>
          <w:color w:val="000000"/>
          <w:sz w:val="28"/>
        </w:rPr>
        <w:t>
      6) участие в испытаниях головных образцов материалов и изделий, изготовленных по документации, согласованной Регистром судоходства;</w:t>
      </w:r>
    </w:p>
    <w:bookmarkEnd w:id="48"/>
    <w:bookmarkStart w:name="z62" w:id="49"/>
    <w:p>
      <w:pPr>
        <w:spacing w:after="0"/>
        <w:ind w:left="0"/>
        <w:jc w:val="both"/>
      </w:pPr>
      <w:r>
        <w:rPr>
          <w:rFonts w:ascii="Times New Roman"/>
          <w:b w:val="false"/>
          <w:i w:val="false"/>
          <w:color w:val="000000"/>
          <w:sz w:val="28"/>
        </w:rPr>
        <w:t>
      7) оформление и выдача организациям и испытательным лабораториям свидетельств о признании;</w:t>
      </w:r>
    </w:p>
    <w:bookmarkEnd w:id="49"/>
    <w:bookmarkStart w:name="z63" w:id="50"/>
    <w:p>
      <w:pPr>
        <w:spacing w:after="0"/>
        <w:ind w:left="0"/>
        <w:jc w:val="both"/>
      </w:pPr>
      <w:r>
        <w:rPr>
          <w:rFonts w:ascii="Times New Roman"/>
          <w:b w:val="false"/>
          <w:i w:val="false"/>
          <w:color w:val="000000"/>
          <w:sz w:val="28"/>
        </w:rPr>
        <w:t>
      8) проверка копий судовых документов, выдаваемых работником Регистра судоходства на головные суда после постройки или переоборудования;</w:t>
      </w:r>
    </w:p>
    <w:bookmarkEnd w:id="50"/>
    <w:bookmarkStart w:name="z64" w:id="51"/>
    <w:p>
      <w:pPr>
        <w:spacing w:after="0"/>
        <w:ind w:left="0"/>
        <w:jc w:val="both"/>
      </w:pPr>
      <w:r>
        <w:rPr>
          <w:rFonts w:ascii="Times New Roman"/>
          <w:b w:val="false"/>
          <w:i w:val="false"/>
          <w:color w:val="000000"/>
          <w:sz w:val="28"/>
        </w:rPr>
        <w:t>
      9) рассмотрение и согласование технически обоснованных решений, отличающихся от регламентированных настоящими Правилами;</w:t>
      </w:r>
    </w:p>
    <w:bookmarkEnd w:id="51"/>
    <w:bookmarkStart w:name="z65" w:id="52"/>
    <w:p>
      <w:pPr>
        <w:spacing w:after="0"/>
        <w:ind w:left="0"/>
        <w:jc w:val="both"/>
      </w:pPr>
      <w:r>
        <w:rPr>
          <w:rFonts w:ascii="Times New Roman"/>
          <w:b w:val="false"/>
          <w:i w:val="false"/>
          <w:color w:val="000000"/>
          <w:sz w:val="28"/>
        </w:rPr>
        <w:t>
      10) выдача документов на материалы и изделия в случаях, если организации-изготовители находятся вне границ деятельности работников Регистра судоходства.</w:t>
      </w:r>
    </w:p>
    <w:bookmarkEnd w:id="52"/>
    <w:bookmarkStart w:name="z66" w:id="53"/>
    <w:p>
      <w:pPr>
        <w:spacing w:after="0"/>
        <w:ind w:left="0"/>
        <w:jc w:val="both"/>
      </w:pPr>
      <w:r>
        <w:rPr>
          <w:rFonts w:ascii="Times New Roman"/>
          <w:b w:val="false"/>
          <w:i w:val="false"/>
          <w:color w:val="000000"/>
          <w:sz w:val="28"/>
        </w:rPr>
        <w:t>
      8. В состав Регистра судоходства входят работники Регистра судоходства, являющиеся должностными лицами Регистра судоходства, наделенными в силу занимаемой должности правом осуществлять техническое наблюдение и освидетельствование судов с присвоением им класса и которые могут находиться вне почтового адреса Регистра судоходства.</w:t>
      </w:r>
    </w:p>
    <w:bookmarkEnd w:id="53"/>
    <w:bookmarkStart w:name="z67" w:id="54"/>
    <w:p>
      <w:pPr>
        <w:spacing w:after="0"/>
        <w:ind w:left="0"/>
        <w:jc w:val="both"/>
      </w:pPr>
      <w:r>
        <w:rPr>
          <w:rFonts w:ascii="Times New Roman"/>
          <w:b w:val="false"/>
          <w:i w:val="false"/>
          <w:color w:val="000000"/>
          <w:sz w:val="28"/>
        </w:rPr>
        <w:t>
      9. Работник Регистра судоходства, осуществляет техническое наблюдение в следующих формах:</w:t>
      </w:r>
    </w:p>
    <w:bookmarkEnd w:id="54"/>
    <w:bookmarkStart w:name="z68" w:id="55"/>
    <w:p>
      <w:pPr>
        <w:spacing w:after="0"/>
        <w:ind w:left="0"/>
        <w:jc w:val="both"/>
      </w:pPr>
      <w:r>
        <w:rPr>
          <w:rFonts w:ascii="Times New Roman"/>
          <w:b w:val="false"/>
          <w:i w:val="false"/>
          <w:color w:val="000000"/>
          <w:sz w:val="28"/>
        </w:rPr>
        <w:t>
      1) рассматривает и согласовывает технические проекты:</w:t>
      </w:r>
    </w:p>
    <w:bookmarkEnd w:id="55"/>
    <w:bookmarkStart w:name="z69" w:id="56"/>
    <w:p>
      <w:pPr>
        <w:spacing w:after="0"/>
        <w:ind w:left="0"/>
        <w:jc w:val="both"/>
      </w:pPr>
      <w:r>
        <w:rPr>
          <w:rFonts w:ascii="Times New Roman"/>
          <w:b w:val="false"/>
          <w:i w:val="false"/>
          <w:color w:val="000000"/>
          <w:sz w:val="28"/>
        </w:rPr>
        <w:t>
      стоечных судов, судов технического флота, несерийных самоходных и несамоходных судов других типов и назначений, за исключением буксиров, ледоколов, высокоскоростных судов, экранопланов и судов новых конструктивных типов;</w:t>
      </w:r>
    </w:p>
    <w:bookmarkEnd w:id="56"/>
    <w:bookmarkStart w:name="z70" w:id="57"/>
    <w:p>
      <w:pPr>
        <w:spacing w:after="0"/>
        <w:ind w:left="0"/>
        <w:jc w:val="both"/>
      </w:pPr>
      <w:r>
        <w:rPr>
          <w:rFonts w:ascii="Times New Roman"/>
          <w:b w:val="false"/>
          <w:i w:val="false"/>
          <w:color w:val="000000"/>
          <w:sz w:val="28"/>
        </w:rPr>
        <w:t>
      подкрепления корпусов или конвертовки судов для эксплуатации или разового перехода (перегона) вне установленного района плавания;</w:t>
      </w:r>
    </w:p>
    <w:bookmarkEnd w:id="57"/>
    <w:bookmarkStart w:name="z71" w:id="58"/>
    <w:p>
      <w:pPr>
        <w:spacing w:after="0"/>
        <w:ind w:left="0"/>
        <w:jc w:val="both"/>
      </w:pPr>
      <w:r>
        <w:rPr>
          <w:rFonts w:ascii="Times New Roman"/>
          <w:b w:val="false"/>
          <w:i w:val="false"/>
          <w:color w:val="000000"/>
          <w:sz w:val="28"/>
        </w:rPr>
        <w:t>
      переоборудования, модернизации и ремонта судов всех типов и назначений, за исключением дооборудования судов в связи с их переклассификацией;</w:t>
      </w:r>
    </w:p>
    <w:bookmarkEnd w:id="58"/>
    <w:bookmarkStart w:name="z72" w:id="59"/>
    <w:p>
      <w:pPr>
        <w:spacing w:after="0"/>
        <w:ind w:left="0"/>
        <w:jc w:val="both"/>
      </w:pPr>
      <w:r>
        <w:rPr>
          <w:rFonts w:ascii="Times New Roman"/>
          <w:b w:val="false"/>
          <w:i w:val="false"/>
          <w:color w:val="000000"/>
          <w:sz w:val="28"/>
        </w:rPr>
        <w:t>
      ремонта паровых котлов;</w:t>
      </w:r>
    </w:p>
    <w:bookmarkEnd w:id="59"/>
    <w:bookmarkStart w:name="z73" w:id="60"/>
    <w:p>
      <w:pPr>
        <w:spacing w:after="0"/>
        <w:ind w:left="0"/>
        <w:jc w:val="both"/>
      </w:pPr>
      <w:r>
        <w:rPr>
          <w:rFonts w:ascii="Times New Roman"/>
          <w:b w:val="false"/>
          <w:i w:val="false"/>
          <w:color w:val="000000"/>
          <w:sz w:val="28"/>
        </w:rPr>
        <w:t>
      изготовления и ремонта судовых технических средств вспомогательного назначения несерийной постройки;</w:t>
      </w:r>
    </w:p>
    <w:bookmarkEnd w:id="60"/>
    <w:bookmarkStart w:name="z74" w:id="61"/>
    <w:p>
      <w:pPr>
        <w:spacing w:after="0"/>
        <w:ind w:left="0"/>
        <w:jc w:val="both"/>
      </w:pPr>
      <w:r>
        <w:rPr>
          <w:rFonts w:ascii="Times New Roman"/>
          <w:b w:val="false"/>
          <w:i w:val="false"/>
          <w:color w:val="000000"/>
          <w:sz w:val="28"/>
        </w:rPr>
        <w:t>
      ремонта грузоподъемных устройств;</w:t>
      </w:r>
    </w:p>
    <w:bookmarkEnd w:id="61"/>
    <w:bookmarkStart w:name="z75" w:id="62"/>
    <w:p>
      <w:pPr>
        <w:spacing w:after="0"/>
        <w:ind w:left="0"/>
        <w:jc w:val="both"/>
      </w:pPr>
      <w:r>
        <w:rPr>
          <w:rFonts w:ascii="Times New Roman"/>
          <w:b w:val="false"/>
          <w:i w:val="false"/>
          <w:color w:val="000000"/>
          <w:sz w:val="28"/>
        </w:rPr>
        <w:t>
      изготовления и ремонта сосудов под давлением;</w:t>
      </w:r>
    </w:p>
    <w:bookmarkEnd w:id="62"/>
    <w:bookmarkStart w:name="z76" w:id="63"/>
    <w:p>
      <w:pPr>
        <w:spacing w:after="0"/>
        <w:ind w:left="0"/>
        <w:jc w:val="both"/>
      </w:pPr>
      <w:r>
        <w:rPr>
          <w:rFonts w:ascii="Times New Roman"/>
          <w:b w:val="false"/>
          <w:i w:val="false"/>
          <w:color w:val="000000"/>
          <w:sz w:val="28"/>
        </w:rPr>
        <w:t>
      2) рассматривает и согласовывает рабочую документацию для строящихся, переоборудуемых, модернизируемых и ремонтируемых судов;</w:t>
      </w:r>
    </w:p>
    <w:bookmarkEnd w:id="63"/>
    <w:bookmarkStart w:name="z77" w:id="64"/>
    <w:p>
      <w:pPr>
        <w:spacing w:after="0"/>
        <w:ind w:left="0"/>
        <w:jc w:val="both"/>
      </w:pPr>
      <w:r>
        <w:rPr>
          <w:rFonts w:ascii="Times New Roman"/>
          <w:b w:val="false"/>
          <w:i w:val="false"/>
          <w:color w:val="000000"/>
          <w:sz w:val="28"/>
        </w:rPr>
        <w:t>
      3) осуществляет техническое наблюдение за постройкой судов, изготовлением материалов и изделий в соответствии с Номенклатурой объектов технического наблюдения, осуществляемого Регистром судоходства, приведенной в приложении 1 настоящих Правил (далее - Номенклатура);</w:t>
      </w:r>
    </w:p>
    <w:bookmarkEnd w:id="64"/>
    <w:bookmarkStart w:name="z78" w:id="65"/>
    <w:p>
      <w:pPr>
        <w:spacing w:after="0"/>
        <w:ind w:left="0"/>
        <w:jc w:val="both"/>
      </w:pPr>
      <w:r>
        <w:rPr>
          <w:rFonts w:ascii="Times New Roman"/>
          <w:b w:val="false"/>
          <w:i w:val="false"/>
          <w:color w:val="000000"/>
          <w:sz w:val="28"/>
        </w:rPr>
        <w:t>
      4) составляет и выдает на построенные и отремонтированные суда документы Регистра судоходства и представляет копии этих документов Регистру судоходства в установленном объеме;</w:t>
      </w:r>
    </w:p>
    <w:bookmarkEnd w:id="65"/>
    <w:bookmarkStart w:name="z79" w:id="66"/>
    <w:p>
      <w:pPr>
        <w:spacing w:after="0"/>
        <w:ind w:left="0"/>
        <w:jc w:val="both"/>
      </w:pPr>
      <w:r>
        <w:rPr>
          <w:rFonts w:ascii="Times New Roman"/>
          <w:b w:val="false"/>
          <w:i w:val="false"/>
          <w:color w:val="000000"/>
          <w:sz w:val="28"/>
        </w:rPr>
        <w:t>
      5) рассматривает и согласовывает стандарты организаций;</w:t>
      </w:r>
    </w:p>
    <w:bookmarkEnd w:id="66"/>
    <w:bookmarkStart w:name="z80" w:id="67"/>
    <w:p>
      <w:pPr>
        <w:spacing w:after="0"/>
        <w:ind w:left="0"/>
        <w:jc w:val="both"/>
      </w:pPr>
      <w:r>
        <w:rPr>
          <w:rFonts w:ascii="Times New Roman"/>
          <w:b w:val="false"/>
          <w:i w:val="false"/>
          <w:color w:val="000000"/>
          <w:sz w:val="28"/>
        </w:rPr>
        <w:t>
      6) проводит освидетельствование организаций, в том числе испытательных лабораторий, с целью их признания Регистром судоходства в качестве изготовителей и поставщиков продукции или исполнителей работ в соответствии с требованиями Регистра судоходства;</w:t>
      </w:r>
    </w:p>
    <w:bookmarkEnd w:id="67"/>
    <w:bookmarkStart w:name="z81" w:id="68"/>
    <w:p>
      <w:pPr>
        <w:spacing w:after="0"/>
        <w:ind w:left="0"/>
        <w:jc w:val="both"/>
      </w:pPr>
      <w:r>
        <w:rPr>
          <w:rFonts w:ascii="Times New Roman"/>
          <w:b w:val="false"/>
          <w:i w:val="false"/>
          <w:color w:val="000000"/>
          <w:sz w:val="28"/>
        </w:rPr>
        <w:t>
      7) выполняет другие работы по поручению Регистра судоходства.</w:t>
      </w:r>
    </w:p>
    <w:bookmarkEnd w:id="68"/>
    <w:bookmarkStart w:name="z82" w:id="69"/>
    <w:p>
      <w:pPr>
        <w:spacing w:after="0"/>
        <w:ind w:left="0"/>
        <w:jc w:val="left"/>
      </w:pPr>
      <w:r>
        <w:rPr>
          <w:rFonts w:ascii="Times New Roman"/>
          <w:b/>
          <w:i w:val="false"/>
          <w:color w:val="000000"/>
        </w:rPr>
        <w:t xml:space="preserve"> Глава 2. Порядок технического наблюдения за постройкой судов и изготовлением материалов и изделий</w:t>
      </w:r>
    </w:p>
    <w:bookmarkEnd w:id="69"/>
    <w:p>
      <w:pPr>
        <w:spacing w:after="0"/>
        <w:ind w:left="0"/>
        <w:jc w:val="both"/>
      </w:pPr>
      <w:r>
        <w:rPr>
          <w:rFonts w:ascii="Times New Roman"/>
          <w:b w:val="false"/>
          <w:i w:val="false"/>
          <w:color w:val="ff0000"/>
          <w:sz w:val="28"/>
        </w:rPr>
        <w:t xml:space="preserve">
      Сноска. Заголовок главы 2 -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Все работы, перечисленные в пунктах 7 и 9 настоящих Правил, выполняются Регистром судоходства по заявкам на основании договоров с организациями, осуществляющими проектирование, постройку, переоборудование, модернизацию и ремонт судов, а также изготавливающими материалы и изделия для судостроения и судоремонта.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11. Если технические требования к объектам технического наблюдения не регламентированы настоящими Правилами (постройка судов и изготовление изделий необычной конструкции или предназначенных для особых условий эксплуатации, изготовление материалов и согласование технологических процессов при предъявлении к ним особых требований), то они являются предметом специального рассмотрения Регистра судоходства.</w:t>
      </w:r>
    </w:p>
    <w:bookmarkEnd w:id="71"/>
    <w:bookmarkStart w:name="z85" w:id="72"/>
    <w:p>
      <w:pPr>
        <w:spacing w:after="0"/>
        <w:ind w:left="0"/>
        <w:jc w:val="both"/>
      </w:pPr>
      <w:r>
        <w:rPr>
          <w:rFonts w:ascii="Times New Roman"/>
          <w:b w:val="false"/>
          <w:i w:val="false"/>
          <w:color w:val="000000"/>
          <w:sz w:val="28"/>
        </w:rPr>
        <w:t>
      12. Типовые технологические процессы подлежат согласованию с Регистром судоходства, если:</w:t>
      </w:r>
    </w:p>
    <w:bookmarkEnd w:id="72"/>
    <w:bookmarkStart w:name="z86" w:id="73"/>
    <w:p>
      <w:pPr>
        <w:spacing w:after="0"/>
        <w:ind w:left="0"/>
        <w:jc w:val="both"/>
      </w:pPr>
      <w:r>
        <w:rPr>
          <w:rFonts w:ascii="Times New Roman"/>
          <w:b w:val="false"/>
          <w:i w:val="false"/>
          <w:color w:val="000000"/>
          <w:sz w:val="28"/>
        </w:rPr>
        <w:t>
      1) в настоящих Правилах содержатся требования, имеющие отношение к данному технологическому процессу;</w:t>
      </w:r>
    </w:p>
    <w:bookmarkEnd w:id="73"/>
    <w:bookmarkStart w:name="z87" w:id="74"/>
    <w:p>
      <w:pPr>
        <w:spacing w:after="0"/>
        <w:ind w:left="0"/>
        <w:jc w:val="both"/>
      </w:pPr>
      <w:r>
        <w:rPr>
          <w:rFonts w:ascii="Times New Roman"/>
          <w:b w:val="false"/>
          <w:i w:val="false"/>
          <w:color w:val="000000"/>
          <w:sz w:val="28"/>
        </w:rPr>
        <w:t>
      2) в типовом технологическом процессе предусмотрены требуемые настоящими Правилами испытания.</w:t>
      </w:r>
    </w:p>
    <w:bookmarkEnd w:id="74"/>
    <w:bookmarkStart w:name="z88" w:id="75"/>
    <w:p>
      <w:pPr>
        <w:spacing w:after="0"/>
        <w:ind w:left="0"/>
        <w:jc w:val="both"/>
      </w:pPr>
      <w:r>
        <w:rPr>
          <w:rFonts w:ascii="Times New Roman"/>
          <w:b w:val="false"/>
          <w:i w:val="false"/>
          <w:color w:val="000000"/>
          <w:sz w:val="28"/>
        </w:rPr>
        <w:t>
      13. Постройка судов и изготовление материалов и изделий для них осуществляется в соответствии с согласованной Регистром судоходства документацией.</w:t>
      </w:r>
    </w:p>
    <w:bookmarkEnd w:id="75"/>
    <w:bookmarkStart w:name="z89" w:id="76"/>
    <w:p>
      <w:pPr>
        <w:spacing w:after="0"/>
        <w:ind w:left="0"/>
        <w:jc w:val="both"/>
      </w:pPr>
      <w:r>
        <w:rPr>
          <w:rFonts w:ascii="Times New Roman"/>
          <w:b w:val="false"/>
          <w:i w:val="false"/>
          <w:color w:val="000000"/>
          <w:sz w:val="28"/>
        </w:rPr>
        <w:t>
      14. Регистр судоходства на договорной основе поручает (доверяет) осуществление технического наблюдения за постройкой судна и изготовлением материалов и изделий другой классификационной организации, признанной Регистром судоходства, а также принимает поручение другой классификационной организации на осуществление технического наблюдения.</w:t>
      </w:r>
    </w:p>
    <w:bookmarkEnd w:id="76"/>
    <w:bookmarkStart w:name="z90" w:id="77"/>
    <w:p>
      <w:pPr>
        <w:spacing w:after="0"/>
        <w:ind w:left="0"/>
        <w:jc w:val="both"/>
      </w:pPr>
      <w:r>
        <w:rPr>
          <w:rFonts w:ascii="Times New Roman"/>
          <w:b w:val="false"/>
          <w:i w:val="false"/>
          <w:color w:val="000000"/>
          <w:sz w:val="28"/>
        </w:rPr>
        <w:t>
      15. Проверка качества продукции Регистром судоходства осуществляется методами, оговоренными в настоящих Правилах и распространяется только на регламентированные настоящими Правилами свойства продукции.</w:t>
      </w:r>
    </w:p>
    <w:bookmarkEnd w:id="77"/>
    <w:bookmarkStart w:name="z91" w:id="78"/>
    <w:p>
      <w:pPr>
        <w:spacing w:after="0"/>
        <w:ind w:left="0"/>
        <w:jc w:val="both"/>
      </w:pPr>
      <w:r>
        <w:rPr>
          <w:rFonts w:ascii="Times New Roman"/>
          <w:b w:val="false"/>
          <w:i w:val="false"/>
          <w:color w:val="000000"/>
          <w:sz w:val="28"/>
        </w:rPr>
        <w:t>
      16. Если в процессе технического наблюдения устанавливается, что вследствие применения не подлежащих техническому наблюдению Регистром судоходства объектов и технологических процессов не выполняются требования настоящих Правил к элементам судна, состоящим под техническим наблюдением Регистра судоходства, работник Регистра судоходства предъявляет к этим объектам и технологическим процессам требования, выполнение которых исключит их отрицательное влияние на регламентированные настоящими Правилами элементы судна.</w:t>
      </w:r>
    </w:p>
    <w:bookmarkEnd w:id="78"/>
    <w:bookmarkStart w:name="z92" w:id="79"/>
    <w:p>
      <w:pPr>
        <w:spacing w:after="0"/>
        <w:ind w:left="0"/>
        <w:jc w:val="both"/>
      </w:pPr>
      <w:r>
        <w:rPr>
          <w:rFonts w:ascii="Times New Roman"/>
          <w:b w:val="false"/>
          <w:i w:val="false"/>
          <w:color w:val="000000"/>
          <w:sz w:val="28"/>
        </w:rPr>
        <w:t>
      17. Регистр судоходства осуществляет классификационную деятельность в соответствии с Правилами классификации в организации путем проведения работником Регистра судоходства проверок, а также участия в испытаниях объекта технического наблюдения.</w:t>
      </w:r>
    </w:p>
    <w:bookmarkEnd w:id="79"/>
    <w:bookmarkStart w:name="z93" w:id="80"/>
    <w:p>
      <w:pPr>
        <w:spacing w:after="0"/>
        <w:ind w:left="0"/>
        <w:jc w:val="both"/>
      </w:pPr>
      <w:r>
        <w:rPr>
          <w:rFonts w:ascii="Times New Roman"/>
          <w:b w:val="false"/>
          <w:i w:val="false"/>
          <w:color w:val="000000"/>
          <w:sz w:val="28"/>
        </w:rPr>
        <w:t>
      18. Регистр судоходства делегирует функции техническому персоналу организаций в случаях, предусмотренных Номенклатурой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 на проведение контрольных испытаний или их части с целью определения соответствия материалов или изделий требованиям Регистра судоходства в одном из следующих случаев:</w:t>
      </w:r>
    </w:p>
    <w:bookmarkEnd w:id="80"/>
    <w:bookmarkStart w:name="z94" w:id="81"/>
    <w:p>
      <w:pPr>
        <w:spacing w:after="0"/>
        <w:ind w:left="0"/>
        <w:jc w:val="both"/>
      </w:pPr>
      <w:r>
        <w:rPr>
          <w:rFonts w:ascii="Times New Roman"/>
          <w:b w:val="false"/>
          <w:i w:val="false"/>
          <w:color w:val="000000"/>
          <w:sz w:val="28"/>
        </w:rPr>
        <w:t>
      1) если организация находится за пределами территории Республики Казахстан;</w:t>
      </w:r>
    </w:p>
    <w:bookmarkEnd w:id="81"/>
    <w:bookmarkStart w:name="z95" w:id="82"/>
    <w:p>
      <w:pPr>
        <w:spacing w:after="0"/>
        <w:ind w:left="0"/>
        <w:jc w:val="both"/>
      </w:pPr>
      <w:r>
        <w:rPr>
          <w:rFonts w:ascii="Times New Roman"/>
          <w:b w:val="false"/>
          <w:i w:val="false"/>
          <w:color w:val="000000"/>
          <w:sz w:val="28"/>
        </w:rPr>
        <w:t>
      2) если организация находится на территории Республики Казахстан, а общее время следования к которой (с учетом времени ожидания транспорта при отсутствии прямого сообщения) для осуществления технического наблюдения за изготовлением материалов и изделии составляет восемь и более часов по кратчайшему маршруту регулярного сообщения на соответствующем виде транспорта (за исключением воздушного).</w:t>
      </w:r>
    </w:p>
    <w:bookmarkEnd w:id="82"/>
    <w:bookmarkStart w:name="z96" w:id="83"/>
    <w:p>
      <w:pPr>
        <w:spacing w:after="0"/>
        <w:ind w:left="0"/>
        <w:jc w:val="both"/>
      </w:pPr>
      <w:r>
        <w:rPr>
          <w:rFonts w:ascii="Times New Roman"/>
          <w:b w:val="false"/>
          <w:i w:val="false"/>
          <w:color w:val="000000"/>
          <w:sz w:val="28"/>
        </w:rPr>
        <w:t>
      19. Наряду с работами, связанными с осуществлением технического наблюдения, выполняемыми в соответствии с настоящими Правилами, Регистр судоходства оказывает дополнительные услуги, облегчающие специализированным организациям изготовление и поставку материалов и изделий:</w:t>
      </w:r>
    </w:p>
    <w:bookmarkEnd w:id="83"/>
    <w:p>
      <w:pPr>
        <w:spacing w:after="0"/>
        <w:ind w:left="0"/>
        <w:jc w:val="both"/>
      </w:pPr>
      <w:r>
        <w:rPr>
          <w:rFonts w:ascii="Times New Roman"/>
          <w:b w:val="false"/>
          <w:i w:val="false"/>
          <w:color w:val="000000"/>
          <w:sz w:val="28"/>
        </w:rPr>
        <w:t>
      1) одобрение типовых материалов или изделий с выдачей документа об одобрении;</w:t>
      </w:r>
    </w:p>
    <w:p>
      <w:pPr>
        <w:spacing w:after="0"/>
        <w:ind w:left="0"/>
        <w:jc w:val="both"/>
      </w:pPr>
      <w:r>
        <w:rPr>
          <w:rFonts w:ascii="Times New Roman"/>
          <w:b w:val="false"/>
          <w:i w:val="false"/>
          <w:color w:val="000000"/>
          <w:sz w:val="28"/>
        </w:rPr>
        <w:t xml:space="preserve">
      2) признание организаций-изготовителей, испытательных лабораторий и организаций, выполняющих работы, регламентируемые Регистром судоходства, с выдачей Свидетельства о признании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(далее – Свидетельство о признании)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По результатам деятельности, направленной на осуществление технического наблюдения, Регистр судоходства выдает на объекты технического наблюдения документы, удостоверяющие соответствие объекта требованиям Регистра судоходства, а также факт изготовления (постройки) под его техническим наблюдением.</w:t>
      </w:r>
    </w:p>
    <w:bookmarkEnd w:id="84"/>
    <w:bookmarkStart w:name="z100" w:id="85"/>
    <w:p>
      <w:pPr>
        <w:spacing w:after="0"/>
        <w:ind w:left="0"/>
        <w:jc w:val="both"/>
      </w:pPr>
      <w:r>
        <w:rPr>
          <w:rFonts w:ascii="Times New Roman"/>
          <w:b w:val="false"/>
          <w:i w:val="false"/>
          <w:color w:val="000000"/>
          <w:sz w:val="28"/>
        </w:rPr>
        <w:t>
      21. На материалы и изделия массового выпуска допускается оформление одного документа на партию.</w:t>
      </w:r>
    </w:p>
    <w:bookmarkEnd w:id="85"/>
    <w:bookmarkStart w:name="z101" w:id="86"/>
    <w:p>
      <w:pPr>
        <w:spacing w:after="0"/>
        <w:ind w:left="0"/>
        <w:jc w:val="both"/>
      </w:pPr>
      <w:r>
        <w:rPr>
          <w:rFonts w:ascii="Times New Roman"/>
          <w:b w:val="false"/>
          <w:i w:val="false"/>
          <w:color w:val="000000"/>
          <w:sz w:val="28"/>
        </w:rPr>
        <w:t>
      В этом случае каждое изделие поставляют с документом организации-изготовителя, имеющим ссылку на этот документ.</w:t>
      </w:r>
    </w:p>
    <w:bookmarkEnd w:id="86"/>
    <w:bookmarkStart w:name="z102" w:id="87"/>
    <w:p>
      <w:pPr>
        <w:spacing w:after="0"/>
        <w:ind w:left="0"/>
        <w:jc w:val="both"/>
      </w:pPr>
      <w:r>
        <w:rPr>
          <w:rFonts w:ascii="Times New Roman"/>
          <w:b w:val="false"/>
          <w:i w:val="false"/>
          <w:color w:val="000000"/>
          <w:sz w:val="28"/>
        </w:rPr>
        <w:t>
      22. Документы Регистра судоходства при техническом наблюдении составляются в соответствии с перечнем согласно приложению 24 ПОСЭ.</w:t>
      </w:r>
    </w:p>
    <w:bookmarkEnd w:id="87"/>
    <w:bookmarkStart w:name="z103" w:id="88"/>
    <w:p>
      <w:pPr>
        <w:spacing w:after="0"/>
        <w:ind w:left="0"/>
        <w:jc w:val="both"/>
      </w:pPr>
      <w:r>
        <w:rPr>
          <w:rFonts w:ascii="Times New Roman"/>
          <w:b w:val="false"/>
          <w:i w:val="false"/>
          <w:color w:val="000000"/>
          <w:sz w:val="28"/>
        </w:rPr>
        <w:t>
      23. Если в техническом задании и/или заказной (контрактной) документации на проектирование, постройку, ремонт, модернизацию и переоборудование судов, а также на изготовление материалов и изделий для судостроения и судоремонта предусматривается техническое наблюдение Регистра судоходства, организация (далее – организация-заявитель) обращается в Регистр судоходства с заявкой на осуществление технического наблюдения.</w:t>
      </w:r>
    </w:p>
    <w:bookmarkEnd w:id="88"/>
    <w:bookmarkStart w:name="z104" w:id="89"/>
    <w:p>
      <w:pPr>
        <w:spacing w:after="0"/>
        <w:ind w:left="0"/>
        <w:jc w:val="both"/>
      </w:pPr>
      <w:r>
        <w:rPr>
          <w:rFonts w:ascii="Times New Roman"/>
          <w:b w:val="false"/>
          <w:i w:val="false"/>
          <w:color w:val="000000"/>
          <w:sz w:val="28"/>
        </w:rPr>
        <w:t>
      24. После анализа заявки в зависимости от конкретных условий предстоящей деятельности (объема работ, продолжительности технического наблюдения) Регистр судоходства и организация-заявитель определяют необходимость заключения договора о техническом наблюдении, либо осуществления такового без заключения договора.</w:t>
      </w:r>
    </w:p>
    <w:bookmarkEnd w:id="89"/>
    <w:bookmarkStart w:name="z105" w:id="90"/>
    <w:p>
      <w:pPr>
        <w:spacing w:after="0"/>
        <w:ind w:left="0"/>
        <w:jc w:val="both"/>
      </w:pPr>
      <w:r>
        <w:rPr>
          <w:rFonts w:ascii="Times New Roman"/>
          <w:b w:val="false"/>
          <w:i w:val="false"/>
          <w:color w:val="000000"/>
          <w:sz w:val="28"/>
        </w:rPr>
        <w:t>
      25. Техническое наблюдение осуществляется при условии, что организация-заявитель до начала работ представляет работнику Регистра судоходства следующие материалы:</w:t>
      </w:r>
    </w:p>
    <w:bookmarkEnd w:id="90"/>
    <w:bookmarkStart w:name="z106" w:id="91"/>
    <w:p>
      <w:pPr>
        <w:spacing w:after="0"/>
        <w:ind w:left="0"/>
        <w:jc w:val="both"/>
      </w:pPr>
      <w:r>
        <w:rPr>
          <w:rFonts w:ascii="Times New Roman"/>
          <w:b w:val="false"/>
          <w:i w:val="false"/>
          <w:color w:val="000000"/>
          <w:sz w:val="28"/>
        </w:rPr>
        <w:t>
      1) технический проект и/или технические условия, согласованные Регистром судоходства или работником Регистра судоходства;</w:t>
      </w:r>
    </w:p>
    <w:bookmarkEnd w:id="91"/>
    <w:bookmarkStart w:name="z107" w:id="92"/>
    <w:p>
      <w:pPr>
        <w:spacing w:after="0"/>
        <w:ind w:left="0"/>
        <w:jc w:val="both"/>
      </w:pPr>
      <w:r>
        <w:rPr>
          <w:rFonts w:ascii="Times New Roman"/>
          <w:b w:val="false"/>
          <w:i w:val="false"/>
          <w:color w:val="000000"/>
          <w:sz w:val="28"/>
        </w:rPr>
        <w:t>
      2) рабочую документацию, согласованную с работником Регистра судоходства.</w:t>
      </w:r>
    </w:p>
    <w:bookmarkEnd w:id="92"/>
    <w:bookmarkStart w:name="z108" w:id="93"/>
    <w:p>
      <w:pPr>
        <w:spacing w:after="0"/>
        <w:ind w:left="0"/>
        <w:jc w:val="both"/>
      </w:pPr>
      <w:r>
        <w:rPr>
          <w:rFonts w:ascii="Times New Roman"/>
          <w:b w:val="false"/>
          <w:i w:val="false"/>
          <w:color w:val="000000"/>
          <w:sz w:val="28"/>
        </w:rPr>
        <w:t>
      26. При наличии у организации-заявителя документа об одобрении типового материала или изделия и Свидетельства о признании организации-изготовителя Регистр судоходства применяет форму деятельности, оговоренную в пункте 19 настоящих Правил.</w:t>
      </w:r>
    </w:p>
    <w:bookmarkEnd w:id="93"/>
    <w:bookmarkStart w:name="z109" w:id="94"/>
    <w:p>
      <w:pPr>
        <w:spacing w:after="0"/>
        <w:ind w:left="0"/>
        <w:jc w:val="both"/>
      </w:pPr>
      <w:r>
        <w:rPr>
          <w:rFonts w:ascii="Times New Roman"/>
          <w:b w:val="false"/>
          <w:i w:val="false"/>
          <w:color w:val="000000"/>
          <w:sz w:val="28"/>
        </w:rPr>
        <w:t>
      В этом случае между Регистром судоходства и организацией-заявителем оформляется соглашение о техническом наблюдении, предусматривающее передачу части функций Регистра судоходства техническому персоналу организации-заявителя.</w:t>
      </w:r>
    </w:p>
    <w:bookmarkEnd w:id="94"/>
    <w:bookmarkStart w:name="z110" w:id="95"/>
    <w:p>
      <w:pPr>
        <w:spacing w:after="0"/>
        <w:ind w:left="0"/>
        <w:jc w:val="both"/>
      </w:pPr>
      <w:r>
        <w:rPr>
          <w:rFonts w:ascii="Times New Roman"/>
          <w:b w:val="false"/>
          <w:i w:val="false"/>
          <w:color w:val="000000"/>
          <w:sz w:val="28"/>
        </w:rPr>
        <w:t>
      27. Для проверки выполнения требований Регистра судоходства к выпускаемой продукции, оформления сопроводительной документации и соблюдения условий соглашения в организации-заявителе назначается должностное лицо, компетентное в вопросах производства и контроля качества объектов технического наблюдения.</w:t>
      </w:r>
    </w:p>
    <w:bookmarkEnd w:id="95"/>
    <w:bookmarkStart w:name="z111" w:id="96"/>
    <w:p>
      <w:pPr>
        <w:spacing w:after="0"/>
        <w:ind w:left="0"/>
        <w:jc w:val="both"/>
      </w:pPr>
      <w:r>
        <w:rPr>
          <w:rFonts w:ascii="Times New Roman"/>
          <w:b w:val="false"/>
          <w:i w:val="false"/>
          <w:color w:val="000000"/>
          <w:sz w:val="28"/>
        </w:rPr>
        <w:t>
      Оплата в таких случаях производится организацией-заявителем по счетам Регистра судоходства в соответствии с соглашением о техническом наблюдении.</w:t>
      </w:r>
    </w:p>
    <w:bookmarkEnd w:id="96"/>
    <w:bookmarkStart w:name="z112" w:id="97"/>
    <w:p>
      <w:pPr>
        <w:spacing w:after="0"/>
        <w:ind w:left="0"/>
        <w:jc w:val="both"/>
      </w:pPr>
      <w:r>
        <w:rPr>
          <w:rFonts w:ascii="Times New Roman"/>
          <w:b w:val="false"/>
          <w:i w:val="false"/>
          <w:color w:val="000000"/>
          <w:sz w:val="28"/>
        </w:rPr>
        <w:t>
      28. Соглашение о техническом наблюдении расторгается в случае истечения срока действия документа об одобрении типового материала или изделия и/или свидетельства о признании организации-изготовителя.</w:t>
      </w:r>
    </w:p>
    <w:bookmarkEnd w:id="97"/>
    <w:bookmarkStart w:name="z113" w:id="98"/>
    <w:p>
      <w:pPr>
        <w:spacing w:after="0"/>
        <w:ind w:left="0"/>
        <w:jc w:val="both"/>
      </w:pPr>
      <w:r>
        <w:rPr>
          <w:rFonts w:ascii="Times New Roman"/>
          <w:b w:val="false"/>
          <w:i w:val="false"/>
          <w:color w:val="000000"/>
          <w:sz w:val="28"/>
        </w:rPr>
        <w:t>
      29. Материалы и изделия, применяемые при постройке судов и плавучих сооружений на класс Регистра судоходства, поступают в судостроительную организацию с сертификатами или другими документами, подтверждающими их соответствие требованиям Регистра судоходства и/или стандартов.</w:t>
      </w:r>
    </w:p>
    <w:bookmarkEnd w:id="98"/>
    <w:bookmarkStart w:name="z114" w:id="99"/>
    <w:p>
      <w:pPr>
        <w:spacing w:after="0"/>
        <w:ind w:left="0"/>
        <w:jc w:val="both"/>
      </w:pPr>
      <w:r>
        <w:rPr>
          <w:rFonts w:ascii="Times New Roman"/>
          <w:b w:val="false"/>
          <w:i w:val="false"/>
          <w:color w:val="000000"/>
          <w:sz w:val="28"/>
        </w:rPr>
        <w:t>
      Перечень материалов и изделий, изготовление которых осуществляется под техническим наблюдением Регистр судоходства, приведен в Номенклатуре.</w:t>
      </w:r>
    </w:p>
    <w:bookmarkEnd w:id="99"/>
    <w:bookmarkStart w:name="z115" w:id="100"/>
    <w:p>
      <w:pPr>
        <w:spacing w:after="0"/>
        <w:ind w:left="0"/>
        <w:jc w:val="both"/>
      </w:pPr>
      <w:r>
        <w:rPr>
          <w:rFonts w:ascii="Times New Roman"/>
          <w:b w:val="false"/>
          <w:i w:val="false"/>
          <w:color w:val="000000"/>
          <w:sz w:val="28"/>
        </w:rPr>
        <w:t>
      По заявке судостроительной организации Регистр судоходства осуществляет техническое наблюдение за материалами и изделиями, не перечисленными в Номенклатуре.</w:t>
      </w:r>
    </w:p>
    <w:bookmarkEnd w:id="100"/>
    <w:bookmarkStart w:name="z116" w:id="101"/>
    <w:p>
      <w:pPr>
        <w:spacing w:after="0"/>
        <w:ind w:left="0"/>
        <w:jc w:val="both"/>
      </w:pPr>
      <w:r>
        <w:rPr>
          <w:rFonts w:ascii="Times New Roman"/>
          <w:b w:val="false"/>
          <w:i w:val="false"/>
          <w:color w:val="000000"/>
          <w:sz w:val="28"/>
        </w:rPr>
        <w:t>
      30. Для получения документа организация обращается в Регистр судоходства с заявкой, к которой прилагается техническая документация на материалы или изделия в объеме, регламентируемом настоящими Правилами.</w:t>
      </w:r>
    </w:p>
    <w:bookmarkEnd w:id="101"/>
    <w:bookmarkStart w:name="z117" w:id="102"/>
    <w:p>
      <w:pPr>
        <w:spacing w:after="0"/>
        <w:ind w:left="0"/>
        <w:jc w:val="both"/>
      </w:pPr>
      <w:r>
        <w:rPr>
          <w:rFonts w:ascii="Times New Roman"/>
          <w:b w:val="false"/>
          <w:i w:val="false"/>
          <w:color w:val="000000"/>
          <w:sz w:val="28"/>
        </w:rPr>
        <w:t>
      31. По результатам рассмотрения технической документации Регистр судоходства направляет организации письмо-заключение, в котором уточняются условия проверок, включая объем испытаний.</w:t>
      </w:r>
    </w:p>
    <w:bookmarkEnd w:id="102"/>
    <w:bookmarkStart w:name="z118" w:id="103"/>
    <w:p>
      <w:pPr>
        <w:spacing w:after="0"/>
        <w:ind w:left="0"/>
        <w:jc w:val="both"/>
      </w:pPr>
      <w:r>
        <w:rPr>
          <w:rFonts w:ascii="Times New Roman"/>
          <w:b w:val="false"/>
          <w:i w:val="false"/>
          <w:color w:val="000000"/>
          <w:sz w:val="28"/>
        </w:rPr>
        <w:t>
      32. При положительных результатах проверок и испытаний материала или изделия работником Регистра судоходства выдается документ для данного вида продукции.</w:t>
      </w:r>
    </w:p>
    <w:bookmarkEnd w:id="103"/>
    <w:bookmarkStart w:name="z119" w:id="104"/>
    <w:p>
      <w:pPr>
        <w:spacing w:after="0"/>
        <w:ind w:left="0"/>
        <w:jc w:val="both"/>
      </w:pPr>
      <w:r>
        <w:rPr>
          <w:rFonts w:ascii="Times New Roman"/>
          <w:b w:val="false"/>
          <w:i w:val="false"/>
          <w:color w:val="000000"/>
          <w:sz w:val="28"/>
        </w:rPr>
        <w:t>
      33. Документ об одобрении типового материала или изделия является документом Регистра судоходства, удостоверяющим, что установленные путем проверок, испытаний и указанные в согласованной технической документации конструкция, свойства, параметры, характеристики типового материала или изделия соответствуют требованиям Регистра судоходства для применения по назначению на судах и других объектах технического наблюдения.</w:t>
      </w:r>
    </w:p>
    <w:bookmarkEnd w:id="104"/>
    <w:bookmarkStart w:name="z120" w:id="105"/>
    <w:p>
      <w:pPr>
        <w:spacing w:after="0"/>
        <w:ind w:left="0"/>
        <w:jc w:val="both"/>
      </w:pPr>
      <w:r>
        <w:rPr>
          <w:rFonts w:ascii="Times New Roman"/>
          <w:b w:val="false"/>
          <w:i w:val="false"/>
          <w:color w:val="000000"/>
          <w:sz w:val="28"/>
        </w:rPr>
        <w:t>
      34. Документ об одобрении типового материала или изделия не заменяет сертификат или документ Регистра судоходства, выдаваемый на конкретный объект технического наблюдения.</w:t>
      </w:r>
    </w:p>
    <w:bookmarkEnd w:id="105"/>
    <w:bookmarkStart w:name="z121" w:id="106"/>
    <w:p>
      <w:pPr>
        <w:spacing w:after="0"/>
        <w:ind w:left="0"/>
        <w:jc w:val="both"/>
      </w:pPr>
      <w:r>
        <w:rPr>
          <w:rFonts w:ascii="Times New Roman"/>
          <w:b w:val="false"/>
          <w:i w:val="false"/>
          <w:color w:val="000000"/>
          <w:sz w:val="28"/>
        </w:rPr>
        <w:t>
      Документ об одобрении оформляется на материалы и изделия, изготавливаемые при непрерывном производстве или большими партиями.</w:t>
      </w:r>
    </w:p>
    <w:bookmarkEnd w:id="106"/>
    <w:bookmarkStart w:name="z122" w:id="107"/>
    <w:p>
      <w:pPr>
        <w:spacing w:after="0"/>
        <w:ind w:left="0"/>
        <w:jc w:val="both"/>
      </w:pPr>
      <w:r>
        <w:rPr>
          <w:rFonts w:ascii="Times New Roman"/>
          <w:b w:val="false"/>
          <w:i w:val="false"/>
          <w:color w:val="000000"/>
          <w:sz w:val="28"/>
        </w:rPr>
        <w:t>
      35. Для получения документа об одобрении организация обращается в Регистр судоходства с заявкой.</w:t>
      </w:r>
    </w:p>
    <w:bookmarkEnd w:id="107"/>
    <w:bookmarkStart w:name="z123" w:id="108"/>
    <w:p>
      <w:pPr>
        <w:spacing w:after="0"/>
        <w:ind w:left="0"/>
        <w:jc w:val="both"/>
      </w:pPr>
      <w:r>
        <w:rPr>
          <w:rFonts w:ascii="Times New Roman"/>
          <w:b w:val="false"/>
          <w:i w:val="false"/>
          <w:color w:val="000000"/>
          <w:sz w:val="28"/>
        </w:rPr>
        <w:t>
      С заявкой представляются техническая документация на материал или изделие и график проведения испытаний.</w:t>
      </w:r>
    </w:p>
    <w:bookmarkEnd w:id="108"/>
    <w:bookmarkStart w:name="z124" w:id="109"/>
    <w:p>
      <w:pPr>
        <w:spacing w:after="0"/>
        <w:ind w:left="0"/>
        <w:jc w:val="both"/>
      </w:pPr>
      <w:r>
        <w:rPr>
          <w:rFonts w:ascii="Times New Roman"/>
          <w:b w:val="false"/>
          <w:i w:val="false"/>
          <w:color w:val="000000"/>
          <w:sz w:val="28"/>
        </w:rPr>
        <w:t>
      При рассмотрении и согласовании этой документации устанавливаются объем испытаний и объем технического наблюдения за изготовлением и испытаниями образцов.</w:t>
      </w:r>
    </w:p>
    <w:bookmarkEnd w:id="109"/>
    <w:bookmarkStart w:name="z125" w:id="110"/>
    <w:p>
      <w:pPr>
        <w:spacing w:after="0"/>
        <w:ind w:left="0"/>
        <w:jc w:val="both"/>
      </w:pPr>
      <w:r>
        <w:rPr>
          <w:rFonts w:ascii="Times New Roman"/>
          <w:b w:val="false"/>
          <w:i w:val="false"/>
          <w:color w:val="000000"/>
          <w:sz w:val="28"/>
        </w:rPr>
        <w:t>
      36. Документ об одобрении выдается Регистром судоходства после освидетельствований и испытаний предъявляемого материала или изделия по согласованной технической документации, откорректированной по результатам испытаний.</w:t>
      </w:r>
    </w:p>
    <w:bookmarkEnd w:id="110"/>
    <w:bookmarkStart w:name="z126" w:id="111"/>
    <w:p>
      <w:pPr>
        <w:spacing w:after="0"/>
        <w:ind w:left="0"/>
        <w:jc w:val="both"/>
      </w:pPr>
      <w:r>
        <w:rPr>
          <w:rFonts w:ascii="Times New Roman"/>
          <w:b w:val="false"/>
          <w:i w:val="false"/>
          <w:color w:val="000000"/>
          <w:sz w:val="28"/>
        </w:rPr>
        <w:t>
      Документ об одобрении материала или изделия, изготавливаемого в условиях отлаженного производства, выдается с учетом данных о ранее проведенных испытаниях, опыта производства и эксплуатации.</w:t>
      </w:r>
    </w:p>
    <w:bookmarkEnd w:id="111"/>
    <w:bookmarkStart w:name="z127" w:id="112"/>
    <w:p>
      <w:pPr>
        <w:spacing w:after="0"/>
        <w:ind w:left="0"/>
        <w:jc w:val="both"/>
      </w:pPr>
      <w:r>
        <w:rPr>
          <w:rFonts w:ascii="Times New Roman"/>
          <w:b w:val="false"/>
          <w:i w:val="false"/>
          <w:color w:val="000000"/>
          <w:sz w:val="28"/>
        </w:rPr>
        <w:t>
      Также во внимание принимается наличие сертификата об одобрении материала или изделия, выданного другой классификационной или иной компетентной организацией.</w:t>
      </w:r>
    </w:p>
    <w:bookmarkEnd w:id="112"/>
    <w:bookmarkStart w:name="z128" w:id="113"/>
    <w:p>
      <w:pPr>
        <w:spacing w:after="0"/>
        <w:ind w:left="0"/>
        <w:jc w:val="both"/>
      </w:pPr>
      <w:r>
        <w:rPr>
          <w:rFonts w:ascii="Times New Roman"/>
          <w:b w:val="false"/>
          <w:i w:val="false"/>
          <w:color w:val="000000"/>
          <w:sz w:val="28"/>
        </w:rPr>
        <w:t>
      37. Документ об одобрении выдается сроком на пять лет.</w:t>
      </w:r>
    </w:p>
    <w:bookmarkEnd w:id="113"/>
    <w:bookmarkStart w:name="z129" w:id="114"/>
    <w:p>
      <w:pPr>
        <w:spacing w:after="0"/>
        <w:ind w:left="0"/>
        <w:jc w:val="both"/>
      </w:pPr>
      <w:r>
        <w:rPr>
          <w:rFonts w:ascii="Times New Roman"/>
          <w:b w:val="false"/>
          <w:i w:val="false"/>
          <w:color w:val="000000"/>
          <w:sz w:val="28"/>
        </w:rPr>
        <w:t>
      Для его переоформления организация заблаговременно обращается в Регистр судоходства с заявкой и представляет техническую документацию в соответствии с требованиями настоящих Правил.</w:t>
      </w:r>
    </w:p>
    <w:bookmarkEnd w:id="114"/>
    <w:bookmarkStart w:name="z130" w:id="115"/>
    <w:p>
      <w:pPr>
        <w:spacing w:after="0"/>
        <w:ind w:left="0"/>
        <w:jc w:val="both"/>
      </w:pPr>
      <w:r>
        <w:rPr>
          <w:rFonts w:ascii="Times New Roman"/>
          <w:b w:val="false"/>
          <w:i w:val="false"/>
          <w:color w:val="000000"/>
          <w:sz w:val="28"/>
        </w:rPr>
        <w:t>
      38. Документ об одобрении выдает Регистр судоходства или по его поручению работник Регистра судоходства.</w:t>
      </w:r>
    </w:p>
    <w:bookmarkEnd w:id="115"/>
    <w:bookmarkStart w:name="z131" w:id="116"/>
    <w:p>
      <w:pPr>
        <w:spacing w:after="0"/>
        <w:ind w:left="0"/>
        <w:jc w:val="both"/>
      </w:pPr>
      <w:r>
        <w:rPr>
          <w:rFonts w:ascii="Times New Roman"/>
          <w:b w:val="false"/>
          <w:i w:val="false"/>
          <w:color w:val="000000"/>
          <w:sz w:val="28"/>
        </w:rPr>
        <w:t>
      Этот документ аннулируется Регистром судоходства, если:</w:t>
      </w:r>
    </w:p>
    <w:bookmarkEnd w:id="116"/>
    <w:bookmarkStart w:name="z132" w:id="117"/>
    <w:p>
      <w:pPr>
        <w:spacing w:after="0"/>
        <w:ind w:left="0"/>
        <w:jc w:val="both"/>
      </w:pPr>
      <w:r>
        <w:rPr>
          <w:rFonts w:ascii="Times New Roman"/>
          <w:b w:val="false"/>
          <w:i w:val="false"/>
          <w:color w:val="000000"/>
          <w:sz w:val="28"/>
        </w:rPr>
        <w:t>
      1) конструкция изделия или его свойства изменены без согласования с Регистром судоходства;</w:t>
      </w:r>
    </w:p>
    <w:bookmarkEnd w:id="117"/>
    <w:bookmarkStart w:name="z133" w:id="118"/>
    <w:p>
      <w:pPr>
        <w:spacing w:after="0"/>
        <w:ind w:left="0"/>
        <w:jc w:val="both"/>
      </w:pPr>
      <w:r>
        <w:rPr>
          <w:rFonts w:ascii="Times New Roman"/>
          <w:b w:val="false"/>
          <w:i w:val="false"/>
          <w:color w:val="000000"/>
          <w:sz w:val="28"/>
        </w:rPr>
        <w:t>
      2) не обеспечивается эксплуатационная пригодность материала или изделия;</w:t>
      </w:r>
    </w:p>
    <w:bookmarkEnd w:id="118"/>
    <w:bookmarkStart w:name="z134" w:id="119"/>
    <w:p>
      <w:pPr>
        <w:spacing w:after="0"/>
        <w:ind w:left="0"/>
        <w:jc w:val="both"/>
      </w:pPr>
      <w:r>
        <w:rPr>
          <w:rFonts w:ascii="Times New Roman"/>
          <w:b w:val="false"/>
          <w:i w:val="false"/>
          <w:color w:val="000000"/>
          <w:sz w:val="28"/>
        </w:rPr>
        <w:t>
      3) не выполняются требования настоящих Правил.</w:t>
      </w:r>
    </w:p>
    <w:bookmarkEnd w:id="119"/>
    <w:bookmarkStart w:name="z135" w:id="120"/>
    <w:p>
      <w:pPr>
        <w:spacing w:after="0"/>
        <w:ind w:left="0"/>
        <w:jc w:val="left"/>
      </w:pPr>
      <w:r>
        <w:rPr>
          <w:rFonts w:ascii="Times New Roman"/>
          <w:b/>
          <w:i w:val="false"/>
          <w:color w:val="000000"/>
        </w:rPr>
        <w:t xml:space="preserve"> Глава 3. Выдача свидетельства о признании</w:t>
      </w:r>
    </w:p>
    <w:bookmarkEnd w:id="120"/>
    <w:p>
      <w:pPr>
        <w:spacing w:after="0"/>
        <w:ind w:left="0"/>
        <w:jc w:val="both"/>
      </w:pPr>
      <w:r>
        <w:rPr>
          <w:rFonts w:ascii="Times New Roman"/>
          <w:b w:val="false"/>
          <w:i w:val="false"/>
          <w:color w:val="ff0000"/>
          <w:sz w:val="28"/>
        </w:rPr>
        <w:t xml:space="preserve">
      Сноска. Заголовок главы 3 -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6" w:id="121"/>
    <w:p>
      <w:pPr>
        <w:spacing w:after="0"/>
        <w:ind w:left="0"/>
        <w:jc w:val="both"/>
      </w:pPr>
      <w:r>
        <w:rPr>
          <w:rFonts w:ascii="Times New Roman"/>
          <w:b w:val="false"/>
          <w:i w:val="false"/>
          <w:color w:val="000000"/>
          <w:sz w:val="28"/>
        </w:rPr>
        <w:t>
      39. Целью признания организаций является оценка организации изготавливать продукцию, выполнять работы и/или оказывать услуги, проводить испытания в соответствии с требованиями Регистра судоходства.</w:t>
      </w:r>
    </w:p>
    <w:bookmarkEnd w:id="121"/>
    <w:bookmarkStart w:name="z137" w:id="122"/>
    <w:p>
      <w:pPr>
        <w:spacing w:after="0"/>
        <w:ind w:left="0"/>
        <w:jc w:val="both"/>
      </w:pPr>
      <w:r>
        <w:rPr>
          <w:rFonts w:ascii="Times New Roman"/>
          <w:b w:val="false"/>
          <w:i w:val="false"/>
          <w:color w:val="000000"/>
          <w:sz w:val="28"/>
        </w:rPr>
        <w:t>
      40. Свидетельство о признании выдается организации при соблюдении условий, изложенных в пунктах 46 - 78 настоящих Правил.</w:t>
      </w:r>
    </w:p>
    <w:bookmarkEnd w:id="122"/>
    <w:bookmarkStart w:name="z138" w:id="123"/>
    <w:p>
      <w:pPr>
        <w:spacing w:after="0"/>
        <w:ind w:left="0"/>
        <w:jc w:val="both"/>
      </w:pPr>
      <w:r>
        <w:rPr>
          <w:rFonts w:ascii="Times New Roman"/>
          <w:b w:val="false"/>
          <w:i w:val="false"/>
          <w:color w:val="000000"/>
          <w:sz w:val="28"/>
        </w:rPr>
        <w:t>
      41. Свидетельство о признании получает организация-изготовитель и испытательная лаборатория до начала осуществления технического наблюдения Регистром судоходства за изготовлением материалов и изделий, проведением испытаний.</w:t>
      </w:r>
    </w:p>
    <w:bookmarkEnd w:id="123"/>
    <w:bookmarkStart w:name="z139" w:id="124"/>
    <w:p>
      <w:pPr>
        <w:spacing w:after="0"/>
        <w:ind w:left="0"/>
        <w:jc w:val="both"/>
      </w:pPr>
      <w:r>
        <w:rPr>
          <w:rFonts w:ascii="Times New Roman"/>
          <w:b w:val="false"/>
          <w:i w:val="false"/>
          <w:color w:val="000000"/>
          <w:sz w:val="28"/>
        </w:rPr>
        <w:t>
      Свидетельство о признании получает организация, выполняющая работы, результаты которых применяются в классификационной деятельности Регистра судоходства, до начала выполнения таких работ (пункт 64 настоящих Правил).</w:t>
      </w:r>
    </w:p>
    <w:bookmarkEnd w:id="124"/>
    <w:bookmarkStart w:name="z140" w:id="125"/>
    <w:p>
      <w:pPr>
        <w:spacing w:after="0"/>
        <w:ind w:left="0"/>
        <w:jc w:val="both"/>
      </w:pPr>
      <w:r>
        <w:rPr>
          <w:rFonts w:ascii="Times New Roman"/>
          <w:b w:val="false"/>
          <w:i w:val="false"/>
          <w:color w:val="000000"/>
          <w:sz w:val="28"/>
        </w:rPr>
        <w:t>
      42. Свидетельство о признании выдается:</w:t>
      </w:r>
    </w:p>
    <w:bookmarkEnd w:id="125"/>
    <w:bookmarkStart w:name="z141" w:id="126"/>
    <w:p>
      <w:pPr>
        <w:spacing w:after="0"/>
        <w:ind w:left="0"/>
        <w:jc w:val="both"/>
      </w:pPr>
      <w:r>
        <w:rPr>
          <w:rFonts w:ascii="Times New Roman"/>
          <w:b w:val="false"/>
          <w:i w:val="false"/>
          <w:color w:val="000000"/>
          <w:sz w:val="28"/>
        </w:rPr>
        <w:t>
      организациям - изготовителям (заводы судостроительные, судоремонтные, машиностроительные и прочие организации, выпускающие материалы и/или изделия, применяемые на судах, находящихся в постройке, эксплуатации);</w:t>
      </w:r>
    </w:p>
    <w:bookmarkEnd w:id="126"/>
    <w:bookmarkStart w:name="z142" w:id="127"/>
    <w:p>
      <w:pPr>
        <w:spacing w:after="0"/>
        <w:ind w:left="0"/>
        <w:jc w:val="both"/>
      </w:pPr>
      <w:r>
        <w:rPr>
          <w:rFonts w:ascii="Times New Roman"/>
          <w:b w:val="false"/>
          <w:i w:val="false"/>
          <w:color w:val="000000"/>
          <w:sz w:val="28"/>
        </w:rPr>
        <w:t>
      организациям, выполняющим работы в соответствии с требованиями Правил (пункт 64 настоящих Правил);</w:t>
      </w:r>
    </w:p>
    <w:bookmarkEnd w:id="127"/>
    <w:bookmarkStart w:name="z143" w:id="128"/>
    <w:p>
      <w:pPr>
        <w:spacing w:after="0"/>
        <w:ind w:left="0"/>
        <w:jc w:val="both"/>
      </w:pPr>
      <w:r>
        <w:rPr>
          <w:rFonts w:ascii="Times New Roman"/>
          <w:b w:val="false"/>
          <w:i w:val="false"/>
          <w:color w:val="000000"/>
          <w:sz w:val="28"/>
        </w:rPr>
        <w:t>
      испытательным лабораториям.</w:t>
      </w:r>
    </w:p>
    <w:bookmarkEnd w:id="128"/>
    <w:bookmarkStart w:name="z144" w:id="129"/>
    <w:p>
      <w:pPr>
        <w:spacing w:after="0"/>
        <w:ind w:left="0"/>
        <w:jc w:val="both"/>
      </w:pPr>
      <w:r>
        <w:rPr>
          <w:rFonts w:ascii="Times New Roman"/>
          <w:b w:val="false"/>
          <w:i w:val="false"/>
          <w:color w:val="000000"/>
          <w:sz w:val="28"/>
        </w:rPr>
        <w:t>
      43. Свидетельство о признании выдается организациям, непосредственно изготавливающим материалы и изделия, выполняющим работы, проводящим испытания.</w:t>
      </w:r>
    </w:p>
    <w:bookmarkEnd w:id="129"/>
    <w:bookmarkStart w:name="z145" w:id="130"/>
    <w:p>
      <w:pPr>
        <w:spacing w:after="0"/>
        <w:ind w:left="0"/>
        <w:jc w:val="both"/>
      </w:pPr>
      <w:r>
        <w:rPr>
          <w:rFonts w:ascii="Times New Roman"/>
          <w:b w:val="false"/>
          <w:i w:val="false"/>
          <w:color w:val="000000"/>
          <w:sz w:val="28"/>
        </w:rPr>
        <w:t>
      Организацией изготавливающей материалы и изделия, выполняющей работы, проводящей испытания, передающей полностью или частично сторонним организациям выполнение какого-либо процесса, влияющего на качество заявленных работ (подряд) признается организация, заключившая договор подряда с организацией и имеющая, в соответствии с этим договором, права на конечные материалы или изделия, работы или результаты испытаний, а также контролирующая работу подрядчика. В зависимости от влияния изготовленного материала или изделия, выполненных работ или испытаний, которые были переданы подрядчику, на техническую безопасность эксплуатации судна (или одного из элементов судна), работник Регистра судоходства проводит освидетельствование подрядчика.</w:t>
      </w:r>
    </w:p>
    <w:bookmarkEnd w:id="130"/>
    <w:bookmarkStart w:name="z146" w:id="131"/>
    <w:p>
      <w:pPr>
        <w:spacing w:after="0"/>
        <w:ind w:left="0"/>
        <w:jc w:val="both"/>
      </w:pPr>
      <w:r>
        <w:rPr>
          <w:rFonts w:ascii="Times New Roman"/>
          <w:b w:val="false"/>
          <w:i w:val="false"/>
          <w:color w:val="000000"/>
          <w:sz w:val="28"/>
        </w:rPr>
        <w:t>
      Свидетельство о признании не выдается организациям, осуществляющим посредническую деятельность между производителем и потребителем материалов или изделий, работ или услуг.</w:t>
      </w:r>
    </w:p>
    <w:bookmarkEnd w:id="131"/>
    <w:bookmarkStart w:name="z147" w:id="132"/>
    <w:p>
      <w:pPr>
        <w:spacing w:after="0"/>
        <w:ind w:left="0"/>
        <w:jc w:val="both"/>
      </w:pPr>
      <w:r>
        <w:rPr>
          <w:rFonts w:ascii="Times New Roman"/>
          <w:b w:val="false"/>
          <w:i w:val="false"/>
          <w:color w:val="000000"/>
          <w:sz w:val="28"/>
        </w:rPr>
        <w:t>
      Организация, уполномоченная изготовителем на продажу материалов или изделий, принятие и удовлетворение требований потребителей в отношении материалов или изделий ненадлежащего качества не признается организацией-изготовителем.</w:t>
      </w:r>
    </w:p>
    <w:bookmarkEnd w:id="132"/>
    <w:bookmarkStart w:name="z148" w:id="133"/>
    <w:p>
      <w:pPr>
        <w:spacing w:after="0"/>
        <w:ind w:left="0"/>
        <w:jc w:val="both"/>
      </w:pPr>
      <w:r>
        <w:rPr>
          <w:rFonts w:ascii="Times New Roman"/>
          <w:b w:val="false"/>
          <w:i w:val="false"/>
          <w:color w:val="000000"/>
          <w:sz w:val="28"/>
        </w:rPr>
        <w:t>
      44. Свидетельство о признании выдается организации на:</w:t>
      </w:r>
    </w:p>
    <w:bookmarkEnd w:id="133"/>
    <w:bookmarkStart w:name="z149" w:id="134"/>
    <w:p>
      <w:pPr>
        <w:spacing w:after="0"/>
        <w:ind w:left="0"/>
        <w:jc w:val="both"/>
      </w:pPr>
      <w:r>
        <w:rPr>
          <w:rFonts w:ascii="Times New Roman"/>
          <w:b w:val="false"/>
          <w:i w:val="false"/>
          <w:color w:val="000000"/>
          <w:sz w:val="28"/>
        </w:rPr>
        <w:t>
      изготовление одного или нескольких материалов или изделий;</w:t>
      </w:r>
    </w:p>
    <w:bookmarkEnd w:id="134"/>
    <w:bookmarkStart w:name="z150" w:id="135"/>
    <w:p>
      <w:pPr>
        <w:spacing w:after="0"/>
        <w:ind w:left="0"/>
        <w:jc w:val="both"/>
      </w:pPr>
      <w:r>
        <w:rPr>
          <w:rFonts w:ascii="Times New Roman"/>
          <w:b w:val="false"/>
          <w:i w:val="false"/>
          <w:color w:val="000000"/>
          <w:sz w:val="28"/>
        </w:rPr>
        <w:t>
      выполнение одного или нескольких видов работ;</w:t>
      </w:r>
    </w:p>
    <w:bookmarkEnd w:id="135"/>
    <w:bookmarkStart w:name="z151" w:id="136"/>
    <w:p>
      <w:pPr>
        <w:spacing w:after="0"/>
        <w:ind w:left="0"/>
        <w:jc w:val="both"/>
      </w:pPr>
      <w:r>
        <w:rPr>
          <w:rFonts w:ascii="Times New Roman"/>
          <w:b w:val="false"/>
          <w:i w:val="false"/>
          <w:color w:val="000000"/>
          <w:sz w:val="28"/>
        </w:rPr>
        <w:t>
      проведение одного или нескольких видов испытаний.</w:t>
      </w:r>
    </w:p>
    <w:bookmarkEnd w:id="136"/>
    <w:bookmarkStart w:name="z152" w:id="137"/>
    <w:p>
      <w:pPr>
        <w:spacing w:after="0"/>
        <w:ind w:left="0"/>
        <w:jc w:val="both"/>
      </w:pPr>
      <w:r>
        <w:rPr>
          <w:rFonts w:ascii="Times New Roman"/>
          <w:b w:val="false"/>
          <w:i w:val="false"/>
          <w:color w:val="000000"/>
          <w:sz w:val="28"/>
        </w:rPr>
        <w:t>
      45. При отсутствии действующего Свидетельства о признании, а также при приостановлении или аннулировании его действия, работы, выполняемые организацией, не принимаются работниками Регистра судоходства (пункт 12 Правил классификации).</w:t>
      </w:r>
    </w:p>
    <w:bookmarkEnd w:id="137"/>
    <w:bookmarkStart w:name="z153" w:id="138"/>
    <w:p>
      <w:pPr>
        <w:spacing w:after="0"/>
        <w:ind w:left="0"/>
        <w:jc w:val="both"/>
      </w:pPr>
      <w:r>
        <w:rPr>
          <w:rFonts w:ascii="Times New Roman"/>
          <w:b w:val="false"/>
          <w:i w:val="false"/>
          <w:color w:val="000000"/>
          <w:sz w:val="28"/>
        </w:rPr>
        <w:t>
      Для исключения разногласий, заключающихся в отказе работников Регистра судоходства принимать выполняемые организацией работы при отсутствии действующего Свидетельства о признании, организации рекомендуется за два месяца до окончания действия Свидетельства о признании подать заявку.</w:t>
      </w:r>
    </w:p>
    <w:bookmarkEnd w:id="138"/>
    <w:bookmarkStart w:name="z154" w:id="139"/>
    <w:p>
      <w:pPr>
        <w:spacing w:after="0"/>
        <w:ind w:left="0"/>
        <w:jc w:val="both"/>
      </w:pPr>
      <w:r>
        <w:rPr>
          <w:rFonts w:ascii="Times New Roman"/>
          <w:b w:val="false"/>
          <w:i w:val="false"/>
          <w:color w:val="000000"/>
          <w:sz w:val="28"/>
        </w:rPr>
        <w:t>
      Срок начала действия Свидетельства о признании, выданного до окончания срока действия предыдущего, устанавливается со дня окончания ранее выданного.</w:t>
      </w:r>
    </w:p>
    <w:bookmarkEnd w:id="139"/>
    <w:bookmarkStart w:name="z155" w:id="140"/>
    <w:p>
      <w:pPr>
        <w:spacing w:after="0"/>
        <w:ind w:left="0"/>
        <w:jc w:val="both"/>
      </w:pPr>
      <w:r>
        <w:rPr>
          <w:rFonts w:ascii="Times New Roman"/>
          <w:b w:val="false"/>
          <w:i w:val="false"/>
          <w:color w:val="000000"/>
          <w:sz w:val="28"/>
        </w:rPr>
        <w:t>
      46. Свидетельство о признании не заменяет сертификат или другой аналогичный документ, выдаваемый на конкретный объект технического наблюдения.</w:t>
      </w:r>
    </w:p>
    <w:bookmarkEnd w:id="140"/>
    <w:bookmarkStart w:name="z156" w:id="141"/>
    <w:p>
      <w:pPr>
        <w:spacing w:after="0"/>
        <w:ind w:left="0"/>
        <w:jc w:val="both"/>
      </w:pPr>
      <w:r>
        <w:rPr>
          <w:rFonts w:ascii="Times New Roman"/>
          <w:b w:val="false"/>
          <w:i w:val="false"/>
          <w:color w:val="000000"/>
          <w:sz w:val="28"/>
        </w:rPr>
        <w:t xml:space="preserve">
      47. Услугополучатель для получения Свидетельства о признании направляет в Регистр судоходства через веб-портал "электронного правительства" (далее – портал) заявку на признание организации или испытательной лаборатории (далее – заявка), по форме согласно приложению 3 к настоящим Правилам. </w:t>
      </w:r>
    </w:p>
    <w:bookmarkEnd w:id="14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"Проведение технического освидетельствования организаций и испытательных лабораторий" изложен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Общий срок рассмотрения документов, освидетельствования и выдачи Свидетельства о признании Регистром судоходства составляет 10 (десять) рабочих дней.</w:t>
      </w:r>
    </w:p>
    <w:p>
      <w:pPr>
        <w:spacing w:after="0"/>
        <w:ind w:left="0"/>
        <w:jc w:val="both"/>
      </w:pPr>
      <w:r>
        <w:rPr>
          <w:rFonts w:ascii="Times New Roman"/>
          <w:b w:val="false"/>
          <w:i w:val="false"/>
          <w:color w:val="000000"/>
          <w:sz w:val="28"/>
        </w:rPr>
        <w:t>
      Государственная услуга "Проведение технического освидетельствования организаций и испытательных лабораторий" оказывается юридическим лицам.</w:t>
      </w:r>
    </w:p>
    <w:p>
      <w:pPr>
        <w:spacing w:after="0"/>
        <w:ind w:left="0"/>
        <w:jc w:val="both"/>
      </w:pPr>
      <w:r>
        <w:rPr>
          <w:rFonts w:ascii="Times New Roman"/>
          <w:b w:val="false"/>
          <w:i w:val="false"/>
          <w:color w:val="000000"/>
          <w:sz w:val="28"/>
        </w:rPr>
        <w:t>
      Уполномоченный орган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индустрии и инфраструктурного развития РК от 02.06.2023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5" w:id="142"/>
    <w:p>
      <w:pPr>
        <w:spacing w:after="0"/>
        <w:ind w:left="0"/>
        <w:jc w:val="both"/>
      </w:pPr>
      <w:r>
        <w:rPr>
          <w:rFonts w:ascii="Times New Roman"/>
          <w:b w:val="false"/>
          <w:i w:val="false"/>
          <w:color w:val="000000"/>
          <w:sz w:val="28"/>
        </w:rPr>
        <w:t>
      47-1. Сведения о документах, удостоверяющих личность, государственной регистрации (перерегистрации) юридического лица Регистр судоходства получает из соответствующих государственных информационных систем через шлюз "электронного правительства (далее – ШЭП)".</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47-1 в соответствии с приказом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16" w:id="143"/>
    <w:p>
      <w:pPr>
        <w:spacing w:after="0"/>
        <w:ind w:left="0"/>
        <w:jc w:val="both"/>
      </w:pPr>
      <w:r>
        <w:rPr>
          <w:rFonts w:ascii="Times New Roman"/>
          <w:b w:val="false"/>
          <w:i w:val="false"/>
          <w:color w:val="000000"/>
          <w:sz w:val="28"/>
        </w:rPr>
        <w:t>
      47-2. Заявка рассматривается Регистром судоходства в течение двух рабочих дней с момента ее регистрации, на соответствие требованиям настоящих Правил.</w:t>
      </w:r>
    </w:p>
    <w:bookmarkEnd w:id="143"/>
    <w:p>
      <w:pPr>
        <w:spacing w:after="0"/>
        <w:ind w:left="0"/>
        <w:jc w:val="both"/>
      </w:pPr>
      <w:r>
        <w:rPr>
          <w:rFonts w:ascii="Times New Roman"/>
          <w:b w:val="false"/>
          <w:i w:val="false"/>
          <w:color w:val="000000"/>
          <w:sz w:val="28"/>
        </w:rPr>
        <w:t>
      При непредоставлении услугополучателем сведений, необходимых для оказания государственной услуги в соответствии с настоящими Правилами, Регистр судоходства в сроки, указанные в части первой настоящего пункта, направляет услугополучателю уведомление с указанием каким требованиям не соответствует заявка и сроке приведения его в соответствие. Срок приведения в соответствие заявки составляет 1 (один) рабочий день.</w:t>
      </w:r>
    </w:p>
    <w:p>
      <w:pPr>
        <w:spacing w:after="0"/>
        <w:ind w:left="0"/>
        <w:jc w:val="both"/>
      </w:pPr>
      <w:r>
        <w:rPr>
          <w:rFonts w:ascii="Times New Roman"/>
          <w:b w:val="false"/>
          <w:i w:val="false"/>
          <w:color w:val="000000"/>
          <w:sz w:val="28"/>
        </w:rPr>
        <w:t>
      Если услугополучатель в течение 1 (одного) рабочего дня со дня получения уведомления не исправил заявление, Регистр судоходства направляет отказ в дальнейшем рассмотрении заявления.</w:t>
      </w:r>
    </w:p>
    <w:p>
      <w:pPr>
        <w:spacing w:after="0"/>
        <w:ind w:left="0"/>
        <w:jc w:val="both"/>
      </w:pPr>
      <w:r>
        <w:rPr>
          <w:rFonts w:ascii="Times New Roman"/>
          <w:b w:val="false"/>
          <w:i w:val="false"/>
          <w:color w:val="000000"/>
          <w:sz w:val="28"/>
        </w:rPr>
        <w:t>
      После положительного рассмотрения заявки, Регистр судоходства проводит освидетельствование организации и необходимые испытания.</w:t>
      </w:r>
    </w:p>
    <w:p>
      <w:pPr>
        <w:spacing w:after="0"/>
        <w:ind w:left="0"/>
        <w:jc w:val="both"/>
      </w:pPr>
      <w:r>
        <w:rPr>
          <w:rFonts w:ascii="Times New Roman"/>
          <w:b w:val="false"/>
          <w:i w:val="false"/>
          <w:color w:val="000000"/>
          <w:sz w:val="28"/>
        </w:rPr>
        <w:t>
      В ходе освидетельствования Регистр судоходства удостоверяется в достоверности представленных организацией сведений, а также в возможности организации выполнять заявленные виды работ, с учетом проведенных испытаний согласно пунктам 49, 59, 66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47-2 в соответствии с приказом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31.03.2022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44"/>
    <w:p>
      <w:pPr>
        <w:spacing w:after="0"/>
        <w:ind w:left="0"/>
        <w:jc w:val="both"/>
      </w:pPr>
      <w:r>
        <w:rPr>
          <w:rFonts w:ascii="Times New Roman"/>
          <w:b w:val="false"/>
          <w:i w:val="false"/>
          <w:color w:val="000000"/>
          <w:sz w:val="28"/>
        </w:rPr>
        <w:t>
      48. Испытания проводятся по согласованию с Регистром судоходства.</w:t>
      </w:r>
    </w:p>
    <w:bookmarkEnd w:id="144"/>
    <w:bookmarkStart w:name="z160" w:id="145"/>
    <w:p>
      <w:pPr>
        <w:spacing w:after="0"/>
        <w:ind w:left="0"/>
        <w:jc w:val="both"/>
      </w:pPr>
      <w:r>
        <w:rPr>
          <w:rFonts w:ascii="Times New Roman"/>
          <w:b w:val="false"/>
          <w:i w:val="false"/>
          <w:color w:val="000000"/>
          <w:sz w:val="28"/>
        </w:rPr>
        <w:t>
      Объем испытаний устанавливается на основе требований настоящих Правил, при этом учитываются результаты испытаний объектов технического наблюдения в данной организации, проведенных при одобрении типового материала или изделия.</w:t>
      </w:r>
    </w:p>
    <w:bookmarkEnd w:id="145"/>
    <w:bookmarkStart w:name="z161" w:id="146"/>
    <w:p>
      <w:pPr>
        <w:spacing w:after="0"/>
        <w:ind w:left="0"/>
        <w:jc w:val="both"/>
      </w:pPr>
      <w:r>
        <w:rPr>
          <w:rFonts w:ascii="Times New Roman"/>
          <w:b w:val="false"/>
          <w:i w:val="false"/>
          <w:color w:val="000000"/>
          <w:sz w:val="28"/>
        </w:rPr>
        <w:t>
      49. Свидетельство о признании изготовителя выдается организации, если:</w:t>
      </w:r>
    </w:p>
    <w:bookmarkEnd w:id="146"/>
    <w:bookmarkStart w:name="z162" w:id="147"/>
    <w:p>
      <w:pPr>
        <w:spacing w:after="0"/>
        <w:ind w:left="0"/>
        <w:jc w:val="both"/>
      </w:pPr>
      <w:r>
        <w:rPr>
          <w:rFonts w:ascii="Times New Roman"/>
          <w:b w:val="false"/>
          <w:i w:val="false"/>
          <w:color w:val="000000"/>
          <w:sz w:val="28"/>
        </w:rPr>
        <w:t>
      1) результаты испытаний, соответствуют настоящим Правилам;</w:t>
      </w:r>
    </w:p>
    <w:bookmarkEnd w:id="147"/>
    <w:bookmarkStart w:name="z163" w:id="148"/>
    <w:p>
      <w:pPr>
        <w:spacing w:after="0"/>
        <w:ind w:left="0"/>
        <w:jc w:val="both"/>
      </w:pPr>
      <w:r>
        <w:rPr>
          <w:rFonts w:ascii="Times New Roman"/>
          <w:b w:val="false"/>
          <w:i w:val="false"/>
          <w:color w:val="000000"/>
          <w:sz w:val="28"/>
        </w:rPr>
        <w:t>
      2) технология производства и система технического контроля обеспечивают надлежащие уровень и стабильность качества продукции;</w:t>
      </w:r>
    </w:p>
    <w:bookmarkEnd w:id="148"/>
    <w:bookmarkStart w:name="z164" w:id="149"/>
    <w:p>
      <w:pPr>
        <w:spacing w:after="0"/>
        <w:ind w:left="0"/>
        <w:jc w:val="both"/>
      </w:pPr>
      <w:r>
        <w:rPr>
          <w:rFonts w:ascii="Times New Roman"/>
          <w:b w:val="false"/>
          <w:i w:val="false"/>
          <w:color w:val="000000"/>
          <w:sz w:val="28"/>
        </w:rPr>
        <w:t>
      3) организация располагает специалистами нужной квалификации для выполнения работ и контроля качества продукции.</w:t>
      </w:r>
    </w:p>
    <w:bookmarkEnd w:id="149"/>
    <w:bookmarkStart w:name="z165" w:id="150"/>
    <w:p>
      <w:pPr>
        <w:spacing w:after="0"/>
        <w:ind w:left="0"/>
        <w:jc w:val="both"/>
      </w:pPr>
      <w:r>
        <w:rPr>
          <w:rFonts w:ascii="Times New Roman"/>
          <w:b w:val="false"/>
          <w:i w:val="false"/>
          <w:color w:val="000000"/>
          <w:sz w:val="28"/>
        </w:rPr>
        <w:t>
      Выполнение перечисленных условий подтверждается документом, который составляется работником Регистра судоходства и служит основанием для выдачи Свидетельства о признании.</w:t>
      </w:r>
    </w:p>
    <w:bookmarkEnd w:id="150"/>
    <w:bookmarkStart w:name="z166" w:id="151"/>
    <w:p>
      <w:pPr>
        <w:spacing w:after="0"/>
        <w:ind w:left="0"/>
        <w:jc w:val="both"/>
      </w:pPr>
      <w:r>
        <w:rPr>
          <w:rFonts w:ascii="Times New Roman"/>
          <w:b w:val="false"/>
          <w:i w:val="false"/>
          <w:color w:val="000000"/>
          <w:sz w:val="28"/>
        </w:rPr>
        <w:t>
      50. Рассмотрение документов, проведение освидетельствования предприятия и выдача Свидетельства о признании проводится Регистром судоходства на возмездной основе.</w:t>
      </w:r>
    </w:p>
    <w:bookmarkEnd w:id="151"/>
    <w:bookmarkStart w:name="z167" w:id="152"/>
    <w:p>
      <w:pPr>
        <w:spacing w:after="0"/>
        <w:ind w:left="0"/>
        <w:jc w:val="both"/>
      </w:pPr>
      <w:r>
        <w:rPr>
          <w:rFonts w:ascii="Times New Roman"/>
          <w:b w:val="false"/>
          <w:i w:val="false"/>
          <w:color w:val="000000"/>
          <w:sz w:val="28"/>
        </w:rPr>
        <w:t>
      51. Свидетельство о признании выдается организации на производство нескольких видов работ.</w:t>
      </w:r>
    </w:p>
    <w:bookmarkEnd w:id="152"/>
    <w:bookmarkStart w:name="z168" w:id="153"/>
    <w:p>
      <w:pPr>
        <w:spacing w:after="0"/>
        <w:ind w:left="0"/>
        <w:jc w:val="both"/>
      </w:pPr>
      <w:r>
        <w:rPr>
          <w:rFonts w:ascii="Times New Roman"/>
          <w:b w:val="false"/>
          <w:i w:val="false"/>
          <w:color w:val="000000"/>
          <w:sz w:val="28"/>
        </w:rPr>
        <w:t>
      При изменении номенклатуры работ оформляется новое свидетельство о признании.</w:t>
      </w:r>
    </w:p>
    <w:bookmarkEnd w:id="153"/>
    <w:bookmarkStart w:name="z169" w:id="154"/>
    <w:p>
      <w:pPr>
        <w:spacing w:after="0"/>
        <w:ind w:left="0"/>
        <w:jc w:val="both"/>
      </w:pPr>
      <w:r>
        <w:rPr>
          <w:rFonts w:ascii="Times New Roman"/>
          <w:b w:val="false"/>
          <w:i w:val="false"/>
          <w:color w:val="000000"/>
          <w:sz w:val="28"/>
        </w:rPr>
        <w:t>
      52. В Свидетельстве о признании организации-изготовителя указывается:</w:t>
      </w:r>
    </w:p>
    <w:bookmarkEnd w:id="154"/>
    <w:bookmarkStart w:name="z170" w:id="155"/>
    <w:p>
      <w:pPr>
        <w:spacing w:after="0"/>
        <w:ind w:left="0"/>
        <w:jc w:val="both"/>
      </w:pPr>
      <w:r>
        <w:rPr>
          <w:rFonts w:ascii="Times New Roman"/>
          <w:b w:val="false"/>
          <w:i w:val="false"/>
          <w:color w:val="000000"/>
          <w:sz w:val="28"/>
        </w:rPr>
        <w:t>
      1) наименование организации, город, страна;</w:t>
      </w:r>
    </w:p>
    <w:bookmarkEnd w:id="155"/>
    <w:bookmarkStart w:name="z171" w:id="156"/>
    <w:p>
      <w:pPr>
        <w:spacing w:after="0"/>
        <w:ind w:left="0"/>
        <w:jc w:val="both"/>
      </w:pPr>
      <w:r>
        <w:rPr>
          <w:rFonts w:ascii="Times New Roman"/>
          <w:b w:val="false"/>
          <w:i w:val="false"/>
          <w:color w:val="000000"/>
          <w:sz w:val="28"/>
        </w:rPr>
        <w:t>
      2) наименование и обозначение объектов технического наблюдения;</w:t>
      </w:r>
    </w:p>
    <w:bookmarkEnd w:id="156"/>
    <w:bookmarkStart w:name="z172" w:id="157"/>
    <w:p>
      <w:pPr>
        <w:spacing w:after="0"/>
        <w:ind w:left="0"/>
        <w:jc w:val="both"/>
      </w:pPr>
      <w:r>
        <w:rPr>
          <w:rFonts w:ascii="Times New Roman"/>
          <w:b w:val="false"/>
          <w:i w:val="false"/>
          <w:color w:val="000000"/>
          <w:sz w:val="28"/>
        </w:rPr>
        <w:t>
      3) дополнительные технические сведения или указания;</w:t>
      </w:r>
    </w:p>
    <w:bookmarkEnd w:id="157"/>
    <w:bookmarkStart w:name="z173" w:id="158"/>
    <w:p>
      <w:pPr>
        <w:spacing w:after="0"/>
        <w:ind w:left="0"/>
        <w:jc w:val="both"/>
      </w:pPr>
      <w:r>
        <w:rPr>
          <w:rFonts w:ascii="Times New Roman"/>
          <w:b w:val="false"/>
          <w:i w:val="false"/>
          <w:color w:val="000000"/>
          <w:sz w:val="28"/>
        </w:rPr>
        <w:t>
      4) устанавливаемая форма технического наблюдения;</w:t>
      </w:r>
    </w:p>
    <w:bookmarkEnd w:id="158"/>
    <w:bookmarkStart w:name="z174" w:id="159"/>
    <w:p>
      <w:pPr>
        <w:spacing w:after="0"/>
        <w:ind w:left="0"/>
        <w:jc w:val="both"/>
      </w:pPr>
      <w:r>
        <w:rPr>
          <w:rFonts w:ascii="Times New Roman"/>
          <w:b w:val="false"/>
          <w:i w:val="false"/>
          <w:color w:val="000000"/>
          <w:sz w:val="28"/>
        </w:rPr>
        <w:t>
      5) срок действия свидетельства о признании.</w:t>
      </w:r>
    </w:p>
    <w:bookmarkEnd w:id="159"/>
    <w:bookmarkStart w:name="z175" w:id="160"/>
    <w:p>
      <w:pPr>
        <w:spacing w:after="0"/>
        <w:ind w:left="0"/>
        <w:jc w:val="both"/>
      </w:pPr>
      <w:r>
        <w:rPr>
          <w:rFonts w:ascii="Times New Roman"/>
          <w:b w:val="false"/>
          <w:i w:val="false"/>
          <w:color w:val="000000"/>
          <w:sz w:val="28"/>
        </w:rPr>
        <w:t>
      53. По истечении срока действия Свидетельства о признании организация подлежит освидетельствованию, в соответствии с пунктами 47 - 49 настоящих Правил.</w:t>
      </w:r>
    </w:p>
    <w:bookmarkEnd w:id="160"/>
    <w:bookmarkStart w:name="z176" w:id="161"/>
    <w:p>
      <w:pPr>
        <w:spacing w:after="0"/>
        <w:ind w:left="0"/>
        <w:jc w:val="both"/>
      </w:pPr>
      <w:r>
        <w:rPr>
          <w:rFonts w:ascii="Times New Roman"/>
          <w:b w:val="false"/>
          <w:i w:val="false"/>
          <w:color w:val="000000"/>
          <w:sz w:val="28"/>
        </w:rPr>
        <w:t>
      54. Регистр судоходства аннулирует Свидетельство о признании в следующих случаях:</w:t>
      </w:r>
    </w:p>
    <w:bookmarkEnd w:id="161"/>
    <w:bookmarkStart w:name="z177" w:id="162"/>
    <w:p>
      <w:pPr>
        <w:spacing w:after="0"/>
        <w:ind w:left="0"/>
        <w:jc w:val="both"/>
      </w:pPr>
      <w:r>
        <w:rPr>
          <w:rFonts w:ascii="Times New Roman"/>
          <w:b w:val="false"/>
          <w:i w:val="false"/>
          <w:color w:val="000000"/>
          <w:sz w:val="28"/>
        </w:rPr>
        <w:t>
      1) при нарушении организацией условий, предусмотренных в пункте 49 настоящих Правил;</w:t>
      </w:r>
    </w:p>
    <w:bookmarkEnd w:id="162"/>
    <w:bookmarkStart w:name="z178" w:id="163"/>
    <w:p>
      <w:pPr>
        <w:spacing w:after="0"/>
        <w:ind w:left="0"/>
        <w:jc w:val="both"/>
      </w:pPr>
      <w:r>
        <w:rPr>
          <w:rFonts w:ascii="Times New Roman"/>
          <w:b w:val="false"/>
          <w:i w:val="false"/>
          <w:color w:val="000000"/>
          <w:sz w:val="28"/>
        </w:rPr>
        <w:t>
      2) при внесении без согласования с Регистром судоходства изменений в техническую документацию по вопросам, входящим в его компетенцию;</w:t>
      </w:r>
    </w:p>
    <w:bookmarkEnd w:id="163"/>
    <w:bookmarkStart w:name="z179" w:id="164"/>
    <w:p>
      <w:pPr>
        <w:spacing w:after="0"/>
        <w:ind w:left="0"/>
        <w:jc w:val="both"/>
      </w:pPr>
      <w:r>
        <w:rPr>
          <w:rFonts w:ascii="Times New Roman"/>
          <w:b w:val="false"/>
          <w:i w:val="false"/>
          <w:color w:val="000000"/>
          <w:sz w:val="28"/>
        </w:rPr>
        <w:t>
      3) при выявлении недопустимых дефектов или нарушений стабильности качества продукции.</w:t>
      </w:r>
    </w:p>
    <w:bookmarkEnd w:id="164"/>
    <w:bookmarkStart w:name="z180" w:id="165"/>
    <w:p>
      <w:pPr>
        <w:spacing w:after="0"/>
        <w:ind w:left="0"/>
        <w:jc w:val="both"/>
      </w:pPr>
      <w:r>
        <w:rPr>
          <w:rFonts w:ascii="Times New Roman"/>
          <w:b w:val="false"/>
          <w:i w:val="false"/>
          <w:color w:val="000000"/>
          <w:sz w:val="28"/>
        </w:rPr>
        <w:t>
      55. Испытательные лаборатории (далее – ИЛ), осуществляющие регламентируемые настоящими Правилами испытания при изготовлении материалов и изделий и постройке судов, освидетельствуются Регистром судоходства с целью их проверки для проведения этих испытаний.</w:t>
      </w:r>
    </w:p>
    <w:bookmarkEnd w:id="165"/>
    <w:bookmarkStart w:name="z181" w:id="166"/>
    <w:p>
      <w:pPr>
        <w:spacing w:after="0"/>
        <w:ind w:left="0"/>
        <w:jc w:val="both"/>
      </w:pPr>
      <w:r>
        <w:rPr>
          <w:rFonts w:ascii="Times New Roman"/>
          <w:b w:val="false"/>
          <w:i w:val="false"/>
          <w:color w:val="000000"/>
          <w:sz w:val="28"/>
        </w:rPr>
        <w:t>
      56. Проверка проводится в отношении, как независимых лабораторий, так и лабораторий, входящих в состав организаций- изготовителей.</w:t>
      </w:r>
    </w:p>
    <w:bookmarkEnd w:id="166"/>
    <w:bookmarkStart w:name="z182" w:id="167"/>
    <w:p>
      <w:pPr>
        <w:spacing w:after="0"/>
        <w:ind w:left="0"/>
        <w:jc w:val="both"/>
      </w:pPr>
      <w:r>
        <w:rPr>
          <w:rFonts w:ascii="Times New Roman"/>
          <w:b w:val="false"/>
          <w:i w:val="false"/>
          <w:color w:val="000000"/>
          <w:sz w:val="28"/>
        </w:rPr>
        <w:t>
      57. Компетентность лабораторий в проведении испытаний удостоверяется Свидетельством о признании лаборатории.</w:t>
      </w:r>
    </w:p>
    <w:bookmarkEnd w:id="167"/>
    <w:bookmarkStart w:name="z183" w:id="168"/>
    <w:p>
      <w:pPr>
        <w:spacing w:after="0"/>
        <w:ind w:left="0"/>
        <w:jc w:val="both"/>
      </w:pPr>
      <w:r>
        <w:rPr>
          <w:rFonts w:ascii="Times New Roman"/>
          <w:b w:val="false"/>
          <w:i w:val="false"/>
          <w:color w:val="000000"/>
          <w:sz w:val="28"/>
        </w:rPr>
        <w:t>
      Это требование распространяется и на лаборатории, входящие в состав организаций-изготовителей независимо от наличия Свидетельства о признании самой организации.</w:t>
      </w:r>
    </w:p>
    <w:bookmarkEnd w:id="168"/>
    <w:bookmarkStart w:name="z184" w:id="169"/>
    <w:p>
      <w:pPr>
        <w:spacing w:after="0"/>
        <w:ind w:left="0"/>
        <w:jc w:val="both"/>
      </w:pPr>
      <w:r>
        <w:rPr>
          <w:rFonts w:ascii="Times New Roman"/>
          <w:b w:val="false"/>
          <w:i w:val="false"/>
          <w:color w:val="000000"/>
          <w:sz w:val="28"/>
        </w:rPr>
        <w:t>
      58. Для получения Свидетельства о признании заявителю необходимо иметь:</w:t>
      </w:r>
    </w:p>
    <w:bookmarkEnd w:id="169"/>
    <w:bookmarkStart w:name="z3321" w:id="170"/>
    <w:p>
      <w:pPr>
        <w:spacing w:after="0"/>
        <w:ind w:left="0"/>
        <w:jc w:val="both"/>
      </w:pPr>
      <w:r>
        <w:rPr>
          <w:rFonts w:ascii="Times New Roman"/>
          <w:b w:val="false"/>
          <w:i w:val="false"/>
          <w:color w:val="000000"/>
          <w:sz w:val="28"/>
        </w:rPr>
        <w:t xml:space="preserve">
      1) собственные или арендуемые производственные площади, на которых выполняются заявленные работы; </w:t>
      </w:r>
    </w:p>
    <w:bookmarkEnd w:id="170"/>
    <w:bookmarkStart w:name="z3322" w:id="171"/>
    <w:p>
      <w:pPr>
        <w:spacing w:after="0"/>
        <w:ind w:left="0"/>
        <w:jc w:val="both"/>
      </w:pPr>
      <w:r>
        <w:rPr>
          <w:rFonts w:ascii="Times New Roman"/>
          <w:b w:val="false"/>
          <w:i w:val="false"/>
          <w:color w:val="000000"/>
          <w:sz w:val="28"/>
        </w:rPr>
        <w:t>
      2) специалистов, участвующих в заявленных работах;</w:t>
      </w:r>
    </w:p>
    <w:bookmarkEnd w:id="171"/>
    <w:bookmarkStart w:name="z3323" w:id="172"/>
    <w:p>
      <w:pPr>
        <w:spacing w:after="0"/>
        <w:ind w:left="0"/>
        <w:jc w:val="both"/>
      </w:pPr>
      <w:r>
        <w:rPr>
          <w:rFonts w:ascii="Times New Roman"/>
          <w:b w:val="false"/>
          <w:i w:val="false"/>
          <w:color w:val="000000"/>
          <w:sz w:val="28"/>
        </w:rPr>
        <w:t xml:space="preserve">
      3) собственное (несобственное) оборудование (станочное, стендовое, сварочное, испытательное и другое), используемое для выполнения заявленных работ; </w:t>
      </w:r>
    </w:p>
    <w:bookmarkEnd w:id="172"/>
    <w:bookmarkStart w:name="z3324" w:id="173"/>
    <w:p>
      <w:pPr>
        <w:spacing w:after="0"/>
        <w:ind w:left="0"/>
        <w:jc w:val="both"/>
      </w:pPr>
      <w:r>
        <w:rPr>
          <w:rFonts w:ascii="Times New Roman"/>
          <w:b w:val="false"/>
          <w:i w:val="false"/>
          <w:color w:val="000000"/>
          <w:sz w:val="28"/>
        </w:rPr>
        <w:t xml:space="preserve">
      4) контроль качества выполняемых работ (входной контроль, пооперационный контроль, выходной контроль, периодическая поверка и/или калибровка средств измерений); </w:t>
      </w:r>
    </w:p>
    <w:bookmarkEnd w:id="173"/>
    <w:bookmarkStart w:name="z3325" w:id="174"/>
    <w:p>
      <w:pPr>
        <w:spacing w:after="0"/>
        <w:ind w:left="0"/>
        <w:jc w:val="both"/>
      </w:pPr>
      <w:r>
        <w:rPr>
          <w:rFonts w:ascii="Times New Roman"/>
          <w:b w:val="false"/>
          <w:i w:val="false"/>
          <w:color w:val="000000"/>
          <w:sz w:val="28"/>
        </w:rPr>
        <w:t>
      5) утвержденные технологические инструкции для проведения работ.</w:t>
      </w:r>
    </w:p>
    <w:bookmarkEnd w:id="174"/>
    <w:p>
      <w:pPr>
        <w:spacing w:after="0"/>
        <w:ind w:left="0"/>
        <w:jc w:val="both"/>
      </w:pPr>
      <w:r>
        <w:rPr>
          <w:rFonts w:ascii="Times New Roman"/>
          <w:b w:val="false"/>
          <w:i w:val="false"/>
          <w:color w:val="000000"/>
          <w:sz w:val="28"/>
        </w:rPr>
        <w:t>
      Заявителю, передавшему часть процесса сторонним организациям, признанным Регистром судоходства, необходимо также подтвердить обеспечение, контроль и регулирование переданных процессов.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индустрии и инфраструктурного развития РК от 16.03.2021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75"/>
    <w:p>
      <w:pPr>
        <w:spacing w:after="0"/>
        <w:ind w:left="0"/>
        <w:jc w:val="both"/>
      </w:pPr>
      <w:r>
        <w:rPr>
          <w:rFonts w:ascii="Times New Roman"/>
          <w:b w:val="false"/>
          <w:i w:val="false"/>
          <w:color w:val="000000"/>
          <w:sz w:val="28"/>
        </w:rPr>
        <w:t>
      59. После рассмотрения заявки и согласования Регистром судоходства испытаний, лаборатория проводит контрольные испытания в присутствии работника Регистра судоходства, по результатам которых им составляется документ.</w:t>
      </w:r>
    </w:p>
    <w:bookmarkEnd w:id="175"/>
    <w:bookmarkStart w:name="z190" w:id="176"/>
    <w:p>
      <w:pPr>
        <w:spacing w:after="0"/>
        <w:ind w:left="0"/>
        <w:jc w:val="both"/>
      </w:pPr>
      <w:r>
        <w:rPr>
          <w:rFonts w:ascii="Times New Roman"/>
          <w:b w:val="false"/>
          <w:i w:val="false"/>
          <w:color w:val="000000"/>
          <w:sz w:val="28"/>
        </w:rPr>
        <w:t>
      60. Свидетельство о признании ИЛ выдается сроком на два года с ежегодным его подтверждением.</w:t>
      </w:r>
    </w:p>
    <w:bookmarkEnd w:id="176"/>
    <w:bookmarkStart w:name="z191" w:id="177"/>
    <w:p>
      <w:pPr>
        <w:spacing w:after="0"/>
        <w:ind w:left="0"/>
        <w:jc w:val="both"/>
      </w:pPr>
      <w:r>
        <w:rPr>
          <w:rFonts w:ascii="Times New Roman"/>
          <w:b w:val="false"/>
          <w:i w:val="false"/>
          <w:color w:val="000000"/>
          <w:sz w:val="28"/>
        </w:rPr>
        <w:t>
      61. В период действия свидетельства о признании лаборатория:</w:t>
      </w:r>
    </w:p>
    <w:bookmarkEnd w:id="177"/>
    <w:bookmarkStart w:name="z192" w:id="178"/>
    <w:p>
      <w:pPr>
        <w:spacing w:after="0"/>
        <w:ind w:left="0"/>
        <w:jc w:val="both"/>
      </w:pPr>
      <w:r>
        <w:rPr>
          <w:rFonts w:ascii="Times New Roman"/>
          <w:b w:val="false"/>
          <w:i w:val="false"/>
          <w:color w:val="000000"/>
          <w:sz w:val="28"/>
        </w:rPr>
        <w:t>
      1) информирует работника Регистра судоходства о любых изменениях своей деятельности, указанной в свидетельстве о признании. В связи с изменениями проводятся дополнительные освидетельствования;</w:t>
      </w:r>
    </w:p>
    <w:bookmarkEnd w:id="178"/>
    <w:bookmarkStart w:name="z193" w:id="179"/>
    <w:p>
      <w:pPr>
        <w:spacing w:after="0"/>
        <w:ind w:left="0"/>
        <w:jc w:val="both"/>
      </w:pPr>
      <w:r>
        <w:rPr>
          <w:rFonts w:ascii="Times New Roman"/>
          <w:b w:val="false"/>
          <w:i w:val="false"/>
          <w:color w:val="000000"/>
          <w:sz w:val="28"/>
        </w:rPr>
        <w:t>
      2) обеспечивает работнику Регистра судоходства доступ к описанию мер по обеспечению качества и методикам проведения испытаний, к процессам испытаний, оборудованию, отчетным документам и статистическим данным.</w:t>
      </w:r>
    </w:p>
    <w:bookmarkEnd w:id="179"/>
    <w:bookmarkStart w:name="z194" w:id="180"/>
    <w:p>
      <w:pPr>
        <w:spacing w:after="0"/>
        <w:ind w:left="0"/>
        <w:jc w:val="both"/>
      </w:pPr>
      <w:r>
        <w:rPr>
          <w:rFonts w:ascii="Times New Roman"/>
          <w:b w:val="false"/>
          <w:i w:val="false"/>
          <w:color w:val="000000"/>
          <w:sz w:val="28"/>
        </w:rPr>
        <w:t>
      При невыполнении указанных условий Регистр судоходства приостанавливает действие свидетельства или аннулирует его с письменным уведомлением лаборатории о принятом решении.</w:t>
      </w:r>
    </w:p>
    <w:bookmarkEnd w:id="180"/>
    <w:bookmarkStart w:name="z195" w:id="181"/>
    <w:p>
      <w:pPr>
        <w:spacing w:after="0"/>
        <w:ind w:left="0"/>
        <w:jc w:val="both"/>
      </w:pPr>
      <w:r>
        <w:rPr>
          <w:rFonts w:ascii="Times New Roman"/>
          <w:b w:val="false"/>
          <w:i w:val="false"/>
          <w:color w:val="000000"/>
          <w:sz w:val="28"/>
        </w:rPr>
        <w:t>
      Лаборатория направляет заявку в Регистр судоходства с указанием времени готовности на проведение периодической проверки, но не позднее, чем за два месяца до срока возобновления свидетельства.</w:t>
      </w:r>
    </w:p>
    <w:bookmarkEnd w:id="181"/>
    <w:bookmarkStart w:name="z196" w:id="182"/>
    <w:p>
      <w:pPr>
        <w:spacing w:after="0"/>
        <w:ind w:left="0"/>
        <w:jc w:val="both"/>
      </w:pPr>
      <w:r>
        <w:rPr>
          <w:rFonts w:ascii="Times New Roman"/>
          <w:b w:val="false"/>
          <w:i w:val="false"/>
          <w:color w:val="000000"/>
          <w:sz w:val="28"/>
        </w:rPr>
        <w:t>
      62. Техническая информация, представляемая Регистру судоходства в процессе проверок и испытаний, является конфиденциальной и не подлежит передаче какой-либо третьей стороне.</w:t>
      </w:r>
    </w:p>
    <w:bookmarkEnd w:id="182"/>
    <w:bookmarkStart w:name="z197" w:id="183"/>
    <w:p>
      <w:pPr>
        <w:spacing w:after="0"/>
        <w:ind w:left="0"/>
        <w:jc w:val="both"/>
      </w:pPr>
      <w:r>
        <w:rPr>
          <w:rFonts w:ascii="Times New Roman"/>
          <w:b w:val="false"/>
          <w:i w:val="false"/>
          <w:color w:val="000000"/>
          <w:sz w:val="28"/>
        </w:rPr>
        <w:t>
      63. Организации, выполняющие работы, результаты которых используются Регистром судоходства в классификационной деятельности, до начала таких работ получают свидетельство о признании.</w:t>
      </w:r>
    </w:p>
    <w:bookmarkEnd w:id="183"/>
    <w:bookmarkStart w:name="z198" w:id="184"/>
    <w:p>
      <w:pPr>
        <w:spacing w:after="0"/>
        <w:ind w:left="0"/>
        <w:jc w:val="both"/>
      </w:pPr>
      <w:r>
        <w:rPr>
          <w:rFonts w:ascii="Times New Roman"/>
          <w:b w:val="false"/>
          <w:i w:val="false"/>
          <w:color w:val="000000"/>
          <w:sz w:val="28"/>
        </w:rPr>
        <w:t>
      64. Свидетельства о признании выдаются на следующие виды работ:</w:t>
      </w:r>
    </w:p>
    <w:bookmarkEnd w:id="184"/>
    <w:bookmarkStart w:name="z199" w:id="185"/>
    <w:p>
      <w:pPr>
        <w:spacing w:after="0"/>
        <w:ind w:left="0"/>
        <w:jc w:val="both"/>
      </w:pPr>
      <w:r>
        <w:rPr>
          <w:rFonts w:ascii="Times New Roman"/>
          <w:b w:val="false"/>
          <w:i w:val="false"/>
          <w:color w:val="000000"/>
          <w:sz w:val="28"/>
        </w:rPr>
        <w:t>
      1) проектирование судов на класс Регистра судоходства;</w:t>
      </w:r>
    </w:p>
    <w:bookmarkEnd w:id="185"/>
    <w:bookmarkStart w:name="z200" w:id="186"/>
    <w:p>
      <w:pPr>
        <w:spacing w:after="0"/>
        <w:ind w:left="0"/>
        <w:jc w:val="both"/>
      </w:pPr>
      <w:r>
        <w:rPr>
          <w:rFonts w:ascii="Times New Roman"/>
          <w:b w:val="false"/>
          <w:i w:val="false"/>
          <w:color w:val="000000"/>
          <w:sz w:val="28"/>
        </w:rPr>
        <w:t>
      2) измерение толщин корпусных конструкций;</w:t>
      </w:r>
    </w:p>
    <w:bookmarkEnd w:id="186"/>
    <w:bookmarkStart w:name="z201" w:id="187"/>
    <w:p>
      <w:pPr>
        <w:spacing w:after="0"/>
        <w:ind w:left="0"/>
        <w:jc w:val="both"/>
      </w:pPr>
      <w:r>
        <w:rPr>
          <w:rFonts w:ascii="Times New Roman"/>
          <w:b w:val="false"/>
          <w:i w:val="false"/>
          <w:color w:val="000000"/>
          <w:sz w:val="28"/>
        </w:rPr>
        <w:t>
      3) подводные освидетельствования;</w:t>
      </w:r>
    </w:p>
    <w:bookmarkEnd w:id="187"/>
    <w:bookmarkStart w:name="z202" w:id="188"/>
    <w:p>
      <w:pPr>
        <w:spacing w:after="0"/>
        <w:ind w:left="0"/>
        <w:jc w:val="both"/>
      </w:pPr>
      <w:r>
        <w:rPr>
          <w:rFonts w:ascii="Times New Roman"/>
          <w:b w:val="false"/>
          <w:i w:val="false"/>
          <w:color w:val="000000"/>
          <w:sz w:val="28"/>
        </w:rPr>
        <w:t>
      4) диагностика, испытания и техническое обслуживание судовых технических средств;</w:t>
      </w:r>
    </w:p>
    <w:bookmarkEnd w:id="188"/>
    <w:bookmarkStart w:name="z203" w:id="189"/>
    <w:p>
      <w:pPr>
        <w:spacing w:after="0"/>
        <w:ind w:left="0"/>
        <w:jc w:val="both"/>
      </w:pPr>
      <w:r>
        <w:rPr>
          <w:rFonts w:ascii="Times New Roman"/>
          <w:b w:val="false"/>
          <w:i w:val="false"/>
          <w:color w:val="000000"/>
          <w:sz w:val="28"/>
        </w:rPr>
        <w:t>
      5) обслуживание надувных спасательных средств;</w:t>
      </w:r>
    </w:p>
    <w:bookmarkEnd w:id="189"/>
    <w:bookmarkStart w:name="z204" w:id="190"/>
    <w:p>
      <w:pPr>
        <w:spacing w:after="0"/>
        <w:ind w:left="0"/>
        <w:jc w:val="both"/>
      </w:pPr>
      <w:r>
        <w:rPr>
          <w:rFonts w:ascii="Times New Roman"/>
          <w:b w:val="false"/>
          <w:i w:val="false"/>
          <w:color w:val="000000"/>
          <w:sz w:val="28"/>
        </w:rPr>
        <w:t>
      6) обслуживание аппаратуры связи и навигационного оборудования;</w:t>
      </w:r>
    </w:p>
    <w:bookmarkEnd w:id="190"/>
    <w:bookmarkStart w:name="z205" w:id="191"/>
    <w:p>
      <w:pPr>
        <w:spacing w:after="0"/>
        <w:ind w:left="0"/>
        <w:jc w:val="both"/>
      </w:pPr>
      <w:r>
        <w:rPr>
          <w:rFonts w:ascii="Times New Roman"/>
          <w:b w:val="false"/>
          <w:i w:val="false"/>
          <w:color w:val="000000"/>
          <w:sz w:val="28"/>
        </w:rPr>
        <w:t>
      7) обследование металлоконструкций грузоподъемных устройств;</w:t>
      </w:r>
    </w:p>
    <w:bookmarkEnd w:id="191"/>
    <w:bookmarkStart w:name="z206" w:id="192"/>
    <w:p>
      <w:pPr>
        <w:spacing w:after="0"/>
        <w:ind w:left="0"/>
        <w:jc w:val="both"/>
      </w:pPr>
      <w:r>
        <w:rPr>
          <w:rFonts w:ascii="Times New Roman"/>
          <w:b w:val="false"/>
          <w:i w:val="false"/>
          <w:color w:val="000000"/>
          <w:sz w:val="28"/>
        </w:rPr>
        <w:t>
      8) монтажно-наладочные работы;</w:t>
      </w:r>
    </w:p>
    <w:bookmarkEnd w:id="192"/>
    <w:bookmarkStart w:name="z207" w:id="193"/>
    <w:p>
      <w:pPr>
        <w:spacing w:after="0"/>
        <w:ind w:left="0"/>
        <w:jc w:val="both"/>
      </w:pPr>
      <w:r>
        <w:rPr>
          <w:rFonts w:ascii="Times New Roman"/>
          <w:b w:val="false"/>
          <w:i w:val="false"/>
          <w:color w:val="000000"/>
          <w:sz w:val="28"/>
        </w:rPr>
        <w:t>
      9) другие виды работ по заявкам организаций в рамках компетенции Регистра судоходства.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Министра индустрии и инфраструктурного развития РК от 16.03.2021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194"/>
    <w:p>
      <w:pPr>
        <w:spacing w:after="0"/>
        <w:ind w:left="0"/>
        <w:jc w:val="both"/>
      </w:pPr>
      <w:r>
        <w:rPr>
          <w:rFonts w:ascii="Times New Roman"/>
          <w:b w:val="false"/>
          <w:i w:val="false"/>
          <w:color w:val="000000"/>
          <w:sz w:val="28"/>
        </w:rPr>
        <w:t>
      66. Регистр судоходства направляет поручение работнику Регистра судоходства, который проводит освидетельствование организации.</w:t>
      </w:r>
    </w:p>
    <w:bookmarkEnd w:id="194"/>
    <w:p>
      <w:pPr>
        <w:spacing w:after="0"/>
        <w:ind w:left="0"/>
        <w:jc w:val="both"/>
      </w:pPr>
      <w:r>
        <w:rPr>
          <w:rFonts w:ascii="Times New Roman"/>
          <w:b w:val="false"/>
          <w:i w:val="false"/>
          <w:color w:val="000000"/>
          <w:sz w:val="28"/>
        </w:rPr>
        <w:t>
      Освидетельствование организации проводится непосредственно в этой организации.</w:t>
      </w:r>
    </w:p>
    <w:p>
      <w:pPr>
        <w:spacing w:after="0"/>
        <w:ind w:left="0"/>
        <w:jc w:val="both"/>
      </w:pPr>
      <w:r>
        <w:rPr>
          <w:rFonts w:ascii="Times New Roman"/>
          <w:b w:val="false"/>
          <w:i w:val="false"/>
          <w:color w:val="000000"/>
          <w:sz w:val="28"/>
        </w:rPr>
        <w:t>
      Организация проводит испытания, подтверждающие выполнение заявленных ею работ.</w:t>
      </w:r>
    </w:p>
    <w:p>
      <w:pPr>
        <w:spacing w:after="0"/>
        <w:ind w:left="0"/>
        <w:jc w:val="both"/>
      </w:pPr>
      <w:r>
        <w:rPr>
          <w:rFonts w:ascii="Times New Roman"/>
          <w:b w:val="false"/>
          <w:i w:val="false"/>
          <w:color w:val="000000"/>
          <w:sz w:val="28"/>
        </w:rPr>
        <w:t>
      Освидетельствование организации с целью подтверждения, может проводиться непосредственно на месте проведения заявленных организацией в Свидетельстве о признании видов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95"/>
    <w:p>
      <w:pPr>
        <w:spacing w:after="0"/>
        <w:ind w:left="0"/>
        <w:jc w:val="both"/>
      </w:pPr>
      <w:r>
        <w:rPr>
          <w:rFonts w:ascii="Times New Roman"/>
          <w:b w:val="false"/>
          <w:i w:val="false"/>
          <w:color w:val="000000"/>
          <w:sz w:val="28"/>
        </w:rPr>
        <w:t>
      67. При удовлетворительных результатах освидетельствования и испытаний работник Регистра судоходства оформляет и направляет на портал в "личный кабинет" услугополучателя Свидетельство о признании, подписанный электронной цифровой подписью уполномоченного лица Регистра судоходства в сроки, указанные в пункте 47 настоящих Правил.</w:t>
      </w:r>
    </w:p>
    <w:bookmarkEnd w:id="195"/>
    <w:p>
      <w:pPr>
        <w:spacing w:after="0"/>
        <w:ind w:left="0"/>
        <w:jc w:val="both"/>
      </w:pPr>
      <w:r>
        <w:rPr>
          <w:rFonts w:ascii="Times New Roman"/>
          <w:b w:val="false"/>
          <w:i w:val="false"/>
          <w:color w:val="000000"/>
          <w:sz w:val="28"/>
        </w:rPr>
        <w:t>
      При несоответствии одного или нескольких заявленных видов работ требованиям настоящих Правил, Свидетельство о признании выдается на виды работ, качество которых подтверждается.</w:t>
      </w:r>
    </w:p>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получения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услугополучателю положительный результат либо мотивированный отказ в оказании государственной услуги.</w:t>
      </w:r>
    </w:p>
    <w:p>
      <w:pPr>
        <w:spacing w:after="0"/>
        <w:ind w:left="0"/>
        <w:jc w:val="both"/>
      </w:pPr>
      <w:r>
        <w:rPr>
          <w:rFonts w:ascii="Times New Roman"/>
          <w:b w:val="false"/>
          <w:i w:val="false"/>
          <w:color w:val="000000"/>
          <w:sz w:val="28"/>
        </w:rPr>
        <w:t>
      В оказании государственной услуги отказывается по основаниям, указанным в пункте 9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индустрии и инфраструктурного развития РК от 02.06.2023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7" w:id="196"/>
    <w:p>
      <w:pPr>
        <w:spacing w:after="0"/>
        <w:ind w:left="0"/>
        <w:jc w:val="both"/>
      </w:pPr>
      <w:r>
        <w:rPr>
          <w:rFonts w:ascii="Times New Roman"/>
          <w:b w:val="false"/>
          <w:i w:val="false"/>
          <w:color w:val="000000"/>
          <w:sz w:val="28"/>
        </w:rPr>
        <w:t>
      67-1. Регистр судоходства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67-1 в соответствии с приказом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18" w:id="197"/>
    <w:p>
      <w:pPr>
        <w:spacing w:after="0"/>
        <w:ind w:left="0"/>
        <w:jc w:val="both"/>
      </w:pPr>
      <w:r>
        <w:rPr>
          <w:rFonts w:ascii="Times New Roman"/>
          <w:b w:val="false"/>
          <w:i w:val="false"/>
          <w:color w:val="000000"/>
          <w:sz w:val="28"/>
        </w:rPr>
        <w:t>
      67-2.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9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67-2 в соответствии с приказом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31.03.2022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198"/>
    <w:p>
      <w:pPr>
        <w:spacing w:after="0"/>
        <w:ind w:left="0"/>
        <w:jc w:val="both"/>
      </w:pPr>
      <w:r>
        <w:rPr>
          <w:rFonts w:ascii="Times New Roman"/>
          <w:b w:val="false"/>
          <w:i w:val="false"/>
          <w:color w:val="000000"/>
          <w:sz w:val="28"/>
        </w:rPr>
        <w:t>
      68. Свидетельство о признании организации выдается Регистром судоходства сроком на два года с ежегодным подтверждением.</w:t>
      </w:r>
    </w:p>
    <w:bookmarkEnd w:id="198"/>
    <w:bookmarkStart w:name="z252" w:id="199"/>
    <w:p>
      <w:pPr>
        <w:spacing w:after="0"/>
        <w:ind w:left="0"/>
        <w:jc w:val="both"/>
      </w:pPr>
      <w:r>
        <w:rPr>
          <w:rFonts w:ascii="Times New Roman"/>
          <w:b w:val="false"/>
          <w:i w:val="false"/>
          <w:color w:val="000000"/>
          <w:sz w:val="28"/>
        </w:rPr>
        <w:t>
      69. В период действия свидетельства о признании организация:</w:t>
      </w:r>
    </w:p>
    <w:bookmarkEnd w:id="199"/>
    <w:bookmarkStart w:name="z3300" w:id="200"/>
    <w:p>
      <w:pPr>
        <w:spacing w:after="0"/>
        <w:ind w:left="0"/>
        <w:jc w:val="both"/>
      </w:pPr>
      <w:r>
        <w:rPr>
          <w:rFonts w:ascii="Times New Roman"/>
          <w:b w:val="false"/>
          <w:i w:val="false"/>
          <w:color w:val="000000"/>
          <w:sz w:val="28"/>
        </w:rPr>
        <w:t>
      1) информирует работника Регистра судоходства о любых изменениях своей деятельности, указанной в свидетельстве о признании. В связи с изменениями проводятся дополнительные освидетельствования;</w:t>
      </w:r>
    </w:p>
    <w:bookmarkEnd w:id="200"/>
    <w:bookmarkStart w:name="z3301" w:id="201"/>
    <w:p>
      <w:pPr>
        <w:spacing w:after="0"/>
        <w:ind w:left="0"/>
        <w:jc w:val="both"/>
      </w:pPr>
      <w:r>
        <w:rPr>
          <w:rFonts w:ascii="Times New Roman"/>
          <w:b w:val="false"/>
          <w:i w:val="false"/>
          <w:color w:val="000000"/>
          <w:sz w:val="28"/>
        </w:rPr>
        <w:t>
      2) обеспечивает работнику Регистра судоходства доступ к объектам наблюдения.</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02"/>
    <w:p>
      <w:pPr>
        <w:spacing w:after="0"/>
        <w:ind w:left="0"/>
        <w:jc w:val="both"/>
      </w:pPr>
      <w:r>
        <w:rPr>
          <w:rFonts w:ascii="Times New Roman"/>
          <w:b w:val="false"/>
          <w:i w:val="false"/>
          <w:color w:val="000000"/>
          <w:sz w:val="28"/>
        </w:rPr>
        <w:t>
      70. Действие свидетельства о признании приостанавливается в следующих случаях:</w:t>
      </w:r>
    </w:p>
    <w:bookmarkEnd w:id="202"/>
    <w:bookmarkStart w:name="z255" w:id="203"/>
    <w:p>
      <w:pPr>
        <w:spacing w:after="0"/>
        <w:ind w:left="0"/>
        <w:jc w:val="both"/>
      </w:pPr>
      <w:r>
        <w:rPr>
          <w:rFonts w:ascii="Times New Roman"/>
          <w:b w:val="false"/>
          <w:i w:val="false"/>
          <w:color w:val="000000"/>
          <w:sz w:val="28"/>
        </w:rPr>
        <w:t>
      1) если работы выполняются организацией неудовлетворительно, или ею представлены недостоверные результаты;</w:t>
      </w:r>
    </w:p>
    <w:bookmarkEnd w:id="203"/>
    <w:bookmarkStart w:name="z256" w:id="204"/>
    <w:p>
      <w:pPr>
        <w:spacing w:after="0"/>
        <w:ind w:left="0"/>
        <w:jc w:val="both"/>
      </w:pPr>
      <w:r>
        <w:rPr>
          <w:rFonts w:ascii="Times New Roman"/>
          <w:b w:val="false"/>
          <w:i w:val="false"/>
          <w:color w:val="000000"/>
          <w:sz w:val="28"/>
        </w:rPr>
        <w:t>
      2) если Регистром судоходства обнаружены какие-либо недостатки в оговоренной номенклатуре работ, выполняемых организацией.</w:t>
      </w:r>
    </w:p>
    <w:bookmarkEnd w:id="204"/>
    <w:bookmarkStart w:name="z257" w:id="205"/>
    <w:p>
      <w:pPr>
        <w:spacing w:after="0"/>
        <w:ind w:left="0"/>
        <w:jc w:val="both"/>
      </w:pPr>
      <w:r>
        <w:rPr>
          <w:rFonts w:ascii="Times New Roman"/>
          <w:b w:val="false"/>
          <w:i w:val="false"/>
          <w:color w:val="000000"/>
          <w:sz w:val="28"/>
        </w:rPr>
        <w:t>
      О прекращении действия свидетельства о признании Регистр судоходства письменно уведомляет организацию.</w:t>
      </w:r>
    </w:p>
    <w:bookmarkEnd w:id="205"/>
    <w:bookmarkStart w:name="z258" w:id="206"/>
    <w:p>
      <w:pPr>
        <w:spacing w:after="0"/>
        <w:ind w:left="0"/>
        <w:jc w:val="both"/>
      </w:pPr>
      <w:r>
        <w:rPr>
          <w:rFonts w:ascii="Times New Roman"/>
          <w:b w:val="false"/>
          <w:i w:val="false"/>
          <w:color w:val="000000"/>
          <w:sz w:val="28"/>
        </w:rPr>
        <w:t>
      71. При нарушении организацией условий выдачи Свидетельства о признании по одному или нескольким видам работ, сокращения в организации производственных мощностей, иных изменений, в результате которых выполнение организацией работ, на которые выдано Свидетельство о признании, в соответствии с требованиями Регистра судоходства становится невозможным или при ликвидации организации, а также в случаях, оговоренных в пунктах 54, 61 и 70 настоящих Правил, то Регистр судоходства осуществляет проверку соблюдения условий выдачи Свидетельства о признании.</w:t>
      </w:r>
    </w:p>
    <w:bookmarkEnd w:id="206"/>
    <w:bookmarkStart w:name="z259" w:id="207"/>
    <w:p>
      <w:pPr>
        <w:spacing w:after="0"/>
        <w:ind w:left="0"/>
        <w:jc w:val="both"/>
      </w:pPr>
      <w:r>
        <w:rPr>
          <w:rFonts w:ascii="Times New Roman"/>
          <w:b w:val="false"/>
          <w:i w:val="false"/>
          <w:color w:val="000000"/>
          <w:sz w:val="28"/>
        </w:rPr>
        <w:t>
      72. Результаты проверки соблюдения организацией условий выдачи Свидетельства о признании оформляются актом согласно приложению 4 настоящих Правил. По результатам проверки принимается одно из следующих решений:</w:t>
      </w:r>
    </w:p>
    <w:bookmarkEnd w:id="207"/>
    <w:bookmarkStart w:name="z260" w:id="208"/>
    <w:p>
      <w:pPr>
        <w:spacing w:after="0"/>
        <w:ind w:left="0"/>
        <w:jc w:val="both"/>
      </w:pPr>
      <w:r>
        <w:rPr>
          <w:rFonts w:ascii="Times New Roman"/>
          <w:b w:val="false"/>
          <w:i w:val="false"/>
          <w:color w:val="000000"/>
          <w:sz w:val="28"/>
        </w:rPr>
        <w:t>
      1) при не подтверждении в результате проверки данных о нарушении организацией условий выдачи Свидетельства о признании действие Свидетельства о признании подтверждается;</w:t>
      </w:r>
    </w:p>
    <w:bookmarkEnd w:id="208"/>
    <w:bookmarkStart w:name="z261" w:id="209"/>
    <w:p>
      <w:pPr>
        <w:spacing w:after="0"/>
        <w:ind w:left="0"/>
        <w:jc w:val="both"/>
      </w:pPr>
      <w:r>
        <w:rPr>
          <w:rFonts w:ascii="Times New Roman"/>
          <w:b w:val="false"/>
          <w:i w:val="false"/>
          <w:color w:val="000000"/>
          <w:sz w:val="28"/>
        </w:rPr>
        <w:t>
      2) при незначительных несоответствиях, не влияющих на способность организации изготавливать продукцию, выполнять работы, проводить испытания в соответствии с требованиями Регистра судоходства, Регистр судоходства рекомендует организации провести корректирующие мероприятия в согласованные с Регистром судоходства сроки по устранению выявленных несоответствий в деятельности признанной организации и их последствий;</w:t>
      </w:r>
    </w:p>
    <w:bookmarkEnd w:id="209"/>
    <w:bookmarkStart w:name="z262" w:id="210"/>
    <w:p>
      <w:pPr>
        <w:spacing w:after="0"/>
        <w:ind w:left="0"/>
        <w:jc w:val="both"/>
      </w:pPr>
      <w:r>
        <w:rPr>
          <w:rFonts w:ascii="Times New Roman"/>
          <w:b w:val="false"/>
          <w:i w:val="false"/>
          <w:color w:val="000000"/>
          <w:sz w:val="28"/>
        </w:rPr>
        <w:t>
      3) при выявлении неспособности организации изготавливать продукцию, выполнять работы, проводить испытания в соответствии с требованиями Регистра судоходства по одному или нескольким видам работ, на которые выдано Свидетельство о признании, а также в случае ликвидации организации, Регистром судоходства принимается решение:</w:t>
      </w:r>
    </w:p>
    <w:bookmarkEnd w:id="210"/>
    <w:bookmarkStart w:name="z263" w:id="211"/>
    <w:p>
      <w:pPr>
        <w:spacing w:after="0"/>
        <w:ind w:left="0"/>
        <w:jc w:val="both"/>
      </w:pPr>
      <w:r>
        <w:rPr>
          <w:rFonts w:ascii="Times New Roman"/>
          <w:b w:val="false"/>
          <w:i w:val="false"/>
          <w:color w:val="000000"/>
          <w:sz w:val="28"/>
        </w:rPr>
        <w:t>
      приостановить действие Свидетельства о признании на один, несколько или все виды работ, на которые выдано Свидетельство о признании на время проведения корректирующих мероприятий в согласованные с Регистром судоходства сроки (</w:t>
      </w:r>
      <w:r>
        <w:rPr>
          <w:rFonts w:ascii="Times New Roman"/>
          <w:b w:val="false"/>
          <w:i w:val="false"/>
          <w:color w:val="000000"/>
          <w:sz w:val="28"/>
        </w:rPr>
        <w:t>приложение 5</w:t>
      </w:r>
      <w:r>
        <w:rPr>
          <w:rFonts w:ascii="Times New Roman"/>
          <w:b w:val="false"/>
          <w:i w:val="false"/>
          <w:color w:val="000000"/>
          <w:sz w:val="28"/>
        </w:rPr>
        <w:t xml:space="preserve"> настоящих Правил);</w:t>
      </w:r>
    </w:p>
    <w:bookmarkEnd w:id="211"/>
    <w:bookmarkStart w:name="z264" w:id="212"/>
    <w:p>
      <w:pPr>
        <w:spacing w:after="0"/>
        <w:ind w:left="0"/>
        <w:jc w:val="both"/>
      </w:pPr>
      <w:r>
        <w:rPr>
          <w:rFonts w:ascii="Times New Roman"/>
          <w:b w:val="false"/>
          <w:i w:val="false"/>
          <w:color w:val="000000"/>
          <w:sz w:val="28"/>
        </w:rPr>
        <w:t>
      аннулировать действие Свидетельства о признании в части одной, нескольких или всех видов работ, на которые выдано Свидетельство о признании (</w:t>
      </w:r>
      <w:r>
        <w:rPr>
          <w:rFonts w:ascii="Times New Roman"/>
          <w:b w:val="false"/>
          <w:i w:val="false"/>
          <w:color w:val="000000"/>
          <w:sz w:val="28"/>
        </w:rPr>
        <w:t>приложение 6</w:t>
      </w:r>
      <w:r>
        <w:rPr>
          <w:rFonts w:ascii="Times New Roman"/>
          <w:b w:val="false"/>
          <w:i w:val="false"/>
          <w:color w:val="000000"/>
          <w:sz w:val="28"/>
        </w:rPr>
        <w:t xml:space="preserve"> настоящих Правил).</w:t>
      </w:r>
    </w:p>
    <w:bookmarkEnd w:id="212"/>
    <w:bookmarkStart w:name="z265" w:id="213"/>
    <w:p>
      <w:pPr>
        <w:spacing w:after="0"/>
        <w:ind w:left="0"/>
        <w:jc w:val="both"/>
      </w:pPr>
      <w:r>
        <w:rPr>
          <w:rFonts w:ascii="Times New Roman"/>
          <w:b w:val="false"/>
          <w:i w:val="false"/>
          <w:color w:val="000000"/>
          <w:sz w:val="28"/>
        </w:rPr>
        <w:t>
      73. При проверке соблюдения организацией условий выдачи Свидетельства о признании, выданного Регистром судоходства, и принятия руководством решения, указанного в подпункте 3) пункта 72 настоящих Правил, Регистром судоходства оформляется акт согласно приложению 5 или 6 настоящих Правил о приостановлении или аннулировании Свидетельства о признании, отраженными в сопроводительном письме к акту.</w:t>
      </w:r>
    </w:p>
    <w:bookmarkEnd w:id="213"/>
    <w:bookmarkStart w:name="z266" w:id="214"/>
    <w:p>
      <w:pPr>
        <w:spacing w:after="0"/>
        <w:ind w:left="0"/>
        <w:jc w:val="both"/>
      </w:pPr>
      <w:r>
        <w:rPr>
          <w:rFonts w:ascii="Times New Roman"/>
          <w:b w:val="false"/>
          <w:i w:val="false"/>
          <w:color w:val="000000"/>
          <w:sz w:val="28"/>
        </w:rPr>
        <w:t>
      По результатам рассмотрения представленного акта Регистр судоходства принимает решение, указанное в пункте 72 настоящих Правил и уведомляет о принятом решении работника Регистра судоходства, проводившего освидетельствование. При принятии решения отраженного в подпункте 3) пункта 72 настоящих Правил Регистр судоходства уведомляет организацию о принятом решении.</w:t>
      </w:r>
    </w:p>
    <w:bookmarkEnd w:id="214"/>
    <w:bookmarkStart w:name="z267" w:id="215"/>
    <w:p>
      <w:pPr>
        <w:spacing w:after="0"/>
        <w:ind w:left="0"/>
        <w:jc w:val="both"/>
      </w:pPr>
      <w:r>
        <w:rPr>
          <w:rFonts w:ascii="Times New Roman"/>
          <w:b w:val="false"/>
          <w:i w:val="false"/>
          <w:color w:val="000000"/>
          <w:sz w:val="28"/>
        </w:rPr>
        <w:t>
      74. При отказе организации в проведении корректирующих действий Регистр судоходства аннулирует действие Свидетельства о признании в части одной, нескольких или всех видов работ.</w:t>
      </w:r>
    </w:p>
    <w:bookmarkEnd w:id="215"/>
    <w:bookmarkStart w:name="z268" w:id="216"/>
    <w:p>
      <w:pPr>
        <w:spacing w:after="0"/>
        <w:ind w:left="0"/>
        <w:jc w:val="both"/>
      </w:pPr>
      <w:r>
        <w:rPr>
          <w:rFonts w:ascii="Times New Roman"/>
          <w:b w:val="false"/>
          <w:i w:val="false"/>
          <w:color w:val="000000"/>
          <w:sz w:val="28"/>
        </w:rPr>
        <w:t>
      75. Повторная проверка достаточности проведенных корректирующих действий по решениям, изложенным в подпунктах 2) и 3) пункта 72 настоящих Правил (за исключением аннулирования действия Свидетельства о признании) проводится Регистром судоходства в согласованные с организацией сроки.</w:t>
      </w:r>
    </w:p>
    <w:bookmarkEnd w:id="216"/>
    <w:bookmarkStart w:name="z269" w:id="217"/>
    <w:p>
      <w:pPr>
        <w:spacing w:after="0"/>
        <w:ind w:left="0"/>
        <w:jc w:val="both"/>
      </w:pPr>
      <w:r>
        <w:rPr>
          <w:rFonts w:ascii="Times New Roman"/>
          <w:b w:val="false"/>
          <w:i w:val="false"/>
          <w:color w:val="000000"/>
          <w:sz w:val="28"/>
        </w:rPr>
        <w:t>
      По результатам проверки оформляется акт согласно приложению 6 настоящих Правил и принимается одно из следующих решений:</w:t>
      </w:r>
    </w:p>
    <w:bookmarkEnd w:id="217"/>
    <w:bookmarkStart w:name="z270" w:id="218"/>
    <w:p>
      <w:pPr>
        <w:spacing w:after="0"/>
        <w:ind w:left="0"/>
        <w:jc w:val="both"/>
      </w:pPr>
      <w:r>
        <w:rPr>
          <w:rFonts w:ascii="Times New Roman"/>
          <w:b w:val="false"/>
          <w:i w:val="false"/>
          <w:color w:val="000000"/>
          <w:sz w:val="28"/>
        </w:rPr>
        <w:t>
      по изложенному в подпункте 2) пункта 72 настоящих Правил, подтвердить действие Свидетельства о признании или приостановить действие Свидетельства о признании;</w:t>
      </w:r>
    </w:p>
    <w:bookmarkEnd w:id="218"/>
    <w:bookmarkStart w:name="z271" w:id="219"/>
    <w:p>
      <w:pPr>
        <w:spacing w:after="0"/>
        <w:ind w:left="0"/>
        <w:jc w:val="both"/>
      </w:pPr>
      <w:r>
        <w:rPr>
          <w:rFonts w:ascii="Times New Roman"/>
          <w:b w:val="false"/>
          <w:i w:val="false"/>
          <w:color w:val="000000"/>
          <w:sz w:val="28"/>
        </w:rPr>
        <w:t>
      по изложенному в подпункте 3) пункта 72 настоящих Правил, возобновить действие Свидетельства о признании согласно приложению 7 настоящих Правил или аннулировать действие Свидетельства о признании в части одной, нескольких или всех видов работ согласно приложению 6 настоящих Правил.</w:t>
      </w:r>
    </w:p>
    <w:bookmarkEnd w:id="219"/>
    <w:bookmarkStart w:name="z272" w:id="220"/>
    <w:p>
      <w:pPr>
        <w:spacing w:after="0"/>
        <w:ind w:left="0"/>
        <w:jc w:val="both"/>
      </w:pPr>
      <w:r>
        <w:rPr>
          <w:rFonts w:ascii="Times New Roman"/>
          <w:b w:val="false"/>
          <w:i w:val="false"/>
          <w:color w:val="000000"/>
          <w:sz w:val="28"/>
        </w:rPr>
        <w:t>
      По Свидетельствам о признании выданным Регистром судоходства, решение о возобновлении действия или аннулировании действия Свидетельства о признании принимается на основании представленных работником Регистра судоходства документов.</w:t>
      </w:r>
    </w:p>
    <w:bookmarkEnd w:id="220"/>
    <w:bookmarkStart w:name="z273" w:id="221"/>
    <w:p>
      <w:pPr>
        <w:spacing w:after="0"/>
        <w:ind w:left="0"/>
        <w:jc w:val="both"/>
      </w:pPr>
      <w:r>
        <w:rPr>
          <w:rFonts w:ascii="Times New Roman"/>
          <w:b w:val="false"/>
          <w:i w:val="false"/>
          <w:color w:val="000000"/>
          <w:sz w:val="28"/>
        </w:rPr>
        <w:t>
      76. В случае аннулирования Свидетельства о признании в части одной, нескольких или всех видов работ, указанных в Свидетельстве о признании, повторная выдача Свидетельства о признании в отношении работ, по которым было аннулировано Свидетельство о признании, возможна лишь при проведении процедуры признания в полном объеме.</w:t>
      </w:r>
    </w:p>
    <w:bookmarkEnd w:id="221"/>
    <w:bookmarkStart w:name="z274" w:id="222"/>
    <w:p>
      <w:pPr>
        <w:spacing w:after="0"/>
        <w:ind w:left="0"/>
        <w:jc w:val="both"/>
      </w:pPr>
      <w:r>
        <w:rPr>
          <w:rFonts w:ascii="Times New Roman"/>
          <w:b w:val="false"/>
          <w:i w:val="false"/>
          <w:color w:val="000000"/>
          <w:sz w:val="28"/>
        </w:rPr>
        <w:t>
      77. В случае аннулирования действия Свидетельства о признании на одну или несколько видов работ, на основании акта проверки условий соблюдения выдачи Свидетельства о признании, оформляется новое Свидетельство о признании.</w:t>
      </w:r>
    </w:p>
    <w:bookmarkEnd w:id="222"/>
    <w:bookmarkStart w:name="z275" w:id="223"/>
    <w:p>
      <w:pPr>
        <w:spacing w:after="0"/>
        <w:ind w:left="0"/>
        <w:jc w:val="both"/>
      </w:pPr>
      <w:r>
        <w:rPr>
          <w:rFonts w:ascii="Times New Roman"/>
          <w:b w:val="false"/>
          <w:i w:val="false"/>
          <w:color w:val="000000"/>
          <w:sz w:val="28"/>
        </w:rPr>
        <w:t>
      Свидетельству о признании присваивается новый номер, датой начала действия Свидетельства о признании является дата подписания нового Свидетельства о признании, срок действия не продлевается.</w:t>
      </w:r>
    </w:p>
    <w:bookmarkEnd w:id="223"/>
    <w:bookmarkStart w:name="z276" w:id="224"/>
    <w:p>
      <w:pPr>
        <w:spacing w:after="0"/>
        <w:ind w:left="0"/>
        <w:jc w:val="both"/>
      </w:pPr>
      <w:r>
        <w:rPr>
          <w:rFonts w:ascii="Times New Roman"/>
          <w:b w:val="false"/>
          <w:i w:val="false"/>
          <w:color w:val="000000"/>
          <w:sz w:val="28"/>
        </w:rPr>
        <w:t>
      78. Копии выданных работником Регистра судоходства документов и оснований для их выдачи пересылаются в отдел Регистра судоходства, в функции которого входит оформление Свидетельств о признании, по почте в бумажном виде или по электронной почте в отсканированном без распознавания виде.</w:t>
      </w:r>
    </w:p>
    <w:bookmarkEnd w:id="224"/>
    <w:bookmarkStart w:name="z277" w:id="225"/>
    <w:p>
      <w:pPr>
        <w:spacing w:after="0"/>
        <w:ind w:left="0"/>
        <w:jc w:val="both"/>
      </w:pPr>
      <w:r>
        <w:rPr>
          <w:rFonts w:ascii="Times New Roman"/>
          <w:b w:val="false"/>
          <w:i w:val="false"/>
          <w:color w:val="000000"/>
          <w:sz w:val="28"/>
        </w:rPr>
        <w:t>
      79. Переоформление Свидетельства о признании производится в случаях:</w:t>
      </w:r>
    </w:p>
    <w:bookmarkEnd w:id="225"/>
    <w:bookmarkStart w:name="z278" w:id="226"/>
    <w:p>
      <w:pPr>
        <w:spacing w:after="0"/>
        <w:ind w:left="0"/>
        <w:jc w:val="both"/>
      </w:pPr>
      <w:r>
        <w:rPr>
          <w:rFonts w:ascii="Times New Roman"/>
          <w:b w:val="false"/>
          <w:i w:val="false"/>
          <w:color w:val="000000"/>
          <w:sz w:val="28"/>
        </w:rPr>
        <w:t>
      1) не влияющих на качество изготовления продукции, проведения испытаний и измерений, выполнения работ:</w:t>
      </w:r>
    </w:p>
    <w:bookmarkEnd w:id="226"/>
    <w:bookmarkStart w:name="z279" w:id="227"/>
    <w:p>
      <w:pPr>
        <w:spacing w:after="0"/>
        <w:ind w:left="0"/>
        <w:jc w:val="both"/>
      </w:pPr>
      <w:r>
        <w:rPr>
          <w:rFonts w:ascii="Times New Roman"/>
          <w:b w:val="false"/>
          <w:i w:val="false"/>
          <w:color w:val="000000"/>
          <w:sz w:val="28"/>
        </w:rPr>
        <w:t>
      реорганизация юридического лица в форме преобразования;</w:t>
      </w:r>
    </w:p>
    <w:bookmarkEnd w:id="227"/>
    <w:bookmarkStart w:name="z280" w:id="228"/>
    <w:p>
      <w:pPr>
        <w:spacing w:after="0"/>
        <w:ind w:left="0"/>
        <w:jc w:val="both"/>
      </w:pPr>
      <w:r>
        <w:rPr>
          <w:rFonts w:ascii="Times New Roman"/>
          <w:b w:val="false"/>
          <w:i w:val="false"/>
          <w:color w:val="000000"/>
          <w:sz w:val="28"/>
        </w:rPr>
        <w:t>
      изменение наименования организации или юридического адреса, либо изменения имени или места жительства индивидуального предпринимателя без изменения фактического адреса выполнения работ;</w:t>
      </w:r>
    </w:p>
    <w:bookmarkEnd w:id="228"/>
    <w:bookmarkStart w:name="z281" w:id="229"/>
    <w:p>
      <w:pPr>
        <w:spacing w:after="0"/>
        <w:ind w:left="0"/>
        <w:jc w:val="both"/>
      </w:pPr>
      <w:r>
        <w:rPr>
          <w:rFonts w:ascii="Times New Roman"/>
          <w:b w:val="false"/>
          <w:i w:val="false"/>
          <w:color w:val="000000"/>
          <w:sz w:val="28"/>
        </w:rPr>
        <w:t>
      2) влияющих на качество изготовления продукции, проведения испытаний и измерений, выполнения работ: расширение объемов работ, на которые ранее было выдано Свидетельство о признании.</w:t>
      </w:r>
    </w:p>
    <w:bookmarkEnd w:id="229"/>
    <w:bookmarkStart w:name="z282" w:id="230"/>
    <w:p>
      <w:pPr>
        <w:spacing w:after="0"/>
        <w:ind w:left="0"/>
        <w:jc w:val="both"/>
      </w:pPr>
      <w:r>
        <w:rPr>
          <w:rFonts w:ascii="Times New Roman"/>
          <w:b w:val="false"/>
          <w:i w:val="false"/>
          <w:color w:val="000000"/>
          <w:sz w:val="28"/>
        </w:rPr>
        <w:t>
      80. Основанием для переоформления Свидетельства о признании в случаях, указанных в подпункте 1) пункта 79 настоящих Правил является письменное обращение организации-держателя Свидетельства о признании с приложением копий документов, подтверждающих указанные изменения и оригинала действующего Свидетельства о признании.</w:t>
      </w:r>
    </w:p>
    <w:bookmarkEnd w:id="230"/>
    <w:bookmarkStart w:name="z283" w:id="231"/>
    <w:p>
      <w:pPr>
        <w:spacing w:after="0"/>
        <w:ind w:left="0"/>
        <w:jc w:val="both"/>
      </w:pPr>
      <w:r>
        <w:rPr>
          <w:rFonts w:ascii="Times New Roman"/>
          <w:b w:val="false"/>
          <w:i w:val="false"/>
          <w:color w:val="000000"/>
          <w:sz w:val="28"/>
        </w:rPr>
        <w:t>
      81. Основанием для переоформления Свидетельства о признании в случае, указанном в подпункте 2) пункта 79 настоящих Правил, является заявка организации (пункт 65 настоящих Правил) и документ об освидетельствовании организации, оформленный в результате проведенного освидетельствования.</w:t>
      </w:r>
    </w:p>
    <w:bookmarkEnd w:id="231"/>
    <w:bookmarkStart w:name="z284" w:id="232"/>
    <w:p>
      <w:pPr>
        <w:spacing w:after="0"/>
        <w:ind w:left="0"/>
        <w:jc w:val="both"/>
      </w:pPr>
      <w:r>
        <w:rPr>
          <w:rFonts w:ascii="Times New Roman"/>
          <w:b w:val="false"/>
          <w:i w:val="false"/>
          <w:color w:val="000000"/>
          <w:sz w:val="28"/>
        </w:rPr>
        <w:t>
      82. Переоформленному Свидетельству о признании присваивается новый номер, датой начала действия Свидетельства о признании является дата подписания нового Свидетельства о признании, срок действия Свидетельства о признании не продлевается.</w:t>
      </w:r>
    </w:p>
    <w:bookmarkEnd w:id="232"/>
    <w:bookmarkStart w:name="z285" w:id="233"/>
    <w:p>
      <w:pPr>
        <w:spacing w:after="0"/>
        <w:ind w:left="0"/>
        <w:jc w:val="both"/>
      </w:pPr>
      <w:r>
        <w:rPr>
          <w:rFonts w:ascii="Times New Roman"/>
          <w:b w:val="false"/>
          <w:i w:val="false"/>
          <w:color w:val="000000"/>
          <w:sz w:val="28"/>
        </w:rPr>
        <w:t>
      83. Копии выданных работником Регистра судоходства документов и оснований для их выдачи пересылаются в отдел Регистра судоходства, в функции которого входит оформление Свидетельств о признании, по почте в бумажном виде или по электронной почте в отсканированном без распознавания виде.</w:t>
      </w:r>
    </w:p>
    <w:bookmarkEnd w:id="233"/>
    <w:bookmarkStart w:name="z286" w:id="234"/>
    <w:p>
      <w:pPr>
        <w:spacing w:after="0"/>
        <w:ind w:left="0"/>
        <w:jc w:val="both"/>
      </w:pPr>
      <w:r>
        <w:rPr>
          <w:rFonts w:ascii="Times New Roman"/>
          <w:b w:val="false"/>
          <w:i w:val="false"/>
          <w:color w:val="000000"/>
          <w:sz w:val="28"/>
        </w:rPr>
        <w:t>
      84. Регистр по письменному обращению организации держателя Свидетельства о признании выдает дубликат или копии Свидетельства о признании.</w:t>
      </w:r>
    </w:p>
    <w:bookmarkEnd w:id="234"/>
    <w:bookmarkStart w:name="z287" w:id="235"/>
    <w:p>
      <w:pPr>
        <w:spacing w:after="0"/>
        <w:ind w:left="0"/>
        <w:jc w:val="both"/>
      </w:pPr>
      <w:r>
        <w:rPr>
          <w:rFonts w:ascii="Times New Roman"/>
          <w:b w:val="false"/>
          <w:i w:val="false"/>
          <w:color w:val="000000"/>
          <w:sz w:val="28"/>
        </w:rPr>
        <w:t>
      Дубликат оформляется в случае утери или порчи выданного Свидетельства о признании.</w:t>
      </w:r>
    </w:p>
    <w:bookmarkEnd w:id="235"/>
    <w:bookmarkStart w:name="z288" w:id="236"/>
    <w:p>
      <w:pPr>
        <w:spacing w:after="0"/>
        <w:ind w:left="0"/>
        <w:jc w:val="both"/>
      </w:pPr>
      <w:r>
        <w:rPr>
          <w:rFonts w:ascii="Times New Roman"/>
          <w:b w:val="false"/>
          <w:i w:val="false"/>
          <w:color w:val="000000"/>
          <w:sz w:val="28"/>
        </w:rPr>
        <w:t>
      85. Работник Регистра судоходства осуществляет свою деятельность в организации на основании договора о техническом наблюдении или заявки.</w:t>
      </w:r>
    </w:p>
    <w:bookmarkEnd w:id="236"/>
    <w:bookmarkStart w:name="z289" w:id="237"/>
    <w:p>
      <w:pPr>
        <w:spacing w:after="0"/>
        <w:ind w:left="0"/>
        <w:jc w:val="both"/>
      </w:pPr>
      <w:r>
        <w:rPr>
          <w:rFonts w:ascii="Times New Roman"/>
          <w:b w:val="false"/>
          <w:i w:val="false"/>
          <w:color w:val="000000"/>
          <w:sz w:val="28"/>
        </w:rPr>
        <w:t xml:space="preserve">
      86. Для конкретизации объема и порядка проверок работник Регистра судоходства и организация составляют Перечень контрольных проверок объектов и технологических операций для предъявления работнику Регистра судоходства (далее — Перечень), предусмотренный </w:t>
      </w:r>
      <w:r>
        <w:rPr>
          <w:rFonts w:ascii="Times New Roman"/>
          <w:b w:val="false"/>
          <w:i w:val="false"/>
          <w:color w:val="000000"/>
          <w:sz w:val="28"/>
        </w:rPr>
        <w:t>приложением 8</w:t>
      </w:r>
      <w:r>
        <w:rPr>
          <w:rFonts w:ascii="Times New Roman"/>
          <w:b w:val="false"/>
          <w:i w:val="false"/>
          <w:color w:val="000000"/>
          <w:sz w:val="28"/>
        </w:rPr>
        <w:t xml:space="preserve"> настоящих Правил.</w:t>
      </w:r>
    </w:p>
    <w:bookmarkEnd w:id="237"/>
    <w:bookmarkStart w:name="z290" w:id="238"/>
    <w:p>
      <w:pPr>
        <w:spacing w:after="0"/>
        <w:ind w:left="0"/>
        <w:jc w:val="both"/>
      </w:pPr>
      <w:r>
        <w:rPr>
          <w:rFonts w:ascii="Times New Roman"/>
          <w:b w:val="false"/>
          <w:i w:val="false"/>
          <w:color w:val="000000"/>
          <w:sz w:val="28"/>
        </w:rPr>
        <w:t>
      Перечень составляют на основании требований настоящих Правил с учетом конкретных условий технического наблюдения, его подписывает руководитель службы технического контроля и утверждают руководитель организации и работник Регистра судоходства.</w:t>
      </w:r>
    </w:p>
    <w:bookmarkEnd w:id="238"/>
    <w:bookmarkStart w:name="z291" w:id="239"/>
    <w:p>
      <w:pPr>
        <w:spacing w:after="0"/>
        <w:ind w:left="0"/>
        <w:jc w:val="both"/>
      </w:pPr>
      <w:r>
        <w:rPr>
          <w:rFonts w:ascii="Times New Roman"/>
          <w:b w:val="false"/>
          <w:i w:val="false"/>
          <w:color w:val="000000"/>
          <w:sz w:val="28"/>
        </w:rPr>
        <w:t>
      Указанный перечень является приложением к договору о техническом наблюдении и подлежит ежегодному переоформлению или продлению срока его действия.</w:t>
      </w:r>
    </w:p>
    <w:bookmarkEnd w:id="239"/>
    <w:bookmarkStart w:name="z292" w:id="240"/>
    <w:p>
      <w:pPr>
        <w:spacing w:after="0"/>
        <w:ind w:left="0"/>
        <w:jc w:val="both"/>
      </w:pPr>
      <w:r>
        <w:rPr>
          <w:rFonts w:ascii="Times New Roman"/>
          <w:b w:val="false"/>
          <w:i w:val="false"/>
          <w:color w:val="000000"/>
          <w:sz w:val="28"/>
        </w:rPr>
        <w:t>
      87. Проверки объектов технического наблюдения работник Регистра судоходства проводит на конечной стадии производства (готовая продукция) после контроля продукции персоналом организации и оформления соответствующих документов.</w:t>
      </w:r>
    </w:p>
    <w:bookmarkEnd w:id="240"/>
    <w:bookmarkStart w:name="z293" w:id="241"/>
    <w:p>
      <w:pPr>
        <w:spacing w:after="0"/>
        <w:ind w:left="0"/>
        <w:jc w:val="both"/>
      </w:pPr>
      <w:r>
        <w:rPr>
          <w:rFonts w:ascii="Times New Roman"/>
          <w:b w:val="false"/>
          <w:i w:val="false"/>
          <w:color w:val="000000"/>
          <w:sz w:val="28"/>
        </w:rPr>
        <w:t>
      По требованию работника Регистра судоходства или в зависимости от технологии производства эти проверки совмещаются с контролем, осуществляемым персоналом организации.</w:t>
      </w:r>
    </w:p>
    <w:bookmarkEnd w:id="241"/>
    <w:bookmarkStart w:name="z294" w:id="242"/>
    <w:p>
      <w:pPr>
        <w:spacing w:after="0"/>
        <w:ind w:left="0"/>
        <w:jc w:val="both"/>
      </w:pPr>
      <w:r>
        <w:rPr>
          <w:rFonts w:ascii="Times New Roman"/>
          <w:b w:val="false"/>
          <w:i w:val="false"/>
          <w:color w:val="000000"/>
          <w:sz w:val="28"/>
        </w:rPr>
        <w:t>
      Проверки на промежуточных стадиях изготовления объектов технического наблюдения проводят в предписанных настоящими Правилами случаях после проведения операционного контроля персоналом организации или, в зависимости от конкретных условий производства.</w:t>
      </w:r>
    </w:p>
    <w:bookmarkEnd w:id="242"/>
    <w:bookmarkStart w:name="z295" w:id="243"/>
    <w:p>
      <w:pPr>
        <w:spacing w:after="0"/>
        <w:ind w:left="0"/>
        <w:jc w:val="both"/>
      </w:pPr>
      <w:r>
        <w:rPr>
          <w:rFonts w:ascii="Times New Roman"/>
          <w:b w:val="false"/>
          <w:i w:val="false"/>
          <w:color w:val="000000"/>
          <w:sz w:val="28"/>
        </w:rPr>
        <w:t>
      88. Помимо проверок, предусмотренных Перечнем, работник Регистра судоходства осуществляет общий контроль качества работ, соблюдения технологических процессов, результаты которого отражает в журнале технического наблюдения согласно приложению 9 настоящих Правил.</w:t>
      </w:r>
    </w:p>
    <w:bookmarkEnd w:id="243"/>
    <w:bookmarkStart w:name="z296" w:id="244"/>
    <w:p>
      <w:pPr>
        <w:spacing w:after="0"/>
        <w:ind w:left="0"/>
        <w:jc w:val="both"/>
      </w:pPr>
      <w:r>
        <w:rPr>
          <w:rFonts w:ascii="Times New Roman"/>
          <w:b w:val="false"/>
          <w:i w:val="false"/>
          <w:color w:val="000000"/>
          <w:sz w:val="28"/>
        </w:rPr>
        <w:t>
      89. Организация применяет в производстве материалы, полуфабрикаты и готовые изделия при наличии сертификатов или паспортов на них.</w:t>
      </w:r>
    </w:p>
    <w:bookmarkEnd w:id="244"/>
    <w:bookmarkStart w:name="z297" w:id="245"/>
    <w:p>
      <w:pPr>
        <w:spacing w:after="0"/>
        <w:ind w:left="0"/>
        <w:jc w:val="both"/>
      </w:pPr>
      <w:r>
        <w:rPr>
          <w:rFonts w:ascii="Times New Roman"/>
          <w:b w:val="false"/>
          <w:i w:val="false"/>
          <w:color w:val="000000"/>
          <w:sz w:val="28"/>
        </w:rPr>
        <w:t>
      Работник Регистра судоходства требует проведения дополнительных проверок и/или испытаний материалов и комплектующих изделий, если в процессе технического наблюдения им установлено, что они не соответствуют требованиям Регистра судоходства, либо при их применении объекты технического наблюдения не будут соответствовать этим требованиям.</w:t>
      </w:r>
    </w:p>
    <w:bookmarkEnd w:id="245"/>
    <w:bookmarkStart w:name="z298" w:id="246"/>
    <w:p>
      <w:pPr>
        <w:spacing w:after="0"/>
        <w:ind w:left="0"/>
        <w:jc w:val="both"/>
      </w:pPr>
      <w:r>
        <w:rPr>
          <w:rFonts w:ascii="Times New Roman"/>
          <w:b w:val="false"/>
          <w:i w:val="false"/>
          <w:color w:val="000000"/>
          <w:sz w:val="28"/>
        </w:rPr>
        <w:t>
      При неудовлетворительных результатах проверок и испытаний применение таких материалов не допускается независимо от наличия сертификатов и других документов, удостоверяющих их качество.</w:t>
      </w:r>
    </w:p>
    <w:bookmarkEnd w:id="246"/>
    <w:bookmarkStart w:name="z299" w:id="247"/>
    <w:p>
      <w:pPr>
        <w:spacing w:after="0"/>
        <w:ind w:left="0"/>
        <w:jc w:val="both"/>
      </w:pPr>
      <w:r>
        <w:rPr>
          <w:rFonts w:ascii="Times New Roman"/>
          <w:b w:val="false"/>
          <w:i w:val="false"/>
          <w:color w:val="000000"/>
          <w:sz w:val="28"/>
        </w:rPr>
        <w:t>
      Исправление каких-либо дефектов материалов и изделий производиться организацией только после согласования способа исправления с Регистром судоходства.</w:t>
      </w:r>
    </w:p>
    <w:bookmarkEnd w:id="247"/>
    <w:bookmarkStart w:name="z300" w:id="248"/>
    <w:p>
      <w:pPr>
        <w:spacing w:after="0"/>
        <w:ind w:left="0"/>
        <w:jc w:val="both"/>
      </w:pPr>
      <w:r>
        <w:rPr>
          <w:rFonts w:ascii="Times New Roman"/>
          <w:b w:val="false"/>
          <w:i w:val="false"/>
          <w:color w:val="000000"/>
          <w:sz w:val="28"/>
        </w:rPr>
        <w:t>
      90. В процессе осуществления своей деятельности в организации работник Регистра судоходства проверяет соблюдение условий выдачи свидетельства о признании и/или договора о техническом наблюдении.</w:t>
      </w:r>
    </w:p>
    <w:bookmarkEnd w:id="248"/>
    <w:bookmarkStart w:name="z301" w:id="249"/>
    <w:p>
      <w:pPr>
        <w:spacing w:after="0"/>
        <w:ind w:left="0"/>
        <w:jc w:val="both"/>
      </w:pPr>
      <w:r>
        <w:rPr>
          <w:rFonts w:ascii="Times New Roman"/>
          <w:b w:val="false"/>
          <w:i w:val="false"/>
          <w:color w:val="000000"/>
          <w:sz w:val="28"/>
        </w:rPr>
        <w:t>
      91. По результатам проверок и испытаний работник Регистра судоходства оформляет документы на объекты и в предписанных случаях проводит их клеймение.</w:t>
      </w:r>
    </w:p>
    <w:bookmarkEnd w:id="249"/>
    <w:bookmarkStart w:name="z302" w:id="250"/>
    <w:p>
      <w:pPr>
        <w:spacing w:after="0"/>
        <w:ind w:left="0"/>
        <w:jc w:val="both"/>
      </w:pPr>
      <w:r>
        <w:rPr>
          <w:rFonts w:ascii="Times New Roman"/>
          <w:b w:val="false"/>
          <w:i w:val="false"/>
          <w:color w:val="000000"/>
          <w:sz w:val="28"/>
        </w:rPr>
        <w:t>
      92. Регистр судоходства поручает техническое наблюдение другой классификационной или иной компетентной организации.</w:t>
      </w:r>
    </w:p>
    <w:bookmarkEnd w:id="250"/>
    <w:bookmarkStart w:name="z303" w:id="251"/>
    <w:p>
      <w:pPr>
        <w:spacing w:after="0"/>
        <w:ind w:left="0"/>
        <w:jc w:val="both"/>
      </w:pPr>
      <w:r>
        <w:rPr>
          <w:rFonts w:ascii="Times New Roman"/>
          <w:b w:val="false"/>
          <w:i w:val="false"/>
          <w:color w:val="000000"/>
          <w:sz w:val="28"/>
        </w:rPr>
        <w:t>
      93. Техническое наблюдение по поручению осуществляется организацией от имени Регистра судоходства на основании договора и в соответствии с конкретным поручением Регистра судоходства.</w:t>
      </w:r>
    </w:p>
    <w:bookmarkEnd w:id="251"/>
    <w:bookmarkStart w:name="z304" w:id="252"/>
    <w:p>
      <w:pPr>
        <w:spacing w:after="0"/>
        <w:ind w:left="0"/>
        <w:jc w:val="both"/>
      </w:pPr>
      <w:r>
        <w:rPr>
          <w:rFonts w:ascii="Times New Roman"/>
          <w:b w:val="false"/>
          <w:i w:val="false"/>
          <w:color w:val="000000"/>
          <w:sz w:val="28"/>
        </w:rPr>
        <w:t>
      94. При выдаче поручения определяются:</w:t>
      </w:r>
    </w:p>
    <w:bookmarkEnd w:id="252"/>
    <w:bookmarkStart w:name="z305" w:id="253"/>
    <w:p>
      <w:pPr>
        <w:spacing w:after="0"/>
        <w:ind w:left="0"/>
        <w:jc w:val="both"/>
      </w:pPr>
      <w:r>
        <w:rPr>
          <w:rFonts w:ascii="Times New Roman"/>
          <w:b w:val="false"/>
          <w:i w:val="false"/>
          <w:color w:val="000000"/>
          <w:sz w:val="28"/>
        </w:rPr>
        <w:t>
      1) объекты и объем проверок;</w:t>
      </w:r>
    </w:p>
    <w:bookmarkEnd w:id="253"/>
    <w:bookmarkStart w:name="z306" w:id="254"/>
    <w:p>
      <w:pPr>
        <w:spacing w:after="0"/>
        <w:ind w:left="0"/>
        <w:jc w:val="both"/>
      </w:pPr>
      <w:r>
        <w:rPr>
          <w:rFonts w:ascii="Times New Roman"/>
          <w:b w:val="false"/>
          <w:i w:val="false"/>
          <w:color w:val="000000"/>
          <w:sz w:val="28"/>
        </w:rPr>
        <w:t>
      2) порядок согласования технической документации;</w:t>
      </w:r>
    </w:p>
    <w:bookmarkEnd w:id="254"/>
    <w:bookmarkStart w:name="z307" w:id="255"/>
    <w:p>
      <w:pPr>
        <w:spacing w:after="0"/>
        <w:ind w:left="0"/>
        <w:jc w:val="both"/>
      </w:pPr>
      <w:r>
        <w:rPr>
          <w:rFonts w:ascii="Times New Roman"/>
          <w:b w:val="false"/>
          <w:i w:val="false"/>
          <w:color w:val="000000"/>
          <w:sz w:val="28"/>
        </w:rPr>
        <w:t>
      3) выдаваемые документы.</w:t>
      </w:r>
    </w:p>
    <w:bookmarkEnd w:id="255"/>
    <w:bookmarkStart w:name="z308" w:id="256"/>
    <w:p>
      <w:pPr>
        <w:spacing w:after="0"/>
        <w:ind w:left="0"/>
        <w:jc w:val="both"/>
      </w:pPr>
      <w:r>
        <w:rPr>
          <w:rFonts w:ascii="Times New Roman"/>
          <w:b w:val="false"/>
          <w:i w:val="false"/>
          <w:color w:val="000000"/>
          <w:sz w:val="28"/>
        </w:rPr>
        <w:t>
      Техническое наблюдение по поручению Регистра судоходства осуществляется на договорной основе.</w:t>
      </w:r>
    </w:p>
    <w:bookmarkEnd w:id="256"/>
    <w:bookmarkStart w:name="z309" w:id="257"/>
    <w:p>
      <w:pPr>
        <w:spacing w:after="0"/>
        <w:ind w:left="0"/>
        <w:jc w:val="both"/>
      </w:pPr>
      <w:r>
        <w:rPr>
          <w:rFonts w:ascii="Times New Roman"/>
          <w:b w:val="false"/>
          <w:i w:val="false"/>
          <w:color w:val="000000"/>
          <w:sz w:val="28"/>
        </w:rPr>
        <w:t>
      95. Если в договоре не оговорено иное, на сертификатах и других документах, выдаваемых организацией, осуществляющей техническое наблюдение по поручению Регистра судоходства, ставится отметка:</w:t>
      </w:r>
    </w:p>
    <w:bookmarkEnd w:id="257"/>
    <w:bookmarkStart w:name="z310" w:id="258"/>
    <w:p>
      <w:pPr>
        <w:spacing w:after="0"/>
        <w:ind w:left="0"/>
        <w:jc w:val="both"/>
      </w:pPr>
      <w:r>
        <w:rPr>
          <w:rFonts w:ascii="Times New Roman"/>
          <w:b w:val="false"/>
          <w:i w:val="false"/>
          <w:color w:val="000000"/>
          <w:sz w:val="28"/>
        </w:rPr>
        <w:t>
      "По поручению ГУ "Регистр судоходства".</w:t>
      </w:r>
    </w:p>
    <w:bookmarkEnd w:id="258"/>
    <w:bookmarkStart w:name="z311" w:id="259"/>
    <w:p>
      <w:pPr>
        <w:spacing w:after="0"/>
        <w:ind w:left="0"/>
        <w:jc w:val="both"/>
      </w:pPr>
      <w:r>
        <w:rPr>
          <w:rFonts w:ascii="Times New Roman"/>
          <w:b w:val="false"/>
          <w:i w:val="false"/>
          <w:color w:val="000000"/>
          <w:sz w:val="28"/>
        </w:rPr>
        <w:t>
      Письмо № ____от____ 20__г.".</w:t>
      </w:r>
    </w:p>
    <w:bookmarkEnd w:id="259"/>
    <w:bookmarkStart w:name="z312" w:id="260"/>
    <w:p>
      <w:pPr>
        <w:spacing w:after="0"/>
        <w:ind w:left="0"/>
        <w:jc w:val="both"/>
      </w:pPr>
      <w:r>
        <w:rPr>
          <w:rFonts w:ascii="Times New Roman"/>
          <w:b w:val="false"/>
          <w:i w:val="false"/>
          <w:color w:val="000000"/>
          <w:sz w:val="28"/>
        </w:rPr>
        <w:t>
      96. Если не оговорено иное, проверки осуществляются методами организации, выполняющей поручение.</w:t>
      </w:r>
    </w:p>
    <w:bookmarkEnd w:id="260"/>
    <w:bookmarkStart w:name="z313" w:id="261"/>
    <w:p>
      <w:pPr>
        <w:spacing w:after="0"/>
        <w:ind w:left="0"/>
        <w:jc w:val="both"/>
      </w:pPr>
      <w:r>
        <w:rPr>
          <w:rFonts w:ascii="Times New Roman"/>
          <w:b w:val="false"/>
          <w:i w:val="false"/>
          <w:color w:val="000000"/>
          <w:sz w:val="28"/>
        </w:rPr>
        <w:t>
      97. Поручения на техническое наблюдение выдает Регистр судоходства.</w:t>
      </w:r>
    </w:p>
    <w:bookmarkEnd w:id="261"/>
    <w:bookmarkStart w:name="z314" w:id="262"/>
    <w:p>
      <w:pPr>
        <w:spacing w:after="0"/>
        <w:ind w:left="0"/>
        <w:jc w:val="both"/>
      </w:pPr>
      <w:r>
        <w:rPr>
          <w:rFonts w:ascii="Times New Roman"/>
          <w:b w:val="false"/>
          <w:i w:val="false"/>
          <w:color w:val="000000"/>
          <w:sz w:val="28"/>
        </w:rPr>
        <w:t>
      98. Техническое наблюдение по поручению другой классификационной организации осуществляется Регистром судоходства на основании договора и/или в соответствии с конкретным поручением другой классификационной организации.</w:t>
      </w:r>
    </w:p>
    <w:bookmarkEnd w:id="262"/>
    <w:bookmarkStart w:name="z315" w:id="263"/>
    <w:p>
      <w:pPr>
        <w:spacing w:after="0"/>
        <w:ind w:left="0"/>
        <w:jc w:val="both"/>
      </w:pPr>
      <w:r>
        <w:rPr>
          <w:rFonts w:ascii="Times New Roman"/>
          <w:b w:val="false"/>
          <w:i w:val="false"/>
          <w:color w:val="000000"/>
          <w:sz w:val="28"/>
        </w:rPr>
        <w:t>
      99. При обсуждении поручения другой классификационной организации определяется:</w:t>
      </w:r>
    </w:p>
    <w:bookmarkEnd w:id="263"/>
    <w:bookmarkStart w:name="z316" w:id="264"/>
    <w:p>
      <w:pPr>
        <w:spacing w:after="0"/>
        <w:ind w:left="0"/>
        <w:jc w:val="both"/>
      </w:pPr>
      <w:r>
        <w:rPr>
          <w:rFonts w:ascii="Times New Roman"/>
          <w:b w:val="false"/>
          <w:i w:val="false"/>
          <w:color w:val="000000"/>
          <w:sz w:val="28"/>
        </w:rPr>
        <w:t>
      1) объекты и объем проверок;</w:t>
      </w:r>
    </w:p>
    <w:bookmarkEnd w:id="264"/>
    <w:bookmarkStart w:name="z317" w:id="265"/>
    <w:p>
      <w:pPr>
        <w:spacing w:after="0"/>
        <w:ind w:left="0"/>
        <w:jc w:val="both"/>
      </w:pPr>
      <w:r>
        <w:rPr>
          <w:rFonts w:ascii="Times New Roman"/>
          <w:b w:val="false"/>
          <w:i w:val="false"/>
          <w:color w:val="000000"/>
          <w:sz w:val="28"/>
        </w:rPr>
        <w:t>
      2) порядок согласования технической документации;</w:t>
      </w:r>
    </w:p>
    <w:bookmarkEnd w:id="265"/>
    <w:bookmarkStart w:name="z318" w:id="266"/>
    <w:p>
      <w:pPr>
        <w:spacing w:after="0"/>
        <w:ind w:left="0"/>
        <w:jc w:val="both"/>
      </w:pPr>
      <w:r>
        <w:rPr>
          <w:rFonts w:ascii="Times New Roman"/>
          <w:b w:val="false"/>
          <w:i w:val="false"/>
          <w:color w:val="000000"/>
          <w:sz w:val="28"/>
        </w:rPr>
        <w:t>
      3) выдаваемые документы.</w:t>
      </w:r>
    </w:p>
    <w:bookmarkEnd w:id="266"/>
    <w:bookmarkStart w:name="z319" w:id="267"/>
    <w:p>
      <w:pPr>
        <w:spacing w:after="0"/>
        <w:ind w:left="0"/>
        <w:jc w:val="both"/>
      </w:pPr>
      <w:r>
        <w:rPr>
          <w:rFonts w:ascii="Times New Roman"/>
          <w:b w:val="false"/>
          <w:i w:val="false"/>
          <w:color w:val="000000"/>
          <w:sz w:val="28"/>
        </w:rPr>
        <w:t>
      Кроме того, в поручении оговаривается порядок оплаты работ, осуществляемых в рамках технического наблюдения.</w:t>
      </w:r>
    </w:p>
    <w:bookmarkEnd w:id="267"/>
    <w:bookmarkStart w:name="z320" w:id="268"/>
    <w:p>
      <w:pPr>
        <w:spacing w:after="0"/>
        <w:ind w:left="0"/>
        <w:jc w:val="both"/>
      </w:pPr>
      <w:r>
        <w:rPr>
          <w:rFonts w:ascii="Times New Roman"/>
          <w:b w:val="false"/>
          <w:i w:val="false"/>
          <w:color w:val="000000"/>
          <w:sz w:val="28"/>
        </w:rPr>
        <w:t>
      100. Если не оговорено иное, документы, выдаваемые Регистром судоходства, осуществляющим техническое наблюдение по поручению другой классификационной организации, имеют следующую отметку:</w:t>
      </w:r>
    </w:p>
    <w:bookmarkEnd w:id="268"/>
    <w:p>
      <w:pPr>
        <w:spacing w:after="0"/>
        <w:ind w:left="0"/>
        <w:jc w:val="both"/>
      </w:pPr>
      <w:r>
        <w:rPr>
          <w:rFonts w:ascii="Times New Roman"/>
          <w:b w:val="false"/>
          <w:i w:val="false"/>
          <w:color w:val="000000"/>
          <w:sz w:val="28"/>
        </w:rPr>
        <w:t>
      "По поручению______ № _____ от_____ 20____ г."</w:t>
      </w:r>
    </w:p>
    <w:bookmarkStart w:name="z322" w:id="269"/>
    <w:p>
      <w:pPr>
        <w:spacing w:after="0"/>
        <w:ind w:left="0"/>
        <w:jc w:val="both"/>
      </w:pPr>
      <w:r>
        <w:rPr>
          <w:rFonts w:ascii="Times New Roman"/>
          <w:b w:val="false"/>
          <w:i w:val="false"/>
          <w:color w:val="000000"/>
          <w:sz w:val="28"/>
        </w:rPr>
        <w:t>
      101. Если не оговорено иное, проверки в процессе технического наблюдения осуществляются с помощью методик и в соответствии с практикой Регистра судоходства.</w:t>
      </w:r>
    </w:p>
    <w:bookmarkEnd w:id="269"/>
    <w:bookmarkStart w:name="z323" w:id="270"/>
    <w:p>
      <w:pPr>
        <w:spacing w:after="0"/>
        <w:ind w:left="0"/>
        <w:jc w:val="both"/>
      </w:pPr>
      <w:r>
        <w:rPr>
          <w:rFonts w:ascii="Times New Roman"/>
          <w:b w:val="false"/>
          <w:i w:val="false"/>
          <w:color w:val="000000"/>
          <w:sz w:val="28"/>
        </w:rPr>
        <w:t>
      102. Поручения на техническое наблюдение от другой классификационной организации принимает Регистр судоходства.</w:t>
      </w:r>
    </w:p>
    <w:bookmarkEnd w:id="270"/>
    <w:bookmarkStart w:name="z324" w:id="271"/>
    <w:p>
      <w:pPr>
        <w:spacing w:after="0"/>
        <w:ind w:left="0"/>
        <w:jc w:val="both"/>
      </w:pPr>
      <w:r>
        <w:rPr>
          <w:rFonts w:ascii="Times New Roman"/>
          <w:b w:val="false"/>
          <w:i w:val="false"/>
          <w:color w:val="000000"/>
          <w:sz w:val="28"/>
        </w:rPr>
        <w:t>
      Работник Регистра судоходства выполняет работы по поручениям другой классификационной организации только при наличии письменного указания Регистра судоходства.</w:t>
      </w:r>
    </w:p>
    <w:bookmarkEnd w:id="271"/>
    <w:bookmarkStart w:name="z325" w:id="272"/>
    <w:p>
      <w:pPr>
        <w:spacing w:after="0"/>
        <w:ind w:left="0"/>
        <w:jc w:val="left"/>
      </w:pPr>
      <w:r>
        <w:rPr>
          <w:rFonts w:ascii="Times New Roman"/>
          <w:b/>
          <w:i w:val="false"/>
          <w:color w:val="000000"/>
        </w:rPr>
        <w:t xml:space="preserve"> Глава 4. Техническое наблюдение за разработкой технической документации</w:t>
      </w:r>
    </w:p>
    <w:bookmarkEnd w:id="272"/>
    <w:p>
      <w:pPr>
        <w:spacing w:after="0"/>
        <w:ind w:left="0"/>
        <w:jc w:val="both"/>
      </w:pPr>
      <w:r>
        <w:rPr>
          <w:rFonts w:ascii="Times New Roman"/>
          <w:b w:val="false"/>
          <w:i w:val="false"/>
          <w:color w:val="ff0000"/>
          <w:sz w:val="28"/>
        </w:rPr>
        <w:t xml:space="preserve">
      Сноска. Заголовок главы 4 -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27" w:id="273"/>
    <w:p>
      <w:pPr>
        <w:spacing w:after="0"/>
        <w:ind w:left="0"/>
        <w:jc w:val="both"/>
      </w:pPr>
      <w:r>
        <w:rPr>
          <w:rFonts w:ascii="Times New Roman"/>
          <w:b w:val="false"/>
          <w:i w:val="false"/>
          <w:color w:val="000000"/>
          <w:sz w:val="28"/>
        </w:rPr>
        <w:t>
      103. Настоящим разделом Правил регламентируются отношения, связанные с классификационной деятельностью Регистра судоходства при техническом наблюдении за разработкой технической документации.</w:t>
      </w:r>
    </w:p>
    <w:bookmarkEnd w:id="273"/>
    <w:bookmarkStart w:name="z328"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Техническое наблюдение Регистром судоходства за разработкой технической документации заключается в ее рассмотрении на различных стадиях разработки с целью проверки выполнения требований настоящих Правил, ПСВП и ПССП, относящихся к данному объекту технического наблюдения, и последующем согласовании.</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приказа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275"/>
    <w:p>
      <w:pPr>
        <w:spacing w:after="0"/>
        <w:ind w:left="0"/>
        <w:jc w:val="both"/>
      </w:pPr>
      <w:r>
        <w:rPr>
          <w:rFonts w:ascii="Times New Roman"/>
          <w:b w:val="false"/>
          <w:i w:val="false"/>
          <w:color w:val="000000"/>
          <w:sz w:val="28"/>
        </w:rPr>
        <w:t>
      105. Техническая документация представляется в Регистр судоходства или работнику Регистра судоходства, в районе деятельности которого находится проектная организация.</w:t>
      </w:r>
    </w:p>
    <w:bookmarkEnd w:id="275"/>
    <w:bookmarkStart w:name="z330" w:id="276"/>
    <w:p>
      <w:pPr>
        <w:spacing w:after="0"/>
        <w:ind w:left="0"/>
        <w:jc w:val="both"/>
      </w:pPr>
      <w:r>
        <w:rPr>
          <w:rFonts w:ascii="Times New Roman"/>
          <w:b w:val="false"/>
          <w:i w:val="false"/>
          <w:color w:val="000000"/>
          <w:sz w:val="28"/>
        </w:rPr>
        <w:t>
      106. По усмотрению проектной организации выбирается один из следующих вариантов представления в Регистр судоходства на согласование технической документации:</w:t>
      </w:r>
    </w:p>
    <w:bookmarkEnd w:id="276"/>
    <w:bookmarkStart w:name="z331" w:id="277"/>
    <w:p>
      <w:pPr>
        <w:spacing w:after="0"/>
        <w:ind w:left="0"/>
        <w:jc w:val="both"/>
      </w:pPr>
      <w:r>
        <w:rPr>
          <w:rFonts w:ascii="Times New Roman"/>
          <w:b w:val="false"/>
          <w:i w:val="false"/>
          <w:color w:val="000000"/>
          <w:sz w:val="28"/>
        </w:rPr>
        <w:t>
      1) сначала представляется документация в объеме технического проекта, а затем - рабочие чертежи;</w:t>
      </w:r>
    </w:p>
    <w:bookmarkEnd w:id="277"/>
    <w:bookmarkStart w:name="z332" w:id="278"/>
    <w:p>
      <w:pPr>
        <w:spacing w:after="0"/>
        <w:ind w:left="0"/>
        <w:jc w:val="both"/>
      </w:pPr>
      <w:r>
        <w:rPr>
          <w:rFonts w:ascii="Times New Roman"/>
          <w:b w:val="false"/>
          <w:i w:val="false"/>
          <w:color w:val="000000"/>
          <w:sz w:val="28"/>
        </w:rPr>
        <w:t>
      2) представляется техническая документация в объеме, содержащем все необходимые сведения, дающие возможность определить соответствие проектируемого судна или изделия настоящим Правилам и обеспечить техническое наблюдение за изготовлением основных конструктивных узлов (технорабочий проект).</w:t>
      </w:r>
    </w:p>
    <w:bookmarkEnd w:id="278"/>
    <w:bookmarkStart w:name="z333" w:id="279"/>
    <w:p>
      <w:pPr>
        <w:spacing w:after="0"/>
        <w:ind w:left="0"/>
        <w:jc w:val="both"/>
      </w:pPr>
      <w:r>
        <w:rPr>
          <w:rFonts w:ascii="Times New Roman"/>
          <w:b w:val="false"/>
          <w:i w:val="false"/>
          <w:color w:val="000000"/>
          <w:sz w:val="28"/>
        </w:rPr>
        <w:t>
      107. Типовой перечень технической документации, представляемой на рассмотрение Регистру судоходства, приведен в приложении 10 настоящих Правил.</w:t>
      </w:r>
    </w:p>
    <w:bookmarkEnd w:id="279"/>
    <w:bookmarkStart w:name="z334" w:id="280"/>
    <w:p>
      <w:pPr>
        <w:spacing w:after="0"/>
        <w:ind w:left="0"/>
        <w:jc w:val="both"/>
      </w:pPr>
      <w:r>
        <w:rPr>
          <w:rFonts w:ascii="Times New Roman"/>
          <w:b w:val="false"/>
          <w:i w:val="false"/>
          <w:color w:val="000000"/>
          <w:sz w:val="28"/>
        </w:rPr>
        <w:t>
      108. Технические проекты судов представляются на рассмотрение Регистру судоходства или работнику Регистра судоходства в двух экземплярах с сопроводительным письмом и полным перечнем представленных на рассмотрение документов.</w:t>
      </w:r>
    </w:p>
    <w:bookmarkEnd w:id="280"/>
    <w:bookmarkStart w:name="z335" w:id="281"/>
    <w:p>
      <w:pPr>
        <w:spacing w:after="0"/>
        <w:ind w:left="0"/>
        <w:jc w:val="both"/>
      </w:pPr>
      <w:r>
        <w:rPr>
          <w:rFonts w:ascii="Times New Roman"/>
          <w:b w:val="false"/>
          <w:i w:val="false"/>
          <w:color w:val="000000"/>
          <w:sz w:val="28"/>
        </w:rPr>
        <w:t>
      109. Представление проектов отдельными частями (по корпусу, энергетической установке, системам, электрическому оборудованию) допускается по согласованию с Регистром судоходства. При этом с первой партией документации представляются спецификация и чертежи общего расположения.</w:t>
      </w:r>
    </w:p>
    <w:bookmarkEnd w:id="281"/>
    <w:bookmarkStart w:name="z336" w:id="282"/>
    <w:p>
      <w:pPr>
        <w:spacing w:after="0"/>
        <w:ind w:left="0"/>
        <w:jc w:val="both"/>
      </w:pPr>
      <w:r>
        <w:rPr>
          <w:rFonts w:ascii="Times New Roman"/>
          <w:b w:val="false"/>
          <w:i w:val="false"/>
          <w:color w:val="000000"/>
          <w:sz w:val="28"/>
        </w:rPr>
        <w:t>
      Для новых типов судов, требования к которым в настоящих Правилах отсутствуют или изложены не в полной мере, Регистр судоходства требует дополнительно необходимые документы и сведения.</w:t>
      </w:r>
    </w:p>
    <w:bookmarkEnd w:id="282"/>
    <w:bookmarkStart w:name="z337" w:id="283"/>
    <w:p>
      <w:pPr>
        <w:spacing w:after="0"/>
        <w:ind w:left="0"/>
        <w:jc w:val="both"/>
      </w:pPr>
      <w:r>
        <w:rPr>
          <w:rFonts w:ascii="Times New Roman"/>
          <w:b w:val="false"/>
          <w:i w:val="false"/>
          <w:color w:val="000000"/>
          <w:sz w:val="28"/>
        </w:rPr>
        <w:t>
      110. Срок рассмотрения технических проектов не превышает 30 рабочих дней.</w:t>
      </w:r>
    </w:p>
    <w:bookmarkEnd w:id="283"/>
    <w:bookmarkStart w:name="z338" w:id="284"/>
    <w:p>
      <w:pPr>
        <w:spacing w:after="0"/>
        <w:ind w:left="0"/>
        <w:jc w:val="both"/>
      </w:pPr>
      <w:r>
        <w:rPr>
          <w:rFonts w:ascii="Times New Roman"/>
          <w:b w:val="false"/>
          <w:i w:val="false"/>
          <w:color w:val="000000"/>
          <w:sz w:val="28"/>
        </w:rPr>
        <w:t>
      111. По каждому рассмотренному проекту составляется письменное заключение, в начале которого указывается класс судна, район плавания и высота надводного борта.</w:t>
      </w:r>
    </w:p>
    <w:bookmarkEnd w:id="284"/>
    <w:bookmarkStart w:name="z339" w:id="285"/>
    <w:p>
      <w:pPr>
        <w:spacing w:after="0"/>
        <w:ind w:left="0"/>
        <w:jc w:val="both"/>
      </w:pPr>
      <w:r>
        <w:rPr>
          <w:rFonts w:ascii="Times New Roman"/>
          <w:b w:val="false"/>
          <w:i w:val="false"/>
          <w:color w:val="000000"/>
          <w:sz w:val="28"/>
        </w:rPr>
        <w:t>
      В случае необходимости оговариваются соответствующие ограничения по ветро - волновому режиму, роду перевозимого груза.</w:t>
      </w:r>
    </w:p>
    <w:bookmarkEnd w:id="285"/>
    <w:bookmarkStart w:name="z340" w:id="286"/>
    <w:p>
      <w:pPr>
        <w:spacing w:after="0"/>
        <w:ind w:left="0"/>
        <w:jc w:val="both"/>
      </w:pPr>
      <w:r>
        <w:rPr>
          <w:rFonts w:ascii="Times New Roman"/>
          <w:b w:val="false"/>
          <w:i w:val="false"/>
          <w:color w:val="000000"/>
          <w:sz w:val="28"/>
        </w:rPr>
        <w:t>
      Далее приводятся замечания, подлежащие выполнению при корректировке проекта или при разработке рабочих чертежей.</w:t>
      </w:r>
    </w:p>
    <w:bookmarkEnd w:id="286"/>
    <w:bookmarkStart w:name="z341" w:id="287"/>
    <w:p>
      <w:pPr>
        <w:spacing w:after="0"/>
        <w:ind w:left="0"/>
        <w:jc w:val="both"/>
      </w:pPr>
      <w:r>
        <w:rPr>
          <w:rFonts w:ascii="Times New Roman"/>
          <w:b w:val="false"/>
          <w:i w:val="false"/>
          <w:color w:val="000000"/>
          <w:sz w:val="28"/>
        </w:rPr>
        <w:t>
      112. Если в проекте приняты решения, отличающиеся от регламентируемых настоящими Правилами, или в нем предусмотрено применение новых, не проверенных конструкций, материалов, оборудования, Регистр судоходства при согласовании проекта присваивает такому судну класс с соответствующими ограничениями или вводит в формулу класса символ "Э".</w:t>
      </w:r>
    </w:p>
    <w:bookmarkEnd w:id="287"/>
    <w:bookmarkStart w:name="z342" w:id="288"/>
    <w:p>
      <w:pPr>
        <w:spacing w:after="0"/>
        <w:ind w:left="0"/>
        <w:jc w:val="both"/>
      </w:pPr>
      <w:r>
        <w:rPr>
          <w:rFonts w:ascii="Times New Roman"/>
          <w:b w:val="false"/>
          <w:i w:val="false"/>
          <w:color w:val="000000"/>
          <w:sz w:val="28"/>
        </w:rPr>
        <w:t>
      113. Согласование технических проектов судов и изделий Регистр судоходства оформляет постановкой на копиях соответствующих чертежей или документов приведенных ниже образцов штампов, с указанием номера и даты письма, содержащего заключения по проекту:</w:t>
      </w:r>
    </w:p>
    <w:bookmarkEnd w:id="288"/>
    <w:bookmarkStart w:name="z343" w:id="289"/>
    <w:p>
      <w:pPr>
        <w:spacing w:after="0"/>
        <w:ind w:left="0"/>
        <w:jc w:val="both"/>
      </w:pPr>
      <w:r>
        <w:rPr>
          <w:rFonts w:ascii="Times New Roman"/>
          <w:b w:val="false"/>
          <w:i w:val="false"/>
          <w:color w:val="000000"/>
          <w:sz w:val="28"/>
        </w:rPr>
        <w:t>
      1) если проект согласован Регистром судоходства:</w:t>
      </w:r>
    </w:p>
    <w:bookmarkEnd w:id="289"/>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с ГУ "Регистр судоходства"</w:t>
      </w:r>
    </w:p>
    <w:p>
      <w:pPr>
        <w:spacing w:after="0"/>
        <w:ind w:left="0"/>
        <w:jc w:val="both"/>
      </w:pPr>
      <w:r>
        <w:rPr>
          <w:rFonts w:ascii="Times New Roman"/>
          <w:b w:val="false"/>
          <w:i w:val="false"/>
          <w:color w:val="000000"/>
          <w:sz w:val="28"/>
        </w:rPr>
        <w:t>
                           Письмо № ___________</w:t>
      </w:r>
    </w:p>
    <w:p>
      <w:pPr>
        <w:spacing w:after="0"/>
        <w:ind w:left="0"/>
        <w:jc w:val="both"/>
      </w:pPr>
      <w:r>
        <w:rPr>
          <w:rFonts w:ascii="Times New Roman"/>
          <w:b w:val="false"/>
          <w:i w:val="false"/>
          <w:color w:val="000000"/>
          <w:sz w:val="28"/>
        </w:rPr>
        <w:t>
                         от.__________________</w:t>
      </w:r>
    </w:p>
    <w:p>
      <w:pPr>
        <w:spacing w:after="0"/>
        <w:ind w:left="0"/>
        <w:jc w:val="both"/>
      </w:pPr>
      <w:r>
        <w:rPr>
          <w:rFonts w:ascii="Times New Roman"/>
          <w:b w:val="false"/>
          <w:i w:val="false"/>
          <w:color w:val="000000"/>
          <w:sz w:val="28"/>
        </w:rPr>
        <w:t>
                      Директор._________________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ПРИНЯТО К СВЕДЕНИЮ</w:t>
      </w:r>
    </w:p>
    <w:p>
      <w:pPr>
        <w:spacing w:after="0"/>
        <w:ind w:left="0"/>
        <w:jc w:val="both"/>
      </w:pPr>
      <w:r>
        <w:rPr>
          <w:rFonts w:ascii="Times New Roman"/>
          <w:b w:val="false"/>
          <w:i w:val="false"/>
          <w:color w:val="000000"/>
          <w:sz w:val="28"/>
        </w:rPr>
        <w:t>ГУ "Регистром судоходства"</w:t>
      </w:r>
    </w:p>
    <w:p>
      <w:pPr>
        <w:spacing w:after="0"/>
        <w:ind w:left="0"/>
        <w:jc w:val="both"/>
      </w:pPr>
      <w:r>
        <w:rPr>
          <w:rFonts w:ascii="Times New Roman"/>
          <w:b w:val="false"/>
          <w:i w:val="false"/>
          <w:color w:val="000000"/>
          <w:sz w:val="28"/>
        </w:rPr>
        <w:t>
                            Письмо №.____________</w:t>
      </w:r>
    </w:p>
    <w:p>
      <w:pPr>
        <w:spacing w:after="0"/>
        <w:ind w:left="0"/>
        <w:jc w:val="both"/>
      </w:pPr>
      <w:r>
        <w:rPr>
          <w:rFonts w:ascii="Times New Roman"/>
          <w:b w:val="false"/>
          <w:i w:val="false"/>
          <w:color w:val="000000"/>
          <w:sz w:val="28"/>
        </w:rPr>
        <w:t>
                            от ________________</w:t>
      </w:r>
    </w:p>
    <w:p>
      <w:pPr>
        <w:spacing w:after="0"/>
        <w:ind w:left="0"/>
        <w:jc w:val="both"/>
      </w:pPr>
      <w:r>
        <w:rPr>
          <w:rFonts w:ascii="Times New Roman"/>
          <w:b w:val="false"/>
          <w:i w:val="false"/>
          <w:color w:val="000000"/>
          <w:sz w:val="28"/>
        </w:rPr>
        <w:t>
            2) если проект согласован работником Регистра судоходства: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с ______ работник Регистра судоходства</w:t>
      </w:r>
    </w:p>
    <w:p>
      <w:pPr>
        <w:spacing w:after="0"/>
        <w:ind w:left="0"/>
        <w:jc w:val="both"/>
      </w:pPr>
      <w:r>
        <w:rPr>
          <w:rFonts w:ascii="Times New Roman"/>
          <w:b w:val="false"/>
          <w:i w:val="false"/>
          <w:color w:val="000000"/>
          <w:sz w:val="28"/>
        </w:rPr>
        <w:t>
                             Письмо №.________</w:t>
      </w:r>
    </w:p>
    <w:p>
      <w:pPr>
        <w:spacing w:after="0"/>
        <w:ind w:left="0"/>
        <w:jc w:val="both"/>
      </w:pPr>
      <w:r>
        <w:rPr>
          <w:rFonts w:ascii="Times New Roman"/>
          <w:b w:val="false"/>
          <w:i w:val="false"/>
          <w:color w:val="000000"/>
          <w:sz w:val="28"/>
        </w:rPr>
        <w:t>
                          от._______________</w:t>
      </w:r>
    </w:p>
    <w:p>
      <w:pPr>
        <w:spacing w:after="0"/>
        <w:ind w:left="0"/>
        <w:jc w:val="both"/>
      </w:pPr>
      <w:r>
        <w:rPr>
          <w:rFonts w:ascii="Times New Roman"/>
          <w:b w:val="false"/>
          <w:i w:val="false"/>
          <w:color w:val="000000"/>
          <w:sz w:val="28"/>
        </w:rPr>
        <w:t>
                   работник Регистра судоходства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ПРИНЯТО К СВЕДЕНИЮ</w:t>
      </w:r>
    </w:p>
    <w:p>
      <w:pPr>
        <w:spacing w:after="0"/>
        <w:ind w:left="0"/>
        <w:jc w:val="both"/>
      </w:pPr>
      <w:r>
        <w:rPr>
          <w:rFonts w:ascii="Times New Roman"/>
          <w:b w:val="false"/>
          <w:i w:val="false"/>
          <w:color w:val="000000"/>
          <w:sz w:val="28"/>
        </w:rPr>
        <w:t>
                     _________ работник Регистра судоходства</w:t>
      </w:r>
    </w:p>
    <w:p>
      <w:pPr>
        <w:spacing w:after="0"/>
        <w:ind w:left="0"/>
        <w:jc w:val="both"/>
      </w:pPr>
      <w:r>
        <w:rPr>
          <w:rFonts w:ascii="Times New Roman"/>
          <w:b w:val="false"/>
          <w:i w:val="false"/>
          <w:color w:val="000000"/>
          <w:sz w:val="28"/>
        </w:rPr>
        <w:t>
                             Письмо № ________</w:t>
      </w:r>
    </w:p>
    <w:p>
      <w:pPr>
        <w:spacing w:after="0"/>
        <w:ind w:left="0"/>
        <w:jc w:val="both"/>
      </w:pPr>
      <w:r>
        <w:rPr>
          <w:rFonts w:ascii="Times New Roman"/>
          <w:b w:val="false"/>
          <w:i w:val="false"/>
          <w:color w:val="000000"/>
          <w:sz w:val="28"/>
        </w:rPr>
        <w:t>
                               от ________________</w:t>
      </w:r>
    </w:p>
    <w:bookmarkStart w:name="z368" w:id="290"/>
    <w:p>
      <w:pPr>
        <w:spacing w:after="0"/>
        <w:ind w:left="0"/>
        <w:jc w:val="both"/>
      </w:pPr>
      <w:r>
        <w:rPr>
          <w:rFonts w:ascii="Times New Roman"/>
          <w:b w:val="false"/>
          <w:i w:val="false"/>
          <w:color w:val="000000"/>
          <w:sz w:val="28"/>
        </w:rPr>
        <w:t>
      114. В конце письма-заключения по проекту (или в приложении к письму) приводится перечень согласованных и принятых к сведению документов.</w:t>
      </w:r>
    </w:p>
    <w:bookmarkEnd w:id="290"/>
    <w:bookmarkStart w:name="z369" w:id="291"/>
    <w:p>
      <w:pPr>
        <w:spacing w:after="0"/>
        <w:ind w:left="0"/>
        <w:jc w:val="both"/>
      </w:pPr>
      <w:r>
        <w:rPr>
          <w:rFonts w:ascii="Times New Roman"/>
          <w:b w:val="false"/>
          <w:i w:val="false"/>
          <w:color w:val="000000"/>
          <w:sz w:val="28"/>
        </w:rPr>
        <w:t>
      115. Один комплект согласованного технического проекта Регистр судоходства оставляет себе, другой - вместе с заключением возвращает проектной организации.</w:t>
      </w:r>
    </w:p>
    <w:bookmarkEnd w:id="291"/>
    <w:bookmarkStart w:name="z370" w:id="292"/>
    <w:p>
      <w:pPr>
        <w:spacing w:after="0"/>
        <w:ind w:left="0"/>
        <w:jc w:val="both"/>
      </w:pPr>
      <w:r>
        <w:rPr>
          <w:rFonts w:ascii="Times New Roman"/>
          <w:b w:val="false"/>
          <w:i w:val="false"/>
          <w:color w:val="000000"/>
          <w:sz w:val="28"/>
        </w:rPr>
        <w:t>
      На обоих комплектах ставится виза исполнителя, рассматривавшего проект.</w:t>
      </w:r>
    </w:p>
    <w:bookmarkEnd w:id="292"/>
    <w:bookmarkStart w:name="z371" w:id="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Проекты, у которых истек срок действия согласования в соответствии с пунктами 18 и 19 Правил классификации, рассматриваются в общем порядке.</w:t>
      </w:r>
    </w:p>
    <w:bookmarkEnd w:id="293"/>
    <w:bookmarkStart w:name="z372" w:id="294"/>
    <w:p>
      <w:pPr>
        <w:spacing w:after="0"/>
        <w:ind w:left="0"/>
        <w:jc w:val="both"/>
      </w:pPr>
      <w:r>
        <w:rPr>
          <w:rFonts w:ascii="Times New Roman"/>
          <w:b w:val="false"/>
          <w:i w:val="false"/>
          <w:color w:val="000000"/>
          <w:sz w:val="28"/>
        </w:rPr>
        <w:t>
      При представлении на рассмотрение такого проекта организация направляет Регистру судоходства или работнику Регистра судоходства пояснительную записку с анализом соответствия проекта настоящим Правилам.</w:t>
      </w:r>
    </w:p>
    <w:bookmarkEnd w:id="294"/>
    <w:bookmarkStart w:name="z373" w:id="295"/>
    <w:p>
      <w:pPr>
        <w:spacing w:after="0"/>
        <w:ind w:left="0"/>
        <w:jc w:val="both"/>
      </w:pPr>
      <w:r>
        <w:rPr>
          <w:rFonts w:ascii="Times New Roman"/>
          <w:b w:val="false"/>
          <w:i w:val="false"/>
          <w:color w:val="000000"/>
          <w:sz w:val="28"/>
        </w:rPr>
        <w:t>
      В случае расхождения проекта с требованиями настоящих Правил в этом же документе излагается мнение проектной организации о целесообразности приведения проекта в соответствие с настоящими Правилами или приводятся обоснования сохранения отдельных технических решений по первоначальному проекту.</w:t>
      </w:r>
    </w:p>
    <w:bookmarkEnd w:id="295"/>
    <w:bookmarkStart w:name="z374" w:id="296"/>
    <w:p>
      <w:pPr>
        <w:spacing w:after="0"/>
        <w:ind w:left="0"/>
        <w:jc w:val="both"/>
      </w:pPr>
      <w:r>
        <w:rPr>
          <w:rFonts w:ascii="Times New Roman"/>
          <w:b w:val="false"/>
          <w:i w:val="false"/>
          <w:color w:val="000000"/>
          <w:sz w:val="28"/>
        </w:rPr>
        <w:t>
      Регистр судоходства или работник Регистра судоходства с учетом обоснований проектной организации и опыта эксплуатации судов, построенных по проекту, согласованному ранее, принимают решение о целесообразности повторного согласования проекта.</w:t>
      </w:r>
    </w:p>
    <w:bookmarkEnd w:id="296"/>
    <w:bookmarkStart w:name="z375" w:id="297"/>
    <w:p>
      <w:pPr>
        <w:spacing w:after="0"/>
        <w:ind w:left="0"/>
        <w:jc w:val="both"/>
      </w:pPr>
      <w:r>
        <w:rPr>
          <w:rFonts w:ascii="Times New Roman"/>
          <w:b w:val="false"/>
          <w:i w:val="false"/>
          <w:color w:val="000000"/>
          <w:sz w:val="28"/>
        </w:rPr>
        <w:t>
      Допускается комплектование проектов, представляемых на повторное согласование, чертежами из комплекта рабочей документации.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с изменениями, внесенными приказом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298"/>
    <w:p>
      <w:pPr>
        <w:spacing w:after="0"/>
        <w:ind w:left="0"/>
        <w:jc w:val="both"/>
      </w:pPr>
      <w:r>
        <w:rPr>
          <w:rFonts w:ascii="Times New Roman"/>
          <w:b w:val="false"/>
          <w:i w:val="false"/>
          <w:color w:val="000000"/>
          <w:sz w:val="28"/>
        </w:rPr>
        <w:t>
      117. В случае отказа в согласовании проекта Регистр судоходства указывает мотивы отказа и излагает свои замечания в письме-заключении.</w:t>
      </w:r>
    </w:p>
    <w:bookmarkEnd w:id="298"/>
    <w:bookmarkStart w:name="z377" w:id="299"/>
    <w:p>
      <w:pPr>
        <w:spacing w:after="0"/>
        <w:ind w:left="0"/>
        <w:jc w:val="both"/>
      </w:pPr>
      <w:r>
        <w:rPr>
          <w:rFonts w:ascii="Times New Roman"/>
          <w:b w:val="false"/>
          <w:i w:val="false"/>
          <w:color w:val="000000"/>
          <w:sz w:val="28"/>
        </w:rPr>
        <w:t>
      118. Согласование технической документации с замечаниями допускается только для технических проектов.</w:t>
      </w:r>
    </w:p>
    <w:bookmarkEnd w:id="299"/>
    <w:bookmarkStart w:name="z378" w:id="300"/>
    <w:p>
      <w:pPr>
        <w:spacing w:after="0"/>
        <w:ind w:left="0"/>
        <w:jc w:val="both"/>
      </w:pPr>
      <w:r>
        <w:rPr>
          <w:rFonts w:ascii="Times New Roman"/>
          <w:b w:val="false"/>
          <w:i w:val="false"/>
          <w:color w:val="000000"/>
          <w:sz w:val="28"/>
        </w:rPr>
        <w:t>
      Замечания Регистра судоходства учитываются проектной организацией при корректировке технического проекта или разработке рабочих чертежей и эксплуатационной документации.</w:t>
      </w:r>
    </w:p>
    <w:bookmarkEnd w:id="300"/>
    <w:bookmarkStart w:name="z379" w:id="301"/>
    <w:p>
      <w:pPr>
        <w:spacing w:after="0"/>
        <w:ind w:left="0"/>
        <w:jc w:val="both"/>
      </w:pPr>
      <w:r>
        <w:rPr>
          <w:rFonts w:ascii="Times New Roman"/>
          <w:b w:val="false"/>
          <w:i w:val="false"/>
          <w:color w:val="000000"/>
          <w:sz w:val="28"/>
        </w:rPr>
        <w:t>
      119. Порядок рассмотрения и согласования технических проектов в полной мере распространяется на техническую документацию, разрабатываемую и представляемую Регистру судоходства в один этап.</w:t>
      </w:r>
    </w:p>
    <w:bookmarkEnd w:id="301"/>
    <w:bookmarkStart w:name="z380" w:id="302"/>
    <w:p>
      <w:pPr>
        <w:spacing w:after="0"/>
        <w:ind w:left="0"/>
        <w:jc w:val="both"/>
      </w:pPr>
      <w:r>
        <w:rPr>
          <w:rFonts w:ascii="Times New Roman"/>
          <w:b w:val="false"/>
          <w:i w:val="false"/>
          <w:color w:val="000000"/>
          <w:sz w:val="28"/>
        </w:rPr>
        <w:t>
      Такая техническая документация согласовывается без замечаний.</w:t>
      </w:r>
    </w:p>
    <w:bookmarkEnd w:id="302"/>
    <w:bookmarkStart w:name="z381" w:id="303"/>
    <w:p>
      <w:pPr>
        <w:spacing w:after="0"/>
        <w:ind w:left="0"/>
        <w:jc w:val="both"/>
      </w:pPr>
      <w:r>
        <w:rPr>
          <w:rFonts w:ascii="Times New Roman"/>
          <w:b w:val="false"/>
          <w:i w:val="false"/>
          <w:color w:val="000000"/>
          <w:sz w:val="28"/>
        </w:rPr>
        <w:t>
      Все замечания проектант учитывает до согласования документации. На копиях, представленных на согласование с постановкой штампов, исправления допускаются только при их подтверждении двумя подписями: представителя проектной организации и работника Регистра судоходства.</w:t>
      </w:r>
    </w:p>
    <w:bookmarkEnd w:id="303"/>
    <w:bookmarkStart w:name="z382" w:id="304"/>
    <w:p>
      <w:pPr>
        <w:spacing w:after="0"/>
        <w:ind w:left="0"/>
        <w:jc w:val="both"/>
      </w:pPr>
      <w:r>
        <w:rPr>
          <w:rFonts w:ascii="Times New Roman"/>
          <w:b w:val="false"/>
          <w:i w:val="false"/>
          <w:color w:val="000000"/>
          <w:sz w:val="28"/>
        </w:rPr>
        <w:t>
      120. Рабочую документацию представляют на рассмотрение работнику Регистра судоходства в одном экземпляре.</w:t>
      </w:r>
    </w:p>
    <w:bookmarkEnd w:id="304"/>
    <w:bookmarkStart w:name="z383" w:id="305"/>
    <w:p>
      <w:pPr>
        <w:spacing w:after="0"/>
        <w:ind w:left="0"/>
        <w:jc w:val="both"/>
      </w:pPr>
      <w:r>
        <w:rPr>
          <w:rFonts w:ascii="Times New Roman"/>
          <w:b w:val="false"/>
          <w:i w:val="false"/>
          <w:color w:val="000000"/>
          <w:sz w:val="28"/>
        </w:rPr>
        <w:t>
      121. Условия рассмотрения рабочей документации (место, время, порядок, способ выполнения документов) определяются проектной организацией по согласованию с работником Регистра судоходства.</w:t>
      </w:r>
    </w:p>
    <w:bookmarkEnd w:id="305"/>
    <w:bookmarkStart w:name="z384" w:id="3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Рабочая документация выполняется в соответствии с согласованным Регистром судоходства техническим проектом с учетом требований настоящих Правил, ПСВП, ПССП, Правил классификации и стандартов.</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в редакции приказа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307"/>
    <w:p>
      <w:pPr>
        <w:spacing w:after="0"/>
        <w:ind w:left="0"/>
        <w:jc w:val="both"/>
      </w:pPr>
      <w:r>
        <w:rPr>
          <w:rFonts w:ascii="Times New Roman"/>
          <w:b w:val="false"/>
          <w:i w:val="false"/>
          <w:color w:val="000000"/>
          <w:sz w:val="28"/>
        </w:rPr>
        <w:t>
      123. На согласованную рабочую документацию ставится штамп с подписью работника Регистра судоходства, рассматривавшего эту документацию:</w:t>
      </w:r>
    </w:p>
    <w:bookmarkEnd w:id="307"/>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с __________работник Регистра судоходства </w:t>
      </w:r>
    </w:p>
    <w:p>
      <w:pPr>
        <w:spacing w:after="0"/>
        <w:ind w:left="0"/>
        <w:jc w:val="both"/>
      </w:pPr>
      <w:r>
        <w:rPr>
          <w:rFonts w:ascii="Times New Roman"/>
          <w:b w:val="false"/>
          <w:i w:val="false"/>
          <w:color w:val="000000"/>
          <w:sz w:val="28"/>
        </w:rPr>
        <w:t>
                         работник Регистра судоходства 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 20__ г.</w:t>
      </w:r>
    </w:p>
    <w:bookmarkStart w:name="z391" w:id="308"/>
    <w:p>
      <w:pPr>
        <w:spacing w:after="0"/>
        <w:ind w:left="0"/>
        <w:jc w:val="both"/>
      </w:pPr>
      <w:r>
        <w:rPr>
          <w:rFonts w:ascii="Times New Roman"/>
          <w:b w:val="false"/>
          <w:i w:val="false"/>
          <w:color w:val="000000"/>
          <w:sz w:val="28"/>
        </w:rPr>
        <w:t>
      Штамп о согласовании ставится на первом листе документа после устранения всех замечаний работника Регистра судоходства.</w:t>
      </w:r>
    </w:p>
    <w:bookmarkEnd w:id="308"/>
    <w:bookmarkStart w:name="z392" w:id="309"/>
    <w:p>
      <w:pPr>
        <w:spacing w:after="0"/>
        <w:ind w:left="0"/>
        <w:jc w:val="both"/>
      </w:pPr>
      <w:r>
        <w:rPr>
          <w:rFonts w:ascii="Times New Roman"/>
          <w:b w:val="false"/>
          <w:i w:val="false"/>
          <w:color w:val="000000"/>
          <w:sz w:val="28"/>
        </w:rPr>
        <w:t>
      Один комплект документов рабочего проекта (копия) со штампами и подлинными подписями работника Регистра судоходства хранится в качестве контрольного в архиве проектанта.</w:t>
      </w:r>
    </w:p>
    <w:bookmarkEnd w:id="309"/>
    <w:bookmarkStart w:name="z393" w:id="310"/>
    <w:p>
      <w:pPr>
        <w:spacing w:after="0"/>
        <w:ind w:left="0"/>
        <w:jc w:val="both"/>
      </w:pPr>
      <w:r>
        <w:rPr>
          <w:rFonts w:ascii="Times New Roman"/>
          <w:b w:val="false"/>
          <w:i w:val="false"/>
          <w:color w:val="000000"/>
          <w:sz w:val="28"/>
        </w:rPr>
        <w:t>
      124. На всех копиях рабочей документации, согласованной с работником Регистра судоходства, заверяются проектантом копии штампов согласования.</w:t>
      </w:r>
    </w:p>
    <w:bookmarkEnd w:id="310"/>
    <w:bookmarkStart w:name="z394" w:id="3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 После повторного согласования технического проекта в соответствии с пунктом 116 настоящих Правил, рабочая документация корректируется.</w:t>
      </w:r>
    </w:p>
    <w:bookmarkEnd w:id="311"/>
    <w:bookmarkStart w:name="z395" w:id="312"/>
    <w:p>
      <w:pPr>
        <w:spacing w:after="0"/>
        <w:ind w:left="0"/>
        <w:jc w:val="both"/>
      </w:pPr>
      <w:r>
        <w:rPr>
          <w:rFonts w:ascii="Times New Roman"/>
          <w:b w:val="false"/>
          <w:i w:val="false"/>
          <w:color w:val="000000"/>
          <w:sz w:val="28"/>
        </w:rPr>
        <w:t>
      При этом рабочая документация, выпускаемая под новым номером, согласовывается с постановкой штампа на ней, а корректируемая документация с сохранением номера согласовывается с постановкой штампа на извещение об изменении.</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с изменениями, внесенными приказом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313"/>
    <w:p>
      <w:pPr>
        <w:spacing w:after="0"/>
        <w:ind w:left="0"/>
        <w:jc w:val="both"/>
      </w:pPr>
      <w:r>
        <w:rPr>
          <w:rFonts w:ascii="Times New Roman"/>
          <w:b w:val="false"/>
          <w:i w:val="false"/>
          <w:color w:val="000000"/>
          <w:sz w:val="28"/>
        </w:rPr>
        <w:t>
      126. После согласования вновь разработанной или откорректированной по результатам повторного согласования технического проекта рабочей документации проектант выпускает перечень материалов рабочего проекта, согласованных с работником Регистра судоходства.</w:t>
      </w:r>
    </w:p>
    <w:bookmarkEnd w:id="313"/>
    <w:bookmarkStart w:name="z397" w:id="314"/>
    <w:p>
      <w:pPr>
        <w:spacing w:after="0"/>
        <w:ind w:left="0"/>
        <w:jc w:val="both"/>
      </w:pPr>
      <w:r>
        <w:rPr>
          <w:rFonts w:ascii="Times New Roman"/>
          <w:b w:val="false"/>
          <w:i w:val="false"/>
          <w:color w:val="000000"/>
          <w:sz w:val="28"/>
        </w:rPr>
        <w:t>
      В перечне ставятся отметки о дате согласования каждого документа.</w:t>
      </w:r>
    </w:p>
    <w:bookmarkEnd w:id="314"/>
    <w:bookmarkStart w:name="z398" w:id="315"/>
    <w:p>
      <w:pPr>
        <w:spacing w:after="0"/>
        <w:ind w:left="0"/>
        <w:jc w:val="both"/>
      </w:pPr>
      <w:r>
        <w:rPr>
          <w:rFonts w:ascii="Times New Roman"/>
          <w:b w:val="false"/>
          <w:i w:val="false"/>
          <w:color w:val="000000"/>
          <w:sz w:val="28"/>
        </w:rPr>
        <w:t>
      127. Обезличенная документация, разработанная в соответствии со стандартами, подлежит согласованию работником Регистра судоходства в составе рабочей документации.</w:t>
      </w:r>
    </w:p>
    <w:bookmarkEnd w:id="315"/>
    <w:bookmarkStart w:name="z399" w:id="316"/>
    <w:p>
      <w:pPr>
        <w:spacing w:after="0"/>
        <w:ind w:left="0"/>
        <w:jc w:val="both"/>
      </w:pPr>
      <w:r>
        <w:rPr>
          <w:rFonts w:ascii="Times New Roman"/>
          <w:b w:val="false"/>
          <w:i w:val="false"/>
          <w:color w:val="000000"/>
          <w:sz w:val="28"/>
        </w:rPr>
        <w:t>
      128. Регистром судоходства рассматривается и согласовывается техническая документация на изготовление изделий и материалов, включенных в Номенклатуру.</w:t>
      </w:r>
    </w:p>
    <w:bookmarkEnd w:id="316"/>
    <w:bookmarkStart w:name="z400" w:id="317"/>
    <w:p>
      <w:pPr>
        <w:spacing w:after="0"/>
        <w:ind w:left="0"/>
        <w:jc w:val="both"/>
      </w:pPr>
      <w:r>
        <w:rPr>
          <w:rFonts w:ascii="Times New Roman"/>
          <w:b w:val="false"/>
          <w:i w:val="false"/>
          <w:color w:val="000000"/>
          <w:sz w:val="28"/>
        </w:rPr>
        <w:t>
      129. Техническая документация на изделия представляется Регистр судоходства в двух экземплярах.</w:t>
      </w:r>
    </w:p>
    <w:bookmarkEnd w:id="317"/>
    <w:bookmarkStart w:name="z401" w:id="318"/>
    <w:p>
      <w:pPr>
        <w:spacing w:after="0"/>
        <w:ind w:left="0"/>
        <w:jc w:val="both"/>
      </w:pPr>
      <w:r>
        <w:rPr>
          <w:rFonts w:ascii="Times New Roman"/>
          <w:b w:val="false"/>
          <w:i w:val="false"/>
          <w:color w:val="000000"/>
          <w:sz w:val="28"/>
        </w:rPr>
        <w:t>
      В состав представляемой документации включаются технические условия на поставку.</w:t>
      </w:r>
    </w:p>
    <w:bookmarkEnd w:id="318"/>
    <w:bookmarkStart w:name="z402" w:id="319"/>
    <w:p>
      <w:pPr>
        <w:spacing w:after="0"/>
        <w:ind w:left="0"/>
        <w:jc w:val="both"/>
      </w:pPr>
      <w:r>
        <w:rPr>
          <w:rFonts w:ascii="Times New Roman"/>
          <w:b w:val="false"/>
          <w:i w:val="false"/>
          <w:color w:val="000000"/>
          <w:sz w:val="28"/>
        </w:rPr>
        <w:t>
      130. Если изделия или относящиеся к ним отдельные детали и узлы, указанные в Номенклатуре, изготавливаются по стандартам, эти стандарты подлежат согласованию с Регистром судоходства.</w:t>
      </w:r>
    </w:p>
    <w:bookmarkEnd w:id="319"/>
    <w:bookmarkStart w:name="z403" w:id="320"/>
    <w:p>
      <w:pPr>
        <w:spacing w:after="0"/>
        <w:ind w:left="0"/>
        <w:jc w:val="both"/>
      </w:pPr>
      <w:r>
        <w:rPr>
          <w:rFonts w:ascii="Times New Roman"/>
          <w:b w:val="false"/>
          <w:i w:val="false"/>
          <w:color w:val="000000"/>
          <w:sz w:val="28"/>
        </w:rPr>
        <w:t>
      131. Техническая документация на изделия типа сборочных единиц или агрегатов, в состав которых входят комплектующие изделия, указанные в Номенклатуре и поставляемые организациями-контрагентами (генераторы, редукторы, первичные двигатели генераторов, компрессоров, насосов, палубных механизмов, системы автоматики), согласовывается после рассмотрения технической документации на комплектующие изделия.</w:t>
      </w:r>
    </w:p>
    <w:bookmarkEnd w:id="320"/>
    <w:bookmarkStart w:name="z404" w:id="321"/>
    <w:p>
      <w:pPr>
        <w:spacing w:after="0"/>
        <w:ind w:left="0"/>
        <w:jc w:val="both"/>
      </w:pPr>
      <w:r>
        <w:rPr>
          <w:rFonts w:ascii="Times New Roman"/>
          <w:b w:val="false"/>
          <w:i w:val="false"/>
          <w:color w:val="000000"/>
          <w:sz w:val="28"/>
        </w:rPr>
        <w:t>
      В обоснованных случаях Регистр судоходства согласовывает техническую документацию на сборочные единицы при не согласованной с Регистром судоходства технической документации комплектующих изделий, если результаты испытаний этих комплектующих изделий в составе сборочных единиц на соответствие судовым условиям (механические и климатические испытания) и на электромагнитную совместимость (для электрического и электронного оборудования) признаны удовлетворительными.</w:t>
      </w:r>
    </w:p>
    <w:bookmarkEnd w:id="321"/>
    <w:bookmarkStart w:name="z405" w:id="322"/>
    <w:p>
      <w:pPr>
        <w:spacing w:after="0"/>
        <w:ind w:left="0"/>
        <w:jc w:val="both"/>
      </w:pPr>
      <w:r>
        <w:rPr>
          <w:rFonts w:ascii="Times New Roman"/>
          <w:b w:val="false"/>
          <w:i w:val="false"/>
          <w:color w:val="000000"/>
          <w:sz w:val="28"/>
        </w:rPr>
        <w:t>
      132. Если изделия разрабатываются не как типовые, а для определенного судна, техническая документация на них рассматривается Регистром судоходства в составе технической документации судна.</w:t>
      </w:r>
    </w:p>
    <w:bookmarkEnd w:id="322"/>
    <w:bookmarkStart w:name="z406" w:id="323"/>
    <w:p>
      <w:pPr>
        <w:spacing w:after="0"/>
        <w:ind w:left="0"/>
        <w:jc w:val="both"/>
      </w:pPr>
      <w:r>
        <w:rPr>
          <w:rFonts w:ascii="Times New Roman"/>
          <w:b w:val="false"/>
          <w:i w:val="false"/>
          <w:color w:val="000000"/>
          <w:sz w:val="28"/>
        </w:rPr>
        <w:t>
      133. Технические условия на материалы содержат необходимые сведения о методе изготовления, химическом составе, механических и технологических свойствах, объеме и порядке проведения испытаний, оформлении результатов испытаний и порядке маркировки.</w:t>
      </w:r>
    </w:p>
    <w:bookmarkEnd w:id="323"/>
    <w:bookmarkStart w:name="z407" w:id="324"/>
    <w:p>
      <w:pPr>
        <w:spacing w:after="0"/>
        <w:ind w:left="0"/>
        <w:jc w:val="both"/>
      </w:pPr>
      <w:r>
        <w:rPr>
          <w:rFonts w:ascii="Times New Roman"/>
          <w:b w:val="false"/>
          <w:i w:val="false"/>
          <w:color w:val="000000"/>
          <w:sz w:val="28"/>
        </w:rPr>
        <w:t>
      С документацией представляются результаты испытаний головного образца (головной партии) материала, согласованные с Регистром судоходства.</w:t>
      </w:r>
    </w:p>
    <w:bookmarkEnd w:id="324"/>
    <w:bookmarkStart w:name="z408" w:id="325"/>
    <w:p>
      <w:pPr>
        <w:spacing w:after="0"/>
        <w:ind w:left="0"/>
        <w:jc w:val="both"/>
      </w:pPr>
      <w:r>
        <w:rPr>
          <w:rFonts w:ascii="Times New Roman"/>
          <w:b w:val="false"/>
          <w:i w:val="false"/>
          <w:color w:val="000000"/>
          <w:sz w:val="28"/>
        </w:rPr>
        <w:t>
      134. Срок рассмотрения технических условий не превышает 30 календарных дней.</w:t>
      </w:r>
    </w:p>
    <w:bookmarkEnd w:id="325"/>
    <w:bookmarkStart w:name="z409" w:id="326"/>
    <w:p>
      <w:pPr>
        <w:spacing w:after="0"/>
        <w:ind w:left="0"/>
        <w:jc w:val="both"/>
      </w:pPr>
      <w:r>
        <w:rPr>
          <w:rFonts w:ascii="Times New Roman"/>
          <w:b w:val="false"/>
          <w:i w:val="false"/>
          <w:color w:val="000000"/>
          <w:sz w:val="28"/>
        </w:rPr>
        <w:t>
      135. Согласование чертежей изделий подтверждается постановкой штампов, а согласование технических условий на изделия и материалы - подписью заместителя директора Регистра судоходства или работника Регистра судоходства, заверенной печатью Регистра судоходства.</w:t>
      </w:r>
    </w:p>
    <w:bookmarkEnd w:id="326"/>
    <w:bookmarkStart w:name="z410" w:id="327"/>
    <w:p>
      <w:pPr>
        <w:spacing w:after="0"/>
        <w:ind w:left="0"/>
        <w:jc w:val="both"/>
      </w:pPr>
      <w:r>
        <w:rPr>
          <w:rFonts w:ascii="Times New Roman"/>
          <w:b w:val="false"/>
          <w:i w:val="false"/>
          <w:color w:val="000000"/>
          <w:sz w:val="28"/>
        </w:rPr>
        <w:t>
      136. Один экземпляр окончательно оформленных и утвержденных технических условий разработчик высылает работнику Регистра судоходства, согласовавшему документ.</w:t>
      </w:r>
    </w:p>
    <w:bookmarkEnd w:id="327"/>
    <w:bookmarkStart w:name="z411" w:id="328"/>
    <w:p>
      <w:pPr>
        <w:spacing w:after="0"/>
        <w:ind w:left="0"/>
        <w:jc w:val="both"/>
      </w:pPr>
      <w:r>
        <w:rPr>
          <w:rFonts w:ascii="Times New Roman"/>
          <w:b w:val="false"/>
          <w:i w:val="false"/>
          <w:color w:val="000000"/>
          <w:sz w:val="28"/>
        </w:rPr>
        <w:t>
      137. Вносимые в технические условия изменения согласовываются постановкой штампа на извещение об изменениях.</w:t>
      </w:r>
    </w:p>
    <w:bookmarkEnd w:id="328"/>
    <w:bookmarkStart w:name="z412" w:id="329"/>
    <w:p>
      <w:pPr>
        <w:spacing w:after="0"/>
        <w:ind w:left="0"/>
        <w:jc w:val="both"/>
      </w:pPr>
      <w:r>
        <w:rPr>
          <w:rFonts w:ascii="Times New Roman"/>
          <w:b w:val="false"/>
          <w:i w:val="false"/>
          <w:color w:val="000000"/>
          <w:sz w:val="28"/>
        </w:rPr>
        <w:t>
      Технические условия выпускаемые, взамен действующих под новым номером, согласовывают повторно.</w:t>
      </w:r>
    </w:p>
    <w:bookmarkEnd w:id="329"/>
    <w:bookmarkStart w:name="z413" w:id="3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Национальные стандарты представляются на рассмотрение в Регистр судоходства, а стандарты организаций и нормативно-технические документы – работнику Регистра судоходства.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в редакции приказа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331"/>
    <w:p>
      <w:pPr>
        <w:spacing w:after="0"/>
        <w:ind w:left="0"/>
        <w:jc w:val="both"/>
      </w:pPr>
      <w:r>
        <w:rPr>
          <w:rFonts w:ascii="Times New Roman"/>
          <w:b w:val="false"/>
          <w:i w:val="false"/>
          <w:color w:val="000000"/>
          <w:sz w:val="28"/>
        </w:rPr>
        <w:t>
      139. На рассмотрение представляются все редакции нормативно-технических документов, однако согласованию подлежит только окончательная редакция.</w:t>
      </w:r>
    </w:p>
    <w:bookmarkEnd w:id="331"/>
    <w:bookmarkStart w:name="z415" w:id="332"/>
    <w:p>
      <w:pPr>
        <w:spacing w:after="0"/>
        <w:ind w:left="0"/>
        <w:jc w:val="both"/>
      </w:pPr>
      <w:r>
        <w:rPr>
          <w:rFonts w:ascii="Times New Roman"/>
          <w:b w:val="false"/>
          <w:i w:val="false"/>
          <w:color w:val="000000"/>
          <w:sz w:val="28"/>
        </w:rPr>
        <w:t>
      140. По первой и промежуточной редакциям нормативно-технических документов Регистр судоходства составляет письменное заключение (отзыв), которое направляет автору документов, а сами документы оставляет в архиве.</w:t>
      </w:r>
    </w:p>
    <w:bookmarkEnd w:id="332"/>
    <w:bookmarkStart w:name="z416" w:id="333"/>
    <w:p>
      <w:pPr>
        <w:spacing w:after="0"/>
        <w:ind w:left="0"/>
        <w:jc w:val="both"/>
      </w:pPr>
      <w:r>
        <w:rPr>
          <w:rFonts w:ascii="Times New Roman"/>
          <w:b w:val="false"/>
          <w:i w:val="false"/>
          <w:color w:val="000000"/>
          <w:sz w:val="28"/>
        </w:rPr>
        <w:t>
      141. Если для разработки или пересмотра нормативно-технического документа были специально изготовлены чертежи, выполнены расчеты и подготовлена другая документация, а также проведены различные испытания, то Регистр судоходства требует их представления ему на рассмотрение.</w:t>
      </w:r>
    </w:p>
    <w:bookmarkEnd w:id="333"/>
    <w:bookmarkStart w:name="z417" w:id="334"/>
    <w:p>
      <w:pPr>
        <w:spacing w:after="0"/>
        <w:ind w:left="0"/>
        <w:jc w:val="both"/>
      </w:pPr>
      <w:r>
        <w:rPr>
          <w:rFonts w:ascii="Times New Roman"/>
          <w:b w:val="false"/>
          <w:i w:val="false"/>
          <w:color w:val="000000"/>
          <w:sz w:val="28"/>
        </w:rPr>
        <w:t>
      142. Если при рассмотрении нормативно-технического документа будет установлено, что его содержание не в полной мере соответствует требованиям настоящих Правил, то Регистр судоходства требует представления ему на рассмотрение дополнительной документации или проведения дополнительных испытаний.</w:t>
      </w:r>
    </w:p>
    <w:bookmarkEnd w:id="334"/>
    <w:bookmarkStart w:name="z418" w:id="335"/>
    <w:p>
      <w:pPr>
        <w:spacing w:after="0"/>
        <w:ind w:left="0"/>
        <w:jc w:val="both"/>
      </w:pPr>
      <w:r>
        <w:rPr>
          <w:rFonts w:ascii="Times New Roman"/>
          <w:b w:val="false"/>
          <w:i w:val="false"/>
          <w:color w:val="000000"/>
          <w:sz w:val="28"/>
        </w:rPr>
        <w:t>
      143. При рассмотрении и согласовании нормативно-технических документов руководствуются следующим:</w:t>
      </w:r>
    </w:p>
    <w:bookmarkEnd w:id="335"/>
    <w:bookmarkStart w:name="z419" w:id="336"/>
    <w:p>
      <w:pPr>
        <w:spacing w:after="0"/>
        <w:ind w:left="0"/>
        <w:jc w:val="both"/>
      </w:pPr>
      <w:r>
        <w:rPr>
          <w:rFonts w:ascii="Times New Roman"/>
          <w:b w:val="false"/>
          <w:i w:val="false"/>
          <w:color w:val="000000"/>
          <w:sz w:val="28"/>
        </w:rPr>
        <w:t>
      1) Регистр судоходства согласовывает документы на объекты, подлежащие изготовлению под его техническим наблюдением, если уровень обеспечения надежности и безопасности технических требований, изложенных в этих документах не ниже уровня требований настоящих Правил;</w:t>
      </w:r>
    </w:p>
    <w:bookmarkEnd w:id="336"/>
    <w:bookmarkStart w:name="z420" w:id="337"/>
    <w:p>
      <w:pPr>
        <w:spacing w:after="0"/>
        <w:ind w:left="0"/>
        <w:jc w:val="both"/>
      </w:pPr>
      <w:r>
        <w:rPr>
          <w:rFonts w:ascii="Times New Roman"/>
          <w:b w:val="false"/>
          <w:i w:val="false"/>
          <w:color w:val="000000"/>
          <w:sz w:val="28"/>
        </w:rPr>
        <w:t>
      2) если требования ранее изданных нормативно-технических документов не соответствуют требованиям настоящих Правил, то их применение является предметом специального рассмотрения Регистра судоходства. При очередном пересмотре требования этих документов приводятся в соответствие с настоящими Правилами.</w:t>
      </w:r>
    </w:p>
    <w:bookmarkEnd w:id="337"/>
    <w:bookmarkStart w:name="z421" w:id="338"/>
    <w:p>
      <w:pPr>
        <w:spacing w:after="0"/>
        <w:ind w:left="0"/>
        <w:jc w:val="both"/>
      </w:pPr>
      <w:r>
        <w:rPr>
          <w:rFonts w:ascii="Times New Roman"/>
          <w:b w:val="false"/>
          <w:i w:val="false"/>
          <w:color w:val="000000"/>
          <w:sz w:val="28"/>
        </w:rPr>
        <w:t>
      144. Компьютерные приложения, предназначенные для выполнения расчетов в соответствии с требованиями настоящих Правил, подлежат согласованию с Регистром судоходства.</w:t>
      </w:r>
    </w:p>
    <w:bookmarkEnd w:id="338"/>
    <w:bookmarkStart w:name="z422" w:id="339"/>
    <w:p>
      <w:pPr>
        <w:spacing w:after="0"/>
        <w:ind w:left="0"/>
        <w:jc w:val="both"/>
      </w:pPr>
      <w:r>
        <w:rPr>
          <w:rFonts w:ascii="Times New Roman"/>
          <w:b w:val="false"/>
          <w:i w:val="false"/>
          <w:color w:val="000000"/>
          <w:sz w:val="28"/>
        </w:rPr>
        <w:t>
      Согласование указанных приложений проводится Регистром судоходства путем оформления документа об одобрении.</w:t>
      </w:r>
    </w:p>
    <w:bookmarkEnd w:id="339"/>
    <w:bookmarkStart w:name="z423" w:id="340"/>
    <w:p>
      <w:pPr>
        <w:spacing w:after="0"/>
        <w:ind w:left="0"/>
        <w:jc w:val="both"/>
      </w:pPr>
      <w:r>
        <w:rPr>
          <w:rFonts w:ascii="Times New Roman"/>
          <w:b w:val="false"/>
          <w:i w:val="false"/>
          <w:color w:val="000000"/>
          <w:sz w:val="28"/>
        </w:rPr>
        <w:t>
      Программные продукты, используемые для замены "ручного" счета, возможности которых ограничены техникой выполнения вычислений, или приложения, применяемые для определения значений вспомогательных величин при разработке технической документации, Регистр судоходства принимает к сведению без оформления документа об одобрении.</w:t>
      </w:r>
    </w:p>
    <w:bookmarkEnd w:id="340"/>
    <w:bookmarkStart w:name="z424" w:id="341"/>
    <w:p>
      <w:pPr>
        <w:spacing w:after="0"/>
        <w:ind w:left="0"/>
        <w:jc w:val="both"/>
      </w:pPr>
      <w:r>
        <w:rPr>
          <w:rFonts w:ascii="Times New Roman"/>
          <w:b w:val="false"/>
          <w:i w:val="false"/>
          <w:color w:val="000000"/>
          <w:sz w:val="28"/>
        </w:rPr>
        <w:t>
      145. Компьютерные приложения, на которые необходимо иметь документ об одобрении Регистра судоходства, представляются в Регистр судоходства на рассмотрение до их применения.</w:t>
      </w:r>
    </w:p>
    <w:bookmarkEnd w:id="341"/>
    <w:bookmarkStart w:name="z425" w:id="342"/>
    <w:p>
      <w:pPr>
        <w:spacing w:after="0"/>
        <w:ind w:left="0"/>
        <w:jc w:val="both"/>
      </w:pPr>
      <w:r>
        <w:rPr>
          <w:rFonts w:ascii="Times New Roman"/>
          <w:b w:val="false"/>
          <w:i w:val="false"/>
          <w:color w:val="000000"/>
          <w:sz w:val="28"/>
        </w:rPr>
        <w:t>
      В обоснованных случаях по согласованию с Регистром судоходства допускается представлять компьютерные приложения и документы сопровождения в составе проектной документации на судно.</w:t>
      </w:r>
    </w:p>
    <w:bookmarkEnd w:id="342"/>
    <w:bookmarkStart w:name="z426" w:id="343"/>
    <w:p>
      <w:pPr>
        <w:spacing w:after="0"/>
        <w:ind w:left="0"/>
        <w:jc w:val="both"/>
      </w:pPr>
      <w:r>
        <w:rPr>
          <w:rFonts w:ascii="Times New Roman"/>
          <w:b w:val="false"/>
          <w:i w:val="false"/>
          <w:color w:val="000000"/>
          <w:sz w:val="28"/>
        </w:rPr>
        <w:t>
      146. Для получения документа об одобрении компьютерных приложений в Регистр судоходства представляются следующие материалы:</w:t>
      </w:r>
    </w:p>
    <w:bookmarkEnd w:id="343"/>
    <w:bookmarkStart w:name="z427" w:id="344"/>
    <w:p>
      <w:pPr>
        <w:spacing w:after="0"/>
        <w:ind w:left="0"/>
        <w:jc w:val="both"/>
      </w:pPr>
      <w:r>
        <w:rPr>
          <w:rFonts w:ascii="Times New Roman"/>
          <w:b w:val="false"/>
          <w:i w:val="false"/>
          <w:color w:val="000000"/>
          <w:sz w:val="28"/>
        </w:rPr>
        <w:t>
      1) дистрибутив или демонстрационная версия приложения;</w:t>
      </w:r>
    </w:p>
    <w:bookmarkEnd w:id="344"/>
    <w:bookmarkStart w:name="z428" w:id="345"/>
    <w:p>
      <w:pPr>
        <w:spacing w:after="0"/>
        <w:ind w:left="0"/>
        <w:jc w:val="both"/>
      </w:pPr>
      <w:r>
        <w:rPr>
          <w:rFonts w:ascii="Times New Roman"/>
          <w:b w:val="false"/>
          <w:i w:val="false"/>
          <w:color w:val="000000"/>
          <w:sz w:val="28"/>
        </w:rPr>
        <w:t>
      2) руководство пользователя, в котором содержатся требования к конфигурации компьютера, сведения об авторах, описание входных и выходных форм;</w:t>
      </w:r>
    </w:p>
    <w:bookmarkEnd w:id="345"/>
    <w:bookmarkStart w:name="z429" w:id="346"/>
    <w:p>
      <w:pPr>
        <w:spacing w:after="0"/>
        <w:ind w:left="0"/>
        <w:jc w:val="both"/>
      </w:pPr>
      <w:r>
        <w:rPr>
          <w:rFonts w:ascii="Times New Roman"/>
          <w:b w:val="false"/>
          <w:i w:val="false"/>
          <w:color w:val="000000"/>
          <w:sz w:val="28"/>
        </w:rPr>
        <w:t>
      3) подробное описание методики расчета, реализованной в приложении, с представлением всех используемых уравнений, их аппликации, указанием эмпирических коэффициентов, методов решения вычислительных задач, в обоснованных случаях - критериев сходимости, ограничений на область применения.</w:t>
      </w:r>
    </w:p>
    <w:bookmarkEnd w:id="346"/>
    <w:bookmarkStart w:name="z430" w:id="347"/>
    <w:p>
      <w:pPr>
        <w:spacing w:after="0"/>
        <w:ind w:left="0"/>
        <w:jc w:val="both"/>
      </w:pPr>
      <w:r>
        <w:rPr>
          <w:rFonts w:ascii="Times New Roman"/>
          <w:b w:val="false"/>
          <w:i w:val="false"/>
          <w:color w:val="000000"/>
          <w:sz w:val="28"/>
        </w:rPr>
        <w:t>
      В этом описании приводится анализ соответствия реализованной в приложении методики расчета и принятых допущений в соответствии с требованиями настоящих Правил и ссылки на литературные источники;</w:t>
      </w:r>
    </w:p>
    <w:bookmarkEnd w:id="347"/>
    <w:bookmarkStart w:name="z431" w:id="348"/>
    <w:p>
      <w:pPr>
        <w:spacing w:after="0"/>
        <w:ind w:left="0"/>
        <w:jc w:val="both"/>
      </w:pPr>
      <w:r>
        <w:rPr>
          <w:rFonts w:ascii="Times New Roman"/>
          <w:b w:val="false"/>
          <w:i w:val="false"/>
          <w:color w:val="000000"/>
          <w:sz w:val="28"/>
        </w:rPr>
        <w:t>
      4) тестовые (контрольные) примеры расчетов с полным списком исходных данных и объяснением особенностей их выбора, всеми выходными формами и трактовкой результатов расчета.</w:t>
      </w:r>
    </w:p>
    <w:bookmarkEnd w:id="348"/>
    <w:bookmarkStart w:name="z432" w:id="349"/>
    <w:p>
      <w:pPr>
        <w:spacing w:after="0"/>
        <w:ind w:left="0"/>
        <w:jc w:val="both"/>
      </w:pPr>
      <w:r>
        <w:rPr>
          <w:rFonts w:ascii="Times New Roman"/>
          <w:b w:val="false"/>
          <w:i w:val="false"/>
          <w:color w:val="000000"/>
          <w:sz w:val="28"/>
        </w:rPr>
        <w:t>
      147. Проверка достоверности расчетов, выполненных с помощью рассматриваемого приложения, осуществляется путем проведения расчетов по исходным данным контрольной задачи, выданным Регистром судоходства, и последующего сопоставления итоговых данных с результатами расчета, проведенного с помощью эталонного приложения, или с результатами натурных и/или модельных экспериментов.</w:t>
      </w:r>
    </w:p>
    <w:bookmarkEnd w:id="349"/>
    <w:bookmarkStart w:name="z433" w:id="350"/>
    <w:p>
      <w:pPr>
        <w:spacing w:after="0"/>
        <w:ind w:left="0"/>
        <w:jc w:val="both"/>
      </w:pPr>
      <w:r>
        <w:rPr>
          <w:rFonts w:ascii="Times New Roman"/>
          <w:b w:val="false"/>
          <w:i w:val="false"/>
          <w:color w:val="000000"/>
          <w:sz w:val="28"/>
        </w:rPr>
        <w:t>
      Тестовые примеры охватывают весь диапазон допускаемых изменений основных параметров.</w:t>
      </w:r>
    </w:p>
    <w:bookmarkEnd w:id="350"/>
    <w:bookmarkStart w:name="z434" w:id="351"/>
    <w:p>
      <w:pPr>
        <w:spacing w:after="0"/>
        <w:ind w:left="0"/>
        <w:jc w:val="both"/>
      </w:pPr>
      <w:r>
        <w:rPr>
          <w:rFonts w:ascii="Times New Roman"/>
          <w:b w:val="false"/>
          <w:i w:val="false"/>
          <w:color w:val="000000"/>
          <w:sz w:val="28"/>
        </w:rPr>
        <w:t>
      Регистру судоходства также представляются (если таковые имеются) сведения о признании данного приложения другими классификационными или иными компетентными организациями. В этих случаях по согласованию с Регистром судоходства объем представляемых материалов уменьшается.</w:t>
      </w:r>
    </w:p>
    <w:bookmarkEnd w:id="351"/>
    <w:bookmarkStart w:name="z435" w:id="352"/>
    <w:p>
      <w:pPr>
        <w:spacing w:after="0"/>
        <w:ind w:left="0"/>
        <w:jc w:val="both"/>
      </w:pPr>
      <w:r>
        <w:rPr>
          <w:rFonts w:ascii="Times New Roman"/>
          <w:b w:val="false"/>
          <w:i w:val="false"/>
          <w:color w:val="000000"/>
          <w:sz w:val="28"/>
        </w:rPr>
        <w:t>
      Когда в приложении учтены требования настоящих Правил, необходимо указать на это обстоятельство.</w:t>
      </w:r>
    </w:p>
    <w:bookmarkEnd w:id="352"/>
    <w:bookmarkStart w:name="z436" w:id="353"/>
    <w:p>
      <w:pPr>
        <w:spacing w:after="0"/>
        <w:ind w:left="0"/>
        <w:jc w:val="both"/>
      </w:pPr>
      <w:r>
        <w:rPr>
          <w:rFonts w:ascii="Times New Roman"/>
          <w:b w:val="false"/>
          <w:i w:val="false"/>
          <w:color w:val="000000"/>
          <w:sz w:val="28"/>
        </w:rPr>
        <w:t>
      На документацию ставится номер, название и регистрируется в установленном порядке.</w:t>
      </w:r>
    </w:p>
    <w:bookmarkEnd w:id="353"/>
    <w:bookmarkStart w:name="z437" w:id="354"/>
    <w:p>
      <w:pPr>
        <w:spacing w:after="0"/>
        <w:ind w:left="0"/>
        <w:jc w:val="both"/>
      </w:pPr>
      <w:r>
        <w:rPr>
          <w:rFonts w:ascii="Times New Roman"/>
          <w:b w:val="false"/>
          <w:i w:val="false"/>
          <w:color w:val="000000"/>
          <w:sz w:val="28"/>
        </w:rPr>
        <w:t>
      148. При рассмотрении методики расчета принимаются:</w:t>
      </w:r>
    </w:p>
    <w:bookmarkEnd w:id="354"/>
    <w:bookmarkStart w:name="z438" w:id="355"/>
    <w:p>
      <w:pPr>
        <w:spacing w:after="0"/>
        <w:ind w:left="0"/>
        <w:jc w:val="both"/>
      </w:pPr>
      <w:r>
        <w:rPr>
          <w:rFonts w:ascii="Times New Roman"/>
          <w:b w:val="false"/>
          <w:i w:val="false"/>
          <w:color w:val="000000"/>
          <w:sz w:val="28"/>
        </w:rPr>
        <w:t>
      1) достоверность используемых физических моделей;</w:t>
      </w:r>
    </w:p>
    <w:bookmarkEnd w:id="355"/>
    <w:bookmarkStart w:name="z439" w:id="356"/>
    <w:p>
      <w:pPr>
        <w:spacing w:after="0"/>
        <w:ind w:left="0"/>
        <w:jc w:val="both"/>
      </w:pPr>
      <w:r>
        <w:rPr>
          <w:rFonts w:ascii="Times New Roman"/>
          <w:b w:val="false"/>
          <w:i w:val="false"/>
          <w:color w:val="000000"/>
          <w:sz w:val="28"/>
        </w:rPr>
        <w:t>
      2) обоснованность принятых допущений;</w:t>
      </w:r>
    </w:p>
    <w:bookmarkEnd w:id="356"/>
    <w:bookmarkStart w:name="z440" w:id="357"/>
    <w:p>
      <w:pPr>
        <w:spacing w:after="0"/>
        <w:ind w:left="0"/>
        <w:jc w:val="both"/>
      </w:pPr>
      <w:r>
        <w:rPr>
          <w:rFonts w:ascii="Times New Roman"/>
          <w:b w:val="false"/>
          <w:i w:val="false"/>
          <w:color w:val="000000"/>
          <w:sz w:val="28"/>
        </w:rPr>
        <w:t>
      3) статистические критерии адекватности описания реальных физических процессов.</w:t>
      </w:r>
    </w:p>
    <w:bookmarkEnd w:id="357"/>
    <w:bookmarkStart w:name="z441" w:id="358"/>
    <w:p>
      <w:pPr>
        <w:spacing w:after="0"/>
        <w:ind w:left="0"/>
        <w:jc w:val="both"/>
      </w:pPr>
      <w:r>
        <w:rPr>
          <w:rFonts w:ascii="Times New Roman"/>
          <w:b w:val="false"/>
          <w:i w:val="false"/>
          <w:color w:val="000000"/>
          <w:sz w:val="28"/>
        </w:rPr>
        <w:t>
      149. Приложения соответствуют следующим требованиям:</w:t>
      </w:r>
    </w:p>
    <w:bookmarkEnd w:id="358"/>
    <w:bookmarkStart w:name="z442" w:id="359"/>
    <w:p>
      <w:pPr>
        <w:spacing w:after="0"/>
        <w:ind w:left="0"/>
        <w:jc w:val="both"/>
      </w:pPr>
      <w:r>
        <w:rPr>
          <w:rFonts w:ascii="Times New Roman"/>
          <w:b w:val="false"/>
          <w:i w:val="false"/>
          <w:color w:val="000000"/>
          <w:sz w:val="28"/>
        </w:rPr>
        <w:t>
      1) предусматривается контроль и печать исходных данных до выполнения расчетов;</w:t>
      </w:r>
    </w:p>
    <w:bookmarkEnd w:id="359"/>
    <w:bookmarkStart w:name="z443" w:id="360"/>
    <w:p>
      <w:pPr>
        <w:spacing w:after="0"/>
        <w:ind w:left="0"/>
        <w:jc w:val="both"/>
      </w:pPr>
      <w:r>
        <w:rPr>
          <w:rFonts w:ascii="Times New Roman"/>
          <w:b w:val="false"/>
          <w:i w:val="false"/>
          <w:color w:val="000000"/>
          <w:sz w:val="28"/>
        </w:rPr>
        <w:t>
      2) исходные данные и результаты расчета, в том числе выводимые на печать, помимо численных значений включают в себя текстовое описание параметров и их единицы измерения.</w:t>
      </w:r>
    </w:p>
    <w:bookmarkEnd w:id="360"/>
    <w:bookmarkStart w:name="z444" w:id="361"/>
    <w:p>
      <w:pPr>
        <w:spacing w:after="0"/>
        <w:ind w:left="0"/>
        <w:jc w:val="both"/>
      </w:pPr>
      <w:r>
        <w:rPr>
          <w:rFonts w:ascii="Times New Roman"/>
          <w:b w:val="false"/>
          <w:i w:val="false"/>
          <w:color w:val="000000"/>
          <w:sz w:val="28"/>
        </w:rPr>
        <w:t>
      Выходные формы содержат основные сведения о приложении, необходимые для их идентификации.</w:t>
      </w:r>
    </w:p>
    <w:bookmarkEnd w:id="361"/>
    <w:bookmarkStart w:name="z445" w:id="362"/>
    <w:p>
      <w:pPr>
        <w:spacing w:after="0"/>
        <w:ind w:left="0"/>
        <w:jc w:val="both"/>
      </w:pPr>
      <w:r>
        <w:rPr>
          <w:rFonts w:ascii="Times New Roman"/>
          <w:b w:val="false"/>
          <w:i w:val="false"/>
          <w:color w:val="000000"/>
          <w:sz w:val="28"/>
        </w:rPr>
        <w:t>
      150. При анализе результатов расчетов, выполненных с помощью рассматриваемого приложения, учитывается также соответствие рассчитанных параметров требованиям настоящих Правил.</w:t>
      </w:r>
    </w:p>
    <w:bookmarkEnd w:id="362"/>
    <w:bookmarkStart w:name="z446" w:id="363"/>
    <w:p>
      <w:pPr>
        <w:spacing w:after="0"/>
        <w:ind w:left="0"/>
        <w:jc w:val="both"/>
      </w:pPr>
      <w:r>
        <w:rPr>
          <w:rFonts w:ascii="Times New Roman"/>
          <w:b w:val="false"/>
          <w:i w:val="false"/>
          <w:color w:val="000000"/>
          <w:sz w:val="28"/>
        </w:rPr>
        <w:t>
      151. В результате рассмотрения и проверки представленного приложения в соответствии с требованиями настоящих Правил Регистр судоходства выдает документ об одобрении приложения, содержащий:</w:t>
      </w:r>
    </w:p>
    <w:bookmarkEnd w:id="363"/>
    <w:bookmarkStart w:name="z447" w:id="364"/>
    <w:p>
      <w:pPr>
        <w:spacing w:after="0"/>
        <w:ind w:left="0"/>
        <w:jc w:val="both"/>
      </w:pPr>
      <w:r>
        <w:rPr>
          <w:rFonts w:ascii="Times New Roman"/>
          <w:b w:val="false"/>
          <w:i w:val="false"/>
          <w:color w:val="000000"/>
          <w:sz w:val="28"/>
        </w:rPr>
        <w:t>
      наименование приложения;</w:t>
      </w:r>
    </w:p>
    <w:bookmarkEnd w:id="364"/>
    <w:bookmarkStart w:name="z448" w:id="365"/>
    <w:p>
      <w:pPr>
        <w:spacing w:after="0"/>
        <w:ind w:left="0"/>
        <w:jc w:val="both"/>
      </w:pPr>
      <w:r>
        <w:rPr>
          <w:rFonts w:ascii="Times New Roman"/>
          <w:b w:val="false"/>
          <w:i w:val="false"/>
          <w:color w:val="000000"/>
          <w:sz w:val="28"/>
        </w:rPr>
        <w:t>
      название организации-разработчика и/или владельца приложения;</w:t>
      </w:r>
    </w:p>
    <w:bookmarkEnd w:id="365"/>
    <w:bookmarkStart w:name="z449" w:id="366"/>
    <w:p>
      <w:pPr>
        <w:spacing w:after="0"/>
        <w:ind w:left="0"/>
        <w:jc w:val="both"/>
      </w:pPr>
      <w:r>
        <w:rPr>
          <w:rFonts w:ascii="Times New Roman"/>
          <w:b w:val="false"/>
          <w:i w:val="false"/>
          <w:color w:val="000000"/>
          <w:sz w:val="28"/>
        </w:rPr>
        <w:t>
      сведения об области применения, методике расчета, требуемой конфигурации компьютера;</w:t>
      </w:r>
    </w:p>
    <w:bookmarkEnd w:id="366"/>
    <w:bookmarkStart w:name="z450" w:id="367"/>
    <w:p>
      <w:pPr>
        <w:spacing w:after="0"/>
        <w:ind w:left="0"/>
        <w:jc w:val="both"/>
      </w:pPr>
      <w:r>
        <w:rPr>
          <w:rFonts w:ascii="Times New Roman"/>
          <w:b w:val="false"/>
          <w:i w:val="false"/>
          <w:color w:val="000000"/>
          <w:sz w:val="28"/>
        </w:rPr>
        <w:t>
      основание для выдачи документа.</w:t>
      </w:r>
    </w:p>
    <w:bookmarkEnd w:id="367"/>
    <w:bookmarkStart w:name="z451" w:id="368"/>
    <w:p>
      <w:pPr>
        <w:spacing w:after="0"/>
        <w:ind w:left="0"/>
        <w:jc w:val="both"/>
      </w:pPr>
      <w:r>
        <w:rPr>
          <w:rFonts w:ascii="Times New Roman"/>
          <w:b w:val="false"/>
          <w:i w:val="false"/>
          <w:color w:val="000000"/>
          <w:sz w:val="28"/>
        </w:rPr>
        <w:t>
      152. При представлении в Регистр судоходства расчетов, входящих в техническую документацию судна и выполненных с помощью компьютерного приложения, имеющего документ об одобрении, необходимо в соответствующем месте сделать ссылку на номер документа, выданного Регистром судоходства.</w:t>
      </w:r>
    </w:p>
    <w:bookmarkEnd w:id="368"/>
    <w:bookmarkStart w:name="z452" w:id="369"/>
    <w:p>
      <w:pPr>
        <w:spacing w:after="0"/>
        <w:ind w:left="0"/>
        <w:jc w:val="both"/>
      </w:pPr>
      <w:r>
        <w:rPr>
          <w:rFonts w:ascii="Times New Roman"/>
          <w:b w:val="false"/>
          <w:i w:val="false"/>
          <w:color w:val="000000"/>
          <w:sz w:val="28"/>
        </w:rPr>
        <w:t>
      153. Выданный Регистром судоходства документ теряет силу в случае, когда в программных модулях приложения были произведены изменения, затрагивающие предмет согласования.</w:t>
      </w:r>
    </w:p>
    <w:bookmarkEnd w:id="369"/>
    <w:bookmarkStart w:name="z453" w:id="370"/>
    <w:p>
      <w:pPr>
        <w:spacing w:after="0"/>
        <w:ind w:left="0"/>
        <w:jc w:val="left"/>
      </w:pPr>
      <w:r>
        <w:rPr>
          <w:rFonts w:ascii="Times New Roman"/>
          <w:b/>
          <w:i w:val="false"/>
          <w:color w:val="000000"/>
        </w:rPr>
        <w:t xml:space="preserve"> Глава 5. Техническое наблюдение за постройкой и ремонтом судов</w:t>
      </w:r>
    </w:p>
    <w:bookmarkEnd w:id="370"/>
    <w:p>
      <w:pPr>
        <w:spacing w:after="0"/>
        <w:ind w:left="0"/>
        <w:jc w:val="both"/>
      </w:pPr>
      <w:r>
        <w:rPr>
          <w:rFonts w:ascii="Times New Roman"/>
          <w:b w:val="false"/>
          <w:i w:val="false"/>
          <w:color w:val="ff0000"/>
          <w:sz w:val="28"/>
        </w:rPr>
        <w:t xml:space="preserve">
      Сноска. Заголовок главы 5 -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54" w:id="371"/>
    <w:p>
      <w:pPr>
        <w:spacing w:after="0"/>
        <w:ind w:left="0"/>
        <w:jc w:val="both"/>
      </w:pPr>
      <w:r>
        <w:rPr>
          <w:rFonts w:ascii="Times New Roman"/>
          <w:b w:val="false"/>
          <w:i w:val="false"/>
          <w:color w:val="000000"/>
          <w:sz w:val="28"/>
        </w:rPr>
        <w:t>
      154. Порядок технического наблюдения, виды проверок и испытаний устанавливаются Перечнем, определенным пунктом 86 настоящих Правил.</w:t>
      </w:r>
    </w:p>
    <w:bookmarkEnd w:id="371"/>
    <w:bookmarkStart w:name="z455" w:id="372"/>
    <w:p>
      <w:pPr>
        <w:spacing w:after="0"/>
        <w:ind w:left="0"/>
        <w:jc w:val="both"/>
      </w:pPr>
      <w:r>
        <w:rPr>
          <w:rFonts w:ascii="Times New Roman"/>
          <w:b w:val="false"/>
          <w:i w:val="false"/>
          <w:color w:val="000000"/>
          <w:sz w:val="28"/>
        </w:rPr>
        <w:t>
      155. В Перечне указываются объекты технического наблюдения, в том числе корпусные конструкции судна, двигатели и технические средства, устройства, оборудование и снабжение, а также отдельные технологические операции и работы, осуществляемые под техническим наблюдением Регистра судоходства.</w:t>
      </w:r>
    </w:p>
    <w:bookmarkEnd w:id="372"/>
    <w:bookmarkStart w:name="z456" w:id="373"/>
    <w:p>
      <w:pPr>
        <w:spacing w:after="0"/>
        <w:ind w:left="0"/>
        <w:jc w:val="both"/>
      </w:pPr>
      <w:r>
        <w:rPr>
          <w:rFonts w:ascii="Times New Roman"/>
          <w:b w:val="false"/>
          <w:i w:val="false"/>
          <w:color w:val="000000"/>
          <w:sz w:val="28"/>
        </w:rPr>
        <w:t>
      При модульной постройке судов в Перечне указываются конструктивные модули, представляющие собой корпусные конструкции в виде панелей, секций, блоков, идущих на сборку корпусов.</w:t>
      </w:r>
    </w:p>
    <w:bookmarkEnd w:id="373"/>
    <w:bookmarkStart w:name="z457" w:id="374"/>
    <w:p>
      <w:pPr>
        <w:spacing w:after="0"/>
        <w:ind w:left="0"/>
        <w:jc w:val="both"/>
      </w:pPr>
      <w:r>
        <w:rPr>
          <w:rFonts w:ascii="Times New Roman"/>
          <w:b w:val="false"/>
          <w:i w:val="false"/>
          <w:color w:val="000000"/>
          <w:sz w:val="28"/>
        </w:rPr>
        <w:t>
      Каждому пункту Перечня соответствует одно предъявление работнику Регистра судоходства, охватывающее один или несколько однородных объектов технического наблюдения, или объем работ, законченных на данной стадии постройки судна. При этом учитываются технологическая последовательность и условия постройки судна.</w:t>
      </w:r>
    </w:p>
    <w:bookmarkEnd w:id="374"/>
    <w:bookmarkStart w:name="z458" w:id="375"/>
    <w:p>
      <w:pPr>
        <w:spacing w:after="0"/>
        <w:ind w:left="0"/>
        <w:jc w:val="both"/>
      </w:pPr>
      <w:r>
        <w:rPr>
          <w:rFonts w:ascii="Times New Roman"/>
          <w:b w:val="false"/>
          <w:i w:val="false"/>
          <w:color w:val="000000"/>
          <w:sz w:val="28"/>
        </w:rPr>
        <w:t>
      156. В дополнение или взамен отдельных позиций Перечня по согласованию с работником Регистра судоходства используются документы, разработанные судостроительной организацией в соответствии с принятой в ней практикой: стандарт конструкций и выполненных работ организации, перечень предъявления секций и блоков, журнал испытаний на непроницаемость.</w:t>
      </w:r>
    </w:p>
    <w:bookmarkEnd w:id="375"/>
    <w:bookmarkStart w:name="z459" w:id="376"/>
    <w:p>
      <w:pPr>
        <w:spacing w:after="0"/>
        <w:ind w:left="0"/>
        <w:jc w:val="both"/>
      </w:pPr>
      <w:r>
        <w:rPr>
          <w:rFonts w:ascii="Times New Roman"/>
          <w:b w:val="false"/>
          <w:i w:val="false"/>
          <w:color w:val="000000"/>
          <w:sz w:val="28"/>
        </w:rPr>
        <w:t>
      157. При обнаружении дефектов и недостатков, требующих устранения, работник Регистра судоходства требует повторного предъявления объекта технического наблюдения к проверке.</w:t>
      </w:r>
    </w:p>
    <w:bookmarkEnd w:id="376"/>
    <w:bookmarkStart w:name="z460" w:id="377"/>
    <w:p>
      <w:pPr>
        <w:spacing w:after="0"/>
        <w:ind w:left="0"/>
        <w:jc w:val="both"/>
      </w:pPr>
      <w:r>
        <w:rPr>
          <w:rFonts w:ascii="Times New Roman"/>
          <w:b w:val="false"/>
          <w:i w:val="false"/>
          <w:color w:val="000000"/>
          <w:sz w:val="28"/>
        </w:rPr>
        <w:t>
      При обнаружении дефектов на любом этапе постройки работник Регистра судоходства требует проверки предшествующих технологических операций для выявления причин возникновения дефектов и предупреждения их появления в дальнейшем.</w:t>
      </w:r>
    </w:p>
    <w:bookmarkEnd w:id="377"/>
    <w:bookmarkStart w:name="z461" w:id="378"/>
    <w:p>
      <w:pPr>
        <w:spacing w:after="0"/>
        <w:ind w:left="0"/>
        <w:jc w:val="both"/>
      </w:pPr>
      <w:r>
        <w:rPr>
          <w:rFonts w:ascii="Times New Roman"/>
          <w:b w:val="false"/>
          <w:i w:val="false"/>
          <w:color w:val="000000"/>
          <w:sz w:val="28"/>
        </w:rPr>
        <w:t>
      158. Кроме проверок в соответствии с Перечнем, работником Регистра судоходства осуществляются периодические проверки качества изготовления отдельных деталей, узлов и элементов конструкций, входящих в состав объектов технического наблюдения, предъявляемых в соответствии с Перечнем, соблюдения технологических процессов изготовления этих объектов, а также надлежащего выполнения персоналом организации контрольных функций.</w:t>
      </w:r>
    </w:p>
    <w:bookmarkEnd w:id="378"/>
    <w:bookmarkStart w:name="z462" w:id="379"/>
    <w:p>
      <w:pPr>
        <w:spacing w:after="0"/>
        <w:ind w:left="0"/>
        <w:jc w:val="both"/>
      </w:pPr>
      <w:r>
        <w:rPr>
          <w:rFonts w:ascii="Times New Roman"/>
          <w:b w:val="false"/>
          <w:i w:val="false"/>
          <w:color w:val="000000"/>
          <w:sz w:val="28"/>
        </w:rPr>
        <w:t>
      При этом выявляются недостатки и дефекты, которые не обнаруживаются при проведении проверок согласно Перечню после завершения соответствующих работ.</w:t>
      </w:r>
    </w:p>
    <w:bookmarkEnd w:id="379"/>
    <w:bookmarkStart w:name="z463" w:id="380"/>
    <w:p>
      <w:pPr>
        <w:spacing w:after="0"/>
        <w:ind w:left="0"/>
        <w:jc w:val="both"/>
      </w:pPr>
      <w:r>
        <w:rPr>
          <w:rFonts w:ascii="Times New Roman"/>
          <w:b w:val="false"/>
          <w:i w:val="false"/>
          <w:color w:val="000000"/>
          <w:sz w:val="28"/>
        </w:rPr>
        <w:t>
      159. Организация разрабатывает и согласовывает с Регистром судоходства типовые технологические процессы на все основные работы по постройке судна и технологические инструкции на отдельные операции производственных процессов, включая указания об объеме, методах и средствах технического контроля.</w:t>
      </w:r>
    </w:p>
    <w:bookmarkEnd w:id="380"/>
    <w:bookmarkStart w:name="z464" w:id="381"/>
    <w:p>
      <w:pPr>
        <w:spacing w:after="0"/>
        <w:ind w:left="0"/>
        <w:jc w:val="both"/>
      </w:pPr>
      <w:r>
        <w:rPr>
          <w:rFonts w:ascii="Times New Roman"/>
          <w:b w:val="false"/>
          <w:i w:val="false"/>
          <w:color w:val="000000"/>
          <w:sz w:val="28"/>
        </w:rPr>
        <w:t>
      160. Результаты приемок завершенных этапов работ службой технического контроля организации отражаются в документах, разработанных организацией в соответствии со стандартами.</w:t>
      </w:r>
    </w:p>
    <w:bookmarkEnd w:id="381"/>
    <w:bookmarkStart w:name="z465" w:id="382"/>
    <w:p>
      <w:pPr>
        <w:spacing w:after="0"/>
        <w:ind w:left="0"/>
        <w:jc w:val="both"/>
      </w:pPr>
      <w:r>
        <w:rPr>
          <w:rFonts w:ascii="Times New Roman"/>
          <w:b w:val="false"/>
          <w:i w:val="false"/>
          <w:color w:val="000000"/>
          <w:sz w:val="28"/>
        </w:rPr>
        <w:t>
      161. Результаты проверок и испытаний объектов технического наблюдения работником Регистра судоходства оформляются записью в извещении, оформляемом согласно приложению 11 настоящих Правил.</w:t>
      </w:r>
    </w:p>
    <w:bookmarkEnd w:id="382"/>
    <w:bookmarkStart w:name="z466" w:id="383"/>
    <w:p>
      <w:pPr>
        <w:spacing w:after="0"/>
        <w:ind w:left="0"/>
        <w:jc w:val="both"/>
      </w:pPr>
      <w:r>
        <w:rPr>
          <w:rFonts w:ascii="Times New Roman"/>
          <w:b w:val="false"/>
          <w:i w:val="false"/>
          <w:color w:val="000000"/>
          <w:sz w:val="28"/>
        </w:rPr>
        <w:t>
      В зависимости от особенностей производства по согласованию с работником Регистра судоходства в качестве документа, отражающего результаты проверок, используется построечный журнал, оформляемый согласно приложению 12 настоящих Правил.</w:t>
      </w:r>
    </w:p>
    <w:bookmarkEnd w:id="383"/>
    <w:bookmarkStart w:name="z467" w:id="384"/>
    <w:p>
      <w:pPr>
        <w:spacing w:after="0"/>
        <w:ind w:left="0"/>
        <w:jc w:val="both"/>
      </w:pPr>
      <w:r>
        <w:rPr>
          <w:rFonts w:ascii="Times New Roman"/>
          <w:b w:val="false"/>
          <w:i w:val="false"/>
          <w:color w:val="000000"/>
          <w:sz w:val="28"/>
        </w:rPr>
        <w:t>
      162. Для выполнения проверок и испытаний работника Регистра судоходства вызывают не позднее, чем за сутки извещением или по телефону.</w:t>
      </w:r>
    </w:p>
    <w:bookmarkEnd w:id="384"/>
    <w:bookmarkStart w:name="z468" w:id="385"/>
    <w:p>
      <w:pPr>
        <w:spacing w:after="0"/>
        <w:ind w:left="0"/>
        <w:jc w:val="both"/>
      </w:pPr>
      <w:r>
        <w:rPr>
          <w:rFonts w:ascii="Times New Roman"/>
          <w:b w:val="false"/>
          <w:i w:val="false"/>
          <w:color w:val="000000"/>
          <w:sz w:val="28"/>
        </w:rPr>
        <w:t>
      Работнику Регистра судоходства предъявляют извещение или построечный журнал.</w:t>
      </w:r>
    </w:p>
    <w:bookmarkEnd w:id="385"/>
    <w:bookmarkStart w:name="z469" w:id="386"/>
    <w:p>
      <w:pPr>
        <w:spacing w:after="0"/>
        <w:ind w:left="0"/>
        <w:jc w:val="both"/>
      </w:pPr>
      <w:r>
        <w:rPr>
          <w:rFonts w:ascii="Times New Roman"/>
          <w:b w:val="false"/>
          <w:i w:val="false"/>
          <w:color w:val="000000"/>
          <w:sz w:val="28"/>
        </w:rPr>
        <w:t>
      При обнаружении отклонений от требований настоящих Правил работник Регистра судоходства требует устранения недостатков и повторного предъявления узла или объекта к проверке. После выполнения требований работника Регистра судоходства ему направляют повторное извещение.</w:t>
      </w:r>
    </w:p>
    <w:bookmarkEnd w:id="386"/>
    <w:bookmarkStart w:name="z470" w:id="387"/>
    <w:p>
      <w:pPr>
        <w:spacing w:after="0"/>
        <w:ind w:left="0"/>
        <w:jc w:val="both"/>
      </w:pPr>
      <w:r>
        <w:rPr>
          <w:rFonts w:ascii="Times New Roman"/>
          <w:b w:val="false"/>
          <w:i w:val="false"/>
          <w:color w:val="000000"/>
          <w:sz w:val="28"/>
        </w:rPr>
        <w:t>
      163. Изменения в утвержденный технический проект, рабочие чертежи или технические условия вносятся по согласованию с Регистром судоходства. В обоснованных случаях по согласованию с автором проекта изменения, не касающиеся основных характеристик судна и не влияющие на безопасность плавания, вносит судостроительная организация с последующим оформлением автором проекта извещения об изменении.</w:t>
      </w:r>
    </w:p>
    <w:bookmarkEnd w:id="387"/>
    <w:bookmarkStart w:name="z471" w:id="388"/>
    <w:p>
      <w:pPr>
        <w:spacing w:after="0"/>
        <w:ind w:left="0"/>
        <w:jc w:val="both"/>
      </w:pPr>
      <w:r>
        <w:rPr>
          <w:rFonts w:ascii="Times New Roman"/>
          <w:b w:val="false"/>
          <w:i w:val="false"/>
          <w:color w:val="000000"/>
          <w:sz w:val="28"/>
        </w:rPr>
        <w:t>
      Для согласования изменений и отступлений автор проекта или организация представляют Регистру судоходства или работнику Регистра судоходства необходимые технические обоснования.</w:t>
      </w:r>
    </w:p>
    <w:bookmarkEnd w:id="388"/>
    <w:bookmarkStart w:name="z472" w:id="389"/>
    <w:p>
      <w:pPr>
        <w:spacing w:after="0"/>
        <w:ind w:left="0"/>
        <w:jc w:val="both"/>
      </w:pPr>
      <w:r>
        <w:rPr>
          <w:rFonts w:ascii="Times New Roman"/>
          <w:b w:val="false"/>
          <w:i w:val="false"/>
          <w:color w:val="000000"/>
          <w:sz w:val="28"/>
        </w:rPr>
        <w:t>
      Согласованные отступления и изменения, допущенные только для определенного объекта, не распространяются организацией на последующие объекты без предварительного согласования с Регистром судоходства.</w:t>
      </w:r>
    </w:p>
    <w:bookmarkEnd w:id="389"/>
    <w:bookmarkStart w:name="z473" w:id="390"/>
    <w:p>
      <w:pPr>
        <w:spacing w:after="0"/>
        <w:ind w:left="0"/>
        <w:jc w:val="both"/>
      </w:pPr>
      <w:r>
        <w:rPr>
          <w:rFonts w:ascii="Times New Roman"/>
          <w:b w:val="false"/>
          <w:i w:val="false"/>
          <w:color w:val="000000"/>
          <w:sz w:val="28"/>
        </w:rPr>
        <w:t>
      Отступления от проекта и технологической документации оформляются картами разрешения на отступление, оформляемыми согласно приложению 13 настоящих Правил.</w:t>
      </w:r>
    </w:p>
    <w:bookmarkEnd w:id="390"/>
    <w:bookmarkStart w:name="z474" w:id="391"/>
    <w:p>
      <w:pPr>
        <w:spacing w:after="0"/>
        <w:ind w:left="0"/>
        <w:jc w:val="both"/>
      </w:pPr>
      <w:r>
        <w:rPr>
          <w:rFonts w:ascii="Times New Roman"/>
          <w:b w:val="false"/>
          <w:i w:val="false"/>
          <w:color w:val="000000"/>
          <w:sz w:val="28"/>
        </w:rPr>
        <w:t>
      При этом в графе "работник Регистра судоходства ГУ "Регистр судоходства" указывается:</w:t>
      </w:r>
    </w:p>
    <w:bookmarkEnd w:id="391"/>
    <w:bookmarkStart w:name="z475" w:id="392"/>
    <w:p>
      <w:pPr>
        <w:spacing w:after="0"/>
        <w:ind w:left="0"/>
        <w:jc w:val="both"/>
      </w:pPr>
      <w:r>
        <w:rPr>
          <w:rFonts w:ascii="Times New Roman"/>
          <w:b w:val="false"/>
          <w:i w:val="false"/>
          <w:color w:val="000000"/>
          <w:sz w:val="28"/>
        </w:rPr>
        <w:t>
      1) подпись работника Регистра судоходства или ссылка на письмо работника Регистра судоходства, ведущего техническое наблюдение за постройкой (при отступлении от рабочих чертежей или технологического процесса);</w:t>
      </w:r>
    </w:p>
    <w:bookmarkEnd w:id="392"/>
    <w:bookmarkStart w:name="z476" w:id="393"/>
    <w:p>
      <w:pPr>
        <w:spacing w:after="0"/>
        <w:ind w:left="0"/>
        <w:jc w:val="both"/>
      </w:pPr>
      <w:r>
        <w:rPr>
          <w:rFonts w:ascii="Times New Roman"/>
          <w:b w:val="false"/>
          <w:i w:val="false"/>
          <w:color w:val="000000"/>
          <w:sz w:val="28"/>
        </w:rPr>
        <w:t>
      2) ссылка на согласовательный документ Регистра судоходства или работника Регистра судоходства, если отступления вызывают изменение основных спецификационных характеристик судна.</w:t>
      </w:r>
    </w:p>
    <w:bookmarkEnd w:id="393"/>
    <w:bookmarkStart w:name="z477" w:id="394"/>
    <w:p>
      <w:pPr>
        <w:spacing w:after="0"/>
        <w:ind w:left="0"/>
        <w:jc w:val="both"/>
      </w:pPr>
      <w:r>
        <w:rPr>
          <w:rFonts w:ascii="Times New Roman"/>
          <w:b w:val="false"/>
          <w:i w:val="false"/>
          <w:color w:val="000000"/>
          <w:sz w:val="28"/>
        </w:rPr>
        <w:t>
      164. Перед монтажом двигателей и других технических средств, устройств, систем, оборудования и снабжения работник Регистра судоходства проверяет, имеют ли указанные объекты документы, подтверждающие изготовление их под техническим наблюдением Регистра судоходства.</w:t>
      </w:r>
    </w:p>
    <w:bookmarkEnd w:id="394"/>
    <w:bookmarkStart w:name="z478" w:id="395"/>
    <w:p>
      <w:pPr>
        <w:spacing w:after="0"/>
        <w:ind w:left="0"/>
        <w:jc w:val="both"/>
      </w:pPr>
      <w:r>
        <w:rPr>
          <w:rFonts w:ascii="Times New Roman"/>
          <w:b w:val="false"/>
          <w:i w:val="false"/>
          <w:color w:val="000000"/>
          <w:sz w:val="28"/>
        </w:rPr>
        <w:t>
      165. После завершения постройки корпуса, монтажа двигателей и других технических средств, устройств, систем, оборудования и снабжения работник Регистра судоходства осуществляет техническое наблюдение за проведением швартовных и ходовых испытаний судна в соответствии с требованиями стандартов, настоящих Правил и проектной документации судна, согласованной с Регистром судоходства.</w:t>
      </w:r>
    </w:p>
    <w:bookmarkEnd w:id="395"/>
    <w:bookmarkStart w:name="z479" w:id="396"/>
    <w:p>
      <w:pPr>
        <w:spacing w:after="0"/>
        <w:ind w:left="0"/>
        <w:jc w:val="both"/>
      </w:pPr>
      <w:r>
        <w:rPr>
          <w:rFonts w:ascii="Times New Roman"/>
          <w:b w:val="false"/>
          <w:i w:val="false"/>
          <w:color w:val="000000"/>
          <w:sz w:val="28"/>
        </w:rPr>
        <w:t>
      166. При швартовных и ходовых испытаниях учитываются требования стандартов и технической документации на поставку, а также документы организаций-поставщиков на испытание поставляемого оборудования.</w:t>
      </w:r>
    </w:p>
    <w:bookmarkEnd w:id="396"/>
    <w:bookmarkStart w:name="z480" w:id="397"/>
    <w:p>
      <w:pPr>
        <w:spacing w:after="0"/>
        <w:ind w:left="0"/>
        <w:jc w:val="both"/>
      </w:pPr>
      <w:r>
        <w:rPr>
          <w:rFonts w:ascii="Times New Roman"/>
          <w:b w:val="false"/>
          <w:i w:val="false"/>
          <w:color w:val="000000"/>
          <w:sz w:val="28"/>
        </w:rPr>
        <w:t>
      При наличии методик проведения испытаний, согласованных с Регистром судоходства, в документах швартовных и ходовых испытаний делают ссылки на эти методики.</w:t>
      </w:r>
    </w:p>
    <w:bookmarkEnd w:id="397"/>
    <w:bookmarkStart w:name="z481" w:id="398"/>
    <w:p>
      <w:pPr>
        <w:spacing w:after="0"/>
        <w:ind w:left="0"/>
        <w:jc w:val="both"/>
      </w:pPr>
      <w:r>
        <w:rPr>
          <w:rFonts w:ascii="Times New Roman"/>
          <w:b w:val="false"/>
          <w:i w:val="false"/>
          <w:color w:val="000000"/>
          <w:sz w:val="28"/>
        </w:rPr>
        <w:t>
      167. Швартовные и ходовые испытания согласовывает то же должностное лицо Регистра судоходства, которое рассматривало материалы технического проекта.</w:t>
      </w:r>
    </w:p>
    <w:bookmarkEnd w:id="398"/>
    <w:bookmarkStart w:name="z482" w:id="399"/>
    <w:p>
      <w:pPr>
        <w:spacing w:after="0"/>
        <w:ind w:left="0"/>
        <w:jc w:val="both"/>
      </w:pPr>
      <w:r>
        <w:rPr>
          <w:rFonts w:ascii="Times New Roman"/>
          <w:b w:val="false"/>
          <w:i w:val="false"/>
          <w:color w:val="000000"/>
          <w:sz w:val="28"/>
        </w:rPr>
        <w:t>
      168. Швартовные и ходовые испытания включают следующее:</w:t>
      </w:r>
    </w:p>
    <w:bookmarkEnd w:id="399"/>
    <w:bookmarkStart w:name="z483" w:id="400"/>
    <w:p>
      <w:pPr>
        <w:spacing w:after="0"/>
        <w:ind w:left="0"/>
        <w:jc w:val="both"/>
      </w:pPr>
      <w:r>
        <w:rPr>
          <w:rFonts w:ascii="Times New Roman"/>
          <w:b w:val="false"/>
          <w:i w:val="false"/>
          <w:color w:val="000000"/>
          <w:sz w:val="28"/>
        </w:rPr>
        <w:t>
      1) подготовка к испытаниям;</w:t>
      </w:r>
    </w:p>
    <w:bookmarkEnd w:id="400"/>
    <w:bookmarkStart w:name="z484" w:id="401"/>
    <w:p>
      <w:pPr>
        <w:spacing w:after="0"/>
        <w:ind w:left="0"/>
        <w:jc w:val="both"/>
      </w:pPr>
      <w:r>
        <w:rPr>
          <w:rFonts w:ascii="Times New Roman"/>
          <w:b w:val="false"/>
          <w:i w:val="false"/>
          <w:color w:val="000000"/>
          <w:sz w:val="28"/>
        </w:rPr>
        <w:t>
      2) швартовные испытания;</w:t>
      </w:r>
    </w:p>
    <w:bookmarkEnd w:id="401"/>
    <w:bookmarkStart w:name="z485" w:id="402"/>
    <w:p>
      <w:pPr>
        <w:spacing w:after="0"/>
        <w:ind w:left="0"/>
        <w:jc w:val="both"/>
      </w:pPr>
      <w:r>
        <w:rPr>
          <w:rFonts w:ascii="Times New Roman"/>
          <w:b w:val="false"/>
          <w:i w:val="false"/>
          <w:color w:val="000000"/>
          <w:sz w:val="28"/>
        </w:rPr>
        <w:t>
      3) ходовые испытания;</w:t>
      </w:r>
    </w:p>
    <w:bookmarkEnd w:id="402"/>
    <w:bookmarkStart w:name="z486" w:id="403"/>
    <w:p>
      <w:pPr>
        <w:spacing w:after="0"/>
        <w:ind w:left="0"/>
        <w:jc w:val="both"/>
      </w:pPr>
      <w:r>
        <w:rPr>
          <w:rFonts w:ascii="Times New Roman"/>
          <w:b w:val="false"/>
          <w:i w:val="false"/>
          <w:color w:val="000000"/>
          <w:sz w:val="28"/>
        </w:rPr>
        <w:t>
      4) ревизия;</w:t>
      </w:r>
    </w:p>
    <w:bookmarkEnd w:id="403"/>
    <w:bookmarkStart w:name="z487" w:id="404"/>
    <w:p>
      <w:pPr>
        <w:spacing w:after="0"/>
        <w:ind w:left="0"/>
        <w:jc w:val="both"/>
      </w:pPr>
      <w:r>
        <w:rPr>
          <w:rFonts w:ascii="Times New Roman"/>
          <w:b w:val="false"/>
          <w:i w:val="false"/>
          <w:color w:val="000000"/>
          <w:sz w:val="28"/>
        </w:rPr>
        <w:t>
      5) контрольный выход, контрольные испытания.</w:t>
      </w:r>
    </w:p>
    <w:bookmarkEnd w:id="404"/>
    <w:bookmarkStart w:name="z488" w:id="405"/>
    <w:p>
      <w:pPr>
        <w:spacing w:after="0"/>
        <w:ind w:left="0"/>
        <w:jc w:val="both"/>
      </w:pPr>
      <w:r>
        <w:rPr>
          <w:rFonts w:ascii="Times New Roman"/>
          <w:b w:val="false"/>
          <w:i w:val="false"/>
          <w:color w:val="000000"/>
          <w:sz w:val="28"/>
        </w:rPr>
        <w:t>
      Работник Регистра судоходства принимает непосредственное участие в испытаниях судов на всех этапах. В ходе подготовки к испытаниям он проверяет комплектность документов построечного периода и документации на комплектующие изделия.</w:t>
      </w:r>
    </w:p>
    <w:bookmarkEnd w:id="405"/>
    <w:bookmarkStart w:name="z489" w:id="406"/>
    <w:p>
      <w:pPr>
        <w:spacing w:after="0"/>
        <w:ind w:left="0"/>
        <w:jc w:val="both"/>
      </w:pPr>
      <w:r>
        <w:rPr>
          <w:rFonts w:ascii="Times New Roman"/>
          <w:b w:val="false"/>
          <w:i w:val="false"/>
          <w:color w:val="000000"/>
          <w:sz w:val="28"/>
        </w:rPr>
        <w:t>
      169. Безопасность проведения испытаний и судна в целом до сдачи судна заказчику обеспечивает судостроительная организация, если не оговорены иные условия поставки.</w:t>
      </w:r>
    </w:p>
    <w:bookmarkEnd w:id="406"/>
    <w:bookmarkStart w:name="z490" w:id="407"/>
    <w:p>
      <w:pPr>
        <w:spacing w:after="0"/>
        <w:ind w:left="0"/>
        <w:jc w:val="both"/>
      </w:pPr>
      <w:r>
        <w:rPr>
          <w:rFonts w:ascii="Times New Roman"/>
          <w:b w:val="false"/>
          <w:i w:val="false"/>
          <w:color w:val="000000"/>
          <w:sz w:val="28"/>
        </w:rPr>
        <w:t>
      170. Управление оборудованием при испытаниях производятся в соответствии с правилами технической эксплуатации и инструкциями по его обслуживанию.</w:t>
      </w:r>
    </w:p>
    <w:bookmarkEnd w:id="407"/>
    <w:bookmarkStart w:name="z491" w:id="408"/>
    <w:p>
      <w:pPr>
        <w:spacing w:after="0"/>
        <w:ind w:left="0"/>
        <w:jc w:val="both"/>
      </w:pPr>
      <w:r>
        <w:rPr>
          <w:rFonts w:ascii="Times New Roman"/>
          <w:b w:val="false"/>
          <w:i w:val="false"/>
          <w:color w:val="000000"/>
          <w:sz w:val="28"/>
        </w:rPr>
        <w:t>
      171. Работник Регистра судоходства не управляет собственноручно оборудованием и не вмешивается в действия обслуживающего персонала. Если действия персонала приводят к аварии или порче оборудования, работник Регистра судоходства через представителей службы технического контроля и ответственного сдатчика требует прекращения таких действий.</w:t>
      </w:r>
    </w:p>
    <w:bookmarkEnd w:id="408"/>
    <w:bookmarkStart w:name="z492" w:id="409"/>
    <w:p>
      <w:pPr>
        <w:spacing w:after="0"/>
        <w:ind w:left="0"/>
        <w:jc w:val="both"/>
      </w:pPr>
      <w:r>
        <w:rPr>
          <w:rFonts w:ascii="Times New Roman"/>
          <w:b w:val="false"/>
          <w:i w:val="false"/>
          <w:color w:val="000000"/>
          <w:sz w:val="28"/>
        </w:rPr>
        <w:t>
      172. Во время испытаний объектов организация приостанавливает все работы, мешающие нормальному проведению испытаний или создающие опасность для участников испытаний, освобождает от посторонних предметов производственные площади вокруг объекта испытания, обеспечивает надлежащим освещением и вентиляцией.</w:t>
      </w:r>
    </w:p>
    <w:bookmarkEnd w:id="409"/>
    <w:bookmarkStart w:name="z493" w:id="410"/>
    <w:p>
      <w:pPr>
        <w:spacing w:after="0"/>
        <w:ind w:left="0"/>
        <w:jc w:val="both"/>
      </w:pPr>
      <w:r>
        <w:rPr>
          <w:rFonts w:ascii="Times New Roman"/>
          <w:b w:val="false"/>
          <w:i w:val="false"/>
          <w:color w:val="000000"/>
          <w:sz w:val="28"/>
        </w:rPr>
        <w:t>
      173. Швартовные и ходовые испытания производят в соответствии с планом-графиком, согласованным с работником Регистра судоходства.</w:t>
      </w:r>
    </w:p>
    <w:bookmarkEnd w:id="410"/>
    <w:bookmarkStart w:name="z494" w:id="411"/>
    <w:p>
      <w:pPr>
        <w:spacing w:after="0"/>
        <w:ind w:left="0"/>
        <w:jc w:val="both"/>
      </w:pPr>
      <w:r>
        <w:rPr>
          <w:rFonts w:ascii="Times New Roman"/>
          <w:b w:val="false"/>
          <w:i w:val="false"/>
          <w:color w:val="000000"/>
          <w:sz w:val="28"/>
        </w:rPr>
        <w:t>
      Обоснованные отклонения от графика не должны нарушать технологию проведения испытаний.</w:t>
      </w:r>
    </w:p>
    <w:bookmarkEnd w:id="411"/>
    <w:bookmarkStart w:name="z495" w:id="412"/>
    <w:p>
      <w:pPr>
        <w:spacing w:after="0"/>
        <w:ind w:left="0"/>
        <w:jc w:val="both"/>
      </w:pPr>
      <w:r>
        <w:rPr>
          <w:rFonts w:ascii="Times New Roman"/>
          <w:b w:val="false"/>
          <w:i w:val="false"/>
          <w:color w:val="000000"/>
          <w:sz w:val="28"/>
        </w:rPr>
        <w:t>
      174. Если результаты испытаний объектов не соответствуют требованиям настоящих Правил или согласованной документации, их подвергают повторным испытаниям после устранения причин, вызвавших неудовлетворительные результаты испытаний.</w:t>
      </w:r>
    </w:p>
    <w:bookmarkEnd w:id="412"/>
    <w:bookmarkStart w:name="z496" w:id="413"/>
    <w:p>
      <w:pPr>
        <w:spacing w:after="0"/>
        <w:ind w:left="0"/>
        <w:jc w:val="both"/>
      </w:pPr>
      <w:r>
        <w:rPr>
          <w:rFonts w:ascii="Times New Roman"/>
          <w:b w:val="false"/>
          <w:i w:val="false"/>
          <w:color w:val="000000"/>
          <w:sz w:val="28"/>
        </w:rPr>
        <w:t>
      Способы устранения дефектов и объем повторных испытаний согласовывают с работником Регистра судоходства.</w:t>
      </w:r>
    </w:p>
    <w:bookmarkEnd w:id="413"/>
    <w:bookmarkStart w:name="z497" w:id="414"/>
    <w:p>
      <w:pPr>
        <w:spacing w:after="0"/>
        <w:ind w:left="0"/>
        <w:jc w:val="both"/>
      </w:pPr>
      <w:r>
        <w:rPr>
          <w:rFonts w:ascii="Times New Roman"/>
          <w:b w:val="false"/>
          <w:i w:val="false"/>
          <w:color w:val="000000"/>
          <w:sz w:val="28"/>
        </w:rPr>
        <w:t>
      175. Перерыв в испытаниях объекта на непрерывных режимах и вопрос о продолжении испытаний и условиях их проведения (увеличение длительности и объема) согласовываются с работником Регистра судоходства с учетом причин, вызвавших прекращение испытаний.</w:t>
      </w:r>
    </w:p>
    <w:bookmarkEnd w:id="414"/>
    <w:bookmarkStart w:name="z498" w:id="415"/>
    <w:p>
      <w:pPr>
        <w:spacing w:after="0"/>
        <w:ind w:left="0"/>
        <w:jc w:val="both"/>
      </w:pPr>
      <w:r>
        <w:rPr>
          <w:rFonts w:ascii="Times New Roman"/>
          <w:b w:val="false"/>
          <w:i w:val="false"/>
          <w:color w:val="000000"/>
          <w:sz w:val="28"/>
        </w:rPr>
        <w:t>
      176. При вторичном вынужденном перерыве одного и того же непрерывного режима испытания прекращают для устранения причин, вызвавших перерыв, с последующим проведением повторных испытаний в полном, а в обоснованных случаях и увеличенном объеме. Время проведения испытаний согласовывают с работником Регистра судоходства.</w:t>
      </w:r>
    </w:p>
    <w:bookmarkEnd w:id="415"/>
    <w:bookmarkStart w:name="z499" w:id="416"/>
    <w:p>
      <w:pPr>
        <w:spacing w:after="0"/>
        <w:ind w:left="0"/>
        <w:jc w:val="both"/>
      </w:pPr>
      <w:r>
        <w:rPr>
          <w:rFonts w:ascii="Times New Roman"/>
          <w:b w:val="false"/>
          <w:i w:val="false"/>
          <w:color w:val="000000"/>
          <w:sz w:val="28"/>
        </w:rPr>
        <w:t>
      177. Испытания объектов прекращаются в следующих случаях:</w:t>
      </w:r>
    </w:p>
    <w:bookmarkEnd w:id="416"/>
    <w:bookmarkStart w:name="z500" w:id="4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при обнаружении неисправностей или дефектов, устранение которых требует большего перерыва, чем оговорено Программой испытаний;</w:t>
      </w:r>
    </w:p>
    <w:bookmarkEnd w:id="417"/>
    <w:bookmarkStart w:name="z501" w:id="418"/>
    <w:p>
      <w:pPr>
        <w:spacing w:after="0"/>
        <w:ind w:left="0"/>
        <w:jc w:val="both"/>
      </w:pPr>
      <w:r>
        <w:rPr>
          <w:rFonts w:ascii="Times New Roman"/>
          <w:b w:val="false"/>
          <w:i w:val="false"/>
          <w:color w:val="000000"/>
          <w:sz w:val="28"/>
        </w:rPr>
        <w:t>
      2) при аварийном состоянии объекта;</w:t>
      </w:r>
    </w:p>
    <w:bookmarkEnd w:id="418"/>
    <w:bookmarkStart w:name="z502" w:id="419"/>
    <w:p>
      <w:pPr>
        <w:spacing w:after="0"/>
        <w:ind w:left="0"/>
        <w:jc w:val="both"/>
      </w:pPr>
      <w:r>
        <w:rPr>
          <w:rFonts w:ascii="Times New Roman"/>
          <w:b w:val="false"/>
          <w:i w:val="false"/>
          <w:color w:val="000000"/>
          <w:sz w:val="28"/>
        </w:rPr>
        <w:t>
      3) при ухудшении метеорологических условий, представляющих угрозу безопасности судна.</w:t>
      </w:r>
    </w:p>
    <w:bookmarkEnd w:id="419"/>
    <w:bookmarkStart w:name="z503" w:id="420"/>
    <w:p>
      <w:pPr>
        <w:spacing w:after="0"/>
        <w:ind w:left="0"/>
        <w:jc w:val="both"/>
      </w:pPr>
      <w:r>
        <w:rPr>
          <w:rFonts w:ascii="Times New Roman"/>
          <w:b w:val="false"/>
          <w:i w:val="false"/>
          <w:color w:val="000000"/>
          <w:sz w:val="28"/>
        </w:rPr>
        <w:t>
      Решение о прекращении испытаний в зависимости от причин принимает работник Регистра судоходства, организация или заказчик (по согласованию с работником Регистра судоходства).</w:t>
      </w:r>
    </w:p>
    <w:bookmarkEnd w:id="420"/>
    <w:bookmarkStart w:name="z504" w:id="421"/>
    <w:p>
      <w:pPr>
        <w:spacing w:after="0"/>
        <w:ind w:left="0"/>
        <w:jc w:val="both"/>
      </w:pPr>
      <w:r>
        <w:rPr>
          <w:rFonts w:ascii="Times New Roman"/>
          <w:b w:val="false"/>
          <w:i w:val="false"/>
          <w:color w:val="000000"/>
          <w:sz w:val="28"/>
        </w:rPr>
        <w:t>
      Объект технического наблюдения подвергается повторным испытаниям, продолжительность и объем которых согласовывается с работником Регистра судоходства.</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с изменениями, внесенными приказом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22"/>
    <w:p>
      <w:pPr>
        <w:spacing w:after="0"/>
        <w:ind w:left="0"/>
        <w:jc w:val="both"/>
      </w:pPr>
      <w:r>
        <w:rPr>
          <w:rFonts w:ascii="Times New Roman"/>
          <w:b w:val="false"/>
          <w:i w:val="false"/>
          <w:color w:val="000000"/>
          <w:sz w:val="28"/>
        </w:rPr>
        <w:t>
      178. При прекращении испытаний объекта организация составляет акт с указанием причин прекращения испытаний, требований по устранению указанных причин, подлежащих выполнению до проведения повторных испытаний.</w:t>
      </w:r>
    </w:p>
    <w:bookmarkEnd w:id="422"/>
    <w:bookmarkStart w:name="z506" w:id="423"/>
    <w:p>
      <w:pPr>
        <w:spacing w:after="0"/>
        <w:ind w:left="0"/>
        <w:jc w:val="both"/>
      </w:pPr>
      <w:r>
        <w:rPr>
          <w:rFonts w:ascii="Times New Roman"/>
          <w:b w:val="false"/>
          <w:i w:val="false"/>
          <w:color w:val="000000"/>
          <w:sz w:val="28"/>
        </w:rPr>
        <w:t>
      179. Необходимые измерения выполняет судостроительная организация. Обработанные результаты испытаний представляют работнику Регистра судоходства.</w:t>
      </w:r>
    </w:p>
    <w:bookmarkEnd w:id="423"/>
    <w:bookmarkStart w:name="z507" w:id="424"/>
    <w:p>
      <w:pPr>
        <w:spacing w:after="0"/>
        <w:ind w:left="0"/>
        <w:jc w:val="both"/>
      </w:pPr>
      <w:r>
        <w:rPr>
          <w:rFonts w:ascii="Times New Roman"/>
          <w:b w:val="false"/>
          <w:i w:val="false"/>
          <w:color w:val="000000"/>
          <w:sz w:val="28"/>
        </w:rPr>
        <w:t>
      При положительных результатах работник Регистра судоходства подписывает предусмотренный для этого документ организации о завершении испытаний объектов, к которому прилагаются таблицы с результатами измерений.</w:t>
      </w:r>
    </w:p>
    <w:bookmarkEnd w:id="424"/>
    <w:bookmarkStart w:name="z508" w:id="425"/>
    <w:p>
      <w:pPr>
        <w:spacing w:after="0"/>
        <w:ind w:left="0"/>
        <w:jc w:val="both"/>
      </w:pPr>
      <w:r>
        <w:rPr>
          <w:rFonts w:ascii="Times New Roman"/>
          <w:b w:val="false"/>
          <w:i w:val="false"/>
          <w:color w:val="000000"/>
          <w:sz w:val="28"/>
        </w:rPr>
        <w:t>
      180. Швартовные испытания проводятся с целью проверки:</w:t>
      </w:r>
    </w:p>
    <w:bookmarkEnd w:id="425"/>
    <w:bookmarkStart w:name="z509" w:id="426"/>
    <w:p>
      <w:pPr>
        <w:spacing w:after="0"/>
        <w:ind w:left="0"/>
        <w:jc w:val="both"/>
      </w:pPr>
      <w:r>
        <w:rPr>
          <w:rFonts w:ascii="Times New Roman"/>
          <w:b w:val="false"/>
          <w:i w:val="false"/>
          <w:color w:val="000000"/>
          <w:sz w:val="28"/>
        </w:rPr>
        <w:t>
      1) качества постройки корпуса, размещения, комплектности и качества монтажа, регулировки и работоспособности двигателей, устройств, систем, оборудования и снабжения, а также соответствия их параметров требованиям настоящих Правил и согласованной технической документации;</w:t>
      </w:r>
    </w:p>
    <w:bookmarkEnd w:id="426"/>
    <w:bookmarkStart w:name="z510" w:id="427"/>
    <w:p>
      <w:pPr>
        <w:spacing w:after="0"/>
        <w:ind w:left="0"/>
        <w:jc w:val="both"/>
      </w:pPr>
      <w:r>
        <w:rPr>
          <w:rFonts w:ascii="Times New Roman"/>
          <w:b w:val="false"/>
          <w:i w:val="false"/>
          <w:color w:val="000000"/>
          <w:sz w:val="28"/>
        </w:rPr>
        <w:t>
      2) готовности судна, его главных и вспомогательных двигателей, устройств, систем, оборудования и снабжения к проведению ходовых испытаний.</w:t>
      </w:r>
    </w:p>
    <w:bookmarkEnd w:id="427"/>
    <w:bookmarkStart w:name="z511" w:id="428"/>
    <w:p>
      <w:pPr>
        <w:spacing w:after="0"/>
        <w:ind w:left="0"/>
        <w:jc w:val="both"/>
      </w:pPr>
      <w:r>
        <w:rPr>
          <w:rFonts w:ascii="Times New Roman"/>
          <w:b w:val="false"/>
          <w:i w:val="false"/>
          <w:color w:val="000000"/>
          <w:sz w:val="28"/>
        </w:rPr>
        <w:t>
      181. До начала швартовных испытаний организация представляет работнику Регистра судоходства:</w:t>
      </w:r>
    </w:p>
    <w:bookmarkEnd w:id="428"/>
    <w:bookmarkStart w:name="z512" w:id="429"/>
    <w:p>
      <w:pPr>
        <w:spacing w:after="0"/>
        <w:ind w:left="0"/>
        <w:jc w:val="both"/>
      </w:pPr>
      <w:r>
        <w:rPr>
          <w:rFonts w:ascii="Times New Roman"/>
          <w:b w:val="false"/>
          <w:i w:val="false"/>
          <w:color w:val="000000"/>
          <w:sz w:val="28"/>
        </w:rPr>
        <w:t>
      1) документы, удостоверяющие окончание монтажных и других работ, предусмотренных на построечной стадии испытаний, подписанные персоналом службы технического контроля организации, а в случаях, предусмотренных Перечнем, - работником Регистра судоходства;</w:t>
      </w:r>
    </w:p>
    <w:bookmarkEnd w:id="429"/>
    <w:bookmarkStart w:name="z513" w:id="430"/>
    <w:p>
      <w:pPr>
        <w:spacing w:after="0"/>
        <w:ind w:left="0"/>
        <w:jc w:val="both"/>
      </w:pPr>
      <w:r>
        <w:rPr>
          <w:rFonts w:ascii="Times New Roman"/>
          <w:b w:val="false"/>
          <w:i w:val="false"/>
          <w:color w:val="000000"/>
          <w:sz w:val="28"/>
        </w:rPr>
        <w:t>
      2) документы швартовных испытаний;</w:t>
      </w:r>
    </w:p>
    <w:bookmarkEnd w:id="430"/>
    <w:bookmarkStart w:name="z514" w:id="431"/>
    <w:p>
      <w:pPr>
        <w:spacing w:after="0"/>
        <w:ind w:left="0"/>
        <w:jc w:val="both"/>
      </w:pPr>
      <w:r>
        <w:rPr>
          <w:rFonts w:ascii="Times New Roman"/>
          <w:b w:val="false"/>
          <w:i w:val="false"/>
          <w:color w:val="000000"/>
          <w:sz w:val="28"/>
        </w:rPr>
        <w:t>
      3) план-график швартовных испытаний, согласованный с работником Регистра судоходства;</w:t>
      </w:r>
    </w:p>
    <w:bookmarkEnd w:id="431"/>
    <w:bookmarkStart w:name="z515" w:id="432"/>
    <w:p>
      <w:pPr>
        <w:spacing w:after="0"/>
        <w:ind w:left="0"/>
        <w:jc w:val="both"/>
      </w:pPr>
      <w:r>
        <w:rPr>
          <w:rFonts w:ascii="Times New Roman"/>
          <w:b w:val="false"/>
          <w:i w:val="false"/>
          <w:color w:val="000000"/>
          <w:sz w:val="28"/>
        </w:rPr>
        <w:t>
      4) спецификацию;</w:t>
      </w:r>
    </w:p>
    <w:bookmarkEnd w:id="432"/>
    <w:bookmarkStart w:name="z516" w:id="433"/>
    <w:p>
      <w:pPr>
        <w:spacing w:after="0"/>
        <w:ind w:left="0"/>
        <w:jc w:val="both"/>
      </w:pPr>
      <w:r>
        <w:rPr>
          <w:rFonts w:ascii="Times New Roman"/>
          <w:b w:val="false"/>
          <w:i w:val="false"/>
          <w:color w:val="000000"/>
          <w:sz w:val="28"/>
        </w:rPr>
        <w:t>
      5) перечень решений, отличающихся от регламентируемых настоящими Правилами и согласованной технической документации;</w:t>
      </w:r>
    </w:p>
    <w:bookmarkEnd w:id="433"/>
    <w:bookmarkStart w:name="z517" w:id="434"/>
    <w:p>
      <w:pPr>
        <w:spacing w:after="0"/>
        <w:ind w:left="0"/>
        <w:jc w:val="both"/>
      </w:pPr>
      <w:r>
        <w:rPr>
          <w:rFonts w:ascii="Times New Roman"/>
          <w:b w:val="false"/>
          <w:i w:val="false"/>
          <w:color w:val="000000"/>
          <w:sz w:val="28"/>
        </w:rPr>
        <w:t>
      6) формуляры и паспорта на судовые технические средства;</w:t>
      </w:r>
    </w:p>
    <w:bookmarkEnd w:id="434"/>
    <w:bookmarkStart w:name="z518" w:id="435"/>
    <w:p>
      <w:pPr>
        <w:spacing w:after="0"/>
        <w:ind w:left="0"/>
        <w:jc w:val="both"/>
      </w:pPr>
      <w:r>
        <w:rPr>
          <w:rFonts w:ascii="Times New Roman"/>
          <w:b w:val="false"/>
          <w:i w:val="false"/>
          <w:color w:val="000000"/>
          <w:sz w:val="28"/>
        </w:rPr>
        <w:t>
      7) документы на приборы;</w:t>
      </w:r>
    </w:p>
    <w:bookmarkEnd w:id="435"/>
    <w:bookmarkStart w:name="z519" w:id="436"/>
    <w:p>
      <w:pPr>
        <w:spacing w:after="0"/>
        <w:ind w:left="0"/>
        <w:jc w:val="both"/>
      </w:pPr>
      <w:r>
        <w:rPr>
          <w:rFonts w:ascii="Times New Roman"/>
          <w:b w:val="false"/>
          <w:i w:val="false"/>
          <w:color w:val="000000"/>
          <w:sz w:val="28"/>
        </w:rPr>
        <w:t>
      8) описания объектов технического наблюдения и инструкции по их обслуживанию;</w:t>
      </w:r>
    </w:p>
    <w:bookmarkEnd w:id="436"/>
    <w:bookmarkStart w:name="z520" w:id="437"/>
    <w:p>
      <w:pPr>
        <w:spacing w:after="0"/>
        <w:ind w:left="0"/>
        <w:jc w:val="both"/>
      </w:pPr>
      <w:r>
        <w:rPr>
          <w:rFonts w:ascii="Times New Roman"/>
          <w:b w:val="false"/>
          <w:i w:val="false"/>
          <w:color w:val="000000"/>
          <w:sz w:val="28"/>
        </w:rPr>
        <w:t>
      9) методики испытаний (в том числе имитационных) со схемами имитационных устройств.</w:t>
      </w:r>
    </w:p>
    <w:bookmarkEnd w:id="437"/>
    <w:bookmarkStart w:name="z521" w:id="438"/>
    <w:p>
      <w:pPr>
        <w:spacing w:after="0"/>
        <w:ind w:left="0"/>
        <w:jc w:val="both"/>
      </w:pPr>
      <w:r>
        <w:rPr>
          <w:rFonts w:ascii="Times New Roman"/>
          <w:b w:val="false"/>
          <w:i w:val="false"/>
          <w:color w:val="000000"/>
          <w:sz w:val="28"/>
        </w:rPr>
        <w:t>
      182. Дату и время начала швартовных испытаний определяет администрация организации по согласованию с работником Регистра судоходства.</w:t>
      </w:r>
    </w:p>
    <w:bookmarkEnd w:id="438"/>
    <w:bookmarkStart w:name="z522" w:id="439"/>
    <w:p>
      <w:pPr>
        <w:spacing w:after="0"/>
        <w:ind w:left="0"/>
        <w:jc w:val="both"/>
      </w:pPr>
      <w:r>
        <w:rPr>
          <w:rFonts w:ascii="Times New Roman"/>
          <w:b w:val="false"/>
          <w:i w:val="false"/>
          <w:color w:val="000000"/>
          <w:sz w:val="28"/>
        </w:rPr>
        <w:t>
      183. Технические средства, устройства, оборудование, системы, для испытания которых не требуются ходовые режимы, испытывают и проверяют полностью на швартовных испытаниях.</w:t>
      </w:r>
    </w:p>
    <w:bookmarkEnd w:id="439"/>
    <w:bookmarkStart w:name="z523" w:id="440"/>
    <w:p>
      <w:pPr>
        <w:spacing w:after="0"/>
        <w:ind w:left="0"/>
        <w:jc w:val="both"/>
      </w:pPr>
      <w:r>
        <w:rPr>
          <w:rFonts w:ascii="Times New Roman"/>
          <w:b w:val="false"/>
          <w:i w:val="false"/>
          <w:color w:val="000000"/>
          <w:sz w:val="28"/>
        </w:rPr>
        <w:t>
      184. Выполнение требований по отдельным объектам по согласованию с работником Регистра судоходства в обоснованных случаях отсрочивается, если эти требования не препятствуют проведению ходовых испытаний и не влияют на безопасность плавания судна и находящихся на борту людей в процессе ходовых испытаний.</w:t>
      </w:r>
    </w:p>
    <w:bookmarkEnd w:id="440"/>
    <w:bookmarkStart w:name="z524" w:id="441"/>
    <w:p>
      <w:pPr>
        <w:spacing w:after="0"/>
        <w:ind w:left="0"/>
        <w:jc w:val="both"/>
      </w:pPr>
      <w:r>
        <w:rPr>
          <w:rFonts w:ascii="Times New Roman"/>
          <w:b w:val="false"/>
          <w:i w:val="false"/>
          <w:color w:val="000000"/>
          <w:sz w:val="28"/>
        </w:rPr>
        <w:t>
      185. Ходовые испытания проводятся с целью:</w:t>
      </w:r>
    </w:p>
    <w:bookmarkEnd w:id="441"/>
    <w:bookmarkStart w:name="z525" w:id="442"/>
    <w:p>
      <w:pPr>
        <w:spacing w:after="0"/>
        <w:ind w:left="0"/>
        <w:jc w:val="both"/>
      </w:pPr>
      <w:r>
        <w:rPr>
          <w:rFonts w:ascii="Times New Roman"/>
          <w:b w:val="false"/>
          <w:i w:val="false"/>
          <w:color w:val="000000"/>
          <w:sz w:val="28"/>
        </w:rPr>
        <w:t>
      1) проверки основных параметров главных двигателей и всей энергетической установки, а также их соответствия спецификационным характеристикам;</w:t>
      </w:r>
    </w:p>
    <w:bookmarkEnd w:id="442"/>
    <w:bookmarkStart w:name="z526" w:id="443"/>
    <w:p>
      <w:pPr>
        <w:spacing w:after="0"/>
        <w:ind w:left="0"/>
        <w:jc w:val="both"/>
      </w:pPr>
      <w:r>
        <w:rPr>
          <w:rFonts w:ascii="Times New Roman"/>
          <w:b w:val="false"/>
          <w:i w:val="false"/>
          <w:color w:val="000000"/>
          <w:sz w:val="28"/>
        </w:rPr>
        <w:t>
      2) проверки работы энергетической установки при маневрировании на переднем и заднем ходу судна;</w:t>
      </w:r>
    </w:p>
    <w:bookmarkEnd w:id="443"/>
    <w:bookmarkStart w:name="z527" w:id="444"/>
    <w:p>
      <w:pPr>
        <w:spacing w:after="0"/>
        <w:ind w:left="0"/>
        <w:jc w:val="both"/>
      </w:pPr>
      <w:r>
        <w:rPr>
          <w:rFonts w:ascii="Times New Roman"/>
          <w:b w:val="false"/>
          <w:i w:val="false"/>
          <w:color w:val="000000"/>
          <w:sz w:val="28"/>
        </w:rPr>
        <w:t>
      3) проверки реверсивных свойств главных двигателей;</w:t>
      </w:r>
    </w:p>
    <w:bookmarkEnd w:id="444"/>
    <w:bookmarkStart w:name="z528" w:id="445"/>
    <w:p>
      <w:pPr>
        <w:spacing w:after="0"/>
        <w:ind w:left="0"/>
        <w:jc w:val="both"/>
      </w:pPr>
      <w:r>
        <w:rPr>
          <w:rFonts w:ascii="Times New Roman"/>
          <w:b w:val="false"/>
          <w:i w:val="false"/>
          <w:color w:val="000000"/>
          <w:sz w:val="28"/>
        </w:rPr>
        <w:t>
      4) проверки работоспособности главных двигателей и всей энергетической установки в условиях, приближенных к эксплуатационным;</w:t>
      </w:r>
    </w:p>
    <w:bookmarkEnd w:id="445"/>
    <w:bookmarkStart w:name="z529" w:id="446"/>
    <w:p>
      <w:pPr>
        <w:spacing w:after="0"/>
        <w:ind w:left="0"/>
        <w:jc w:val="both"/>
      </w:pPr>
      <w:r>
        <w:rPr>
          <w:rFonts w:ascii="Times New Roman"/>
          <w:b w:val="false"/>
          <w:i w:val="false"/>
          <w:color w:val="000000"/>
          <w:sz w:val="28"/>
        </w:rPr>
        <w:t>
      5) проверки характеристик маневренности и управляемости судна;</w:t>
      </w:r>
    </w:p>
    <w:bookmarkEnd w:id="446"/>
    <w:bookmarkStart w:name="z530" w:id="447"/>
    <w:p>
      <w:pPr>
        <w:spacing w:after="0"/>
        <w:ind w:left="0"/>
        <w:jc w:val="both"/>
      </w:pPr>
      <w:r>
        <w:rPr>
          <w:rFonts w:ascii="Times New Roman"/>
          <w:b w:val="false"/>
          <w:i w:val="false"/>
          <w:color w:val="000000"/>
          <w:sz w:val="28"/>
        </w:rPr>
        <w:t>
      6) проверки средств автоматизации в условиях, приближенных к эксплуатационным;</w:t>
      </w:r>
    </w:p>
    <w:bookmarkEnd w:id="447"/>
    <w:bookmarkStart w:name="z531" w:id="448"/>
    <w:p>
      <w:pPr>
        <w:spacing w:after="0"/>
        <w:ind w:left="0"/>
        <w:jc w:val="both"/>
      </w:pPr>
      <w:r>
        <w:rPr>
          <w:rFonts w:ascii="Times New Roman"/>
          <w:b w:val="false"/>
          <w:i w:val="false"/>
          <w:color w:val="000000"/>
          <w:sz w:val="28"/>
        </w:rPr>
        <w:t>
      7) окончательных испытаний объектов, за исключением тех, которые будут подвергнуты ревизии и последующим контрольным испытаниям;</w:t>
      </w:r>
    </w:p>
    <w:bookmarkEnd w:id="448"/>
    <w:bookmarkStart w:name="z532" w:id="449"/>
    <w:p>
      <w:pPr>
        <w:spacing w:after="0"/>
        <w:ind w:left="0"/>
        <w:jc w:val="both"/>
      </w:pPr>
      <w:r>
        <w:rPr>
          <w:rFonts w:ascii="Times New Roman"/>
          <w:b w:val="false"/>
          <w:i w:val="false"/>
          <w:color w:val="000000"/>
          <w:sz w:val="28"/>
        </w:rPr>
        <w:t>
      8) проверки работоспособности палубных механизмов, устройств, аппаратов, навигационного, радио и электрооборудования в условиях, приближенных к эксплуатации;</w:t>
      </w:r>
    </w:p>
    <w:bookmarkEnd w:id="449"/>
    <w:bookmarkStart w:name="z533" w:id="450"/>
    <w:p>
      <w:pPr>
        <w:spacing w:after="0"/>
        <w:ind w:left="0"/>
        <w:jc w:val="both"/>
      </w:pPr>
      <w:r>
        <w:rPr>
          <w:rFonts w:ascii="Times New Roman"/>
          <w:b w:val="false"/>
          <w:i w:val="false"/>
          <w:color w:val="000000"/>
          <w:sz w:val="28"/>
        </w:rPr>
        <w:t>
      9) измерения параметров крутильных колебаний системы "двигатель-валопровод-движитель" и параметров вибрации корпусных конструкций и технических средств;</w:t>
      </w:r>
    </w:p>
    <w:bookmarkEnd w:id="450"/>
    <w:bookmarkStart w:name="z534" w:id="451"/>
    <w:p>
      <w:pPr>
        <w:spacing w:after="0"/>
        <w:ind w:left="0"/>
        <w:jc w:val="both"/>
      </w:pPr>
      <w:r>
        <w:rPr>
          <w:rFonts w:ascii="Times New Roman"/>
          <w:b w:val="false"/>
          <w:i w:val="false"/>
          <w:color w:val="000000"/>
          <w:sz w:val="28"/>
        </w:rPr>
        <w:t>
      10) подтверждения присвоения судну предусмотренного проектом класса Регистром судоходства в соответствии с его назначением.</w:t>
      </w:r>
    </w:p>
    <w:bookmarkEnd w:id="451"/>
    <w:bookmarkStart w:name="z535" w:id="452"/>
    <w:p>
      <w:pPr>
        <w:spacing w:after="0"/>
        <w:ind w:left="0"/>
        <w:jc w:val="both"/>
      </w:pPr>
      <w:r>
        <w:rPr>
          <w:rFonts w:ascii="Times New Roman"/>
          <w:b w:val="false"/>
          <w:i w:val="false"/>
          <w:color w:val="000000"/>
          <w:sz w:val="28"/>
        </w:rPr>
        <w:t>
      186. До начала ходовых испытаний организация представляет работнику Регистра судоходства следующую документацию:</w:t>
      </w:r>
    </w:p>
    <w:bookmarkEnd w:id="452"/>
    <w:bookmarkStart w:name="z536" w:id="453"/>
    <w:p>
      <w:pPr>
        <w:spacing w:after="0"/>
        <w:ind w:left="0"/>
        <w:jc w:val="both"/>
      </w:pPr>
      <w:r>
        <w:rPr>
          <w:rFonts w:ascii="Times New Roman"/>
          <w:b w:val="false"/>
          <w:i w:val="false"/>
          <w:color w:val="000000"/>
          <w:sz w:val="28"/>
        </w:rPr>
        <w:t>
      1) документы службы технического контроля, удостоверяющие окончание швартовных испытаний;</w:t>
      </w:r>
    </w:p>
    <w:bookmarkEnd w:id="453"/>
    <w:bookmarkStart w:name="z537" w:id="454"/>
    <w:p>
      <w:pPr>
        <w:spacing w:after="0"/>
        <w:ind w:left="0"/>
        <w:jc w:val="both"/>
      </w:pPr>
      <w:r>
        <w:rPr>
          <w:rFonts w:ascii="Times New Roman"/>
          <w:b w:val="false"/>
          <w:i w:val="false"/>
          <w:color w:val="000000"/>
          <w:sz w:val="28"/>
        </w:rPr>
        <w:t>
      2) документацию ходовых испытаний, согласованную Регистром судоходства;</w:t>
      </w:r>
    </w:p>
    <w:bookmarkEnd w:id="454"/>
    <w:bookmarkStart w:name="z538" w:id="455"/>
    <w:p>
      <w:pPr>
        <w:spacing w:after="0"/>
        <w:ind w:left="0"/>
        <w:jc w:val="both"/>
      </w:pPr>
      <w:r>
        <w:rPr>
          <w:rFonts w:ascii="Times New Roman"/>
          <w:b w:val="false"/>
          <w:i w:val="false"/>
          <w:color w:val="000000"/>
          <w:sz w:val="28"/>
        </w:rPr>
        <w:t>
      3) план-график ходовых испытаний, согласованный с работником Регистра судоходства;</w:t>
      </w:r>
    </w:p>
    <w:bookmarkEnd w:id="455"/>
    <w:bookmarkStart w:name="z539" w:id="456"/>
    <w:p>
      <w:pPr>
        <w:spacing w:after="0"/>
        <w:ind w:left="0"/>
        <w:jc w:val="both"/>
      </w:pPr>
      <w:r>
        <w:rPr>
          <w:rFonts w:ascii="Times New Roman"/>
          <w:b w:val="false"/>
          <w:i w:val="false"/>
          <w:color w:val="000000"/>
          <w:sz w:val="28"/>
        </w:rPr>
        <w:t>
      4) методики испытаний;</w:t>
      </w:r>
    </w:p>
    <w:bookmarkEnd w:id="456"/>
    <w:bookmarkStart w:name="z540" w:id="457"/>
    <w:p>
      <w:pPr>
        <w:spacing w:after="0"/>
        <w:ind w:left="0"/>
        <w:jc w:val="both"/>
      </w:pPr>
      <w:r>
        <w:rPr>
          <w:rFonts w:ascii="Times New Roman"/>
          <w:b w:val="false"/>
          <w:i w:val="false"/>
          <w:color w:val="000000"/>
          <w:sz w:val="28"/>
        </w:rPr>
        <w:t>
      5) информацию об остойчивости и непотопляемости судна;</w:t>
      </w:r>
    </w:p>
    <w:bookmarkEnd w:id="457"/>
    <w:bookmarkStart w:name="z541" w:id="458"/>
    <w:p>
      <w:pPr>
        <w:spacing w:after="0"/>
        <w:ind w:left="0"/>
        <w:jc w:val="both"/>
      </w:pPr>
      <w:r>
        <w:rPr>
          <w:rFonts w:ascii="Times New Roman"/>
          <w:b w:val="false"/>
          <w:i w:val="false"/>
          <w:color w:val="000000"/>
          <w:sz w:val="28"/>
        </w:rPr>
        <w:t>
      6) протокол кренования и расчеты остойчивости (для головного судна);</w:t>
      </w:r>
    </w:p>
    <w:bookmarkEnd w:id="458"/>
    <w:bookmarkStart w:name="z542" w:id="459"/>
    <w:p>
      <w:pPr>
        <w:spacing w:after="0"/>
        <w:ind w:left="0"/>
        <w:jc w:val="both"/>
      </w:pPr>
      <w:r>
        <w:rPr>
          <w:rFonts w:ascii="Times New Roman"/>
          <w:b w:val="false"/>
          <w:i w:val="false"/>
          <w:color w:val="000000"/>
          <w:sz w:val="28"/>
        </w:rPr>
        <w:t>
      7) в необходимых случаях документацию, кроме перечисленных выше, представляют указанную в подпунктах 4), 5), 7) и 8) пункта 181 настоящих Правил.</w:t>
      </w:r>
    </w:p>
    <w:bookmarkEnd w:id="459"/>
    <w:bookmarkStart w:name="z543" w:id="460"/>
    <w:p>
      <w:pPr>
        <w:spacing w:after="0"/>
        <w:ind w:left="0"/>
        <w:jc w:val="both"/>
      </w:pPr>
      <w:r>
        <w:rPr>
          <w:rFonts w:ascii="Times New Roman"/>
          <w:b w:val="false"/>
          <w:i w:val="false"/>
          <w:color w:val="000000"/>
          <w:sz w:val="28"/>
        </w:rPr>
        <w:t>
      187. После предъявления работнику Регистра судоходства документов, указанных в пункте 186 настоящих Правил, завершения швартовных испытаний и устранения обнаруженных дефектов организация в письменном виде сообщает работнику Регистра судоходства о намеченной дате начала ходовых испытаний.</w:t>
      </w:r>
    </w:p>
    <w:bookmarkEnd w:id="460"/>
    <w:bookmarkStart w:name="z544" w:id="461"/>
    <w:p>
      <w:pPr>
        <w:spacing w:after="0"/>
        <w:ind w:left="0"/>
        <w:jc w:val="both"/>
      </w:pPr>
      <w:r>
        <w:rPr>
          <w:rFonts w:ascii="Times New Roman"/>
          <w:b w:val="false"/>
          <w:i w:val="false"/>
          <w:color w:val="000000"/>
          <w:sz w:val="28"/>
        </w:rPr>
        <w:t>
      В заявке подтверждается готовность судна к этим испытаниям и приводятся сведения о числе участников ходовых испытаний, наличии коллективных и индивидуальных спасательных средств и судового снабжения.</w:t>
      </w:r>
    </w:p>
    <w:bookmarkEnd w:id="461"/>
    <w:bookmarkStart w:name="z545" w:id="462"/>
    <w:p>
      <w:pPr>
        <w:spacing w:after="0"/>
        <w:ind w:left="0"/>
        <w:jc w:val="both"/>
      </w:pPr>
      <w:r>
        <w:rPr>
          <w:rFonts w:ascii="Times New Roman"/>
          <w:b w:val="false"/>
          <w:i w:val="false"/>
          <w:color w:val="000000"/>
          <w:sz w:val="28"/>
        </w:rPr>
        <w:t>
      188. При наличии упомянутой документации и удовлетворительных результатах швартовных испытаний работник Регистра судоходства письменно подтверждает выхода судна на ходовые испытания.</w:t>
      </w:r>
    </w:p>
    <w:bookmarkEnd w:id="462"/>
    <w:bookmarkStart w:name="z546" w:id="463"/>
    <w:p>
      <w:pPr>
        <w:spacing w:after="0"/>
        <w:ind w:left="0"/>
        <w:jc w:val="both"/>
      </w:pPr>
      <w:r>
        <w:rPr>
          <w:rFonts w:ascii="Times New Roman"/>
          <w:b w:val="false"/>
          <w:i w:val="false"/>
          <w:color w:val="000000"/>
          <w:sz w:val="28"/>
        </w:rPr>
        <w:t>
      189. Дату и время начала ходовых испытаний определяет администрация организации по согласованию с работником Регистра судоходства.</w:t>
      </w:r>
    </w:p>
    <w:bookmarkEnd w:id="463"/>
    <w:bookmarkStart w:name="z547" w:id="464"/>
    <w:p>
      <w:pPr>
        <w:spacing w:after="0"/>
        <w:ind w:left="0"/>
        <w:jc w:val="both"/>
      </w:pPr>
      <w:r>
        <w:rPr>
          <w:rFonts w:ascii="Times New Roman"/>
          <w:b w:val="false"/>
          <w:i w:val="false"/>
          <w:color w:val="000000"/>
          <w:sz w:val="28"/>
        </w:rPr>
        <w:t>
      190. Район проведения ходовых испытаний и ограничения по погоде согласовывают с работником Регистра судоходства на соответствие условиям, предусмотренным требованиями настоящих Правил и согласованной технической документации.</w:t>
      </w:r>
    </w:p>
    <w:bookmarkEnd w:id="464"/>
    <w:bookmarkStart w:name="z548" w:id="465"/>
    <w:p>
      <w:pPr>
        <w:spacing w:after="0"/>
        <w:ind w:left="0"/>
        <w:jc w:val="both"/>
      </w:pPr>
      <w:r>
        <w:rPr>
          <w:rFonts w:ascii="Times New Roman"/>
          <w:b w:val="false"/>
          <w:i w:val="false"/>
          <w:color w:val="000000"/>
          <w:sz w:val="28"/>
        </w:rPr>
        <w:t>
      Предполагаемый район проведения ходовых испытаний обеспечивается безопасным, пригодным для выполнения испытаний в полном объеме и получения достоверных результатов испытаний.</w:t>
      </w:r>
    </w:p>
    <w:bookmarkEnd w:id="465"/>
    <w:bookmarkStart w:name="z549" w:id="466"/>
    <w:p>
      <w:pPr>
        <w:spacing w:after="0"/>
        <w:ind w:left="0"/>
        <w:jc w:val="both"/>
      </w:pPr>
      <w:r>
        <w:rPr>
          <w:rFonts w:ascii="Times New Roman"/>
          <w:b w:val="false"/>
          <w:i w:val="false"/>
          <w:color w:val="000000"/>
          <w:sz w:val="28"/>
        </w:rPr>
        <w:t>
      191. Независимо от указаний пункта 184 настоящих Правил, на ходовых испытаниях осуществляется наблюдение за работой всех технических средств, устройств, систем и оборудования. Обнаруженные дефекты устраняют и производят повторные испытания.</w:t>
      </w:r>
    </w:p>
    <w:bookmarkEnd w:id="466"/>
    <w:bookmarkStart w:name="z550" w:id="467"/>
    <w:p>
      <w:pPr>
        <w:spacing w:after="0"/>
        <w:ind w:left="0"/>
        <w:jc w:val="both"/>
      </w:pPr>
      <w:r>
        <w:rPr>
          <w:rFonts w:ascii="Times New Roman"/>
          <w:b w:val="false"/>
          <w:i w:val="false"/>
          <w:color w:val="000000"/>
          <w:sz w:val="28"/>
        </w:rPr>
        <w:t>
      192. Результаты испытаний заносят в разработанные организацией и согласованные с работником Регистра судоходства протоколы и журналы с указанием значений контролируемых параметров, необходимых для оценки правильности функционирования технических средств, устройств, систем и другого оборудования.</w:t>
      </w:r>
    </w:p>
    <w:bookmarkEnd w:id="467"/>
    <w:bookmarkStart w:name="z551" w:id="468"/>
    <w:p>
      <w:pPr>
        <w:spacing w:after="0"/>
        <w:ind w:left="0"/>
        <w:jc w:val="both"/>
      </w:pPr>
      <w:r>
        <w:rPr>
          <w:rFonts w:ascii="Times New Roman"/>
          <w:b w:val="false"/>
          <w:i w:val="false"/>
          <w:color w:val="000000"/>
          <w:sz w:val="28"/>
        </w:rPr>
        <w:t>
      193. По окончании ходовых испытаний, работник Регистра судоходства передает организации, изложенные письменно замечания и требования по устранению обнаруженных дефектов.</w:t>
      </w:r>
    </w:p>
    <w:bookmarkEnd w:id="468"/>
    <w:bookmarkStart w:name="z552" w:id="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 По окончании ходовых испытаний или испытаний в ходовых режимах без движения судна с применением имитационных методов, устранения замечаний и выполнения требований работника Регистра судоходства в соответствии с пунктом 193 настоящих Правил организация составляет с участием работника Регистра судоходства перечень объектов, подлежащих ревизии, с указанием объема работ.</w:t>
      </w:r>
    </w:p>
    <w:bookmarkEnd w:id="469"/>
    <w:bookmarkStart w:name="z553" w:id="470"/>
    <w:p>
      <w:pPr>
        <w:spacing w:after="0"/>
        <w:ind w:left="0"/>
        <w:jc w:val="both"/>
      </w:pPr>
      <w:r>
        <w:rPr>
          <w:rFonts w:ascii="Times New Roman"/>
          <w:b w:val="false"/>
          <w:i w:val="false"/>
          <w:color w:val="000000"/>
          <w:sz w:val="28"/>
        </w:rPr>
        <w:t>
      Перечень составляется с учетом результатов швартовных и ходовых испытаний, а также технического наблюдения за однотипными объектами.</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с изменениями, внесенными приказом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471"/>
    <w:p>
      <w:pPr>
        <w:spacing w:after="0"/>
        <w:ind w:left="0"/>
        <w:jc w:val="both"/>
      </w:pPr>
      <w:r>
        <w:rPr>
          <w:rFonts w:ascii="Times New Roman"/>
          <w:b w:val="false"/>
          <w:i w:val="false"/>
          <w:color w:val="000000"/>
          <w:sz w:val="28"/>
        </w:rPr>
        <w:t>
      195. В процессе ревизии производится разборка отдельных узлов объектов технического наблюдения для определения их состояния и необходимости контрольных испытаний после ревизии.</w:t>
      </w:r>
    </w:p>
    <w:bookmarkEnd w:id="471"/>
    <w:bookmarkStart w:name="z555" w:id="472"/>
    <w:p>
      <w:pPr>
        <w:spacing w:after="0"/>
        <w:ind w:left="0"/>
        <w:jc w:val="both"/>
      </w:pPr>
      <w:r>
        <w:rPr>
          <w:rFonts w:ascii="Times New Roman"/>
          <w:b w:val="false"/>
          <w:i w:val="false"/>
          <w:color w:val="000000"/>
          <w:sz w:val="28"/>
        </w:rPr>
        <w:t>
      196. Результаты ревизии оформляются документами службы технического контроля организации, которые содержат:</w:t>
      </w:r>
    </w:p>
    <w:bookmarkEnd w:id="472"/>
    <w:bookmarkStart w:name="z556" w:id="473"/>
    <w:p>
      <w:pPr>
        <w:spacing w:after="0"/>
        <w:ind w:left="0"/>
        <w:jc w:val="both"/>
      </w:pPr>
      <w:r>
        <w:rPr>
          <w:rFonts w:ascii="Times New Roman"/>
          <w:b w:val="false"/>
          <w:i w:val="false"/>
          <w:color w:val="000000"/>
          <w:sz w:val="28"/>
        </w:rPr>
        <w:t>
      1) перечень объектов технического наблюдения, подлежащих ревизии;</w:t>
      </w:r>
    </w:p>
    <w:bookmarkEnd w:id="473"/>
    <w:bookmarkStart w:name="z557" w:id="474"/>
    <w:p>
      <w:pPr>
        <w:spacing w:after="0"/>
        <w:ind w:left="0"/>
        <w:jc w:val="both"/>
      </w:pPr>
      <w:r>
        <w:rPr>
          <w:rFonts w:ascii="Times New Roman"/>
          <w:b w:val="false"/>
          <w:i w:val="false"/>
          <w:color w:val="000000"/>
          <w:sz w:val="28"/>
        </w:rPr>
        <w:t>
      2) описание обнаруженных дефектов;</w:t>
      </w:r>
    </w:p>
    <w:bookmarkEnd w:id="474"/>
    <w:bookmarkStart w:name="z558" w:id="475"/>
    <w:p>
      <w:pPr>
        <w:spacing w:after="0"/>
        <w:ind w:left="0"/>
        <w:jc w:val="both"/>
      </w:pPr>
      <w:r>
        <w:rPr>
          <w:rFonts w:ascii="Times New Roman"/>
          <w:b w:val="false"/>
          <w:i w:val="false"/>
          <w:color w:val="000000"/>
          <w:sz w:val="28"/>
        </w:rPr>
        <w:t>
      3) причину появления дефектов;</w:t>
      </w:r>
    </w:p>
    <w:bookmarkEnd w:id="475"/>
    <w:bookmarkStart w:name="z559" w:id="476"/>
    <w:p>
      <w:pPr>
        <w:spacing w:after="0"/>
        <w:ind w:left="0"/>
        <w:jc w:val="both"/>
      </w:pPr>
      <w:r>
        <w:rPr>
          <w:rFonts w:ascii="Times New Roman"/>
          <w:b w:val="false"/>
          <w:i w:val="false"/>
          <w:color w:val="000000"/>
          <w:sz w:val="28"/>
        </w:rPr>
        <w:t>
      4) меры по устранению дефектов.</w:t>
      </w:r>
    </w:p>
    <w:bookmarkEnd w:id="476"/>
    <w:bookmarkStart w:name="z560" w:id="477"/>
    <w:p>
      <w:pPr>
        <w:spacing w:after="0"/>
        <w:ind w:left="0"/>
        <w:jc w:val="both"/>
      </w:pPr>
      <w:r>
        <w:rPr>
          <w:rFonts w:ascii="Times New Roman"/>
          <w:b w:val="false"/>
          <w:i w:val="false"/>
          <w:color w:val="000000"/>
          <w:sz w:val="28"/>
        </w:rPr>
        <w:t>
      Работник Регистра судоходства подписывает акт только в отношении объектов технического наблюдения Регистра судоходства.</w:t>
      </w:r>
    </w:p>
    <w:bookmarkEnd w:id="477"/>
    <w:bookmarkStart w:name="z561" w:id="478"/>
    <w:p>
      <w:pPr>
        <w:spacing w:after="0"/>
        <w:ind w:left="0"/>
        <w:jc w:val="both"/>
      </w:pPr>
      <w:r>
        <w:rPr>
          <w:rFonts w:ascii="Times New Roman"/>
          <w:b w:val="false"/>
          <w:i w:val="false"/>
          <w:color w:val="000000"/>
          <w:sz w:val="28"/>
        </w:rPr>
        <w:t>
      197. До контрольного выхода устраняются все обнаруженные в процессе швартовных и ходовых испытаний и ревизии дефекты.</w:t>
      </w:r>
    </w:p>
    <w:bookmarkEnd w:id="478"/>
    <w:bookmarkStart w:name="z562" w:id="479"/>
    <w:p>
      <w:pPr>
        <w:spacing w:after="0"/>
        <w:ind w:left="0"/>
        <w:jc w:val="both"/>
      </w:pPr>
      <w:r>
        <w:rPr>
          <w:rFonts w:ascii="Times New Roman"/>
          <w:b w:val="false"/>
          <w:i w:val="false"/>
          <w:color w:val="000000"/>
          <w:sz w:val="28"/>
        </w:rPr>
        <w:t>
      198. Необходимость контрольного выхода согласовывается с работником Регистра судоходства.</w:t>
      </w:r>
    </w:p>
    <w:bookmarkEnd w:id="479"/>
    <w:bookmarkStart w:name="z563" w:id="480"/>
    <w:p>
      <w:pPr>
        <w:spacing w:after="0"/>
        <w:ind w:left="0"/>
        <w:jc w:val="both"/>
      </w:pPr>
      <w:r>
        <w:rPr>
          <w:rFonts w:ascii="Times New Roman"/>
          <w:b w:val="false"/>
          <w:i w:val="false"/>
          <w:color w:val="000000"/>
          <w:sz w:val="28"/>
        </w:rPr>
        <w:t>
      Контрольный выход требуется когда:</w:t>
      </w:r>
    </w:p>
    <w:bookmarkEnd w:id="480"/>
    <w:bookmarkStart w:name="z564" w:id="481"/>
    <w:p>
      <w:pPr>
        <w:spacing w:after="0"/>
        <w:ind w:left="0"/>
        <w:jc w:val="both"/>
      </w:pPr>
      <w:r>
        <w:rPr>
          <w:rFonts w:ascii="Times New Roman"/>
          <w:b w:val="false"/>
          <w:i w:val="false"/>
          <w:color w:val="000000"/>
          <w:sz w:val="28"/>
        </w:rPr>
        <w:t>
      1) объект технического наблюдения подвергался ревизии и контрольные испытания его не проводятся без контрольного выхода;</w:t>
      </w:r>
    </w:p>
    <w:bookmarkEnd w:id="481"/>
    <w:bookmarkStart w:name="z565" w:id="482"/>
    <w:p>
      <w:pPr>
        <w:spacing w:after="0"/>
        <w:ind w:left="0"/>
        <w:jc w:val="both"/>
      </w:pPr>
      <w:r>
        <w:rPr>
          <w:rFonts w:ascii="Times New Roman"/>
          <w:b w:val="false"/>
          <w:i w:val="false"/>
          <w:color w:val="000000"/>
          <w:sz w:val="28"/>
        </w:rPr>
        <w:t>
      2) параметры, характеризующие правильное функционирование объекта технического наблюдения, подтверждаются только при контрольном выходе;</w:t>
      </w:r>
    </w:p>
    <w:bookmarkEnd w:id="482"/>
    <w:bookmarkStart w:name="z566" w:id="483"/>
    <w:p>
      <w:pPr>
        <w:spacing w:after="0"/>
        <w:ind w:left="0"/>
        <w:jc w:val="both"/>
      </w:pPr>
      <w:r>
        <w:rPr>
          <w:rFonts w:ascii="Times New Roman"/>
          <w:b w:val="false"/>
          <w:i w:val="false"/>
          <w:color w:val="000000"/>
          <w:sz w:val="28"/>
        </w:rPr>
        <w:t>
      3) по результатам швартовных и ходовых испытаний и/или ревизии потребовалась замена объекта полностью или замена ответственных узлов, работоспособность которых подтверждается только при контрольном выходе;</w:t>
      </w:r>
    </w:p>
    <w:bookmarkEnd w:id="483"/>
    <w:bookmarkStart w:name="z567" w:id="484"/>
    <w:p>
      <w:pPr>
        <w:spacing w:after="0"/>
        <w:ind w:left="0"/>
        <w:jc w:val="both"/>
      </w:pPr>
      <w:r>
        <w:rPr>
          <w:rFonts w:ascii="Times New Roman"/>
          <w:b w:val="false"/>
          <w:i w:val="false"/>
          <w:color w:val="000000"/>
          <w:sz w:val="28"/>
        </w:rPr>
        <w:t>
      4) недостигаются средствами имитации требуемые режимы или отсутствуют такие средства.</w:t>
      </w:r>
    </w:p>
    <w:bookmarkEnd w:id="484"/>
    <w:bookmarkStart w:name="z568" w:id="485"/>
    <w:p>
      <w:pPr>
        <w:spacing w:after="0"/>
        <w:ind w:left="0"/>
        <w:jc w:val="both"/>
      </w:pPr>
      <w:r>
        <w:rPr>
          <w:rFonts w:ascii="Times New Roman"/>
          <w:b w:val="false"/>
          <w:i w:val="false"/>
          <w:color w:val="000000"/>
          <w:sz w:val="28"/>
        </w:rPr>
        <w:t>
      199. Положительные результаты швартовных и ходовых испытаний, а также контрольного выхода являются основанием для оформления документов Регистра судоходства на построенное судно.</w:t>
      </w:r>
    </w:p>
    <w:bookmarkEnd w:id="485"/>
    <w:bookmarkStart w:name="z569" w:id="486"/>
    <w:p>
      <w:pPr>
        <w:spacing w:after="0"/>
        <w:ind w:left="0"/>
        <w:jc w:val="both"/>
      </w:pPr>
      <w:r>
        <w:rPr>
          <w:rFonts w:ascii="Times New Roman"/>
          <w:b w:val="false"/>
          <w:i w:val="false"/>
          <w:color w:val="000000"/>
          <w:sz w:val="28"/>
        </w:rPr>
        <w:t>
      200. Документы Регистра судоходства, оформляемые на построенное судно составляются в соответствии с перечнем.</w:t>
      </w:r>
    </w:p>
    <w:bookmarkEnd w:id="486"/>
    <w:bookmarkStart w:name="z570" w:id="487"/>
    <w:p>
      <w:pPr>
        <w:spacing w:after="0"/>
        <w:ind w:left="0"/>
        <w:jc w:val="both"/>
      </w:pPr>
      <w:r>
        <w:rPr>
          <w:rFonts w:ascii="Times New Roman"/>
          <w:b w:val="false"/>
          <w:i w:val="false"/>
          <w:color w:val="000000"/>
          <w:sz w:val="28"/>
        </w:rPr>
        <w:t>
      201. При отправлении судна заказчику по железной дороге или другим транспортным средством работник Регистра судоходства, проводивший техническое наблюдение за постройкой, назначает судну регистровый номер, оформляет комплект документов Регистра судоходства и направляет его в адрес работника Регистра судоходства, в районе деятельности которого будет эксплуатироваться судно.</w:t>
      </w:r>
    </w:p>
    <w:bookmarkEnd w:id="487"/>
    <w:bookmarkStart w:name="z571" w:id="488"/>
    <w:p>
      <w:pPr>
        <w:spacing w:after="0"/>
        <w:ind w:left="0"/>
        <w:jc w:val="both"/>
      </w:pPr>
      <w:r>
        <w:rPr>
          <w:rFonts w:ascii="Times New Roman"/>
          <w:b w:val="false"/>
          <w:i w:val="false"/>
          <w:color w:val="000000"/>
          <w:sz w:val="28"/>
        </w:rPr>
        <w:t>
      В акте первоначального освидетельствования записывают требование о предъявлении судна к внеочередному освидетельствованию работником Регистра судоходства для постановки на учет.</w:t>
      </w:r>
    </w:p>
    <w:bookmarkEnd w:id="488"/>
    <w:bookmarkStart w:name="z572" w:id="489"/>
    <w:p>
      <w:pPr>
        <w:spacing w:after="0"/>
        <w:ind w:left="0"/>
        <w:jc w:val="both"/>
      </w:pPr>
      <w:r>
        <w:rPr>
          <w:rFonts w:ascii="Times New Roman"/>
          <w:b w:val="false"/>
          <w:i w:val="false"/>
          <w:color w:val="000000"/>
          <w:sz w:val="28"/>
        </w:rPr>
        <w:t>
      Работник Регистра судоходства, в район деятельности которого прибыло такое судно, производит внеочередное освидетельствование с контрольной проверкой судна и его элементов в ходовом режиме, устанавливает срок следующего освидетельствования и ставит судно на технический учет.</w:t>
      </w:r>
    </w:p>
    <w:bookmarkEnd w:id="489"/>
    <w:bookmarkStart w:name="z573" w:id="490"/>
    <w:p>
      <w:pPr>
        <w:spacing w:after="0"/>
        <w:ind w:left="0"/>
        <w:jc w:val="both"/>
      </w:pPr>
      <w:r>
        <w:rPr>
          <w:rFonts w:ascii="Times New Roman"/>
          <w:b w:val="false"/>
          <w:i w:val="false"/>
          <w:color w:val="000000"/>
          <w:sz w:val="28"/>
        </w:rPr>
        <w:t>
      202. При строительстве судна в двух (нескольких) судостроительных организациях документы Регистра судоходства оформляет работник Регистра судоходства, осуществлявший техническое наблюдение за достройкой и испытаниями судна.</w:t>
      </w:r>
    </w:p>
    <w:bookmarkEnd w:id="490"/>
    <w:bookmarkStart w:name="z574" w:id="491"/>
    <w:p>
      <w:pPr>
        <w:spacing w:after="0"/>
        <w:ind w:left="0"/>
        <w:jc w:val="both"/>
      </w:pPr>
      <w:r>
        <w:rPr>
          <w:rFonts w:ascii="Times New Roman"/>
          <w:b w:val="false"/>
          <w:i w:val="false"/>
          <w:color w:val="000000"/>
          <w:sz w:val="28"/>
        </w:rPr>
        <w:t>
      Работник Регистра судоходства, осуществлявший техническое наблюдение на начальных этапах постройки судна, составляет документ о выполненных работах и прослеживает за его отправкой вместе с сертификатами на материалы и объекты судовой техники, формулярами двигателей в организацию, достраивающую судно.</w:t>
      </w:r>
    </w:p>
    <w:bookmarkEnd w:id="491"/>
    <w:bookmarkStart w:name="z575" w:id="492"/>
    <w:p>
      <w:pPr>
        <w:spacing w:after="0"/>
        <w:ind w:left="0"/>
        <w:jc w:val="both"/>
      </w:pPr>
      <w:r>
        <w:rPr>
          <w:rFonts w:ascii="Times New Roman"/>
          <w:b w:val="false"/>
          <w:i w:val="false"/>
          <w:color w:val="000000"/>
          <w:sz w:val="28"/>
        </w:rPr>
        <w:t>
      Документ содержит необходимые сведения для заполнения документов к плаванию и других документов Регистра судоходства.</w:t>
      </w:r>
    </w:p>
    <w:bookmarkEnd w:id="492"/>
    <w:bookmarkStart w:name="z576" w:id="493"/>
    <w:p>
      <w:pPr>
        <w:spacing w:after="0"/>
        <w:ind w:left="0"/>
        <w:jc w:val="both"/>
      </w:pPr>
      <w:r>
        <w:rPr>
          <w:rFonts w:ascii="Times New Roman"/>
          <w:b w:val="false"/>
          <w:i w:val="false"/>
          <w:color w:val="000000"/>
          <w:sz w:val="28"/>
        </w:rPr>
        <w:t>
      203. Испытания головного судна проводятся по расширенной в сравнении с серийными судами методике, включающей проверку характеристик и определение параметров, которые используются для серийных судов без таких проверок.</w:t>
      </w:r>
    </w:p>
    <w:bookmarkEnd w:id="493"/>
    <w:bookmarkStart w:name="z577" w:id="494"/>
    <w:p>
      <w:pPr>
        <w:spacing w:after="0"/>
        <w:ind w:left="0"/>
        <w:jc w:val="both"/>
      </w:pPr>
      <w:r>
        <w:rPr>
          <w:rFonts w:ascii="Times New Roman"/>
          <w:b w:val="false"/>
          <w:i w:val="false"/>
          <w:color w:val="000000"/>
          <w:sz w:val="28"/>
        </w:rPr>
        <w:t>
      204. Испытание головного судна включает:</w:t>
      </w:r>
    </w:p>
    <w:bookmarkEnd w:id="494"/>
    <w:bookmarkStart w:name="z578" w:id="4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проведение опыта кренования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ПСВП;</w:t>
      </w:r>
    </w:p>
    <w:bookmarkEnd w:id="495"/>
    <w:bookmarkStart w:name="z579" w:id="496"/>
    <w:p>
      <w:pPr>
        <w:spacing w:after="0"/>
        <w:ind w:left="0"/>
        <w:jc w:val="both"/>
      </w:pPr>
      <w:r>
        <w:rPr>
          <w:rFonts w:ascii="Times New Roman"/>
          <w:b w:val="false"/>
          <w:i w:val="false"/>
          <w:color w:val="000000"/>
          <w:sz w:val="28"/>
        </w:rPr>
        <w:t>
      2) определение маневренных качеств;</w:t>
      </w:r>
    </w:p>
    <w:bookmarkEnd w:id="496"/>
    <w:bookmarkStart w:name="z580" w:id="497"/>
    <w:p>
      <w:pPr>
        <w:spacing w:after="0"/>
        <w:ind w:left="0"/>
        <w:jc w:val="both"/>
      </w:pPr>
      <w:r>
        <w:rPr>
          <w:rFonts w:ascii="Times New Roman"/>
          <w:b w:val="false"/>
          <w:i w:val="false"/>
          <w:color w:val="000000"/>
          <w:sz w:val="28"/>
        </w:rPr>
        <w:t>
      3) измерение параметров вибрации корпусных конструкций и отдельных объектов судовой техники;</w:t>
      </w:r>
    </w:p>
    <w:bookmarkEnd w:id="497"/>
    <w:bookmarkStart w:name="z581" w:id="498"/>
    <w:p>
      <w:pPr>
        <w:spacing w:after="0"/>
        <w:ind w:left="0"/>
        <w:jc w:val="both"/>
      </w:pPr>
      <w:r>
        <w:rPr>
          <w:rFonts w:ascii="Times New Roman"/>
          <w:b w:val="false"/>
          <w:i w:val="false"/>
          <w:color w:val="000000"/>
          <w:sz w:val="28"/>
        </w:rPr>
        <w:t>
      4) проверка прочности и мореходных качеств на волнении согласно пункту 206 настоящих Правил;</w:t>
      </w:r>
    </w:p>
    <w:bookmarkEnd w:id="498"/>
    <w:bookmarkStart w:name="z582" w:id="499"/>
    <w:p>
      <w:pPr>
        <w:spacing w:after="0"/>
        <w:ind w:left="0"/>
        <w:jc w:val="both"/>
      </w:pPr>
      <w:r>
        <w:rPr>
          <w:rFonts w:ascii="Times New Roman"/>
          <w:b w:val="false"/>
          <w:i w:val="false"/>
          <w:color w:val="000000"/>
          <w:sz w:val="28"/>
        </w:rPr>
        <w:t>
      5) измерения параметров крутильных колебаний системы "двигатель-валопровод - движитель";</w:t>
      </w:r>
    </w:p>
    <w:bookmarkEnd w:id="499"/>
    <w:bookmarkStart w:name="z583" w:id="500"/>
    <w:p>
      <w:pPr>
        <w:spacing w:after="0"/>
        <w:ind w:left="0"/>
        <w:jc w:val="both"/>
      </w:pPr>
      <w:r>
        <w:rPr>
          <w:rFonts w:ascii="Times New Roman"/>
          <w:b w:val="false"/>
          <w:i w:val="false"/>
          <w:color w:val="000000"/>
          <w:sz w:val="28"/>
        </w:rPr>
        <w:t>
      6) ходовые испытания в условиях, максимально приближенных к эксплуатационным;</w:t>
      </w:r>
    </w:p>
    <w:bookmarkEnd w:id="500"/>
    <w:bookmarkStart w:name="z584" w:id="501"/>
    <w:p>
      <w:pPr>
        <w:spacing w:after="0"/>
        <w:ind w:left="0"/>
        <w:jc w:val="both"/>
      </w:pPr>
      <w:r>
        <w:rPr>
          <w:rFonts w:ascii="Times New Roman"/>
          <w:b w:val="false"/>
          <w:i w:val="false"/>
          <w:color w:val="000000"/>
          <w:sz w:val="28"/>
        </w:rPr>
        <w:t>
      7) испытания судовой энергетической установки в увеличенных по сравнению с серийными судами объемах;</w:t>
      </w:r>
    </w:p>
    <w:bookmarkEnd w:id="501"/>
    <w:bookmarkStart w:name="z585" w:id="502"/>
    <w:p>
      <w:pPr>
        <w:spacing w:after="0"/>
        <w:ind w:left="0"/>
        <w:jc w:val="both"/>
      </w:pPr>
      <w:r>
        <w:rPr>
          <w:rFonts w:ascii="Times New Roman"/>
          <w:b w:val="false"/>
          <w:i w:val="false"/>
          <w:color w:val="000000"/>
          <w:sz w:val="28"/>
        </w:rPr>
        <w:t>
      8) ревизия в увеличенном по сравнению с серийными судами объеме;</w:t>
      </w:r>
    </w:p>
    <w:bookmarkEnd w:id="502"/>
    <w:bookmarkStart w:name="z586" w:id="503"/>
    <w:p>
      <w:pPr>
        <w:spacing w:after="0"/>
        <w:ind w:left="0"/>
        <w:jc w:val="both"/>
      </w:pPr>
      <w:r>
        <w:rPr>
          <w:rFonts w:ascii="Times New Roman"/>
          <w:b w:val="false"/>
          <w:i w:val="false"/>
          <w:color w:val="000000"/>
          <w:sz w:val="28"/>
        </w:rPr>
        <w:t>
      9) контрольный выход с сохранением условий ходовых испытаний.</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с изменениями, внесенными приказом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504"/>
    <w:p>
      <w:pPr>
        <w:spacing w:after="0"/>
        <w:ind w:left="0"/>
        <w:jc w:val="both"/>
      </w:pPr>
      <w:r>
        <w:rPr>
          <w:rFonts w:ascii="Times New Roman"/>
          <w:b w:val="false"/>
          <w:i w:val="false"/>
          <w:color w:val="000000"/>
          <w:sz w:val="28"/>
        </w:rPr>
        <w:t>
      205. Испытания головных судов, в том числе толкаемых составов, с целью определения маневренных качеств в части управляемости и инерционных характеристик проводят по методике, согласованной с Регистром судоходства.</w:t>
      </w:r>
    </w:p>
    <w:bookmarkEnd w:id="504"/>
    <w:bookmarkStart w:name="z588" w:id="505"/>
    <w:p>
      <w:pPr>
        <w:spacing w:after="0"/>
        <w:ind w:left="0"/>
        <w:jc w:val="both"/>
      </w:pPr>
      <w:r>
        <w:rPr>
          <w:rFonts w:ascii="Times New Roman"/>
          <w:b w:val="false"/>
          <w:i w:val="false"/>
          <w:color w:val="000000"/>
          <w:sz w:val="28"/>
        </w:rPr>
        <w:t>
      206. Головные суда и составы новых конструктивных типов и суда с необычными соотношениями главных размерений испытывают в условиях расчетного ветро - волнового режима. При этом:</w:t>
      </w:r>
    </w:p>
    <w:bookmarkEnd w:id="505"/>
    <w:bookmarkStart w:name="z589" w:id="506"/>
    <w:p>
      <w:pPr>
        <w:spacing w:after="0"/>
        <w:ind w:left="0"/>
        <w:jc w:val="both"/>
      </w:pPr>
      <w:r>
        <w:rPr>
          <w:rFonts w:ascii="Times New Roman"/>
          <w:b w:val="false"/>
          <w:i w:val="false"/>
          <w:color w:val="000000"/>
          <w:sz w:val="28"/>
        </w:rPr>
        <w:t>
      испытывают прочность судна и сцепов с непосредственным измерением напряжений по специально разработанной документации;</w:t>
      </w:r>
    </w:p>
    <w:bookmarkEnd w:id="506"/>
    <w:bookmarkStart w:name="z590" w:id="507"/>
    <w:p>
      <w:pPr>
        <w:spacing w:after="0"/>
        <w:ind w:left="0"/>
        <w:jc w:val="both"/>
      </w:pPr>
      <w:r>
        <w:rPr>
          <w:rFonts w:ascii="Times New Roman"/>
          <w:b w:val="false"/>
          <w:i w:val="false"/>
          <w:color w:val="000000"/>
          <w:sz w:val="28"/>
        </w:rPr>
        <w:t>
      проверяют управляемость при ветре;</w:t>
      </w:r>
    </w:p>
    <w:bookmarkEnd w:id="507"/>
    <w:bookmarkStart w:name="z591" w:id="508"/>
    <w:p>
      <w:pPr>
        <w:spacing w:after="0"/>
        <w:ind w:left="0"/>
        <w:jc w:val="both"/>
      </w:pPr>
      <w:r>
        <w:rPr>
          <w:rFonts w:ascii="Times New Roman"/>
          <w:b w:val="false"/>
          <w:i w:val="false"/>
          <w:color w:val="000000"/>
          <w:sz w:val="28"/>
        </w:rPr>
        <w:t>
      оценивают параметры качки;</w:t>
      </w:r>
    </w:p>
    <w:bookmarkEnd w:id="508"/>
    <w:bookmarkStart w:name="z592" w:id="509"/>
    <w:p>
      <w:pPr>
        <w:spacing w:after="0"/>
        <w:ind w:left="0"/>
        <w:jc w:val="both"/>
      </w:pPr>
      <w:r>
        <w:rPr>
          <w:rFonts w:ascii="Times New Roman"/>
          <w:b w:val="false"/>
          <w:i w:val="false"/>
          <w:color w:val="000000"/>
          <w:sz w:val="28"/>
        </w:rPr>
        <w:t>
      ведут общее наблюдение за состоянием судна (заливаемостью, работой движителей и судового оборудования при качке).</w:t>
      </w:r>
    </w:p>
    <w:bookmarkEnd w:id="509"/>
    <w:bookmarkStart w:name="z593" w:id="510"/>
    <w:p>
      <w:pPr>
        <w:spacing w:after="0"/>
        <w:ind w:left="0"/>
        <w:jc w:val="both"/>
      </w:pPr>
      <w:r>
        <w:rPr>
          <w:rFonts w:ascii="Times New Roman"/>
          <w:b w:val="false"/>
          <w:i w:val="false"/>
          <w:color w:val="000000"/>
          <w:sz w:val="28"/>
        </w:rPr>
        <w:t>
      Указанные испытания проводят по специальной документации и в сроки, согласованные Регистром судоходства.</w:t>
      </w:r>
    </w:p>
    <w:bookmarkEnd w:id="510"/>
    <w:bookmarkStart w:name="z594" w:id="511"/>
    <w:p>
      <w:pPr>
        <w:spacing w:after="0"/>
        <w:ind w:left="0"/>
        <w:jc w:val="both"/>
      </w:pPr>
      <w:r>
        <w:rPr>
          <w:rFonts w:ascii="Times New Roman"/>
          <w:b w:val="false"/>
          <w:i w:val="false"/>
          <w:color w:val="000000"/>
          <w:sz w:val="28"/>
        </w:rPr>
        <w:t>
      207. На головных судах проводят также испытания, оговоренные в соответствующих пунктах настоящих Правил.</w:t>
      </w:r>
    </w:p>
    <w:bookmarkEnd w:id="511"/>
    <w:bookmarkStart w:name="z595" w:id="512"/>
    <w:p>
      <w:pPr>
        <w:spacing w:after="0"/>
        <w:ind w:left="0"/>
        <w:jc w:val="both"/>
      </w:pPr>
      <w:r>
        <w:rPr>
          <w:rFonts w:ascii="Times New Roman"/>
          <w:b w:val="false"/>
          <w:i w:val="false"/>
          <w:color w:val="000000"/>
          <w:sz w:val="28"/>
        </w:rPr>
        <w:t>
      208. После завершения испытаний головного судна приемная комиссия подготавливает перечень мероприятий, подлежащих и рекомендуемых для выполнения на последующих судах серии. Этот перечень согласовывается с Регистром судоходства.</w:t>
      </w:r>
    </w:p>
    <w:bookmarkEnd w:id="512"/>
    <w:bookmarkStart w:name="z596" w:id="513"/>
    <w:p>
      <w:pPr>
        <w:spacing w:after="0"/>
        <w:ind w:left="0"/>
        <w:jc w:val="both"/>
      </w:pPr>
      <w:r>
        <w:rPr>
          <w:rFonts w:ascii="Times New Roman"/>
          <w:b w:val="false"/>
          <w:i w:val="false"/>
          <w:color w:val="000000"/>
          <w:sz w:val="28"/>
        </w:rPr>
        <w:t>
      209. При применении новых материалов, головных образцов изделий и оборудования в зависимости от назначения судна предусматриваются эксплуатационные испытания по согласованию с Регистром судоходства.</w:t>
      </w:r>
    </w:p>
    <w:bookmarkEnd w:id="513"/>
    <w:bookmarkStart w:name="z597" w:id="514"/>
    <w:p>
      <w:pPr>
        <w:spacing w:after="0"/>
        <w:ind w:left="0"/>
        <w:jc w:val="both"/>
      </w:pPr>
      <w:r>
        <w:rPr>
          <w:rFonts w:ascii="Times New Roman"/>
          <w:b w:val="false"/>
          <w:i w:val="false"/>
          <w:color w:val="000000"/>
          <w:sz w:val="28"/>
        </w:rPr>
        <w:t>
      Протоколы эксплуатационных испытаний представляются работнику Регистра судоходства после окончания испытаний.</w:t>
      </w:r>
    </w:p>
    <w:bookmarkEnd w:id="514"/>
    <w:bookmarkStart w:name="z598" w:id="515"/>
    <w:p>
      <w:pPr>
        <w:spacing w:after="0"/>
        <w:ind w:left="0"/>
        <w:jc w:val="both"/>
      </w:pPr>
      <w:r>
        <w:rPr>
          <w:rFonts w:ascii="Times New Roman"/>
          <w:b w:val="false"/>
          <w:i w:val="false"/>
          <w:color w:val="000000"/>
          <w:sz w:val="28"/>
        </w:rPr>
        <w:t>
      210. Решение о проведении эксплуатационных испытаний не является препятствием для оформления и выдачи на судно документов Регистра судоходства.</w:t>
      </w:r>
    </w:p>
    <w:bookmarkEnd w:id="515"/>
    <w:bookmarkStart w:name="z599" w:id="516"/>
    <w:p>
      <w:pPr>
        <w:spacing w:after="0"/>
        <w:ind w:left="0"/>
        <w:jc w:val="both"/>
      </w:pPr>
      <w:r>
        <w:rPr>
          <w:rFonts w:ascii="Times New Roman"/>
          <w:b w:val="false"/>
          <w:i w:val="false"/>
          <w:color w:val="000000"/>
          <w:sz w:val="28"/>
        </w:rPr>
        <w:t>
      211. Имитационные испытания допускается проводить как для отдельных объектов судовой техники и оборудования, так и для всего комплекса оборудования судна.</w:t>
      </w:r>
    </w:p>
    <w:bookmarkEnd w:id="516"/>
    <w:bookmarkStart w:name="z600" w:id="517"/>
    <w:p>
      <w:pPr>
        <w:spacing w:after="0"/>
        <w:ind w:left="0"/>
        <w:jc w:val="both"/>
      </w:pPr>
      <w:r>
        <w:rPr>
          <w:rFonts w:ascii="Times New Roman"/>
          <w:b w:val="false"/>
          <w:i w:val="false"/>
          <w:color w:val="000000"/>
          <w:sz w:val="28"/>
        </w:rPr>
        <w:t>
      212. Целесообразность и методы проведения имитационных испытаний определяют судостроительная организация, проектант и заказчик.</w:t>
      </w:r>
    </w:p>
    <w:bookmarkEnd w:id="517"/>
    <w:bookmarkStart w:name="z601" w:id="518"/>
    <w:p>
      <w:pPr>
        <w:spacing w:after="0"/>
        <w:ind w:left="0"/>
        <w:jc w:val="both"/>
      </w:pPr>
      <w:r>
        <w:rPr>
          <w:rFonts w:ascii="Times New Roman"/>
          <w:b w:val="false"/>
          <w:i w:val="false"/>
          <w:color w:val="000000"/>
          <w:sz w:val="28"/>
        </w:rPr>
        <w:t>
      Проведение имитационных испытаний на стапельном месте является предметом специального рассмотрения Регистра судоходства.</w:t>
      </w:r>
    </w:p>
    <w:bookmarkEnd w:id="518"/>
    <w:bookmarkStart w:name="z602" w:id="519"/>
    <w:p>
      <w:pPr>
        <w:spacing w:after="0"/>
        <w:ind w:left="0"/>
        <w:jc w:val="both"/>
      </w:pPr>
      <w:r>
        <w:rPr>
          <w:rFonts w:ascii="Times New Roman"/>
          <w:b w:val="false"/>
          <w:i w:val="false"/>
          <w:color w:val="000000"/>
          <w:sz w:val="28"/>
        </w:rPr>
        <w:t>
      213. Имитационные устройства, способы их крепления и вызываемые ими воздействия (вибрация и другие) не должны влиять отрицательно на испытываемый объект или на судовые конструкции.</w:t>
      </w:r>
    </w:p>
    <w:bookmarkEnd w:id="519"/>
    <w:bookmarkStart w:name="z603" w:id="520"/>
    <w:p>
      <w:pPr>
        <w:spacing w:after="0"/>
        <w:ind w:left="0"/>
        <w:jc w:val="both"/>
      </w:pPr>
      <w:r>
        <w:rPr>
          <w:rFonts w:ascii="Times New Roman"/>
          <w:b w:val="false"/>
          <w:i w:val="false"/>
          <w:color w:val="000000"/>
          <w:sz w:val="28"/>
        </w:rPr>
        <w:t>
      214. Методы испытаний и имитационные устройства производятся в соответствии с требованиями стандартов и согласованной технической документации.</w:t>
      </w:r>
    </w:p>
    <w:bookmarkEnd w:id="520"/>
    <w:bookmarkStart w:name="z604" w:id="521"/>
    <w:p>
      <w:pPr>
        <w:spacing w:after="0"/>
        <w:ind w:left="0"/>
        <w:jc w:val="both"/>
      </w:pPr>
      <w:r>
        <w:rPr>
          <w:rFonts w:ascii="Times New Roman"/>
          <w:b w:val="false"/>
          <w:i w:val="false"/>
          <w:color w:val="000000"/>
          <w:sz w:val="28"/>
        </w:rPr>
        <w:t>
      215. Имитационные устройства или методы испытаний, предлагаемые впервые или недостаточно проверенные практикой технического наблюдения, а также не в полной мере отвечающие требованиям настоящей главы, являются предметом специального рассмотрения Регистра судоходства.</w:t>
      </w:r>
    </w:p>
    <w:bookmarkEnd w:id="521"/>
    <w:bookmarkStart w:name="z605" w:id="522"/>
    <w:p>
      <w:pPr>
        <w:spacing w:after="0"/>
        <w:ind w:left="0"/>
        <w:jc w:val="both"/>
      </w:pPr>
      <w:r>
        <w:rPr>
          <w:rFonts w:ascii="Times New Roman"/>
          <w:b w:val="false"/>
          <w:i w:val="false"/>
          <w:color w:val="000000"/>
          <w:sz w:val="28"/>
        </w:rPr>
        <w:t>
      216. Нормы настоящей главы не распространяется на головные суда и головные образцы (головные партии) объектов судовой техники, оборудования и других изделий.</w:t>
      </w:r>
    </w:p>
    <w:bookmarkEnd w:id="522"/>
    <w:bookmarkStart w:name="z606" w:id="523"/>
    <w:p>
      <w:pPr>
        <w:spacing w:after="0"/>
        <w:ind w:left="0"/>
        <w:jc w:val="both"/>
      </w:pPr>
      <w:r>
        <w:rPr>
          <w:rFonts w:ascii="Times New Roman"/>
          <w:b w:val="false"/>
          <w:i w:val="false"/>
          <w:color w:val="000000"/>
          <w:sz w:val="28"/>
        </w:rPr>
        <w:t>
      Отладку имитационных устройств и сравнительные испытания допускается производить как на серийных, так и на головных судах.</w:t>
      </w:r>
    </w:p>
    <w:bookmarkEnd w:id="523"/>
    <w:bookmarkStart w:name="z607" w:id="524"/>
    <w:p>
      <w:pPr>
        <w:spacing w:after="0"/>
        <w:ind w:left="0"/>
        <w:jc w:val="both"/>
      </w:pPr>
      <w:r>
        <w:rPr>
          <w:rFonts w:ascii="Times New Roman"/>
          <w:b w:val="false"/>
          <w:i w:val="false"/>
          <w:color w:val="000000"/>
          <w:sz w:val="28"/>
        </w:rPr>
        <w:t>
      217. При проведении имитационных испытаний проверяются все параметры испытываемого объекта.</w:t>
      </w:r>
    </w:p>
    <w:bookmarkEnd w:id="524"/>
    <w:bookmarkStart w:name="z608" w:id="525"/>
    <w:p>
      <w:pPr>
        <w:spacing w:after="0"/>
        <w:ind w:left="0"/>
        <w:jc w:val="both"/>
      </w:pPr>
      <w:r>
        <w:rPr>
          <w:rFonts w:ascii="Times New Roman"/>
          <w:b w:val="false"/>
          <w:i w:val="false"/>
          <w:color w:val="000000"/>
          <w:sz w:val="28"/>
        </w:rPr>
        <w:t>
      Если имитационные испытания позволяют определить лишь некоторые параметры, остальные проверяются с помощью обычных испытаний.</w:t>
      </w:r>
    </w:p>
    <w:bookmarkEnd w:id="525"/>
    <w:bookmarkStart w:name="z609" w:id="526"/>
    <w:p>
      <w:pPr>
        <w:spacing w:after="0"/>
        <w:ind w:left="0"/>
        <w:jc w:val="both"/>
      </w:pPr>
      <w:r>
        <w:rPr>
          <w:rFonts w:ascii="Times New Roman"/>
          <w:b w:val="false"/>
          <w:i w:val="false"/>
          <w:color w:val="000000"/>
          <w:sz w:val="28"/>
        </w:rPr>
        <w:t>
      Погрешность измерения результатов имитационных испытаний не превышается, чем при обычных испытаниях.</w:t>
      </w:r>
    </w:p>
    <w:bookmarkEnd w:id="526"/>
    <w:bookmarkStart w:name="z610" w:id="527"/>
    <w:p>
      <w:pPr>
        <w:spacing w:after="0"/>
        <w:ind w:left="0"/>
        <w:jc w:val="both"/>
      </w:pPr>
      <w:r>
        <w:rPr>
          <w:rFonts w:ascii="Times New Roman"/>
          <w:b w:val="false"/>
          <w:i w:val="false"/>
          <w:color w:val="000000"/>
          <w:sz w:val="28"/>
        </w:rPr>
        <w:t>
      218. С целью обоснования применения имитационных методов на одном и том же судне выполняют сравнительные испытания (натурные на свободной воде и имитационные) с последующим анализом их результатов, разработкой и согласованием рабочей методики имитационных испытаний судов данной серии.</w:t>
      </w:r>
    </w:p>
    <w:bookmarkEnd w:id="527"/>
    <w:bookmarkStart w:name="z611" w:id="528"/>
    <w:p>
      <w:pPr>
        <w:spacing w:after="0"/>
        <w:ind w:left="0"/>
        <w:jc w:val="both"/>
      </w:pPr>
      <w:r>
        <w:rPr>
          <w:rFonts w:ascii="Times New Roman"/>
          <w:b w:val="false"/>
          <w:i w:val="false"/>
          <w:color w:val="000000"/>
          <w:sz w:val="28"/>
        </w:rPr>
        <w:t>
      219. Сравнительные испытания проводят по методике, согласованной с Регистром судоходства.</w:t>
      </w:r>
    </w:p>
    <w:bookmarkEnd w:id="528"/>
    <w:bookmarkStart w:name="z612" w:id="529"/>
    <w:p>
      <w:pPr>
        <w:spacing w:after="0"/>
        <w:ind w:left="0"/>
        <w:jc w:val="both"/>
      </w:pPr>
      <w:r>
        <w:rPr>
          <w:rFonts w:ascii="Times New Roman"/>
          <w:b w:val="false"/>
          <w:i w:val="false"/>
          <w:color w:val="000000"/>
          <w:sz w:val="28"/>
        </w:rPr>
        <w:t>
      220. Методика сравнительных испытаний содержит:</w:t>
      </w:r>
    </w:p>
    <w:bookmarkEnd w:id="529"/>
    <w:bookmarkStart w:name="z613" w:id="530"/>
    <w:p>
      <w:pPr>
        <w:spacing w:after="0"/>
        <w:ind w:left="0"/>
        <w:jc w:val="both"/>
      </w:pPr>
      <w:r>
        <w:rPr>
          <w:rFonts w:ascii="Times New Roman"/>
          <w:b w:val="false"/>
          <w:i w:val="false"/>
          <w:color w:val="000000"/>
          <w:sz w:val="28"/>
        </w:rPr>
        <w:t>
      1) пояснительную часть, включающую теоретическое обоснование принятого имитационного метода испытаний, схемы (чертежи) имитационных устройств и соединений их с испытываемыми объектами, схемы полигонов, сведения о количестве судов, на которых проводятся сравнительные испытания;</w:t>
      </w:r>
    </w:p>
    <w:bookmarkEnd w:id="530"/>
    <w:bookmarkStart w:name="z614" w:id="531"/>
    <w:p>
      <w:pPr>
        <w:spacing w:after="0"/>
        <w:ind w:left="0"/>
        <w:jc w:val="both"/>
      </w:pPr>
      <w:r>
        <w:rPr>
          <w:rFonts w:ascii="Times New Roman"/>
          <w:b w:val="false"/>
          <w:i w:val="false"/>
          <w:color w:val="000000"/>
          <w:sz w:val="28"/>
        </w:rPr>
        <w:t>
      2) указания по проверке качества монтажа и требования к проведению испытаний в швартовном режиме;</w:t>
      </w:r>
    </w:p>
    <w:bookmarkEnd w:id="531"/>
    <w:bookmarkStart w:name="z615" w:id="532"/>
    <w:p>
      <w:pPr>
        <w:spacing w:after="0"/>
        <w:ind w:left="0"/>
        <w:jc w:val="both"/>
      </w:pPr>
      <w:r>
        <w:rPr>
          <w:rFonts w:ascii="Times New Roman"/>
          <w:b w:val="false"/>
          <w:i w:val="false"/>
          <w:color w:val="000000"/>
          <w:sz w:val="28"/>
        </w:rPr>
        <w:t>
      3) указания по проведению имитационных испытаний, включая указания по контролю и измерению параметров, а также по обеспечению тех или иных значений контролируемых параметров;</w:t>
      </w:r>
    </w:p>
    <w:bookmarkEnd w:id="532"/>
    <w:bookmarkStart w:name="z616" w:id="533"/>
    <w:p>
      <w:pPr>
        <w:spacing w:after="0"/>
        <w:ind w:left="0"/>
        <w:jc w:val="both"/>
      </w:pPr>
      <w:r>
        <w:rPr>
          <w:rFonts w:ascii="Times New Roman"/>
          <w:b w:val="false"/>
          <w:i w:val="false"/>
          <w:color w:val="000000"/>
          <w:sz w:val="28"/>
        </w:rPr>
        <w:t>
      4) указания о методике сравнения и о требуемой сходимости параметров, полученных при опытных имитационных и натурных испытаниях.</w:t>
      </w:r>
    </w:p>
    <w:bookmarkEnd w:id="533"/>
    <w:bookmarkStart w:name="z617" w:id="534"/>
    <w:p>
      <w:pPr>
        <w:spacing w:after="0"/>
        <w:ind w:left="0"/>
        <w:jc w:val="both"/>
      </w:pPr>
      <w:r>
        <w:rPr>
          <w:rFonts w:ascii="Times New Roman"/>
          <w:b w:val="false"/>
          <w:i w:val="false"/>
          <w:color w:val="000000"/>
          <w:sz w:val="28"/>
        </w:rPr>
        <w:t>
      221. По результатам сравнительных испытаний не менее чем на двух судах оформляется документ организации, согласованный с работником Регистра судоходства, в котором приводятся значения сопоставимых или сопоставляемых параметров, данные о сходимости результатов испытаний и заключение о проведении имитационных испытаний на последующих судах серии.</w:t>
      </w:r>
    </w:p>
    <w:bookmarkEnd w:id="534"/>
    <w:bookmarkStart w:name="z618" w:id="535"/>
    <w:p>
      <w:pPr>
        <w:spacing w:after="0"/>
        <w:ind w:left="0"/>
        <w:jc w:val="both"/>
      </w:pPr>
      <w:r>
        <w:rPr>
          <w:rFonts w:ascii="Times New Roman"/>
          <w:b w:val="false"/>
          <w:i w:val="false"/>
          <w:color w:val="000000"/>
          <w:sz w:val="28"/>
        </w:rPr>
        <w:t>
      222. Имитационные испытания производятся в соответствии с методикой, составленной по результатам сравнительных испытаний и согласованной с Регистром судоходства.</w:t>
      </w:r>
    </w:p>
    <w:bookmarkEnd w:id="535"/>
    <w:bookmarkStart w:name="z619" w:id="536"/>
    <w:p>
      <w:pPr>
        <w:spacing w:after="0"/>
        <w:ind w:left="0"/>
        <w:jc w:val="both"/>
      </w:pPr>
      <w:r>
        <w:rPr>
          <w:rFonts w:ascii="Times New Roman"/>
          <w:b w:val="false"/>
          <w:i w:val="false"/>
          <w:color w:val="000000"/>
          <w:sz w:val="28"/>
        </w:rPr>
        <w:t>
      223. Методика имитационных испытаний включает в себя:</w:t>
      </w:r>
    </w:p>
    <w:bookmarkEnd w:id="536"/>
    <w:bookmarkStart w:name="z620" w:id="537"/>
    <w:p>
      <w:pPr>
        <w:spacing w:after="0"/>
        <w:ind w:left="0"/>
        <w:jc w:val="both"/>
      </w:pPr>
      <w:r>
        <w:rPr>
          <w:rFonts w:ascii="Times New Roman"/>
          <w:b w:val="false"/>
          <w:i w:val="false"/>
          <w:color w:val="000000"/>
          <w:sz w:val="28"/>
        </w:rPr>
        <w:t>
      1) общие положения;</w:t>
      </w:r>
    </w:p>
    <w:bookmarkEnd w:id="537"/>
    <w:bookmarkStart w:name="z621" w:id="538"/>
    <w:p>
      <w:pPr>
        <w:spacing w:after="0"/>
        <w:ind w:left="0"/>
        <w:jc w:val="both"/>
      </w:pPr>
      <w:r>
        <w:rPr>
          <w:rFonts w:ascii="Times New Roman"/>
          <w:b w:val="false"/>
          <w:i w:val="false"/>
          <w:color w:val="000000"/>
          <w:sz w:val="28"/>
        </w:rPr>
        <w:t>
      2) требования к техническому состоянию предъявляемого к испытаниям объекта;</w:t>
      </w:r>
    </w:p>
    <w:bookmarkEnd w:id="538"/>
    <w:bookmarkStart w:name="z622" w:id="539"/>
    <w:p>
      <w:pPr>
        <w:spacing w:after="0"/>
        <w:ind w:left="0"/>
        <w:jc w:val="both"/>
      </w:pPr>
      <w:r>
        <w:rPr>
          <w:rFonts w:ascii="Times New Roman"/>
          <w:b w:val="false"/>
          <w:i w:val="false"/>
          <w:color w:val="000000"/>
          <w:sz w:val="28"/>
        </w:rPr>
        <w:t>
      3) требования к техническому состоянию имитационного устройства или иного обеспечивающего устройства или оборудования;</w:t>
      </w:r>
    </w:p>
    <w:bookmarkEnd w:id="539"/>
    <w:bookmarkStart w:name="z623" w:id="540"/>
    <w:p>
      <w:pPr>
        <w:spacing w:after="0"/>
        <w:ind w:left="0"/>
        <w:jc w:val="both"/>
      </w:pPr>
      <w:r>
        <w:rPr>
          <w:rFonts w:ascii="Times New Roman"/>
          <w:b w:val="false"/>
          <w:i w:val="false"/>
          <w:color w:val="000000"/>
          <w:sz w:val="28"/>
        </w:rPr>
        <w:t>
      4) методические указания по подготовке к испытаниям и их проведению, включая указания по контролю и измерению параметров. Указываются также значения параметров, которые достигаются с помощью имитационного устройства;</w:t>
      </w:r>
    </w:p>
    <w:bookmarkEnd w:id="540"/>
    <w:bookmarkStart w:name="z624" w:id="541"/>
    <w:p>
      <w:pPr>
        <w:spacing w:after="0"/>
        <w:ind w:left="0"/>
        <w:jc w:val="both"/>
      </w:pPr>
      <w:r>
        <w:rPr>
          <w:rFonts w:ascii="Times New Roman"/>
          <w:b w:val="false"/>
          <w:i w:val="false"/>
          <w:color w:val="000000"/>
          <w:sz w:val="28"/>
        </w:rPr>
        <w:t>
      5) схемы имитационных устройств и полигонов;</w:t>
      </w:r>
    </w:p>
    <w:bookmarkEnd w:id="541"/>
    <w:bookmarkStart w:name="z625" w:id="542"/>
    <w:p>
      <w:pPr>
        <w:spacing w:after="0"/>
        <w:ind w:left="0"/>
        <w:jc w:val="both"/>
      </w:pPr>
      <w:r>
        <w:rPr>
          <w:rFonts w:ascii="Times New Roman"/>
          <w:b w:val="false"/>
          <w:i w:val="false"/>
          <w:color w:val="000000"/>
          <w:sz w:val="28"/>
        </w:rPr>
        <w:t>
      6) указания о проведении контрольных сравнительных испытаний и их периодичности.</w:t>
      </w:r>
    </w:p>
    <w:bookmarkEnd w:id="542"/>
    <w:bookmarkStart w:name="z626" w:id="543"/>
    <w:p>
      <w:pPr>
        <w:spacing w:after="0"/>
        <w:ind w:left="0"/>
        <w:jc w:val="both"/>
      </w:pPr>
      <w:r>
        <w:rPr>
          <w:rFonts w:ascii="Times New Roman"/>
          <w:b w:val="false"/>
          <w:i w:val="false"/>
          <w:color w:val="000000"/>
          <w:sz w:val="28"/>
        </w:rPr>
        <w:t>
      224. Испытания судовых технических средств и оборудования после проведения их ревизии допускается выполнять с применением имитационных методов, моделируя режимы работы, характерные для контрольного выхода. При этом используются те же имитационные методы, которые применялись для проверки объектов на ходовых режимах.</w:t>
      </w:r>
    </w:p>
    <w:bookmarkEnd w:id="543"/>
    <w:bookmarkStart w:name="z627" w:id="544"/>
    <w:p>
      <w:pPr>
        <w:spacing w:after="0"/>
        <w:ind w:left="0"/>
        <w:jc w:val="both"/>
      </w:pPr>
      <w:r>
        <w:rPr>
          <w:rFonts w:ascii="Times New Roman"/>
          <w:b w:val="false"/>
          <w:i w:val="false"/>
          <w:color w:val="000000"/>
          <w:sz w:val="28"/>
        </w:rPr>
        <w:t>
      225. На судах серийной постройки, испытываемых имитационными методами, с целью подтверждения достоверности и стабильности результатов имитационных испытаний в согласованные с Регистром судоходства сроки или на судах с заранее назначенными строительными номерами (например, каждое 3-е, 5-е, 10-е) производят контрольные сравнительные испытания с использованием натурных испытаний.</w:t>
      </w:r>
    </w:p>
    <w:bookmarkEnd w:id="544"/>
    <w:bookmarkStart w:name="z628" w:id="545"/>
    <w:p>
      <w:pPr>
        <w:spacing w:after="0"/>
        <w:ind w:left="0"/>
        <w:jc w:val="both"/>
      </w:pPr>
      <w:r>
        <w:rPr>
          <w:rFonts w:ascii="Times New Roman"/>
          <w:b w:val="false"/>
          <w:i w:val="false"/>
          <w:color w:val="000000"/>
          <w:sz w:val="28"/>
        </w:rPr>
        <w:t>
      Периодичность (частоту) сравнительных контрольных испытаний устанавливают с учетом стабильности качества изготовления и монтажа объектов технического наблюдения и сходимости результатов натурных и имитационных испытаний.</w:t>
      </w:r>
    </w:p>
    <w:bookmarkEnd w:id="545"/>
    <w:bookmarkStart w:name="z629" w:id="546"/>
    <w:p>
      <w:pPr>
        <w:spacing w:after="0"/>
        <w:ind w:left="0"/>
        <w:jc w:val="both"/>
      </w:pPr>
      <w:r>
        <w:rPr>
          <w:rFonts w:ascii="Times New Roman"/>
          <w:b w:val="false"/>
          <w:i w:val="false"/>
          <w:color w:val="000000"/>
          <w:sz w:val="28"/>
        </w:rPr>
        <w:t>
      226. Регистр судоходства осуществляет техническое наблюдение за переоборудованием, модернизацией, обновлением и ремонтом судов в эксплуатации.</w:t>
      </w:r>
    </w:p>
    <w:bookmarkEnd w:id="546"/>
    <w:bookmarkStart w:name="z630" w:id="547"/>
    <w:p>
      <w:pPr>
        <w:spacing w:after="0"/>
        <w:ind w:left="0"/>
        <w:jc w:val="both"/>
      </w:pPr>
      <w:r>
        <w:rPr>
          <w:rFonts w:ascii="Times New Roman"/>
          <w:b w:val="false"/>
          <w:i w:val="false"/>
          <w:color w:val="000000"/>
          <w:sz w:val="28"/>
        </w:rPr>
        <w:t>
      227. Техническое наблюдение за переоборудованием, обновлением и модернизацией судов осуществляется на договорной основе в соответствии с согласованной проектной документацией. Договор о техническом наблюдении заключается Регистром судоходства с организацией-исполнителем работ или судовладельцем.</w:t>
      </w:r>
    </w:p>
    <w:bookmarkEnd w:id="547"/>
    <w:bookmarkStart w:name="z631" w:id="548"/>
    <w:p>
      <w:pPr>
        <w:spacing w:after="0"/>
        <w:ind w:left="0"/>
        <w:jc w:val="both"/>
      </w:pPr>
      <w:r>
        <w:rPr>
          <w:rFonts w:ascii="Times New Roman"/>
          <w:b w:val="false"/>
          <w:i w:val="false"/>
          <w:color w:val="000000"/>
          <w:sz w:val="28"/>
        </w:rPr>
        <w:t>
      228. Разработка проектной документации на ремонт определяется Регистром судоходства в каждом конкретном случае в зависимости от сложности и объема работ, типа и срока службы судна, района его плавания.</w:t>
      </w:r>
    </w:p>
    <w:bookmarkEnd w:id="548"/>
    <w:bookmarkStart w:name="z632" w:id="549"/>
    <w:p>
      <w:pPr>
        <w:spacing w:after="0"/>
        <w:ind w:left="0"/>
        <w:jc w:val="both"/>
      </w:pPr>
      <w:r>
        <w:rPr>
          <w:rFonts w:ascii="Times New Roman"/>
          <w:b w:val="false"/>
          <w:i w:val="false"/>
          <w:color w:val="000000"/>
          <w:sz w:val="28"/>
        </w:rPr>
        <w:t>
      Документация подлежит согласованию с Регистром судоходства.</w:t>
      </w:r>
    </w:p>
    <w:bookmarkEnd w:id="549"/>
    <w:bookmarkStart w:name="z633" w:id="550"/>
    <w:p>
      <w:pPr>
        <w:spacing w:after="0"/>
        <w:ind w:left="0"/>
        <w:jc w:val="both"/>
      </w:pPr>
      <w:r>
        <w:rPr>
          <w:rFonts w:ascii="Times New Roman"/>
          <w:b w:val="false"/>
          <w:i w:val="false"/>
          <w:color w:val="000000"/>
          <w:sz w:val="28"/>
        </w:rPr>
        <w:t>
      229. Плановый ремонт судна приурочивается к срокам периодических освидетельствований. При несовпадении сроков ремонта и периодических освидетельствований проводится внеочередное освидетельствование элементов судна, подлежащих ремонту.</w:t>
      </w:r>
    </w:p>
    <w:bookmarkEnd w:id="550"/>
    <w:bookmarkStart w:name="z634" w:id="551"/>
    <w:p>
      <w:pPr>
        <w:spacing w:after="0"/>
        <w:ind w:left="0"/>
        <w:jc w:val="both"/>
      </w:pPr>
      <w:r>
        <w:rPr>
          <w:rFonts w:ascii="Times New Roman"/>
          <w:b w:val="false"/>
          <w:i w:val="false"/>
          <w:color w:val="000000"/>
          <w:sz w:val="28"/>
        </w:rPr>
        <w:t>
      Перед большими по объему и продолжительности ремонтами, не совпадающими по времени с очередными освидетельствованиями, допускается предъявлять судно или его элементы к очередному освидетельствованию досрочно.</w:t>
      </w:r>
    </w:p>
    <w:bookmarkEnd w:id="551"/>
    <w:bookmarkStart w:name="z635" w:id="552"/>
    <w:p>
      <w:pPr>
        <w:spacing w:after="0"/>
        <w:ind w:left="0"/>
        <w:jc w:val="both"/>
      </w:pPr>
      <w:r>
        <w:rPr>
          <w:rFonts w:ascii="Times New Roman"/>
          <w:b w:val="false"/>
          <w:i w:val="false"/>
          <w:color w:val="000000"/>
          <w:sz w:val="28"/>
        </w:rPr>
        <w:t>
      230. Техническое наблюдение за ремонтом судов осуществляется на договорной основе при выполнении:</w:t>
      </w:r>
    </w:p>
    <w:bookmarkEnd w:id="552"/>
    <w:bookmarkStart w:name="z636" w:id="553"/>
    <w:p>
      <w:pPr>
        <w:spacing w:after="0"/>
        <w:ind w:left="0"/>
        <w:jc w:val="both"/>
      </w:pPr>
      <w:r>
        <w:rPr>
          <w:rFonts w:ascii="Times New Roman"/>
          <w:b w:val="false"/>
          <w:i w:val="false"/>
          <w:color w:val="000000"/>
          <w:sz w:val="28"/>
        </w:rPr>
        <w:t>
      1) больших по объему и продолжительности работ, связанных с восстановлением или заменой отдельных элементов судна и производимых в соответствии с проектной документацией, согласованной с работником Регистра судоходства;</w:t>
      </w:r>
    </w:p>
    <w:bookmarkEnd w:id="553"/>
    <w:bookmarkStart w:name="z637" w:id="554"/>
    <w:p>
      <w:pPr>
        <w:spacing w:after="0"/>
        <w:ind w:left="0"/>
        <w:jc w:val="both"/>
      </w:pPr>
      <w:r>
        <w:rPr>
          <w:rFonts w:ascii="Times New Roman"/>
          <w:b w:val="false"/>
          <w:i w:val="false"/>
          <w:color w:val="000000"/>
          <w:sz w:val="28"/>
        </w:rPr>
        <w:t>
      2) ремонтных работ, вытекающих из требований, выставленных работником Регистра судоходства при очередном или внеочередном освидетельствовании, если для обеспечения надлежащего уровня качества и/или в соответствии с указаниями настоящих Правил или других нормативно-технических документов требуется поэтапное предъявление к контрольной проверке ремонтируемых объектов после завершения определенного объема работ или технологических операций. Этапы контроля включают в себя проверку сертификатов на основные и сварочные материалы, а также на вновь устанавливаемые объекты судовой техники, рассмотрение результатов дефектации элементов судна и согласование объемов ремонта, проверку качества сварных швов, испытания на непроницаемость, гидравлические испытания судовых технических средств, контроль технологических операций по центрованию агрегатов и валопроводов и уточняются при заключении договора в зависимости от вида и объема предстоящих ремонтных работ.</w:t>
      </w:r>
    </w:p>
    <w:bookmarkEnd w:id="554"/>
    <w:bookmarkStart w:name="z638" w:id="555"/>
    <w:p>
      <w:pPr>
        <w:spacing w:after="0"/>
        <w:ind w:left="0"/>
        <w:jc w:val="both"/>
      </w:pPr>
      <w:r>
        <w:rPr>
          <w:rFonts w:ascii="Times New Roman"/>
          <w:b w:val="false"/>
          <w:i w:val="false"/>
          <w:color w:val="000000"/>
          <w:sz w:val="28"/>
        </w:rPr>
        <w:t>
      Когда контроль качества ремонтных работ выполняется работником Регистра судоходства при внеочередных освидетельствованиях или при классификационном или ежегодном освидетельствовании, допускается договора о техническом наблюдении за ремонтом не заключать.</w:t>
      </w:r>
    </w:p>
    <w:bookmarkEnd w:id="555"/>
    <w:bookmarkStart w:name="z639" w:id="556"/>
    <w:p>
      <w:pPr>
        <w:spacing w:after="0"/>
        <w:ind w:left="0"/>
        <w:jc w:val="both"/>
      </w:pPr>
      <w:r>
        <w:rPr>
          <w:rFonts w:ascii="Times New Roman"/>
          <w:b w:val="false"/>
          <w:i w:val="false"/>
          <w:color w:val="000000"/>
          <w:sz w:val="28"/>
        </w:rPr>
        <w:t>
      231. При техническом наблюдении за ремонтом судов необходимо руководствоваться требованиями настоящих Правил в отношении:</w:t>
      </w:r>
    </w:p>
    <w:bookmarkEnd w:id="556"/>
    <w:bookmarkStart w:name="z640" w:id="557"/>
    <w:p>
      <w:pPr>
        <w:spacing w:after="0"/>
        <w:ind w:left="0"/>
        <w:jc w:val="both"/>
      </w:pPr>
      <w:r>
        <w:rPr>
          <w:rFonts w:ascii="Times New Roman"/>
          <w:b w:val="false"/>
          <w:i w:val="false"/>
          <w:color w:val="000000"/>
          <w:sz w:val="28"/>
        </w:rPr>
        <w:t>
      1) номенклатуры объектов технического наблюдения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w:t>
      </w:r>
    </w:p>
    <w:bookmarkEnd w:id="557"/>
    <w:bookmarkStart w:name="z641" w:id="558"/>
    <w:p>
      <w:pPr>
        <w:spacing w:after="0"/>
        <w:ind w:left="0"/>
        <w:jc w:val="both"/>
      </w:pPr>
      <w:r>
        <w:rPr>
          <w:rFonts w:ascii="Times New Roman"/>
          <w:b w:val="false"/>
          <w:i w:val="false"/>
          <w:color w:val="000000"/>
          <w:sz w:val="28"/>
        </w:rPr>
        <w:t>
      2) порядка согласования проектной документации (раздел 3 настоящих Правил);</w:t>
      </w:r>
    </w:p>
    <w:bookmarkEnd w:id="558"/>
    <w:bookmarkStart w:name="z642" w:id="559"/>
    <w:p>
      <w:pPr>
        <w:spacing w:after="0"/>
        <w:ind w:left="0"/>
        <w:jc w:val="both"/>
      </w:pPr>
      <w:r>
        <w:rPr>
          <w:rFonts w:ascii="Times New Roman"/>
          <w:b w:val="false"/>
          <w:i w:val="false"/>
          <w:color w:val="000000"/>
          <w:sz w:val="28"/>
        </w:rPr>
        <w:t>
      3) объема технического наблюдения (характера проверок и испытаний, в том числе швартовных и ходовых);</w:t>
      </w:r>
    </w:p>
    <w:bookmarkEnd w:id="559"/>
    <w:bookmarkStart w:name="z643" w:id="560"/>
    <w:p>
      <w:pPr>
        <w:spacing w:after="0"/>
        <w:ind w:left="0"/>
        <w:jc w:val="both"/>
      </w:pPr>
      <w:r>
        <w:rPr>
          <w:rFonts w:ascii="Times New Roman"/>
          <w:b w:val="false"/>
          <w:i w:val="false"/>
          <w:color w:val="000000"/>
          <w:sz w:val="28"/>
        </w:rPr>
        <w:t>
      4) применения материалов и сварки;</w:t>
      </w:r>
    </w:p>
    <w:bookmarkEnd w:id="560"/>
    <w:bookmarkStart w:name="z644" w:id="561"/>
    <w:p>
      <w:pPr>
        <w:spacing w:after="0"/>
        <w:ind w:left="0"/>
        <w:jc w:val="both"/>
      </w:pPr>
      <w:r>
        <w:rPr>
          <w:rFonts w:ascii="Times New Roman"/>
          <w:b w:val="false"/>
          <w:i w:val="false"/>
          <w:color w:val="000000"/>
          <w:sz w:val="28"/>
        </w:rPr>
        <w:t>
      5) документации и клеймения.</w:t>
      </w:r>
    </w:p>
    <w:bookmarkEnd w:id="561"/>
    <w:bookmarkStart w:name="z645" w:id="562"/>
    <w:p>
      <w:pPr>
        <w:spacing w:after="0"/>
        <w:ind w:left="0"/>
        <w:jc w:val="both"/>
      </w:pPr>
      <w:r>
        <w:rPr>
          <w:rFonts w:ascii="Times New Roman"/>
          <w:b w:val="false"/>
          <w:i w:val="false"/>
          <w:color w:val="000000"/>
          <w:sz w:val="28"/>
        </w:rPr>
        <w:t>
      232. Объемы и методы ремонта определяются судоремонтной организацией или судовладельцем и согласовываются с работником Регистра судоходства.</w:t>
      </w:r>
    </w:p>
    <w:bookmarkEnd w:id="562"/>
    <w:bookmarkStart w:name="z646" w:id="563"/>
    <w:p>
      <w:pPr>
        <w:spacing w:after="0"/>
        <w:ind w:left="0"/>
        <w:jc w:val="both"/>
      </w:pPr>
      <w:r>
        <w:rPr>
          <w:rFonts w:ascii="Times New Roman"/>
          <w:b w:val="false"/>
          <w:i w:val="false"/>
          <w:color w:val="000000"/>
          <w:sz w:val="28"/>
        </w:rPr>
        <w:t>
      233. Дефектация элементов судна выполняется судовладельцем с учетом требований настоящих Правил или специально разработанных для судов данного проекта нормативов, относящихся к определению технического состояния.</w:t>
      </w:r>
    </w:p>
    <w:bookmarkEnd w:id="563"/>
    <w:bookmarkStart w:name="z647" w:id="564"/>
    <w:p>
      <w:pPr>
        <w:spacing w:after="0"/>
        <w:ind w:left="0"/>
        <w:jc w:val="both"/>
      </w:pPr>
      <w:r>
        <w:rPr>
          <w:rFonts w:ascii="Times New Roman"/>
          <w:b w:val="false"/>
          <w:i w:val="false"/>
          <w:color w:val="000000"/>
          <w:sz w:val="28"/>
        </w:rPr>
        <w:t>
      Результаты оформляются в виде актов дефектации, согласованных с работником Регистра судоходства.</w:t>
      </w:r>
    </w:p>
    <w:bookmarkEnd w:id="564"/>
    <w:bookmarkStart w:name="z648" w:id="565"/>
    <w:p>
      <w:pPr>
        <w:spacing w:after="0"/>
        <w:ind w:left="0"/>
        <w:jc w:val="both"/>
      </w:pPr>
      <w:r>
        <w:rPr>
          <w:rFonts w:ascii="Times New Roman"/>
          <w:b w:val="false"/>
          <w:i w:val="false"/>
          <w:color w:val="000000"/>
          <w:sz w:val="28"/>
        </w:rPr>
        <w:t>
      234. В случаях, когда для ремонта элементов судна разработка проектной документации не требуется, судовладелец согласовывает с работником Регистра судоходства объем ремонтных работ на основании рассмотрения актов дефектации, ремонтных ведомостей и результатов очередного или внеочередного освидетельствования судна перед ремонтом.</w:t>
      </w:r>
    </w:p>
    <w:bookmarkEnd w:id="565"/>
    <w:bookmarkStart w:name="z649" w:id="566"/>
    <w:p>
      <w:pPr>
        <w:spacing w:after="0"/>
        <w:ind w:left="0"/>
        <w:jc w:val="both"/>
      </w:pPr>
      <w:r>
        <w:rPr>
          <w:rFonts w:ascii="Times New Roman"/>
          <w:b w:val="false"/>
          <w:i w:val="false"/>
          <w:color w:val="000000"/>
          <w:sz w:val="28"/>
        </w:rPr>
        <w:t>
      При этом работник Регистра судоходства учитывает положения о ремонте судов, действующие судоходных компаниях.</w:t>
      </w:r>
    </w:p>
    <w:bookmarkEnd w:id="566"/>
    <w:bookmarkStart w:name="z650" w:id="567"/>
    <w:p>
      <w:pPr>
        <w:spacing w:after="0"/>
        <w:ind w:left="0"/>
        <w:jc w:val="both"/>
      </w:pPr>
      <w:r>
        <w:rPr>
          <w:rFonts w:ascii="Times New Roman"/>
          <w:b w:val="false"/>
          <w:i w:val="false"/>
          <w:color w:val="000000"/>
          <w:sz w:val="28"/>
        </w:rPr>
        <w:t>
      В зависимости от сложности ремонтных работ работник Регистра судоходства требует разработки и/или представления технологических процессов, согласованных с работником Регистра судоходства для ремонта данного судна или в качестве типовых.</w:t>
      </w:r>
    </w:p>
    <w:bookmarkEnd w:id="567"/>
    <w:bookmarkStart w:name="z651" w:id="568"/>
    <w:p>
      <w:pPr>
        <w:spacing w:after="0"/>
        <w:ind w:left="0"/>
        <w:jc w:val="both"/>
      </w:pPr>
      <w:r>
        <w:rPr>
          <w:rFonts w:ascii="Times New Roman"/>
          <w:b w:val="false"/>
          <w:i w:val="false"/>
          <w:color w:val="000000"/>
          <w:sz w:val="28"/>
        </w:rPr>
        <w:t>
      235. Результаты контрольных проверок объема и качества работ, производимых в процессе технического наблюдения за переоборудованием, модернизацией, обновлением и ремонтом, замечания и требования работника Регистра судоходства оформляются в виде документов, предусмотренных настоящими Правилами (перечни контрольных проверок, журналы технического наблюдения, извещения о вызове инженера, акты испытаний).</w:t>
      </w:r>
    </w:p>
    <w:bookmarkEnd w:id="568"/>
    <w:bookmarkStart w:name="z652" w:id="569"/>
    <w:p>
      <w:pPr>
        <w:spacing w:after="0"/>
        <w:ind w:left="0"/>
        <w:jc w:val="left"/>
      </w:pPr>
      <w:r>
        <w:rPr>
          <w:rFonts w:ascii="Times New Roman"/>
          <w:b/>
          <w:i w:val="false"/>
          <w:color w:val="000000"/>
        </w:rPr>
        <w:t xml:space="preserve"> Глава 6. Техническое наблюдение за постройкой корпуса</w:t>
      </w:r>
    </w:p>
    <w:bookmarkEnd w:id="569"/>
    <w:p>
      <w:pPr>
        <w:spacing w:after="0"/>
        <w:ind w:left="0"/>
        <w:jc w:val="both"/>
      </w:pPr>
      <w:r>
        <w:rPr>
          <w:rFonts w:ascii="Times New Roman"/>
          <w:b w:val="false"/>
          <w:i w:val="false"/>
          <w:color w:val="ff0000"/>
          <w:sz w:val="28"/>
        </w:rPr>
        <w:t xml:space="preserve">
      Сноска. Заголовок главы 6 -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53" w:id="570"/>
    <w:p>
      <w:pPr>
        <w:spacing w:after="0"/>
        <w:ind w:left="0"/>
        <w:jc w:val="both"/>
      </w:pPr>
      <w:r>
        <w:rPr>
          <w:rFonts w:ascii="Times New Roman"/>
          <w:b w:val="false"/>
          <w:i w:val="false"/>
          <w:color w:val="000000"/>
          <w:sz w:val="28"/>
        </w:rPr>
        <w:t>
      236. Настоящая глава содержит указания по осуществлению технического наблюдения за постройкой металлических, железобетонных и пластмассовых корпусов судов, а также судовых надстроек и рубок независимо от степени их участия в общем изгибе корпуса.</w:t>
      </w:r>
    </w:p>
    <w:bookmarkEnd w:id="570"/>
    <w:bookmarkStart w:name="z654" w:id="571"/>
    <w:p>
      <w:pPr>
        <w:spacing w:after="0"/>
        <w:ind w:left="0"/>
        <w:jc w:val="both"/>
      </w:pPr>
      <w:r>
        <w:rPr>
          <w:rFonts w:ascii="Times New Roman"/>
          <w:b w:val="false"/>
          <w:i w:val="false"/>
          <w:color w:val="000000"/>
          <w:sz w:val="28"/>
        </w:rPr>
        <w:t>
      237. Порядок и объем проверок и испытаний корпусных конструкций определяется Перечнем, указанным в пункте 86 настоящих Правил, разработанным с учетом особенностей технологических процессов, методов формирования корпуса и надстроек, способов сварки, методов и способов контроля, принятых в данной судостроительной организации.</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в редакции приказа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572"/>
    <w:p>
      <w:pPr>
        <w:spacing w:after="0"/>
        <w:ind w:left="0"/>
        <w:jc w:val="both"/>
      </w:pPr>
      <w:r>
        <w:rPr>
          <w:rFonts w:ascii="Times New Roman"/>
          <w:b w:val="false"/>
          <w:i w:val="false"/>
          <w:color w:val="000000"/>
          <w:sz w:val="28"/>
        </w:rPr>
        <w:t>
      238. При осуществлении технического наблюдения за качеством изготовления материалов проверяют:</w:t>
      </w:r>
    </w:p>
    <w:bookmarkEnd w:id="572"/>
    <w:bookmarkStart w:name="z656" w:id="573"/>
    <w:p>
      <w:pPr>
        <w:spacing w:after="0"/>
        <w:ind w:left="0"/>
        <w:jc w:val="both"/>
      </w:pPr>
      <w:r>
        <w:rPr>
          <w:rFonts w:ascii="Times New Roman"/>
          <w:b w:val="false"/>
          <w:i w:val="false"/>
          <w:color w:val="000000"/>
          <w:sz w:val="28"/>
        </w:rPr>
        <w:t>
      1) наличие сертификатов на листовой, полосовой, профильный, сортовой прокат, трубы, литые и кованые изделия, документов на сварочные материалы (электроды, сварочную проволоку, флюсы);</w:t>
      </w:r>
    </w:p>
    <w:bookmarkEnd w:id="573"/>
    <w:bookmarkStart w:name="z657" w:id="574"/>
    <w:p>
      <w:pPr>
        <w:spacing w:after="0"/>
        <w:ind w:left="0"/>
        <w:jc w:val="both"/>
      </w:pPr>
      <w:r>
        <w:rPr>
          <w:rFonts w:ascii="Times New Roman"/>
          <w:b w:val="false"/>
          <w:i w:val="false"/>
          <w:color w:val="000000"/>
          <w:sz w:val="28"/>
        </w:rPr>
        <w:t>
      2) соответствие данных, указанных в сертификатах и других документах на материалы, требованиям настоящих Правил и технической документации, согласованной с Регистром судоходства, применительно к освидетельствуемой конструкции;</w:t>
      </w:r>
    </w:p>
    <w:bookmarkEnd w:id="574"/>
    <w:bookmarkStart w:name="z658" w:id="575"/>
    <w:p>
      <w:pPr>
        <w:spacing w:after="0"/>
        <w:ind w:left="0"/>
        <w:jc w:val="both"/>
      </w:pPr>
      <w:r>
        <w:rPr>
          <w:rFonts w:ascii="Times New Roman"/>
          <w:b w:val="false"/>
          <w:i w:val="false"/>
          <w:color w:val="000000"/>
          <w:sz w:val="28"/>
        </w:rPr>
        <w:t>
      3) соответствие категории стали, марки материала и номера плавки, указанным на детали, данным сертификата. Если номер плавки на детали отсутствует или заменен условным знаком, он определяется в документах согласно действующему в организации порядку;</w:t>
      </w:r>
    </w:p>
    <w:bookmarkEnd w:id="575"/>
    <w:bookmarkStart w:name="z659" w:id="576"/>
    <w:p>
      <w:pPr>
        <w:spacing w:after="0"/>
        <w:ind w:left="0"/>
        <w:jc w:val="both"/>
      </w:pPr>
      <w:r>
        <w:rPr>
          <w:rFonts w:ascii="Times New Roman"/>
          <w:b w:val="false"/>
          <w:i w:val="false"/>
          <w:color w:val="000000"/>
          <w:sz w:val="28"/>
        </w:rPr>
        <w:t>
      4) соответствие марок материалов требованиям чертежей.</w:t>
      </w:r>
    </w:p>
    <w:bookmarkEnd w:id="576"/>
    <w:bookmarkStart w:name="z660" w:id="577"/>
    <w:p>
      <w:pPr>
        <w:spacing w:after="0"/>
        <w:ind w:left="0"/>
        <w:jc w:val="both"/>
      </w:pPr>
      <w:r>
        <w:rPr>
          <w:rFonts w:ascii="Times New Roman"/>
          <w:b w:val="false"/>
          <w:i w:val="false"/>
          <w:color w:val="000000"/>
          <w:sz w:val="28"/>
        </w:rPr>
        <w:t>
      239. Наружным осмотром проверяют:</w:t>
      </w:r>
    </w:p>
    <w:bookmarkEnd w:id="577"/>
    <w:bookmarkStart w:name="z661" w:id="578"/>
    <w:p>
      <w:pPr>
        <w:spacing w:after="0"/>
        <w:ind w:left="0"/>
        <w:jc w:val="both"/>
      </w:pPr>
      <w:r>
        <w:rPr>
          <w:rFonts w:ascii="Times New Roman"/>
          <w:b w:val="false"/>
          <w:i w:val="false"/>
          <w:color w:val="000000"/>
          <w:sz w:val="28"/>
        </w:rPr>
        <w:t>
      1) соответствие конструкции объекта технического наблюдения чертежам и технической документации, совмещение, сопряжение и соединение деталей, узлов и других элементов, качество выполнения механической обработки и установленных конструктивных требований;</w:t>
      </w:r>
    </w:p>
    <w:bookmarkEnd w:id="578"/>
    <w:bookmarkStart w:name="z662" w:id="579"/>
    <w:p>
      <w:pPr>
        <w:spacing w:after="0"/>
        <w:ind w:left="0"/>
        <w:jc w:val="both"/>
      </w:pPr>
      <w:r>
        <w:rPr>
          <w:rFonts w:ascii="Times New Roman"/>
          <w:b w:val="false"/>
          <w:i w:val="false"/>
          <w:color w:val="000000"/>
          <w:sz w:val="28"/>
        </w:rPr>
        <w:t>
      2) выполнение требований настоящих Правил, касающихся объекта технического наблюдения;</w:t>
      </w:r>
    </w:p>
    <w:bookmarkEnd w:id="579"/>
    <w:bookmarkStart w:name="z663" w:id="580"/>
    <w:p>
      <w:pPr>
        <w:spacing w:after="0"/>
        <w:ind w:left="0"/>
        <w:jc w:val="both"/>
      </w:pPr>
      <w:r>
        <w:rPr>
          <w:rFonts w:ascii="Times New Roman"/>
          <w:b w:val="false"/>
          <w:i w:val="false"/>
          <w:color w:val="000000"/>
          <w:sz w:val="28"/>
        </w:rPr>
        <w:t>
      3) отсутствие видимых дефектов и отклонений от формы изделия, качество удаления временных монтажных деталей и приспособлений;</w:t>
      </w:r>
    </w:p>
    <w:bookmarkEnd w:id="580"/>
    <w:bookmarkStart w:name="z664" w:id="581"/>
    <w:p>
      <w:pPr>
        <w:spacing w:after="0"/>
        <w:ind w:left="0"/>
        <w:jc w:val="both"/>
      </w:pPr>
      <w:r>
        <w:rPr>
          <w:rFonts w:ascii="Times New Roman"/>
          <w:b w:val="false"/>
          <w:i w:val="false"/>
          <w:color w:val="000000"/>
          <w:sz w:val="28"/>
        </w:rPr>
        <w:t>
      4) соответствие типа сварных соединений и параметров выполненного шва требованиям чертежа и таблицы сварки, отсутствие наружных дефектов.</w:t>
      </w:r>
    </w:p>
    <w:bookmarkEnd w:id="581"/>
    <w:bookmarkStart w:name="z665" w:id="582"/>
    <w:p>
      <w:pPr>
        <w:spacing w:after="0"/>
        <w:ind w:left="0"/>
        <w:jc w:val="both"/>
      </w:pPr>
      <w:r>
        <w:rPr>
          <w:rFonts w:ascii="Times New Roman"/>
          <w:b w:val="false"/>
          <w:i w:val="false"/>
          <w:color w:val="000000"/>
          <w:sz w:val="28"/>
        </w:rPr>
        <w:t>
      240. Выборочно проверяют на соответствие указанным на чертежах, следующие конструктивные параметры:</w:t>
      </w:r>
    </w:p>
    <w:bookmarkEnd w:id="582"/>
    <w:bookmarkStart w:name="z666" w:id="583"/>
    <w:p>
      <w:pPr>
        <w:spacing w:after="0"/>
        <w:ind w:left="0"/>
        <w:jc w:val="both"/>
      </w:pPr>
      <w:r>
        <w:rPr>
          <w:rFonts w:ascii="Times New Roman"/>
          <w:b w:val="false"/>
          <w:i w:val="false"/>
          <w:color w:val="000000"/>
          <w:sz w:val="28"/>
        </w:rPr>
        <w:t>
      1) толщины деталей из листового материала;</w:t>
      </w:r>
    </w:p>
    <w:bookmarkEnd w:id="583"/>
    <w:bookmarkStart w:name="z667" w:id="584"/>
    <w:p>
      <w:pPr>
        <w:spacing w:after="0"/>
        <w:ind w:left="0"/>
        <w:jc w:val="both"/>
      </w:pPr>
      <w:r>
        <w:rPr>
          <w:rFonts w:ascii="Times New Roman"/>
          <w:b w:val="false"/>
          <w:i w:val="false"/>
          <w:color w:val="000000"/>
          <w:sz w:val="28"/>
        </w:rPr>
        <w:t>
      2) размеры деталей сварных и катаных балок, книц, ребер, элементов фундаментов, комингсов, шельфов;</w:t>
      </w:r>
    </w:p>
    <w:bookmarkEnd w:id="584"/>
    <w:bookmarkStart w:name="z668" w:id="585"/>
    <w:p>
      <w:pPr>
        <w:spacing w:after="0"/>
        <w:ind w:left="0"/>
        <w:jc w:val="both"/>
      </w:pPr>
      <w:r>
        <w:rPr>
          <w:rFonts w:ascii="Times New Roman"/>
          <w:b w:val="false"/>
          <w:i w:val="false"/>
          <w:color w:val="000000"/>
          <w:sz w:val="28"/>
        </w:rPr>
        <w:t>
      3) расстояние между балками набора;</w:t>
      </w:r>
    </w:p>
    <w:bookmarkEnd w:id="585"/>
    <w:bookmarkStart w:name="z669" w:id="586"/>
    <w:p>
      <w:pPr>
        <w:spacing w:after="0"/>
        <w:ind w:left="0"/>
        <w:jc w:val="both"/>
      </w:pPr>
      <w:r>
        <w:rPr>
          <w:rFonts w:ascii="Times New Roman"/>
          <w:b w:val="false"/>
          <w:i w:val="false"/>
          <w:color w:val="000000"/>
          <w:sz w:val="28"/>
        </w:rPr>
        <w:t>
      4) отстояние сварных соединений от балок, концов книц;</w:t>
      </w:r>
    </w:p>
    <w:bookmarkEnd w:id="586"/>
    <w:bookmarkStart w:name="z670" w:id="587"/>
    <w:p>
      <w:pPr>
        <w:spacing w:after="0"/>
        <w:ind w:left="0"/>
        <w:jc w:val="both"/>
      </w:pPr>
      <w:r>
        <w:rPr>
          <w:rFonts w:ascii="Times New Roman"/>
          <w:b w:val="false"/>
          <w:i w:val="false"/>
          <w:color w:val="000000"/>
          <w:sz w:val="28"/>
        </w:rPr>
        <w:t>
      5) разнесение сварных швов;</w:t>
      </w:r>
    </w:p>
    <w:bookmarkEnd w:id="587"/>
    <w:bookmarkStart w:name="z671" w:id="588"/>
    <w:p>
      <w:pPr>
        <w:spacing w:after="0"/>
        <w:ind w:left="0"/>
        <w:jc w:val="both"/>
      </w:pPr>
      <w:r>
        <w:rPr>
          <w:rFonts w:ascii="Times New Roman"/>
          <w:b w:val="false"/>
          <w:i w:val="false"/>
          <w:color w:val="000000"/>
          <w:sz w:val="28"/>
        </w:rPr>
        <w:t>
      6) размеры вырезов, расстояние между ними, их отстояние от кромок деталей и опор, радиусы скруглений;</w:t>
      </w:r>
    </w:p>
    <w:bookmarkEnd w:id="588"/>
    <w:bookmarkStart w:name="z672" w:id="589"/>
    <w:p>
      <w:pPr>
        <w:spacing w:after="0"/>
        <w:ind w:left="0"/>
        <w:jc w:val="both"/>
      </w:pPr>
      <w:r>
        <w:rPr>
          <w:rFonts w:ascii="Times New Roman"/>
          <w:b w:val="false"/>
          <w:i w:val="false"/>
          <w:color w:val="000000"/>
          <w:sz w:val="28"/>
        </w:rPr>
        <w:t>
      7) скосы балок, притупления, зазоры у торцов;</w:t>
      </w:r>
    </w:p>
    <w:bookmarkEnd w:id="589"/>
    <w:bookmarkStart w:name="z673" w:id="590"/>
    <w:p>
      <w:pPr>
        <w:spacing w:after="0"/>
        <w:ind w:left="0"/>
        <w:jc w:val="both"/>
      </w:pPr>
      <w:r>
        <w:rPr>
          <w:rFonts w:ascii="Times New Roman"/>
          <w:b w:val="false"/>
          <w:i w:val="false"/>
          <w:color w:val="000000"/>
          <w:sz w:val="28"/>
        </w:rPr>
        <w:t>
      8) значения разностенностей, смещения связей и деталей;</w:t>
      </w:r>
    </w:p>
    <w:bookmarkEnd w:id="590"/>
    <w:bookmarkStart w:name="z674" w:id="591"/>
    <w:p>
      <w:pPr>
        <w:spacing w:after="0"/>
        <w:ind w:left="0"/>
        <w:jc w:val="both"/>
      </w:pPr>
      <w:r>
        <w:rPr>
          <w:rFonts w:ascii="Times New Roman"/>
          <w:b w:val="false"/>
          <w:i w:val="false"/>
          <w:color w:val="000000"/>
          <w:sz w:val="28"/>
        </w:rPr>
        <w:t>
      9) прямолинейность связей, углы их присоединения к полотнам и балкам;</w:t>
      </w:r>
    </w:p>
    <w:bookmarkEnd w:id="591"/>
    <w:bookmarkStart w:name="z675" w:id="592"/>
    <w:p>
      <w:pPr>
        <w:spacing w:after="0"/>
        <w:ind w:left="0"/>
        <w:jc w:val="both"/>
      </w:pPr>
      <w:r>
        <w:rPr>
          <w:rFonts w:ascii="Times New Roman"/>
          <w:b w:val="false"/>
          <w:i w:val="false"/>
          <w:color w:val="000000"/>
          <w:sz w:val="28"/>
        </w:rPr>
        <w:t>
      10) значения параметров местных деформаций (выпучин, вмятин, гофров, ребристости полотнища и иных построечных сварочных деформаций), которые находятся в допустимых пределах, указанных в технологической документации (</w:t>
      </w:r>
      <w:r>
        <w:rPr>
          <w:rFonts w:ascii="Times New Roman"/>
          <w:b w:val="false"/>
          <w:i w:val="false"/>
          <w:color w:val="000000"/>
          <w:sz w:val="28"/>
        </w:rPr>
        <w:t>приложение 14</w:t>
      </w:r>
      <w:r>
        <w:rPr>
          <w:rFonts w:ascii="Times New Roman"/>
          <w:b w:val="false"/>
          <w:i w:val="false"/>
          <w:color w:val="000000"/>
          <w:sz w:val="28"/>
        </w:rPr>
        <w:t xml:space="preserve"> настоящих Правил);</w:t>
      </w:r>
    </w:p>
    <w:bookmarkEnd w:id="592"/>
    <w:bookmarkStart w:name="z676" w:id="593"/>
    <w:p>
      <w:pPr>
        <w:spacing w:after="0"/>
        <w:ind w:left="0"/>
        <w:jc w:val="both"/>
      </w:pPr>
      <w:r>
        <w:rPr>
          <w:rFonts w:ascii="Times New Roman"/>
          <w:b w:val="false"/>
          <w:i w:val="false"/>
          <w:color w:val="000000"/>
          <w:sz w:val="28"/>
        </w:rPr>
        <w:t>
      11) размеры конструктивных элементов сварных швов (ширина шва, форма и высота усиления, катет шва, длина и шаг прерывистых швов);</w:t>
      </w:r>
    </w:p>
    <w:bookmarkEnd w:id="593"/>
    <w:bookmarkStart w:name="z677" w:id="594"/>
    <w:p>
      <w:pPr>
        <w:spacing w:after="0"/>
        <w:ind w:left="0"/>
        <w:jc w:val="both"/>
      </w:pPr>
      <w:r>
        <w:rPr>
          <w:rFonts w:ascii="Times New Roman"/>
          <w:b w:val="false"/>
          <w:i w:val="false"/>
          <w:color w:val="000000"/>
          <w:sz w:val="28"/>
        </w:rPr>
        <w:t>
      12) размеры конструктивных элементов заклепочных швов (ширина перекроя и полок угольника, шаг заклепочного шва, расстояние между рядами заклепок и от оси заклепок до кромки листа, размеры элементов заклепок и др.).</w:t>
      </w:r>
    </w:p>
    <w:bookmarkEnd w:id="594"/>
    <w:bookmarkStart w:name="z678" w:id="5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241. При проверке качества сварочных работ работник Регистра судоходства руководствуется требованиями </w:t>
      </w:r>
      <w:r>
        <w:rPr>
          <w:rFonts w:ascii="Times New Roman"/>
          <w:b w:val="false"/>
          <w:i w:val="false"/>
          <w:color w:val="000000"/>
          <w:sz w:val="28"/>
        </w:rPr>
        <w:t>части 2</w:t>
      </w:r>
      <w:r>
        <w:rPr>
          <w:rFonts w:ascii="Times New Roman"/>
          <w:b w:val="false"/>
          <w:i w:val="false"/>
          <w:color w:val="000000"/>
          <w:sz w:val="28"/>
        </w:rPr>
        <w:t xml:space="preserve"> ПСВП.</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в редакции приказа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9" w:id="596"/>
    <w:p>
      <w:pPr>
        <w:spacing w:after="0"/>
        <w:ind w:left="0"/>
        <w:jc w:val="both"/>
      </w:pPr>
      <w:r>
        <w:rPr>
          <w:rFonts w:ascii="Times New Roman"/>
          <w:b w:val="false"/>
          <w:i w:val="false"/>
          <w:color w:val="000000"/>
          <w:sz w:val="28"/>
        </w:rPr>
        <w:t>
      242. При периодических проверках сварочного производства организации работник Регистра судоходства проверяет:</w:t>
      </w:r>
    </w:p>
    <w:bookmarkEnd w:id="596"/>
    <w:bookmarkStart w:name="z680" w:id="597"/>
    <w:p>
      <w:pPr>
        <w:spacing w:after="0"/>
        <w:ind w:left="0"/>
        <w:jc w:val="both"/>
      </w:pPr>
      <w:r>
        <w:rPr>
          <w:rFonts w:ascii="Times New Roman"/>
          <w:b w:val="false"/>
          <w:i w:val="false"/>
          <w:color w:val="000000"/>
          <w:sz w:val="28"/>
        </w:rPr>
        <w:t>
      1) качество сварочных материалов;</w:t>
      </w:r>
    </w:p>
    <w:bookmarkEnd w:id="597"/>
    <w:bookmarkStart w:name="z681" w:id="598"/>
    <w:p>
      <w:pPr>
        <w:spacing w:after="0"/>
        <w:ind w:left="0"/>
        <w:jc w:val="both"/>
      </w:pPr>
      <w:r>
        <w:rPr>
          <w:rFonts w:ascii="Times New Roman"/>
          <w:b w:val="false"/>
          <w:i w:val="false"/>
          <w:color w:val="000000"/>
          <w:sz w:val="28"/>
        </w:rPr>
        <w:t>
      2) способы сварки;</w:t>
      </w:r>
    </w:p>
    <w:bookmarkEnd w:id="598"/>
    <w:bookmarkStart w:name="z682" w:id="599"/>
    <w:p>
      <w:pPr>
        <w:spacing w:after="0"/>
        <w:ind w:left="0"/>
        <w:jc w:val="both"/>
      </w:pPr>
      <w:r>
        <w:rPr>
          <w:rFonts w:ascii="Times New Roman"/>
          <w:b w:val="false"/>
          <w:i w:val="false"/>
          <w:color w:val="000000"/>
          <w:sz w:val="28"/>
        </w:rPr>
        <w:t>
      3) квалификацию сварщиков и операторов-дефектоскопистов;</w:t>
      </w:r>
    </w:p>
    <w:bookmarkEnd w:id="599"/>
    <w:bookmarkStart w:name="z683" w:id="600"/>
    <w:p>
      <w:pPr>
        <w:spacing w:after="0"/>
        <w:ind w:left="0"/>
        <w:jc w:val="both"/>
      </w:pPr>
      <w:r>
        <w:rPr>
          <w:rFonts w:ascii="Times New Roman"/>
          <w:b w:val="false"/>
          <w:i w:val="false"/>
          <w:color w:val="000000"/>
          <w:sz w:val="28"/>
        </w:rPr>
        <w:t>
      4) подготовку соединения к сборке и сварке, качество прихваток сварных соединений и швов;</w:t>
      </w:r>
    </w:p>
    <w:bookmarkEnd w:id="600"/>
    <w:bookmarkStart w:name="z684" w:id="601"/>
    <w:p>
      <w:pPr>
        <w:spacing w:after="0"/>
        <w:ind w:left="0"/>
        <w:jc w:val="both"/>
      </w:pPr>
      <w:r>
        <w:rPr>
          <w:rFonts w:ascii="Times New Roman"/>
          <w:b w:val="false"/>
          <w:i w:val="false"/>
          <w:color w:val="000000"/>
          <w:sz w:val="28"/>
        </w:rPr>
        <w:t>
      5) соблюдение технологии, включая защиту от неблагоприятных погодных условий;</w:t>
      </w:r>
    </w:p>
    <w:bookmarkEnd w:id="601"/>
    <w:bookmarkStart w:name="z685" w:id="602"/>
    <w:p>
      <w:pPr>
        <w:spacing w:after="0"/>
        <w:ind w:left="0"/>
        <w:jc w:val="both"/>
      </w:pPr>
      <w:r>
        <w:rPr>
          <w:rFonts w:ascii="Times New Roman"/>
          <w:b w:val="false"/>
          <w:i w:val="false"/>
          <w:color w:val="000000"/>
          <w:sz w:val="28"/>
        </w:rPr>
        <w:t>
      6) методы и объем контроля качества сварных соединений.</w:t>
      </w:r>
    </w:p>
    <w:bookmarkEnd w:id="602"/>
    <w:bookmarkStart w:name="z686" w:id="603"/>
    <w:p>
      <w:pPr>
        <w:spacing w:after="0"/>
        <w:ind w:left="0"/>
        <w:jc w:val="both"/>
      </w:pPr>
      <w:r>
        <w:rPr>
          <w:rFonts w:ascii="Times New Roman"/>
          <w:b w:val="false"/>
          <w:i w:val="false"/>
          <w:color w:val="000000"/>
          <w:sz w:val="28"/>
        </w:rPr>
        <w:t>
      243. При осуществлении технического контроля в соответствии с Перечнем необходимо убедиться, что сварные швы не имеют дефектов в виде: трещин в шве и околошовной зоне, незаваренных кратеров, не заполненной металлом разделки, смещений и сужений швов, шлаковых, металлических (вольфрамовых), оксидных и флюсовых включений на поверхности шва, свищей, пор, раковин, западаний между валиками, седловин, бугристости и чешуйчатости, подрезов, неплавного перехода шва к основному металлу, неправильной формы шва.</w:t>
      </w:r>
    </w:p>
    <w:bookmarkEnd w:id="603"/>
    <w:bookmarkStart w:name="z687" w:id="604"/>
    <w:p>
      <w:pPr>
        <w:spacing w:after="0"/>
        <w:ind w:left="0"/>
        <w:jc w:val="both"/>
      </w:pPr>
      <w:r>
        <w:rPr>
          <w:rFonts w:ascii="Times New Roman"/>
          <w:b w:val="false"/>
          <w:i w:val="false"/>
          <w:color w:val="000000"/>
          <w:sz w:val="28"/>
        </w:rPr>
        <w:t>
      244. Работник Регистра судоходства проверяет выполнение персоналом организации контроля качества сварных швов неразрушающими методами, если в проекте предусмотрен такой контроль. При этом проверяется:</w:t>
      </w:r>
    </w:p>
    <w:bookmarkEnd w:id="604"/>
    <w:bookmarkStart w:name="z688" w:id="605"/>
    <w:p>
      <w:pPr>
        <w:spacing w:after="0"/>
        <w:ind w:left="0"/>
        <w:jc w:val="both"/>
      </w:pPr>
      <w:r>
        <w:rPr>
          <w:rFonts w:ascii="Times New Roman"/>
          <w:b w:val="false"/>
          <w:i w:val="false"/>
          <w:color w:val="000000"/>
          <w:sz w:val="28"/>
        </w:rPr>
        <w:t>
      1) наличие согласованной схемы контроля сварных швов;</w:t>
      </w:r>
    </w:p>
    <w:bookmarkEnd w:id="605"/>
    <w:bookmarkStart w:name="z689" w:id="606"/>
    <w:p>
      <w:pPr>
        <w:spacing w:after="0"/>
        <w:ind w:left="0"/>
        <w:jc w:val="both"/>
      </w:pPr>
      <w:r>
        <w:rPr>
          <w:rFonts w:ascii="Times New Roman"/>
          <w:b w:val="false"/>
          <w:i w:val="false"/>
          <w:color w:val="000000"/>
          <w:sz w:val="28"/>
        </w:rPr>
        <w:t>
      2) соответствие метода контроля согласованным Регистром судоходства для применения в данной организации;</w:t>
      </w:r>
    </w:p>
    <w:bookmarkEnd w:id="606"/>
    <w:bookmarkStart w:name="z690" w:id="607"/>
    <w:p>
      <w:pPr>
        <w:spacing w:after="0"/>
        <w:ind w:left="0"/>
        <w:jc w:val="both"/>
      </w:pPr>
      <w:r>
        <w:rPr>
          <w:rFonts w:ascii="Times New Roman"/>
          <w:b w:val="false"/>
          <w:i w:val="false"/>
          <w:color w:val="000000"/>
          <w:sz w:val="28"/>
        </w:rPr>
        <w:t>
      3) соответствие количества испытанных участков сварных швов и мест их расположения схеме контроля и указаниям работника Регистра судоходства с учетом дополнительных и контрольных испытаний;</w:t>
      </w:r>
    </w:p>
    <w:bookmarkEnd w:id="607"/>
    <w:bookmarkStart w:name="z691" w:id="608"/>
    <w:p>
      <w:pPr>
        <w:spacing w:after="0"/>
        <w:ind w:left="0"/>
        <w:jc w:val="both"/>
      </w:pPr>
      <w:r>
        <w:rPr>
          <w:rFonts w:ascii="Times New Roman"/>
          <w:b w:val="false"/>
          <w:i w:val="false"/>
          <w:color w:val="000000"/>
          <w:sz w:val="28"/>
        </w:rPr>
        <w:t>
      4) результаты испытаний по документам организации.</w:t>
      </w:r>
    </w:p>
    <w:bookmarkEnd w:id="608"/>
    <w:bookmarkStart w:name="z692" w:id="609"/>
    <w:p>
      <w:pPr>
        <w:spacing w:after="0"/>
        <w:ind w:left="0"/>
        <w:jc w:val="both"/>
      </w:pPr>
      <w:r>
        <w:rPr>
          <w:rFonts w:ascii="Times New Roman"/>
          <w:b w:val="false"/>
          <w:i w:val="false"/>
          <w:color w:val="000000"/>
          <w:sz w:val="28"/>
        </w:rPr>
        <w:t>
      245. Выборочно проверяют рентгено- и гамма- снимки, документы ультразвукового контроля, в отдельных случаях работник Регистра судоходства требует вскрытия швов для уточнения характера дефекта.</w:t>
      </w:r>
    </w:p>
    <w:bookmarkEnd w:id="609"/>
    <w:bookmarkStart w:name="z693" w:id="610"/>
    <w:p>
      <w:pPr>
        <w:spacing w:after="0"/>
        <w:ind w:left="0"/>
        <w:jc w:val="both"/>
      </w:pPr>
      <w:r>
        <w:rPr>
          <w:rFonts w:ascii="Times New Roman"/>
          <w:b w:val="false"/>
          <w:i w:val="false"/>
          <w:color w:val="000000"/>
          <w:sz w:val="28"/>
        </w:rPr>
        <w:t xml:space="preserve">
      246. Испытания корпуса на непроницаемость проводят по согласованной с Регистром судоходства схеме испытаний, разработанной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настоящих Правил.</w:t>
      </w:r>
    </w:p>
    <w:bookmarkEnd w:id="610"/>
    <w:bookmarkStart w:name="z694" w:id="611"/>
    <w:p>
      <w:pPr>
        <w:spacing w:after="0"/>
        <w:ind w:left="0"/>
        <w:jc w:val="both"/>
      </w:pPr>
      <w:r>
        <w:rPr>
          <w:rFonts w:ascii="Times New Roman"/>
          <w:b w:val="false"/>
          <w:i w:val="false"/>
          <w:color w:val="000000"/>
          <w:sz w:val="28"/>
        </w:rPr>
        <w:t>
      247. При испытаниях на непроницаемость проверяют:</w:t>
      </w:r>
    </w:p>
    <w:bookmarkEnd w:id="611"/>
    <w:bookmarkStart w:name="z695" w:id="612"/>
    <w:p>
      <w:pPr>
        <w:spacing w:after="0"/>
        <w:ind w:left="0"/>
        <w:jc w:val="both"/>
      </w:pPr>
      <w:r>
        <w:rPr>
          <w:rFonts w:ascii="Times New Roman"/>
          <w:b w:val="false"/>
          <w:i w:val="false"/>
          <w:color w:val="000000"/>
          <w:sz w:val="28"/>
        </w:rPr>
        <w:t>
      1) подготовку помещения (отсека) к испытаниям;</w:t>
      </w:r>
    </w:p>
    <w:bookmarkEnd w:id="612"/>
    <w:bookmarkStart w:name="z696" w:id="613"/>
    <w:p>
      <w:pPr>
        <w:spacing w:after="0"/>
        <w:ind w:left="0"/>
        <w:jc w:val="both"/>
      </w:pPr>
      <w:r>
        <w:rPr>
          <w:rFonts w:ascii="Times New Roman"/>
          <w:b w:val="false"/>
          <w:i w:val="false"/>
          <w:color w:val="000000"/>
          <w:sz w:val="28"/>
        </w:rPr>
        <w:t>
      2) методы и условия проведения испытаний;</w:t>
      </w:r>
    </w:p>
    <w:bookmarkEnd w:id="613"/>
    <w:bookmarkStart w:name="z697" w:id="614"/>
    <w:p>
      <w:pPr>
        <w:spacing w:after="0"/>
        <w:ind w:left="0"/>
        <w:jc w:val="both"/>
      </w:pPr>
      <w:r>
        <w:rPr>
          <w:rFonts w:ascii="Times New Roman"/>
          <w:b w:val="false"/>
          <w:i w:val="false"/>
          <w:color w:val="000000"/>
          <w:sz w:val="28"/>
        </w:rPr>
        <w:t>
      3) полноту охвата испытаниями конструкций и швов;</w:t>
      </w:r>
    </w:p>
    <w:bookmarkEnd w:id="614"/>
    <w:bookmarkStart w:name="z698" w:id="615"/>
    <w:p>
      <w:pPr>
        <w:spacing w:after="0"/>
        <w:ind w:left="0"/>
        <w:jc w:val="both"/>
      </w:pPr>
      <w:r>
        <w:rPr>
          <w:rFonts w:ascii="Times New Roman"/>
          <w:b w:val="false"/>
          <w:i w:val="false"/>
          <w:color w:val="000000"/>
          <w:sz w:val="28"/>
        </w:rPr>
        <w:t>
      4) последовательность и методику выполнения технологических операций и проведение организацией пооперационного контроля;</w:t>
      </w:r>
    </w:p>
    <w:bookmarkEnd w:id="615"/>
    <w:bookmarkStart w:name="z699" w:id="616"/>
    <w:p>
      <w:pPr>
        <w:spacing w:after="0"/>
        <w:ind w:left="0"/>
        <w:jc w:val="both"/>
      </w:pPr>
      <w:r>
        <w:rPr>
          <w:rFonts w:ascii="Times New Roman"/>
          <w:b w:val="false"/>
          <w:i w:val="false"/>
          <w:color w:val="000000"/>
          <w:sz w:val="28"/>
        </w:rPr>
        <w:t>
      5) правильность оценки непроницаемости;</w:t>
      </w:r>
    </w:p>
    <w:bookmarkEnd w:id="616"/>
    <w:bookmarkStart w:name="z700" w:id="617"/>
    <w:p>
      <w:pPr>
        <w:spacing w:after="0"/>
        <w:ind w:left="0"/>
        <w:jc w:val="both"/>
      </w:pPr>
      <w:r>
        <w:rPr>
          <w:rFonts w:ascii="Times New Roman"/>
          <w:b w:val="false"/>
          <w:i w:val="false"/>
          <w:color w:val="000000"/>
          <w:sz w:val="28"/>
        </w:rPr>
        <w:t>
      6) качество исправления дефектных мест.</w:t>
      </w:r>
    </w:p>
    <w:bookmarkEnd w:id="617"/>
    <w:bookmarkStart w:name="z701" w:id="618"/>
    <w:p>
      <w:pPr>
        <w:spacing w:after="0"/>
        <w:ind w:left="0"/>
        <w:jc w:val="both"/>
      </w:pPr>
      <w:r>
        <w:rPr>
          <w:rFonts w:ascii="Times New Roman"/>
          <w:b w:val="false"/>
          <w:i w:val="false"/>
          <w:color w:val="000000"/>
          <w:sz w:val="28"/>
        </w:rPr>
        <w:t>
      248. В процессе изготовления корпусных деталей, сборки узлов, секций и блоков необходимо осуществлять установленные технологическим процессом и стандартами по операционный и поэтапный контроль.</w:t>
      </w:r>
    </w:p>
    <w:bookmarkEnd w:id="618"/>
    <w:bookmarkStart w:name="z702" w:id="619"/>
    <w:p>
      <w:pPr>
        <w:spacing w:after="0"/>
        <w:ind w:left="0"/>
        <w:jc w:val="both"/>
      </w:pPr>
      <w:r>
        <w:rPr>
          <w:rFonts w:ascii="Times New Roman"/>
          <w:b w:val="false"/>
          <w:i w:val="false"/>
          <w:color w:val="000000"/>
          <w:sz w:val="28"/>
        </w:rPr>
        <w:t>
      249. Стенды, кондукторы, постели и другая оснастка до сборки предварительно вывариваются, чтобы обеспечивались допускаемая погрешность габаритных размеров собираемых узлов, секций и блоков, плавность их обводов в соответствии с чертежами и ординатами, снятыми с плаза.</w:t>
      </w:r>
    </w:p>
    <w:bookmarkEnd w:id="619"/>
    <w:bookmarkStart w:name="z703" w:id="620"/>
    <w:p>
      <w:pPr>
        <w:spacing w:after="0"/>
        <w:ind w:left="0"/>
        <w:jc w:val="both"/>
      </w:pPr>
      <w:r>
        <w:rPr>
          <w:rFonts w:ascii="Times New Roman"/>
          <w:b w:val="false"/>
          <w:i w:val="false"/>
          <w:color w:val="000000"/>
          <w:sz w:val="28"/>
        </w:rPr>
        <w:t>
      250. При постройке корпусов серийных судов работник Регистра судоходства ограничивается периодическими осмотрами изготовленных секций и отдельных узлов.</w:t>
      </w:r>
    </w:p>
    <w:bookmarkEnd w:id="620"/>
    <w:bookmarkStart w:name="z704" w:id="621"/>
    <w:p>
      <w:pPr>
        <w:spacing w:after="0"/>
        <w:ind w:left="0"/>
        <w:jc w:val="both"/>
      </w:pPr>
      <w:r>
        <w:rPr>
          <w:rFonts w:ascii="Times New Roman"/>
          <w:b w:val="false"/>
          <w:i w:val="false"/>
          <w:color w:val="000000"/>
          <w:sz w:val="28"/>
        </w:rPr>
        <w:t>
      В этом случае их проверки проводят на последующих стадиях постройки корпуса: в составе блоков секций, частей корпуса на предстапельных позициях или в составе корпуса на стапеле.</w:t>
      </w:r>
    </w:p>
    <w:bookmarkEnd w:id="621"/>
    <w:bookmarkStart w:name="z705" w:id="622"/>
    <w:p>
      <w:pPr>
        <w:spacing w:after="0"/>
        <w:ind w:left="0"/>
        <w:jc w:val="both"/>
      </w:pPr>
      <w:r>
        <w:rPr>
          <w:rFonts w:ascii="Times New Roman"/>
          <w:b w:val="false"/>
          <w:i w:val="false"/>
          <w:color w:val="000000"/>
          <w:sz w:val="28"/>
        </w:rPr>
        <w:t>
      251. При осуществлении технического наблюдения за постройкой секций проводят:</w:t>
      </w:r>
    </w:p>
    <w:bookmarkEnd w:id="622"/>
    <w:bookmarkStart w:name="z706" w:id="623"/>
    <w:p>
      <w:pPr>
        <w:spacing w:after="0"/>
        <w:ind w:left="0"/>
        <w:jc w:val="both"/>
      </w:pPr>
      <w:r>
        <w:rPr>
          <w:rFonts w:ascii="Times New Roman"/>
          <w:b w:val="false"/>
          <w:i w:val="false"/>
          <w:color w:val="000000"/>
          <w:sz w:val="28"/>
        </w:rPr>
        <w:t>
      1) контроль материала в соответствии с пунктом 238 настоящих Правил;</w:t>
      </w:r>
    </w:p>
    <w:bookmarkEnd w:id="623"/>
    <w:bookmarkStart w:name="z707" w:id="624"/>
    <w:p>
      <w:pPr>
        <w:spacing w:after="0"/>
        <w:ind w:left="0"/>
        <w:jc w:val="both"/>
      </w:pPr>
      <w:r>
        <w:rPr>
          <w:rFonts w:ascii="Times New Roman"/>
          <w:b w:val="false"/>
          <w:i w:val="false"/>
          <w:color w:val="000000"/>
          <w:sz w:val="28"/>
        </w:rPr>
        <w:t>
      2) наружный осмотр секций в соответствии с пунктом 239, элементов сварных конструкций в соответствии с пунктом 243 настоящих Правил;</w:t>
      </w:r>
    </w:p>
    <w:bookmarkEnd w:id="624"/>
    <w:bookmarkStart w:name="z708" w:id="625"/>
    <w:p>
      <w:pPr>
        <w:spacing w:after="0"/>
        <w:ind w:left="0"/>
        <w:jc w:val="both"/>
      </w:pPr>
      <w:r>
        <w:rPr>
          <w:rFonts w:ascii="Times New Roman"/>
          <w:b w:val="false"/>
          <w:i w:val="false"/>
          <w:color w:val="000000"/>
          <w:sz w:val="28"/>
        </w:rPr>
        <w:t>
      3) проверку размеров в соответствии пунктом 240 настоящих Правил;</w:t>
      </w:r>
    </w:p>
    <w:bookmarkEnd w:id="625"/>
    <w:bookmarkStart w:name="z709" w:id="626"/>
    <w:p>
      <w:pPr>
        <w:spacing w:after="0"/>
        <w:ind w:left="0"/>
        <w:jc w:val="both"/>
      </w:pPr>
      <w:r>
        <w:rPr>
          <w:rFonts w:ascii="Times New Roman"/>
          <w:b w:val="false"/>
          <w:i w:val="false"/>
          <w:color w:val="000000"/>
          <w:sz w:val="28"/>
        </w:rPr>
        <w:t>
      4) дефектоскопию сварных швов в соответствии с пунктом 244 настоящих Правил;</w:t>
      </w:r>
    </w:p>
    <w:bookmarkEnd w:id="626"/>
    <w:bookmarkStart w:name="z710" w:id="627"/>
    <w:p>
      <w:pPr>
        <w:spacing w:after="0"/>
        <w:ind w:left="0"/>
        <w:jc w:val="both"/>
      </w:pPr>
      <w:r>
        <w:rPr>
          <w:rFonts w:ascii="Times New Roman"/>
          <w:b w:val="false"/>
          <w:i w:val="false"/>
          <w:color w:val="000000"/>
          <w:sz w:val="28"/>
        </w:rPr>
        <w:t>
      5) проверку условий проведения и результаты испытаний на непроницаемость в соответствии с пунктами 246 и 247 настоящих Правил.</w:t>
      </w:r>
    </w:p>
    <w:bookmarkEnd w:id="627"/>
    <w:bookmarkStart w:name="z711" w:id="628"/>
    <w:p>
      <w:pPr>
        <w:spacing w:after="0"/>
        <w:ind w:left="0"/>
        <w:jc w:val="both"/>
      </w:pPr>
      <w:r>
        <w:rPr>
          <w:rFonts w:ascii="Times New Roman"/>
          <w:b w:val="false"/>
          <w:i w:val="false"/>
          <w:color w:val="000000"/>
          <w:sz w:val="28"/>
        </w:rPr>
        <w:t>
      252. Секции и отдельные узлы подаются к местам формирования блоков полностью готовыми, принятыми службой технического контроля организации и, если это предусмотрено Перечнем, после проверки работником Регистра судоходства.</w:t>
      </w:r>
    </w:p>
    <w:bookmarkEnd w:id="628"/>
    <w:bookmarkStart w:name="z712" w:id="629"/>
    <w:p>
      <w:pPr>
        <w:spacing w:after="0"/>
        <w:ind w:left="0"/>
        <w:jc w:val="both"/>
      </w:pPr>
      <w:r>
        <w:rPr>
          <w:rFonts w:ascii="Times New Roman"/>
          <w:b w:val="false"/>
          <w:i w:val="false"/>
          <w:color w:val="000000"/>
          <w:sz w:val="28"/>
        </w:rPr>
        <w:t>
      253. Блоки предъявляются к проверке согласно Перечню после полного окончания сборочно-сварочных и правочных работ и испытаний на непроницаемость.</w:t>
      </w:r>
    </w:p>
    <w:bookmarkEnd w:id="629"/>
    <w:bookmarkStart w:name="z713" w:id="630"/>
    <w:p>
      <w:pPr>
        <w:spacing w:after="0"/>
        <w:ind w:left="0"/>
        <w:jc w:val="both"/>
      </w:pPr>
      <w:r>
        <w:rPr>
          <w:rFonts w:ascii="Times New Roman"/>
          <w:b w:val="false"/>
          <w:i w:val="false"/>
          <w:color w:val="000000"/>
          <w:sz w:val="28"/>
        </w:rPr>
        <w:t>
      254. При осуществлении технического наблюдения за постройкой блоков убеждаются, что:</w:t>
      </w:r>
    </w:p>
    <w:bookmarkEnd w:id="630"/>
    <w:bookmarkStart w:name="z714" w:id="631"/>
    <w:p>
      <w:pPr>
        <w:spacing w:after="0"/>
        <w:ind w:left="0"/>
        <w:jc w:val="both"/>
      </w:pPr>
      <w:r>
        <w:rPr>
          <w:rFonts w:ascii="Times New Roman"/>
          <w:b w:val="false"/>
          <w:i w:val="false"/>
          <w:color w:val="000000"/>
          <w:sz w:val="28"/>
        </w:rPr>
        <w:t>
      1) качество монтажа секций, входящих в блоки, обеспечивает непрерывность связей корпуса. Стыкование продольных связей корпуса, предопределяющих общую прочность, проверяют с особой тщательностью;</w:t>
      </w:r>
    </w:p>
    <w:bookmarkEnd w:id="631"/>
    <w:bookmarkStart w:name="z715" w:id="632"/>
    <w:p>
      <w:pPr>
        <w:spacing w:after="0"/>
        <w:ind w:left="0"/>
        <w:jc w:val="both"/>
      </w:pPr>
      <w:r>
        <w:rPr>
          <w:rFonts w:ascii="Times New Roman"/>
          <w:b w:val="false"/>
          <w:i w:val="false"/>
          <w:color w:val="000000"/>
          <w:sz w:val="28"/>
        </w:rPr>
        <w:t>
      2) забойные детали и узлы обеспечивают качественный монтаж межсекционных соединений;</w:t>
      </w:r>
    </w:p>
    <w:bookmarkEnd w:id="632"/>
    <w:bookmarkStart w:name="z716" w:id="633"/>
    <w:p>
      <w:pPr>
        <w:spacing w:after="0"/>
        <w:ind w:left="0"/>
        <w:jc w:val="both"/>
      </w:pPr>
      <w:r>
        <w:rPr>
          <w:rFonts w:ascii="Times New Roman"/>
          <w:b w:val="false"/>
          <w:i w:val="false"/>
          <w:color w:val="000000"/>
          <w:sz w:val="28"/>
        </w:rPr>
        <w:t>
      3) в секциях и забойных узлах и деталях припуски достаточны, в местах межсекционных соединений имеются вырезы, позволяющие качественно выполнять стыковые сварные швы;</w:t>
      </w:r>
    </w:p>
    <w:bookmarkEnd w:id="633"/>
    <w:bookmarkStart w:name="z717" w:id="634"/>
    <w:p>
      <w:pPr>
        <w:spacing w:after="0"/>
        <w:ind w:left="0"/>
        <w:jc w:val="both"/>
      </w:pPr>
      <w:r>
        <w:rPr>
          <w:rFonts w:ascii="Times New Roman"/>
          <w:b w:val="false"/>
          <w:i w:val="false"/>
          <w:color w:val="000000"/>
          <w:sz w:val="28"/>
        </w:rPr>
        <w:t>
      4) сварка монтажных соединений по наружной обшивке выполнена сначала с внутренней стороны, а затем, после удаления корня шва, - с наружной стороны корпуса;</w:t>
      </w:r>
    </w:p>
    <w:bookmarkEnd w:id="634"/>
    <w:bookmarkStart w:name="z718" w:id="635"/>
    <w:p>
      <w:pPr>
        <w:spacing w:after="0"/>
        <w:ind w:left="0"/>
        <w:jc w:val="both"/>
      </w:pPr>
      <w:r>
        <w:rPr>
          <w:rFonts w:ascii="Times New Roman"/>
          <w:b w:val="false"/>
          <w:i w:val="false"/>
          <w:color w:val="000000"/>
          <w:sz w:val="28"/>
        </w:rPr>
        <w:t>
      5) параметры деформаций не превышают значений, допускаемых настоящими Правилами (приложение 14 настоящих Правил) и стандартами.</w:t>
      </w:r>
    </w:p>
    <w:bookmarkEnd w:id="635"/>
    <w:bookmarkStart w:name="z719" w:id="636"/>
    <w:p>
      <w:pPr>
        <w:spacing w:after="0"/>
        <w:ind w:left="0"/>
        <w:jc w:val="both"/>
      </w:pPr>
      <w:r>
        <w:rPr>
          <w:rFonts w:ascii="Times New Roman"/>
          <w:b w:val="false"/>
          <w:i w:val="false"/>
          <w:color w:val="000000"/>
          <w:sz w:val="28"/>
        </w:rPr>
        <w:t>
      255. Секции и блоки металлического корпуса подаются на стапель полностью готовыми, принятыми службой технического контроля организации и в случаях, предусмотренных Перечнем, после проверки работником Регистра судоходства.</w:t>
      </w:r>
    </w:p>
    <w:bookmarkEnd w:id="636"/>
    <w:bookmarkStart w:name="z720" w:id="637"/>
    <w:p>
      <w:pPr>
        <w:spacing w:after="0"/>
        <w:ind w:left="0"/>
        <w:jc w:val="both"/>
      </w:pPr>
      <w:r>
        <w:rPr>
          <w:rFonts w:ascii="Times New Roman"/>
          <w:b w:val="false"/>
          <w:i w:val="false"/>
          <w:color w:val="000000"/>
          <w:sz w:val="28"/>
        </w:rPr>
        <w:t>
      Допускаемые отклонения формы и размеров должны соответствовать чертежам. Необходимость и технологию установки временных подкреплений и деталей, значения припусков по монтажным кромкам с целью обеспечения надлежащего качества стапельной сборки определяет судостроительная организация.</w:t>
      </w:r>
    </w:p>
    <w:bookmarkEnd w:id="637"/>
    <w:bookmarkStart w:name="z721" w:id="638"/>
    <w:p>
      <w:pPr>
        <w:spacing w:after="0"/>
        <w:ind w:left="0"/>
        <w:jc w:val="both"/>
      </w:pPr>
      <w:r>
        <w:rPr>
          <w:rFonts w:ascii="Times New Roman"/>
          <w:b w:val="false"/>
          <w:i w:val="false"/>
          <w:color w:val="000000"/>
          <w:sz w:val="28"/>
        </w:rPr>
        <w:t>
      256. В процессе стапельной сборки судна проверяют:</w:t>
      </w:r>
    </w:p>
    <w:bookmarkEnd w:id="638"/>
    <w:bookmarkStart w:name="z722" w:id="639"/>
    <w:p>
      <w:pPr>
        <w:spacing w:after="0"/>
        <w:ind w:left="0"/>
        <w:jc w:val="both"/>
      </w:pPr>
      <w:r>
        <w:rPr>
          <w:rFonts w:ascii="Times New Roman"/>
          <w:b w:val="false"/>
          <w:i w:val="false"/>
          <w:color w:val="000000"/>
          <w:sz w:val="28"/>
        </w:rPr>
        <w:t>
      1) правильность установки секций и блоков относительно базовых линий стапеля и ранее установленных секций и блоков;</w:t>
      </w:r>
    </w:p>
    <w:bookmarkEnd w:id="639"/>
    <w:bookmarkStart w:name="z723" w:id="640"/>
    <w:p>
      <w:pPr>
        <w:spacing w:after="0"/>
        <w:ind w:left="0"/>
        <w:jc w:val="both"/>
      </w:pPr>
      <w:r>
        <w:rPr>
          <w:rFonts w:ascii="Times New Roman"/>
          <w:b w:val="false"/>
          <w:i w:val="false"/>
          <w:color w:val="000000"/>
          <w:sz w:val="28"/>
        </w:rPr>
        <w:t>
      2) правильность стыкования секций по обшивке и по набору и подготовки межсекционных соединений под сварку;</w:t>
      </w:r>
    </w:p>
    <w:bookmarkEnd w:id="640"/>
    <w:bookmarkStart w:name="z724" w:id="641"/>
    <w:p>
      <w:pPr>
        <w:spacing w:after="0"/>
        <w:ind w:left="0"/>
        <w:jc w:val="both"/>
      </w:pPr>
      <w:r>
        <w:rPr>
          <w:rFonts w:ascii="Times New Roman"/>
          <w:b w:val="false"/>
          <w:i w:val="false"/>
          <w:color w:val="000000"/>
          <w:sz w:val="28"/>
        </w:rPr>
        <w:t>
      3) размеры и качество сварных швов;</w:t>
      </w:r>
    </w:p>
    <w:bookmarkEnd w:id="641"/>
    <w:bookmarkStart w:name="z725" w:id="642"/>
    <w:p>
      <w:pPr>
        <w:spacing w:after="0"/>
        <w:ind w:left="0"/>
        <w:jc w:val="both"/>
      </w:pPr>
      <w:r>
        <w:rPr>
          <w:rFonts w:ascii="Times New Roman"/>
          <w:b w:val="false"/>
          <w:i w:val="false"/>
          <w:color w:val="000000"/>
          <w:sz w:val="28"/>
        </w:rPr>
        <w:t>
      4) значения сварочных деформаций корпуса, надстроек и качество правки деформаций (</w:t>
      </w:r>
      <w:r>
        <w:rPr>
          <w:rFonts w:ascii="Times New Roman"/>
          <w:b w:val="false"/>
          <w:i w:val="false"/>
          <w:color w:val="000000"/>
          <w:sz w:val="28"/>
        </w:rPr>
        <w:t>приложение 14</w:t>
      </w:r>
      <w:r>
        <w:rPr>
          <w:rFonts w:ascii="Times New Roman"/>
          <w:b w:val="false"/>
          <w:i w:val="false"/>
          <w:color w:val="000000"/>
          <w:sz w:val="28"/>
        </w:rPr>
        <w:t xml:space="preserve"> настоящих Правил).</w:t>
      </w:r>
    </w:p>
    <w:bookmarkEnd w:id="642"/>
    <w:bookmarkStart w:name="z726" w:id="643"/>
    <w:p>
      <w:pPr>
        <w:spacing w:after="0"/>
        <w:ind w:left="0"/>
        <w:jc w:val="both"/>
      </w:pPr>
      <w:r>
        <w:rPr>
          <w:rFonts w:ascii="Times New Roman"/>
          <w:b w:val="false"/>
          <w:i w:val="false"/>
          <w:color w:val="000000"/>
          <w:sz w:val="28"/>
        </w:rPr>
        <w:t>
      257. Если секции или блоки были осмотрены и проверены работником Регистра судоходства при их изготовлении, достаточно убедиться в отсутствии повреждений в результате транспортировки и монтажа. Особенно тщательно проверяется качество монтажных соединений, выполненных на стапеле.</w:t>
      </w:r>
    </w:p>
    <w:bookmarkEnd w:id="643"/>
    <w:bookmarkStart w:name="z727" w:id="644"/>
    <w:p>
      <w:pPr>
        <w:spacing w:after="0"/>
        <w:ind w:left="0"/>
        <w:jc w:val="both"/>
      </w:pPr>
      <w:r>
        <w:rPr>
          <w:rFonts w:ascii="Times New Roman"/>
          <w:b w:val="false"/>
          <w:i w:val="false"/>
          <w:color w:val="000000"/>
          <w:sz w:val="28"/>
        </w:rPr>
        <w:t>
      258. К осмотру и проверкам предъявляют помещения (в том числе отсеки, цистерны) корпуса согласно Перечню после полного окончания всех работ по сборке, сварке, клепке и правке, а также установки всех деталей насыщения, присоединяемых непосредственно к корпусным конструкциям. Конструкции, примыкающие к проверяемому помещению, окончательно свариваются на длине не менее 1 м от этого помещения.</w:t>
      </w:r>
    </w:p>
    <w:bookmarkEnd w:id="644"/>
    <w:bookmarkStart w:name="z728" w:id="645"/>
    <w:p>
      <w:pPr>
        <w:spacing w:after="0"/>
        <w:ind w:left="0"/>
        <w:jc w:val="both"/>
      </w:pPr>
      <w:r>
        <w:rPr>
          <w:rFonts w:ascii="Times New Roman"/>
          <w:b w:val="false"/>
          <w:i w:val="false"/>
          <w:color w:val="000000"/>
          <w:sz w:val="28"/>
        </w:rPr>
        <w:t>
      259. После осмотра и проверки помещения работником Регистра судоходства работы, связанные с тепловой резкой, сваркой и клепкой, проводятся по согласованию с ним.</w:t>
      </w:r>
    </w:p>
    <w:bookmarkEnd w:id="645"/>
    <w:bookmarkStart w:name="z729" w:id="646"/>
    <w:p>
      <w:pPr>
        <w:spacing w:after="0"/>
        <w:ind w:left="0"/>
        <w:jc w:val="both"/>
      </w:pPr>
      <w:r>
        <w:rPr>
          <w:rFonts w:ascii="Times New Roman"/>
          <w:b w:val="false"/>
          <w:i w:val="false"/>
          <w:color w:val="000000"/>
          <w:sz w:val="28"/>
        </w:rPr>
        <w:t>
      260. При обнаружении трещин в корпусных конструкциях работник Регистра судоходства ставит в известность организацию и тщательно проверяет состояние конструкций, в том числе и проверенных ранее.</w:t>
      </w:r>
    </w:p>
    <w:bookmarkEnd w:id="646"/>
    <w:bookmarkStart w:name="z730" w:id="647"/>
    <w:p>
      <w:pPr>
        <w:spacing w:after="0"/>
        <w:ind w:left="0"/>
        <w:jc w:val="both"/>
      </w:pPr>
      <w:r>
        <w:rPr>
          <w:rFonts w:ascii="Times New Roman"/>
          <w:b w:val="false"/>
          <w:i w:val="false"/>
          <w:color w:val="000000"/>
          <w:sz w:val="28"/>
        </w:rPr>
        <w:t>
      Принимаются меры к выявлению и устранению причин возникновения трещин. Работы по корпусу в районах, указанных работником Регистра судоходства, прекращаются. Поврежденные конструкции удаляются из корпуса или исправляются с полным устранением трещин по согласованной с Регистром судоходства технологии.</w:t>
      </w:r>
    </w:p>
    <w:bookmarkEnd w:id="647"/>
    <w:bookmarkStart w:name="z731" w:id="648"/>
    <w:p>
      <w:pPr>
        <w:spacing w:after="0"/>
        <w:ind w:left="0"/>
        <w:jc w:val="both"/>
      </w:pPr>
      <w:r>
        <w:rPr>
          <w:rFonts w:ascii="Times New Roman"/>
          <w:b w:val="false"/>
          <w:i w:val="false"/>
          <w:color w:val="000000"/>
          <w:sz w:val="28"/>
        </w:rPr>
        <w:t>
      261. При анализе результатов неразрушающего контроля работник Регистра судоходства проверяет наиболее напряженные связи, районы, подверженные вибрации, а также качество угловых и тавровых швов, сварка которых предусмотрена с полным проваром.</w:t>
      </w:r>
    </w:p>
    <w:bookmarkEnd w:id="648"/>
    <w:bookmarkStart w:name="z732" w:id="649"/>
    <w:p>
      <w:pPr>
        <w:spacing w:after="0"/>
        <w:ind w:left="0"/>
        <w:jc w:val="both"/>
      </w:pPr>
      <w:r>
        <w:rPr>
          <w:rFonts w:ascii="Times New Roman"/>
          <w:b w:val="false"/>
          <w:i w:val="false"/>
          <w:color w:val="000000"/>
          <w:sz w:val="28"/>
        </w:rPr>
        <w:t>
      Проверки непроницаемости сварных швов допускается совмещать с испытаниями непроницаемости корпуса в целом по согласованной схеме. Результаты испытаний непроницаемости швов, выполненных до проведения испытания корпуса в целом, проверяют по документам организации.</w:t>
      </w:r>
    </w:p>
    <w:bookmarkEnd w:id="649"/>
    <w:bookmarkStart w:name="z733" w:id="650"/>
    <w:p>
      <w:pPr>
        <w:spacing w:after="0"/>
        <w:ind w:left="0"/>
        <w:jc w:val="both"/>
      </w:pPr>
      <w:r>
        <w:rPr>
          <w:rFonts w:ascii="Times New Roman"/>
          <w:b w:val="false"/>
          <w:i w:val="false"/>
          <w:color w:val="000000"/>
          <w:sz w:val="28"/>
        </w:rPr>
        <w:t>
      262. При периодических проверках в процессе постройки корпуса судна на стапеле работник Регистра судоходства проверяет последовательность формирования корпуса во избежание возникновения чрезмерных напряжений и деформаций корпуса, контролирует выполнение организацией проверок положения корпуса на стапеле и ведение стапельного журнала.</w:t>
      </w:r>
    </w:p>
    <w:bookmarkEnd w:id="650"/>
    <w:bookmarkStart w:name="z734" w:id="651"/>
    <w:p>
      <w:pPr>
        <w:spacing w:after="0"/>
        <w:ind w:left="0"/>
        <w:jc w:val="both"/>
      </w:pPr>
      <w:r>
        <w:rPr>
          <w:rFonts w:ascii="Times New Roman"/>
          <w:b w:val="false"/>
          <w:i w:val="false"/>
          <w:color w:val="000000"/>
          <w:sz w:val="28"/>
        </w:rPr>
        <w:t>
      263. В процессе технического наблюдения за постройкой железобетонного судна проверяют:</w:t>
      </w:r>
    </w:p>
    <w:bookmarkEnd w:id="651"/>
    <w:bookmarkStart w:name="z735" w:id="652"/>
    <w:p>
      <w:pPr>
        <w:spacing w:after="0"/>
        <w:ind w:left="0"/>
        <w:jc w:val="both"/>
      </w:pPr>
      <w:r>
        <w:rPr>
          <w:rFonts w:ascii="Times New Roman"/>
          <w:b w:val="false"/>
          <w:i w:val="false"/>
          <w:color w:val="000000"/>
          <w:sz w:val="28"/>
        </w:rPr>
        <w:t>
      1) качество материалов, используемых для постройки корпуса судна, по сертификатам и данным лабораторных анализов;</w:t>
      </w:r>
    </w:p>
    <w:bookmarkEnd w:id="652"/>
    <w:bookmarkStart w:name="z736" w:id="653"/>
    <w:p>
      <w:pPr>
        <w:spacing w:after="0"/>
        <w:ind w:left="0"/>
        <w:jc w:val="both"/>
      </w:pPr>
      <w:r>
        <w:rPr>
          <w:rFonts w:ascii="Times New Roman"/>
          <w:b w:val="false"/>
          <w:i w:val="false"/>
          <w:color w:val="000000"/>
          <w:sz w:val="28"/>
        </w:rPr>
        <w:t>
      2) качество заготовок арматурной стали, правильность изготовления арматурных каркасов и сеток, установки и крепления арматуры с закладными деталями и прокладками защитного слоя;</w:t>
      </w:r>
    </w:p>
    <w:bookmarkEnd w:id="653"/>
    <w:bookmarkStart w:name="z737" w:id="654"/>
    <w:p>
      <w:pPr>
        <w:spacing w:after="0"/>
        <w:ind w:left="0"/>
        <w:jc w:val="both"/>
      </w:pPr>
      <w:r>
        <w:rPr>
          <w:rFonts w:ascii="Times New Roman"/>
          <w:b w:val="false"/>
          <w:i w:val="false"/>
          <w:color w:val="000000"/>
          <w:sz w:val="28"/>
        </w:rPr>
        <w:t>
      3) правильность дозировки компонентов бетона, качество приготовления бетонной смеси, ее укладки и виброуплотнения;</w:t>
      </w:r>
    </w:p>
    <w:bookmarkEnd w:id="654"/>
    <w:bookmarkStart w:name="z738" w:id="655"/>
    <w:p>
      <w:pPr>
        <w:spacing w:after="0"/>
        <w:ind w:left="0"/>
        <w:jc w:val="both"/>
      </w:pPr>
      <w:r>
        <w:rPr>
          <w:rFonts w:ascii="Times New Roman"/>
          <w:b w:val="false"/>
          <w:i w:val="false"/>
          <w:color w:val="000000"/>
          <w:sz w:val="28"/>
        </w:rPr>
        <w:t>
      4) соблюдение температуры и режима влажности, сроков твердения бетона, а также прочность бетона перед снятием секций с матриц;</w:t>
      </w:r>
    </w:p>
    <w:bookmarkEnd w:id="655"/>
    <w:bookmarkStart w:name="z739" w:id="656"/>
    <w:p>
      <w:pPr>
        <w:spacing w:after="0"/>
        <w:ind w:left="0"/>
        <w:jc w:val="both"/>
      </w:pPr>
      <w:r>
        <w:rPr>
          <w:rFonts w:ascii="Times New Roman"/>
          <w:b w:val="false"/>
          <w:i w:val="false"/>
          <w:color w:val="000000"/>
          <w:sz w:val="28"/>
        </w:rPr>
        <w:t>
      5) соответствие секций проектным требованиям после их снятия с матриц и оформление паспортов или журналов секций;</w:t>
      </w:r>
    </w:p>
    <w:bookmarkEnd w:id="656"/>
    <w:bookmarkStart w:name="z740" w:id="657"/>
    <w:p>
      <w:pPr>
        <w:spacing w:after="0"/>
        <w:ind w:left="0"/>
        <w:jc w:val="both"/>
      </w:pPr>
      <w:r>
        <w:rPr>
          <w:rFonts w:ascii="Times New Roman"/>
          <w:b w:val="false"/>
          <w:i w:val="false"/>
          <w:color w:val="000000"/>
          <w:sz w:val="28"/>
        </w:rPr>
        <w:t>
      6) подготовленность стапеля, его нивелировку и разметку;</w:t>
      </w:r>
    </w:p>
    <w:bookmarkEnd w:id="657"/>
    <w:bookmarkStart w:name="z741" w:id="658"/>
    <w:p>
      <w:pPr>
        <w:spacing w:after="0"/>
        <w:ind w:left="0"/>
        <w:jc w:val="both"/>
      </w:pPr>
      <w:r>
        <w:rPr>
          <w:rFonts w:ascii="Times New Roman"/>
          <w:b w:val="false"/>
          <w:i w:val="false"/>
          <w:color w:val="000000"/>
          <w:sz w:val="28"/>
        </w:rPr>
        <w:t>
      7) правильность установки секции на стапеле, монтажа, сварки и зачистки арматурных стыков, установки закладных деталей и прокладок защитного слоя в монтажных стыках, подготовки кромок секций к бетонированию;</w:t>
      </w:r>
    </w:p>
    <w:bookmarkEnd w:id="658"/>
    <w:bookmarkStart w:name="z742" w:id="659"/>
    <w:p>
      <w:pPr>
        <w:spacing w:after="0"/>
        <w:ind w:left="0"/>
        <w:jc w:val="both"/>
      </w:pPr>
      <w:r>
        <w:rPr>
          <w:rFonts w:ascii="Times New Roman"/>
          <w:b w:val="false"/>
          <w:i w:val="false"/>
          <w:color w:val="000000"/>
          <w:sz w:val="28"/>
        </w:rPr>
        <w:t>
      8) правильность бетонирования монтажных стыков, качество бетона, соблюдение температуры и режима влажности при его твердении;</w:t>
      </w:r>
    </w:p>
    <w:bookmarkEnd w:id="659"/>
    <w:bookmarkStart w:name="z743" w:id="660"/>
    <w:p>
      <w:pPr>
        <w:spacing w:after="0"/>
        <w:ind w:left="0"/>
        <w:jc w:val="both"/>
      </w:pPr>
      <w:r>
        <w:rPr>
          <w:rFonts w:ascii="Times New Roman"/>
          <w:b w:val="false"/>
          <w:i w:val="false"/>
          <w:color w:val="000000"/>
          <w:sz w:val="28"/>
        </w:rPr>
        <w:t>
      9) соответствие элементов корпуса проекту перед передвижкой со стапельного места. При этом корпус осматривают снаружи и изнутри и проверяют размеры всех элементов. До передвижки судна проверяют прочность бетона монтажных стыков.</w:t>
      </w:r>
    </w:p>
    <w:bookmarkEnd w:id="660"/>
    <w:bookmarkStart w:name="z744" w:id="661"/>
    <w:p>
      <w:pPr>
        <w:spacing w:after="0"/>
        <w:ind w:left="0"/>
        <w:jc w:val="both"/>
      </w:pPr>
      <w:r>
        <w:rPr>
          <w:rFonts w:ascii="Times New Roman"/>
          <w:b w:val="false"/>
          <w:i w:val="false"/>
          <w:color w:val="000000"/>
          <w:sz w:val="28"/>
        </w:rPr>
        <w:t>
      264. При изготовлении железобетонного корпуса монолитным способом обращают внимание на правильность установки опалубки и толщину защитного слоя, создание необходимого температурно-влажностного режима при созревании бетона и сроки распалубки.</w:t>
      </w:r>
    </w:p>
    <w:bookmarkEnd w:id="661"/>
    <w:bookmarkStart w:name="z745" w:id="662"/>
    <w:p>
      <w:pPr>
        <w:spacing w:after="0"/>
        <w:ind w:left="0"/>
        <w:jc w:val="both"/>
      </w:pPr>
      <w:r>
        <w:rPr>
          <w:rFonts w:ascii="Times New Roman"/>
          <w:b w:val="false"/>
          <w:i w:val="false"/>
          <w:color w:val="000000"/>
          <w:sz w:val="28"/>
        </w:rPr>
        <w:t>
      При значительных перерывах в бетонировании проверяют подготовку поверхностей ранее уложенного бетона.</w:t>
      </w:r>
    </w:p>
    <w:bookmarkEnd w:id="662"/>
    <w:bookmarkStart w:name="z746" w:id="663"/>
    <w:p>
      <w:pPr>
        <w:spacing w:after="0"/>
        <w:ind w:left="0"/>
        <w:jc w:val="both"/>
      </w:pPr>
      <w:r>
        <w:rPr>
          <w:rFonts w:ascii="Times New Roman"/>
          <w:b w:val="false"/>
          <w:i w:val="false"/>
          <w:color w:val="000000"/>
          <w:sz w:val="28"/>
        </w:rPr>
        <w:t>
      265. Контроль за испытаниями корпуса железобетонного судна проводят по согласованной схеме испытаний, разработанной в соответствии с требованиями стандартов.</w:t>
      </w:r>
    </w:p>
    <w:bookmarkEnd w:id="663"/>
    <w:bookmarkStart w:name="z747" w:id="664"/>
    <w:p>
      <w:pPr>
        <w:spacing w:after="0"/>
        <w:ind w:left="0"/>
        <w:jc w:val="both"/>
      </w:pPr>
      <w:r>
        <w:rPr>
          <w:rFonts w:ascii="Times New Roman"/>
          <w:b w:val="false"/>
          <w:i w:val="false"/>
          <w:color w:val="000000"/>
          <w:sz w:val="28"/>
        </w:rPr>
        <w:t>
      266. В процессе технического наблюдения за постройкой пластмассовых судов проверяют:</w:t>
      </w:r>
    </w:p>
    <w:bookmarkEnd w:id="664"/>
    <w:bookmarkStart w:name="z748" w:id="665"/>
    <w:p>
      <w:pPr>
        <w:spacing w:after="0"/>
        <w:ind w:left="0"/>
        <w:jc w:val="both"/>
      </w:pPr>
      <w:r>
        <w:rPr>
          <w:rFonts w:ascii="Times New Roman"/>
          <w:b w:val="false"/>
          <w:i w:val="false"/>
          <w:color w:val="000000"/>
          <w:sz w:val="28"/>
        </w:rPr>
        <w:t>
      1) результаты лабораторных анализов материалов перед их использованием. Основные показатели должны соответствовать стандартам или техническим условиям на эти материалы;</w:t>
      </w:r>
    </w:p>
    <w:bookmarkEnd w:id="665"/>
    <w:bookmarkStart w:name="z749" w:id="666"/>
    <w:p>
      <w:pPr>
        <w:spacing w:after="0"/>
        <w:ind w:left="0"/>
        <w:jc w:val="both"/>
      </w:pPr>
      <w:r>
        <w:rPr>
          <w:rFonts w:ascii="Times New Roman"/>
          <w:b w:val="false"/>
          <w:i w:val="false"/>
          <w:color w:val="000000"/>
          <w:sz w:val="28"/>
        </w:rPr>
        <w:t>
      2) качество рабочей поверхности оснастки;</w:t>
      </w:r>
    </w:p>
    <w:bookmarkEnd w:id="666"/>
    <w:bookmarkStart w:name="z750" w:id="667"/>
    <w:p>
      <w:pPr>
        <w:spacing w:after="0"/>
        <w:ind w:left="0"/>
        <w:jc w:val="both"/>
      </w:pPr>
      <w:r>
        <w:rPr>
          <w:rFonts w:ascii="Times New Roman"/>
          <w:b w:val="false"/>
          <w:i w:val="false"/>
          <w:color w:val="000000"/>
          <w:sz w:val="28"/>
        </w:rPr>
        <w:t>
      3) соответствие оснастки рабочим чертежам и плазовым обводам.</w:t>
      </w:r>
    </w:p>
    <w:bookmarkEnd w:id="667"/>
    <w:bookmarkStart w:name="z751" w:id="668"/>
    <w:p>
      <w:pPr>
        <w:spacing w:after="0"/>
        <w:ind w:left="0"/>
        <w:jc w:val="both"/>
      </w:pPr>
      <w:r>
        <w:rPr>
          <w:rFonts w:ascii="Times New Roman"/>
          <w:b w:val="false"/>
          <w:i w:val="false"/>
          <w:color w:val="000000"/>
          <w:sz w:val="28"/>
        </w:rPr>
        <w:t>
      267. При подготовке к формованию корпусных конструкций оценивают:</w:t>
      </w:r>
    </w:p>
    <w:bookmarkEnd w:id="668"/>
    <w:bookmarkStart w:name="z752" w:id="669"/>
    <w:p>
      <w:pPr>
        <w:spacing w:after="0"/>
        <w:ind w:left="0"/>
        <w:jc w:val="both"/>
      </w:pPr>
      <w:r>
        <w:rPr>
          <w:rFonts w:ascii="Times New Roman"/>
          <w:b w:val="false"/>
          <w:i w:val="false"/>
          <w:color w:val="000000"/>
          <w:sz w:val="28"/>
        </w:rPr>
        <w:t>
      1) качество приготовления и нанесения разделительных составов;</w:t>
      </w:r>
    </w:p>
    <w:bookmarkEnd w:id="669"/>
    <w:bookmarkStart w:name="z753" w:id="670"/>
    <w:p>
      <w:pPr>
        <w:spacing w:after="0"/>
        <w:ind w:left="0"/>
        <w:jc w:val="both"/>
      </w:pPr>
      <w:r>
        <w:rPr>
          <w:rFonts w:ascii="Times New Roman"/>
          <w:b w:val="false"/>
          <w:i w:val="false"/>
          <w:color w:val="000000"/>
          <w:sz w:val="28"/>
        </w:rPr>
        <w:t>
      2) качество приготовления связующих и правильность раскроя армирующих материалов.</w:t>
      </w:r>
    </w:p>
    <w:bookmarkEnd w:id="670"/>
    <w:bookmarkStart w:name="z754" w:id="671"/>
    <w:p>
      <w:pPr>
        <w:spacing w:after="0"/>
        <w:ind w:left="0"/>
        <w:jc w:val="both"/>
      </w:pPr>
      <w:r>
        <w:rPr>
          <w:rFonts w:ascii="Times New Roman"/>
          <w:b w:val="false"/>
          <w:i w:val="false"/>
          <w:color w:val="000000"/>
          <w:sz w:val="28"/>
        </w:rPr>
        <w:t>
      268. При подготовке к формированию корпусных конструкций проверяют:</w:t>
      </w:r>
    </w:p>
    <w:bookmarkEnd w:id="671"/>
    <w:bookmarkStart w:name="z755" w:id="672"/>
    <w:p>
      <w:pPr>
        <w:spacing w:after="0"/>
        <w:ind w:left="0"/>
        <w:jc w:val="both"/>
      </w:pPr>
      <w:r>
        <w:rPr>
          <w:rFonts w:ascii="Times New Roman"/>
          <w:b w:val="false"/>
          <w:i w:val="false"/>
          <w:color w:val="000000"/>
          <w:sz w:val="28"/>
        </w:rPr>
        <w:t>
      1) правильность укладки стеклоткани, направление основы и количество слоев, зазоры между стыкуемыми полотнищами;</w:t>
      </w:r>
    </w:p>
    <w:bookmarkEnd w:id="672"/>
    <w:bookmarkStart w:name="z756" w:id="673"/>
    <w:p>
      <w:pPr>
        <w:spacing w:after="0"/>
        <w:ind w:left="0"/>
        <w:jc w:val="both"/>
      </w:pPr>
      <w:r>
        <w:rPr>
          <w:rFonts w:ascii="Times New Roman"/>
          <w:b w:val="false"/>
          <w:i w:val="false"/>
          <w:color w:val="000000"/>
          <w:sz w:val="28"/>
        </w:rPr>
        <w:t>
      2) равномерность пропитки и уплотнения армирующего материала;</w:t>
      </w:r>
    </w:p>
    <w:bookmarkEnd w:id="673"/>
    <w:bookmarkStart w:name="z757" w:id="674"/>
    <w:p>
      <w:pPr>
        <w:spacing w:after="0"/>
        <w:ind w:left="0"/>
        <w:jc w:val="both"/>
      </w:pPr>
      <w:r>
        <w:rPr>
          <w:rFonts w:ascii="Times New Roman"/>
          <w:b w:val="false"/>
          <w:i w:val="false"/>
          <w:color w:val="000000"/>
          <w:sz w:val="28"/>
        </w:rPr>
        <w:t>
      3) отсутствие посторонних включений;</w:t>
      </w:r>
    </w:p>
    <w:bookmarkEnd w:id="674"/>
    <w:bookmarkStart w:name="z758" w:id="675"/>
    <w:p>
      <w:pPr>
        <w:spacing w:after="0"/>
        <w:ind w:left="0"/>
        <w:jc w:val="both"/>
      </w:pPr>
      <w:r>
        <w:rPr>
          <w:rFonts w:ascii="Times New Roman"/>
          <w:b w:val="false"/>
          <w:i w:val="false"/>
          <w:color w:val="000000"/>
          <w:sz w:val="28"/>
        </w:rPr>
        <w:t>
      4) наличие технологических припусков для физико-механических испытаний.</w:t>
      </w:r>
    </w:p>
    <w:bookmarkEnd w:id="675"/>
    <w:bookmarkStart w:name="z759" w:id="676"/>
    <w:p>
      <w:pPr>
        <w:spacing w:after="0"/>
        <w:ind w:left="0"/>
        <w:jc w:val="both"/>
      </w:pPr>
      <w:r>
        <w:rPr>
          <w:rFonts w:ascii="Times New Roman"/>
          <w:b w:val="false"/>
          <w:i w:val="false"/>
          <w:color w:val="000000"/>
          <w:sz w:val="28"/>
        </w:rPr>
        <w:t>
      269. После формирования корпусных конструкций контролируют время их выдержки в соответствии со стандартами и техническими условиями.</w:t>
      </w:r>
    </w:p>
    <w:bookmarkEnd w:id="676"/>
    <w:bookmarkStart w:name="z760" w:id="677"/>
    <w:p>
      <w:pPr>
        <w:spacing w:after="0"/>
        <w:ind w:left="0"/>
        <w:jc w:val="both"/>
      </w:pPr>
      <w:r>
        <w:rPr>
          <w:rFonts w:ascii="Times New Roman"/>
          <w:b w:val="false"/>
          <w:i w:val="false"/>
          <w:color w:val="000000"/>
          <w:sz w:val="28"/>
        </w:rPr>
        <w:t>
      270. При осмотре готовых узлов и секций убеждаются в отсутствии:</w:t>
      </w:r>
    </w:p>
    <w:bookmarkEnd w:id="677"/>
    <w:bookmarkStart w:name="z761" w:id="678"/>
    <w:p>
      <w:pPr>
        <w:spacing w:after="0"/>
        <w:ind w:left="0"/>
        <w:jc w:val="both"/>
      </w:pPr>
      <w:r>
        <w:rPr>
          <w:rFonts w:ascii="Times New Roman"/>
          <w:b w:val="false"/>
          <w:i w:val="false"/>
          <w:color w:val="000000"/>
          <w:sz w:val="28"/>
        </w:rPr>
        <w:t>
      1) недопустимого отклонения размеров секций от указанных в чертежах;</w:t>
      </w:r>
    </w:p>
    <w:bookmarkEnd w:id="678"/>
    <w:bookmarkStart w:name="z762" w:id="679"/>
    <w:p>
      <w:pPr>
        <w:spacing w:after="0"/>
        <w:ind w:left="0"/>
        <w:jc w:val="both"/>
      </w:pPr>
      <w:r>
        <w:rPr>
          <w:rFonts w:ascii="Times New Roman"/>
          <w:b w:val="false"/>
          <w:i w:val="false"/>
          <w:color w:val="000000"/>
          <w:sz w:val="28"/>
        </w:rPr>
        <w:t>
      2) наружных и внутренних дефектов;</w:t>
      </w:r>
    </w:p>
    <w:bookmarkEnd w:id="679"/>
    <w:bookmarkStart w:name="z763" w:id="680"/>
    <w:p>
      <w:pPr>
        <w:spacing w:after="0"/>
        <w:ind w:left="0"/>
        <w:jc w:val="both"/>
      </w:pPr>
      <w:r>
        <w:rPr>
          <w:rFonts w:ascii="Times New Roman"/>
          <w:b w:val="false"/>
          <w:i w:val="false"/>
          <w:color w:val="000000"/>
          <w:sz w:val="28"/>
        </w:rPr>
        <w:t>
      3) недопустимого отклонения от заданных толщин, прямолинейности и разностенности.</w:t>
      </w:r>
    </w:p>
    <w:bookmarkEnd w:id="680"/>
    <w:bookmarkStart w:name="z764" w:id="681"/>
    <w:p>
      <w:pPr>
        <w:spacing w:after="0"/>
        <w:ind w:left="0"/>
        <w:jc w:val="both"/>
      </w:pPr>
      <w:r>
        <w:rPr>
          <w:rFonts w:ascii="Times New Roman"/>
          <w:b w:val="false"/>
          <w:i w:val="false"/>
          <w:color w:val="000000"/>
          <w:sz w:val="28"/>
        </w:rPr>
        <w:t>
      271. В процессе изготовления секций, блоков корпусов и надстроек организация контролирует температуру и относительную влажность воздуха с записью результатов в журнале.</w:t>
      </w:r>
    </w:p>
    <w:bookmarkEnd w:id="681"/>
    <w:bookmarkStart w:name="z765" w:id="682"/>
    <w:p>
      <w:pPr>
        <w:spacing w:after="0"/>
        <w:ind w:left="0"/>
        <w:jc w:val="both"/>
      </w:pPr>
      <w:r>
        <w:rPr>
          <w:rFonts w:ascii="Times New Roman"/>
          <w:b w:val="false"/>
          <w:i w:val="false"/>
          <w:color w:val="000000"/>
          <w:sz w:val="28"/>
        </w:rPr>
        <w:t>
      272. Периодически работник Регистра судоходства проверяет соблюдение инструкции по хранению материалов применительно к конкретным условиям.</w:t>
      </w:r>
    </w:p>
    <w:bookmarkEnd w:id="682"/>
    <w:bookmarkStart w:name="z766" w:id="683"/>
    <w:p>
      <w:pPr>
        <w:spacing w:after="0"/>
        <w:ind w:left="0"/>
        <w:jc w:val="both"/>
      </w:pPr>
      <w:r>
        <w:rPr>
          <w:rFonts w:ascii="Times New Roman"/>
          <w:b w:val="false"/>
          <w:i w:val="false"/>
          <w:color w:val="000000"/>
          <w:sz w:val="28"/>
        </w:rPr>
        <w:t>
      273. Работник Регистра судоходства проверяет физико-механические свойства материала конструкций корпуса, определенные разрушающим методом в соответствии с требованиями настоящих Правил (по лабораторным испытаниям сухих образцов).</w:t>
      </w:r>
    </w:p>
    <w:bookmarkEnd w:id="683"/>
    <w:bookmarkStart w:name="z767" w:id="684"/>
    <w:p>
      <w:pPr>
        <w:spacing w:after="0"/>
        <w:ind w:left="0"/>
        <w:jc w:val="both"/>
      </w:pPr>
      <w:r>
        <w:rPr>
          <w:rFonts w:ascii="Times New Roman"/>
          <w:b w:val="false"/>
          <w:i w:val="false"/>
          <w:color w:val="000000"/>
          <w:sz w:val="28"/>
        </w:rPr>
        <w:t>
      274. Корпуса судов из стеклопластика следует ремонтировать с применением тех же материалов, что и при постройке.</w:t>
      </w:r>
    </w:p>
    <w:bookmarkEnd w:id="684"/>
    <w:bookmarkStart w:name="z768" w:id="685"/>
    <w:p>
      <w:pPr>
        <w:spacing w:after="0"/>
        <w:ind w:left="0"/>
        <w:jc w:val="both"/>
      </w:pPr>
      <w:r>
        <w:rPr>
          <w:rFonts w:ascii="Times New Roman"/>
          <w:b w:val="false"/>
          <w:i w:val="false"/>
          <w:color w:val="000000"/>
          <w:sz w:val="28"/>
        </w:rPr>
        <w:t>
      Технология ремонта корпусов разрабатывается с учетом требований стандартов и согласовывается с Регистром судоходства.</w:t>
      </w:r>
    </w:p>
    <w:bookmarkEnd w:id="685"/>
    <w:bookmarkStart w:name="z769" w:id="686"/>
    <w:p>
      <w:pPr>
        <w:spacing w:after="0"/>
        <w:ind w:left="0"/>
        <w:jc w:val="both"/>
      </w:pPr>
      <w:r>
        <w:rPr>
          <w:rFonts w:ascii="Times New Roman"/>
          <w:b w:val="false"/>
          <w:i w:val="false"/>
          <w:color w:val="000000"/>
          <w:sz w:val="28"/>
        </w:rPr>
        <w:t>
      275. Техническое наблюдение за изготовлением материалов и конструкций, обеспечивающих пожарную безопасность судна, осуществляется работником Регистра судоходства или представителем организации-изготовителя по соглашению согласно пункту 27 настоящих Правил.</w:t>
      </w:r>
    </w:p>
    <w:bookmarkEnd w:id="686"/>
    <w:bookmarkStart w:name="z770" w:id="687"/>
    <w:p>
      <w:pPr>
        <w:spacing w:after="0"/>
        <w:ind w:left="0"/>
        <w:jc w:val="both"/>
      </w:pPr>
      <w:r>
        <w:rPr>
          <w:rFonts w:ascii="Times New Roman"/>
          <w:b w:val="false"/>
          <w:i w:val="false"/>
          <w:color w:val="000000"/>
          <w:sz w:val="28"/>
        </w:rPr>
        <w:t>
      276. При осуществлении технического наблюдения за изготовлением противопожарных конструкций на строящемся судне работник Регистра судоходства проверяет:</w:t>
      </w:r>
    </w:p>
    <w:bookmarkEnd w:id="687"/>
    <w:bookmarkStart w:name="z771" w:id="688"/>
    <w:p>
      <w:pPr>
        <w:spacing w:after="0"/>
        <w:ind w:left="0"/>
        <w:jc w:val="both"/>
      </w:pPr>
      <w:r>
        <w:rPr>
          <w:rFonts w:ascii="Times New Roman"/>
          <w:b w:val="false"/>
          <w:i w:val="false"/>
          <w:color w:val="000000"/>
          <w:sz w:val="28"/>
        </w:rPr>
        <w:t>
      1) сертификаты на материалы;</w:t>
      </w:r>
    </w:p>
    <w:bookmarkEnd w:id="688"/>
    <w:bookmarkStart w:name="z772" w:id="689"/>
    <w:p>
      <w:pPr>
        <w:spacing w:after="0"/>
        <w:ind w:left="0"/>
        <w:jc w:val="both"/>
      </w:pPr>
      <w:r>
        <w:rPr>
          <w:rFonts w:ascii="Times New Roman"/>
          <w:b w:val="false"/>
          <w:i w:val="false"/>
          <w:color w:val="000000"/>
          <w:sz w:val="28"/>
        </w:rPr>
        <w:t>
      2) толщину изоляции и размеры воздушных зазоров, качество крепления изоляции к металлической основе, соблюдение технологии нанесения изоляционных материалов при формировании противопожарных переборок и палуб;</w:t>
      </w:r>
    </w:p>
    <w:bookmarkEnd w:id="689"/>
    <w:bookmarkStart w:name="z773" w:id="690"/>
    <w:p>
      <w:pPr>
        <w:spacing w:after="0"/>
        <w:ind w:left="0"/>
        <w:jc w:val="both"/>
      </w:pPr>
      <w:r>
        <w:rPr>
          <w:rFonts w:ascii="Times New Roman"/>
          <w:b w:val="false"/>
          <w:i w:val="false"/>
          <w:color w:val="000000"/>
          <w:sz w:val="28"/>
        </w:rPr>
        <w:t>
      3) узлы прохода труб электротрасс и вентиляционных каналов через противопожарные перекрытия;</w:t>
      </w:r>
    </w:p>
    <w:bookmarkEnd w:id="690"/>
    <w:bookmarkStart w:name="z774" w:id="691"/>
    <w:p>
      <w:pPr>
        <w:spacing w:after="0"/>
        <w:ind w:left="0"/>
        <w:jc w:val="both"/>
      </w:pPr>
      <w:r>
        <w:rPr>
          <w:rFonts w:ascii="Times New Roman"/>
          <w:b w:val="false"/>
          <w:i w:val="false"/>
          <w:color w:val="000000"/>
          <w:sz w:val="28"/>
        </w:rPr>
        <w:t>
      4) оборудование пожароопасных помещений (фонарных, малярных, камбузов, помещений для демонстрации кинофильмов);</w:t>
      </w:r>
    </w:p>
    <w:bookmarkEnd w:id="691"/>
    <w:bookmarkStart w:name="z775" w:id="692"/>
    <w:p>
      <w:pPr>
        <w:spacing w:after="0"/>
        <w:ind w:left="0"/>
        <w:jc w:val="both"/>
      </w:pPr>
      <w:r>
        <w:rPr>
          <w:rFonts w:ascii="Times New Roman"/>
          <w:b w:val="false"/>
          <w:i w:val="false"/>
          <w:color w:val="000000"/>
          <w:sz w:val="28"/>
        </w:rPr>
        <w:t>
      5) оборудование хранилищ жидкого топлива и смазочных материалов;</w:t>
      </w:r>
    </w:p>
    <w:bookmarkEnd w:id="692"/>
    <w:bookmarkStart w:name="z776" w:id="693"/>
    <w:p>
      <w:pPr>
        <w:spacing w:after="0"/>
        <w:ind w:left="0"/>
        <w:jc w:val="both"/>
      </w:pPr>
      <w:r>
        <w:rPr>
          <w:rFonts w:ascii="Times New Roman"/>
          <w:b w:val="false"/>
          <w:i w:val="false"/>
          <w:color w:val="000000"/>
          <w:sz w:val="28"/>
        </w:rPr>
        <w:t>
      6) выполнение специальных требований, связанных с назначением судна.</w:t>
      </w:r>
    </w:p>
    <w:bookmarkEnd w:id="693"/>
    <w:bookmarkStart w:name="z777" w:id="694"/>
    <w:p>
      <w:pPr>
        <w:spacing w:after="0"/>
        <w:ind w:left="0"/>
        <w:jc w:val="both"/>
      </w:pPr>
      <w:r>
        <w:rPr>
          <w:rFonts w:ascii="Times New Roman"/>
          <w:b w:val="false"/>
          <w:i w:val="false"/>
          <w:color w:val="000000"/>
          <w:sz w:val="28"/>
        </w:rPr>
        <w:t>
      277. В процессе технического наблюдения за изготовлением противопожарных дверей и других закрытий проверяют:</w:t>
      </w:r>
    </w:p>
    <w:bookmarkEnd w:id="694"/>
    <w:bookmarkStart w:name="z778" w:id="695"/>
    <w:p>
      <w:pPr>
        <w:spacing w:after="0"/>
        <w:ind w:left="0"/>
        <w:jc w:val="both"/>
      </w:pPr>
      <w:r>
        <w:rPr>
          <w:rFonts w:ascii="Times New Roman"/>
          <w:b w:val="false"/>
          <w:i w:val="false"/>
          <w:color w:val="000000"/>
          <w:sz w:val="28"/>
        </w:rPr>
        <w:t>
      1) работоспособность и плотность закрытия;</w:t>
      </w:r>
    </w:p>
    <w:bookmarkEnd w:id="695"/>
    <w:bookmarkStart w:name="z779" w:id="696"/>
    <w:p>
      <w:pPr>
        <w:spacing w:after="0"/>
        <w:ind w:left="0"/>
        <w:jc w:val="both"/>
      </w:pPr>
      <w:r>
        <w:rPr>
          <w:rFonts w:ascii="Times New Roman"/>
          <w:b w:val="false"/>
          <w:i w:val="false"/>
          <w:color w:val="000000"/>
          <w:sz w:val="28"/>
        </w:rPr>
        <w:t>
      2) их открытие и закрытие от усилия одного человека;</w:t>
      </w:r>
    </w:p>
    <w:bookmarkEnd w:id="696"/>
    <w:bookmarkStart w:name="z780" w:id="697"/>
    <w:p>
      <w:pPr>
        <w:spacing w:after="0"/>
        <w:ind w:left="0"/>
        <w:jc w:val="both"/>
      </w:pPr>
      <w:r>
        <w:rPr>
          <w:rFonts w:ascii="Times New Roman"/>
          <w:b w:val="false"/>
          <w:i w:val="false"/>
          <w:color w:val="000000"/>
          <w:sz w:val="28"/>
        </w:rPr>
        <w:t>
      3) работу закрывающего устройства самозакрывающихся дверей при управлении с местного и дистанционного (при его наличии) постов;</w:t>
      </w:r>
    </w:p>
    <w:bookmarkEnd w:id="697"/>
    <w:bookmarkStart w:name="z781" w:id="698"/>
    <w:p>
      <w:pPr>
        <w:spacing w:after="0"/>
        <w:ind w:left="0"/>
        <w:jc w:val="both"/>
      </w:pPr>
      <w:r>
        <w:rPr>
          <w:rFonts w:ascii="Times New Roman"/>
          <w:b w:val="false"/>
          <w:i w:val="false"/>
          <w:color w:val="000000"/>
          <w:sz w:val="28"/>
        </w:rPr>
        <w:t>
      4) закрытия вентиляционных каналов, кольцевых пространств вокруг дымовых труб, световых люков машинных, котельных и насосных отделений.</w:t>
      </w:r>
    </w:p>
    <w:bookmarkEnd w:id="698"/>
    <w:bookmarkStart w:name="z782" w:id="699"/>
    <w:p>
      <w:pPr>
        <w:spacing w:after="0"/>
        <w:ind w:left="0"/>
        <w:jc w:val="both"/>
      </w:pPr>
      <w:r>
        <w:rPr>
          <w:rFonts w:ascii="Times New Roman"/>
          <w:b w:val="false"/>
          <w:i w:val="false"/>
          <w:color w:val="000000"/>
          <w:sz w:val="28"/>
        </w:rPr>
        <w:t>
      278. Качество материалов, применяемых для внутренней изоляции и оборудования, проверяют по документам и методом наружного осмотра на соответствие согласованной проектной документации.</w:t>
      </w:r>
    </w:p>
    <w:bookmarkEnd w:id="699"/>
    <w:bookmarkStart w:name="z783" w:id="700"/>
    <w:p>
      <w:pPr>
        <w:spacing w:after="0"/>
        <w:ind w:left="0"/>
        <w:jc w:val="both"/>
      </w:pPr>
      <w:r>
        <w:rPr>
          <w:rFonts w:ascii="Times New Roman"/>
          <w:b w:val="false"/>
          <w:i w:val="false"/>
          <w:color w:val="000000"/>
          <w:sz w:val="28"/>
        </w:rPr>
        <w:t>
      279. При осуществлении технического наблюдения применительно к коридорам, выходам, дверям и трапам работник Регистра судоходства проверяет соответствие чертежам и настоящим Правилам:</w:t>
      </w:r>
    </w:p>
    <w:bookmarkEnd w:id="700"/>
    <w:bookmarkStart w:name="z784" w:id="701"/>
    <w:p>
      <w:pPr>
        <w:spacing w:after="0"/>
        <w:ind w:left="0"/>
        <w:jc w:val="both"/>
      </w:pPr>
      <w:r>
        <w:rPr>
          <w:rFonts w:ascii="Times New Roman"/>
          <w:b w:val="false"/>
          <w:i w:val="false"/>
          <w:color w:val="000000"/>
          <w:sz w:val="28"/>
        </w:rPr>
        <w:t>
      1) проходов, предназначенных для быстрой эвакуации людей к местам посадки в спасательные шлюпки и плоты;</w:t>
      </w:r>
    </w:p>
    <w:bookmarkEnd w:id="701"/>
    <w:bookmarkStart w:name="z785" w:id="702"/>
    <w:p>
      <w:pPr>
        <w:spacing w:after="0"/>
        <w:ind w:left="0"/>
        <w:jc w:val="both"/>
      </w:pPr>
      <w:r>
        <w:rPr>
          <w:rFonts w:ascii="Times New Roman"/>
          <w:b w:val="false"/>
          <w:i w:val="false"/>
          <w:color w:val="000000"/>
          <w:sz w:val="28"/>
        </w:rPr>
        <w:t>
      2) типа и размеров дверей;</w:t>
      </w:r>
    </w:p>
    <w:bookmarkEnd w:id="702"/>
    <w:bookmarkStart w:name="z786" w:id="703"/>
    <w:p>
      <w:pPr>
        <w:spacing w:after="0"/>
        <w:ind w:left="0"/>
        <w:jc w:val="both"/>
      </w:pPr>
      <w:r>
        <w:rPr>
          <w:rFonts w:ascii="Times New Roman"/>
          <w:b w:val="false"/>
          <w:i w:val="false"/>
          <w:color w:val="000000"/>
          <w:sz w:val="28"/>
        </w:rPr>
        <w:t>
      3) направления открытия дверей;</w:t>
      </w:r>
    </w:p>
    <w:bookmarkEnd w:id="703"/>
    <w:bookmarkStart w:name="z787" w:id="704"/>
    <w:p>
      <w:pPr>
        <w:spacing w:after="0"/>
        <w:ind w:left="0"/>
        <w:jc w:val="both"/>
      </w:pPr>
      <w:r>
        <w:rPr>
          <w:rFonts w:ascii="Times New Roman"/>
          <w:b w:val="false"/>
          <w:i w:val="false"/>
          <w:color w:val="000000"/>
          <w:sz w:val="28"/>
        </w:rPr>
        <w:t>
      4) длины тупиков в коридорах;</w:t>
      </w:r>
    </w:p>
    <w:bookmarkEnd w:id="704"/>
    <w:bookmarkStart w:name="z788" w:id="705"/>
    <w:p>
      <w:pPr>
        <w:spacing w:after="0"/>
        <w:ind w:left="0"/>
        <w:jc w:val="both"/>
      </w:pPr>
      <w:r>
        <w:rPr>
          <w:rFonts w:ascii="Times New Roman"/>
          <w:b w:val="false"/>
          <w:i w:val="false"/>
          <w:color w:val="000000"/>
          <w:sz w:val="28"/>
        </w:rPr>
        <w:t>
      5) ширины выходов из зрительных залов, жилых и служебных помещений;</w:t>
      </w:r>
    </w:p>
    <w:bookmarkEnd w:id="705"/>
    <w:bookmarkStart w:name="z789" w:id="706"/>
    <w:p>
      <w:pPr>
        <w:spacing w:after="0"/>
        <w:ind w:left="0"/>
        <w:jc w:val="both"/>
      </w:pPr>
      <w:r>
        <w:rPr>
          <w:rFonts w:ascii="Times New Roman"/>
          <w:b w:val="false"/>
          <w:i w:val="false"/>
          <w:color w:val="000000"/>
          <w:sz w:val="28"/>
        </w:rPr>
        <w:t>
      6) ширины магистральных коридоров в районе жилых помещений пассажиров и экипажа;</w:t>
      </w:r>
    </w:p>
    <w:bookmarkEnd w:id="706"/>
    <w:bookmarkStart w:name="z790" w:id="707"/>
    <w:p>
      <w:pPr>
        <w:spacing w:after="0"/>
        <w:ind w:left="0"/>
        <w:jc w:val="both"/>
      </w:pPr>
      <w:r>
        <w:rPr>
          <w:rFonts w:ascii="Times New Roman"/>
          <w:b w:val="false"/>
          <w:i w:val="false"/>
          <w:color w:val="000000"/>
          <w:sz w:val="28"/>
        </w:rPr>
        <w:t>
      7) ширины наклонных трапов и размеров площадок.</w:t>
      </w:r>
    </w:p>
    <w:bookmarkEnd w:id="707"/>
    <w:bookmarkStart w:name="z791" w:id="708"/>
    <w:p>
      <w:pPr>
        <w:spacing w:after="0"/>
        <w:ind w:left="0"/>
        <w:jc w:val="both"/>
      </w:pPr>
      <w:r>
        <w:rPr>
          <w:rFonts w:ascii="Times New Roman"/>
          <w:b w:val="false"/>
          <w:i w:val="false"/>
          <w:color w:val="000000"/>
          <w:sz w:val="28"/>
        </w:rPr>
        <w:t>
      280. После окончания монтажа закрытий проверяют:</w:t>
      </w:r>
    </w:p>
    <w:bookmarkEnd w:id="708"/>
    <w:bookmarkStart w:name="z792" w:id="709"/>
    <w:p>
      <w:pPr>
        <w:spacing w:after="0"/>
        <w:ind w:left="0"/>
        <w:jc w:val="both"/>
      </w:pPr>
      <w:r>
        <w:rPr>
          <w:rFonts w:ascii="Times New Roman"/>
          <w:b w:val="false"/>
          <w:i w:val="false"/>
          <w:color w:val="000000"/>
          <w:sz w:val="28"/>
        </w:rPr>
        <w:t>
      1) соответствие конструкций устройств и закрытий чертежу;</w:t>
      </w:r>
    </w:p>
    <w:bookmarkEnd w:id="709"/>
    <w:bookmarkStart w:name="z793" w:id="710"/>
    <w:p>
      <w:pPr>
        <w:spacing w:after="0"/>
        <w:ind w:left="0"/>
        <w:jc w:val="both"/>
      </w:pPr>
      <w:r>
        <w:rPr>
          <w:rFonts w:ascii="Times New Roman"/>
          <w:b w:val="false"/>
          <w:i w:val="false"/>
          <w:color w:val="000000"/>
          <w:sz w:val="28"/>
        </w:rPr>
        <w:t>
      2) прилегание уплотнительных прокладок к кромкам буртов;</w:t>
      </w:r>
    </w:p>
    <w:bookmarkEnd w:id="710"/>
    <w:bookmarkStart w:name="z794" w:id="711"/>
    <w:p>
      <w:pPr>
        <w:spacing w:after="0"/>
        <w:ind w:left="0"/>
        <w:jc w:val="both"/>
      </w:pPr>
      <w:r>
        <w:rPr>
          <w:rFonts w:ascii="Times New Roman"/>
          <w:b w:val="false"/>
          <w:i w:val="false"/>
          <w:color w:val="000000"/>
          <w:sz w:val="28"/>
        </w:rPr>
        <w:t>
      3) легкость и беспрепятственность (плавность) их открытия, закрытия, передвижения и задраивания;</w:t>
      </w:r>
    </w:p>
    <w:bookmarkEnd w:id="711"/>
    <w:bookmarkStart w:name="z795" w:id="712"/>
    <w:p>
      <w:pPr>
        <w:spacing w:after="0"/>
        <w:ind w:left="0"/>
        <w:jc w:val="both"/>
      </w:pPr>
      <w:r>
        <w:rPr>
          <w:rFonts w:ascii="Times New Roman"/>
          <w:b w:val="false"/>
          <w:i w:val="false"/>
          <w:color w:val="000000"/>
          <w:sz w:val="28"/>
        </w:rPr>
        <w:t>
      4) соответствие высоты комингсов чертежу и требованиям настоящих Правил;</w:t>
      </w:r>
    </w:p>
    <w:bookmarkEnd w:id="712"/>
    <w:bookmarkStart w:name="z796" w:id="713"/>
    <w:p>
      <w:pPr>
        <w:spacing w:after="0"/>
        <w:ind w:left="0"/>
        <w:jc w:val="both"/>
      </w:pPr>
      <w:r>
        <w:rPr>
          <w:rFonts w:ascii="Times New Roman"/>
          <w:b w:val="false"/>
          <w:i w:val="false"/>
          <w:color w:val="000000"/>
          <w:sz w:val="28"/>
        </w:rPr>
        <w:t>
      5) качество сварных швов в местах соединения закрытий с корпусом, надстройками и рубками;</w:t>
      </w:r>
    </w:p>
    <w:bookmarkEnd w:id="713"/>
    <w:bookmarkStart w:name="z797" w:id="714"/>
    <w:p>
      <w:pPr>
        <w:spacing w:after="0"/>
        <w:ind w:left="0"/>
        <w:jc w:val="both"/>
      </w:pPr>
      <w:r>
        <w:rPr>
          <w:rFonts w:ascii="Times New Roman"/>
          <w:b w:val="false"/>
          <w:i w:val="false"/>
          <w:color w:val="000000"/>
          <w:sz w:val="28"/>
        </w:rPr>
        <w:t>
      6) крепление съемных щитов для стекол;</w:t>
      </w:r>
    </w:p>
    <w:bookmarkEnd w:id="714"/>
    <w:bookmarkStart w:name="z798" w:id="715"/>
    <w:p>
      <w:pPr>
        <w:spacing w:after="0"/>
        <w:ind w:left="0"/>
        <w:jc w:val="both"/>
      </w:pPr>
      <w:r>
        <w:rPr>
          <w:rFonts w:ascii="Times New Roman"/>
          <w:b w:val="false"/>
          <w:i w:val="false"/>
          <w:color w:val="000000"/>
          <w:sz w:val="28"/>
        </w:rPr>
        <w:t>
      7) результаты испытаний на непроницаемость.</w:t>
      </w:r>
    </w:p>
    <w:bookmarkEnd w:id="715"/>
    <w:bookmarkStart w:name="z799" w:id="716"/>
    <w:p>
      <w:pPr>
        <w:spacing w:after="0"/>
        <w:ind w:left="0"/>
        <w:jc w:val="both"/>
      </w:pPr>
      <w:r>
        <w:rPr>
          <w:rFonts w:ascii="Times New Roman"/>
          <w:b w:val="false"/>
          <w:i w:val="false"/>
          <w:color w:val="000000"/>
          <w:sz w:val="28"/>
        </w:rPr>
        <w:t>
      281. При техническом наблюдении за изготовлением леерного ограждения, фальшборта и переходных мостиков работник Регистра судоходства проверяет:</w:t>
      </w:r>
    </w:p>
    <w:bookmarkEnd w:id="716"/>
    <w:bookmarkStart w:name="z800" w:id="717"/>
    <w:p>
      <w:pPr>
        <w:spacing w:after="0"/>
        <w:ind w:left="0"/>
        <w:jc w:val="both"/>
      </w:pPr>
      <w:r>
        <w:rPr>
          <w:rFonts w:ascii="Times New Roman"/>
          <w:b w:val="false"/>
          <w:i w:val="false"/>
          <w:color w:val="000000"/>
          <w:sz w:val="28"/>
        </w:rPr>
        <w:t>
      1) качество сварных соединений фальшборта и переходных мостиков;</w:t>
      </w:r>
    </w:p>
    <w:bookmarkEnd w:id="717"/>
    <w:bookmarkStart w:name="z801" w:id="718"/>
    <w:p>
      <w:pPr>
        <w:spacing w:after="0"/>
        <w:ind w:left="0"/>
        <w:jc w:val="both"/>
      </w:pPr>
      <w:r>
        <w:rPr>
          <w:rFonts w:ascii="Times New Roman"/>
          <w:b w:val="false"/>
          <w:i w:val="false"/>
          <w:color w:val="000000"/>
          <w:sz w:val="28"/>
        </w:rPr>
        <w:t>
      2) соответствие расстояния от палубы до нижнего леера леерных ограждений и расстояния между другими леерами требованиям Регистра судоходства;</w:t>
      </w:r>
    </w:p>
    <w:bookmarkEnd w:id="718"/>
    <w:bookmarkStart w:name="z802" w:id="719"/>
    <w:p>
      <w:pPr>
        <w:spacing w:after="0"/>
        <w:ind w:left="0"/>
        <w:jc w:val="both"/>
      </w:pPr>
      <w:r>
        <w:rPr>
          <w:rFonts w:ascii="Times New Roman"/>
          <w:b w:val="false"/>
          <w:i w:val="false"/>
          <w:color w:val="000000"/>
          <w:sz w:val="28"/>
        </w:rPr>
        <w:t>
      3) соответствие высоты фальшбортов и леерных ограждений требованиям Регистра судоходства.</w:t>
      </w:r>
    </w:p>
    <w:bookmarkEnd w:id="719"/>
    <w:bookmarkStart w:name="z803" w:id="720"/>
    <w:p>
      <w:pPr>
        <w:spacing w:after="0"/>
        <w:ind w:left="0"/>
        <w:jc w:val="both"/>
      </w:pPr>
      <w:r>
        <w:rPr>
          <w:rFonts w:ascii="Times New Roman"/>
          <w:b w:val="false"/>
          <w:i w:val="false"/>
          <w:color w:val="000000"/>
          <w:sz w:val="28"/>
        </w:rPr>
        <w:t>
      282. После окончания монтажа крыльевого устройства работник Регистра судоходства проверяет:</w:t>
      </w:r>
    </w:p>
    <w:bookmarkEnd w:id="720"/>
    <w:bookmarkStart w:name="z804" w:id="721"/>
    <w:p>
      <w:pPr>
        <w:spacing w:after="0"/>
        <w:ind w:left="0"/>
        <w:jc w:val="both"/>
      </w:pPr>
      <w:r>
        <w:rPr>
          <w:rFonts w:ascii="Times New Roman"/>
          <w:b w:val="false"/>
          <w:i w:val="false"/>
          <w:color w:val="000000"/>
          <w:sz w:val="28"/>
        </w:rPr>
        <w:t>
      1) соответствие проекту углов атаки крыльев;</w:t>
      </w:r>
    </w:p>
    <w:bookmarkEnd w:id="721"/>
    <w:bookmarkStart w:name="z805" w:id="722"/>
    <w:p>
      <w:pPr>
        <w:spacing w:after="0"/>
        <w:ind w:left="0"/>
        <w:jc w:val="both"/>
      </w:pPr>
      <w:r>
        <w:rPr>
          <w:rFonts w:ascii="Times New Roman"/>
          <w:b w:val="false"/>
          <w:i w:val="false"/>
          <w:color w:val="000000"/>
          <w:sz w:val="28"/>
        </w:rPr>
        <w:t>
      2) крепление крыльевого устройства к корпусу;</w:t>
      </w:r>
    </w:p>
    <w:bookmarkEnd w:id="722"/>
    <w:bookmarkStart w:name="z806" w:id="723"/>
    <w:p>
      <w:pPr>
        <w:spacing w:after="0"/>
        <w:ind w:left="0"/>
        <w:jc w:val="both"/>
      </w:pPr>
      <w:r>
        <w:rPr>
          <w:rFonts w:ascii="Times New Roman"/>
          <w:b w:val="false"/>
          <w:i w:val="false"/>
          <w:color w:val="000000"/>
          <w:sz w:val="28"/>
        </w:rPr>
        <w:t>
      3) наличие надежных стопорных приспособлений, исключающих самоотвинчивание гаек.</w:t>
      </w:r>
    </w:p>
    <w:bookmarkEnd w:id="723"/>
    <w:bookmarkStart w:name="z807" w:id="724"/>
    <w:p>
      <w:pPr>
        <w:spacing w:after="0"/>
        <w:ind w:left="0"/>
        <w:jc w:val="both"/>
      </w:pPr>
      <w:r>
        <w:rPr>
          <w:rFonts w:ascii="Times New Roman"/>
          <w:b w:val="false"/>
          <w:i w:val="false"/>
          <w:color w:val="000000"/>
          <w:sz w:val="28"/>
        </w:rPr>
        <w:t>
      283. После окончания монтажа гибкого ограждения СВП проверяется:</w:t>
      </w:r>
    </w:p>
    <w:bookmarkEnd w:id="724"/>
    <w:bookmarkStart w:name="z808" w:id="725"/>
    <w:p>
      <w:pPr>
        <w:spacing w:after="0"/>
        <w:ind w:left="0"/>
        <w:jc w:val="both"/>
      </w:pPr>
      <w:r>
        <w:rPr>
          <w:rFonts w:ascii="Times New Roman"/>
          <w:b w:val="false"/>
          <w:i w:val="false"/>
          <w:color w:val="000000"/>
          <w:sz w:val="28"/>
        </w:rPr>
        <w:t>
      1) установка и крепление гибкого ограждения;</w:t>
      </w:r>
    </w:p>
    <w:bookmarkEnd w:id="725"/>
    <w:bookmarkStart w:name="z809" w:id="726"/>
    <w:p>
      <w:pPr>
        <w:spacing w:after="0"/>
        <w:ind w:left="0"/>
        <w:jc w:val="both"/>
      </w:pPr>
      <w:r>
        <w:rPr>
          <w:rFonts w:ascii="Times New Roman"/>
          <w:b w:val="false"/>
          <w:i w:val="false"/>
          <w:color w:val="000000"/>
          <w:sz w:val="28"/>
        </w:rPr>
        <w:t>
      2) наличие надежных стопорных приспособлений, исключающих самоотвинчивание гаек.</w:t>
      </w:r>
    </w:p>
    <w:bookmarkEnd w:id="726"/>
    <w:bookmarkStart w:name="z810" w:id="727"/>
    <w:p>
      <w:pPr>
        <w:spacing w:after="0"/>
        <w:ind w:left="0"/>
        <w:jc w:val="both"/>
      </w:pPr>
      <w:r>
        <w:rPr>
          <w:rFonts w:ascii="Times New Roman"/>
          <w:b w:val="false"/>
          <w:i w:val="false"/>
          <w:color w:val="000000"/>
          <w:sz w:val="28"/>
        </w:rPr>
        <w:t>
      284. Корпус спускается на воду при достижении той степени готовности судна, которая установлена согласованной с Регистром судоходства технологией постройки.</w:t>
      </w:r>
    </w:p>
    <w:bookmarkEnd w:id="727"/>
    <w:bookmarkStart w:name="z811" w:id="728"/>
    <w:p>
      <w:pPr>
        <w:spacing w:after="0"/>
        <w:ind w:left="0"/>
        <w:jc w:val="both"/>
      </w:pPr>
      <w:r>
        <w:rPr>
          <w:rFonts w:ascii="Times New Roman"/>
          <w:b w:val="false"/>
          <w:i w:val="false"/>
          <w:color w:val="000000"/>
          <w:sz w:val="28"/>
        </w:rPr>
        <w:t>
      285. До оформления разрешения на спуск работник Регистра судоходства проверяет документы организации и документы Регистра судоходства, оформленные в процессе технического наблюдения и подтверждающие проведение поэтапного контроля и испытаний:</w:t>
      </w:r>
    </w:p>
    <w:bookmarkEnd w:id="728"/>
    <w:bookmarkStart w:name="z812" w:id="729"/>
    <w:p>
      <w:pPr>
        <w:spacing w:after="0"/>
        <w:ind w:left="0"/>
        <w:jc w:val="both"/>
      </w:pPr>
      <w:r>
        <w:rPr>
          <w:rFonts w:ascii="Times New Roman"/>
          <w:b w:val="false"/>
          <w:i w:val="false"/>
          <w:color w:val="000000"/>
          <w:sz w:val="28"/>
        </w:rPr>
        <w:t>
      1) конструкций корпуса;</w:t>
      </w:r>
    </w:p>
    <w:bookmarkEnd w:id="729"/>
    <w:bookmarkStart w:name="z813" w:id="730"/>
    <w:p>
      <w:pPr>
        <w:spacing w:after="0"/>
        <w:ind w:left="0"/>
        <w:jc w:val="both"/>
      </w:pPr>
      <w:r>
        <w:rPr>
          <w:rFonts w:ascii="Times New Roman"/>
          <w:b w:val="false"/>
          <w:i w:val="false"/>
          <w:color w:val="000000"/>
          <w:sz w:val="28"/>
        </w:rPr>
        <w:t>
      2) непроницаемости корпусных конструкций;</w:t>
      </w:r>
    </w:p>
    <w:bookmarkEnd w:id="730"/>
    <w:bookmarkStart w:name="z814" w:id="731"/>
    <w:p>
      <w:pPr>
        <w:spacing w:after="0"/>
        <w:ind w:left="0"/>
        <w:jc w:val="both"/>
      </w:pPr>
      <w:r>
        <w:rPr>
          <w:rFonts w:ascii="Times New Roman"/>
          <w:b w:val="false"/>
          <w:i w:val="false"/>
          <w:color w:val="000000"/>
          <w:sz w:val="28"/>
        </w:rPr>
        <w:t>
      3) сварных швов;</w:t>
      </w:r>
    </w:p>
    <w:bookmarkEnd w:id="731"/>
    <w:bookmarkStart w:name="z815" w:id="732"/>
    <w:p>
      <w:pPr>
        <w:spacing w:after="0"/>
        <w:ind w:left="0"/>
        <w:jc w:val="both"/>
      </w:pPr>
      <w:r>
        <w:rPr>
          <w:rFonts w:ascii="Times New Roman"/>
          <w:b w:val="false"/>
          <w:i w:val="false"/>
          <w:color w:val="000000"/>
          <w:sz w:val="28"/>
        </w:rPr>
        <w:t>
      4) установки дейдвудных труб, гребных валов и винтов, рулей, насадок и заслонок, подруливающих устройств, если эти работы не предусмотрено выполнять на плаву;</w:t>
      </w:r>
    </w:p>
    <w:bookmarkEnd w:id="732"/>
    <w:bookmarkStart w:name="z816" w:id="733"/>
    <w:p>
      <w:pPr>
        <w:spacing w:after="0"/>
        <w:ind w:left="0"/>
        <w:jc w:val="both"/>
      </w:pPr>
      <w:r>
        <w:rPr>
          <w:rFonts w:ascii="Times New Roman"/>
          <w:b w:val="false"/>
          <w:i w:val="false"/>
          <w:color w:val="000000"/>
          <w:sz w:val="28"/>
        </w:rPr>
        <w:t>
      5) донно-бортовой арматуры;</w:t>
      </w:r>
    </w:p>
    <w:bookmarkEnd w:id="733"/>
    <w:bookmarkStart w:name="z817" w:id="734"/>
    <w:p>
      <w:pPr>
        <w:spacing w:after="0"/>
        <w:ind w:left="0"/>
        <w:jc w:val="both"/>
      </w:pPr>
      <w:r>
        <w:rPr>
          <w:rFonts w:ascii="Times New Roman"/>
          <w:b w:val="false"/>
          <w:i w:val="false"/>
          <w:color w:val="000000"/>
          <w:sz w:val="28"/>
        </w:rPr>
        <w:t>
      6) непроницаемости мест крепления навигационной аппаратуры к корпусу;</w:t>
      </w:r>
    </w:p>
    <w:bookmarkEnd w:id="734"/>
    <w:bookmarkStart w:name="z818" w:id="735"/>
    <w:p>
      <w:pPr>
        <w:spacing w:after="0"/>
        <w:ind w:left="0"/>
        <w:jc w:val="both"/>
      </w:pPr>
      <w:r>
        <w:rPr>
          <w:rFonts w:ascii="Times New Roman"/>
          <w:b w:val="false"/>
          <w:i w:val="false"/>
          <w:color w:val="000000"/>
          <w:sz w:val="28"/>
        </w:rPr>
        <w:t>
      7) монтажа и крепления крыльевых устройств СПК и гибких ограждений СВП;</w:t>
      </w:r>
    </w:p>
    <w:bookmarkEnd w:id="735"/>
    <w:bookmarkStart w:name="z819" w:id="736"/>
    <w:p>
      <w:pPr>
        <w:spacing w:after="0"/>
        <w:ind w:left="0"/>
        <w:jc w:val="both"/>
      </w:pPr>
      <w:r>
        <w:rPr>
          <w:rFonts w:ascii="Times New Roman"/>
          <w:b w:val="false"/>
          <w:i w:val="false"/>
          <w:color w:val="000000"/>
          <w:sz w:val="28"/>
        </w:rPr>
        <w:t>
      8) монтажа подруливающего устройства;</w:t>
      </w:r>
    </w:p>
    <w:bookmarkEnd w:id="736"/>
    <w:bookmarkStart w:name="z820" w:id="737"/>
    <w:p>
      <w:pPr>
        <w:spacing w:after="0"/>
        <w:ind w:left="0"/>
        <w:jc w:val="both"/>
      </w:pPr>
      <w:r>
        <w:rPr>
          <w:rFonts w:ascii="Times New Roman"/>
          <w:b w:val="false"/>
          <w:i w:val="false"/>
          <w:color w:val="000000"/>
          <w:sz w:val="28"/>
        </w:rPr>
        <w:t>
      9) установки и надежности закрытий горловин в настиле внутреннего дна и цистернах, закрытий отверстий в непроницаемых переборках;</w:t>
      </w:r>
    </w:p>
    <w:bookmarkEnd w:id="737"/>
    <w:bookmarkStart w:name="z821" w:id="738"/>
    <w:p>
      <w:pPr>
        <w:spacing w:after="0"/>
        <w:ind w:left="0"/>
        <w:jc w:val="both"/>
      </w:pPr>
      <w:r>
        <w:rPr>
          <w:rFonts w:ascii="Times New Roman"/>
          <w:b w:val="false"/>
          <w:i w:val="false"/>
          <w:color w:val="000000"/>
          <w:sz w:val="28"/>
        </w:rPr>
        <w:t>
      10) заделки технологических отверстий в корпусе;</w:t>
      </w:r>
    </w:p>
    <w:bookmarkEnd w:id="738"/>
    <w:bookmarkStart w:name="z822" w:id="739"/>
    <w:p>
      <w:pPr>
        <w:spacing w:after="0"/>
        <w:ind w:left="0"/>
        <w:jc w:val="both"/>
      </w:pPr>
      <w:r>
        <w:rPr>
          <w:rFonts w:ascii="Times New Roman"/>
          <w:b w:val="false"/>
          <w:i w:val="false"/>
          <w:color w:val="000000"/>
          <w:sz w:val="28"/>
        </w:rPr>
        <w:t>
      11) нанесения грузовой марки и марок углубления;</w:t>
      </w:r>
    </w:p>
    <w:bookmarkEnd w:id="739"/>
    <w:bookmarkStart w:name="z823" w:id="740"/>
    <w:p>
      <w:pPr>
        <w:spacing w:after="0"/>
        <w:ind w:left="0"/>
        <w:jc w:val="both"/>
      </w:pPr>
      <w:r>
        <w:rPr>
          <w:rFonts w:ascii="Times New Roman"/>
          <w:b w:val="false"/>
          <w:i w:val="false"/>
          <w:color w:val="000000"/>
          <w:sz w:val="28"/>
        </w:rPr>
        <w:t>
      12) главных размерений и формы корпуса с приложением таблиц измерений;</w:t>
      </w:r>
    </w:p>
    <w:bookmarkEnd w:id="740"/>
    <w:bookmarkStart w:name="z824" w:id="741"/>
    <w:p>
      <w:pPr>
        <w:spacing w:after="0"/>
        <w:ind w:left="0"/>
        <w:jc w:val="both"/>
      </w:pPr>
      <w:r>
        <w:rPr>
          <w:rFonts w:ascii="Times New Roman"/>
          <w:b w:val="false"/>
          <w:i w:val="false"/>
          <w:color w:val="000000"/>
          <w:sz w:val="28"/>
        </w:rPr>
        <w:t>
      13) полноту и качество нанесения лакокрасочных покрытий на подводную часть корпуса согласно пунктам 289 и 290 настоящих Правил.</w:t>
      </w:r>
    </w:p>
    <w:bookmarkEnd w:id="741"/>
    <w:bookmarkStart w:name="z825" w:id="742"/>
    <w:p>
      <w:pPr>
        <w:spacing w:after="0"/>
        <w:ind w:left="0"/>
        <w:jc w:val="both"/>
      </w:pPr>
      <w:r>
        <w:rPr>
          <w:rFonts w:ascii="Times New Roman"/>
          <w:b w:val="false"/>
          <w:i w:val="false"/>
          <w:color w:val="000000"/>
          <w:sz w:val="28"/>
        </w:rPr>
        <w:t>
      286. При положительных результатах проверок, предусмотренных пунктом 285 настоящих Правил, работник Регистра судоходства оформляет разрешение на спуск судна записью в извещении и протоколе о готовности судна к спуску на воду.</w:t>
      </w:r>
    </w:p>
    <w:bookmarkEnd w:id="742"/>
    <w:bookmarkStart w:name="z826" w:id="743"/>
    <w:p>
      <w:pPr>
        <w:spacing w:after="0"/>
        <w:ind w:left="0"/>
        <w:jc w:val="both"/>
      </w:pPr>
      <w:r>
        <w:rPr>
          <w:rFonts w:ascii="Times New Roman"/>
          <w:b w:val="false"/>
          <w:i w:val="false"/>
          <w:color w:val="000000"/>
          <w:sz w:val="28"/>
        </w:rPr>
        <w:t>
      287. После спуска судна на воду все отсеки судна осматриваются персоналом службы технического контроля организации. По результатам осмотра оформляется акт, который предъявляют работнику Регистра судоходства.</w:t>
      </w:r>
    </w:p>
    <w:bookmarkEnd w:id="743"/>
    <w:bookmarkStart w:name="z827" w:id="744"/>
    <w:p>
      <w:pPr>
        <w:spacing w:after="0"/>
        <w:ind w:left="0"/>
        <w:jc w:val="both"/>
      </w:pPr>
      <w:r>
        <w:rPr>
          <w:rFonts w:ascii="Times New Roman"/>
          <w:b w:val="false"/>
          <w:i w:val="false"/>
          <w:color w:val="000000"/>
          <w:sz w:val="28"/>
        </w:rPr>
        <w:t>
      288. Работник Регистра судоходства требует предъявления к осмотру подводной части судна в доке или на слипе, если:</w:t>
      </w:r>
    </w:p>
    <w:bookmarkEnd w:id="744"/>
    <w:bookmarkStart w:name="z828" w:id="745"/>
    <w:p>
      <w:pPr>
        <w:spacing w:after="0"/>
        <w:ind w:left="0"/>
        <w:jc w:val="both"/>
      </w:pPr>
      <w:r>
        <w:rPr>
          <w:rFonts w:ascii="Times New Roman"/>
          <w:b w:val="false"/>
          <w:i w:val="false"/>
          <w:color w:val="000000"/>
          <w:sz w:val="28"/>
        </w:rPr>
        <w:t>
      1) повреждена подводная часть корпуса при спуске;</w:t>
      </w:r>
    </w:p>
    <w:bookmarkEnd w:id="745"/>
    <w:bookmarkStart w:name="z829" w:id="746"/>
    <w:p>
      <w:pPr>
        <w:spacing w:after="0"/>
        <w:ind w:left="0"/>
        <w:jc w:val="both"/>
      </w:pPr>
      <w:r>
        <w:rPr>
          <w:rFonts w:ascii="Times New Roman"/>
          <w:b w:val="false"/>
          <w:i w:val="false"/>
          <w:color w:val="000000"/>
          <w:sz w:val="28"/>
        </w:rPr>
        <w:t>
      2) обнаружена течь в подводной части корпуса;</w:t>
      </w:r>
    </w:p>
    <w:bookmarkEnd w:id="746"/>
    <w:bookmarkStart w:name="z830" w:id="747"/>
    <w:p>
      <w:pPr>
        <w:spacing w:after="0"/>
        <w:ind w:left="0"/>
        <w:jc w:val="both"/>
      </w:pPr>
      <w:r>
        <w:rPr>
          <w:rFonts w:ascii="Times New Roman"/>
          <w:b w:val="false"/>
          <w:i w:val="false"/>
          <w:color w:val="000000"/>
          <w:sz w:val="28"/>
        </w:rPr>
        <w:t>
      3) выявлены дефекты либо есть основания опасаться недопустимых дефектов в подводной части, образовавшихся при спуске, достройке или при проведении испытаний судна.</w:t>
      </w:r>
    </w:p>
    <w:bookmarkEnd w:id="747"/>
    <w:bookmarkStart w:name="z831" w:id="748"/>
    <w:p>
      <w:pPr>
        <w:spacing w:after="0"/>
        <w:ind w:left="0"/>
        <w:jc w:val="both"/>
      </w:pPr>
      <w:r>
        <w:rPr>
          <w:rFonts w:ascii="Times New Roman"/>
          <w:b w:val="false"/>
          <w:i w:val="false"/>
          <w:color w:val="000000"/>
          <w:sz w:val="28"/>
        </w:rPr>
        <w:t>
      В обоснованных случаях по согласованию с работником Регистра судоходства осмотр подводной части корпуса в доке заменяется водолазным осмотром.</w:t>
      </w:r>
    </w:p>
    <w:bookmarkEnd w:id="748"/>
    <w:bookmarkStart w:name="z832" w:id="749"/>
    <w:p>
      <w:pPr>
        <w:spacing w:after="0"/>
        <w:ind w:left="0"/>
        <w:jc w:val="both"/>
      </w:pPr>
      <w:r>
        <w:rPr>
          <w:rFonts w:ascii="Times New Roman"/>
          <w:b w:val="false"/>
          <w:i w:val="false"/>
          <w:color w:val="000000"/>
          <w:sz w:val="28"/>
        </w:rPr>
        <w:t>
      289. Выбор схемы покрытий, окраски и цементировки, контроль качества их нанесения на судах внутреннего плавания, включая выполнение указаний технологической документации, осуществляется проектной и судостроительной организациями.</w:t>
      </w:r>
    </w:p>
    <w:bookmarkEnd w:id="749"/>
    <w:bookmarkStart w:name="z833" w:id="750"/>
    <w:p>
      <w:pPr>
        <w:spacing w:after="0"/>
        <w:ind w:left="0"/>
        <w:jc w:val="both"/>
      </w:pPr>
      <w:r>
        <w:rPr>
          <w:rFonts w:ascii="Times New Roman"/>
          <w:b w:val="false"/>
          <w:i w:val="false"/>
          <w:color w:val="000000"/>
          <w:sz w:val="28"/>
        </w:rPr>
        <w:t>
      290. На судах смешанного плавания Регистр судоходства осуществляет техническое наблюдение за работами по окраске подводной части корпуса, грузовых помещений и балластных цистерн сухогрузных и нефтеналивных судов.</w:t>
      </w:r>
    </w:p>
    <w:bookmarkEnd w:id="750"/>
    <w:bookmarkStart w:name="z834" w:id="751"/>
    <w:p>
      <w:pPr>
        <w:spacing w:after="0"/>
        <w:ind w:left="0"/>
        <w:jc w:val="both"/>
      </w:pPr>
      <w:r>
        <w:rPr>
          <w:rFonts w:ascii="Times New Roman"/>
          <w:b w:val="false"/>
          <w:i w:val="false"/>
          <w:color w:val="000000"/>
          <w:sz w:val="28"/>
        </w:rPr>
        <w:t>
      При этом работник Регистра судоходства проверяет соответствие применяемых лакокрасочных материалов ведомости окраски, согласованной с Регистром судоходства, наличие сертификатов на лакокрасочные материалы и соблюдение технологии нанесения их на корпусные конструкции.</w:t>
      </w:r>
    </w:p>
    <w:bookmarkEnd w:id="751"/>
    <w:bookmarkStart w:name="z835" w:id="752"/>
    <w:p>
      <w:pPr>
        <w:spacing w:after="0"/>
        <w:ind w:left="0"/>
        <w:jc w:val="left"/>
      </w:pPr>
      <w:r>
        <w:rPr>
          <w:rFonts w:ascii="Times New Roman"/>
          <w:b/>
          <w:i w:val="false"/>
          <w:color w:val="000000"/>
        </w:rPr>
        <w:t xml:space="preserve"> Глава 7. Техническое наблюдение в процессе изготовления, монтажа и испытаний механизмов</w:t>
      </w:r>
    </w:p>
    <w:bookmarkEnd w:id="752"/>
    <w:p>
      <w:pPr>
        <w:spacing w:after="0"/>
        <w:ind w:left="0"/>
        <w:jc w:val="both"/>
      </w:pPr>
      <w:r>
        <w:rPr>
          <w:rFonts w:ascii="Times New Roman"/>
          <w:b w:val="false"/>
          <w:i w:val="false"/>
          <w:color w:val="ff0000"/>
          <w:sz w:val="28"/>
        </w:rPr>
        <w:t xml:space="preserve">
      Сноска. Заголовок главы 7 -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37" w:id="753"/>
    <w:p>
      <w:pPr>
        <w:spacing w:after="0"/>
        <w:ind w:left="0"/>
        <w:jc w:val="both"/>
      </w:pPr>
      <w:r>
        <w:rPr>
          <w:rFonts w:ascii="Times New Roman"/>
          <w:b w:val="false"/>
          <w:i w:val="false"/>
          <w:color w:val="000000"/>
          <w:sz w:val="28"/>
        </w:rPr>
        <w:t>
      291. Нормами настоящей главы регламентируются отношения по осуществлению технического наблюдения в процессе изготовления, монтажа и испытаний судовых технических средств, объединенных при оформлении актов Регистра судоходства в отдельную группу объектов технического наблюдения, условно названную механизмами.</w:t>
      </w:r>
    </w:p>
    <w:bookmarkEnd w:id="753"/>
    <w:bookmarkStart w:name="z838" w:id="754"/>
    <w:p>
      <w:pPr>
        <w:spacing w:after="0"/>
        <w:ind w:left="0"/>
        <w:jc w:val="both"/>
      </w:pPr>
      <w:r>
        <w:rPr>
          <w:rFonts w:ascii="Times New Roman"/>
          <w:b w:val="false"/>
          <w:i w:val="false"/>
          <w:color w:val="000000"/>
          <w:sz w:val="28"/>
        </w:rPr>
        <w:t>
      В состав механизмов включены:</w:t>
      </w:r>
    </w:p>
    <w:bookmarkEnd w:id="754"/>
    <w:bookmarkStart w:name="z839" w:id="755"/>
    <w:p>
      <w:pPr>
        <w:spacing w:after="0"/>
        <w:ind w:left="0"/>
        <w:jc w:val="both"/>
      </w:pPr>
      <w:r>
        <w:rPr>
          <w:rFonts w:ascii="Times New Roman"/>
          <w:b w:val="false"/>
          <w:i w:val="false"/>
          <w:color w:val="000000"/>
          <w:sz w:val="28"/>
        </w:rPr>
        <w:t>
      главные и вспомогательные двигатели;</w:t>
      </w:r>
    </w:p>
    <w:bookmarkEnd w:id="755"/>
    <w:bookmarkStart w:name="z840" w:id="756"/>
    <w:p>
      <w:pPr>
        <w:spacing w:after="0"/>
        <w:ind w:left="0"/>
        <w:jc w:val="both"/>
      </w:pPr>
      <w:r>
        <w:rPr>
          <w:rFonts w:ascii="Times New Roman"/>
          <w:b w:val="false"/>
          <w:i w:val="false"/>
          <w:color w:val="000000"/>
          <w:sz w:val="28"/>
        </w:rPr>
        <w:t>
      редукторы;</w:t>
      </w:r>
    </w:p>
    <w:bookmarkEnd w:id="756"/>
    <w:bookmarkStart w:name="z841" w:id="757"/>
    <w:p>
      <w:pPr>
        <w:spacing w:after="0"/>
        <w:ind w:left="0"/>
        <w:jc w:val="both"/>
      </w:pPr>
      <w:r>
        <w:rPr>
          <w:rFonts w:ascii="Times New Roman"/>
          <w:b w:val="false"/>
          <w:i w:val="false"/>
          <w:color w:val="000000"/>
          <w:sz w:val="28"/>
        </w:rPr>
        <w:t>
      реверсивно-редукторные передачи;</w:t>
      </w:r>
    </w:p>
    <w:bookmarkEnd w:id="757"/>
    <w:bookmarkStart w:name="z842" w:id="758"/>
    <w:p>
      <w:pPr>
        <w:spacing w:after="0"/>
        <w:ind w:left="0"/>
        <w:jc w:val="both"/>
      </w:pPr>
      <w:r>
        <w:rPr>
          <w:rFonts w:ascii="Times New Roman"/>
          <w:b w:val="false"/>
          <w:i w:val="false"/>
          <w:color w:val="000000"/>
          <w:sz w:val="28"/>
        </w:rPr>
        <w:t>
      разобщительные муфты;</w:t>
      </w:r>
    </w:p>
    <w:bookmarkEnd w:id="758"/>
    <w:bookmarkStart w:name="z843" w:id="759"/>
    <w:p>
      <w:pPr>
        <w:spacing w:after="0"/>
        <w:ind w:left="0"/>
        <w:jc w:val="both"/>
      </w:pPr>
      <w:r>
        <w:rPr>
          <w:rFonts w:ascii="Times New Roman"/>
          <w:b w:val="false"/>
          <w:i w:val="false"/>
          <w:color w:val="000000"/>
          <w:sz w:val="28"/>
        </w:rPr>
        <w:t>
      валопроводы;</w:t>
      </w:r>
    </w:p>
    <w:bookmarkEnd w:id="759"/>
    <w:bookmarkStart w:name="z844" w:id="760"/>
    <w:p>
      <w:pPr>
        <w:spacing w:after="0"/>
        <w:ind w:left="0"/>
        <w:jc w:val="both"/>
      </w:pPr>
      <w:r>
        <w:rPr>
          <w:rFonts w:ascii="Times New Roman"/>
          <w:b w:val="false"/>
          <w:i w:val="false"/>
          <w:color w:val="000000"/>
          <w:sz w:val="28"/>
        </w:rPr>
        <w:t>
      движители;</w:t>
      </w:r>
    </w:p>
    <w:bookmarkEnd w:id="760"/>
    <w:bookmarkStart w:name="z845" w:id="761"/>
    <w:p>
      <w:pPr>
        <w:spacing w:after="0"/>
        <w:ind w:left="0"/>
        <w:jc w:val="both"/>
      </w:pPr>
      <w:r>
        <w:rPr>
          <w:rFonts w:ascii="Times New Roman"/>
          <w:b w:val="false"/>
          <w:i w:val="false"/>
          <w:color w:val="000000"/>
          <w:sz w:val="28"/>
        </w:rPr>
        <w:t>
      компрессоры;</w:t>
      </w:r>
    </w:p>
    <w:bookmarkEnd w:id="761"/>
    <w:bookmarkStart w:name="z846" w:id="762"/>
    <w:p>
      <w:pPr>
        <w:spacing w:after="0"/>
        <w:ind w:left="0"/>
        <w:jc w:val="both"/>
      </w:pPr>
      <w:r>
        <w:rPr>
          <w:rFonts w:ascii="Times New Roman"/>
          <w:b w:val="false"/>
          <w:i w:val="false"/>
          <w:color w:val="000000"/>
          <w:sz w:val="28"/>
        </w:rPr>
        <w:t>
      насосы;</w:t>
      </w:r>
    </w:p>
    <w:bookmarkEnd w:id="762"/>
    <w:bookmarkStart w:name="z847" w:id="763"/>
    <w:p>
      <w:pPr>
        <w:spacing w:after="0"/>
        <w:ind w:left="0"/>
        <w:jc w:val="both"/>
      </w:pPr>
      <w:r>
        <w:rPr>
          <w:rFonts w:ascii="Times New Roman"/>
          <w:b w:val="false"/>
          <w:i w:val="false"/>
          <w:color w:val="000000"/>
          <w:sz w:val="28"/>
        </w:rPr>
        <w:t>
      вентиляторы;</w:t>
      </w:r>
    </w:p>
    <w:bookmarkEnd w:id="763"/>
    <w:bookmarkStart w:name="z848" w:id="764"/>
    <w:p>
      <w:pPr>
        <w:spacing w:after="0"/>
        <w:ind w:left="0"/>
        <w:jc w:val="both"/>
      </w:pPr>
      <w:r>
        <w:rPr>
          <w:rFonts w:ascii="Times New Roman"/>
          <w:b w:val="false"/>
          <w:i w:val="false"/>
          <w:color w:val="000000"/>
          <w:sz w:val="28"/>
        </w:rPr>
        <w:t>
      сепараторы;</w:t>
      </w:r>
    </w:p>
    <w:bookmarkEnd w:id="764"/>
    <w:bookmarkStart w:name="z849" w:id="765"/>
    <w:p>
      <w:pPr>
        <w:spacing w:after="0"/>
        <w:ind w:left="0"/>
        <w:jc w:val="both"/>
      </w:pPr>
      <w:r>
        <w:rPr>
          <w:rFonts w:ascii="Times New Roman"/>
          <w:b w:val="false"/>
          <w:i w:val="false"/>
          <w:color w:val="000000"/>
          <w:sz w:val="28"/>
        </w:rPr>
        <w:t>
      палубные механизмы;</w:t>
      </w:r>
    </w:p>
    <w:bookmarkEnd w:id="765"/>
    <w:bookmarkStart w:name="z850" w:id="766"/>
    <w:p>
      <w:pPr>
        <w:spacing w:after="0"/>
        <w:ind w:left="0"/>
        <w:jc w:val="both"/>
      </w:pPr>
      <w:r>
        <w:rPr>
          <w:rFonts w:ascii="Times New Roman"/>
          <w:b w:val="false"/>
          <w:i w:val="false"/>
          <w:color w:val="000000"/>
          <w:sz w:val="28"/>
        </w:rPr>
        <w:t>
      приводы рабочих устройств судов технического флота.</w:t>
      </w:r>
    </w:p>
    <w:bookmarkEnd w:id="766"/>
    <w:bookmarkStart w:name="z851" w:id="767"/>
    <w:p>
      <w:pPr>
        <w:spacing w:after="0"/>
        <w:ind w:left="0"/>
        <w:jc w:val="both"/>
      </w:pPr>
      <w:r>
        <w:rPr>
          <w:rFonts w:ascii="Times New Roman"/>
          <w:b w:val="false"/>
          <w:i w:val="false"/>
          <w:color w:val="000000"/>
          <w:sz w:val="28"/>
        </w:rPr>
        <w:t>
      292. Объем проверок и испытаний механизмов определяется Перечнем, разработанным организацией на основании Номенклатуры и требований настоящих Правил с учетом особенностей технологических процессов изготовления, сборки, монтажа, методов и способов контроля, принятых в организации, и согласованным с работником Регистра судоходства.</w:t>
      </w:r>
    </w:p>
    <w:bookmarkEnd w:id="767"/>
    <w:bookmarkStart w:name="z852" w:id="768"/>
    <w:p>
      <w:pPr>
        <w:spacing w:after="0"/>
        <w:ind w:left="0"/>
        <w:jc w:val="both"/>
      </w:pPr>
      <w:r>
        <w:rPr>
          <w:rFonts w:ascii="Times New Roman"/>
          <w:b w:val="false"/>
          <w:i w:val="false"/>
          <w:color w:val="000000"/>
          <w:sz w:val="28"/>
        </w:rPr>
        <w:t>
      293. На все материалы, включая поковки и отливки, комплектующее оборудование и изделия, идущие на изготовление механизмов и их деталей или предназначенные для комплектации, предъявляются сертификаты или документы, подтверждающие, что материал, изделие и технология их изготовления соответствуют требованиям технической документации, согласованной с Регистром судоходства. В установленных случаях на деталях или изделиях ставится клеймо.</w:t>
      </w:r>
    </w:p>
    <w:bookmarkEnd w:id="768"/>
    <w:bookmarkStart w:name="z853" w:id="769"/>
    <w:p>
      <w:pPr>
        <w:spacing w:after="0"/>
        <w:ind w:left="0"/>
        <w:jc w:val="both"/>
      </w:pPr>
      <w:r>
        <w:rPr>
          <w:rFonts w:ascii="Times New Roman"/>
          <w:b w:val="false"/>
          <w:i w:val="false"/>
          <w:color w:val="000000"/>
          <w:sz w:val="28"/>
        </w:rPr>
        <w:t>
      294. Техническое наблюдение в процессе изготовления деталей и при их монтаже включает в себя измерения во всех контрольных точках и сечениях, указанных в рабочей документации и инструкциях по монтажу и эксплуатации механизма.</w:t>
      </w:r>
    </w:p>
    <w:bookmarkEnd w:id="769"/>
    <w:bookmarkStart w:name="z854" w:id="770"/>
    <w:p>
      <w:pPr>
        <w:spacing w:after="0"/>
        <w:ind w:left="0"/>
        <w:jc w:val="both"/>
      </w:pPr>
      <w:r>
        <w:rPr>
          <w:rFonts w:ascii="Times New Roman"/>
          <w:b w:val="false"/>
          <w:i w:val="false"/>
          <w:color w:val="000000"/>
          <w:sz w:val="28"/>
        </w:rPr>
        <w:t>
      Измеряются линейные, угловые размеры, монтажные зазоры, отклонения от формы, параметры шероховатости, твердость, исследуется также микроструктура материала.</w:t>
      </w:r>
    </w:p>
    <w:bookmarkEnd w:id="770"/>
    <w:bookmarkStart w:name="z855" w:id="7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 При исправлении поверхностных дефектов отливок, поковок и сварных конструкций руководствуются требованиями технической документации, согласованной с Регистром судоходства и указаниями части 2 ПСВП.</w:t>
      </w:r>
    </w:p>
    <w:bookmarkEnd w:id="771"/>
    <w:bookmarkStart w:name="z856" w:id="772"/>
    <w:p>
      <w:pPr>
        <w:spacing w:after="0"/>
        <w:ind w:left="0"/>
        <w:jc w:val="both"/>
      </w:pPr>
      <w:r>
        <w:rPr>
          <w:rFonts w:ascii="Times New Roman"/>
          <w:b w:val="false"/>
          <w:i w:val="false"/>
          <w:color w:val="000000"/>
          <w:sz w:val="28"/>
        </w:rPr>
        <w:t>
      После исправления дефектов детали и изделия подлежат проверке неразрушающими методами контроля, если это оговорено в технической документации.</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с изменениями, внесенными приказом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7" w:id="773"/>
    <w:p>
      <w:pPr>
        <w:spacing w:after="0"/>
        <w:ind w:left="0"/>
        <w:jc w:val="both"/>
      </w:pPr>
      <w:r>
        <w:rPr>
          <w:rFonts w:ascii="Times New Roman"/>
          <w:b w:val="false"/>
          <w:i w:val="false"/>
          <w:color w:val="000000"/>
          <w:sz w:val="28"/>
        </w:rPr>
        <w:t>
      296. При техническом наблюдении за изготовлением механизмов следует:</w:t>
      </w:r>
    </w:p>
    <w:bookmarkEnd w:id="773"/>
    <w:bookmarkStart w:name="z858" w:id="774"/>
    <w:p>
      <w:pPr>
        <w:spacing w:after="0"/>
        <w:ind w:left="0"/>
        <w:jc w:val="both"/>
      </w:pPr>
      <w:r>
        <w:rPr>
          <w:rFonts w:ascii="Times New Roman"/>
          <w:b w:val="false"/>
          <w:i w:val="false"/>
          <w:color w:val="000000"/>
          <w:sz w:val="28"/>
        </w:rPr>
        <w:t>
      1) проверить по документам качество материала и термической обработки, наличие комплектующего оборудования, систему заводского клеймения и нумерации;</w:t>
      </w:r>
    </w:p>
    <w:bookmarkEnd w:id="774"/>
    <w:bookmarkStart w:name="z859" w:id="775"/>
    <w:p>
      <w:pPr>
        <w:spacing w:after="0"/>
        <w:ind w:left="0"/>
        <w:jc w:val="both"/>
      </w:pPr>
      <w:r>
        <w:rPr>
          <w:rFonts w:ascii="Times New Roman"/>
          <w:b w:val="false"/>
          <w:i w:val="false"/>
          <w:color w:val="000000"/>
          <w:sz w:val="28"/>
        </w:rPr>
        <w:t>
      2) проконтролировать проведение гидравлических и воздушных испытаний изделий;</w:t>
      </w:r>
    </w:p>
    <w:bookmarkEnd w:id="775"/>
    <w:bookmarkStart w:name="z860" w:id="776"/>
    <w:p>
      <w:pPr>
        <w:spacing w:after="0"/>
        <w:ind w:left="0"/>
        <w:jc w:val="both"/>
      </w:pPr>
      <w:r>
        <w:rPr>
          <w:rFonts w:ascii="Times New Roman"/>
          <w:b w:val="false"/>
          <w:i w:val="false"/>
          <w:color w:val="000000"/>
          <w:sz w:val="28"/>
        </w:rPr>
        <w:t>
      3) провести выборочный наружный осмотр и проверить качество обработки, соответствие размеров рабочим чертежам, соблюдение технологии и использование требуемых технологической документацией методов дефектоскопии;</w:t>
      </w:r>
    </w:p>
    <w:bookmarkEnd w:id="776"/>
    <w:bookmarkStart w:name="z861" w:id="777"/>
    <w:p>
      <w:pPr>
        <w:spacing w:after="0"/>
        <w:ind w:left="0"/>
        <w:jc w:val="both"/>
      </w:pPr>
      <w:r>
        <w:rPr>
          <w:rFonts w:ascii="Times New Roman"/>
          <w:b w:val="false"/>
          <w:i w:val="false"/>
          <w:color w:val="000000"/>
          <w:sz w:val="28"/>
        </w:rPr>
        <w:t>
      4) убедиться в полном соответствии изготовленных деталей, узлов и объектов технического наблюдения требованиям технической документации.</w:t>
      </w:r>
    </w:p>
    <w:bookmarkEnd w:id="777"/>
    <w:bookmarkStart w:name="z862" w:id="778"/>
    <w:p>
      <w:pPr>
        <w:spacing w:after="0"/>
        <w:ind w:left="0"/>
        <w:jc w:val="both"/>
      </w:pPr>
      <w:r>
        <w:rPr>
          <w:rFonts w:ascii="Times New Roman"/>
          <w:b w:val="false"/>
          <w:i w:val="false"/>
          <w:color w:val="000000"/>
          <w:sz w:val="28"/>
        </w:rPr>
        <w:t>
      297. Изделия, подвергаемые в соответствии с требованиями настоящих Правил и стандартов гидравлическому испытанию, к моменту его проведения термически и механически обрабатываются. Значение давления при гидравлических испытаниях принимаются в соответствии с настоящими Правилами и стандартами.</w:t>
      </w:r>
    </w:p>
    <w:bookmarkEnd w:id="778"/>
    <w:bookmarkStart w:name="z863" w:id="779"/>
    <w:p>
      <w:pPr>
        <w:spacing w:after="0"/>
        <w:ind w:left="0"/>
        <w:jc w:val="both"/>
      </w:pPr>
      <w:r>
        <w:rPr>
          <w:rFonts w:ascii="Times New Roman"/>
          <w:b w:val="false"/>
          <w:i w:val="false"/>
          <w:color w:val="000000"/>
          <w:sz w:val="28"/>
        </w:rPr>
        <w:t>
      При гидравлическом испытании изделий остаточные деформации, отпотевание и пропуски жидкости не допускаются.</w:t>
      </w:r>
    </w:p>
    <w:bookmarkEnd w:id="779"/>
    <w:bookmarkStart w:name="z864" w:id="780"/>
    <w:p>
      <w:pPr>
        <w:spacing w:after="0"/>
        <w:ind w:left="0"/>
        <w:jc w:val="both"/>
      </w:pPr>
      <w:r>
        <w:rPr>
          <w:rFonts w:ascii="Times New Roman"/>
          <w:b w:val="false"/>
          <w:i w:val="false"/>
          <w:color w:val="000000"/>
          <w:sz w:val="28"/>
        </w:rPr>
        <w:t>
      298. Результаты гидравлических испытаний заносят в журнал испытаний, в котором указываются:</w:t>
      </w:r>
    </w:p>
    <w:bookmarkEnd w:id="780"/>
    <w:bookmarkStart w:name="z865" w:id="781"/>
    <w:p>
      <w:pPr>
        <w:spacing w:after="0"/>
        <w:ind w:left="0"/>
        <w:jc w:val="both"/>
      </w:pPr>
      <w:r>
        <w:rPr>
          <w:rFonts w:ascii="Times New Roman"/>
          <w:b w:val="false"/>
          <w:i w:val="false"/>
          <w:color w:val="000000"/>
          <w:sz w:val="28"/>
        </w:rPr>
        <w:t>
      1) наименование изделия;</w:t>
      </w:r>
    </w:p>
    <w:bookmarkEnd w:id="781"/>
    <w:bookmarkStart w:name="z866" w:id="782"/>
    <w:p>
      <w:pPr>
        <w:spacing w:after="0"/>
        <w:ind w:left="0"/>
        <w:jc w:val="both"/>
      </w:pPr>
      <w:r>
        <w:rPr>
          <w:rFonts w:ascii="Times New Roman"/>
          <w:b w:val="false"/>
          <w:i w:val="false"/>
          <w:color w:val="000000"/>
          <w:sz w:val="28"/>
        </w:rPr>
        <w:t>
      2) производственный номер;</w:t>
      </w:r>
    </w:p>
    <w:bookmarkEnd w:id="782"/>
    <w:bookmarkStart w:name="z867" w:id="783"/>
    <w:p>
      <w:pPr>
        <w:spacing w:after="0"/>
        <w:ind w:left="0"/>
        <w:jc w:val="both"/>
      </w:pPr>
      <w:r>
        <w:rPr>
          <w:rFonts w:ascii="Times New Roman"/>
          <w:b w:val="false"/>
          <w:i w:val="false"/>
          <w:color w:val="000000"/>
          <w:sz w:val="28"/>
        </w:rPr>
        <w:t>
      3) номер чертежа;</w:t>
      </w:r>
    </w:p>
    <w:bookmarkEnd w:id="783"/>
    <w:bookmarkStart w:name="z868" w:id="784"/>
    <w:p>
      <w:pPr>
        <w:spacing w:after="0"/>
        <w:ind w:left="0"/>
        <w:jc w:val="both"/>
      </w:pPr>
      <w:r>
        <w:rPr>
          <w:rFonts w:ascii="Times New Roman"/>
          <w:b w:val="false"/>
          <w:i w:val="false"/>
          <w:color w:val="000000"/>
          <w:sz w:val="28"/>
        </w:rPr>
        <w:t>
      4) значение рабочего давления;</w:t>
      </w:r>
    </w:p>
    <w:bookmarkEnd w:id="784"/>
    <w:bookmarkStart w:name="z869" w:id="785"/>
    <w:p>
      <w:pPr>
        <w:spacing w:after="0"/>
        <w:ind w:left="0"/>
        <w:jc w:val="both"/>
      </w:pPr>
      <w:r>
        <w:rPr>
          <w:rFonts w:ascii="Times New Roman"/>
          <w:b w:val="false"/>
          <w:i w:val="false"/>
          <w:color w:val="000000"/>
          <w:sz w:val="28"/>
        </w:rPr>
        <w:t>
      5) значение пробного гидравлического давления;</w:t>
      </w:r>
    </w:p>
    <w:bookmarkEnd w:id="785"/>
    <w:bookmarkStart w:name="z870" w:id="786"/>
    <w:p>
      <w:pPr>
        <w:spacing w:after="0"/>
        <w:ind w:left="0"/>
        <w:jc w:val="both"/>
      </w:pPr>
      <w:r>
        <w:rPr>
          <w:rFonts w:ascii="Times New Roman"/>
          <w:b w:val="false"/>
          <w:i w:val="false"/>
          <w:color w:val="000000"/>
          <w:sz w:val="28"/>
        </w:rPr>
        <w:t>
      6) результаты испытаний и сведения о допущенных исправлениях дефектов;</w:t>
      </w:r>
    </w:p>
    <w:bookmarkEnd w:id="786"/>
    <w:bookmarkStart w:name="z871" w:id="787"/>
    <w:p>
      <w:pPr>
        <w:spacing w:after="0"/>
        <w:ind w:left="0"/>
        <w:jc w:val="both"/>
      </w:pPr>
      <w:r>
        <w:rPr>
          <w:rFonts w:ascii="Times New Roman"/>
          <w:b w:val="false"/>
          <w:i w:val="false"/>
          <w:color w:val="000000"/>
          <w:sz w:val="28"/>
        </w:rPr>
        <w:t>
      7) дата испытаний.</w:t>
      </w:r>
    </w:p>
    <w:bookmarkEnd w:id="787"/>
    <w:bookmarkStart w:name="z872" w:id="788"/>
    <w:p>
      <w:pPr>
        <w:spacing w:after="0"/>
        <w:ind w:left="0"/>
        <w:jc w:val="both"/>
      </w:pPr>
      <w:r>
        <w:rPr>
          <w:rFonts w:ascii="Times New Roman"/>
          <w:b w:val="false"/>
          <w:i w:val="false"/>
          <w:color w:val="000000"/>
          <w:sz w:val="28"/>
        </w:rPr>
        <w:t>
      Достоверность перечисленных сведений подтверждается подписью представителя службы технического контроля организации.</w:t>
      </w:r>
    </w:p>
    <w:bookmarkEnd w:id="788"/>
    <w:bookmarkStart w:name="z873" w:id="789"/>
    <w:p>
      <w:pPr>
        <w:spacing w:after="0"/>
        <w:ind w:left="0"/>
        <w:jc w:val="both"/>
      </w:pPr>
      <w:r>
        <w:rPr>
          <w:rFonts w:ascii="Times New Roman"/>
          <w:b w:val="false"/>
          <w:i w:val="false"/>
          <w:color w:val="000000"/>
          <w:sz w:val="28"/>
        </w:rPr>
        <w:t>
      299. На деталях, прошедших испытания, на видном месте выбивают номер детали, клеймо службы технического контроля организации-изготовителя, а в необходимых случаях - значения рабочего и пробного давлений.</w:t>
      </w:r>
    </w:p>
    <w:bookmarkEnd w:id="789"/>
    <w:bookmarkStart w:name="z874" w:id="790"/>
    <w:p>
      <w:pPr>
        <w:spacing w:after="0"/>
        <w:ind w:left="0"/>
        <w:jc w:val="both"/>
      </w:pPr>
      <w:r>
        <w:rPr>
          <w:rFonts w:ascii="Times New Roman"/>
          <w:b w:val="false"/>
          <w:i w:val="false"/>
          <w:color w:val="000000"/>
          <w:sz w:val="28"/>
        </w:rPr>
        <w:t>
      Предохранительные клапаны изделий после гидравлического испытания регулируются в соответствии с настоящими Правилами, испытаны воздухом и опломбированы персоналом службы технического контроля организации.</w:t>
      </w:r>
    </w:p>
    <w:bookmarkEnd w:id="790"/>
    <w:bookmarkStart w:name="z875" w:id="791"/>
    <w:p>
      <w:pPr>
        <w:spacing w:after="0"/>
        <w:ind w:left="0"/>
        <w:jc w:val="both"/>
      </w:pPr>
      <w:r>
        <w:rPr>
          <w:rFonts w:ascii="Times New Roman"/>
          <w:b w:val="false"/>
          <w:i w:val="false"/>
          <w:color w:val="000000"/>
          <w:sz w:val="28"/>
        </w:rPr>
        <w:t>
      300. Техническое наблюдение за ремонтом механизмов, указанных в пункте 291 настоящих Правил, в специализированной организации осуществляется согласно Номенклатуре при наличии согласованной с Регистром судоходства технической документации на ремонт.</w:t>
      </w:r>
    </w:p>
    <w:bookmarkEnd w:id="791"/>
    <w:bookmarkStart w:name="z876" w:id="792"/>
    <w:p>
      <w:pPr>
        <w:spacing w:after="0"/>
        <w:ind w:left="0"/>
        <w:jc w:val="both"/>
      </w:pPr>
      <w:r>
        <w:rPr>
          <w:rFonts w:ascii="Times New Roman"/>
          <w:b w:val="false"/>
          <w:i w:val="false"/>
          <w:color w:val="000000"/>
          <w:sz w:val="28"/>
        </w:rPr>
        <w:t>
      301. Заменяемые при ремонте детали и навесные агрегаты подвергаются тем же видам испытаний, что и при изготовлении новых механизмов.</w:t>
      </w:r>
    </w:p>
    <w:bookmarkEnd w:id="792"/>
    <w:bookmarkStart w:name="z877" w:id="793"/>
    <w:p>
      <w:pPr>
        <w:spacing w:after="0"/>
        <w:ind w:left="0"/>
        <w:jc w:val="both"/>
      </w:pPr>
      <w:r>
        <w:rPr>
          <w:rFonts w:ascii="Times New Roman"/>
          <w:b w:val="false"/>
          <w:i w:val="false"/>
          <w:color w:val="000000"/>
          <w:sz w:val="28"/>
        </w:rPr>
        <w:t>
      302. После ремонта механизмы подвергаются тем же видам испытаний, что и после изготовления новых механизмов.</w:t>
      </w:r>
    </w:p>
    <w:bookmarkEnd w:id="793"/>
    <w:bookmarkStart w:name="z878" w:id="794"/>
    <w:p>
      <w:pPr>
        <w:spacing w:after="0"/>
        <w:ind w:left="0"/>
        <w:jc w:val="both"/>
      </w:pPr>
      <w:r>
        <w:rPr>
          <w:rFonts w:ascii="Times New Roman"/>
          <w:b w:val="false"/>
          <w:i w:val="false"/>
          <w:color w:val="000000"/>
          <w:sz w:val="28"/>
        </w:rPr>
        <w:t>
      При модернизации основных элементов механизмов испытания проводятся по расширенной методике, согласованной с работником Регистра судоходства.</w:t>
      </w:r>
    </w:p>
    <w:bookmarkEnd w:id="794"/>
    <w:bookmarkStart w:name="z879" w:id="795"/>
    <w:p>
      <w:pPr>
        <w:spacing w:after="0"/>
        <w:ind w:left="0"/>
        <w:jc w:val="both"/>
      </w:pPr>
      <w:r>
        <w:rPr>
          <w:rFonts w:ascii="Times New Roman"/>
          <w:b w:val="false"/>
          <w:i w:val="false"/>
          <w:color w:val="000000"/>
          <w:sz w:val="28"/>
        </w:rPr>
        <w:t>
      303. При положительных результатах проверок и испытаний Регистр судоходства выдает на изделия документы, предусмотренные настоящими Правилами.</w:t>
      </w:r>
    </w:p>
    <w:bookmarkEnd w:id="795"/>
    <w:bookmarkStart w:name="z880" w:id="796"/>
    <w:p>
      <w:pPr>
        <w:spacing w:after="0"/>
        <w:ind w:left="0"/>
        <w:jc w:val="both"/>
      </w:pPr>
      <w:r>
        <w:rPr>
          <w:rFonts w:ascii="Times New Roman"/>
          <w:b w:val="false"/>
          <w:i w:val="false"/>
          <w:color w:val="000000"/>
          <w:sz w:val="28"/>
        </w:rPr>
        <w:t>
      304. При техническом наблюдении за изготовлением деталей и узлов двигателей внутреннего сгорания убеждаются, что они соответствуют требованиям технической документации в отношении:</w:t>
      </w:r>
    </w:p>
    <w:bookmarkEnd w:id="796"/>
    <w:bookmarkStart w:name="z881" w:id="797"/>
    <w:p>
      <w:pPr>
        <w:spacing w:after="0"/>
        <w:ind w:left="0"/>
        <w:jc w:val="both"/>
      </w:pPr>
      <w:r>
        <w:rPr>
          <w:rFonts w:ascii="Times New Roman"/>
          <w:b w:val="false"/>
          <w:i w:val="false"/>
          <w:color w:val="000000"/>
          <w:sz w:val="28"/>
        </w:rPr>
        <w:t>
      1) конструкции, материалов, химико-термической обработки, механических и физико-химических свойств поверхности;</w:t>
      </w:r>
    </w:p>
    <w:bookmarkEnd w:id="797"/>
    <w:bookmarkStart w:name="z882" w:id="798"/>
    <w:p>
      <w:pPr>
        <w:spacing w:after="0"/>
        <w:ind w:left="0"/>
        <w:jc w:val="both"/>
      </w:pPr>
      <w:r>
        <w:rPr>
          <w:rFonts w:ascii="Times New Roman"/>
          <w:b w:val="false"/>
          <w:i w:val="false"/>
          <w:color w:val="000000"/>
          <w:sz w:val="28"/>
        </w:rPr>
        <w:t>
      2) размеров, формы, расположения и шероховатости базовых поверхностей сопряжения, прямолинейности осей, посадок сопрягаемых деталей;</w:t>
      </w:r>
    </w:p>
    <w:bookmarkEnd w:id="798"/>
    <w:bookmarkStart w:name="z883" w:id="799"/>
    <w:p>
      <w:pPr>
        <w:spacing w:after="0"/>
        <w:ind w:left="0"/>
        <w:jc w:val="both"/>
      </w:pPr>
      <w:r>
        <w:rPr>
          <w:rFonts w:ascii="Times New Roman"/>
          <w:b w:val="false"/>
          <w:i w:val="false"/>
          <w:color w:val="000000"/>
          <w:sz w:val="28"/>
        </w:rPr>
        <w:t>
      3) качества сварных, резьбовых и других соединений, фиксации и стопорения соединяемых деталей;</w:t>
      </w:r>
    </w:p>
    <w:bookmarkEnd w:id="799"/>
    <w:bookmarkStart w:name="z884" w:id="800"/>
    <w:p>
      <w:pPr>
        <w:spacing w:after="0"/>
        <w:ind w:left="0"/>
        <w:jc w:val="both"/>
      </w:pPr>
      <w:r>
        <w:rPr>
          <w:rFonts w:ascii="Times New Roman"/>
          <w:b w:val="false"/>
          <w:i w:val="false"/>
          <w:color w:val="000000"/>
          <w:sz w:val="28"/>
        </w:rPr>
        <w:t>
      4) равномерности и прочности сцепления антифрикционных, противоизносных и других покрытий;</w:t>
      </w:r>
    </w:p>
    <w:bookmarkEnd w:id="800"/>
    <w:bookmarkStart w:name="z885" w:id="801"/>
    <w:p>
      <w:pPr>
        <w:spacing w:after="0"/>
        <w:ind w:left="0"/>
        <w:jc w:val="both"/>
      </w:pPr>
      <w:r>
        <w:rPr>
          <w:rFonts w:ascii="Times New Roman"/>
          <w:b w:val="false"/>
          <w:i w:val="false"/>
          <w:color w:val="000000"/>
          <w:sz w:val="28"/>
        </w:rPr>
        <w:t>
      5) наличия дефектов, их характера и способа устранения;</w:t>
      </w:r>
    </w:p>
    <w:bookmarkEnd w:id="801"/>
    <w:bookmarkStart w:name="z886" w:id="802"/>
    <w:p>
      <w:pPr>
        <w:spacing w:after="0"/>
        <w:ind w:left="0"/>
        <w:jc w:val="both"/>
      </w:pPr>
      <w:r>
        <w:rPr>
          <w:rFonts w:ascii="Times New Roman"/>
          <w:b w:val="false"/>
          <w:i w:val="false"/>
          <w:color w:val="000000"/>
          <w:sz w:val="28"/>
        </w:rPr>
        <w:t>
      6) дефектоскопии литых и кованых деталей, сварных швов;</w:t>
      </w:r>
    </w:p>
    <w:bookmarkEnd w:id="802"/>
    <w:bookmarkStart w:name="z887" w:id="803"/>
    <w:p>
      <w:pPr>
        <w:spacing w:after="0"/>
        <w:ind w:left="0"/>
        <w:jc w:val="both"/>
      </w:pPr>
      <w:r>
        <w:rPr>
          <w:rFonts w:ascii="Times New Roman"/>
          <w:b w:val="false"/>
          <w:i w:val="false"/>
          <w:color w:val="000000"/>
          <w:sz w:val="28"/>
        </w:rPr>
        <w:t>
      7) гидравлических испытаний;</w:t>
      </w:r>
    </w:p>
    <w:bookmarkEnd w:id="803"/>
    <w:bookmarkStart w:name="z888" w:id="804"/>
    <w:p>
      <w:pPr>
        <w:spacing w:after="0"/>
        <w:ind w:left="0"/>
        <w:jc w:val="both"/>
      </w:pPr>
      <w:r>
        <w:rPr>
          <w:rFonts w:ascii="Times New Roman"/>
          <w:b w:val="false"/>
          <w:i w:val="false"/>
          <w:color w:val="000000"/>
          <w:sz w:val="28"/>
        </w:rPr>
        <w:t>
      8) наличия технологических баз, приливов и отверстий, припусков на окончательную обработку;</w:t>
      </w:r>
    </w:p>
    <w:bookmarkEnd w:id="804"/>
    <w:bookmarkStart w:name="z889" w:id="805"/>
    <w:p>
      <w:pPr>
        <w:spacing w:after="0"/>
        <w:ind w:left="0"/>
        <w:jc w:val="both"/>
      </w:pPr>
      <w:r>
        <w:rPr>
          <w:rFonts w:ascii="Times New Roman"/>
          <w:b w:val="false"/>
          <w:i w:val="false"/>
          <w:color w:val="000000"/>
          <w:sz w:val="28"/>
        </w:rPr>
        <w:t>
      9) отклонения от профиля и площади контакта в зацеплении зубчатых передач;</w:t>
      </w:r>
    </w:p>
    <w:bookmarkEnd w:id="805"/>
    <w:bookmarkStart w:name="z890" w:id="806"/>
    <w:p>
      <w:pPr>
        <w:spacing w:after="0"/>
        <w:ind w:left="0"/>
        <w:jc w:val="both"/>
      </w:pPr>
      <w:r>
        <w:rPr>
          <w:rFonts w:ascii="Times New Roman"/>
          <w:b w:val="false"/>
          <w:i w:val="false"/>
          <w:color w:val="000000"/>
          <w:sz w:val="28"/>
        </w:rPr>
        <w:t>
      10) статической и динамической балансировки коленчатых валов.</w:t>
      </w:r>
    </w:p>
    <w:bookmarkEnd w:id="806"/>
    <w:bookmarkStart w:name="z891" w:id="807"/>
    <w:p>
      <w:pPr>
        <w:spacing w:after="0"/>
        <w:ind w:left="0"/>
        <w:jc w:val="both"/>
      </w:pPr>
      <w:r>
        <w:rPr>
          <w:rFonts w:ascii="Times New Roman"/>
          <w:b w:val="false"/>
          <w:i w:val="false"/>
          <w:color w:val="000000"/>
          <w:sz w:val="28"/>
        </w:rPr>
        <w:t>
      305. К сборке двигателя на стенде допускаются узлы и детали, окончательно принятые службой технического контроля организации, и после их проверки работником Регистра судоходства.</w:t>
      </w:r>
    </w:p>
    <w:bookmarkEnd w:id="807"/>
    <w:bookmarkStart w:name="z892" w:id="808"/>
    <w:p>
      <w:pPr>
        <w:spacing w:after="0"/>
        <w:ind w:left="0"/>
        <w:jc w:val="both"/>
      </w:pPr>
      <w:r>
        <w:rPr>
          <w:rFonts w:ascii="Times New Roman"/>
          <w:b w:val="false"/>
          <w:i w:val="false"/>
          <w:color w:val="000000"/>
          <w:sz w:val="28"/>
        </w:rPr>
        <w:t>
      При сборке двигателя работник Регистра судоходства проверяет:</w:t>
      </w:r>
    </w:p>
    <w:bookmarkEnd w:id="808"/>
    <w:bookmarkStart w:name="z893" w:id="809"/>
    <w:p>
      <w:pPr>
        <w:spacing w:after="0"/>
        <w:ind w:left="0"/>
        <w:jc w:val="both"/>
      </w:pPr>
      <w:r>
        <w:rPr>
          <w:rFonts w:ascii="Times New Roman"/>
          <w:b w:val="false"/>
          <w:i w:val="false"/>
          <w:color w:val="000000"/>
          <w:sz w:val="28"/>
        </w:rPr>
        <w:t>
      1) установку фундаментной рамы в положении, определенном конструкторской документацией;</w:t>
      </w:r>
    </w:p>
    <w:bookmarkEnd w:id="809"/>
    <w:bookmarkStart w:name="z894" w:id="810"/>
    <w:p>
      <w:pPr>
        <w:spacing w:after="0"/>
        <w:ind w:left="0"/>
        <w:jc w:val="both"/>
      </w:pPr>
      <w:r>
        <w:rPr>
          <w:rFonts w:ascii="Times New Roman"/>
          <w:b w:val="false"/>
          <w:i w:val="false"/>
          <w:color w:val="000000"/>
          <w:sz w:val="28"/>
        </w:rPr>
        <w:t>
      2) соосность постелей рамовых подшипников;</w:t>
      </w:r>
    </w:p>
    <w:bookmarkEnd w:id="810"/>
    <w:bookmarkStart w:name="z895" w:id="811"/>
    <w:p>
      <w:pPr>
        <w:spacing w:after="0"/>
        <w:ind w:left="0"/>
        <w:jc w:val="both"/>
      </w:pPr>
      <w:r>
        <w:rPr>
          <w:rFonts w:ascii="Times New Roman"/>
          <w:b w:val="false"/>
          <w:i w:val="false"/>
          <w:color w:val="000000"/>
          <w:sz w:val="28"/>
        </w:rPr>
        <w:t>
      3) пригонку вкладышей рамовых подшипников по постелям и опорно-упорного подшипника;</w:t>
      </w:r>
    </w:p>
    <w:bookmarkEnd w:id="811"/>
    <w:bookmarkStart w:name="z896" w:id="812"/>
    <w:p>
      <w:pPr>
        <w:spacing w:after="0"/>
        <w:ind w:left="0"/>
        <w:jc w:val="both"/>
      </w:pPr>
      <w:r>
        <w:rPr>
          <w:rFonts w:ascii="Times New Roman"/>
          <w:b w:val="false"/>
          <w:i w:val="false"/>
          <w:color w:val="000000"/>
          <w:sz w:val="28"/>
        </w:rPr>
        <w:t>
      4) укладку коленчатого вала с проверкой прилегания коренных шеек к подшипникам, линию вала, биение коренных шеек и раскепы коленчатого вала;</w:t>
      </w:r>
    </w:p>
    <w:bookmarkEnd w:id="812"/>
    <w:bookmarkStart w:name="z897" w:id="813"/>
    <w:p>
      <w:pPr>
        <w:spacing w:after="0"/>
        <w:ind w:left="0"/>
        <w:jc w:val="both"/>
      </w:pPr>
      <w:r>
        <w:rPr>
          <w:rFonts w:ascii="Times New Roman"/>
          <w:b w:val="false"/>
          <w:i w:val="false"/>
          <w:color w:val="000000"/>
          <w:sz w:val="28"/>
        </w:rPr>
        <w:t>
      5) монтаж и крепление блока цилиндров, пригонку поверхностей сопряжения;</w:t>
      </w:r>
    </w:p>
    <w:bookmarkEnd w:id="813"/>
    <w:bookmarkStart w:name="z898" w:id="814"/>
    <w:p>
      <w:pPr>
        <w:spacing w:after="0"/>
        <w:ind w:left="0"/>
        <w:jc w:val="both"/>
      </w:pPr>
      <w:r>
        <w:rPr>
          <w:rFonts w:ascii="Times New Roman"/>
          <w:b w:val="false"/>
          <w:i w:val="false"/>
          <w:color w:val="000000"/>
          <w:sz w:val="28"/>
        </w:rPr>
        <w:t>
      6) усилие затяга резьбовых соединений;</w:t>
      </w:r>
    </w:p>
    <w:bookmarkEnd w:id="814"/>
    <w:bookmarkStart w:name="z899" w:id="815"/>
    <w:p>
      <w:pPr>
        <w:spacing w:after="0"/>
        <w:ind w:left="0"/>
        <w:jc w:val="both"/>
      </w:pPr>
      <w:r>
        <w:rPr>
          <w:rFonts w:ascii="Times New Roman"/>
          <w:b w:val="false"/>
          <w:i w:val="false"/>
          <w:color w:val="000000"/>
          <w:sz w:val="28"/>
        </w:rPr>
        <w:t>
      7) раскепы (повторно) после затяжки анкерных связей и установки маховика;</w:t>
      </w:r>
    </w:p>
    <w:bookmarkEnd w:id="815"/>
    <w:bookmarkStart w:name="z900" w:id="816"/>
    <w:p>
      <w:pPr>
        <w:spacing w:after="0"/>
        <w:ind w:left="0"/>
        <w:jc w:val="both"/>
      </w:pPr>
      <w:r>
        <w:rPr>
          <w:rFonts w:ascii="Times New Roman"/>
          <w:b w:val="false"/>
          <w:i w:val="false"/>
          <w:color w:val="000000"/>
          <w:sz w:val="28"/>
        </w:rPr>
        <w:t>
      8) монтаж и центрирование приводов газораспределения, распределительного вала и навешенных агрегатов;</w:t>
      </w:r>
    </w:p>
    <w:bookmarkEnd w:id="816"/>
    <w:bookmarkStart w:name="z901" w:id="817"/>
    <w:p>
      <w:pPr>
        <w:spacing w:after="0"/>
        <w:ind w:left="0"/>
        <w:jc w:val="both"/>
      </w:pPr>
      <w:r>
        <w:rPr>
          <w:rFonts w:ascii="Times New Roman"/>
          <w:b w:val="false"/>
          <w:i w:val="false"/>
          <w:color w:val="000000"/>
          <w:sz w:val="28"/>
        </w:rPr>
        <w:t>
      9) монтаж деталей цилиндропоршневой группы;</w:t>
      </w:r>
    </w:p>
    <w:bookmarkEnd w:id="817"/>
    <w:bookmarkStart w:name="z902" w:id="818"/>
    <w:p>
      <w:pPr>
        <w:spacing w:after="0"/>
        <w:ind w:left="0"/>
        <w:jc w:val="both"/>
      </w:pPr>
      <w:r>
        <w:rPr>
          <w:rFonts w:ascii="Times New Roman"/>
          <w:b w:val="false"/>
          <w:i w:val="false"/>
          <w:color w:val="000000"/>
          <w:sz w:val="28"/>
        </w:rPr>
        <w:t>
      10) монтаж цилиндровых крышек в сборе;</w:t>
      </w:r>
    </w:p>
    <w:bookmarkEnd w:id="818"/>
    <w:bookmarkStart w:name="z903" w:id="819"/>
    <w:p>
      <w:pPr>
        <w:spacing w:after="0"/>
        <w:ind w:left="0"/>
        <w:jc w:val="both"/>
      </w:pPr>
      <w:r>
        <w:rPr>
          <w:rFonts w:ascii="Times New Roman"/>
          <w:b w:val="false"/>
          <w:i w:val="false"/>
          <w:color w:val="000000"/>
          <w:sz w:val="28"/>
        </w:rPr>
        <w:t>
      11) монтаж и центрирование воздухонагнетателей;</w:t>
      </w:r>
    </w:p>
    <w:bookmarkEnd w:id="819"/>
    <w:bookmarkStart w:name="z904" w:id="820"/>
    <w:p>
      <w:pPr>
        <w:spacing w:after="0"/>
        <w:ind w:left="0"/>
        <w:jc w:val="both"/>
      </w:pPr>
      <w:r>
        <w:rPr>
          <w:rFonts w:ascii="Times New Roman"/>
          <w:b w:val="false"/>
          <w:i w:val="false"/>
          <w:color w:val="000000"/>
          <w:sz w:val="28"/>
        </w:rPr>
        <w:t>
      12) монтаж систем двигателя;</w:t>
      </w:r>
    </w:p>
    <w:bookmarkEnd w:id="820"/>
    <w:bookmarkStart w:name="z905" w:id="821"/>
    <w:p>
      <w:pPr>
        <w:spacing w:after="0"/>
        <w:ind w:left="0"/>
        <w:jc w:val="both"/>
      </w:pPr>
      <w:r>
        <w:rPr>
          <w:rFonts w:ascii="Times New Roman"/>
          <w:b w:val="false"/>
          <w:i w:val="false"/>
          <w:color w:val="000000"/>
          <w:sz w:val="28"/>
        </w:rPr>
        <w:t>
      13) стопорение деталей.</w:t>
      </w:r>
    </w:p>
    <w:bookmarkEnd w:id="821"/>
    <w:bookmarkStart w:name="z906" w:id="822"/>
    <w:p>
      <w:pPr>
        <w:spacing w:after="0"/>
        <w:ind w:left="0"/>
        <w:jc w:val="both"/>
      </w:pPr>
      <w:r>
        <w:rPr>
          <w:rFonts w:ascii="Times New Roman"/>
          <w:b w:val="false"/>
          <w:i w:val="false"/>
          <w:color w:val="000000"/>
          <w:sz w:val="28"/>
        </w:rPr>
        <w:t>
      307. После окончания сборки, обкатки и регулировки проводят стендовые испытания двигателей по методике, согласованной с Регистром судоходства.</w:t>
      </w:r>
    </w:p>
    <w:bookmarkEnd w:id="822"/>
    <w:bookmarkStart w:name="z907" w:id="823"/>
    <w:p>
      <w:pPr>
        <w:spacing w:after="0"/>
        <w:ind w:left="0"/>
        <w:jc w:val="both"/>
      </w:pPr>
      <w:r>
        <w:rPr>
          <w:rFonts w:ascii="Times New Roman"/>
          <w:b w:val="false"/>
          <w:i w:val="false"/>
          <w:color w:val="000000"/>
          <w:sz w:val="28"/>
        </w:rPr>
        <w:t>
      308. При проведении стендовых испытаний работник Регистра судоходства руководствуется требованиями пунктов 343-348 настоящих Правил с учетом нижеследующего:</w:t>
      </w:r>
    </w:p>
    <w:bookmarkEnd w:id="823"/>
    <w:bookmarkStart w:name="z908" w:id="824"/>
    <w:p>
      <w:pPr>
        <w:spacing w:after="0"/>
        <w:ind w:left="0"/>
        <w:jc w:val="both"/>
      </w:pPr>
      <w:r>
        <w:rPr>
          <w:rFonts w:ascii="Times New Roman"/>
          <w:b w:val="false"/>
          <w:i w:val="false"/>
          <w:color w:val="000000"/>
          <w:sz w:val="28"/>
        </w:rPr>
        <w:t>
      1) главные двигатели, предназначенные для работы на винт фиксированного шага, испытывают по винтовой характеристике;</w:t>
      </w:r>
    </w:p>
    <w:bookmarkEnd w:id="824"/>
    <w:bookmarkStart w:name="z909" w:id="825"/>
    <w:p>
      <w:pPr>
        <w:spacing w:after="0"/>
        <w:ind w:left="0"/>
        <w:jc w:val="both"/>
      </w:pPr>
      <w:r>
        <w:rPr>
          <w:rFonts w:ascii="Times New Roman"/>
          <w:b w:val="false"/>
          <w:i w:val="false"/>
          <w:color w:val="000000"/>
          <w:sz w:val="28"/>
        </w:rPr>
        <w:t>
      2) двигатели, предназначенные для привода генераторов, насосов, компрессоров, испытывают по нагрузочной характеристике;</w:t>
      </w:r>
    </w:p>
    <w:bookmarkEnd w:id="825"/>
    <w:bookmarkStart w:name="z910" w:id="826"/>
    <w:p>
      <w:pPr>
        <w:spacing w:after="0"/>
        <w:ind w:left="0"/>
        <w:jc w:val="both"/>
      </w:pPr>
      <w:r>
        <w:rPr>
          <w:rFonts w:ascii="Times New Roman"/>
          <w:b w:val="false"/>
          <w:i w:val="false"/>
          <w:color w:val="000000"/>
          <w:sz w:val="28"/>
        </w:rPr>
        <w:t>
      3) при наличии новых конструктивных решений в комплексе "двигатель - передача - движитель" порядок проведения испытаний является предметом специального рассмотрения Регистра судоходства;</w:t>
      </w:r>
    </w:p>
    <w:bookmarkEnd w:id="826"/>
    <w:bookmarkStart w:name="z911" w:id="827"/>
    <w:p>
      <w:pPr>
        <w:spacing w:after="0"/>
        <w:ind w:left="0"/>
        <w:jc w:val="both"/>
      </w:pPr>
      <w:r>
        <w:rPr>
          <w:rFonts w:ascii="Times New Roman"/>
          <w:b w:val="false"/>
          <w:i w:val="false"/>
          <w:color w:val="000000"/>
          <w:sz w:val="28"/>
        </w:rPr>
        <w:t>
      4) двигатели на стенде испытывают со всеми штатными приборами, аппаратами и устройствами автоматического управления, аварийно-предупредительной сигнализации и защиты;</w:t>
      </w:r>
    </w:p>
    <w:bookmarkEnd w:id="827"/>
    <w:bookmarkStart w:name="z912" w:id="828"/>
    <w:p>
      <w:pPr>
        <w:spacing w:after="0"/>
        <w:ind w:left="0"/>
        <w:jc w:val="both"/>
      </w:pPr>
      <w:r>
        <w:rPr>
          <w:rFonts w:ascii="Times New Roman"/>
          <w:b w:val="false"/>
          <w:i w:val="false"/>
          <w:color w:val="000000"/>
          <w:sz w:val="28"/>
        </w:rPr>
        <w:t xml:space="preserve">
      5) продолжительность стендовых испытаний устанавливают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настоящих Правил, при этом двигатели, работающие по нагрузочной характеристике, испытывают на режимах 1 - 6 изменения мощности при номинальной частоте вращения;</w:t>
      </w:r>
    </w:p>
    <w:bookmarkEnd w:id="828"/>
    <w:bookmarkStart w:name="z913" w:id="829"/>
    <w:p>
      <w:pPr>
        <w:spacing w:after="0"/>
        <w:ind w:left="0"/>
        <w:jc w:val="both"/>
      </w:pPr>
      <w:r>
        <w:rPr>
          <w:rFonts w:ascii="Times New Roman"/>
          <w:b w:val="false"/>
          <w:i w:val="false"/>
          <w:color w:val="000000"/>
          <w:sz w:val="28"/>
        </w:rPr>
        <w:t>
      6) до выведения двигателя на режим проверяют системы управления, регулирования, аварийно-предупредительной защиты и сигнализации, блокировки и отключения, пускореверсивные характеристики двигателя, работу регуляторов;</w:t>
      </w:r>
    </w:p>
    <w:bookmarkEnd w:id="829"/>
    <w:bookmarkStart w:name="z914" w:id="830"/>
    <w:p>
      <w:pPr>
        <w:spacing w:after="0"/>
        <w:ind w:left="0"/>
        <w:jc w:val="both"/>
      </w:pPr>
      <w:r>
        <w:rPr>
          <w:rFonts w:ascii="Times New Roman"/>
          <w:b w:val="false"/>
          <w:i w:val="false"/>
          <w:color w:val="000000"/>
          <w:sz w:val="28"/>
        </w:rPr>
        <w:t>
      7) испытания систем автоматизированного управления проводят по отдельной методике, согласованной с Регистром судоходства;</w:t>
      </w:r>
    </w:p>
    <w:bookmarkEnd w:id="830"/>
    <w:bookmarkStart w:name="z915" w:id="831"/>
    <w:p>
      <w:pPr>
        <w:spacing w:after="0"/>
        <w:ind w:left="0"/>
        <w:jc w:val="both"/>
      </w:pPr>
      <w:r>
        <w:rPr>
          <w:rFonts w:ascii="Times New Roman"/>
          <w:b w:val="false"/>
          <w:i w:val="false"/>
          <w:color w:val="000000"/>
          <w:sz w:val="28"/>
        </w:rPr>
        <w:t>
      8) работа двигателя проверяется на всех режимах, предусмотренных методикой, при этом фиксируют параметры рабочего процесса и показатели, предусмотренные техническими условиями и методикой испытаний;</w:t>
      </w:r>
    </w:p>
    <w:bookmarkEnd w:id="831"/>
    <w:bookmarkStart w:name="z916" w:id="832"/>
    <w:p>
      <w:pPr>
        <w:spacing w:after="0"/>
        <w:ind w:left="0"/>
        <w:jc w:val="both"/>
      </w:pPr>
      <w:r>
        <w:rPr>
          <w:rFonts w:ascii="Times New Roman"/>
          <w:b w:val="false"/>
          <w:i w:val="false"/>
          <w:color w:val="000000"/>
          <w:sz w:val="28"/>
        </w:rPr>
        <w:t>
      9) измерение параметров выполняют не менее двух раз после выхода двигателя на установившийся режим.</w:t>
      </w:r>
    </w:p>
    <w:bookmarkEnd w:id="832"/>
    <w:bookmarkStart w:name="z917" w:id="833"/>
    <w:p>
      <w:pPr>
        <w:spacing w:after="0"/>
        <w:ind w:left="0"/>
        <w:jc w:val="both"/>
      </w:pPr>
      <w:r>
        <w:rPr>
          <w:rFonts w:ascii="Times New Roman"/>
          <w:b w:val="false"/>
          <w:i w:val="false"/>
          <w:color w:val="000000"/>
          <w:sz w:val="28"/>
        </w:rPr>
        <w:t>
      309. После стендовых испытаний проводят ревизию сборочных единиц и деталей двигателя с их тщательным осмотром, а в необходимых случаях с измерениями в объеме, установленном методикой испытаний. При этом проверке подлежат:</w:t>
      </w:r>
    </w:p>
    <w:bookmarkEnd w:id="833"/>
    <w:bookmarkStart w:name="z918" w:id="834"/>
    <w:p>
      <w:pPr>
        <w:spacing w:after="0"/>
        <w:ind w:left="0"/>
        <w:jc w:val="both"/>
      </w:pPr>
      <w:r>
        <w:rPr>
          <w:rFonts w:ascii="Times New Roman"/>
          <w:b w:val="false"/>
          <w:i w:val="false"/>
          <w:color w:val="000000"/>
          <w:sz w:val="28"/>
        </w:rPr>
        <w:t>
      1) крышки цилиндров;</w:t>
      </w:r>
    </w:p>
    <w:bookmarkEnd w:id="834"/>
    <w:bookmarkStart w:name="z919" w:id="835"/>
    <w:p>
      <w:pPr>
        <w:spacing w:after="0"/>
        <w:ind w:left="0"/>
        <w:jc w:val="both"/>
      </w:pPr>
      <w:r>
        <w:rPr>
          <w:rFonts w:ascii="Times New Roman"/>
          <w:b w:val="false"/>
          <w:i w:val="false"/>
          <w:color w:val="000000"/>
          <w:sz w:val="28"/>
        </w:rPr>
        <w:t>
      2) поршни, шатуны и шатунные болты;</w:t>
      </w:r>
    </w:p>
    <w:bookmarkEnd w:id="835"/>
    <w:bookmarkStart w:name="z920" w:id="836"/>
    <w:p>
      <w:pPr>
        <w:spacing w:after="0"/>
        <w:ind w:left="0"/>
        <w:jc w:val="both"/>
      </w:pPr>
      <w:r>
        <w:rPr>
          <w:rFonts w:ascii="Times New Roman"/>
          <w:b w:val="false"/>
          <w:i w:val="false"/>
          <w:color w:val="000000"/>
          <w:sz w:val="28"/>
        </w:rPr>
        <w:t>
      3) цилиндровые втулки;</w:t>
      </w:r>
    </w:p>
    <w:bookmarkEnd w:id="836"/>
    <w:bookmarkStart w:name="z921" w:id="837"/>
    <w:p>
      <w:pPr>
        <w:spacing w:after="0"/>
        <w:ind w:left="0"/>
        <w:jc w:val="both"/>
      </w:pPr>
      <w:r>
        <w:rPr>
          <w:rFonts w:ascii="Times New Roman"/>
          <w:b w:val="false"/>
          <w:i w:val="false"/>
          <w:color w:val="000000"/>
          <w:sz w:val="28"/>
        </w:rPr>
        <w:t>
      4) коленчатый вал;</w:t>
      </w:r>
    </w:p>
    <w:bookmarkEnd w:id="837"/>
    <w:bookmarkStart w:name="z922" w:id="838"/>
    <w:p>
      <w:pPr>
        <w:spacing w:after="0"/>
        <w:ind w:left="0"/>
        <w:jc w:val="both"/>
      </w:pPr>
      <w:r>
        <w:rPr>
          <w:rFonts w:ascii="Times New Roman"/>
          <w:b w:val="false"/>
          <w:i w:val="false"/>
          <w:color w:val="000000"/>
          <w:sz w:val="28"/>
        </w:rPr>
        <w:t>
      5) подшипники коленчатого вала и верхней головки шатуна;</w:t>
      </w:r>
    </w:p>
    <w:bookmarkEnd w:id="838"/>
    <w:bookmarkStart w:name="z923" w:id="839"/>
    <w:p>
      <w:pPr>
        <w:spacing w:after="0"/>
        <w:ind w:left="0"/>
        <w:jc w:val="both"/>
      </w:pPr>
      <w:r>
        <w:rPr>
          <w:rFonts w:ascii="Times New Roman"/>
          <w:b w:val="false"/>
          <w:i w:val="false"/>
          <w:color w:val="000000"/>
          <w:sz w:val="28"/>
        </w:rPr>
        <w:t>
      6) распределительный вал;</w:t>
      </w:r>
    </w:p>
    <w:bookmarkEnd w:id="839"/>
    <w:bookmarkStart w:name="z924" w:id="840"/>
    <w:p>
      <w:pPr>
        <w:spacing w:after="0"/>
        <w:ind w:left="0"/>
        <w:jc w:val="both"/>
      </w:pPr>
      <w:r>
        <w:rPr>
          <w:rFonts w:ascii="Times New Roman"/>
          <w:b w:val="false"/>
          <w:i w:val="false"/>
          <w:color w:val="000000"/>
          <w:sz w:val="28"/>
        </w:rPr>
        <w:t>
      7) привод газораспределения и навешенных агрегатов.</w:t>
      </w:r>
    </w:p>
    <w:bookmarkEnd w:id="840"/>
    <w:bookmarkStart w:name="z925" w:id="841"/>
    <w:p>
      <w:pPr>
        <w:spacing w:after="0"/>
        <w:ind w:left="0"/>
        <w:jc w:val="both"/>
      </w:pPr>
      <w:r>
        <w:rPr>
          <w:rFonts w:ascii="Times New Roman"/>
          <w:b w:val="false"/>
          <w:i w:val="false"/>
          <w:color w:val="000000"/>
          <w:sz w:val="28"/>
        </w:rPr>
        <w:t>
      310. После ревизии и сборки двигателя проводятся контрольные испытания с проверкой необходимых параметров.</w:t>
      </w:r>
    </w:p>
    <w:bookmarkEnd w:id="841"/>
    <w:bookmarkStart w:name="z926" w:id="842"/>
    <w:p>
      <w:pPr>
        <w:spacing w:after="0"/>
        <w:ind w:left="0"/>
        <w:jc w:val="both"/>
      </w:pPr>
      <w:r>
        <w:rPr>
          <w:rFonts w:ascii="Times New Roman"/>
          <w:b w:val="false"/>
          <w:i w:val="false"/>
          <w:color w:val="000000"/>
          <w:sz w:val="28"/>
        </w:rPr>
        <w:t>
      На контрольных испытаниях в присутствии работника Регистра судоходства проверяют в действии:</w:t>
      </w:r>
    </w:p>
    <w:bookmarkEnd w:id="842"/>
    <w:bookmarkStart w:name="z927" w:id="843"/>
    <w:p>
      <w:pPr>
        <w:spacing w:after="0"/>
        <w:ind w:left="0"/>
        <w:jc w:val="both"/>
      </w:pPr>
      <w:r>
        <w:rPr>
          <w:rFonts w:ascii="Times New Roman"/>
          <w:b w:val="false"/>
          <w:i w:val="false"/>
          <w:color w:val="000000"/>
          <w:sz w:val="28"/>
        </w:rPr>
        <w:t>
      1) пусковые устройства;</w:t>
      </w:r>
    </w:p>
    <w:bookmarkEnd w:id="843"/>
    <w:bookmarkStart w:name="z928" w:id="844"/>
    <w:p>
      <w:pPr>
        <w:spacing w:after="0"/>
        <w:ind w:left="0"/>
        <w:jc w:val="both"/>
      </w:pPr>
      <w:r>
        <w:rPr>
          <w:rFonts w:ascii="Times New Roman"/>
          <w:b w:val="false"/>
          <w:i w:val="false"/>
          <w:color w:val="000000"/>
          <w:sz w:val="28"/>
        </w:rPr>
        <w:t>
      2) реверсивное устройство;</w:t>
      </w:r>
    </w:p>
    <w:bookmarkEnd w:id="844"/>
    <w:bookmarkStart w:name="z929" w:id="845"/>
    <w:p>
      <w:pPr>
        <w:spacing w:after="0"/>
        <w:ind w:left="0"/>
        <w:jc w:val="both"/>
      </w:pPr>
      <w:r>
        <w:rPr>
          <w:rFonts w:ascii="Times New Roman"/>
          <w:b w:val="false"/>
          <w:i w:val="false"/>
          <w:color w:val="000000"/>
          <w:sz w:val="28"/>
        </w:rPr>
        <w:t>
      3) систему аварийно-предупредительной сигнализации и защиты, предохранительные устройства;</w:t>
      </w:r>
    </w:p>
    <w:bookmarkEnd w:id="845"/>
    <w:bookmarkStart w:name="z930" w:id="846"/>
    <w:p>
      <w:pPr>
        <w:spacing w:after="0"/>
        <w:ind w:left="0"/>
        <w:jc w:val="both"/>
      </w:pPr>
      <w:r>
        <w:rPr>
          <w:rFonts w:ascii="Times New Roman"/>
          <w:b w:val="false"/>
          <w:i w:val="false"/>
          <w:color w:val="000000"/>
          <w:sz w:val="28"/>
        </w:rPr>
        <w:t>
      4) систему автоматизированного управления;</w:t>
      </w:r>
    </w:p>
    <w:bookmarkEnd w:id="846"/>
    <w:bookmarkStart w:name="z931" w:id="847"/>
    <w:p>
      <w:pPr>
        <w:spacing w:after="0"/>
        <w:ind w:left="0"/>
        <w:jc w:val="both"/>
      </w:pPr>
      <w:r>
        <w:rPr>
          <w:rFonts w:ascii="Times New Roman"/>
          <w:b w:val="false"/>
          <w:i w:val="false"/>
          <w:color w:val="000000"/>
          <w:sz w:val="28"/>
        </w:rPr>
        <w:t>
      5) систему регулирования частоты вращения.</w:t>
      </w:r>
    </w:p>
    <w:bookmarkEnd w:id="847"/>
    <w:bookmarkStart w:name="z932" w:id="848"/>
    <w:p>
      <w:pPr>
        <w:spacing w:after="0"/>
        <w:ind w:left="0"/>
        <w:jc w:val="both"/>
      </w:pPr>
      <w:r>
        <w:rPr>
          <w:rFonts w:ascii="Times New Roman"/>
          <w:b w:val="false"/>
          <w:i w:val="false"/>
          <w:color w:val="000000"/>
          <w:sz w:val="28"/>
        </w:rPr>
        <w:t>
      При других испытаниях работнику Регистра судоходства присутствовать необязательно.</w:t>
      </w:r>
    </w:p>
    <w:bookmarkEnd w:id="848"/>
    <w:bookmarkStart w:name="z933" w:id="849"/>
    <w:p>
      <w:pPr>
        <w:spacing w:after="0"/>
        <w:ind w:left="0"/>
        <w:jc w:val="both"/>
      </w:pPr>
      <w:r>
        <w:rPr>
          <w:rFonts w:ascii="Times New Roman"/>
          <w:b w:val="false"/>
          <w:i w:val="false"/>
          <w:color w:val="000000"/>
          <w:sz w:val="28"/>
        </w:rPr>
        <w:t>
      311. При неудовлетворительных результатах проверок, предусмотренных пунктом 310 настоящих Правил, их повторяют в полном объеме после устранения дефектов, влияющих на работоспособность данной системы.</w:t>
      </w:r>
    </w:p>
    <w:bookmarkEnd w:id="849"/>
    <w:bookmarkStart w:name="z934" w:id="850"/>
    <w:p>
      <w:pPr>
        <w:spacing w:after="0"/>
        <w:ind w:left="0"/>
        <w:jc w:val="both"/>
      </w:pPr>
      <w:r>
        <w:rPr>
          <w:rFonts w:ascii="Times New Roman"/>
          <w:b w:val="false"/>
          <w:i w:val="false"/>
          <w:color w:val="000000"/>
          <w:sz w:val="28"/>
        </w:rPr>
        <w:t>
      312. Для каждого изготовленного двигателя организация-изготовитель комплектует следующие документы сопровождения:</w:t>
      </w:r>
    </w:p>
    <w:bookmarkEnd w:id="850"/>
    <w:bookmarkStart w:name="z935" w:id="851"/>
    <w:p>
      <w:pPr>
        <w:spacing w:after="0"/>
        <w:ind w:left="0"/>
        <w:jc w:val="both"/>
      </w:pPr>
      <w:r>
        <w:rPr>
          <w:rFonts w:ascii="Times New Roman"/>
          <w:b w:val="false"/>
          <w:i w:val="false"/>
          <w:color w:val="000000"/>
          <w:sz w:val="28"/>
        </w:rPr>
        <w:t>
      1) технический формуляр;</w:t>
      </w:r>
    </w:p>
    <w:bookmarkEnd w:id="851"/>
    <w:bookmarkStart w:name="z936" w:id="852"/>
    <w:p>
      <w:pPr>
        <w:spacing w:after="0"/>
        <w:ind w:left="0"/>
        <w:jc w:val="both"/>
      </w:pPr>
      <w:r>
        <w:rPr>
          <w:rFonts w:ascii="Times New Roman"/>
          <w:b w:val="false"/>
          <w:i w:val="false"/>
          <w:color w:val="000000"/>
          <w:sz w:val="28"/>
        </w:rPr>
        <w:t>
      2) комплект узловых и сборочных чертежей двигателя в объеме,предписываемом техническими условиями;</w:t>
      </w:r>
    </w:p>
    <w:bookmarkEnd w:id="852"/>
    <w:bookmarkStart w:name="z937" w:id="853"/>
    <w:p>
      <w:pPr>
        <w:spacing w:after="0"/>
        <w:ind w:left="0"/>
        <w:jc w:val="both"/>
      </w:pPr>
      <w:r>
        <w:rPr>
          <w:rFonts w:ascii="Times New Roman"/>
          <w:b w:val="false"/>
          <w:i w:val="false"/>
          <w:color w:val="000000"/>
          <w:sz w:val="28"/>
        </w:rPr>
        <w:t>
      3) формуляры навешенных агрегатов, поставляемые организациями-контрагентами;</w:t>
      </w:r>
    </w:p>
    <w:bookmarkEnd w:id="853"/>
    <w:bookmarkStart w:name="z938" w:id="854"/>
    <w:p>
      <w:pPr>
        <w:spacing w:after="0"/>
        <w:ind w:left="0"/>
        <w:jc w:val="both"/>
      </w:pPr>
      <w:r>
        <w:rPr>
          <w:rFonts w:ascii="Times New Roman"/>
          <w:b w:val="false"/>
          <w:i w:val="false"/>
          <w:color w:val="000000"/>
          <w:sz w:val="28"/>
        </w:rPr>
        <w:t>
      4) технический паспорт и инструкция по эксплуатации и техническому обслуживанию с подробным описанием узлов двигателя и специального инструмента;</w:t>
      </w:r>
    </w:p>
    <w:bookmarkEnd w:id="854"/>
    <w:bookmarkStart w:name="z939" w:id="855"/>
    <w:p>
      <w:pPr>
        <w:spacing w:after="0"/>
        <w:ind w:left="0"/>
        <w:jc w:val="both"/>
      </w:pPr>
      <w:r>
        <w:rPr>
          <w:rFonts w:ascii="Times New Roman"/>
          <w:b w:val="false"/>
          <w:i w:val="false"/>
          <w:color w:val="000000"/>
          <w:sz w:val="28"/>
        </w:rPr>
        <w:t>
      5) ведомость запасных частей;</w:t>
      </w:r>
    </w:p>
    <w:bookmarkEnd w:id="855"/>
    <w:bookmarkStart w:name="z940" w:id="856"/>
    <w:p>
      <w:pPr>
        <w:spacing w:after="0"/>
        <w:ind w:left="0"/>
        <w:jc w:val="both"/>
      </w:pPr>
      <w:r>
        <w:rPr>
          <w:rFonts w:ascii="Times New Roman"/>
          <w:b w:val="false"/>
          <w:i w:val="false"/>
          <w:color w:val="000000"/>
          <w:sz w:val="28"/>
        </w:rPr>
        <w:t>
      6) паспорта на контрольно-измерительные приборы;</w:t>
      </w:r>
    </w:p>
    <w:bookmarkEnd w:id="856"/>
    <w:bookmarkStart w:name="z941" w:id="857"/>
    <w:p>
      <w:pPr>
        <w:spacing w:after="0"/>
        <w:ind w:left="0"/>
        <w:jc w:val="both"/>
      </w:pPr>
      <w:r>
        <w:rPr>
          <w:rFonts w:ascii="Times New Roman"/>
          <w:b w:val="false"/>
          <w:i w:val="false"/>
          <w:color w:val="000000"/>
          <w:sz w:val="28"/>
        </w:rPr>
        <w:t>
      7) акт организации о приемке двигателя после сборки;</w:t>
      </w:r>
    </w:p>
    <w:bookmarkEnd w:id="857"/>
    <w:bookmarkStart w:name="z942" w:id="858"/>
    <w:p>
      <w:pPr>
        <w:spacing w:after="0"/>
        <w:ind w:left="0"/>
        <w:jc w:val="both"/>
      </w:pPr>
      <w:r>
        <w:rPr>
          <w:rFonts w:ascii="Times New Roman"/>
          <w:b w:val="false"/>
          <w:i w:val="false"/>
          <w:color w:val="000000"/>
          <w:sz w:val="28"/>
        </w:rPr>
        <w:t>
      8) протокол стендовых испытаний двигателя (проверочных);</w:t>
      </w:r>
    </w:p>
    <w:bookmarkEnd w:id="858"/>
    <w:bookmarkStart w:name="z943" w:id="859"/>
    <w:p>
      <w:pPr>
        <w:spacing w:after="0"/>
        <w:ind w:left="0"/>
        <w:jc w:val="both"/>
      </w:pPr>
      <w:r>
        <w:rPr>
          <w:rFonts w:ascii="Times New Roman"/>
          <w:b w:val="false"/>
          <w:i w:val="false"/>
          <w:color w:val="000000"/>
          <w:sz w:val="28"/>
        </w:rPr>
        <w:t>
      9) акт организации о ревизии двигателя после испытания.</w:t>
      </w:r>
    </w:p>
    <w:bookmarkEnd w:id="859"/>
    <w:bookmarkStart w:name="z944" w:id="860"/>
    <w:p>
      <w:pPr>
        <w:spacing w:after="0"/>
        <w:ind w:left="0"/>
        <w:jc w:val="both"/>
      </w:pPr>
      <w:r>
        <w:rPr>
          <w:rFonts w:ascii="Times New Roman"/>
          <w:b w:val="false"/>
          <w:i w:val="false"/>
          <w:color w:val="000000"/>
          <w:sz w:val="28"/>
        </w:rPr>
        <w:t>
      313. После проверки формуляра работник Регистра судоходства на фирменной табличке двигателя ставит клеймо Регистра судоходства, если это предусмотрено Номенклатурой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 и выдает документ Регистра судоходства.</w:t>
      </w:r>
    </w:p>
    <w:bookmarkEnd w:id="860"/>
    <w:bookmarkStart w:name="z945" w:id="861"/>
    <w:p>
      <w:pPr>
        <w:spacing w:after="0"/>
        <w:ind w:left="0"/>
        <w:jc w:val="both"/>
      </w:pPr>
      <w:r>
        <w:rPr>
          <w:rFonts w:ascii="Times New Roman"/>
          <w:b w:val="false"/>
          <w:i w:val="false"/>
          <w:color w:val="000000"/>
          <w:sz w:val="28"/>
        </w:rPr>
        <w:t>
      Данные, вносимые в фирменную табличку, должны соответствовать указаниям стандарта.</w:t>
      </w:r>
    </w:p>
    <w:bookmarkEnd w:id="861"/>
    <w:bookmarkStart w:name="z946" w:id="862"/>
    <w:p>
      <w:pPr>
        <w:spacing w:after="0"/>
        <w:ind w:left="0"/>
        <w:jc w:val="both"/>
      </w:pPr>
      <w:r>
        <w:rPr>
          <w:rFonts w:ascii="Times New Roman"/>
          <w:b w:val="false"/>
          <w:i w:val="false"/>
          <w:color w:val="000000"/>
          <w:sz w:val="28"/>
        </w:rPr>
        <w:t>
      314. При техническом наблюдении за изготовлением валов работник Регистра судоходства проверяет:</w:t>
      </w:r>
    </w:p>
    <w:bookmarkEnd w:id="862"/>
    <w:bookmarkStart w:name="z947" w:id="863"/>
    <w:p>
      <w:pPr>
        <w:spacing w:after="0"/>
        <w:ind w:left="0"/>
        <w:jc w:val="both"/>
      </w:pPr>
      <w:r>
        <w:rPr>
          <w:rFonts w:ascii="Times New Roman"/>
          <w:b w:val="false"/>
          <w:i w:val="false"/>
          <w:color w:val="000000"/>
          <w:sz w:val="28"/>
        </w:rPr>
        <w:t>
      1) соответствие качества материала требованиям технической документации, режим термической обработки и результаты дефектоскопии;</w:t>
      </w:r>
    </w:p>
    <w:bookmarkEnd w:id="863"/>
    <w:bookmarkStart w:name="z948" w:id="864"/>
    <w:p>
      <w:pPr>
        <w:spacing w:after="0"/>
        <w:ind w:left="0"/>
        <w:jc w:val="both"/>
      </w:pPr>
      <w:r>
        <w:rPr>
          <w:rFonts w:ascii="Times New Roman"/>
          <w:b w:val="false"/>
          <w:i w:val="false"/>
          <w:color w:val="000000"/>
          <w:sz w:val="28"/>
        </w:rPr>
        <w:t>
      2) шероховатость, размеры и форму рабочих поверхностей;</w:t>
      </w:r>
    </w:p>
    <w:bookmarkEnd w:id="864"/>
    <w:bookmarkStart w:name="z949" w:id="865"/>
    <w:p>
      <w:pPr>
        <w:spacing w:after="0"/>
        <w:ind w:left="0"/>
        <w:jc w:val="both"/>
      </w:pPr>
      <w:r>
        <w:rPr>
          <w:rFonts w:ascii="Times New Roman"/>
          <w:b w:val="false"/>
          <w:i w:val="false"/>
          <w:color w:val="000000"/>
          <w:sz w:val="28"/>
        </w:rPr>
        <w:t>
      3) радиальное биение валов, торцовое биение плоскостей фланцев и гребней упорных валов, концентричность наружных и внутренних поверхностей или разностенность полых валов;</w:t>
      </w:r>
    </w:p>
    <w:bookmarkEnd w:id="865"/>
    <w:bookmarkStart w:name="z950" w:id="866"/>
    <w:p>
      <w:pPr>
        <w:spacing w:after="0"/>
        <w:ind w:left="0"/>
        <w:jc w:val="both"/>
      </w:pPr>
      <w:r>
        <w:rPr>
          <w:rFonts w:ascii="Times New Roman"/>
          <w:b w:val="false"/>
          <w:i w:val="false"/>
          <w:color w:val="000000"/>
          <w:sz w:val="28"/>
        </w:rPr>
        <w:t>
      4) форму сечения и разделку шпоночного паза, положение шпоночного паза относительно оси вала и конуса;</w:t>
      </w:r>
    </w:p>
    <w:bookmarkEnd w:id="866"/>
    <w:bookmarkStart w:name="z951" w:id="867"/>
    <w:p>
      <w:pPr>
        <w:spacing w:after="0"/>
        <w:ind w:left="0"/>
        <w:jc w:val="both"/>
      </w:pPr>
      <w:r>
        <w:rPr>
          <w:rFonts w:ascii="Times New Roman"/>
          <w:b w:val="false"/>
          <w:i w:val="false"/>
          <w:color w:val="000000"/>
          <w:sz w:val="28"/>
        </w:rPr>
        <w:t>
      5) сборку и соблюдение соосности при соединении валов, натяги и зазоры в соединениях;</w:t>
      </w:r>
    </w:p>
    <w:bookmarkEnd w:id="867"/>
    <w:bookmarkStart w:name="z952" w:id="868"/>
    <w:p>
      <w:pPr>
        <w:spacing w:after="0"/>
        <w:ind w:left="0"/>
        <w:jc w:val="both"/>
      </w:pPr>
      <w:r>
        <w:rPr>
          <w:rFonts w:ascii="Times New Roman"/>
          <w:b w:val="false"/>
          <w:i w:val="false"/>
          <w:color w:val="000000"/>
          <w:sz w:val="28"/>
        </w:rPr>
        <w:t>
      6) поверхность под посадку облицовки, которая имеет достаточный допуск для соблюдения предусмотренной чертежами посадки.</w:t>
      </w:r>
    </w:p>
    <w:bookmarkEnd w:id="868"/>
    <w:bookmarkStart w:name="z953" w:id="869"/>
    <w:p>
      <w:pPr>
        <w:spacing w:after="0"/>
        <w:ind w:left="0"/>
        <w:jc w:val="both"/>
      </w:pPr>
      <w:r>
        <w:rPr>
          <w:rFonts w:ascii="Times New Roman"/>
          <w:b w:val="false"/>
          <w:i w:val="false"/>
          <w:color w:val="000000"/>
          <w:sz w:val="28"/>
        </w:rPr>
        <w:t>
      315. Окончательно обработанные валы подвергают наружному осмотру. При этом работник Регистра судоходства проверяет, чтобы:</w:t>
      </w:r>
    </w:p>
    <w:bookmarkEnd w:id="869"/>
    <w:bookmarkStart w:name="z954" w:id="870"/>
    <w:p>
      <w:pPr>
        <w:spacing w:after="0"/>
        <w:ind w:left="0"/>
        <w:jc w:val="both"/>
      </w:pPr>
      <w:r>
        <w:rPr>
          <w:rFonts w:ascii="Times New Roman"/>
          <w:b w:val="false"/>
          <w:i w:val="false"/>
          <w:color w:val="000000"/>
          <w:sz w:val="28"/>
        </w:rPr>
        <w:t>
      1) параметры поверхностных дефектов не превышали норм, указанных в технических требованиях чертежа;</w:t>
      </w:r>
    </w:p>
    <w:bookmarkEnd w:id="870"/>
    <w:bookmarkStart w:name="z955" w:id="871"/>
    <w:p>
      <w:pPr>
        <w:spacing w:after="0"/>
        <w:ind w:left="0"/>
        <w:jc w:val="both"/>
      </w:pPr>
      <w:r>
        <w:rPr>
          <w:rFonts w:ascii="Times New Roman"/>
          <w:b w:val="false"/>
          <w:i w:val="false"/>
          <w:color w:val="000000"/>
          <w:sz w:val="28"/>
        </w:rPr>
        <w:t>
      2) шейки валов не имели забоин, царапин, рисок, заусенцев;</w:t>
      </w:r>
    </w:p>
    <w:bookmarkEnd w:id="871"/>
    <w:bookmarkStart w:name="z956" w:id="872"/>
    <w:p>
      <w:pPr>
        <w:spacing w:after="0"/>
        <w:ind w:left="0"/>
        <w:jc w:val="both"/>
      </w:pPr>
      <w:r>
        <w:rPr>
          <w:rFonts w:ascii="Times New Roman"/>
          <w:b w:val="false"/>
          <w:i w:val="false"/>
          <w:color w:val="000000"/>
          <w:sz w:val="28"/>
        </w:rPr>
        <w:t>
      3) резьба была на валах чистая, без заусенцев и сорванных ниток;</w:t>
      </w:r>
    </w:p>
    <w:bookmarkEnd w:id="872"/>
    <w:bookmarkStart w:name="z957" w:id="873"/>
    <w:p>
      <w:pPr>
        <w:spacing w:after="0"/>
        <w:ind w:left="0"/>
        <w:jc w:val="both"/>
      </w:pPr>
      <w:r>
        <w:rPr>
          <w:rFonts w:ascii="Times New Roman"/>
          <w:b w:val="false"/>
          <w:i w:val="false"/>
          <w:color w:val="000000"/>
          <w:sz w:val="28"/>
        </w:rPr>
        <w:t>
      4) галтели были выполнены плавно, у пазов нет острых кромок и заусенцев.</w:t>
      </w:r>
    </w:p>
    <w:bookmarkEnd w:id="873"/>
    <w:bookmarkStart w:name="z958" w:id="874"/>
    <w:p>
      <w:pPr>
        <w:spacing w:after="0"/>
        <w:ind w:left="0"/>
        <w:jc w:val="both"/>
      </w:pPr>
      <w:r>
        <w:rPr>
          <w:rFonts w:ascii="Times New Roman"/>
          <w:b w:val="false"/>
          <w:i w:val="false"/>
          <w:color w:val="000000"/>
          <w:sz w:val="28"/>
        </w:rPr>
        <w:t>
      При положительных результатах проверок, дефектоскопии и измерений на валы ставится клеймо Регистра судоходства, если это предусмотрено Номенклатурой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w:t>
      </w:r>
    </w:p>
    <w:bookmarkEnd w:id="874"/>
    <w:bookmarkStart w:name="z959" w:id="875"/>
    <w:p>
      <w:pPr>
        <w:spacing w:after="0"/>
        <w:ind w:left="0"/>
        <w:jc w:val="both"/>
      </w:pPr>
      <w:r>
        <w:rPr>
          <w:rFonts w:ascii="Times New Roman"/>
          <w:b w:val="false"/>
          <w:i w:val="false"/>
          <w:color w:val="000000"/>
          <w:sz w:val="28"/>
        </w:rPr>
        <w:t>
      316. В процессе изготовления и после окончательной обработки облицовок проверяют:</w:t>
      </w:r>
    </w:p>
    <w:bookmarkEnd w:id="875"/>
    <w:bookmarkStart w:name="z960" w:id="876"/>
    <w:p>
      <w:pPr>
        <w:spacing w:after="0"/>
        <w:ind w:left="0"/>
        <w:jc w:val="both"/>
      </w:pPr>
      <w:r>
        <w:rPr>
          <w:rFonts w:ascii="Times New Roman"/>
          <w:b w:val="false"/>
          <w:i w:val="false"/>
          <w:color w:val="000000"/>
          <w:sz w:val="28"/>
        </w:rPr>
        <w:t>
      1) соответствие свойств материала требованиям технической документации;</w:t>
      </w:r>
    </w:p>
    <w:bookmarkEnd w:id="876"/>
    <w:bookmarkStart w:name="z961" w:id="877"/>
    <w:p>
      <w:pPr>
        <w:spacing w:after="0"/>
        <w:ind w:left="0"/>
        <w:jc w:val="both"/>
      </w:pPr>
      <w:r>
        <w:rPr>
          <w:rFonts w:ascii="Times New Roman"/>
          <w:b w:val="false"/>
          <w:i w:val="false"/>
          <w:color w:val="000000"/>
          <w:sz w:val="28"/>
        </w:rPr>
        <w:t>
      2) результаты дефектоскопии;</w:t>
      </w:r>
    </w:p>
    <w:bookmarkEnd w:id="877"/>
    <w:bookmarkStart w:name="z962" w:id="878"/>
    <w:p>
      <w:pPr>
        <w:spacing w:after="0"/>
        <w:ind w:left="0"/>
        <w:jc w:val="both"/>
      </w:pPr>
      <w:r>
        <w:rPr>
          <w:rFonts w:ascii="Times New Roman"/>
          <w:b w:val="false"/>
          <w:i w:val="false"/>
          <w:color w:val="000000"/>
          <w:sz w:val="28"/>
        </w:rPr>
        <w:t>
      3) наружную поверхность облицовок на отсутствие дефектов;</w:t>
      </w:r>
    </w:p>
    <w:bookmarkEnd w:id="878"/>
    <w:bookmarkStart w:name="z963" w:id="879"/>
    <w:p>
      <w:pPr>
        <w:spacing w:after="0"/>
        <w:ind w:left="0"/>
        <w:jc w:val="both"/>
      </w:pPr>
      <w:r>
        <w:rPr>
          <w:rFonts w:ascii="Times New Roman"/>
          <w:b w:val="false"/>
          <w:i w:val="false"/>
          <w:color w:val="000000"/>
          <w:sz w:val="28"/>
        </w:rPr>
        <w:t>
      4) размеры, обеспечивающие гарантированный натяг при посадке облицовки на вал;</w:t>
      </w:r>
    </w:p>
    <w:bookmarkEnd w:id="879"/>
    <w:bookmarkStart w:name="z964" w:id="880"/>
    <w:p>
      <w:pPr>
        <w:spacing w:after="0"/>
        <w:ind w:left="0"/>
        <w:jc w:val="both"/>
      </w:pPr>
      <w:r>
        <w:rPr>
          <w:rFonts w:ascii="Times New Roman"/>
          <w:b w:val="false"/>
          <w:i w:val="false"/>
          <w:color w:val="000000"/>
          <w:sz w:val="28"/>
        </w:rPr>
        <w:t>
      5) результаты гидравлического испытания на плотность облицовки или сваренных обечаек до посадки на вал.</w:t>
      </w:r>
    </w:p>
    <w:bookmarkEnd w:id="880"/>
    <w:bookmarkStart w:name="z965" w:id="881"/>
    <w:p>
      <w:pPr>
        <w:spacing w:after="0"/>
        <w:ind w:left="0"/>
        <w:jc w:val="both"/>
      </w:pPr>
      <w:r>
        <w:rPr>
          <w:rFonts w:ascii="Times New Roman"/>
          <w:b w:val="false"/>
          <w:i w:val="false"/>
          <w:color w:val="000000"/>
          <w:sz w:val="28"/>
        </w:rPr>
        <w:t>
      317. После посадки облицовки на вал и окончательной обработки работник Регистра судоходства проверяет:</w:t>
      </w:r>
    </w:p>
    <w:bookmarkEnd w:id="881"/>
    <w:bookmarkStart w:name="z966" w:id="882"/>
    <w:p>
      <w:pPr>
        <w:spacing w:after="0"/>
        <w:ind w:left="0"/>
        <w:jc w:val="both"/>
      </w:pPr>
      <w:r>
        <w:rPr>
          <w:rFonts w:ascii="Times New Roman"/>
          <w:b w:val="false"/>
          <w:i w:val="false"/>
          <w:color w:val="000000"/>
          <w:sz w:val="28"/>
        </w:rPr>
        <w:t>
      1) наружную поверхность облицовок на отсутствие поверхностных дефектов;</w:t>
      </w:r>
    </w:p>
    <w:bookmarkEnd w:id="882"/>
    <w:bookmarkStart w:name="z967" w:id="883"/>
    <w:p>
      <w:pPr>
        <w:spacing w:after="0"/>
        <w:ind w:left="0"/>
        <w:jc w:val="both"/>
      </w:pPr>
      <w:r>
        <w:rPr>
          <w:rFonts w:ascii="Times New Roman"/>
          <w:b w:val="false"/>
          <w:i w:val="false"/>
          <w:color w:val="000000"/>
          <w:sz w:val="28"/>
        </w:rPr>
        <w:t>
      2) размеры, форму, шероховатость и радиальное биение рабочих поверхностей;</w:t>
      </w:r>
    </w:p>
    <w:bookmarkEnd w:id="883"/>
    <w:bookmarkStart w:name="z968" w:id="884"/>
    <w:p>
      <w:pPr>
        <w:spacing w:after="0"/>
        <w:ind w:left="0"/>
        <w:jc w:val="both"/>
      </w:pPr>
      <w:r>
        <w:rPr>
          <w:rFonts w:ascii="Times New Roman"/>
          <w:b w:val="false"/>
          <w:i w:val="false"/>
          <w:color w:val="000000"/>
          <w:sz w:val="28"/>
        </w:rPr>
        <w:t>
      3) сварные швы облицовок, сваренных на валу, по результатам испытаний на плотность воздухом или маслом под давлением 0,2 МПа и/или с использованием методов цветной дефектоскопии;</w:t>
      </w:r>
    </w:p>
    <w:bookmarkEnd w:id="884"/>
    <w:bookmarkStart w:name="z969" w:id="885"/>
    <w:p>
      <w:pPr>
        <w:spacing w:after="0"/>
        <w:ind w:left="0"/>
        <w:jc w:val="both"/>
      </w:pPr>
      <w:r>
        <w:rPr>
          <w:rFonts w:ascii="Times New Roman"/>
          <w:b w:val="false"/>
          <w:i w:val="false"/>
          <w:color w:val="000000"/>
          <w:sz w:val="28"/>
        </w:rPr>
        <w:t>
      4) уплотнение концов облицовки.</w:t>
      </w:r>
    </w:p>
    <w:bookmarkEnd w:id="885"/>
    <w:bookmarkStart w:name="z970" w:id="886"/>
    <w:p>
      <w:pPr>
        <w:spacing w:after="0"/>
        <w:ind w:left="0"/>
        <w:jc w:val="both"/>
      </w:pPr>
      <w:r>
        <w:rPr>
          <w:rFonts w:ascii="Times New Roman"/>
          <w:b w:val="false"/>
          <w:i w:val="false"/>
          <w:color w:val="000000"/>
          <w:sz w:val="28"/>
        </w:rPr>
        <w:t>
      318. Гидроизоляцию валов проверяют на отсутствие потеков, вздутий, воздушных включений.</w:t>
      </w:r>
    </w:p>
    <w:bookmarkEnd w:id="886"/>
    <w:bookmarkStart w:name="z971" w:id="887"/>
    <w:p>
      <w:pPr>
        <w:spacing w:after="0"/>
        <w:ind w:left="0"/>
        <w:jc w:val="both"/>
      </w:pPr>
      <w:r>
        <w:rPr>
          <w:rFonts w:ascii="Times New Roman"/>
          <w:b w:val="false"/>
          <w:i w:val="false"/>
          <w:color w:val="000000"/>
          <w:sz w:val="28"/>
        </w:rPr>
        <w:t>
      319. Окончательно изготовленные муфты, соединительные болты, упорные и опорные подшипники, дейдвудные устройства, уплотнения и сальники осматриваются работником Регистра судоходства до постановки их на место. Окончательный контроль фланцевых полумуфт по наружным и торцевым поверхностям выполняется после их посадки на вал.</w:t>
      </w:r>
    </w:p>
    <w:bookmarkEnd w:id="887"/>
    <w:bookmarkStart w:name="z972" w:id="888"/>
    <w:p>
      <w:pPr>
        <w:spacing w:after="0"/>
        <w:ind w:left="0"/>
        <w:jc w:val="both"/>
      </w:pPr>
      <w:r>
        <w:rPr>
          <w:rFonts w:ascii="Times New Roman"/>
          <w:b w:val="false"/>
          <w:i w:val="false"/>
          <w:color w:val="000000"/>
          <w:sz w:val="28"/>
        </w:rPr>
        <w:t>
      320. При техническом наблюдении за изготовлением деталей и узлов передач и разобщительных муфт главных двигателей необходимо убедиться в следующем:</w:t>
      </w:r>
    </w:p>
    <w:bookmarkEnd w:id="888"/>
    <w:bookmarkStart w:name="z973" w:id="889"/>
    <w:p>
      <w:pPr>
        <w:spacing w:after="0"/>
        <w:ind w:left="0"/>
        <w:jc w:val="both"/>
      </w:pPr>
      <w:r>
        <w:rPr>
          <w:rFonts w:ascii="Times New Roman"/>
          <w:b w:val="false"/>
          <w:i w:val="false"/>
          <w:color w:val="000000"/>
          <w:sz w:val="28"/>
        </w:rPr>
        <w:t>
      1) обработанные шейки валов, поверхности под посадку, параметры нарезки зубьев, зубчатые венцы, поверхности под уплотнения и соединения, шпоночные пазы, резьбы, отклонения от профиля, радиальное биение, перпендикулярность торцовых поверхностей к оси вала, торцовое биение, химико-термическая обработка, защитные покрытия отвечают требованиям технической документации, согласованной с Регистром судоходства;</w:t>
      </w:r>
    </w:p>
    <w:bookmarkEnd w:id="889"/>
    <w:bookmarkStart w:name="z974" w:id="890"/>
    <w:p>
      <w:pPr>
        <w:spacing w:after="0"/>
        <w:ind w:left="0"/>
        <w:jc w:val="both"/>
      </w:pPr>
      <w:r>
        <w:rPr>
          <w:rFonts w:ascii="Times New Roman"/>
          <w:b w:val="false"/>
          <w:i w:val="false"/>
          <w:color w:val="000000"/>
          <w:sz w:val="28"/>
        </w:rPr>
        <w:t>
      2) основные детали подвергнуты дефектоскопии;</w:t>
      </w:r>
    </w:p>
    <w:bookmarkEnd w:id="890"/>
    <w:bookmarkStart w:name="z975" w:id="891"/>
    <w:p>
      <w:pPr>
        <w:spacing w:after="0"/>
        <w:ind w:left="0"/>
        <w:jc w:val="both"/>
      </w:pPr>
      <w:r>
        <w:rPr>
          <w:rFonts w:ascii="Times New Roman"/>
          <w:b w:val="false"/>
          <w:i w:val="false"/>
          <w:color w:val="000000"/>
          <w:sz w:val="28"/>
        </w:rPr>
        <w:t>
      3) посадки в соединениях выполнены с требуемым натягом (зазором);</w:t>
      </w:r>
    </w:p>
    <w:bookmarkEnd w:id="891"/>
    <w:bookmarkStart w:name="z976" w:id="892"/>
    <w:p>
      <w:pPr>
        <w:spacing w:after="0"/>
        <w:ind w:left="0"/>
        <w:jc w:val="both"/>
      </w:pPr>
      <w:r>
        <w:rPr>
          <w:rFonts w:ascii="Times New Roman"/>
          <w:b w:val="false"/>
          <w:i w:val="false"/>
          <w:color w:val="000000"/>
          <w:sz w:val="28"/>
        </w:rPr>
        <w:t>
      4) окончательно собранные и обработанные зубчатые колеса, шестерни, валы с муфтами и полумуфтами в сборе подвергнуты статической или динамической балансировке.</w:t>
      </w:r>
    </w:p>
    <w:bookmarkEnd w:id="892"/>
    <w:bookmarkStart w:name="z977" w:id="893"/>
    <w:p>
      <w:pPr>
        <w:spacing w:after="0"/>
        <w:ind w:left="0"/>
        <w:jc w:val="both"/>
      </w:pPr>
      <w:r>
        <w:rPr>
          <w:rFonts w:ascii="Times New Roman"/>
          <w:b w:val="false"/>
          <w:i w:val="false"/>
          <w:color w:val="000000"/>
          <w:sz w:val="28"/>
        </w:rPr>
        <w:t>
      321. После завершения сварочных работ и проведения термообработки при контроле окончательно обработанных деталей корпусов редукторов и муфт проверяют:</w:t>
      </w:r>
    </w:p>
    <w:bookmarkEnd w:id="893"/>
    <w:bookmarkStart w:name="z978" w:id="894"/>
    <w:p>
      <w:pPr>
        <w:spacing w:after="0"/>
        <w:ind w:left="0"/>
        <w:jc w:val="both"/>
      </w:pPr>
      <w:r>
        <w:rPr>
          <w:rFonts w:ascii="Times New Roman"/>
          <w:b w:val="false"/>
          <w:i w:val="false"/>
          <w:color w:val="000000"/>
          <w:sz w:val="28"/>
        </w:rPr>
        <w:t>
      1) сварные швы, в том числе с использованием методов дефектоскопии;</w:t>
      </w:r>
    </w:p>
    <w:bookmarkEnd w:id="894"/>
    <w:bookmarkStart w:name="z979" w:id="895"/>
    <w:p>
      <w:pPr>
        <w:spacing w:after="0"/>
        <w:ind w:left="0"/>
        <w:jc w:val="both"/>
      </w:pPr>
      <w:r>
        <w:rPr>
          <w:rFonts w:ascii="Times New Roman"/>
          <w:b w:val="false"/>
          <w:i w:val="false"/>
          <w:color w:val="000000"/>
          <w:sz w:val="28"/>
        </w:rPr>
        <w:t>
      2) обработанные опорные поверхности фундаментов и фланцевых соединений отдельных частей корпуса;</w:t>
      </w:r>
    </w:p>
    <w:bookmarkEnd w:id="895"/>
    <w:bookmarkStart w:name="z980" w:id="896"/>
    <w:p>
      <w:pPr>
        <w:spacing w:after="0"/>
        <w:ind w:left="0"/>
        <w:jc w:val="both"/>
      </w:pPr>
      <w:r>
        <w:rPr>
          <w:rFonts w:ascii="Times New Roman"/>
          <w:b w:val="false"/>
          <w:i w:val="false"/>
          <w:color w:val="000000"/>
          <w:sz w:val="28"/>
        </w:rPr>
        <w:t>
      3) расточку постелей под подшипники и уплотнения;</w:t>
      </w:r>
    </w:p>
    <w:bookmarkEnd w:id="896"/>
    <w:bookmarkStart w:name="z2" w:id="897"/>
    <w:p>
      <w:pPr>
        <w:spacing w:after="0"/>
        <w:ind w:left="0"/>
        <w:jc w:val="both"/>
      </w:pPr>
      <w:r>
        <w:rPr>
          <w:rFonts w:ascii="Times New Roman"/>
          <w:b w:val="false"/>
          <w:i w:val="false"/>
          <w:color w:val="000000"/>
          <w:sz w:val="28"/>
        </w:rPr>
        <w:t>
      4) соосность расточек постелей под подшипники каждого вала;</w:t>
      </w:r>
    </w:p>
    <w:bookmarkEnd w:id="897"/>
    <w:bookmarkStart w:name="z982" w:id="898"/>
    <w:p>
      <w:pPr>
        <w:spacing w:after="0"/>
        <w:ind w:left="0"/>
        <w:jc w:val="both"/>
      </w:pPr>
      <w:r>
        <w:rPr>
          <w:rFonts w:ascii="Times New Roman"/>
          <w:b w:val="false"/>
          <w:i w:val="false"/>
          <w:color w:val="000000"/>
          <w:sz w:val="28"/>
        </w:rPr>
        <w:t>
      5) качество и надежность соединения отдельных частей корпуса редуктора или муфты;</w:t>
      </w:r>
    </w:p>
    <w:bookmarkEnd w:id="898"/>
    <w:bookmarkStart w:name="z7" w:id="899"/>
    <w:p>
      <w:pPr>
        <w:spacing w:after="0"/>
        <w:ind w:left="0"/>
        <w:jc w:val="both"/>
      </w:pPr>
      <w:r>
        <w:rPr>
          <w:rFonts w:ascii="Times New Roman"/>
          <w:b w:val="false"/>
          <w:i w:val="false"/>
          <w:color w:val="000000"/>
          <w:sz w:val="28"/>
        </w:rPr>
        <w:t>
      6) взаимное расположение осей валов, находящихся в зацеплении.</w:t>
      </w:r>
    </w:p>
    <w:bookmarkEnd w:id="899"/>
    <w:bookmarkStart w:name="z984" w:id="900"/>
    <w:p>
      <w:pPr>
        <w:spacing w:after="0"/>
        <w:ind w:left="0"/>
        <w:jc w:val="both"/>
      </w:pPr>
      <w:r>
        <w:rPr>
          <w:rFonts w:ascii="Times New Roman"/>
          <w:b w:val="false"/>
          <w:i w:val="false"/>
          <w:color w:val="000000"/>
          <w:sz w:val="28"/>
        </w:rPr>
        <w:t>
      Корпус редуктора следует подвергнуть испытанию на непроницаемость, а корпус гидромуфты - гидравлическому испытанию.</w:t>
      </w:r>
    </w:p>
    <w:bookmarkEnd w:id="900"/>
    <w:bookmarkStart w:name="z985" w:id="901"/>
    <w:p>
      <w:pPr>
        <w:spacing w:after="0"/>
        <w:ind w:left="0"/>
        <w:jc w:val="both"/>
      </w:pPr>
      <w:r>
        <w:rPr>
          <w:rFonts w:ascii="Times New Roman"/>
          <w:b w:val="false"/>
          <w:i w:val="false"/>
          <w:color w:val="000000"/>
          <w:sz w:val="28"/>
        </w:rPr>
        <w:t>
      322. При сборке редукторов и муфт проверяют:</w:t>
      </w:r>
    </w:p>
    <w:bookmarkEnd w:id="901"/>
    <w:bookmarkStart w:name="z986" w:id="902"/>
    <w:p>
      <w:pPr>
        <w:spacing w:after="0"/>
        <w:ind w:left="0"/>
        <w:jc w:val="both"/>
      </w:pPr>
      <w:r>
        <w:rPr>
          <w:rFonts w:ascii="Times New Roman"/>
          <w:b w:val="false"/>
          <w:i w:val="false"/>
          <w:color w:val="000000"/>
          <w:sz w:val="28"/>
        </w:rPr>
        <w:t>
      1) пригонку подшипников по постелям, шейкам штатных валов или фальшвалов, зазоры в опорных и упорных подшипниках;</w:t>
      </w:r>
    </w:p>
    <w:bookmarkEnd w:id="902"/>
    <w:bookmarkStart w:name="z987" w:id="903"/>
    <w:p>
      <w:pPr>
        <w:spacing w:after="0"/>
        <w:ind w:left="0"/>
        <w:jc w:val="both"/>
      </w:pPr>
      <w:r>
        <w:rPr>
          <w:rFonts w:ascii="Times New Roman"/>
          <w:b w:val="false"/>
          <w:i w:val="false"/>
          <w:color w:val="000000"/>
          <w:sz w:val="28"/>
        </w:rPr>
        <w:t>
      2) межцентровое расстояние и взаимное расположение осей валов;</w:t>
      </w:r>
    </w:p>
    <w:bookmarkEnd w:id="903"/>
    <w:bookmarkStart w:name="z988" w:id="904"/>
    <w:p>
      <w:pPr>
        <w:spacing w:after="0"/>
        <w:ind w:left="0"/>
        <w:jc w:val="both"/>
      </w:pPr>
      <w:r>
        <w:rPr>
          <w:rFonts w:ascii="Times New Roman"/>
          <w:b w:val="false"/>
          <w:i w:val="false"/>
          <w:color w:val="000000"/>
          <w:sz w:val="28"/>
        </w:rPr>
        <w:t>
      3) зазоры и контакт зубьев в зубчатом зацеплении;</w:t>
      </w:r>
    </w:p>
    <w:bookmarkEnd w:id="904"/>
    <w:bookmarkStart w:name="z989" w:id="905"/>
    <w:p>
      <w:pPr>
        <w:spacing w:after="0"/>
        <w:ind w:left="0"/>
        <w:jc w:val="both"/>
      </w:pPr>
      <w:r>
        <w:rPr>
          <w:rFonts w:ascii="Times New Roman"/>
          <w:b w:val="false"/>
          <w:i w:val="false"/>
          <w:color w:val="000000"/>
          <w:sz w:val="28"/>
        </w:rPr>
        <w:t>
      4) качество монтажа муфт, навешенных агрегатов и систем, обслуживающих редуктор;</w:t>
      </w:r>
    </w:p>
    <w:bookmarkEnd w:id="905"/>
    <w:bookmarkStart w:name="z990" w:id="906"/>
    <w:p>
      <w:pPr>
        <w:spacing w:after="0"/>
        <w:ind w:left="0"/>
        <w:jc w:val="both"/>
      </w:pPr>
      <w:r>
        <w:rPr>
          <w:rFonts w:ascii="Times New Roman"/>
          <w:b w:val="false"/>
          <w:i w:val="false"/>
          <w:color w:val="000000"/>
          <w:sz w:val="28"/>
        </w:rPr>
        <w:t>
      5) центровку редуктора с приводным двигателем и нагрузочным устройством;</w:t>
      </w:r>
    </w:p>
    <w:bookmarkEnd w:id="906"/>
    <w:bookmarkStart w:name="z991" w:id="907"/>
    <w:p>
      <w:pPr>
        <w:spacing w:after="0"/>
        <w:ind w:left="0"/>
        <w:jc w:val="both"/>
      </w:pPr>
      <w:r>
        <w:rPr>
          <w:rFonts w:ascii="Times New Roman"/>
          <w:b w:val="false"/>
          <w:i w:val="false"/>
          <w:color w:val="000000"/>
          <w:sz w:val="28"/>
        </w:rPr>
        <w:t>
      6) качество монтажа ведущей и ведомой частей муфты.</w:t>
      </w:r>
    </w:p>
    <w:bookmarkEnd w:id="907"/>
    <w:bookmarkStart w:name="z992" w:id="908"/>
    <w:p>
      <w:pPr>
        <w:spacing w:after="0"/>
        <w:ind w:left="0"/>
        <w:jc w:val="both"/>
      </w:pPr>
      <w:r>
        <w:rPr>
          <w:rFonts w:ascii="Times New Roman"/>
          <w:b w:val="false"/>
          <w:i w:val="false"/>
          <w:color w:val="000000"/>
          <w:sz w:val="28"/>
        </w:rPr>
        <w:t>
      323. После окончания сборки, обкатки и регулировки проводят стендовые испытания передач и разобщительных муфт по методике, согласованной с Регистром судоходства.</w:t>
      </w:r>
    </w:p>
    <w:bookmarkEnd w:id="908"/>
    <w:bookmarkStart w:name="z993" w:id="909"/>
    <w:p>
      <w:pPr>
        <w:spacing w:after="0"/>
        <w:ind w:left="0"/>
        <w:jc w:val="both"/>
      </w:pPr>
      <w:r>
        <w:rPr>
          <w:rFonts w:ascii="Times New Roman"/>
          <w:b w:val="false"/>
          <w:i w:val="false"/>
          <w:color w:val="000000"/>
          <w:sz w:val="28"/>
        </w:rPr>
        <w:t>
      При этом работник Регистра судоходства руководствуется требованиями пунктов 343-348 настоящих Правил с учетом следующего:</w:t>
      </w:r>
    </w:p>
    <w:bookmarkEnd w:id="909"/>
    <w:bookmarkStart w:name="z994" w:id="910"/>
    <w:p>
      <w:pPr>
        <w:spacing w:after="0"/>
        <w:ind w:left="0"/>
        <w:jc w:val="both"/>
      </w:pPr>
      <w:r>
        <w:rPr>
          <w:rFonts w:ascii="Times New Roman"/>
          <w:b w:val="false"/>
          <w:i w:val="false"/>
          <w:color w:val="000000"/>
          <w:sz w:val="28"/>
        </w:rPr>
        <w:t>
      1) испытания передач и муфт следует проводить со штатным первичным двигателем;</w:t>
      </w:r>
    </w:p>
    <w:bookmarkEnd w:id="910"/>
    <w:bookmarkStart w:name="z995" w:id="911"/>
    <w:p>
      <w:pPr>
        <w:spacing w:after="0"/>
        <w:ind w:left="0"/>
        <w:jc w:val="both"/>
      </w:pPr>
      <w:r>
        <w:rPr>
          <w:rFonts w:ascii="Times New Roman"/>
          <w:b w:val="false"/>
          <w:i w:val="false"/>
          <w:color w:val="000000"/>
          <w:sz w:val="28"/>
        </w:rPr>
        <w:t>
      2) при проведении испытаний со стендовым первичным двигателем необходимо чтобы режимы работы соответствовали условиям работы передачи или муфты со штатным двигателем;</w:t>
      </w:r>
    </w:p>
    <w:bookmarkEnd w:id="911"/>
    <w:bookmarkStart w:name="z996" w:id="912"/>
    <w:p>
      <w:pPr>
        <w:spacing w:after="0"/>
        <w:ind w:left="0"/>
        <w:jc w:val="both"/>
      </w:pPr>
      <w:r>
        <w:rPr>
          <w:rFonts w:ascii="Times New Roman"/>
          <w:b w:val="false"/>
          <w:i w:val="false"/>
          <w:color w:val="000000"/>
          <w:sz w:val="28"/>
        </w:rPr>
        <w:t>
      3) режимы испытаний по времени и нагрузке назначают с учетом требований, предъявляемых к штатному первичному двигателю.</w:t>
      </w:r>
    </w:p>
    <w:bookmarkEnd w:id="912"/>
    <w:bookmarkStart w:name="z997" w:id="913"/>
    <w:p>
      <w:pPr>
        <w:spacing w:after="0"/>
        <w:ind w:left="0"/>
        <w:jc w:val="both"/>
      </w:pPr>
      <w:r>
        <w:rPr>
          <w:rFonts w:ascii="Times New Roman"/>
          <w:b w:val="false"/>
          <w:i w:val="false"/>
          <w:color w:val="000000"/>
          <w:sz w:val="28"/>
        </w:rPr>
        <w:t>
      324. После окончания испытаний передачи и муфты подвергаются ревизии в объеме, установленном методикой испытаний. Объем ревизии изменяется по согласованию с работником Регистра судоходства.</w:t>
      </w:r>
    </w:p>
    <w:bookmarkEnd w:id="913"/>
    <w:bookmarkStart w:name="z998" w:id="914"/>
    <w:p>
      <w:pPr>
        <w:spacing w:after="0"/>
        <w:ind w:left="0"/>
        <w:jc w:val="both"/>
      </w:pPr>
      <w:r>
        <w:rPr>
          <w:rFonts w:ascii="Times New Roman"/>
          <w:b w:val="false"/>
          <w:i w:val="false"/>
          <w:color w:val="000000"/>
          <w:sz w:val="28"/>
        </w:rPr>
        <w:t>
      325. После ревизии проводятся контрольные испытания в присутствии работника Регистра судоходства, на которых проверяют:</w:t>
      </w:r>
    </w:p>
    <w:bookmarkEnd w:id="914"/>
    <w:bookmarkStart w:name="z999" w:id="915"/>
    <w:p>
      <w:pPr>
        <w:spacing w:after="0"/>
        <w:ind w:left="0"/>
        <w:jc w:val="both"/>
      </w:pPr>
      <w:r>
        <w:rPr>
          <w:rFonts w:ascii="Times New Roman"/>
          <w:b w:val="false"/>
          <w:i w:val="false"/>
          <w:color w:val="000000"/>
          <w:sz w:val="28"/>
        </w:rPr>
        <w:t>
      1) реверсирование, предусмотренное конструкцией передачи;</w:t>
      </w:r>
    </w:p>
    <w:bookmarkEnd w:id="915"/>
    <w:bookmarkStart w:name="z1000" w:id="916"/>
    <w:p>
      <w:pPr>
        <w:spacing w:after="0"/>
        <w:ind w:left="0"/>
        <w:jc w:val="both"/>
      </w:pPr>
      <w:r>
        <w:rPr>
          <w:rFonts w:ascii="Times New Roman"/>
          <w:b w:val="false"/>
          <w:i w:val="false"/>
          <w:color w:val="000000"/>
          <w:sz w:val="28"/>
        </w:rPr>
        <w:t>
      2) отключение передачи от первичного двигателя или нагрузки;</w:t>
      </w:r>
    </w:p>
    <w:bookmarkEnd w:id="916"/>
    <w:bookmarkStart w:name="z1001" w:id="917"/>
    <w:p>
      <w:pPr>
        <w:spacing w:after="0"/>
        <w:ind w:left="0"/>
        <w:jc w:val="both"/>
      </w:pPr>
      <w:r>
        <w:rPr>
          <w:rFonts w:ascii="Times New Roman"/>
          <w:b w:val="false"/>
          <w:i w:val="false"/>
          <w:color w:val="000000"/>
          <w:sz w:val="28"/>
        </w:rPr>
        <w:t>
      3) системы аварийно-предупредительной сигнализации и предохранительные устройства;</w:t>
      </w:r>
    </w:p>
    <w:bookmarkEnd w:id="917"/>
    <w:bookmarkStart w:name="z1002" w:id="918"/>
    <w:p>
      <w:pPr>
        <w:spacing w:after="0"/>
        <w:ind w:left="0"/>
        <w:jc w:val="both"/>
      </w:pPr>
      <w:r>
        <w:rPr>
          <w:rFonts w:ascii="Times New Roman"/>
          <w:b w:val="false"/>
          <w:i w:val="false"/>
          <w:color w:val="000000"/>
          <w:sz w:val="28"/>
        </w:rPr>
        <w:t>
      4) системы автоматизированного управления;</w:t>
      </w:r>
    </w:p>
    <w:bookmarkEnd w:id="918"/>
    <w:bookmarkStart w:name="z3" w:id="919"/>
    <w:p>
      <w:pPr>
        <w:spacing w:after="0"/>
        <w:ind w:left="0"/>
        <w:jc w:val="both"/>
      </w:pPr>
      <w:r>
        <w:rPr>
          <w:rFonts w:ascii="Times New Roman"/>
          <w:b w:val="false"/>
          <w:i w:val="false"/>
          <w:color w:val="000000"/>
          <w:sz w:val="28"/>
        </w:rPr>
        <w:t>
      5) плавность изменения частоты вращения первичного двигателя в диапазоне от минимально устойчивой до номинальной.</w:t>
      </w:r>
    </w:p>
    <w:bookmarkEnd w:id="919"/>
    <w:bookmarkStart w:name="z1004" w:id="920"/>
    <w:p>
      <w:pPr>
        <w:spacing w:after="0"/>
        <w:ind w:left="0"/>
        <w:jc w:val="both"/>
      </w:pPr>
      <w:r>
        <w:rPr>
          <w:rFonts w:ascii="Times New Roman"/>
          <w:b w:val="false"/>
          <w:i w:val="false"/>
          <w:color w:val="000000"/>
          <w:sz w:val="28"/>
        </w:rPr>
        <w:t>
      326. При техническом наблюдении за изготовлением движителей и их деталей проверяют:</w:t>
      </w:r>
    </w:p>
    <w:bookmarkEnd w:id="920"/>
    <w:bookmarkStart w:name="z1005" w:id="921"/>
    <w:p>
      <w:pPr>
        <w:spacing w:after="0"/>
        <w:ind w:left="0"/>
        <w:jc w:val="both"/>
      </w:pPr>
      <w:r>
        <w:rPr>
          <w:rFonts w:ascii="Times New Roman"/>
          <w:b w:val="false"/>
          <w:i w:val="false"/>
          <w:color w:val="000000"/>
          <w:sz w:val="28"/>
        </w:rPr>
        <w:t>
      1) соответствие параметров конструкции и размеров требованиям технической документации, согласованной с Регистром судоходства;</w:t>
      </w:r>
    </w:p>
    <w:bookmarkEnd w:id="921"/>
    <w:bookmarkStart w:name="z1006" w:id="922"/>
    <w:p>
      <w:pPr>
        <w:spacing w:after="0"/>
        <w:ind w:left="0"/>
        <w:jc w:val="both"/>
      </w:pPr>
      <w:r>
        <w:rPr>
          <w:rFonts w:ascii="Times New Roman"/>
          <w:b w:val="false"/>
          <w:i w:val="false"/>
          <w:color w:val="000000"/>
          <w:sz w:val="28"/>
        </w:rPr>
        <w:t>
      2) качество материалов заготовок, поковок и отливок, идущих на изготовление движителей и комплектующих деталей (по представленным документам);</w:t>
      </w:r>
    </w:p>
    <w:bookmarkEnd w:id="922"/>
    <w:bookmarkStart w:name="z1007" w:id="923"/>
    <w:p>
      <w:pPr>
        <w:spacing w:after="0"/>
        <w:ind w:left="0"/>
        <w:jc w:val="both"/>
      </w:pPr>
      <w:r>
        <w:rPr>
          <w:rFonts w:ascii="Times New Roman"/>
          <w:b w:val="false"/>
          <w:i w:val="false"/>
          <w:color w:val="000000"/>
          <w:sz w:val="28"/>
        </w:rPr>
        <w:t>
      3) результаты дефектоскопии, выполненной в соответствии с технологической документацией;</w:t>
      </w:r>
    </w:p>
    <w:bookmarkEnd w:id="923"/>
    <w:bookmarkStart w:name="z1008" w:id="924"/>
    <w:p>
      <w:pPr>
        <w:spacing w:after="0"/>
        <w:ind w:left="0"/>
        <w:jc w:val="both"/>
      </w:pPr>
      <w:r>
        <w:rPr>
          <w:rFonts w:ascii="Times New Roman"/>
          <w:b w:val="false"/>
          <w:i w:val="false"/>
          <w:color w:val="000000"/>
          <w:sz w:val="28"/>
        </w:rPr>
        <w:t>
      4) допустимость выявленных при дефектации поверхностных и внутренних дефектов;</w:t>
      </w:r>
    </w:p>
    <w:bookmarkEnd w:id="924"/>
    <w:bookmarkStart w:name="z1009" w:id="925"/>
    <w:p>
      <w:pPr>
        <w:spacing w:after="0"/>
        <w:ind w:left="0"/>
        <w:jc w:val="both"/>
      </w:pPr>
      <w:r>
        <w:rPr>
          <w:rFonts w:ascii="Times New Roman"/>
          <w:b w:val="false"/>
          <w:i w:val="false"/>
          <w:color w:val="000000"/>
          <w:sz w:val="28"/>
        </w:rPr>
        <w:t>
      5) взаимозаменяемость и разницу в массе между штатными и запасными лопастями у винтов со съемными лопастями;</w:t>
      </w:r>
    </w:p>
    <w:bookmarkEnd w:id="925"/>
    <w:bookmarkStart w:name="z1010" w:id="926"/>
    <w:p>
      <w:pPr>
        <w:spacing w:after="0"/>
        <w:ind w:left="0"/>
        <w:jc w:val="both"/>
      </w:pPr>
      <w:r>
        <w:rPr>
          <w:rFonts w:ascii="Times New Roman"/>
          <w:b w:val="false"/>
          <w:i w:val="false"/>
          <w:color w:val="000000"/>
          <w:sz w:val="28"/>
        </w:rPr>
        <w:t>
      6) результаты статической и/или динамической балансировки гребных винтов и роторов водометных движителей после механической обработки и в окончательно собранном виде.</w:t>
      </w:r>
    </w:p>
    <w:bookmarkEnd w:id="926"/>
    <w:bookmarkStart w:name="z1011" w:id="927"/>
    <w:p>
      <w:pPr>
        <w:spacing w:after="0"/>
        <w:ind w:left="0"/>
        <w:jc w:val="both"/>
      </w:pPr>
      <w:r>
        <w:rPr>
          <w:rFonts w:ascii="Times New Roman"/>
          <w:b w:val="false"/>
          <w:i w:val="false"/>
          <w:color w:val="000000"/>
          <w:sz w:val="28"/>
        </w:rPr>
        <w:t>
      327. При положительных результатах проверок на движитель ставится клеймо Регистра судоходства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 и работник Регистра судоходства выдает документ или подписывает паспорт движителя.</w:t>
      </w:r>
    </w:p>
    <w:bookmarkEnd w:id="927"/>
    <w:bookmarkStart w:name="z1012" w:id="928"/>
    <w:p>
      <w:pPr>
        <w:spacing w:after="0"/>
        <w:ind w:left="0"/>
        <w:jc w:val="both"/>
      </w:pPr>
      <w:r>
        <w:rPr>
          <w:rFonts w:ascii="Times New Roman"/>
          <w:b w:val="false"/>
          <w:i w:val="false"/>
          <w:color w:val="000000"/>
          <w:sz w:val="28"/>
        </w:rPr>
        <w:t>
      328. Объем технического наблюдения за деталями движителей специальной конструкции (крыльчатых, колонок, гребных колес), а также виды, последовательность проверок и испытаний, проводимых при техническом наблюдении за их изготовлением, являются предметом специального рассмотрения Регистра судоходства.</w:t>
      </w:r>
    </w:p>
    <w:bookmarkEnd w:id="928"/>
    <w:bookmarkStart w:name="z1013" w:id="929"/>
    <w:p>
      <w:pPr>
        <w:spacing w:after="0"/>
        <w:ind w:left="0"/>
        <w:jc w:val="both"/>
      </w:pPr>
      <w:r>
        <w:rPr>
          <w:rFonts w:ascii="Times New Roman"/>
          <w:b w:val="false"/>
          <w:i w:val="false"/>
          <w:color w:val="000000"/>
          <w:sz w:val="28"/>
        </w:rPr>
        <w:t>
      329. При техническом наблюдении за изготовлением деталей и узлов компрессоров, насосов, вентиляторов и сепараторов убеждаются, что они отвечают требованиям технической документации, согласованной с Регистром судоходства.</w:t>
      </w:r>
    </w:p>
    <w:bookmarkEnd w:id="929"/>
    <w:bookmarkStart w:name="z1014" w:id="930"/>
    <w:p>
      <w:pPr>
        <w:spacing w:after="0"/>
        <w:ind w:left="0"/>
        <w:jc w:val="both"/>
      </w:pPr>
      <w:r>
        <w:rPr>
          <w:rFonts w:ascii="Times New Roman"/>
          <w:b w:val="false"/>
          <w:i w:val="false"/>
          <w:color w:val="000000"/>
          <w:sz w:val="28"/>
        </w:rPr>
        <w:t>
      При этом следует руководствоваться применимыми к данному объекту технического наблюдения положениями пункта 296 и другими требованиями настоящих Правил.</w:t>
      </w:r>
    </w:p>
    <w:bookmarkEnd w:id="930"/>
    <w:bookmarkStart w:name="z1015" w:id="931"/>
    <w:p>
      <w:pPr>
        <w:spacing w:after="0"/>
        <w:ind w:left="0"/>
        <w:jc w:val="both"/>
      </w:pPr>
      <w:r>
        <w:rPr>
          <w:rFonts w:ascii="Times New Roman"/>
          <w:b w:val="false"/>
          <w:i w:val="false"/>
          <w:color w:val="000000"/>
          <w:sz w:val="28"/>
        </w:rPr>
        <w:t>
      330. При сборке и монтаже объектов технического наблюдения убеждаются в том, что:</w:t>
      </w:r>
    </w:p>
    <w:bookmarkEnd w:id="931"/>
    <w:bookmarkStart w:name="z1016" w:id="932"/>
    <w:p>
      <w:pPr>
        <w:spacing w:after="0"/>
        <w:ind w:left="0"/>
        <w:jc w:val="both"/>
      </w:pPr>
      <w:r>
        <w:rPr>
          <w:rFonts w:ascii="Times New Roman"/>
          <w:b w:val="false"/>
          <w:i w:val="false"/>
          <w:color w:val="000000"/>
          <w:sz w:val="28"/>
        </w:rPr>
        <w:t>
      1) валы уложены в подшипники, пригнанные по постелям и шейкам валов;</w:t>
      </w:r>
    </w:p>
    <w:bookmarkEnd w:id="932"/>
    <w:bookmarkStart w:name="z1017" w:id="933"/>
    <w:p>
      <w:pPr>
        <w:spacing w:after="0"/>
        <w:ind w:left="0"/>
        <w:jc w:val="both"/>
      </w:pPr>
      <w:r>
        <w:rPr>
          <w:rFonts w:ascii="Times New Roman"/>
          <w:b w:val="false"/>
          <w:i w:val="false"/>
          <w:color w:val="000000"/>
          <w:sz w:val="28"/>
        </w:rPr>
        <w:t>
      2) требуемые зазоры в подшипниках, уплотнениях, между рабочими органами и корпусами соблюдены;</w:t>
      </w:r>
    </w:p>
    <w:bookmarkEnd w:id="933"/>
    <w:bookmarkStart w:name="z1018" w:id="934"/>
    <w:p>
      <w:pPr>
        <w:spacing w:after="0"/>
        <w:ind w:left="0"/>
        <w:jc w:val="both"/>
      </w:pPr>
      <w:r>
        <w:rPr>
          <w:rFonts w:ascii="Times New Roman"/>
          <w:b w:val="false"/>
          <w:i w:val="false"/>
          <w:color w:val="000000"/>
          <w:sz w:val="28"/>
        </w:rPr>
        <w:t>
      3) вал сцентрирован с первичным двигателем;</w:t>
      </w:r>
    </w:p>
    <w:bookmarkEnd w:id="934"/>
    <w:bookmarkStart w:name="z1019" w:id="935"/>
    <w:p>
      <w:pPr>
        <w:spacing w:after="0"/>
        <w:ind w:left="0"/>
        <w:jc w:val="both"/>
      </w:pPr>
      <w:r>
        <w:rPr>
          <w:rFonts w:ascii="Times New Roman"/>
          <w:b w:val="false"/>
          <w:i w:val="false"/>
          <w:color w:val="000000"/>
          <w:sz w:val="28"/>
        </w:rPr>
        <w:t>
      4) обеспечен требуемый контакт в зубчатых зацеплениях;</w:t>
      </w:r>
    </w:p>
    <w:bookmarkEnd w:id="935"/>
    <w:bookmarkStart w:name="z1020" w:id="936"/>
    <w:p>
      <w:pPr>
        <w:spacing w:after="0"/>
        <w:ind w:left="0"/>
        <w:jc w:val="both"/>
      </w:pPr>
      <w:r>
        <w:rPr>
          <w:rFonts w:ascii="Times New Roman"/>
          <w:b w:val="false"/>
          <w:i w:val="false"/>
          <w:color w:val="000000"/>
          <w:sz w:val="28"/>
        </w:rPr>
        <w:t>
      5) предохранительные устройства и устройства безопасности отрегулированы.</w:t>
      </w:r>
    </w:p>
    <w:bookmarkEnd w:id="936"/>
    <w:bookmarkStart w:name="z1021" w:id="937"/>
    <w:p>
      <w:pPr>
        <w:spacing w:after="0"/>
        <w:ind w:left="0"/>
        <w:jc w:val="both"/>
      </w:pPr>
      <w:r>
        <w:rPr>
          <w:rFonts w:ascii="Times New Roman"/>
          <w:b w:val="false"/>
          <w:i w:val="false"/>
          <w:color w:val="000000"/>
          <w:sz w:val="28"/>
        </w:rPr>
        <w:t>
      331. После сборки, обкатки и регулировки проводят стендовые испытания рассматриваемых изделий по методике, согласованной с Регистр судоходства, в присутствии работника Регистра судоходства.</w:t>
      </w:r>
    </w:p>
    <w:bookmarkEnd w:id="937"/>
    <w:bookmarkStart w:name="z1022" w:id="938"/>
    <w:p>
      <w:pPr>
        <w:spacing w:after="0"/>
        <w:ind w:left="0"/>
        <w:jc w:val="both"/>
      </w:pPr>
      <w:r>
        <w:rPr>
          <w:rFonts w:ascii="Times New Roman"/>
          <w:b w:val="false"/>
          <w:i w:val="false"/>
          <w:color w:val="000000"/>
          <w:sz w:val="28"/>
        </w:rPr>
        <w:t>
      332. При стендовых испытаниях проверяют работоспособность объектов и фиксируют все параметры, предусмотренные техническими условиями, а также проверяют в действии:</w:t>
      </w:r>
    </w:p>
    <w:bookmarkEnd w:id="938"/>
    <w:bookmarkStart w:name="z1023" w:id="939"/>
    <w:p>
      <w:pPr>
        <w:spacing w:after="0"/>
        <w:ind w:left="0"/>
        <w:jc w:val="both"/>
      </w:pPr>
      <w:r>
        <w:rPr>
          <w:rFonts w:ascii="Times New Roman"/>
          <w:b w:val="false"/>
          <w:i w:val="false"/>
          <w:color w:val="000000"/>
          <w:sz w:val="28"/>
        </w:rPr>
        <w:t>
      1) средства автоматики;</w:t>
      </w:r>
    </w:p>
    <w:bookmarkEnd w:id="939"/>
    <w:bookmarkStart w:name="z1024" w:id="940"/>
    <w:p>
      <w:pPr>
        <w:spacing w:after="0"/>
        <w:ind w:left="0"/>
        <w:jc w:val="both"/>
      </w:pPr>
      <w:r>
        <w:rPr>
          <w:rFonts w:ascii="Times New Roman"/>
          <w:b w:val="false"/>
          <w:i w:val="false"/>
          <w:color w:val="000000"/>
          <w:sz w:val="28"/>
        </w:rPr>
        <w:t>
      2) предохранительные устройства.</w:t>
      </w:r>
    </w:p>
    <w:bookmarkEnd w:id="940"/>
    <w:bookmarkStart w:name="z1025" w:id="941"/>
    <w:p>
      <w:pPr>
        <w:spacing w:after="0"/>
        <w:ind w:left="0"/>
        <w:jc w:val="both"/>
      </w:pPr>
      <w:r>
        <w:rPr>
          <w:rFonts w:ascii="Times New Roman"/>
          <w:b w:val="false"/>
          <w:i w:val="false"/>
          <w:color w:val="000000"/>
          <w:sz w:val="28"/>
        </w:rPr>
        <w:t>
      333. После окончания испытаний проводится ревизия объекта в соответствии с методикой испытаний в объеме, согласованном с работником Регистра судоходства.</w:t>
      </w:r>
    </w:p>
    <w:bookmarkEnd w:id="941"/>
    <w:bookmarkStart w:name="z1026" w:id="942"/>
    <w:p>
      <w:pPr>
        <w:spacing w:after="0"/>
        <w:ind w:left="0"/>
        <w:jc w:val="both"/>
      </w:pPr>
      <w:r>
        <w:rPr>
          <w:rFonts w:ascii="Times New Roman"/>
          <w:b w:val="false"/>
          <w:i w:val="false"/>
          <w:color w:val="000000"/>
          <w:sz w:val="28"/>
        </w:rPr>
        <w:t>
      334. Все обнаруженные при испытании и ревизии дефекты устраняются, после чего проводятся контрольные испытания в присутствии работника Регистра судоходства с проверкой необходимых параметров.</w:t>
      </w:r>
    </w:p>
    <w:bookmarkEnd w:id="942"/>
    <w:bookmarkStart w:name="z1027" w:id="943"/>
    <w:p>
      <w:pPr>
        <w:spacing w:after="0"/>
        <w:ind w:left="0"/>
        <w:jc w:val="both"/>
      </w:pPr>
      <w:r>
        <w:rPr>
          <w:rFonts w:ascii="Times New Roman"/>
          <w:b w:val="false"/>
          <w:i w:val="false"/>
          <w:color w:val="000000"/>
          <w:sz w:val="28"/>
        </w:rPr>
        <w:t>
      Объем испытаний в каждом конкретном случае зависит от результатов ревизии и характера дефектов и подлежит согласованию с работником Регистра судоходства.</w:t>
      </w:r>
    </w:p>
    <w:bookmarkEnd w:id="943"/>
    <w:bookmarkStart w:name="z1028" w:id="944"/>
    <w:p>
      <w:pPr>
        <w:spacing w:after="0"/>
        <w:ind w:left="0"/>
        <w:jc w:val="both"/>
      </w:pPr>
      <w:r>
        <w:rPr>
          <w:rFonts w:ascii="Times New Roman"/>
          <w:b w:val="false"/>
          <w:i w:val="false"/>
          <w:color w:val="000000"/>
          <w:sz w:val="28"/>
        </w:rPr>
        <w:t>
      335. Предохранительные устройства проверяются в действии согласно требованиям Регистра судоходства и пломбируются персоналом службы технического контроля организации.</w:t>
      </w:r>
    </w:p>
    <w:bookmarkEnd w:id="944"/>
    <w:bookmarkStart w:name="z1029" w:id="945"/>
    <w:p>
      <w:pPr>
        <w:spacing w:after="0"/>
        <w:ind w:left="0"/>
        <w:jc w:val="both"/>
      </w:pPr>
      <w:r>
        <w:rPr>
          <w:rFonts w:ascii="Times New Roman"/>
          <w:b w:val="false"/>
          <w:i w:val="false"/>
          <w:color w:val="000000"/>
          <w:sz w:val="28"/>
        </w:rPr>
        <w:t>
      336. Каждая партия труб снабжается сертификатом. При отсутствии сертификатов на трубы или в случае сомнения в соответствии труб данным сертификатам необходимо испытать трубы согласно требованиям Регистра судоходства и стандартов.</w:t>
      </w:r>
    </w:p>
    <w:bookmarkEnd w:id="945"/>
    <w:bookmarkStart w:name="z1030" w:id="946"/>
    <w:p>
      <w:pPr>
        <w:spacing w:after="0"/>
        <w:ind w:left="0"/>
        <w:jc w:val="both"/>
      </w:pPr>
      <w:r>
        <w:rPr>
          <w:rFonts w:ascii="Times New Roman"/>
          <w:b w:val="false"/>
          <w:i w:val="false"/>
          <w:color w:val="000000"/>
          <w:sz w:val="28"/>
        </w:rPr>
        <w:t>
      337. Арматура трубопроводов должна изготавливаться по технической документации, согласованной с Регистром судоходства, и соответствовать требованиям Регистра судоходства и стандартов.</w:t>
      </w:r>
    </w:p>
    <w:bookmarkEnd w:id="946"/>
    <w:bookmarkStart w:name="z1031" w:id="947"/>
    <w:p>
      <w:pPr>
        <w:spacing w:after="0"/>
        <w:ind w:left="0"/>
        <w:jc w:val="both"/>
      </w:pPr>
      <w:r>
        <w:rPr>
          <w:rFonts w:ascii="Times New Roman"/>
          <w:b w:val="false"/>
          <w:i w:val="false"/>
          <w:color w:val="000000"/>
          <w:sz w:val="28"/>
        </w:rPr>
        <w:t>
      338. При осуществлении технического наблюдения за изготовлением арматуры трубопроводов работник Регистра судоходства проверяет:</w:t>
      </w:r>
    </w:p>
    <w:bookmarkEnd w:id="947"/>
    <w:bookmarkStart w:name="z1032" w:id="948"/>
    <w:p>
      <w:pPr>
        <w:spacing w:after="0"/>
        <w:ind w:left="0"/>
        <w:jc w:val="both"/>
      </w:pPr>
      <w:r>
        <w:rPr>
          <w:rFonts w:ascii="Times New Roman"/>
          <w:b w:val="false"/>
          <w:i w:val="false"/>
          <w:color w:val="000000"/>
          <w:sz w:val="28"/>
        </w:rPr>
        <w:t>
      1) соответствие материала требованиям технической документации;</w:t>
      </w:r>
    </w:p>
    <w:bookmarkEnd w:id="948"/>
    <w:bookmarkStart w:name="z1033" w:id="949"/>
    <w:p>
      <w:pPr>
        <w:spacing w:after="0"/>
        <w:ind w:left="0"/>
        <w:jc w:val="both"/>
      </w:pPr>
      <w:r>
        <w:rPr>
          <w:rFonts w:ascii="Times New Roman"/>
          <w:b w:val="false"/>
          <w:i w:val="false"/>
          <w:color w:val="000000"/>
          <w:sz w:val="28"/>
        </w:rPr>
        <w:t>
      2) качество обработки и притирки рабочих и уплотнительных поверхностей;</w:t>
      </w:r>
    </w:p>
    <w:bookmarkEnd w:id="949"/>
    <w:bookmarkStart w:name="z1034" w:id="950"/>
    <w:p>
      <w:pPr>
        <w:spacing w:after="0"/>
        <w:ind w:left="0"/>
        <w:jc w:val="both"/>
      </w:pPr>
      <w:r>
        <w:rPr>
          <w:rFonts w:ascii="Times New Roman"/>
          <w:b w:val="false"/>
          <w:i w:val="false"/>
          <w:color w:val="000000"/>
          <w:sz w:val="28"/>
        </w:rPr>
        <w:t>
      3) соответствие характеристик применяемых в арматуре пружин, вставок, мембран требованиям технических условий;</w:t>
      </w:r>
    </w:p>
    <w:bookmarkEnd w:id="950"/>
    <w:bookmarkStart w:name="z1035" w:id="951"/>
    <w:p>
      <w:pPr>
        <w:spacing w:after="0"/>
        <w:ind w:left="0"/>
        <w:jc w:val="both"/>
      </w:pPr>
      <w:r>
        <w:rPr>
          <w:rFonts w:ascii="Times New Roman"/>
          <w:b w:val="false"/>
          <w:i w:val="false"/>
          <w:color w:val="000000"/>
          <w:sz w:val="28"/>
        </w:rPr>
        <w:t>
      4) результаты гидравлических испытаний;</w:t>
      </w:r>
    </w:p>
    <w:bookmarkEnd w:id="951"/>
    <w:bookmarkStart w:name="z1036" w:id="952"/>
    <w:p>
      <w:pPr>
        <w:spacing w:after="0"/>
        <w:ind w:left="0"/>
        <w:jc w:val="both"/>
      </w:pPr>
      <w:r>
        <w:rPr>
          <w:rFonts w:ascii="Times New Roman"/>
          <w:b w:val="false"/>
          <w:i w:val="false"/>
          <w:color w:val="000000"/>
          <w:sz w:val="28"/>
        </w:rPr>
        <w:t>
      5) правильность функционирования местных и дистанционных приводов арматуры;</w:t>
      </w:r>
    </w:p>
    <w:bookmarkEnd w:id="952"/>
    <w:bookmarkStart w:name="z1037" w:id="953"/>
    <w:p>
      <w:pPr>
        <w:spacing w:after="0"/>
        <w:ind w:left="0"/>
        <w:jc w:val="both"/>
      </w:pPr>
      <w:r>
        <w:rPr>
          <w:rFonts w:ascii="Times New Roman"/>
          <w:b w:val="false"/>
          <w:i w:val="false"/>
          <w:color w:val="000000"/>
          <w:sz w:val="28"/>
        </w:rPr>
        <w:t>
      6) регулирующую, предохранительную, измерительную арматуру и автоматически действующие клапаны. При этом учитывается, что перечисленная арматура подлежит проверке в действии на стенде для подтверждения характеристик работы, предусмотренных технической документацией.</w:t>
      </w:r>
    </w:p>
    <w:bookmarkEnd w:id="953"/>
    <w:bookmarkStart w:name="z1038" w:id="954"/>
    <w:p>
      <w:pPr>
        <w:spacing w:after="0"/>
        <w:ind w:left="0"/>
        <w:jc w:val="both"/>
      </w:pPr>
      <w:r>
        <w:rPr>
          <w:rFonts w:ascii="Times New Roman"/>
          <w:b w:val="false"/>
          <w:i w:val="false"/>
          <w:color w:val="000000"/>
          <w:sz w:val="28"/>
        </w:rPr>
        <w:t>
      339. Опытные и головные образцы новых типов арматуры также проверяются при длительной работе в условиях вибрации, предельных значений температур и давлений, на других специальных режимах, определяемых назначением арматуры (огнестойкость, невоспламеняемость паров горючих смесей, предотвращение случайного попадания воды, надежность при гидравлическом ударе, гидравлическое сопротивление).</w:t>
      </w:r>
    </w:p>
    <w:bookmarkEnd w:id="954"/>
    <w:bookmarkStart w:name="z1039" w:id="955"/>
    <w:p>
      <w:pPr>
        <w:spacing w:after="0"/>
        <w:ind w:left="0"/>
        <w:jc w:val="both"/>
      </w:pPr>
      <w:r>
        <w:rPr>
          <w:rFonts w:ascii="Times New Roman"/>
          <w:b w:val="false"/>
          <w:i w:val="false"/>
          <w:color w:val="000000"/>
          <w:sz w:val="28"/>
        </w:rPr>
        <w:t>
      340. Результаты гидравлических испытаний труб и арматуры заносятся в журнал или заменяющий его документ с указанием пробного давления, номеров сертификатов на трубы и сведений о проведении испытаний сварных швов.</w:t>
      </w:r>
    </w:p>
    <w:bookmarkEnd w:id="955"/>
    <w:bookmarkStart w:name="z1040" w:id="956"/>
    <w:p>
      <w:pPr>
        <w:spacing w:after="0"/>
        <w:ind w:left="0"/>
        <w:jc w:val="both"/>
      </w:pPr>
      <w:r>
        <w:rPr>
          <w:rFonts w:ascii="Times New Roman"/>
          <w:b w:val="false"/>
          <w:i w:val="false"/>
          <w:color w:val="000000"/>
          <w:sz w:val="28"/>
        </w:rPr>
        <w:t>
      341. Клеймо службы технического контроля организации о проведенных гидравлических испытаниях ставят на боковой стороне одного из фланцев трубы или корпуса.</w:t>
      </w:r>
    </w:p>
    <w:bookmarkEnd w:id="956"/>
    <w:bookmarkStart w:name="z1041" w:id="957"/>
    <w:p>
      <w:pPr>
        <w:spacing w:after="0"/>
        <w:ind w:left="0"/>
        <w:jc w:val="both"/>
      </w:pPr>
      <w:r>
        <w:rPr>
          <w:rFonts w:ascii="Times New Roman"/>
          <w:b w:val="false"/>
          <w:i w:val="false"/>
          <w:color w:val="000000"/>
          <w:sz w:val="28"/>
        </w:rPr>
        <w:t>
      342. Глушители и искрогасители газовыпускных систем и дымоходов котлов испытываются по методике, согласованной с Регистром судоходства.</w:t>
      </w:r>
    </w:p>
    <w:bookmarkEnd w:id="957"/>
    <w:bookmarkStart w:name="z1042" w:id="958"/>
    <w:p>
      <w:pPr>
        <w:spacing w:after="0"/>
        <w:ind w:left="0"/>
        <w:jc w:val="both"/>
      </w:pPr>
      <w:r>
        <w:rPr>
          <w:rFonts w:ascii="Times New Roman"/>
          <w:b w:val="false"/>
          <w:i w:val="false"/>
          <w:color w:val="000000"/>
          <w:sz w:val="28"/>
        </w:rPr>
        <w:t>
      343. После изготовления, обкатки, регулировки и приемки изделия (механизма) службой технического контроля организации-изготовителя проводят стендовые испытания этого изделия по методике, согласованной с Регистром судоходства.</w:t>
      </w:r>
    </w:p>
    <w:bookmarkEnd w:id="958"/>
    <w:bookmarkStart w:name="z1043" w:id="959"/>
    <w:p>
      <w:pPr>
        <w:spacing w:after="0"/>
        <w:ind w:left="0"/>
        <w:jc w:val="both"/>
      </w:pPr>
      <w:r>
        <w:rPr>
          <w:rFonts w:ascii="Times New Roman"/>
          <w:b w:val="false"/>
          <w:i w:val="false"/>
          <w:color w:val="000000"/>
          <w:sz w:val="28"/>
        </w:rPr>
        <w:t>
      344. До начала испытаний изделия работнику Регистра судоходства представляют:</w:t>
      </w:r>
    </w:p>
    <w:bookmarkEnd w:id="959"/>
    <w:bookmarkStart w:name="z1044" w:id="960"/>
    <w:p>
      <w:pPr>
        <w:spacing w:after="0"/>
        <w:ind w:left="0"/>
        <w:jc w:val="both"/>
      </w:pPr>
      <w:r>
        <w:rPr>
          <w:rFonts w:ascii="Times New Roman"/>
          <w:b w:val="false"/>
          <w:i w:val="false"/>
          <w:color w:val="000000"/>
          <w:sz w:val="28"/>
        </w:rPr>
        <w:t>
      1) документ организации о готовности стенда к испытаниям;</w:t>
      </w:r>
    </w:p>
    <w:bookmarkEnd w:id="960"/>
    <w:bookmarkStart w:name="z1045" w:id="961"/>
    <w:p>
      <w:pPr>
        <w:spacing w:after="0"/>
        <w:ind w:left="0"/>
        <w:jc w:val="both"/>
      </w:pPr>
      <w:r>
        <w:rPr>
          <w:rFonts w:ascii="Times New Roman"/>
          <w:b w:val="false"/>
          <w:i w:val="false"/>
          <w:color w:val="000000"/>
          <w:sz w:val="28"/>
        </w:rPr>
        <w:t>
      2) схему оборудования, размещения КИП и паспорт стенда;</w:t>
      </w:r>
    </w:p>
    <w:bookmarkEnd w:id="961"/>
    <w:bookmarkStart w:name="z1046" w:id="962"/>
    <w:p>
      <w:pPr>
        <w:spacing w:after="0"/>
        <w:ind w:left="0"/>
        <w:jc w:val="both"/>
      </w:pPr>
      <w:r>
        <w:rPr>
          <w:rFonts w:ascii="Times New Roman"/>
          <w:b w:val="false"/>
          <w:i w:val="false"/>
          <w:color w:val="000000"/>
          <w:sz w:val="28"/>
        </w:rPr>
        <w:t>
      3) документы о проверке и тарировке контрольно-измерительных приборов стенда или штатных приборов;</w:t>
      </w:r>
    </w:p>
    <w:bookmarkEnd w:id="962"/>
    <w:bookmarkStart w:name="z1047" w:id="963"/>
    <w:p>
      <w:pPr>
        <w:spacing w:after="0"/>
        <w:ind w:left="0"/>
        <w:jc w:val="both"/>
      </w:pPr>
      <w:r>
        <w:rPr>
          <w:rFonts w:ascii="Times New Roman"/>
          <w:b w:val="false"/>
          <w:i w:val="false"/>
          <w:color w:val="000000"/>
          <w:sz w:val="28"/>
        </w:rPr>
        <w:t>
      4) документ службы технического контроля организации о проведении заводских испытаний с представлением результатов по контролируемым параметрам;</w:t>
      </w:r>
    </w:p>
    <w:bookmarkEnd w:id="963"/>
    <w:bookmarkStart w:name="z1048" w:id="964"/>
    <w:p>
      <w:pPr>
        <w:spacing w:after="0"/>
        <w:ind w:left="0"/>
        <w:jc w:val="both"/>
      </w:pPr>
      <w:r>
        <w:rPr>
          <w:rFonts w:ascii="Times New Roman"/>
          <w:b w:val="false"/>
          <w:i w:val="false"/>
          <w:color w:val="000000"/>
          <w:sz w:val="28"/>
        </w:rPr>
        <w:t>
      5) техническую документацию на изготовление и поставку изделия, а также комплектующего оборудования в случае его установки на стенд с изделием, подлежащим испытанию;</w:t>
      </w:r>
    </w:p>
    <w:bookmarkEnd w:id="964"/>
    <w:bookmarkStart w:name="z1049" w:id="965"/>
    <w:p>
      <w:pPr>
        <w:spacing w:after="0"/>
        <w:ind w:left="0"/>
        <w:jc w:val="both"/>
      </w:pPr>
      <w:r>
        <w:rPr>
          <w:rFonts w:ascii="Times New Roman"/>
          <w:b w:val="false"/>
          <w:i w:val="false"/>
          <w:color w:val="000000"/>
          <w:sz w:val="28"/>
        </w:rPr>
        <w:t>
      6) описание и инструкцию по обслуживанию, чертежи, результаты обмеров деталей и монтажных замеров;</w:t>
      </w:r>
    </w:p>
    <w:bookmarkEnd w:id="965"/>
    <w:bookmarkStart w:name="z1050" w:id="966"/>
    <w:p>
      <w:pPr>
        <w:spacing w:after="0"/>
        <w:ind w:left="0"/>
        <w:jc w:val="both"/>
      </w:pPr>
      <w:r>
        <w:rPr>
          <w:rFonts w:ascii="Times New Roman"/>
          <w:b w:val="false"/>
          <w:i w:val="false"/>
          <w:color w:val="000000"/>
          <w:sz w:val="28"/>
        </w:rPr>
        <w:t>
      7) заполненный формуляр (паспорт) на изделие;</w:t>
      </w:r>
    </w:p>
    <w:bookmarkEnd w:id="966"/>
    <w:bookmarkStart w:name="z1051" w:id="967"/>
    <w:p>
      <w:pPr>
        <w:spacing w:after="0"/>
        <w:ind w:left="0"/>
        <w:jc w:val="both"/>
      </w:pPr>
      <w:r>
        <w:rPr>
          <w:rFonts w:ascii="Times New Roman"/>
          <w:b w:val="false"/>
          <w:i w:val="false"/>
          <w:color w:val="000000"/>
          <w:sz w:val="28"/>
        </w:rPr>
        <w:t>
      8) методику испытаний.</w:t>
      </w:r>
    </w:p>
    <w:bookmarkEnd w:id="967"/>
    <w:bookmarkStart w:name="z1052" w:id="968"/>
    <w:p>
      <w:pPr>
        <w:spacing w:after="0"/>
        <w:ind w:left="0"/>
        <w:jc w:val="both"/>
      </w:pPr>
      <w:r>
        <w:rPr>
          <w:rFonts w:ascii="Times New Roman"/>
          <w:b w:val="false"/>
          <w:i w:val="false"/>
          <w:color w:val="000000"/>
          <w:sz w:val="28"/>
        </w:rPr>
        <w:t>
      345. Нарушение непрерывности режимов испытаний вследствие неисправностей при вынужденной остановке испытываемого изделия (механизма) допускается один раз продолжительностью не более 15 минут (далее – мин). После устранения неисправности изделие испытывается повторно, начиная с режима, на котором произошла вынужденная остановка.</w:t>
      </w:r>
    </w:p>
    <w:bookmarkEnd w:id="968"/>
    <w:bookmarkStart w:name="z1053" w:id="969"/>
    <w:p>
      <w:pPr>
        <w:spacing w:after="0"/>
        <w:ind w:left="0"/>
        <w:jc w:val="both"/>
      </w:pPr>
      <w:r>
        <w:rPr>
          <w:rFonts w:ascii="Times New Roman"/>
          <w:b w:val="false"/>
          <w:i w:val="false"/>
          <w:color w:val="000000"/>
          <w:sz w:val="28"/>
        </w:rPr>
        <w:t>
      При остановке продолжительностью более 15 мин, повторной остановке механизма или при замене деталей испытание считается несостоявшимся. Оно возобновляется только после анализа и устранения всех причин и недостатков, препятствующих непрерывной работе изделия, если они не являются случайными.</w:t>
      </w:r>
    </w:p>
    <w:bookmarkEnd w:id="969"/>
    <w:bookmarkStart w:name="z1054" w:id="970"/>
    <w:p>
      <w:pPr>
        <w:spacing w:after="0"/>
        <w:ind w:left="0"/>
        <w:jc w:val="both"/>
      </w:pPr>
      <w:r>
        <w:rPr>
          <w:rFonts w:ascii="Times New Roman"/>
          <w:b w:val="false"/>
          <w:i w:val="false"/>
          <w:color w:val="000000"/>
          <w:sz w:val="28"/>
        </w:rPr>
        <w:t>
      346. После стендовых испытаний проводится ревизия узлов и деталей изделия в объеме, установленном методикой испытаний. Объем ревизии изменяется работником Регистра судоходства в зависимости от результатов испытаний и характера дефектов, обнаруженных при ревизии.</w:t>
      </w:r>
    </w:p>
    <w:bookmarkEnd w:id="970"/>
    <w:bookmarkStart w:name="z1055" w:id="971"/>
    <w:p>
      <w:pPr>
        <w:spacing w:after="0"/>
        <w:ind w:left="0"/>
        <w:jc w:val="both"/>
      </w:pPr>
      <w:r>
        <w:rPr>
          <w:rFonts w:ascii="Times New Roman"/>
          <w:b w:val="false"/>
          <w:i w:val="false"/>
          <w:color w:val="000000"/>
          <w:sz w:val="28"/>
        </w:rPr>
        <w:t>
      347. Заключительным этапом проверок изделия являются контрольные испытания после ревизии, которые проводятся в присутствии работника Регистра судоходства.</w:t>
      </w:r>
    </w:p>
    <w:bookmarkEnd w:id="971"/>
    <w:bookmarkStart w:name="z1056" w:id="972"/>
    <w:p>
      <w:pPr>
        <w:spacing w:after="0"/>
        <w:ind w:left="0"/>
        <w:jc w:val="both"/>
      </w:pPr>
      <w:r>
        <w:rPr>
          <w:rFonts w:ascii="Times New Roman"/>
          <w:b w:val="false"/>
          <w:i w:val="false"/>
          <w:color w:val="000000"/>
          <w:sz w:val="28"/>
        </w:rPr>
        <w:t>
      Контрольные испытания проводятся на режиме номинальной нагрузки или на режиме нагрузки, близкой к ожидаемой в эксплуатации.</w:t>
      </w:r>
    </w:p>
    <w:bookmarkEnd w:id="972"/>
    <w:bookmarkStart w:name="z1057" w:id="973"/>
    <w:p>
      <w:pPr>
        <w:spacing w:after="0"/>
        <w:ind w:left="0"/>
        <w:jc w:val="both"/>
      </w:pPr>
      <w:r>
        <w:rPr>
          <w:rFonts w:ascii="Times New Roman"/>
          <w:b w:val="false"/>
          <w:i w:val="false"/>
          <w:color w:val="000000"/>
          <w:sz w:val="28"/>
        </w:rPr>
        <w:t>
      Технические параметры, полученные при контрольных испытаниях, вносятся в формуляр (паспорт) изделия.</w:t>
      </w:r>
    </w:p>
    <w:bookmarkEnd w:id="973"/>
    <w:bookmarkStart w:name="z1058" w:id="974"/>
    <w:p>
      <w:pPr>
        <w:spacing w:after="0"/>
        <w:ind w:left="0"/>
        <w:jc w:val="both"/>
      </w:pPr>
      <w:r>
        <w:rPr>
          <w:rFonts w:ascii="Times New Roman"/>
          <w:b w:val="false"/>
          <w:i w:val="false"/>
          <w:color w:val="000000"/>
          <w:sz w:val="28"/>
        </w:rPr>
        <w:t>
      348. Положительные результаты контрольных испытаний являются основанием для выдачи документов Регистра судоходства.</w:t>
      </w:r>
    </w:p>
    <w:bookmarkEnd w:id="974"/>
    <w:bookmarkStart w:name="z1059" w:id="975"/>
    <w:p>
      <w:pPr>
        <w:spacing w:after="0"/>
        <w:ind w:left="0"/>
        <w:jc w:val="both"/>
      </w:pPr>
      <w:r>
        <w:rPr>
          <w:rFonts w:ascii="Times New Roman"/>
          <w:b w:val="false"/>
          <w:i w:val="false"/>
          <w:color w:val="000000"/>
          <w:sz w:val="28"/>
        </w:rPr>
        <w:t>
      349. До начала монтажа механизмов на судне работник Регистра судоходства проверяет выполнение требований настоящих Правил к оборудованию машинных помещений, постам управления, устройствам проходов, выходных путей и трапов, свободному доступу для обслуживания и ремонта судовых технических средств, котлов, трубопроводов, арматуры.</w:t>
      </w:r>
    </w:p>
    <w:bookmarkEnd w:id="975"/>
    <w:bookmarkStart w:name="z1060" w:id="976"/>
    <w:p>
      <w:pPr>
        <w:spacing w:after="0"/>
        <w:ind w:left="0"/>
        <w:jc w:val="both"/>
      </w:pPr>
      <w:r>
        <w:rPr>
          <w:rFonts w:ascii="Times New Roman"/>
          <w:b w:val="false"/>
          <w:i w:val="false"/>
          <w:color w:val="000000"/>
          <w:sz w:val="28"/>
        </w:rPr>
        <w:t>
      350. Перед монтажом на судне механизмы подвергаются наружному осмотру, а в необходимых случаях и разборке.</w:t>
      </w:r>
    </w:p>
    <w:bookmarkEnd w:id="976"/>
    <w:bookmarkStart w:name="z1061" w:id="977"/>
    <w:p>
      <w:pPr>
        <w:spacing w:after="0"/>
        <w:ind w:left="0"/>
        <w:jc w:val="both"/>
      </w:pPr>
      <w:r>
        <w:rPr>
          <w:rFonts w:ascii="Times New Roman"/>
          <w:b w:val="false"/>
          <w:i w:val="false"/>
          <w:color w:val="000000"/>
          <w:sz w:val="28"/>
        </w:rPr>
        <w:t>
      Работник Регистра судоходства также проверяет:</w:t>
      </w:r>
    </w:p>
    <w:bookmarkEnd w:id="977"/>
    <w:bookmarkStart w:name="z1062" w:id="978"/>
    <w:p>
      <w:pPr>
        <w:spacing w:after="0"/>
        <w:ind w:left="0"/>
        <w:jc w:val="both"/>
      </w:pPr>
      <w:r>
        <w:rPr>
          <w:rFonts w:ascii="Times New Roman"/>
          <w:b w:val="false"/>
          <w:i w:val="false"/>
          <w:color w:val="000000"/>
          <w:sz w:val="28"/>
        </w:rPr>
        <w:t>
      наличие и правильность заполнения сопроводительных документов, маркировки и клейм в соответствии с формой технического наблюдения;</w:t>
      </w:r>
    </w:p>
    <w:bookmarkEnd w:id="978"/>
    <w:bookmarkStart w:name="z1063" w:id="979"/>
    <w:p>
      <w:pPr>
        <w:spacing w:after="0"/>
        <w:ind w:left="0"/>
        <w:jc w:val="both"/>
      </w:pPr>
      <w:r>
        <w:rPr>
          <w:rFonts w:ascii="Times New Roman"/>
          <w:b w:val="false"/>
          <w:i w:val="false"/>
          <w:color w:val="000000"/>
          <w:sz w:val="28"/>
        </w:rPr>
        <w:t>
      сохранность стендовой сборки механизма и комплектность поставки;</w:t>
      </w:r>
    </w:p>
    <w:bookmarkEnd w:id="979"/>
    <w:bookmarkStart w:name="z1064" w:id="980"/>
    <w:p>
      <w:pPr>
        <w:spacing w:after="0"/>
        <w:ind w:left="0"/>
        <w:jc w:val="both"/>
      </w:pPr>
      <w:r>
        <w:rPr>
          <w:rFonts w:ascii="Times New Roman"/>
          <w:b w:val="false"/>
          <w:i w:val="false"/>
          <w:color w:val="000000"/>
          <w:sz w:val="28"/>
        </w:rPr>
        <w:t>
      соответствие фундаментов, их установки, расположения и подготовки опорных поверхностей требованиям согласованной технической документации.</w:t>
      </w:r>
    </w:p>
    <w:bookmarkEnd w:id="980"/>
    <w:bookmarkStart w:name="z1065" w:id="981"/>
    <w:p>
      <w:pPr>
        <w:spacing w:after="0"/>
        <w:ind w:left="0"/>
        <w:jc w:val="both"/>
      </w:pPr>
      <w:r>
        <w:rPr>
          <w:rFonts w:ascii="Times New Roman"/>
          <w:b w:val="false"/>
          <w:i w:val="false"/>
          <w:color w:val="000000"/>
          <w:sz w:val="28"/>
        </w:rPr>
        <w:t>
      351. Установка и монтаж главных двигателей, элементов судовых передач и деталей валопровода проводятся после завершения всех корпусных работ и испытания на непроницаемость отсеков и междудонных цистерн в районе машинно-котельного отделения и линии валопровода, включая окончание работ по изготовлению фундаментов.</w:t>
      </w:r>
    </w:p>
    <w:bookmarkEnd w:id="981"/>
    <w:bookmarkStart w:name="z1066" w:id="982"/>
    <w:p>
      <w:pPr>
        <w:spacing w:after="0"/>
        <w:ind w:left="0"/>
        <w:jc w:val="both"/>
      </w:pPr>
      <w:r>
        <w:rPr>
          <w:rFonts w:ascii="Times New Roman"/>
          <w:b w:val="false"/>
          <w:i w:val="false"/>
          <w:color w:val="000000"/>
          <w:sz w:val="28"/>
        </w:rPr>
        <w:t>
      352. При монтаже на судне главного двигателя, находящегося в разобранном виде, выполняют проверки и ведут техническое наблюдение в соответствии с требованиями пуктов 304-342 настоящих Правил, начиная с проверки подготовки фундамента и монтажа фундаментной рамы, руководствуясь указаниями организации-изготовителя двигателя.</w:t>
      </w:r>
    </w:p>
    <w:bookmarkEnd w:id="982"/>
    <w:bookmarkStart w:name="z1067" w:id="983"/>
    <w:p>
      <w:pPr>
        <w:spacing w:after="0"/>
        <w:ind w:left="0"/>
        <w:jc w:val="both"/>
      </w:pPr>
      <w:r>
        <w:rPr>
          <w:rFonts w:ascii="Times New Roman"/>
          <w:b w:val="false"/>
          <w:i w:val="false"/>
          <w:color w:val="000000"/>
          <w:sz w:val="28"/>
        </w:rPr>
        <w:t>
      353. Монтаж механизмов производится в соответствии с согласованной технической документацией в зависимости от их типа и конструкции и с учетом рекомендаций организации-изготовителя изделия.</w:t>
      </w:r>
    </w:p>
    <w:bookmarkEnd w:id="983"/>
    <w:bookmarkStart w:name="z1068" w:id="984"/>
    <w:p>
      <w:pPr>
        <w:spacing w:after="0"/>
        <w:ind w:left="0"/>
        <w:jc w:val="both"/>
      </w:pPr>
      <w:r>
        <w:rPr>
          <w:rFonts w:ascii="Times New Roman"/>
          <w:b w:val="false"/>
          <w:i w:val="false"/>
          <w:color w:val="000000"/>
          <w:sz w:val="28"/>
        </w:rPr>
        <w:t>
      354. При техническом наблюдении за монтажом передач и муфт работник Регистра судоходства проверяет:</w:t>
      </w:r>
    </w:p>
    <w:bookmarkEnd w:id="984"/>
    <w:bookmarkStart w:name="z1069" w:id="985"/>
    <w:p>
      <w:pPr>
        <w:spacing w:after="0"/>
        <w:ind w:left="0"/>
        <w:jc w:val="both"/>
      </w:pPr>
      <w:r>
        <w:rPr>
          <w:rFonts w:ascii="Times New Roman"/>
          <w:b w:val="false"/>
          <w:i w:val="false"/>
          <w:color w:val="000000"/>
          <w:sz w:val="28"/>
        </w:rPr>
        <w:t>
      1) надежность крепления корпусов передач к судовым фундаментам;</w:t>
      </w:r>
    </w:p>
    <w:bookmarkEnd w:id="985"/>
    <w:bookmarkStart w:name="z1070" w:id="986"/>
    <w:p>
      <w:pPr>
        <w:spacing w:after="0"/>
        <w:ind w:left="0"/>
        <w:jc w:val="both"/>
      </w:pPr>
      <w:r>
        <w:rPr>
          <w:rFonts w:ascii="Times New Roman"/>
          <w:b w:val="false"/>
          <w:i w:val="false"/>
          <w:color w:val="000000"/>
          <w:sz w:val="28"/>
        </w:rPr>
        <w:t>
      2) качество монтажа узлов и деталей, участвующих в передаче крутящего момента, на валах.</w:t>
      </w:r>
    </w:p>
    <w:bookmarkEnd w:id="986"/>
    <w:bookmarkStart w:name="z1071" w:id="987"/>
    <w:p>
      <w:pPr>
        <w:spacing w:after="0"/>
        <w:ind w:left="0"/>
        <w:jc w:val="both"/>
      </w:pPr>
      <w:r>
        <w:rPr>
          <w:rFonts w:ascii="Times New Roman"/>
          <w:b w:val="false"/>
          <w:i w:val="false"/>
          <w:color w:val="000000"/>
          <w:sz w:val="28"/>
        </w:rPr>
        <w:t>
      355. Техническое наблюдение за монтажом и испытаниями объектов, приводимых в действие от главных двигателей, осуществляется одновременно с техническим наблюдением за монтажом и испытаниями главных двигателей.</w:t>
      </w:r>
    </w:p>
    <w:bookmarkEnd w:id="987"/>
    <w:bookmarkStart w:name="z1072" w:id="988"/>
    <w:p>
      <w:pPr>
        <w:spacing w:after="0"/>
        <w:ind w:left="0"/>
        <w:jc w:val="both"/>
      </w:pPr>
      <w:r>
        <w:rPr>
          <w:rFonts w:ascii="Times New Roman"/>
          <w:b w:val="false"/>
          <w:i w:val="false"/>
          <w:color w:val="000000"/>
          <w:sz w:val="28"/>
        </w:rPr>
        <w:t>
      356. После окончания монтажных работ проводится осмотр механизмов для проверки качества монтажа и его соответствия рабочим чертежам, согласованным с Регистром судоходства.</w:t>
      </w:r>
    </w:p>
    <w:bookmarkEnd w:id="988"/>
    <w:bookmarkStart w:name="z1073" w:id="989"/>
    <w:p>
      <w:pPr>
        <w:spacing w:after="0"/>
        <w:ind w:left="0"/>
        <w:jc w:val="both"/>
      </w:pPr>
      <w:r>
        <w:rPr>
          <w:rFonts w:ascii="Times New Roman"/>
          <w:b w:val="false"/>
          <w:i w:val="false"/>
          <w:color w:val="000000"/>
          <w:sz w:val="28"/>
        </w:rPr>
        <w:t>
      357. Монтаж дейдвудного устройства и валопровода на судне производится после окончания корпусных работ, включая работы по фундаментам под главные двигатели и подшипники валопровода, испытания отсеков и цистерн в районе расположения валопровода и машинного отделения, определения теоретической оси валопровода.</w:t>
      </w:r>
    </w:p>
    <w:bookmarkEnd w:id="989"/>
    <w:bookmarkStart w:name="z1074" w:id="990"/>
    <w:p>
      <w:pPr>
        <w:spacing w:after="0"/>
        <w:ind w:left="0"/>
        <w:jc w:val="both"/>
      </w:pPr>
      <w:r>
        <w:rPr>
          <w:rFonts w:ascii="Times New Roman"/>
          <w:b w:val="false"/>
          <w:i w:val="false"/>
          <w:color w:val="000000"/>
          <w:sz w:val="28"/>
        </w:rPr>
        <w:t>
      358. До монтажа дейдвудного устройства и валопровода все сосредоточенные грузы, силы тяжести которые приводят к деформации корпуса, устанавливаются и закрепляются на своих штатных местах, а изменение положения корпуса в районе расположения валопровода и машинного отделения не превышает менее или более 3 миллиметров (далее – мм) относительно его положения, зафиксированного в начале работ.</w:t>
      </w:r>
    </w:p>
    <w:bookmarkEnd w:id="990"/>
    <w:bookmarkStart w:name="z1075" w:id="991"/>
    <w:p>
      <w:pPr>
        <w:spacing w:after="0"/>
        <w:ind w:left="0"/>
        <w:jc w:val="both"/>
      </w:pPr>
      <w:r>
        <w:rPr>
          <w:rFonts w:ascii="Times New Roman"/>
          <w:b w:val="false"/>
          <w:i w:val="false"/>
          <w:color w:val="000000"/>
          <w:sz w:val="28"/>
        </w:rPr>
        <w:t>
      359.При монтаже дейдвудного устройства проверяют:</w:t>
      </w:r>
    </w:p>
    <w:bookmarkEnd w:id="991"/>
    <w:bookmarkStart w:name="z1076" w:id="992"/>
    <w:p>
      <w:pPr>
        <w:spacing w:after="0"/>
        <w:ind w:left="0"/>
        <w:jc w:val="both"/>
      </w:pPr>
      <w:r>
        <w:rPr>
          <w:rFonts w:ascii="Times New Roman"/>
          <w:b w:val="false"/>
          <w:i w:val="false"/>
          <w:color w:val="000000"/>
          <w:sz w:val="28"/>
        </w:rPr>
        <w:t>
      1) качество пробивки теоретической оси валопровода;</w:t>
      </w:r>
    </w:p>
    <w:bookmarkEnd w:id="992"/>
    <w:bookmarkStart w:name="z1077" w:id="993"/>
    <w:p>
      <w:pPr>
        <w:spacing w:after="0"/>
        <w:ind w:left="0"/>
        <w:jc w:val="both"/>
      </w:pPr>
      <w:r>
        <w:rPr>
          <w:rFonts w:ascii="Times New Roman"/>
          <w:b w:val="false"/>
          <w:i w:val="false"/>
          <w:color w:val="000000"/>
          <w:sz w:val="28"/>
        </w:rPr>
        <w:t>
      2) размеры, отклонение формы и шероховатость посадочных поясов и торцовых поверхностей кронштейна, мортир, приварыша ахтерпиковой переборки, посадочных поясов дейдвудной трубы и втулок подшипников;</w:t>
      </w:r>
    </w:p>
    <w:bookmarkEnd w:id="993"/>
    <w:bookmarkStart w:name="z1078" w:id="994"/>
    <w:p>
      <w:pPr>
        <w:spacing w:after="0"/>
        <w:ind w:left="0"/>
        <w:jc w:val="both"/>
      </w:pPr>
      <w:r>
        <w:rPr>
          <w:rFonts w:ascii="Times New Roman"/>
          <w:b w:val="false"/>
          <w:i w:val="false"/>
          <w:color w:val="000000"/>
          <w:sz w:val="28"/>
        </w:rPr>
        <w:t>
      3) соответствие посадок сопрягаемых поверхностей требованиям чертежа;</w:t>
      </w:r>
    </w:p>
    <w:bookmarkEnd w:id="994"/>
    <w:bookmarkStart w:name="z1079" w:id="995"/>
    <w:p>
      <w:pPr>
        <w:spacing w:after="0"/>
        <w:ind w:left="0"/>
        <w:jc w:val="both"/>
      </w:pPr>
      <w:r>
        <w:rPr>
          <w:rFonts w:ascii="Times New Roman"/>
          <w:b w:val="false"/>
          <w:i w:val="false"/>
          <w:color w:val="000000"/>
          <w:sz w:val="28"/>
        </w:rPr>
        <w:t>
      4) усилия по запрессовке деталей, надежность их крепления и стопорения.</w:t>
      </w:r>
    </w:p>
    <w:bookmarkEnd w:id="995"/>
    <w:bookmarkStart w:name="z1080" w:id="996"/>
    <w:p>
      <w:pPr>
        <w:spacing w:after="0"/>
        <w:ind w:left="0"/>
        <w:jc w:val="both"/>
      </w:pPr>
      <w:r>
        <w:rPr>
          <w:rFonts w:ascii="Times New Roman"/>
          <w:b w:val="false"/>
          <w:i w:val="false"/>
          <w:color w:val="000000"/>
          <w:sz w:val="28"/>
        </w:rPr>
        <w:t>
      После монтажа проводят контрольные измерения внутренних диаметров и осмотр дейдвудных подшипников.</w:t>
      </w:r>
    </w:p>
    <w:bookmarkEnd w:id="996"/>
    <w:bookmarkStart w:name="z1081" w:id="997"/>
    <w:p>
      <w:pPr>
        <w:spacing w:after="0"/>
        <w:ind w:left="0"/>
        <w:jc w:val="both"/>
      </w:pPr>
      <w:r>
        <w:rPr>
          <w:rFonts w:ascii="Times New Roman"/>
          <w:b w:val="false"/>
          <w:i w:val="false"/>
          <w:color w:val="000000"/>
          <w:sz w:val="28"/>
        </w:rPr>
        <w:t>
      Если дейдвудная труба установлена после испытания корпуса на непроницаемость, то эти испытания применительно к соответствующему отсеку корпуса проводят повторно.</w:t>
      </w:r>
    </w:p>
    <w:bookmarkEnd w:id="997"/>
    <w:bookmarkStart w:name="z1082" w:id="998"/>
    <w:p>
      <w:pPr>
        <w:spacing w:after="0"/>
        <w:ind w:left="0"/>
        <w:jc w:val="both"/>
      </w:pPr>
      <w:r>
        <w:rPr>
          <w:rFonts w:ascii="Times New Roman"/>
          <w:b w:val="false"/>
          <w:i w:val="false"/>
          <w:color w:val="000000"/>
          <w:sz w:val="28"/>
        </w:rPr>
        <w:t>
      360. Перед монтажом валопровода работник Регистра судоходства проверяет:</w:t>
      </w:r>
    </w:p>
    <w:bookmarkEnd w:id="998"/>
    <w:bookmarkStart w:name="z1083" w:id="999"/>
    <w:p>
      <w:pPr>
        <w:spacing w:after="0"/>
        <w:ind w:left="0"/>
        <w:jc w:val="both"/>
      </w:pPr>
      <w:r>
        <w:rPr>
          <w:rFonts w:ascii="Times New Roman"/>
          <w:b w:val="false"/>
          <w:i w:val="false"/>
          <w:color w:val="000000"/>
          <w:sz w:val="28"/>
        </w:rPr>
        <w:t>
      1) установку фундаментов под подшипники и обработку их опорных поверхностей - отклонение от плоскостности, шероховатость, толщину опорных листов фундаментов;</w:t>
      </w:r>
    </w:p>
    <w:bookmarkEnd w:id="999"/>
    <w:bookmarkStart w:name="z1084" w:id="1000"/>
    <w:p>
      <w:pPr>
        <w:spacing w:after="0"/>
        <w:ind w:left="0"/>
        <w:jc w:val="both"/>
      </w:pPr>
      <w:r>
        <w:rPr>
          <w:rFonts w:ascii="Times New Roman"/>
          <w:b w:val="false"/>
          <w:i w:val="false"/>
          <w:color w:val="000000"/>
          <w:sz w:val="28"/>
        </w:rPr>
        <w:t>
      2) гребной вал путем наружного осмотра и документы к нему;</w:t>
      </w:r>
    </w:p>
    <w:bookmarkEnd w:id="1000"/>
    <w:bookmarkStart w:name="z1085" w:id="1001"/>
    <w:p>
      <w:pPr>
        <w:spacing w:after="0"/>
        <w:ind w:left="0"/>
        <w:jc w:val="both"/>
      </w:pPr>
      <w:r>
        <w:rPr>
          <w:rFonts w:ascii="Times New Roman"/>
          <w:b w:val="false"/>
          <w:i w:val="false"/>
          <w:color w:val="000000"/>
          <w:sz w:val="28"/>
        </w:rPr>
        <w:t>
      3) качество пригонки гребного винта и полумуфты к гребному валу;</w:t>
      </w:r>
    </w:p>
    <w:bookmarkEnd w:id="1001"/>
    <w:bookmarkStart w:name="z1086" w:id="1002"/>
    <w:p>
      <w:pPr>
        <w:spacing w:after="0"/>
        <w:ind w:left="0"/>
        <w:jc w:val="both"/>
      </w:pPr>
      <w:r>
        <w:rPr>
          <w:rFonts w:ascii="Times New Roman"/>
          <w:b w:val="false"/>
          <w:i w:val="false"/>
          <w:color w:val="000000"/>
          <w:sz w:val="28"/>
        </w:rPr>
        <w:t>
      4) зазоры в дейдвудных и кронштейновых подшипниках по результатам обмеров шеек гребного вала и подшипников.</w:t>
      </w:r>
    </w:p>
    <w:bookmarkEnd w:id="1002"/>
    <w:bookmarkStart w:name="z1087" w:id="1003"/>
    <w:p>
      <w:pPr>
        <w:spacing w:after="0"/>
        <w:ind w:left="0"/>
        <w:jc w:val="both"/>
      </w:pPr>
      <w:r>
        <w:rPr>
          <w:rFonts w:ascii="Times New Roman"/>
          <w:b w:val="false"/>
          <w:i w:val="false"/>
          <w:color w:val="000000"/>
          <w:sz w:val="28"/>
        </w:rPr>
        <w:t>
      361. После установки гребного вала проверяют:</w:t>
      </w:r>
    </w:p>
    <w:bookmarkEnd w:id="1003"/>
    <w:bookmarkStart w:name="z1088" w:id="1004"/>
    <w:p>
      <w:pPr>
        <w:spacing w:after="0"/>
        <w:ind w:left="0"/>
        <w:jc w:val="both"/>
      </w:pPr>
      <w:r>
        <w:rPr>
          <w:rFonts w:ascii="Times New Roman"/>
          <w:b w:val="false"/>
          <w:i w:val="false"/>
          <w:color w:val="000000"/>
          <w:sz w:val="28"/>
        </w:rPr>
        <w:t>
      1) зазоры в подшипниках;</w:t>
      </w:r>
    </w:p>
    <w:bookmarkEnd w:id="1004"/>
    <w:bookmarkStart w:name="z1089" w:id="1005"/>
    <w:p>
      <w:pPr>
        <w:spacing w:after="0"/>
        <w:ind w:left="0"/>
        <w:jc w:val="both"/>
      </w:pPr>
      <w:r>
        <w:rPr>
          <w:rFonts w:ascii="Times New Roman"/>
          <w:b w:val="false"/>
          <w:i w:val="false"/>
          <w:color w:val="000000"/>
          <w:sz w:val="28"/>
        </w:rPr>
        <w:t>
      2) положение гребного вала в дейдвудном устройстве в осевом направлении;</w:t>
      </w:r>
    </w:p>
    <w:bookmarkEnd w:id="1005"/>
    <w:bookmarkStart w:name="z1090" w:id="1006"/>
    <w:p>
      <w:pPr>
        <w:spacing w:after="0"/>
        <w:ind w:left="0"/>
        <w:jc w:val="both"/>
      </w:pPr>
      <w:r>
        <w:rPr>
          <w:rFonts w:ascii="Times New Roman"/>
          <w:b w:val="false"/>
          <w:i w:val="false"/>
          <w:color w:val="000000"/>
          <w:sz w:val="28"/>
        </w:rPr>
        <w:t>
      3) качество установки дейдвудных сальников или иных уплотнений дейдвудного устройства и укладку сальниковой набивки.</w:t>
      </w:r>
    </w:p>
    <w:bookmarkEnd w:id="1006"/>
    <w:bookmarkStart w:name="z1091" w:id="1007"/>
    <w:p>
      <w:pPr>
        <w:spacing w:after="0"/>
        <w:ind w:left="0"/>
        <w:jc w:val="both"/>
      </w:pPr>
      <w:r>
        <w:rPr>
          <w:rFonts w:ascii="Times New Roman"/>
          <w:b w:val="false"/>
          <w:i w:val="false"/>
          <w:color w:val="000000"/>
          <w:sz w:val="28"/>
        </w:rPr>
        <w:t>
      362. Перед монтажом движителя контролируют:</w:t>
      </w:r>
    </w:p>
    <w:bookmarkEnd w:id="1007"/>
    <w:bookmarkStart w:name="z1092" w:id="1008"/>
    <w:p>
      <w:pPr>
        <w:spacing w:after="0"/>
        <w:ind w:left="0"/>
        <w:jc w:val="both"/>
      </w:pPr>
      <w:r>
        <w:rPr>
          <w:rFonts w:ascii="Times New Roman"/>
          <w:b w:val="false"/>
          <w:i w:val="false"/>
          <w:color w:val="000000"/>
          <w:sz w:val="28"/>
        </w:rPr>
        <w:t>
      1) наличие документов, клейм;</w:t>
      </w:r>
    </w:p>
    <w:bookmarkEnd w:id="1008"/>
    <w:bookmarkStart w:name="z1093" w:id="1009"/>
    <w:p>
      <w:pPr>
        <w:spacing w:after="0"/>
        <w:ind w:left="0"/>
        <w:jc w:val="both"/>
      </w:pPr>
      <w:r>
        <w:rPr>
          <w:rFonts w:ascii="Times New Roman"/>
          <w:b w:val="false"/>
          <w:i w:val="false"/>
          <w:color w:val="000000"/>
          <w:sz w:val="28"/>
        </w:rPr>
        <w:t>
      2) отсутствие поверхностных дефектов (путем наружного осмотра);</w:t>
      </w:r>
    </w:p>
    <w:bookmarkEnd w:id="1009"/>
    <w:bookmarkStart w:name="z1094" w:id="1010"/>
    <w:p>
      <w:pPr>
        <w:spacing w:after="0"/>
        <w:ind w:left="0"/>
        <w:jc w:val="both"/>
      </w:pPr>
      <w:r>
        <w:rPr>
          <w:rFonts w:ascii="Times New Roman"/>
          <w:b w:val="false"/>
          <w:i w:val="false"/>
          <w:color w:val="000000"/>
          <w:sz w:val="28"/>
        </w:rPr>
        <w:t>
      3) качество подготовки посадочных поверхностей отверстия ступицы, пригонки конусного отверстия ступицы по валу;</w:t>
      </w:r>
    </w:p>
    <w:bookmarkEnd w:id="1010"/>
    <w:bookmarkStart w:name="z1095" w:id="1011"/>
    <w:p>
      <w:pPr>
        <w:spacing w:after="0"/>
        <w:ind w:left="0"/>
        <w:jc w:val="both"/>
      </w:pPr>
      <w:r>
        <w:rPr>
          <w:rFonts w:ascii="Times New Roman"/>
          <w:b w:val="false"/>
          <w:i w:val="false"/>
          <w:color w:val="000000"/>
          <w:sz w:val="28"/>
        </w:rPr>
        <w:t>
      4) пригонку шпонок в шпоночных соединениях.</w:t>
      </w:r>
    </w:p>
    <w:bookmarkEnd w:id="1011"/>
    <w:bookmarkStart w:name="z1096" w:id="1012"/>
    <w:p>
      <w:pPr>
        <w:spacing w:after="0"/>
        <w:ind w:left="0"/>
        <w:jc w:val="both"/>
      </w:pPr>
      <w:r>
        <w:rPr>
          <w:rFonts w:ascii="Times New Roman"/>
          <w:b w:val="false"/>
          <w:i w:val="false"/>
          <w:color w:val="000000"/>
          <w:sz w:val="28"/>
        </w:rPr>
        <w:t>
      363. При монтаже гребного винта или роторов водометных движителей работник Регистра судоходства проверяет:</w:t>
      </w:r>
    </w:p>
    <w:bookmarkEnd w:id="1012"/>
    <w:bookmarkStart w:name="z1097" w:id="1013"/>
    <w:p>
      <w:pPr>
        <w:spacing w:after="0"/>
        <w:ind w:left="0"/>
        <w:jc w:val="both"/>
      </w:pPr>
      <w:r>
        <w:rPr>
          <w:rFonts w:ascii="Times New Roman"/>
          <w:b w:val="false"/>
          <w:i w:val="false"/>
          <w:color w:val="000000"/>
          <w:sz w:val="28"/>
        </w:rPr>
        <w:t>
      1) осевое перемещение гребного винта относительно вала;</w:t>
      </w:r>
    </w:p>
    <w:bookmarkEnd w:id="1013"/>
    <w:bookmarkStart w:name="z1098" w:id="1014"/>
    <w:p>
      <w:pPr>
        <w:spacing w:after="0"/>
        <w:ind w:left="0"/>
        <w:jc w:val="both"/>
      </w:pPr>
      <w:r>
        <w:rPr>
          <w:rFonts w:ascii="Times New Roman"/>
          <w:b w:val="false"/>
          <w:i w:val="false"/>
          <w:color w:val="000000"/>
          <w:sz w:val="28"/>
        </w:rPr>
        <w:t>
      2) усилие напрессовки и натяг в соединении;</w:t>
      </w:r>
    </w:p>
    <w:bookmarkEnd w:id="1014"/>
    <w:bookmarkStart w:name="z1099" w:id="1015"/>
    <w:p>
      <w:pPr>
        <w:spacing w:after="0"/>
        <w:ind w:left="0"/>
        <w:jc w:val="both"/>
      </w:pPr>
      <w:r>
        <w:rPr>
          <w:rFonts w:ascii="Times New Roman"/>
          <w:b w:val="false"/>
          <w:i w:val="false"/>
          <w:color w:val="000000"/>
          <w:sz w:val="28"/>
        </w:rPr>
        <w:t>
      3) равномерность и плотность прилегания гайки обтекателя к ступице и надежность ее стопорения;</w:t>
      </w:r>
    </w:p>
    <w:bookmarkEnd w:id="1015"/>
    <w:bookmarkStart w:name="z1100" w:id="1016"/>
    <w:p>
      <w:pPr>
        <w:spacing w:after="0"/>
        <w:ind w:left="0"/>
        <w:jc w:val="both"/>
      </w:pPr>
      <w:r>
        <w:rPr>
          <w:rFonts w:ascii="Times New Roman"/>
          <w:b w:val="false"/>
          <w:i w:val="false"/>
          <w:color w:val="000000"/>
          <w:sz w:val="28"/>
        </w:rPr>
        <w:t>
      4) усилие затяжки и стопорение деталей крепления съемных лопастей;</w:t>
      </w:r>
    </w:p>
    <w:bookmarkEnd w:id="1016"/>
    <w:bookmarkStart w:name="z1101" w:id="1017"/>
    <w:p>
      <w:pPr>
        <w:spacing w:after="0"/>
        <w:ind w:left="0"/>
        <w:jc w:val="both"/>
      </w:pPr>
      <w:r>
        <w:rPr>
          <w:rFonts w:ascii="Times New Roman"/>
          <w:b w:val="false"/>
          <w:i w:val="false"/>
          <w:color w:val="000000"/>
          <w:sz w:val="28"/>
        </w:rPr>
        <w:t>
      5) зазоры между насадкой и лопастями винта или в проточной части водометного движителя.</w:t>
      </w:r>
    </w:p>
    <w:bookmarkEnd w:id="1017"/>
    <w:bookmarkStart w:name="z1102" w:id="1018"/>
    <w:p>
      <w:pPr>
        <w:spacing w:after="0"/>
        <w:ind w:left="0"/>
        <w:jc w:val="both"/>
      </w:pPr>
      <w:r>
        <w:rPr>
          <w:rFonts w:ascii="Times New Roman"/>
          <w:b w:val="false"/>
          <w:i w:val="false"/>
          <w:color w:val="000000"/>
          <w:sz w:val="28"/>
        </w:rPr>
        <w:t>
      364. Перед монтажом и центрированием валопровода проверяют:</w:t>
      </w:r>
    </w:p>
    <w:bookmarkEnd w:id="1018"/>
    <w:bookmarkStart w:name="z1103" w:id="1019"/>
    <w:p>
      <w:pPr>
        <w:spacing w:after="0"/>
        <w:ind w:left="0"/>
        <w:jc w:val="both"/>
      </w:pPr>
      <w:r>
        <w:rPr>
          <w:rFonts w:ascii="Times New Roman"/>
          <w:b w:val="false"/>
          <w:i w:val="false"/>
          <w:color w:val="000000"/>
          <w:sz w:val="28"/>
        </w:rPr>
        <w:t>
      1) диаметры шеек валов и внутренних расточек вкладышей подшипников по результатам контрольных измерений с целью определения зазоров в подшипниках;</w:t>
      </w:r>
    </w:p>
    <w:bookmarkEnd w:id="1019"/>
    <w:bookmarkStart w:name="z1104" w:id="1020"/>
    <w:p>
      <w:pPr>
        <w:spacing w:after="0"/>
        <w:ind w:left="0"/>
        <w:jc w:val="both"/>
      </w:pPr>
      <w:r>
        <w:rPr>
          <w:rFonts w:ascii="Times New Roman"/>
          <w:b w:val="false"/>
          <w:i w:val="false"/>
          <w:color w:val="000000"/>
          <w:sz w:val="28"/>
        </w:rPr>
        <w:t>
      2) качество монтажа подшипников качения на валах;</w:t>
      </w:r>
    </w:p>
    <w:bookmarkEnd w:id="1020"/>
    <w:bookmarkStart w:name="z1105" w:id="1021"/>
    <w:p>
      <w:pPr>
        <w:spacing w:after="0"/>
        <w:ind w:left="0"/>
        <w:jc w:val="both"/>
      </w:pPr>
      <w:r>
        <w:rPr>
          <w:rFonts w:ascii="Times New Roman"/>
          <w:b w:val="false"/>
          <w:i w:val="false"/>
          <w:color w:val="000000"/>
          <w:sz w:val="28"/>
        </w:rPr>
        <w:t>
      3) укладку валов в подшипники и установку подшипников на фундаменты;</w:t>
      </w:r>
    </w:p>
    <w:bookmarkEnd w:id="1021"/>
    <w:bookmarkStart w:name="z1106" w:id="1022"/>
    <w:p>
      <w:pPr>
        <w:spacing w:after="0"/>
        <w:ind w:left="0"/>
        <w:jc w:val="both"/>
      </w:pPr>
      <w:r>
        <w:rPr>
          <w:rFonts w:ascii="Times New Roman"/>
          <w:b w:val="false"/>
          <w:i w:val="false"/>
          <w:color w:val="000000"/>
          <w:sz w:val="28"/>
        </w:rPr>
        <w:t>
      4) взаимное расположение валов относительно друг друга по контрольным меткам при соединении их в цехе;</w:t>
      </w:r>
    </w:p>
    <w:bookmarkEnd w:id="1022"/>
    <w:bookmarkStart w:name="z1107" w:id="1023"/>
    <w:p>
      <w:pPr>
        <w:spacing w:after="0"/>
        <w:ind w:left="0"/>
        <w:jc w:val="both"/>
      </w:pPr>
      <w:r>
        <w:rPr>
          <w:rFonts w:ascii="Times New Roman"/>
          <w:b w:val="false"/>
          <w:i w:val="false"/>
          <w:color w:val="000000"/>
          <w:sz w:val="28"/>
        </w:rPr>
        <w:t>
      5) обработку крепежных болтов и отверстий в фундаментах и подшипниках.</w:t>
      </w:r>
    </w:p>
    <w:bookmarkEnd w:id="1023"/>
    <w:bookmarkStart w:name="z1108" w:id="1024"/>
    <w:p>
      <w:pPr>
        <w:spacing w:after="0"/>
        <w:ind w:left="0"/>
        <w:jc w:val="both"/>
      </w:pPr>
      <w:r>
        <w:rPr>
          <w:rFonts w:ascii="Times New Roman"/>
          <w:b w:val="false"/>
          <w:i w:val="false"/>
          <w:color w:val="000000"/>
          <w:sz w:val="28"/>
        </w:rPr>
        <w:t>
      365. Центрирование валопровода по согласованию с работником Регистра судоходства выполняется любым из общепринятых способов и таким образом, чтобы при любых вариантах загрузки судна и допустимых износах валов и подшипников при эксплуатации напряжения в валах и нагрузки на подшипники не превышали допускаемых значений.</w:t>
      </w:r>
    </w:p>
    <w:bookmarkEnd w:id="1024"/>
    <w:bookmarkStart w:name="z1109" w:id="1025"/>
    <w:p>
      <w:pPr>
        <w:spacing w:after="0"/>
        <w:ind w:left="0"/>
        <w:jc w:val="both"/>
      </w:pPr>
      <w:r>
        <w:rPr>
          <w:rFonts w:ascii="Times New Roman"/>
          <w:b w:val="false"/>
          <w:i w:val="false"/>
          <w:color w:val="000000"/>
          <w:sz w:val="28"/>
        </w:rPr>
        <w:t>
      366. Отверстия под болты фланцевых соединений обрабатывают совместно для обоих фланцев соединяемых валов по фактическим размерам, при этом проверяют плотность прилегания головок болтов и гаек к поверхности фланцев.</w:t>
      </w:r>
    </w:p>
    <w:bookmarkEnd w:id="1025"/>
    <w:bookmarkStart w:name="z1110" w:id="1026"/>
    <w:p>
      <w:pPr>
        <w:spacing w:after="0"/>
        <w:ind w:left="0"/>
        <w:jc w:val="both"/>
      </w:pPr>
      <w:r>
        <w:rPr>
          <w:rFonts w:ascii="Times New Roman"/>
          <w:b w:val="false"/>
          <w:i w:val="false"/>
          <w:color w:val="000000"/>
          <w:sz w:val="28"/>
        </w:rPr>
        <w:t>
      367. При монтаже валопровода и после окончания сборки всех соединений, закрепления подшипников проверяют:</w:t>
      </w:r>
    </w:p>
    <w:bookmarkEnd w:id="1026"/>
    <w:bookmarkStart w:name="z1111" w:id="1027"/>
    <w:p>
      <w:pPr>
        <w:spacing w:after="0"/>
        <w:ind w:left="0"/>
        <w:jc w:val="both"/>
      </w:pPr>
      <w:r>
        <w:rPr>
          <w:rFonts w:ascii="Times New Roman"/>
          <w:b w:val="false"/>
          <w:i w:val="false"/>
          <w:color w:val="000000"/>
          <w:sz w:val="28"/>
        </w:rPr>
        <w:t>
      1) положение валов в подшипниках и прилегание опорных вкладышей к шейкам валов;</w:t>
      </w:r>
    </w:p>
    <w:bookmarkEnd w:id="1027"/>
    <w:bookmarkStart w:name="z1112" w:id="1028"/>
    <w:p>
      <w:pPr>
        <w:spacing w:after="0"/>
        <w:ind w:left="0"/>
        <w:jc w:val="both"/>
      </w:pPr>
      <w:r>
        <w:rPr>
          <w:rFonts w:ascii="Times New Roman"/>
          <w:b w:val="false"/>
          <w:i w:val="false"/>
          <w:color w:val="000000"/>
          <w:sz w:val="28"/>
        </w:rPr>
        <w:t>
      2) зазоры в упорном подшипнике между гребнем и сегментами, осевые зазоры между упорными буртами и галтелями валопровода или торцами вкладышей подшипников;</w:t>
      </w:r>
    </w:p>
    <w:bookmarkEnd w:id="1028"/>
    <w:bookmarkStart w:name="z1113" w:id="1029"/>
    <w:p>
      <w:pPr>
        <w:spacing w:after="0"/>
        <w:ind w:left="0"/>
        <w:jc w:val="both"/>
      </w:pPr>
      <w:r>
        <w:rPr>
          <w:rFonts w:ascii="Times New Roman"/>
          <w:b w:val="false"/>
          <w:i w:val="false"/>
          <w:color w:val="000000"/>
          <w:sz w:val="28"/>
        </w:rPr>
        <w:t>
      3) пригонку подкладок под опорные лапы корпусов подшипников;</w:t>
      </w:r>
    </w:p>
    <w:bookmarkEnd w:id="1029"/>
    <w:bookmarkStart w:name="z1114" w:id="1030"/>
    <w:p>
      <w:pPr>
        <w:spacing w:after="0"/>
        <w:ind w:left="0"/>
        <w:jc w:val="both"/>
      </w:pPr>
      <w:r>
        <w:rPr>
          <w:rFonts w:ascii="Times New Roman"/>
          <w:b w:val="false"/>
          <w:i w:val="false"/>
          <w:color w:val="000000"/>
          <w:sz w:val="28"/>
        </w:rPr>
        <w:t>
      4) обработку отверстий под призонные болты в фундаментах и подшипниках;</w:t>
      </w:r>
    </w:p>
    <w:bookmarkEnd w:id="1030"/>
    <w:bookmarkStart w:name="z1115" w:id="1031"/>
    <w:p>
      <w:pPr>
        <w:spacing w:after="0"/>
        <w:ind w:left="0"/>
        <w:jc w:val="both"/>
      </w:pPr>
      <w:r>
        <w:rPr>
          <w:rFonts w:ascii="Times New Roman"/>
          <w:b w:val="false"/>
          <w:i w:val="false"/>
          <w:color w:val="000000"/>
          <w:sz w:val="28"/>
        </w:rPr>
        <w:t>
      5) надежность крепления и стопорения болтов;</w:t>
      </w:r>
    </w:p>
    <w:bookmarkEnd w:id="1031"/>
    <w:bookmarkStart w:name="z1116" w:id="1032"/>
    <w:p>
      <w:pPr>
        <w:spacing w:after="0"/>
        <w:ind w:left="0"/>
        <w:jc w:val="both"/>
      </w:pPr>
      <w:r>
        <w:rPr>
          <w:rFonts w:ascii="Times New Roman"/>
          <w:b w:val="false"/>
          <w:i w:val="false"/>
          <w:color w:val="000000"/>
          <w:sz w:val="28"/>
        </w:rPr>
        <w:t>
      6) раскепы коленчатого вала главного двигателя после присоединения его к валопроводу.</w:t>
      </w:r>
    </w:p>
    <w:bookmarkEnd w:id="1032"/>
    <w:bookmarkStart w:name="z1117" w:id="1033"/>
    <w:p>
      <w:pPr>
        <w:spacing w:after="0"/>
        <w:ind w:left="0"/>
        <w:jc w:val="both"/>
      </w:pPr>
      <w:r>
        <w:rPr>
          <w:rFonts w:ascii="Times New Roman"/>
          <w:b w:val="false"/>
          <w:i w:val="false"/>
          <w:color w:val="000000"/>
          <w:sz w:val="28"/>
        </w:rPr>
        <w:t>
      368. Окончательный контроль центрирования валопровода проводится на плаву после пригонки подкладок под подшипники при водоизмещении не менее 85 % от водоизмещения судна порожнем.</w:t>
      </w:r>
    </w:p>
    <w:bookmarkEnd w:id="1033"/>
    <w:bookmarkStart w:name="z1118" w:id="1034"/>
    <w:p>
      <w:pPr>
        <w:spacing w:after="0"/>
        <w:ind w:left="0"/>
        <w:jc w:val="both"/>
      </w:pPr>
      <w:r>
        <w:rPr>
          <w:rFonts w:ascii="Times New Roman"/>
          <w:b w:val="false"/>
          <w:i w:val="false"/>
          <w:color w:val="000000"/>
          <w:sz w:val="28"/>
        </w:rPr>
        <w:t>
      Качество центрирования линии валопровода на подшипниках скольжения оценивается по фактическим нагрузкам на подшипники, определяемым специальными приборами или с помощью расчетных таблиц. Оценка производится также по допускаемым значениям изломов и смещений осей валов, определяемым с помощью приближенных формул в зависимости от допускаемых нагрузок на подшипники.</w:t>
      </w:r>
    </w:p>
    <w:bookmarkEnd w:id="1034"/>
    <w:bookmarkStart w:name="z1119" w:id="1035"/>
    <w:p>
      <w:pPr>
        <w:spacing w:after="0"/>
        <w:ind w:left="0"/>
        <w:jc w:val="both"/>
      </w:pPr>
      <w:r>
        <w:rPr>
          <w:rFonts w:ascii="Times New Roman"/>
          <w:b w:val="false"/>
          <w:i w:val="false"/>
          <w:color w:val="000000"/>
          <w:sz w:val="28"/>
        </w:rPr>
        <w:t>
      Результаты измерения параметров центрирования (изломов и смещений осей валов) заносятся в таблицы, в которых приводятся также расчетные и допускаемые значения этих параметров, и представляются работнику Регистра судоходства.</w:t>
      </w:r>
    </w:p>
    <w:bookmarkEnd w:id="1035"/>
    <w:bookmarkStart w:name="z1120" w:id="1036"/>
    <w:p>
      <w:pPr>
        <w:spacing w:after="0"/>
        <w:ind w:left="0"/>
        <w:jc w:val="both"/>
      </w:pPr>
      <w:r>
        <w:rPr>
          <w:rFonts w:ascii="Times New Roman"/>
          <w:b w:val="false"/>
          <w:i w:val="false"/>
          <w:color w:val="000000"/>
          <w:sz w:val="28"/>
        </w:rPr>
        <w:t>
      369. Монтаж, сборка и контроль установки валоповоротного устройства, датчика тахометра, тормоза валопровода, устройств отбора мощности проводятся в соответствии с требованиями технической документации, согласованной с Регистр судоходства.</w:t>
      </w:r>
    </w:p>
    <w:bookmarkEnd w:id="1036"/>
    <w:bookmarkStart w:name="z1121" w:id="1037"/>
    <w:p>
      <w:pPr>
        <w:spacing w:after="0"/>
        <w:ind w:left="0"/>
        <w:jc w:val="both"/>
      </w:pPr>
      <w:r>
        <w:rPr>
          <w:rFonts w:ascii="Times New Roman"/>
          <w:b w:val="false"/>
          <w:i w:val="false"/>
          <w:color w:val="000000"/>
          <w:sz w:val="28"/>
        </w:rPr>
        <w:t>
      370. Проверку параметров центрирования коленчатого вала главного двигателя с валопроводом или редуктором проводят одновременно с центрированием валопровода или после этого. Проверяют чтобы, значения измеренных параметров соответствовали указанным в стандартах или техническим условиям на монтаж перечисленных объектов, разработанных организацией-изготовителем. Проверяют чтобы, допускаемые отклонения в прямолинейности рамы и раскепы коленчатого вала соответствовали нормам, установленным организацией-изготовителем двигателя.</w:t>
      </w:r>
    </w:p>
    <w:bookmarkEnd w:id="1037"/>
    <w:bookmarkStart w:name="z1122" w:id="1038"/>
    <w:p>
      <w:pPr>
        <w:spacing w:after="0"/>
        <w:ind w:left="0"/>
        <w:jc w:val="both"/>
      </w:pPr>
      <w:r>
        <w:rPr>
          <w:rFonts w:ascii="Times New Roman"/>
          <w:b w:val="false"/>
          <w:i w:val="false"/>
          <w:color w:val="000000"/>
          <w:sz w:val="28"/>
        </w:rPr>
        <w:t>
      371. Центрирование коленчатого вала двигателя и электрогенератора при жестком их соединении (у главных агрегатов на судах с электродвижением) выполняются в пределах допусков, указанных в технических условиях организации-изготовителя генератора.</w:t>
      </w:r>
    </w:p>
    <w:bookmarkEnd w:id="1038"/>
    <w:bookmarkStart w:name="z1123" w:id="1039"/>
    <w:p>
      <w:pPr>
        <w:spacing w:after="0"/>
        <w:ind w:left="0"/>
        <w:jc w:val="both"/>
      </w:pPr>
      <w:r>
        <w:rPr>
          <w:rFonts w:ascii="Times New Roman"/>
          <w:b w:val="false"/>
          <w:i w:val="false"/>
          <w:color w:val="000000"/>
          <w:sz w:val="28"/>
        </w:rPr>
        <w:t>
      Центрирование вала якоря гребного электродвигателя и упорного вала выполняются в пределах допусков, установленных организацией-изготовителем гребного электродвигателя.</w:t>
      </w:r>
    </w:p>
    <w:bookmarkEnd w:id="1039"/>
    <w:bookmarkStart w:name="z1124" w:id="1040"/>
    <w:p>
      <w:pPr>
        <w:spacing w:after="0"/>
        <w:ind w:left="0"/>
        <w:jc w:val="both"/>
      </w:pPr>
      <w:r>
        <w:rPr>
          <w:rFonts w:ascii="Times New Roman"/>
          <w:b w:val="false"/>
          <w:i w:val="false"/>
          <w:color w:val="000000"/>
          <w:sz w:val="28"/>
        </w:rPr>
        <w:t>
      372. Техническое наблюдение за монтажом компрессоров, насосов, вентиляторов и сепараторов ведется в соответствии с согласованной технической документацией в зависимости от типа, назначения и конструкции изделия.</w:t>
      </w:r>
    </w:p>
    <w:bookmarkEnd w:id="1040"/>
    <w:bookmarkStart w:name="z1125" w:id="1041"/>
    <w:p>
      <w:pPr>
        <w:spacing w:after="0"/>
        <w:ind w:left="0"/>
        <w:jc w:val="both"/>
      </w:pPr>
      <w:r>
        <w:rPr>
          <w:rFonts w:ascii="Times New Roman"/>
          <w:b w:val="false"/>
          <w:i w:val="false"/>
          <w:color w:val="000000"/>
          <w:sz w:val="28"/>
        </w:rPr>
        <w:t>
      373. Техническое наблюдение за монтажом систем и трубопроводов заключается в проверке их соответствия принципиальным схемам и выполнения требований рабочей документации.</w:t>
      </w:r>
    </w:p>
    <w:bookmarkEnd w:id="1041"/>
    <w:bookmarkStart w:name="z1126" w:id="1042"/>
    <w:p>
      <w:pPr>
        <w:spacing w:after="0"/>
        <w:ind w:left="0"/>
        <w:jc w:val="both"/>
      </w:pPr>
      <w:r>
        <w:rPr>
          <w:rFonts w:ascii="Times New Roman"/>
          <w:b w:val="false"/>
          <w:i w:val="false"/>
          <w:color w:val="000000"/>
          <w:sz w:val="28"/>
        </w:rPr>
        <w:t>
      При этом работник Регистра судоходства проверяет:</w:t>
      </w:r>
    </w:p>
    <w:bookmarkEnd w:id="1042"/>
    <w:bookmarkStart w:name="z1127" w:id="1043"/>
    <w:p>
      <w:pPr>
        <w:spacing w:after="0"/>
        <w:ind w:left="0"/>
        <w:jc w:val="both"/>
      </w:pPr>
      <w:r>
        <w:rPr>
          <w:rFonts w:ascii="Times New Roman"/>
          <w:b w:val="false"/>
          <w:i w:val="false"/>
          <w:color w:val="000000"/>
          <w:sz w:val="28"/>
        </w:rPr>
        <w:t>
      1) комплектность и соответствие элементов системы требованиям технической документации;</w:t>
      </w:r>
    </w:p>
    <w:bookmarkEnd w:id="1043"/>
    <w:bookmarkStart w:name="z1128" w:id="1044"/>
    <w:p>
      <w:pPr>
        <w:spacing w:after="0"/>
        <w:ind w:left="0"/>
        <w:jc w:val="both"/>
      </w:pPr>
      <w:r>
        <w:rPr>
          <w:rFonts w:ascii="Times New Roman"/>
          <w:b w:val="false"/>
          <w:i w:val="false"/>
          <w:color w:val="000000"/>
          <w:sz w:val="28"/>
        </w:rPr>
        <w:t>
      2) качество очистки и обработки элементов системы, нанесенных антикоррозионных покрытий;</w:t>
      </w:r>
    </w:p>
    <w:bookmarkEnd w:id="1044"/>
    <w:bookmarkStart w:name="z1129" w:id="1045"/>
    <w:p>
      <w:pPr>
        <w:spacing w:after="0"/>
        <w:ind w:left="0"/>
        <w:jc w:val="both"/>
      </w:pPr>
      <w:r>
        <w:rPr>
          <w:rFonts w:ascii="Times New Roman"/>
          <w:b w:val="false"/>
          <w:i w:val="false"/>
          <w:color w:val="000000"/>
          <w:sz w:val="28"/>
        </w:rPr>
        <w:t>
      3) факт проведения и результаты гидравлических испытаний арматуры, трубопроводов, аппаратов до установки их на судно;</w:t>
      </w:r>
    </w:p>
    <w:bookmarkEnd w:id="1045"/>
    <w:bookmarkStart w:name="z1130" w:id="1046"/>
    <w:p>
      <w:pPr>
        <w:spacing w:after="0"/>
        <w:ind w:left="0"/>
        <w:jc w:val="both"/>
      </w:pPr>
      <w:r>
        <w:rPr>
          <w:rFonts w:ascii="Times New Roman"/>
          <w:b w:val="false"/>
          <w:i w:val="false"/>
          <w:color w:val="000000"/>
          <w:sz w:val="28"/>
        </w:rPr>
        <w:t>
      4) правильность размещения и установки трубопроводов, арматуры, контрольно-измерительных приборов и средств автоматики, соответствие радиусов гиба труб указанных в чертежах;</w:t>
      </w:r>
    </w:p>
    <w:bookmarkEnd w:id="1046"/>
    <w:bookmarkStart w:name="z1131" w:id="1047"/>
    <w:p>
      <w:pPr>
        <w:spacing w:after="0"/>
        <w:ind w:left="0"/>
        <w:jc w:val="both"/>
      </w:pPr>
      <w:r>
        <w:rPr>
          <w:rFonts w:ascii="Times New Roman"/>
          <w:b w:val="false"/>
          <w:i w:val="false"/>
          <w:color w:val="000000"/>
          <w:sz w:val="28"/>
        </w:rPr>
        <w:t>
      5) окончание сборки, сварки и испытаний корпусных конструкций на непроницаемость, в том числе и после установки приварных деталей насыщения;</w:t>
      </w:r>
    </w:p>
    <w:bookmarkEnd w:id="1047"/>
    <w:bookmarkStart w:name="z1132" w:id="1048"/>
    <w:p>
      <w:pPr>
        <w:spacing w:after="0"/>
        <w:ind w:left="0"/>
        <w:jc w:val="both"/>
      </w:pPr>
      <w:r>
        <w:rPr>
          <w:rFonts w:ascii="Times New Roman"/>
          <w:b w:val="false"/>
          <w:i w:val="false"/>
          <w:color w:val="000000"/>
          <w:sz w:val="28"/>
        </w:rPr>
        <w:t>
      6) надежность и правильность установки донно-бортовой арматуры, элементов протекторной защиты;</w:t>
      </w:r>
    </w:p>
    <w:bookmarkEnd w:id="1048"/>
    <w:bookmarkStart w:name="z1133" w:id="1049"/>
    <w:p>
      <w:pPr>
        <w:spacing w:after="0"/>
        <w:ind w:left="0"/>
        <w:jc w:val="both"/>
      </w:pPr>
      <w:r>
        <w:rPr>
          <w:rFonts w:ascii="Times New Roman"/>
          <w:b w:val="false"/>
          <w:i w:val="false"/>
          <w:color w:val="000000"/>
          <w:sz w:val="28"/>
        </w:rPr>
        <w:t>
      7) установку штатных прокладок, крепежа, надежность крепления трубопроводов, компрессоров;</w:t>
      </w:r>
    </w:p>
    <w:bookmarkEnd w:id="1049"/>
    <w:bookmarkStart w:name="z1134" w:id="1050"/>
    <w:p>
      <w:pPr>
        <w:spacing w:after="0"/>
        <w:ind w:left="0"/>
        <w:jc w:val="both"/>
      </w:pPr>
      <w:r>
        <w:rPr>
          <w:rFonts w:ascii="Times New Roman"/>
          <w:b w:val="false"/>
          <w:i w:val="false"/>
          <w:color w:val="000000"/>
          <w:sz w:val="28"/>
        </w:rPr>
        <w:t>
      8) удобство и безопасность технического обслуживания и ремонта трубопроводов и арматуры;</w:t>
      </w:r>
    </w:p>
    <w:bookmarkEnd w:id="1050"/>
    <w:bookmarkStart w:name="z1135" w:id="1051"/>
    <w:p>
      <w:pPr>
        <w:spacing w:after="0"/>
        <w:ind w:left="0"/>
        <w:jc w:val="both"/>
      </w:pPr>
      <w:r>
        <w:rPr>
          <w:rFonts w:ascii="Times New Roman"/>
          <w:b w:val="false"/>
          <w:i w:val="false"/>
          <w:color w:val="000000"/>
          <w:sz w:val="28"/>
        </w:rPr>
        <w:t>
      9) наличие устройств для продувания и спуска среды, отсутствие зон застоя жидкости, исключение возникновения гидравлического удара, наличие уклонов трубопроводов;</w:t>
      </w:r>
    </w:p>
    <w:bookmarkEnd w:id="1051"/>
    <w:bookmarkStart w:name="z1136" w:id="1052"/>
    <w:p>
      <w:pPr>
        <w:spacing w:after="0"/>
        <w:ind w:left="0"/>
        <w:jc w:val="both"/>
      </w:pPr>
      <w:r>
        <w:rPr>
          <w:rFonts w:ascii="Times New Roman"/>
          <w:b w:val="false"/>
          <w:i w:val="false"/>
          <w:color w:val="000000"/>
          <w:sz w:val="28"/>
        </w:rPr>
        <w:t>
      10) наличие изоляции, кожухов, ограждений, защиты от механических повреждений;</w:t>
      </w:r>
    </w:p>
    <w:bookmarkEnd w:id="1052"/>
    <w:bookmarkStart w:name="z1137" w:id="1053"/>
    <w:p>
      <w:pPr>
        <w:spacing w:after="0"/>
        <w:ind w:left="0"/>
        <w:jc w:val="both"/>
      </w:pPr>
      <w:r>
        <w:rPr>
          <w:rFonts w:ascii="Times New Roman"/>
          <w:b w:val="false"/>
          <w:i w:val="false"/>
          <w:color w:val="000000"/>
          <w:sz w:val="28"/>
        </w:rPr>
        <w:t>
      11) наличие отличительных планок на арматуре, отличительной окраски трубопроводов, указателей положения запорных органов;</w:t>
      </w:r>
    </w:p>
    <w:bookmarkEnd w:id="1053"/>
    <w:bookmarkStart w:name="z1138" w:id="1054"/>
    <w:p>
      <w:pPr>
        <w:spacing w:after="0"/>
        <w:ind w:left="0"/>
        <w:jc w:val="both"/>
      </w:pPr>
      <w:r>
        <w:rPr>
          <w:rFonts w:ascii="Times New Roman"/>
          <w:b w:val="false"/>
          <w:i w:val="false"/>
          <w:color w:val="000000"/>
          <w:sz w:val="28"/>
        </w:rPr>
        <w:t>
      12) действие местных и дистанционных приводов, обеспеченность свободного доступа к ним;</w:t>
      </w:r>
    </w:p>
    <w:bookmarkEnd w:id="1054"/>
    <w:bookmarkStart w:name="z1139" w:id="1055"/>
    <w:p>
      <w:pPr>
        <w:spacing w:after="0"/>
        <w:ind w:left="0"/>
        <w:jc w:val="both"/>
      </w:pPr>
      <w:r>
        <w:rPr>
          <w:rFonts w:ascii="Times New Roman"/>
          <w:b w:val="false"/>
          <w:i w:val="false"/>
          <w:color w:val="000000"/>
          <w:sz w:val="28"/>
        </w:rPr>
        <w:t>
      13) расположение и конструкцию приемных отростков и отливных отверстий;</w:t>
      </w:r>
    </w:p>
    <w:bookmarkEnd w:id="1055"/>
    <w:bookmarkStart w:name="z1140" w:id="1056"/>
    <w:p>
      <w:pPr>
        <w:spacing w:after="0"/>
        <w:ind w:left="0"/>
        <w:jc w:val="both"/>
      </w:pPr>
      <w:r>
        <w:rPr>
          <w:rFonts w:ascii="Times New Roman"/>
          <w:b w:val="false"/>
          <w:i w:val="false"/>
          <w:color w:val="000000"/>
          <w:sz w:val="28"/>
        </w:rPr>
        <w:t>
      14) безопасность мероприятий по предотвращению затопления отсеков, проникновения взрывопожароопасных и ядовитых газов и паров в служебные и жилые помещения.</w:t>
      </w:r>
    </w:p>
    <w:bookmarkEnd w:id="1056"/>
    <w:bookmarkStart w:name="z1141" w:id="1057"/>
    <w:p>
      <w:pPr>
        <w:spacing w:after="0"/>
        <w:ind w:left="0"/>
        <w:jc w:val="both"/>
      </w:pPr>
      <w:r>
        <w:rPr>
          <w:rFonts w:ascii="Times New Roman"/>
          <w:b w:val="false"/>
          <w:i w:val="false"/>
          <w:color w:val="000000"/>
          <w:sz w:val="28"/>
        </w:rPr>
        <w:t>
      После окончания монтажа проводятся гидравлические испытания систем на прочность и плотность на судне или воздушные испытания, если такая замена предусматривается требованиями Регистра судоходства.</w:t>
      </w:r>
    </w:p>
    <w:bookmarkEnd w:id="1057"/>
    <w:bookmarkStart w:name="z1142" w:id="1058"/>
    <w:p>
      <w:pPr>
        <w:spacing w:after="0"/>
        <w:ind w:left="0"/>
        <w:jc w:val="both"/>
      </w:pPr>
      <w:r>
        <w:rPr>
          <w:rFonts w:ascii="Times New Roman"/>
          <w:b w:val="false"/>
          <w:i w:val="false"/>
          <w:color w:val="000000"/>
          <w:sz w:val="28"/>
        </w:rPr>
        <w:t>
      374. Гидравлическое испытание смонтированных систем и трубопроводов на плотность проводит персонал службы технического контроля организации.</w:t>
      </w:r>
    </w:p>
    <w:bookmarkEnd w:id="1058"/>
    <w:bookmarkStart w:name="z1143" w:id="1059"/>
    <w:p>
      <w:pPr>
        <w:spacing w:after="0"/>
        <w:ind w:left="0"/>
        <w:jc w:val="both"/>
      </w:pPr>
      <w:r>
        <w:rPr>
          <w:rFonts w:ascii="Times New Roman"/>
          <w:b w:val="false"/>
          <w:i w:val="false"/>
          <w:color w:val="000000"/>
          <w:sz w:val="28"/>
        </w:rPr>
        <w:t>
      Испытания главных паропроводов, питательных трубопроводов, труб верхнего и нижнего продувания, воздухопроводов и систем холодильных установок судов, перевозящих скоропортящиеся грузы, проводятся в присутствии работника Регистра судоходства.</w:t>
      </w:r>
    </w:p>
    <w:bookmarkEnd w:id="1059"/>
    <w:bookmarkStart w:name="z1144" w:id="1060"/>
    <w:p>
      <w:pPr>
        <w:spacing w:after="0"/>
        <w:ind w:left="0"/>
        <w:jc w:val="both"/>
      </w:pPr>
      <w:r>
        <w:rPr>
          <w:rFonts w:ascii="Times New Roman"/>
          <w:b w:val="false"/>
          <w:i w:val="false"/>
          <w:color w:val="000000"/>
          <w:sz w:val="28"/>
        </w:rPr>
        <w:t>
      375. Целью швартовных испытаний является проверка качества монтажа и регулировки механизмов и систем, соответствия их параметров и характеристик спецификационным и определение готовности судна к ходовым испытаниям.</w:t>
      </w:r>
    </w:p>
    <w:bookmarkEnd w:id="1060"/>
    <w:bookmarkStart w:name="z1145" w:id="1061"/>
    <w:p>
      <w:pPr>
        <w:spacing w:after="0"/>
        <w:ind w:left="0"/>
        <w:jc w:val="both"/>
      </w:pPr>
      <w:r>
        <w:rPr>
          <w:rFonts w:ascii="Times New Roman"/>
          <w:b w:val="false"/>
          <w:i w:val="false"/>
          <w:color w:val="000000"/>
          <w:sz w:val="28"/>
        </w:rPr>
        <w:t>
      376. Механизмы предъявляются к швартовным испытаниям после полного окончания монтажных работ, проверки качества монтажа, сборки, регулировки, обкатки и подготовки к работе по прямому назначению совместно с системами и устройствами.</w:t>
      </w:r>
    </w:p>
    <w:bookmarkEnd w:id="1061"/>
    <w:bookmarkStart w:name="z1146" w:id="1062"/>
    <w:p>
      <w:pPr>
        <w:spacing w:after="0"/>
        <w:ind w:left="0"/>
        <w:jc w:val="both"/>
      </w:pPr>
      <w:r>
        <w:rPr>
          <w:rFonts w:ascii="Times New Roman"/>
          <w:b w:val="false"/>
          <w:i w:val="false"/>
          <w:color w:val="000000"/>
          <w:sz w:val="28"/>
        </w:rPr>
        <w:t>
      377. Швартовные испытания механизмов и систем в действии по прямому назначению проводят только со штатным оборудованием на режимах и в объеме, предусмотренных методикой испытаний, согласованной с Регистром судоходства.</w:t>
      </w:r>
    </w:p>
    <w:bookmarkEnd w:id="1062"/>
    <w:bookmarkStart w:name="z1147" w:id="1063"/>
    <w:p>
      <w:pPr>
        <w:spacing w:after="0"/>
        <w:ind w:left="0"/>
        <w:jc w:val="both"/>
      </w:pPr>
      <w:r>
        <w:rPr>
          <w:rFonts w:ascii="Times New Roman"/>
          <w:b w:val="false"/>
          <w:i w:val="false"/>
          <w:color w:val="000000"/>
          <w:sz w:val="28"/>
        </w:rPr>
        <w:t>
      378. Перед началом швартовных испытаний заканчиваются и принимаются службой технического контроля организации-изготовителя все работы, связанные с монтажом, обкаткой и регулировкой механизмов и систем.</w:t>
      </w:r>
    </w:p>
    <w:bookmarkEnd w:id="1063"/>
    <w:bookmarkStart w:name="z1148" w:id="1064"/>
    <w:p>
      <w:pPr>
        <w:spacing w:after="0"/>
        <w:ind w:left="0"/>
        <w:jc w:val="both"/>
      </w:pPr>
      <w:r>
        <w:rPr>
          <w:rFonts w:ascii="Times New Roman"/>
          <w:b w:val="false"/>
          <w:i w:val="false"/>
          <w:color w:val="000000"/>
          <w:sz w:val="28"/>
        </w:rPr>
        <w:t>
      Общие положения по техническому наблюдению при швартовных испытаниях изложены в пунктах 180-184 настоящих Правил.</w:t>
      </w:r>
    </w:p>
    <w:bookmarkEnd w:id="1064"/>
    <w:bookmarkStart w:name="z1149" w:id="1065"/>
    <w:p>
      <w:pPr>
        <w:spacing w:after="0"/>
        <w:ind w:left="0"/>
        <w:jc w:val="both"/>
      </w:pPr>
      <w:r>
        <w:rPr>
          <w:rFonts w:ascii="Times New Roman"/>
          <w:b w:val="false"/>
          <w:i w:val="false"/>
          <w:color w:val="000000"/>
          <w:sz w:val="28"/>
        </w:rPr>
        <w:t>
      379. В процессе швартовных испытаний проверяют работу ручного, дистанционного и автоматического управления, средства блокировки, аварийно-предупредительной защиты и сигнализации, средства связи между машинно-котельным отделением, ходовым мостиком и постами управления.</w:t>
      </w:r>
    </w:p>
    <w:bookmarkEnd w:id="1065"/>
    <w:bookmarkStart w:name="z1150" w:id="1066"/>
    <w:p>
      <w:pPr>
        <w:spacing w:after="0"/>
        <w:ind w:left="0"/>
        <w:jc w:val="both"/>
      </w:pPr>
      <w:r>
        <w:rPr>
          <w:rFonts w:ascii="Times New Roman"/>
          <w:b w:val="false"/>
          <w:i w:val="false"/>
          <w:color w:val="000000"/>
          <w:sz w:val="28"/>
        </w:rPr>
        <w:t>
      380. При проведении швартовных испытаний фиксируются все значения параметров, предусмотренные методикой испытаний. Таблицы измерений и форма представления результатов испытаний разрабатываются организацией-изготовителем или проектантом.</w:t>
      </w:r>
    </w:p>
    <w:bookmarkEnd w:id="1066"/>
    <w:bookmarkStart w:name="z1151" w:id="1067"/>
    <w:p>
      <w:pPr>
        <w:spacing w:after="0"/>
        <w:ind w:left="0"/>
        <w:jc w:val="both"/>
      </w:pPr>
      <w:r>
        <w:rPr>
          <w:rFonts w:ascii="Times New Roman"/>
          <w:b w:val="false"/>
          <w:i w:val="false"/>
          <w:color w:val="000000"/>
          <w:sz w:val="28"/>
        </w:rPr>
        <w:t>
      381. В случае вынужденных перерывов в работе механизмов при проверке их в действии, решение о продолжении режима, увеличении его продолжительности и повторении принимается по согласованию с работником Регистра судоходства с учетом причин, вызвавших остановку.</w:t>
      </w:r>
    </w:p>
    <w:bookmarkEnd w:id="1067"/>
    <w:bookmarkStart w:name="z1152" w:id="1068"/>
    <w:p>
      <w:pPr>
        <w:spacing w:after="0"/>
        <w:ind w:left="0"/>
        <w:jc w:val="both"/>
      </w:pPr>
      <w:r>
        <w:rPr>
          <w:rFonts w:ascii="Times New Roman"/>
          <w:b w:val="false"/>
          <w:i w:val="false"/>
          <w:color w:val="000000"/>
          <w:sz w:val="28"/>
        </w:rPr>
        <w:t>
      382. При испытании двигателей проверяют:</w:t>
      </w:r>
    </w:p>
    <w:bookmarkEnd w:id="1068"/>
    <w:bookmarkStart w:name="z1153" w:id="1069"/>
    <w:p>
      <w:pPr>
        <w:spacing w:after="0"/>
        <w:ind w:left="0"/>
        <w:jc w:val="both"/>
      </w:pPr>
      <w:r>
        <w:rPr>
          <w:rFonts w:ascii="Times New Roman"/>
          <w:b w:val="false"/>
          <w:i w:val="false"/>
          <w:color w:val="000000"/>
          <w:sz w:val="28"/>
        </w:rPr>
        <w:t>
      1) готовность к работе агрегатов и систем, обслуживающих двигатели;</w:t>
      </w:r>
    </w:p>
    <w:bookmarkEnd w:id="1069"/>
    <w:bookmarkStart w:name="z1154" w:id="1070"/>
    <w:p>
      <w:pPr>
        <w:spacing w:after="0"/>
        <w:ind w:left="0"/>
        <w:jc w:val="both"/>
      </w:pPr>
      <w:r>
        <w:rPr>
          <w:rFonts w:ascii="Times New Roman"/>
          <w:b w:val="false"/>
          <w:i w:val="false"/>
          <w:color w:val="000000"/>
          <w:sz w:val="28"/>
        </w:rPr>
        <w:t>
      2) пусковые и реверсивные качества двигателей в соответствии с настоящими Правилами, достаточность объема воздухохранителей или емкости аккумуляторных батарей;</w:t>
      </w:r>
    </w:p>
    <w:bookmarkEnd w:id="1070"/>
    <w:bookmarkStart w:name="z1155" w:id="1071"/>
    <w:p>
      <w:pPr>
        <w:spacing w:after="0"/>
        <w:ind w:left="0"/>
        <w:jc w:val="both"/>
      </w:pPr>
      <w:r>
        <w:rPr>
          <w:rFonts w:ascii="Times New Roman"/>
          <w:b w:val="false"/>
          <w:i w:val="false"/>
          <w:color w:val="000000"/>
          <w:sz w:val="28"/>
        </w:rPr>
        <w:t>
      3) систему автоматического регулирования частоты вращения и действие предельных выключателей;</w:t>
      </w:r>
    </w:p>
    <w:bookmarkEnd w:id="1071"/>
    <w:bookmarkStart w:name="z1156" w:id="1072"/>
    <w:p>
      <w:pPr>
        <w:spacing w:after="0"/>
        <w:ind w:left="0"/>
        <w:jc w:val="both"/>
      </w:pPr>
      <w:r>
        <w:rPr>
          <w:rFonts w:ascii="Times New Roman"/>
          <w:b w:val="false"/>
          <w:i w:val="false"/>
          <w:color w:val="000000"/>
          <w:sz w:val="28"/>
        </w:rPr>
        <w:t>
      4) параметры двигателей в соответствии с техническими условиями.</w:t>
      </w:r>
    </w:p>
    <w:bookmarkEnd w:id="1072"/>
    <w:bookmarkStart w:name="z1157" w:id="1073"/>
    <w:p>
      <w:pPr>
        <w:spacing w:after="0"/>
        <w:ind w:left="0"/>
        <w:jc w:val="both"/>
      </w:pPr>
      <w:r>
        <w:rPr>
          <w:rFonts w:ascii="Times New Roman"/>
          <w:b w:val="false"/>
          <w:i w:val="false"/>
          <w:color w:val="000000"/>
          <w:sz w:val="28"/>
        </w:rPr>
        <w:t>
      383. Режимы нагрузок и продолжительность испытаний главных и вспомогательных двигателей на швартовных испытаниях должны соответствовать указанным в приложении 17 настоящих Правил.</w:t>
      </w:r>
    </w:p>
    <w:bookmarkEnd w:id="1073"/>
    <w:bookmarkStart w:name="z1158" w:id="1074"/>
    <w:p>
      <w:pPr>
        <w:spacing w:after="0"/>
        <w:ind w:left="0"/>
        <w:jc w:val="both"/>
      </w:pPr>
      <w:r>
        <w:rPr>
          <w:rFonts w:ascii="Times New Roman"/>
          <w:b w:val="false"/>
          <w:i w:val="false"/>
          <w:color w:val="000000"/>
          <w:sz w:val="28"/>
        </w:rPr>
        <w:t>
      384. Измерения параметров производят при установившемся тепловом состоянии двигателя не менее двух раз на каждом режиме после окончания всех переходных процессов.</w:t>
      </w:r>
    </w:p>
    <w:bookmarkEnd w:id="1074"/>
    <w:bookmarkStart w:name="z1159" w:id="1075"/>
    <w:p>
      <w:pPr>
        <w:spacing w:after="0"/>
        <w:ind w:left="0"/>
        <w:jc w:val="both"/>
      </w:pPr>
      <w:r>
        <w:rPr>
          <w:rFonts w:ascii="Times New Roman"/>
          <w:b w:val="false"/>
          <w:i w:val="false"/>
          <w:color w:val="000000"/>
          <w:sz w:val="28"/>
        </w:rPr>
        <w:t>
      385. Валопровод, передачи и муфты испытывают при их работе совместно с главными двигателями.</w:t>
      </w:r>
    </w:p>
    <w:bookmarkEnd w:id="1075"/>
    <w:bookmarkStart w:name="z1160" w:id="1076"/>
    <w:p>
      <w:pPr>
        <w:spacing w:after="0"/>
        <w:ind w:left="0"/>
        <w:jc w:val="both"/>
      </w:pPr>
      <w:r>
        <w:rPr>
          <w:rFonts w:ascii="Times New Roman"/>
          <w:b w:val="false"/>
          <w:i w:val="false"/>
          <w:color w:val="000000"/>
          <w:sz w:val="28"/>
        </w:rPr>
        <w:t>
      Работник Регистра судоходства проверяет:</w:t>
      </w:r>
    </w:p>
    <w:bookmarkEnd w:id="1076"/>
    <w:bookmarkStart w:name="z1161" w:id="1077"/>
    <w:p>
      <w:pPr>
        <w:spacing w:after="0"/>
        <w:ind w:left="0"/>
        <w:jc w:val="both"/>
      </w:pPr>
      <w:r>
        <w:rPr>
          <w:rFonts w:ascii="Times New Roman"/>
          <w:b w:val="false"/>
          <w:i w:val="false"/>
          <w:color w:val="000000"/>
          <w:sz w:val="28"/>
        </w:rPr>
        <w:t>
      1) температуру опорных и упорных подшипников;</w:t>
      </w:r>
    </w:p>
    <w:bookmarkEnd w:id="1077"/>
    <w:bookmarkStart w:name="z1162" w:id="1078"/>
    <w:p>
      <w:pPr>
        <w:spacing w:after="0"/>
        <w:ind w:left="0"/>
        <w:jc w:val="both"/>
      </w:pPr>
      <w:r>
        <w:rPr>
          <w:rFonts w:ascii="Times New Roman"/>
          <w:b w:val="false"/>
          <w:i w:val="false"/>
          <w:color w:val="000000"/>
          <w:sz w:val="28"/>
        </w:rPr>
        <w:t>
      2) отсутствие стука в дейдвудном устройстве, в передачах и муфтах, подшипниках;</w:t>
      </w:r>
    </w:p>
    <w:bookmarkEnd w:id="1078"/>
    <w:bookmarkStart w:name="z1163" w:id="1079"/>
    <w:p>
      <w:pPr>
        <w:spacing w:after="0"/>
        <w:ind w:left="0"/>
        <w:jc w:val="both"/>
      </w:pPr>
      <w:r>
        <w:rPr>
          <w:rFonts w:ascii="Times New Roman"/>
          <w:b w:val="false"/>
          <w:i w:val="false"/>
          <w:color w:val="000000"/>
          <w:sz w:val="28"/>
        </w:rPr>
        <w:t>
      3) вибрацию двигателей, подшипников и фундаментов;</w:t>
      </w:r>
    </w:p>
    <w:bookmarkEnd w:id="1079"/>
    <w:bookmarkStart w:name="z1164" w:id="1080"/>
    <w:p>
      <w:pPr>
        <w:spacing w:after="0"/>
        <w:ind w:left="0"/>
        <w:jc w:val="both"/>
      </w:pPr>
      <w:r>
        <w:rPr>
          <w:rFonts w:ascii="Times New Roman"/>
          <w:b w:val="false"/>
          <w:i w:val="false"/>
          <w:color w:val="000000"/>
          <w:sz w:val="28"/>
        </w:rPr>
        <w:t>
      4) эффективность уплотнений дейдвудных устройств;</w:t>
      </w:r>
    </w:p>
    <w:bookmarkEnd w:id="1080"/>
    <w:bookmarkStart w:name="z1165" w:id="1081"/>
    <w:p>
      <w:pPr>
        <w:spacing w:after="0"/>
        <w:ind w:left="0"/>
        <w:jc w:val="both"/>
      </w:pPr>
      <w:r>
        <w:rPr>
          <w:rFonts w:ascii="Times New Roman"/>
          <w:b w:val="false"/>
          <w:i w:val="false"/>
          <w:color w:val="000000"/>
          <w:sz w:val="28"/>
        </w:rPr>
        <w:t>
      5) подачу воды в дейдвудную трубу.</w:t>
      </w:r>
    </w:p>
    <w:bookmarkEnd w:id="1081"/>
    <w:bookmarkStart w:name="z1166" w:id="1082"/>
    <w:p>
      <w:pPr>
        <w:spacing w:after="0"/>
        <w:ind w:left="0"/>
        <w:jc w:val="both"/>
      </w:pPr>
      <w:r>
        <w:rPr>
          <w:rFonts w:ascii="Times New Roman"/>
          <w:b w:val="false"/>
          <w:i w:val="false"/>
          <w:color w:val="000000"/>
          <w:sz w:val="28"/>
        </w:rPr>
        <w:t>
      386. Насосы, вентиляторы, компрессоры и сепараторы испытывают совместно с устройствами и системами, в состав которых они входят.</w:t>
      </w:r>
    </w:p>
    <w:bookmarkEnd w:id="1082"/>
    <w:bookmarkStart w:name="z1167" w:id="1083"/>
    <w:p>
      <w:pPr>
        <w:spacing w:after="0"/>
        <w:ind w:left="0"/>
        <w:jc w:val="both"/>
      </w:pPr>
      <w:r>
        <w:rPr>
          <w:rFonts w:ascii="Times New Roman"/>
          <w:b w:val="false"/>
          <w:i w:val="false"/>
          <w:color w:val="000000"/>
          <w:sz w:val="28"/>
        </w:rPr>
        <w:t>
      При этом проверяют:</w:t>
      </w:r>
    </w:p>
    <w:bookmarkEnd w:id="1083"/>
    <w:bookmarkStart w:name="z1168" w:id="1084"/>
    <w:p>
      <w:pPr>
        <w:spacing w:after="0"/>
        <w:ind w:left="0"/>
        <w:jc w:val="both"/>
      </w:pPr>
      <w:r>
        <w:rPr>
          <w:rFonts w:ascii="Times New Roman"/>
          <w:b w:val="false"/>
          <w:i w:val="false"/>
          <w:color w:val="000000"/>
          <w:sz w:val="28"/>
        </w:rPr>
        <w:t>
      1) управление с местного, дистанционного, аварийного и запасных постов;</w:t>
      </w:r>
    </w:p>
    <w:bookmarkEnd w:id="1084"/>
    <w:bookmarkStart w:name="z1169" w:id="1085"/>
    <w:p>
      <w:pPr>
        <w:spacing w:after="0"/>
        <w:ind w:left="0"/>
        <w:jc w:val="both"/>
      </w:pPr>
      <w:r>
        <w:rPr>
          <w:rFonts w:ascii="Times New Roman"/>
          <w:b w:val="false"/>
          <w:i w:val="false"/>
          <w:color w:val="000000"/>
          <w:sz w:val="28"/>
        </w:rPr>
        <w:t>
      2) правильность функционирования средств автоматизации, сигнализации и защиты, регулирование привода;</w:t>
      </w:r>
    </w:p>
    <w:bookmarkEnd w:id="1085"/>
    <w:bookmarkStart w:name="z1170" w:id="1086"/>
    <w:p>
      <w:pPr>
        <w:spacing w:after="0"/>
        <w:ind w:left="0"/>
        <w:jc w:val="both"/>
      </w:pPr>
      <w:r>
        <w:rPr>
          <w:rFonts w:ascii="Times New Roman"/>
          <w:b w:val="false"/>
          <w:i w:val="false"/>
          <w:color w:val="000000"/>
          <w:sz w:val="28"/>
        </w:rPr>
        <w:t>
      3) спецификационные параметры объектов в соответствии с техническими условиями;</w:t>
      </w:r>
    </w:p>
    <w:bookmarkEnd w:id="1086"/>
    <w:bookmarkStart w:name="z1171" w:id="1087"/>
    <w:p>
      <w:pPr>
        <w:spacing w:after="0"/>
        <w:ind w:left="0"/>
        <w:jc w:val="both"/>
      </w:pPr>
      <w:r>
        <w:rPr>
          <w:rFonts w:ascii="Times New Roman"/>
          <w:b w:val="false"/>
          <w:i w:val="false"/>
          <w:color w:val="000000"/>
          <w:sz w:val="28"/>
        </w:rPr>
        <w:t>
      4) эффективность действия предохранительных, перепускных, разобщительных и тормозных устройств;</w:t>
      </w:r>
    </w:p>
    <w:bookmarkEnd w:id="1087"/>
    <w:bookmarkStart w:name="z1172" w:id="1088"/>
    <w:p>
      <w:pPr>
        <w:spacing w:after="0"/>
        <w:ind w:left="0"/>
        <w:jc w:val="both"/>
      </w:pPr>
      <w:r>
        <w:rPr>
          <w:rFonts w:ascii="Times New Roman"/>
          <w:b w:val="false"/>
          <w:i w:val="false"/>
          <w:color w:val="000000"/>
          <w:sz w:val="28"/>
        </w:rPr>
        <w:t>
      5) плотность соединений и трубопроводов;</w:t>
      </w:r>
    </w:p>
    <w:bookmarkEnd w:id="1088"/>
    <w:bookmarkStart w:name="z1173" w:id="1089"/>
    <w:p>
      <w:pPr>
        <w:spacing w:after="0"/>
        <w:ind w:left="0"/>
        <w:jc w:val="both"/>
      </w:pPr>
      <w:r>
        <w:rPr>
          <w:rFonts w:ascii="Times New Roman"/>
          <w:b w:val="false"/>
          <w:i w:val="false"/>
          <w:color w:val="000000"/>
          <w:sz w:val="28"/>
        </w:rPr>
        <w:t>
      6) усилия на рукоятках ручных приводов.</w:t>
      </w:r>
    </w:p>
    <w:bookmarkEnd w:id="1089"/>
    <w:bookmarkStart w:name="z1174" w:id="1090"/>
    <w:p>
      <w:pPr>
        <w:spacing w:after="0"/>
        <w:ind w:left="0"/>
        <w:jc w:val="both"/>
      </w:pPr>
      <w:r>
        <w:rPr>
          <w:rFonts w:ascii="Times New Roman"/>
          <w:b w:val="false"/>
          <w:i w:val="false"/>
          <w:color w:val="000000"/>
          <w:sz w:val="28"/>
        </w:rPr>
        <w:t>
      387. При испытании системы сжатого воздуха с обслуживающими ее компрессорами работник Регистра судоходства проверяет:</w:t>
      </w:r>
    </w:p>
    <w:bookmarkEnd w:id="1090"/>
    <w:bookmarkStart w:name="z1175" w:id="1091"/>
    <w:p>
      <w:pPr>
        <w:spacing w:after="0"/>
        <w:ind w:left="0"/>
        <w:jc w:val="both"/>
      </w:pPr>
      <w:r>
        <w:rPr>
          <w:rFonts w:ascii="Times New Roman"/>
          <w:b w:val="false"/>
          <w:i w:val="false"/>
          <w:color w:val="000000"/>
          <w:sz w:val="28"/>
        </w:rPr>
        <w:t>
      1) действие предохранительных, редукционных и пусковых быстрозапорных клапанов и показания манометров;</w:t>
      </w:r>
    </w:p>
    <w:bookmarkEnd w:id="1091"/>
    <w:bookmarkStart w:name="z1176" w:id="1092"/>
    <w:p>
      <w:pPr>
        <w:spacing w:after="0"/>
        <w:ind w:left="0"/>
        <w:jc w:val="both"/>
      </w:pPr>
      <w:r>
        <w:rPr>
          <w:rFonts w:ascii="Times New Roman"/>
          <w:b w:val="false"/>
          <w:i w:val="false"/>
          <w:color w:val="000000"/>
          <w:sz w:val="28"/>
        </w:rPr>
        <w:t>
      2) продолжительность заполнения воздухохранителей сжатым воздухом до предусмотренного рабочего давления;</w:t>
      </w:r>
    </w:p>
    <w:bookmarkEnd w:id="1092"/>
    <w:bookmarkStart w:name="z1177" w:id="1093"/>
    <w:p>
      <w:pPr>
        <w:spacing w:after="0"/>
        <w:ind w:left="0"/>
        <w:jc w:val="both"/>
      </w:pPr>
      <w:r>
        <w:rPr>
          <w:rFonts w:ascii="Times New Roman"/>
          <w:b w:val="false"/>
          <w:i w:val="false"/>
          <w:color w:val="000000"/>
          <w:sz w:val="28"/>
        </w:rPr>
        <w:t>
      3) своевременность автоматического включения и выключения компрессоров, продолжительность автоматической продувки их при пуске;</w:t>
      </w:r>
    </w:p>
    <w:bookmarkEnd w:id="1093"/>
    <w:bookmarkStart w:name="z1178" w:id="1094"/>
    <w:p>
      <w:pPr>
        <w:spacing w:after="0"/>
        <w:ind w:left="0"/>
        <w:jc w:val="both"/>
      </w:pPr>
      <w:r>
        <w:rPr>
          <w:rFonts w:ascii="Times New Roman"/>
          <w:b w:val="false"/>
          <w:i w:val="false"/>
          <w:color w:val="000000"/>
          <w:sz w:val="28"/>
        </w:rPr>
        <w:t>
      4) расход воздуха на тифон и его работу;</w:t>
      </w:r>
    </w:p>
    <w:bookmarkEnd w:id="1094"/>
    <w:bookmarkStart w:name="z1179" w:id="1095"/>
    <w:p>
      <w:pPr>
        <w:spacing w:after="0"/>
        <w:ind w:left="0"/>
        <w:jc w:val="both"/>
      </w:pPr>
      <w:r>
        <w:rPr>
          <w:rFonts w:ascii="Times New Roman"/>
          <w:b w:val="false"/>
          <w:i w:val="false"/>
          <w:color w:val="000000"/>
          <w:sz w:val="28"/>
        </w:rPr>
        <w:t>
      5) состояние и работу электрооборудования и сигнализации в рулевой рубке о работе компрессора;</w:t>
      </w:r>
    </w:p>
    <w:bookmarkEnd w:id="1095"/>
    <w:bookmarkStart w:name="z1180" w:id="1096"/>
    <w:p>
      <w:pPr>
        <w:spacing w:after="0"/>
        <w:ind w:left="0"/>
        <w:jc w:val="both"/>
      </w:pPr>
      <w:r>
        <w:rPr>
          <w:rFonts w:ascii="Times New Roman"/>
          <w:b w:val="false"/>
          <w:i w:val="false"/>
          <w:color w:val="000000"/>
          <w:sz w:val="28"/>
        </w:rPr>
        <w:t>
      6) температуру воздуха, поступающего в воздухохранитель.</w:t>
      </w:r>
    </w:p>
    <w:bookmarkEnd w:id="1096"/>
    <w:bookmarkStart w:name="z1181" w:id="1097"/>
    <w:p>
      <w:pPr>
        <w:spacing w:after="0"/>
        <w:ind w:left="0"/>
        <w:jc w:val="both"/>
      </w:pPr>
      <w:r>
        <w:rPr>
          <w:rFonts w:ascii="Times New Roman"/>
          <w:b w:val="false"/>
          <w:i w:val="false"/>
          <w:color w:val="000000"/>
          <w:sz w:val="28"/>
        </w:rPr>
        <w:t>
      388. При испытании топливной системы проверяют:</w:t>
      </w:r>
    </w:p>
    <w:bookmarkEnd w:id="1097"/>
    <w:bookmarkStart w:name="z1182" w:id="1098"/>
    <w:p>
      <w:pPr>
        <w:spacing w:after="0"/>
        <w:ind w:left="0"/>
        <w:jc w:val="both"/>
      </w:pPr>
      <w:r>
        <w:rPr>
          <w:rFonts w:ascii="Times New Roman"/>
          <w:b w:val="false"/>
          <w:i w:val="false"/>
          <w:color w:val="000000"/>
          <w:sz w:val="28"/>
        </w:rPr>
        <w:t>
      1) стабильность работы топливоподкачивающих насосов в заданном режиме и дистанционное отключение;</w:t>
      </w:r>
    </w:p>
    <w:bookmarkEnd w:id="1098"/>
    <w:bookmarkStart w:name="z1183" w:id="1099"/>
    <w:p>
      <w:pPr>
        <w:spacing w:after="0"/>
        <w:ind w:left="0"/>
        <w:jc w:val="both"/>
      </w:pPr>
      <w:r>
        <w:rPr>
          <w:rFonts w:ascii="Times New Roman"/>
          <w:b w:val="false"/>
          <w:i w:val="false"/>
          <w:color w:val="000000"/>
          <w:sz w:val="28"/>
        </w:rPr>
        <w:t>
      2) продолжительность заполнения расходных цистерн;</w:t>
      </w:r>
    </w:p>
    <w:bookmarkEnd w:id="1099"/>
    <w:bookmarkStart w:name="z1184" w:id="1100"/>
    <w:p>
      <w:pPr>
        <w:spacing w:after="0"/>
        <w:ind w:left="0"/>
        <w:jc w:val="both"/>
      </w:pPr>
      <w:r>
        <w:rPr>
          <w:rFonts w:ascii="Times New Roman"/>
          <w:b w:val="false"/>
          <w:i w:val="false"/>
          <w:color w:val="000000"/>
          <w:sz w:val="28"/>
        </w:rPr>
        <w:t>
      3) срабатывание сигнализации по минимально допустимому уровню топлива в цистерне;</w:t>
      </w:r>
    </w:p>
    <w:bookmarkEnd w:id="1100"/>
    <w:bookmarkStart w:name="z1185" w:id="1101"/>
    <w:p>
      <w:pPr>
        <w:spacing w:after="0"/>
        <w:ind w:left="0"/>
        <w:jc w:val="both"/>
      </w:pPr>
      <w:r>
        <w:rPr>
          <w:rFonts w:ascii="Times New Roman"/>
          <w:b w:val="false"/>
          <w:i w:val="false"/>
          <w:color w:val="000000"/>
          <w:sz w:val="28"/>
        </w:rPr>
        <w:t>
      4) техническое состояние и работоспособность электрооборудования;</w:t>
      </w:r>
    </w:p>
    <w:bookmarkEnd w:id="1101"/>
    <w:bookmarkStart w:name="z1186" w:id="1102"/>
    <w:p>
      <w:pPr>
        <w:spacing w:after="0"/>
        <w:ind w:left="0"/>
        <w:jc w:val="both"/>
      </w:pPr>
      <w:r>
        <w:rPr>
          <w:rFonts w:ascii="Times New Roman"/>
          <w:b w:val="false"/>
          <w:i w:val="false"/>
          <w:color w:val="000000"/>
          <w:sz w:val="28"/>
        </w:rPr>
        <w:t>
      5) правильность функционирования устройств дистанционного закрытия клапанов расходных цистерн и цистерн основного запаса, а также переливных труб;</w:t>
      </w:r>
    </w:p>
    <w:bookmarkEnd w:id="1102"/>
    <w:bookmarkStart w:name="z1187" w:id="1103"/>
    <w:p>
      <w:pPr>
        <w:spacing w:after="0"/>
        <w:ind w:left="0"/>
        <w:jc w:val="both"/>
      </w:pPr>
      <w:r>
        <w:rPr>
          <w:rFonts w:ascii="Times New Roman"/>
          <w:b w:val="false"/>
          <w:i w:val="false"/>
          <w:color w:val="000000"/>
          <w:sz w:val="28"/>
        </w:rPr>
        <w:t>
      6) устойчивость работы двигателей при переводе их с тяжелого топлива на дизельное и обратно;</w:t>
      </w:r>
    </w:p>
    <w:bookmarkEnd w:id="1103"/>
    <w:bookmarkStart w:name="z1188" w:id="1104"/>
    <w:p>
      <w:pPr>
        <w:spacing w:after="0"/>
        <w:ind w:left="0"/>
        <w:jc w:val="both"/>
      </w:pPr>
      <w:r>
        <w:rPr>
          <w:rFonts w:ascii="Times New Roman"/>
          <w:b w:val="false"/>
          <w:i w:val="false"/>
          <w:color w:val="000000"/>
          <w:sz w:val="28"/>
        </w:rPr>
        <w:t>
      7) правильность функционирования системы подготовки тяжелого топлива (сепараторов, фильтровальных установок, подогревателей, автоматики поддержания заданной температуры топлива).</w:t>
      </w:r>
    </w:p>
    <w:bookmarkEnd w:id="1104"/>
    <w:bookmarkStart w:name="z1189" w:id="1105"/>
    <w:p>
      <w:pPr>
        <w:spacing w:after="0"/>
        <w:ind w:left="0"/>
        <w:jc w:val="both"/>
      </w:pPr>
      <w:r>
        <w:rPr>
          <w:rFonts w:ascii="Times New Roman"/>
          <w:b w:val="false"/>
          <w:i w:val="false"/>
          <w:color w:val="000000"/>
          <w:sz w:val="28"/>
        </w:rPr>
        <w:t>
      389. При испытании масляной системы работник Регистра судоходства проверяет в действии систему дистанционного управления прокачкой маслом двигателей из рубки, термостаты и маслоперекачивающие насосы, систему прокачки маслом главных двигателей ручным насосом с механическим приводом (с местного поста управления или из центрального поста управления).</w:t>
      </w:r>
    </w:p>
    <w:bookmarkEnd w:id="1105"/>
    <w:bookmarkStart w:name="z1190" w:id="1106"/>
    <w:p>
      <w:pPr>
        <w:spacing w:after="0"/>
        <w:ind w:left="0"/>
        <w:jc w:val="both"/>
      </w:pPr>
      <w:r>
        <w:rPr>
          <w:rFonts w:ascii="Times New Roman"/>
          <w:b w:val="false"/>
          <w:i w:val="false"/>
          <w:color w:val="000000"/>
          <w:sz w:val="28"/>
        </w:rPr>
        <w:t>
      390. При испытании системы охлаждения проверяют:</w:t>
      </w:r>
    </w:p>
    <w:bookmarkEnd w:id="1106"/>
    <w:bookmarkStart w:name="z1191" w:id="1107"/>
    <w:p>
      <w:pPr>
        <w:spacing w:after="0"/>
        <w:ind w:left="0"/>
        <w:jc w:val="both"/>
      </w:pPr>
      <w:r>
        <w:rPr>
          <w:rFonts w:ascii="Times New Roman"/>
          <w:b w:val="false"/>
          <w:i w:val="false"/>
          <w:color w:val="000000"/>
          <w:sz w:val="28"/>
        </w:rPr>
        <w:t>
      1) температуру воды на входе и выходе из охладителей и двигателя;</w:t>
      </w:r>
    </w:p>
    <w:bookmarkEnd w:id="1107"/>
    <w:bookmarkStart w:name="z1192" w:id="1108"/>
    <w:p>
      <w:pPr>
        <w:spacing w:after="0"/>
        <w:ind w:left="0"/>
        <w:jc w:val="both"/>
      </w:pPr>
      <w:r>
        <w:rPr>
          <w:rFonts w:ascii="Times New Roman"/>
          <w:b w:val="false"/>
          <w:i w:val="false"/>
          <w:color w:val="000000"/>
          <w:sz w:val="28"/>
        </w:rPr>
        <w:t>
      2) подачу воды на охлаждение компрессоров газовыпускного трубопровода, дейдвудного устройства;</w:t>
      </w:r>
    </w:p>
    <w:bookmarkEnd w:id="1108"/>
    <w:bookmarkStart w:name="z1193" w:id="1109"/>
    <w:p>
      <w:pPr>
        <w:spacing w:after="0"/>
        <w:ind w:left="0"/>
        <w:jc w:val="both"/>
      </w:pPr>
      <w:r>
        <w:rPr>
          <w:rFonts w:ascii="Times New Roman"/>
          <w:b w:val="false"/>
          <w:i w:val="false"/>
          <w:color w:val="000000"/>
          <w:sz w:val="28"/>
        </w:rPr>
        <w:t>
      3) правильность функционирования устройства автоматического регулирования температуры охлаждающей воды;</w:t>
      </w:r>
    </w:p>
    <w:bookmarkEnd w:id="1109"/>
    <w:bookmarkStart w:name="z1194" w:id="1110"/>
    <w:p>
      <w:pPr>
        <w:spacing w:after="0"/>
        <w:ind w:left="0"/>
        <w:jc w:val="both"/>
      </w:pPr>
      <w:r>
        <w:rPr>
          <w:rFonts w:ascii="Times New Roman"/>
          <w:b w:val="false"/>
          <w:i w:val="false"/>
          <w:color w:val="000000"/>
          <w:sz w:val="28"/>
        </w:rPr>
        <w:t>
      4) переключение внутреннего контура охлаждения на забортную воду или резерв;</w:t>
      </w:r>
    </w:p>
    <w:bookmarkEnd w:id="1110"/>
    <w:bookmarkStart w:name="z1195" w:id="1111"/>
    <w:p>
      <w:pPr>
        <w:spacing w:after="0"/>
        <w:ind w:left="0"/>
        <w:jc w:val="both"/>
      </w:pPr>
      <w:r>
        <w:rPr>
          <w:rFonts w:ascii="Times New Roman"/>
          <w:b w:val="false"/>
          <w:i w:val="false"/>
          <w:color w:val="000000"/>
          <w:sz w:val="28"/>
        </w:rPr>
        <w:t>
      5) срабатывание сигнализации по минимальному уровню воды в расширительном бачке внутреннего контура.</w:t>
      </w:r>
    </w:p>
    <w:bookmarkEnd w:id="1111"/>
    <w:bookmarkStart w:name="z1196" w:id="1112"/>
    <w:p>
      <w:pPr>
        <w:spacing w:after="0"/>
        <w:ind w:left="0"/>
        <w:jc w:val="both"/>
      </w:pPr>
      <w:r>
        <w:rPr>
          <w:rFonts w:ascii="Times New Roman"/>
          <w:b w:val="false"/>
          <w:i w:val="false"/>
          <w:color w:val="000000"/>
          <w:sz w:val="28"/>
        </w:rPr>
        <w:t>
      391. При испытании судовых систем в действии проверяют:</w:t>
      </w:r>
    </w:p>
    <w:bookmarkEnd w:id="1112"/>
    <w:bookmarkStart w:name="z1197" w:id="1113"/>
    <w:p>
      <w:pPr>
        <w:spacing w:after="0"/>
        <w:ind w:left="0"/>
        <w:jc w:val="both"/>
      </w:pPr>
      <w:r>
        <w:rPr>
          <w:rFonts w:ascii="Times New Roman"/>
          <w:b w:val="false"/>
          <w:i w:val="false"/>
          <w:color w:val="000000"/>
          <w:sz w:val="28"/>
        </w:rPr>
        <w:t>
      1) выполнение всех операций управления, предусмотренных технической документацией;</w:t>
      </w:r>
    </w:p>
    <w:bookmarkEnd w:id="1113"/>
    <w:bookmarkStart w:name="z1198" w:id="1114"/>
    <w:p>
      <w:pPr>
        <w:spacing w:after="0"/>
        <w:ind w:left="0"/>
        <w:jc w:val="both"/>
      </w:pPr>
      <w:r>
        <w:rPr>
          <w:rFonts w:ascii="Times New Roman"/>
          <w:b w:val="false"/>
          <w:i w:val="false"/>
          <w:color w:val="000000"/>
          <w:sz w:val="28"/>
        </w:rPr>
        <w:t>
      2) надежность работы арматуры, ее приводов, предохранительных и перепускных устройств;</w:t>
      </w:r>
    </w:p>
    <w:bookmarkEnd w:id="1114"/>
    <w:bookmarkStart w:name="z1199" w:id="1115"/>
    <w:p>
      <w:pPr>
        <w:spacing w:after="0"/>
        <w:ind w:left="0"/>
        <w:jc w:val="both"/>
      </w:pPr>
      <w:r>
        <w:rPr>
          <w:rFonts w:ascii="Times New Roman"/>
          <w:b w:val="false"/>
          <w:i w:val="false"/>
          <w:color w:val="000000"/>
          <w:sz w:val="28"/>
        </w:rPr>
        <w:t>
      3) плотность соединений;</w:t>
      </w:r>
    </w:p>
    <w:bookmarkEnd w:id="1115"/>
    <w:bookmarkStart w:name="z1200" w:id="1116"/>
    <w:p>
      <w:pPr>
        <w:spacing w:after="0"/>
        <w:ind w:left="0"/>
        <w:jc w:val="both"/>
      </w:pPr>
      <w:r>
        <w:rPr>
          <w:rFonts w:ascii="Times New Roman"/>
          <w:b w:val="false"/>
          <w:i w:val="false"/>
          <w:color w:val="000000"/>
          <w:sz w:val="28"/>
        </w:rPr>
        <w:t>
      4) исправность и правильность показаний штатных контрольно - измерительных приборов и средств автоматики;</w:t>
      </w:r>
    </w:p>
    <w:bookmarkEnd w:id="1116"/>
    <w:bookmarkStart w:name="z1201" w:id="1117"/>
    <w:p>
      <w:pPr>
        <w:spacing w:after="0"/>
        <w:ind w:left="0"/>
        <w:jc w:val="both"/>
      </w:pPr>
      <w:r>
        <w:rPr>
          <w:rFonts w:ascii="Times New Roman"/>
          <w:b w:val="false"/>
          <w:i w:val="false"/>
          <w:color w:val="000000"/>
          <w:sz w:val="28"/>
        </w:rPr>
        <w:t>
      5) отсутствие недопустимых вибрации, нагрева, посторонних шумов;</w:t>
      </w:r>
    </w:p>
    <w:bookmarkEnd w:id="1117"/>
    <w:bookmarkStart w:name="z1202" w:id="1118"/>
    <w:p>
      <w:pPr>
        <w:spacing w:after="0"/>
        <w:ind w:left="0"/>
        <w:jc w:val="both"/>
      </w:pPr>
      <w:r>
        <w:rPr>
          <w:rFonts w:ascii="Times New Roman"/>
          <w:b w:val="false"/>
          <w:i w:val="false"/>
          <w:color w:val="000000"/>
          <w:sz w:val="28"/>
        </w:rPr>
        <w:t>
      6) выполнение специальных требований, обусловленных назначением системы и предусмотренных настоящими Правилами.</w:t>
      </w:r>
    </w:p>
    <w:bookmarkEnd w:id="1118"/>
    <w:bookmarkStart w:name="z1203" w:id="1119"/>
    <w:p>
      <w:pPr>
        <w:spacing w:after="0"/>
        <w:ind w:left="0"/>
        <w:jc w:val="both"/>
      </w:pPr>
      <w:r>
        <w:rPr>
          <w:rFonts w:ascii="Times New Roman"/>
          <w:b w:val="false"/>
          <w:i w:val="false"/>
          <w:color w:val="000000"/>
          <w:sz w:val="28"/>
        </w:rPr>
        <w:t>
      392. Целью ходовых испытаний является комплексная проверка в действии энергетической установки и систем в условиях, приближенных к эксплуатационным.</w:t>
      </w:r>
    </w:p>
    <w:bookmarkEnd w:id="1119"/>
    <w:bookmarkStart w:name="z1204" w:id="1120"/>
    <w:p>
      <w:pPr>
        <w:spacing w:after="0"/>
        <w:ind w:left="0"/>
        <w:jc w:val="both"/>
      </w:pPr>
      <w:r>
        <w:rPr>
          <w:rFonts w:ascii="Times New Roman"/>
          <w:b w:val="false"/>
          <w:i w:val="false"/>
          <w:color w:val="000000"/>
          <w:sz w:val="28"/>
        </w:rPr>
        <w:t>
      393. Ходовые испытания проводятся после устранения дефектов, выявленных при швартовных испытаниях, по методике, согласованной с Регистром судоходства. При ходовых испытаниях предусматривается проверка всех параметров, предписанных спецификацией судна и техническими условиями на судовые технические средства.</w:t>
      </w:r>
    </w:p>
    <w:bookmarkEnd w:id="1120"/>
    <w:bookmarkStart w:name="z1205" w:id="1121"/>
    <w:p>
      <w:pPr>
        <w:spacing w:after="0"/>
        <w:ind w:left="0"/>
        <w:jc w:val="both"/>
      </w:pPr>
      <w:r>
        <w:rPr>
          <w:rFonts w:ascii="Times New Roman"/>
          <w:b w:val="false"/>
          <w:i w:val="false"/>
          <w:color w:val="000000"/>
          <w:sz w:val="28"/>
        </w:rPr>
        <w:t>
      394. При ходовых испытаниях проверяют чтобы режимы нагрузок и продолжительность испытаний главных двигателей на ходовых испытаниях соответствовали указанным в приложении 18 настоящих Правил.</w:t>
      </w:r>
    </w:p>
    <w:bookmarkEnd w:id="1121"/>
    <w:bookmarkStart w:name="z1206" w:id="1122"/>
    <w:p>
      <w:pPr>
        <w:spacing w:after="0"/>
        <w:ind w:left="0"/>
        <w:jc w:val="both"/>
      </w:pPr>
      <w:r>
        <w:rPr>
          <w:rFonts w:ascii="Times New Roman"/>
          <w:b w:val="false"/>
          <w:i w:val="false"/>
          <w:color w:val="000000"/>
          <w:sz w:val="28"/>
        </w:rPr>
        <w:t>
      Дизель-генераторы проверяются в действии по прямому назначению.</w:t>
      </w:r>
    </w:p>
    <w:bookmarkEnd w:id="1122"/>
    <w:bookmarkStart w:name="z1207" w:id="1123"/>
    <w:p>
      <w:pPr>
        <w:spacing w:after="0"/>
        <w:ind w:left="0"/>
        <w:jc w:val="both"/>
      </w:pPr>
      <w:r>
        <w:rPr>
          <w:rFonts w:ascii="Times New Roman"/>
          <w:b w:val="false"/>
          <w:i w:val="false"/>
          <w:color w:val="000000"/>
          <w:sz w:val="28"/>
        </w:rPr>
        <w:t>
      395. Компрессоры, насосы, вентиляторы, сепараторы и общесудовые системы, принятые окончательно на швартовных испытаниях, проверяют в действии по прямому назначению.</w:t>
      </w:r>
    </w:p>
    <w:bookmarkEnd w:id="1123"/>
    <w:bookmarkStart w:name="z1208" w:id="1124"/>
    <w:p>
      <w:pPr>
        <w:spacing w:after="0"/>
        <w:ind w:left="0"/>
        <w:jc w:val="both"/>
      </w:pPr>
      <w:r>
        <w:rPr>
          <w:rFonts w:ascii="Times New Roman"/>
          <w:b w:val="false"/>
          <w:i w:val="false"/>
          <w:color w:val="000000"/>
          <w:sz w:val="28"/>
        </w:rPr>
        <w:t>
      396. Палубные механизмы испытываются совместно с входящими с ними устройствами на режимах, предусмотренных методикой испытаний.</w:t>
      </w:r>
    </w:p>
    <w:bookmarkEnd w:id="1124"/>
    <w:bookmarkStart w:name="z1209" w:id="1125"/>
    <w:p>
      <w:pPr>
        <w:spacing w:after="0"/>
        <w:ind w:left="0"/>
        <w:jc w:val="both"/>
      </w:pPr>
      <w:r>
        <w:rPr>
          <w:rFonts w:ascii="Times New Roman"/>
          <w:b w:val="false"/>
          <w:i w:val="false"/>
          <w:color w:val="000000"/>
          <w:sz w:val="28"/>
        </w:rPr>
        <w:t>
      397. В случаях, предусмотренных требованиями Регистра судоходства, на ходовых испытаниях производятся измерения параметров крутильных колебаний валопровода по отдельной методике, согласованной с Регистром судоходства.</w:t>
      </w:r>
    </w:p>
    <w:bookmarkEnd w:id="1125"/>
    <w:bookmarkStart w:name="z1210" w:id="1126"/>
    <w:p>
      <w:pPr>
        <w:spacing w:after="0"/>
        <w:ind w:left="0"/>
        <w:jc w:val="both"/>
      </w:pPr>
      <w:r>
        <w:rPr>
          <w:rFonts w:ascii="Times New Roman"/>
          <w:b w:val="false"/>
          <w:i w:val="false"/>
          <w:color w:val="000000"/>
          <w:sz w:val="28"/>
        </w:rPr>
        <w:t>
      Измерения выполняют на режимах винтовой характеристики от минимально устойчивой до максимальной частоты вращения.</w:t>
      </w:r>
    </w:p>
    <w:bookmarkEnd w:id="1126"/>
    <w:bookmarkStart w:name="z1211" w:id="1127"/>
    <w:p>
      <w:pPr>
        <w:spacing w:after="0"/>
        <w:ind w:left="0"/>
        <w:jc w:val="both"/>
      </w:pPr>
      <w:r>
        <w:rPr>
          <w:rFonts w:ascii="Times New Roman"/>
          <w:b w:val="false"/>
          <w:i w:val="false"/>
          <w:color w:val="000000"/>
          <w:sz w:val="28"/>
        </w:rPr>
        <w:t>
      В случае выявления запретной зоны частот вращения числовые значения ее границ заносят в паспорт судна, а запретные зоны на шкалах тахометров помечают хорошо видимой краской. О наличии запретных зон делается запись в документах Регистра судоходства, выдаваемых на судно.</w:t>
      </w:r>
    </w:p>
    <w:bookmarkEnd w:id="1127"/>
    <w:bookmarkStart w:name="z1212" w:id="1128"/>
    <w:p>
      <w:pPr>
        <w:spacing w:after="0"/>
        <w:ind w:left="0"/>
        <w:jc w:val="left"/>
      </w:pPr>
      <w:r>
        <w:rPr>
          <w:rFonts w:ascii="Times New Roman"/>
          <w:b/>
          <w:i w:val="false"/>
          <w:color w:val="000000"/>
        </w:rPr>
        <w:t xml:space="preserve"> Глава 8. Техническое наблюдение за изготовлением котлов, теплообменных аппаратов и сосудов под давлением</w:t>
      </w:r>
    </w:p>
    <w:bookmarkEnd w:id="1128"/>
    <w:p>
      <w:pPr>
        <w:spacing w:after="0"/>
        <w:ind w:left="0"/>
        <w:jc w:val="both"/>
      </w:pPr>
      <w:r>
        <w:rPr>
          <w:rFonts w:ascii="Times New Roman"/>
          <w:b w:val="false"/>
          <w:i w:val="false"/>
          <w:color w:val="ff0000"/>
          <w:sz w:val="28"/>
        </w:rPr>
        <w:t xml:space="preserve">
      Сноска. Заголовок главы 8 -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14" w:id="1129"/>
    <w:p>
      <w:pPr>
        <w:spacing w:after="0"/>
        <w:ind w:left="0"/>
        <w:jc w:val="both"/>
      </w:pPr>
      <w:r>
        <w:rPr>
          <w:rFonts w:ascii="Times New Roman"/>
          <w:b w:val="false"/>
          <w:i w:val="false"/>
          <w:color w:val="000000"/>
          <w:sz w:val="28"/>
        </w:rPr>
        <w:t>
      398. Нормы настоящей главы регулируют отношения по осуществлению технического наблюдения за изготовлением котлов, теплообменных аппаратов и сосудов под давлением, а также за монтажом и испытаниями их на судне в соответствии с Номенклатурой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w:t>
      </w:r>
    </w:p>
    <w:bookmarkEnd w:id="1129"/>
    <w:bookmarkStart w:name="z1215" w:id="1130"/>
    <w:p>
      <w:pPr>
        <w:spacing w:after="0"/>
        <w:ind w:left="0"/>
        <w:jc w:val="both"/>
      </w:pPr>
      <w:r>
        <w:rPr>
          <w:rFonts w:ascii="Times New Roman"/>
          <w:b w:val="false"/>
          <w:i w:val="false"/>
          <w:color w:val="000000"/>
          <w:sz w:val="28"/>
        </w:rPr>
        <w:t>
      399. На комплектующие изделия и все материалы, включая поковки, отливки, идущие на изготовление котлов, теплообменных аппаратов, сосудов под давлением и их деталей, представляются документы, подтверждающие их соответствие согласованной технической документации.</w:t>
      </w:r>
    </w:p>
    <w:bookmarkEnd w:id="1130"/>
    <w:bookmarkStart w:name="z1216" w:id="1131"/>
    <w:p>
      <w:pPr>
        <w:spacing w:after="0"/>
        <w:ind w:left="0"/>
        <w:jc w:val="both"/>
      </w:pPr>
      <w:r>
        <w:rPr>
          <w:rFonts w:ascii="Times New Roman"/>
          <w:b w:val="false"/>
          <w:i w:val="false"/>
          <w:color w:val="000000"/>
          <w:sz w:val="28"/>
        </w:rPr>
        <w:t>
      400. Техническое наблюдение за изготовлением котлов, теплообменных аппаратов и сосудов под давлением, их деталей и узлов, выполнением технологических операций осуществляется в соответствии с технической документацией, согласованной с Регистром судоходства.</w:t>
      </w:r>
    </w:p>
    <w:bookmarkEnd w:id="1131"/>
    <w:bookmarkStart w:name="z1217" w:id="1132"/>
    <w:p>
      <w:pPr>
        <w:spacing w:after="0"/>
        <w:ind w:left="0"/>
        <w:jc w:val="both"/>
      </w:pPr>
      <w:r>
        <w:rPr>
          <w:rFonts w:ascii="Times New Roman"/>
          <w:b w:val="false"/>
          <w:i w:val="false"/>
          <w:color w:val="000000"/>
          <w:sz w:val="28"/>
        </w:rPr>
        <w:t>
      401. Материалы, предназначенные для изготовления деталей и узлов котлов, теплообменных аппаратов и сосудов под давлением, соответствуют технической документации, согласованной с Регистром судоходства.</w:t>
      </w:r>
    </w:p>
    <w:bookmarkEnd w:id="1132"/>
    <w:bookmarkStart w:name="z1218" w:id="1133"/>
    <w:p>
      <w:pPr>
        <w:spacing w:after="0"/>
        <w:ind w:left="0"/>
        <w:jc w:val="both"/>
      </w:pPr>
      <w:r>
        <w:rPr>
          <w:rFonts w:ascii="Times New Roman"/>
          <w:b w:val="false"/>
          <w:i w:val="false"/>
          <w:color w:val="000000"/>
          <w:sz w:val="28"/>
        </w:rPr>
        <w:t>
      При этом проверяется наличие клейм и соответствие маркировки документам, подтверждающим качество этого материала.</w:t>
      </w:r>
    </w:p>
    <w:bookmarkEnd w:id="1133"/>
    <w:bookmarkStart w:name="z1219" w:id="1134"/>
    <w:p>
      <w:pPr>
        <w:spacing w:after="0"/>
        <w:ind w:left="0"/>
        <w:jc w:val="both"/>
      </w:pPr>
      <w:r>
        <w:rPr>
          <w:rFonts w:ascii="Times New Roman"/>
          <w:b w:val="false"/>
          <w:i w:val="false"/>
          <w:color w:val="000000"/>
          <w:sz w:val="28"/>
        </w:rPr>
        <w:t>
      При возникновении сомнений в качестве или марке предназначенного к использованию материала, работник Регистра судоходства требует проведения надлежащих исследований и испытаний.</w:t>
      </w:r>
    </w:p>
    <w:bookmarkEnd w:id="1134"/>
    <w:bookmarkStart w:name="z1220" w:id="1135"/>
    <w:p>
      <w:pPr>
        <w:spacing w:after="0"/>
        <w:ind w:left="0"/>
        <w:jc w:val="both"/>
      </w:pPr>
      <w:r>
        <w:rPr>
          <w:rFonts w:ascii="Times New Roman"/>
          <w:b w:val="false"/>
          <w:i w:val="false"/>
          <w:color w:val="000000"/>
          <w:sz w:val="28"/>
        </w:rPr>
        <w:t>
      402. Отсутствие дефектов листов, поковок и отливок (забоин, вмятин, трещин), которые служат браковочными признаками материала, устанавливают путем наружного осмотра их поверхностей.</w:t>
      </w:r>
    </w:p>
    <w:bookmarkEnd w:id="1135"/>
    <w:bookmarkStart w:name="z1221" w:id="1136"/>
    <w:p>
      <w:pPr>
        <w:spacing w:after="0"/>
        <w:ind w:left="0"/>
        <w:jc w:val="both"/>
      </w:pPr>
      <w:r>
        <w:rPr>
          <w:rFonts w:ascii="Times New Roman"/>
          <w:b w:val="false"/>
          <w:i w:val="false"/>
          <w:color w:val="000000"/>
          <w:sz w:val="28"/>
        </w:rPr>
        <w:t>
      403. Технологические процессы обработки материалов, в процессе которых изменяются физико-химические, механические свойства и структура материала (термическая резка, штамповка, термообработка), режимы такой обработки и способы контроля согласовываются с Регистром судоходства.</w:t>
      </w:r>
    </w:p>
    <w:bookmarkEnd w:id="1136"/>
    <w:bookmarkStart w:name="z1222" w:id="1137"/>
    <w:p>
      <w:pPr>
        <w:spacing w:after="0"/>
        <w:ind w:left="0"/>
        <w:jc w:val="both"/>
      </w:pPr>
      <w:r>
        <w:rPr>
          <w:rFonts w:ascii="Times New Roman"/>
          <w:b w:val="false"/>
          <w:i w:val="false"/>
          <w:color w:val="000000"/>
          <w:sz w:val="28"/>
        </w:rPr>
        <w:t>
      404. Размеры деталей (толщины листов, радиусы, отфланцовки, шаги отверстий) до сборки изделий проверяют на соответствие указанным в чертежах и техническим требованиям чертежей. Детали, поступающие на сборку, принимаются службой технического контроля организации-изготовителя.</w:t>
      </w:r>
    </w:p>
    <w:bookmarkEnd w:id="1137"/>
    <w:bookmarkStart w:name="z1223" w:id="1138"/>
    <w:p>
      <w:pPr>
        <w:spacing w:after="0"/>
        <w:ind w:left="0"/>
        <w:jc w:val="both"/>
      </w:pPr>
      <w:r>
        <w:rPr>
          <w:rFonts w:ascii="Times New Roman"/>
          <w:b w:val="false"/>
          <w:i w:val="false"/>
          <w:color w:val="000000"/>
          <w:sz w:val="28"/>
        </w:rPr>
        <w:t>
      405. Сборку деталей и узлов изделий выполняют в пределах допусков на зазоры между элементами в соответствии с технической документацией, согласованной с Регистром судоходства.</w:t>
      </w:r>
    </w:p>
    <w:bookmarkEnd w:id="1138"/>
    <w:bookmarkStart w:name="z1224" w:id="1139"/>
    <w:p>
      <w:pPr>
        <w:spacing w:after="0"/>
        <w:ind w:left="0"/>
        <w:jc w:val="both"/>
      </w:pPr>
      <w:r>
        <w:rPr>
          <w:rFonts w:ascii="Times New Roman"/>
          <w:b w:val="false"/>
          <w:i w:val="false"/>
          <w:color w:val="000000"/>
          <w:sz w:val="28"/>
        </w:rPr>
        <w:t>
      Подгонка сопрягаемых элементов путем создания чрезмерного натяга, либо ударной правки в холодном состоянии не допускается. По согласованию с работником Регистра судоходства для подгонки допускается тепловая правка сопрягаемых элементов.</w:t>
      </w:r>
    </w:p>
    <w:bookmarkEnd w:id="1139"/>
    <w:bookmarkStart w:name="z1225" w:id="1140"/>
    <w:p>
      <w:pPr>
        <w:spacing w:after="0"/>
        <w:ind w:left="0"/>
        <w:jc w:val="both"/>
      </w:pPr>
      <w:r>
        <w:rPr>
          <w:rFonts w:ascii="Times New Roman"/>
          <w:b w:val="false"/>
          <w:i w:val="false"/>
          <w:color w:val="000000"/>
          <w:sz w:val="28"/>
        </w:rPr>
        <w:t>
      406. Перед сваркой необходимо проверить разделку кромок и зазоры, которые выдерживаются в соответствии с чертежами, согласованными с Регистром судоходства. Поверхность кромок не должна иметь трещин, расслоений и других дефектов.</w:t>
      </w:r>
    </w:p>
    <w:bookmarkEnd w:id="1140"/>
    <w:bookmarkStart w:name="z1226" w:id="1141"/>
    <w:p>
      <w:pPr>
        <w:spacing w:after="0"/>
        <w:ind w:left="0"/>
        <w:jc w:val="both"/>
      </w:pPr>
      <w:r>
        <w:rPr>
          <w:rFonts w:ascii="Times New Roman"/>
          <w:b w:val="false"/>
          <w:i w:val="false"/>
          <w:color w:val="000000"/>
          <w:sz w:val="28"/>
        </w:rPr>
        <w:t>
      407. Выполнение сварочных работ разрешается после проверки соответствия сварочных материалов требованиям согласованной с Регистром судоходства технической документации, в необходимых случаях руководствуются требованиями пункта 401 настоящих Правил.</w:t>
      </w:r>
    </w:p>
    <w:bookmarkEnd w:id="1141"/>
    <w:bookmarkStart w:name="z1227" w:id="1142"/>
    <w:p>
      <w:pPr>
        <w:spacing w:after="0"/>
        <w:ind w:left="0"/>
        <w:jc w:val="both"/>
      </w:pPr>
      <w:r>
        <w:rPr>
          <w:rFonts w:ascii="Times New Roman"/>
          <w:b w:val="false"/>
          <w:i w:val="false"/>
          <w:color w:val="000000"/>
          <w:sz w:val="28"/>
        </w:rPr>
        <w:t>
      Сварщикам должны иметь документы, удостоверяющие их квалификацию.</w:t>
      </w:r>
    </w:p>
    <w:bookmarkEnd w:id="1142"/>
    <w:bookmarkStart w:name="z1228" w:id="1143"/>
    <w:p>
      <w:pPr>
        <w:spacing w:after="0"/>
        <w:ind w:left="0"/>
        <w:jc w:val="both"/>
      </w:pPr>
      <w:r>
        <w:rPr>
          <w:rFonts w:ascii="Times New Roman"/>
          <w:b w:val="false"/>
          <w:i w:val="false"/>
          <w:color w:val="000000"/>
          <w:sz w:val="28"/>
        </w:rPr>
        <w:t>
      408. Контроль качества сварных соединений проводится после термической обработки, если таковая предусматривается.</w:t>
      </w:r>
    </w:p>
    <w:bookmarkEnd w:id="1143"/>
    <w:bookmarkStart w:name="z1229" w:id="1144"/>
    <w:p>
      <w:pPr>
        <w:spacing w:after="0"/>
        <w:ind w:left="0"/>
        <w:jc w:val="both"/>
      </w:pPr>
      <w:r>
        <w:rPr>
          <w:rFonts w:ascii="Times New Roman"/>
          <w:b w:val="false"/>
          <w:i w:val="false"/>
          <w:color w:val="000000"/>
          <w:sz w:val="28"/>
        </w:rPr>
        <w:t>
      Объем контроля и методы контроля стыковых сварных соединений соответствует согласованной Регистром судоходства технической документации.</w:t>
      </w:r>
    </w:p>
    <w:bookmarkEnd w:id="1144"/>
    <w:bookmarkStart w:name="z1230" w:id="1145"/>
    <w:p>
      <w:pPr>
        <w:spacing w:after="0"/>
        <w:ind w:left="0"/>
        <w:jc w:val="both"/>
      </w:pPr>
      <w:r>
        <w:rPr>
          <w:rFonts w:ascii="Times New Roman"/>
          <w:b w:val="false"/>
          <w:i w:val="false"/>
          <w:color w:val="000000"/>
          <w:sz w:val="28"/>
        </w:rPr>
        <w:t>
      409. Арматура котлов, теплообменных аппаратов и сосудов под давлением до установки на штатные места подвергается гидравлическим испытаниям на прочность.</w:t>
      </w:r>
    </w:p>
    <w:bookmarkEnd w:id="1145"/>
    <w:bookmarkStart w:name="z1231" w:id="1146"/>
    <w:p>
      <w:pPr>
        <w:spacing w:after="0"/>
        <w:ind w:left="0"/>
        <w:jc w:val="both"/>
      </w:pPr>
      <w:r>
        <w:rPr>
          <w:rFonts w:ascii="Times New Roman"/>
          <w:b w:val="false"/>
          <w:i w:val="false"/>
          <w:color w:val="000000"/>
          <w:sz w:val="28"/>
        </w:rPr>
        <w:t>
      410. Детали и узлы котлов, теплообменных аппаратов и сосудов под давлением перед их сборкой подвергаются гидравлическому испытанию на прочность пробным давлением по нормам, предусмотренным стандартом.</w:t>
      </w:r>
    </w:p>
    <w:bookmarkEnd w:id="1146"/>
    <w:bookmarkStart w:name="z1232" w:id="1147"/>
    <w:p>
      <w:pPr>
        <w:spacing w:after="0"/>
        <w:ind w:left="0"/>
        <w:jc w:val="both"/>
      </w:pPr>
      <w:r>
        <w:rPr>
          <w:rFonts w:ascii="Times New Roman"/>
          <w:b w:val="false"/>
          <w:i w:val="false"/>
          <w:color w:val="000000"/>
          <w:sz w:val="28"/>
        </w:rPr>
        <w:t>
      Гидравлическое испытание на пробное давление проводится в присутствии работника Регистра судоходства при выполнении следующих условий:</w:t>
      </w:r>
    </w:p>
    <w:bookmarkEnd w:id="1147"/>
    <w:bookmarkStart w:name="z1233" w:id="1148"/>
    <w:p>
      <w:pPr>
        <w:spacing w:after="0"/>
        <w:ind w:left="0"/>
        <w:jc w:val="both"/>
      </w:pPr>
      <w:r>
        <w:rPr>
          <w:rFonts w:ascii="Times New Roman"/>
          <w:b w:val="false"/>
          <w:i w:val="false"/>
          <w:color w:val="000000"/>
          <w:sz w:val="28"/>
        </w:rPr>
        <w:t>
      1) все работы по сборке, сварке и контролю сварных швов закончены и приняты службой технического контроля организации-изготовителя;</w:t>
      </w:r>
    </w:p>
    <w:bookmarkEnd w:id="1148"/>
    <w:bookmarkStart w:name="z1234" w:id="1149"/>
    <w:p>
      <w:pPr>
        <w:spacing w:after="0"/>
        <w:ind w:left="0"/>
        <w:jc w:val="both"/>
      </w:pPr>
      <w:r>
        <w:rPr>
          <w:rFonts w:ascii="Times New Roman"/>
          <w:b w:val="false"/>
          <w:i w:val="false"/>
          <w:color w:val="000000"/>
          <w:sz w:val="28"/>
        </w:rPr>
        <w:t>
      2) элементы изделия не имеют изоляции и других защитных покрытий;</w:t>
      </w:r>
    </w:p>
    <w:bookmarkEnd w:id="1149"/>
    <w:bookmarkStart w:name="z1235" w:id="1150"/>
    <w:p>
      <w:pPr>
        <w:spacing w:after="0"/>
        <w:ind w:left="0"/>
        <w:jc w:val="both"/>
      </w:pPr>
      <w:r>
        <w:rPr>
          <w:rFonts w:ascii="Times New Roman"/>
          <w:b w:val="false"/>
          <w:i w:val="false"/>
          <w:color w:val="000000"/>
          <w:sz w:val="28"/>
        </w:rPr>
        <w:t>
      3) имеется документ службы технического контроля организации-изготовителя о готовности детали или изделия к гидравлическому испытанию;</w:t>
      </w:r>
    </w:p>
    <w:bookmarkEnd w:id="1150"/>
    <w:bookmarkStart w:name="z1236" w:id="1151"/>
    <w:p>
      <w:pPr>
        <w:spacing w:after="0"/>
        <w:ind w:left="0"/>
        <w:jc w:val="both"/>
      </w:pPr>
      <w:r>
        <w:rPr>
          <w:rFonts w:ascii="Times New Roman"/>
          <w:b w:val="false"/>
          <w:i w:val="false"/>
          <w:color w:val="000000"/>
          <w:sz w:val="28"/>
        </w:rPr>
        <w:t>
      4) деталь или изделие проверены работником Регистра судоходства.</w:t>
      </w:r>
    </w:p>
    <w:bookmarkEnd w:id="1151"/>
    <w:bookmarkStart w:name="z1237" w:id="1152"/>
    <w:p>
      <w:pPr>
        <w:spacing w:after="0"/>
        <w:ind w:left="0"/>
        <w:jc w:val="both"/>
      </w:pPr>
      <w:r>
        <w:rPr>
          <w:rFonts w:ascii="Times New Roman"/>
          <w:b w:val="false"/>
          <w:i w:val="false"/>
          <w:color w:val="000000"/>
          <w:sz w:val="28"/>
        </w:rPr>
        <w:t>
      411. Котлы, теплообменные аппараты и сосуды под давлением в собранном виде без арматуры до нанесения изоляции и каких-либо защитных покрытий подвергаются в цехе внутреннему освидетельствованию и гидравлическим испытаниям на прочность пробным давлением по нормам, предусмотренным стандартом.</w:t>
      </w:r>
    </w:p>
    <w:bookmarkEnd w:id="1152"/>
    <w:bookmarkStart w:name="z1238" w:id="1153"/>
    <w:p>
      <w:pPr>
        <w:spacing w:after="0"/>
        <w:ind w:left="0"/>
        <w:jc w:val="both"/>
      </w:pPr>
      <w:r>
        <w:rPr>
          <w:rFonts w:ascii="Times New Roman"/>
          <w:b w:val="false"/>
          <w:i w:val="false"/>
          <w:color w:val="000000"/>
          <w:sz w:val="28"/>
        </w:rPr>
        <w:t>
      412. При удовлетворительных результатах освидетельствований и гидравлических испытаний котла, теплообменного аппарата или сосуда под давлением работник Регистра судоходства выдает документ. В необходимых случаях на изделие наносится маркировка и ставится клеймо Регистра судоходства.</w:t>
      </w:r>
    </w:p>
    <w:bookmarkEnd w:id="1153"/>
    <w:bookmarkStart w:name="z1239" w:id="1154"/>
    <w:p>
      <w:pPr>
        <w:spacing w:after="0"/>
        <w:ind w:left="0"/>
        <w:jc w:val="both"/>
      </w:pPr>
      <w:r>
        <w:rPr>
          <w:rFonts w:ascii="Times New Roman"/>
          <w:b w:val="false"/>
          <w:i w:val="false"/>
          <w:color w:val="000000"/>
          <w:sz w:val="28"/>
        </w:rPr>
        <w:t>
      413. При техническом наблюдении за изготовлением головных образцов дополнительной проверке подвергаются узлы и детали принципиально новых конструкций или изготовленные по новой технологии. Головной образец котла (кроме утилизационных) подвергается также расширенным стендовым испытаниям по согласованию с Регистром судоходства.</w:t>
      </w:r>
    </w:p>
    <w:bookmarkEnd w:id="1154"/>
    <w:bookmarkStart w:name="z1240" w:id="1155"/>
    <w:p>
      <w:pPr>
        <w:spacing w:after="0"/>
        <w:ind w:left="0"/>
        <w:jc w:val="both"/>
      </w:pPr>
      <w:r>
        <w:rPr>
          <w:rFonts w:ascii="Times New Roman"/>
          <w:b w:val="false"/>
          <w:i w:val="false"/>
          <w:color w:val="000000"/>
          <w:sz w:val="28"/>
        </w:rPr>
        <w:t>
      Часть стендовых испытаний по согласованию с Регистром судоходства выполняется на судне.</w:t>
      </w:r>
    </w:p>
    <w:bookmarkEnd w:id="1155"/>
    <w:bookmarkStart w:name="z1241" w:id="1156"/>
    <w:p>
      <w:pPr>
        <w:spacing w:after="0"/>
        <w:ind w:left="0"/>
        <w:jc w:val="both"/>
      </w:pPr>
      <w:r>
        <w:rPr>
          <w:rFonts w:ascii="Times New Roman"/>
          <w:b w:val="false"/>
          <w:i w:val="false"/>
          <w:color w:val="000000"/>
          <w:sz w:val="28"/>
        </w:rPr>
        <w:t>
      414. Установку котлов, теплообменных аппаратов и сосудов под давлением выполняют в соответствии с требованиями рабочей документации на монтаж, согласованной Регистром судоходства. До начала монтажа убеждаются в том, что все работы по сборке и сварке судовых фундаментов закончены и приняты службой технического контроля организации-изготовителя, а сами изделия имеют соответствующие документы, подтверждающие их использование.</w:t>
      </w:r>
    </w:p>
    <w:bookmarkEnd w:id="1156"/>
    <w:bookmarkStart w:name="z1242" w:id="1157"/>
    <w:p>
      <w:pPr>
        <w:spacing w:after="0"/>
        <w:ind w:left="0"/>
        <w:jc w:val="both"/>
      </w:pPr>
      <w:r>
        <w:rPr>
          <w:rFonts w:ascii="Times New Roman"/>
          <w:b w:val="false"/>
          <w:i w:val="false"/>
          <w:color w:val="000000"/>
          <w:sz w:val="28"/>
        </w:rPr>
        <w:t>
      415. Внутреннее освидетельствование котла со штатной арматурой и измерительными приборами проводит работник Регистра судоходства после окончания монтажных работ, установки котла на фундамент и крепления, но до установки изоляции, обшивки и футеровки.</w:t>
      </w:r>
    </w:p>
    <w:bookmarkEnd w:id="1157"/>
    <w:bookmarkStart w:name="z1243" w:id="1158"/>
    <w:p>
      <w:pPr>
        <w:spacing w:after="0"/>
        <w:ind w:left="0"/>
        <w:jc w:val="both"/>
      </w:pPr>
      <w:r>
        <w:rPr>
          <w:rFonts w:ascii="Times New Roman"/>
          <w:b w:val="false"/>
          <w:i w:val="false"/>
          <w:color w:val="000000"/>
          <w:sz w:val="28"/>
        </w:rPr>
        <w:t>
      Внутреннее освидетельствование теплообменных аппаратов проводит служба технического контроля организации.</w:t>
      </w:r>
    </w:p>
    <w:bookmarkEnd w:id="1158"/>
    <w:bookmarkStart w:name="z1244" w:id="1159"/>
    <w:p>
      <w:pPr>
        <w:spacing w:after="0"/>
        <w:ind w:left="0"/>
        <w:jc w:val="both"/>
      </w:pPr>
      <w:r>
        <w:rPr>
          <w:rFonts w:ascii="Times New Roman"/>
          <w:b w:val="false"/>
          <w:i w:val="false"/>
          <w:color w:val="000000"/>
          <w:sz w:val="28"/>
        </w:rPr>
        <w:t>
      Внутреннее освидетельствование сосудов под давлением проводит работник Регистра судоходства.</w:t>
      </w:r>
    </w:p>
    <w:bookmarkEnd w:id="1159"/>
    <w:bookmarkStart w:name="z1245" w:id="1160"/>
    <w:p>
      <w:pPr>
        <w:spacing w:after="0"/>
        <w:ind w:left="0"/>
        <w:jc w:val="both"/>
      </w:pPr>
      <w:r>
        <w:rPr>
          <w:rFonts w:ascii="Times New Roman"/>
          <w:b w:val="false"/>
          <w:i w:val="false"/>
          <w:color w:val="000000"/>
          <w:sz w:val="28"/>
        </w:rPr>
        <w:t>
      Если котел поступает от организации-изготовителя в полностью собранном виде (с изоляцией, футеровкой и обшивкой) и при наличии соответствующих документов, внутреннее освидетельствование проводят в доступных местах.</w:t>
      </w:r>
    </w:p>
    <w:bookmarkEnd w:id="1160"/>
    <w:bookmarkStart w:name="z1246" w:id="1161"/>
    <w:p>
      <w:pPr>
        <w:spacing w:after="0"/>
        <w:ind w:left="0"/>
        <w:jc w:val="both"/>
      </w:pPr>
      <w:r>
        <w:rPr>
          <w:rFonts w:ascii="Times New Roman"/>
          <w:b w:val="false"/>
          <w:i w:val="false"/>
          <w:color w:val="000000"/>
          <w:sz w:val="28"/>
        </w:rPr>
        <w:t>
      416. При внутреннем освидетельствовании котла убеждаются в следующем:</w:t>
      </w:r>
    </w:p>
    <w:bookmarkEnd w:id="1161"/>
    <w:bookmarkStart w:name="z1247" w:id="1162"/>
    <w:p>
      <w:pPr>
        <w:spacing w:after="0"/>
        <w:ind w:left="0"/>
        <w:jc w:val="both"/>
      </w:pPr>
      <w:r>
        <w:rPr>
          <w:rFonts w:ascii="Times New Roman"/>
          <w:b w:val="false"/>
          <w:i w:val="false"/>
          <w:color w:val="000000"/>
          <w:sz w:val="28"/>
        </w:rPr>
        <w:t>
      1) элементы котла и сварные швы не имеют повреждений и дефектов;</w:t>
      </w:r>
    </w:p>
    <w:bookmarkEnd w:id="1162"/>
    <w:bookmarkStart w:name="z1248" w:id="1163"/>
    <w:p>
      <w:pPr>
        <w:spacing w:after="0"/>
        <w:ind w:left="0"/>
        <w:jc w:val="both"/>
      </w:pPr>
      <w:r>
        <w:rPr>
          <w:rFonts w:ascii="Times New Roman"/>
          <w:b w:val="false"/>
          <w:i w:val="false"/>
          <w:color w:val="000000"/>
          <w:sz w:val="28"/>
        </w:rPr>
        <w:t>
      2) водогрейные, экранные и опускные трубы не деформированы и в них нет пробок, что проверяется с помощью калиброванных шариков;</w:t>
      </w:r>
    </w:p>
    <w:bookmarkEnd w:id="1163"/>
    <w:bookmarkStart w:name="z1249" w:id="1164"/>
    <w:p>
      <w:pPr>
        <w:spacing w:after="0"/>
        <w:ind w:left="0"/>
        <w:jc w:val="both"/>
      </w:pPr>
      <w:r>
        <w:rPr>
          <w:rFonts w:ascii="Times New Roman"/>
          <w:b w:val="false"/>
          <w:i w:val="false"/>
          <w:color w:val="000000"/>
          <w:sz w:val="28"/>
        </w:rPr>
        <w:t>
      3) установка водоуказательных приборов относительно поверхности нагрева выполнена в соответствии с требованиями настоящих Правил;</w:t>
      </w:r>
    </w:p>
    <w:bookmarkEnd w:id="1164"/>
    <w:bookmarkStart w:name="z1250" w:id="1165"/>
    <w:p>
      <w:pPr>
        <w:spacing w:after="0"/>
        <w:ind w:left="0"/>
        <w:jc w:val="both"/>
      </w:pPr>
      <w:r>
        <w:rPr>
          <w:rFonts w:ascii="Times New Roman"/>
          <w:b w:val="false"/>
          <w:i w:val="false"/>
          <w:color w:val="000000"/>
          <w:sz w:val="28"/>
        </w:rPr>
        <w:t>
      4) внутреннее оборудование барабанов и коллекторов соответствует чертежу и надежно закреплено;</w:t>
      </w:r>
    </w:p>
    <w:bookmarkEnd w:id="1165"/>
    <w:bookmarkStart w:name="z1251" w:id="1166"/>
    <w:p>
      <w:pPr>
        <w:spacing w:after="0"/>
        <w:ind w:left="0"/>
        <w:jc w:val="both"/>
      </w:pPr>
      <w:r>
        <w:rPr>
          <w:rFonts w:ascii="Times New Roman"/>
          <w:b w:val="false"/>
          <w:i w:val="false"/>
          <w:color w:val="000000"/>
          <w:sz w:val="28"/>
        </w:rPr>
        <w:t>
      5) арматура и контрольно-измерительные приборы, установленные на котле, соответствуют чертежам;</w:t>
      </w:r>
    </w:p>
    <w:bookmarkEnd w:id="1166"/>
    <w:bookmarkStart w:name="z1252" w:id="1167"/>
    <w:p>
      <w:pPr>
        <w:spacing w:after="0"/>
        <w:ind w:left="0"/>
        <w:jc w:val="both"/>
      </w:pPr>
      <w:r>
        <w:rPr>
          <w:rFonts w:ascii="Times New Roman"/>
          <w:b w:val="false"/>
          <w:i w:val="false"/>
          <w:color w:val="000000"/>
          <w:sz w:val="28"/>
        </w:rPr>
        <w:t>
      6) на контрольно-измерительных приборах имеются непросроченные оттиски клейм и/или пломбы метрологической организации;</w:t>
      </w:r>
    </w:p>
    <w:bookmarkEnd w:id="1167"/>
    <w:bookmarkStart w:name="z1253" w:id="1168"/>
    <w:p>
      <w:pPr>
        <w:spacing w:after="0"/>
        <w:ind w:left="0"/>
        <w:jc w:val="both"/>
      </w:pPr>
      <w:r>
        <w:rPr>
          <w:rFonts w:ascii="Times New Roman"/>
          <w:b w:val="false"/>
          <w:i w:val="false"/>
          <w:color w:val="000000"/>
          <w:sz w:val="28"/>
        </w:rPr>
        <w:t>
      7) барабаны и коллекторы котлов, а также коллекторы пароперегревателей защищены от непосредственного воздействия теплового потока излучения.</w:t>
      </w:r>
    </w:p>
    <w:bookmarkEnd w:id="1168"/>
    <w:bookmarkStart w:name="z1254" w:id="1169"/>
    <w:p>
      <w:pPr>
        <w:spacing w:after="0"/>
        <w:ind w:left="0"/>
        <w:jc w:val="both"/>
      </w:pPr>
      <w:r>
        <w:rPr>
          <w:rFonts w:ascii="Times New Roman"/>
          <w:b w:val="false"/>
          <w:i w:val="false"/>
          <w:color w:val="000000"/>
          <w:sz w:val="28"/>
        </w:rPr>
        <w:t>
      417. Гидравлическое испытание котла на плотность со всеми трубопроводами и арматурой после установки его на судно следует проводить в присутствии работника Регистра судоходства пробным давлением по нормам, предусмотренным стандартом.</w:t>
      </w:r>
    </w:p>
    <w:bookmarkEnd w:id="1169"/>
    <w:bookmarkStart w:name="z1255" w:id="1170"/>
    <w:p>
      <w:pPr>
        <w:spacing w:after="0"/>
        <w:ind w:left="0"/>
        <w:jc w:val="both"/>
      </w:pPr>
      <w:r>
        <w:rPr>
          <w:rFonts w:ascii="Times New Roman"/>
          <w:b w:val="false"/>
          <w:i w:val="false"/>
          <w:color w:val="000000"/>
          <w:sz w:val="28"/>
        </w:rPr>
        <w:t>
      Главный паропровод, питательный напорный трубопровод, трубы продувания и водомерные приборы со всей арматурой подвергаются гидравлическому испытанию совместно с котлом.</w:t>
      </w:r>
    </w:p>
    <w:bookmarkEnd w:id="1170"/>
    <w:bookmarkStart w:name="z1256" w:id="1171"/>
    <w:p>
      <w:pPr>
        <w:spacing w:after="0"/>
        <w:ind w:left="0"/>
        <w:jc w:val="both"/>
      </w:pPr>
      <w:r>
        <w:rPr>
          <w:rFonts w:ascii="Times New Roman"/>
          <w:b w:val="false"/>
          <w:i w:val="false"/>
          <w:color w:val="000000"/>
          <w:sz w:val="28"/>
        </w:rPr>
        <w:t>
      Если котел поступает в полностью собранном виде (с изоляцией, футеровкой, обшивкой) и при наличии требуемых документов, гидравлическое испытание котла на судне не проводятся. Гидравлическое испытание паропровода на судне обязательно во всех случаях.</w:t>
      </w:r>
    </w:p>
    <w:bookmarkEnd w:id="1171"/>
    <w:bookmarkStart w:name="z1257" w:id="1172"/>
    <w:p>
      <w:pPr>
        <w:spacing w:after="0"/>
        <w:ind w:left="0"/>
        <w:jc w:val="both"/>
      </w:pPr>
      <w:r>
        <w:rPr>
          <w:rFonts w:ascii="Times New Roman"/>
          <w:b w:val="false"/>
          <w:i w:val="false"/>
          <w:color w:val="000000"/>
          <w:sz w:val="28"/>
        </w:rPr>
        <w:t>
      418. Пробное давление при испытании котла следует выдерживать в течение 5 - 10 минут (далее – мин).</w:t>
      </w:r>
    </w:p>
    <w:bookmarkEnd w:id="1172"/>
    <w:bookmarkStart w:name="z1258" w:id="1173"/>
    <w:p>
      <w:pPr>
        <w:spacing w:after="0"/>
        <w:ind w:left="0"/>
        <w:jc w:val="both"/>
      </w:pPr>
      <w:r>
        <w:rPr>
          <w:rFonts w:ascii="Times New Roman"/>
          <w:b w:val="false"/>
          <w:i w:val="false"/>
          <w:color w:val="000000"/>
          <w:sz w:val="28"/>
        </w:rPr>
        <w:t>
      На время выдержки под пробным давлением подкачивающий насос отключается, при этом давление в котле не снижается. Затем давление необходимо снизить до рабочего и поддерживать постоянным до окончания осмотра.</w:t>
      </w:r>
    </w:p>
    <w:bookmarkEnd w:id="1173"/>
    <w:bookmarkStart w:name="z1259" w:id="1174"/>
    <w:p>
      <w:pPr>
        <w:spacing w:after="0"/>
        <w:ind w:left="0"/>
        <w:jc w:val="both"/>
      </w:pPr>
      <w:r>
        <w:rPr>
          <w:rFonts w:ascii="Times New Roman"/>
          <w:b w:val="false"/>
          <w:i w:val="false"/>
          <w:color w:val="000000"/>
          <w:sz w:val="28"/>
        </w:rPr>
        <w:t>
      419. Котел считается выдержавшим испытание, если не будет обнаружено течи или отпотевания в сварных швах, пропусков воды в вальцовочных соединениях труб, в присоединительных фланцах арматуры, соединениях контрольно- измерительных приборов, а также местных выпучин, остаточных деформаций и признаков нарушения каких-либо соединений.</w:t>
      </w:r>
    </w:p>
    <w:bookmarkEnd w:id="1174"/>
    <w:bookmarkStart w:name="z1260" w:id="1175"/>
    <w:p>
      <w:pPr>
        <w:spacing w:after="0"/>
        <w:ind w:left="0"/>
        <w:jc w:val="both"/>
      </w:pPr>
      <w:r>
        <w:rPr>
          <w:rFonts w:ascii="Times New Roman"/>
          <w:b w:val="false"/>
          <w:i w:val="false"/>
          <w:color w:val="000000"/>
          <w:sz w:val="28"/>
        </w:rPr>
        <w:t>
      420. Сосуды под давлением вместе со всей арматурой и трубопроводом подвергаются гидравлическому испытанию на плотность, воздушному испытанию и наружному освидетельствованию после установки на судне. Гидравлическое испытание проводят пробным давлением по нормам, предусмотренным стандартом.</w:t>
      </w:r>
    </w:p>
    <w:bookmarkEnd w:id="1175"/>
    <w:bookmarkStart w:name="z1261" w:id="1176"/>
    <w:p>
      <w:pPr>
        <w:spacing w:after="0"/>
        <w:ind w:left="0"/>
        <w:jc w:val="both"/>
      </w:pPr>
      <w:r>
        <w:rPr>
          <w:rFonts w:ascii="Times New Roman"/>
          <w:b w:val="false"/>
          <w:i w:val="false"/>
          <w:color w:val="000000"/>
          <w:sz w:val="28"/>
        </w:rPr>
        <w:t>
      421. Сосуды под давлением после гидравлического испытания подвергают воздушному испытанию на рабочее давление для проверки плотности соединений.</w:t>
      </w:r>
    </w:p>
    <w:bookmarkEnd w:id="1176"/>
    <w:bookmarkStart w:name="z1262" w:id="1177"/>
    <w:p>
      <w:pPr>
        <w:spacing w:after="0"/>
        <w:ind w:left="0"/>
        <w:jc w:val="both"/>
      </w:pPr>
      <w:r>
        <w:rPr>
          <w:rFonts w:ascii="Times New Roman"/>
          <w:b w:val="false"/>
          <w:i w:val="false"/>
          <w:color w:val="000000"/>
          <w:sz w:val="28"/>
        </w:rPr>
        <w:t>
      После проверки и регулировки в соответствии с требованиями настоящих Правил, предохранительные клапаны пломбируются персоналом службы технического контроля организации-изготовителя.</w:t>
      </w:r>
    </w:p>
    <w:bookmarkEnd w:id="1177"/>
    <w:bookmarkStart w:name="z1263" w:id="1178"/>
    <w:p>
      <w:pPr>
        <w:spacing w:after="0"/>
        <w:ind w:left="0"/>
        <w:jc w:val="both"/>
      </w:pPr>
      <w:r>
        <w:rPr>
          <w:rFonts w:ascii="Times New Roman"/>
          <w:b w:val="false"/>
          <w:i w:val="false"/>
          <w:color w:val="000000"/>
          <w:sz w:val="28"/>
        </w:rPr>
        <w:t>
      422. Заводские номера, год изготовления, название организации-изготовителя, а также технические характеристики котлов и сосудов под давлением заносятся в соответствующие разделы свидетельства о годности к плаванию.</w:t>
      </w:r>
    </w:p>
    <w:bookmarkEnd w:id="1178"/>
    <w:bookmarkStart w:name="z1264" w:id="1179"/>
    <w:p>
      <w:pPr>
        <w:spacing w:after="0"/>
        <w:ind w:left="0"/>
        <w:jc w:val="both"/>
      </w:pPr>
      <w:r>
        <w:rPr>
          <w:rFonts w:ascii="Times New Roman"/>
          <w:b w:val="false"/>
          <w:i w:val="false"/>
          <w:color w:val="000000"/>
          <w:sz w:val="28"/>
        </w:rPr>
        <w:t>
      423. Результаты первоначального внутреннего освидетельствования и гидравлического испытания после монтажа на судне отражаются в актах.</w:t>
      </w:r>
    </w:p>
    <w:bookmarkEnd w:id="1179"/>
    <w:bookmarkStart w:name="z1265" w:id="1180"/>
    <w:p>
      <w:pPr>
        <w:spacing w:after="0"/>
        <w:ind w:left="0"/>
        <w:jc w:val="both"/>
      </w:pPr>
      <w:r>
        <w:rPr>
          <w:rFonts w:ascii="Times New Roman"/>
          <w:b w:val="false"/>
          <w:i w:val="false"/>
          <w:color w:val="000000"/>
          <w:sz w:val="28"/>
        </w:rPr>
        <w:t>
      На сосуды под давлением одного назначения и с одинаковыми техническими характеристиками акты допускается составлять на одном бланке с указанием заводских номеров всех сосудов.</w:t>
      </w:r>
    </w:p>
    <w:bookmarkEnd w:id="1180"/>
    <w:bookmarkStart w:name="z1266" w:id="1181"/>
    <w:p>
      <w:pPr>
        <w:spacing w:after="0"/>
        <w:ind w:left="0"/>
        <w:jc w:val="both"/>
      </w:pPr>
      <w:r>
        <w:rPr>
          <w:rFonts w:ascii="Times New Roman"/>
          <w:b w:val="false"/>
          <w:i w:val="false"/>
          <w:color w:val="000000"/>
          <w:sz w:val="28"/>
        </w:rPr>
        <w:t>
      424. Паровая проба котла проводится после его монтажа на судно.</w:t>
      </w:r>
    </w:p>
    <w:bookmarkEnd w:id="1181"/>
    <w:bookmarkStart w:name="z1267" w:id="1182"/>
    <w:p>
      <w:pPr>
        <w:spacing w:after="0"/>
        <w:ind w:left="0"/>
        <w:jc w:val="both"/>
      </w:pPr>
      <w:r>
        <w:rPr>
          <w:rFonts w:ascii="Times New Roman"/>
          <w:b w:val="false"/>
          <w:i w:val="false"/>
          <w:color w:val="000000"/>
          <w:sz w:val="28"/>
        </w:rPr>
        <w:t>
      При этом соблюдают следующие условия:</w:t>
      </w:r>
    </w:p>
    <w:bookmarkEnd w:id="1182"/>
    <w:bookmarkStart w:name="z1268" w:id="1183"/>
    <w:p>
      <w:pPr>
        <w:spacing w:after="0"/>
        <w:ind w:left="0"/>
        <w:jc w:val="both"/>
      </w:pPr>
      <w:r>
        <w:rPr>
          <w:rFonts w:ascii="Times New Roman"/>
          <w:b w:val="false"/>
          <w:i w:val="false"/>
          <w:color w:val="000000"/>
          <w:sz w:val="28"/>
        </w:rPr>
        <w:t>
      1) продолжительность испытаний составляет 4-8 часов при рабочем давлении пара;</w:t>
      </w:r>
    </w:p>
    <w:bookmarkEnd w:id="1183"/>
    <w:bookmarkStart w:name="z1269" w:id="1184"/>
    <w:p>
      <w:pPr>
        <w:spacing w:after="0"/>
        <w:ind w:left="0"/>
        <w:jc w:val="both"/>
      </w:pPr>
      <w:r>
        <w:rPr>
          <w:rFonts w:ascii="Times New Roman"/>
          <w:b w:val="false"/>
          <w:i w:val="false"/>
          <w:color w:val="000000"/>
          <w:sz w:val="28"/>
        </w:rPr>
        <w:t>
      2) пар от котла не расходуется, все клапаны от котла закрыты, за исключением клапана продувания коллектора пароперегревателя;</w:t>
      </w:r>
    </w:p>
    <w:bookmarkEnd w:id="1184"/>
    <w:bookmarkStart w:name="z1270" w:id="1185"/>
    <w:p>
      <w:pPr>
        <w:spacing w:after="0"/>
        <w:ind w:left="0"/>
        <w:jc w:val="both"/>
      </w:pPr>
      <w:r>
        <w:rPr>
          <w:rFonts w:ascii="Times New Roman"/>
          <w:b w:val="false"/>
          <w:i w:val="false"/>
          <w:color w:val="000000"/>
          <w:sz w:val="28"/>
        </w:rPr>
        <w:t>
      3) уровень воды в котле поддерживается в рабочем диапазоне;</w:t>
      </w:r>
    </w:p>
    <w:bookmarkEnd w:id="1185"/>
    <w:bookmarkStart w:name="z1271" w:id="1186"/>
    <w:p>
      <w:pPr>
        <w:spacing w:after="0"/>
        <w:ind w:left="0"/>
        <w:jc w:val="both"/>
      </w:pPr>
      <w:r>
        <w:rPr>
          <w:rFonts w:ascii="Times New Roman"/>
          <w:b w:val="false"/>
          <w:i w:val="false"/>
          <w:color w:val="000000"/>
          <w:sz w:val="28"/>
        </w:rPr>
        <w:t>
      4) изоляция и обшивка котла сняты таким образом, чтобы обеспечивалось выполнение требований пункта 425 настоящих Правил.</w:t>
      </w:r>
    </w:p>
    <w:bookmarkEnd w:id="1186"/>
    <w:bookmarkStart w:name="z1272" w:id="1187"/>
    <w:p>
      <w:pPr>
        <w:spacing w:after="0"/>
        <w:ind w:left="0"/>
        <w:jc w:val="both"/>
      </w:pPr>
      <w:r>
        <w:rPr>
          <w:rFonts w:ascii="Times New Roman"/>
          <w:b w:val="false"/>
          <w:i w:val="false"/>
          <w:color w:val="000000"/>
          <w:sz w:val="28"/>
        </w:rPr>
        <w:t>
      Если котел поступил в полностью собранном виде (с изоляцией, футеровкой, обшивкой) и при наличии соответствующих документов, паровую пробу котла не проводят. В этом случае паровая проба котла выполняется в организации-изготовителе до изоляционных работ.</w:t>
      </w:r>
    </w:p>
    <w:bookmarkEnd w:id="1187"/>
    <w:bookmarkStart w:name="z1273" w:id="1188"/>
    <w:p>
      <w:pPr>
        <w:spacing w:after="0"/>
        <w:ind w:left="0"/>
        <w:jc w:val="both"/>
      </w:pPr>
      <w:r>
        <w:rPr>
          <w:rFonts w:ascii="Times New Roman"/>
          <w:b w:val="false"/>
          <w:i w:val="false"/>
          <w:color w:val="000000"/>
          <w:sz w:val="28"/>
        </w:rPr>
        <w:t>
      После паровой пробы котел допускается к швартовным и ходовым испытаниям.</w:t>
      </w:r>
    </w:p>
    <w:bookmarkEnd w:id="1188"/>
    <w:bookmarkStart w:name="z1274" w:id="1189"/>
    <w:p>
      <w:pPr>
        <w:spacing w:after="0"/>
        <w:ind w:left="0"/>
        <w:jc w:val="both"/>
      </w:pPr>
      <w:r>
        <w:rPr>
          <w:rFonts w:ascii="Times New Roman"/>
          <w:b w:val="false"/>
          <w:i w:val="false"/>
          <w:color w:val="000000"/>
          <w:sz w:val="28"/>
        </w:rPr>
        <w:t>
      Утилизационные котлы под паром испытывают при работе двигателей на швартовных или ходовых испытаниях.</w:t>
      </w:r>
    </w:p>
    <w:bookmarkEnd w:id="1189"/>
    <w:bookmarkStart w:name="z1275" w:id="1190"/>
    <w:p>
      <w:pPr>
        <w:spacing w:after="0"/>
        <w:ind w:left="0"/>
        <w:jc w:val="both"/>
      </w:pPr>
      <w:r>
        <w:rPr>
          <w:rFonts w:ascii="Times New Roman"/>
          <w:b w:val="false"/>
          <w:i w:val="false"/>
          <w:color w:val="000000"/>
          <w:sz w:val="28"/>
        </w:rPr>
        <w:t>
      425. При паровой пробе котла проверяют:</w:t>
      </w:r>
    </w:p>
    <w:bookmarkEnd w:id="1190"/>
    <w:bookmarkStart w:name="z1276" w:id="1191"/>
    <w:p>
      <w:pPr>
        <w:spacing w:after="0"/>
        <w:ind w:left="0"/>
        <w:jc w:val="both"/>
      </w:pPr>
      <w:r>
        <w:rPr>
          <w:rFonts w:ascii="Times New Roman"/>
          <w:b w:val="false"/>
          <w:i w:val="false"/>
          <w:color w:val="000000"/>
          <w:sz w:val="28"/>
        </w:rPr>
        <w:t>
      1) плотность сварных, заклепочных, резьбовых и вальцовочных соединений котла, фланцевых соединений арматуры и паропроводов;</w:t>
      </w:r>
    </w:p>
    <w:bookmarkEnd w:id="1191"/>
    <w:bookmarkStart w:name="z1277" w:id="1192"/>
    <w:p>
      <w:pPr>
        <w:spacing w:after="0"/>
        <w:ind w:left="0"/>
        <w:jc w:val="both"/>
      </w:pPr>
      <w:r>
        <w:rPr>
          <w:rFonts w:ascii="Times New Roman"/>
          <w:b w:val="false"/>
          <w:i w:val="false"/>
          <w:color w:val="000000"/>
          <w:sz w:val="28"/>
        </w:rPr>
        <w:t>
      2) плотность обшивки котла и дымоходов;</w:t>
      </w:r>
    </w:p>
    <w:bookmarkEnd w:id="1192"/>
    <w:bookmarkStart w:name="z1278" w:id="1193"/>
    <w:p>
      <w:pPr>
        <w:spacing w:after="0"/>
        <w:ind w:left="0"/>
        <w:jc w:val="both"/>
      </w:pPr>
      <w:r>
        <w:rPr>
          <w:rFonts w:ascii="Times New Roman"/>
          <w:b w:val="false"/>
          <w:i w:val="false"/>
          <w:color w:val="000000"/>
          <w:sz w:val="28"/>
        </w:rPr>
        <w:t>
      3) наличие и размеры тепловых зазоров в отверстиях опор крепления котла на фундаменте для обеспечения теплового расширения котла и наличие зазоров в устройствах для предупреждения смещений котла;</w:t>
      </w:r>
    </w:p>
    <w:bookmarkEnd w:id="1193"/>
    <w:bookmarkStart w:name="z1279" w:id="1194"/>
    <w:p>
      <w:pPr>
        <w:spacing w:after="0"/>
        <w:ind w:left="0"/>
        <w:jc w:val="both"/>
      </w:pPr>
      <w:r>
        <w:rPr>
          <w:rFonts w:ascii="Times New Roman"/>
          <w:b w:val="false"/>
          <w:i w:val="false"/>
          <w:color w:val="000000"/>
          <w:sz w:val="28"/>
        </w:rPr>
        <w:t>
      4) наличие и параметры тепловых деформаций частей котла.</w:t>
      </w:r>
    </w:p>
    <w:bookmarkEnd w:id="1194"/>
    <w:bookmarkStart w:name="z1280" w:id="1195"/>
    <w:p>
      <w:pPr>
        <w:spacing w:after="0"/>
        <w:ind w:left="0"/>
        <w:jc w:val="both"/>
      </w:pPr>
      <w:r>
        <w:rPr>
          <w:rFonts w:ascii="Times New Roman"/>
          <w:b w:val="false"/>
          <w:i w:val="false"/>
          <w:color w:val="000000"/>
          <w:sz w:val="28"/>
        </w:rPr>
        <w:t>
      При удовлетворительных результатах испытания котла под паром и устранения выявленных в процессе испытаний дефектов работник Регистра судоходства дает разрешение на монтаж изоляции и обшивки.</w:t>
      </w:r>
    </w:p>
    <w:bookmarkEnd w:id="1195"/>
    <w:bookmarkStart w:name="z1281" w:id="1196"/>
    <w:p>
      <w:pPr>
        <w:spacing w:after="0"/>
        <w:ind w:left="0"/>
        <w:jc w:val="both"/>
      </w:pPr>
      <w:r>
        <w:rPr>
          <w:rFonts w:ascii="Times New Roman"/>
          <w:b w:val="false"/>
          <w:i w:val="false"/>
          <w:color w:val="000000"/>
          <w:sz w:val="28"/>
        </w:rPr>
        <w:t>
      426. Результаты испытания котла и главного паропровода под паром отражаются в акте первоначального освидетельствования судна.</w:t>
      </w:r>
    </w:p>
    <w:bookmarkEnd w:id="1196"/>
    <w:bookmarkStart w:name="z1282" w:id="1197"/>
    <w:p>
      <w:pPr>
        <w:spacing w:after="0"/>
        <w:ind w:left="0"/>
        <w:jc w:val="both"/>
      </w:pPr>
      <w:r>
        <w:rPr>
          <w:rFonts w:ascii="Times New Roman"/>
          <w:b w:val="false"/>
          <w:i w:val="false"/>
          <w:color w:val="000000"/>
          <w:sz w:val="28"/>
        </w:rPr>
        <w:t>
      427. Проверку в действии паровых котлов на швартовных и ходовых испытаниях проводят по согласованию с Регистром судоходства.</w:t>
      </w:r>
    </w:p>
    <w:bookmarkEnd w:id="1197"/>
    <w:bookmarkStart w:name="z1283" w:id="1198"/>
    <w:p>
      <w:pPr>
        <w:spacing w:after="0"/>
        <w:ind w:left="0"/>
        <w:jc w:val="both"/>
      </w:pPr>
      <w:r>
        <w:rPr>
          <w:rFonts w:ascii="Times New Roman"/>
          <w:b w:val="false"/>
          <w:i w:val="false"/>
          <w:color w:val="000000"/>
          <w:sz w:val="28"/>
        </w:rPr>
        <w:t>
      428. Готовность парового котла к швартовным и ходовым испытаниям подтверждается документом службы технического контроля судостроительной организации.</w:t>
      </w:r>
    </w:p>
    <w:bookmarkEnd w:id="1198"/>
    <w:bookmarkStart w:name="z1284" w:id="1199"/>
    <w:p>
      <w:pPr>
        <w:spacing w:after="0"/>
        <w:ind w:left="0"/>
        <w:jc w:val="both"/>
      </w:pPr>
      <w:r>
        <w:rPr>
          <w:rFonts w:ascii="Times New Roman"/>
          <w:b w:val="false"/>
          <w:i w:val="false"/>
          <w:color w:val="000000"/>
          <w:sz w:val="28"/>
        </w:rPr>
        <w:t>
      429. В процессе швартовных и ходовых испытаний котла проверяют:</w:t>
      </w:r>
    </w:p>
    <w:bookmarkEnd w:id="1199"/>
    <w:bookmarkStart w:name="z1285" w:id="1200"/>
    <w:p>
      <w:pPr>
        <w:spacing w:after="0"/>
        <w:ind w:left="0"/>
        <w:jc w:val="both"/>
      </w:pPr>
      <w:r>
        <w:rPr>
          <w:rFonts w:ascii="Times New Roman"/>
          <w:b w:val="false"/>
          <w:i w:val="false"/>
          <w:color w:val="000000"/>
          <w:sz w:val="28"/>
        </w:rPr>
        <w:t>
      1) работу топливной системы, в том числе: топливоподкачивающего насоса, фильтров, арматуры, подогревателей топлива, заполнение расходной топливной цистерны;</w:t>
      </w:r>
    </w:p>
    <w:bookmarkEnd w:id="1200"/>
    <w:bookmarkStart w:name="z1286" w:id="1201"/>
    <w:p>
      <w:pPr>
        <w:spacing w:after="0"/>
        <w:ind w:left="0"/>
        <w:jc w:val="both"/>
      </w:pPr>
      <w:r>
        <w:rPr>
          <w:rFonts w:ascii="Times New Roman"/>
          <w:b w:val="false"/>
          <w:i w:val="false"/>
          <w:color w:val="000000"/>
          <w:sz w:val="28"/>
        </w:rPr>
        <w:t>
      2) работу форсунок и качество горения (визуально);</w:t>
      </w:r>
    </w:p>
    <w:bookmarkEnd w:id="1201"/>
    <w:bookmarkStart w:name="z1287" w:id="1202"/>
    <w:p>
      <w:pPr>
        <w:spacing w:after="0"/>
        <w:ind w:left="0"/>
        <w:jc w:val="both"/>
      </w:pPr>
      <w:r>
        <w:rPr>
          <w:rFonts w:ascii="Times New Roman"/>
          <w:b w:val="false"/>
          <w:i w:val="false"/>
          <w:color w:val="000000"/>
          <w:sz w:val="28"/>
        </w:rPr>
        <w:t>
      3) работу конденсатно-питательной системы: питательных насосов, фильтров, арматуры, качество конденсата в теплом ящике и контрольной цистерне и качество водоподготовки;</w:t>
      </w:r>
    </w:p>
    <w:bookmarkEnd w:id="1202"/>
    <w:bookmarkStart w:name="z1288" w:id="1203"/>
    <w:p>
      <w:pPr>
        <w:spacing w:after="0"/>
        <w:ind w:left="0"/>
        <w:jc w:val="both"/>
      </w:pPr>
      <w:r>
        <w:rPr>
          <w:rFonts w:ascii="Times New Roman"/>
          <w:b w:val="false"/>
          <w:i w:val="false"/>
          <w:color w:val="000000"/>
          <w:sz w:val="28"/>
        </w:rPr>
        <w:t>
      4) работу вентиляторов, шиберов, плотность воздушных каналов;</w:t>
      </w:r>
    </w:p>
    <w:bookmarkEnd w:id="1203"/>
    <w:bookmarkStart w:name="z1289" w:id="1204"/>
    <w:p>
      <w:pPr>
        <w:spacing w:after="0"/>
        <w:ind w:left="0"/>
        <w:jc w:val="both"/>
      </w:pPr>
      <w:r>
        <w:rPr>
          <w:rFonts w:ascii="Times New Roman"/>
          <w:b w:val="false"/>
          <w:i w:val="false"/>
          <w:color w:val="000000"/>
          <w:sz w:val="28"/>
        </w:rPr>
        <w:t>
      5) плотность кожухов котла и дымохода;</w:t>
      </w:r>
    </w:p>
    <w:bookmarkEnd w:id="1204"/>
    <w:bookmarkStart w:name="z1290" w:id="1205"/>
    <w:p>
      <w:pPr>
        <w:spacing w:after="0"/>
        <w:ind w:left="0"/>
        <w:jc w:val="both"/>
      </w:pPr>
      <w:r>
        <w:rPr>
          <w:rFonts w:ascii="Times New Roman"/>
          <w:b w:val="false"/>
          <w:i w:val="false"/>
          <w:color w:val="000000"/>
          <w:sz w:val="28"/>
        </w:rPr>
        <w:t>
      6) работоспособность автоматики;</w:t>
      </w:r>
    </w:p>
    <w:bookmarkEnd w:id="1205"/>
    <w:bookmarkStart w:name="z1291" w:id="1206"/>
    <w:p>
      <w:pPr>
        <w:spacing w:after="0"/>
        <w:ind w:left="0"/>
        <w:jc w:val="both"/>
      </w:pPr>
      <w:r>
        <w:rPr>
          <w:rFonts w:ascii="Times New Roman"/>
          <w:b w:val="false"/>
          <w:i w:val="false"/>
          <w:color w:val="000000"/>
          <w:sz w:val="28"/>
        </w:rPr>
        <w:t>
      7) работу электрооборудования;</w:t>
      </w:r>
    </w:p>
    <w:bookmarkEnd w:id="1206"/>
    <w:bookmarkStart w:name="z1292" w:id="1207"/>
    <w:p>
      <w:pPr>
        <w:spacing w:after="0"/>
        <w:ind w:left="0"/>
        <w:jc w:val="both"/>
      </w:pPr>
      <w:r>
        <w:rPr>
          <w:rFonts w:ascii="Times New Roman"/>
          <w:b w:val="false"/>
          <w:i w:val="false"/>
          <w:color w:val="000000"/>
          <w:sz w:val="28"/>
        </w:rPr>
        <w:t>
      8) амплитуду и частоту вибрации котла и его элементов.</w:t>
      </w:r>
    </w:p>
    <w:bookmarkEnd w:id="1207"/>
    <w:bookmarkStart w:name="z1293" w:id="1208"/>
    <w:p>
      <w:pPr>
        <w:spacing w:after="0"/>
        <w:ind w:left="0"/>
        <w:jc w:val="both"/>
      </w:pPr>
      <w:r>
        <w:rPr>
          <w:rFonts w:ascii="Times New Roman"/>
          <w:b w:val="false"/>
          <w:i w:val="false"/>
          <w:color w:val="000000"/>
          <w:sz w:val="28"/>
        </w:rPr>
        <w:t>
      430. Котел испытывается на всех режимах, предусмотренных инструкцией по эксплуатации. При этом испытания автономных котлов на швартовных испытаниях являются окончательными.</w:t>
      </w:r>
    </w:p>
    <w:bookmarkEnd w:id="1208"/>
    <w:bookmarkStart w:name="z1294" w:id="1209"/>
    <w:p>
      <w:pPr>
        <w:spacing w:after="0"/>
        <w:ind w:left="0"/>
        <w:jc w:val="both"/>
      </w:pPr>
      <w:r>
        <w:rPr>
          <w:rFonts w:ascii="Times New Roman"/>
          <w:b w:val="false"/>
          <w:i w:val="false"/>
          <w:color w:val="000000"/>
          <w:sz w:val="28"/>
        </w:rPr>
        <w:t>
      Утилизационные котлы в полном объеме испытывают на ходовых испытаниях.</w:t>
      </w:r>
    </w:p>
    <w:bookmarkEnd w:id="1209"/>
    <w:bookmarkStart w:name="z1295" w:id="1210"/>
    <w:p>
      <w:pPr>
        <w:spacing w:after="0"/>
        <w:ind w:left="0"/>
        <w:jc w:val="both"/>
      </w:pPr>
      <w:r>
        <w:rPr>
          <w:rFonts w:ascii="Times New Roman"/>
          <w:b w:val="false"/>
          <w:i w:val="false"/>
          <w:color w:val="000000"/>
          <w:sz w:val="28"/>
        </w:rPr>
        <w:t>
      431. Наружный осмотр котлов в комплекте с арматурой, оборудованием, насосами, фильтрами, теплообменными аппаратами, трубопроводами и другими элементами системы проводится под паром при рабочем давлении.</w:t>
      </w:r>
    </w:p>
    <w:bookmarkEnd w:id="1210"/>
    <w:bookmarkStart w:name="z1296" w:id="1211"/>
    <w:p>
      <w:pPr>
        <w:spacing w:after="0"/>
        <w:ind w:left="0"/>
        <w:jc w:val="both"/>
      </w:pPr>
      <w:r>
        <w:rPr>
          <w:rFonts w:ascii="Times New Roman"/>
          <w:b w:val="false"/>
          <w:i w:val="false"/>
          <w:color w:val="000000"/>
          <w:sz w:val="28"/>
        </w:rPr>
        <w:t>
      432. При наружном осмотре котла проверяют:</w:t>
      </w:r>
    </w:p>
    <w:bookmarkEnd w:id="1211"/>
    <w:bookmarkStart w:name="z1297" w:id="1212"/>
    <w:p>
      <w:pPr>
        <w:spacing w:after="0"/>
        <w:ind w:left="0"/>
        <w:jc w:val="both"/>
      </w:pPr>
      <w:r>
        <w:rPr>
          <w:rFonts w:ascii="Times New Roman"/>
          <w:b w:val="false"/>
          <w:i w:val="false"/>
          <w:color w:val="000000"/>
          <w:sz w:val="28"/>
        </w:rPr>
        <w:t>
      1) уровень воды в котле путем продувки каналов водомерного стекла паром и водой, а также продувки пробных кранов;</w:t>
      </w:r>
    </w:p>
    <w:bookmarkEnd w:id="1212"/>
    <w:bookmarkStart w:name="z1298" w:id="1213"/>
    <w:p>
      <w:pPr>
        <w:spacing w:after="0"/>
        <w:ind w:left="0"/>
        <w:jc w:val="both"/>
      </w:pPr>
      <w:r>
        <w:rPr>
          <w:rFonts w:ascii="Times New Roman"/>
          <w:b w:val="false"/>
          <w:i w:val="false"/>
          <w:color w:val="000000"/>
          <w:sz w:val="28"/>
        </w:rPr>
        <w:t>
      2) правильность нанесения риски на пробке краника котельного манометра;</w:t>
      </w:r>
    </w:p>
    <w:bookmarkEnd w:id="1213"/>
    <w:bookmarkStart w:name="z1299" w:id="1214"/>
    <w:p>
      <w:pPr>
        <w:spacing w:after="0"/>
        <w:ind w:left="0"/>
        <w:jc w:val="both"/>
      </w:pPr>
      <w:r>
        <w:rPr>
          <w:rFonts w:ascii="Times New Roman"/>
          <w:b w:val="false"/>
          <w:i w:val="false"/>
          <w:color w:val="000000"/>
          <w:sz w:val="28"/>
        </w:rPr>
        <w:t>
      3) исправность водоуказательных приборов;</w:t>
      </w:r>
    </w:p>
    <w:bookmarkEnd w:id="1214"/>
    <w:bookmarkStart w:name="z1300" w:id="1215"/>
    <w:p>
      <w:pPr>
        <w:spacing w:after="0"/>
        <w:ind w:left="0"/>
        <w:jc w:val="both"/>
      </w:pPr>
      <w:r>
        <w:rPr>
          <w:rFonts w:ascii="Times New Roman"/>
          <w:b w:val="false"/>
          <w:i w:val="false"/>
          <w:color w:val="000000"/>
          <w:sz w:val="28"/>
        </w:rPr>
        <w:t>
      4) пломбы или штампы (с указанием сроков калибровки) на манометрах и наличие красной черты на их шкалах;</w:t>
      </w:r>
    </w:p>
    <w:bookmarkEnd w:id="1215"/>
    <w:bookmarkStart w:name="z1301" w:id="1216"/>
    <w:p>
      <w:pPr>
        <w:spacing w:after="0"/>
        <w:ind w:left="0"/>
        <w:jc w:val="both"/>
      </w:pPr>
      <w:r>
        <w:rPr>
          <w:rFonts w:ascii="Times New Roman"/>
          <w:b w:val="false"/>
          <w:i w:val="false"/>
          <w:color w:val="000000"/>
          <w:sz w:val="28"/>
        </w:rPr>
        <w:t>
      5) исправность дистанционных приводов разобщительных клапанов паропроводов, топливного и стопорного клапанов;</w:t>
      </w:r>
    </w:p>
    <w:bookmarkEnd w:id="1216"/>
    <w:bookmarkStart w:name="z1302" w:id="1217"/>
    <w:p>
      <w:pPr>
        <w:spacing w:after="0"/>
        <w:ind w:left="0"/>
        <w:jc w:val="both"/>
      </w:pPr>
      <w:r>
        <w:rPr>
          <w:rFonts w:ascii="Times New Roman"/>
          <w:b w:val="false"/>
          <w:i w:val="false"/>
          <w:color w:val="000000"/>
          <w:sz w:val="28"/>
        </w:rPr>
        <w:t>
      6) исправность действия клапанов верхнего и нижнего продувания котла;</w:t>
      </w:r>
    </w:p>
    <w:bookmarkEnd w:id="1217"/>
    <w:bookmarkStart w:name="z1303" w:id="1218"/>
    <w:p>
      <w:pPr>
        <w:spacing w:after="0"/>
        <w:ind w:left="0"/>
        <w:jc w:val="both"/>
      </w:pPr>
      <w:r>
        <w:rPr>
          <w:rFonts w:ascii="Times New Roman"/>
          <w:b w:val="false"/>
          <w:i w:val="false"/>
          <w:color w:val="000000"/>
          <w:sz w:val="28"/>
        </w:rPr>
        <w:t>
      7) регулировку предохранительных клапанов, при этом необходимо чтобы на котле с пароперегревателем в первую очередь срабатывал предохранительный клапан пароперегревателя, а при дальнейшем повышении давления - предохранительные клапаны насыщенного пара, установленные на котле.</w:t>
      </w:r>
    </w:p>
    <w:bookmarkEnd w:id="1218"/>
    <w:bookmarkStart w:name="z1304" w:id="1219"/>
    <w:p>
      <w:pPr>
        <w:spacing w:after="0"/>
        <w:ind w:left="0"/>
        <w:jc w:val="both"/>
      </w:pPr>
      <w:r>
        <w:rPr>
          <w:rFonts w:ascii="Times New Roman"/>
          <w:b w:val="false"/>
          <w:i w:val="false"/>
          <w:color w:val="000000"/>
          <w:sz w:val="28"/>
        </w:rPr>
        <w:t>
      Проверка регулировки предохранительных клапанов проводится при ручном управлении работой котла;</w:t>
      </w:r>
    </w:p>
    <w:bookmarkEnd w:id="1219"/>
    <w:bookmarkStart w:name="z1305" w:id="1220"/>
    <w:p>
      <w:pPr>
        <w:spacing w:after="0"/>
        <w:ind w:left="0"/>
        <w:jc w:val="both"/>
      </w:pPr>
      <w:r>
        <w:rPr>
          <w:rFonts w:ascii="Times New Roman"/>
          <w:b w:val="false"/>
          <w:i w:val="false"/>
          <w:color w:val="000000"/>
          <w:sz w:val="28"/>
        </w:rPr>
        <w:t>
      8) исправность действия ручных приводов подрыва предохранительных клапанов из котельного помещения и за его пределами;</w:t>
      </w:r>
    </w:p>
    <w:bookmarkEnd w:id="1220"/>
    <w:bookmarkStart w:name="z1306" w:id="1221"/>
    <w:p>
      <w:pPr>
        <w:spacing w:after="0"/>
        <w:ind w:left="0"/>
        <w:jc w:val="both"/>
      </w:pPr>
      <w:r>
        <w:rPr>
          <w:rFonts w:ascii="Times New Roman"/>
          <w:b w:val="false"/>
          <w:i w:val="false"/>
          <w:color w:val="000000"/>
          <w:sz w:val="28"/>
        </w:rPr>
        <w:t>
      9) исправность действия питательных средств;</w:t>
      </w:r>
    </w:p>
    <w:bookmarkEnd w:id="1221"/>
    <w:bookmarkStart w:name="z1307" w:id="1222"/>
    <w:p>
      <w:pPr>
        <w:spacing w:after="0"/>
        <w:ind w:left="0"/>
        <w:jc w:val="both"/>
      </w:pPr>
      <w:r>
        <w:rPr>
          <w:rFonts w:ascii="Times New Roman"/>
          <w:b w:val="false"/>
          <w:i w:val="false"/>
          <w:color w:val="000000"/>
          <w:sz w:val="28"/>
        </w:rPr>
        <w:t>
      10) правильность функционирования систем автоматики котла, аварийной защиты и сигнализации;</w:t>
      </w:r>
    </w:p>
    <w:bookmarkEnd w:id="1222"/>
    <w:bookmarkStart w:name="z1308" w:id="1223"/>
    <w:p>
      <w:pPr>
        <w:spacing w:after="0"/>
        <w:ind w:left="0"/>
        <w:jc w:val="both"/>
      </w:pPr>
      <w:r>
        <w:rPr>
          <w:rFonts w:ascii="Times New Roman"/>
          <w:b w:val="false"/>
          <w:i w:val="false"/>
          <w:color w:val="000000"/>
          <w:sz w:val="28"/>
        </w:rPr>
        <w:t>
      11) устойчивость работы котла при переходе с автоматического на ручное управление и наоборот;</w:t>
      </w:r>
    </w:p>
    <w:bookmarkEnd w:id="1223"/>
    <w:bookmarkStart w:name="z1309" w:id="1224"/>
    <w:p>
      <w:pPr>
        <w:spacing w:after="0"/>
        <w:ind w:left="0"/>
        <w:jc w:val="both"/>
      </w:pPr>
      <w:r>
        <w:rPr>
          <w:rFonts w:ascii="Times New Roman"/>
          <w:b w:val="false"/>
          <w:i w:val="false"/>
          <w:color w:val="000000"/>
          <w:sz w:val="28"/>
        </w:rPr>
        <w:t>
      12) отсутствие течи, пропаривания и выпучивания в доступных осмотру огневых частях, состояние кирпичной кладки топки, исправность запоров топочных дверей;</w:t>
      </w:r>
    </w:p>
    <w:bookmarkEnd w:id="1224"/>
    <w:bookmarkStart w:name="z1310" w:id="1225"/>
    <w:p>
      <w:pPr>
        <w:spacing w:after="0"/>
        <w:ind w:left="0"/>
        <w:jc w:val="both"/>
      </w:pPr>
      <w:r>
        <w:rPr>
          <w:rFonts w:ascii="Times New Roman"/>
          <w:b w:val="false"/>
          <w:i w:val="false"/>
          <w:color w:val="000000"/>
          <w:sz w:val="28"/>
        </w:rPr>
        <w:t>
      13) общее состояние хранилищ топлива и их воздушных труб, топливопроводов, топливных насосов, форсунок;</w:t>
      </w:r>
    </w:p>
    <w:bookmarkEnd w:id="1225"/>
    <w:bookmarkStart w:name="z1311" w:id="1226"/>
    <w:p>
      <w:pPr>
        <w:spacing w:after="0"/>
        <w:ind w:left="0"/>
        <w:jc w:val="both"/>
      </w:pPr>
      <w:r>
        <w:rPr>
          <w:rFonts w:ascii="Times New Roman"/>
          <w:b w:val="false"/>
          <w:i w:val="false"/>
          <w:color w:val="000000"/>
          <w:sz w:val="28"/>
        </w:rPr>
        <w:t>
      14) качество изоляции котла и паропроводов.</w:t>
      </w:r>
    </w:p>
    <w:bookmarkEnd w:id="1226"/>
    <w:bookmarkStart w:name="z1312" w:id="1227"/>
    <w:p>
      <w:pPr>
        <w:spacing w:after="0"/>
        <w:ind w:left="0"/>
        <w:jc w:val="both"/>
      </w:pPr>
      <w:r>
        <w:rPr>
          <w:rFonts w:ascii="Times New Roman"/>
          <w:b w:val="false"/>
          <w:i w:val="false"/>
          <w:color w:val="000000"/>
          <w:sz w:val="28"/>
        </w:rPr>
        <w:t>
      При удовлетворительных результатах регулировки предохранительных клапанов один из клапанов, установленный непосредственно на котле, пломбируется представителем службы технического контроля судостроительной организации.</w:t>
      </w:r>
    </w:p>
    <w:bookmarkEnd w:id="1227"/>
    <w:bookmarkStart w:name="z1313" w:id="1228"/>
    <w:p>
      <w:pPr>
        <w:spacing w:after="0"/>
        <w:ind w:left="0"/>
        <w:jc w:val="both"/>
      </w:pPr>
      <w:r>
        <w:rPr>
          <w:rFonts w:ascii="Times New Roman"/>
          <w:b w:val="false"/>
          <w:i w:val="false"/>
          <w:color w:val="000000"/>
          <w:sz w:val="28"/>
        </w:rPr>
        <w:t>
      433. После швартовных и ходовых испытаний паровые котлы предъявляются для внутреннего освидетельствования.</w:t>
      </w:r>
    </w:p>
    <w:bookmarkEnd w:id="1228"/>
    <w:bookmarkStart w:name="z1314" w:id="1229"/>
    <w:p>
      <w:pPr>
        <w:spacing w:after="0"/>
        <w:ind w:left="0"/>
        <w:jc w:val="both"/>
      </w:pPr>
      <w:r>
        <w:rPr>
          <w:rFonts w:ascii="Times New Roman"/>
          <w:b w:val="false"/>
          <w:i w:val="false"/>
          <w:color w:val="000000"/>
          <w:sz w:val="28"/>
        </w:rPr>
        <w:t>
      Работнику Регистра судоходства предъявляются результаты измерений жаровых труб, проведенных службой технического контроля судостроительной организации после швартовных и ходовых испытаний, для сопоставления их с результатами измерений, полученных при изготовлении котла в цехе, или указанными в технической документации.</w:t>
      </w:r>
    </w:p>
    <w:bookmarkEnd w:id="1229"/>
    <w:bookmarkStart w:name="z1315" w:id="1230"/>
    <w:p>
      <w:pPr>
        <w:spacing w:after="0"/>
        <w:ind w:left="0"/>
        <w:jc w:val="both"/>
      </w:pPr>
      <w:r>
        <w:rPr>
          <w:rFonts w:ascii="Times New Roman"/>
          <w:b w:val="false"/>
          <w:i w:val="false"/>
          <w:color w:val="000000"/>
          <w:sz w:val="28"/>
        </w:rPr>
        <w:t>
      434. Проверку в действии теплообменных аппаратов и сосудов под давлением на швартовных и ходовых испытаниях производят по методике, согласованной с Регистром судоходства.</w:t>
      </w:r>
    </w:p>
    <w:bookmarkEnd w:id="1230"/>
    <w:bookmarkStart w:name="z1316" w:id="1231"/>
    <w:p>
      <w:pPr>
        <w:spacing w:after="0"/>
        <w:ind w:left="0"/>
        <w:jc w:val="both"/>
      </w:pPr>
      <w:r>
        <w:rPr>
          <w:rFonts w:ascii="Times New Roman"/>
          <w:b w:val="false"/>
          <w:i w:val="false"/>
          <w:color w:val="000000"/>
          <w:sz w:val="28"/>
        </w:rPr>
        <w:t>
      435. Проверку теплообменных аппаратов в действии выполняют совместно с обслуживаемыми системами, трубопроводами и устройствами с целью проверки качества их монтажа и надежности в работе.</w:t>
      </w:r>
    </w:p>
    <w:bookmarkEnd w:id="1231"/>
    <w:bookmarkStart w:name="z1317" w:id="1232"/>
    <w:p>
      <w:pPr>
        <w:spacing w:after="0"/>
        <w:ind w:left="0"/>
        <w:jc w:val="both"/>
      </w:pPr>
      <w:r>
        <w:rPr>
          <w:rFonts w:ascii="Times New Roman"/>
          <w:b w:val="false"/>
          <w:i w:val="false"/>
          <w:color w:val="000000"/>
          <w:sz w:val="28"/>
        </w:rPr>
        <w:t>
      При этом проверяют:</w:t>
      </w:r>
    </w:p>
    <w:bookmarkEnd w:id="1232"/>
    <w:bookmarkStart w:name="z1318" w:id="1233"/>
    <w:p>
      <w:pPr>
        <w:spacing w:after="0"/>
        <w:ind w:left="0"/>
        <w:jc w:val="both"/>
      </w:pPr>
      <w:r>
        <w:rPr>
          <w:rFonts w:ascii="Times New Roman"/>
          <w:b w:val="false"/>
          <w:i w:val="false"/>
          <w:color w:val="000000"/>
          <w:sz w:val="28"/>
        </w:rPr>
        <w:t>
      1) работу на спецификационных параметрах рабочей среды;</w:t>
      </w:r>
    </w:p>
    <w:bookmarkEnd w:id="1233"/>
    <w:bookmarkStart w:name="z1319" w:id="1234"/>
    <w:p>
      <w:pPr>
        <w:spacing w:after="0"/>
        <w:ind w:left="0"/>
        <w:jc w:val="both"/>
      </w:pPr>
      <w:r>
        <w:rPr>
          <w:rFonts w:ascii="Times New Roman"/>
          <w:b w:val="false"/>
          <w:i w:val="false"/>
          <w:color w:val="000000"/>
          <w:sz w:val="28"/>
        </w:rPr>
        <w:t>
      2) исправность действия арматуры, контрольно-измерительных приборов и регулирующих устройств;</w:t>
      </w:r>
    </w:p>
    <w:bookmarkEnd w:id="1234"/>
    <w:bookmarkStart w:name="z1320" w:id="1235"/>
    <w:p>
      <w:pPr>
        <w:spacing w:after="0"/>
        <w:ind w:left="0"/>
        <w:jc w:val="both"/>
      </w:pPr>
      <w:r>
        <w:rPr>
          <w:rFonts w:ascii="Times New Roman"/>
          <w:b w:val="false"/>
          <w:i w:val="false"/>
          <w:color w:val="000000"/>
          <w:sz w:val="28"/>
        </w:rPr>
        <w:t>
      3) регулировку предохранительных и сигнально-защитных устройств;</w:t>
      </w:r>
    </w:p>
    <w:bookmarkEnd w:id="1235"/>
    <w:bookmarkStart w:name="z1321" w:id="1236"/>
    <w:p>
      <w:pPr>
        <w:spacing w:after="0"/>
        <w:ind w:left="0"/>
        <w:jc w:val="both"/>
      </w:pPr>
      <w:r>
        <w:rPr>
          <w:rFonts w:ascii="Times New Roman"/>
          <w:b w:val="false"/>
          <w:i w:val="false"/>
          <w:color w:val="000000"/>
          <w:sz w:val="28"/>
        </w:rPr>
        <w:t>
      4) крепление и конструкцию устройств, компенсирующих тепловые расширения.</w:t>
      </w:r>
    </w:p>
    <w:bookmarkEnd w:id="1236"/>
    <w:bookmarkStart w:name="z1322" w:id="1237"/>
    <w:p>
      <w:pPr>
        <w:spacing w:after="0"/>
        <w:ind w:left="0"/>
        <w:jc w:val="both"/>
      </w:pPr>
      <w:r>
        <w:rPr>
          <w:rFonts w:ascii="Times New Roman"/>
          <w:b w:val="false"/>
          <w:i w:val="false"/>
          <w:color w:val="000000"/>
          <w:sz w:val="28"/>
        </w:rPr>
        <w:t>
      436. Проверка в действии сосудов под давлением производится с целью оценки качества их монтажа и надежности в работе.</w:t>
      </w:r>
    </w:p>
    <w:bookmarkEnd w:id="1237"/>
    <w:bookmarkStart w:name="z1323" w:id="1238"/>
    <w:p>
      <w:pPr>
        <w:spacing w:after="0"/>
        <w:ind w:left="0"/>
        <w:jc w:val="both"/>
      </w:pPr>
      <w:r>
        <w:rPr>
          <w:rFonts w:ascii="Times New Roman"/>
          <w:b w:val="false"/>
          <w:i w:val="false"/>
          <w:color w:val="000000"/>
          <w:sz w:val="28"/>
        </w:rPr>
        <w:t>
      При этом проверяют:</w:t>
      </w:r>
    </w:p>
    <w:bookmarkEnd w:id="1238"/>
    <w:bookmarkStart w:name="z1324" w:id="1239"/>
    <w:p>
      <w:pPr>
        <w:spacing w:after="0"/>
        <w:ind w:left="0"/>
        <w:jc w:val="both"/>
      </w:pPr>
      <w:r>
        <w:rPr>
          <w:rFonts w:ascii="Times New Roman"/>
          <w:b w:val="false"/>
          <w:i w:val="false"/>
          <w:color w:val="000000"/>
          <w:sz w:val="28"/>
        </w:rPr>
        <w:t>
      1) исправность арматуры, контрольно-измерительных приборов и регулирующих устройств;</w:t>
      </w:r>
    </w:p>
    <w:bookmarkEnd w:id="1239"/>
    <w:bookmarkStart w:name="z1325" w:id="1240"/>
    <w:p>
      <w:pPr>
        <w:spacing w:after="0"/>
        <w:ind w:left="0"/>
        <w:jc w:val="both"/>
      </w:pPr>
      <w:r>
        <w:rPr>
          <w:rFonts w:ascii="Times New Roman"/>
          <w:b w:val="false"/>
          <w:i w:val="false"/>
          <w:color w:val="000000"/>
          <w:sz w:val="28"/>
        </w:rPr>
        <w:t>
      2) регулировку предохранительных устройств, наличие пломб на предохранительных клапанах;</w:t>
      </w:r>
    </w:p>
    <w:bookmarkEnd w:id="1240"/>
    <w:bookmarkStart w:name="z1326" w:id="1241"/>
    <w:p>
      <w:pPr>
        <w:spacing w:after="0"/>
        <w:ind w:left="0"/>
        <w:jc w:val="both"/>
      </w:pPr>
      <w:r>
        <w:rPr>
          <w:rFonts w:ascii="Times New Roman"/>
          <w:b w:val="false"/>
          <w:i w:val="false"/>
          <w:color w:val="000000"/>
          <w:sz w:val="28"/>
        </w:rPr>
        <w:t>
      3) действие устройств для удаления из сосуда влаги;</w:t>
      </w:r>
    </w:p>
    <w:bookmarkEnd w:id="1241"/>
    <w:bookmarkStart w:name="z1327" w:id="1242"/>
    <w:p>
      <w:pPr>
        <w:spacing w:after="0"/>
        <w:ind w:left="0"/>
        <w:jc w:val="both"/>
      </w:pPr>
      <w:r>
        <w:rPr>
          <w:rFonts w:ascii="Times New Roman"/>
          <w:b w:val="false"/>
          <w:i w:val="false"/>
          <w:color w:val="000000"/>
          <w:sz w:val="28"/>
        </w:rPr>
        <w:t>
      4) пломбы или штампы на манометрах (с указанием сроков их калибровки), наличие на шкалах манометров красной черты, которой отмечается допустимое давление.</w:t>
      </w:r>
    </w:p>
    <w:bookmarkEnd w:id="1242"/>
    <w:bookmarkStart w:name="z1328" w:id="1243"/>
    <w:p>
      <w:pPr>
        <w:spacing w:after="0"/>
        <w:ind w:left="0"/>
        <w:jc w:val="left"/>
      </w:pPr>
      <w:r>
        <w:rPr>
          <w:rFonts w:ascii="Times New Roman"/>
          <w:b/>
          <w:i w:val="false"/>
          <w:color w:val="000000"/>
        </w:rPr>
        <w:t xml:space="preserve"> Глава 9. Техническое наблюдение за изготовлением холодильного оборудования, монтажом и испытаниями холодильных установок</w:t>
      </w:r>
    </w:p>
    <w:bookmarkEnd w:id="1243"/>
    <w:p>
      <w:pPr>
        <w:spacing w:after="0"/>
        <w:ind w:left="0"/>
        <w:jc w:val="both"/>
      </w:pPr>
      <w:r>
        <w:rPr>
          <w:rFonts w:ascii="Times New Roman"/>
          <w:b w:val="false"/>
          <w:i w:val="false"/>
          <w:color w:val="ff0000"/>
          <w:sz w:val="28"/>
        </w:rPr>
        <w:t xml:space="preserve">
      Сноска. Заголовок главы 9 -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29" w:id="1244"/>
    <w:p>
      <w:pPr>
        <w:spacing w:after="0"/>
        <w:ind w:left="0"/>
        <w:jc w:val="both"/>
      </w:pPr>
      <w:r>
        <w:rPr>
          <w:rFonts w:ascii="Times New Roman"/>
          <w:b w:val="false"/>
          <w:i w:val="false"/>
          <w:color w:val="000000"/>
          <w:sz w:val="28"/>
        </w:rPr>
        <w:t>
      437. Нормами настоящей главы регулируются отношения, связанные с осуществлением технического наблюдения за изготовлением холодильного оборудования, монтажом и испытаниями холодильных установок на судне.</w:t>
      </w:r>
    </w:p>
    <w:bookmarkEnd w:id="1244"/>
    <w:bookmarkStart w:name="z1330" w:id="1245"/>
    <w:p>
      <w:pPr>
        <w:spacing w:after="0"/>
        <w:ind w:left="0"/>
        <w:jc w:val="both"/>
      </w:pPr>
      <w:r>
        <w:rPr>
          <w:rFonts w:ascii="Times New Roman"/>
          <w:b w:val="false"/>
          <w:i w:val="false"/>
          <w:color w:val="000000"/>
          <w:sz w:val="28"/>
        </w:rPr>
        <w:t>
      438. Техническое наблюдение осуществляют путем проверок согласно Перечню, составленному в соответствии с Номенклатурой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w:t>
      </w:r>
    </w:p>
    <w:bookmarkEnd w:id="1245"/>
    <w:bookmarkStart w:name="z1331" w:id="1246"/>
    <w:p>
      <w:pPr>
        <w:spacing w:after="0"/>
        <w:ind w:left="0"/>
        <w:jc w:val="both"/>
      </w:pPr>
      <w:r>
        <w:rPr>
          <w:rFonts w:ascii="Times New Roman"/>
          <w:b w:val="false"/>
          <w:i w:val="false"/>
          <w:color w:val="000000"/>
          <w:sz w:val="28"/>
        </w:rPr>
        <w:t>
      439. Технические условия и испытания холодильного оборудования согласовываются с Регистром судоходства.</w:t>
      </w:r>
    </w:p>
    <w:bookmarkEnd w:id="1246"/>
    <w:bookmarkStart w:name="z1332" w:id="1247"/>
    <w:p>
      <w:pPr>
        <w:spacing w:after="0"/>
        <w:ind w:left="0"/>
        <w:jc w:val="both"/>
      </w:pPr>
      <w:r>
        <w:rPr>
          <w:rFonts w:ascii="Times New Roman"/>
          <w:b w:val="false"/>
          <w:i w:val="false"/>
          <w:color w:val="000000"/>
          <w:sz w:val="28"/>
        </w:rPr>
        <w:t>
      440. В объем технического наблюдения при изготовлении холодильного оборудования входит:</w:t>
      </w:r>
    </w:p>
    <w:bookmarkEnd w:id="1247"/>
    <w:bookmarkStart w:name="z1333" w:id="1248"/>
    <w:p>
      <w:pPr>
        <w:spacing w:after="0"/>
        <w:ind w:left="0"/>
        <w:jc w:val="both"/>
      </w:pPr>
      <w:r>
        <w:rPr>
          <w:rFonts w:ascii="Times New Roman"/>
          <w:b w:val="false"/>
          <w:i w:val="false"/>
          <w:color w:val="000000"/>
          <w:sz w:val="28"/>
        </w:rPr>
        <w:t>
      1) проверка технической документации;</w:t>
      </w:r>
    </w:p>
    <w:bookmarkEnd w:id="1248"/>
    <w:bookmarkStart w:name="z1334" w:id="1249"/>
    <w:p>
      <w:pPr>
        <w:spacing w:after="0"/>
        <w:ind w:left="0"/>
        <w:jc w:val="both"/>
      </w:pPr>
      <w:r>
        <w:rPr>
          <w:rFonts w:ascii="Times New Roman"/>
          <w:b w:val="false"/>
          <w:i w:val="false"/>
          <w:color w:val="000000"/>
          <w:sz w:val="28"/>
        </w:rPr>
        <w:t>
      2) проверка деталей, узлов, комплектующих изделий;</w:t>
      </w:r>
    </w:p>
    <w:bookmarkEnd w:id="1249"/>
    <w:bookmarkStart w:name="z1335" w:id="1250"/>
    <w:p>
      <w:pPr>
        <w:spacing w:after="0"/>
        <w:ind w:left="0"/>
        <w:jc w:val="both"/>
      </w:pPr>
      <w:r>
        <w:rPr>
          <w:rFonts w:ascii="Times New Roman"/>
          <w:b w:val="false"/>
          <w:i w:val="false"/>
          <w:color w:val="000000"/>
          <w:sz w:val="28"/>
        </w:rPr>
        <w:t>
      3) проверка качества сварных и паяных соединений;</w:t>
      </w:r>
    </w:p>
    <w:bookmarkEnd w:id="1250"/>
    <w:bookmarkStart w:name="z1336" w:id="1251"/>
    <w:p>
      <w:pPr>
        <w:spacing w:after="0"/>
        <w:ind w:left="0"/>
        <w:jc w:val="both"/>
      </w:pPr>
      <w:r>
        <w:rPr>
          <w:rFonts w:ascii="Times New Roman"/>
          <w:b w:val="false"/>
          <w:i w:val="false"/>
          <w:color w:val="000000"/>
          <w:sz w:val="28"/>
        </w:rPr>
        <w:t>
      4) гидравлические испытания на прочность;</w:t>
      </w:r>
    </w:p>
    <w:bookmarkEnd w:id="1251"/>
    <w:bookmarkStart w:name="z1337" w:id="1252"/>
    <w:p>
      <w:pPr>
        <w:spacing w:after="0"/>
        <w:ind w:left="0"/>
        <w:jc w:val="both"/>
      </w:pPr>
      <w:r>
        <w:rPr>
          <w:rFonts w:ascii="Times New Roman"/>
          <w:b w:val="false"/>
          <w:i w:val="false"/>
          <w:color w:val="000000"/>
          <w:sz w:val="28"/>
        </w:rPr>
        <w:t>
      5) пневматические испытания на плотность;</w:t>
      </w:r>
    </w:p>
    <w:bookmarkEnd w:id="1252"/>
    <w:bookmarkStart w:name="z1338" w:id="1253"/>
    <w:p>
      <w:pPr>
        <w:spacing w:after="0"/>
        <w:ind w:left="0"/>
        <w:jc w:val="both"/>
      </w:pPr>
      <w:r>
        <w:rPr>
          <w:rFonts w:ascii="Times New Roman"/>
          <w:b w:val="false"/>
          <w:i w:val="false"/>
          <w:color w:val="000000"/>
          <w:sz w:val="28"/>
        </w:rPr>
        <w:t>
      6) испытания на герметичность вакуумированием;</w:t>
      </w:r>
    </w:p>
    <w:bookmarkEnd w:id="1253"/>
    <w:bookmarkStart w:name="z1339" w:id="1254"/>
    <w:p>
      <w:pPr>
        <w:spacing w:after="0"/>
        <w:ind w:left="0"/>
        <w:jc w:val="both"/>
      </w:pPr>
      <w:r>
        <w:rPr>
          <w:rFonts w:ascii="Times New Roman"/>
          <w:b w:val="false"/>
          <w:i w:val="false"/>
          <w:color w:val="000000"/>
          <w:sz w:val="28"/>
        </w:rPr>
        <w:t>
      7) стендовые испытания;</w:t>
      </w:r>
    </w:p>
    <w:bookmarkEnd w:id="1254"/>
    <w:bookmarkStart w:name="z1340" w:id="1255"/>
    <w:p>
      <w:pPr>
        <w:spacing w:after="0"/>
        <w:ind w:left="0"/>
        <w:jc w:val="both"/>
      </w:pPr>
      <w:r>
        <w:rPr>
          <w:rFonts w:ascii="Times New Roman"/>
          <w:b w:val="false"/>
          <w:i w:val="false"/>
          <w:color w:val="000000"/>
          <w:sz w:val="28"/>
        </w:rPr>
        <w:t>
      8) ревизия.</w:t>
      </w:r>
    </w:p>
    <w:bookmarkEnd w:id="1255"/>
    <w:bookmarkStart w:name="z1341" w:id="1256"/>
    <w:p>
      <w:pPr>
        <w:spacing w:after="0"/>
        <w:ind w:left="0"/>
        <w:jc w:val="both"/>
      </w:pPr>
      <w:r>
        <w:rPr>
          <w:rFonts w:ascii="Times New Roman"/>
          <w:b w:val="false"/>
          <w:i w:val="false"/>
          <w:color w:val="000000"/>
          <w:sz w:val="28"/>
        </w:rPr>
        <w:t>
      441. При техническом наблюдении за изготовлением холодильного оборудования руководствуются применимыми положениями пунктов 291- 436 настоящих Правил и требованиями технической документации, согласованной с Регистром судоходства.</w:t>
      </w:r>
    </w:p>
    <w:bookmarkEnd w:id="1256"/>
    <w:bookmarkStart w:name="z1342" w:id="1257"/>
    <w:p>
      <w:pPr>
        <w:spacing w:after="0"/>
        <w:ind w:left="0"/>
        <w:jc w:val="both"/>
      </w:pPr>
      <w:r>
        <w:rPr>
          <w:rFonts w:ascii="Times New Roman"/>
          <w:b w:val="false"/>
          <w:i w:val="false"/>
          <w:color w:val="000000"/>
          <w:sz w:val="28"/>
        </w:rPr>
        <w:t>
      442. При испытаниях, указанных в подпунктах 4) - 6) пункта 440 настоящих Правил руководствуются положениями раздела 34 ПСВП.</w:t>
      </w:r>
    </w:p>
    <w:bookmarkEnd w:id="1257"/>
    <w:bookmarkStart w:name="z1343" w:id="1258"/>
    <w:p>
      <w:pPr>
        <w:spacing w:after="0"/>
        <w:ind w:left="0"/>
        <w:jc w:val="both"/>
      </w:pPr>
      <w:r>
        <w:rPr>
          <w:rFonts w:ascii="Times New Roman"/>
          <w:b w:val="false"/>
          <w:i w:val="false"/>
          <w:color w:val="000000"/>
          <w:sz w:val="28"/>
        </w:rPr>
        <w:t>
      443. При проведении стендовых испытаний и ревизии холодильного оборудования руководствуются требованиями пунктов 343-348 настоящих Правил с учетом следующего:</w:t>
      </w:r>
    </w:p>
    <w:bookmarkEnd w:id="1258"/>
    <w:bookmarkStart w:name="z1344" w:id="1259"/>
    <w:p>
      <w:pPr>
        <w:spacing w:after="0"/>
        <w:ind w:left="0"/>
        <w:jc w:val="both"/>
      </w:pPr>
      <w:r>
        <w:rPr>
          <w:rFonts w:ascii="Times New Roman"/>
          <w:b w:val="false"/>
          <w:i w:val="false"/>
          <w:color w:val="000000"/>
          <w:sz w:val="28"/>
        </w:rPr>
        <w:t>
      1) чтобы стенд для испытания компрессора обеспечивал работу компрессора по полному холодильному циклу с применением спецификационных холодильного агента, масла с поддержанием паспортных параметров холодильного агента и условий окружающей среды (температуры охлаждающей воды +32Ү С, окружающего воздуха +50Ү С);</w:t>
      </w:r>
    </w:p>
    <w:bookmarkEnd w:id="1259"/>
    <w:bookmarkStart w:name="z1345" w:id="1260"/>
    <w:p>
      <w:pPr>
        <w:spacing w:after="0"/>
        <w:ind w:left="0"/>
        <w:jc w:val="both"/>
      </w:pPr>
      <w:r>
        <w:rPr>
          <w:rFonts w:ascii="Times New Roman"/>
          <w:b w:val="false"/>
          <w:i w:val="false"/>
          <w:color w:val="000000"/>
          <w:sz w:val="28"/>
        </w:rPr>
        <w:t>
      2) испытания головных (опытных) образцов компрессоров, а также периодические испытания с целью подтверждения свидетельства о признании организации проводятся на режимах номинальной мощности и холостого хода с целью определения или подтверждения холодопроизводительности, объемной подачи, потребляемой мощности и расхода масла;</w:t>
      </w:r>
    </w:p>
    <w:bookmarkEnd w:id="1260"/>
    <w:bookmarkStart w:name="z1346" w:id="1261"/>
    <w:p>
      <w:pPr>
        <w:spacing w:after="0"/>
        <w:ind w:left="0"/>
        <w:jc w:val="both"/>
      </w:pPr>
      <w:r>
        <w:rPr>
          <w:rFonts w:ascii="Times New Roman"/>
          <w:b w:val="false"/>
          <w:i w:val="false"/>
          <w:color w:val="000000"/>
          <w:sz w:val="28"/>
        </w:rPr>
        <w:t>
      3) у компрессоров со встроенными электродвигателями проверяют пусковые характеристики, температуру и сопротивление изоляции;</w:t>
      </w:r>
    </w:p>
    <w:bookmarkEnd w:id="1261"/>
    <w:bookmarkStart w:name="z1347" w:id="1262"/>
    <w:p>
      <w:pPr>
        <w:spacing w:after="0"/>
        <w:ind w:left="0"/>
        <w:jc w:val="both"/>
      </w:pPr>
      <w:r>
        <w:rPr>
          <w:rFonts w:ascii="Times New Roman"/>
          <w:b w:val="false"/>
          <w:i w:val="false"/>
          <w:color w:val="000000"/>
          <w:sz w:val="28"/>
        </w:rPr>
        <w:t>
      4) продолжительность испытаний головных (опытных) компрессоров не менее 500 ч, из которых 150 ч приходится на работу в режиме максимальной разности давлений и 150 ч - в режиме максимальной мощности;</w:t>
      </w:r>
    </w:p>
    <w:bookmarkEnd w:id="1262"/>
    <w:bookmarkStart w:name="z1348" w:id="1263"/>
    <w:p>
      <w:pPr>
        <w:spacing w:after="0"/>
        <w:ind w:left="0"/>
        <w:jc w:val="both"/>
      </w:pPr>
      <w:r>
        <w:rPr>
          <w:rFonts w:ascii="Times New Roman"/>
          <w:b w:val="false"/>
          <w:i w:val="false"/>
          <w:color w:val="000000"/>
          <w:sz w:val="28"/>
        </w:rPr>
        <w:t>
      5) насосы холодильного агента испытывают с применением спецификационного холодильного агента;</w:t>
      </w:r>
    </w:p>
    <w:bookmarkEnd w:id="1263"/>
    <w:bookmarkStart w:name="z1349" w:id="1264"/>
    <w:p>
      <w:pPr>
        <w:spacing w:after="0"/>
        <w:ind w:left="0"/>
        <w:jc w:val="both"/>
      </w:pPr>
      <w:r>
        <w:rPr>
          <w:rFonts w:ascii="Times New Roman"/>
          <w:b w:val="false"/>
          <w:i w:val="false"/>
          <w:color w:val="000000"/>
          <w:sz w:val="28"/>
        </w:rPr>
        <w:t>
      6) продолжительность испытаний насоса холодильного агента должна быть достаточной для определения его спецификационных характеристик, но не менее 8 часов при отлаженном производстве. В других случаях продолжительность испытаний согласовывается с Регистром судоходства;</w:t>
      </w:r>
    </w:p>
    <w:bookmarkEnd w:id="1264"/>
    <w:bookmarkStart w:name="z1350" w:id="1265"/>
    <w:p>
      <w:pPr>
        <w:spacing w:after="0"/>
        <w:ind w:left="0"/>
        <w:jc w:val="both"/>
      </w:pPr>
      <w:r>
        <w:rPr>
          <w:rFonts w:ascii="Times New Roman"/>
          <w:b w:val="false"/>
          <w:i w:val="false"/>
          <w:color w:val="000000"/>
          <w:sz w:val="28"/>
        </w:rPr>
        <w:t>
      7) теплообменные аппараты (головные или опытные образцы), работающие под давлением холодильного агента, проходят стендовые теплотехнические испытания с применением спецификационного холодильного агента и с учетом конструкции и назначения аппарата. Стендовое оборудование обеспечивает работу аппарата с осуществлением полного холодильного цикла.</w:t>
      </w:r>
    </w:p>
    <w:bookmarkEnd w:id="1265"/>
    <w:bookmarkStart w:name="z1351" w:id="1266"/>
    <w:p>
      <w:pPr>
        <w:spacing w:after="0"/>
        <w:ind w:left="0"/>
        <w:jc w:val="both"/>
      </w:pPr>
      <w:r>
        <w:rPr>
          <w:rFonts w:ascii="Times New Roman"/>
          <w:b w:val="false"/>
          <w:i w:val="false"/>
          <w:color w:val="000000"/>
          <w:sz w:val="28"/>
        </w:rPr>
        <w:t>
      444. Испытания головных (опытных) образцов, проводимые с целью получения документа об одобрении типового изделия и (или) свидетельства о признании организации, совмещаются с периодическими или типовыми испытаниями.</w:t>
      </w:r>
    </w:p>
    <w:bookmarkEnd w:id="1266"/>
    <w:bookmarkStart w:name="z1352" w:id="1267"/>
    <w:p>
      <w:pPr>
        <w:spacing w:after="0"/>
        <w:ind w:left="0"/>
        <w:jc w:val="both"/>
      </w:pPr>
      <w:r>
        <w:rPr>
          <w:rFonts w:ascii="Times New Roman"/>
          <w:b w:val="false"/>
          <w:i w:val="false"/>
          <w:color w:val="000000"/>
          <w:sz w:val="28"/>
        </w:rPr>
        <w:t>
      445. При техническом наблюдении за монтажом и испытаниями холодильной установки на судне руководствуются применимыми положениями пунктов 291-397 настоящих Правил с учетом следующего:</w:t>
      </w:r>
    </w:p>
    <w:bookmarkEnd w:id="1267"/>
    <w:bookmarkStart w:name="z1353" w:id="1268"/>
    <w:p>
      <w:pPr>
        <w:spacing w:after="0"/>
        <w:ind w:left="0"/>
        <w:jc w:val="both"/>
      </w:pPr>
      <w:r>
        <w:rPr>
          <w:rFonts w:ascii="Times New Roman"/>
          <w:b w:val="false"/>
          <w:i w:val="false"/>
          <w:color w:val="000000"/>
          <w:sz w:val="28"/>
        </w:rPr>
        <w:t>
      1) комплектующие изделия и оборудование холодильной установки, поставляемые в судостроительную организацию, проверяются работником Регистра судоходства по сертификатам или документам организации-изготовителя холодильного оборудования;</w:t>
      </w:r>
    </w:p>
    <w:bookmarkEnd w:id="1268"/>
    <w:bookmarkStart w:name="z1354" w:id="1269"/>
    <w:p>
      <w:pPr>
        <w:spacing w:after="0"/>
        <w:ind w:left="0"/>
        <w:jc w:val="both"/>
      </w:pPr>
      <w:r>
        <w:rPr>
          <w:rFonts w:ascii="Times New Roman"/>
          <w:b w:val="false"/>
          <w:i w:val="false"/>
          <w:color w:val="000000"/>
          <w:sz w:val="28"/>
        </w:rPr>
        <w:t>
      2) оборудование и изделия, изготавливаемые судостроительной организацией, подлежат проверке и испытаниям до их монтажа в соответствии с пунктами 439-444 настоящих Правил.</w:t>
      </w:r>
    </w:p>
    <w:bookmarkEnd w:id="1269"/>
    <w:bookmarkStart w:name="z1355" w:id="1270"/>
    <w:p>
      <w:pPr>
        <w:spacing w:after="0"/>
        <w:ind w:left="0"/>
        <w:jc w:val="both"/>
      </w:pPr>
      <w:r>
        <w:rPr>
          <w:rFonts w:ascii="Times New Roman"/>
          <w:b w:val="false"/>
          <w:i w:val="false"/>
          <w:color w:val="000000"/>
          <w:sz w:val="28"/>
        </w:rPr>
        <w:t>
      446. После окончания сборочно-сварочных корпусных работ и до монтажа изоляции испытываются помещения холодильной установки на герметичность, при этом:</w:t>
      </w:r>
    </w:p>
    <w:bookmarkEnd w:id="1270"/>
    <w:bookmarkStart w:name="z1356" w:id="1271"/>
    <w:p>
      <w:pPr>
        <w:spacing w:after="0"/>
        <w:ind w:left="0"/>
        <w:jc w:val="both"/>
      </w:pPr>
      <w:r>
        <w:rPr>
          <w:rFonts w:ascii="Times New Roman"/>
          <w:b w:val="false"/>
          <w:i w:val="false"/>
          <w:color w:val="000000"/>
          <w:sz w:val="28"/>
        </w:rPr>
        <w:t>
      1) значение пробного (избыточного) давления воздуха при проведении испытаний на герметичность принимают равным 2 кПа;</w:t>
      </w:r>
    </w:p>
    <w:bookmarkEnd w:id="1271"/>
    <w:bookmarkStart w:name="z1357" w:id="1272"/>
    <w:p>
      <w:pPr>
        <w:spacing w:after="0"/>
        <w:ind w:left="0"/>
        <w:jc w:val="both"/>
      </w:pPr>
      <w:r>
        <w:rPr>
          <w:rFonts w:ascii="Times New Roman"/>
          <w:b w:val="false"/>
          <w:i w:val="false"/>
          <w:color w:val="000000"/>
          <w:sz w:val="28"/>
        </w:rPr>
        <w:t>
      2) допускаемая норма падения давления сжатого воздуха в течение 1 часа не превышала 25 % первоначального пробного давления, т.е. по истечении 1 часа давление в испытуемом помещении было не менее 1,5 кПа.</w:t>
      </w:r>
    </w:p>
    <w:bookmarkEnd w:id="1272"/>
    <w:bookmarkStart w:name="z1358" w:id="1273"/>
    <w:p>
      <w:pPr>
        <w:spacing w:after="0"/>
        <w:ind w:left="0"/>
        <w:jc w:val="both"/>
      </w:pPr>
      <w:r>
        <w:rPr>
          <w:rFonts w:ascii="Times New Roman"/>
          <w:b w:val="false"/>
          <w:i w:val="false"/>
          <w:color w:val="000000"/>
          <w:sz w:val="28"/>
        </w:rPr>
        <w:t>
      447. В процессе технического наблюдения за монтажом холодильных установок работник Регистра судоходства проверяет:</w:t>
      </w:r>
    </w:p>
    <w:bookmarkEnd w:id="1273"/>
    <w:bookmarkStart w:name="z1359" w:id="1274"/>
    <w:p>
      <w:pPr>
        <w:spacing w:after="0"/>
        <w:ind w:left="0"/>
        <w:jc w:val="both"/>
      </w:pPr>
      <w:r>
        <w:rPr>
          <w:rFonts w:ascii="Times New Roman"/>
          <w:b w:val="false"/>
          <w:i w:val="false"/>
          <w:color w:val="000000"/>
          <w:sz w:val="28"/>
        </w:rPr>
        <w:t>
      1) выполнение требований по оборудованию постов управления и мест обслуживания, устройству проходов, выходов основных и аварийных путей, а также их закрытий;</w:t>
      </w:r>
    </w:p>
    <w:bookmarkEnd w:id="1274"/>
    <w:bookmarkStart w:name="z1360" w:id="1275"/>
    <w:p>
      <w:pPr>
        <w:spacing w:after="0"/>
        <w:ind w:left="0"/>
        <w:jc w:val="both"/>
      </w:pPr>
      <w:r>
        <w:rPr>
          <w:rFonts w:ascii="Times New Roman"/>
          <w:b w:val="false"/>
          <w:i w:val="false"/>
          <w:color w:val="000000"/>
          <w:sz w:val="28"/>
        </w:rPr>
        <w:t>
      2) соответствие расположения холодильного оборудования (включая устройства и приборы управления, контроля, сигнализации и защиты) требованиям согласованной технической документации;</w:t>
      </w:r>
    </w:p>
    <w:bookmarkEnd w:id="1275"/>
    <w:bookmarkStart w:name="z1361" w:id="1276"/>
    <w:p>
      <w:pPr>
        <w:spacing w:after="0"/>
        <w:ind w:left="0"/>
        <w:jc w:val="both"/>
      </w:pPr>
      <w:r>
        <w:rPr>
          <w:rFonts w:ascii="Times New Roman"/>
          <w:b w:val="false"/>
          <w:i w:val="false"/>
          <w:color w:val="000000"/>
          <w:sz w:val="28"/>
        </w:rPr>
        <w:t>
      3) правильность монтажа трубопроводов и надежность защиты их от повреждений;</w:t>
      </w:r>
    </w:p>
    <w:bookmarkEnd w:id="1276"/>
    <w:bookmarkStart w:name="z1362" w:id="1277"/>
    <w:p>
      <w:pPr>
        <w:spacing w:after="0"/>
        <w:ind w:left="0"/>
        <w:jc w:val="both"/>
      </w:pPr>
      <w:r>
        <w:rPr>
          <w:rFonts w:ascii="Times New Roman"/>
          <w:b w:val="false"/>
          <w:i w:val="false"/>
          <w:color w:val="000000"/>
          <w:sz w:val="28"/>
        </w:rPr>
        <w:t>
      4) крепление холодильного оборудования;</w:t>
      </w:r>
    </w:p>
    <w:bookmarkEnd w:id="1277"/>
    <w:bookmarkStart w:name="z1363" w:id="1278"/>
    <w:p>
      <w:pPr>
        <w:spacing w:after="0"/>
        <w:ind w:left="0"/>
        <w:jc w:val="both"/>
      </w:pPr>
      <w:r>
        <w:rPr>
          <w:rFonts w:ascii="Times New Roman"/>
          <w:b w:val="false"/>
          <w:i w:val="false"/>
          <w:color w:val="000000"/>
          <w:sz w:val="28"/>
        </w:rPr>
        <w:t>
      5) центрирование агрегатов холодильной установки;</w:t>
      </w:r>
    </w:p>
    <w:bookmarkEnd w:id="1278"/>
    <w:bookmarkStart w:name="z1364" w:id="1279"/>
    <w:p>
      <w:pPr>
        <w:spacing w:after="0"/>
        <w:ind w:left="0"/>
        <w:jc w:val="both"/>
      </w:pPr>
      <w:r>
        <w:rPr>
          <w:rFonts w:ascii="Times New Roman"/>
          <w:b w:val="false"/>
          <w:i w:val="false"/>
          <w:color w:val="000000"/>
          <w:sz w:val="28"/>
        </w:rPr>
        <w:t>
      6) качество монтажа изоляции, в том числе тип (марку) изоляционных материалов, толщину и надежность крепления изоляции, качество изоляции монтажных узлов в районе набора, мест прохода труб, люков и дверей.</w:t>
      </w:r>
    </w:p>
    <w:bookmarkEnd w:id="1279"/>
    <w:bookmarkStart w:name="z1365" w:id="1280"/>
    <w:p>
      <w:pPr>
        <w:spacing w:after="0"/>
        <w:ind w:left="0"/>
        <w:jc w:val="both"/>
      </w:pPr>
      <w:r>
        <w:rPr>
          <w:rFonts w:ascii="Times New Roman"/>
          <w:b w:val="false"/>
          <w:i w:val="false"/>
          <w:color w:val="000000"/>
          <w:sz w:val="28"/>
        </w:rPr>
        <w:t>
      448. При изготовлении и монтаже систем холодильных установок проверяют:</w:t>
      </w:r>
    </w:p>
    <w:bookmarkEnd w:id="1280"/>
    <w:bookmarkStart w:name="z1366" w:id="1281"/>
    <w:p>
      <w:pPr>
        <w:spacing w:after="0"/>
        <w:ind w:left="0"/>
        <w:jc w:val="both"/>
      </w:pPr>
      <w:r>
        <w:rPr>
          <w:rFonts w:ascii="Times New Roman"/>
          <w:b w:val="false"/>
          <w:i w:val="false"/>
          <w:color w:val="000000"/>
          <w:sz w:val="28"/>
        </w:rPr>
        <w:t>
      1) качество сварных стыковых соединений трубопроводов холодильного агента одним из методов неразрушающего контроля.</w:t>
      </w:r>
    </w:p>
    <w:bookmarkEnd w:id="1281"/>
    <w:bookmarkStart w:name="z1367" w:id="1282"/>
    <w:p>
      <w:pPr>
        <w:spacing w:after="0"/>
        <w:ind w:left="0"/>
        <w:jc w:val="both"/>
      </w:pPr>
      <w:r>
        <w:rPr>
          <w:rFonts w:ascii="Times New Roman"/>
          <w:b w:val="false"/>
          <w:i w:val="false"/>
          <w:color w:val="000000"/>
          <w:sz w:val="28"/>
        </w:rPr>
        <w:t>
      Сварные соединения внахлестку, на подкладном кольце, проверка качества которых неразрушающим методом невозможна, испытывают гидравлическим давлением, равным 1,5 рабочего давления;</w:t>
      </w:r>
    </w:p>
    <w:bookmarkEnd w:id="1282"/>
    <w:bookmarkStart w:name="z1368" w:id="1283"/>
    <w:p>
      <w:pPr>
        <w:spacing w:after="0"/>
        <w:ind w:left="0"/>
        <w:jc w:val="both"/>
      </w:pPr>
      <w:r>
        <w:rPr>
          <w:rFonts w:ascii="Times New Roman"/>
          <w:b w:val="false"/>
          <w:i w:val="false"/>
          <w:color w:val="000000"/>
          <w:sz w:val="28"/>
        </w:rPr>
        <w:t>
      2) работу запорной арматуры и трубопроводов системы холодильного агента после испытания системы на плотность поэтапным подключением участков системы по группам потребителей холода и повышением давления на этих участках до 1,1 рабочего давления;</w:t>
      </w:r>
    </w:p>
    <w:bookmarkEnd w:id="1283"/>
    <w:bookmarkStart w:name="z1369" w:id="1284"/>
    <w:p>
      <w:pPr>
        <w:spacing w:after="0"/>
        <w:ind w:left="0"/>
        <w:jc w:val="both"/>
      </w:pPr>
      <w:r>
        <w:rPr>
          <w:rFonts w:ascii="Times New Roman"/>
          <w:b w:val="false"/>
          <w:i w:val="false"/>
          <w:color w:val="000000"/>
          <w:sz w:val="28"/>
        </w:rPr>
        <w:t>
      3) узлы прохода воздухопроводов систем воздушного охлаждения и вентиляции через водонепроницаемые и противопожарные конструкции;</w:t>
      </w:r>
    </w:p>
    <w:bookmarkEnd w:id="1284"/>
    <w:bookmarkStart w:name="z1370" w:id="1285"/>
    <w:p>
      <w:pPr>
        <w:spacing w:after="0"/>
        <w:ind w:left="0"/>
        <w:jc w:val="both"/>
      </w:pPr>
      <w:r>
        <w:rPr>
          <w:rFonts w:ascii="Times New Roman"/>
          <w:b w:val="false"/>
          <w:i w:val="false"/>
          <w:color w:val="000000"/>
          <w:sz w:val="28"/>
        </w:rPr>
        <w:t>
      4) расположение приемных и выходных отверстий вентиляционных каналов, наличие пламепрерывающей арматуры на концах воздухопроводов и искробезопасное исполнение вентиляторов взрывоопасных помещений;</w:t>
      </w:r>
    </w:p>
    <w:bookmarkEnd w:id="1285"/>
    <w:bookmarkStart w:name="z1371" w:id="1286"/>
    <w:p>
      <w:pPr>
        <w:spacing w:after="0"/>
        <w:ind w:left="0"/>
        <w:jc w:val="both"/>
      </w:pPr>
      <w:r>
        <w:rPr>
          <w:rFonts w:ascii="Times New Roman"/>
          <w:b w:val="false"/>
          <w:i w:val="false"/>
          <w:color w:val="000000"/>
          <w:sz w:val="28"/>
        </w:rPr>
        <w:t>
      5) газонепроницаемость и воздухонепроницаемость воздухопроводов до и после выполнения изоляционных работ;</w:t>
      </w:r>
    </w:p>
    <w:bookmarkEnd w:id="1286"/>
    <w:bookmarkStart w:name="z1372" w:id="1287"/>
    <w:p>
      <w:pPr>
        <w:spacing w:after="0"/>
        <w:ind w:left="0"/>
        <w:jc w:val="both"/>
      </w:pPr>
      <w:r>
        <w:rPr>
          <w:rFonts w:ascii="Times New Roman"/>
          <w:b w:val="false"/>
          <w:i w:val="false"/>
          <w:color w:val="000000"/>
          <w:sz w:val="28"/>
        </w:rPr>
        <w:t>
      6) изоляцию воздухопроводов.</w:t>
      </w:r>
    </w:p>
    <w:bookmarkEnd w:id="1287"/>
    <w:bookmarkStart w:name="z1373" w:id="1288"/>
    <w:p>
      <w:pPr>
        <w:spacing w:after="0"/>
        <w:ind w:left="0"/>
        <w:jc w:val="both"/>
      </w:pPr>
      <w:r>
        <w:rPr>
          <w:rFonts w:ascii="Times New Roman"/>
          <w:b w:val="false"/>
          <w:i w:val="false"/>
          <w:color w:val="000000"/>
          <w:sz w:val="28"/>
        </w:rPr>
        <w:t>
      449. После завершения монтажных работ системы холодильного агента испытывают на плотность пробным давлением газовой среды, равным рабочему, в течение 18 часов (далее – ч). При этом суммарное понижение давления за время испытаний вследствие адсорбции и течи допускается не более 2 % первоначального значения пробного давления.</w:t>
      </w:r>
    </w:p>
    <w:bookmarkEnd w:id="1288"/>
    <w:bookmarkStart w:name="z1374" w:id="1289"/>
    <w:p>
      <w:pPr>
        <w:spacing w:after="0"/>
        <w:ind w:left="0"/>
        <w:jc w:val="both"/>
      </w:pPr>
      <w:r>
        <w:rPr>
          <w:rFonts w:ascii="Times New Roman"/>
          <w:b w:val="false"/>
          <w:i w:val="false"/>
          <w:color w:val="000000"/>
          <w:sz w:val="28"/>
        </w:rPr>
        <w:t>
      Такое испытание проводят с применением сухого воздуха или азота с температурой насыщения водяных паров не выше 45</w:t>
      </w:r>
      <w:r>
        <w:rPr>
          <w:rFonts w:ascii="Times New Roman"/>
          <w:b w:val="false"/>
          <w:i w:val="false"/>
          <w:color w:val="000000"/>
          <w:vertAlign w:val="superscript"/>
        </w:rPr>
        <w:t>о</w:t>
      </w:r>
      <w:r>
        <w:rPr>
          <w:rFonts w:ascii="Times New Roman"/>
          <w:b w:val="false"/>
          <w:i w:val="false"/>
          <w:color w:val="000000"/>
          <w:sz w:val="28"/>
        </w:rPr>
        <w:t xml:space="preserve"> С.</w:t>
      </w:r>
    </w:p>
    <w:bookmarkEnd w:id="1289"/>
    <w:bookmarkStart w:name="z1375" w:id="1290"/>
    <w:p>
      <w:pPr>
        <w:spacing w:after="0"/>
        <w:ind w:left="0"/>
        <w:jc w:val="both"/>
      </w:pPr>
      <w:r>
        <w:rPr>
          <w:rFonts w:ascii="Times New Roman"/>
          <w:b w:val="false"/>
          <w:i w:val="false"/>
          <w:color w:val="000000"/>
          <w:sz w:val="28"/>
        </w:rPr>
        <w:t>
      После испытаний на плотность для проверки системы аварийного слива холодильного агента сбрасывают давление поочередным открытием вентилей на станции аварийного слива.</w:t>
      </w:r>
    </w:p>
    <w:bookmarkEnd w:id="1290"/>
    <w:bookmarkStart w:name="z1376" w:id="1291"/>
    <w:p>
      <w:pPr>
        <w:spacing w:after="0"/>
        <w:ind w:left="0"/>
        <w:jc w:val="both"/>
      </w:pPr>
      <w:r>
        <w:rPr>
          <w:rFonts w:ascii="Times New Roman"/>
          <w:b w:val="false"/>
          <w:i w:val="false"/>
          <w:color w:val="000000"/>
          <w:sz w:val="28"/>
        </w:rPr>
        <w:t>
      450. Испытания системы холодильного агента на герметичность проводят в течение 12 ч после вакуумирования до остаточного давления не более 1 кПа.</w:t>
      </w:r>
    </w:p>
    <w:bookmarkEnd w:id="1291"/>
    <w:bookmarkStart w:name="z1377" w:id="1292"/>
    <w:p>
      <w:pPr>
        <w:spacing w:after="0"/>
        <w:ind w:left="0"/>
        <w:jc w:val="both"/>
      </w:pPr>
      <w:r>
        <w:rPr>
          <w:rFonts w:ascii="Times New Roman"/>
          <w:b w:val="false"/>
          <w:i w:val="false"/>
          <w:color w:val="000000"/>
          <w:sz w:val="28"/>
        </w:rPr>
        <w:t>
      Система признается выдержавшей испытание, если суммарное повышение давления (вследствие парогазовой десорбции и проникновения воздуха за время испытаний) составит не более 25 % первоначального значения остаточного давления.</w:t>
      </w:r>
    </w:p>
    <w:bookmarkEnd w:id="1292"/>
    <w:bookmarkStart w:name="z1378" w:id="1293"/>
    <w:p>
      <w:pPr>
        <w:spacing w:after="0"/>
        <w:ind w:left="0"/>
        <w:jc w:val="both"/>
      </w:pPr>
      <w:r>
        <w:rPr>
          <w:rFonts w:ascii="Times New Roman"/>
          <w:b w:val="false"/>
          <w:i w:val="false"/>
          <w:color w:val="000000"/>
          <w:sz w:val="28"/>
        </w:rPr>
        <w:t>
      После завершения испытаний на герметичность проверяют качество осушения системы холодильного агента.</w:t>
      </w:r>
    </w:p>
    <w:bookmarkEnd w:id="1293"/>
    <w:bookmarkStart w:name="z1379" w:id="1294"/>
    <w:p>
      <w:pPr>
        <w:spacing w:after="0"/>
        <w:ind w:left="0"/>
        <w:jc w:val="both"/>
      </w:pPr>
      <w:r>
        <w:rPr>
          <w:rFonts w:ascii="Times New Roman"/>
          <w:b w:val="false"/>
          <w:i w:val="false"/>
          <w:color w:val="000000"/>
          <w:sz w:val="28"/>
        </w:rPr>
        <w:t>
      Необходимо чтобы абсолютное содержание воды после осушения по данным лабораторного анализа не превышало 0,15 г/м</w:t>
      </w:r>
      <w:r>
        <w:rPr>
          <w:rFonts w:ascii="Times New Roman"/>
          <w:b w:val="false"/>
          <w:i w:val="false"/>
          <w:color w:val="000000"/>
          <w:vertAlign w:val="superscript"/>
        </w:rPr>
        <w:t>3</w:t>
      </w:r>
      <w:r>
        <w:rPr>
          <w:rFonts w:ascii="Times New Roman"/>
          <w:b w:val="false"/>
          <w:i w:val="false"/>
          <w:color w:val="000000"/>
          <w:sz w:val="28"/>
        </w:rPr>
        <w:t>.</w:t>
      </w:r>
    </w:p>
    <w:bookmarkEnd w:id="1294"/>
    <w:bookmarkStart w:name="z1380" w:id="1295"/>
    <w:p>
      <w:pPr>
        <w:spacing w:after="0"/>
        <w:ind w:left="0"/>
        <w:jc w:val="both"/>
      </w:pPr>
      <w:r>
        <w:rPr>
          <w:rFonts w:ascii="Times New Roman"/>
          <w:b w:val="false"/>
          <w:i w:val="false"/>
          <w:color w:val="000000"/>
          <w:sz w:val="28"/>
        </w:rPr>
        <w:t>
      451. Системы хладоносителя и охлаждающей воды испытывают на плотность рабочим давлением с выдержкой не менее 1 ч.</w:t>
      </w:r>
    </w:p>
    <w:bookmarkEnd w:id="1295"/>
    <w:bookmarkStart w:name="z1381" w:id="1296"/>
    <w:p>
      <w:pPr>
        <w:spacing w:after="0"/>
        <w:ind w:left="0"/>
        <w:jc w:val="both"/>
      </w:pPr>
      <w:r>
        <w:rPr>
          <w:rFonts w:ascii="Times New Roman"/>
          <w:b w:val="false"/>
          <w:i w:val="false"/>
          <w:color w:val="000000"/>
          <w:sz w:val="28"/>
        </w:rPr>
        <w:t>
      452. Предохранительные клапаны, предназначенные для защиты объектов холодильной установки, проверяют и испытывают в лаборатории до их установки на судно, при этом:</w:t>
      </w:r>
    </w:p>
    <w:bookmarkEnd w:id="1296"/>
    <w:bookmarkStart w:name="z1382" w:id="1297"/>
    <w:p>
      <w:pPr>
        <w:spacing w:after="0"/>
        <w:ind w:left="0"/>
        <w:jc w:val="both"/>
      </w:pPr>
      <w:r>
        <w:rPr>
          <w:rFonts w:ascii="Times New Roman"/>
          <w:b w:val="false"/>
          <w:i w:val="false"/>
          <w:color w:val="000000"/>
          <w:sz w:val="28"/>
        </w:rPr>
        <w:t>
      1) клапан регулируется на подрыв в диапазоне 1,1 - 1,2 рабочего давления;</w:t>
      </w:r>
    </w:p>
    <w:bookmarkEnd w:id="1297"/>
    <w:bookmarkStart w:name="z1383" w:id="1298"/>
    <w:p>
      <w:pPr>
        <w:spacing w:after="0"/>
        <w:ind w:left="0"/>
        <w:jc w:val="both"/>
      </w:pPr>
      <w:r>
        <w:rPr>
          <w:rFonts w:ascii="Times New Roman"/>
          <w:b w:val="false"/>
          <w:i w:val="false"/>
          <w:color w:val="000000"/>
          <w:sz w:val="28"/>
        </w:rPr>
        <w:t>
      2) клапан закрывается после срабатывания при давлении не менее 0,85 рабочего давления;</w:t>
      </w:r>
    </w:p>
    <w:bookmarkEnd w:id="1298"/>
    <w:bookmarkStart w:name="z1384" w:id="1299"/>
    <w:p>
      <w:pPr>
        <w:spacing w:after="0"/>
        <w:ind w:left="0"/>
        <w:jc w:val="both"/>
      </w:pPr>
      <w:r>
        <w:rPr>
          <w:rFonts w:ascii="Times New Roman"/>
          <w:b w:val="false"/>
          <w:i w:val="false"/>
          <w:color w:val="000000"/>
          <w:sz w:val="28"/>
        </w:rPr>
        <w:t>
      3) проверяется плотность затвора клапана погружением в воду путем вторичного подъема давления до расчетного после его закрытия в результате срабатывания.</w:t>
      </w:r>
    </w:p>
    <w:bookmarkEnd w:id="1299"/>
    <w:bookmarkStart w:name="z1385" w:id="1300"/>
    <w:p>
      <w:pPr>
        <w:spacing w:after="0"/>
        <w:ind w:left="0"/>
        <w:jc w:val="both"/>
      </w:pPr>
      <w:r>
        <w:rPr>
          <w:rFonts w:ascii="Times New Roman"/>
          <w:b w:val="false"/>
          <w:i w:val="false"/>
          <w:color w:val="000000"/>
          <w:sz w:val="28"/>
        </w:rPr>
        <w:t>
      453. Испытания холодильной установки в действии проводятся с целью подтверждения эффективности ее работы при различных температурных условиях окружающей среды, а также надежности и безопасности установки.</w:t>
      </w:r>
    </w:p>
    <w:bookmarkEnd w:id="1300"/>
    <w:bookmarkStart w:name="z1386" w:id="1301"/>
    <w:p>
      <w:pPr>
        <w:spacing w:after="0"/>
        <w:ind w:left="0"/>
        <w:jc w:val="both"/>
      </w:pPr>
      <w:r>
        <w:rPr>
          <w:rFonts w:ascii="Times New Roman"/>
          <w:b w:val="false"/>
          <w:i w:val="false"/>
          <w:color w:val="000000"/>
          <w:sz w:val="28"/>
        </w:rPr>
        <w:t>
      454. Испытания холодильной установки в действии проводят в присутствии работника Регистра судоходства по согласованию с Регистром судоходства.</w:t>
      </w:r>
    </w:p>
    <w:bookmarkEnd w:id="1301"/>
    <w:bookmarkStart w:name="z1387" w:id="1302"/>
    <w:p>
      <w:pPr>
        <w:spacing w:after="0"/>
        <w:ind w:left="0"/>
        <w:jc w:val="both"/>
      </w:pPr>
      <w:r>
        <w:rPr>
          <w:rFonts w:ascii="Times New Roman"/>
          <w:b w:val="false"/>
          <w:i w:val="false"/>
          <w:color w:val="000000"/>
          <w:sz w:val="28"/>
        </w:rPr>
        <w:t>
      Проверку работы всех агрегатов холодильной установки проводят как в автоматическом, так и в аварийном ручном режиме управления.</w:t>
      </w:r>
    </w:p>
    <w:bookmarkEnd w:id="1302"/>
    <w:bookmarkStart w:name="z1388" w:id="1303"/>
    <w:p>
      <w:pPr>
        <w:spacing w:after="0"/>
        <w:ind w:left="0"/>
        <w:jc w:val="both"/>
      </w:pPr>
      <w:r>
        <w:rPr>
          <w:rFonts w:ascii="Times New Roman"/>
          <w:b w:val="false"/>
          <w:i w:val="false"/>
          <w:color w:val="000000"/>
          <w:sz w:val="28"/>
        </w:rPr>
        <w:t>
      455. При испытаниях холодильной установки проверяют:</w:t>
      </w:r>
    </w:p>
    <w:bookmarkEnd w:id="1303"/>
    <w:bookmarkStart w:name="z1389" w:id="1304"/>
    <w:p>
      <w:pPr>
        <w:spacing w:after="0"/>
        <w:ind w:left="0"/>
        <w:jc w:val="both"/>
      </w:pPr>
      <w:r>
        <w:rPr>
          <w:rFonts w:ascii="Times New Roman"/>
          <w:b w:val="false"/>
          <w:i w:val="false"/>
          <w:color w:val="000000"/>
          <w:sz w:val="28"/>
        </w:rPr>
        <w:t>
      1) правильность функционирования основного и резервного холодильного оборудования (компрессоров, сепараторов, аппаратов, систем, терморегуляторов, контрольно-измерительных приборов, запорной и регулирующей арматуры, аварийно-предупредительной сигнализации и защиты, устройств дистанционного управления), а также исправность электрооборудования, автоматики, систем, обслуживающих помещение холодильной установки и охлаждаемые помещения;</w:t>
      </w:r>
    </w:p>
    <w:bookmarkEnd w:id="1304"/>
    <w:bookmarkStart w:name="z1390" w:id="1305"/>
    <w:p>
      <w:pPr>
        <w:spacing w:after="0"/>
        <w:ind w:left="0"/>
        <w:jc w:val="both"/>
      </w:pPr>
      <w:r>
        <w:rPr>
          <w:rFonts w:ascii="Times New Roman"/>
          <w:b w:val="false"/>
          <w:i w:val="false"/>
          <w:color w:val="000000"/>
          <w:sz w:val="28"/>
        </w:rPr>
        <w:t>
      2) достижение низших спецификационных значений температур в охлаждаемых помещениях и необходимое для этого время;</w:t>
      </w:r>
    </w:p>
    <w:bookmarkEnd w:id="1305"/>
    <w:bookmarkStart w:name="z1391" w:id="1306"/>
    <w:p>
      <w:pPr>
        <w:spacing w:after="0"/>
        <w:ind w:left="0"/>
        <w:jc w:val="both"/>
      </w:pPr>
      <w:r>
        <w:rPr>
          <w:rFonts w:ascii="Times New Roman"/>
          <w:b w:val="false"/>
          <w:i w:val="false"/>
          <w:color w:val="000000"/>
          <w:sz w:val="28"/>
        </w:rPr>
        <w:t>
      3) поддержание спецификационных температур в охлаждаемых помещениях в течение 24 ч с периодическим подключением резервного оборудования при условии его непрерывной работы в течение 10-12 ч. Для головных судов при этом определяют холодопроизводительность;</w:t>
      </w:r>
    </w:p>
    <w:bookmarkEnd w:id="1306"/>
    <w:bookmarkStart w:name="z1392" w:id="1307"/>
    <w:p>
      <w:pPr>
        <w:spacing w:after="0"/>
        <w:ind w:left="0"/>
        <w:jc w:val="both"/>
      </w:pPr>
      <w:r>
        <w:rPr>
          <w:rFonts w:ascii="Times New Roman"/>
          <w:b w:val="false"/>
          <w:i w:val="false"/>
          <w:color w:val="000000"/>
          <w:sz w:val="28"/>
        </w:rPr>
        <w:t>
      4) эффективность изоляции по осредненному значению коэффициента теплопередачи и динамику изменения температуры воздуха при неработающей холодильной установке (для головных судов) в течение 24 ч.</w:t>
      </w:r>
    </w:p>
    <w:bookmarkEnd w:id="1307"/>
    <w:bookmarkStart w:name="z1393" w:id="1308"/>
    <w:p>
      <w:pPr>
        <w:spacing w:after="0"/>
        <w:ind w:left="0"/>
        <w:jc w:val="both"/>
      </w:pPr>
      <w:r>
        <w:rPr>
          <w:rFonts w:ascii="Times New Roman"/>
          <w:b w:val="false"/>
          <w:i w:val="false"/>
          <w:color w:val="000000"/>
          <w:sz w:val="28"/>
        </w:rPr>
        <w:t>
      456. Если испытания холодильной установки проводились при температурах кипения и конденсации, отличных от проектных более чем на 1</w:t>
      </w:r>
      <w:r>
        <w:rPr>
          <w:rFonts w:ascii="Times New Roman"/>
          <w:b w:val="false"/>
          <w:i w:val="false"/>
          <w:color w:val="000000"/>
          <w:vertAlign w:val="superscript"/>
        </w:rPr>
        <w:t>о</w:t>
      </w:r>
      <w:r>
        <w:rPr>
          <w:rFonts w:ascii="Times New Roman"/>
          <w:b w:val="false"/>
          <w:i w:val="false"/>
          <w:color w:val="000000"/>
          <w:sz w:val="28"/>
        </w:rPr>
        <w:t xml:space="preserve"> С по температуре кипения и на 2</w:t>
      </w:r>
      <w:r>
        <w:rPr>
          <w:rFonts w:ascii="Times New Roman"/>
          <w:b w:val="false"/>
          <w:i w:val="false"/>
          <w:color w:val="000000"/>
          <w:vertAlign w:val="superscript"/>
        </w:rPr>
        <w:t>о</w:t>
      </w:r>
      <w:r>
        <w:rPr>
          <w:rFonts w:ascii="Times New Roman"/>
          <w:b w:val="false"/>
          <w:i w:val="false"/>
          <w:color w:val="000000"/>
          <w:sz w:val="28"/>
        </w:rPr>
        <w:t>С по температуре конденсации, то выполняют пересчет холодопроизводительности на проектные условия по общепринятым методикам.</w:t>
      </w:r>
    </w:p>
    <w:bookmarkEnd w:id="1308"/>
    <w:bookmarkStart w:name="z1394" w:id="1309"/>
    <w:p>
      <w:pPr>
        <w:spacing w:after="0"/>
        <w:ind w:left="0"/>
        <w:jc w:val="both"/>
      </w:pPr>
      <w:r>
        <w:rPr>
          <w:rFonts w:ascii="Times New Roman"/>
          <w:b w:val="false"/>
          <w:i w:val="false"/>
          <w:color w:val="000000"/>
          <w:sz w:val="28"/>
        </w:rPr>
        <w:t>
      457. Холодопроизводительность и осредненный коэффициент теплопередачи считаются подтвержденными, если они отличаются не более чем на 5 % от проектных значений.</w:t>
      </w:r>
    </w:p>
    <w:bookmarkEnd w:id="1309"/>
    <w:bookmarkStart w:name="z1395" w:id="1310"/>
    <w:p>
      <w:pPr>
        <w:spacing w:after="0"/>
        <w:ind w:left="0"/>
        <w:jc w:val="both"/>
      </w:pPr>
      <w:r>
        <w:rPr>
          <w:rFonts w:ascii="Times New Roman"/>
          <w:b w:val="false"/>
          <w:i w:val="false"/>
          <w:color w:val="000000"/>
          <w:sz w:val="28"/>
        </w:rPr>
        <w:t>
      458. Обработанные результаты испытаний холодильной установки представляются работнику Регистра судоходства для оформления документов Регистра судоходства.</w:t>
      </w:r>
    </w:p>
    <w:bookmarkEnd w:id="1310"/>
    <w:bookmarkStart w:name="z1396" w:id="1311"/>
    <w:p>
      <w:pPr>
        <w:spacing w:after="0"/>
        <w:ind w:left="0"/>
        <w:jc w:val="both"/>
      </w:pPr>
      <w:r>
        <w:rPr>
          <w:rFonts w:ascii="Times New Roman"/>
          <w:b w:val="false"/>
          <w:i w:val="false"/>
          <w:color w:val="000000"/>
          <w:sz w:val="28"/>
        </w:rPr>
        <w:t>
      К отчетной документации испытаний холодильной установки в действии прилагается заключение о соответствии характеристик установки и ее оборудования спецификационным.</w:t>
      </w:r>
    </w:p>
    <w:bookmarkEnd w:id="1311"/>
    <w:bookmarkStart w:name="z1397" w:id="1312"/>
    <w:p>
      <w:pPr>
        <w:spacing w:after="0"/>
        <w:ind w:left="0"/>
        <w:jc w:val="left"/>
      </w:pPr>
      <w:r>
        <w:rPr>
          <w:rFonts w:ascii="Times New Roman"/>
          <w:b/>
          <w:i w:val="false"/>
          <w:color w:val="000000"/>
        </w:rPr>
        <w:t xml:space="preserve"> Глава 10. Техническое наблюдение за изготовлением судовых устройств, оборудования и снабжения</w:t>
      </w:r>
    </w:p>
    <w:bookmarkEnd w:id="1312"/>
    <w:p>
      <w:pPr>
        <w:spacing w:after="0"/>
        <w:ind w:left="0"/>
        <w:jc w:val="both"/>
      </w:pPr>
      <w:r>
        <w:rPr>
          <w:rFonts w:ascii="Times New Roman"/>
          <w:b w:val="false"/>
          <w:i w:val="false"/>
          <w:color w:val="ff0000"/>
          <w:sz w:val="28"/>
        </w:rPr>
        <w:t xml:space="preserve">
      Сноска. Заголовок главы 10 -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99" w:id="1313"/>
    <w:p>
      <w:pPr>
        <w:spacing w:after="0"/>
        <w:ind w:left="0"/>
        <w:jc w:val="both"/>
      </w:pPr>
      <w:r>
        <w:rPr>
          <w:rFonts w:ascii="Times New Roman"/>
          <w:b w:val="false"/>
          <w:i w:val="false"/>
          <w:color w:val="000000"/>
          <w:sz w:val="28"/>
        </w:rPr>
        <w:t>
      459. Нормы настоящей главы регулируют отношения, связанные с осуществлением технического наблюдения за изготовлением судовых устройств, оборудования и снабжения, а также за монтажом и испытаниями указанных изделий на судне в соответствии с Номенклатурой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w:t>
      </w:r>
    </w:p>
    <w:bookmarkEnd w:id="1313"/>
    <w:bookmarkStart w:name="z1400" w:id="1314"/>
    <w:p>
      <w:pPr>
        <w:spacing w:after="0"/>
        <w:ind w:left="0"/>
        <w:jc w:val="both"/>
      </w:pPr>
      <w:r>
        <w:rPr>
          <w:rFonts w:ascii="Times New Roman"/>
          <w:b w:val="false"/>
          <w:i w:val="false"/>
          <w:color w:val="000000"/>
          <w:sz w:val="28"/>
        </w:rPr>
        <w:t>
      460. Материалы, применяемые для изготовления изделий, должны соответствовать требованиям частей 2 и 4 ПСВП.</w:t>
      </w:r>
    </w:p>
    <w:bookmarkEnd w:id="1314"/>
    <w:bookmarkStart w:name="z1401" w:id="1315"/>
    <w:p>
      <w:pPr>
        <w:spacing w:after="0"/>
        <w:ind w:left="0"/>
        <w:jc w:val="both"/>
      </w:pPr>
      <w:r>
        <w:rPr>
          <w:rFonts w:ascii="Times New Roman"/>
          <w:b w:val="false"/>
          <w:i w:val="false"/>
          <w:color w:val="000000"/>
          <w:sz w:val="28"/>
        </w:rPr>
        <w:t>
      461. Техническое наблюдение за изготовлением и испытаниями рулевых машин и палубных механизмов (брашпили, шпили, якорные, швартовные, буксирные и шлюпочные лебедки) осуществляется с учетом положений, изложенных в пунктах 291-397 настоящих Правил.</w:t>
      </w:r>
    </w:p>
    <w:bookmarkEnd w:id="1315"/>
    <w:bookmarkStart w:name="z1402" w:id="1316"/>
    <w:p>
      <w:pPr>
        <w:spacing w:after="0"/>
        <w:ind w:left="0"/>
        <w:jc w:val="both"/>
      </w:pPr>
      <w:r>
        <w:rPr>
          <w:rFonts w:ascii="Times New Roman"/>
          <w:b w:val="false"/>
          <w:i w:val="false"/>
          <w:color w:val="000000"/>
          <w:sz w:val="28"/>
        </w:rPr>
        <w:t>
      462. Техническое наблюдение за изготовлением устройств, оборудования и снабжения включает:</w:t>
      </w:r>
    </w:p>
    <w:bookmarkEnd w:id="1316"/>
    <w:bookmarkStart w:name="z1403" w:id="1317"/>
    <w:p>
      <w:pPr>
        <w:spacing w:after="0"/>
        <w:ind w:left="0"/>
        <w:jc w:val="both"/>
      </w:pPr>
      <w:r>
        <w:rPr>
          <w:rFonts w:ascii="Times New Roman"/>
          <w:b w:val="false"/>
          <w:i w:val="false"/>
          <w:color w:val="000000"/>
          <w:sz w:val="28"/>
        </w:rPr>
        <w:t>
      1) проверку технической документации;</w:t>
      </w:r>
    </w:p>
    <w:bookmarkEnd w:id="1317"/>
    <w:bookmarkStart w:name="z1404" w:id="1318"/>
    <w:p>
      <w:pPr>
        <w:spacing w:after="0"/>
        <w:ind w:left="0"/>
        <w:jc w:val="both"/>
      </w:pPr>
      <w:r>
        <w:rPr>
          <w:rFonts w:ascii="Times New Roman"/>
          <w:b w:val="false"/>
          <w:i w:val="false"/>
          <w:color w:val="000000"/>
          <w:sz w:val="28"/>
        </w:rPr>
        <w:t>
      2) контроль материалов;</w:t>
      </w:r>
    </w:p>
    <w:bookmarkEnd w:id="1318"/>
    <w:bookmarkStart w:name="z1405" w:id="1319"/>
    <w:p>
      <w:pPr>
        <w:spacing w:after="0"/>
        <w:ind w:left="0"/>
        <w:jc w:val="both"/>
      </w:pPr>
      <w:r>
        <w:rPr>
          <w:rFonts w:ascii="Times New Roman"/>
          <w:b w:val="false"/>
          <w:i w:val="false"/>
          <w:color w:val="000000"/>
          <w:sz w:val="28"/>
        </w:rPr>
        <w:t>
      3) внешний осмотр изделий;</w:t>
      </w:r>
    </w:p>
    <w:bookmarkEnd w:id="1319"/>
    <w:bookmarkStart w:name="z1406" w:id="1320"/>
    <w:p>
      <w:pPr>
        <w:spacing w:after="0"/>
        <w:ind w:left="0"/>
        <w:jc w:val="both"/>
      </w:pPr>
      <w:r>
        <w:rPr>
          <w:rFonts w:ascii="Times New Roman"/>
          <w:b w:val="false"/>
          <w:i w:val="false"/>
          <w:color w:val="000000"/>
          <w:sz w:val="28"/>
        </w:rPr>
        <w:t>
      4) проверку правильности измерений;</w:t>
      </w:r>
    </w:p>
    <w:bookmarkEnd w:id="1320"/>
    <w:bookmarkStart w:name="z1407" w:id="1321"/>
    <w:p>
      <w:pPr>
        <w:spacing w:after="0"/>
        <w:ind w:left="0"/>
        <w:jc w:val="both"/>
      </w:pPr>
      <w:r>
        <w:rPr>
          <w:rFonts w:ascii="Times New Roman"/>
          <w:b w:val="false"/>
          <w:i w:val="false"/>
          <w:color w:val="000000"/>
          <w:sz w:val="28"/>
        </w:rPr>
        <w:t>
      5) контроль дефектоскопии;</w:t>
      </w:r>
    </w:p>
    <w:bookmarkEnd w:id="1321"/>
    <w:bookmarkStart w:name="z1408" w:id="1322"/>
    <w:p>
      <w:pPr>
        <w:spacing w:after="0"/>
        <w:ind w:left="0"/>
        <w:jc w:val="both"/>
      </w:pPr>
      <w:r>
        <w:rPr>
          <w:rFonts w:ascii="Times New Roman"/>
          <w:b w:val="false"/>
          <w:i w:val="false"/>
          <w:color w:val="000000"/>
          <w:sz w:val="28"/>
        </w:rPr>
        <w:t>
      6) испытания.</w:t>
      </w:r>
    </w:p>
    <w:bookmarkEnd w:id="1322"/>
    <w:bookmarkStart w:name="z1409" w:id="1323"/>
    <w:p>
      <w:pPr>
        <w:spacing w:after="0"/>
        <w:ind w:left="0"/>
        <w:jc w:val="both"/>
      </w:pPr>
      <w:r>
        <w:rPr>
          <w:rFonts w:ascii="Times New Roman"/>
          <w:b w:val="false"/>
          <w:i w:val="false"/>
          <w:color w:val="000000"/>
          <w:sz w:val="28"/>
        </w:rPr>
        <w:t>
      463. При осмотре деталей рулевого и подруливающего устройств дополнительно к указанному в пункте 462 настоящих Правил проверяют:</w:t>
      </w:r>
    </w:p>
    <w:bookmarkEnd w:id="1323"/>
    <w:bookmarkStart w:name="z1410" w:id="1324"/>
    <w:p>
      <w:pPr>
        <w:spacing w:after="0"/>
        <w:ind w:left="0"/>
        <w:jc w:val="both"/>
      </w:pPr>
      <w:r>
        <w:rPr>
          <w:rFonts w:ascii="Times New Roman"/>
          <w:b w:val="false"/>
          <w:i w:val="false"/>
          <w:color w:val="000000"/>
          <w:sz w:val="28"/>
        </w:rPr>
        <w:t>
      1) сборку руля (насадки), качество шпоночных пазов;</w:t>
      </w:r>
    </w:p>
    <w:bookmarkEnd w:id="1324"/>
    <w:bookmarkStart w:name="z1411" w:id="1325"/>
    <w:p>
      <w:pPr>
        <w:spacing w:after="0"/>
        <w:ind w:left="0"/>
        <w:jc w:val="both"/>
      </w:pPr>
      <w:r>
        <w:rPr>
          <w:rFonts w:ascii="Times New Roman"/>
          <w:b w:val="false"/>
          <w:i w:val="false"/>
          <w:color w:val="000000"/>
          <w:sz w:val="28"/>
        </w:rPr>
        <w:t>
      2) защиту внутренних полостей изделий от коррозии или их заполнение;</w:t>
      </w:r>
    </w:p>
    <w:bookmarkEnd w:id="1325"/>
    <w:bookmarkStart w:name="z1412" w:id="1326"/>
    <w:p>
      <w:pPr>
        <w:spacing w:after="0"/>
        <w:ind w:left="0"/>
        <w:jc w:val="both"/>
      </w:pPr>
      <w:r>
        <w:rPr>
          <w:rFonts w:ascii="Times New Roman"/>
          <w:b w:val="false"/>
          <w:i w:val="false"/>
          <w:color w:val="000000"/>
          <w:sz w:val="28"/>
        </w:rPr>
        <w:t>
      3) качество обработки отверстий под плотно пригнанные болты;</w:t>
      </w:r>
    </w:p>
    <w:bookmarkEnd w:id="1326"/>
    <w:bookmarkStart w:name="z1413" w:id="1327"/>
    <w:p>
      <w:pPr>
        <w:spacing w:after="0"/>
        <w:ind w:left="0"/>
        <w:jc w:val="both"/>
      </w:pPr>
      <w:r>
        <w:rPr>
          <w:rFonts w:ascii="Times New Roman"/>
          <w:b w:val="false"/>
          <w:i w:val="false"/>
          <w:color w:val="000000"/>
          <w:sz w:val="28"/>
        </w:rPr>
        <w:t>
      4) установку заглушек и спускных пробок на пустотелых перьях рулей и поворотных насадках после их заполнения инертной массой.</w:t>
      </w:r>
    </w:p>
    <w:bookmarkEnd w:id="1327"/>
    <w:bookmarkStart w:name="z1414" w:id="1328"/>
    <w:p>
      <w:pPr>
        <w:spacing w:after="0"/>
        <w:ind w:left="0"/>
        <w:jc w:val="both"/>
      </w:pPr>
      <w:r>
        <w:rPr>
          <w:rFonts w:ascii="Times New Roman"/>
          <w:b w:val="false"/>
          <w:i w:val="false"/>
          <w:color w:val="000000"/>
          <w:sz w:val="28"/>
        </w:rPr>
        <w:t>
      464. При осмотре якорей дополнительно к указанному в пункте 441 настоящих Правил, проверяют:</w:t>
      </w:r>
    </w:p>
    <w:bookmarkEnd w:id="1328"/>
    <w:bookmarkStart w:name="z1415" w:id="1329"/>
    <w:p>
      <w:pPr>
        <w:spacing w:after="0"/>
        <w:ind w:left="0"/>
        <w:jc w:val="both"/>
      </w:pPr>
      <w:r>
        <w:rPr>
          <w:rFonts w:ascii="Times New Roman"/>
          <w:b w:val="false"/>
          <w:i w:val="false"/>
          <w:color w:val="000000"/>
          <w:sz w:val="28"/>
        </w:rPr>
        <w:t>
      1) документы об испытаниях бросанием;</w:t>
      </w:r>
    </w:p>
    <w:bookmarkEnd w:id="1329"/>
    <w:bookmarkStart w:name="z1416" w:id="1330"/>
    <w:p>
      <w:pPr>
        <w:spacing w:after="0"/>
        <w:ind w:left="0"/>
        <w:jc w:val="both"/>
      </w:pPr>
      <w:r>
        <w:rPr>
          <w:rFonts w:ascii="Times New Roman"/>
          <w:b w:val="false"/>
          <w:i w:val="false"/>
          <w:color w:val="000000"/>
          <w:sz w:val="28"/>
        </w:rPr>
        <w:t>
      2) качество сварки сварных якорей;</w:t>
      </w:r>
    </w:p>
    <w:bookmarkEnd w:id="1330"/>
    <w:bookmarkStart w:name="z1417" w:id="1331"/>
    <w:p>
      <w:pPr>
        <w:spacing w:after="0"/>
        <w:ind w:left="0"/>
        <w:jc w:val="both"/>
      </w:pPr>
      <w:r>
        <w:rPr>
          <w:rFonts w:ascii="Times New Roman"/>
          <w:b w:val="false"/>
          <w:i w:val="false"/>
          <w:color w:val="000000"/>
          <w:sz w:val="28"/>
        </w:rPr>
        <w:t>
      3) кривизну веретена якоря;</w:t>
      </w:r>
    </w:p>
    <w:bookmarkEnd w:id="1331"/>
    <w:bookmarkStart w:name="z1418" w:id="1332"/>
    <w:p>
      <w:pPr>
        <w:spacing w:after="0"/>
        <w:ind w:left="0"/>
        <w:jc w:val="both"/>
      </w:pPr>
      <w:r>
        <w:rPr>
          <w:rFonts w:ascii="Times New Roman"/>
          <w:b w:val="false"/>
          <w:i w:val="false"/>
          <w:color w:val="000000"/>
          <w:sz w:val="28"/>
        </w:rPr>
        <w:t>
      4) массу якоря (путем взвешивания). В отдельных случаях разрешается взвешивать выборочно 5 %, но не менее двух изготовленных якорей одного типоразмера.</w:t>
      </w:r>
    </w:p>
    <w:bookmarkEnd w:id="1332"/>
    <w:bookmarkStart w:name="z1419" w:id="1333"/>
    <w:p>
      <w:pPr>
        <w:spacing w:after="0"/>
        <w:ind w:left="0"/>
        <w:jc w:val="both"/>
      </w:pPr>
      <w:r>
        <w:rPr>
          <w:rFonts w:ascii="Times New Roman"/>
          <w:b w:val="false"/>
          <w:i w:val="false"/>
          <w:color w:val="000000"/>
          <w:sz w:val="28"/>
        </w:rPr>
        <w:t>
      465. При техническом наблюдении за изготовлением якорных цепей проверяют их соответствие требованиям Регистра судоходства и стандартов.</w:t>
      </w:r>
    </w:p>
    <w:bookmarkEnd w:id="1333"/>
    <w:bookmarkStart w:name="z1420" w:id="1334"/>
    <w:p>
      <w:pPr>
        <w:spacing w:after="0"/>
        <w:ind w:left="0"/>
        <w:jc w:val="both"/>
      </w:pPr>
      <w:r>
        <w:rPr>
          <w:rFonts w:ascii="Times New Roman"/>
          <w:b w:val="false"/>
          <w:i w:val="false"/>
          <w:color w:val="000000"/>
          <w:sz w:val="28"/>
        </w:rPr>
        <w:t>
      466. Головные образцы сцепного оборудования испытывают на стенде пробной нагрузкой с тензометрированием ответственных деталей по согласованию с Регистром судоходства.</w:t>
      </w:r>
    </w:p>
    <w:bookmarkEnd w:id="1334"/>
    <w:bookmarkStart w:name="z1421" w:id="1335"/>
    <w:p>
      <w:pPr>
        <w:spacing w:after="0"/>
        <w:ind w:left="0"/>
        <w:jc w:val="both"/>
      </w:pPr>
      <w:r>
        <w:rPr>
          <w:rFonts w:ascii="Times New Roman"/>
          <w:b w:val="false"/>
          <w:i w:val="false"/>
          <w:color w:val="000000"/>
          <w:sz w:val="28"/>
        </w:rPr>
        <w:t>
      Значения пробной нагрузки и допускаемых напряжений в деталях сцепного оборудования определены в части 4 ПСВП.</w:t>
      </w:r>
    </w:p>
    <w:bookmarkEnd w:id="1335"/>
    <w:bookmarkStart w:name="z1422" w:id="1336"/>
    <w:p>
      <w:pPr>
        <w:spacing w:after="0"/>
        <w:ind w:left="0"/>
        <w:jc w:val="both"/>
      </w:pPr>
      <w:r>
        <w:rPr>
          <w:rFonts w:ascii="Times New Roman"/>
          <w:b w:val="false"/>
          <w:i w:val="false"/>
          <w:color w:val="000000"/>
          <w:sz w:val="28"/>
        </w:rPr>
        <w:t>
      467. При техническом наблюдении за изготовлением серийного сцепного оборудования проверяют:</w:t>
      </w:r>
    </w:p>
    <w:bookmarkEnd w:id="1336"/>
    <w:bookmarkStart w:name="z1423" w:id="1337"/>
    <w:p>
      <w:pPr>
        <w:spacing w:after="0"/>
        <w:ind w:left="0"/>
        <w:jc w:val="both"/>
      </w:pPr>
      <w:r>
        <w:rPr>
          <w:rFonts w:ascii="Times New Roman"/>
          <w:b w:val="false"/>
          <w:i w:val="false"/>
          <w:color w:val="000000"/>
          <w:sz w:val="28"/>
        </w:rPr>
        <w:t>
      1) соответствие качества изготовления основных деталей и сцепного оборудования в целом техническим условиям;</w:t>
      </w:r>
    </w:p>
    <w:bookmarkEnd w:id="1337"/>
    <w:bookmarkStart w:name="z1424" w:id="1338"/>
    <w:p>
      <w:pPr>
        <w:spacing w:after="0"/>
        <w:ind w:left="0"/>
        <w:jc w:val="both"/>
      </w:pPr>
      <w:r>
        <w:rPr>
          <w:rFonts w:ascii="Times New Roman"/>
          <w:b w:val="false"/>
          <w:i w:val="false"/>
          <w:color w:val="000000"/>
          <w:sz w:val="28"/>
        </w:rPr>
        <w:t>
      2) кинематику и взаимодействие всех деталей, раскрытие замка под расчетной нагрузкой и прочность замка при испытании пробной нагрузкой на стенде (без тензометрирования).</w:t>
      </w:r>
    </w:p>
    <w:bookmarkEnd w:id="1338"/>
    <w:bookmarkStart w:name="z1425" w:id="1339"/>
    <w:p>
      <w:pPr>
        <w:spacing w:after="0"/>
        <w:ind w:left="0"/>
        <w:jc w:val="both"/>
      </w:pPr>
      <w:r>
        <w:rPr>
          <w:rFonts w:ascii="Times New Roman"/>
          <w:b w:val="false"/>
          <w:i w:val="false"/>
          <w:color w:val="000000"/>
          <w:sz w:val="28"/>
        </w:rPr>
        <w:t>
      468. Техническое наблюдение за изготовлением спасательных шлюпок, плотов, приборов, кругов и жилетов осуществляют в соответствии с требованиями пункта 462 и методики испытаний в соответствии с ПСВП.</w:t>
      </w:r>
    </w:p>
    <w:bookmarkEnd w:id="1339"/>
    <w:bookmarkStart w:name="z1426" w:id="1340"/>
    <w:p>
      <w:pPr>
        <w:spacing w:after="0"/>
        <w:ind w:left="0"/>
        <w:jc w:val="both"/>
      </w:pPr>
      <w:r>
        <w:rPr>
          <w:rFonts w:ascii="Times New Roman"/>
          <w:b w:val="false"/>
          <w:i w:val="false"/>
          <w:color w:val="000000"/>
          <w:sz w:val="28"/>
        </w:rPr>
        <w:t>
      469. При техническом наблюдении за сигнально-отличительными фонарями дополнительно к указанному в пункте 462 настоящих Правил проверяют:</w:t>
      </w:r>
    </w:p>
    <w:bookmarkEnd w:id="1340"/>
    <w:bookmarkStart w:name="z1427" w:id="1341"/>
    <w:p>
      <w:pPr>
        <w:spacing w:after="0"/>
        <w:ind w:left="0"/>
        <w:jc w:val="both"/>
      </w:pPr>
      <w:r>
        <w:rPr>
          <w:rFonts w:ascii="Times New Roman"/>
          <w:b w:val="false"/>
          <w:i w:val="false"/>
          <w:color w:val="000000"/>
          <w:sz w:val="28"/>
        </w:rPr>
        <w:t>
      1) взаимозаменяемость деталей;</w:t>
      </w:r>
    </w:p>
    <w:bookmarkEnd w:id="1341"/>
    <w:bookmarkStart w:name="z1428" w:id="1342"/>
    <w:p>
      <w:pPr>
        <w:spacing w:after="0"/>
        <w:ind w:left="0"/>
        <w:jc w:val="both"/>
      </w:pPr>
      <w:r>
        <w:rPr>
          <w:rFonts w:ascii="Times New Roman"/>
          <w:b w:val="false"/>
          <w:i w:val="false"/>
          <w:color w:val="000000"/>
          <w:sz w:val="28"/>
        </w:rPr>
        <w:t>
      2) водозащищенность;</w:t>
      </w:r>
    </w:p>
    <w:bookmarkEnd w:id="1342"/>
    <w:bookmarkStart w:name="z1429" w:id="1343"/>
    <w:p>
      <w:pPr>
        <w:spacing w:after="0"/>
        <w:ind w:left="0"/>
        <w:jc w:val="both"/>
      </w:pPr>
      <w:r>
        <w:rPr>
          <w:rFonts w:ascii="Times New Roman"/>
          <w:b w:val="false"/>
          <w:i w:val="false"/>
          <w:color w:val="000000"/>
          <w:sz w:val="28"/>
        </w:rPr>
        <w:t>
      3) электрическую прочность изоляции;</w:t>
      </w:r>
    </w:p>
    <w:bookmarkEnd w:id="1343"/>
    <w:bookmarkStart w:name="z1430" w:id="1344"/>
    <w:p>
      <w:pPr>
        <w:spacing w:after="0"/>
        <w:ind w:left="0"/>
        <w:jc w:val="both"/>
      </w:pPr>
      <w:r>
        <w:rPr>
          <w:rFonts w:ascii="Times New Roman"/>
          <w:b w:val="false"/>
          <w:i w:val="false"/>
          <w:color w:val="000000"/>
          <w:sz w:val="28"/>
        </w:rPr>
        <w:t>
      4) сопротивление изоляции.</w:t>
      </w:r>
    </w:p>
    <w:bookmarkEnd w:id="1344"/>
    <w:bookmarkStart w:name="z1431" w:id="1345"/>
    <w:p>
      <w:pPr>
        <w:spacing w:after="0"/>
        <w:ind w:left="0"/>
        <w:jc w:val="both"/>
      </w:pPr>
      <w:r>
        <w:rPr>
          <w:rFonts w:ascii="Times New Roman"/>
          <w:b w:val="false"/>
          <w:i w:val="false"/>
          <w:color w:val="000000"/>
          <w:sz w:val="28"/>
        </w:rPr>
        <w:t>
      470. Стендовые испытания головных образцов фонарей, кроме указанного в пункте 469 настоящих Правил, включают в себя:</w:t>
      </w:r>
    </w:p>
    <w:bookmarkEnd w:id="1345"/>
    <w:bookmarkStart w:name="z1432" w:id="1346"/>
    <w:p>
      <w:pPr>
        <w:spacing w:after="0"/>
        <w:ind w:left="0"/>
        <w:jc w:val="both"/>
      </w:pPr>
      <w:r>
        <w:rPr>
          <w:rFonts w:ascii="Times New Roman"/>
          <w:b w:val="false"/>
          <w:i w:val="false"/>
          <w:color w:val="000000"/>
          <w:sz w:val="28"/>
        </w:rPr>
        <w:t>
      1) проверку их действия в условиях вибрации и ударных нагрузок;</w:t>
      </w:r>
    </w:p>
    <w:bookmarkEnd w:id="1346"/>
    <w:bookmarkStart w:name="z1433" w:id="1347"/>
    <w:p>
      <w:pPr>
        <w:spacing w:after="0"/>
        <w:ind w:left="0"/>
        <w:jc w:val="both"/>
      </w:pPr>
      <w:r>
        <w:rPr>
          <w:rFonts w:ascii="Times New Roman"/>
          <w:b w:val="false"/>
          <w:i w:val="false"/>
          <w:color w:val="000000"/>
          <w:sz w:val="28"/>
        </w:rPr>
        <w:t>
      2) проверку работы при высоких и низких температурах окружающего воздуха;</w:t>
      </w:r>
    </w:p>
    <w:bookmarkEnd w:id="1347"/>
    <w:bookmarkStart w:name="z1434" w:id="1348"/>
    <w:p>
      <w:pPr>
        <w:spacing w:after="0"/>
        <w:ind w:left="0"/>
        <w:jc w:val="both"/>
      </w:pPr>
      <w:r>
        <w:rPr>
          <w:rFonts w:ascii="Times New Roman"/>
          <w:b w:val="false"/>
          <w:i w:val="false"/>
          <w:color w:val="000000"/>
          <w:sz w:val="28"/>
        </w:rPr>
        <w:t>
      3) проверку на коррозионную стойкость;</w:t>
      </w:r>
    </w:p>
    <w:bookmarkEnd w:id="1348"/>
    <w:bookmarkStart w:name="z1435" w:id="1349"/>
    <w:p>
      <w:pPr>
        <w:spacing w:after="0"/>
        <w:ind w:left="0"/>
        <w:jc w:val="both"/>
      </w:pPr>
      <w:r>
        <w:rPr>
          <w:rFonts w:ascii="Times New Roman"/>
          <w:b w:val="false"/>
          <w:i w:val="false"/>
          <w:color w:val="000000"/>
          <w:sz w:val="28"/>
        </w:rPr>
        <w:t>
      4) проверку на термостойкость;</w:t>
      </w:r>
    </w:p>
    <w:bookmarkEnd w:id="1349"/>
    <w:bookmarkStart w:name="z1436" w:id="1350"/>
    <w:p>
      <w:pPr>
        <w:spacing w:after="0"/>
        <w:ind w:left="0"/>
        <w:jc w:val="both"/>
      </w:pPr>
      <w:r>
        <w:rPr>
          <w:rFonts w:ascii="Times New Roman"/>
          <w:b w:val="false"/>
          <w:i w:val="false"/>
          <w:color w:val="000000"/>
          <w:sz w:val="28"/>
        </w:rPr>
        <w:t>
      5) проверку на влагостойкость;</w:t>
      </w:r>
    </w:p>
    <w:bookmarkEnd w:id="1350"/>
    <w:bookmarkStart w:name="z1437" w:id="1351"/>
    <w:p>
      <w:pPr>
        <w:spacing w:after="0"/>
        <w:ind w:left="0"/>
        <w:jc w:val="both"/>
      </w:pPr>
      <w:r>
        <w:rPr>
          <w:rFonts w:ascii="Times New Roman"/>
          <w:b w:val="false"/>
          <w:i w:val="false"/>
          <w:color w:val="000000"/>
          <w:sz w:val="28"/>
        </w:rPr>
        <w:t>
      6) проверку работы при крене и дифференте;</w:t>
      </w:r>
    </w:p>
    <w:bookmarkEnd w:id="1351"/>
    <w:bookmarkStart w:name="z1438" w:id="1352"/>
    <w:p>
      <w:pPr>
        <w:spacing w:after="0"/>
        <w:ind w:left="0"/>
        <w:jc w:val="both"/>
      </w:pPr>
      <w:r>
        <w:rPr>
          <w:rFonts w:ascii="Times New Roman"/>
          <w:b w:val="false"/>
          <w:i w:val="false"/>
          <w:color w:val="000000"/>
          <w:sz w:val="28"/>
        </w:rPr>
        <w:t>
      7) проверку степени защиты от соприкосновения с токоведущими частями;</w:t>
      </w:r>
    </w:p>
    <w:bookmarkEnd w:id="1352"/>
    <w:bookmarkStart w:name="z1439" w:id="1353"/>
    <w:p>
      <w:pPr>
        <w:spacing w:after="0"/>
        <w:ind w:left="0"/>
        <w:jc w:val="both"/>
      </w:pPr>
      <w:r>
        <w:rPr>
          <w:rFonts w:ascii="Times New Roman"/>
          <w:b w:val="false"/>
          <w:i w:val="false"/>
          <w:color w:val="000000"/>
          <w:sz w:val="28"/>
        </w:rPr>
        <w:t>
      8) светотехнические испытания.</w:t>
      </w:r>
    </w:p>
    <w:bookmarkEnd w:id="1353"/>
    <w:bookmarkStart w:name="z1440" w:id="1354"/>
    <w:p>
      <w:pPr>
        <w:spacing w:after="0"/>
        <w:ind w:left="0"/>
        <w:jc w:val="both"/>
      </w:pPr>
      <w:r>
        <w:rPr>
          <w:rFonts w:ascii="Times New Roman"/>
          <w:b w:val="false"/>
          <w:i w:val="false"/>
          <w:color w:val="000000"/>
          <w:sz w:val="28"/>
        </w:rPr>
        <w:t>
      471. При техническом наблюдении за изготовлением крыльевого устройства дополнительно к указанному в пункте 462 настоящих Правил проверяют:</w:t>
      </w:r>
    </w:p>
    <w:bookmarkEnd w:id="1354"/>
    <w:bookmarkStart w:name="z1441" w:id="1355"/>
    <w:p>
      <w:pPr>
        <w:spacing w:after="0"/>
        <w:ind w:left="0"/>
        <w:jc w:val="both"/>
      </w:pPr>
      <w:r>
        <w:rPr>
          <w:rFonts w:ascii="Times New Roman"/>
          <w:b w:val="false"/>
          <w:i w:val="false"/>
          <w:color w:val="000000"/>
          <w:sz w:val="28"/>
        </w:rPr>
        <w:t>
      1) сборку крыльевого устройства;</w:t>
      </w:r>
    </w:p>
    <w:bookmarkEnd w:id="1355"/>
    <w:bookmarkStart w:name="z1442" w:id="1356"/>
    <w:p>
      <w:pPr>
        <w:spacing w:after="0"/>
        <w:ind w:left="0"/>
        <w:jc w:val="both"/>
      </w:pPr>
      <w:r>
        <w:rPr>
          <w:rFonts w:ascii="Times New Roman"/>
          <w:b w:val="false"/>
          <w:i w:val="false"/>
          <w:color w:val="000000"/>
          <w:sz w:val="28"/>
        </w:rPr>
        <w:t>
      2) защиту внутренних полостей изделий от коррозии или их заполнение;</w:t>
      </w:r>
    </w:p>
    <w:bookmarkEnd w:id="1356"/>
    <w:bookmarkStart w:name="z1443" w:id="1357"/>
    <w:p>
      <w:pPr>
        <w:spacing w:after="0"/>
        <w:ind w:left="0"/>
        <w:jc w:val="both"/>
      </w:pPr>
      <w:r>
        <w:rPr>
          <w:rFonts w:ascii="Times New Roman"/>
          <w:b w:val="false"/>
          <w:i w:val="false"/>
          <w:color w:val="000000"/>
          <w:sz w:val="28"/>
        </w:rPr>
        <w:t>
      3) установку заглушек и спускных пробок на пустотелых конструкциях крыльевого устройства.</w:t>
      </w:r>
    </w:p>
    <w:bookmarkEnd w:id="1357"/>
    <w:bookmarkStart w:name="z1444" w:id="1358"/>
    <w:p>
      <w:pPr>
        <w:spacing w:after="0"/>
        <w:ind w:left="0"/>
        <w:jc w:val="both"/>
      </w:pPr>
      <w:r>
        <w:rPr>
          <w:rFonts w:ascii="Times New Roman"/>
          <w:b w:val="false"/>
          <w:i w:val="false"/>
          <w:color w:val="000000"/>
          <w:sz w:val="28"/>
        </w:rPr>
        <w:t>
      472. После окончания монтажа рулевого и подруливающего устройств работник Регистра судоходства проверяет:</w:t>
      </w:r>
    </w:p>
    <w:bookmarkEnd w:id="1358"/>
    <w:bookmarkStart w:name="z1445" w:id="1359"/>
    <w:p>
      <w:pPr>
        <w:spacing w:after="0"/>
        <w:ind w:left="0"/>
        <w:jc w:val="both"/>
      </w:pPr>
      <w:r>
        <w:rPr>
          <w:rFonts w:ascii="Times New Roman"/>
          <w:b w:val="false"/>
          <w:i w:val="false"/>
          <w:color w:val="000000"/>
          <w:sz w:val="28"/>
        </w:rPr>
        <w:t>
      1) сертификаты на цепи и канаты, акты о гидравлическом испытании системы гидравлики;</w:t>
      </w:r>
    </w:p>
    <w:bookmarkEnd w:id="1359"/>
    <w:bookmarkStart w:name="z1446" w:id="1360"/>
    <w:p>
      <w:pPr>
        <w:spacing w:after="0"/>
        <w:ind w:left="0"/>
        <w:jc w:val="both"/>
      </w:pPr>
      <w:r>
        <w:rPr>
          <w:rFonts w:ascii="Times New Roman"/>
          <w:b w:val="false"/>
          <w:i w:val="false"/>
          <w:color w:val="000000"/>
          <w:sz w:val="28"/>
        </w:rPr>
        <w:t>
      2) надежность установки и крепления основного рулевого привода на судовом фундаменте;</w:t>
      </w:r>
    </w:p>
    <w:bookmarkEnd w:id="1360"/>
    <w:bookmarkStart w:name="z1447" w:id="1361"/>
    <w:p>
      <w:pPr>
        <w:spacing w:after="0"/>
        <w:ind w:left="0"/>
        <w:jc w:val="both"/>
      </w:pPr>
      <w:r>
        <w:rPr>
          <w:rFonts w:ascii="Times New Roman"/>
          <w:b w:val="false"/>
          <w:i w:val="false"/>
          <w:color w:val="000000"/>
          <w:sz w:val="28"/>
        </w:rPr>
        <w:t>
      3) правильность нанесения контрольных рисок среднего положения руля (насадки), правильность градуировки указателя положения руля (насадки) у сектора;</w:t>
      </w:r>
    </w:p>
    <w:bookmarkEnd w:id="1361"/>
    <w:bookmarkStart w:name="z1448" w:id="1362"/>
    <w:p>
      <w:pPr>
        <w:spacing w:after="0"/>
        <w:ind w:left="0"/>
        <w:jc w:val="both"/>
      </w:pPr>
      <w:r>
        <w:rPr>
          <w:rFonts w:ascii="Times New Roman"/>
          <w:b w:val="false"/>
          <w:i w:val="false"/>
          <w:color w:val="000000"/>
          <w:sz w:val="28"/>
        </w:rPr>
        <w:t>
      4) центрирование привода;</w:t>
      </w:r>
    </w:p>
    <w:bookmarkEnd w:id="1362"/>
    <w:bookmarkStart w:name="z1449" w:id="1363"/>
    <w:p>
      <w:pPr>
        <w:spacing w:after="0"/>
        <w:ind w:left="0"/>
        <w:jc w:val="both"/>
      </w:pPr>
      <w:r>
        <w:rPr>
          <w:rFonts w:ascii="Times New Roman"/>
          <w:b w:val="false"/>
          <w:i w:val="false"/>
          <w:color w:val="000000"/>
          <w:sz w:val="28"/>
        </w:rPr>
        <w:t>
      5 качество установки подшипников баллера;</w:t>
      </w:r>
    </w:p>
    <w:bookmarkEnd w:id="1363"/>
    <w:bookmarkStart w:name="z1450" w:id="1364"/>
    <w:p>
      <w:pPr>
        <w:spacing w:after="0"/>
        <w:ind w:left="0"/>
        <w:jc w:val="both"/>
      </w:pPr>
      <w:r>
        <w:rPr>
          <w:rFonts w:ascii="Times New Roman"/>
          <w:b w:val="false"/>
          <w:i w:val="false"/>
          <w:color w:val="000000"/>
          <w:sz w:val="28"/>
        </w:rPr>
        <w:t>
      6) прилегание опорных поверхностей рулевого привода к прокладкам и прокладок к опорным частям фундамента, а также головок фундаментных болтов и гаек к поверхностям привода и полкам фундамента;</w:t>
      </w:r>
    </w:p>
    <w:bookmarkEnd w:id="1364"/>
    <w:bookmarkStart w:name="z1451" w:id="1365"/>
    <w:p>
      <w:pPr>
        <w:spacing w:after="0"/>
        <w:ind w:left="0"/>
        <w:jc w:val="both"/>
      </w:pPr>
      <w:r>
        <w:rPr>
          <w:rFonts w:ascii="Times New Roman"/>
          <w:b w:val="false"/>
          <w:i w:val="false"/>
          <w:color w:val="000000"/>
          <w:sz w:val="28"/>
        </w:rPr>
        <w:t>
      7) плотность соединений трубопроводов гидравлических систем рулевого и подруливающего устройств;</w:t>
      </w:r>
    </w:p>
    <w:bookmarkEnd w:id="1365"/>
    <w:bookmarkStart w:name="z1452" w:id="1366"/>
    <w:p>
      <w:pPr>
        <w:spacing w:after="0"/>
        <w:ind w:left="0"/>
        <w:jc w:val="both"/>
      </w:pPr>
      <w:r>
        <w:rPr>
          <w:rFonts w:ascii="Times New Roman"/>
          <w:b w:val="false"/>
          <w:i w:val="false"/>
          <w:color w:val="000000"/>
          <w:sz w:val="28"/>
        </w:rPr>
        <w:t>
      8) легкость поворота пера руля или поворотной насадки при отсоединенном приводе;</w:t>
      </w:r>
    </w:p>
    <w:bookmarkEnd w:id="1366"/>
    <w:bookmarkStart w:name="z1453" w:id="1367"/>
    <w:p>
      <w:pPr>
        <w:spacing w:after="0"/>
        <w:ind w:left="0"/>
        <w:jc w:val="both"/>
      </w:pPr>
      <w:r>
        <w:rPr>
          <w:rFonts w:ascii="Times New Roman"/>
          <w:b w:val="false"/>
          <w:i w:val="false"/>
          <w:color w:val="000000"/>
          <w:sz w:val="28"/>
        </w:rPr>
        <w:t>
      9) монтажные соединения баллера с пером руля или поворотной насадкой, наличие клейма Регистра судоходства на баллере;</w:t>
      </w:r>
    </w:p>
    <w:bookmarkEnd w:id="1367"/>
    <w:bookmarkStart w:name="z1454" w:id="1368"/>
    <w:p>
      <w:pPr>
        <w:spacing w:after="0"/>
        <w:ind w:left="0"/>
        <w:jc w:val="both"/>
      </w:pPr>
      <w:r>
        <w:rPr>
          <w:rFonts w:ascii="Times New Roman"/>
          <w:b w:val="false"/>
          <w:i w:val="false"/>
          <w:color w:val="000000"/>
          <w:sz w:val="28"/>
        </w:rPr>
        <w:t>
      10) установку боковых упоров рулевого привода;</w:t>
      </w:r>
    </w:p>
    <w:bookmarkEnd w:id="1368"/>
    <w:bookmarkStart w:name="z1455" w:id="1369"/>
    <w:p>
      <w:pPr>
        <w:spacing w:after="0"/>
        <w:ind w:left="0"/>
        <w:jc w:val="both"/>
      </w:pPr>
      <w:r>
        <w:rPr>
          <w:rFonts w:ascii="Times New Roman"/>
          <w:b w:val="false"/>
          <w:i w:val="false"/>
          <w:color w:val="000000"/>
          <w:sz w:val="28"/>
        </w:rPr>
        <w:t>
      11) сальниковое уплотнение баллера и непроницаемость уплотнения конусных соединений;</w:t>
      </w:r>
    </w:p>
    <w:bookmarkEnd w:id="1369"/>
    <w:bookmarkStart w:name="z1456" w:id="1370"/>
    <w:p>
      <w:pPr>
        <w:spacing w:after="0"/>
        <w:ind w:left="0"/>
        <w:jc w:val="both"/>
      </w:pPr>
      <w:r>
        <w:rPr>
          <w:rFonts w:ascii="Times New Roman"/>
          <w:b w:val="false"/>
          <w:i w:val="false"/>
          <w:color w:val="000000"/>
          <w:sz w:val="28"/>
        </w:rPr>
        <w:t>
      12) установку и крепление запасного рулевого привода;</w:t>
      </w:r>
    </w:p>
    <w:bookmarkEnd w:id="1370"/>
    <w:bookmarkStart w:name="z1457" w:id="1371"/>
    <w:p>
      <w:pPr>
        <w:spacing w:after="0"/>
        <w:ind w:left="0"/>
        <w:jc w:val="both"/>
      </w:pPr>
      <w:r>
        <w:rPr>
          <w:rFonts w:ascii="Times New Roman"/>
          <w:b w:val="false"/>
          <w:i w:val="false"/>
          <w:color w:val="000000"/>
          <w:sz w:val="28"/>
        </w:rPr>
        <w:t>
      13) зазоры в петлях и подшипниках;</w:t>
      </w:r>
    </w:p>
    <w:bookmarkEnd w:id="1371"/>
    <w:bookmarkStart w:name="z1458" w:id="1372"/>
    <w:p>
      <w:pPr>
        <w:spacing w:after="0"/>
        <w:ind w:left="0"/>
        <w:jc w:val="both"/>
      </w:pPr>
      <w:r>
        <w:rPr>
          <w:rFonts w:ascii="Times New Roman"/>
          <w:b w:val="false"/>
          <w:i w:val="false"/>
          <w:color w:val="000000"/>
          <w:sz w:val="28"/>
        </w:rPr>
        <w:t>
      14) зазоры, регламентирующие перемещение руля либо насадки в аксиальном направлении (вверх) в зависимости от конструкции рулевого привода;</w:t>
      </w:r>
    </w:p>
    <w:bookmarkEnd w:id="1372"/>
    <w:bookmarkStart w:name="z1459" w:id="1373"/>
    <w:p>
      <w:pPr>
        <w:spacing w:after="0"/>
        <w:ind w:left="0"/>
        <w:jc w:val="both"/>
      </w:pPr>
      <w:r>
        <w:rPr>
          <w:rFonts w:ascii="Times New Roman"/>
          <w:b w:val="false"/>
          <w:i w:val="false"/>
          <w:color w:val="000000"/>
          <w:sz w:val="28"/>
        </w:rPr>
        <w:t>
      15) наличие стопорных приспособлений, исключающих самоотвинчивание движущихся деталей устройства;</w:t>
      </w:r>
    </w:p>
    <w:bookmarkEnd w:id="1373"/>
    <w:bookmarkStart w:name="z1460" w:id="1374"/>
    <w:p>
      <w:pPr>
        <w:spacing w:after="0"/>
        <w:ind w:left="0"/>
        <w:jc w:val="both"/>
      </w:pPr>
      <w:r>
        <w:rPr>
          <w:rFonts w:ascii="Times New Roman"/>
          <w:b w:val="false"/>
          <w:i w:val="false"/>
          <w:color w:val="000000"/>
          <w:sz w:val="28"/>
        </w:rPr>
        <w:t>
      16) углы перекладки руля или поворотной насадки до соприкосновения с ограничителем поворота на корпусе и размер площади поверхности касания;</w:t>
      </w:r>
    </w:p>
    <w:bookmarkEnd w:id="1374"/>
    <w:bookmarkStart w:name="z1461" w:id="1375"/>
    <w:p>
      <w:pPr>
        <w:spacing w:after="0"/>
        <w:ind w:left="0"/>
        <w:jc w:val="both"/>
      </w:pPr>
      <w:r>
        <w:rPr>
          <w:rFonts w:ascii="Times New Roman"/>
          <w:b w:val="false"/>
          <w:i w:val="false"/>
          <w:color w:val="000000"/>
          <w:sz w:val="28"/>
        </w:rPr>
        <w:t>
      17) соответствие показаний аксиометров положению рулей или насадок.</w:t>
      </w:r>
    </w:p>
    <w:bookmarkEnd w:id="1375"/>
    <w:bookmarkStart w:name="z1462" w:id="1376"/>
    <w:p>
      <w:pPr>
        <w:spacing w:after="0"/>
        <w:ind w:left="0"/>
        <w:jc w:val="both"/>
      </w:pPr>
      <w:r>
        <w:rPr>
          <w:rFonts w:ascii="Times New Roman"/>
          <w:b w:val="false"/>
          <w:i w:val="false"/>
          <w:color w:val="000000"/>
          <w:sz w:val="28"/>
        </w:rPr>
        <w:t>
      473. При швартовных испытаниях рулевого устройства проверяют:</w:t>
      </w:r>
    </w:p>
    <w:bookmarkEnd w:id="1376"/>
    <w:bookmarkStart w:name="z1463" w:id="1377"/>
    <w:p>
      <w:pPr>
        <w:spacing w:after="0"/>
        <w:ind w:left="0"/>
        <w:jc w:val="both"/>
      </w:pPr>
      <w:r>
        <w:rPr>
          <w:rFonts w:ascii="Times New Roman"/>
          <w:b w:val="false"/>
          <w:i w:val="false"/>
          <w:color w:val="000000"/>
          <w:sz w:val="28"/>
        </w:rPr>
        <w:t>
      1) работоспособность устройства с механическим приводом путем непрерывной перекладки руля или насадки с борта на борт в течение 30 мин;</w:t>
      </w:r>
    </w:p>
    <w:bookmarkEnd w:id="1377"/>
    <w:bookmarkStart w:name="z1464" w:id="1378"/>
    <w:p>
      <w:pPr>
        <w:spacing w:after="0"/>
        <w:ind w:left="0"/>
        <w:jc w:val="both"/>
      </w:pPr>
      <w:r>
        <w:rPr>
          <w:rFonts w:ascii="Times New Roman"/>
          <w:b w:val="false"/>
          <w:i w:val="false"/>
          <w:color w:val="000000"/>
          <w:sz w:val="28"/>
        </w:rPr>
        <w:t>
      2) работу устройства от аварийного источника питания в течение 15 мин;</w:t>
      </w:r>
    </w:p>
    <w:bookmarkEnd w:id="1378"/>
    <w:bookmarkStart w:name="z1465" w:id="1379"/>
    <w:p>
      <w:pPr>
        <w:spacing w:after="0"/>
        <w:ind w:left="0"/>
        <w:jc w:val="both"/>
      </w:pPr>
      <w:r>
        <w:rPr>
          <w:rFonts w:ascii="Times New Roman"/>
          <w:b w:val="false"/>
          <w:i w:val="false"/>
          <w:color w:val="000000"/>
          <w:sz w:val="28"/>
        </w:rPr>
        <w:t>
      3) время перекладки руля или насадки с борта на борт и от среднего положения на левый и правый борт в отдельности при питании от основного и аварийного источников электроэнергии. При использовании главного двигателя в качестве привода для гидронасоса рулевого устройства время перекладки руля замеряется на режиме малого и полного ходов;</w:t>
      </w:r>
    </w:p>
    <w:bookmarkEnd w:id="1379"/>
    <w:bookmarkStart w:name="z1466" w:id="1380"/>
    <w:p>
      <w:pPr>
        <w:spacing w:after="0"/>
        <w:ind w:left="0"/>
        <w:jc w:val="both"/>
      </w:pPr>
      <w:r>
        <w:rPr>
          <w:rFonts w:ascii="Times New Roman"/>
          <w:b w:val="false"/>
          <w:i w:val="false"/>
          <w:color w:val="000000"/>
          <w:sz w:val="28"/>
        </w:rPr>
        <w:t>
      4) надежность переключения с основного привода на запасный и обратно не менее трех раз и при различных положениях руля или насадки;</w:t>
      </w:r>
    </w:p>
    <w:bookmarkEnd w:id="1380"/>
    <w:bookmarkStart w:name="z1467" w:id="1381"/>
    <w:p>
      <w:pPr>
        <w:spacing w:after="0"/>
        <w:ind w:left="0"/>
        <w:jc w:val="both"/>
      </w:pPr>
      <w:r>
        <w:rPr>
          <w:rFonts w:ascii="Times New Roman"/>
          <w:b w:val="false"/>
          <w:i w:val="false"/>
          <w:color w:val="000000"/>
          <w:sz w:val="28"/>
        </w:rPr>
        <w:t>
      5) работоспособность устройства с запасным приводом путем шестикратной перекладки руля или насадки с борта на борт, время перекладки на угол от 20</w:t>
      </w:r>
      <w:r>
        <w:rPr>
          <w:rFonts w:ascii="Times New Roman"/>
          <w:b w:val="false"/>
          <w:i w:val="false"/>
          <w:color w:val="000000"/>
          <w:vertAlign w:val="superscript"/>
        </w:rPr>
        <w:t>о</w:t>
      </w:r>
      <w:r>
        <w:rPr>
          <w:rFonts w:ascii="Times New Roman"/>
          <w:b w:val="false"/>
          <w:i w:val="false"/>
          <w:color w:val="000000"/>
          <w:sz w:val="28"/>
        </w:rPr>
        <w:t xml:space="preserve"> одного борта до 20</w:t>
      </w:r>
      <w:r>
        <w:rPr>
          <w:rFonts w:ascii="Times New Roman"/>
          <w:b w:val="false"/>
          <w:i w:val="false"/>
          <w:color w:val="000000"/>
          <w:vertAlign w:val="superscript"/>
        </w:rPr>
        <w:t>о</w:t>
      </w:r>
      <w:r>
        <w:rPr>
          <w:rFonts w:ascii="Times New Roman"/>
          <w:b w:val="false"/>
          <w:i w:val="false"/>
          <w:color w:val="000000"/>
          <w:sz w:val="28"/>
        </w:rPr>
        <w:t xml:space="preserve"> другого борта и необходимое для выполнения этой операции количество людей;</w:t>
      </w:r>
    </w:p>
    <w:bookmarkEnd w:id="1381"/>
    <w:bookmarkStart w:name="z1468" w:id="1382"/>
    <w:p>
      <w:pPr>
        <w:spacing w:after="0"/>
        <w:ind w:left="0"/>
        <w:jc w:val="both"/>
      </w:pPr>
      <w:r>
        <w:rPr>
          <w:rFonts w:ascii="Times New Roman"/>
          <w:b w:val="false"/>
          <w:i w:val="false"/>
          <w:color w:val="000000"/>
          <w:sz w:val="28"/>
        </w:rPr>
        <w:t>
      6) исправность ограничителей хода рулевой машины и угла поворота сектора;</w:t>
      </w:r>
    </w:p>
    <w:bookmarkEnd w:id="1382"/>
    <w:bookmarkStart w:name="z1469" w:id="1383"/>
    <w:p>
      <w:pPr>
        <w:spacing w:after="0"/>
        <w:ind w:left="0"/>
        <w:jc w:val="both"/>
      </w:pPr>
      <w:r>
        <w:rPr>
          <w:rFonts w:ascii="Times New Roman"/>
          <w:b w:val="false"/>
          <w:i w:val="false"/>
          <w:color w:val="000000"/>
          <w:sz w:val="28"/>
        </w:rPr>
        <w:t>
      7) исправность средств связи постов управления судном и аксиометров;</w:t>
      </w:r>
    </w:p>
    <w:bookmarkEnd w:id="1383"/>
    <w:bookmarkStart w:name="z1470" w:id="1384"/>
    <w:p>
      <w:pPr>
        <w:spacing w:after="0"/>
        <w:ind w:left="0"/>
        <w:jc w:val="both"/>
      </w:pPr>
      <w:r>
        <w:rPr>
          <w:rFonts w:ascii="Times New Roman"/>
          <w:b w:val="false"/>
          <w:i w:val="false"/>
          <w:color w:val="000000"/>
          <w:sz w:val="28"/>
        </w:rPr>
        <w:t>
      8) нагрев подшипников рулевой машины, редукторов и других частей;</w:t>
      </w:r>
    </w:p>
    <w:bookmarkEnd w:id="1384"/>
    <w:bookmarkStart w:name="z1471" w:id="1385"/>
    <w:p>
      <w:pPr>
        <w:spacing w:after="0"/>
        <w:ind w:left="0"/>
        <w:jc w:val="both"/>
      </w:pPr>
      <w:r>
        <w:rPr>
          <w:rFonts w:ascii="Times New Roman"/>
          <w:b w:val="false"/>
          <w:i w:val="false"/>
          <w:color w:val="000000"/>
          <w:sz w:val="28"/>
        </w:rPr>
        <w:t>
      9) перекладку руля или насадки с помощью румпеля (румпель-талей).</w:t>
      </w:r>
    </w:p>
    <w:bookmarkEnd w:id="1385"/>
    <w:bookmarkStart w:name="z1472" w:id="1386"/>
    <w:p>
      <w:pPr>
        <w:spacing w:after="0"/>
        <w:ind w:left="0"/>
        <w:jc w:val="both"/>
      </w:pPr>
      <w:r>
        <w:rPr>
          <w:rFonts w:ascii="Times New Roman"/>
          <w:b w:val="false"/>
          <w:i w:val="false"/>
          <w:color w:val="000000"/>
          <w:sz w:val="28"/>
        </w:rPr>
        <w:t>
      474. При швартовных испытаниях подруливающего устройства проверяют:</w:t>
      </w:r>
    </w:p>
    <w:bookmarkEnd w:id="1386"/>
    <w:bookmarkStart w:name="z1473" w:id="1387"/>
    <w:p>
      <w:pPr>
        <w:spacing w:after="0"/>
        <w:ind w:left="0"/>
        <w:jc w:val="both"/>
      </w:pPr>
      <w:r>
        <w:rPr>
          <w:rFonts w:ascii="Times New Roman"/>
          <w:b w:val="false"/>
          <w:i w:val="false"/>
          <w:color w:val="000000"/>
          <w:sz w:val="28"/>
        </w:rPr>
        <w:t>
      1) работу устройства в течение 30 мин;</w:t>
      </w:r>
    </w:p>
    <w:bookmarkEnd w:id="1387"/>
    <w:bookmarkStart w:name="z1474" w:id="1388"/>
    <w:p>
      <w:pPr>
        <w:spacing w:after="0"/>
        <w:ind w:left="0"/>
        <w:jc w:val="both"/>
      </w:pPr>
      <w:r>
        <w:rPr>
          <w:rFonts w:ascii="Times New Roman"/>
          <w:b w:val="false"/>
          <w:i w:val="false"/>
          <w:color w:val="000000"/>
          <w:sz w:val="28"/>
        </w:rPr>
        <w:t>
      2) упор подруливающего устройства с помощью прямых измерений при попеременной работе на правый и левый борт (на головных судах);</w:t>
      </w:r>
    </w:p>
    <w:bookmarkEnd w:id="1388"/>
    <w:bookmarkStart w:name="z1475" w:id="1389"/>
    <w:p>
      <w:pPr>
        <w:spacing w:after="0"/>
        <w:ind w:left="0"/>
        <w:jc w:val="both"/>
      </w:pPr>
      <w:r>
        <w:rPr>
          <w:rFonts w:ascii="Times New Roman"/>
          <w:b w:val="false"/>
          <w:i w:val="false"/>
          <w:color w:val="000000"/>
          <w:sz w:val="28"/>
        </w:rPr>
        <w:t>
      3) правильность функционирования сигнализации в рубке.</w:t>
      </w:r>
    </w:p>
    <w:bookmarkEnd w:id="1389"/>
    <w:bookmarkStart w:name="z1476" w:id="1390"/>
    <w:p>
      <w:pPr>
        <w:spacing w:after="0"/>
        <w:ind w:left="0"/>
        <w:jc w:val="both"/>
      </w:pPr>
      <w:r>
        <w:rPr>
          <w:rFonts w:ascii="Times New Roman"/>
          <w:b w:val="false"/>
          <w:i w:val="false"/>
          <w:color w:val="000000"/>
          <w:sz w:val="28"/>
        </w:rPr>
        <w:t>
      Ходовые испытания рулевого устройства головных судов проводят одновременно с проверкой маневренных качеств судна при проектных осадках в грузу и порожнем, а буксиров и толкачей - без состава и с составом.</w:t>
      </w:r>
    </w:p>
    <w:bookmarkEnd w:id="1390"/>
    <w:bookmarkStart w:name="z1477" w:id="1391"/>
    <w:p>
      <w:pPr>
        <w:spacing w:after="0"/>
        <w:ind w:left="0"/>
        <w:jc w:val="both"/>
      </w:pPr>
      <w:r>
        <w:rPr>
          <w:rFonts w:ascii="Times New Roman"/>
          <w:b w:val="false"/>
          <w:i w:val="false"/>
          <w:color w:val="000000"/>
          <w:sz w:val="28"/>
        </w:rPr>
        <w:t>
      475. В процессе ходовых испытаний рулевого устройства судов, указанных в пункте 474 настоящих Правил, проверяют:</w:t>
      </w:r>
    </w:p>
    <w:bookmarkEnd w:id="1391"/>
    <w:bookmarkStart w:name="z1478" w:id="1392"/>
    <w:p>
      <w:pPr>
        <w:spacing w:after="0"/>
        <w:ind w:left="0"/>
        <w:jc w:val="both"/>
      </w:pPr>
      <w:r>
        <w:rPr>
          <w:rFonts w:ascii="Times New Roman"/>
          <w:b w:val="false"/>
          <w:i w:val="false"/>
          <w:color w:val="000000"/>
          <w:sz w:val="28"/>
        </w:rPr>
        <w:t>
      1) безотказность перекладки руля (насадок) с борта на борт, а также с любого произвольного положения на борт или в ДП при полном, среднем и малом ходах вперед и назад;</w:t>
      </w:r>
    </w:p>
    <w:bookmarkEnd w:id="1392"/>
    <w:bookmarkStart w:name="z1479" w:id="1393"/>
    <w:p>
      <w:pPr>
        <w:spacing w:after="0"/>
        <w:ind w:left="0"/>
        <w:jc w:val="both"/>
      </w:pPr>
      <w:r>
        <w:rPr>
          <w:rFonts w:ascii="Times New Roman"/>
          <w:b w:val="false"/>
          <w:i w:val="false"/>
          <w:color w:val="000000"/>
          <w:sz w:val="28"/>
        </w:rPr>
        <w:t>
      2) безотказность устройства в режимах испытаний мореходных качеств судна;</w:t>
      </w:r>
    </w:p>
    <w:bookmarkEnd w:id="1393"/>
    <w:bookmarkStart w:name="z1480" w:id="1394"/>
    <w:p>
      <w:pPr>
        <w:spacing w:after="0"/>
        <w:ind w:left="0"/>
        <w:jc w:val="both"/>
      </w:pPr>
      <w:r>
        <w:rPr>
          <w:rFonts w:ascii="Times New Roman"/>
          <w:b w:val="false"/>
          <w:i w:val="false"/>
          <w:color w:val="000000"/>
          <w:sz w:val="28"/>
        </w:rPr>
        <w:t>
      3) время перекладки рулей или насадок с борта на борт и от ДП на каждый борт при полном и малом ходах вперед (для электрифицированного привода при питании от основного и аварийного источников электроэнергии);</w:t>
      </w:r>
    </w:p>
    <w:bookmarkEnd w:id="1394"/>
    <w:bookmarkStart w:name="z1481" w:id="1395"/>
    <w:p>
      <w:pPr>
        <w:spacing w:after="0"/>
        <w:ind w:left="0"/>
        <w:jc w:val="both"/>
      </w:pPr>
      <w:r>
        <w:rPr>
          <w:rFonts w:ascii="Times New Roman"/>
          <w:b w:val="false"/>
          <w:i w:val="false"/>
          <w:color w:val="000000"/>
          <w:sz w:val="28"/>
        </w:rPr>
        <w:t>
      4) исправность контрольных ламп, конечных выключателей, сигнализации по перегрузке;</w:t>
      </w:r>
    </w:p>
    <w:bookmarkEnd w:id="1395"/>
    <w:bookmarkStart w:name="z1482" w:id="1396"/>
    <w:p>
      <w:pPr>
        <w:spacing w:after="0"/>
        <w:ind w:left="0"/>
        <w:jc w:val="both"/>
      </w:pPr>
      <w:r>
        <w:rPr>
          <w:rFonts w:ascii="Times New Roman"/>
          <w:b w:val="false"/>
          <w:i w:val="false"/>
          <w:color w:val="000000"/>
          <w:sz w:val="28"/>
        </w:rPr>
        <w:t>
      5) показания аксиометров и их соответствие положениям пера руля или насадки;</w:t>
      </w:r>
    </w:p>
    <w:bookmarkEnd w:id="1396"/>
    <w:bookmarkStart w:name="z1483" w:id="1397"/>
    <w:p>
      <w:pPr>
        <w:spacing w:after="0"/>
        <w:ind w:left="0"/>
        <w:jc w:val="both"/>
      </w:pPr>
      <w:r>
        <w:rPr>
          <w:rFonts w:ascii="Times New Roman"/>
          <w:b w:val="false"/>
          <w:i w:val="false"/>
          <w:color w:val="000000"/>
          <w:sz w:val="28"/>
        </w:rPr>
        <w:t>
      6) усилие на штурвале ручного привода;</w:t>
      </w:r>
    </w:p>
    <w:bookmarkEnd w:id="1397"/>
    <w:bookmarkStart w:name="z1484" w:id="1398"/>
    <w:p>
      <w:pPr>
        <w:spacing w:after="0"/>
        <w:ind w:left="0"/>
        <w:jc w:val="both"/>
      </w:pPr>
      <w:r>
        <w:rPr>
          <w:rFonts w:ascii="Times New Roman"/>
          <w:b w:val="false"/>
          <w:i w:val="false"/>
          <w:color w:val="000000"/>
          <w:sz w:val="28"/>
        </w:rPr>
        <w:t>
      7) усилие на рукоятке реверса водометных движителей;</w:t>
      </w:r>
    </w:p>
    <w:bookmarkEnd w:id="1398"/>
    <w:bookmarkStart w:name="z1485" w:id="1399"/>
    <w:p>
      <w:pPr>
        <w:spacing w:after="0"/>
        <w:ind w:left="0"/>
        <w:jc w:val="both"/>
      </w:pPr>
      <w:r>
        <w:rPr>
          <w:rFonts w:ascii="Times New Roman"/>
          <w:b w:val="false"/>
          <w:i w:val="false"/>
          <w:color w:val="000000"/>
          <w:sz w:val="28"/>
        </w:rPr>
        <w:t>
      8) надежность и удобство перехода с основного привода на запасный и обратно при разных скоростях судна и различных углах отклонения рулей или насадок.</w:t>
      </w:r>
    </w:p>
    <w:bookmarkEnd w:id="1399"/>
    <w:bookmarkStart w:name="z1486" w:id="1400"/>
    <w:p>
      <w:pPr>
        <w:spacing w:after="0"/>
        <w:ind w:left="0"/>
        <w:jc w:val="both"/>
      </w:pPr>
      <w:r>
        <w:rPr>
          <w:rFonts w:ascii="Times New Roman"/>
          <w:b w:val="false"/>
          <w:i w:val="false"/>
          <w:color w:val="000000"/>
          <w:sz w:val="28"/>
        </w:rPr>
        <w:t>
      476. На серийных судах рулевое устройство испытывают в соответствии с подпунктами 1) –3) и 5) пункта 475 настоящих Правил.</w:t>
      </w:r>
    </w:p>
    <w:bookmarkEnd w:id="1400"/>
    <w:bookmarkStart w:name="z1487" w:id="1401"/>
    <w:p>
      <w:pPr>
        <w:spacing w:after="0"/>
        <w:ind w:left="0"/>
        <w:jc w:val="both"/>
      </w:pPr>
      <w:r>
        <w:rPr>
          <w:rFonts w:ascii="Times New Roman"/>
          <w:b w:val="false"/>
          <w:i w:val="false"/>
          <w:color w:val="000000"/>
          <w:sz w:val="28"/>
        </w:rPr>
        <w:t>
      477. После окончания монтажа якорного устройства работник Регистра судоходства проверяет:</w:t>
      </w:r>
    </w:p>
    <w:bookmarkEnd w:id="1401"/>
    <w:bookmarkStart w:name="z1488" w:id="1402"/>
    <w:p>
      <w:pPr>
        <w:spacing w:after="0"/>
        <w:ind w:left="0"/>
        <w:jc w:val="both"/>
      </w:pPr>
      <w:r>
        <w:rPr>
          <w:rFonts w:ascii="Times New Roman"/>
          <w:b w:val="false"/>
          <w:i w:val="false"/>
          <w:color w:val="000000"/>
          <w:sz w:val="28"/>
        </w:rPr>
        <w:t>
      1) установку и крепление брашпиля или якорных шпилей на судовом фундаменте;</w:t>
      </w:r>
    </w:p>
    <w:bookmarkEnd w:id="1402"/>
    <w:bookmarkStart w:name="z1489" w:id="1403"/>
    <w:p>
      <w:pPr>
        <w:spacing w:after="0"/>
        <w:ind w:left="0"/>
        <w:jc w:val="both"/>
      </w:pPr>
      <w:r>
        <w:rPr>
          <w:rFonts w:ascii="Times New Roman"/>
          <w:b w:val="false"/>
          <w:i w:val="false"/>
          <w:color w:val="000000"/>
          <w:sz w:val="28"/>
        </w:rPr>
        <w:t>
      2) установку и крепление на судовом фундаменте стопоров якорного устройства;</w:t>
      </w:r>
    </w:p>
    <w:bookmarkEnd w:id="1403"/>
    <w:bookmarkStart w:name="z1490" w:id="1404"/>
    <w:p>
      <w:pPr>
        <w:spacing w:after="0"/>
        <w:ind w:left="0"/>
        <w:jc w:val="both"/>
      </w:pPr>
      <w:r>
        <w:rPr>
          <w:rFonts w:ascii="Times New Roman"/>
          <w:b w:val="false"/>
          <w:i w:val="false"/>
          <w:color w:val="000000"/>
          <w:sz w:val="28"/>
        </w:rPr>
        <w:t>
      3) монтаж якорных цепей - сборку соединительных звеньев;</w:t>
      </w:r>
    </w:p>
    <w:bookmarkEnd w:id="1404"/>
    <w:bookmarkStart w:name="z1491" w:id="1405"/>
    <w:p>
      <w:pPr>
        <w:spacing w:after="0"/>
        <w:ind w:left="0"/>
        <w:jc w:val="both"/>
      </w:pPr>
      <w:r>
        <w:rPr>
          <w:rFonts w:ascii="Times New Roman"/>
          <w:b w:val="false"/>
          <w:i w:val="false"/>
          <w:color w:val="000000"/>
          <w:sz w:val="28"/>
        </w:rPr>
        <w:t>
      4) оборудование цепных ящиков;</w:t>
      </w:r>
    </w:p>
    <w:bookmarkEnd w:id="1405"/>
    <w:bookmarkStart w:name="z1492" w:id="1406"/>
    <w:p>
      <w:pPr>
        <w:spacing w:after="0"/>
        <w:ind w:left="0"/>
        <w:jc w:val="both"/>
      </w:pPr>
      <w:r>
        <w:rPr>
          <w:rFonts w:ascii="Times New Roman"/>
          <w:b w:val="false"/>
          <w:i w:val="false"/>
          <w:color w:val="000000"/>
          <w:sz w:val="28"/>
        </w:rPr>
        <w:t>
      5) установку устройств для крепления и отдачи коренных концов якорных цепей;</w:t>
      </w:r>
    </w:p>
    <w:bookmarkEnd w:id="1406"/>
    <w:bookmarkStart w:name="z1493" w:id="1407"/>
    <w:p>
      <w:pPr>
        <w:spacing w:after="0"/>
        <w:ind w:left="0"/>
        <w:jc w:val="both"/>
      </w:pPr>
      <w:r>
        <w:rPr>
          <w:rFonts w:ascii="Times New Roman"/>
          <w:b w:val="false"/>
          <w:i w:val="false"/>
          <w:color w:val="000000"/>
          <w:sz w:val="28"/>
        </w:rPr>
        <w:t>
      6) якорные цепи и якоря в сборе на соответствие чертежам, включая наличие клейм и соответствие узлов и деталей по сертификатам;</w:t>
      </w:r>
    </w:p>
    <w:bookmarkEnd w:id="1407"/>
    <w:bookmarkStart w:name="z1494" w:id="1408"/>
    <w:p>
      <w:pPr>
        <w:spacing w:after="0"/>
        <w:ind w:left="0"/>
        <w:jc w:val="both"/>
      </w:pPr>
      <w:r>
        <w:rPr>
          <w:rFonts w:ascii="Times New Roman"/>
          <w:b w:val="false"/>
          <w:i w:val="false"/>
          <w:color w:val="000000"/>
          <w:sz w:val="28"/>
        </w:rPr>
        <w:t>
      7) калибры сварных швов фундаментов под элементы якорных устройств;</w:t>
      </w:r>
    </w:p>
    <w:bookmarkEnd w:id="1408"/>
    <w:bookmarkStart w:name="z1495" w:id="1409"/>
    <w:p>
      <w:pPr>
        <w:spacing w:after="0"/>
        <w:ind w:left="0"/>
        <w:jc w:val="both"/>
      </w:pPr>
      <w:r>
        <w:rPr>
          <w:rFonts w:ascii="Times New Roman"/>
          <w:b w:val="false"/>
          <w:i w:val="false"/>
          <w:color w:val="000000"/>
          <w:sz w:val="28"/>
        </w:rPr>
        <w:t>
      8) отсутствие изломов в плане якорной цепи;</w:t>
      </w:r>
    </w:p>
    <w:bookmarkEnd w:id="1409"/>
    <w:bookmarkStart w:name="z1496" w:id="1410"/>
    <w:p>
      <w:pPr>
        <w:spacing w:after="0"/>
        <w:ind w:left="0"/>
        <w:jc w:val="both"/>
      </w:pPr>
      <w:r>
        <w:rPr>
          <w:rFonts w:ascii="Times New Roman"/>
          <w:b w:val="false"/>
          <w:i w:val="false"/>
          <w:color w:val="000000"/>
          <w:sz w:val="28"/>
        </w:rPr>
        <w:t>
      9) установку оборудования системы дистанционного управления.</w:t>
      </w:r>
    </w:p>
    <w:bookmarkEnd w:id="1410"/>
    <w:bookmarkStart w:name="z1497" w:id="1411"/>
    <w:p>
      <w:pPr>
        <w:spacing w:after="0"/>
        <w:ind w:left="0"/>
        <w:jc w:val="both"/>
      </w:pPr>
      <w:r>
        <w:rPr>
          <w:rFonts w:ascii="Times New Roman"/>
          <w:b w:val="false"/>
          <w:i w:val="false"/>
          <w:color w:val="000000"/>
          <w:sz w:val="28"/>
        </w:rPr>
        <w:t>
      478. На швартовных испытаниях якорное устройство проверяют в действии поочередным вытравливанием нескольких смычек каждой цепи и последующим выбиранием их с помощью механического и ручного приводов.</w:t>
      </w:r>
    </w:p>
    <w:bookmarkEnd w:id="1411"/>
    <w:bookmarkStart w:name="z1498" w:id="1412"/>
    <w:p>
      <w:pPr>
        <w:spacing w:after="0"/>
        <w:ind w:left="0"/>
        <w:jc w:val="both"/>
      </w:pPr>
      <w:r>
        <w:rPr>
          <w:rFonts w:ascii="Times New Roman"/>
          <w:b w:val="false"/>
          <w:i w:val="false"/>
          <w:color w:val="000000"/>
          <w:sz w:val="28"/>
        </w:rPr>
        <w:t>
      В процессе испытаний проверяют:</w:t>
      </w:r>
    </w:p>
    <w:bookmarkEnd w:id="1412"/>
    <w:bookmarkStart w:name="z1499" w:id="1413"/>
    <w:p>
      <w:pPr>
        <w:spacing w:after="0"/>
        <w:ind w:left="0"/>
        <w:jc w:val="both"/>
      </w:pPr>
      <w:r>
        <w:rPr>
          <w:rFonts w:ascii="Times New Roman"/>
          <w:b w:val="false"/>
          <w:i w:val="false"/>
          <w:color w:val="000000"/>
          <w:sz w:val="28"/>
        </w:rPr>
        <w:t>
      1) правильность прохождения звеньев цепи по звездочкам, через стопоры и якорные клюзы;</w:t>
      </w:r>
    </w:p>
    <w:bookmarkEnd w:id="1413"/>
    <w:bookmarkStart w:name="z1500" w:id="1414"/>
    <w:p>
      <w:pPr>
        <w:spacing w:after="0"/>
        <w:ind w:left="0"/>
        <w:jc w:val="both"/>
      </w:pPr>
      <w:r>
        <w:rPr>
          <w:rFonts w:ascii="Times New Roman"/>
          <w:b w:val="false"/>
          <w:i w:val="false"/>
          <w:color w:val="000000"/>
          <w:sz w:val="28"/>
        </w:rPr>
        <w:t>
      2) работоспособность стопоров и ленточных тормозов брашпиля, шпиля или якорной лебедки (выполнить два-три торможения при вытравливании цепи или каната);</w:t>
      </w:r>
    </w:p>
    <w:bookmarkEnd w:id="1414"/>
    <w:bookmarkStart w:name="z1501" w:id="1415"/>
    <w:p>
      <w:pPr>
        <w:spacing w:after="0"/>
        <w:ind w:left="0"/>
        <w:jc w:val="both"/>
      </w:pPr>
      <w:r>
        <w:rPr>
          <w:rFonts w:ascii="Times New Roman"/>
          <w:b w:val="false"/>
          <w:i w:val="false"/>
          <w:color w:val="000000"/>
          <w:sz w:val="28"/>
        </w:rPr>
        <w:t>
      3) обеспечение свободного выхода цепи и якоря из клюза, обратного их входа, а также прилегания лап якоря к борту судна;</w:t>
      </w:r>
    </w:p>
    <w:bookmarkEnd w:id="1415"/>
    <w:bookmarkStart w:name="z1502" w:id="1416"/>
    <w:p>
      <w:pPr>
        <w:spacing w:after="0"/>
        <w:ind w:left="0"/>
        <w:jc w:val="both"/>
      </w:pPr>
      <w:r>
        <w:rPr>
          <w:rFonts w:ascii="Times New Roman"/>
          <w:b w:val="false"/>
          <w:i w:val="false"/>
          <w:color w:val="000000"/>
          <w:sz w:val="28"/>
        </w:rPr>
        <w:t>
      4) надежность и быстроту отдачи якоря при разъединении звездочек с валом брашпиля;</w:t>
      </w:r>
    </w:p>
    <w:bookmarkEnd w:id="1416"/>
    <w:bookmarkStart w:name="z1503" w:id="1417"/>
    <w:p>
      <w:pPr>
        <w:spacing w:after="0"/>
        <w:ind w:left="0"/>
        <w:jc w:val="both"/>
      </w:pPr>
      <w:r>
        <w:rPr>
          <w:rFonts w:ascii="Times New Roman"/>
          <w:b w:val="false"/>
          <w:i w:val="false"/>
          <w:color w:val="000000"/>
          <w:sz w:val="28"/>
        </w:rPr>
        <w:t>
      5) плотность закрытия клюзовых и цепных труб;</w:t>
      </w:r>
    </w:p>
    <w:bookmarkEnd w:id="1417"/>
    <w:bookmarkStart w:name="z1504" w:id="1418"/>
    <w:p>
      <w:pPr>
        <w:spacing w:after="0"/>
        <w:ind w:left="0"/>
        <w:jc w:val="both"/>
      </w:pPr>
      <w:r>
        <w:rPr>
          <w:rFonts w:ascii="Times New Roman"/>
          <w:b w:val="false"/>
          <w:i w:val="false"/>
          <w:color w:val="000000"/>
          <w:sz w:val="28"/>
        </w:rPr>
        <w:t>
      6) безотказность устройства дистанционной отдачи якорей;</w:t>
      </w:r>
    </w:p>
    <w:bookmarkEnd w:id="1418"/>
    <w:bookmarkStart w:name="z1505" w:id="1419"/>
    <w:p>
      <w:pPr>
        <w:spacing w:after="0"/>
        <w:ind w:left="0"/>
        <w:jc w:val="both"/>
      </w:pPr>
      <w:r>
        <w:rPr>
          <w:rFonts w:ascii="Times New Roman"/>
          <w:b w:val="false"/>
          <w:i w:val="false"/>
          <w:color w:val="000000"/>
          <w:sz w:val="28"/>
        </w:rPr>
        <w:t>
      7) соответствие скорости выбирания якорных цепей паспортным данным механизма;</w:t>
      </w:r>
    </w:p>
    <w:bookmarkEnd w:id="1419"/>
    <w:bookmarkStart w:name="z1506" w:id="1420"/>
    <w:p>
      <w:pPr>
        <w:spacing w:after="0"/>
        <w:ind w:left="0"/>
        <w:jc w:val="both"/>
      </w:pPr>
      <w:r>
        <w:rPr>
          <w:rFonts w:ascii="Times New Roman"/>
          <w:b w:val="false"/>
          <w:i w:val="false"/>
          <w:color w:val="000000"/>
          <w:sz w:val="28"/>
        </w:rPr>
        <w:t>
      8) самоукладку всей вытравленной якорной цепи в цепном ящике.</w:t>
      </w:r>
    </w:p>
    <w:bookmarkEnd w:id="1420"/>
    <w:bookmarkStart w:name="z1507" w:id="1421"/>
    <w:p>
      <w:pPr>
        <w:spacing w:after="0"/>
        <w:ind w:left="0"/>
        <w:jc w:val="both"/>
      </w:pPr>
      <w:r>
        <w:rPr>
          <w:rFonts w:ascii="Times New Roman"/>
          <w:b w:val="false"/>
          <w:i w:val="false"/>
          <w:color w:val="000000"/>
          <w:sz w:val="28"/>
        </w:rPr>
        <w:t>
      479. В процессе ходовых испытаний на головных судах и составах устанавливают, обеспечивает ли якорное устройство надежную стоянку и безопасную эксплуатацию в районах плавания, оговоренных техническим заданием.</w:t>
      </w:r>
    </w:p>
    <w:bookmarkEnd w:id="1421"/>
    <w:bookmarkStart w:name="z1508" w:id="1422"/>
    <w:p>
      <w:pPr>
        <w:spacing w:after="0"/>
        <w:ind w:left="0"/>
        <w:jc w:val="both"/>
      </w:pPr>
      <w:r>
        <w:rPr>
          <w:rFonts w:ascii="Times New Roman"/>
          <w:b w:val="false"/>
          <w:i w:val="false"/>
          <w:color w:val="000000"/>
          <w:sz w:val="28"/>
        </w:rPr>
        <w:t>
      При этом проверяют:</w:t>
      </w:r>
    </w:p>
    <w:bookmarkEnd w:id="1422"/>
    <w:bookmarkStart w:name="z1509" w:id="1423"/>
    <w:p>
      <w:pPr>
        <w:spacing w:after="0"/>
        <w:ind w:left="0"/>
        <w:jc w:val="both"/>
      </w:pPr>
      <w:r>
        <w:rPr>
          <w:rFonts w:ascii="Times New Roman"/>
          <w:b w:val="false"/>
          <w:i w:val="false"/>
          <w:color w:val="000000"/>
          <w:sz w:val="28"/>
        </w:rPr>
        <w:t>
      1) достаточность держащей силы якорей для удержания одиночного судна или толкача с составом на течении;</w:t>
      </w:r>
    </w:p>
    <w:bookmarkEnd w:id="1423"/>
    <w:bookmarkStart w:name="z1510" w:id="1424"/>
    <w:p>
      <w:pPr>
        <w:spacing w:after="0"/>
        <w:ind w:left="0"/>
        <w:jc w:val="both"/>
      </w:pPr>
      <w:r>
        <w:rPr>
          <w:rFonts w:ascii="Times New Roman"/>
          <w:b w:val="false"/>
          <w:i w:val="false"/>
          <w:color w:val="000000"/>
          <w:sz w:val="28"/>
        </w:rPr>
        <w:t>
      2) работоспособность якорного устройства при подъеме якорей с расчетных глубин якорной стоянки.</w:t>
      </w:r>
    </w:p>
    <w:bookmarkEnd w:id="1424"/>
    <w:bookmarkStart w:name="z1511" w:id="1425"/>
    <w:p>
      <w:pPr>
        <w:spacing w:after="0"/>
        <w:ind w:left="0"/>
        <w:jc w:val="both"/>
      </w:pPr>
      <w:r>
        <w:rPr>
          <w:rFonts w:ascii="Times New Roman"/>
          <w:b w:val="false"/>
          <w:i w:val="false"/>
          <w:color w:val="000000"/>
          <w:sz w:val="28"/>
        </w:rPr>
        <w:t>
      480. Работу якорных устройств на серийных судах проверяют на максимальных глубинах района испытания, а также в речных условиях на течении.</w:t>
      </w:r>
    </w:p>
    <w:bookmarkEnd w:id="1425"/>
    <w:bookmarkStart w:name="z1512" w:id="1426"/>
    <w:p>
      <w:pPr>
        <w:spacing w:after="0"/>
        <w:ind w:left="0"/>
        <w:jc w:val="both"/>
      </w:pPr>
      <w:r>
        <w:rPr>
          <w:rFonts w:ascii="Times New Roman"/>
          <w:b w:val="false"/>
          <w:i w:val="false"/>
          <w:color w:val="000000"/>
          <w:sz w:val="28"/>
        </w:rPr>
        <w:t>
      481. В процессе испытаний носового якорного устройства проверяют:</w:t>
      </w:r>
    </w:p>
    <w:bookmarkEnd w:id="1426"/>
    <w:bookmarkStart w:name="z1513" w:id="1427"/>
    <w:p>
      <w:pPr>
        <w:spacing w:after="0"/>
        <w:ind w:left="0"/>
        <w:jc w:val="both"/>
      </w:pPr>
      <w:r>
        <w:rPr>
          <w:rFonts w:ascii="Times New Roman"/>
          <w:b w:val="false"/>
          <w:i w:val="false"/>
          <w:color w:val="000000"/>
          <w:sz w:val="28"/>
        </w:rPr>
        <w:t>
      1) работоспособность ленточных тормозов при отключенном приводе путем торможения при вытравливании якорной цепи или якорного каната;</w:t>
      </w:r>
    </w:p>
    <w:bookmarkEnd w:id="1427"/>
    <w:bookmarkStart w:name="z1514" w:id="1428"/>
    <w:p>
      <w:pPr>
        <w:spacing w:after="0"/>
        <w:ind w:left="0"/>
        <w:jc w:val="both"/>
      </w:pPr>
      <w:r>
        <w:rPr>
          <w:rFonts w:ascii="Times New Roman"/>
          <w:b w:val="false"/>
          <w:i w:val="false"/>
          <w:color w:val="000000"/>
          <w:sz w:val="28"/>
        </w:rPr>
        <w:t>
      2) работоспособность палубных стопоров;</w:t>
      </w:r>
    </w:p>
    <w:bookmarkEnd w:id="1428"/>
    <w:bookmarkStart w:name="z1515" w:id="1429"/>
    <w:p>
      <w:pPr>
        <w:spacing w:after="0"/>
        <w:ind w:left="0"/>
        <w:jc w:val="both"/>
      </w:pPr>
      <w:r>
        <w:rPr>
          <w:rFonts w:ascii="Times New Roman"/>
          <w:b w:val="false"/>
          <w:i w:val="false"/>
          <w:color w:val="000000"/>
          <w:sz w:val="28"/>
        </w:rPr>
        <w:t>
      3) выбирание с помощью брашпиля каждого якоря с отрывом его от грунта и скорость подъема;</w:t>
      </w:r>
    </w:p>
    <w:bookmarkEnd w:id="1429"/>
    <w:bookmarkStart w:name="z1516" w:id="1430"/>
    <w:p>
      <w:pPr>
        <w:spacing w:after="0"/>
        <w:ind w:left="0"/>
        <w:jc w:val="both"/>
      </w:pPr>
      <w:r>
        <w:rPr>
          <w:rFonts w:ascii="Times New Roman"/>
          <w:b w:val="false"/>
          <w:i w:val="false"/>
          <w:color w:val="000000"/>
          <w:sz w:val="28"/>
        </w:rPr>
        <w:t>
      4) отдачу обоих якорей с помощью брашпиля с неотключенным приводом на всех предусмотренных проектом режимах работы;</w:t>
      </w:r>
    </w:p>
    <w:bookmarkEnd w:id="1430"/>
    <w:bookmarkStart w:name="z1517" w:id="1431"/>
    <w:p>
      <w:pPr>
        <w:spacing w:after="0"/>
        <w:ind w:left="0"/>
        <w:jc w:val="both"/>
      </w:pPr>
      <w:r>
        <w:rPr>
          <w:rFonts w:ascii="Times New Roman"/>
          <w:b w:val="false"/>
          <w:i w:val="false"/>
          <w:color w:val="000000"/>
          <w:sz w:val="28"/>
        </w:rPr>
        <w:t>
      5) одновременного подъема двух висящих якорей и скорость их подъема;</w:t>
      </w:r>
    </w:p>
    <w:bookmarkEnd w:id="1431"/>
    <w:bookmarkStart w:name="z1518" w:id="1432"/>
    <w:p>
      <w:pPr>
        <w:spacing w:after="0"/>
        <w:ind w:left="0"/>
        <w:jc w:val="both"/>
      </w:pPr>
      <w:r>
        <w:rPr>
          <w:rFonts w:ascii="Times New Roman"/>
          <w:b w:val="false"/>
          <w:i w:val="false"/>
          <w:color w:val="000000"/>
          <w:sz w:val="28"/>
        </w:rPr>
        <w:t>
      6) безотказность устройства дистанционной отдачи якорей из рубки;</w:t>
      </w:r>
    </w:p>
    <w:bookmarkEnd w:id="1432"/>
    <w:bookmarkStart w:name="z1519" w:id="1433"/>
    <w:p>
      <w:pPr>
        <w:spacing w:after="0"/>
        <w:ind w:left="0"/>
        <w:jc w:val="both"/>
      </w:pPr>
      <w:r>
        <w:rPr>
          <w:rFonts w:ascii="Times New Roman"/>
          <w:b w:val="false"/>
          <w:i w:val="false"/>
          <w:color w:val="000000"/>
          <w:sz w:val="28"/>
        </w:rPr>
        <w:t>
      7) исправность ручного привода брашпиля или якорной лебедки;</w:t>
      </w:r>
    </w:p>
    <w:bookmarkEnd w:id="1433"/>
    <w:bookmarkStart w:name="z1520" w:id="1434"/>
    <w:p>
      <w:pPr>
        <w:spacing w:after="0"/>
        <w:ind w:left="0"/>
        <w:jc w:val="both"/>
      </w:pPr>
      <w:r>
        <w:rPr>
          <w:rFonts w:ascii="Times New Roman"/>
          <w:b w:val="false"/>
          <w:i w:val="false"/>
          <w:color w:val="000000"/>
          <w:sz w:val="28"/>
        </w:rPr>
        <w:t>
      8) правильность прохождения звеньев якорной цепи по звездочкам брашпиля, через стопоры и клюзы в процессе проведения всех видов испытания, а также якорного каната через канатоукладчик.</w:t>
      </w:r>
    </w:p>
    <w:bookmarkEnd w:id="1434"/>
    <w:bookmarkStart w:name="z1521" w:id="1435"/>
    <w:p>
      <w:pPr>
        <w:spacing w:after="0"/>
        <w:ind w:left="0"/>
        <w:jc w:val="both"/>
      </w:pPr>
      <w:r>
        <w:rPr>
          <w:rFonts w:ascii="Times New Roman"/>
          <w:b w:val="false"/>
          <w:i w:val="false"/>
          <w:color w:val="000000"/>
          <w:sz w:val="28"/>
        </w:rPr>
        <w:t>
      482. Во время испытаний кормового якорного устройства проверяют:</w:t>
      </w:r>
    </w:p>
    <w:bookmarkEnd w:id="1435"/>
    <w:bookmarkStart w:name="z1522" w:id="1436"/>
    <w:p>
      <w:pPr>
        <w:spacing w:after="0"/>
        <w:ind w:left="0"/>
        <w:jc w:val="both"/>
      </w:pPr>
      <w:r>
        <w:rPr>
          <w:rFonts w:ascii="Times New Roman"/>
          <w:b w:val="false"/>
          <w:i w:val="false"/>
          <w:color w:val="000000"/>
          <w:sz w:val="28"/>
        </w:rPr>
        <w:t>
      1) надежность отдачи якоря с отключенным с помощью тормоза приводом якорного механизма;</w:t>
      </w:r>
    </w:p>
    <w:bookmarkEnd w:id="1436"/>
    <w:bookmarkStart w:name="z1523" w:id="1437"/>
    <w:p>
      <w:pPr>
        <w:spacing w:after="0"/>
        <w:ind w:left="0"/>
        <w:jc w:val="both"/>
      </w:pPr>
      <w:r>
        <w:rPr>
          <w:rFonts w:ascii="Times New Roman"/>
          <w:b w:val="false"/>
          <w:i w:val="false"/>
          <w:color w:val="000000"/>
          <w:sz w:val="28"/>
        </w:rPr>
        <w:t>
      2) отдачу якоря, отрыва его от грунта и выбирания с помощью якорного механизма и скорость выбирания;</w:t>
      </w:r>
    </w:p>
    <w:bookmarkEnd w:id="1437"/>
    <w:bookmarkStart w:name="z1524" w:id="1438"/>
    <w:p>
      <w:pPr>
        <w:spacing w:after="0"/>
        <w:ind w:left="0"/>
        <w:jc w:val="both"/>
      </w:pPr>
      <w:r>
        <w:rPr>
          <w:rFonts w:ascii="Times New Roman"/>
          <w:b w:val="false"/>
          <w:i w:val="false"/>
          <w:color w:val="000000"/>
          <w:sz w:val="28"/>
        </w:rPr>
        <w:t>
      3) работоспособность палубных стопоров.</w:t>
      </w:r>
    </w:p>
    <w:bookmarkEnd w:id="1438"/>
    <w:bookmarkStart w:name="z1525" w:id="1439"/>
    <w:p>
      <w:pPr>
        <w:spacing w:after="0"/>
        <w:ind w:left="0"/>
        <w:jc w:val="both"/>
      </w:pPr>
      <w:r>
        <w:rPr>
          <w:rFonts w:ascii="Times New Roman"/>
          <w:b w:val="false"/>
          <w:i w:val="false"/>
          <w:color w:val="000000"/>
          <w:sz w:val="28"/>
        </w:rPr>
        <w:t>
      483. После окончания монтажа буксирного устройства работник Регистра судоходства проверяет:</w:t>
      </w:r>
    </w:p>
    <w:bookmarkEnd w:id="1439"/>
    <w:bookmarkStart w:name="z1526" w:id="1440"/>
    <w:p>
      <w:pPr>
        <w:spacing w:after="0"/>
        <w:ind w:left="0"/>
        <w:jc w:val="both"/>
      </w:pPr>
      <w:r>
        <w:rPr>
          <w:rFonts w:ascii="Times New Roman"/>
          <w:b w:val="false"/>
          <w:i w:val="false"/>
          <w:color w:val="000000"/>
          <w:sz w:val="28"/>
        </w:rPr>
        <w:t>
      1) установку и крепление буксирных лебедок на фундаменте;</w:t>
      </w:r>
    </w:p>
    <w:bookmarkEnd w:id="1440"/>
    <w:bookmarkStart w:name="z1527" w:id="1441"/>
    <w:p>
      <w:pPr>
        <w:spacing w:after="0"/>
        <w:ind w:left="0"/>
        <w:jc w:val="both"/>
      </w:pPr>
      <w:r>
        <w:rPr>
          <w:rFonts w:ascii="Times New Roman"/>
          <w:b w:val="false"/>
          <w:i w:val="false"/>
          <w:color w:val="000000"/>
          <w:sz w:val="28"/>
        </w:rPr>
        <w:t>
      2) соответствие типа, диаметра или окружности и длины буксирного каната чертежу или ведомости;</w:t>
      </w:r>
    </w:p>
    <w:bookmarkEnd w:id="1441"/>
    <w:bookmarkStart w:name="z1528" w:id="1442"/>
    <w:p>
      <w:pPr>
        <w:spacing w:after="0"/>
        <w:ind w:left="0"/>
        <w:jc w:val="both"/>
      </w:pPr>
      <w:r>
        <w:rPr>
          <w:rFonts w:ascii="Times New Roman"/>
          <w:b w:val="false"/>
          <w:i w:val="false"/>
          <w:color w:val="000000"/>
          <w:sz w:val="28"/>
        </w:rPr>
        <w:t>
      3) регулировку механического затвора буксирного гака;</w:t>
      </w:r>
    </w:p>
    <w:bookmarkEnd w:id="1442"/>
    <w:bookmarkStart w:name="z1529" w:id="1443"/>
    <w:p>
      <w:pPr>
        <w:spacing w:after="0"/>
        <w:ind w:left="0"/>
        <w:jc w:val="both"/>
      </w:pPr>
      <w:r>
        <w:rPr>
          <w:rFonts w:ascii="Times New Roman"/>
          <w:b w:val="false"/>
          <w:i w:val="false"/>
          <w:color w:val="000000"/>
          <w:sz w:val="28"/>
        </w:rPr>
        <w:t>
      4) правильность установки ограничителей буксирного каната;</w:t>
      </w:r>
    </w:p>
    <w:bookmarkEnd w:id="1443"/>
    <w:bookmarkStart w:name="z1530" w:id="1444"/>
    <w:p>
      <w:pPr>
        <w:spacing w:after="0"/>
        <w:ind w:left="0"/>
        <w:jc w:val="both"/>
      </w:pPr>
      <w:r>
        <w:rPr>
          <w:rFonts w:ascii="Times New Roman"/>
          <w:b w:val="false"/>
          <w:i w:val="false"/>
          <w:color w:val="000000"/>
          <w:sz w:val="28"/>
        </w:rPr>
        <w:t>
      5) работоспособность устройства дистанционной отдачи буксирного каната при всех углах его отклонения от диаметральной плоскости;</w:t>
      </w:r>
    </w:p>
    <w:bookmarkEnd w:id="1444"/>
    <w:bookmarkStart w:name="z1531" w:id="1445"/>
    <w:p>
      <w:pPr>
        <w:spacing w:after="0"/>
        <w:ind w:left="0"/>
        <w:jc w:val="both"/>
      </w:pPr>
      <w:r>
        <w:rPr>
          <w:rFonts w:ascii="Times New Roman"/>
          <w:b w:val="false"/>
          <w:i w:val="false"/>
          <w:color w:val="000000"/>
          <w:sz w:val="28"/>
        </w:rPr>
        <w:t>
      6) расположение и устройство направляющих роликов, блоков, отсутствие соскальзывания каната или трения его о корпусные конструкции.</w:t>
      </w:r>
    </w:p>
    <w:bookmarkEnd w:id="1445"/>
    <w:bookmarkStart w:name="z1532" w:id="1446"/>
    <w:p>
      <w:pPr>
        <w:spacing w:after="0"/>
        <w:ind w:left="0"/>
        <w:jc w:val="both"/>
      </w:pPr>
      <w:r>
        <w:rPr>
          <w:rFonts w:ascii="Times New Roman"/>
          <w:b w:val="false"/>
          <w:i w:val="false"/>
          <w:color w:val="000000"/>
          <w:sz w:val="28"/>
        </w:rPr>
        <w:t>
      484. При швартовных испытаниях буксирного устройства проверяют:</w:t>
      </w:r>
    </w:p>
    <w:bookmarkEnd w:id="1446"/>
    <w:bookmarkStart w:name="z1533" w:id="1447"/>
    <w:p>
      <w:pPr>
        <w:spacing w:after="0"/>
        <w:ind w:left="0"/>
        <w:jc w:val="both"/>
      </w:pPr>
      <w:r>
        <w:rPr>
          <w:rFonts w:ascii="Times New Roman"/>
          <w:b w:val="false"/>
          <w:i w:val="false"/>
          <w:color w:val="000000"/>
          <w:sz w:val="28"/>
        </w:rPr>
        <w:t>
      1) подвижность буксирного гака с закрепленным на нем канатом;</w:t>
      </w:r>
    </w:p>
    <w:bookmarkEnd w:id="1447"/>
    <w:bookmarkStart w:name="z1534" w:id="1448"/>
    <w:p>
      <w:pPr>
        <w:spacing w:after="0"/>
        <w:ind w:left="0"/>
        <w:jc w:val="both"/>
      </w:pPr>
      <w:r>
        <w:rPr>
          <w:rFonts w:ascii="Times New Roman"/>
          <w:b w:val="false"/>
          <w:i w:val="false"/>
          <w:color w:val="000000"/>
          <w:sz w:val="28"/>
        </w:rPr>
        <w:t>
      2) свободную отдачу буксирного каната с гака;</w:t>
      </w:r>
    </w:p>
    <w:bookmarkEnd w:id="1448"/>
    <w:bookmarkStart w:name="z1535" w:id="1449"/>
    <w:p>
      <w:pPr>
        <w:spacing w:after="0"/>
        <w:ind w:left="0"/>
        <w:jc w:val="both"/>
      </w:pPr>
      <w:r>
        <w:rPr>
          <w:rFonts w:ascii="Times New Roman"/>
          <w:b w:val="false"/>
          <w:i w:val="false"/>
          <w:color w:val="000000"/>
          <w:sz w:val="28"/>
        </w:rPr>
        <w:t>
      3) правильность функционирования устройства дистанционной отдачи каната из рубки;</w:t>
      </w:r>
    </w:p>
    <w:bookmarkEnd w:id="1449"/>
    <w:bookmarkStart w:name="z1536" w:id="1450"/>
    <w:p>
      <w:pPr>
        <w:spacing w:after="0"/>
        <w:ind w:left="0"/>
        <w:jc w:val="both"/>
      </w:pPr>
      <w:r>
        <w:rPr>
          <w:rFonts w:ascii="Times New Roman"/>
          <w:b w:val="false"/>
          <w:i w:val="false"/>
          <w:color w:val="000000"/>
          <w:sz w:val="28"/>
        </w:rPr>
        <w:t>
      4) правильность функционирования буксирной лебедки при выбирании и травлении каната;</w:t>
      </w:r>
    </w:p>
    <w:bookmarkEnd w:id="1450"/>
    <w:bookmarkStart w:name="z1537" w:id="1451"/>
    <w:p>
      <w:pPr>
        <w:spacing w:after="0"/>
        <w:ind w:left="0"/>
        <w:jc w:val="both"/>
      </w:pPr>
      <w:r>
        <w:rPr>
          <w:rFonts w:ascii="Times New Roman"/>
          <w:b w:val="false"/>
          <w:i w:val="false"/>
          <w:color w:val="000000"/>
          <w:sz w:val="28"/>
        </w:rPr>
        <w:t>
      5) работоспособность механизмов и тормозов буксирной лебедки.</w:t>
      </w:r>
    </w:p>
    <w:bookmarkEnd w:id="1451"/>
    <w:bookmarkStart w:name="z1538" w:id="1452"/>
    <w:p>
      <w:pPr>
        <w:spacing w:after="0"/>
        <w:ind w:left="0"/>
        <w:jc w:val="both"/>
      </w:pPr>
      <w:r>
        <w:rPr>
          <w:rFonts w:ascii="Times New Roman"/>
          <w:b w:val="false"/>
          <w:i w:val="false"/>
          <w:color w:val="000000"/>
          <w:sz w:val="28"/>
        </w:rPr>
        <w:t>
      485. При ходовых испытаниях с составом головных буксирных судов и толкачей проверяют:</w:t>
      </w:r>
    </w:p>
    <w:bookmarkEnd w:id="1452"/>
    <w:bookmarkStart w:name="z1539" w:id="1453"/>
    <w:p>
      <w:pPr>
        <w:spacing w:after="0"/>
        <w:ind w:left="0"/>
        <w:jc w:val="both"/>
      </w:pPr>
      <w:r>
        <w:rPr>
          <w:rFonts w:ascii="Times New Roman"/>
          <w:b w:val="false"/>
          <w:i w:val="false"/>
          <w:color w:val="000000"/>
          <w:sz w:val="28"/>
        </w:rPr>
        <w:t>
      1) исправность буксирной лебедки;</w:t>
      </w:r>
    </w:p>
    <w:bookmarkEnd w:id="1453"/>
    <w:bookmarkStart w:name="z1540" w:id="1454"/>
    <w:p>
      <w:pPr>
        <w:spacing w:after="0"/>
        <w:ind w:left="0"/>
        <w:jc w:val="both"/>
      </w:pPr>
      <w:r>
        <w:rPr>
          <w:rFonts w:ascii="Times New Roman"/>
          <w:b w:val="false"/>
          <w:i w:val="false"/>
          <w:color w:val="000000"/>
          <w:sz w:val="28"/>
        </w:rPr>
        <w:t>
      2) безотказность тормозов и канатоукладчика;</w:t>
      </w:r>
    </w:p>
    <w:bookmarkEnd w:id="1454"/>
    <w:bookmarkStart w:name="z1541" w:id="1455"/>
    <w:p>
      <w:pPr>
        <w:spacing w:after="0"/>
        <w:ind w:left="0"/>
        <w:jc w:val="both"/>
      </w:pPr>
      <w:r>
        <w:rPr>
          <w:rFonts w:ascii="Times New Roman"/>
          <w:b w:val="false"/>
          <w:i w:val="false"/>
          <w:color w:val="000000"/>
          <w:sz w:val="28"/>
        </w:rPr>
        <w:t>
      3) свободного передвижения каната по буксирным дугам и эффективность стопорения его на ограничителях.</w:t>
      </w:r>
    </w:p>
    <w:bookmarkEnd w:id="1455"/>
    <w:bookmarkStart w:name="z1542" w:id="1456"/>
    <w:p>
      <w:pPr>
        <w:spacing w:after="0"/>
        <w:ind w:left="0"/>
        <w:jc w:val="both"/>
      </w:pPr>
      <w:r>
        <w:rPr>
          <w:rFonts w:ascii="Times New Roman"/>
          <w:b w:val="false"/>
          <w:i w:val="false"/>
          <w:color w:val="000000"/>
          <w:sz w:val="28"/>
        </w:rPr>
        <w:t>
      486. После окончания монтажа сцепного устройства работник Регистра судоходства проверяет:</w:t>
      </w:r>
    </w:p>
    <w:bookmarkEnd w:id="1456"/>
    <w:bookmarkStart w:name="z1543" w:id="1457"/>
    <w:p>
      <w:pPr>
        <w:spacing w:after="0"/>
        <w:ind w:left="0"/>
        <w:jc w:val="both"/>
      </w:pPr>
      <w:r>
        <w:rPr>
          <w:rFonts w:ascii="Times New Roman"/>
          <w:b w:val="false"/>
          <w:i w:val="false"/>
          <w:color w:val="000000"/>
          <w:sz w:val="28"/>
        </w:rPr>
        <w:t>
      1) наличие формуляра на сцепное оборудование;</w:t>
      </w:r>
    </w:p>
    <w:bookmarkEnd w:id="1457"/>
    <w:bookmarkStart w:name="z1544" w:id="1458"/>
    <w:p>
      <w:pPr>
        <w:spacing w:after="0"/>
        <w:ind w:left="0"/>
        <w:jc w:val="both"/>
      </w:pPr>
      <w:r>
        <w:rPr>
          <w:rFonts w:ascii="Times New Roman"/>
          <w:b w:val="false"/>
          <w:i w:val="false"/>
          <w:color w:val="000000"/>
          <w:sz w:val="28"/>
        </w:rPr>
        <w:t>
      2) надежность крепления сцепного оборудования к фундаменту;</w:t>
      </w:r>
    </w:p>
    <w:bookmarkEnd w:id="1458"/>
    <w:bookmarkStart w:name="z1545" w:id="1459"/>
    <w:p>
      <w:pPr>
        <w:spacing w:after="0"/>
        <w:ind w:left="0"/>
        <w:jc w:val="both"/>
      </w:pPr>
      <w:r>
        <w:rPr>
          <w:rFonts w:ascii="Times New Roman"/>
          <w:b w:val="false"/>
          <w:i w:val="false"/>
          <w:color w:val="000000"/>
          <w:sz w:val="28"/>
        </w:rPr>
        <w:t>
      3) наличие подкрепления корпуса судна в районе установки сцепного оборудования.</w:t>
      </w:r>
    </w:p>
    <w:bookmarkEnd w:id="1459"/>
    <w:bookmarkStart w:name="z1546" w:id="1460"/>
    <w:p>
      <w:pPr>
        <w:spacing w:after="0"/>
        <w:ind w:left="0"/>
        <w:jc w:val="both"/>
      </w:pPr>
      <w:r>
        <w:rPr>
          <w:rFonts w:ascii="Times New Roman"/>
          <w:b w:val="false"/>
          <w:i w:val="false"/>
          <w:color w:val="000000"/>
          <w:sz w:val="28"/>
        </w:rPr>
        <w:t>
      487. При швартовных испытаниях сцепного устройства проверяют:</w:t>
      </w:r>
    </w:p>
    <w:bookmarkEnd w:id="1460"/>
    <w:bookmarkStart w:name="z1547" w:id="1461"/>
    <w:p>
      <w:pPr>
        <w:spacing w:after="0"/>
        <w:ind w:left="0"/>
        <w:jc w:val="both"/>
      </w:pPr>
      <w:r>
        <w:rPr>
          <w:rFonts w:ascii="Times New Roman"/>
          <w:b w:val="false"/>
          <w:i w:val="false"/>
          <w:color w:val="000000"/>
          <w:sz w:val="28"/>
        </w:rPr>
        <w:t>
      1) правильность функционирования механизма изменения вылета;</w:t>
      </w:r>
    </w:p>
    <w:bookmarkEnd w:id="1461"/>
    <w:bookmarkStart w:name="z1548" w:id="1462"/>
    <w:p>
      <w:pPr>
        <w:spacing w:after="0"/>
        <w:ind w:left="0"/>
        <w:jc w:val="both"/>
      </w:pPr>
      <w:r>
        <w:rPr>
          <w:rFonts w:ascii="Times New Roman"/>
          <w:b w:val="false"/>
          <w:i w:val="false"/>
          <w:color w:val="000000"/>
          <w:sz w:val="28"/>
        </w:rPr>
        <w:t>
      2) правильность функционирования клешней и запорных крюков;</w:t>
      </w:r>
    </w:p>
    <w:bookmarkEnd w:id="1462"/>
    <w:bookmarkStart w:name="z1549" w:id="1463"/>
    <w:p>
      <w:pPr>
        <w:spacing w:after="0"/>
        <w:ind w:left="0"/>
        <w:jc w:val="both"/>
      </w:pPr>
      <w:r>
        <w:rPr>
          <w:rFonts w:ascii="Times New Roman"/>
          <w:b w:val="false"/>
          <w:i w:val="false"/>
          <w:color w:val="000000"/>
          <w:sz w:val="28"/>
        </w:rPr>
        <w:t>
      3) работоспособность кулачков головки путем поворота их с помощью лебедки и обратного поворота под действием пружин;</w:t>
      </w:r>
    </w:p>
    <w:bookmarkEnd w:id="1463"/>
    <w:bookmarkStart w:name="z1550" w:id="1464"/>
    <w:p>
      <w:pPr>
        <w:spacing w:after="0"/>
        <w:ind w:left="0"/>
        <w:jc w:val="both"/>
      </w:pPr>
      <w:r>
        <w:rPr>
          <w:rFonts w:ascii="Times New Roman"/>
          <w:b w:val="false"/>
          <w:i w:val="false"/>
          <w:color w:val="000000"/>
          <w:sz w:val="28"/>
        </w:rPr>
        <w:t>
      4) правильность функционирования нажимных хвостовиков для двухзамковых сцепов;</w:t>
      </w:r>
    </w:p>
    <w:bookmarkEnd w:id="1464"/>
    <w:bookmarkStart w:name="z1551" w:id="1465"/>
    <w:p>
      <w:pPr>
        <w:spacing w:after="0"/>
        <w:ind w:left="0"/>
        <w:jc w:val="both"/>
      </w:pPr>
      <w:r>
        <w:rPr>
          <w:rFonts w:ascii="Times New Roman"/>
          <w:b w:val="false"/>
          <w:i w:val="false"/>
          <w:color w:val="000000"/>
          <w:sz w:val="28"/>
        </w:rPr>
        <w:t>
      5) правильность функционирования лебедки при подъеме и опускании замка по всей высоте упора;</w:t>
      </w:r>
    </w:p>
    <w:bookmarkEnd w:id="1465"/>
    <w:bookmarkStart w:name="z1552" w:id="1466"/>
    <w:p>
      <w:pPr>
        <w:spacing w:after="0"/>
        <w:ind w:left="0"/>
        <w:jc w:val="both"/>
      </w:pPr>
      <w:r>
        <w:rPr>
          <w:rFonts w:ascii="Times New Roman"/>
          <w:b w:val="false"/>
          <w:i w:val="false"/>
          <w:color w:val="000000"/>
          <w:sz w:val="28"/>
        </w:rPr>
        <w:t>
      6) правильность функционирования держателя замка и сбрасывающего устройства;</w:t>
      </w:r>
    </w:p>
    <w:bookmarkEnd w:id="1466"/>
    <w:bookmarkStart w:name="z1553" w:id="1467"/>
    <w:p>
      <w:pPr>
        <w:spacing w:after="0"/>
        <w:ind w:left="0"/>
        <w:jc w:val="both"/>
      </w:pPr>
      <w:r>
        <w:rPr>
          <w:rFonts w:ascii="Times New Roman"/>
          <w:b w:val="false"/>
          <w:i w:val="false"/>
          <w:color w:val="000000"/>
          <w:sz w:val="28"/>
        </w:rPr>
        <w:t>
      7) правильность функционирования ключа замка и устройства для крепления по-походному для канатных сцепов;</w:t>
      </w:r>
    </w:p>
    <w:bookmarkEnd w:id="1467"/>
    <w:bookmarkStart w:name="z1554" w:id="1468"/>
    <w:p>
      <w:pPr>
        <w:spacing w:after="0"/>
        <w:ind w:left="0"/>
        <w:jc w:val="both"/>
      </w:pPr>
      <w:r>
        <w:rPr>
          <w:rFonts w:ascii="Times New Roman"/>
          <w:b w:val="false"/>
          <w:i w:val="false"/>
          <w:color w:val="000000"/>
          <w:sz w:val="28"/>
        </w:rPr>
        <w:t>
      8) натяжение канатов натяжной станцией;</w:t>
      </w:r>
    </w:p>
    <w:bookmarkEnd w:id="1468"/>
    <w:bookmarkStart w:name="z1555" w:id="1469"/>
    <w:p>
      <w:pPr>
        <w:spacing w:after="0"/>
        <w:ind w:left="0"/>
        <w:jc w:val="both"/>
      </w:pPr>
      <w:r>
        <w:rPr>
          <w:rFonts w:ascii="Times New Roman"/>
          <w:b w:val="false"/>
          <w:i w:val="false"/>
          <w:color w:val="000000"/>
          <w:sz w:val="28"/>
        </w:rPr>
        <w:t>
      9) исправность канатоукорачивающего устройства.</w:t>
      </w:r>
    </w:p>
    <w:bookmarkEnd w:id="1469"/>
    <w:bookmarkStart w:name="z1556" w:id="1470"/>
    <w:p>
      <w:pPr>
        <w:spacing w:after="0"/>
        <w:ind w:left="0"/>
        <w:jc w:val="both"/>
      </w:pPr>
      <w:r>
        <w:rPr>
          <w:rFonts w:ascii="Times New Roman"/>
          <w:b w:val="false"/>
          <w:i w:val="false"/>
          <w:color w:val="000000"/>
          <w:sz w:val="28"/>
        </w:rPr>
        <w:t>
      После проверки работоспособности отдельных механизмов производят контрольную сцепку-расцепку, проверяют работу устройств, исключающих самопроизвольное раскрытие замка. Раскрытие замка осуществляют с местного и дистанционного постов управления.</w:t>
      </w:r>
    </w:p>
    <w:bookmarkEnd w:id="1470"/>
    <w:bookmarkStart w:name="z1557" w:id="1471"/>
    <w:p>
      <w:pPr>
        <w:spacing w:after="0"/>
        <w:ind w:left="0"/>
        <w:jc w:val="both"/>
      </w:pPr>
      <w:r>
        <w:rPr>
          <w:rFonts w:ascii="Times New Roman"/>
          <w:b w:val="false"/>
          <w:i w:val="false"/>
          <w:color w:val="000000"/>
          <w:sz w:val="28"/>
        </w:rPr>
        <w:t>
      Контрольную сцепку и расцепку сцепного устройства толкачей и носовых замков несамоходных судов разрешается производить на специальных стендах, имитирующих кормовую оконечность баржи.</w:t>
      </w:r>
    </w:p>
    <w:bookmarkEnd w:id="1471"/>
    <w:bookmarkStart w:name="z1558" w:id="1472"/>
    <w:p>
      <w:pPr>
        <w:spacing w:after="0"/>
        <w:ind w:left="0"/>
        <w:jc w:val="both"/>
      </w:pPr>
      <w:r>
        <w:rPr>
          <w:rFonts w:ascii="Times New Roman"/>
          <w:b w:val="false"/>
          <w:i w:val="false"/>
          <w:color w:val="000000"/>
          <w:sz w:val="28"/>
        </w:rPr>
        <w:t>
      На головных судах и составах прочностные характеристики сцепного устройства проверяются во время ходовых испытаний путем прямых измерений напряжений или усилий, возникающих в сцепном устройстве.</w:t>
      </w:r>
    </w:p>
    <w:bookmarkEnd w:id="1472"/>
    <w:bookmarkStart w:name="z1559" w:id="1473"/>
    <w:p>
      <w:pPr>
        <w:spacing w:after="0"/>
        <w:ind w:left="0"/>
        <w:jc w:val="both"/>
      </w:pPr>
      <w:r>
        <w:rPr>
          <w:rFonts w:ascii="Times New Roman"/>
          <w:b w:val="false"/>
          <w:i w:val="false"/>
          <w:color w:val="000000"/>
          <w:sz w:val="28"/>
        </w:rPr>
        <w:t>
      488. После окончания монтажа швартовного устройства проверяют:</w:t>
      </w:r>
    </w:p>
    <w:bookmarkEnd w:id="1473"/>
    <w:bookmarkStart w:name="z1560" w:id="1474"/>
    <w:p>
      <w:pPr>
        <w:spacing w:after="0"/>
        <w:ind w:left="0"/>
        <w:jc w:val="both"/>
      </w:pPr>
      <w:r>
        <w:rPr>
          <w:rFonts w:ascii="Times New Roman"/>
          <w:b w:val="false"/>
          <w:i w:val="false"/>
          <w:color w:val="000000"/>
          <w:sz w:val="28"/>
        </w:rPr>
        <w:t>
      1) установку и крепление на фундаментах швартовных шпилей или лебедок и другого оборудования швартовного устройства;</w:t>
      </w:r>
    </w:p>
    <w:bookmarkEnd w:id="1474"/>
    <w:bookmarkStart w:name="z1561" w:id="1475"/>
    <w:p>
      <w:pPr>
        <w:spacing w:after="0"/>
        <w:ind w:left="0"/>
        <w:jc w:val="both"/>
      </w:pPr>
      <w:r>
        <w:rPr>
          <w:rFonts w:ascii="Times New Roman"/>
          <w:b w:val="false"/>
          <w:i w:val="false"/>
          <w:color w:val="000000"/>
          <w:sz w:val="28"/>
        </w:rPr>
        <w:t>
      2) взаимное расположение, высоту установки элементов швартовного устройства, а также наличие свободных площадей и подходов к ним;</w:t>
      </w:r>
    </w:p>
    <w:bookmarkEnd w:id="1475"/>
    <w:bookmarkStart w:name="z1562" w:id="1476"/>
    <w:p>
      <w:pPr>
        <w:spacing w:after="0"/>
        <w:ind w:left="0"/>
        <w:jc w:val="both"/>
      </w:pPr>
      <w:r>
        <w:rPr>
          <w:rFonts w:ascii="Times New Roman"/>
          <w:b w:val="false"/>
          <w:i w:val="false"/>
          <w:color w:val="000000"/>
          <w:sz w:val="28"/>
        </w:rPr>
        <w:t>
      3) соответствие типа, окружности и длины швартовных канатов указаниям чертежа (ведомости снабжения);</w:t>
      </w:r>
    </w:p>
    <w:bookmarkEnd w:id="1476"/>
    <w:bookmarkStart w:name="z1563" w:id="1477"/>
    <w:p>
      <w:pPr>
        <w:spacing w:after="0"/>
        <w:ind w:left="0"/>
        <w:jc w:val="both"/>
      </w:pPr>
      <w:r>
        <w:rPr>
          <w:rFonts w:ascii="Times New Roman"/>
          <w:b w:val="false"/>
          <w:i w:val="false"/>
          <w:color w:val="000000"/>
          <w:sz w:val="28"/>
        </w:rPr>
        <w:t>
      4) качество монтажа трубопроводов и насосов гидросистемы.</w:t>
      </w:r>
    </w:p>
    <w:bookmarkEnd w:id="1477"/>
    <w:bookmarkStart w:name="z1564" w:id="1478"/>
    <w:p>
      <w:pPr>
        <w:spacing w:after="0"/>
        <w:ind w:left="0"/>
        <w:jc w:val="both"/>
      </w:pPr>
      <w:r>
        <w:rPr>
          <w:rFonts w:ascii="Times New Roman"/>
          <w:b w:val="false"/>
          <w:i w:val="false"/>
          <w:color w:val="000000"/>
          <w:sz w:val="28"/>
        </w:rPr>
        <w:t>
      489. Поступающие на суда спасательные средства должны иметь сертификаты.</w:t>
      </w:r>
    </w:p>
    <w:bookmarkEnd w:id="1478"/>
    <w:bookmarkStart w:name="z1565" w:id="1479"/>
    <w:p>
      <w:pPr>
        <w:spacing w:after="0"/>
        <w:ind w:left="0"/>
        <w:jc w:val="both"/>
      </w:pPr>
      <w:r>
        <w:rPr>
          <w:rFonts w:ascii="Times New Roman"/>
          <w:b w:val="false"/>
          <w:i w:val="false"/>
          <w:color w:val="000000"/>
          <w:sz w:val="28"/>
        </w:rPr>
        <w:t>
      490. До начала испытаний пробным грузом проводят осмотр спусковых устройств в сборе.</w:t>
      </w:r>
    </w:p>
    <w:bookmarkEnd w:id="1479"/>
    <w:bookmarkStart w:name="z1566" w:id="1480"/>
    <w:p>
      <w:pPr>
        <w:spacing w:after="0"/>
        <w:ind w:left="0"/>
        <w:jc w:val="both"/>
      </w:pPr>
      <w:r>
        <w:rPr>
          <w:rFonts w:ascii="Times New Roman"/>
          <w:b w:val="false"/>
          <w:i w:val="false"/>
          <w:color w:val="000000"/>
          <w:sz w:val="28"/>
        </w:rPr>
        <w:t>
      При этом работник Регистра судоходства проверяет:</w:t>
      </w:r>
    </w:p>
    <w:bookmarkEnd w:id="1480"/>
    <w:bookmarkStart w:name="z1567" w:id="1481"/>
    <w:p>
      <w:pPr>
        <w:spacing w:after="0"/>
        <w:ind w:left="0"/>
        <w:jc w:val="both"/>
      </w:pPr>
      <w:r>
        <w:rPr>
          <w:rFonts w:ascii="Times New Roman"/>
          <w:b w:val="false"/>
          <w:i w:val="false"/>
          <w:color w:val="000000"/>
          <w:sz w:val="28"/>
        </w:rPr>
        <w:t>
      1) качество монтажа и комплектность спусковых устройств;</w:t>
      </w:r>
    </w:p>
    <w:bookmarkEnd w:id="1481"/>
    <w:bookmarkStart w:name="z1568" w:id="1482"/>
    <w:p>
      <w:pPr>
        <w:spacing w:after="0"/>
        <w:ind w:left="0"/>
        <w:jc w:val="both"/>
      </w:pPr>
      <w:r>
        <w:rPr>
          <w:rFonts w:ascii="Times New Roman"/>
          <w:b w:val="false"/>
          <w:i w:val="false"/>
          <w:color w:val="000000"/>
          <w:sz w:val="28"/>
        </w:rPr>
        <w:t>
      2) наличие клейм и маркировки изделий, узлов и деталей, их соответствие представленным сертификатам;</w:t>
      </w:r>
    </w:p>
    <w:bookmarkEnd w:id="1482"/>
    <w:bookmarkStart w:name="z1569" w:id="1483"/>
    <w:p>
      <w:pPr>
        <w:spacing w:after="0"/>
        <w:ind w:left="0"/>
        <w:jc w:val="both"/>
      </w:pPr>
      <w:r>
        <w:rPr>
          <w:rFonts w:ascii="Times New Roman"/>
          <w:b w:val="false"/>
          <w:i w:val="false"/>
          <w:color w:val="000000"/>
          <w:sz w:val="28"/>
        </w:rPr>
        <w:t>
      3) затяжку крепежных болтов, плотность прилегания лап станин к фундаментам, качество сварных швов фундаментов и подкреплений под ними;</w:t>
      </w:r>
    </w:p>
    <w:bookmarkEnd w:id="1483"/>
    <w:bookmarkStart w:name="z1570" w:id="1484"/>
    <w:p>
      <w:pPr>
        <w:spacing w:after="0"/>
        <w:ind w:left="0"/>
        <w:jc w:val="both"/>
      </w:pPr>
      <w:r>
        <w:rPr>
          <w:rFonts w:ascii="Times New Roman"/>
          <w:b w:val="false"/>
          <w:i w:val="false"/>
          <w:color w:val="000000"/>
          <w:sz w:val="28"/>
        </w:rPr>
        <w:t>
      4) надежность закрепления концов лопарей на барабанах лебедок, а также коренных концов лопарей;</w:t>
      </w:r>
    </w:p>
    <w:bookmarkEnd w:id="1484"/>
    <w:bookmarkStart w:name="z1571" w:id="1485"/>
    <w:p>
      <w:pPr>
        <w:spacing w:after="0"/>
        <w:ind w:left="0"/>
        <w:jc w:val="both"/>
      </w:pPr>
      <w:r>
        <w:rPr>
          <w:rFonts w:ascii="Times New Roman"/>
          <w:b w:val="false"/>
          <w:i w:val="false"/>
          <w:color w:val="000000"/>
          <w:sz w:val="28"/>
        </w:rPr>
        <w:t>
      5) вылет шлюпбалки;</w:t>
      </w:r>
    </w:p>
    <w:bookmarkEnd w:id="1485"/>
    <w:bookmarkStart w:name="z1572" w:id="1486"/>
    <w:p>
      <w:pPr>
        <w:spacing w:after="0"/>
        <w:ind w:left="0"/>
        <w:jc w:val="both"/>
      </w:pPr>
      <w:r>
        <w:rPr>
          <w:rFonts w:ascii="Times New Roman"/>
          <w:b w:val="false"/>
          <w:i w:val="false"/>
          <w:color w:val="000000"/>
          <w:sz w:val="28"/>
        </w:rPr>
        <w:t>
      6) обеспечение наблюдения за процессом спуска-подъема шлюпки с поста управления лебедкой;</w:t>
      </w:r>
    </w:p>
    <w:bookmarkEnd w:id="1486"/>
    <w:bookmarkStart w:name="z1573" w:id="1487"/>
    <w:p>
      <w:pPr>
        <w:spacing w:after="0"/>
        <w:ind w:left="0"/>
        <w:jc w:val="both"/>
      </w:pPr>
      <w:r>
        <w:rPr>
          <w:rFonts w:ascii="Times New Roman"/>
          <w:b w:val="false"/>
          <w:i w:val="false"/>
          <w:color w:val="000000"/>
          <w:sz w:val="28"/>
        </w:rPr>
        <w:t>
      7) правильность функционирования ручного привода лебедок шлюпбалок, винтового привода заваливающихся шлюпбалок.</w:t>
      </w:r>
    </w:p>
    <w:bookmarkEnd w:id="1487"/>
    <w:bookmarkStart w:name="z1574" w:id="1488"/>
    <w:p>
      <w:pPr>
        <w:spacing w:after="0"/>
        <w:ind w:left="0"/>
        <w:jc w:val="both"/>
      </w:pPr>
      <w:r>
        <w:rPr>
          <w:rFonts w:ascii="Times New Roman"/>
          <w:b w:val="false"/>
          <w:i w:val="false"/>
          <w:color w:val="000000"/>
          <w:sz w:val="28"/>
        </w:rPr>
        <w:t>
      491. После установки на судно каждое шлюпочное устройство испытывают при спуске и подъеме шлюпки. При этом нагрузку следует принимать в соответствии с частью 4 ПСВП.</w:t>
      </w:r>
    </w:p>
    <w:bookmarkEnd w:id="1488"/>
    <w:bookmarkStart w:name="z1575" w:id="1489"/>
    <w:p>
      <w:pPr>
        <w:spacing w:after="0"/>
        <w:ind w:left="0"/>
        <w:jc w:val="both"/>
      </w:pPr>
      <w:r>
        <w:rPr>
          <w:rFonts w:ascii="Times New Roman"/>
          <w:b w:val="false"/>
          <w:i w:val="false"/>
          <w:color w:val="000000"/>
          <w:sz w:val="28"/>
        </w:rPr>
        <w:t>
      492. При испытании шлюпочного устройства проверяют:</w:t>
      </w:r>
    </w:p>
    <w:bookmarkEnd w:id="1489"/>
    <w:bookmarkStart w:name="z1576" w:id="1490"/>
    <w:p>
      <w:pPr>
        <w:spacing w:after="0"/>
        <w:ind w:left="0"/>
        <w:jc w:val="both"/>
      </w:pPr>
      <w:r>
        <w:rPr>
          <w:rFonts w:ascii="Times New Roman"/>
          <w:b w:val="false"/>
          <w:i w:val="false"/>
          <w:color w:val="000000"/>
          <w:sz w:val="28"/>
        </w:rPr>
        <w:t>
      1) надежность срабатывания ручного тормоза лебедки во время спуска шлюпки. Торможение должно быть плавным, но эффективным;</w:t>
      </w:r>
    </w:p>
    <w:bookmarkEnd w:id="1490"/>
    <w:bookmarkStart w:name="z1577" w:id="1491"/>
    <w:p>
      <w:pPr>
        <w:spacing w:after="0"/>
        <w:ind w:left="0"/>
        <w:jc w:val="both"/>
      </w:pPr>
      <w:r>
        <w:rPr>
          <w:rFonts w:ascii="Times New Roman"/>
          <w:b w:val="false"/>
          <w:i w:val="false"/>
          <w:color w:val="000000"/>
          <w:sz w:val="28"/>
        </w:rPr>
        <w:t>
      2) плавность движения катков по направляющим скатывающихся шлюпок;</w:t>
      </w:r>
    </w:p>
    <w:bookmarkEnd w:id="1491"/>
    <w:bookmarkStart w:name="z1578" w:id="1492"/>
    <w:p>
      <w:pPr>
        <w:spacing w:after="0"/>
        <w:ind w:left="0"/>
        <w:jc w:val="both"/>
      </w:pPr>
      <w:r>
        <w:rPr>
          <w:rFonts w:ascii="Times New Roman"/>
          <w:b w:val="false"/>
          <w:i w:val="false"/>
          <w:color w:val="000000"/>
          <w:sz w:val="28"/>
        </w:rPr>
        <w:t>
      3) прохождение лопарей по шкивам и направляющим роликам, а также в местах, закрытых кожухами;</w:t>
      </w:r>
    </w:p>
    <w:bookmarkEnd w:id="1492"/>
    <w:bookmarkStart w:name="z1579" w:id="1493"/>
    <w:p>
      <w:pPr>
        <w:spacing w:after="0"/>
        <w:ind w:left="0"/>
        <w:jc w:val="both"/>
      </w:pPr>
      <w:r>
        <w:rPr>
          <w:rFonts w:ascii="Times New Roman"/>
          <w:b w:val="false"/>
          <w:i w:val="false"/>
          <w:color w:val="000000"/>
          <w:sz w:val="28"/>
        </w:rPr>
        <w:t>
      4) скорость спуска шлюпки;</w:t>
      </w:r>
    </w:p>
    <w:bookmarkEnd w:id="1493"/>
    <w:bookmarkStart w:name="z1580" w:id="1494"/>
    <w:p>
      <w:pPr>
        <w:spacing w:after="0"/>
        <w:ind w:left="0"/>
        <w:jc w:val="both"/>
      </w:pPr>
      <w:r>
        <w:rPr>
          <w:rFonts w:ascii="Times New Roman"/>
          <w:b w:val="false"/>
          <w:i w:val="false"/>
          <w:color w:val="000000"/>
          <w:sz w:val="28"/>
        </w:rPr>
        <w:t>
      5) равномерность наматывания каната на барабан лебедки;</w:t>
      </w:r>
    </w:p>
    <w:bookmarkEnd w:id="1494"/>
    <w:bookmarkStart w:name="z1581" w:id="1495"/>
    <w:p>
      <w:pPr>
        <w:spacing w:after="0"/>
        <w:ind w:left="0"/>
        <w:jc w:val="both"/>
      </w:pPr>
      <w:r>
        <w:rPr>
          <w:rFonts w:ascii="Times New Roman"/>
          <w:b w:val="false"/>
          <w:i w:val="false"/>
          <w:color w:val="000000"/>
          <w:sz w:val="28"/>
        </w:rPr>
        <w:t>
      6) необходимую длину лопарей для спуска шлюпки каждого борта до уровня самой низкой ватерлинии судна в балласте при крене 15 Ү на любой борт;</w:t>
      </w:r>
    </w:p>
    <w:bookmarkEnd w:id="1495"/>
    <w:bookmarkStart w:name="z1582" w:id="1496"/>
    <w:p>
      <w:pPr>
        <w:spacing w:after="0"/>
        <w:ind w:left="0"/>
        <w:jc w:val="both"/>
      </w:pPr>
      <w:r>
        <w:rPr>
          <w:rFonts w:ascii="Times New Roman"/>
          <w:b w:val="false"/>
          <w:i w:val="false"/>
          <w:color w:val="000000"/>
          <w:sz w:val="28"/>
        </w:rPr>
        <w:t>
      7) канатоемкость барабана лебедки (достаточное возвышение реборды барабана по торцам над верхним рядом полностью уложенного каната);</w:t>
      </w:r>
    </w:p>
    <w:bookmarkEnd w:id="1496"/>
    <w:bookmarkStart w:name="z1583" w:id="1497"/>
    <w:p>
      <w:pPr>
        <w:spacing w:after="0"/>
        <w:ind w:left="0"/>
        <w:jc w:val="both"/>
      </w:pPr>
      <w:r>
        <w:rPr>
          <w:rFonts w:ascii="Times New Roman"/>
          <w:b w:val="false"/>
          <w:i w:val="false"/>
          <w:color w:val="000000"/>
          <w:sz w:val="28"/>
        </w:rPr>
        <w:t>
      8) время спуска шлюпки.</w:t>
      </w:r>
    </w:p>
    <w:bookmarkEnd w:id="1497"/>
    <w:bookmarkStart w:name="z1584" w:id="1498"/>
    <w:p>
      <w:pPr>
        <w:spacing w:after="0"/>
        <w:ind w:left="0"/>
        <w:jc w:val="both"/>
      </w:pPr>
      <w:r>
        <w:rPr>
          <w:rFonts w:ascii="Times New Roman"/>
          <w:b w:val="false"/>
          <w:i w:val="false"/>
          <w:color w:val="000000"/>
          <w:sz w:val="28"/>
        </w:rPr>
        <w:t>
      493. Проверку заваливания стрел шлюпбалок проводят путем многократного (не менее трех раз) вываливания и заваливания стрел и шлюпбалок, спуска и подъема шлюпки с грузом, равным массе полного комплекта снабжения и спусковой команды. При этом проверяют:</w:t>
      </w:r>
    </w:p>
    <w:bookmarkEnd w:id="1498"/>
    <w:bookmarkStart w:name="z1585" w:id="1499"/>
    <w:p>
      <w:pPr>
        <w:spacing w:after="0"/>
        <w:ind w:left="0"/>
        <w:jc w:val="both"/>
      </w:pPr>
      <w:r>
        <w:rPr>
          <w:rFonts w:ascii="Times New Roman"/>
          <w:b w:val="false"/>
          <w:i w:val="false"/>
          <w:color w:val="000000"/>
          <w:sz w:val="28"/>
        </w:rPr>
        <w:t>
      1) плавность перемещения стрел шлюпбалок;</w:t>
      </w:r>
    </w:p>
    <w:bookmarkEnd w:id="1499"/>
    <w:bookmarkStart w:name="z1586" w:id="1500"/>
    <w:p>
      <w:pPr>
        <w:spacing w:after="0"/>
        <w:ind w:left="0"/>
        <w:jc w:val="both"/>
      </w:pPr>
      <w:r>
        <w:rPr>
          <w:rFonts w:ascii="Times New Roman"/>
          <w:b w:val="false"/>
          <w:i w:val="false"/>
          <w:color w:val="000000"/>
          <w:sz w:val="28"/>
        </w:rPr>
        <w:t>
      2) плавность движения катков по направляющим скатывающихся шлюпбалок;</w:t>
      </w:r>
    </w:p>
    <w:bookmarkEnd w:id="1500"/>
    <w:bookmarkStart w:name="z1587" w:id="1501"/>
    <w:p>
      <w:pPr>
        <w:spacing w:after="0"/>
        <w:ind w:left="0"/>
        <w:jc w:val="both"/>
      </w:pPr>
      <w:r>
        <w:rPr>
          <w:rFonts w:ascii="Times New Roman"/>
          <w:b w:val="false"/>
          <w:i w:val="false"/>
          <w:color w:val="000000"/>
          <w:sz w:val="28"/>
        </w:rPr>
        <w:t>
      3) усилие на рукоятке ручного привода;</w:t>
      </w:r>
    </w:p>
    <w:bookmarkEnd w:id="1501"/>
    <w:bookmarkStart w:name="z1588" w:id="1502"/>
    <w:p>
      <w:pPr>
        <w:spacing w:after="0"/>
        <w:ind w:left="0"/>
        <w:jc w:val="both"/>
      </w:pPr>
      <w:r>
        <w:rPr>
          <w:rFonts w:ascii="Times New Roman"/>
          <w:b w:val="false"/>
          <w:i w:val="false"/>
          <w:color w:val="000000"/>
          <w:sz w:val="28"/>
        </w:rPr>
        <w:t>
      4) автоматическое отключение (блокировку) питания электрического привода при включении ручного (с присоединенной рукояткой ручного привода);</w:t>
      </w:r>
    </w:p>
    <w:bookmarkEnd w:id="1502"/>
    <w:bookmarkStart w:name="z1589" w:id="1503"/>
    <w:p>
      <w:pPr>
        <w:spacing w:after="0"/>
        <w:ind w:left="0"/>
        <w:jc w:val="both"/>
      </w:pPr>
      <w:r>
        <w:rPr>
          <w:rFonts w:ascii="Times New Roman"/>
          <w:b w:val="false"/>
          <w:i w:val="false"/>
          <w:color w:val="000000"/>
          <w:sz w:val="28"/>
        </w:rPr>
        <w:t>
      5) наличие и регулировку конечных выключателей.</w:t>
      </w:r>
    </w:p>
    <w:bookmarkEnd w:id="1503"/>
    <w:bookmarkStart w:name="z1590" w:id="1504"/>
    <w:p>
      <w:pPr>
        <w:spacing w:after="0"/>
        <w:ind w:left="0"/>
        <w:jc w:val="both"/>
      </w:pPr>
      <w:r>
        <w:rPr>
          <w:rFonts w:ascii="Times New Roman"/>
          <w:b w:val="false"/>
          <w:i w:val="false"/>
          <w:color w:val="000000"/>
          <w:sz w:val="28"/>
        </w:rPr>
        <w:t>
      494. Спасательные шлюпки с механическим приводом и моторные шлюпки испытывают на ходу с целью проверки в действии привода и/или двигателя. При наличии радиооборудования, прожекторов, системы орошения и сжатого воздуха (на танкерных шлюпках) проводят проверку указанных объектов по назначению.</w:t>
      </w:r>
    </w:p>
    <w:bookmarkEnd w:id="1504"/>
    <w:bookmarkStart w:name="z1591" w:id="1505"/>
    <w:p>
      <w:pPr>
        <w:spacing w:after="0"/>
        <w:ind w:left="0"/>
        <w:jc w:val="both"/>
      </w:pPr>
      <w:r>
        <w:rPr>
          <w:rFonts w:ascii="Times New Roman"/>
          <w:b w:val="false"/>
          <w:i w:val="false"/>
          <w:color w:val="000000"/>
          <w:sz w:val="28"/>
        </w:rPr>
        <w:t>
      495. При установке спасательных плотов проверяют соответствие типа, количества, вместимости, размещения, клейм и маркировки плотов требованиям согласованной технической документации, наличие одобрения Регистра судоходства или другой классификационной организации и документов организации-изготовителя.</w:t>
      </w:r>
    </w:p>
    <w:bookmarkEnd w:id="1505"/>
    <w:bookmarkStart w:name="z1592" w:id="1506"/>
    <w:p>
      <w:pPr>
        <w:spacing w:after="0"/>
        <w:ind w:left="0"/>
        <w:jc w:val="both"/>
      </w:pPr>
      <w:r>
        <w:rPr>
          <w:rFonts w:ascii="Times New Roman"/>
          <w:b w:val="false"/>
          <w:i w:val="false"/>
          <w:color w:val="000000"/>
          <w:sz w:val="28"/>
        </w:rPr>
        <w:t>
      496. Работник Регистра судоходства проверяет соответствие количества, размещения и крепления спасательных приборов на судне требованиям технической документации, согласованной Регистром судоходства, наличие одобрения Регистра судоходства или другой классификационной организации и документов организации-изготовителя, а также исправность спасательных приборов и их комплектность.</w:t>
      </w:r>
    </w:p>
    <w:bookmarkEnd w:id="1506"/>
    <w:bookmarkStart w:name="z1593" w:id="1507"/>
    <w:p>
      <w:pPr>
        <w:spacing w:after="0"/>
        <w:ind w:left="0"/>
        <w:jc w:val="both"/>
      </w:pPr>
      <w:r>
        <w:rPr>
          <w:rFonts w:ascii="Times New Roman"/>
          <w:b w:val="false"/>
          <w:i w:val="false"/>
          <w:color w:val="000000"/>
          <w:sz w:val="28"/>
        </w:rPr>
        <w:t>
      Обращают внимание на рациональное размещение спасательных приборов и их доступность для немедленного использования.</w:t>
      </w:r>
    </w:p>
    <w:bookmarkEnd w:id="1507"/>
    <w:bookmarkStart w:name="z1594" w:id="1508"/>
    <w:p>
      <w:pPr>
        <w:spacing w:after="0"/>
        <w:ind w:left="0"/>
        <w:jc w:val="both"/>
      </w:pPr>
      <w:r>
        <w:rPr>
          <w:rFonts w:ascii="Times New Roman"/>
          <w:b w:val="false"/>
          <w:i w:val="false"/>
          <w:color w:val="000000"/>
          <w:sz w:val="28"/>
        </w:rPr>
        <w:t>
      497. Спасательные жилеты тщательно осматривают и проверяют их соответствие документам организации-изготовителя и одобрению Регистра судоходства.</w:t>
      </w:r>
    </w:p>
    <w:bookmarkEnd w:id="1508"/>
    <w:bookmarkStart w:name="z1595" w:id="1509"/>
    <w:p>
      <w:pPr>
        <w:spacing w:after="0"/>
        <w:ind w:left="0"/>
        <w:jc w:val="both"/>
      </w:pPr>
      <w:r>
        <w:rPr>
          <w:rFonts w:ascii="Times New Roman"/>
          <w:b w:val="false"/>
          <w:i w:val="false"/>
          <w:color w:val="000000"/>
          <w:sz w:val="28"/>
        </w:rPr>
        <w:t>
      498. Предметы снабжения спасательных шлюпок проверяют на соответствие документации, согласованной с Регистром судоходства, и требованиям части 4 ПСВП.</w:t>
      </w:r>
    </w:p>
    <w:bookmarkEnd w:id="1509"/>
    <w:bookmarkStart w:name="z1596" w:id="1510"/>
    <w:p>
      <w:pPr>
        <w:spacing w:after="0"/>
        <w:ind w:left="0"/>
        <w:jc w:val="both"/>
      </w:pPr>
      <w:r>
        <w:rPr>
          <w:rFonts w:ascii="Times New Roman"/>
          <w:b w:val="false"/>
          <w:i w:val="false"/>
          <w:color w:val="000000"/>
          <w:sz w:val="28"/>
        </w:rPr>
        <w:t>
      Проверяют также комплектность предметов снабжения, размещение их в шлюпке и наличие документов организации-изготовителя.</w:t>
      </w:r>
    </w:p>
    <w:bookmarkEnd w:id="1510"/>
    <w:bookmarkStart w:name="z1597" w:id="1511"/>
    <w:p>
      <w:pPr>
        <w:spacing w:after="0"/>
        <w:ind w:left="0"/>
        <w:jc w:val="both"/>
      </w:pPr>
      <w:r>
        <w:rPr>
          <w:rFonts w:ascii="Times New Roman"/>
          <w:b w:val="false"/>
          <w:i w:val="false"/>
          <w:color w:val="000000"/>
          <w:sz w:val="28"/>
        </w:rPr>
        <w:t>
      499. При осуществлении технического наблюдения за сигнальными средствами в период постройки судов выполняют проверки:</w:t>
      </w:r>
    </w:p>
    <w:bookmarkEnd w:id="1511"/>
    <w:bookmarkStart w:name="z1598" w:id="1512"/>
    <w:p>
      <w:pPr>
        <w:spacing w:after="0"/>
        <w:ind w:left="0"/>
        <w:jc w:val="both"/>
      </w:pPr>
      <w:r>
        <w:rPr>
          <w:rFonts w:ascii="Times New Roman"/>
          <w:b w:val="false"/>
          <w:i w:val="false"/>
          <w:color w:val="000000"/>
          <w:sz w:val="28"/>
        </w:rPr>
        <w:t>
      1) соответствия сигнальных средств документации, согласованной Регистром судоходства;</w:t>
      </w:r>
    </w:p>
    <w:bookmarkEnd w:id="1512"/>
    <w:bookmarkStart w:name="z1599" w:id="1513"/>
    <w:p>
      <w:pPr>
        <w:spacing w:after="0"/>
        <w:ind w:left="0"/>
        <w:jc w:val="both"/>
      </w:pPr>
      <w:r>
        <w:rPr>
          <w:rFonts w:ascii="Times New Roman"/>
          <w:b w:val="false"/>
          <w:i w:val="false"/>
          <w:color w:val="000000"/>
          <w:sz w:val="28"/>
        </w:rPr>
        <w:t>
      2) установки сигнальных средств на судах.</w:t>
      </w:r>
    </w:p>
    <w:bookmarkEnd w:id="1513"/>
    <w:bookmarkStart w:name="z1600" w:id="1514"/>
    <w:p>
      <w:pPr>
        <w:spacing w:after="0"/>
        <w:ind w:left="0"/>
        <w:jc w:val="both"/>
      </w:pPr>
      <w:r>
        <w:rPr>
          <w:rFonts w:ascii="Times New Roman"/>
          <w:b w:val="false"/>
          <w:i w:val="false"/>
          <w:color w:val="000000"/>
          <w:sz w:val="28"/>
        </w:rPr>
        <w:t>
      500. Проверка соответствия сигнальных средств согласованной технической документации включает в себя контроль паспортов, сертификатов и других документов, проверку сигнальных средств и сопоставление сопроводительных документов с маркировкой и клеймами, нанесенными на сигнальных средствах.</w:t>
      </w:r>
    </w:p>
    <w:bookmarkEnd w:id="1514"/>
    <w:bookmarkStart w:name="z1601" w:id="1515"/>
    <w:p>
      <w:pPr>
        <w:spacing w:after="0"/>
        <w:ind w:left="0"/>
        <w:jc w:val="both"/>
      </w:pPr>
      <w:r>
        <w:rPr>
          <w:rFonts w:ascii="Times New Roman"/>
          <w:b w:val="false"/>
          <w:i w:val="false"/>
          <w:color w:val="000000"/>
          <w:sz w:val="28"/>
        </w:rPr>
        <w:t>
      501. Проверка установки сигнальных средств на судах включает в себя наружный осмотр и контрольные измерения с целью определения:</w:t>
      </w:r>
    </w:p>
    <w:bookmarkEnd w:id="1515"/>
    <w:bookmarkStart w:name="z1602" w:id="1516"/>
    <w:p>
      <w:pPr>
        <w:spacing w:after="0"/>
        <w:ind w:left="0"/>
        <w:jc w:val="both"/>
      </w:pPr>
      <w:r>
        <w:rPr>
          <w:rFonts w:ascii="Times New Roman"/>
          <w:b w:val="false"/>
          <w:i w:val="false"/>
          <w:color w:val="000000"/>
          <w:sz w:val="28"/>
        </w:rPr>
        <w:t>
      1) правильности расположения стационарных сигнальных средств в вертикальной и горизонтальной плоскостях и относительно ДП судна;</w:t>
      </w:r>
    </w:p>
    <w:bookmarkEnd w:id="1516"/>
    <w:bookmarkStart w:name="z1603" w:id="1517"/>
    <w:p>
      <w:pPr>
        <w:spacing w:after="0"/>
        <w:ind w:left="0"/>
        <w:jc w:val="both"/>
      </w:pPr>
      <w:r>
        <w:rPr>
          <w:rFonts w:ascii="Times New Roman"/>
          <w:b w:val="false"/>
          <w:i w:val="false"/>
          <w:color w:val="000000"/>
          <w:sz w:val="28"/>
        </w:rPr>
        <w:t>
      2) правильности установки и крепления сигнальных средств;</w:t>
      </w:r>
    </w:p>
    <w:bookmarkEnd w:id="1517"/>
    <w:bookmarkStart w:name="z1604" w:id="1518"/>
    <w:p>
      <w:pPr>
        <w:spacing w:after="0"/>
        <w:ind w:left="0"/>
        <w:jc w:val="both"/>
      </w:pPr>
      <w:r>
        <w:rPr>
          <w:rFonts w:ascii="Times New Roman"/>
          <w:b w:val="false"/>
          <w:i w:val="false"/>
          <w:color w:val="000000"/>
          <w:sz w:val="28"/>
        </w:rPr>
        <w:t>
      3) удобства демонтажа сигнальных средств и замены сменно-запасных частей;</w:t>
      </w:r>
    </w:p>
    <w:bookmarkEnd w:id="1518"/>
    <w:bookmarkStart w:name="z1605" w:id="1519"/>
    <w:p>
      <w:pPr>
        <w:spacing w:after="0"/>
        <w:ind w:left="0"/>
        <w:jc w:val="both"/>
      </w:pPr>
      <w:r>
        <w:rPr>
          <w:rFonts w:ascii="Times New Roman"/>
          <w:b w:val="false"/>
          <w:i w:val="false"/>
          <w:color w:val="000000"/>
          <w:sz w:val="28"/>
        </w:rPr>
        <w:t>
      4) правильности монтажа электрических кабелей и защитного заземления сигнальных средств;</w:t>
      </w:r>
    </w:p>
    <w:bookmarkEnd w:id="1519"/>
    <w:bookmarkStart w:name="z1606" w:id="1520"/>
    <w:p>
      <w:pPr>
        <w:spacing w:after="0"/>
        <w:ind w:left="0"/>
        <w:jc w:val="both"/>
      </w:pPr>
      <w:r>
        <w:rPr>
          <w:rFonts w:ascii="Times New Roman"/>
          <w:b w:val="false"/>
          <w:i w:val="false"/>
          <w:color w:val="000000"/>
          <w:sz w:val="28"/>
        </w:rPr>
        <w:t>
      5) эффективности защиты от радиопомех, создаваемых электрическими сигнальными средствами;</w:t>
      </w:r>
    </w:p>
    <w:bookmarkEnd w:id="1520"/>
    <w:bookmarkStart w:name="z1607" w:id="1521"/>
    <w:p>
      <w:pPr>
        <w:spacing w:after="0"/>
        <w:ind w:left="0"/>
        <w:jc w:val="both"/>
      </w:pPr>
      <w:r>
        <w:rPr>
          <w:rFonts w:ascii="Times New Roman"/>
          <w:b w:val="false"/>
          <w:i w:val="false"/>
          <w:color w:val="000000"/>
          <w:sz w:val="28"/>
        </w:rPr>
        <w:t>
      6) качества монтажа систем трубопроводов сжатого воздуха, пара или другого агента для приведения в действие звуковых сигнальных средств;</w:t>
      </w:r>
    </w:p>
    <w:bookmarkEnd w:id="1521"/>
    <w:bookmarkStart w:name="z1608" w:id="1522"/>
    <w:p>
      <w:pPr>
        <w:spacing w:after="0"/>
        <w:ind w:left="0"/>
        <w:jc w:val="both"/>
      </w:pPr>
      <w:r>
        <w:rPr>
          <w:rFonts w:ascii="Times New Roman"/>
          <w:b w:val="false"/>
          <w:i w:val="false"/>
          <w:color w:val="000000"/>
          <w:sz w:val="28"/>
        </w:rPr>
        <w:t>
      7) работоспособности конструкций и безопасности устройств и приспособлений для приведения в действие сигнальных пиротехнических средств, а также мест их хранения.</w:t>
      </w:r>
    </w:p>
    <w:bookmarkEnd w:id="1522"/>
    <w:bookmarkStart w:name="z1609" w:id="1523"/>
    <w:p>
      <w:pPr>
        <w:spacing w:after="0"/>
        <w:ind w:left="0"/>
        <w:jc w:val="both"/>
      </w:pPr>
      <w:r>
        <w:rPr>
          <w:rFonts w:ascii="Times New Roman"/>
          <w:b w:val="false"/>
          <w:i w:val="false"/>
          <w:color w:val="000000"/>
          <w:sz w:val="28"/>
        </w:rPr>
        <w:t>
      502. При техническом наблюдении за пожарным, навигационным и аварийным снабжением, сигнальными пиротехническими и звуковыми средствами работник Регистра судоходства проверяет:</w:t>
      </w:r>
    </w:p>
    <w:bookmarkEnd w:id="1523"/>
    <w:bookmarkStart w:name="z1610" w:id="1524"/>
    <w:p>
      <w:pPr>
        <w:spacing w:after="0"/>
        <w:ind w:left="0"/>
        <w:jc w:val="both"/>
      </w:pPr>
      <w:r>
        <w:rPr>
          <w:rFonts w:ascii="Times New Roman"/>
          <w:b w:val="false"/>
          <w:i w:val="false"/>
          <w:color w:val="000000"/>
          <w:sz w:val="28"/>
        </w:rPr>
        <w:t>
      1) наличие документов на предметы снабжения и срок их действия;</w:t>
      </w:r>
    </w:p>
    <w:bookmarkEnd w:id="1524"/>
    <w:bookmarkStart w:name="z1611" w:id="1525"/>
    <w:p>
      <w:pPr>
        <w:spacing w:after="0"/>
        <w:ind w:left="0"/>
        <w:jc w:val="both"/>
      </w:pPr>
      <w:r>
        <w:rPr>
          <w:rFonts w:ascii="Times New Roman"/>
          <w:b w:val="false"/>
          <w:i w:val="false"/>
          <w:color w:val="000000"/>
          <w:sz w:val="28"/>
        </w:rPr>
        <w:t>
      2) комплектность снабжения согласно проекту и настоящим Правилам;</w:t>
      </w:r>
    </w:p>
    <w:bookmarkEnd w:id="1525"/>
    <w:bookmarkStart w:name="z1612" w:id="1526"/>
    <w:p>
      <w:pPr>
        <w:spacing w:after="0"/>
        <w:ind w:left="0"/>
        <w:jc w:val="both"/>
      </w:pPr>
      <w:r>
        <w:rPr>
          <w:rFonts w:ascii="Times New Roman"/>
          <w:b w:val="false"/>
          <w:i w:val="false"/>
          <w:color w:val="000000"/>
          <w:sz w:val="28"/>
        </w:rPr>
        <w:t>
      3) размещение и крепление предметов снабжения на судне согласно проекту.</w:t>
      </w:r>
    </w:p>
    <w:bookmarkEnd w:id="1526"/>
    <w:bookmarkStart w:name="z1613" w:id="1527"/>
    <w:p>
      <w:pPr>
        <w:spacing w:after="0"/>
        <w:ind w:left="0"/>
        <w:jc w:val="left"/>
      </w:pPr>
      <w:r>
        <w:rPr>
          <w:rFonts w:ascii="Times New Roman"/>
          <w:b/>
          <w:i w:val="false"/>
          <w:color w:val="000000"/>
        </w:rPr>
        <w:t xml:space="preserve"> Глава 11. Техническое наблюдение за изготовлением, монтажом на судне и испытаниями грузоподъемных устройств</w:t>
      </w:r>
    </w:p>
    <w:bookmarkEnd w:id="1527"/>
    <w:p>
      <w:pPr>
        <w:spacing w:after="0"/>
        <w:ind w:left="0"/>
        <w:jc w:val="both"/>
      </w:pPr>
      <w:r>
        <w:rPr>
          <w:rFonts w:ascii="Times New Roman"/>
          <w:b w:val="false"/>
          <w:i w:val="false"/>
          <w:color w:val="ff0000"/>
          <w:sz w:val="28"/>
        </w:rPr>
        <w:t xml:space="preserve">
      Сноска. Заголовок главы 11 -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15" w:id="1528"/>
    <w:p>
      <w:pPr>
        <w:spacing w:after="0"/>
        <w:ind w:left="0"/>
        <w:jc w:val="both"/>
      </w:pPr>
      <w:r>
        <w:rPr>
          <w:rFonts w:ascii="Times New Roman"/>
          <w:b w:val="false"/>
          <w:i w:val="false"/>
          <w:color w:val="000000"/>
          <w:sz w:val="28"/>
        </w:rPr>
        <w:t>
      503. Нормы настоящей главы регулируют отношения, связанные с осуществлением технического наблюдения за изготовлением, монтажом на судне и испытаниями грузоподъемных устройств согласно Номенклатуре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w:t>
      </w:r>
    </w:p>
    <w:bookmarkEnd w:id="1528"/>
    <w:bookmarkStart w:name="z1616" w:id="1529"/>
    <w:p>
      <w:pPr>
        <w:spacing w:after="0"/>
        <w:ind w:left="0"/>
        <w:jc w:val="both"/>
      </w:pPr>
      <w:r>
        <w:rPr>
          <w:rFonts w:ascii="Times New Roman"/>
          <w:b w:val="false"/>
          <w:i w:val="false"/>
          <w:color w:val="000000"/>
          <w:sz w:val="28"/>
        </w:rPr>
        <w:t>
      504. Изготовление, ремонт и испытание грузоподъемных устройств осуществляют в соответствии с технической документацией, согласованной Регистром судоходства.</w:t>
      </w:r>
    </w:p>
    <w:bookmarkEnd w:id="1529"/>
    <w:bookmarkStart w:name="z1617" w:id="1530"/>
    <w:p>
      <w:pPr>
        <w:spacing w:after="0"/>
        <w:ind w:left="0"/>
        <w:jc w:val="both"/>
      </w:pPr>
      <w:r>
        <w:rPr>
          <w:rFonts w:ascii="Times New Roman"/>
          <w:b w:val="false"/>
          <w:i w:val="false"/>
          <w:color w:val="000000"/>
          <w:sz w:val="28"/>
        </w:rPr>
        <w:t>
      505. При техническом наблюдении за изготовлением механизмов, грузоподъемных устройств, сосудов под давлением, корпусов плавучих кранов, плавучих доков, их устройств и систем, электрооборудования руководствуются соответствующими пунктами настоящих Правил.</w:t>
      </w:r>
    </w:p>
    <w:bookmarkEnd w:id="1530"/>
    <w:bookmarkStart w:name="z1618" w:id="1531"/>
    <w:p>
      <w:pPr>
        <w:spacing w:after="0"/>
        <w:ind w:left="0"/>
        <w:jc w:val="both"/>
      </w:pPr>
      <w:r>
        <w:rPr>
          <w:rFonts w:ascii="Times New Roman"/>
          <w:b w:val="false"/>
          <w:i w:val="false"/>
          <w:color w:val="000000"/>
          <w:sz w:val="28"/>
        </w:rPr>
        <w:t>
      506. При осуществлении технического наблюдения за грузоподъемными устройствами, выпускаемыми организациями-изготовителями для установки на судах, классифицируемых Регистром судоходства, проверяют:</w:t>
      </w:r>
    </w:p>
    <w:bookmarkEnd w:id="1531"/>
    <w:bookmarkStart w:name="z1619" w:id="1532"/>
    <w:p>
      <w:pPr>
        <w:spacing w:after="0"/>
        <w:ind w:left="0"/>
        <w:jc w:val="both"/>
      </w:pPr>
      <w:r>
        <w:rPr>
          <w:rFonts w:ascii="Times New Roman"/>
          <w:b w:val="false"/>
          <w:i w:val="false"/>
          <w:color w:val="000000"/>
          <w:sz w:val="28"/>
        </w:rPr>
        <w:t>
      1) качество основных и сварных материалов, применяемых для изготовления металлоконструкций и их соответствие технической документации, согласованной Регистром судоходства;</w:t>
      </w:r>
    </w:p>
    <w:bookmarkEnd w:id="1532"/>
    <w:bookmarkStart w:name="z1620" w:id="1533"/>
    <w:p>
      <w:pPr>
        <w:spacing w:after="0"/>
        <w:ind w:left="0"/>
        <w:jc w:val="both"/>
      </w:pPr>
      <w:r>
        <w:rPr>
          <w:rFonts w:ascii="Times New Roman"/>
          <w:b w:val="false"/>
          <w:i w:val="false"/>
          <w:color w:val="000000"/>
          <w:sz w:val="28"/>
        </w:rPr>
        <w:t>
      2) наличие документов на комплектующие изделия согласно Номенклатуре (приложение 1 настоящих Правил);</w:t>
      </w:r>
    </w:p>
    <w:bookmarkEnd w:id="1533"/>
    <w:bookmarkStart w:name="z1621" w:id="1534"/>
    <w:p>
      <w:pPr>
        <w:spacing w:after="0"/>
        <w:ind w:left="0"/>
        <w:jc w:val="both"/>
      </w:pPr>
      <w:r>
        <w:rPr>
          <w:rFonts w:ascii="Times New Roman"/>
          <w:b w:val="false"/>
          <w:i w:val="false"/>
          <w:color w:val="000000"/>
          <w:sz w:val="28"/>
        </w:rPr>
        <w:t>
      3) качество изготовления деталей, узлов и сборки грузоподъемного устройства согласно Перечню (</w:t>
      </w:r>
      <w:r>
        <w:rPr>
          <w:rFonts w:ascii="Times New Roman"/>
          <w:b w:val="false"/>
          <w:i w:val="false"/>
          <w:color w:val="000000"/>
          <w:sz w:val="28"/>
        </w:rPr>
        <w:t>приложение 8</w:t>
      </w:r>
      <w:r>
        <w:rPr>
          <w:rFonts w:ascii="Times New Roman"/>
          <w:b w:val="false"/>
          <w:i w:val="false"/>
          <w:color w:val="000000"/>
          <w:sz w:val="28"/>
        </w:rPr>
        <w:t xml:space="preserve"> настоящих Правил);</w:t>
      </w:r>
    </w:p>
    <w:bookmarkEnd w:id="1534"/>
    <w:bookmarkStart w:name="z1622" w:id="1535"/>
    <w:p>
      <w:pPr>
        <w:spacing w:after="0"/>
        <w:ind w:left="0"/>
        <w:jc w:val="both"/>
      </w:pPr>
      <w:r>
        <w:rPr>
          <w:rFonts w:ascii="Times New Roman"/>
          <w:b w:val="false"/>
          <w:i w:val="false"/>
          <w:color w:val="000000"/>
          <w:sz w:val="28"/>
        </w:rPr>
        <w:t>
      4) правильность проведения испытаний съемных деталей в соответствии с пунктами 509-512 настоящих Правил, грузоподъемного устройства в собранном виде на стенде по согласованию с Регистром судоходства.</w:t>
      </w:r>
    </w:p>
    <w:bookmarkEnd w:id="1535"/>
    <w:bookmarkStart w:name="z1623" w:id="1536"/>
    <w:p>
      <w:pPr>
        <w:spacing w:after="0"/>
        <w:ind w:left="0"/>
        <w:jc w:val="both"/>
      </w:pPr>
      <w:r>
        <w:rPr>
          <w:rFonts w:ascii="Times New Roman"/>
          <w:b w:val="false"/>
          <w:i w:val="false"/>
          <w:color w:val="000000"/>
          <w:sz w:val="28"/>
        </w:rPr>
        <w:t>
      507. При положительных результатах проверок и стендовых испытаний грузоподъемного устройства работник Регистра судоходства оформляет документ.</w:t>
      </w:r>
    </w:p>
    <w:bookmarkEnd w:id="1536"/>
    <w:bookmarkStart w:name="z1624" w:id="1537"/>
    <w:p>
      <w:pPr>
        <w:spacing w:after="0"/>
        <w:ind w:left="0"/>
        <w:jc w:val="both"/>
      </w:pPr>
      <w:r>
        <w:rPr>
          <w:rFonts w:ascii="Times New Roman"/>
          <w:b w:val="false"/>
          <w:i w:val="false"/>
          <w:color w:val="000000"/>
          <w:sz w:val="28"/>
        </w:rPr>
        <w:t>
      508. Клеймение испытанных грузоподъемных устройств производят в соответствии с главой 369 ПСВП.</w:t>
      </w:r>
    </w:p>
    <w:bookmarkEnd w:id="1537"/>
    <w:bookmarkStart w:name="z1625" w:id="1538"/>
    <w:p>
      <w:pPr>
        <w:spacing w:after="0"/>
        <w:ind w:left="0"/>
        <w:jc w:val="both"/>
      </w:pPr>
      <w:r>
        <w:rPr>
          <w:rFonts w:ascii="Times New Roman"/>
          <w:b w:val="false"/>
          <w:i w:val="false"/>
          <w:color w:val="000000"/>
          <w:sz w:val="28"/>
        </w:rPr>
        <w:t>
      509. Все вновь изготовленные съемные детали грузоподъемных устройств испытывают пробной нагрузкой под наблюдением компетентного лица.</w:t>
      </w:r>
    </w:p>
    <w:bookmarkEnd w:id="1538"/>
    <w:bookmarkStart w:name="z1626" w:id="1539"/>
    <w:p>
      <w:pPr>
        <w:spacing w:after="0"/>
        <w:ind w:left="0"/>
        <w:jc w:val="both"/>
      </w:pPr>
      <w:r>
        <w:rPr>
          <w:rFonts w:ascii="Times New Roman"/>
          <w:b w:val="false"/>
          <w:i w:val="false"/>
          <w:color w:val="000000"/>
          <w:sz w:val="28"/>
        </w:rPr>
        <w:t>
      Испытание проводится на машине, тарированной соответствующим образом, или путем подвешивания груза определенной массы к испытываемым деталям (</w:t>
      </w:r>
      <w:r>
        <w:rPr>
          <w:rFonts w:ascii="Times New Roman"/>
          <w:b w:val="false"/>
          <w:i w:val="false"/>
          <w:color w:val="000000"/>
          <w:sz w:val="28"/>
        </w:rPr>
        <w:t>приложение 20</w:t>
      </w:r>
      <w:r>
        <w:rPr>
          <w:rFonts w:ascii="Times New Roman"/>
          <w:b w:val="false"/>
          <w:i w:val="false"/>
          <w:color w:val="000000"/>
          <w:sz w:val="28"/>
        </w:rPr>
        <w:t xml:space="preserve"> к настоящим Правилам).</w:t>
      </w:r>
    </w:p>
    <w:bookmarkEnd w:id="1539"/>
    <w:bookmarkStart w:name="z1627" w:id="1540"/>
    <w:p>
      <w:pPr>
        <w:spacing w:after="0"/>
        <w:ind w:left="0"/>
        <w:jc w:val="both"/>
      </w:pPr>
      <w:r>
        <w:rPr>
          <w:rFonts w:ascii="Times New Roman"/>
          <w:b w:val="false"/>
          <w:i w:val="false"/>
          <w:color w:val="000000"/>
          <w:sz w:val="28"/>
        </w:rPr>
        <w:t>
      Пробная нагрузка прикладывается статически, время выдержки под нагрузкой не менее 5 мин.</w:t>
      </w:r>
    </w:p>
    <w:bookmarkEnd w:id="1540"/>
    <w:bookmarkStart w:name="z1628" w:id="1541"/>
    <w:p>
      <w:pPr>
        <w:spacing w:after="0"/>
        <w:ind w:left="0"/>
        <w:jc w:val="both"/>
      </w:pPr>
      <w:r>
        <w:rPr>
          <w:rFonts w:ascii="Times New Roman"/>
          <w:b w:val="false"/>
          <w:i w:val="false"/>
          <w:color w:val="000000"/>
          <w:sz w:val="28"/>
        </w:rPr>
        <w:t>
      После испытания все детали подвергаются тщательному осмотру компетентным лицом на отсутствие дефектов или остаточных деформаций. Блоки разбираются для осмотра осей и шкивов.</w:t>
      </w:r>
    </w:p>
    <w:bookmarkEnd w:id="1541"/>
    <w:bookmarkStart w:name="z1629" w:id="1542"/>
    <w:p>
      <w:pPr>
        <w:spacing w:after="0"/>
        <w:ind w:left="0"/>
        <w:jc w:val="both"/>
      </w:pPr>
      <w:r>
        <w:rPr>
          <w:rFonts w:ascii="Times New Roman"/>
          <w:b w:val="false"/>
          <w:i w:val="false"/>
          <w:color w:val="000000"/>
          <w:sz w:val="28"/>
        </w:rPr>
        <w:t>
      Все съемные детали предъявляются к осмотру и испытаниям с антикоррозионным покрытием (за исключением окраски).</w:t>
      </w:r>
    </w:p>
    <w:bookmarkEnd w:id="1542"/>
    <w:bookmarkStart w:name="z1630" w:id="1543"/>
    <w:p>
      <w:pPr>
        <w:spacing w:after="0"/>
        <w:ind w:left="0"/>
        <w:jc w:val="both"/>
      </w:pPr>
      <w:r>
        <w:rPr>
          <w:rFonts w:ascii="Times New Roman"/>
          <w:b w:val="false"/>
          <w:i w:val="false"/>
          <w:color w:val="000000"/>
          <w:sz w:val="28"/>
        </w:rPr>
        <w:t>
      Клеймение испытанных деталей производится в соответствии с Номенклатурой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w:t>
      </w:r>
    </w:p>
    <w:bookmarkEnd w:id="1543"/>
    <w:bookmarkStart w:name="z1631" w:id="1544"/>
    <w:p>
      <w:pPr>
        <w:spacing w:after="0"/>
        <w:ind w:left="0"/>
        <w:jc w:val="both"/>
      </w:pPr>
      <w:r>
        <w:rPr>
          <w:rFonts w:ascii="Times New Roman"/>
          <w:b w:val="false"/>
          <w:i w:val="false"/>
          <w:color w:val="000000"/>
          <w:sz w:val="28"/>
        </w:rPr>
        <w:t>
      510. Испытания цепей, стальных, синтетических и растительных канатов на растяжение пробной и разрывной нагрузками проводят в соответствии с требованиями части 2 ПСВП.</w:t>
      </w:r>
    </w:p>
    <w:bookmarkEnd w:id="1544"/>
    <w:bookmarkStart w:name="z1632" w:id="1545"/>
    <w:p>
      <w:pPr>
        <w:spacing w:after="0"/>
        <w:ind w:left="0"/>
        <w:jc w:val="both"/>
      </w:pPr>
      <w:r>
        <w:rPr>
          <w:rFonts w:ascii="Times New Roman"/>
          <w:b w:val="false"/>
          <w:i w:val="false"/>
          <w:color w:val="000000"/>
          <w:sz w:val="28"/>
        </w:rPr>
        <w:t>
      Факт проведения испытаний подтверждается документом организации-изготовителя.</w:t>
      </w:r>
    </w:p>
    <w:bookmarkEnd w:id="1545"/>
    <w:bookmarkStart w:name="z1633" w:id="1546"/>
    <w:p>
      <w:pPr>
        <w:spacing w:after="0"/>
        <w:ind w:left="0"/>
        <w:jc w:val="both"/>
      </w:pPr>
      <w:r>
        <w:rPr>
          <w:rFonts w:ascii="Times New Roman"/>
          <w:b w:val="false"/>
          <w:i w:val="false"/>
          <w:color w:val="000000"/>
          <w:sz w:val="28"/>
        </w:rPr>
        <w:t>
      511. Если съемные детали грузоподъемного устройства объединены в узел (крюковая подвеска), допускается испытывать этот узел в сборе.</w:t>
      </w:r>
    </w:p>
    <w:bookmarkEnd w:id="1546"/>
    <w:bookmarkStart w:name="z1634" w:id="1547"/>
    <w:p>
      <w:pPr>
        <w:spacing w:after="0"/>
        <w:ind w:left="0"/>
        <w:jc w:val="both"/>
      </w:pPr>
      <w:r>
        <w:rPr>
          <w:rFonts w:ascii="Times New Roman"/>
          <w:b w:val="false"/>
          <w:i w:val="false"/>
          <w:color w:val="000000"/>
          <w:sz w:val="28"/>
        </w:rPr>
        <w:t>
      При этом испытания съемных деталей по отдельности не требуется.</w:t>
      </w:r>
    </w:p>
    <w:bookmarkEnd w:id="1547"/>
    <w:bookmarkStart w:name="z1635" w:id="1548"/>
    <w:p>
      <w:pPr>
        <w:spacing w:after="0"/>
        <w:ind w:left="0"/>
        <w:jc w:val="both"/>
      </w:pPr>
      <w:r>
        <w:rPr>
          <w:rFonts w:ascii="Times New Roman"/>
          <w:b w:val="false"/>
          <w:i w:val="false"/>
          <w:color w:val="000000"/>
          <w:sz w:val="28"/>
        </w:rPr>
        <w:t>
      512. Головные образцы стандартизованных съемных деталей, а также съемных деталей, производство которых осваивается организацией-изготовителем, испытывают предельной нагрузкой, равной двойной пробной нагрузке.</w:t>
      </w:r>
    </w:p>
    <w:bookmarkEnd w:id="1548"/>
    <w:bookmarkStart w:name="z1636" w:id="1549"/>
    <w:p>
      <w:pPr>
        <w:spacing w:after="0"/>
        <w:ind w:left="0"/>
        <w:jc w:val="both"/>
      </w:pPr>
      <w:r>
        <w:rPr>
          <w:rFonts w:ascii="Times New Roman"/>
          <w:b w:val="false"/>
          <w:i w:val="false"/>
          <w:color w:val="000000"/>
          <w:sz w:val="28"/>
        </w:rPr>
        <w:t>
      Регистр судоходства при необходимости требует проведения таких испытаний и для головных образцов несъемных деталей.</w:t>
      </w:r>
    </w:p>
    <w:bookmarkEnd w:id="1549"/>
    <w:bookmarkStart w:name="z1637" w:id="1550"/>
    <w:p>
      <w:pPr>
        <w:spacing w:after="0"/>
        <w:ind w:left="0"/>
        <w:jc w:val="both"/>
      </w:pPr>
      <w:r>
        <w:rPr>
          <w:rFonts w:ascii="Times New Roman"/>
          <w:b w:val="false"/>
          <w:i w:val="false"/>
          <w:color w:val="000000"/>
          <w:sz w:val="28"/>
        </w:rPr>
        <w:t>
      Съемные детали кранов грузоподъемностью 100 тонн (далее – т) и более по согласованию с Регистром судоходства не испытываются предельной нагрузкой, если расчетами и результатами испытаний пробной нагрузкой будет подтверждена их достаточная прочность.</w:t>
      </w:r>
    </w:p>
    <w:bookmarkEnd w:id="1550"/>
    <w:bookmarkStart w:name="z1638" w:id="1551"/>
    <w:p>
      <w:pPr>
        <w:spacing w:after="0"/>
        <w:ind w:left="0"/>
        <w:jc w:val="both"/>
      </w:pPr>
      <w:r>
        <w:rPr>
          <w:rFonts w:ascii="Times New Roman"/>
          <w:b w:val="false"/>
          <w:i w:val="false"/>
          <w:color w:val="000000"/>
          <w:sz w:val="28"/>
        </w:rPr>
        <w:t>
      Регистр судоходства требует осуществления периодической проверки качества изготавливаемых съемных деталей путем испытания предельной нагрузкой.</w:t>
      </w:r>
    </w:p>
    <w:bookmarkEnd w:id="1551"/>
    <w:bookmarkStart w:name="z1639" w:id="1552"/>
    <w:p>
      <w:pPr>
        <w:spacing w:after="0"/>
        <w:ind w:left="0"/>
        <w:jc w:val="both"/>
      </w:pPr>
      <w:r>
        <w:rPr>
          <w:rFonts w:ascii="Times New Roman"/>
          <w:b w:val="false"/>
          <w:i w:val="false"/>
          <w:color w:val="000000"/>
          <w:sz w:val="28"/>
        </w:rPr>
        <w:t>
      Количество деталей из партии, подлежащих такому испытанию, определяется по согласованию с Регистром судоходства.</w:t>
      </w:r>
    </w:p>
    <w:bookmarkEnd w:id="1552"/>
    <w:bookmarkStart w:name="z1640" w:id="1553"/>
    <w:p>
      <w:pPr>
        <w:spacing w:after="0"/>
        <w:ind w:left="0"/>
        <w:jc w:val="both"/>
      </w:pPr>
      <w:r>
        <w:rPr>
          <w:rFonts w:ascii="Times New Roman"/>
          <w:b w:val="false"/>
          <w:i w:val="false"/>
          <w:color w:val="000000"/>
          <w:sz w:val="28"/>
        </w:rPr>
        <w:t>
      Патроны и прессуемые зажимы для заделки концов стальных канатов, а также коуши испытывают вместе с канатом после его заделки.</w:t>
      </w:r>
    </w:p>
    <w:bookmarkEnd w:id="1553"/>
    <w:bookmarkStart w:name="z1641" w:id="1554"/>
    <w:p>
      <w:pPr>
        <w:spacing w:after="0"/>
        <w:ind w:left="0"/>
        <w:jc w:val="both"/>
      </w:pPr>
      <w:r>
        <w:rPr>
          <w:rFonts w:ascii="Times New Roman"/>
          <w:b w:val="false"/>
          <w:i w:val="false"/>
          <w:color w:val="000000"/>
          <w:sz w:val="28"/>
        </w:rPr>
        <w:t>
      Деталь считается выдержавшей испытание, если при предельной нагрузке она не разрушилась.</w:t>
      </w:r>
    </w:p>
    <w:bookmarkEnd w:id="1554"/>
    <w:bookmarkStart w:name="z1642" w:id="1555"/>
    <w:p>
      <w:pPr>
        <w:spacing w:after="0"/>
        <w:ind w:left="0"/>
        <w:jc w:val="both"/>
      </w:pPr>
      <w:r>
        <w:rPr>
          <w:rFonts w:ascii="Times New Roman"/>
          <w:b w:val="false"/>
          <w:i w:val="false"/>
          <w:color w:val="000000"/>
          <w:sz w:val="28"/>
        </w:rPr>
        <w:t>
      Детали, испытанные предельной нагрузкой, не подлежат ремонту, а их использование по прямому назначению не допускается.</w:t>
      </w:r>
    </w:p>
    <w:bookmarkEnd w:id="1555"/>
    <w:bookmarkStart w:name="z1643" w:id="1556"/>
    <w:p>
      <w:pPr>
        <w:spacing w:after="0"/>
        <w:ind w:left="0"/>
        <w:jc w:val="both"/>
      </w:pPr>
      <w:r>
        <w:rPr>
          <w:rFonts w:ascii="Times New Roman"/>
          <w:b w:val="false"/>
          <w:i w:val="false"/>
          <w:color w:val="000000"/>
          <w:sz w:val="28"/>
        </w:rPr>
        <w:t>
      Испытания предельной нагрузкой проводятся в присутствии работника Регистра судоходства.</w:t>
      </w:r>
    </w:p>
    <w:bookmarkEnd w:id="1556"/>
    <w:bookmarkStart w:name="z1644" w:id="1557"/>
    <w:p>
      <w:pPr>
        <w:spacing w:after="0"/>
        <w:ind w:left="0"/>
        <w:jc w:val="both"/>
      </w:pPr>
      <w:r>
        <w:rPr>
          <w:rFonts w:ascii="Times New Roman"/>
          <w:b w:val="false"/>
          <w:i w:val="false"/>
          <w:color w:val="000000"/>
          <w:sz w:val="28"/>
        </w:rPr>
        <w:t>
      Результаты испытаний отражаются в акте организации-изготовителя, а их достоверность подтверждается подписью работника Регистра судоходства.</w:t>
      </w:r>
    </w:p>
    <w:bookmarkEnd w:id="1557"/>
    <w:bookmarkStart w:name="z1645" w:id="1558"/>
    <w:p>
      <w:pPr>
        <w:spacing w:after="0"/>
        <w:ind w:left="0"/>
        <w:jc w:val="both"/>
      </w:pPr>
      <w:r>
        <w:rPr>
          <w:rFonts w:ascii="Times New Roman"/>
          <w:b w:val="false"/>
          <w:i w:val="false"/>
          <w:color w:val="000000"/>
          <w:sz w:val="28"/>
        </w:rPr>
        <w:t>
      513. К установке на судно допускаются грузоподъемные устройства, испытанные организацией-изготовителем, с клеймами (табличками), содержащими следующие сведения:</w:t>
      </w:r>
    </w:p>
    <w:bookmarkEnd w:id="1558"/>
    <w:bookmarkStart w:name="z1646" w:id="1559"/>
    <w:p>
      <w:pPr>
        <w:spacing w:after="0"/>
        <w:ind w:left="0"/>
        <w:jc w:val="both"/>
      </w:pPr>
      <w:r>
        <w:rPr>
          <w:rFonts w:ascii="Times New Roman"/>
          <w:b w:val="false"/>
          <w:i w:val="false"/>
          <w:color w:val="000000"/>
          <w:sz w:val="28"/>
        </w:rPr>
        <w:t>
      1) грузоподъемность;</w:t>
      </w:r>
    </w:p>
    <w:bookmarkEnd w:id="1559"/>
    <w:bookmarkStart w:name="z1647" w:id="1560"/>
    <w:p>
      <w:pPr>
        <w:spacing w:after="0"/>
        <w:ind w:left="0"/>
        <w:jc w:val="both"/>
      </w:pPr>
      <w:r>
        <w:rPr>
          <w:rFonts w:ascii="Times New Roman"/>
          <w:b w:val="false"/>
          <w:i w:val="false"/>
          <w:color w:val="000000"/>
          <w:sz w:val="28"/>
        </w:rPr>
        <w:t>
      2) месяц и год испытания;</w:t>
      </w:r>
    </w:p>
    <w:bookmarkEnd w:id="1560"/>
    <w:bookmarkStart w:name="z1648" w:id="1561"/>
    <w:p>
      <w:pPr>
        <w:spacing w:after="0"/>
        <w:ind w:left="0"/>
        <w:jc w:val="both"/>
      </w:pPr>
      <w:r>
        <w:rPr>
          <w:rFonts w:ascii="Times New Roman"/>
          <w:b w:val="false"/>
          <w:i w:val="false"/>
          <w:color w:val="000000"/>
          <w:sz w:val="28"/>
        </w:rPr>
        <w:t>
      3) номер крана или стрелы;</w:t>
      </w:r>
    </w:p>
    <w:bookmarkEnd w:id="1561"/>
    <w:bookmarkStart w:name="z1649" w:id="1562"/>
    <w:p>
      <w:pPr>
        <w:spacing w:after="0"/>
        <w:ind w:left="0"/>
        <w:jc w:val="both"/>
      </w:pPr>
      <w:r>
        <w:rPr>
          <w:rFonts w:ascii="Times New Roman"/>
          <w:b w:val="false"/>
          <w:i w:val="false"/>
          <w:color w:val="000000"/>
          <w:sz w:val="28"/>
        </w:rPr>
        <w:t>
      4) клеймо Регистра судоходства. Для плавучих полноповоротных кранов дополнительно указывают номер стандарта.</w:t>
      </w:r>
    </w:p>
    <w:bookmarkEnd w:id="1562"/>
    <w:bookmarkStart w:name="z1650" w:id="1563"/>
    <w:p>
      <w:pPr>
        <w:spacing w:after="0"/>
        <w:ind w:left="0"/>
        <w:jc w:val="both"/>
      </w:pPr>
      <w:r>
        <w:rPr>
          <w:rFonts w:ascii="Times New Roman"/>
          <w:b w:val="false"/>
          <w:i w:val="false"/>
          <w:color w:val="000000"/>
          <w:sz w:val="28"/>
        </w:rPr>
        <w:t>
      514. После проверки монтажа грузоподъемного устройства организация проводит предварительные пробные испытания всех агрегатов на холостом ходу.</w:t>
      </w:r>
    </w:p>
    <w:bookmarkEnd w:id="1563"/>
    <w:bookmarkStart w:name="z1651" w:id="1564"/>
    <w:p>
      <w:pPr>
        <w:spacing w:after="0"/>
        <w:ind w:left="0"/>
        <w:jc w:val="both"/>
      </w:pPr>
      <w:r>
        <w:rPr>
          <w:rFonts w:ascii="Times New Roman"/>
          <w:b w:val="false"/>
          <w:i w:val="false"/>
          <w:color w:val="000000"/>
          <w:sz w:val="28"/>
        </w:rPr>
        <w:t>
      При удовлетворительных результатах пробных испытаний грузоподъемное устройство с соответствующей документацией предъявляется работнику Регистра судоходства для окончательных испытаний.</w:t>
      </w:r>
    </w:p>
    <w:bookmarkEnd w:id="1564"/>
    <w:bookmarkStart w:name="z1652" w:id="1565"/>
    <w:p>
      <w:pPr>
        <w:spacing w:after="0"/>
        <w:ind w:left="0"/>
        <w:jc w:val="both"/>
      </w:pPr>
      <w:r>
        <w:rPr>
          <w:rFonts w:ascii="Times New Roman"/>
          <w:b w:val="false"/>
          <w:i w:val="false"/>
          <w:color w:val="000000"/>
          <w:sz w:val="28"/>
        </w:rPr>
        <w:t>
      515. До начала испытаний на судне работник Регистра судоходства проверяет следующие документы:</w:t>
      </w:r>
    </w:p>
    <w:bookmarkEnd w:id="1565"/>
    <w:bookmarkStart w:name="z1653" w:id="1566"/>
    <w:p>
      <w:pPr>
        <w:spacing w:after="0"/>
        <w:ind w:left="0"/>
        <w:jc w:val="both"/>
      </w:pPr>
      <w:r>
        <w:rPr>
          <w:rFonts w:ascii="Times New Roman"/>
          <w:b w:val="false"/>
          <w:i w:val="false"/>
          <w:color w:val="000000"/>
          <w:sz w:val="28"/>
        </w:rPr>
        <w:t>
      1) извещение о приемке и готовности устройства к испытанию;</w:t>
      </w:r>
    </w:p>
    <w:bookmarkEnd w:id="1566"/>
    <w:bookmarkStart w:name="z1654" w:id="1567"/>
    <w:p>
      <w:pPr>
        <w:spacing w:after="0"/>
        <w:ind w:left="0"/>
        <w:jc w:val="both"/>
      </w:pPr>
      <w:r>
        <w:rPr>
          <w:rFonts w:ascii="Times New Roman"/>
          <w:b w:val="false"/>
          <w:i w:val="false"/>
          <w:color w:val="000000"/>
          <w:sz w:val="28"/>
        </w:rPr>
        <w:t>
      2) паспорт или сертификат (для кранов);</w:t>
      </w:r>
    </w:p>
    <w:bookmarkEnd w:id="1567"/>
    <w:bookmarkStart w:name="z1655" w:id="1568"/>
    <w:p>
      <w:pPr>
        <w:spacing w:after="0"/>
        <w:ind w:left="0"/>
        <w:jc w:val="both"/>
      </w:pPr>
      <w:r>
        <w:rPr>
          <w:rFonts w:ascii="Times New Roman"/>
          <w:b w:val="false"/>
          <w:i w:val="false"/>
          <w:color w:val="000000"/>
          <w:sz w:val="28"/>
        </w:rPr>
        <w:t>
      3) документация испытаний;</w:t>
      </w:r>
    </w:p>
    <w:bookmarkEnd w:id="1568"/>
    <w:bookmarkStart w:name="z1656" w:id="1569"/>
    <w:p>
      <w:pPr>
        <w:spacing w:after="0"/>
        <w:ind w:left="0"/>
        <w:jc w:val="both"/>
      </w:pPr>
      <w:r>
        <w:rPr>
          <w:rFonts w:ascii="Times New Roman"/>
          <w:b w:val="false"/>
          <w:i w:val="false"/>
          <w:color w:val="000000"/>
          <w:sz w:val="28"/>
        </w:rPr>
        <w:t>
      4) сертификаты на цепи, канаты, съемные детали грузоподъемного устройства, а также на материалы ответственных деталей машин, металлических частей кранов, рангоута и на сварочные материалы;</w:t>
      </w:r>
    </w:p>
    <w:bookmarkEnd w:id="1569"/>
    <w:bookmarkStart w:name="z1657" w:id="1570"/>
    <w:p>
      <w:pPr>
        <w:spacing w:after="0"/>
        <w:ind w:left="0"/>
        <w:jc w:val="both"/>
      </w:pPr>
      <w:r>
        <w:rPr>
          <w:rFonts w:ascii="Times New Roman"/>
          <w:b w:val="false"/>
          <w:i w:val="false"/>
          <w:color w:val="000000"/>
          <w:sz w:val="28"/>
        </w:rPr>
        <w:t>
      5) акты проверки качества сварных соединений и сведения о дипломировании сварщиков, выполнивших ответственные сварочные работы;</w:t>
      </w:r>
    </w:p>
    <w:bookmarkEnd w:id="1570"/>
    <w:bookmarkStart w:name="z1658" w:id="1571"/>
    <w:p>
      <w:pPr>
        <w:spacing w:after="0"/>
        <w:ind w:left="0"/>
        <w:jc w:val="both"/>
      </w:pPr>
      <w:r>
        <w:rPr>
          <w:rFonts w:ascii="Times New Roman"/>
          <w:b w:val="false"/>
          <w:i w:val="false"/>
          <w:color w:val="000000"/>
          <w:sz w:val="28"/>
        </w:rPr>
        <w:t>
      6) паспорта на механизмы и агрегаты;</w:t>
      </w:r>
    </w:p>
    <w:bookmarkEnd w:id="1571"/>
    <w:bookmarkStart w:name="z1659" w:id="1572"/>
    <w:p>
      <w:pPr>
        <w:spacing w:after="0"/>
        <w:ind w:left="0"/>
        <w:jc w:val="both"/>
      </w:pPr>
      <w:r>
        <w:rPr>
          <w:rFonts w:ascii="Times New Roman"/>
          <w:b w:val="false"/>
          <w:i w:val="false"/>
          <w:color w:val="000000"/>
          <w:sz w:val="28"/>
        </w:rPr>
        <w:t>
      7) спецификацию на грузоподъемное устройство;</w:t>
      </w:r>
    </w:p>
    <w:bookmarkEnd w:id="1572"/>
    <w:bookmarkStart w:name="z1660" w:id="1573"/>
    <w:p>
      <w:pPr>
        <w:spacing w:after="0"/>
        <w:ind w:left="0"/>
        <w:jc w:val="both"/>
      </w:pPr>
      <w:r>
        <w:rPr>
          <w:rFonts w:ascii="Times New Roman"/>
          <w:b w:val="false"/>
          <w:i w:val="false"/>
          <w:color w:val="000000"/>
          <w:sz w:val="28"/>
        </w:rPr>
        <w:t>
      8) чертежи и схемы.</w:t>
      </w:r>
    </w:p>
    <w:bookmarkEnd w:id="1573"/>
    <w:bookmarkStart w:name="z1661" w:id="1574"/>
    <w:p>
      <w:pPr>
        <w:spacing w:after="0"/>
        <w:ind w:left="0"/>
        <w:jc w:val="both"/>
      </w:pPr>
      <w:r>
        <w:rPr>
          <w:rFonts w:ascii="Times New Roman"/>
          <w:b w:val="false"/>
          <w:i w:val="false"/>
          <w:color w:val="000000"/>
          <w:sz w:val="28"/>
        </w:rPr>
        <w:t>
      516. До начала испытаний работник Регистра судоходства проводит осмотр грузоподъемного устройства с целью проверки:</w:t>
      </w:r>
    </w:p>
    <w:bookmarkEnd w:id="1574"/>
    <w:bookmarkStart w:name="z1662" w:id="1575"/>
    <w:p>
      <w:pPr>
        <w:spacing w:after="0"/>
        <w:ind w:left="0"/>
        <w:jc w:val="both"/>
      </w:pPr>
      <w:r>
        <w:rPr>
          <w:rFonts w:ascii="Times New Roman"/>
          <w:b w:val="false"/>
          <w:i w:val="false"/>
          <w:color w:val="000000"/>
          <w:sz w:val="28"/>
        </w:rPr>
        <w:t>
      1) надежности креплений агрегатов к фундаментам и фундаментов к палубе;</w:t>
      </w:r>
    </w:p>
    <w:bookmarkEnd w:id="1575"/>
    <w:bookmarkStart w:name="z1663" w:id="1576"/>
    <w:p>
      <w:pPr>
        <w:spacing w:after="0"/>
        <w:ind w:left="0"/>
        <w:jc w:val="both"/>
      </w:pPr>
      <w:r>
        <w:rPr>
          <w:rFonts w:ascii="Times New Roman"/>
          <w:b w:val="false"/>
          <w:i w:val="false"/>
          <w:color w:val="000000"/>
          <w:sz w:val="28"/>
        </w:rPr>
        <w:t>
      2) правильности сборки грузоподъемного устройства;</w:t>
      </w:r>
    </w:p>
    <w:bookmarkEnd w:id="1576"/>
    <w:bookmarkStart w:name="z1664" w:id="1577"/>
    <w:p>
      <w:pPr>
        <w:spacing w:after="0"/>
        <w:ind w:left="0"/>
        <w:jc w:val="both"/>
      </w:pPr>
      <w:r>
        <w:rPr>
          <w:rFonts w:ascii="Times New Roman"/>
          <w:b w:val="false"/>
          <w:i w:val="false"/>
          <w:color w:val="000000"/>
          <w:sz w:val="28"/>
        </w:rPr>
        <w:t>
      3) удобства размещения постов управления;</w:t>
      </w:r>
    </w:p>
    <w:bookmarkEnd w:id="1577"/>
    <w:bookmarkStart w:name="z1665" w:id="1578"/>
    <w:p>
      <w:pPr>
        <w:spacing w:after="0"/>
        <w:ind w:left="0"/>
        <w:jc w:val="both"/>
      </w:pPr>
      <w:r>
        <w:rPr>
          <w:rFonts w:ascii="Times New Roman"/>
          <w:b w:val="false"/>
          <w:i w:val="false"/>
          <w:color w:val="000000"/>
          <w:sz w:val="28"/>
        </w:rPr>
        <w:t>
      4) безопасности укладки каната на барабан;</w:t>
      </w:r>
    </w:p>
    <w:bookmarkEnd w:id="1578"/>
    <w:bookmarkStart w:name="z1666" w:id="1579"/>
    <w:p>
      <w:pPr>
        <w:spacing w:after="0"/>
        <w:ind w:left="0"/>
        <w:jc w:val="both"/>
      </w:pPr>
      <w:r>
        <w:rPr>
          <w:rFonts w:ascii="Times New Roman"/>
          <w:b w:val="false"/>
          <w:i w:val="false"/>
          <w:color w:val="000000"/>
          <w:sz w:val="28"/>
        </w:rPr>
        <w:t>
      5) наличия приборов и устройств безопасности, предохранительных приспособлений и ограждений.</w:t>
      </w:r>
    </w:p>
    <w:bookmarkEnd w:id="1579"/>
    <w:bookmarkStart w:name="z1667" w:id="1580"/>
    <w:p>
      <w:pPr>
        <w:spacing w:after="0"/>
        <w:ind w:left="0"/>
        <w:jc w:val="both"/>
      </w:pPr>
      <w:r>
        <w:rPr>
          <w:rFonts w:ascii="Times New Roman"/>
          <w:b w:val="false"/>
          <w:i w:val="false"/>
          <w:color w:val="000000"/>
          <w:sz w:val="28"/>
        </w:rPr>
        <w:t>
      517. Установленное на судно грузоподъемное устройство подвергают статическим и динамическим испытаниям пробной нагрузкой.</w:t>
      </w:r>
    </w:p>
    <w:bookmarkEnd w:id="1580"/>
    <w:bookmarkStart w:name="z1668" w:id="1581"/>
    <w:p>
      <w:pPr>
        <w:spacing w:after="0"/>
        <w:ind w:left="0"/>
        <w:jc w:val="both"/>
      </w:pPr>
      <w:r>
        <w:rPr>
          <w:rFonts w:ascii="Times New Roman"/>
          <w:b w:val="false"/>
          <w:i w:val="false"/>
          <w:color w:val="000000"/>
          <w:sz w:val="28"/>
        </w:rPr>
        <w:t>
      Применять динамометр вместо пробного груза не допускается.</w:t>
      </w:r>
    </w:p>
    <w:bookmarkEnd w:id="1581"/>
    <w:bookmarkStart w:name="z1669" w:id="1582"/>
    <w:p>
      <w:pPr>
        <w:spacing w:after="0"/>
        <w:ind w:left="0"/>
        <w:jc w:val="both"/>
      </w:pPr>
      <w:r>
        <w:rPr>
          <w:rFonts w:ascii="Times New Roman"/>
          <w:b w:val="false"/>
          <w:i w:val="false"/>
          <w:color w:val="000000"/>
          <w:sz w:val="28"/>
        </w:rPr>
        <w:t>
      У кранов с переменным вылетом пробный груз поднимают при максимальном и минимальном вылетах, а при переменной в зависимости от вылета грузоподъемности - при максимальном и минимальном вылетах для каждой установленной грузоподъемности.</w:t>
      </w:r>
    </w:p>
    <w:bookmarkEnd w:id="1582"/>
    <w:bookmarkStart w:name="z1670" w:id="1583"/>
    <w:p>
      <w:pPr>
        <w:spacing w:after="0"/>
        <w:ind w:left="0"/>
        <w:jc w:val="both"/>
      </w:pPr>
      <w:r>
        <w:rPr>
          <w:rFonts w:ascii="Times New Roman"/>
          <w:b w:val="false"/>
          <w:i w:val="false"/>
          <w:color w:val="000000"/>
          <w:sz w:val="28"/>
        </w:rPr>
        <w:t>
      При испытаниях пробной нагрузкой ограничитель грузоподъемности отключают.</w:t>
      </w:r>
    </w:p>
    <w:bookmarkEnd w:id="1583"/>
    <w:bookmarkStart w:name="z1671" w:id="1584"/>
    <w:p>
      <w:pPr>
        <w:spacing w:after="0"/>
        <w:ind w:left="0"/>
        <w:jc w:val="both"/>
      </w:pPr>
      <w:r>
        <w:rPr>
          <w:rFonts w:ascii="Times New Roman"/>
          <w:b w:val="false"/>
          <w:i w:val="false"/>
          <w:color w:val="000000"/>
          <w:sz w:val="28"/>
        </w:rPr>
        <w:t>
      518. При статическом испытании крана используется пробный груз массой 125 % номинальной грузоподъемности, при этом стрелу устанавливают в положение, отвечающее наименьшей устойчивости крана, груз поднимают на высоту 100-200 мм. В неподвижном состоянии пробный груз удерживается краном в течение не менее 10 мин.</w:t>
      </w:r>
    </w:p>
    <w:bookmarkEnd w:id="1584"/>
    <w:bookmarkStart w:name="z1672" w:id="1585"/>
    <w:p>
      <w:pPr>
        <w:spacing w:after="0"/>
        <w:ind w:left="0"/>
        <w:jc w:val="both"/>
      </w:pPr>
      <w:r>
        <w:rPr>
          <w:rFonts w:ascii="Times New Roman"/>
          <w:b w:val="false"/>
          <w:i w:val="false"/>
          <w:color w:val="000000"/>
          <w:sz w:val="28"/>
        </w:rPr>
        <w:t>
      При динамическом испытании крана используется пробный груз массой ПО % номинальной грузоподъемности. Все виды движения выполняются на полной скорости.</w:t>
      </w:r>
    </w:p>
    <w:bookmarkEnd w:id="1585"/>
    <w:bookmarkStart w:name="z1673" w:id="1586"/>
    <w:p>
      <w:pPr>
        <w:spacing w:after="0"/>
        <w:ind w:left="0"/>
        <w:jc w:val="both"/>
      </w:pPr>
      <w:r>
        <w:rPr>
          <w:rFonts w:ascii="Times New Roman"/>
          <w:b w:val="false"/>
          <w:i w:val="false"/>
          <w:color w:val="000000"/>
          <w:sz w:val="28"/>
        </w:rPr>
        <w:t>
      Изменение вылета при испытаниях осуществляется во всем диапазоне возможных значений вылета между двумя допустимыми крайними положениями стрелы.</w:t>
      </w:r>
    </w:p>
    <w:bookmarkEnd w:id="1586"/>
    <w:bookmarkStart w:name="z1674" w:id="1587"/>
    <w:p>
      <w:pPr>
        <w:spacing w:after="0"/>
        <w:ind w:left="0"/>
        <w:jc w:val="both"/>
      </w:pPr>
      <w:r>
        <w:rPr>
          <w:rFonts w:ascii="Times New Roman"/>
          <w:b w:val="false"/>
          <w:i w:val="false"/>
          <w:color w:val="000000"/>
          <w:sz w:val="28"/>
        </w:rPr>
        <w:t>
      Надежность работы тормозов грузовых лебедок стрел и кранов проверяют быстрым опусканием пробного груза приблизительно на 3 метра (далее – м) и резким его торможением. Это испытание проводят, по меньшей мере, в двух положениях стрелы.</w:t>
      </w:r>
    </w:p>
    <w:bookmarkEnd w:id="1587"/>
    <w:bookmarkStart w:name="z1675" w:id="1588"/>
    <w:p>
      <w:pPr>
        <w:spacing w:after="0"/>
        <w:ind w:left="0"/>
        <w:jc w:val="both"/>
      </w:pPr>
      <w:r>
        <w:rPr>
          <w:rFonts w:ascii="Times New Roman"/>
          <w:b w:val="false"/>
          <w:i w:val="false"/>
          <w:color w:val="000000"/>
          <w:sz w:val="28"/>
        </w:rPr>
        <w:t>
      Проверяют также удержание пробного груза на весу при отключенном приводе лебедки.</w:t>
      </w:r>
    </w:p>
    <w:bookmarkEnd w:id="1588"/>
    <w:bookmarkStart w:name="z1676" w:id="1589"/>
    <w:p>
      <w:pPr>
        <w:spacing w:after="0"/>
        <w:ind w:left="0"/>
        <w:jc w:val="both"/>
      </w:pPr>
      <w:r>
        <w:rPr>
          <w:rFonts w:ascii="Times New Roman"/>
          <w:b w:val="false"/>
          <w:i w:val="false"/>
          <w:color w:val="000000"/>
          <w:sz w:val="28"/>
        </w:rPr>
        <w:t>
      519. После испытания крана пробной нагрузкой он испытывается грузом, масса которого равна грузоподъемности, при работе механизмов подъема, поворота, изменения вылета и передвижения с максимальной скоростью; при этом резким торможением проверяется работа тормозов механизмов подъема, поворота, изменения вылета и передвижения.</w:t>
      </w:r>
    </w:p>
    <w:bookmarkEnd w:id="1589"/>
    <w:bookmarkStart w:name="z1677" w:id="1590"/>
    <w:p>
      <w:pPr>
        <w:spacing w:after="0"/>
        <w:ind w:left="0"/>
        <w:jc w:val="both"/>
      </w:pPr>
      <w:r>
        <w:rPr>
          <w:rFonts w:ascii="Times New Roman"/>
          <w:b w:val="false"/>
          <w:i w:val="false"/>
          <w:color w:val="000000"/>
          <w:sz w:val="28"/>
        </w:rPr>
        <w:t>
      При испытаниях проверяют также работу конечных выключателей и указателей вылета.</w:t>
      </w:r>
    </w:p>
    <w:bookmarkEnd w:id="1590"/>
    <w:bookmarkStart w:name="z1678" w:id="1591"/>
    <w:p>
      <w:pPr>
        <w:spacing w:after="0"/>
        <w:ind w:left="0"/>
        <w:jc w:val="both"/>
      </w:pPr>
      <w:r>
        <w:rPr>
          <w:rFonts w:ascii="Times New Roman"/>
          <w:b w:val="false"/>
          <w:i w:val="false"/>
          <w:color w:val="000000"/>
          <w:sz w:val="28"/>
        </w:rPr>
        <w:t>
      Если у крана предусмотрено совмещение движений (подъема, изменения вылета, поворота и передвижения), проверяют работу его при допускаемых вариантах такого совмещения.</w:t>
      </w:r>
    </w:p>
    <w:bookmarkEnd w:id="1591"/>
    <w:bookmarkStart w:name="z1679" w:id="1592"/>
    <w:p>
      <w:pPr>
        <w:spacing w:after="0"/>
        <w:ind w:left="0"/>
        <w:jc w:val="both"/>
      </w:pPr>
      <w:r>
        <w:rPr>
          <w:rFonts w:ascii="Times New Roman"/>
          <w:b w:val="false"/>
          <w:i w:val="false"/>
          <w:color w:val="000000"/>
          <w:sz w:val="28"/>
        </w:rPr>
        <w:t>
      Ограничители грузоподъемности проверяют на срабатывание подъема груза, соответствующего установке ограничителя.</w:t>
      </w:r>
    </w:p>
    <w:bookmarkEnd w:id="1592"/>
    <w:bookmarkStart w:name="z1680" w:id="1593"/>
    <w:p>
      <w:pPr>
        <w:spacing w:after="0"/>
        <w:ind w:left="0"/>
        <w:jc w:val="both"/>
      </w:pPr>
      <w:r>
        <w:rPr>
          <w:rFonts w:ascii="Times New Roman"/>
          <w:b w:val="false"/>
          <w:i w:val="false"/>
          <w:color w:val="000000"/>
          <w:sz w:val="28"/>
        </w:rPr>
        <w:t>
      520. При испытании наблюдают за состоянием стальных конструкций, стрел, механизмов, ответственных деталей и креплений.</w:t>
      </w:r>
    </w:p>
    <w:bookmarkEnd w:id="1593"/>
    <w:bookmarkStart w:name="z1681" w:id="1594"/>
    <w:p>
      <w:pPr>
        <w:spacing w:after="0"/>
        <w:ind w:left="0"/>
        <w:jc w:val="both"/>
      </w:pPr>
      <w:r>
        <w:rPr>
          <w:rFonts w:ascii="Times New Roman"/>
          <w:b w:val="false"/>
          <w:i w:val="false"/>
          <w:color w:val="000000"/>
          <w:sz w:val="28"/>
        </w:rPr>
        <w:t>
      Проверяют устойчивость крана, равномерность прилегания к основанию нижних частей всех опор, крепление и работу противовеса и тормозного устройства.</w:t>
      </w:r>
    </w:p>
    <w:bookmarkEnd w:id="1594"/>
    <w:bookmarkStart w:name="z1682" w:id="1595"/>
    <w:p>
      <w:pPr>
        <w:spacing w:after="0"/>
        <w:ind w:left="0"/>
        <w:jc w:val="both"/>
      </w:pPr>
      <w:r>
        <w:rPr>
          <w:rFonts w:ascii="Times New Roman"/>
          <w:b w:val="false"/>
          <w:i w:val="false"/>
          <w:color w:val="000000"/>
          <w:sz w:val="28"/>
        </w:rPr>
        <w:t>
      Также убеждаются в том, что при самом низком рабочем положении грузозахватного органа на барабане лебедки остается не менее полутора витков каната.</w:t>
      </w:r>
    </w:p>
    <w:bookmarkEnd w:id="1595"/>
    <w:bookmarkStart w:name="z1683" w:id="1596"/>
    <w:p>
      <w:pPr>
        <w:spacing w:after="0"/>
        <w:ind w:left="0"/>
        <w:jc w:val="both"/>
      </w:pPr>
      <w:r>
        <w:rPr>
          <w:rFonts w:ascii="Times New Roman"/>
          <w:b w:val="false"/>
          <w:i w:val="false"/>
          <w:color w:val="000000"/>
          <w:sz w:val="28"/>
        </w:rPr>
        <w:t>
      521. При испытании кранов передвижного типа убеждаются, что катки не отделяются от рельсов.</w:t>
      </w:r>
    </w:p>
    <w:bookmarkEnd w:id="1596"/>
    <w:bookmarkStart w:name="z1684" w:id="1597"/>
    <w:p>
      <w:pPr>
        <w:spacing w:after="0"/>
        <w:ind w:left="0"/>
        <w:jc w:val="both"/>
      </w:pPr>
      <w:r>
        <w:rPr>
          <w:rFonts w:ascii="Times New Roman"/>
          <w:b w:val="false"/>
          <w:i w:val="false"/>
          <w:color w:val="000000"/>
          <w:sz w:val="28"/>
        </w:rPr>
        <w:t>
      522. После испытаний все металлоконструкции, агрегаты и детали грузоподъемного устройства осматривается работником Регистра судоходства с целью выявления возможных дефектов: трещин, остаточных деформаций.</w:t>
      </w:r>
    </w:p>
    <w:bookmarkEnd w:id="1597"/>
    <w:bookmarkStart w:name="z1685" w:id="1598"/>
    <w:p>
      <w:pPr>
        <w:spacing w:after="0"/>
        <w:ind w:left="0"/>
        <w:jc w:val="both"/>
      </w:pPr>
      <w:r>
        <w:rPr>
          <w:rFonts w:ascii="Times New Roman"/>
          <w:b w:val="false"/>
          <w:i w:val="false"/>
          <w:color w:val="000000"/>
          <w:sz w:val="28"/>
        </w:rPr>
        <w:t>
      При обнаружении дефектов устанавливают причины их появления, устраняют дефекты согласованными Регистром судоходства способами и проводят повторные испытания.</w:t>
      </w:r>
    </w:p>
    <w:bookmarkEnd w:id="1598"/>
    <w:bookmarkStart w:name="z1686" w:id="1599"/>
    <w:p>
      <w:pPr>
        <w:spacing w:after="0"/>
        <w:ind w:left="0"/>
        <w:jc w:val="both"/>
      </w:pPr>
      <w:r>
        <w:rPr>
          <w:rFonts w:ascii="Times New Roman"/>
          <w:b w:val="false"/>
          <w:i w:val="false"/>
          <w:color w:val="000000"/>
          <w:sz w:val="28"/>
        </w:rPr>
        <w:t>
      523. После окончания испытаний грузоподъемного устройства оформляются документы Регистра судоходства.</w:t>
      </w:r>
    </w:p>
    <w:bookmarkEnd w:id="1599"/>
    <w:bookmarkStart w:name="z1687" w:id="1600"/>
    <w:p>
      <w:pPr>
        <w:spacing w:after="0"/>
        <w:ind w:left="0"/>
        <w:jc w:val="left"/>
      </w:pPr>
      <w:r>
        <w:rPr>
          <w:rFonts w:ascii="Times New Roman"/>
          <w:b/>
          <w:i w:val="false"/>
          <w:color w:val="000000"/>
        </w:rPr>
        <w:t xml:space="preserve"> Глава 12. Техническое наблюдение за изготовлением, монтажом на судне и испытаниями электрического оборудования</w:t>
      </w:r>
    </w:p>
    <w:bookmarkEnd w:id="1600"/>
    <w:p>
      <w:pPr>
        <w:spacing w:after="0"/>
        <w:ind w:left="0"/>
        <w:jc w:val="both"/>
      </w:pPr>
      <w:r>
        <w:rPr>
          <w:rFonts w:ascii="Times New Roman"/>
          <w:b w:val="false"/>
          <w:i w:val="false"/>
          <w:color w:val="ff0000"/>
          <w:sz w:val="28"/>
        </w:rPr>
        <w:t xml:space="preserve">
      Сноска. Заголовок главы 12 -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89" w:id="1601"/>
    <w:p>
      <w:pPr>
        <w:spacing w:after="0"/>
        <w:ind w:left="0"/>
        <w:jc w:val="both"/>
      </w:pPr>
      <w:r>
        <w:rPr>
          <w:rFonts w:ascii="Times New Roman"/>
          <w:b w:val="false"/>
          <w:i w:val="false"/>
          <w:color w:val="000000"/>
          <w:sz w:val="28"/>
        </w:rPr>
        <w:t>
      524. Настоящая глава регламентирует отношения, связанные с осуществлением технического наблюдения Регистром судоходства за изготовлением, монтажом на судне и испытаниями электрического оборудования в соответствии с Номенклатурой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 а также проверки и испытания электрического оборудования в организациях-изготовителях головных образцов и серийных изделий с отлаженным производством.</w:t>
      </w:r>
    </w:p>
    <w:bookmarkEnd w:id="1601"/>
    <w:bookmarkStart w:name="z1690" w:id="1602"/>
    <w:p>
      <w:pPr>
        <w:spacing w:after="0"/>
        <w:ind w:left="0"/>
        <w:jc w:val="both"/>
      </w:pPr>
      <w:r>
        <w:rPr>
          <w:rFonts w:ascii="Times New Roman"/>
          <w:b w:val="false"/>
          <w:i w:val="false"/>
          <w:color w:val="000000"/>
          <w:sz w:val="28"/>
        </w:rPr>
        <w:t>
      525. Техническое наблюдение Регистром судоходства в соответствии с пунктом 524 настоящих Правил предусматривает:</w:t>
      </w:r>
    </w:p>
    <w:bookmarkEnd w:id="1602"/>
    <w:bookmarkStart w:name="z1691" w:id="1603"/>
    <w:p>
      <w:pPr>
        <w:spacing w:after="0"/>
        <w:ind w:left="0"/>
        <w:jc w:val="both"/>
      </w:pPr>
      <w:r>
        <w:rPr>
          <w:rFonts w:ascii="Times New Roman"/>
          <w:b w:val="false"/>
          <w:i w:val="false"/>
          <w:color w:val="000000"/>
          <w:sz w:val="28"/>
        </w:rPr>
        <w:t>
      1) согласование технических условий, проектов на изготовление и испытания электрического оборудования;</w:t>
      </w:r>
    </w:p>
    <w:bookmarkEnd w:id="1603"/>
    <w:bookmarkStart w:name="z1692" w:id="1604"/>
    <w:p>
      <w:pPr>
        <w:spacing w:after="0"/>
        <w:ind w:left="0"/>
        <w:jc w:val="both"/>
      </w:pPr>
      <w:r>
        <w:rPr>
          <w:rFonts w:ascii="Times New Roman"/>
          <w:b w:val="false"/>
          <w:i w:val="false"/>
          <w:color w:val="000000"/>
          <w:sz w:val="28"/>
        </w:rPr>
        <w:t>
      2) техническое наблюдение за изготовлением и испытаниями электрического оборудования в организации-изготовителе;</w:t>
      </w:r>
    </w:p>
    <w:bookmarkEnd w:id="1604"/>
    <w:bookmarkStart w:name="z1693" w:id="1605"/>
    <w:p>
      <w:pPr>
        <w:spacing w:after="0"/>
        <w:ind w:left="0"/>
        <w:jc w:val="both"/>
      </w:pPr>
      <w:r>
        <w:rPr>
          <w:rFonts w:ascii="Times New Roman"/>
          <w:b w:val="false"/>
          <w:i w:val="false"/>
          <w:color w:val="000000"/>
          <w:sz w:val="28"/>
        </w:rPr>
        <w:t>
      3) техническое наблюдение за монтажом и испытаниями электрического оборудования на судах.</w:t>
      </w:r>
    </w:p>
    <w:bookmarkEnd w:id="1605"/>
    <w:bookmarkStart w:name="z1694" w:id="1606"/>
    <w:p>
      <w:pPr>
        <w:spacing w:after="0"/>
        <w:ind w:left="0"/>
        <w:jc w:val="both"/>
      </w:pPr>
      <w:r>
        <w:rPr>
          <w:rFonts w:ascii="Times New Roman"/>
          <w:b w:val="false"/>
          <w:i w:val="false"/>
          <w:color w:val="000000"/>
          <w:sz w:val="28"/>
        </w:rPr>
        <w:t>
      526. Все виды электрического оборудования, монтажных работ, арматуры, материалов, которые после их установки и завершения работ оказываются недоступными для контроля, предъявляются работнику Регистра судоходства на той стадии работ, когда осуществляются проверки.</w:t>
      </w:r>
    </w:p>
    <w:bookmarkEnd w:id="1606"/>
    <w:bookmarkStart w:name="z1695" w:id="1607"/>
    <w:p>
      <w:pPr>
        <w:spacing w:after="0"/>
        <w:ind w:left="0"/>
        <w:jc w:val="both"/>
      </w:pPr>
      <w:r>
        <w:rPr>
          <w:rFonts w:ascii="Times New Roman"/>
          <w:b w:val="false"/>
          <w:i w:val="false"/>
          <w:color w:val="000000"/>
          <w:sz w:val="28"/>
        </w:rPr>
        <w:t>
      527. Техническое наблюдение за электрическим оборудованием технологического, хозяйственного и бытового назначения ограничивается следующими проверками:</w:t>
      </w:r>
    </w:p>
    <w:bookmarkEnd w:id="1607"/>
    <w:bookmarkStart w:name="z1696" w:id="1608"/>
    <w:p>
      <w:pPr>
        <w:spacing w:after="0"/>
        <w:ind w:left="0"/>
        <w:jc w:val="both"/>
      </w:pPr>
      <w:r>
        <w:rPr>
          <w:rFonts w:ascii="Times New Roman"/>
          <w:b w:val="false"/>
          <w:i w:val="false"/>
          <w:color w:val="000000"/>
          <w:sz w:val="28"/>
        </w:rPr>
        <w:t>
      1) состояния и сопротивления изоляции;</w:t>
      </w:r>
    </w:p>
    <w:bookmarkEnd w:id="1608"/>
    <w:bookmarkStart w:name="z1697" w:id="1609"/>
    <w:p>
      <w:pPr>
        <w:spacing w:after="0"/>
        <w:ind w:left="0"/>
        <w:jc w:val="both"/>
      </w:pPr>
      <w:r>
        <w:rPr>
          <w:rFonts w:ascii="Times New Roman"/>
          <w:b w:val="false"/>
          <w:i w:val="false"/>
          <w:color w:val="000000"/>
          <w:sz w:val="28"/>
        </w:rPr>
        <w:t>
      2) использования систем распределения электрической энергии;</w:t>
      </w:r>
    </w:p>
    <w:bookmarkEnd w:id="1609"/>
    <w:bookmarkStart w:name="z1698" w:id="1610"/>
    <w:p>
      <w:pPr>
        <w:spacing w:after="0"/>
        <w:ind w:left="0"/>
        <w:jc w:val="both"/>
      </w:pPr>
      <w:r>
        <w:rPr>
          <w:rFonts w:ascii="Times New Roman"/>
          <w:b w:val="false"/>
          <w:i w:val="false"/>
          <w:color w:val="000000"/>
          <w:sz w:val="28"/>
        </w:rPr>
        <w:t>
      3) исправности узлов подключения к источникам электрической энергии;</w:t>
      </w:r>
    </w:p>
    <w:bookmarkEnd w:id="1610"/>
    <w:bookmarkStart w:name="z1699" w:id="1611"/>
    <w:p>
      <w:pPr>
        <w:spacing w:after="0"/>
        <w:ind w:left="0"/>
        <w:jc w:val="both"/>
      </w:pPr>
      <w:r>
        <w:rPr>
          <w:rFonts w:ascii="Times New Roman"/>
          <w:b w:val="false"/>
          <w:i w:val="false"/>
          <w:color w:val="000000"/>
          <w:sz w:val="28"/>
        </w:rPr>
        <w:t>
      4) уровня взрывозащиты электрического оборудования при размещении во взрывоопасных помещениях и пространствах;</w:t>
      </w:r>
    </w:p>
    <w:bookmarkEnd w:id="1611"/>
    <w:bookmarkStart w:name="z1700" w:id="1612"/>
    <w:p>
      <w:pPr>
        <w:spacing w:after="0"/>
        <w:ind w:left="0"/>
        <w:jc w:val="both"/>
      </w:pPr>
      <w:r>
        <w:rPr>
          <w:rFonts w:ascii="Times New Roman"/>
          <w:b w:val="false"/>
          <w:i w:val="false"/>
          <w:color w:val="000000"/>
          <w:sz w:val="28"/>
        </w:rPr>
        <w:t>
      5) типов, марок и сечений жил используемых кабелей;</w:t>
      </w:r>
    </w:p>
    <w:bookmarkEnd w:id="1612"/>
    <w:bookmarkStart w:name="z1701" w:id="1613"/>
    <w:p>
      <w:pPr>
        <w:spacing w:after="0"/>
        <w:ind w:left="0"/>
        <w:jc w:val="both"/>
      </w:pPr>
      <w:r>
        <w:rPr>
          <w:rFonts w:ascii="Times New Roman"/>
          <w:b w:val="false"/>
          <w:i w:val="false"/>
          <w:color w:val="000000"/>
          <w:sz w:val="28"/>
        </w:rPr>
        <w:t>
      6) заземления.</w:t>
      </w:r>
    </w:p>
    <w:bookmarkEnd w:id="1613"/>
    <w:bookmarkStart w:name="z1702" w:id="1614"/>
    <w:p>
      <w:pPr>
        <w:spacing w:after="0"/>
        <w:ind w:left="0"/>
        <w:jc w:val="both"/>
      </w:pPr>
      <w:r>
        <w:rPr>
          <w:rFonts w:ascii="Times New Roman"/>
          <w:b w:val="false"/>
          <w:i w:val="false"/>
          <w:color w:val="000000"/>
          <w:sz w:val="28"/>
        </w:rPr>
        <w:t>
      528. Электрическое оборудование, указанное в пункте 527 настоящих Правил, проверяют с целью предотвращения отрицательного влияния этого оборудования на электрическое оборудование ответственного назначения и возникновения опасности взрывов, пожаров, затоплений и несчастных случаев с людьми.</w:t>
      </w:r>
    </w:p>
    <w:bookmarkEnd w:id="1614"/>
    <w:bookmarkStart w:name="z1703" w:id="1615"/>
    <w:p>
      <w:pPr>
        <w:spacing w:after="0"/>
        <w:ind w:left="0"/>
        <w:jc w:val="both"/>
      </w:pPr>
      <w:r>
        <w:rPr>
          <w:rFonts w:ascii="Times New Roman"/>
          <w:b w:val="false"/>
          <w:i w:val="false"/>
          <w:color w:val="000000"/>
          <w:sz w:val="28"/>
        </w:rPr>
        <w:t>
      529. Регистр судоходства ведет техническое наблюдение за изготовлением и испытаниями электрического оборудования согласно Номенклатуре.</w:t>
      </w:r>
    </w:p>
    <w:bookmarkEnd w:id="1615"/>
    <w:bookmarkStart w:name="z1704" w:id="1616"/>
    <w:p>
      <w:pPr>
        <w:spacing w:after="0"/>
        <w:ind w:left="0"/>
        <w:jc w:val="both"/>
      </w:pPr>
      <w:r>
        <w:rPr>
          <w:rFonts w:ascii="Times New Roman"/>
          <w:b w:val="false"/>
          <w:i w:val="false"/>
          <w:color w:val="000000"/>
          <w:sz w:val="28"/>
        </w:rPr>
        <w:t>
      530. Перед началом технического наблюдения за изготовлением и испытаниями электрического оборудования в организации-изготовителе работник Регистра судоходства проверяет наличие:</w:t>
      </w:r>
    </w:p>
    <w:bookmarkEnd w:id="1616"/>
    <w:bookmarkStart w:name="z1705" w:id="1617"/>
    <w:p>
      <w:pPr>
        <w:spacing w:after="0"/>
        <w:ind w:left="0"/>
        <w:jc w:val="both"/>
      </w:pPr>
      <w:r>
        <w:rPr>
          <w:rFonts w:ascii="Times New Roman"/>
          <w:b w:val="false"/>
          <w:i w:val="false"/>
          <w:color w:val="000000"/>
          <w:sz w:val="28"/>
        </w:rPr>
        <w:t>
      1) согласованной с Регистром судоходства технической документации на электрическое оборудование;</w:t>
      </w:r>
    </w:p>
    <w:bookmarkEnd w:id="1617"/>
    <w:bookmarkStart w:name="z1706" w:id="1618"/>
    <w:p>
      <w:pPr>
        <w:spacing w:after="0"/>
        <w:ind w:left="0"/>
        <w:jc w:val="both"/>
      </w:pPr>
      <w:r>
        <w:rPr>
          <w:rFonts w:ascii="Times New Roman"/>
          <w:b w:val="false"/>
          <w:i w:val="false"/>
          <w:color w:val="000000"/>
          <w:sz w:val="28"/>
        </w:rPr>
        <w:t>
      2) документов на комплектующие изделия, подтверждающих, что они изготовлены под техническим наблюдением Регистр судоходства, если таковое предусмотрено Номенклатурой;</w:t>
      </w:r>
    </w:p>
    <w:bookmarkEnd w:id="1618"/>
    <w:bookmarkStart w:name="z1707" w:id="1619"/>
    <w:p>
      <w:pPr>
        <w:spacing w:after="0"/>
        <w:ind w:left="0"/>
        <w:jc w:val="both"/>
      </w:pPr>
      <w:r>
        <w:rPr>
          <w:rFonts w:ascii="Times New Roman"/>
          <w:b w:val="false"/>
          <w:i w:val="false"/>
          <w:color w:val="000000"/>
          <w:sz w:val="28"/>
        </w:rPr>
        <w:t>
      3) документов компетентных органов, подтверждающих положительные результаты специальных видов испытаний (например, на взрывозащищенность);</w:t>
      </w:r>
    </w:p>
    <w:bookmarkEnd w:id="1619"/>
    <w:bookmarkStart w:name="z1708" w:id="1620"/>
    <w:p>
      <w:pPr>
        <w:spacing w:after="0"/>
        <w:ind w:left="0"/>
        <w:jc w:val="both"/>
      </w:pPr>
      <w:r>
        <w:rPr>
          <w:rFonts w:ascii="Times New Roman"/>
          <w:b w:val="false"/>
          <w:i w:val="false"/>
          <w:color w:val="000000"/>
          <w:sz w:val="28"/>
        </w:rPr>
        <w:t>
      4) согласованных с Регистром судоходства методик испытаний;</w:t>
      </w:r>
    </w:p>
    <w:bookmarkEnd w:id="1620"/>
    <w:bookmarkStart w:name="z1709" w:id="1621"/>
    <w:p>
      <w:pPr>
        <w:spacing w:after="0"/>
        <w:ind w:left="0"/>
        <w:jc w:val="both"/>
      </w:pPr>
      <w:r>
        <w:rPr>
          <w:rFonts w:ascii="Times New Roman"/>
          <w:b w:val="false"/>
          <w:i w:val="false"/>
          <w:color w:val="000000"/>
          <w:sz w:val="28"/>
        </w:rPr>
        <w:t>
      5) испытательного оборудования, с документами, подтверждающими его характеристики;</w:t>
      </w:r>
    </w:p>
    <w:bookmarkEnd w:id="1621"/>
    <w:bookmarkStart w:name="z1710" w:id="1622"/>
    <w:p>
      <w:pPr>
        <w:spacing w:after="0"/>
        <w:ind w:left="0"/>
        <w:jc w:val="both"/>
      </w:pPr>
      <w:r>
        <w:rPr>
          <w:rFonts w:ascii="Times New Roman"/>
          <w:b w:val="false"/>
          <w:i w:val="false"/>
          <w:color w:val="000000"/>
          <w:sz w:val="28"/>
        </w:rPr>
        <w:t>
      6) измерительных приборов с классом точности не менее 1,5.</w:t>
      </w:r>
    </w:p>
    <w:bookmarkEnd w:id="1622"/>
    <w:bookmarkStart w:name="z1711" w:id="1623"/>
    <w:p>
      <w:pPr>
        <w:spacing w:after="0"/>
        <w:ind w:left="0"/>
        <w:jc w:val="both"/>
      </w:pPr>
      <w:r>
        <w:rPr>
          <w:rFonts w:ascii="Times New Roman"/>
          <w:b w:val="false"/>
          <w:i w:val="false"/>
          <w:color w:val="000000"/>
          <w:sz w:val="28"/>
        </w:rPr>
        <w:t>
      531. Осмотры и проверки электрического оборудования проводятся с целью определения соответствия изделий технической документации, согласованной Регистром судоходства, требованиям Правил и готовности изделия к испытаниям.</w:t>
      </w:r>
    </w:p>
    <w:bookmarkEnd w:id="1623"/>
    <w:bookmarkStart w:name="z1712" w:id="1624"/>
    <w:p>
      <w:pPr>
        <w:spacing w:after="0"/>
        <w:ind w:left="0"/>
        <w:jc w:val="both"/>
      </w:pPr>
      <w:r>
        <w:rPr>
          <w:rFonts w:ascii="Times New Roman"/>
          <w:b w:val="false"/>
          <w:i w:val="false"/>
          <w:color w:val="000000"/>
          <w:sz w:val="28"/>
        </w:rPr>
        <w:t>
      532. При осмотре (при необходимости со вскрытием и частичной разборкой) проверяют:</w:t>
      </w:r>
    </w:p>
    <w:bookmarkEnd w:id="1624"/>
    <w:bookmarkStart w:name="z1713" w:id="1625"/>
    <w:p>
      <w:pPr>
        <w:spacing w:after="0"/>
        <w:ind w:left="0"/>
        <w:jc w:val="both"/>
      </w:pPr>
      <w:r>
        <w:rPr>
          <w:rFonts w:ascii="Times New Roman"/>
          <w:b w:val="false"/>
          <w:i w:val="false"/>
          <w:color w:val="000000"/>
          <w:sz w:val="28"/>
        </w:rPr>
        <w:t>
      1) техническую документацию на материалы, примененные при изготовлении изделия;</w:t>
      </w:r>
    </w:p>
    <w:bookmarkEnd w:id="1625"/>
    <w:bookmarkStart w:name="z1714" w:id="1626"/>
    <w:p>
      <w:pPr>
        <w:spacing w:after="0"/>
        <w:ind w:left="0"/>
        <w:jc w:val="both"/>
      </w:pPr>
      <w:r>
        <w:rPr>
          <w:rFonts w:ascii="Times New Roman"/>
          <w:b w:val="false"/>
          <w:i w:val="false"/>
          <w:color w:val="000000"/>
          <w:sz w:val="28"/>
        </w:rPr>
        <w:t>
      2) техническое состояние комплектующих, входящих в состав осматриваемого изделия;</w:t>
      </w:r>
    </w:p>
    <w:bookmarkEnd w:id="1626"/>
    <w:bookmarkStart w:name="z1715" w:id="1627"/>
    <w:p>
      <w:pPr>
        <w:spacing w:after="0"/>
        <w:ind w:left="0"/>
        <w:jc w:val="both"/>
      </w:pPr>
      <w:r>
        <w:rPr>
          <w:rFonts w:ascii="Times New Roman"/>
          <w:b w:val="false"/>
          <w:i w:val="false"/>
          <w:color w:val="000000"/>
          <w:sz w:val="28"/>
        </w:rPr>
        <w:t>
      3) качество монтажа электрической схемы изделия;</w:t>
      </w:r>
    </w:p>
    <w:bookmarkEnd w:id="1627"/>
    <w:bookmarkStart w:name="z1716" w:id="1628"/>
    <w:p>
      <w:pPr>
        <w:spacing w:after="0"/>
        <w:ind w:left="0"/>
        <w:jc w:val="both"/>
      </w:pPr>
      <w:r>
        <w:rPr>
          <w:rFonts w:ascii="Times New Roman"/>
          <w:b w:val="false"/>
          <w:i w:val="false"/>
          <w:color w:val="000000"/>
          <w:sz w:val="28"/>
        </w:rPr>
        <w:t>
      4) конструктивное исполнение изделия;</w:t>
      </w:r>
    </w:p>
    <w:bookmarkEnd w:id="1628"/>
    <w:bookmarkStart w:name="z1717" w:id="1629"/>
    <w:p>
      <w:pPr>
        <w:spacing w:after="0"/>
        <w:ind w:left="0"/>
        <w:jc w:val="both"/>
      </w:pPr>
      <w:r>
        <w:rPr>
          <w:rFonts w:ascii="Times New Roman"/>
          <w:b w:val="false"/>
          <w:i w:val="false"/>
          <w:color w:val="000000"/>
          <w:sz w:val="28"/>
        </w:rPr>
        <w:t>
      5) прочность соединения и крепление узлов, токоведущих частей, сварных, паяных, винтовых и других конструктивных и контактных соединений;</w:t>
      </w:r>
    </w:p>
    <w:bookmarkEnd w:id="1629"/>
    <w:bookmarkStart w:name="z1718" w:id="1630"/>
    <w:p>
      <w:pPr>
        <w:spacing w:after="0"/>
        <w:ind w:left="0"/>
        <w:jc w:val="both"/>
      </w:pPr>
      <w:r>
        <w:rPr>
          <w:rFonts w:ascii="Times New Roman"/>
          <w:b w:val="false"/>
          <w:i w:val="false"/>
          <w:color w:val="000000"/>
          <w:sz w:val="28"/>
        </w:rPr>
        <w:t>
      6) наличие антикоррозийных покрытий;</w:t>
      </w:r>
    </w:p>
    <w:bookmarkEnd w:id="1630"/>
    <w:bookmarkStart w:name="z1719" w:id="1631"/>
    <w:p>
      <w:pPr>
        <w:spacing w:after="0"/>
        <w:ind w:left="0"/>
        <w:jc w:val="both"/>
      </w:pPr>
      <w:r>
        <w:rPr>
          <w:rFonts w:ascii="Times New Roman"/>
          <w:b w:val="false"/>
          <w:i w:val="false"/>
          <w:color w:val="000000"/>
          <w:sz w:val="28"/>
        </w:rPr>
        <w:t>
      7) наличие маркировок и надписей;</w:t>
      </w:r>
    </w:p>
    <w:bookmarkEnd w:id="1631"/>
    <w:bookmarkStart w:name="z1720" w:id="1632"/>
    <w:p>
      <w:pPr>
        <w:spacing w:after="0"/>
        <w:ind w:left="0"/>
        <w:jc w:val="both"/>
      </w:pPr>
      <w:r>
        <w:rPr>
          <w:rFonts w:ascii="Times New Roman"/>
          <w:b w:val="false"/>
          <w:i w:val="false"/>
          <w:color w:val="000000"/>
          <w:sz w:val="28"/>
        </w:rPr>
        <w:t>
      8) техническое состояние контактных и защитных оконцеваний кабелей и проводов;</w:t>
      </w:r>
    </w:p>
    <w:bookmarkEnd w:id="1632"/>
    <w:bookmarkStart w:name="z1721" w:id="1633"/>
    <w:p>
      <w:pPr>
        <w:spacing w:after="0"/>
        <w:ind w:left="0"/>
        <w:jc w:val="both"/>
      </w:pPr>
      <w:r>
        <w:rPr>
          <w:rFonts w:ascii="Times New Roman"/>
          <w:b w:val="false"/>
          <w:i w:val="false"/>
          <w:color w:val="000000"/>
          <w:sz w:val="28"/>
        </w:rPr>
        <w:t>
      9) исправность конструкций, обеспечивающих электробезопасность (защитные заземления, блокировки).</w:t>
      </w:r>
    </w:p>
    <w:bookmarkEnd w:id="1633"/>
    <w:bookmarkStart w:name="z1722" w:id="1634"/>
    <w:p>
      <w:pPr>
        <w:spacing w:after="0"/>
        <w:ind w:left="0"/>
        <w:jc w:val="both"/>
      </w:pPr>
      <w:r>
        <w:rPr>
          <w:rFonts w:ascii="Times New Roman"/>
          <w:b w:val="false"/>
          <w:i w:val="false"/>
          <w:color w:val="000000"/>
          <w:sz w:val="28"/>
        </w:rPr>
        <w:t>
      При положительных результатах осмотра изделие допускается к испытаниям.</w:t>
      </w:r>
    </w:p>
    <w:bookmarkEnd w:id="1634"/>
    <w:bookmarkStart w:name="z1723" w:id="1635"/>
    <w:p>
      <w:pPr>
        <w:spacing w:after="0"/>
        <w:ind w:left="0"/>
        <w:jc w:val="both"/>
      </w:pPr>
      <w:r>
        <w:rPr>
          <w:rFonts w:ascii="Times New Roman"/>
          <w:b w:val="false"/>
          <w:i w:val="false"/>
          <w:color w:val="000000"/>
          <w:sz w:val="28"/>
        </w:rPr>
        <w:t>
      533. Испытаниям в действии подвергается каждый образец изделия в организации-изготовителе.</w:t>
      </w:r>
    </w:p>
    <w:bookmarkEnd w:id="1635"/>
    <w:bookmarkStart w:name="z1724" w:id="1636"/>
    <w:p>
      <w:pPr>
        <w:spacing w:after="0"/>
        <w:ind w:left="0"/>
        <w:jc w:val="both"/>
      </w:pPr>
      <w:r>
        <w:rPr>
          <w:rFonts w:ascii="Times New Roman"/>
          <w:b w:val="false"/>
          <w:i w:val="false"/>
          <w:color w:val="000000"/>
          <w:sz w:val="28"/>
        </w:rPr>
        <w:t>
      Испытания в действии проводятся на номинальных режимах, предусмотренных в технической документации, при нормальных климатических условиях. В процессе испытаний выполняются измерения и снимаются все характеристики. Для электрического оборудования, работающего под нагрузкой, снятие характеристик осуществляется по достижении установившейся рабочей температуры.</w:t>
      </w:r>
    </w:p>
    <w:bookmarkEnd w:id="1636"/>
    <w:bookmarkStart w:name="z1725" w:id="1637"/>
    <w:p>
      <w:pPr>
        <w:spacing w:after="0"/>
        <w:ind w:left="0"/>
        <w:jc w:val="both"/>
      </w:pPr>
      <w:r>
        <w:rPr>
          <w:rFonts w:ascii="Times New Roman"/>
          <w:b w:val="false"/>
          <w:i w:val="false"/>
          <w:color w:val="000000"/>
          <w:sz w:val="28"/>
        </w:rPr>
        <w:t>
      534. Испытания электрической прочности изоляции и испытания на соответствие условиям работы на судне (допустимые температуры, вибростойкость) проводятся с учетом требований приложения 417 к ПСВП.</w:t>
      </w:r>
    </w:p>
    <w:bookmarkEnd w:id="1637"/>
    <w:bookmarkStart w:name="z1726" w:id="1638"/>
    <w:p>
      <w:pPr>
        <w:spacing w:after="0"/>
        <w:ind w:left="0"/>
        <w:jc w:val="both"/>
      </w:pPr>
      <w:r>
        <w:rPr>
          <w:rFonts w:ascii="Times New Roman"/>
          <w:b w:val="false"/>
          <w:i w:val="false"/>
          <w:color w:val="000000"/>
          <w:sz w:val="28"/>
        </w:rPr>
        <w:t>
      535. Испытания и проверки проводятся на одних и тех же образцах в последовательности, которая отражается в методиках испытаний.</w:t>
      </w:r>
    </w:p>
    <w:bookmarkEnd w:id="1638"/>
    <w:bookmarkStart w:name="z1727" w:id="1639"/>
    <w:p>
      <w:pPr>
        <w:spacing w:after="0"/>
        <w:ind w:left="0"/>
        <w:jc w:val="both"/>
      </w:pPr>
      <w:r>
        <w:rPr>
          <w:rFonts w:ascii="Times New Roman"/>
          <w:b w:val="false"/>
          <w:i w:val="false"/>
          <w:color w:val="000000"/>
          <w:sz w:val="28"/>
        </w:rPr>
        <w:t>
      536. Измерение сопротивления изоляции является обязательным перед началом и после окончания всех видов испытаний.</w:t>
      </w:r>
    </w:p>
    <w:bookmarkEnd w:id="1639"/>
    <w:bookmarkStart w:name="z1728" w:id="1640"/>
    <w:p>
      <w:pPr>
        <w:spacing w:after="0"/>
        <w:ind w:left="0"/>
        <w:jc w:val="both"/>
      </w:pPr>
      <w:r>
        <w:rPr>
          <w:rFonts w:ascii="Times New Roman"/>
          <w:b w:val="false"/>
          <w:i w:val="false"/>
          <w:color w:val="000000"/>
          <w:sz w:val="28"/>
        </w:rPr>
        <w:t>
      537. Если изделие не выдержало какого-либо вида испытаний и в его конструкцию в связи с этим введено изменение или усовершенствование, испытания проводятся вновь в соответствии с документацией испытаний. Объем повторных испытаний устанавливается работником Регистра судоходства.</w:t>
      </w:r>
    </w:p>
    <w:bookmarkEnd w:id="1640"/>
    <w:bookmarkStart w:name="z1729" w:id="1641"/>
    <w:p>
      <w:pPr>
        <w:spacing w:after="0"/>
        <w:ind w:left="0"/>
        <w:jc w:val="both"/>
      </w:pPr>
      <w:r>
        <w:rPr>
          <w:rFonts w:ascii="Times New Roman"/>
          <w:b w:val="false"/>
          <w:i w:val="false"/>
          <w:color w:val="000000"/>
          <w:sz w:val="28"/>
        </w:rPr>
        <w:t>
      538. При положительных результатах испытаний и проверок работник Регистра судоходства выдает документ на изделие.</w:t>
      </w:r>
    </w:p>
    <w:bookmarkEnd w:id="1641"/>
    <w:bookmarkStart w:name="z1730" w:id="1642"/>
    <w:p>
      <w:pPr>
        <w:spacing w:after="0"/>
        <w:ind w:left="0"/>
        <w:jc w:val="both"/>
      </w:pPr>
      <w:r>
        <w:rPr>
          <w:rFonts w:ascii="Times New Roman"/>
          <w:b w:val="false"/>
          <w:i w:val="false"/>
          <w:color w:val="000000"/>
          <w:sz w:val="28"/>
        </w:rPr>
        <w:t>
      539. При обследовании фундаментов и других опорных конструкций под электрическое оборудование проверяют:</w:t>
      </w:r>
    </w:p>
    <w:bookmarkEnd w:id="1642"/>
    <w:bookmarkStart w:name="z1731" w:id="1643"/>
    <w:p>
      <w:pPr>
        <w:spacing w:after="0"/>
        <w:ind w:left="0"/>
        <w:jc w:val="both"/>
      </w:pPr>
      <w:r>
        <w:rPr>
          <w:rFonts w:ascii="Times New Roman"/>
          <w:b w:val="false"/>
          <w:i w:val="false"/>
          <w:color w:val="000000"/>
          <w:sz w:val="28"/>
        </w:rPr>
        <w:t>
      1) качество выполненных работ, отсутствие острых кромок и других дефектов, способных привести к повреждениям устанавливаемого электрического оборудования;</w:t>
      </w:r>
    </w:p>
    <w:bookmarkEnd w:id="1643"/>
    <w:bookmarkStart w:name="z1732" w:id="1644"/>
    <w:p>
      <w:pPr>
        <w:spacing w:after="0"/>
        <w:ind w:left="0"/>
        <w:jc w:val="both"/>
      </w:pPr>
      <w:r>
        <w:rPr>
          <w:rFonts w:ascii="Times New Roman"/>
          <w:b w:val="false"/>
          <w:i w:val="false"/>
          <w:color w:val="000000"/>
          <w:sz w:val="28"/>
        </w:rPr>
        <w:t>
      2) качество антикоррозионной обработки, окраски, гальванического покрытия;</w:t>
      </w:r>
    </w:p>
    <w:bookmarkEnd w:id="1644"/>
    <w:bookmarkStart w:name="z1733" w:id="1645"/>
    <w:p>
      <w:pPr>
        <w:spacing w:after="0"/>
        <w:ind w:left="0"/>
        <w:jc w:val="both"/>
      </w:pPr>
      <w:r>
        <w:rPr>
          <w:rFonts w:ascii="Times New Roman"/>
          <w:b w:val="false"/>
          <w:i w:val="false"/>
          <w:color w:val="000000"/>
          <w:sz w:val="28"/>
        </w:rPr>
        <w:t>
      3) доступность для обслуживания электрического оборудования;</w:t>
      </w:r>
    </w:p>
    <w:bookmarkEnd w:id="1645"/>
    <w:bookmarkStart w:name="z1734" w:id="1646"/>
    <w:p>
      <w:pPr>
        <w:spacing w:after="0"/>
        <w:ind w:left="0"/>
        <w:jc w:val="both"/>
      </w:pPr>
      <w:r>
        <w:rPr>
          <w:rFonts w:ascii="Times New Roman"/>
          <w:b w:val="false"/>
          <w:i w:val="false"/>
          <w:color w:val="000000"/>
          <w:sz w:val="28"/>
        </w:rPr>
        <w:t>
      4) соответствие установки электрического оборудования требованиям настоящих Правил (недопустимость установки на обшивке корпуса судна, стенках цистерн топлива, масла, воды, сосудов под давлением);</w:t>
      </w:r>
    </w:p>
    <w:bookmarkEnd w:id="1646"/>
    <w:bookmarkStart w:name="z1735" w:id="1647"/>
    <w:p>
      <w:pPr>
        <w:spacing w:after="0"/>
        <w:ind w:left="0"/>
        <w:jc w:val="both"/>
      </w:pPr>
      <w:r>
        <w:rPr>
          <w:rFonts w:ascii="Times New Roman"/>
          <w:b w:val="false"/>
          <w:i w:val="false"/>
          <w:color w:val="000000"/>
          <w:sz w:val="28"/>
        </w:rPr>
        <w:t>
      5) достаточную удаленность мест установки электрического оборудования и особенно его частей, находящихся под напряжением, от обшивки корпуса, настилов палуб и платформ;</w:t>
      </w:r>
    </w:p>
    <w:bookmarkEnd w:id="1647"/>
    <w:bookmarkStart w:name="z1736" w:id="1648"/>
    <w:p>
      <w:pPr>
        <w:spacing w:after="0"/>
        <w:ind w:left="0"/>
        <w:jc w:val="both"/>
      </w:pPr>
      <w:r>
        <w:rPr>
          <w:rFonts w:ascii="Times New Roman"/>
          <w:b w:val="false"/>
          <w:i w:val="false"/>
          <w:color w:val="000000"/>
          <w:sz w:val="28"/>
        </w:rPr>
        <w:t>
      6) достаточную удаленность электрического оборудования от горючих материалов, источников теплоты, мест выделений газов, паров, а также трубопроводов, цистерн, клапанов и другой арматуры, способных создать условия для повреждения электрического оборудования или вызвать возгорание окружающих материалов.</w:t>
      </w:r>
    </w:p>
    <w:bookmarkEnd w:id="1648"/>
    <w:bookmarkStart w:name="z1737" w:id="1649"/>
    <w:p>
      <w:pPr>
        <w:spacing w:after="0"/>
        <w:ind w:left="0"/>
        <w:jc w:val="both"/>
      </w:pPr>
      <w:r>
        <w:rPr>
          <w:rFonts w:ascii="Times New Roman"/>
          <w:b w:val="false"/>
          <w:i w:val="false"/>
          <w:color w:val="000000"/>
          <w:sz w:val="28"/>
        </w:rPr>
        <w:t>
      540. При обследовании гребных электрических установок проверяют:</w:t>
      </w:r>
    </w:p>
    <w:bookmarkEnd w:id="1649"/>
    <w:bookmarkStart w:name="z1738" w:id="1650"/>
    <w:p>
      <w:pPr>
        <w:spacing w:after="0"/>
        <w:ind w:left="0"/>
        <w:jc w:val="both"/>
      </w:pPr>
      <w:r>
        <w:rPr>
          <w:rFonts w:ascii="Times New Roman"/>
          <w:b w:val="false"/>
          <w:i w:val="false"/>
          <w:color w:val="000000"/>
          <w:sz w:val="28"/>
        </w:rPr>
        <w:t>
      1) отсутствие фланцевых и резьбовых соединений трубопроводов, клапанов и другой арматуры над электрическими машинами гребной электрической установки;</w:t>
      </w:r>
    </w:p>
    <w:bookmarkEnd w:id="1650"/>
    <w:bookmarkStart w:name="z1739" w:id="1651"/>
    <w:p>
      <w:pPr>
        <w:spacing w:after="0"/>
        <w:ind w:left="0"/>
        <w:jc w:val="both"/>
      </w:pPr>
      <w:r>
        <w:rPr>
          <w:rFonts w:ascii="Times New Roman"/>
          <w:b w:val="false"/>
          <w:i w:val="false"/>
          <w:color w:val="000000"/>
          <w:sz w:val="28"/>
        </w:rPr>
        <w:t>
      2) размещение водяных охладителей, их трубопроводов, наличие клапанов в водяных магистралях, спускных клапанов.</w:t>
      </w:r>
    </w:p>
    <w:bookmarkEnd w:id="1651"/>
    <w:bookmarkStart w:name="z1740" w:id="1652"/>
    <w:p>
      <w:pPr>
        <w:spacing w:after="0"/>
        <w:ind w:left="0"/>
        <w:jc w:val="both"/>
      </w:pPr>
      <w:r>
        <w:rPr>
          <w:rFonts w:ascii="Times New Roman"/>
          <w:b w:val="false"/>
          <w:i w:val="false"/>
          <w:color w:val="000000"/>
          <w:sz w:val="28"/>
        </w:rPr>
        <w:t>
      541. При обследовании кабельной сети работник Регистра судоходства проверяет:</w:t>
      </w:r>
    </w:p>
    <w:bookmarkEnd w:id="1652"/>
    <w:bookmarkStart w:name="z1741" w:id="1653"/>
    <w:p>
      <w:pPr>
        <w:spacing w:after="0"/>
        <w:ind w:left="0"/>
        <w:jc w:val="both"/>
      </w:pPr>
      <w:r>
        <w:rPr>
          <w:rFonts w:ascii="Times New Roman"/>
          <w:b w:val="false"/>
          <w:i w:val="false"/>
          <w:color w:val="000000"/>
          <w:sz w:val="28"/>
        </w:rPr>
        <w:t>
      1) удаление трасс прокладки кабелей от мест попадания масла и нефтепродуктов;</w:t>
      </w:r>
    </w:p>
    <w:bookmarkEnd w:id="1653"/>
    <w:bookmarkStart w:name="z1742" w:id="1654"/>
    <w:p>
      <w:pPr>
        <w:spacing w:after="0"/>
        <w:ind w:left="0"/>
        <w:jc w:val="both"/>
      </w:pPr>
      <w:r>
        <w:rPr>
          <w:rFonts w:ascii="Times New Roman"/>
          <w:b w:val="false"/>
          <w:i w:val="false"/>
          <w:color w:val="000000"/>
          <w:sz w:val="28"/>
        </w:rPr>
        <w:t>
      2) исправность конструкции опорных устройств для кабелей;</w:t>
      </w:r>
    </w:p>
    <w:bookmarkEnd w:id="1654"/>
    <w:bookmarkStart w:name="z1743" w:id="1655"/>
    <w:p>
      <w:pPr>
        <w:spacing w:after="0"/>
        <w:ind w:left="0"/>
        <w:jc w:val="both"/>
      </w:pPr>
      <w:r>
        <w:rPr>
          <w:rFonts w:ascii="Times New Roman"/>
          <w:b w:val="false"/>
          <w:i w:val="false"/>
          <w:color w:val="000000"/>
          <w:sz w:val="28"/>
        </w:rPr>
        <w:t>
      3) достаточность и частоту креплений кабеля на опорных конструкциях;</w:t>
      </w:r>
    </w:p>
    <w:bookmarkEnd w:id="1655"/>
    <w:bookmarkStart w:name="z1744" w:id="1656"/>
    <w:p>
      <w:pPr>
        <w:spacing w:after="0"/>
        <w:ind w:left="0"/>
        <w:jc w:val="both"/>
      </w:pPr>
      <w:r>
        <w:rPr>
          <w:rFonts w:ascii="Times New Roman"/>
          <w:b w:val="false"/>
          <w:i w:val="false"/>
          <w:color w:val="000000"/>
          <w:sz w:val="28"/>
        </w:rPr>
        <w:t>
      4) раздельную прокладку кабелей различных назначений и различных напряжений;</w:t>
      </w:r>
    </w:p>
    <w:bookmarkEnd w:id="1656"/>
    <w:bookmarkStart w:name="z1745" w:id="1657"/>
    <w:p>
      <w:pPr>
        <w:spacing w:after="0"/>
        <w:ind w:left="0"/>
        <w:jc w:val="both"/>
      </w:pPr>
      <w:r>
        <w:rPr>
          <w:rFonts w:ascii="Times New Roman"/>
          <w:b w:val="false"/>
          <w:i w:val="false"/>
          <w:color w:val="000000"/>
          <w:sz w:val="28"/>
        </w:rPr>
        <w:t>
      5) конструкции и способы установки труб, компенсационных устройств и способы крепления в них кабелей, каналы, желоба, стояки, стаканы, каркасы шинопроводов, проходные кабельные коробки, специальные уплотнительные конструкции и устройства для прокладки кабелей через переборки и палубы на предмет соответствия требованиям технической документации;</w:t>
      </w:r>
    </w:p>
    <w:bookmarkEnd w:id="1657"/>
    <w:bookmarkStart w:name="z1746" w:id="1658"/>
    <w:p>
      <w:pPr>
        <w:spacing w:after="0"/>
        <w:ind w:left="0"/>
        <w:jc w:val="both"/>
      </w:pPr>
      <w:r>
        <w:rPr>
          <w:rFonts w:ascii="Times New Roman"/>
          <w:b w:val="false"/>
          <w:i w:val="false"/>
          <w:color w:val="000000"/>
          <w:sz w:val="28"/>
        </w:rPr>
        <w:t>
      6) правильность прокладки кабелей во взрывоопасных помещениях и пространствах и пожароопасных помещениях;</w:t>
      </w:r>
    </w:p>
    <w:bookmarkEnd w:id="1658"/>
    <w:bookmarkStart w:name="z1747" w:id="1659"/>
    <w:p>
      <w:pPr>
        <w:spacing w:after="0"/>
        <w:ind w:left="0"/>
        <w:jc w:val="both"/>
      </w:pPr>
      <w:r>
        <w:rPr>
          <w:rFonts w:ascii="Times New Roman"/>
          <w:b w:val="false"/>
          <w:i w:val="false"/>
          <w:color w:val="000000"/>
          <w:sz w:val="28"/>
        </w:rPr>
        <w:t>
      7) маркировку, оконцевание жил кабелей и проводов.</w:t>
      </w:r>
    </w:p>
    <w:bookmarkEnd w:id="1659"/>
    <w:bookmarkStart w:name="z1748" w:id="1660"/>
    <w:p>
      <w:pPr>
        <w:spacing w:after="0"/>
        <w:ind w:left="0"/>
        <w:jc w:val="both"/>
      </w:pPr>
      <w:r>
        <w:rPr>
          <w:rFonts w:ascii="Times New Roman"/>
          <w:b w:val="false"/>
          <w:i w:val="false"/>
          <w:color w:val="000000"/>
          <w:sz w:val="28"/>
        </w:rPr>
        <w:t>
      542. При обследовании аккумуляторов проверяют:</w:t>
      </w:r>
    </w:p>
    <w:bookmarkEnd w:id="1660"/>
    <w:bookmarkStart w:name="z1749" w:id="1661"/>
    <w:p>
      <w:pPr>
        <w:spacing w:after="0"/>
        <w:ind w:left="0"/>
        <w:jc w:val="both"/>
      </w:pPr>
      <w:r>
        <w:rPr>
          <w:rFonts w:ascii="Times New Roman"/>
          <w:b w:val="false"/>
          <w:i w:val="false"/>
          <w:color w:val="000000"/>
          <w:sz w:val="28"/>
        </w:rPr>
        <w:t>
      1) соответствие аккумуляторного помещения (шкафа) и размещения аккумуляторов требованиям настоящих Правил;</w:t>
      </w:r>
    </w:p>
    <w:bookmarkEnd w:id="1661"/>
    <w:bookmarkStart w:name="z1750" w:id="1662"/>
    <w:p>
      <w:pPr>
        <w:spacing w:after="0"/>
        <w:ind w:left="0"/>
        <w:jc w:val="both"/>
      </w:pPr>
      <w:r>
        <w:rPr>
          <w:rFonts w:ascii="Times New Roman"/>
          <w:b w:val="false"/>
          <w:i w:val="false"/>
          <w:color w:val="000000"/>
          <w:sz w:val="28"/>
        </w:rPr>
        <w:t>
      2) надежность закрепления батарей;</w:t>
      </w:r>
    </w:p>
    <w:bookmarkEnd w:id="1662"/>
    <w:bookmarkStart w:name="z1751" w:id="1663"/>
    <w:p>
      <w:pPr>
        <w:spacing w:after="0"/>
        <w:ind w:left="0"/>
        <w:jc w:val="both"/>
      </w:pPr>
      <w:r>
        <w:rPr>
          <w:rFonts w:ascii="Times New Roman"/>
          <w:b w:val="false"/>
          <w:i w:val="false"/>
          <w:color w:val="000000"/>
          <w:sz w:val="28"/>
        </w:rPr>
        <w:t>
      3) отсутствие застойных зон в подволоке аккумуляторных помещений;</w:t>
      </w:r>
    </w:p>
    <w:bookmarkEnd w:id="1663"/>
    <w:bookmarkStart w:name="z1752" w:id="1664"/>
    <w:p>
      <w:pPr>
        <w:spacing w:after="0"/>
        <w:ind w:left="0"/>
        <w:jc w:val="both"/>
      </w:pPr>
      <w:r>
        <w:rPr>
          <w:rFonts w:ascii="Times New Roman"/>
          <w:b w:val="false"/>
          <w:i w:val="false"/>
          <w:color w:val="000000"/>
          <w:sz w:val="28"/>
        </w:rPr>
        <w:t>
      4) наличие автономной вентиляции аккумуляторного помещения;</w:t>
      </w:r>
    </w:p>
    <w:bookmarkEnd w:id="1664"/>
    <w:bookmarkStart w:name="z1753" w:id="1665"/>
    <w:p>
      <w:pPr>
        <w:spacing w:after="0"/>
        <w:ind w:left="0"/>
        <w:jc w:val="both"/>
      </w:pPr>
      <w:r>
        <w:rPr>
          <w:rFonts w:ascii="Times New Roman"/>
          <w:b w:val="false"/>
          <w:i w:val="false"/>
          <w:color w:val="000000"/>
          <w:sz w:val="28"/>
        </w:rPr>
        <w:t>
      5) исправность блокировки, предотвращающей включение аккумуляторов на зарядку до включения вентиляции аккумуляторного помещения;</w:t>
      </w:r>
    </w:p>
    <w:bookmarkEnd w:id="1665"/>
    <w:bookmarkStart w:name="z1754" w:id="1666"/>
    <w:p>
      <w:pPr>
        <w:spacing w:after="0"/>
        <w:ind w:left="0"/>
        <w:jc w:val="both"/>
      </w:pPr>
      <w:r>
        <w:rPr>
          <w:rFonts w:ascii="Times New Roman"/>
          <w:b w:val="false"/>
          <w:i w:val="false"/>
          <w:color w:val="000000"/>
          <w:sz w:val="28"/>
        </w:rPr>
        <w:t>
      6) меры защиты от взрыва.</w:t>
      </w:r>
    </w:p>
    <w:bookmarkEnd w:id="1666"/>
    <w:bookmarkStart w:name="z1755" w:id="1667"/>
    <w:p>
      <w:pPr>
        <w:spacing w:after="0"/>
        <w:ind w:left="0"/>
        <w:jc w:val="both"/>
      </w:pPr>
      <w:r>
        <w:rPr>
          <w:rFonts w:ascii="Times New Roman"/>
          <w:b w:val="false"/>
          <w:i w:val="false"/>
          <w:color w:val="000000"/>
          <w:sz w:val="28"/>
        </w:rPr>
        <w:t>
      543. После установки на штатные места работник Регистра судоходства удостоверяется в том, что все электрическое оборудование по своему исполнению, комплектации, количеству, электрической защите, кабельной сети, размещению в помещениях и пространствах судна, удобств технического обслуживания, устройствам управления и регулировки, ограждениям, мероприятиям противопожарной и взрывозащитной безопасности, защите от поражения электрическим током, защитному заземлению и другим характеристикам и параметрам соответствует своему назначению и обеспечивает безопасность плавания судна.</w:t>
      </w:r>
    </w:p>
    <w:bookmarkEnd w:id="1667"/>
    <w:bookmarkStart w:name="z1756" w:id="1668"/>
    <w:p>
      <w:pPr>
        <w:spacing w:after="0"/>
        <w:ind w:left="0"/>
        <w:jc w:val="both"/>
      </w:pPr>
      <w:r>
        <w:rPr>
          <w:rFonts w:ascii="Times New Roman"/>
          <w:b w:val="false"/>
          <w:i w:val="false"/>
          <w:color w:val="000000"/>
          <w:sz w:val="28"/>
        </w:rPr>
        <w:t>
      544. Осмотр установленного электрического оборудования проводят после прокладки, закрепления, разделки и подключения всех кабелей к оборудованию.</w:t>
      </w:r>
    </w:p>
    <w:bookmarkEnd w:id="1668"/>
    <w:bookmarkStart w:name="z1757" w:id="1669"/>
    <w:p>
      <w:pPr>
        <w:spacing w:after="0"/>
        <w:ind w:left="0"/>
        <w:jc w:val="both"/>
      </w:pPr>
      <w:r>
        <w:rPr>
          <w:rFonts w:ascii="Times New Roman"/>
          <w:b w:val="false"/>
          <w:i w:val="false"/>
          <w:color w:val="000000"/>
          <w:sz w:val="28"/>
        </w:rPr>
        <w:t>
      545. При проверке монтажа электрического оборудования наливных судов дополнительно контролируют выполнение специальных требований настоящих Правил к оборудованию этих судов.</w:t>
      </w:r>
    </w:p>
    <w:bookmarkEnd w:id="1669"/>
    <w:bookmarkStart w:name="z1758" w:id="1670"/>
    <w:p>
      <w:pPr>
        <w:spacing w:after="0"/>
        <w:ind w:left="0"/>
        <w:jc w:val="both"/>
      </w:pPr>
      <w:r>
        <w:rPr>
          <w:rFonts w:ascii="Times New Roman"/>
          <w:b w:val="false"/>
          <w:i w:val="false"/>
          <w:color w:val="000000"/>
          <w:sz w:val="28"/>
        </w:rPr>
        <w:t>
      546. Питание всех потребителей на швартовных испытаниях должно осуществляться от штатных судовых генераторов.</w:t>
      </w:r>
    </w:p>
    <w:bookmarkEnd w:id="1670"/>
    <w:bookmarkStart w:name="z1759" w:id="1671"/>
    <w:p>
      <w:pPr>
        <w:spacing w:after="0"/>
        <w:ind w:left="0"/>
        <w:jc w:val="both"/>
      </w:pPr>
      <w:r>
        <w:rPr>
          <w:rFonts w:ascii="Times New Roman"/>
          <w:b w:val="false"/>
          <w:i w:val="false"/>
          <w:color w:val="000000"/>
          <w:sz w:val="28"/>
        </w:rPr>
        <w:t>
      В отдельных случаях по согласованию с работником Регистра судоходства допускается проведение швартовных испытаний при питании судовых потребителей от береговых источников электроэнергии, имеющих надлежащие параметры.</w:t>
      </w:r>
    </w:p>
    <w:bookmarkEnd w:id="1671"/>
    <w:bookmarkStart w:name="z1760" w:id="1672"/>
    <w:p>
      <w:pPr>
        <w:spacing w:after="0"/>
        <w:ind w:left="0"/>
        <w:jc w:val="both"/>
      </w:pPr>
      <w:r>
        <w:rPr>
          <w:rFonts w:ascii="Times New Roman"/>
          <w:b w:val="false"/>
          <w:i w:val="false"/>
          <w:color w:val="000000"/>
          <w:sz w:val="28"/>
        </w:rPr>
        <w:t>
      Когда штатные потребители электрической энергии не обеспечивают требуемую на швартовных испытаниях нагрузку судовых генераторов, используются специальные нагрузочные устройства.</w:t>
      </w:r>
    </w:p>
    <w:bookmarkEnd w:id="1672"/>
    <w:bookmarkStart w:name="z1761" w:id="1673"/>
    <w:p>
      <w:pPr>
        <w:spacing w:after="0"/>
        <w:ind w:left="0"/>
        <w:jc w:val="both"/>
      </w:pPr>
      <w:r>
        <w:rPr>
          <w:rFonts w:ascii="Times New Roman"/>
          <w:b w:val="false"/>
          <w:i w:val="false"/>
          <w:color w:val="000000"/>
          <w:sz w:val="28"/>
        </w:rPr>
        <w:t>
      547. В процессе швартовных испытаний гребной электрической установки проверяют:</w:t>
      </w:r>
    </w:p>
    <w:bookmarkEnd w:id="1673"/>
    <w:bookmarkStart w:name="z1762" w:id="1674"/>
    <w:p>
      <w:pPr>
        <w:spacing w:after="0"/>
        <w:ind w:left="0"/>
        <w:jc w:val="both"/>
      </w:pPr>
      <w:r>
        <w:rPr>
          <w:rFonts w:ascii="Times New Roman"/>
          <w:b w:val="false"/>
          <w:i w:val="false"/>
          <w:color w:val="000000"/>
          <w:sz w:val="28"/>
        </w:rPr>
        <w:t>
      1) правильность функционирования установки на передний и задний ход во всех вариантах переключений, предусмотренных проектной документацией;</w:t>
      </w:r>
    </w:p>
    <w:bookmarkEnd w:id="1674"/>
    <w:bookmarkStart w:name="z1763" w:id="1675"/>
    <w:p>
      <w:pPr>
        <w:spacing w:after="0"/>
        <w:ind w:left="0"/>
        <w:jc w:val="both"/>
      </w:pPr>
      <w:r>
        <w:rPr>
          <w:rFonts w:ascii="Times New Roman"/>
          <w:b w:val="false"/>
          <w:i w:val="false"/>
          <w:color w:val="000000"/>
          <w:sz w:val="28"/>
        </w:rPr>
        <w:t>
      2) исправность средств пуска главных дизель-генераторов, резервных возбудителей, вентиляторов, агрегатов охлаждения и смазки;</w:t>
      </w:r>
    </w:p>
    <w:bookmarkEnd w:id="1675"/>
    <w:bookmarkStart w:name="z1764" w:id="1676"/>
    <w:p>
      <w:pPr>
        <w:spacing w:after="0"/>
        <w:ind w:left="0"/>
        <w:jc w:val="both"/>
      </w:pPr>
      <w:r>
        <w:rPr>
          <w:rFonts w:ascii="Times New Roman"/>
          <w:b w:val="false"/>
          <w:i w:val="false"/>
          <w:color w:val="000000"/>
          <w:sz w:val="28"/>
        </w:rPr>
        <w:t>
      3) управление установкой с резервных постов;</w:t>
      </w:r>
    </w:p>
    <w:bookmarkEnd w:id="1676"/>
    <w:bookmarkStart w:name="z1765" w:id="1677"/>
    <w:p>
      <w:pPr>
        <w:spacing w:after="0"/>
        <w:ind w:left="0"/>
        <w:jc w:val="both"/>
      </w:pPr>
      <w:r>
        <w:rPr>
          <w:rFonts w:ascii="Times New Roman"/>
          <w:b w:val="false"/>
          <w:i w:val="false"/>
          <w:color w:val="000000"/>
          <w:sz w:val="28"/>
        </w:rPr>
        <w:t>
      4) степень искрения под щетками при полной нагрузке и реверсах;</w:t>
      </w:r>
    </w:p>
    <w:bookmarkEnd w:id="1677"/>
    <w:bookmarkStart w:name="z1766" w:id="1678"/>
    <w:p>
      <w:pPr>
        <w:spacing w:after="0"/>
        <w:ind w:left="0"/>
        <w:jc w:val="both"/>
      </w:pPr>
      <w:r>
        <w:rPr>
          <w:rFonts w:ascii="Times New Roman"/>
          <w:b w:val="false"/>
          <w:i w:val="false"/>
          <w:color w:val="000000"/>
          <w:sz w:val="28"/>
        </w:rPr>
        <w:t>
      5) исправность аппаратов защиты, сигнализации и блокировки;</w:t>
      </w:r>
    </w:p>
    <w:bookmarkEnd w:id="1678"/>
    <w:bookmarkStart w:name="z1767" w:id="1679"/>
    <w:p>
      <w:pPr>
        <w:spacing w:after="0"/>
        <w:ind w:left="0"/>
        <w:jc w:val="both"/>
      </w:pPr>
      <w:r>
        <w:rPr>
          <w:rFonts w:ascii="Times New Roman"/>
          <w:b w:val="false"/>
          <w:i w:val="false"/>
          <w:color w:val="000000"/>
          <w:sz w:val="28"/>
        </w:rPr>
        <w:t>
      6) сопротивление изоляции электрических машин, кабельной сети и вспомогательных агрегатов системы электродвижения в холодном и прогретом состояниях;</w:t>
      </w:r>
    </w:p>
    <w:bookmarkEnd w:id="1679"/>
    <w:bookmarkStart w:name="z1768" w:id="1680"/>
    <w:p>
      <w:pPr>
        <w:spacing w:after="0"/>
        <w:ind w:left="0"/>
        <w:jc w:val="both"/>
      </w:pPr>
      <w:r>
        <w:rPr>
          <w:rFonts w:ascii="Times New Roman"/>
          <w:b w:val="false"/>
          <w:i w:val="false"/>
          <w:color w:val="000000"/>
          <w:sz w:val="28"/>
        </w:rPr>
        <w:t>
      7) согласованность показаний указателей частоты вращения гребного вала в машинном отделении и на ходовом мостике.</w:t>
      </w:r>
    </w:p>
    <w:bookmarkEnd w:id="1680"/>
    <w:bookmarkStart w:name="z1769" w:id="1681"/>
    <w:p>
      <w:pPr>
        <w:spacing w:after="0"/>
        <w:ind w:left="0"/>
        <w:jc w:val="both"/>
      </w:pPr>
      <w:r>
        <w:rPr>
          <w:rFonts w:ascii="Times New Roman"/>
          <w:b w:val="false"/>
          <w:i w:val="false"/>
          <w:color w:val="000000"/>
          <w:sz w:val="28"/>
        </w:rPr>
        <w:t>
      548. Генераторы судовой электростанции испытывают на всех режимах совместно с главным распределительным щитом.</w:t>
      </w:r>
    </w:p>
    <w:bookmarkEnd w:id="1681"/>
    <w:bookmarkStart w:name="z1770" w:id="1682"/>
    <w:p>
      <w:pPr>
        <w:spacing w:after="0"/>
        <w:ind w:left="0"/>
        <w:jc w:val="both"/>
      </w:pPr>
      <w:r>
        <w:rPr>
          <w:rFonts w:ascii="Times New Roman"/>
          <w:b w:val="false"/>
          <w:i w:val="false"/>
          <w:color w:val="000000"/>
          <w:sz w:val="28"/>
        </w:rPr>
        <w:t>
      При испытании проверяют:</w:t>
      </w:r>
    </w:p>
    <w:bookmarkEnd w:id="1682"/>
    <w:bookmarkStart w:name="z1771" w:id="1683"/>
    <w:p>
      <w:pPr>
        <w:spacing w:after="0"/>
        <w:ind w:left="0"/>
        <w:jc w:val="both"/>
      </w:pPr>
      <w:r>
        <w:rPr>
          <w:rFonts w:ascii="Times New Roman"/>
          <w:b w:val="false"/>
          <w:i w:val="false"/>
          <w:color w:val="000000"/>
          <w:sz w:val="28"/>
        </w:rPr>
        <w:t>
      1) работоспособность генераторов;</w:t>
      </w:r>
    </w:p>
    <w:bookmarkEnd w:id="1683"/>
    <w:bookmarkStart w:name="z1772" w:id="1684"/>
    <w:p>
      <w:pPr>
        <w:spacing w:after="0"/>
        <w:ind w:left="0"/>
        <w:jc w:val="both"/>
      </w:pPr>
      <w:r>
        <w:rPr>
          <w:rFonts w:ascii="Times New Roman"/>
          <w:b w:val="false"/>
          <w:i w:val="false"/>
          <w:color w:val="000000"/>
          <w:sz w:val="28"/>
        </w:rPr>
        <w:t>
      2) устойчивость параллельной работы при различной нагрузке и переключении нагрузки с одних генераторов на другие;</w:t>
      </w:r>
    </w:p>
    <w:bookmarkEnd w:id="1684"/>
    <w:bookmarkStart w:name="z1773" w:id="1685"/>
    <w:p>
      <w:pPr>
        <w:spacing w:after="0"/>
        <w:ind w:left="0"/>
        <w:jc w:val="both"/>
      </w:pPr>
      <w:r>
        <w:rPr>
          <w:rFonts w:ascii="Times New Roman"/>
          <w:b w:val="false"/>
          <w:i w:val="false"/>
          <w:color w:val="000000"/>
          <w:sz w:val="28"/>
        </w:rPr>
        <w:t>
      3) исправность регуляторов напряжения и устройств распределения активной и реактивной нагрузок между генераторами;</w:t>
      </w:r>
    </w:p>
    <w:bookmarkEnd w:id="1685"/>
    <w:bookmarkStart w:name="z1774" w:id="1686"/>
    <w:p>
      <w:pPr>
        <w:spacing w:after="0"/>
        <w:ind w:left="0"/>
        <w:jc w:val="both"/>
      </w:pPr>
      <w:r>
        <w:rPr>
          <w:rFonts w:ascii="Times New Roman"/>
          <w:b w:val="false"/>
          <w:i w:val="false"/>
          <w:color w:val="000000"/>
          <w:sz w:val="28"/>
        </w:rPr>
        <w:t>
      4) настройку автоматических аппаратов защиты генераторов;</w:t>
      </w:r>
    </w:p>
    <w:bookmarkEnd w:id="1686"/>
    <w:bookmarkStart w:name="z1775" w:id="1687"/>
    <w:p>
      <w:pPr>
        <w:spacing w:after="0"/>
        <w:ind w:left="0"/>
        <w:jc w:val="both"/>
      </w:pPr>
      <w:r>
        <w:rPr>
          <w:rFonts w:ascii="Times New Roman"/>
          <w:b w:val="false"/>
          <w:i w:val="false"/>
          <w:color w:val="000000"/>
          <w:sz w:val="28"/>
        </w:rPr>
        <w:t>
      5) степень искрения под щетками генераторов;</w:t>
      </w:r>
    </w:p>
    <w:bookmarkEnd w:id="1687"/>
    <w:bookmarkStart w:name="z1776" w:id="1688"/>
    <w:p>
      <w:pPr>
        <w:spacing w:after="0"/>
        <w:ind w:left="0"/>
        <w:jc w:val="both"/>
      </w:pPr>
      <w:r>
        <w:rPr>
          <w:rFonts w:ascii="Times New Roman"/>
          <w:b w:val="false"/>
          <w:i w:val="false"/>
          <w:color w:val="000000"/>
          <w:sz w:val="28"/>
        </w:rPr>
        <w:t>
      6) сопротивление изоляции;</w:t>
      </w:r>
    </w:p>
    <w:bookmarkEnd w:id="1688"/>
    <w:bookmarkStart w:name="z1777" w:id="1689"/>
    <w:p>
      <w:pPr>
        <w:spacing w:after="0"/>
        <w:ind w:left="0"/>
        <w:jc w:val="both"/>
      </w:pPr>
      <w:r>
        <w:rPr>
          <w:rFonts w:ascii="Times New Roman"/>
          <w:b w:val="false"/>
          <w:i w:val="false"/>
          <w:color w:val="000000"/>
          <w:sz w:val="28"/>
        </w:rPr>
        <w:t>
      7) исправность автоматических устройств синхронизации и распределения нагрузки.</w:t>
      </w:r>
    </w:p>
    <w:bookmarkEnd w:id="1689"/>
    <w:bookmarkStart w:name="z1778" w:id="1690"/>
    <w:p>
      <w:pPr>
        <w:spacing w:after="0"/>
        <w:ind w:left="0"/>
        <w:jc w:val="both"/>
      </w:pPr>
      <w:r>
        <w:rPr>
          <w:rFonts w:ascii="Times New Roman"/>
          <w:b w:val="false"/>
          <w:i w:val="false"/>
          <w:color w:val="000000"/>
          <w:sz w:val="28"/>
        </w:rPr>
        <w:t>
      549. При опробовании в действии аккумуляторных батарей проверяют:</w:t>
      </w:r>
    </w:p>
    <w:bookmarkEnd w:id="1690"/>
    <w:bookmarkStart w:name="z1779" w:id="1691"/>
    <w:p>
      <w:pPr>
        <w:spacing w:after="0"/>
        <w:ind w:left="0"/>
        <w:jc w:val="both"/>
      </w:pPr>
      <w:r>
        <w:rPr>
          <w:rFonts w:ascii="Times New Roman"/>
          <w:b w:val="false"/>
          <w:i w:val="false"/>
          <w:color w:val="000000"/>
          <w:sz w:val="28"/>
        </w:rPr>
        <w:t>
      1) плотность и уровень электролита в аккумуляторах;</w:t>
      </w:r>
    </w:p>
    <w:bookmarkEnd w:id="1691"/>
    <w:bookmarkStart w:name="z1780" w:id="1692"/>
    <w:p>
      <w:pPr>
        <w:spacing w:after="0"/>
        <w:ind w:left="0"/>
        <w:jc w:val="both"/>
      </w:pPr>
      <w:r>
        <w:rPr>
          <w:rFonts w:ascii="Times New Roman"/>
          <w:b w:val="false"/>
          <w:i w:val="false"/>
          <w:color w:val="000000"/>
          <w:sz w:val="28"/>
        </w:rPr>
        <w:t>
      2) сопротивление изоляции;</w:t>
      </w:r>
    </w:p>
    <w:bookmarkEnd w:id="1692"/>
    <w:bookmarkStart w:name="z1781" w:id="1693"/>
    <w:p>
      <w:pPr>
        <w:spacing w:after="0"/>
        <w:ind w:left="0"/>
        <w:jc w:val="both"/>
      </w:pPr>
      <w:r>
        <w:rPr>
          <w:rFonts w:ascii="Times New Roman"/>
          <w:b w:val="false"/>
          <w:i w:val="false"/>
          <w:color w:val="000000"/>
          <w:sz w:val="28"/>
        </w:rPr>
        <w:t>
      3) работу зарядного устройства и батареи в режиме разрядки;</w:t>
      </w:r>
    </w:p>
    <w:bookmarkEnd w:id="1693"/>
    <w:bookmarkStart w:name="z1782" w:id="1694"/>
    <w:p>
      <w:pPr>
        <w:spacing w:after="0"/>
        <w:ind w:left="0"/>
        <w:jc w:val="both"/>
      </w:pPr>
      <w:r>
        <w:rPr>
          <w:rFonts w:ascii="Times New Roman"/>
          <w:b w:val="false"/>
          <w:i w:val="false"/>
          <w:color w:val="000000"/>
          <w:sz w:val="28"/>
        </w:rPr>
        <w:t>
      4) срабатывание автоматических средств защиты (от обратного тока и пр.);</w:t>
      </w:r>
    </w:p>
    <w:bookmarkEnd w:id="1694"/>
    <w:bookmarkStart w:name="z1783" w:id="1695"/>
    <w:p>
      <w:pPr>
        <w:spacing w:after="0"/>
        <w:ind w:left="0"/>
        <w:jc w:val="both"/>
      </w:pPr>
      <w:r>
        <w:rPr>
          <w:rFonts w:ascii="Times New Roman"/>
          <w:b w:val="false"/>
          <w:i w:val="false"/>
          <w:color w:val="000000"/>
          <w:sz w:val="28"/>
        </w:rPr>
        <w:t>
      5) емкость батареи на разряд по прямому назначению и напряжение на ее зажимах;</w:t>
      </w:r>
    </w:p>
    <w:bookmarkEnd w:id="1695"/>
    <w:bookmarkStart w:name="z1784" w:id="1696"/>
    <w:p>
      <w:pPr>
        <w:spacing w:after="0"/>
        <w:ind w:left="0"/>
        <w:jc w:val="both"/>
      </w:pPr>
      <w:r>
        <w:rPr>
          <w:rFonts w:ascii="Times New Roman"/>
          <w:b w:val="false"/>
          <w:i w:val="false"/>
          <w:color w:val="000000"/>
          <w:sz w:val="28"/>
        </w:rPr>
        <w:t>
      6) эффективность вентиляции помещения или шкафа (на головных судах).</w:t>
      </w:r>
    </w:p>
    <w:bookmarkEnd w:id="1696"/>
    <w:bookmarkStart w:name="z1785" w:id="1697"/>
    <w:p>
      <w:pPr>
        <w:spacing w:after="0"/>
        <w:ind w:left="0"/>
        <w:jc w:val="both"/>
      </w:pPr>
      <w:r>
        <w:rPr>
          <w:rFonts w:ascii="Times New Roman"/>
          <w:b w:val="false"/>
          <w:i w:val="false"/>
          <w:color w:val="000000"/>
          <w:sz w:val="28"/>
        </w:rPr>
        <w:t>
      550. При испытании распределительных устройств проверяют:</w:t>
      </w:r>
    </w:p>
    <w:bookmarkEnd w:id="1697"/>
    <w:bookmarkStart w:name="z1786" w:id="1698"/>
    <w:p>
      <w:pPr>
        <w:spacing w:after="0"/>
        <w:ind w:left="0"/>
        <w:jc w:val="both"/>
      </w:pPr>
      <w:r>
        <w:rPr>
          <w:rFonts w:ascii="Times New Roman"/>
          <w:b w:val="false"/>
          <w:i w:val="false"/>
          <w:color w:val="000000"/>
          <w:sz w:val="28"/>
        </w:rPr>
        <w:t>
      1) работоспособность устройств под нагрузкой на всех режимах в сочетаниях и вариантах нагрузок, предусмотренных проектом;</w:t>
      </w:r>
    </w:p>
    <w:bookmarkEnd w:id="1698"/>
    <w:bookmarkStart w:name="z1787" w:id="1699"/>
    <w:p>
      <w:pPr>
        <w:spacing w:after="0"/>
        <w:ind w:left="0"/>
        <w:jc w:val="both"/>
      </w:pPr>
      <w:r>
        <w:rPr>
          <w:rFonts w:ascii="Times New Roman"/>
          <w:b w:val="false"/>
          <w:i w:val="false"/>
          <w:color w:val="000000"/>
          <w:sz w:val="28"/>
        </w:rPr>
        <w:t>
      2) перевод управления установками с основных постов (пультов) на местные и бесперебойность работы их при таком управлении;</w:t>
      </w:r>
    </w:p>
    <w:bookmarkEnd w:id="1699"/>
    <w:bookmarkStart w:name="z1788" w:id="1700"/>
    <w:p>
      <w:pPr>
        <w:spacing w:after="0"/>
        <w:ind w:left="0"/>
        <w:jc w:val="both"/>
      </w:pPr>
      <w:r>
        <w:rPr>
          <w:rFonts w:ascii="Times New Roman"/>
          <w:b w:val="false"/>
          <w:i w:val="false"/>
          <w:color w:val="000000"/>
          <w:sz w:val="28"/>
        </w:rPr>
        <w:t>
      3) соответствие задаваемых положений органов управления фактическим режимам работы управляемого объекта;</w:t>
      </w:r>
    </w:p>
    <w:bookmarkEnd w:id="1700"/>
    <w:bookmarkStart w:name="z1789" w:id="1701"/>
    <w:p>
      <w:pPr>
        <w:spacing w:after="0"/>
        <w:ind w:left="0"/>
        <w:jc w:val="both"/>
      </w:pPr>
      <w:r>
        <w:rPr>
          <w:rFonts w:ascii="Times New Roman"/>
          <w:b w:val="false"/>
          <w:i w:val="false"/>
          <w:color w:val="000000"/>
          <w:sz w:val="28"/>
        </w:rPr>
        <w:t>
      4) настройку автоматических аппаратов защиты (путем осмотра значений установок срабатывания и выборочных испытаний автоматов, кроме защиты от токов короткого замыкания), блокировок и сигнализации;</w:t>
      </w:r>
    </w:p>
    <w:bookmarkEnd w:id="1701"/>
    <w:bookmarkStart w:name="z1790" w:id="1702"/>
    <w:p>
      <w:pPr>
        <w:spacing w:after="0"/>
        <w:ind w:left="0"/>
        <w:jc w:val="both"/>
      </w:pPr>
      <w:r>
        <w:rPr>
          <w:rFonts w:ascii="Times New Roman"/>
          <w:b w:val="false"/>
          <w:i w:val="false"/>
          <w:color w:val="000000"/>
          <w:sz w:val="28"/>
        </w:rPr>
        <w:t>
      5) показания измерительных и регистрирующих приборов;</w:t>
      </w:r>
    </w:p>
    <w:bookmarkEnd w:id="1702"/>
    <w:bookmarkStart w:name="z1791" w:id="1703"/>
    <w:p>
      <w:pPr>
        <w:spacing w:after="0"/>
        <w:ind w:left="0"/>
        <w:jc w:val="both"/>
      </w:pPr>
      <w:r>
        <w:rPr>
          <w:rFonts w:ascii="Times New Roman"/>
          <w:b w:val="false"/>
          <w:i w:val="false"/>
          <w:color w:val="000000"/>
          <w:sz w:val="28"/>
        </w:rPr>
        <w:t>
      6) сопротивление изоляции.</w:t>
      </w:r>
    </w:p>
    <w:bookmarkEnd w:id="1703"/>
    <w:bookmarkStart w:name="z1792" w:id="1704"/>
    <w:p>
      <w:pPr>
        <w:spacing w:after="0"/>
        <w:ind w:left="0"/>
        <w:jc w:val="both"/>
      </w:pPr>
      <w:r>
        <w:rPr>
          <w:rFonts w:ascii="Times New Roman"/>
          <w:b w:val="false"/>
          <w:i w:val="false"/>
          <w:color w:val="000000"/>
          <w:sz w:val="28"/>
        </w:rPr>
        <w:t>
      551. При испытаниях электрических приводов выявляются характеристики каждого электрического привода и соответствие его своему назначению.</w:t>
      </w:r>
    </w:p>
    <w:bookmarkEnd w:id="1704"/>
    <w:bookmarkStart w:name="z1793" w:id="1705"/>
    <w:p>
      <w:pPr>
        <w:spacing w:after="0"/>
        <w:ind w:left="0"/>
        <w:jc w:val="both"/>
      </w:pPr>
      <w:r>
        <w:rPr>
          <w:rFonts w:ascii="Times New Roman"/>
          <w:b w:val="false"/>
          <w:i w:val="false"/>
          <w:color w:val="000000"/>
          <w:sz w:val="28"/>
        </w:rPr>
        <w:t>
      Помимо таких испытаний проверяют:</w:t>
      </w:r>
    </w:p>
    <w:bookmarkEnd w:id="1705"/>
    <w:bookmarkStart w:name="z1794" w:id="1706"/>
    <w:p>
      <w:pPr>
        <w:spacing w:after="0"/>
        <w:ind w:left="0"/>
        <w:jc w:val="both"/>
      </w:pPr>
      <w:r>
        <w:rPr>
          <w:rFonts w:ascii="Times New Roman"/>
          <w:b w:val="false"/>
          <w:i w:val="false"/>
          <w:color w:val="000000"/>
          <w:sz w:val="28"/>
        </w:rPr>
        <w:t>
      1) работоспособность привода под нагрузкой в течение времени, оговоренного в документации испытаний (с применением в необходимых случаях измерительных приборов);</w:t>
      </w:r>
    </w:p>
    <w:bookmarkEnd w:id="1706"/>
    <w:bookmarkStart w:name="z1795" w:id="1707"/>
    <w:p>
      <w:pPr>
        <w:spacing w:after="0"/>
        <w:ind w:left="0"/>
        <w:jc w:val="both"/>
      </w:pPr>
      <w:r>
        <w:rPr>
          <w:rFonts w:ascii="Times New Roman"/>
          <w:b w:val="false"/>
          <w:i w:val="false"/>
          <w:color w:val="000000"/>
          <w:sz w:val="28"/>
        </w:rPr>
        <w:t>
      2) управление приводом с дистанционного и местного постов и отключения с помощью аварийных выключателей;</w:t>
      </w:r>
    </w:p>
    <w:bookmarkEnd w:id="1707"/>
    <w:bookmarkStart w:name="z1796" w:id="1708"/>
    <w:p>
      <w:pPr>
        <w:spacing w:after="0"/>
        <w:ind w:left="0"/>
        <w:jc w:val="both"/>
      </w:pPr>
      <w:r>
        <w:rPr>
          <w:rFonts w:ascii="Times New Roman"/>
          <w:b w:val="false"/>
          <w:i w:val="false"/>
          <w:color w:val="000000"/>
          <w:sz w:val="28"/>
        </w:rPr>
        <w:t>
      3) правильность функционирования конечных выключателей, тормозов, блокировок, устройств контроля, аппаратов автоматической защиты и сигнализации;</w:t>
      </w:r>
    </w:p>
    <w:bookmarkEnd w:id="1708"/>
    <w:bookmarkStart w:name="z1797" w:id="1709"/>
    <w:p>
      <w:pPr>
        <w:spacing w:after="0"/>
        <w:ind w:left="0"/>
        <w:jc w:val="both"/>
      </w:pPr>
      <w:r>
        <w:rPr>
          <w:rFonts w:ascii="Times New Roman"/>
          <w:b w:val="false"/>
          <w:i w:val="false"/>
          <w:color w:val="000000"/>
          <w:sz w:val="28"/>
        </w:rPr>
        <w:t>
      4) соответствие значений установок тепловой защиты токам защищаемых электрических двигателей;</w:t>
      </w:r>
    </w:p>
    <w:bookmarkEnd w:id="1709"/>
    <w:bookmarkStart w:name="z1798" w:id="1710"/>
    <w:p>
      <w:pPr>
        <w:spacing w:after="0"/>
        <w:ind w:left="0"/>
        <w:jc w:val="both"/>
      </w:pPr>
      <w:r>
        <w:rPr>
          <w:rFonts w:ascii="Times New Roman"/>
          <w:b w:val="false"/>
          <w:i w:val="false"/>
          <w:color w:val="000000"/>
          <w:sz w:val="28"/>
        </w:rPr>
        <w:t>
      5) сопротивление изоляции электрических двигателей и аппаратуры в холодном и нагретом состояниях.</w:t>
      </w:r>
    </w:p>
    <w:bookmarkEnd w:id="1710"/>
    <w:bookmarkStart w:name="z1799" w:id="1711"/>
    <w:p>
      <w:pPr>
        <w:spacing w:after="0"/>
        <w:ind w:left="0"/>
        <w:jc w:val="both"/>
      </w:pPr>
      <w:r>
        <w:rPr>
          <w:rFonts w:ascii="Times New Roman"/>
          <w:b w:val="false"/>
          <w:i w:val="false"/>
          <w:color w:val="000000"/>
          <w:sz w:val="28"/>
        </w:rPr>
        <w:t>
      552. При испытаниях приборов управления и сигнализации проверяют:</w:t>
      </w:r>
    </w:p>
    <w:bookmarkEnd w:id="1711"/>
    <w:bookmarkStart w:name="z1800" w:id="1712"/>
    <w:p>
      <w:pPr>
        <w:spacing w:after="0"/>
        <w:ind w:left="0"/>
        <w:jc w:val="both"/>
      </w:pPr>
      <w:r>
        <w:rPr>
          <w:rFonts w:ascii="Times New Roman"/>
          <w:b w:val="false"/>
          <w:i w:val="false"/>
          <w:color w:val="000000"/>
          <w:sz w:val="28"/>
        </w:rPr>
        <w:t>
      1) согласованность действия задающих и исполнительных приборов (телеграфов, указателей положения руля, тахометров);</w:t>
      </w:r>
    </w:p>
    <w:bookmarkEnd w:id="1712"/>
    <w:bookmarkStart w:name="z1801" w:id="1713"/>
    <w:p>
      <w:pPr>
        <w:spacing w:after="0"/>
        <w:ind w:left="0"/>
        <w:jc w:val="both"/>
      </w:pPr>
      <w:r>
        <w:rPr>
          <w:rFonts w:ascii="Times New Roman"/>
          <w:b w:val="false"/>
          <w:i w:val="false"/>
          <w:color w:val="000000"/>
          <w:sz w:val="28"/>
        </w:rPr>
        <w:t>
      2) исправность сигнализации, устройств, аппаратов;</w:t>
      </w:r>
    </w:p>
    <w:bookmarkEnd w:id="1713"/>
    <w:bookmarkStart w:name="z1802" w:id="1714"/>
    <w:p>
      <w:pPr>
        <w:spacing w:after="0"/>
        <w:ind w:left="0"/>
        <w:jc w:val="both"/>
      </w:pPr>
      <w:r>
        <w:rPr>
          <w:rFonts w:ascii="Times New Roman"/>
          <w:b w:val="false"/>
          <w:i w:val="false"/>
          <w:color w:val="000000"/>
          <w:sz w:val="28"/>
        </w:rPr>
        <w:t>
      3) срабатывание авральной и пожарной сигнализации;</w:t>
      </w:r>
    </w:p>
    <w:bookmarkEnd w:id="1714"/>
    <w:bookmarkStart w:name="z1803" w:id="1715"/>
    <w:p>
      <w:pPr>
        <w:spacing w:after="0"/>
        <w:ind w:left="0"/>
        <w:jc w:val="both"/>
      </w:pPr>
      <w:r>
        <w:rPr>
          <w:rFonts w:ascii="Times New Roman"/>
          <w:b w:val="false"/>
          <w:i w:val="false"/>
          <w:color w:val="000000"/>
          <w:sz w:val="28"/>
        </w:rPr>
        <w:t>
      4) сопротивление изоляции.</w:t>
      </w:r>
    </w:p>
    <w:bookmarkEnd w:id="1715"/>
    <w:bookmarkStart w:name="z1804" w:id="1716"/>
    <w:p>
      <w:pPr>
        <w:spacing w:after="0"/>
        <w:ind w:left="0"/>
        <w:jc w:val="both"/>
      </w:pPr>
      <w:r>
        <w:rPr>
          <w:rFonts w:ascii="Times New Roman"/>
          <w:b w:val="false"/>
          <w:i w:val="false"/>
          <w:color w:val="000000"/>
          <w:sz w:val="28"/>
        </w:rPr>
        <w:t>
      553. Во время испытаний аварийной электрической установки проверяют:</w:t>
      </w:r>
    </w:p>
    <w:bookmarkEnd w:id="1716"/>
    <w:bookmarkStart w:name="z1805" w:id="1717"/>
    <w:p>
      <w:pPr>
        <w:spacing w:after="0"/>
        <w:ind w:left="0"/>
        <w:jc w:val="both"/>
      </w:pPr>
      <w:r>
        <w:rPr>
          <w:rFonts w:ascii="Times New Roman"/>
          <w:b w:val="false"/>
          <w:i w:val="false"/>
          <w:color w:val="000000"/>
          <w:sz w:val="28"/>
        </w:rPr>
        <w:t>
      1) безотказность автоматического пуска аварийного дизель-генератора;</w:t>
      </w:r>
    </w:p>
    <w:bookmarkEnd w:id="1717"/>
    <w:bookmarkStart w:name="z1806" w:id="1718"/>
    <w:p>
      <w:pPr>
        <w:spacing w:after="0"/>
        <w:ind w:left="0"/>
        <w:jc w:val="both"/>
      </w:pPr>
      <w:r>
        <w:rPr>
          <w:rFonts w:ascii="Times New Roman"/>
          <w:b w:val="false"/>
          <w:i w:val="false"/>
          <w:color w:val="000000"/>
          <w:sz w:val="28"/>
        </w:rPr>
        <w:t>
      2) безотказность автоматического подключения аварийного генератора к шинам аварийного распределительного щита;</w:t>
      </w:r>
    </w:p>
    <w:bookmarkEnd w:id="1718"/>
    <w:bookmarkStart w:name="z1807" w:id="1719"/>
    <w:p>
      <w:pPr>
        <w:spacing w:after="0"/>
        <w:ind w:left="0"/>
        <w:jc w:val="both"/>
      </w:pPr>
      <w:r>
        <w:rPr>
          <w:rFonts w:ascii="Times New Roman"/>
          <w:b w:val="false"/>
          <w:i w:val="false"/>
          <w:color w:val="000000"/>
          <w:sz w:val="28"/>
        </w:rPr>
        <w:t>
      3) бесперебойность подключения потребителей к питанию от аварийного источника электрической энергии (дизель-генератора или аккумуляторной батареи);</w:t>
      </w:r>
    </w:p>
    <w:bookmarkEnd w:id="1719"/>
    <w:bookmarkStart w:name="z1808" w:id="1720"/>
    <w:p>
      <w:pPr>
        <w:spacing w:after="0"/>
        <w:ind w:left="0"/>
        <w:jc w:val="both"/>
      </w:pPr>
      <w:r>
        <w:rPr>
          <w:rFonts w:ascii="Times New Roman"/>
          <w:b w:val="false"/>
          <w:i w:val="false"/>
          <w:color w:val="000000"/>
          <w:sz w:val="28"/>
        </w:rPr>
        <w:t>
      4) бесперебойность подключения потребителей к питанию от аварийного кратковременного источника электрической энергии (если таковой предусмотрен);</w:t>
      </w:r>
    </w:p>
    <w:bookmarkEnd w:id="1720"/>
    <w:bookmarkStart w:name="z1809" w:id="1721"/>
    <w:p>
      <w:pPr>
        <w:spacing w:after="0"/>
        <w:ind w:left="0"/>
        <w:jc w:val="both"/>
      </w:pPr>
      <w:r>
        <w:rPr>
          <w:rFonts w:ascii="Times New Roman"/>
          <w:b w:val="false"/>
          <w:i w:val="false"/>
          <w:color w:val="000000"/>
          <w:sz w:val="28"/>
        </w:rPr>
        <w:t>
      5) значения параметров аварийного дизель-генератора путем измерений напряжения, частоты вращения и силы тока при работе всех аварийных потребителей.</w:t>
      </w:r>
    </w:p>
    <w:bookmarkEnd w:id="1721"/>
    <w:bookmarkStart w:name="z1810" w:id="1722"/>
    <w:p>
      <w:pPr>
        <w:spacing w:after="0"/>
        <w:ind w:left="0"/>
        <w:jc w:val="both"/>
      </w:pPr>
      <w:r>
        <w:rPr>
          <w:rFonts w:ascii="Times New Roman"/>
          <w:b w:val="false"/>
          <w:i w:val="false"/>
          <w:color w:val="000000"/>
          <w:sz w:val="28"/>
        </w:rPr>
        <w:t>
      554. Проверяют правильность функционирования блокирующих устройств электрического привода шлюпочной лебедки при включении ручного привода и конечных выключателей.</w:t>
      </w:r>
    </w:p>
    <w:bookmarkEnd w:id="1722"/>
    <w:bookmarkStart w:name="z1811" w:id="1723"/>
    <w:p>
      <w:pPr>
        <w:spacing w:after="0"/>
        <w:ind w:left="0"/>
        <w:jc w:val="both"/>
      </w:pPr>
      <w:r>
        <w:rPr>
          <w:rFonts w:ascii="Times New Roman"/>
          <w:b w:val="false"/>
          <w:i w:val="false"/>
          <w:color w:val="000000"/>
          <w:sz w:val="28"/>
        </w:rPr>
        <w:t>
      555. Проверяют исправность светильников основного и аварийного освещения, в том числе у всех ответственных объектов судовой техники, в помещениях и пространствах судна, у спасательных шлюпок, плотов, мест для хранения индивидуальных спасательных средств.</w:t>
      </w:r>
    </w:p>
    <w:bookmarkEnd w:id="1723"/>
    <w:bookmarkStart w:name="z1812" w:id="1724"/>
    <w:p>
      <w:pPr>
        <w:spacing w:after="0"/>
        <w:ind w:left="0"/>
        <w:jc w:val="both"/>
      </w:pPr>
      <w:r>
        <w:rPr>
          <w:rFonts w:ascii="Times New Roman"/>
          <w:b w:val="false"/>
          <w:i w:val="false"/>
          <w:color w:val="000000"/>
          <w:sz w:val="28"/>
        </w:rPr>
        <w:t>
      556. Поверяют в работе сигнально-отличительные фонари и сигнализацию об их неисправностях.</w:t>
      </w:r>
    </w:p>
    <w:bookmarkEnd w:id="1724"/>
    <w:bookmarkStart w:name="z1813" w:id="1725"/>
    <w:p>
      <w:pPr>
        <w:spacing w:after="0"/>
        <w:ind w:left="0"/>
        <w:jc w:val="both"/>
      </w:pPr>
      <w:r>
        <w:rPr>
          <w:rFonts w:ascii="Times New Roman"/>
          <w:b w:val="false"/>
          <w:i w:val="false"/>
          <w:color w:val="000000"/>
          <w:sz w:val="28"/>
        </w:rPr>
        <w:t>
      557. При ходовых испытаниях проверяют работу электрической установки судна во всех режимах, при фактических нагрузках и условиях, имеющих место на ходу судна, а также правильности функционирования электрического оборудования, которое не было полностью испытано при швартовных испытаниях.</w:t>
      </w:r>
    </w:p>
    <w:bookmarkEnd w:id="1725"/>
    <w:bookmarkStart w:name="z1814" w:id="1726"/>
    <w:p>
      <w:pPr>
        <w:spacing w:after="0"/>
        <w:ind w:left="0"/>
        <w:jc w:val="both"/>
      </w:pPr>
      <w:r>
        <w:rPr>
          <w:rFonts w:ascii="Times New Roman"/>
          <w:b w:val="false"/>
          <w:i w:val="false"/>
          <w:color w:val="000000"/>
          <w:sz w:val="28"/>
        </w:rPr>
        <w:t>
      Продолжительность испытаний и проверок электрического оборудования назначают с учетом времени, указанного в соответствующих пунктах настоящих Правил, при формулировании требований к проведению испытаний и проверок судовых технических средств и устройств, приводимых в действие электрической энергией.</w:t>
      </w:r>
    </w:p>
    <w:bookmarkEnd w:id="1726"/>
    <w:bookmarkStart w:name="z1815" w:id="1727"/>
    <w:p>
      <w:pPr>
        <w:spacing w:after="0"/>
        <w:ind w:left="0"/>
        <w:jc w:val="both"/>
      </w:pPr>
      <w:r>
        <w:rPr>
          <w:rFonts w:ascii="Times New Roman"/>
          <w:b w:val="false"/>
          <w:i w:val="false"/>
          <w:color w:val="000000"/>
          <w:sz w:val="28"/>
        </w:rPr>
        <w:t>
      558. При испытании судовой электростанции проверяют:</w:t>
      </w:r>
    </w:p>
    <w:bookmarkEnd w:id="1727"/>
    <w:bookmarkStart w:name="z1816" w:id="1728"/>
    <w:p>
      <w:pPr>
        <w:spacing w:after="0"/>
        <w:ind w:left="0"/>
        <w:jc w:val="both"/>
      </w:pPr>
      <w:r>
        <w:rPr>
          <w:rFonts w:ascii="Times New Roman"/>
          <w:b w:val="false"/>
          <w:i w:val="false"/>
          <w:color w:val="000000"/>
          <w:sz w:val="28"/>
        </w:rPr>
        <w:t>
      1) достаточность мощности генераторов для питания потребителей в соответствии с таблицей нагрузок для всех режимов работы судна, кроме стояночного;</w:t>
      </w:r>
    </w:p>
    <w:bookmarkEnd w:id="1728"/>
    <w:bookmarkStart w:name="z1817" w:id="1729"/>
    <w:p>
      <w:pPr>
        <w:spacing w:after="0"/>
        <w:ind w:left="0"/>
        <w:jc w:val="both"/>
      </w:pPr>
      <w:r>
        <w:rPr>
          <w:rFonts w:ascii="Times New Roman"/>
          <w:b w:val="false"/>
          <w:i w:val="false"/>
          <w:color w:val="000000"/>
          <w:sz w:val="28"/>
        </w:rPr>
        <w:t>
      2) бесперебойность включения аварийного источника электрической энергии при исчезновении напряжения на главный распределительный щит и питания от него необходимых потребителей;</w:t>
      </w:r>
    </w:p>
    <w:bookmarkEnd w:id="1729"/>
    <w:bookmarkStart w:name="z1818" w:id="1730"/>
    <w:p>
      <w:pPr>
        <w:spacing w:after="0"/>
        <w:ind w:left="0"/>
        <w:jc w:val="both"/>
      </w:pPr>
      <w:r>
        <w:rPr>
          <w:rFonts w:ascii="Times New Roman"/>
          <w:b w:val="false"/>
          <w:i w:val="false"/>
          <w:color w:val="000000"/>
          <w:sz w:val="28"/>
        </w:rPr>
        <w:t>
      3) бесперебойность включения кратковременного аварийного источника электрической энергии (если таковой предусмотрен) на время ввода в действие аварийного дизель-генератора.</w:t>
      </w:r>
    </w:p>
    <w:bookmarkEnd w:id="1730"/>
    <w:bookmarkStart w:name="z1819" w:id="1731"/>
    <w:p>
      <w:pPr>
        <w:spacing w:after="0"/>
        <w:ind w:left="0"/>
        <w:jc w:val="both"/>
      </w:pPr>
      <w:r>
        <w:rPr>
          <w:rFonts w:ascii="Times New Roman"/>
          <w:b w:val="false"/>
          <w:i w:val="false"/>
          <w:color w:val="000000"/>
          <w:sz w:val="28"/>
        </w:rPr>
        <w:t>
      559. При испытании гребной электрической установки осуществляют:</w:t>
      </w:r>
    </w:p>
    <w:bookmarkEnd w:id="1731"/>
    <w:bookmarkStart w:name="z1820" w:id="1732"/>
    <w:p>
      <w:pPr>
        <w:spacing w:after="0"/>
        <w:ind w:left="0"/>
        <w:jc w:val="both"/>
      </w:pPr>
      <w:r>
        <w:rPr>
          <w:rFonts w:ascii="Times New Roman"/>
          <w:b w:val="false"/>
          <w:i w:val="false"/>
          <w:color w:val="000000"/>
          <w:sz w:val="28"/>
        </w:rPr>
        <w:t>
      1) проверки, указанные в подпунктах 1), 3) и 4) пункта 547 настоящих Правил;</w:t>
      </w:r>
    </w:p>
    <w:bookmarkEnd w:id="1732"/>
    <w:bookmarkStart w:name="z1821" w:id="1733"/>
    <w:p>
      <w:pPr>
        <w:spacing w:after="0"/>
        <w:ind w:left="0"/>
        <w:jc w:val="both"/>
      </w:pPr>
      <w:r>
        <w:rPr>
          <w:rFonts w:ascii="Times New Roman"/>
          <w:b w:val="false"/>
          <w:i w:val="false"/>
          <w:color w:val="000000"/>
          <w:sz w:val="28"/>
        </w:rPr>
        <w:t>
      2) измерение продолжительности реверса при разных скоростях судна.</w:t>
      </w:r>
    </w:p>
    <w:bookmarkEnd w:id="1733"/>
    <w:bookmarkStart w:name="z1822" w:id="1734"/>
    <w:p>
      <w:pPr>
        <w:spacing w:after="0"/>
        <w:ind w:left="0"/>
        <w:jc w:val="both"/>
      </w:pPr>
      <w:r>
        <w:rPr>
          <w:rFonts w:ascii="Times New Roman"/>
          <w:b w:val="false"/>
          <w:i w:val="false"/>
          <w:color w:val="000000"/>
          <w:sz w:val="28"/>
        </w:rPr>
        <w:t>
      560. Электрические приводы насосов, компрессоров, сепараторов, вентиляторов и других объектов судовой техники проверяют при работе по прямому назначению с точки зрения надежности (бесперебойности) работы, включения и отключения, перехода на резервный комплект, если таковой предусмотрен, действия дистанционных пультов на включение и отключение электрического привода, автоматического включения резервных электрических приводов по сигналам от регулируемых параметров рабочей среды на автоматизированных установках.</w:t>
      </w:r>
    </w:p>
    <w:bookmarkEnd w:id="1734"/>
    <w:bookmarkStart w:name="z1823" w:id="1735"/>
    <w:p>
      <w:pPr>
        <w:spacing w:after="0"/>
        <w:ind w:left="0"/>
        <w:jc w:val="both"/>
      </w:pPr>
      <w:r>
        <w:rPr>
          <w:rFonts w:ascii="Times New Roman"/>
          <w:b w:val="false"/>
          <w:i w:val="false"/>
          <w:color w:val="000000"/>
          <w:sz w:val="28"/>
        </w:rPr>
        <w:t>
      Проверки работающего электрического оборудования на отсутствие перегрузок, недопустимых превышений температуры корпусов, оболочек, панелей, подшипников и проводят с помощью имеющихся приборов или тактильными методами.</w:t>
      </w:r>
    </w:p>
    <w:bookmarkEnd w:id="1735"/>
    <w:bookmarkStart w:name="z1824" w:id="1736"/>
    <w:p>
      <w:pPr>
        <w:spacing w:after="0"/>
        <w:ind w:left="0"/>
        <w:jc w:val="both"/>
      </w:pPr>
      <w:r>
        <w:rPr>
          <w:rFonts w:ascii="Times New Roman"/>
          <w:b w:val="false"/>
          <w:i w:val="false"/>
          <w:color w:val="000000"/>
          <w:sz w:val="28"/>
        </w:rPr>
        <w:t>
      Проверяют также параметры как собственной вибрации, так и вибрации, вызванной работой главных двигателей и других объектов судовой техники или движителем судна.</w:t>
      </w:r>
    </w:p>
    <w:bookmarkEnd w:id="1736"/>
    <w:bookmarkStart w:name="z1825" w:id="1737"/>
    <w:p>
      <w:pPr>
        <w:spacing w:after="0"/>
        <w:ind w:left="0"/>
        <w:jc w:val="both"/>
      </w:pPr>
      <w:r>
        <w:rPr>
          <w:rFonts w:ascii="Times New Roman"/>
          <w:b w:val="false"/>
          <w:i w:val="false"/>
          <w:color w:val="000000"/>
          <w:sz w:val="28"/>
        </w:rPr>
        <w:t>
      561. Электрические приводы рулевых устройств, их системы питания (основные и дублирующие линии питания), системы управления, индикации положения пера руля, сигнализации о работе электрического привода и его остановке и др. проверяют при работе рулевого устройства на всех предусмотренных режимах.</w:t>
      </w:r>
    </w:p>
    <w:bookmarkEnd w:id="1737"/>
    <w:bookmarkStart w:name="z1826" w:id="1738"/>
    <w:p>
      <w:pPr>
        <w:spacing w:after="0"/>
        <w:ind w:left="0"/>
        <w:jc w:val="both"/>
      </w:pPr>
      <w:r>
        <w:rPr>
          <w:rFonts w:ascii="Times New Roman"/>
          <w:b w:val="false"/>
          <w:i w:val="false"/>
          <w:color w:val="000000"/>
          <w:sz w:val="28"/>
        </w:rPr>
        <w:t>
      562. Проверку проводят как при работе двух (если установлены) электрических агрегатов рулевого привода, так и каждого силового агрегата в отдельности со всех предусмотренных постов дистанционного и местного управления при питании электрических приводов силовых агрегатов и системы управления от основной и дублирующей линий питания.</w:t>
      </w:r>
    </w:p>
    <w:bookmarkEnd w:id="1738"/>
    <w:bookmarkStart w:name="z1827" w:id="1739"/>
    <w:p>
      <w:pPr>
        <w:spacing w:after="0"/>
        <w:ind w:left="0"/>
        <w:jc w:val="both"/>
      </w:pPr>
      <w:r>
        <w:rPr>
          <w:rFonts w:ascii="Times New Roman"/>
          <w:b w:val="false"/>
          <w:i w:val="false"/>
          <w:color w:val="000000"/>
          <w:sz w:val="28"/>
        </w:rPr>
        <w:t>
      При этом цикл перекладок руля с борта на борт, предусмотренных в пунктах 459-502 настоящих Правил, выполняют не менее пяти раз для каждого агрегата с каждого поста и для каждой линии питания.</w:t>
      </w:r>
    </w:p>
    <w:bookmarkEnd w:id="1739"/>
    <w:bookmarkStart w:name="z1828" w:id="1740"/>
    <w:p>
      <w:pPr>
        <w:spacing w:after="0"/>
        <w:ind w:left="0"/>
        <w:jc w:val="both"/>
      </w:pPr>
      <w:r>
        <w:rPr>
          <w:rFonts w:ascii="Times New Roman"/>
          <w:b w:val="false"/>
          <w:i w:val="false"/>
          <w:color w:val="000000"/>
          <w:sz w:val="28"/>
        </w:rPr>
        <w:t>
      563. Проверку электрических приводов якорных и швартовных устройств, шлюпочных лебедок проводят при испытаниях перечисленных устройств при постановке судна на якорь и снятии с якоря, отходе от причала, швартовке и стоянке судна на якоре.</w:t>
      </w:r>
    </w:p>
    <w:bookmarkEnd w:id="1740"/>
    <w:bookmarkStart w:name="z1829" w:id="1741"/>
    <w:p>
      <w:pPr>
        <w:spacing w:after="0"/>
        <w:ind w:left="0"/>
        <w:jc w:val="both"/>
      </w:pPr>
      <w:r>
        <w:rPr>
          <w:rFonts w:ascii="Times New Roman"/>
          <w:b w:val="false"/>
          <w:i w:val="false"/>
          <w:color w:val="000000"/>
          <w:sz w:val="28"/>
        </w:rPr>
        <w:t>
      564. На ходовых испытаниях измеряют сопротивление изоляции электрического оборудования как во время его работы с помощью щитовых приборов для измерения сопротивления изоляции, так и переносным мегаомметром сразу после вывода из действия при температуре оборудования, установившейся во время работы.</w:t>
      </w:r>
    </w:p>
    <w:bookmarkEnd w:id="1741"/>
    <w:bookmarkStart w:name="z1830" w:id="1742"/>
    <w:p>
      <w:pPr>
        <w:spacing w:after="0"/>
        <w:ind w:left="0"/>
        <w:jc w:val="both"/>
      </w:pPr>
      <w:r>
        <w:rPr>
          <w:rFonts w:ascii="Times New Roman"/>
          <w:b w:val="false"/>
          <w:i w:val="false"/>
          <w:color w:val="000000"/>
          <w:sz w:val="28"/>
        </w:rPr>
        <w:t>
      565. Электрические машины с коллекторами и контактными кольцами проверяют на степень искрения.</w:t>
      </w:r>
    </w:p>
    <w:bookmarkEnd w:id="1742"/>
    <w:bookmarkStart w:name="z1831" w:id="1743"/>
    <w:p>
      <w:pPr>
        <w:spacing w:after="0"/>
        <w:ind w:left="0"/>
        <w:jc w:val="both"/>
      </w:pPr>
      <w:r>
        <w:rPr>
          <w:rFonts w:ascii="Times New Roman"/>
          <w:b w:val="false"/>
          <w:i w:val="false"/>
          <w:color w:val="000000"/>
          <w:sz w:val="28"/>
        </w:rPr>
        <w:t>
      566. После ходовых испытаний устанавливают объем ревизии, при проведении которой необходимо вскрыть подшипники электрических машин, которые нагревались на ходовых испытаниях сверх нормы.</w:t>
      </w:r>
    </w:p>
    <w:bookmarkEnd w:id="1743"/>
    <w:bookmarkStart w:name="z1832" w:id="1744"/>
    <w:p>
      <w:pPr>
        <w:spacing w:after="0"/>
        <w:ind w:left="0"/>
        <w:jc w:val="both"/>
      </w:pPr>
      <w:r>
        <w:rPr>
          <w:rFonts w:ascii="Times New Roman"/>
          <w:b w:val="false"/>
          <w:i w:val="false"/>
          <w:color w:val="000000"/>
          <w:sz w:val="28"/>
        </w:rPr>
        <w:t>
      567. При вскрытии электрической машины проверяют:</w:t>
      </w:r>
    </w:p>
    <w:bookmarkEnd w:id="1744"/>
    <w:bookmarkStart w:name="z1833" w:id="1745"/>
    <w:p>
      <w:pPr>
        <w:spacing w:after="0"/>
        <w:ind w:left="0"/>
        <w:jc w:val="both"/>
      </w:pPr>
      <w:r>
        <w:rPr>
          <w:rFonts w:ascii="Times New Roman"/>
          <w:b w:val="false"/>
          <w:i w:val="false"/>
          <w:color w:val="000000"/>
          <w:sz w:val="28"/>
        </w:rPr>
        <w:t>
      1) техническое состояние поддерживающих конструкций статорной обмотки;</w:t>
      </w:r>
    </w:p>
    <w:bookmarkEnd w:id="1745"/>
    <w:bookmarkStart w:name="z1834" w:id="1746"/>
    <w:p>
      <w:pPr>
        <w:spacing w:after="0"/>
        <w:ind w:left="0"/>
        <w:jc w:val="both"/>
      </w:pPr>
      <w:r>
        <w:rPr>
          <w:rFonts w:ascii="Times New Roman"/>
          <w:b w:val="false"/>
          <w:i w:val="false"/>
          <w:color w:val="000000"/>
          <w:sz w:val="28"/>
        </w:rPr>
        <w:t>
      2) расположение пазовых клиньев обмоток;</w:t>
      </w:r>
    </w:p>
    <w:bookmarkEnd w:id="1746"/>
    <w:bookmarkStart w:name="z1835" w:id="1747"/>
    <w:p>
      <w:pPr>
        <w:spacing w:after="0"/>
        <w:ind w:left="0"/>
        <w:jc w:val="both"/>
      </w:pPr>
      <w:r>
        <w:rPr>
          <w:rFonts w:ascii="Times New Roman"/>
          <w:b w:val="false"/>
          <w:i w:val="false"/>
          <w:color w:val="000000"/>
          <w:sz w:val="28"/>
        </w:rPr>
        <w:t>
      3) техническое состояние и расположе ние полюсов с их обмотками;</w:t>
      </w:r>
    </w:p>
    <w:bookmarkEnd w:id="1747"/>
    <w:bookmarkStart w:name="z1836" w:id="1748"/>
    <w:p>
      <w:pPr>
        <w:spacing w:after="0"/>
        <w:ind w:left="0"/>
        <w:jc w:val="both"/>
      </w:pPr>
      <w:r>
        <w:rPr>
          <w:rFonts w:ascii="Times New Roman"/>
          <w:b w:val="false"/>
          <w:i w:val="false"/>
          <w:color w:val="000000"/>
          <w:sz w:val="28"/>
        </w:rPr>
        <w:t>
      4) надежность крепления вращающихся частей.</w:t>
      </w:r>
    </w:p>
    <w:bookmarkEnd w:id="1748"/>
    <w:bookmarkStart w:name="z1837" w:id="1749"/>
    <w:p>
      <w:pPr>
        <w:spacing w:after="0"/>
        <w:ind w:left="0"/>
        <w:jc w:val="left"/>
      </w:pPr>
      <w:r>
        <w:rPr>
          <w:rFonts w:ascii="Times New Roman"/>
          <w:b/>
          <w:i w:val="false"/>
          <w:color w:val="000000"/>
        </w:rPr>
        <w:t xml:space="preserve"> Глава 13. Техническое наблюдение за изготовлением, монтажом на судне и испытаниями средств радиосвязи и навигационного оборудования</w:t>
      </w:r>
    </w:p>
    <w:bookmarkEnd w:id="1749"/>
    <w:p>
      <w:pPr>
        <w:spacing w:after="0"/>
        <w:ind w:left="0"/>
        <w:jc w:val="both"/>
      </w:pPr>
      <w:r>
        <w:rPr>
          <w:rFonts w:ascii="Times New Roman"/>
          <w:b w:val="false"/>
          <w:i w:val="false"/>
          <w:color w:val="ff0000"/>
          <w:sz w:val="28"/>
        </w:rPr>
        <w:t xml:space="preserve">
      Сноска. Заголовок главы 13 -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839" w:id="1750"/>
    <w:p>
      <w:pPr>
        <w:spacing w:after="0"/>
        <w:ind w:left="0"/>
        <w:jc w:val="both"/>
      </w:pPr>
      <w:r>
        <w:rPr>
          <w:rFonts w:ascii="Times New Roman"/>
          <w:b w:val="false"/>
          <w:i w:val="false"/>
          <w:color w:val="000000"/>
          <w:sz w:val="28"/>
        </w:rPr>
        <w:t>
      568. Настоящая глава регламентирует отношения, связанные с осуществлением технического наблюдения Регистром судоходства за изготовлением, монтажом на судне и испытаниями средств радио-, громкоговорящей связи и трансляции (в дальнейшем — радиооборудование) и навигационного оборудования в соответствии с Номенклатурой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 а также содержит основные положения по обследованию и испытаниям радио- и навигационного оборудования в организациях- изготовителях головных образцов и серийных изделий.</w:t>
      </w:r>
    </w:p>
    <w:bookmarkEnd w:id="1750"/>
    <w:bookmarkStart w:name="z1840" w:id="1751"/>
    <w:p>
      <w:pPr>
        <w:spacing w:after="0"/>
        <w:ind w:left="0"/>
        <w:jc w:val="both"/>
      </w:pPr>
      <w:r>
        <w:rPr>
          <w:rFonts w:ascii="Times New Roman"/>
          <w:b w:val="false"/>
          <w:i w:val="false"/>
          <w:color w:val="000000"/>
          <w:sz w:val="28"/>
        </w:rPr>
        <w:t>
      569. Техническое наблюдение Регистром судоходства за радио- и навигационным оборудованием для судов предусматривает:</w:t>
      </w:r>
    </w:p>
    <w:bookmarkEnd w:id="1751"/>
    <w:bookmarkStart w:name="z1841" w:id="1752"/>
    <w:p>
      <w:pPr>
        <w:spacing w:after="0"/>
        <w:ind w:left="0"/>
        <w:jc w:val="both"/>
      </w:pPr>
      <w:r>
        <w:rPr>
          <w:rFonts w:ascii="Times New Roman"/>
          <w:b w:val="false"/>
          <w:i w:val="false"/>
          <w:color w:val="000000"/>
          <w:sz w:val="28"/>
        </w:rPr>
        <w:t>
      1) согласование технических условий, проектов на изготовление и испытаний радио- и навигационного оборудования;</w:t>
      </w:r>
    </w:p>
    <w:bookmarkEnd w:id="1752"/>
    <w:bookmarkStart w:name="z1842" w:id="1753"/>
    <w:p>
      <w:pPr>
        <w:spacing w:after="0"/>
        <w:ind w:left="0"/>
        <w:jc w:val="both"/>
      </w:pPr>
      <w:r>
        <w:rPr>
          <w:rFonts w:ascii="Times New Roman"/>
          <w:b w:val="false"/>
          <w:i w:val="false"/>
          <w:color w:val="000000"/>
          <w:sz w:val="28"/>
        </w:rPr>
        <w:t>
      2) техническое наблюдение за изготовлением и испытаниями радио- и навигационного оборудования в организации-изготовителе;</w:t>
      </w:r>
    </w:p>
    <w:bookmarkEnd w:id="1753"/>
    <w:bookmarkStart w:name="z1843" w:id="1754"/>
    <w:p>
      <w:pPr>
        <w:spacing w:after="0"/>
        <w:ind w:left="0"/>
        <w:jc w:val="both"/>
      </w:pPr>
      <w:r>
        <w:rPr>
          <w:rFonts w:ascii="Times New Roman"/>
          <w:b w:val="false"/>
          <w:i w:val="false"/>
          <w:color w:val="000000"/>
          <w:sz w:val="28"/>
        </w:rPr>
        <w:t>
      3) техническое наблюдение за монтажом и испытаниями радио- и навигационного оборудования на судне.</w:t>
      </w:r>
    </w:p>
    <w:bookmarkEnd w:id="1754"/>
    <w:bookmarkStart w:name="z1844" w:id="1755"/>
    <w:p>
      <w:pPr>
        <w:spacing w:after="0"/>
        <w:ind w:left="0"/>
        <w:jc w:val="both"/>
      </w:pPr>
      <w:r>
        <w:rPr>
          <w:rFonts w:ascii="Times New Roman"/>
          <w:b w:val="false"/>
          <w:i w:val="false"/>
          <w:color w:val="000000"/>
          <w:sz w:val="28"/>
        </w:rPr>
        <w:t>
      570. Перед началом технического наблюдения за изготовлением и испытаниями радио- и навигационного оборудования в организации-изготовителе работник Регистра судоходства проверяет наличие:</w:t>
      </w:r>
    </w:p>
    <w:bookmarkEnd w:id="1755"/>
    <w:bookmarkStart w:name="z1845" w:id="1756"/>
    <w:p>
      <w:pPr>
        <w:spacing w:after="0"/>
        <w:ind w:left="0"/>
        <w:jc w:val="both"/>
      </w:pPr>
      <w:r>
        <w:rPr>
          <w:rFonts w:ascii="Times New Roman"/>
          <w:b w:val="false"/>
          <w:i w:val="false"/>
          <w:color w:val="000000"/>
          <w:sz w:val="28"/>
        </w:rPr>
        <w:t>
      1) согласованной с Регистром судоходства технической документации на радио- и навигационное оборудование;</w:t>
      </w:r>
    </w:p>
    <w:bookmarkEnd w:id="1756"/>
    <w:bookmarkStart w:name="z1846" w:id="1757"/>
    <w:p>
      <w:pPr>
        <w:spacing w:after="0"/>
        <w:ind w:left="0"/>
        <w:jc w:val="both"/>
      </w:pPr>
      <w:r>
        <w:rPr>
          <w:rFonts w:ascii="Times New Roman"/>
          <w:b w:val="false"/>
          <w:i w:val="false"/>
          <w:color w:val="000000"/>
          <w:sz w:val="28"/>
        </w:rPr>
        <w:t>
      2) документов на комплектующие изделия, подтверждающих, что они изготовлены под техническим наблюдением Регистра судоходства, если таковое предусмотрено Номенклатурой (</w:t>
      </w:r>
      <w:r>
        <w:rPr>
          <w:rFonts w:ascii="Times New Roman"/>
          <w:b w:val="false"/>
          <w:i w:val="false"/>
          <w:color w:val="000000"/>
          <w:sz w:val="28"/>
        </w:rPr>
        <w:t>приложение</w:t>
      </w:r>
      <w:r>
        <w:rPr>
          <w:rFonts w:ascii="Times New Roman"/>
          <w:b w:val="false"/>
          <w:i w:val="false"/>
          <w:color w:val="000000"/>
          <w:sz w:val="28"/>
        </w:rPr>
        <w:t xml:space="preserve"> 1 настоящих Правил);</w:t>
      </w:r>
    </w:p>
    <w:bookmarkEnd w:id="1757"/>
    <w:bookmarkStart w:name="z1847" w:id="1758"/>
    <w:p>
      <w:pPr>
        <w:spacing w:after="0"/>
        <w:ind w:left="0"/>
        <w:jc w:val="both"/>
      </w:pPr>
      <w:r>
        <w:rPr>
          <w:rFonts w:ascii="Times New Roman"/>
          <w:b w:val="false"/>
          <w:i w:val="false"/>
          <w:color w:val="000000"/>
          <w:sz w:val="28"/>
        </w:rPr>
        <w:t>
      3) согласованных с Регистром судоходства испытаний;</w:t>
      </w:r>
    </w:p>
    <w:bookmarkEnd w:id="1758"/>
    <w:bookmarkStart w:name="z1848" w:id="1759"/>
    <w:p>
      <w:pPr>
        <w:spacing w:after="0"/>
        <w:ind w:left="0"/>
        <w:jc w:val="both"/>
      </w:pPr>
      <w:r>
        <w:rPr>
          <w:rFonts w:ascii="Times New Roman"/>
          <w:b w:val="false"/>
          <w:i w:val="false"/>
          <w:color w:val="000000"/>
          <w:sz w:val="28"/>
        </w:rPr>
        <w:t>
      4) испытательного оборудования, предусмотренного программой испытаний, с документами, подтверждающими его характеристики;</w:t>
      </w:r>
    </w:p>
    <w:bookmarkEnd w:id="1759"/>
    <w:bookmarkStart w:name="z1849" w:id="1760"/>
    <w:p>
      <w:pPr>
        <w:spacing w:after="0"/>
        <w:ind w:left="0"/>
        <w:jc w:val="both"/>
      </w:pPr>
      <w:r>
        <w:rPr>
          <w:rFonts w:ascii="Times New Roman"/>
          <w:b w:val="false"/>
          <w:i w:val="false"/>
          <w:color w:val="000000"/>
          <w:sz w:val="28"/>
        </w:rPr>
        <w:t>
      5) документов компетентных органов, подтверждающих положительные результаты специальных видов испытаний (например, на взрывозащищенность), если они предусмотрены программой испытаний.</w:t>
      </w:r>
    </w:p>
    <w:bookmarkEnd w:id="1760"/>
    <w:bookmarkStart w:name="z1850" w:id="1761"/>
    <w:p>
      <w:pPr>
        <w:spacing w:after="0"/>
        <w:ind w:left="0"/>
        <w:jc w:val="both"/>
      </w:pPr>
      <w:r>
        <w:rPr>
          <w:rFonts w:ascii="Times New Roman"/>
          <w:b w:val="false"/>
          <w:i w:val="false"/>
          <w:color w:val="000000"/>
          <w:sz w:val="28"/>
        </w:rPr>
        <w:t>
      571. При техническом наблюдении в процессе изготовления радио- и навигационного оборудования работник Регистра судоходства:</w:t>
      </w:r>
    </w:p>
    <w:bookmarkEnd w:id="1761"/>
    <w:bookmarkStart w:name="z1851" w:id="1762"/>
    <w:p>
      <w:pPr>
        <w:spacing w:after="0"/>
        <w:ind w:left="0"/>
        <w:jc w:val="both"/>
      </w:pPr>
      <w:r>
        <w:rPr>
          <w:rFonts w:ascii="Times New Roman"/>
          <w:b w:val="false"/>
          <w:i w:val="false"/>
          <w:color w:val="000000"/>
          <w:sz w:val="28"/>
        </w:rPr>
        <w:t>
      1) проверяет комплектность аппаратуры;</w:t>
      </w:r>
    </w:p>
    <w:bookmarkEnd w:id="1762"/>
    <w:bookmarkStart w:name="z1852" w:id="1763"/>
    <w:p>
      <w:pPr>
        <w:spacing w:after="0"/>
        <w:ind w:left="0"/>
        <w:jc w:val="both"/>
      </w:pPr>
      <w:r>
        <w:rPr>
          <w:rFonts w:ascii="Times New Roman"/>
          <w:b w:val="false"/>
          <w:i w:val="false"/>
          <w:color w:val="000000"/>
          <w:sz w:val="28"/>
        </w:rPr>
        <w:t>
      2) выполняет наружный и внутренний осмотр изделия;</w:t>
      </w:r>
    </w:p>
    <w:bookmarkEnd w:id="1763"/>
    <w:bookmarkStart w:name="z1853" w:id="1764"/>
    <w:p>
      <w:pPr>
        <w:spacing w:after="0"/>
        <w:ind w:left="0"/>
        <w:jc w:val="both"/>
      </w:pPr>
      <w:r>
        <w:rPr>
          <w:rFonts w:ascii="Times New Roman"/>
          <w:b w:val="false"/>
          <w:i w:val="false"/>
          <w:color w:val="000000"/>
          <w:sz w:val="28"/>
        </w:rPr>
        <w:t>
      3) проверяет правильность функционирования изделия;</w:t>
      </w:r>
    </w:p>
    <w:bookmarkEnd w:id="1764"/>
    <w:bookmarkStart w:name="z1854" w:id="1765"/>
    <w:p>
      <w:pPr>
        <w:spacing w:after="0"/>
        <w:ind w:left="0"/>
        <w:jc w:val="both"/>
      </w:pPr>
      <w:r>
        <w:rPr>
          <w:rFonts w:ascii="Times New Roman"/>
          <w:b w:val="false"/>
          <w:i w:val="false"/>
          <w:color w:val="000000"/>
          <w:sz w:val="28"/>
        </w:rPr>
        <w:t>
      4) контролирует результаты испытаний, выполненных в соответствии с программой;</w:t>
      </w:r>
    </w:p>
    <w:bookmarkEnd w:id="1765"/>
    <w:bookmarkStart w:name="z1855" w:id="1766"/>
    <w:p>
      <w:pPr>
        <w:spacing w:after="0"/>
        <w:ind w:left="0"/>
        <w:jc w:val="both"/>
      </w:pPr>
      <w:r>
        <w:rPr>
          <w:rFonts w:ascii="Times New Roman"/>
          <w:b w:val="false"/>
          <w:i w:val="false"/>
          <w:color w:val="000000"/>
          <w:sz w:val="28"/>
        </w:rPr>
        <w:t>
      5) проверяет комплектность запасных частей;</w:t>
      </w:r>
    </w:p>
    <w:bookmarkEnd w:id="1766"/>
    <w:bookmarkStart w:name="z1856" w:id="1767"/>
    <w:p>
      <w:pPr>
        <w:spacing w:after="0"/>
        <w:ind w:left="0"/>
        <w:jc w:val="both"/>
      </w:pPr>
      <w:r>
        <w:rPr>
          <w:rFonts w:ascii="Times New Roman"/>
          <w:b w:val="false"/>
          <w:i w:val="false"/>
          <w:color w:val="000000"/>
          <w:sz w:val="28"/>
        </w:rPr>
        <w:t>
      6) выдает документы Регистра судоходства на изделие.</w:t>
      </w:r>
    </w:p>
    <w:bookmarkEnd w:id="1767"/>
    <w:bookmarkStart w:name="z1857" w:id="1768"/>
    <w:p>
      <w:pPr>
        <w:spacing w:after="0"/>
        <w:ind w:left="0"/>
        <w:jc w:val="both"/>
      </w:pPr>
      <w:r>
        <w:rPr>
          <w:rFonts w:ascii="Times New Roman"/>
          <w:b w:val="false"/>
          <w:i w:val="false"/>
          <w:color w:val="000000"/>
          <w:sz w:val="28"/>
        </w:rPr>
        <w:t>
      572. Работнику Регистра судоходства предъявляются изделия, прошедшие все проверки и испытания, проводимые службой технического контроля организации-изготовителя.</w:t>
      </w:r>
    </w:p>
    <w:bookmarkEnd w:id="1768"/>
    <w:bookmarkStart w:name="z1858" w:id="1769"/>
    <w:p>
      <w:pPr>
        <w:spacing w:after="0"/>
        <w:ind w:left="0"/>
        <w:jc w:val="both"/>
      </w:pPr>
      <w:r>
        <w:rPr>
          <w:rFonts w:ascii="Times New Roman"/>
          <w:b w:val="false"/>
          <w:i w:val="false"/>
          <w:color w:val="000000"/>
          <w:sz w:val="28"/>
        </w:rPr>
        <w:t>
      573. При контроле размещения оборудования, аппаратов и устройств проверяют:</w:t>
      </w:r>
    </w:p>
    <w:bookmarkEnd w:id="1769"/>
    <w:bookmarkStart w:name="z1859" w:id="1770"/>
    <w:p>
      <w:pPr>
        <w:spacing w:after="0"/>
        <w:ind w:left="0"/>
        <w:jc w:val="both"/>
      </w:pPr>
      <w:r>
        <w:rPr>
          <w:rFonts w:ascii="Times New Roman"/>
          <w:b w:val="false"/>
          <w:i w:val="false"/>
          <w:color w:val="000000"/>
          <w:sz w:val="28"/>
        </w:rPr>
        <w:t>
      1) наличие документов, подтверждающих, что изделие изготовлено под техническим наблюдением Регистра судоходства;</w:t>
      </w:r>
    </w:p>
    <w:bookmarkEnd w:id="1770"/>
    <w:bookmarkStart w:name="z1860" w:id="1771"/>
    <w:p>
      <w:pPr>
        <w:spacing w:after="0"/>
        <w:ind w:left="0"/>
        <w:jc w:val="both"/>
      </w:pPr>
      <w:r>
        <w:rPr>
          <w:rFonts w:ascii="Times New Roman"/>
          <w:b w:val="false"/>
          <w:i w:val="false"/>
          <w:color w:val="000000"/>
          <w:sz w:val="28"/>
        </w:rPr>
        <w:t>
      2) удобство расположения, обслуживания и ремонта передатчиков, приемников, индикаторов, пультов управления, пусковых устройств, преобразователей;</w:t>
      </w:r>
    </w:p>
    <w:bookmarkEnd w:id="1771"/>
    <w:bookmarkStart w:name="z1861" w:id="1772"/>
    <w:p>
      <w:pPr>
        <w:spacing w:after="0"/>
        <w:ind w:left="0"/>
        <w:jc w:val="both"/>
      </w:pPr>
      <w:r>
        <w:rPr>
          <w:rFonts w:ascii="Times New Roman"/>
          <w:b w:val="false"/>
          <w:i w:val="false"/>
          <w:color w:val="000000"/>
          <w:sz w:val="28"/>
        </w:rPr>
        <w:t>
      3) комплектность запасных частей и снабжения;</w:t>
      </w:r>
    </w:p>
    <w:bookmarkEnd w:id="1772"/>
    <w:bookmarkStart w:name="z1862" w:id="1773"/>
    <w:p>
      <w:pPr>
        <w:spacing w:after="0"/>
        <w:ind w:left="0"/>
        <w:jc w:val="both"/>
      </w:pPr>
      <w:r>
        <w:rPr>
          <w:rFonts w:ascii="Times New Roman"/>
          <w:b w:val="false"/>
          <w:i w:val="false"/>
          <w:color w:val="000000"/>
          <w:sz w:val="28"/>
        </w:rPr>
        <w:t>
      4) комплектность эксплуатационных документов.</w:t>
      </w:r>
    </w:p>
    <w:bookmarkEnd w:id="1773"/>
    <w:bookmarkStart w:name="z1863" w:id="1774"/>
    <w:p>
      <w:pPr>
        <w:spacing w:after="0"/>
        <w:ind w:left="0"/>
        <w:jc w:val="both"/>
      </w:pPr>
      <w:r>
        <w:rPr>
          <w:rFonts w:ascii="Times New Roman"/>
          <w:b w:val="false"/>
          <w:i w:val="false"/>
          <w:color w:val="000000"/>
          <w:sz w:val="28"/>
        </w:rPr>
        <w:t>
      574. При контроле монтажных работ проверяют:</w:t>
      </w:r>
    </w:p>
    <w:bookmarkEnd w:id="1774"/>
    <w:bookmarkStart w:name="z1864" w:id="1775"/>
    <w:p>
      <w:pPr>
        <w:spacing w:after="0"/>
        <w:ind w:left="0"/>
        <w:jc w:val="both"/>
      </w:pPr>
      <w:r>
        <w:rPr>
          <w:rFonts w:ascii="Times New Roman"/>
          <w:b w:val="false"/>
          <w:i w:val="false"/>
          <w:color w:val="000000"/>
          <w:sz w:val="28"/>
        </w:rPr>
        <w:t>
      1) надежность крепления аппаратуры;</w:t>
      </w:r>
    </w:p>
    <w:bookmarkEnd w:id="1775"/>
    <w:bookmarkStart w:name="z1865" w:id="1776"/>
    <w:p>
      <w:pPr>
        <w:spacing w:after="0"/>
        <w:ind w:left="0"/>
        <w:jc w:val="both"/>
      </w:pPr>
      <w:r>
        <w:rPr>
          <w:rFonts w:ascii="Times New Roman"/>
          <w:b w:val="false"/>
          <w:i w:val="false"/>
          <w:color w:val="000000"/>
          <w:sz w:val="28"/>
        </w:rPr>
        <w:t>
      2) надежность крепления антенн;</w:t>
      </w:r>
    </w:p>
    <w:bookmarkEnd w:id="1776"/>
    <w:bookmarkStart w:name="z1866" w:id="1777"/>
    <w:p>
      <w:pPr>
        <w:spacing w:after="0"/>
        <w:ind w:left="0"/>
        <w:jc w:val="both"/>
      </w:pPr>
      <w:r>
        <w:rPr>
          <w:rFonts w:ascii="Times New Roman"/>
          <w:b w:val="false"/>
          <w:i w:val="false"/>
          <w:color w:val="000000"/>
          <w:sz w:val="28"/>
        </w:rPr>
        <w:t>
      3) расположение антенн относительно металлических частей судна;</w:t>
      </w:r>
    </w:p>
    <w:bookmarkEnd w:id="1777"/>
    <w:bookmarkStart w:name="z1867" w:id="1778"/>
    <w:p>
      <w:pPr>
        <w:spacing w:after="0"/>
        <w:ind w:left="0"/>
        <w:jc w:val="both"/>
      </w:pPr>
      <w:r>
        <w:rPr>
          <w:rFonts w:ascii="Times New Roman"/>
          <w:b w:val="false"/>
          <w:i w:val="false"/>
          <w:color w:val="000000"/>
          <w:sz w:val="28"/>
        </w:rPr>
        <w:t>
      4) прокладку, крепление и проходы кабелей через непроницаемые палубы и переборки;</w:t>
      </w:r>
    </w:p>
    <w:bookmarkEnd w:id="1778"/>
    <w:bookmarkStart w:name="z1868" w:id="1779"/>
    <w:p>
      <w:pPr>
        <w:spacing w:after="0"/>
        <w:ind w:left="0"/>
        <w:jc w:val="both"/>
      </w:pPr>
      <w:r>
        <w:rPr>
          <w:rFonts w:ascii="Times New Roman"/>
          <w:b w:val="false"/>
          <w:i w:val="false"/>
          <w:color w:val="000000"/>
          <w:sz w:val="28"/>
        </w:rPr>
        <w:t>
      5) соответствие чертежам марок и сечений кабелей;</w:t>
      </w:r>
    </w:p>
    <w:bookmarkEnd w:id="1779"/>
    <w:bookmarkStart w:name="z1869" w:id="1780"/>
    <w:p>
      <w:pPr>
        <w:spacing w:after="0"/>
        <w:ind w:left="0"/>
        <w:jc w:val="both"/>
      </w:pPr>
      <w:r>
        <w:rPr>
          <w:rFonts w:ascii="Times New Roman"/>
          <w:b w:val="false"/>
          <w:i w:val="false"/>
          <w:color w:val="000000"/>
          <w:sz w:val="28"/>
        </w:rPr>
        <w:t>
      6) состояние наружных оболочек кабелей;</w:t>
      </w:r>
    </w:p>
    <w:bookmarkEnd w:id="1780"/>
    <w:bookmarkStart w:name="z1870" w:id="1781"/>
    <w:p>
      <w:pPr>
        <w:spacing w:after="0"/>
        <w:ind w:left="0"/>
        <w:jc w:val="both"/>
      </w:pPr>
      <w:r>
        <w:rPr>
          <w:rFonts w:ascii="Times New Roman"/>
          <w:b w:val="false"/>
          <w:i w:val="false"/>
          <w:color w:val="000000"/>
          <w:sz w:val="28"/>
        </w:rPr>
        <w:t>
      7) запас кабеля перед вводом в аппаратуру;</w:t>
      </w:r>
    </w:p>
    <w:bookmarkEnd w:id="1781"/>
    <w:bookmarkStart w:name="z1871" w:id="1782"/>
    <w:p>
      <w:pPr>
        <w:spacing w:after="0"/>
        <w:ind w:left="0"/>
        <w:jc w:val="both"/>
      </w:pPr>
      <w:r>
        <w:rPr>
          <w:rFonts w:ascii="Times New Roman"/>
          <w:b w:val="false"/>
          <w:i w:val="false"/>
          <w:color w:val="000000"/>
          <w:sz w:val="28"/>
        </w:rPr>
        <w:t>
      8) непрерывность экранирования силовой кабельной сети и радиочастотных кабелей;</w:t>
      </w:r>
    </w:p>
    <w:bookmarkEnd w:id="1782"/>
    <w:bookmarkStart w:name="z1872" w:id="1783"/>
    <w:p>
      <w:pPr>
        <w:spacing w:after="0"/>
        <w:ind w:left="0"/>
        <w:jc w:val="both"/>
      </w:pPr>
      <w:r>
        <w:rPr>
          <w:rFonts w:ascii="Times New Roman"/>
          <w:b w:val="false"/>
          <w:i w:val="false"/>
          <w:color w:val="000000"/>
          <w:sz w:val="28"/>
        </w:rPr>
        <w:t>
      9) заземление оболочек кабельной сети, корпусов радиоаппаратуры на корпус судна;</w:t>
      </w:r>
    </w:p>
    <w:bookmarkEnd w:id="1783"/>
    <w:bookmarkStart w:name="z1873" w:id="1784"/>
    <w:p>
      <w:pPr>
        <w:spacing w:after="0"/>
        <w:ind w:left="0"/>
        <w:jc w:val="both"/>
      </w:pPr>
      <w:r>
        <w:rPr>
          <w:rFonts w:ascii="Times New Roman"/>
          <w:b w:val="false"/>
          <w:i w:val="false"/>
          <w:color w:val="000000"/>
          <w:sz w:val="28"/>
        </w:rPr>
        <w:t>
      10) сопротивление изоляции антенн, кабельной сети и источников питания;</w:t>
      </w:r>
    </w:p>
    <w:bookmarkEnd w:id="1784"/>
    <w:bookmarkStart w:name="z1874" w:id="1785"/>
    <w:p>
      <w:pPr>
        <w:spacing w:after="0"/>
        <w:ind w:left="0"/>
        <w:jc w:val="both"/>
      </w:pPr>
      <w:r>
        <w:rPr>
          <w:rFonts w:ascii="Times New Roman"/>
          <w:b w:val="false"/>
          <w:i w:val="false"/>
          <w:color w:val="000000"/>
          <w:sz w:val="28"/>
        </w:rPr>
        <w:t>
      11) наличие ограждений токоведущих и вращающихся частей оборудования;</w:t>
      </w:r>
    </w:p>
    <w:bookmarkEnd w:id="1785"/>
    <w:bookmarkStart w:name="z1875" w:id="1786"/>
    <w:p>
      <w:pPr>
        <w:spacing w:after="0"/>
        <w:ind w:left="0"/>
        <w:jc w:val="both"/>
      </w:pPr>
      <w:r>
        <w:rPr>
          <w:rFonts w:ascii="Times New Roman"/>
          <w:b w:val="false"/>
          <w:i w:val="false"/>
          <w:color w:val="000000"/>
          <w:sz w:val="28"/>
        </w:rPr>
        <w:t>
      12) установку защитных устройств у ввода передатчиков (колонки, металлические сетки, щиты);</w:t>
      </w:r>
    </w:p>
    <w:bookmarkEnd w:id="1786"/>
    <w:bookmarkStart w:name="z1876" w:id="1787"/>
    <w:p>
      <w:pPr>
        <w:spacing w:after="0"/>
        <w:ind w:left="0"/>
        <w:jc w:val="both"/>
      </w:pPr>
      <w:r>
        <w:rPr>
          <w:rFonts w:ascii="Times New Roman"/>
          <w:b w:val="false"/>
          <w:i w:val="false"/>
          <w:color w:val="000000"/>
          <w:sz w:val="28"/>
        </w:rPr>
        <w:t>
      13) значение сопротивления защитного заземления.</w:t>
      </w:r>
    </w:p>
    <w:bookmarkEnd w:id="1787"/>
    <w:bookmarkStart w:name="z1877" w:id="1788"/>
    <w:p>
      <w:pPr>
        <w:spacing w:after="0"/>
        <w:ind w:left="0"/>
        <w:jc w:val="both"/>
      </w:pPr>
      <w:r>
        <w:rPr>
          <w:rFonts w:ascii="Times New Roman"/>
          <w:b w:val="false"/>
          <w:i w:val="false"/>
          <w:color w:val="000000"/>
          <w:sz w:val="28"/>
        </w:rPr>
        <w:t>
      575. Радио- и навигационное оборудование после монтажа и регулировки подвергается швартовным и ходовым испытаниям с учетом требований стандартов, согласованным с Регистром судоходства. Питание аппаратуры осуществляется от судовой электрической сети.</w:t>
      </w:r>
    </w:p>
    <w:bookmarkEnd w:id="1788"/>
    <w:bookmarkStart w:name="z1878" w:id="1789"/>
    <w:p>
      <w:pPr>
        <w:spacing w:after="0"/>
        <w:ind w:left="0"/>
        <w:jc w:val="both"/>
      </w:pPr>
      <w:r>
        <w:rPr>
          <w:rFonts w:ascii="Times New Roman"/>
          <w:b w:val="false"/>
          <w:i w:val="false"/>
          <w:color w:val="000000"/>
          <w:sz w:val="28"/>
        </w:rPr>
        <w:t>
      576. При испытании радиостанций выполняют:</w:t>
      </w:r>
    </w:p>
    <w:bookmarkEnd w:id="1789"/>
    <w:bookmarkStart w:name="z1879" w:id="1790"/>
    <w:p>
      <w:pPr>
        <w:spacing w:after="0"/>
        <w:ind w:left="0"/>
        <w:jc w:val="both"/>
      </w:pPr>
      <w:r>
        <w:rPr>
          <w:rFonts w:ascii="Times New Roman"/>
          <w:b w:val="false"/>
          <w:i w:val="false"/>
          <w:color w:val="000000"/>
          <w:sz w:val="28"/>
        </w:rPr>
        <w:t>
      1) поочередное осуществление двусторонней связи с рядом судовых и береговых станций и проверку работы на разных частотах и типах колебаний. При этом запрашивают у абонентов сведения о наличии помех, силе и разборчивости сигналов, постоянстве частоты, качестве тона. При связи с судами выясняют их координаты, тип приемника и размеры антенны;</w:t>
      </w:r>
    </w:p>
    <w:bookmarkEnd w:id="1790"/>
    <w:bookmarkStart w:name="z1880" w:id="1791"/>
    <w:p>
      <w:pPr>
        <w:spacing w:after="0"/>
        <w:ind w:left="0"/>
        <w:jc w:val="both"/>
      </w:pPr>
      <w:r>
        <w:rPr>
          <w:rFonts w:ascii="Times New Roman"/>
          <w:b w:val="false"/>
          <w:i w:val="false"/>
          <w:color w:val="000000"/>
          <w:sz w:val="28"/>
        </w:rPr>
        <w:t>
      2) проверку качества приема и наличия помех во всех диапазонах приемника;</w:t>
      </w:r>
    </w:p>
    <w:bookmarkEnd w:id="1791"/>
    <w:bookmarkStart w:name="z1881" w:id="1792"/>
    <w:p>
      <w:pPr>
        <w:spacing w:after="0"/>
        <w:ind w:left="0"/>
        <w:jc w:val="both"/>
      </w:pPr>
      <w:r>
        <w:rPr>
          <w:rFonts w:ascii="Times New Roman"/>
          <w:b w:val="false"/>
          <w:i w:val="false"/>
          <w:color w:val="000000"/>
          <w:sz w:val="28"/>
        </w:rPr>
        <w:t>
      3) проверку эффективности защиты радиоприема от помех, создаваемых судовым электрическим оборудованием.</w:t>
      </w:r>
    </w:p>
    <w:bookmarkEnd w:id="1792"/>
    <w:bookmarkStart w:name="z1882" w:id="1793"/>
    <w:p>
      <w:pPr>
        <w:spacing w:after="0"/>
        <w:ind w:left="0"/>
        <w:jc w:val="both"/>
      </w:pPr>
      <w:r>
        <w:rPr>
          <w:rFonts w:ascii="Times New Roman"/>
          <w:b w:val="false"/>
          <w:i w:val="false"/>
          <w:color w:val="000000"/>
          <w:sz w:val="28"/>
        </w:rPr>
        <w:t>
      577. При испытаниях устройства громкоговорящей связи и трансляции проверяют:</w:t>
      </w:r>
    </w:p>
    <w:bookmarkEnd w:id="1793"/>
    <w:bookmarkStart w:name="z1883" w:id="1794"/>
    <w:p>
      <w:pPr>
        <w:spacing w:after="0"/>
        <w:ind w:left="0"/>
        <w:jc w:val="both"/>
      </w:pPr>
      <w:r>
        <w:rPr>
          <w:rFonts w:ascii="Times New Roman"/>
          <w:b w:val="false"/>
          <w:i w:val="false"/>
          <w:color w:val="000000"/>
          <w:sz w:val="28"/>
        </w:rPr>
        <w:t>
      1) правильное функционирование дистанционного управления устройством громкоговорящей связи и трансляции (пуск, выключение, коммутация трансляционных линий, сброс программ и включение системы принудительного вещания) с любого из командных микрофонных постов, независимо от того, в каком положении находятся органы управления всех остальных командных микрофонных постов;</w:t>
      </w:r>
    </w:p>
    <w:bookmarkEnd w:id="1794"/>
    <w:bookmarkStart w:name="z1884" w:id="1795"/>
    <w:p>
      <w:pPr>
        <w:spacing w:after="0"/>
        <w:ind w:left="0"/>
        <w:jc w:val="both"/>
      </w:pPr>
      <w:r>
        <w:rPr>
          <w:rFonts w:ascii="Times New Roman"/>
          <w:b w:val="false"/>
          <w:i w:val="false"/>
          <w:color w:val="000000"/>
          <w:sz w:val="28"/>
        </w:rPr>
        <w:t>
      2) передачу служебных распоряжений с командных микрофонных постов во все жилые и общественные помещения, а также на открытые палубы судна;</w:t>
      </w:r>
    </w:p>
    <w:bookmarkEnd w:id="1795"/>
    <w:bookmarkStart w:name="z1885" w:id="1796"/>
    <w:p>
      <w:pPr>
        <w:spacing w:after="0"/>
        <w:ind w:left="0"/>
        <w:jc w:val="both"/>
      </w:pPr>
      <w:r>
        <w:rPr>
          <w:rFonts w:ascii="Times New Roman"/>
          <w:b w:val="false"/>
          <w:i w:val="false"/>
          <w:color w:val="000000"/>
          <w:sz w:val="28"/>
        </w:rPr>
        <w:t>
      3) наличие приоритета служебных распоряжений над трансляцией радиовещания и звукозаписи в том случае, если для этих целей не предназначено дополнительное командное трансляционное устройство;</w:t>
      </w:r>
    </w:p>
    <w:bookmarkEnd w:id="1796"/>
    <w:bookmarkStart w:name="z1886" w:id="1797"/>
    <w:p>
      <w:pPr>
        <w:spacing w:after="0"/>
        <w:ind w:left="0"/>
        <w:jc w:val="both"/>
      </w:pPr>
      <w:r>
        <w:rPr>
          <w:rFonts w:ascii="Times New Roman"/>
          <w:b w:val="false"/>
          <w:i w:val="false"/>
          <w:color w:val="000000"/>
          <w:sz w:val="28"/>
        </w:rPr>
        <w:t>
      4) действие световой сигнализации в каждом микрофонном посту, которая включается при пуске командного трансляционного устройства;</w:t>
      </w:r>
    </w:p>
    <w:bookmarkEnd w:id="1797"/>
    <w:bookmarkStart w:name="z1887" w:id="1798"/>
    <w:p>
      <w:pPr>
        <w:spacing w:after="0"/>
        <w:ind w:left="0"/>
        <w:jc w:val="both"/>
      </w:pPr>
      <w:r>
        <w:rPr>
          <w:rFonts w:ascii="Times New Roman"/>
          <w:b w:val="false"/>
          <w:i w:val="false"/>
          <w:color w:val="000000"/>
          <w:sz w:val="28"/>
        </w:rPr>
        <w:t>
      5) сохранение работоспособности трансляционной линии в случае короткого замыкания в ответвлениях к громкоговорителям;</w:t>
      </w:r>
    </w:p>
    <w:bookmarkEnd w:id="1798"/>
    <w:bookmarkStart w:name="z1888" w:id="1799"/>
    <w:p>
      <w:pPr>
        <w:spacing w:after="0"/>
        <w:ind w:left="0"/>
        <w:jc w:val="both"/>
      </w:pPr>
      <w:r>
        <w:rPr>
          <w:rFonts w:ascii="Times New Roman"/>
          <w:b w:val="false"/>
          <w:i w:val="false"/>
          <w:color w:val="000000"/>
          <w:sz w:val="28"/>
        </w:rPr>
        <w:t>
      6) отсутствие штепселей в ответвлениях к громкоговорителям.</w:t>
      </w:r>
    </w:p>
    <w:bookmarkEnd w:id="1799"/>
    <w:bookmarkStart w:name="z1889" w:id="1800"/>
    <w:p>
      <w:pPr>
        <w:spacing w:after="0"/>
        <w:ind w:left="0"/>
        <w:jc w:val="both"/>
      </w:pPr>
      <w:r>
        <w:rPr>
          <w:rFonts w:ascii="Times New Roman"/>
          <w:b w:val="false"/>
          <w:i w:val="false"/>
          <w:color w:val="000000"/>
          <w:sz w:val="28"/>
        </w:rPr>
        <w:t>
      578. При испытании в действии эхолота проверяют:</w:t>
      </w:r>
    </w:p>
    <w:bookmarkEnd w:id="1800"/>
    <w:bookmarkStart w:name="z1890" w:id="1801"/>
    <w:p>
      <w:pPr>
        <w:spacing w:after="0"/>
        <w:ind w:left="0"/>
        <w:jc w:val="both"/>
      </w:pPr>
      <w:r>
        <w:rPr>
          <w:rFonts w:ascii="Times New Roman"/>
          <w:b w:val="false"/>
          <w:i w:val="false"/>
          <w:color w:val="000000"/>
          <w:sz w:val="28"/>
        </w:rPr>
        <w:t>
      1) наладку прибора для работы во всем диапазоне измеряемых глубин;</w:t>
      </w:r>
    </w:p>
    <w:bookmarkEnd w:id="1801"/>
    <w:bookmarkStart w:name="z1891" w:id="1802"/>
    <w:p>
      <w:pPr>
        <w:spacing w:after="0"/>
        <w:ind w:left="0"/>
        <w:jc w:val="both"/>
      </w:pPr>
      <w:r>
        <w:rPr>
          <w:rFonts w:ascii="Times New Roman"/>
          <w:b w:val="false"/>
          <w:i w:val="false"/>
          <w:color w:val="000000"/>
          <w:sz w:val="28"/>
        </w:rPr>
        <w:t>
      2) четкость записи и индикации глубин и их соответствие спецификационным данным;</w:t>
      </w:r>
    </w:p>
    <w:bookmarkEnd w:id="1802"/>
    <w:bookmarkStart w:name="z1892" w:id="1803"/>
    <w:p>
      <w:pPr>
        <w:spacing w:after="0"/>
        <w:ind w:left="0"/>
        <w:jc w:val="both"/>
      </w:pPr>
      <w:r>
        <w:rPr>
          <w:rFonts w:ascii="Times New Roman"/>
          <w:b w:val="false"/>
          <w:i w:val="false"/>
          <w:color w:val="000000"/>
          <w:sz w:val="28"/>
        </w:rPr>
        <w:t>
      3) непрерывную работу в течение времени, оговоренного в документации на эхолот;</w:t>
      </w:r>
    </w:p>
    <w:bookmarkEnd w:id="1803"/>
    <w:bookmarkStart w:name="z1893" w:id="1804"/>
    <w:p>
      <w:pPr>
        <w:spacing w:after="0"/>
        <w:ind w:left="0"/>
        <w:jc w:val="both"/>
      </w:pPr>
      <w:r>
        <w:rPr>
          <w:rFonts w:ascii="Times New Roman"/>
          <w:b w:val="false"/>
          <w:i w:val="false"/>
          <w:color w:val="000000"/>
          <w:sz w:val="28"/>
        </w:rPr>
        <w:t>
      4) уровень электрических и гидромеханических помех;</w:t>
      </w:r>
    </w:p>
    <w:bookmarkEnd w:id="1804"/>
    <w:bookmarkStart w:name="z1894" w:id="1805"/>
    <w:p>
      <w:pPr>
        <w:spacing w:after="0"/>
        <w:ind w:left="0"/>
        <w:jc w:val="both"/>
      </w:pPr>
      <w:r>
        <w:rPr>
          <w:rFonts w:ascii="Times New Roman"/>
          <w:b w:val="false"/>
          <w:i w:val="false"/>
          <w:color w:val="000000"/>
          <w:sz w:val="28"/>
        </w:rPr>
        <w:t>
      5) достоверность показаний эхолота путем сравнения их с измерениями глубин ручным лотом;</w:t>
      </w:r>
    </w:p>
    <w:bookmarkEnd w:id="1805"/>
    <w:bookmarkStart w:name="z1895" w:id="1806"/>
    <w:p>
      <w:pPr>
        <w:spacing w:after="0"/>
        <w:ind w:left="0"/>
        <w:jc w:val="both"/>
      </w:pPr>
      <w:r>
        <w:rPr>
          <w:rFonts w:ascii="Times New Roman"/>
          <w:b w:val="false"/>
          <w:i w:val="false"/>
          <w:color w:val="000000"/>
          <w:sz w:val="28"/>
        </w:rPr>
        <w:t>
      6) срабатывание автоматической сигнализации по опасной глубине.</w:t>
      </w:r>
    </w:p>
    <w:bookmarkEnd w:id="1806"/>
    <w:bookmarkStart w:name="z1896" w:id="1807"/>
    <w:p>
      <w:pPr>
        <w:spacing w:after="0"/>
        <w:ind w:left="0"/>
        <w:jc w:val="both"/>
      </w:pPr>
      <w:r>
        <w:rPr>
          <w:rFonts w:ascii="Times New Roman"/>
          <w:b w:val="false"/>
          <w:i w:val="false"/>
          <w:color w:val="000000"/>
          <w:sz w:val="28"/>
        </w:rPr>
        <w:t>
      579. При испытании лага проверяют:</w:t>
      </w:r>
    </w:p>
    <w:bookmarkEnd w:id="1807"/>
    <w:bookmarkStart w:name="z1897" w:id="1808"/>
    <w:p>
      <w:pPr>
        <w:spacing w:after="0"/>
        <w:ind w:left="0"/>
        <w:jc w:val="both"/>
      </w:pPr>
      <w:r>
        <w:rPr>
          <w:rFonts w:ascii="Times New Roman"/>
          <w:b w:val="false"/>
          <w:i w:val="false"/>
          <w:color w:val="000000"/>
          <w:sz w:val="28"/>
        </w:rPr>
        <w:t>
      1) непроницаемость корпуса клинкета и станины лага при движении судна;</w:t>
      </w:r>
    </w:p>
    <w:bookmarkEnd w:id="1808"/>
    <w:bookmarkStart w:name="z1898" w:id="1809"/>
    <w:p>
      <w:pPr>
        <w:spacing w:after="0"/>
        <w:ind w:left="0"/>
        <w:jc w:val="both"/>
      </w:pPr>
      <w:r>
        <w:rPr>
          <w:rFonts w:ascii="Times New Roman"/>
          <w:b w:val="false"/>
          <w:i w:val="false"/>
          <w:color w:val="000000"/>
          <w:sz w:val="28"/>
        </w:rPr>
        <w:t>
      2) достоверность показаний приборов для измерения скорости и пройденного расстояния не менее чем на двух скоростях судна;</w:t>
      </w:r>
    </w:p>
    <w:bookmarkEnd w:id="1809"/>
    <w:bookmarkStart w:name="z1899" w:id="1810"/>
    <w:p>
      <w:pPr>
        <w:spacing w:after="0"/>
        <w:ind w:left="0"/>
        <w:jc w:val="both"/>
      </w:pPr>
      <w:r>
        <w:rPr>
          <w:rFonts w:ascii="Times New Roman"/>
          <w:b w:val="false"/>
          <w:i w:val="false"/>
          <w:color w:val="000000"/>
          <w:sz w:val="28"/>
        </w:rPr>
        <w:t>
      3) синхронность работы контрольных и репитерных приборов (необходимо чтобы расхождения в показаниях счетчиков расстояния и указателей скорости не выходили за пределы, оговоренные технической документацией);</w:t>
      </w:r>
    </w:p>
    <w:bookmarkEnd w:id="1810"/>
    <w:bookmarkStart w:name="z1900" w:id="1811"/>
    <w:p>
      <w:pPr>
        <w:spacing w:after="0"/>
        <w:ind w:left="0"/>
        <w:jc w:val="both"/>
      </w:pPr>
      <w:r>
        <w:rPr>
          <w:rFonts w:ascii="Times New Roman"/>
          <w:b w:val="false"/>
          <w:i w:val="false"/>
          <w:color w:val="000000"/>
          <w:sz w:val="28"/>
        </w:rPr>
        <w:t>
      4) работу лага при отключениях отдельных репитеров и влияние этого отключения на показания оставшихся приборов.</w:t>
      </w:r>
    </w:p>
    <w:bookmarkEnd w:id="1811"/>
    <w:bookmarkStart w:name="z1901" w:id="1812"/>
    <w:p>
      <w:pPr>
        <w:spacing w:after="0"/>
        <w:ind w:left="0"/>
        <w:jc w:val="both"/>
      </w:pPr>
      <w:r>
        <w:rPr>
          <w:rFonts w:ascii="Times New Roman"/>
          <w:b w:val="false"/>
          <w:i w:val="false"/>
          <w:color w:val="000000"/>
          <w:sz w:val="28"/>
        </w:rPr>
        <w:t>
      580. При испытании гирокомпаса проверяют:</w:t>
      </w:r>
    </w:p>
    <w:bookmarkEnd w:id="1812"/>
    <w:bookmarkStart w:name="z1902" w:id="1813"/>
    <w:p>
      <w:pPr>
        <w:spacing w:after="0"/>
        <w:ind w:left="0"/>
        <w:jc w:val="both"/>
      </w:pPr>
      <w:r>
        <w:rPr>
          <w:rFonts w:ascii="Times New Roman"/>
          <w:b w:val="false"/>
          <w:i w:val="false"/>
          <w:color w:val="000000"/>
          <w:sz w:val="28"/>
        </w:rPr>
        <w:t>
      1) устойчивость показаний гирокомпаса на прямом курсе;</w:t>
      </w:r>
    </w:p>
    <w:bookmarkEnd w:id="1813"/>
    <w:bookmarkStart w:name="z1903" w:id="1814"/>
    <w:p>
      <w:pPr>
        <w:spacing w:after="0"/>
        <w:ind w:left="0"/>
        <w:jc w:val="both"/>
      </w:pPr>
      <w:r>
        <w:rPr>
          <w:rFonts w:ascii="Times New Roman"/>
          <w:b w:val="false"/>
          <w:i w:val="false"/>
          <w:color w:val="000000"/>
          <w:sz w:val="28"/>
        </w:rPr>
        <w:t>
      2) устойчивость работы гирокомпаса при маневрировании.</w:t>
      </w:r>
    </w:p>
    <w:bookmarkEnd w:id="1814"/>
    <w:bookmarkStart w:name="z1904" w:id="1815"/>
    <w:p>
      <w:pPr>
        <w:spacing w:after="0"/>
        <w:ind w:left="0"/>
        <w:jc w:val="both"/>
      </w:pPr>
      <w:r>
        <w:rPr>
          <w:rFonts w:ascii="Times New Roman"/>
          <w:b w:val="false"/>
          <w:i w:val="false"/>
          <w:color w:val="000000"/>
          <w:sz w:val="28"/>
        </w:rPr>
        <w:t>
      581. При испытании радиолокационной станции проверяют:</w:t>
      </w:r>
    </w:p>
    <w:bookmarkEnd w:id="1815"/>
    <w:bookmarkStart w:name="z1905" w:id="1816"/>
    <w:p>
      <w:pPr>
        <w:spacing w:after="0"/>
        <w:ind w:left="0"/>
        <w:jc w:val="both"/>
      </w:pPr>
      <w:r>
        <w:rPr>
          <w:rFonts w:ascii="Times New Roman"/>
          <w:b w:val="false"/>
          <w:i w:val="false"/>
          <w:color w:val="000000"/>
          <w:sz w:val="28"/>
        </w:rPr>
        <w:t>
      1) точность определения пеленгов на всех шкалах дальностей при наблюдении за обозначенными на карте неподвижными объектами;</w:t>
      </w:r>
    </w:p>
    <w:bookmarkEnd w:id="1816"/>
    <w:bookmarkStart w:name="z1906" w:id="1817"/>
    <w:p>
      <w:pPr>
        <w:spacing w:after="0"/>
        <w:ind w:left="0"/>
        <w:jc w:val="both"/>
      </w:pPr>
      <w:r>
        <w:rPr>
          <w:rFonts w:ascii="Times New Roman"/>
          <w:b w:val="false"/>
          <w:i w:val="false"/>
          <w:color w:val="000000"/>
          <w:sz w:val="28"/>
        </w:rPr>
        <w:t>
      2) точность калибровки масштабных отметок на всех шкалах дальности при наблюдении за обозначенными на карте неподвижными объектами;</w:t>
      </w:r>
    </w:p>
    <w:bookmarkEnd w:id="1817"/>
    <w:bookmarkStart w:name="z1907" w:id="1818"/>
    <w:p>
      <w:pPr>
        <w:spacing w:after="0"/>
        <w:ind w:left="0"/>
        <w:jc w:val="both"/>
      </w:pPr>
      <w:r>
        <w:rPr>
          <w:rFonts w:ascii="Times New Roman"/>
          <w:b w:val="false"/>
          <w:i w:val="false"/>
          <w:color w:val="000000"/>
          <w:sz w:val="28"/>
        </w:rPr>
        <w:t>
      3) разрешающую способность по дальности на шкале наиболее крупного масштаба;</w:t>
      </w:r>
    </w:p>
    <w:bookmarkEnd w:id="1818"/>
    <w:bookmarkStart w:name="z1908" w:id="1819"/>
    <w:p>
      <w:pPr>
        <w:spacing w:after="0"/>
        <w:ind w:left="0"/>
        <w:jc w:val="both"/>
      </w:pPr>
      <w:r>
        <w:rPr>
          <w:rFonts w:ascii="Times New Roman"/>
          <w:b w:val="false"/>
          <w:i w:val="false"/>
          <w:color w:val="000000"/>
          <w:sz w:val="28"/>
        </w:rPr>
        <w:t>
      4) разрешающую способность по азимуту;</w:t>
      </w:r>
    </w:p>
    <w:bookmarkEnd w:id="1819"/>
    <w:bookmarkStart w:name="z1909" w:id="1820"/>
    <w:p>
      <w:pPr>
        <w:spacing w:after="0"/>
        <w:ind w:left="0"/>
        <w:jc w:val="both"/>
      </w:pPr>
      <w:r>
        <w:rPr>
          <w:rFonts w:ascii="Times New Roman"/>
          <w:b w:val="false"/>
          <w:i w:val="false"/>
          <w:color w:val="000000"/>
          <w:sz w:val="28"/>
        </w:rPr>
        <w:t>
      5) минимальную дальность обнаружения буя, бакена, берега;</w:t>
      </w:r>
    </w:p>
    <w:bookmarkEnd w:id="1820"/>
    <w:bookmarkStart w:name="z1910" w:id="1821"/>
    <w:p>
      <w:pPr>
        <w:spacing w:after="0"/>
        <w:ind w:left="0"/>
        <w:jc w:val="both"/>
      </w:pPr>
      <w:r>
        <w:rPr>
          <w:rFonts w:ascii="Times New Roman"/>
          <w:b w:val="false"/>
          <w:i w:val="false"/>
          <w:color w:val="000000"/>
          <w:sz w:val="28"/>
        </w:rPr>
        <w:t>
      6) максимальную дальность обнаружения низкого и высокого берегов, буя, бакена, судна.</w:t>
      </w:r>
    </w:p>
    <w:bookmarkEnd w:id="1821"/>
    <w:bookmarkStart w:name="z1911" w:id="1822"/>
    <w:p>
      <w:pPr>
        <w:spacing w:after="0"/>
        <w:ind w:left="0"/>
        <w:jc w:val="both"/>
      </w:pPr>
      <w:r>
        <w:rPr>
          <w:rFonts w:ascii="Times New Roman"/>
          <w:b w:val="false"/>
          <w:i w:val="false"/>
          <w:color w:val="000000"/>
          <w:sz w:val="28"/>
        </w:rPr>
        <w:t>
      582. При испытании указателя скорости поворота судна проверяют:</w:t>
      </w:r>
    </w:p>
    <w:bookmarkEnd w:id="1822"/>
    <w:bookmarkStart w:name="z1912" w:id="1823"/>
    <w:p>
      <w:pPr>
        <w:spacing w:after="0"/>
        <w:ind w:left="0"/>
        <w:jc w:val="both"/>
      </w:pPr>
      <w:r>
        <w:rPr>
          <w:rFonts w:ascii="Times New Roman"/>
          <w:b w:val="false"/>
          <w:i w:val="false"/>
          <w:color w:val="000000"/>
          <w:sz w:val="28"/>
        </w:rPr>
        <w:t>
      1) готовность к работе за время не более 4 минут с момента включения;</w:t>
      </w:r>
    </w:p>
    <w:bookmarkEnd w:id="1823"/>
    <w:bookmarkStart w:name="z1913" w:id="1824"/>
    <w:p>
      <w:pPr>
        <w:spacing w:after="0"/>
        <w:ind w:left="0"/>
        <w:jc w:val="both"/>
      </w:pPr>
      <w:r>
        <w:rPr>
          <w:rFonts w:ascii="Times New Roman"/>
          <w:b w:val="false"/>
          <w:i w:val="false"/>
          <w:color w:val="000000"/>
          <w:sz w:val="28"/>
        </w:rPr>
        <w:t>
      2) достоверность показаний угловой скорости поворота судна;</w:t>
      </w:r>
    </w:p>
    <w:bookmarkEnd w:id="1824"/>
    <w:bookmarkStart w:name="z1914" w:id="1825"/>
    <w:p>
      <w:pPr>
        <w:spacing w:after="0"/>
        <w:ind w:left="0"/>
        <w:jc w:val="both"/>
      </w:pPr>
      <w:r>
        <w:rPr>
          <w:rFonts w:ascii="Times New Roman"/>
          <w:b w:val="false"/>
          <w:i w:val="false"/>
          <w:color w:val="000000"/>
          <w:sz w:val="28"/>
        </w:rPr>
        <w:t>
      3) чувствительность к изменению угловой скорости поворота судна;</w:t>
      </w:r>
    </w:p>
    <w:bookmarkEnd w:id="1825"/>
    <w:bookmarkStart w:name="z1915" w:id="1826"/>
    <w:p>
      <w:pPr>
        <w:spacing w:after="0"/>
        <w:ind w:left="0"/>
        <w:jc w:val="both"/>
      </w:pPr>
      <w:r>
        <w:rPr>
          <w:rFonts w:ascii="Times New Roman"/>
          <w:b w:val="false"/>
          <w:i w:val="false"/>
          <w:color w:val="000000"/>
          <w:sz w:val="28"/>
        </w:rPr>
        <w:t>
      4) правильное функционирование указателя поворота судна как при ручном управлении движением судна, так и при автоматическом управлении;</w:t>
      </w:r>
    </w:p>
    <w:bookmarkEnd w:id="1826"/>
    <w:bookmarkStart w:name="z1916" w:id="1827"/>
    <w:p>
      <w:pPr>
        <w:spacing w:after="0"/>
        <w:ind w:left="0"/>
        <w:jc w:val="both"/>
      </w:pPr>
      <w:r>
        <w:rPr>
          <w:rFonts w:ascii="Times New Roman"/>
          <w:b w:val="false"/>
          <w:i w:val="false"/>
          <w:color w:val="000000"/>
          <w:sz w:val="28"/>
        </w:rPr>
        <w:t>
      5) правильность функционирования всех встроенных и внешних приборов сигнализации.</w:t>
      </w:r>
    </w:p>
    <w:bookmarkEnd w:id="1827"/>
    <w:bookmarkStart w:name="z1917" w:id="1828"/>
    <w:p>
      <w:pPr>
        <w:spacing w:after="0"/>
        <w:ind w:left="0"/>
        <w:jc w:val="left"/>
      </w:pPr>
      <w:r>
        <w:rPr>
          <w:rFonts w:ascii="Times New Roman"/>
          <w:b/>
          <w:i w:val="false"/>
          <w:color w:val="000000"/>
        </w:rPr>
        <w:t xml:space="preserve"> Глава 14. Техническое наблюдение за изготовлением и испытанием оборудования экологической безопасности</w:t>
      </w:r>
    </w:p>
    <w:bookmarkEnd w:id="1828"/>
    <w:p>
      <w:pPr>
        <w:spacing w:after="0"/>
        <w:ind w:left="0"/>
        <w:jc w:val="both"/>
      </w:pPr>
      <w:r>
        <w:rPr>
          <w:rFonts w:ascii="Times New Roman"/>
          <w:b w:val="false"/>
          <w:i w:val="false"/>
          <w:color w:val="ff0000"/>
          <w:sz w:val="28"/>
        </w:rPr>
        <w:t xml:space="preserve">
      Сноска. Заголовок главы 14 -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919" w:id="1829"/>
    <w:p>
      <w:pPr>
        <w:spacing w:after="0"/>
        <w:ind w:left="0"/>
        <w:jc w:val="both"/>
      </w:pPr>
      <w:r>
        <w:rPr>
          <w:rFonts w:ascii="Times New Roman"/>
          <w:b w:val="false"/>
          <w:i w:val="false"/>
          <w:color w:val="000000"/>
          <w:sz w:val="28"/>
        </w:rPr>
        <w:t>
      583. Настоящая глава содержит указания по техническому наблюдению за изготовлением и испытаниями оборудования экологической безопасности в организации-изготовителе, а также за монтажом и испытаниями на судах в соответствии с Номенклатурой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w:t>
      </w:r>
    </w:p>
    <w:bookmarkEnd w:id="1829"/>
    <w:bookmarkStart w:name="z1920" w:id="18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584. Изготовление оборудования экологической безопасности, деталей и узлов, а также выполнение монтажа осуществляют в соответствии с согласованной Регистром судоходства технической документацией, указанной в </w:t>
      </w:r>
      <w:r>
        <w:rPr>
          <w:rFonts w:ascii="Times New Roman"/>
          <w:b w:val="false"/>
          <w:i w:val="false"/>
          <w:color w:val="000000"/>
          <w:sz w:val="28"/>
        </w:rPr>
        <w:t>главе 70</w:t>
      </w:r>
      <w:r>
        <w:rPr>
          <w:rFonts w:ascii="Times New Roman"/>
          <w:b w:val="false"/>
          <w:i w:val="false"/>
          <w:color w:val="000000"/>
          <w:sz w:val="28"/>
        </w:rPr>
        <w:t xml:space="preserve"> ПОСЭ.</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584 в редакции приказа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1" w:id="1831"/>
    <w:p>
      <w:pPr>
        <w:spacing w:after="0"/>
        <w:ind w:left="0"/>
        <w:jc w:val="both"/>
      </w:pPr>
      <w:r>
        <w:rPr>
          <w:rFonts w:ascii="Times New Roman"/>
          <w:b w:val="false"/>
          <w:i w:val="false"/>
          <w:color w:val="000000"/>
          <w:sz w:val="28"/>
        </w:rPr>
        <w:t>
      585. Оборудование экологической безопасности имеет табличку, на которой указаны назначение оборудования, название организации- изготовителя, тип и модель, заводской номер и год изготовления, а также клеймо Регистра судоходства, если это предусмотрено Номенклатурой (</w:t>
      </w:r>
      <w:r>
        <w:rPr>
          <w:rFonts w:ascii="Times New Roman"/>
          <w:b w:val="false"/>
          <w:i w:val="false"/>
          <w:color w:val="000000"/>
          <w:sz w:val="28"/>
        </w:rPr>
        <w:t>приложение 1</w:t>
      </w:r>
      <w:r>
        <w:rPr>
          <w:rFonts w:ascii="Times New Roman"/>
          <w:b w:val="false"/>
          <w:i w:val="false"/>
          <w:color w:val="000000"/>
          <w:sz w:val="28"/>
        </w:rPr>
        <w:t xml:space="preserve"> настоящих Правил).</w:t>
      </w:r>
    </w:p>
    <w:bookmarkEnd w:id="1831"/>
    <w:bookmarkStart w:name="z1922" w:id="1832"/>
    <w:p>
      <w:pPr>
        <w:spacing w:after="0"/>
        <w:ind w:left="0"/>
        <w:jc w:val="both"/>
      </w:pPr>
      <w:r>
        <w:rPr>
          <w:rFonts w:ascii="Times New Roman"/>
          <w:b w:val="false"/>
          <w:i w:val="false"/>
          <w:color w:val="000000"/>
          <w:sz w:val="28"/>
        </w:rPr>
        <w:t>
      586. Техническое наблюдение за изготовлением оборудования экологической безопасности включает:</w:t>
      </w:r>
    </w:p>
    <w:bookmarkEnd w:id="1832"/>
    <w:bookmarkStart w:name="z1923" w:id="1833"/>
    <w:p>
      <w:pPr>
        <w:spacing w:after="0"/>
        <w:ind w:left="0"/>
        <w:jc w:val="both"/>
      </w:pPr>
      <w:r>
        <w:rPr>
          <w:rFonts w:ascii="Times New Roman"/>
          <w:b w:val="false"/>
          <w:i w:val="false"/>
          <w:color w:val="000000"/>
          <w:sz w:val="28"/>
        </w:rPr>
        <w:t>
      1) осмотр материала и комплектующих изделий, проверку сопроводительных документов;</w:t>
      </w:r>
    </w:p>
    <w:bookmarkEnd w:id="1833"/>
    <w:bookmarkStart w:name="z1924" w:id="1834"/>
    <w:p>
      <w:pPr>
        <w:spacing w:after="0"/>
        <w:ind w:left="0"/>
        <w:jc w:val="both"/>
      </w:pPr>
      <w:r>
        <w:rPr>
          <w:rFonts w:ascii="Times New Roman"/>
          <w:b w:val="false"/>
          <w:i w:val="false"/>
          <w:color w:val="000000"/>
          <w:sz w:val="28"/>
        </w:rPr>
        <w:t>
      2) проверку изготовленных деталей и узлов на соответствие технической документации, согласованной Регистром судоходства;</w:t>
      </w:r>
    </w:p>
    <w:bookmarkEnd w:id="1834"/>
    <w:bookmarkStart w:name="z1925" w:id="1835"/>
    <w:p>
      <w:pPr>
        <w:spacing w:after="0"/>
        <w:ind w:left="0"/>
        <w:jc w:val="both"/>
      </w:pPr>
      <w:r>
        <w:rPr>
          <w:rFonts w:ascii="Times New Roman"/>
          <w:b w:val="false"/>
          <w:i w:val="false"/>
          <w:color w:val="000000"/>
          <w:sz w:val="28"/>
        </w:rPr>
        <w:t>
      3) проверку сварочных работ;</w:t>
      </w:r>
    </w:p>
    <w:bookmarkEnd w:id="1835"/>
    <w:bookmarkStart w:name="z1926" w:id="1836"/>
    <w:p>
      <w:pPr>
        <w:spacing w:after="0"/>
        <w:ind w:left="0"/>
        <w:jc w:val="both"/>
      </w:pPr>
      <w:r>
        <w:rPr>
          <w:rFonts w:ascii="Times New Roman"/>
          <w:b w:val="false"/>
          <w:i w:val="false"/>
          <w:color w:val="000000"/>
          <w:sz w:val="28"/>
        </w:rPr>
        <w:t>
      4) гидравлические испытания;</w:t>
      </w:r>
    </w:p>
    <w:bookmarkEnd w:id="1836"/>
    <w:bookmarkStart w:name="z1927" w:id="1837"/>
    <w:p>
      <w:pPr>
        <w:spacing w:after="0"/>
        <w:ind w:left="0"/>
        <w:jc w:val="both"/>
      </w:pPr>
      <w:r>
        <w:rPr>
          <w:rFonts w:ascii="Times New Roman"/>
          <w:b w:val="false"/>
          <w:i w:val="false"/>
          <w:color w:val="000000"/>
          <w:sz w:val="28"/>
        </w:rPr>
        <w:t>
      5) проверку оборудования в действии.</w:t>
      </w:r>
    </w:p>
    <w:bookmarkEnd w:id="1837"/>
    <w:bookmarkStart w:name="z1928" w:id="18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587. Элементы систем, входящих в состав оборудования экологической безопасности, подвергаются гидравлическим испытаниям, в соответствии с </w:t>
      </w:r>
      <w:r>
        <w:rPr>
          <w:rFonts w:ascii="Times New Roman"/>
          <w:b w:val="false"/>
          <w:i w:val="false"/>
          <w:color w:val="000000"/>
          <w:sz w:val="28"/>
        </w:rPr>
        <w:t>разделом 35</w:t>
      </w:r>
      <w:r>
        <w:rPr>
          <w:rFonts w:ascii="Times New Roman"/>
          <w:b w:val="false"/>
          <w:i w:val="false"/>
          <w:color w:val="000000"/>
          <w:sz w:val="28"/>
        </w:rPr>
        <w:t xml:space="preserve"> ПСВП.</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587 в редакции приказа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9" w:id="1839"/>
    <w:p>
      <w:pPr>
        <w:spacing w:after="0"/>
        <w:ind w:left="0"/>
        <w:jc w:val="both"/>
      </w:pPr>
      <w:r>
        <w:rPr>
          <w:rFonts w:ascii="Times New Roman"/>
          <w:b w:val="false"/>
          <w:i w:val="false"/>
          <w:color w:val="000000"/>
          <w:sz w:val="28"/>
        </w:rPr>
        <w:t>
      588. Головное изделие оборудования экологической безопасности подвергается испытаниям по методике, согласованной с Регистром судоходства, на стенде организации-изготовителя или признанной Регистром судоходства организации.</w:t>
      </w:r>
    </w:p>
    <w:bookmarkEnd w:id="1839"/>
    <w:bookmarkStart w:name="z1930" w:id="1840"/>
    <w:p>
      <w:pPr>
        <w:spacing w:after="0"/>
        <w:ind w:left="0"/>
        <w:jc w:val="both"/>
      </w:pPr>
      <w:r>
        <w:rPr>
          <w:rFonts w:ascii="Times New Roman"/>
          <w:b w:val="false"/>
          <w:i w:val="false"/>
          <w:color w:val="000000"/>
          <w:sz w:val="28"/>
        </w:rPr>
        <w:t>
      По согласованию с Регистром судоходства испытания на стенде заменяются испытаниями на борту судна. При этом они проводятся по расширенной методике, согласованной Регистром судоходства.</w:t>
      </w:r>
    </w:p>
    <w:bookmarkEnd w:id="1840"/>
    <w:bookmarkStart w:name="z1931" w:id="1841"/>
    <w:p>
      <w:pPr>
        <w:spacing w:after="0"/>
        <w:ind w:left="0"/>
        <w:jc w:val="both"/>
      </w:pPr>
      <w:r>
        <w:rPr>
          <w:rFonts w:ascii="Times New Roman"/>
          <w:b w:val="false"/>
          <w:i w:val="false"/>
          <w:color w:val="000000"/>
          <w:sz w:val="28"/>
        </w:rPr>
        <w:t>
      Объем приемо-сдаточных испытаний серийных изделий устанавливается при составлении и согласовании программы с учетом результатов испытаний головного изделия.</w:t>
      </w:r>
    </w:p>
    <w:bookmarkEnd w:id="1841"/>
    <w:bookmarkStart w:name="z1932" w:id="1842"/>
    <w:p>
      <w:pPr>
        <w:spacing w:after="0"/>
        <w:ind w:left="0"/>
        <w:jc w:val="both"/>
      </w:pPr>
      <w:r>
        <w:rPr>
          <w:rFonts w:ascii="Times New Roman"/>
          <w:b w:val="false"/>
          <w:i w:val="false"/>
          <w:color w:val="000000"/>
          <w:sz w:val="28"/>
        </w:rPr>
        <w:t>
      589. Качество монтажа трубопроводов, арматуры и кабелей проверяется наружным осмотром. Плотность соединений арматуры и трубопроводов проверяется при гидравлических испытаниях.</w:t>
      </w:r>
    </w:p>
    <w:bookmarkEnd w:id="1842"/>
    <w:bookmarkStart w:name="z1933" w:id="1843"/>
    <w:p>
      <w:pPr>
        <w:spacing w:after="0"/>
        <w:ind w:left="0"/>
        <w:jc w:val="both"/>
      </w:pPr>
      <w:r>
        <w:rPr>
          <w:rFonts w:ascii="Times New Roman"/>
          <w:b w:val="false"/>
          <w:i w:val="false"/>
          <w:color w:val="000000"/>
          <w:sz w:val="28"/>
        </w:rPr>
        <w:t>
      590. Предохранительные устройства фильтрующего оборудования и установки для обработки сточных вод проверяются на срабатывание при давлении, не превышающем 1,1 рабочего давления.</w:t>
      </w:r>
    </w:p>
    <w:bookmarkEnd w:id="1843"/>
    <w:bookmarkStart w:name="z1934" w:id="1844"/>
    <w:p>
      <w:pPr>
        <w:spacing w:after="0"/>
        <w:ind w:left="0"/>
        <w:jc w:val="both"/>
      </w:pPr>
      <w:r>
        <w:rPr>
          <w:rFonts w:ascii="Times New Roman"/>
          <w:b w:val="false"/>
          <w:i w:val="false"/>
          <w:color w:val="000000"/>
          <w:sz w:val="28"/>
        </w:rPr>
        <w:t>
      591. Перед началом монтажа футеровки инсинератора осматривают стенки, чтобы они не имели бухтин, прогибов и неровностей, превышающих 10 мм на 1 м.</w:t>
      </w:r>
    </w:p>
    <w:bookmarkEnd w:id="1844"/>
    <w:bookmarkStart w:name="z1935" w:id="1845"/>
    <w:p>
      <w:pPr>
        <w:spacing w:after="0"/>
        <w:ind w:left="0"/>
        <w:jc w:val="both"/>
      </w:pPr>
      <w:r>
        <w:rPr>
          <w:rFonts w:ascii="Times New Roman"/>
          <w:b w:val="false"/>
          <w:i w:val="false"/>
          <w:color w:val="000000"/>
          <w:sz w:val="28"/>
        </w:rPr>
        <w:t>
      После монтажа визуально проверяется качество выполненной футеровки инсинератора, при этом необходимо, чтобы поверхность кирпичной кладки была ровной. Не допускается чтобы отдельные уступы по стыкам не превышали 2-3 мм, а неровность - не более 10 мм на 1 м. При этом футеровка или отдельные ее части не должны смещаться.</w:t>
      </w:r>
    </w:p>
    <w:bookmarkEnd w:id="1845"/>
    <w:bookmarkStart w:name="z1936" w:id="1846"/>
    <w:p>
      <w:pPr>
        <w:spacing w:after="0"/>
        <w:ind w:left="0"/>
        <w:jc w:val="both"/>
      </w:pPr>
      <w:r>
        <w:rPr>
          <w:rFonts w:ascii="Times New Roman"/>
          <w:b w:val="false"/>
          <w:i w:val="false"/>
          <w:color w:val="000000"/>
          <w:sz w:val="28"/>
        </w:rPr>
        <w:t>
      Допускаемые отклонение диаметра фурменного отверстия от заданных размеров не более или не менее 5 мм, а несовпадение осей фурменного отверстия и форсунки - 2 мм.</w:t>
      </w:r>
    </w:p>
    <w:bookmarkEnd w:id="1846"/>
    <w:bookmarkStart w:name="z1937" w:id="1847"/>
    <w:p>
      <w:pPr>
        <w:spacing w:after="0"/>
        <w:ind w:left="0"/>
        <w:jc w:val="both"/>
      </w:pPr>
      <w:r>
        <w:rPr>
          <w:rFonts w:ascii="Times New Roman"/>
          <w:b w:val="false"/>
          <w:i w:val="false"/>
          <w:color w:val="000000"/>
          <w:sz w:val="28"/>
        </w:rPr>
        <w:t>
      После окончательной сборки проводят испытание кожуха инсинератора на плотность воздухом (если это предусмотрено технической документацией).</w:t>
      </w:r>
    </w:p>
    <w:bookmarkEnd w:id="1847"/>
    <w:bookmarkStart w:name="z1938" w:id="1848"/>
    <w:p>
      <w:pPr>
        <w:spacing w:after="0"/>
        <w:ind w:left="0"/>
        <w:jc w:val="both"/>
      </w:pPr>
      <w:r>
        <w:rPr>
          <w:rFonts w:ascii="Times New Roman"/>
          <w:b w:val="false"/>
          <w:i w:val="false"/>
          <w:color w:val="000000"/>
          <w:sz w:val="28"/>
        </w:rPr>
        <w:t>
      При этом давление и допускаемые протечки воздуха должны отвечать требованиям технической документации, согласованной Регистром судоходства.</w:t>
      </w:r>
    </w:p>
    <w:bookmarkEnd w:id="1848"/>
    <w:bookmarkStart w:name="z1939" w:id="1849"/>
    <w:p>
      <w:pPr>
        <w:spacing w:after="0"/>
        <w:ind w:left="0"/>
        <w:jc w:val="both"/>
      </w:pPr>
      <w:r>
        <w:rPr>
          <w:rFonts w:ascii="Times New Roman"/>
          <w:b w:val="false"/>
          <w:i w:val="false"/>
          <w:color w:val="000000"/>
          <w:sz w:val="28"/>
        </w:rPr>
        <w:t>
      592. При проверке монтажа оборудования экологической безопасности работник Регистра судоходства контролирует соответствие выполненных работ требованиям технической документации, согласованной с Регистром судоходства, и технической документации на монтаж.</w:t>
      </w:r>
    </w:p>
    <w:bookmarkEnd w:id="1849"/>
    <w:bookmarkStart w:name="z1940" w:id="1850"/>
    <w:p>
      <w:pPr>
        <w:spacing w:after="0"/>
        <w:ind w:left="0"/>
        <w:jc w:val="both"/>
      </w:pPr>
      <w:r>
        <w:rPr>
          <w:rFonts w:ascii="Times New Roman"/>
          <w:b w:val="false"/>
          <w:i w:val="false"/>
          <w:color w:val="000000"/>
          <w:sz w:val="28"/>
        </w:rPr>
        <w:t>
      593. Отстойные танки, цистерны изолированного балласта, сборные цистерны нефтесодержащих и сточных вод проверяются на соответствие рабочей документации, согласованной Регистром судоходства, и испытываются на непроницаемость на стадии формирования корпуса.</w:t>
      </w:r>
    </w:p>
    <w:bookmarkEnd w:id="1850"/>
    <w:bookmarkStart w:name="z1941" w:id="1851"/>
    <w:p>
      <w:pPr>
        <w:spacing w:after="0"/>
        <w:ind w:left="0"/>
        <w:jc w:val="both"/>
      </w:pPr>
      <w:r>
        <w:rPr>
          <w:rFonts w:ascii="Times New Roman"/>
          <w:b w:val="false"/>
          <w:i w:val="false"/>
          <w:color w:val="000000"/>
          <w:sz w:val="28"/>
        </w:rPr>
        <w:t>
      Конструкции, оборудование и системы считаются выдержавшими испытания, если не будет обнаружено течи или отпотевания в сварных швах, пропусков воды в вальцовочных соединениях труб, а также в присоединительных фланцах и соединениях контрольно-измерительных приборов.</w:t>
      </w:r>
    </w:p>
    <w:bookmarkEnd w:id="1851"/>
    <w:bookmarkStart w:name="z1942" w:id="18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594. После завершения работ по монтажу и гидравлическим испытаниям проводится проверка оборудования по предотвращению загрязнения с судов в действии, по согласованной с Регистром судоходства программе, составленной с учетом положений Приложения 31 к ПОСЭ.</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594 в редакции приказа Министра по инвестициям и развитию РК от 31.08.2017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3" w:id="1853"/>
    <w:p>
      <w:pPr>
        <w:spacing w:after="0"/>
        <w:ind w:left="0"/>
        <w:jc w:val="left"/>
      </w:pPr>
      <w:r>
        <w:rPr>
          <w:rFonts w:ascii="Times New Roman"/>
          <w:b/>
          <w:i w:val="false"/>
          <w:color w:val="000000"/>
        </w:rPr>
        <w:t xml:space="preserve"> Глава 15. Техническое наблюдение за конвертированием автомобильных и тракторных двигателей в судовые</w:t>
      </w:r>
    </w:p>
    <w:bookmarkEnd w:id="1853"/>
    <w:p>
      <w:pPr>
        <w:spacing w:after="0"/>
        <w:ind w:left="0"/>
        <w:jc w:val="both"/>
      </w:pPr>
      <w:r>
        <w:rPr>
          <w:rFonts w:ascii="Times New Roman"/>
          <w:b w:val="false"/>
          <w:i w:val="false"/>
          <w:color w:val="ff0000"/>
          <w:sz w:val="28"/>
        </w:rPr>
        <w:t xml:space="preserve">
      Сноска. Заголовок главы 15 - в редакции приказа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945" w:id="1854"/>
    <w:p>
      <w:pPr>
        <w:spacing w:after="0"/>
        <w:ind w:left="0"/>
        <w:jc w:val="both"/>
      </w:pPr>
      <w:r>
        <w:rPr>
          <w:rFonts w:ascii="Times New Roman"/>
          <w:b w:val="false"/>
          <w:i w:val="false"/>
          <w:color w:val="000000"/>
          <w:sz w:val="28"/>
        </w:rPr>
        <w:t>
      595. Настоящая глава является руководством для оказания методической помощи работникам Регистра судоходства при рассмотрении и согласовании технической документации на проведение конверсионных работ, осуществления технического наблюдения в процессе их производства, проведения испытаний конвертированных двигателей, а также для организаций, занимающихся вопросами конверсии автомобильных и тракторных двигателей в судовые.</w:t>
      </w:r>
    </w:p>
    <w:bookmarkEnd w:id="1854"/>
    <w:bookmarkStart w:name="z1946" w:id="1855"/>
    <w:p>
      <w:pPr>
        <w:spacing w:after="0"/>
        <w:ind w:left="0"/>
        <w:jc w:val="both"/>
      </w:pPr>
      <w:r>
        <w:rPr>
          <w:rFonts w:ascii="Times New Roman"/>
          <w:b w:val="false"/>
          <w:i w:val="false"/>
          <w:color w:val="000000"/>
          <w:sz w:val="28"/>
        </w:rPr>
        <w:t>
      596. Конвертированные автомобильные и тракторные двигатели (далее - двигатели) предназначаются для установки на судах.</w:t>
      </w:r>
    </w:p>
    <w:bookmarkEnd w:id="1855"/>
    <w:bookmarkStart w:name="z1947" w:id="1856"/>
    <w:p>
      <w:pPr>
        <w:spacing w:after="0"/>
        <w:ind w:left="0"/>
        <w:jc w:val="both"/>
      </w:pPr>
      <w:r>
        <w:rPr>
          <w:rFonts w:ascii="Times New Roman"/>
          <w:b w:val="false"/>
          <w:i w:val="false"/>
          <w:color w:val="000000"/>
          <w:sz w:val="28"/>
        </w:rPr>
        <w:t>
      597. Конверсии подвергаются только серийные двигатели.</w:t>
      </w:r>
    </w:p>
    <w:bookmarkEnd w:id="1856"/>
    <w:bookmarkStart w:name="z1948" w:id="1857"/>
    <w:p>
      <w:pPr>
        <w:spacing w:after="0"/>
        <w:ind w:left="0"/>
        <w:jc w:val="both"/>
      </w:pPr>
      <w:r>
        <w:rPr>
          <w:rFonts w:ascii="Times New Roman"/>
          <w:b w:val="false"/>
          <w:i w:val="false"/>
          <w:color w:val="000000"/>
          <w:sz w:val="28"/>
        </w:rPr>
        <w:t>
      598. Настоящая глава распространяется на конвертированные двигатели с водяным охлаждением с диаметром цилиндра не более 180 мм.</w:t>
      </w:r>
    </w:p>
    <w:bookmarkEnd w:id="1857"/>
    <w:bookmarkStart w:name="z1949" w:id="1858"/>
    <w:p>
      <w:pPr>
        <w:spacing w:after="0"/>
        <w:ind w:left="0"/>
        <w:jc w:val="both"/>
      </w:pPr>
      <w:r>
        <w:rPr>
          <w:rFonts w:ascii="Times New Roman"/>
          <w:b w:val="false"/>
          <w:i w:val="false"/>
          <w:color w:val="000000"/>
          <w:sz w:val="28"/>
        </w:rPr>
        <w:t>
      599. Применение двигателей с воздушным охлаждением в каждом конкретном случае является предметом специального рассмотрения Регистра судоходства.</w:t>
      </w:r>
    </w:p>
    <w:bookmarkEnd w:id="1858"/>
    <w:bookmarkStart w:name="z1950" w:id="1859"/>
    <w:p>
      <w:pPr>
        <w:spacing w:after="0"/>
        <w:ind w:left="0"/>
        <w:jc w:val="both"/>
      </w:pPr>
      <w:r>
        <w:rPr>
          <w:rFonts w:ascii="Times New Roman"/>
          <w:b w:val="false"/>
          <w:i w:val="false"/>
          <w:color w:val="000000"/>
          <w:sz w:val="28"/>
        </w:rPr>
        <w:t>
      600. Бензиновые двигатели допускается устанавливать на суда длиной менее 12м.</w:t>
      </w:r>
    </w:p>
    <w:bookmarkEnd w:id="1859"/>
    <w:bookmarkStart w:name="z1951" w:id="1860"/>
    <w:p>
      <w:pPr>
        <w:spacing w:after="0"/>
        <w:ind w:left="0"/>
        <w:jc w:val="both"/>
      </w:pPr>
      <w:r>
        <w:rPr>
          <w:rFonts w:ascii="Times New Roman"/>
          <w:b w:val="false"/>
          <w:i w:val="false"/>
          <w:color w:val="000000"/>
          <w:sz w:val="28"/>
        </w:rPr>
        <w:t>
      601. Требования настоящей главы применительно к дизелям изложены исходя из условия, что температура вспышки паров жидкого топлива, используемого для конвертируемых двигателей, определяемая в закрытом тигле, не ниже 60ҮС.</w:t>
      </w:r>
    </w:p>
    <w:bookmarkEnd w:id="1860"/>
    <w:bookmarkStart w:name="z1952" w:id="1861"/>
    <w:p>
      <w:pPr>
        <w:spacing w:after="0"/>
        <w:ind w:left="0"/>
        <w:jc w:val="both"/>
      </w:pPr>
      <w:r>
        <w:rPr>
          <w:rFonts w:ascii="Times New Roman"/>
          <w:b w:val="false"/>
          <w:i w:val="false"/>
          <w:color w:val="000000"/>
          <w:sz w:val="28"/>
        </w:rPr>
        <w:t>
      602. Работы по конвертированию двигателей выполняются по документации, согласованной с Регистром судоходства, и под его техническим наблюдением.</w:t>
      </w:r>
    </w:p>
    <w:bookmarkEnd w:id="1861"/>
    <w:bookmarkStart w:name="z1953" w:id="1862"/>
    <w:p>
      <w:pPr>
        <w:spacing w:after="0"/>
        <w:ind w:left="0"/>
        <w:jc w:val="both"/>
      </w:pPr>
      <w:r>
        <w:rPr>
          <w:rFonts w:ascii="Times New Roman"/>
          <w:b w:val="false"/>
          <w:i w:val="false"/>
          <w:color w:val="000000"/>
          <w:sz w:val="28"/>
        </w:rPr>
        <w:t>
      603. Для выполнения работ по конвертированию организация получает Свидетельство о признании Регистра судоходства согласно приложению 6 настоящих Правил.</w:t>
      </w:r>
    </w:p>
    <w:bookmarkEnd w:id="1862"/>
    <w:bookmarkStart w:name="z1954" w:id="1863"/>
    <w:p>
      <w:pPr>
        <w:spacing w:after="0"/>
        <w:ind w:left="0"/>
        <w:jc w:val="both"/>
      </w:pPr>
      <w:r>
        <w:rPr>
          <w:rFonts w:ascii="Times New Roman"/>
          <w:b w:val="false"/>
          <w:i w:val="false"/>
          <w:color w:val="000000"/>
          <w:sz w:val="28"/>
        </w:rPr>
        <w:t>
      604. При серийном производстве конвертированных двигателей (30 и более единиц в год) оформляется одобрение Регистра судоходства. Головной образец конвертированного двигателя проходит стендовые испытания. На головной образец, прошедший стендовые испытания, оформляется акт испытаний головного образца в произвольной форме и одобрение Регистра судоходства. На последующие (серийные) конвертированные двигатели, прошедшие стендовые испытания, оформляется одобрение Регистра судоходства.</w:t>
      </w:r>
    </w:p>
    <w:bookmarkEnd w:id="1863"/>
    <w:bookmarkStart w:name="z1955" w:id="1864"/>
    <w:p>
      <w:pPr>
        <w:spacing w:after="0"/>
        <w:ind w:left="0"/>
        <w:jc w:val="both"/>
      </w:pPr>
      <w:r>
        <w:rPr>
          <w:rFonts w:ascii="Times New Roman"/>
          <w:b w:val="false"/>
          <w:i w:val="false"/>
          <w:color w:val="000000"/>
          <w:sz w:val="28"/>
        </w:rPr>
        <w:t>
      605. При проведении конверсионных работ на единичных двигателях не требуется оформление документа об одобрении типового изделия. В этом случае оформляется документ Регистра судоходства.</w:t>
      </w:r>
    </w:p>
    <w:bookmarkEnd w:id="1864"/>
    <w:bookmarkStart w:name="z1956" w:id="1865"/>
    <w:p>
      <w:pPr>
        <w:spacing w:after="0"/>
        <w:ind w:left="0"/>
        <w:jc w:val="both"/>
      </w:pPr>
      <w:r>
        <w:rPr>
          <w:rFonts w:ascii="Times New Roman"/>
          <w:b w:val="false"/>
          <w:i w:val="false"/>
          <w:color w:val="000000"/>
          <w:sz w:val="28"/>
        </w:rPr>
        <w:t>
      606. При рассмотрении технической документации, а также при осуществлении технического наблюдения за проведением конверсионных работ, Регистр судоходства допускает в отдельных случаях отступления от настоящего раздела и принимает решения, которые не в полной мере отвечают ниже перечисленным требованиям, в случае представления необходимых обоснований, подтверждающих, что предлагаемые решения являются не менее эффективными с точки зрения безопасности.</w:t>
      </w:r>
    </w:p>
    <w:bookmarkEnd w:id="1865"/>
    <w:bookmarkStart w:name="z1957" w:id="1866"/>
    <w:p>
      <w:pPr>
        <w:spacing w:after="0"/>
        <w:ind w:left="0"/>
        <w:jc w:val="both"/>
      </w:pPr>
      <w:r>
        <w:rPr>
          <w:rFonts w:ascii="Times New Roman"/>
          <w:b w:val="false"/>
          <w:i w:val="false"/>
          <w:color w:val="000000"/>
          <w:sz w:val="28"/>
        </w:rPr>
        <w:t>
      609. Конвертированию подлежит только двигатель. Если конвертированный двигатель комплектуется реверс - редуктором или реверс - муфтой, необходимо чтобы они были одобрены Регистром судоходства и имели документы Регистра судоходства.</w:t>
      </w:r>
    </w:p>
    <w:bookmarkEnd w:id="1866"/>
    <w:bookmarkStart w:name="z1958" w:id="1867"/>
    <w:p>
      <w:pPr>
        <w:spacing w:after="0"/>
        <w:ind w:left="0"/>
        <w:jc w:val="both"/>
      </w:pPr>
      <w:r>
        <w:rPr>
          <w:rFonts w:ascii="Times New Roman"/>
          <w:b w:val="false"/>
          <w:i w:val="false"/>
          <w:color w:val="000000"/>
          <w:sz w:val="28"/>
        </w:rPr>
        <w:t>
      608. Рассмотрение и согласование технической документации проводится Регистром судоходства или по его поручению работником Регистра судоходства.</w:t>
      </w:r>
    </w:p>
    <w:bookmarkEnd w:id="1867"/>
    <w:bookmarkStart w:name="z1959" w:id="1868"/>
    <w:p>
      <w:pPr>
        <w:spacing w:after="0"/>
        <w:ind w:left="0"/>
        <w:jc w:val="both"/>
      </w:pPr>
      <w:r>
        <w:rPr>
          <w:rFonts w:ascii="Times New Roman"/>
          <w:b w:val="false"/>
          <w:i w:val="false"/>
          <w:color w:val="000000"/>
          <w:sz w:val="28"/>
        </w:rPr>
        <w:t>
      609. На рассмотрение и согласование представляется следующая техническая документация:</w:t>
      </w:r>
    </w:p>
    <w:bookmarkEnd w:id="1868"/>
    <w:bookmarkStart w:name="z1960" w:id="1869"/>
    <w:p>
      <w:pPr>
        <w:spacing w:after="0"/>
        <w:ind w:left="0"/>
        <w:jc w:val="both"/>
      </w:pPr>
      <w:r>
        <w:rPr>
          <w:rFonts w:ascii="Times New Roman"/>
          <w:b w:val="false"/>
          <w:i w:val="false"/>
          <w:color w:val="000000"/>
          <w:sz w:val="28"/>
        </w:rPr>
        <w:t>
      Пояснительная записка в одном экземпляре, которая содержит следующую информацию:</w:t>
      </w:r>
    </w:p>
    <w:bookmarkEnd w:id="1869"/>
    <w:bookmarkStart w:name="z1961" w:id="1870"/>
    <w:p>
      <w:pPr>
        <w:spacing w:after="0"/>
        <w:ind w:left="0"/>
        <w:jc w:val="both"/>
      </w:pPr>
      <w:r>
        <w:rPr>
          <w:rFonts w:ascii="Times New Roman"/>
          <w:b w:val="false"/>
          <w:i w:val="false"/>
          <w:color w:val="000000"/>
          <w:sz w:val="28"/>
        </w:rPr>
        <w:t>
      1) о базовом двигателе, его изготовителе, назначении, сведения об опыте эксплуатации;</w:t>
      </w:r>
    </w:p>
    <w:bookmarkEnd w:id="1870"/>
    <w:bookmarkStart w:name="z1962" w:id="1871"/>
    <w:p>
      <w:pPr>
        <w:spacing w:after="0"/>
        <w:ind w:left="0"/>
        <w:jc w:val="both"/>
      </w:pPr>
      <w:r>
        <w:rPr>
          <w:rFonts w:ascii="Times New Roman"/>
          <w:b w:val="false"/>
          <w:i w:val="false"/>
          <w:color w:val="000000"/>
          <w:sz w:val="28"/>
        </w:rPr>
        <w:t>
      2) о назначении конвертированного двигателя, объеме работ по конверсии, предполагаемом количестве выпускаемых конвертированных двигателей;</w:t>
      </w:r>
    </w:p>
    <w:bookmarkEnd w:id="1871"/>
    <w:bookmarkStart w:name="z1963" w:id="1872"/>
    <w:p>
      <w:pPr>
        <w:spacing w:after="0"/>
        <w:ind w:left="0"/>
        <w:jc w:val="both"/>
      </w:pPr>
      <w:r>
        <w:rPr>
          <w:rFonts w:ascii="Times New Roman"/>
          <w:b w:val="false"/>
          <w:i w:val="false"/>
          <w:color w:val="000000"/>
          <w:sz w:val="28"/>
        </w:rPr>
        <w:t>
      3) о типе (проекте) судна, на который предполагается установка конвертированного двигателя;</w:t>
      </w:r>
    </w:p>
    <w:bookmarkEnd w:id="1872"/>
    <w:bookmarkStart w:name="z1964" w:id="1873"/>
    <w:p>
      <w:pPr>
        <w:spacing w:after="0"/>
        <w:ind w:left="0"/>
        <w:jc w:val="both"/>
      </w:pPr>
      <w:r>
        <w:rPr>
          <w:rFonts w:ascii="Times New Roman"/>
          <w:b w:val="false"/>
          <w:i w:val="false"/>
          <w:color w:val="000000"/>
          <w:sz w:val="28"/>
        </w:rPr>
        <w:t>
      610. Технические условия на конвертированный двигатель в двух экземплярах, которые содержат:</w:t>
      </w:r>
    </w:p>
    <w:bookmarkEnd w:id="1873"/>
    <w:bookmarkStart w:name="z1965" w:id="1874"/>
    <w:p>
      <w:pPr>
        <w:spacing w:after="0"/>
        <w:ind w:left="0"/>
        <w:jc w:val="both"/>
      </w:pPr>
      <w:r>
        <w:rPr>
          <w:rFonts w:ascii="Times New Roman"/>
          <w:b w:val="false"/>
          <w:i w:val="false"/>
          <w:color w:val="000000"/>
          <w:sz w:val="28"/>
        </w:rPr>
        <w:t>
      1) вводную часть, где указываются марка базового двигателя, технические условия на его поставку, завод-изготовитель двигателя;</w:t>
      </w:r>
    </w:p>
    <w:bookmarkEnd w:id="1874"/>
    <w:bookmarkStart w:name="z1966" w:id="1875"/>
    <w:p>
      <w:pPr>
        <w:spacing w:after="0"/>
        <w:ind w:left="0"/>
        <w:jc w:val="both"/>
      </w:pPr>
      <w:r>
        <w:rPr>
          <w:rFonts w:ascii="Times New Roman"/>
          <w:b w:val="false"/>
          <w:i w:val="false"/>
          <w:color w:val="000000"/>
          <w:sz w:val="28"/>
        </w:rPr>
        <w:t>
      2) технические требования, где указываются основные параметры и характеристики конвертированного двигателя, его условное обозначение по международным стандартам;</w:t>
      </w:r>
    </w:p>
    <w:bookmarkEnd w:id="1875"/>
    <w:bookmarkStart w:name="z1967" w:id="1876"/>
    <w:p>
      <w:pPr>
        <w:spacing w:after="0"/>
        <w:ind w:left="0"/>
        <w:jc w:val="both"/>
      </w:pPr>
      <w:r>
        <w:rPr>
          <w:rFonts w:ascii="Times New Roman"/>
          <w:b w:val="false"/>
          <w:i w:val="false"/>
          <w:color w:val="000000"/>
          <w:sz w:val="28"/>
        </w:rPr>
        <w:t>
      3) правила приемки, где указываются порядок контроля, условия приемки отдела технического контроля (далее – ОТК), порядок осуществления технического наблюдения Регистром судоходства, порядок выдачи документов Регистра судоходства;</w:t>
      </w:r>
    </w:p>
    <w:bookmarkEnd w:id="1876"/>
    <w:bookmarkStart w:name="z1968" w:id="1877"/>
    <w:p>
      <w:pPr>
        <w:spacing w:after="0"/>
        <w:ind w:left="0"/>
        <w:jc w:val="both"/>
      </w:pPr>
      <w:r>
        <w:rPr>
          <w:rFonts w:ascii="Times New Roman"/>
          <w:b w:val="false"/>
          <w:i w:val="false"/>
          <w:color w:val="000000"/>
          <w:sz w:val="28"/>
        </w:rPr>
        <w:t>
      4) порядок и методы испытаний;</w:t>
      </w:r>
    </w:p>
    <w:bookmarkEnd w:id="1877"/>
    <w:bookmarkStart w:name="z1969" w:id="1878"/>
    <w:p>
      <w:pPr>
        <w:spacing w:after="0"/>
        <w:ind w:left="0"/>
        <w:jc w:val="both"/>
      </w:pPr>
      <w:r>
        <w:rPr>
          <w:rFonts w:ascii="Times New Roman"/>
          <w:b w:val="false"/>
          <w:i w:val="false"/>
          <w:color w:val="000000"/>
          <w:sz w:val="28"/>
        </w:rPr>
        <w:t>
      5) указания по монтажу и эксплуатации;</w:t>
      </w:r>
    </w:p>
    <w:bookmarkEnd w:id="1878"/>
    <w:bookmarkStart w:name="z1970" w:id="1879"/>
    <w:p>
      <w:pPr>
        <w:spacing w:after="0"/>
        <w:ind w:left="0"/>
        <w:jc w:val="both"/>
      </w:pPr>
      <w:r>
        <w:rPr>
          <w:rFonts w:ascii="Times New Roman"/>
          <w:b w:val="false"/>
          <w:i w:val="false"/>
          <w:color w:val="000000"/>
          <w:sz w:val="28"/>
        </w:rPr>
        <w:t>
      6) данные по ресурсным показателям, сроку службы;</w:t>
      </w:r>
    </w:p>
    <w:bookmarkEnd w:id="1879"/>
    <w:bookmarkStart w:name="z1971" w:id="1880"/>
    <w:p>
      <w:pPr>
        <w:spacing w:after="0"/>
        <w:ind w:left="0"/>
        <w:jc w:val="both"/>
      </w:pPr>
      <w:r>
        <w:rPr>
          <w:rFonts w:ascii="Times New Roman"/>
          <w:b w:val="false"/>
          <w:i w:val="false"/>
          <w:color w:val="000000"/>
          <w:sz w:val="28"/>
        </w:rPr>
        <w:t>
      7) комплектность, где указываются входящие в комплект поставки отдельные (механически не связанные при поставке) составные части изделия, запасные части к нему;</w:t>
      </w:r>
    </w:p>
    <w:bookmarkEnd w:id="1880"/>
    <w:bookmarkStart w:name="z1972" w:id="1881"/>
    <w:p>
      <w:pPr>
        <w:spacing w:after="0"/>
        <w:ind w:left="0"/>
        <w:jc w:val="both"/>
      </w:pPr>
      <w:r>
        <w:rPr>
          <w:rFonts w:ascii="Times New Roman"/>
          <w:b w:val="false"/>
          <w:i w:val="false"/>
          <w:color w:val="000000"/>
          <w:sz w:val="28"/>
        </w:rPr>
        <w:t>
      8) перечень документации сопровождения, содержащей:</w:t>
      </w:r>
    </w:p>
    <w:bookmarkEnd w:id="1881"/>
    <w:bookmarkStart w:name="z1973" w:id="1882"/>
    <w:p>
      <w:pPr>
        <w:spacing w:after="0"/>
        <w:ind w:left="0"/>
        <w:jc w:val="both"/>
      </w:pPr>
      <w:r>
        <w:rPr>
          <w:rFonts w:ascii="Times New Roman"/>
          <w:b w:val="false"/>
          <w:i w:val="false"/>
          <w:color w:val="000000"/>
          <w:sz w:val="28"/>
        </w:rPr>
        <w:t>
      формуляр, оформленный заводом-изготовителем базового двигателя с соответствующими записями ОТК завода о проведении стендовых испытаний двигателя;</w:t>
      </w:r>
    </w:p>
    <w:bookmarkEnd w:id="1882"/>
    <w:bookmarkStart w:name="z1974" w:id="1883"/>
    <w:p>
      <w:pPr>
        <w:spacing w:after="0"/>
        <w:ind w:left="0"/>
        <w:jc w:val="both"/>
      </w:pPr>
      <w:r>
        <w:rPr>
          <w:rFonts w:ascii="Times New Roman"/>
          <w:b w:val="false"/>
          <w:i w:val="false"/>
          <w:color w:val="000000"/>
          <w:sz w:val="28"/>
        </w:rPr>
        <w:t>
      формуляр на конвертированный двигатель, формуляры (паспорта) на навешенные агрегаты, паспорта на контрольно-измерительные приборы;</w:t>
      </w:r>
    </w:p>
    <w:bookmarkEnd w:id="1883"/>
    <w:bookmarkStart w:name="z1975" w:id="1884"/>
    <w:p>
      <w:pPr>
        <w:spacing w:after="0"/>
        <w:ind w:left="0"/>
        <w:jc w:val="both"/>
      </w:pPr>
      <w:r>
        <w:rPr>
          <w:rFonts w:ascii="Times New Roman"/>
          <w:b w:val="false"/>
          <w:i w:val="false"/>
          <w:color w:val="000000"/>
          <w:sz w:val="28"/>
        </w:rPr>
        <w:t>
      инструкцию по эксплуатации и техническому обслуживанию, как базового двигателя, так и конвертированного;</w:t>
      </w:r>
    </w:p>
    <w:bookmarkEnd w:id="1884"/>
    <w:bookmarkStart w:name="z1976" w:id="1885"/>
    <w:p>
      <w:pPr>
        <w:spacing w:after="0"/>
        <w:ind w:left="0"/>
        <w:jc w:val="both"/>
      </w:pPr>
      <w:r>
        <w:rPr>
          <w:rFonts w:ascii="Times New Roman"/>
          <w:b w:val="false"/>
          <w:i w:val="false"/>
          <w:color w:val="000000"/>
          <w:sz w:val="28"/>
        </w:rPr>
        <w:t>
      протокол стендовых испытаний и акт приемки конвертированного двигателя ОТК организации;</w:t>
      </w:r>
    </w:p>
    <w:bookmarkEnd w:id="1885"/>
    <w:bookmarkStart w:name="z1977" w:id="1886"/>
    <w:p>
      <w:pPr>
        <w:spacing w:after="0"/>
        <w:ind w:left="0"/>
        <w:jc w:val="both"/>
      </w:pPr>
      <w:r>
        <w:rPr>
          <w:rFonts w:ascii="Times New Roman"/>
          <w:b w:val="false"/>
          <w:i w:val="false"/>
          <w:color w:val="000000"/>
          <w:sz w:val="28"/>
        </w:rPr>
        <w:t>
      9) одобрение Регистра судоходства;</w:t>
      </w:r>
    </w:p>
    <w:bookmarkEnd w:id="1886"/>
    <w:bookmarkStart w:name="z1978" w:id="1887"/>
    <w:p>
      <w:pPr>
        <w:spacing w:after="0"/>
        <w:ind w:left="0"/>
        <w:jc w:val="both"/>
      </w:pPr>
      <w:r>
        <w:rPr>
          <w:rFonts w:ascii="Times New Roman"/>
          <w:b w:val="false"/>
          <w:i w:val="false"/>
          <w:color w:val="000000"/>
          <w:sz w:val="28"/>
        </w:rPr>
        <w:t>
      10) гарантийные обязательства.</w:t>
      </w:r>
    </w:p>
    <w:bookmarkEnd w:id="1887"/>
    <w:bookmarkStart w:name="z1979" w:id="1888"/>
    <w:p>
      <w:pPr>
        <w:spacing w:after="0"/>
        <w:ind w:left="0"/>
        <w:jc w:val="both"/>
      </w:pPr>
      <w:r>
        <w:rPr>
          <w:rFonts w:ascii="Times New Roman"/>
          <w:b w:val="false"/>
          <w:i w:val="false"/>
          <w:color w:val="000000"/>
          <w:sz w:val="28"/>
        </w:rPr>
        <w:t>
      611. В технических условиях в составе приложений приводятся принципиальные схемы систем топлива и масла, охлаждения, пуска, электрооборудования, график зависимости мощности двигателя от оборотов коленчатого вала и часового расхода топлива, а также габаритный чертеж двигателя с указанием габаритных размеров, мест подключения обслуживающих его систем и присоединительных размеров.</w:t>
      </w:r>
    </w:p>
    <w:bookmarkEnd w:id="1888"/>
    <w:bookmarkStart w:name="z1980" w:id="1889"/>
    <w:p>
      <w:pPr>
        <w:spacing w:after="0"/>
        <w:ind w:left="0"/>
        <w:jc w:val="both"/>
      </w:pPr>
      <w:r>
        <w:rPr>
          <w:rFonts w:ascii="Times New Roman"/>
          <w:b w:val="false"/>
          <w:i w:val="false"/>
          <w:color w:val="000000"/>
          <w:sz w:val="28"/>
        </w:rPr>
        <w:t>
      612. Технические условия следует разрабатывать в соответствии с требованиями Регистра судоходства.</w:t>
      </w:r>
    </w:p>
    <w:bookmarkEnd w:id="1889"/>
    <w:bookmarkStart w:name="z1981" w:id="1890"/>
    <w:p>
      <w:pPr>
        <w:spacing w:after="0"/>
        <w:ind w:left="0"/>
        <w:jc w:val="both"/>
      </w:pPr>
      <w:r>
        <w:rPr>
          <w:rFonts w:ascii="Times New Roman"/>
          <w:b w:val="false"/>
          <w:i w:val="false"/>
          <w:color w:val="000000"/>
          <w:sz w:val="28"/>
        </w:rPr>
        <w:t>
      613. Чертеж общего вида конвертированного двигателя со спецификацией составляется в двух экземплярах, где показываются все узлы и детали, входящие в объем конверсионных работ.</w:t>
      </w:r>
    </w:p>
    <w:bookmarkEnd w:id="1890"/>
    <w:bookmarkStart w:name="z1982" w:id="1891"/>
    <w:p>
      <w:pPr>
        <w:spacing w:after="0"/>
        <w:ind w:left="0"/>
        <w:jc w:val="both"/>
      </w:pPr>
      <w:r>
        <w:rPr>
          <w:rFonts w:ascii="Times New Roman"/>
          <w:b w:val="false"/>
          <w:i w:val="false"/>
          <w:color w:val="000000"/>
          <w:sz w:val="28"/>
        </w:rPr>
        <w:t>
      614. Документы приемо-сдаточных испытаний составляются в двух экземплярах, которые содержат указания по выполнению требований стендовых испытаний.</w:t>
      </w:r>
    </w:p>
    <w:bookmarkEnd w:id="1891"/>
    <w:bookmarkStart w:name="z1983" w:id="1892"/>
    <w:p>
      <w:pPr>
        <w:spacing w:after="0"/>
        <w:ind w:left="0"/>
        <w:jc w:val="both"/>
      </w:pPr>
      <w:r>
        <w:rPr>
          <w:rFonts w:ascii="Times New Roman"/>
          <w:b w:val="false"/>
          <w:i w:val="false"/>
          <w:color w:val="000000"/>
          <w:sz w:val="28"/>
        </w:rPr>
        <w:t>
      615. До начала испытаний изделия работнику Регистра судоходства представляют:</w:t>
      </w:r>
    </w:p>
    <w:bookmarkEnd w:id="1892"/>
    <w:bookmarkStart w:name="z1984" w:id="1893"/>
    <w:p>
      <w:pPr>
        <w:spacing w:after="0"/>
        <w:ind w:left="0"/>
        <w:jc w:val="both"/>
      </w:pPr>
      <w:r>
        <w:rPr>
          <w:rFonts w:ascii="Times New Roman"/>
          <w:b w:val="false"/>
          <w:i w:val="false"/>
          <w:color w:val="000000"/>
          <w:sz w:val="28"/>
        </w:rPr>
        <w:t>
      1) документ организации о готовности стенда к испытаниям;</w:t>
      </w:r>
    </w:p>
    <w:bookmarkEnd w:id="1893"/>
    <w:bookmarkStart w:name="z1985" w:id="1894"/>
    <w:p>
      <w:pPr>
        <w:spacing w:after="0"/>
        <w:ind w:left="0"/>
        <w:jc w:val="both"/>
      </w:pPr>
      <w:r>
        <w:rPr>
          <w:rFonts w:ascii="Times New Roman"/>
          <w:b w:val="false"/>
          <w:i w:val="false"/>
          <w:color w:val="000000"/>
          <w:sz w:val="28"/>
        </w:rPr>
        <w:t>
      2) схему оборудования, размещения контрольно - измерительных приборов (далее - КИП) и паспорт стенда;</w:t>
      </w:r>
    </w:p>
    <w:bookmarkEnd w:id="1894"/>
    <w:bookmarkStart w:name="z1986" w:id="1895"/>
    <w:p>
      <w:pPr>
        <w:spacing w:after="0"/>
        <w:ind w:left="0"/>
        <w:jc w:val="both"/>
      </w:pPr>
      <w:r>
        <w:rPr>
          <w:rFonts w:ascii="Times New Roman"/>
          <w:b w:val="false"/>
          <w:i w:val="false"/>
          <w:color w:val="000000"/>
          <w:sz w:val="28"/>
        </w:rPr>
        <w:t>
      3) документы о проверке и тарировке контрольно-измерительных приборов стенда или штатных приборов;</w:t>
      </w:r>
    </w:p>
    <w:bookmarkEnd w:id="1895"/>
    <w:bookmarkStart w:name="z1987" w:id="1896"/>
    <w:p>
      <w:pPr>
        <w:spacing w:after="0"/>
        <w:ind w:left="0"/>
        <w:jc w:val="both"/>
      </w:pPr>
      <w:r>
        <w:rPr>
          <w:rFonts w:ascii="Times New Roman"/>
          <w:b w:val="false"/>
          <w:i w:val="false"/>
          <w:color w:val="000000"/>
          <w:sz w:val="28"/>
        </w:rPr>
        <w:t>
      4) документ службы технического контроля организации о проведении заводских испытаний с представлением результатов по контролируемым параметрам;</w:t>
      </w:r>
    </w:p>
    <w:bookmarkEnd w:id="1896"/>
    <w:bookmarkStart w:name="z1988" w:id="1897"/>
    <w:p>
      <w:pPr>
        <w:spacing w:after="0"/>
        <w:ind w:left="0"/>
        <w:jc w:val="both"/>
      </w:pPr>
      <w:r>
        <w:rPr>
          <w:rFonts w:ascii="Times New Roman"/>
          <w:b w:val="false"/>
          <w:i w:val="false"/>
          <w:color w:val="000000"/>
          <w:sz w:val="28"/>
        </w:rPr>
        <w:t>
      5) техническую документацию на изготовление и поставку изделия, а также комплектующего оборудования в случае его установки на стенд с изделием, подлежащим испытанию;</w:t>
      </w:r>
    </w:p>
    <w:bookmarkEnd w:id="1897"/>
    <w:bookmarkStart w:name="z1989" w:id="1898"/>
    <w:p>
      <w:pPr>
        <w:spacing w:after="0"/>
        <w:ind w:left="0"/>
        <w:jc w:val="both"/>
      </w:pPr>
      <w:r>
        <w:rPr>
          <w:rFonts w:ascii="Times New Roman"/>
          <w:b w:val="false"/>
          <w:i w:val="false"/>
          <w:color w:val="000000"/>
          <w:sz w:val="28"/>
        </w:rPr>
        <w:t>
      6) описание и инструкцию по обслуживанию, чертежи, результаты обмеров деталей и монтажных замеров;</w:t>
      </w:r>
    </w:p>
    <w:bookmarkEnd w:id="1898"/>
    <w:bookmarkStart w:name="z1990" w:id="1899"/>
    <w:p>
      <w:pPr>
        <w:spacing w:after="0"/>
        <w:ind w:left="0"/>
        <w:jc w:val="both"/>
      </w:pPr>
      <w:r>
        <w:rPr>
          <w:rFonts w:ascii="Times New Roman"/>
          <w:b w:val="false"/>
          <w:i w:val="false"/>
          <w:color w:val="000000"/>
          <w:sz w:val="28"/>
        </w:rPr>
        <w:t>
      7) заполненный формуляр (паспорт) на изделие;</w:t>
      </w:r>
    </w:p>
    <w:bookmarkEnd w:id="1899"/>
    <w:bookmarkStart w:name="z1991" w:id="1900"/>
    <w:p>
      <w:pPr>
        <w:spacing w:after="0"/>
        <w:ind w:left="0"/>
        <w:jc w:val="both"/>
      </w:pPr>
      <w:r>
        <w:rPr>
          <w:rFonts w:ascii="Times New Roman"/>
          <w:b w:val="false"/>
          <w:i w:val="false"/>
          <w:color w:val="000000"/>
          <w:sz w:val="28"/>
        </w:rPr>
        <w:t>
      8) программу-методику испытаний.</w:t>
      </w:r>
    </w:p>
    <w:bookmarkEnd w:id="1900"/>
    <w:bookmarkStart w:name="z1992" w:id="1901"/>
    <w:p>
      <w:pPr>
        <w:spacing w:after="0"/>
        <w:ind w:left="0"/>
        <w:jc w:val="both"/>
      </w:pPr>
      <w:r>
        <w:rPr>
          <w:rFonts w:ascii="Times New Roman"/>
          <w:b w:val="false"/>
          <w:i w:val="false"/>
          <w:color w:val="000000"/>
          <w:sz w:val="28"/>
        </w:rPr>
        <w:t>
      616. Нарушение непрерывности режимов испытаний вследствие неисправностей при вынужденной остановке испытываемого изделия (механизма) допускается один раз продолжительностью не более 15 мин. После устранения неисправности изделие испытывается повторно, начиная с режима, на котором произошла вынужденная остановка.</w:t>
      </w:r>
    </w:p>
    <w:bookmarkEnd w:id="1901"/>
    <w:bookmarkStart w:name="z1993" w:id="1902"/>
    <w:p>
      <w:pPr>
        <w:spacing w:after="0"/>
        <w:ind w:left="0"/>
        <w:jc w:val="both"/>
      </w:pPr>
      <w:r>
        <w:rPr>
          <w:rFonts w:ascii="Times New Roman"/>
          <w:b w:val="false"/>
          <w:i w:val="false"/>
          <w:color w:val="000000"/>
          <w:sz w:val="28"/>
        </w:rPr>
        <w:t>
      617. При остановке продолжительностью более 15 мин, повторной остановке механизма или при замене деталей испытание следует считать несостоявшимся. Оно возобновляется только после анализа и устранения всех причин и недостатков, препятствующих непрерывной работе изделия, если они не являются случайными.</w:t>
      </w:r>
    </w:p>
    <w:bookmarkEnd w:id="1902"/>
    <w:bookmarkStart w:name="z1994" w:id="1903"/>
    <w:p>
      <w:pPr>
        <w:spacing w:after="0"/>
        <w:ind w:left="0"/>
        <w:jc w:val="both"/>
      </w:pPr>
      <w:r>
        <w:rPr>
          <w:rFonts w:ascii="Times New Roman"/>
          <w:b w:val="false"/>
          <w:i w:val="false"/>
          <w:color w:val="000000"/>
          <w:sz w:val="28"/>
        </w:rPr>
        <w:t>
      618. После стендовых испытаний проводится ревизия узлов и деталей изделия в объеме, установленном программой-методикой испытаний.</w:t>
      </w:r>
    </w:p>
    <w:bookmarkEnd w:id="1903"/>
    <w:bookmarkStart w:name="z1995" w:id="1904"/>
    <w:p>
      <w:pPr>
        <w:spacing w:after="0"/>
        <w:ind w:left="0"/>
        <w:jc w:val="both"/>
      </w:pPr>
      <w:r>
        <w:rPr>
          <w:rFonts w:ascii="Times New Roman"/>
          <w:b w:val="false"/>
          <w:i w:val="false"/>
          <w:color w:val="000000"/>
          <w:sz w:val="28"/>
        </w:rPr>
        <w:t>
      619. Заключительным этапом проверок изделия являются контрольные испытания после ревизии с обязательным присутствием работника Регистра судоходства. Технические параметры, полученные при контрольных испытаниях, вносятся в формуляр (паспорт) изделия.</w:t>
      </w:r>
    </w:p>
    <w:bookmarkEnd w:id="1904"/>
    <w:bookmarkStart w:name="z1996" w:id="1905"/>
    <w:p>
      <w:pPr>
        <w:spacing w:after="0"/>
        <w:ind w:left="0"/>
        <w:jc w:val="both"/>
      </w:pPr>
      <w:r>
        <w:rPr>
          <w:rFonts w:ascii="Times New Roman"/>
          <w:b w:val="false"/>
          <w:i w:val="false"/>
          <w:color w:val="000000"/>
          <w:sz w:val="28"/>
        </w:rPr>
        <w:t>
      620. При проведении стендовых испытаний, работник Регистра судоходства руководствуется вышеуказанным, с учетом следующих требований:</w:t>
      </w:r>
    </w:p>
    <w:bookmarkEnd w:id="1905"/>
    <w:bookmarkStart w:name="z1997" w:id="1906"/>
    <w:p>
      <w:pPr>
        <w:spacing w:after="0"/>
        <w:ind w:left="0"/>
        <w:jc w:val="both"/>
      </w:pPr>
      <w:r>
        <w:rPr>
          <w:rFonts w:ascii="Times New Roman"/>
          <w:b w:val="false"/>
          <w:i w:val="false"/>
          <w:color w:val="000000"/>
          <w:sz w:val="28"/>
        </w:rPr>
        <w:t>
      1) главные двигатели, предназначенные для работы на винт фиксированного шага, испытывают по винтовой характеристике;</w:t>
      </w:r>
    </w:p>
    <w:bookmarkEnd w:id="1906"/>
    <w:bookmarkStart w:name="z1998" w:id="1907"/>
    <w:p>
      <w:pPr>
        <w:spacing w:after="0"/>
        <w:ind w:left="0"/>
        <w:jc w:val="both"/>
      </w:pPr>
      <w:r>
        <w:rPr>
          <w:rFonts w:ascii="Times New Roman"/>
          <w:b w:val="false"/>
          <w:i w:val="false"/>
          <w:color w:val="000000"/>
          <w:sz w:val="28"/>
        </w:rPr>
        <w:t>
      2) двигатели, предназначенные для привода генераторов, насосов, компрессоров испытывают по нагрузочной характеристике;</w:t>
      </w:r>
    </w:p>
    <w:bookmarkEnd w:id="1907"/>
    <w:bookmarkStart w:name="z1999" w:id="1908"/>
    <w:p>
      <w:pPr>
        <w:spacing w:after="0"/>
        <w:ind w:left="0"/>
        <w:jc w:val="both"/>
      </w:pPr>
      <w:r>
        <w:rPr>
          <w:rFonts w:ascii="Times New Roman"/>
          <w:b w:val="false"/>
          <w:i w:val="false"/>
          <w:color w:val="000000"/>
          <w:sz w:val="28"/>
        </w:rPr>
        <w:t>
      3) при наличии новых конструктивных решений в комплексе "двигатель-передача-движитель" порядок проведения испытаний является предметом специального рассмотрения Регистром судоходства;</w:t>
      </w:r>
    </w:p>
    <w:bookmarkEnd w:id="1908"/>
    <w:bookmarkStart w:name="z2000" w:id="1909"/>
    <w:p>
      <w:pPr>
        <w:spacing w:after="0"/>
        <w:ind w:left="0"/>
        <w:jc w:val="both"/>
      </w:pPr>
      <w:r>
        <w:rPr>
          <w:rFonts w:ascii="Times New Roman"/>
          <w:b w:val="false"/>
          <w:i w:val="false"/>
          <w:color w:val="000000"/>
          <w:sz w:val="28"/>
        </w:rPr>
        <w:t>
      4) двигатели на стенде испытывают со всеми штатными приборами, аппаратами и устройствами автоматического управления, аварийно – предуредительной сигнализации (далее - АПС) и защиты;</w:t>
      </w:r>
    </w:p>
    <w:bookmarkEnd w:id="1909"/>
    <w:bookmarkStart w:name="z2001" w:id="1910"/>
    <w:p>
      <w:pPr>
        <w:spacing w:after="0"/>
        <w:ind w:left="0"/>
        <w:jc w:val="both"/>
      </w:pPr>
      <w:r>
        <w:rPr>
          <w:rFonts w:ascii="Times New Roman"/>
          <w:b w:val="false"/>
          <w:i w:val="false"/>
          <w:color w:val="000000"/>
          <w:sz w:val="28"/>
        </w:rPr>
        <w:t>
      5) до выведения двигателя на режим проверяют системы управления, регулирования, АПС и защиты, блокировки и отключения, пуско - реверсивные характеристики двигателя, работу регуляторов;</w:t>
      </w:r>
    </w:p>
    <w:bookmarkEnd w:id="1910"/>
    <w:bookmarkStart w:name="z2002" w:id="1911"/>
    <w:p>
      <w:pPr>
        <w:spacing w:after="0"/>
        <w:ind w:left="0"/>
        <w:jc w:val="both"/>
      </w:pPr>
      <w:r>
        <w:rPr>
          <w:rFonts w:ascii="Times New Roman"/>
          <w:b w:val="false"/>
          <w:i w:val="false"/>
          <w:color w:val="000000"/>
          <w:sz w:val="28"/>
        </w:rPr>
        <w:t>
      6) испытания систем автоматизированного управления проводят по отдельной программе-методике, согласованной с Регистром судоходства;</w:t>
      </w:r>
    </w:p>
    <w:bookmarkEnd w:id="1911"/>
    <w:bookmarkStart w:name="z2003" w:id="1912"/>
    <w:p>
      <w:pPr>
        <w:spacing w:after="0"/>
        <w:ind w:left="0"/>
        <w:jc w:val="both"/>
      </w:pPr>
      <w:r>
        <w:rPr>
          <w:rFonts w:ascii="Times New Roman"/>
          <w:b w:val="false"/>
          <w:i w:val="false"/>
          <w:color w:val="000000"/>
          <w:sz w:val="28"/>
        </w:rPr>
        <w:t>
      7) работа двигателя проверяется на всех режимах, предусмотренных методикой, при этом фиксируют параметры рабочего процесса и показатели, предусмотренные техническими условиями и методикой испытаний;</w:t>
      </w:r>
    </w:p>
    <w:bookmarkEnd w:id="1912"/>
    <w:bookmarkStart w:name="z2004" w:id="1913"/>
    <w:p>
      <w:pPr>
        <w:spacing w:after="0"/>
        <w:ind w:left="0"/>
        <w:jc w:val="both"/>
      </w:pPr>
      <w:r>
        <w:rPr>
          <w:rFonts w:ascii="Times New Roman"/>
          <w:b w:val="false"/>
          <w:i w:val="false"/>
          <w:color w:val="000000"/>
          <w:sz w:val="28"/>
        </w:rPr>
        <w:t>
      8) измерение параметров выполняют не менее двух раз после выхода двигателя на установившийся режим;</w:t>
      </w:r>
    </w:p>
    <w:bookmarkEnd w:id="1913"/>
    <w:bookmarkStart w:name="z2005" w:id="1914"/>
    <w:p>
      <w:pPr>
        <w:spacing w:after="0"/>
        <w:ind w:left="0"/>
        <w:jc w:val="both"/>
      </w:pPr>
      <w:r>
        <w:rPr>
          <w:rFonts w:ascii="Times New Roman"/>
          <w:b w:val="false"/>
          <w:i w:val="false"/>
          <w:color w:val="000000"/>
          <w:sz w:val="28"/>
        </w:rPr>
        <w:t>
      621. Кроме указанных документов представляется:</w:t>
      </w:r>
    </w:p>
    <w:bookmarkEnd w:id="1914"/>
    <w:bookmarkStart w:name="z2006" w:id="1915"/>
    <w:p>
      <w:pPr>
        <w:spacing w:after="0"/>
        <w:ind w:left="0"/>
        <w:jc w:val="both"/>
      </w:pPr>
      <w:r>
        <w:rPr>
          <w:rFonts w:ascii="Times New Roman"/>
          <w:b w:val="false"/>
          <w:i w:val="false"/>
          <w:color w:val="000000"/>
          <w:sz w:val="28"/>
        </w:rPr>
        <w:t>
      1) инструкция по эксплуатации и техническому обслуживанию конвертированного двигателя в одном экземпляре;</w:t>
      </w:r>
    </w:p>
    <w:bookmarkEnd w:id="1915"/>
    <w:bookmarkStart w:name="z2007" w:id="1916"/>
    <w:p>
      <w:pPr>
        <w:spacing w:after="0"/>
        <w:ind w:left="0"/>
        <w:jc w:val="both"/>
      </w:pPr>
      <w:r>
        <w:rPr>
          <w:rFonts w:ascii="Times New Roman"/>
          <w:b w:val="false"/>
          <w:i w:val="false"/>
          <w:color w:val="000000"/>
          <w:sz w:val="28"/>
        </w:rPr>
        <w:t>
      2) копия технических условий, разработанных и выпущенных заводом - изготовителем базового двигателя, подлежащего конвертированию в одном экземпляре.</w:t>
      </w:r>
    </w:p>
    <w:bookmarkEnd w:id="1916"/>
    <w:bookmarkStart w:name="z2008" w:id="1917"/>
    <w:p>
      <w:pPr>
        <w:spacing w:after="0"/>
        <w:ind w:left="0"/>
        <w:jc w:val="both"/>
      </w:pPr>
      <w:r>
        <w:rPr>
          <w:rFonts w:ascii="Times New Roman"/>
          <w:b w:val="false"/>
          <w:i w:val="false"/>
          <w:color w:val="000000"/>
          <w:sz w:val="28"/>
        </w:rPr>
        <w:t>
      Один экземпляр документации остается в Регистре судоходства, второй направляется разработчику.</w:t>
      </w:r>
    </w:p>
    <w:bookmarkEnd w:id="1917"/>
    <w:bookmarkStart w:name="z2009" w:id="1918"/>
    <w:p>
      <w:pPr>
        <w:spacing w:after="0"/>
        <w:ind w:left="0"/>
        <w:jc w:val="both"/>
      </w:pPr>
      <w:r>
        <w:rPr>
          <w:rFonts w:ascii="Times New Roman"/>
          <w:b w:val="false"/>
          <w:i w:val="false"/>
          <w:color w:val="000000"/>
          <w:sz w:val="28"/>
        </w:rPr>
        <w:t>
      622. Работнику Регистра судоходства, ведущему техническое наблюдение за проведением работ по конвертированию двигателя, представляется на согласование рабочая документация. В составе рабочей документации представляются расчеты ответственных узлов и деталей, входящих в объем конверсионных работ, и соответствующие указания по монтажу и центровке агрегата с линией судового валопровода и генератором. Если какие-либо документы ранее согласовывались Регистром судоходства, они также представляются работнику Регистра судоходства.</w:t>
      </w:r>
    </w:p>
    <w:bookmarkEnd w:id="1918"/>
    <w:bookmarkStart w:name="z2010" w:id="1919"/>
    <w:p>
      <w:pPr>
        <w:spacing w:after="0"/>
        <w:ind w:left="0"/>
        <w:jc w:val="both"/>
      </w:pPr>
      <w:r>
        <w:rPr>
          <w:rFonts w:ascii="Times New Roman"/>
          <w:b w:val="false"/>
          <w:i w:val="false"/>
          <w:color w:val="000000"/>
          <w:sz w:val="28"/>
        </w:rPr>
        <w:t>
      623. Двигатель должен надежно работать при длительном крене на любой борт до 15</w:t>
      </w:r>
      <w:r>
        <w:rPr>
          <w:rFonts w:ascii="Times New Roman"/>
          <w:b w:val="false"/>
          <w:i w:val="false"/>
          <w:color w:val="000000"/>
          <w:vertAlign w:val="superscript"/>
        </w:rPr>
        <w:t>0</w:t>
      </w:r>
      <w:r>
        <w:rPr>
          <w:rFonts w:ascii="Times New Roman"/>
          <w:b w:val="false"/>
          <w:i w:val="false"/>
          <w:color w:val="000000"/>
          <w:sz w:val="28"/>
        </w:rPr>
        <w:t xml:space="preserve"> и дифференте до 5</w:t>
      </w:r>
      <w:r>
        <w:rPr>
          <w:rFonts w:ascii="Times New Roman"/>
          <w:b w:val="false"/>
          <w:i w:val="false"/>
          <w:color w:val="000000"/>
          <w:vertAlign w:val="superscript"/>
        </w:rPr>
        <w:t>0</w:t>
      </w:r>
      <w:r>
        <w:rPr>
          <w:rFonts w:ascii="Times New Roman"/>
          <w:b w:val="false"/>
          <w:i w:val="false"/>
          <w:color w:val="000000"/>
          <w:sz w:val="28"/>
        </w:rPr>
        <w:t xml:space="preserve"> (без учета строительного дифферента).</w:t>
      </w:r>
    </w:p>
    <w:bookmarkEnd w:id="1919"/>
    <w:bookmarkStart w:name="z2011" w:id="1920"/>
    <w:p>
      <w:pPr>
        <w:spacing w:after="0"/>
        <w:ind w:left="0"/>
        <w:jc w:val="both"/>
      </w:pPr>
      <w:r>
        <w:rPr>
          <w:rFonts w:ascii="Times New Roman"/>
          <w:b w:val="false"/>
          <w:i w:val="false"/>
          <w:color w:val="000000"/>
          <w:sz w:val="28"/>
        </w:rPr>
        <w:t>
      624. Аварийные источники электрической энергии и электрическое оборудование, питаемое от аварийных источников, должны надежно работать при длительном крене до 22,5</w:t>
      </w:r>
      <w:r>
        <w:rPr>
          <w:rFonts w:ascii="Times New Roman"/>
          <w:b w:val="false"/>
          <w:i w:val="false"/>
          <w:color w:val="000000"/>
          <w:vertAlign w:val="superscript"/>
        </w:rPr>
        <w:t>0</w:t>
      </w:r>
      <w:r>
        <w:rPr>
          <w:rFonts w:ascii="Times New Roman"/>
          <w:b w:val="false"/>
          <w:i w:val="false"/>
          <w:color w:val="000000"/>
          <w:sz w:val="28"/>
        </w:rPr>
        <w:t xml:space="preserve"> и дифференте до 10</w:t>
      </w:r>
      <w:r>
        <w:rPr>
          <w:rFonts w:ascii="Times New Roman"/>
          <w:b w:val="false"/>
          <w:i w:val="false"/>
          <w:color w:val="000000"/>
          <w:vertAlign w:val="superscript"/>
        </w:rPr>
        <w:t>0</w:t>
      </w:r>
      <w:r>
        <w:rPr>
          <w:rFonts w:ascii="Times New Roman"/>
          <w:b w:val="false"/>
          <w:i w:val="false"/>
          <w:color w:val="000000"/>
          <w:sz w:val="28"/>
        </w:rPr>
        <w:t>, а также при одновременном крене и дифференте в указанных пределах.</w:t>
      </w:r>
    </w:p>
    <w:bookmarkEnd w:id="1920"/>
    <w:bookmarkStart w:name="z2012" w:id="1921"/>
    <w:p>
      <w:pPr>
        <w:spacing w:after="0"/>
        <w:ind w:left="0"/>
        <w:jc w:val="both"/>
      </w:pPr>
      <w:r>
        <w:rPr>
          <w:rFonts w:ascii="Times New Roman"/>
          <w:b w:val="false"/>
          <w:i w:val="false"/>
          <w:color w:val="000000"/>
          <w:sz w:val="28"/>
        </w:rPr>
        <w:t>
      625. Судовые технические средства, управляемые дистанционно, оборудуются местными постами управления. Если по условиям заказа двигатель предназначается для установки на суда длиной менее 25 м, в обоснованных случаях местный пост допускается не устанавливать.</w:t>
      </w:r>
    </w:p>
    <w:bookmarkEnd w:id="1921"/>
    <w:bookmarkStart w:name="z2013" w:id="1922"/>
    <w:p>
      <w:pPr>
        <w:spacing w:after="0"/>
        <w:ind w:left="0"/>
        <w:jc w:val="both"/>
      </w:pPr>
      <w:r>
        <w:rPr>
          <w:rFonts w:ascii="Times New Roman"/>
          <w:b w:val="false"/>
          <w:i w:val="false"/>
          <w:color w:val="000000"/>
          <w:sz w:val="28"/>
        </w:rPr>
        <w:t>
      626. Контрольно-измерительные приборы располагаются в легкодоступных и хорошо видимых местах.</w:t>
      </w:r>
    </w:p>
    <w:bookmarkEnd w:id="1922"/>
    <w:bookmarkStart w:name="z2014" w:id="1923"/>
    <w:p>
      <w:pPr>
        <w:spacing w:after="0"/>
        <w:ind w:left="0"/>
        <w:jc w:val="both"/>
      </w:pPr>
      <w:r>
        <w:rPr>
          <w:rFonts w:ascii="Times New Roman"/>
          <w:b w:val="false"/>
          <w:i w:val="false"/>
          <w:color w:val="000000"/>
          <w:sz w:val="28"/>
        </w:rPr>
        <w:t>
      627. Все части энергетических установок и трубопроводов, подвергающиеся нагреву до температуры выше 60</w:t>
      </w:r>
      <w:r>
        <w:rPr>
          <w:rFonts w:ascii="Times New Roman"/>
          <w:b w:val="false"/>
          <w:i w:val="false"/>
          <w:color w:val="000000"/>
          <w:vertAlign w:val="superscript"/>
        </w:rPr>
        <w:t>0</w:t>
      </w:r>
      <w:r>
        <w:rPr>
          <w:rFonts w:ascii="Times New Roman"/>
          <w:b w:val="false"/>
          <w:i w:val="false"/>
          <w:color w:val="000000"/>
          <w:sz w:val="28"/>
        </w:rPr>
        <w:t>С и которые представляют опасность для обслуживающего персонала, оборудуются устройствами, предотвращающими или ограничивающими тепловое излучение (теплоизоляция, экранирование).</w:t>
      </w:r>
    </w:p>
    <w:bookmarkEnd w:id="1923"/>
    <w:bookmarkStart w:name="z2015" w:id="1924"/>
    <w:p>
      <w:pPr>
        <w:spacing w:after="0"/>
        <w:ind w:left="0"/>
        <w:jc w:val="both"/>
      </w:pPr>
      <w:r>
        <w:rPr>
          <w:rFonts w:ascii="Times New Roman"/>
          <w:b w:val="false"/>
          <w:i w:val="false"/>
          <w:color w:val="000000"/>
          <w:sz w:val="28"/>
        </w:rPr>
        <w:t>
      628. Нагревающиеся выше 220</w:t>
      </w:r>
      <w:r>
        <w:rPr>
          <w:rFonts w:ascii="Times New Roman"/>
          <w:b w:val="false"/>
          <w:i w:val="false"/>
          <w:color w:val="000000"/>
          <w:vertAlign w:val="superscript"/>
        </w:rPr>
        <w:t>0</w:t>
      </w:r>
      <w:r>
        <w:rPr>
          <w:rFonts w:ascii="Times New Roman"/>
          <w:b w:val="false"/>
          <w:i w:val="false"/>
          <w:color w:val="000000"/>
          <w:sz w:val="28"/>
        </w:rPr>
        <w:t>С поверхности объектов энергетической установки, в том числе трубопроводов, должны иметь изоляцию, выполненную из негорючих материалов. Если изоляция является нефтепоглощающей, то в машинных помещениях, где хранится или используется топливо или масло, изоляция обшивается металлическими листами или другим эквивалентным нефтенепроницаемыми материалами. Кроме того, принимаются меры для предотвращения разрушения изоляции от вибрации и механических повреждений.</w:t>
      </w:r>
    </w:p>
    <w:bookmarkEnd w:id="1924"/>
    <w:bookmarkStart w:name="z2016" w:id="1925"/>
    <w:p>
      <w:pPr>
        <w:spacing w:after="0"/>
        <w:ind w:left="0"/>
        <w:jc w:val="both"/>
      </w:pPr>
      <w:r>
        <w:rPr>
          <w:rFonts w:ascii="Times New Roman"/>
          <w:b w:val="false"/>
          <w:i w:val="false"/>
          <w:color w:val="000000"/>
          <w:sz w:val="28"/>
        </w:rPr>
        <w:t>
      629. Необходимо чтобы двигатели допускали работу с перегрузкой, равной 10 % номинальной мощности, в течение не менее 1 часа.</w:t>
      </w:r>
    </w:p>
    <w:bookmarkEnd w:id="1925"/>
    <w:bookmarkStart w:name="z2017" w:id="1926"/>
    <w:p>
      <w:pPr>
        <w:spacing w:after="0"/>
        <w:ind w:left="0"/>
        <w:jc w:val="both"/>
      </w:pPr>
      <w:r>
        <w:rPr>
          <w:rFonts w:ascii="Times New Roman"/>
          <w:b w:val="false"/>
          <w:i w:val="false"/>
          <w:color w:val="000000"/>
          <w:sz w:val="28"/>
        </w:rPr>
        <w:t>
      630. Должно обеспечиваться безопасное проворачивание коленчатого вала двигателя.</w:t>
      </w:r>
    </w:p>
    <w:bookmarkEnd w:id="1926"/>
    <w:bookmarkStart w:name="z2018" w:id="1927"/>
    <w:p>
      <w:pPr>
        <w:spacing w:after="0"/>
        <w:ind w:left="0"/>
        <w:jc w:val="both"/>
      </w:pPr>
      <w:r>
        <w:rPr>
          <w:rFonts w:ascii="Times New Roman"/>
          <w:b w:val="false"/>
          <w:i w:val="false"/>
          <w:color w:val="000000"/>
          <w:sz w:val="28"/>
        </w:rPr>
        <w:t>
      631. Движущиеся части двигателя закрываются защитными кожухами.</w:t>
      </w:r>
    </w:p>
    <w:bookmarkEnd w:id="1927"/>
    <w:bookmarkStart w:name="z2019" w:id="1928"/>
    <w:p>
      <w:pPr>
        <w:spacing w:after="0"/>
        <w:ind w:left="0"/>
        <w:jc w:val="both"/>
      </w:pPr>
      <w:r>
        <w:rPr>
          <w:rFonts w:ascii="Times New Roman"/>
          <w:b w:val="false"/>
          <w:i w:val="false"/>
          <w:color w:val="000000"/>
          <w:sz w:val="28"/>
        </w:rPr>
        <w:t>
      632. Необходимо чтобы системы и трубопроводы двигателей удовлетворяли применимым требованиям настоящего раздела.</w:t>
      </w:r>
    </w:p>
    <w:bookmarkEnd w:id="1928"/>
    <w:bookmarkStart w:name="z2020" w:id="1929"/>
    <w:p>
      <w:pPr>
        <w:spacing w:after="0"/>
        <w:ind w:left="0"/>
        <w:jc w:val="both"/>
      </w:pPr>
      <w:r>
        <w:rPr>
          <w:rFonts w:ascii="Times New Roman"/>
          <w:b w:val="false"/>
          <w:i w:val="false"/>
          <w:color w:val="000000"/>
          <w:sz w:val="28"/>
        </w:rPr>
        <w:t>
      633. Топливные трубопроводы высокого давления судовых двигателей защищаются с целью предотвращения попадания топлива при разрыве трубопровода на двигатель, а также на окружающее его оборудование. При этом на двигателях предусматриваются соответствующие устройства для отвода утечек топлива и сигнализации о повреждении топливопровода.</w:t>
      </w:r>
    </w:p>
    <w:bookmarkEnd w:id="1929"/>
    <w:bookmarkStart w:name="z2021" w:id="1930"/>
    <w:p>
      <w:pPr>
        <w:spacing w:after="0"/>
        <w:ind w:left="0"/>
        <w:jc w:val="both"/>
      </w:pPr>
      <w:r>
        <w:rPr>
          <w:rFonts w:ascii="Times New Roman"/>
          <w:b w:val="false"/>
          <w:i w:val="false"/>
          <w:color w:val="000000"/>
          <w:sz w:val="28"/>
        </w:rPr>
        <w:t>
      634. Двигатель оборудуется навешенным генератором для автоматического заряда пусковых аккумуляторных батарей.</w:t>
      </w:r>
    </w:p>
    <w:bookmarkEnd w:id="1930"/>
    <w:bookmarkStart w:name="z2022" w:id="1931"/>
    <w:p>
      <w:pPr>
        <w:spacing w:after="0"/>
        <w:ind w:left="0"/>
        <w:jc w:val="both"/>
      </w:pPr>
      <w:r>
        <w:rPr>
          <w:rFonts w:ascii="Times New Roman"/>
          <w:b w:val="false"/>
          <w:i w:val="false"/>
          <w:color w:val="000000"/>
          <w:sz w:val="28"/>
        </w:rPr>
        <w:t>
      635. Каждый главный двигатель должен иметь регулятор, настроенный таким образом, чтобы частота вращения двигателя не могла превышать расчетную (номинальную) более чем на 15 %.</w:t>
      </w:r>
    </w:p>
    <w:bookmarkEnd w:id="1931"/>
    <w:bookmarkStart w:name="z2023" w:id="1932"/>
    <w:p>
      <w:pPr>
        <w:spacing w:after="0"/>
        <w:ind w:left="0"/>
        <w:jc w:val="both"/>
      </w:pPr>
      <w:r>
        <w:rPr>
          <w:rFonts w:ascii="Times New Roman"/>
          <w:b w:val="false"/>
          <w:i w:val="false"/>
          <w:color w:val="000000"/>
          <w:sz w:val="28"/>
        </w:rPr>
        <w:t>
      636. В дополнение к регулятору каждый главный двигатель мощностью 220 кВт и более, который отключается от валопровода с помощью разобщительной муфты, должен иметь отдельный предельный выключатель, отрегулированный таким образом, чтобы частота вращения двигателя не могла превышать максимальную более, чем на 20 %.</w:t>
      </w:r>
    </w:p>
    <w:bookmarkEnd w:id="1932"/>
    <w:bookmarkStart w:name="z2024" w:id="1933"/>
    <w:p>
      <w:pPr>
        <w:spacing w:after="0"/>
        <w:ind w:left="0"/>
        <w:jc w:val="both"/>
      </w:pPr>
      <w:r>
        <w:rPr>
          <w:rFonts w:ascii="Times New Roman"/>
          <w:b w:val="false"/>
          <w:i w:val="false"/>
          <w:color w:val="000000"/>
          <w:sz w:val="28"/>
        </w:rPr>
        <w:t>
      637. Каждый двигатель, приводящий в действие генератор, должен иметь регулятор частоты вращения, характеристики которого удовлетворяют следующим требованиям:</w:t>
      </w:r>
    </w:p>
    <w:bookmarkEnd w:id="1933"/>
    <w:bookmarkStart w:name="z2025" w:id="1934"/>
    <w:p>
      <w:pPr>
        <w:spacing w:after="0"/>
        <w:ind w:left="0"/>
        <w:jc w:val="both"/>
      </w:pPr>
      <w:r>
        <w:rPr>
          <w:rFonts w:ascii="Times New Roman"/>
          <w:b w:val="false"/>
          <w:i w:val="false"/>
          <w:color w:val="000000"/>
          <w:sz w:val="28"/>
        </w:rPr>
        <w:t>
      1) при мгновенном сбросе 100 % нагрузки мгновенное изменение частоты вращения двигателя не превышало 10 % номинальной, а установившаяся частота вращения по истечении 5 с не отличалась от частоты вращения предшествовавшего режима более чем на 5 % номинальной частоты вращения;</w:t>
      </w:r>
    </w:p>
    <w:bookmarkEnd w:id="1934"/>
    <w:bookmarkStart w:name="z2026" w:id="1935"/>
    <w:p>
      <w:pPr>
        <w:spacing w:after="0"/>
        <w:ind w:left="0"/>
        <w:jc w:val="both"/>
      </w:pPr>
      <w:r>
        <w:rPr>
          <w:rFonts w:ascii="Times New Roman"/>
          <w:b w:val="false"/>
          <w:i w:val="false"/>
          <w:color w:val="000000"/>
          <w:sz w:val="28"/>
        </w:rPr>
        <w:t>
      2) при мгновенном набросе 70 % нагрузки так же, как и при последующем набросе оставшихся 30 % нагрузки, мгновенное изменение частоты вращения двигателя не превышала 10 % номинальной, а установившаяся частота вращения по истечении 5 с после наброса нагрузки не отличалась от частоты вращения предшествовавшего режима более чем на 5 % номинальной частоты вращения; в зависимости от степени наддува двигателя значение мгновенно набрасываемой нагрузки снижается до 50 % по согласованию с работником Регистра судоходства.</w:t>
      </w:r>
    </w:p>
    <w:bookmarkEnd w:id="1935"/>
    <w:bookmarkStart w:name="z2027" w:id="1936"/>
    <w:p>
      <w:pPr>
        <w:spacing w:after="0"/>
        <w:ind w:left="0"/>
        <w:jc w:val="both"/>
      </w:pPr>
      <w:r>
        <w:rPr>
          <w:rFonts w:ascii="Times New Roman"/>
          <w:b w:val="false"/>
          <w:i w:val="false"/>
          <w:color w:val="000000"/>
          <w:sz w:val="28"/>
        </w:rPr>
        <w:t>
      638. Местные посты управления главными и вспомогательными двигателями оборудуются приборами для измерения:</w:t>
      </w:r>
    </w:p>
    <w:bookmarkEnd w:id="1936"/>
    <w:bookmarkStart w:name="z2028" w:id="1937"/>
    <w:p>
      <w:pPr>
        <w:spacing w:after="0"/>
        <w:ind w:left="0"/>
        <w:jc w:val="both"/>
      </w:pPr>
      <w:r>
        <w:rPr>
          <w:rFonts w:ascii="Times New Roman"/>
          <w:b w:val="false"/>
          <w:i w:val="false"/>
          <w:color w:val="000000"/>
          <w:sz w:val="28"/>
        </w:rPr>
        <w:t>
      1) частоты вращения коленчатого вала;</w:t>
      </w:r>
    </w:p>
    <w:bookmarkEnd w:id="1937"/>
    <w:bookmarkStart w:name="z2029" w:id="1938"/>
    <w:p>
      <w:pPr>
        <w:spacing w:after="0"/>
        <w:ind w:left="0"/>
        <w:jc w:val="both"/>
      </w:pPr>
      <w:r>
        <w:rPr>
          <w:rFonts w:ascii="Times New Roman"/>
          <w:b w:val="false"/>
          <w:i w:val="false"/>
          <w:color w:val="000000"/>
          <w:sz w:val="28"/>
        </w:rPr>
        <w:t>
      2) давления масла в двигателе;</w:t>
      </w:r>
    </w:p>
    <w:bookmarkEnd w:id="1938"/>
    <w:bookmarkStart w:name="z2030" w:id="1939"/>
    <w:p>
      <w:pPr>
        <w:spacing w:after="0"/>
        <w:ind w:left="0"/>
        <w:jc w:val="both"/>
      </w:pPr>
      <w:r>
        <w:rPr>
          <w:rFonts w:ascii="Times New Roman"/>
          <w:b w:val="false"/>
          <w:i w:val="false"/>
          <w:color w:val="000000"/>
          <w:sz w:val="28"/>
        </w:rPr>
        <w:t>
      3) температуры охлаждающей воды и масла на выходе из двигателя;</w:t>
      </w:r>
    </w:p>
    <w:bookmarkEnd w:id="1939"/>
    <w:bookmarkStart w:name="z2031" w:id="1940"/>
    <w:p>
      <w:pPr>
        <w:spacing w:after="0"/>
        <w:ind w:left="0"/>
        <w:jc w:val="both"/>
      </w:pPr>
      <w:r>
        <w:rPr>
          <w:rFonts w:ascii="Times New Roman"/>
          <w:b w:val="false"/>
          <w:i w:val="false"/>
          <w:color w:val="000000"/>
          <w:sz w:val="28"/>
        </w:rPr>
        <w:t>
      4) силы тока и напряжения в цепи заряда и напряжения в цепи разряда пусковых аккумуляторных батарей.</w:t>
      </w:r>
    </w:p>
    <w:bookmarkEnd w:id="1940"/>
    <w:bookmarkStart w:name="z2032" w:id="1941"/>
    <w:p>
      <w:pPr>
        <w:spacing w:after="0"/>
        <w:ind w:left="0"/>
        <w:jc w:val="both"/>
      </w:pPr>
      <w:r>
        <w:rPr>
          <w:rFonts w:ascii="Times New Roman"/>
          <w:b w:val="false"/>
          <w:i w:val="false"/>
          <w:color w:val="000000"/>
          <w:sz w:val="28"/>
        </w:rPr>
        <w:t>
      639. Если измерение давлений и температур осуществляется местными приборами, установленными непосредственно на двигателе, то по согласованию с Регистром судоходства приборы на местном посту управления не устанавливаются.</w:t>
      </w:r>
    </w:p>
    <w:bookmarkEnd w:id="1941"/>
    <w:bookmarkStart w:name="z2033" w:id="1942"/>
    <w:p>
      <w:pPr>
        <w:spacing w:after="0"/>
        <w:ind w:left="0"/>
        <w:jc w:val="both"/>
      </w:pPr>
      <w:r>
        <w:rPr>
          <w:rFonts w:ascii="Times New Roman"/>
          <w:b w:val="false"/>
          <w:i w:val="false"/>
          <w:color w:val="000000"/>
          <w:sz w:val="28"/>
        </w:rPr>
        <w:t>
      640. Необходимо чтобы гибкие соединения были огнестойкого типа в случае их применения в трубопроводах, предназначенных для перекачивания топлива или смазочного масла. Под огнестойким понимается такое соединение, которое, будучи присоединенным к трубопроводу, заполненному водой и имеющему открытый конец, выдерживает температуру 800</w:t>
      </w:r>
      <w:r>
        <w:rPr>
          <w:rFonts w:ascii="Times New Roman"/>
          <w:b w:val="false"/>
          <w:i w:val="false"/>
          <w:color w:val="000000"/>
          <w:vertAlign w:val="superscript"/>
        </w:rPr>
        <w:t>0</w:t>
      </w:r>
      <w:r>
        <w:rPr>
          <w:rFonts w:ascii="Times New Roman"/>
          <w:b w:val="false"/>
          <w:i w:val="false"/>
          <w:color w:val="000000"/>
          <w:sz w:val="28"/>
        </w:rPr>
        <w:t xml:space="preserve"> С в течение 30 мин и сохраняет непроницаемость при последующем его испытании расчетным давлением.</w:t>
      </w:r>
    </w:p>
    <w:bookmarkEnd w:id="1942"/>
    <w:bookmarkStart w:name="z2034" w:id="1943"/>
    <w:p>
      <w:pPr>
        <w:spacing w:after="0"/>
        <w:ind w:left="0"/>
        <w:jc w:val="both"/>
      </w:pPr>
      <w:r>
        <w:rPr>
          <w:rFonts w:ascii="Times New Roman"/>
          <w:b w:val="false"/>
          <w:i w:val="false"/>
          <w:color w:val="000000"/>
          <w:sz w:val="28"/>
        </w:rPr>
        <w:t>
      641. Необходимо чтобы регулирование температуры охлаждающей воды у двигателя осуществлялась автоматически.</w:t>
      </w:r>
    </w:p>
    <w:bookmarkEnd w:id="1943"/>
    <w:bookmarkStart w:name="z2035" w:id="1944"/>
    <w:p>
      <w:pPr>
        <w:spacing w:after="0"/>
        <w:ind w:left="0"/>
        <w:jc w:val="both"/>
      </w:pPr>
      <w:r>
        <w:rPr>
          <w:rFonts w:ascii="Times New Roman"/>
          <w:b w:val="false"/>
          <w:i w:val="false"/>
          <w:color w:val="000000"/>
          <w:sz w:val="28"/>
        </w:rPr>
        <w:t>
      642. В дополнение к вышеперечисленным требованиям выполняются следующие условия:</w:t>
      </w:r>
    </w:p>
    <w:bookmarkEnd w:id="1944"/>
    <w:bookmarkStart w:name="z2036" w:id="1945"/>
    <w:p>
      <w:pPr>
        <w:spacing w:after="0"/>
        <w:ind w:left="0"/>
        <w:jc w:val="both"/>
      </w:pPr>
      <w:r>
        <w:rPr>
          <w:rFonts w:ascii="Times New Roman"/>
          <w:b w:val="false"/>
          <w:i w:val="false"/>
          <w:color w:val="000000"/>
          <w:sz w:val="28"/>
        </w:rPr>
        <w:t>
      1) двигатели оборудуются элементами автоматики и защиты в объеме, соответствующем для судов третьей группы;</w:t>
      </w:r>
    </w:p>
    <w:bookmarkEnd w:id="1945"/>
    <w:bookmarkStart w:name="z2037" w:id="1946"/>
    <w:p>
      <w:pPr>
        <w:spacing w:after="0"/>
        <w:ind w:left="0"/>
        <w:jc w:val="both"/>
      </w:pPr>
      <w:r>
        <w:rPr>
          <w:rFonts w:ascii="Times New Roman"/>
          <w:b w:val="false"/>
          <w:i w:val="false"/>
          <w:color w:val="000000"/>
          <w:sz w:val="28"/>
        </w:rPr>
        <w:t>
      2) необходимо чтобы двигателя не имели в рабочем диапазоне оборотов запретных зон частот вращения, обусловленных резонансными крутильными колебаниями;</w:t>
      </w:r>
    </w:p>
    <w:bookmarkEnd w:id="1946"/>
    <w:bookmarkStart w:name="z2038" w:id="1947"/>
    <w:p>
      <w:pPr>
        <w:spacing w:after="0"/>
        <w:ind w:left="0"/>
        <w:jc w:val="both"/>
      </w:pPr>
      <w:r>
        <w:rPr>
          <w:rFonts w:ascii="Times New Roman"/>
          <w:b w:val="false"/>
          <w:i w:val="false"/>
          <w:color w:val="000000"/>
          <w:sz w:val="28"/>
        </w:rPr>
        <w:t>
      3) электрооборудование, поставляемое в комплекте с двигателем, имели защиту от помех радиоприему;</w:t>
      </w:r>
    </w:p>
    <w:bookmarkEnd w:id="1947"/>
    <w:bookmarkStart w:name="z2039" w:id="1948"/>
    <w:p>
      <w:pPr>
        <w:spacing w:after="0"/>
        <w:ind w:left="0"/>
        <w:jc w:val="both"/>
      </w:pPr>
      <w:r>
        <w:rPr>
          <w:rFonts w:ascii="Times New Roman"/>
          <w:b w:val="false"/>
          <w:i w:val="false"/>
          <w:color w:val="000000"/>
          <w:sz w:val="28"/>
        </w:rPr>
        <w:t>
      4) на двигателях предназначенных для установки на нефтеналивных судах или к ним приравненных, необходимо чтобы электрооборудование было выполнено по двухпроводной схеме;</w:t>
      </w:r>
    </w:p>
    <w:bookmarkEnd w:id="1948"/>
    <w:bookmarkStart w:name="z2040" w:id="1949"/>
    <w:p>
      <w:pPr>
        <w:spacing w:after="0"/>
        <w:ind w:left="0"/>
        <w:jc w:val="both"/>
      </w:pPr>
      <w:r>
        <w:rPr>
          <w:rFonts w:ascii="Times New Roman"/>
          <w:b w:val="false"/>
          <w:i w:val="false"/>
          <w:color w:val="000000"/>
          <w:sz w:val="28"/>
        </w:rPr>
        <w:t>
      5) необходимо чтобы впускной коллектор был оборудован электроклапаном для аварийной (экстренной) остановки двигателя;</w:t>
      </w:r>
    </w:p>
    <w:bookmarkEnd w:id="1949"/>
    <w:bookmarkStart w:name="z2041" w:id="1950"/>
    <w:p>
      <w:pPr>
        <w:spacing w:after="0"/>
        <w:ind w:left="0"/>
        <w:jc w:val="both"/>
      </w:pPr>
      <w:r>
        <w:rPr>
          <w:rFonts w:ascii="Times New Roman"/>
          <w:b w:val="false"/>
          <w:i w:val="false"/>
          <w:color w:val="000000"/>
          <w:sz w:val="28"/>
        </w:rPr>
        <w:t>
      6) при установке двигателей необходимо предусмотреть систему водяного охлаждения и охлаждения масла двигателя забортной водой через холодильник;</w:t>
      </w:r>
    </w:p>
    <w:bookmarkEnd w:id="1950"/>
    <w:bookmarkStart w:name="z2042" w:id="1951"/>
    <w:p>
      <w:pPr>
        <w:spacing w:after="0"/>
        <w:ind w:left="0"/>
        <w:jc w:val="both"/>
      </w:pPr>
      <w:r>
        <w:rPr>
          <w:rFonts w:ascii="Times New Roman"/>
          <w:b w:val="false"/>
          <w:i w:val="false"/>
          <w:color w:val="000000"/>
          <w:sz w:val="28"/>
        </w:rPr>
        <w:t>
      7) двигатель необходимо оборудовать электрическим стартером или воздухозапуском;</w:t>
      </w:r>
    </w:p>
    <w:bookmarkEnd w:id="1951"/>
    <w:bookmarkStart w:name="z2043" w:id="1952"/>
    <w:p>
      <w:pPr>
        <w:spacing w:after="0"/>
        <w:ind w:left="0"/>
        <w:jc w:val="both"/>
      </w:pPr>
      <w:r>
        <w:rPr>
          <w:rFonts w:ascii="Times New Roman"/>
          <w:b w:val="false"/>
          <w:i w:val="false"/>
          <w:color w:val="000000"/>
          <w:sz w:val="28"/>
        </w:rPr>
        <w:t>
      8) при пользовании однопроводной электрической системой необходимо, чтобы каждый потребитель тока имел отдельную массу корпуса, и было предусмотрено автоматическое отключение потребителя от массы в случае возникновения короткого замыкания.</w:t>
      </w:r>
    </w:p>
    <w:bookmarkEnd w:id="1952"/>
    <w:bookmarkStart w:name="z2044" w:id="1953"/>
    <w:p>
      <w:pPr>
        <w:spacing w:after="0"/>
        <w:ind w:left="0"/>
        <w:jc w:val="both"/>
      </w:pPr>
      <w:r>
        <w:rPr>
          <w:rFonts w:ascii="Times New Roman"/>
          <w:b w:val="false"/>
          <w:i w:val="false"/>
          <w:color w:val="000000"/>
          <w:sz w:val="28"/>
        </w:rPr>
        <w:t>
      643. Двигатель должен надежно работать при длительном крене на любой борт до 15</w:t>
      </w:r>
      <w:r>
        <w:rPr>
          <w:rFonts w:ascii="Times New Roman"/>
          <w:b w:val="false"/>
          <w:i w:val="false"/>
          <w:color w:val="000000"/>
          <w:vertAlign w:val="superscript"/>
        </w:rPr>
        <w:t>0</w:t>
      </w:r>
      <w:r>
        <w:rPr>
          <w:rFonts w:ascii="Times New Roman"/>
          <w:b w:val="false"/>
          <w:i w:val="false"/>
          <w:color w:val="000000"/>
          <w:sz w:val="28"/>
        </w:rPr>
        <w:t xml:space="preserve"> и дифференте до 5</w:t>
      </w:r>
      <w:r>
        <w:rPr>
          <w:rFonts w:ascii="Times New Roman"/>
          <w:b w:val="false"/>
          <w:i w:val="false"/>
          <w:color w:val="000000"/>
          <w:vertAlign w:val="superscript"/>
        </w:rPr>
        <w:t>0</w:t>
      </w:r>
      <w:r>
        <w:rPr>
          <w:rFonts w:ascii="Times New Roman"/>
          <w:b w:val="false"/>
          <w:i w:val="false"/>
          <w:color w:val="000000"/>
          <w:sz w:val="28"/>
        </w:rPr>
        <w:t xml:space="preserve"> (без учета строительного дифферента).</w:t>
      </w:r>
    </w:p>
    <w:bookmarkEnd w:id="1953"/>
    <w:bookmarkStart w:name="z2045" w:id="1954"/>
    <w:p>
      <w:pPr>
        <w:spacing w:after="0"/>
        <w:ind w:left="0"/>
        <w:jc w:val="both"/>
      </w:pPr>
      <w:r>
        <w:rPr>
          <w:rFonts w:ascii="Times New Roman"/>
          <w:b w:val="false"/>
          <w:i w:val="false"/>
          <w:color w:val="000000"/>
          <w:sz w:val="28"/>
        </w:rPr>
        <w:t>
      644. Карбюратор и топливные насосы двигателей устанавливаются так, чтобы исключалось попадание пламени из карбюратора на топливный насос.</w:t>
      </w:r>
    </w:p>
    <w:bookmarkEnd w:id="1954"/>
    <w:bookmarkStart w:name="z2046" w:id="1955"/>
    <w:p>
      <w:pPr>
        <w:spacing w:after="0"/>
        <w:ind w:left="0"/>
        <w:jc w:val="both"/>
      </w:pPr>
      <w:r>
        <w:rPr>
          <w:rFonts w:ascii="Times New Roman"/>
          <w:b w:val="false"/>
          <w:i w:val="false"/>
          <w:color w:val="000000"/>
          <w:sz w:val="28"/>
        </w:rPr>
        <w:t>
      645. Соединения бензинового трубопровода выполняется без прокладок. Бензиновый трубопровод устанавливается в легкодоступных местах и защищается от повреждений.</w:t>
      </w:r>
    </w:p>
    <w:bookmarkEnd w:id="1955"/>
    <w:bookmarkStart w:name="z2047" w:id="1956"/>
    <w:p>
      <w:pPr>
        <w:spacing w:after="0"/>
        <w:ind w:left="0"/>
        <w:jc w:val="both"/>
      </w:pPr>
      <w:r>
        <w:rPr>
          <w:rFonts w:ascii="Times New Roman"/>
          <w:b w:val="false"/>
          <w:i w:val="false"/>
          <w:color w:val="000000"/>
          <w:sz w:val="28"/>
        </w:rPr>
        <w:t>
      646. Все узлы топливной системы рекомендуется размещать на противоположной выпускному коллектору стороне по согласованию с Регистром судоходства.</w:t>
      </w:r>
    </w:p>
    <w:bookmarkEnd w:id="1956"/>
    <w:bookmarkStart w:name="z2048" w:id="1957"/>
    <w:p>
      <w:pPr>
        <w:spacing w:after="0"/>
        <w:ind w:left="0"/>
        <w:jc w:val="both"/>
      </w:pPr>
      <w:r>
        <w:rPr>
          <w:rFonts w:ascii="Times New Roman"/>
          <w:b w:val="false"/>
          <w:i w:val="false"/>
          <w:color w:val="000000"/>
          <w:sz w:val="28"/>
        </w:rPr>
        <w:t>
      647. Движущиеся части двигателя закрываются защитными кожухами.</w:t>
      </w:r>
    </w:p>
    <w:bookmarkEnd w:id="1957"/>
    <w:bookmarkStart w:name="z2049" w:id="1958"/>
    <w:p>
      <w:pPr>
        <w:spacing w:after="0"/>
        <w:ind w:left="0"/>
        <w:jc w:val="both"/>
      </w:pPr>
      <w:r>
        <w:rPr>
          <w:rFonts w:ascii="Times New Roman"/>
          <w:b w:val="false"/>
          <w:i w:val="false"/>
          <w:color w:val="000000"/>
          <w:sz w:val="28"/>
        </w:rPr>
        <w:t>
      648. Двигатель должен быть оборудован навешенным генератором для автоматического заряда пусковых аккумуляторных батарей.</w:t>
      </w:r>
    </w:p>
    <w:bookmarkEnd w:id="1958"/>
    <w:bookmarkStart w:name="z2050" w:id="1959"/>
    <w:p>
      <w:pPr>
        <w:spacing w:after="0"/>
        <w:ind w:left="0"/>
        <w:jc w:val="both"/>
      </w:pPr>
      <w:r>
        <w:rPr>
          <w:rFonts w:ascii="Times New Roman"/>
          <w:b w:val="false"/>
          <w:i w:val="false"/>
          <w:color w:val="000000"/>
          <w:sz w:val="28"/>
        </w:rPr>
        <w:t>
      649. Каждый главный двигатель должен иметь регулятор, настроенный таким образом, чтобы частота вращения двигателя не могла превышать расчетную (номинальную) более чем на 15 %.</w:t>
      </w:r>
    </w:p>
    <w:bookmarkEnd w:id="1959"/>
    <w:bookmarkStart w:name="z2051" w:id="1960"/>
    <w:p>
      <w:pPr>
        <w:spacing w:after="0"/>
        <w:ind w:left="0"/>
        <w:jc w:val="both"/>
      </w:pPr>
      <w:r>
        <w:rPr>
          <w:rFonts w:ascii="Times New Roman"/>
          <w:b w:val="false"/>
          <w:i w:val="false"/>
          <w:color w:val="000000"/>
          <w:sz w:val="28"/>
        </w:rPr>
        <w:t>
      650. Необходимо чтобы выхлопной коллектор и присоединительные патрубки имели водяное охлаждение.</w:t>
      </w:r>
    </w:p>
    <w:bookmarkEnd w:id="1960"/>
    <w:bookmarkStart w:name="z2052" w:id="1961"/>
    <w:p>
      <w:pPr>
        <w:spacing w:after="0"/>
        <w:ind w:left="0"/>
        <w:jc w:val="both"/>
      </w:pPr>
      <w:r>
        <w:rPr>
          <w:rFonts w:ascii="Times New Roman"/>
          <w:b w:val="false"/>
          <w:i w:val="false"/>
          <w:color w:val="000000"/>
          <w:sz w:val="28"/>
        </w:rPr>
        <w:t xml:space="preserve">
      651. Гибкие соединения должны быть огнестойкого типа в случае их применения в трубопроводах, предназначенных для перекачивания топлива. Под огнестойким понимается такое соединение, которое, будучи присоединенным к трубопроводу, заполненному водой и имеющему открытый конец, выдерживает температуру 800 </w:t>
      </w:r>
      <w:r>
        <w:rPr>
          <w:rFonts w:ascii="Times New Roman"/>
          <w:b w:val="false"/>
          <w:i w:val="false"/>
          <w:color w:val="000000"/>
          <w:vertAlign w:val="superscript"/>
        </w:rPr>
        <w:t>0</w:t>
      </w:r>
      <w:r>
        <w:rPr>
          <w:rFonts w:ascii="Times New Roman"/>
          <w:b w:val="false"/>
          <w:i w:val="false"/>
          <w:color w:val="000000"/>
          <w:sz w:val="28"/>
        </w:rPr>
        <w:t>С в течение 30 мин и сохраняет непроницаемость при последующем его испытании расчетным давлением.</w:t>
      </w:r>
    </w:p>
    <w:bookmarkEnd w:id="1961"/>
    <w:bookmarkStart w:name="z2053" w:id="1962"/>
    <w:p>
      <w:pPr>
        <w:spacing w:after="0"/>
        <w:ind w:left="0"/>
        <w:jc w:val="both"/>
      </w:pPr>
      <w:r>
        <w:rPr>
          <w:rFonts w:ascii="Times New Roman"/>
          <w:b w:val="false"/>
          <w:i w:val="false"/>
          <w:color w:val="000000"/>
          <w:sz w:val="28"/>
        </w:rPr>
        <w:t>
      652. Регулирование температуры охлаждающей воды у двигателя необходимо чтобы осуществлялась автоматически.</w:t>
      </w:r>
    </w:p>
    <w:bookmarkEnd w:id="1962"/>
    <w:bookmarkStart w:name="z2054" w:id="1963"/>
    <w:p>
      <w:pPr>
        <w:spacing w:after="0"/>
        <w:ind w:left="0"/>
        <w:jc w:val="both"/>
      </w:pPr>
      <w:r>
        <w:rPr>
          <w:rFonts w:ascii="Times New Roman"/>
          <w:b w:val="false"/>
          <w:i w:val="false"/>
          <w:color w:val="000000"/>
          <w:sz w:val="28"/>
        </w:rPr>
        <w:t>
      653. В дополнение к вышеперечисленным требованиям выполняется следующее:</w:t>
      </w:r>
    </w:p>
    <w:bookmarkEnd w:id="1963"/>
    <w:bookmarkStart w:name="z2055" w:id="1964"/>
    <w:p>
      <w:pPr>
        <w:spacing w:after="0"/>
        <w:ind w:left="0"/>
        <w:jc w:val="both"/>
      </w:pPr>
      <w:r>
        <w:rPr>
          <w:rFonts w:ascii="Times New Roman"/>
          <w:b w:val="false"/>
          <w:i w:val="false"/>
          <w:color w:val="000000"/>
          <w:sz w:val="28"/>
        </w:rPr>
        <w:t>
      1) необходимо чтобы двигатели не имели в рабочем диапазоне оборотов запретных зон частот вращения, обусловленных резонансными крутильными колебаниями;</w:t>
      </w:r>
    </w:p>
    <w:bookmarkEnd w:id="1964"/>
    <w:bookmarkStart w:name="z2056" w:id="1965"/>
    <w:p>
      <w:pPr>
        <w:spacing w:after="0"/>
        <w:ind w:left="0"/>
        <w:jc w:val="both"/>
      </w:pPr>
      <w:r>
        <w:rPr>
          <w:rFonts w:ascii="Times New Roman"/>
          <w:b w:val="false"/>
          <w:i w:val="false"/>
          <w:color w:val="000000"/>
          <w:sz w:val="28"/>
        </w:rPr>
        <w:t>
      2) электрооборудование, поставляемое комплектно с двигателем, необходимо чтобы имели защиту от помех радиоприему;</w:t>
      </w:r>
    </w:p>
    <w:bookmarkEnd w:id="1965"/>
    <w:bookmarkStart w:name="z2057" w:id="1966"/>
    <w:p>
      <w:pPr>
        <w:spacing w:after="0"/>
        <w:ind w:left="0"/>
        <w:jc w:val="both"/>
      </w:pPr>
      <w:r>
        <w:rPr>
          <w:rFonts w:ascii="Times New Roman"/>
          <w:b w:val="false"/>
          <w:i w:val="false"/>
          <w:color w:val="000000"/>
          <w:sz w:val="28"/>
        </w:rPr>
        <w:t>
      3) при установке двигателей предусматривается система водяного охлаждения и охлаждения масла двигателя забортной водой через холодильник;</w:t>
      </w:r>
    </w:p>
    <w:bookmarkEnd w:id="1966"/>
    <w:bookmarkStart w:name="z2058" w:id="1967"/>
    <w:p>
      <w:pPr>
        <w:spacing w:after="0"/>
        <w:ind w:left="0"/>
        <w:jc w:val="both"/>
      </w:pPr>
      <w:r>
        <w:rPr>
          <w:rFonts w:ascii="Times New Roman"/>
          <w:b w:val="false"/>
          <w:i w:val="false"/>
          <w:color w:val="000000"/>
          <w:sz w:val="28"/>
        </w:rPr>
        <w:t>
      4) двигатель оборудуется стартерным запуском;</w:t>
      </w:r>
    </w:p>
    <w:bookmarkEnd w:id="1967"/>
    <w:bookmarkStart w:name="z2059" w:id="1968"/>
    <w:p>
      <w:pPr>
        <w:spacing w:after="0"/>
        <w:ind w:left="0"/>
        <w:jc w:val="both"/>
      </w:pPr>
      <w:r>
        <w:rPr>
          <w:rFonts w:ascii="Times New Roman"/>
          <w:b w:val="false"/>
          <w:i w:val="false"/>
          <w:color w:val="000000"/>
          <w:sz w:val="28"/>
        </w:rPr>
        <w:t>
      5) при пользовании однопроводной электрической системой необходимо, что бы каждый потребитель тока имел отдельную массу корпуса, и было предусмотрено автоматическое отключение потребителя от массы в случае возникновения короткого замыкания.</w:t>
      </w:r>
    </w:p>
    <w:bookmarkEnd w:id="1968"/>
    <w:bookmarkStart w:name="z2060" w:id="1969"/>
    <w:p>
      <w:pPr>
        <w:spacing w:after="0"/>
        <w:ind w:left="0"/>
        <w:jc w:val="both"/>
      </w:pPr>
      <w:r>
        <w:rPr>
          <w:rFonts w:ascii="Times New Roman"/>
          <w:b w:val="false"/>
          <w:i w:val="false"/>
          <w:color w:val="000000"/>
          <w:sz w:val="28"/>
        </w:rPr>
        <w:t>
      654. После проведения конверсионных работ проводятся стендовые приемо-сдаточные испытания двигателей по программе-методике, согласованной с Регистром судоходства.</w:t>
      </w:r>
    </w:p>
    <w:bookmarkEnd w:id="1969"/>
    <w:bookmarkStart w:name="z2061" w:id="1970"/>
    <w:p>
      <w:pPr>
        <w:spacing w:after="0"/>
        <w:ind w:left="0"/>
        <w:jc w:val="both"/>
      </w:pPr>
      <w:r>
        <w:rPr>
          <w:rFonts w:ascii="Times New Roman"/>
          <w:b w:val="false"/>
          <w:i w:val="false"/>
          <w:color w:val="000000"/>
          <w:sz w:val="28"/>
        </w:rPr>
        <w:t>
      655. Программой испытаний предусматривается проверка наличия согласованной с Регистром судоходства документации, выполнения требований, изложенных в пунктах 624 - 654 настоящих Правил.</w:t>
      </w:r>
    </w:p>
    <w:bookmarkEnd w:id="1970"/>
    <w:bookmarkStart w:name="z2062" w:id="1971"/>
    <w:p>
      <w:pPr>
        <w:spacing w:after="0"/>
        <w:ind w:left="0"/>
        <w:jc w:val="both"/>
      </w:pPr>
      <w:r>
        <w:rPr>
          <w:rFonts w:ascii="Times New Roman"/>
          <w:b w:val="false"/>
          <w:i w:val="false"/>
          <w:color w:val="000000"/>
          <w:sz w:val="28"/>
        </w:rPr>
        <w:t>
      656. При испытаниях замеряют и фиксируют параметры, предусмотренные техническими условиями на конвертированный двигатель, а также проверяют в действии средства автоматики и защиты.</w:t>
      </w:r>
    </w:p>
    <w:bookmarkEnd w:id="1971"/>
    <w:bookmarkStart w:name="z2063" w:id="1972"/>
    <w:p>
      <w:pPr>
        <w:spacing w:after="0"/>
        <w:ind w:left="0"/>
        <w:jc w:val="both"/>
      </w:pPr>
      <w:r>
        <w:rPr>
          <w:rFonts w:ascii="Times New Roman"/>
          <w:b w:val="false"/>
          <w:i w:val="false"/>
          <w:color w:val="000000"/>
          <w:sz w:val="28"/>
        </w:rPr>
        <w:t>
      658. Необходимо чтобы продолжительность режимов испытаний была достаточной для выполнения измерений параметров двигателя не менее двух раз после выхода двигателя на установившийся режим.</w:t>
      </w:r>
    </w:p>
    <w:bookmarkEnd w:id="1972"/>
    <w:bookmarkStart w:name="z2064" w:id="1973"/>
    <w:p>
      <w:pPr>
        <w:spacing w:after="0"/>
        <w:ind w:left="0"/>
        <w:jc w:val="both"/>
      </w:pPr>
      <w:r>
        <w:rPr>
          <w:rFonts w:ascii="Times New Roman"/>
          <w:b w:val="false"/>
          <w:i w:val="false"/>
          <w:color w:val="000000"/>
          <w:sz w:val="28"/>
        </w:rPr>
        <w:t>
      657. При наличии документов ОТК завода-изготовителя базового двигателя, свидетельствующих о проведении испытаний двигателя (дизеля) в объеме. Объем испытаний конвертированного двигателя при согласовании с Регистром судоходства сокращается или ограничивается в проведении контрольных испытаний.</w:t>
      </w:r>
    </w:p>
    <w:bookmarkEnd w:id="1973"/>
    <w:bookmarkStart w:name="z2065" w:id="1974"/>
    <w:p>
      <w:pPr>
        <w:spacing w:after="0"/>
        <w:ind w:left="0"/>
        <w:jc w:val="both"/>
      </w:pPr>
      <w:r>
        <w:rPr>
          <w:rFonts w:ascii="Times New Roman"/>
          <w:b w:val="false"/>
          <w:i w:val="false"/>
          <w:color w:val="000000"/>
          <w:sz w:val="28"/>
        </w:rPr>
        <w:t>
      658. При выполнении работ по конвертированию единичных двигателей, предназначенных для замены двигателей на судах, находящихся в эксплуатации, испытания их допускается проводить непосредственно на судне. Испытания проводятся по согласованию с Регистром судоходства. Необходимо чтобы объем и режимы испытаний соответствовали указаниям пунктов 636 и 637 настоящей главы.</w:t>
      </w:r>
    </w:p>
    <w:bookmarkEnd w:id="1974"/>
    <w:bookmarkStart w:name="z2066" w:id="1975"/>
    <w:p>
      <w:pPr>
        <w:spacing w:after="0"/>
        <w:ind w:left="0"/>
        <w:jc w:val="both"/>
      </w:pPr>
      <w:r>
        <w:rPr>
          <w:rFonts w:ascii="Times New Roman"/>
          <w:b w:val="false"/>
          <w:i w:val="false"/>
          <w:color w:val="000000"/>
          <w:sz w:val="28"/>
        </w:rPr>
        <w:t>
      659. Ревизию узлов и деталей двигателя допускается не проводить, ограничившись визуальным осмотром двигателя.</w:t>
      </w:r>
    </w:p>
    <w:bookmarkEnd w:id="1975"/>
    <w:bookmarkStart w:name="z2067" w:id="1976"/>
    <w:p>
      <w:pPr>
        <w:spacing w:after="0"/>
        <w:ind w:left="0"/>
        <w:jc w:val="both"/>
      </w:pPr>
      <w:r>
        <w:rPr>
          <w:rFonts w:ascii="Times New Roman"/>
          <w:b w:val="false"/>
          <w:i w:val="false"/>
          <w:color w:val="000000"/>
          <w:sz w:val="28"/>
        </w:rPr>
        <w:t>
      660. По результатам испытаний оформляется документ Регистра судоходства в соответствии с указаниями пунктов 586 и 587 настоящих Правил.</w:t>
      </w:r>
    </w:p>
    <w:bookmarkEnd w:id="1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072" w:id="1977"/>
    <w:p>
      <w:pPr>
        <w:spacing w:after="0"/>
        <w:ind w:left="0"/>
        <w:jc w:val="left"/>
      </w:pPr>
      <w:r>
        <w:rPr>
          <w:rFonts w:ascii="Times New Roman"/>
          <w:b/>
          <w:i w:val="false"/>
          <w:color w:val="000000"/>
        </w:rPr>
        <w:t xml:space="preserve">  Номенклатура объектов технического наблюдения,</w:t>
      </w:r>
      <w:r>
        <w:br/>
      </w:r>
      <w:r>
        <w:rPr>
          <w:rFonts w:ascii="Times New Roman"/>
          <w:b/>
          <w:i w:val="false"/>
          <w:color w:val="000000"/>
        </w:rPr>
        <w:t>осуществляемого Регистром судоходства</w:t>
      </w:r>
    </w:p>
    <w:bookmarkEnd w:id="1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технического</w:t>
            </w:r>
          </w:p>
          <w:p>
            <w:pPr>
              <w:spacing w:after="20"/>
              <w:ind w:left="20"/>
              <w:jc w:val="both"/>
            </w:pPr>
            <w:r>
              <w:rPr>
                <w:rFonts w:ascii="Times New Roman"/>
                <w:b w:val="false"/>
                <w:i w:val="false"/>
                <w:color w:val="000000"/>
                <w:sz w:val="20"/>
              </w:rPr>
              <w:t>
наблюдения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технического наблюдения, осуществляемого</w:t>
            </w:r>
          </w:p>
          <w:p>
            <w:pPr>
              <w:spacing w:after="20"/>
              <w:ind w:left="20"/>
              <w:jc w:val="both"/>
            </w:pPr>
            <w:r>
              <w:rPr>
                <w:rFonts w:ascii="Times New Roman"/>
                <w:b w:val="false"/>
                <w:i w:val="false"/>
                <w:color w:val="000000"/>
                <w:sz w:val="20"/>
              </w:rPr>
              <w:t>
Регистром судоходства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изготовлении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w:t>
            </w:r>
          </w:p>
          <w:p>
            <w:pPr>
              <w:spacing w:after="20"/>
              <w:ind w:left="20"/>
              <w:jc w:val="both"/>
            </w:pPr>
            <w:r>
              <w:rPr>
                <w:rFonts w:ascii="Times New Roman"/>
                <w:b w:val="false"/>
                <w:i w:val="false"/>
                <w:color w:val="000000"/>
                <w:sz w:val="20"/>
              </w:rPr>
              <w:t>
мение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постройке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головного</w:t>
            </w:r>
          </w:p>
          <w:p>
            <w:pPr>
              <w:spacing w:after="20"/>
              <w:ind w:left="20"/>
              <w:jc w:val="both"/>
            </w:pPr>
            <w:r>
              <w:rPr>
                <w:rFonts w:ascii="Times New Roman"/>
                <w:b w:val="false"/>
                <w:i w:val="false"/>
                <w:color w:val="000000"/>
                <w:sz w:val="20"/>
              </w:rPr>
              <w:t>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серийных</w:t>
            </w:r>
          </w:p>
          <w:p>
            <w:pPr>
              <w:spacing w:after="20"/>
              <w:ind w:left="20"/>
              <w:jc w:val="both"/>
            </w:pPr>
            <w:r>
              <w:rPr>
                <w:rFonts w:ascii="Times New Roman"/>
                <w:b w:val="false"/>
                <w:i w:val="false"/>
                <w:color w:val="000000"/>
                <w:sz w:val="20"/>
              </w:rPr>
              <w:t>
изделий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Швартовные</w:t>
            </w:r>
          </w:p>
          <w:p>
            <w:pPr>
              <w:spacing w:after="20"/>
              <w:ind w:left="20"/>
              <w:jc w:val="both"/>
            </w:pPr>
            <w:r>
              <w:rPr>
                <w:rFonts w:ascii="Times New Roman"/>
                <w:b w:val="false"/>
                <w:i w:val="false"/>
                <w:color w:val="000000"/>
                <w:sz w:val="20"/>
              </w:rPr>
              <w:t>
испытания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Ходовые</w:t>
            </w:r>
          </w:p>
          <w:p>
            <w:pPr>
              <w:spacing w:after="20"/>
              <w:ind w:left="20"/>
              <w:jc w:val="both"/>
            </w:pPr>
            <w:r>
              <w:rPr>
                <w:rFonts w:ascii="Times New Roman"/>
                <w:b w:val="false"/>
                <w:i w:val="false"/>
                <w:color w:val="000000"/>
                <w:sz w:val="20"/>
              </w:rPr>
              <w:t>
испытания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Корпус судна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Обшивка наружная с</w:t>
            </w:r>
          </w:p>
          <w:p>
            <w:pPr>
              <w:spacing w:after="20"/>
              <w:ind w:left="20"/>
              <w:jc w:val="both"/>
            </w:pPr>
            <w:r>
              <w:rPr>
                <w:rFonts w:ascii="Times New Roman"/>
                <w:b w:val="false"/>
                <w:i w:val="false"/>
                <w:color w:val="000000"/>
                <w:sz w:val="20"/>
              </w:rPr>
              <w:t>
набором. Палубы и</w:t>
            </w:r>
          </w:p>
          <w:p>
            <w:pPr>
              <w:spacing w:after="20"/>
              <w:ind w:left="20"/>
              <w:jc w:val="both"/>
            </w:pPr>
            <w:r>
              <w:rPr>
                <w:rFonts w:ascii="Times New Roman"/>
                <w:b w:val="false"/>
                <w:i w:val="false"/>
                <w:color w:val="000000"/>
                <w:sz w:val="20"/>
              </w:rPr>
              <w:t>
платформы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Дно второе,</w:t>
            </w:r>
          </w:p>
          <w:p>
            <w:pPr>
              <w:spacing w:after="20"/>
              <w:ind w:left="20"/>
              <w:jc w:val="both"/>
            </w:pPr>
            <w:r>
              <w:rPr>
                <w:rFonts w:ascii="Times New Roman"/>
                <w:b w:val="false"/>
                <w:i w:val="false"/>
                <w:color w:val="000000"/>
                <w:sz w:val="20"/>
              </w:rPr>
              <w:t>
борта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Переборки продольные</w:t>
            </w:r>
          </w:p>
          <w:p>
            <w:pPr>
              <w:spacing w:after="20"/>
              <w:ind w:left="20"/>
              <w:jc w:val="both"/>
            </w:pPr>
            <w:r>
              <w:rPr>
                <w:rFonts w:ascii="Times New Roman"/>
                <w:b w:val="false"/>
                <w:i w:val="false"/>
                <w:color w:val="000000"/>
                <w:sz w:val="20"/>
              </w:rPr>
              <w:t>
и поперечные,</w:t>
            </w:r>
          </w:p>
          <w:p>
            <w:pPr>
              <w:spacing w:after="20"/>
              <w:ind w:left="20"/>
              <w:jc w:val="both"/>
            </w:pPr>
            <w:r>
              <w:rPr>
                <w:rFonts w:ascii="Times New Roman"/>
                <w:b w:val="false"/>
                <w:i w:val="false"/>
                <w:color w:val="000000"/>
                <w:sz w:val="20"/>
              </w:rPr>
              <w:t>
встроенные цистерны.</w:t>
            </w:r>
          </w:p>
          <w:p>
            <w:pPr>
              <w:spacing w:after="20"/>
              <w:ind w:left="20"/>
              <w:jc w:val="both"/>
            </w:pPr>
            <w:r>
              <w:rPr>
                <w:rFonts w:ascii="Times New Roman"/>
                <w:b w:val="false"/>
                <w:i w:val="false"/>
                <w:color w:val="000000"/>
                <w:sz w:val="20"/>
              </w:rPr>
              <w:t>
Фермы и пиллерсы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Тоннели гребных</w:t>
            </w:r>
          </w:p>
          <w:p>
            <w:pPr>
              <w:spacing w:after="20"/>
              <w:ind w:left="20"/>
              <w:jc w:val="both"/>
            </w:pPr>
            <w:r>
              <w:rPr>
                <w:rFonts w:ascii="Times New Roman"/>
                <w:b w:val="false"/>
                <w:i w:val="false"/>
                <w:color w:val="000000"/>
                <w:sz w:val="20"/>
              </w:rPr>
              <w:t>
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Надстройки, рубки,</w:t>
            </w:r>
          </w:p>
          <w:p>
            <w:pPr>
              <w:spacing w:after="20"/>
              <w:ind w:left="20"/>
              <w:jc w:val="both"/>
            </w:pPr>
            <w:r>
              <w:rPr>
                <w:rFonts w:ascii="Times New Roman"/>
                <w:b w:val="false"/>
                <w:i w:val="false"/>
                <w:color w:val="000000"/>
                <w:sz w:val="20"/>
              </w:rPr>
              <w:t>
комингсы грузовых</w:t>
            </w:r>
          </w:p>
          <w:p>
            <w:pPr>
              <w:spacing w:after="20"/>
              <w:ind w:left="20"/>
              <w:jc w:val="both"/>
            </w:pPr>
            <w:r>
              <w:rPr>
                <w:rFonts w:ascii="Times New Roman"/>
                <w:b w:val="false"/>
                <w:i w:val="false"/>
                <w:color w:val="000000"/>
                <w:sz w:val="20"/>
              </w:rPr>
              <w:t>
трюмов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Фундаменты под</w:t>
            </w:r>
          </w:p>
          <w:p>
            <w:pPr>
              <w:spacing w:after="20"/>
              <w:ind w:left="20"/>
              <w:jc w:val="both"/>
            </w:pPr>
            <w:r>
              <w:rPr>
                <w:rFonts w:ascii="Times New Roman"/>
                <w:b w:val="false"/>
                <w:i w:val="false"/>
                <w:color w:val="000000"/>
                <w:sz w:val="20"/>
              </w:rPr>
              <w:t>
главные и</w:t>
            </w:r>
          </w:p>
          <w:p>
            <w:pPr>
              <w:spacing w:after="20"/>
              <w:ind w:left="20"/>
              <w:jc w:val="both"/>
            </w:pPr>
            <w:r>
              <w:rPr>
                <w:rFonts w:ascii="Times New Roman"/>
                <w:b w:val="false"/>
                <w:i w:val="false"/>
                <w:color w:val="000000"/>
                <w:sz w:val="20"/>
              </w:rPr>
              <w:t>
вспомогательные</w:t>
            </w:r>
          </w:p>
          <w:p>
            <w:pPr>
              <w:spacing w:after="20"/>
              <w:ind w:left="20"/>
              <w:jc w:val="both"/>
            </w:pPr>
            <w:r>
              <w:rPr>
                <w:rFonts w:ascii="Times New Roman"/>
                <w:b w:val="false"/>
                <w:i w:val="false"/>
                <w:color w:val="000000"/>
                <w:sz w:val="20"/>
              </w:rPr>
              <w:t>
двигатели и котлы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Штевни, кили,</w:t>
            </w:r>
          </w:p>
          <w:p>
            <w:pPr>
              <w:spacing w:after="20"/>
              <w:ind w:left="20"/>
              <w:jc w:val="both"/>
            </w:pPr>
            <w:r>
              <w:rPr>
                <w:rFonts w:ascii="Times New Roman"/>
                <w:b w:val="false"/>
                <w:i w:val="false"/>
                <w:color w:val="000000"/>
                <w:sz w:val="20"/>
              </w:rPr>
              <w:t>
кронштейны гребных</w:t>
            </w:r>
          </w:p>
          <w:p>
            <w:pPr>
              <w:spacing w:after="20"/>
              <w:ind w:left="20"/>
              <w:jc w:val="both"/>
            </w:pPr>
            <w:r>
              <w:rPr>
                <w:rFonts w:ascii="Times New Roman"/>
                <w:b w:val="false"/>
                <w:i w:val="false"/>
                <w:color w:val="000000"/>
                <w:sz w:val="20"/>
              </w:rPr>
              <w:t>
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Устройства крыльевые</w:t>
            </w:r>
          </w:p>
          <w:p>
            <w:pPr>
              <w:spacing w:after="20"/>
              <w:ind w:left="20"/>
              <w:jc w:val="both"/>
            </w:pPr>
            <w:r>
              <w:rPr>
                <w:rFonts w:ascii="Times New Roman"/>
                <w:b w:val="false"/>
                <w:i w:val="false"/>
                <w:color w:val="000000"/>
                <w:sz w:val="20"/>
              </w:rPr>
              <w:t>
СПК, ограждения гибкие</w:t>
            </w:r>
          </w:p>
          <w:p>
            <w:pPr>
              <w:spacing w:after="20"/>
              <w:ind w:left="20"/>
              <w:jc w:val="both"/>
            </w:pPr>
            <w:r>
              <w:rPr>
                <w:rFonts w:ascii="Times New Roman"/>
                <w:b w:val="false"/>
                <w:i w:val="false"/>
                <w:color w:val="000000"/>
                <w:sz w:val="20"/>
              </w:rPr>
              <w:t>
СВП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Элементы</w:t>
            </w:r>
          </w:p>
          <w:p>
            <w:pPr>
              <w:spacing w:after="20"/>
              <w:ind w:left="20"/>
              <w:jc w:val="both"/>
            </w:pPr>
            <w:r>
              <w:rPr>
                <w:rFonts w:ascii="Times New Roman"/>
                <w:b w:val="false"/>
                <w:i w:val="false"/>
                <w:color w:val="000000"/>
                <w:sz w:val="20"/>
              </w:rPr>
              <w:t>
конструктивной</w:t>
            </w:r>
          </w:p>
          <w:p>
            <w:pPr>
              <w:spacing w:after="20"/>
              <w:ind w:left="20"/>
              <w:jc w:val="both"/>
            </w:pPr>
            <w:r>
              <w:rPr>
                <w:rFonts w:ascii="Times New Roman"/>
                <w:b w:val="false"/>
                <w:i w:val="false"/>
                <w:color w:val="000000"/>
                <w:sz w:val="20"/>
              </w:rPr>
              <w:t>
противопожарной</w:t>
            </w:r>
          </w:p>
          <w:p>
            <w:pPr>
              <w:spacing w:after="20"/>
              <w:ind w:left="20"/>
              <w:jc w:val="both"/>
            </w:pPr>
            <w:r>
              <w:rPr>
                <w:rFonts w:ascii="Times New Roman"/>
                <w:b w:val="false"/>
                <w:i w:val="false"/>
                <w:color w:val="000000"/>
                <w:sz w:val="20"/>
              </w:rPr>
              <w:t>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переборки и</w:t>
            </w:r>
          </w:p>
          <w:p>
            <w:pPr>
              <w:spacing w:after="20"/>
              <w:ind w:left="20"/>
              <w:jc w:val="both"/>
            </w:pPr>
            <w:r>
              <w:rPr>
                <w:rFonts w:ascii="Times New Roman"/>
                <w:b w:val="false"/>
                <w:i w:val="false"/>
                <w:color w:val="000000"/>
                <w:sz w:val="20"/>
              </w:rPr>
              <w:t>
палубы противопожарные;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двери</w:t>
            </w:r>
          </w:p>
          <w:p>
            <w:pPr>
              <w:spacing w:after="20"/>
              <w:ind w:left="20"/>
              <w:jc w:val="both"/>
            </w:pPr>
            <w:r>
              <w:rPr>
                <w:rFonts w:ascii="Times New Roman"/>
                <w:b w:val="false"/>
                <w:i w:val="false"/>
                <w:color w:val="000000"/>
                <w:sz w:val="20"/>
              </w:rPr>
              <w:t>
противопожарные;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материалы</w:t>
            </w:r>
          </w:p>
          <w:p>
            <w:pPr>
              <w:spacing w:after="20"/>
              <w:ind w:left="20"/>
              <w:jc w:val="both"/>
            </w:pPr>
            <w:r>
              <w:rPr>
                <w:rFonts w:ascii="Times New Roman"/>
                <w:b w:val="false"/>
                <w:i w:val="false"/>
                <w:color w:val="000000"/>
                <w:sz w:val="20"/>
              </w:rPr>
              <w:t>
изоляционные,</w:t>
            </w:r>
          </w:p>
          <w:p>
            <w:pPr>
              <w:spacing w:after="20"/>
              <w:ind w:left="20"/>
              <w:jc w:val="both"/>
            </w:pPr>
            <w:r>
              <w:rPr>
                <w:rFonts w:ascii="Times New Roman"/>
                <w:b w:val="false"/>
                <w:i w:val="false"/>
                <w:color w:val="000000"/>
                <w:sz w:val="20"/>
              </w:rPr>
              <w:t>
огнестойкие,</w:t>
            </w:r>
          </w:p>
          <w:p>
            <w:pPr>
              <w:spacing w:after="20"/>
              <w:ind w:left="20"/>
              <w:jc w:val="both"/>
            </w:pPr>
            <w:r>
              <w:rPr>
                <w:rFonts w:ascii="Times New Roman"/>
                <w:b w:val="false"/>
                <w:i w:val="false"/>
                <w:color w:val="000000"/>
                <w:sz w:val="20"/>
              </w:rPr>
              <w:t>
огнезащитные составы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Ограждения,</w:t>
            </w:r>
          </w:p>
          <w:p>
            <w:pPr>
              <w:spacing w:after="20"/>
              <w:ind w:left="20"/>
              <w:jc w:val="both"/>
            </w:pPr>
            <w:r>
              <w:rPr>
                <w:rFonts w:ascii="Times New Roman"/>
                <w:b w:val="false"/>
                <w:i w:val="false"/>
                <w:color w:val="000000"/>
                <w:sz w:val="20"/>
              </w:rPr>
              <w:t>
поручни, переходные</w:t>
            </w:r>
          </w:p>
          <w:p>
            <w:pPr>
              <w:spacing w:after="20"/>
              <w:ind w:left="20"/>
              <w:jc w:val="both"/>
            </w:pPr>
            <w:r>
              <w:rPr>
                <w:rFonts w:ascii="Times New Roman"/>
                <w:b w:val="false"/>
                <w:i w:val="false"/>
                <w:color w:val="000000"/>
                <w:sz w:val="20"/>
              </w:rPr>
              <w:t>
мостики: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фальшборт,</w:t>
            </w:r>
          </w:p>
          <w:p>
            <w:pPr>
              <w:spacing w:after="20"/>
              <w:ind w:left="20"/>
              <w:jc w:val="both"/>
            </w:pPr>
            <w:r>
              <w:rPr>
                <w:rFonts w:ascii="Times New Roman"/>
                <w:b w:val="false"/>
                <w:i w:val="false"/>
                <w:color w:val="000000"/>
                <w:sz w:val="20"/>
              </w:rPr>
              <w:t>
ограждение леерное,</w:t>
            </w:r>
          </w:p>
          <w:p>
            <w:pPr>
              <w:spacing w:after="20"/>
              <w:ind w:left="20"/>
              <w:jc w:val="both"/>
            </w:pPr>
            <w:r>
              <w:rPr>
                <w:rFonts w:ascii="Times New Roman"/>
                <w:b w:val="false"/>
                <w:i w:val="false"/>
                <w:color w:val="000000"/>
                <w:sz w:val="20"/>
              </w:rPr>
              <w:t>
поручни, мостики</w:t>
            </w:r>
          </w:p>
          <w:p>
            <w:pPr>
              <w:spacing w:after="20"/>
              <w:ind w:left="20"/>
              <w:jc w:val="both"/>
            </w:pPr>
            <w:r>
              <w:rPr>
                <w:rFonts w:ascii="Times New Roman"/>
                <w:b w:val="false"/>
                <w:i w:val="false"/>
                <w:color w:val="000000"/>
                <w:sz w:val="20"/>
              </w:rPr>
              <w:t>
переходные;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комингсы, тамбуры и</w:t>
            </w:r>
          </w:p>
          <w:p>
            <w:pPr>
              <w:spacing w:after="20"/>
              <w:ind w:left="20"/>
              <w:jc w:val="both"/>
            </w:pPr>
            <w:r>
              <w:rPr>
                <w:rFonts w:ascii="Times New Roman"/>
                <w:b w:val="false"/>
                <w:i w:val="false"/>
                <w:color w:val="000000"/>
                <w:sz w:val="20"/>
              </w:rPr>
              <w:t>
ограждения отверстий в</w:t>
            </w:r>
          </w:p>
          <w:p>
            <w:pPr>
              <w:spacing w:after="20"/>
              <w:ind w:left="20"/>
              <w:jc w:val="both"/>
            </w:pPr>
            <w:r>
              <w:rPr>
                <w:rFonts w:ascii="Times New Roman"/>
                <w:b w:val="false"/>
                <w:i w:val="false"/>
                <w:color w:val="000000"/>
                <w:sz w:val="20"/>
              </w:rPr>
              <w:t>
корпусе судна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Энергетические установки и системы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Двигатели</w:t>
            </w:r>
          </w:p>
          <w:p>
            <w:pPr>
              <w:spacing w:after="20"/>
              <w:ind w:left="20"/>
              <w:jc w:val="both"/>
            </w:pPr>
            <w:r>
              <w:rPr>
                <w:rFonts w:ascii="Times New Roman"/>
                <w:b w:val="false"/>
                <w:i w:val="false"/>
                <w:color w:val="000000"/>
                <w:sz w:val="20"/>
              </w:rPr>
              <w:t>
главные и</w:t>
            </w:r>
          </w:p>
          <w:p>
            <w:pPr>
              <w:spacing w:after="20"/>
              <w:ind w:left="20"/>
              <w:jc w:val="both"/>
            </w:pPr>
            <w:r>
              <w:rPr>
                <w:rFonts w:ascii="Times New Roman"/>
                <w:b w:val="false"/>
                <w:i w:val="false"/>
                <w:color w:val="000000"/>
                <w:sz w:val="20"/>
              </w:rPr>
              <w:t>
вспомогательные: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рамы фундаментные;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блок цилиндров;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втулки цилиндров;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крышки цилиндров;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связи анкерные;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поршни;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поршневые пальцы;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шатуны;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валы коленчатые;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подшипники</w:t>
            </w:r>
          </w:p>
          <w:p>
            <w:pPr>
              <w:spacing w:after="20"/>
              <w:ind w:left="20"/>
              <w:jc w:val="both"/>
            </w:pPr>
            <w:r>
              <w:rPr>
                <w:rFonts w:ascii="Times New Roman"/>
                <w:b w:val="false"/>
                <w:i w:val="false"/>
                <w:color w:val="000000"/>
                <w:sz w:val="20"/>
              </w:rPr>
              <w:t>
коренные, шатунные,</w:t>
            </w:r>
          </w:p>
          <w:p>
            <w:pPr>
              <w:spacing w:after="20"/>
              <w:ind w:left="20"/>
              <w:jc w:val="both"/>
            </w:pPr>
            <w:r>
              <w:rPr>
                <w:rFonts w:ascii="Times New Roman"/>
                <w:b w:val="false"/>
                <w:i w:val="false"/>
                <w:color w:val="000000"/>
                <w:sz w:val="20"/>
              </w:rPr>
              <w:t>
верхней головки шатуна;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болты и шпильки</w:t>
            </w:r>
          </w:p>
          <w:p>
            <w:pPr>
              <w:spacing w:after="20"/>
              <w:ind w:left="20"/>
              <w:jc w:val="both"/>
            </w:pPr>
            <w:r>
              <w:rPr>
                <w:rFonts w:ascii="Times New Roman"/>
                <w:b w:val="false"/>
                <w:i w:val="false"/>
                <w:color w:val="000000"/>
                <w:sz w:val="20"/>
              </w:rPr>
              <w:t>
коренных подшипников,</w:t>
            </w:r>
          </w:p>
          <w:p>
            <w:pPr>
              <w:spacing w:after="20"/>
              <w:ind w:left="20"/>
              <w:jc w:val="both"/>
            </w:pPr>
            <w:r>
              <w:rPr>
                <w:rFonts w:ascii="Times New Roman"/>
                <w:b w:val="false"/>
                <w:i w:val="false"/>
                <w:color w:val="000000"/>
                <w:sz w:val="20"/>
              </w:rPr>
              <w:t>
цилиндровых крышек;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вал</w:t>
            </w:r>
          </w:p>
          <w:p>
            <w:pPr>
              <w:spacing w:after="20"/>
              <w:ind w:left="20"/>
              <w:jc w:val="both"/>
            </w:pPr>
            <w:r>
              <w:rPr>
                <w:rFonts w:ascii="Times New Roman"/>
                <w:b w:val="false"/>
                <w:i w:val="false"/>
                <w:color w:val="000000"/>
                <w:sz w:val="20"/>
              </w:rPr>
              <w:t>
распределительный;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регуляторы</w:t>
            </w:r>
          </w:p>
          <w:p>
            <w:pPr>
              <w:spacing w:after="20"/>
              <w:ind w:left="20"/>
              <w:jc w:val="both"/>
            </w:pPr>
            <w:r>
              <w:rPr>
                <w:rFonts w:ascii="Times New Roman"/>
                <w:b w:val="false"/>
                <w:i w:val="false"/>
                <w:color w:val="000000"/>
                <w:sz w:val="20"/>
              </w:rPr>
              <w:t>
частоты вращения,</w:t>
            </w:r>
          </w:p>
          <w:p>
            <w:pPr>
              <w:spacing w:after="20"/>
              <w:ind w:left="20"/>
              <w:jc w:val="both"/>
            </w:pPr>
            <w:r>
              <w:rPr>
                <w:rFonts w:ascii="Times New Roman"/>
                <w:b w:val="false"/>
                <w:i w:val="false"/>
                <w:color w:val="000000"/>
                <w:sz w:val="20"/>
              </w:rPr>
              <w:t>
предельные выключатели;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болты шатунные;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насосы:</w:t>
            </w:r>
          </w:p>
          <w:p>
            <w:pPr>
              <w:spacing w:after="20"/>
              <w:ind w:left="20"/>
              <w:jc w:val="both"/>
            </w:pPr>
            <w:r>
              <w:rPr>
                <w:rFonts w:ascii="Times New Roman"/>
                <w:b w:val="false"/>
                <w:i w:val="false"/>
                <w:color w:val="000000"/>
                <w:sz w:val="20"/>
              </w:rPr>
              <w:t>
топливный, масляный,</w:t>
            </w:r>
          </w:p>
          <w:p>
            <w:pPr>
              <w:spacing w:after="20"/>
              <w:ind w:left="20"/>
              <w:jc w:val="both"/>
            </w:pPr>
            <w:r>
              <w:rPr>
                <w:rFonts w:ascii="Times New Roman"/>
                <w:b w:val="false"/>
                <w:i w:val="false"/>
                <w:color w:val="000000"/>
                <w:sz w:val="20"/>
              </w:rPr>
              <w:t>
охлаждения;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турбонагнетатель;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шестерни привода</w:t>
            </w:r>
          </w:p>
          <w:p>
            <w:pPr>
              <w:spacing w:after="20"/>
              <w:ind w:left="20"/>
              <w:jc w:val="both"/>
            </w:pPr>
            <w:r>
              <w:rPr>
                <w:rFonts w:ascii="Times New Roman"/>
                <w:b w:val="false"/>
                <w:i w:val="false"/>
                <w:color w:val="000000"/>
                <w:sz w:val="20"/>
              </w:rPr>
              <w:t>
распределительного</w:t>
            </w:r>
          </w:p>
          <w:p>
            <w:pPr>
              <w:spacing w:after="20"/>
              <w:ind w:left="20"/>
              <w:jc w:val="both"/>
            </w:pPr>
            <w:r>
              <w:rPr>
                <w:rFonts w:ascii="Times New Roman"/>
                <w:b w:val="false"/>
                <w:i w:val="false"/>
                <w:color w:val="000000"/>
                <w:sz w:val="20"/>
              </w:rPr>
              <w:t>
вала;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демпферы</w:t>
            </w:r>
          </w:p>
          <w:p>
            <w:pPr>
              <w:spacing w:after="20"/>
              <w:ind w:left="20"/>
              <w:jc w:val="both"/>
            </w:pPr>
            <w:r>
              <w:rPr>
                <w:rFonts w:ascii="Times New Roman"/>
                <w:b w:val="false"/>
                <w:i w:val="false"/>
                <w:color w:val="000000"/>
                <w:sz w:val="20"/>
              </w:rPr>
              <w:t>
(антивибраторы);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амортизаторы</w:t>
            </w:r>
          </w:p>
          <w:p>
            <w:pPr>
              <w:spacing w:after="20"/>
              <w:ind w:left="20"/>
              <w:jc w:val="both"/>
            </w:pPr>
            <w:r>
              <w:rPr>
                <w:rFonts w:ascii="Times New Roman"/>
                <w:b w:val="false"/>
                <w:i w:val="false"/>
                <w:color w:val="000000"/>
                <w:sz w:val="20"/>
              </w:rPr>
              <w:t>
(виброизоляторы);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Валопроводы: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валы упорные,</w:t>
            </w:r>
          </w:p>
          <w:p>
            <w:pPr>
              <w:spacing w:after="20"/>
              <w:ind w:left="20"/>
              <w:jc w:val="both"/>
            </w:pPr>
            <w:r>
              <w:rPr>
                <w:rFonts w:ascii="Times New Roman"/>
                <w:b w:val="false"/>
                <w:i w:val="false"/>
                <w:color w:val="000000"/>
                <w:sz w:val="20"/>
              </w:rPr>
              <w:t>
промежуточные, гребные;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облицовка и</w:t>
            </w:r>
          </w:p>
          <w:p>
            <w:pPr>
              <w:spacing w:after="20"/>
              <w:ind w:left="20"/>
              <w:jc w:val="both"/>
            </w:pPr>
            <w:r>
              <w:rPr>
                <w:rFonts w:ascii="Times New Roman"/>
                <w:b w:val="false"/>
                <w:i w:val="false"/>
                <w:color w:val="000000"/>
                <w:sz w:val="20"/>
              </w:rPr>
              <w:t>
гидроизоляция</w:t>
            </w:r>
          </w:p>
          <w:p>
            <w:pPr>
              <w:spacing w:after="20"/>
              <w:ind w:left="20"/>
              <w:jc w:val="both"/>
            </w:pPr>
            <w:r>
              <w:rPr>
                <w:rFonts w:ascii="Times New Roman"/>
                <w:b w:val="false"/>
                <w:i w:val="false"/>
                <w:color w:val="000000"/>
                <w:sz w:val="20"/>
              </w:rPr>
              <w:t>
гребных 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подшипники</w:t>
            </w:r>
          </w:p>
          <w:p>
            <w:pPr>
              <w:spacing w:after="20"/>
              <w:ind w:left="20"/>
              <w:jc w:val="both"/>
            </w:pPr>
            <w:r>
              <w:rPr>
                <w:rFonts w:ascii="Times New Roman"/>
                <w:b w:val="false"/>
                <w:i w:val="false"/>
                <w:color w:val="000000"/>
                <w:sz w:val="20"/>
              </w:rPr>
              <w:t>
упорные и опорные;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подшипники</w:t>
            </w:r>
          </w:p>
          <w:p>
            <w:pPr>
              <w:spacing w:after="20"/>
              <w:ind w:left="20"/>
              <w:jc w:val="both"/>
            </w:pPr>
            <w:r>
              <w:rPr>
                <w:rFonts w:ascii="Times New Roman"/>
                <w:b w:val="false"/>
                <w:i w:val="false"/>
                <w:color w:val="000000"/>
                <w:sz w:val="20"/>
              </w:rPr>
              <w:t>
гребных 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муфты</w:t>
            </w:r>
          </w:p>
          <w:p>
            <w:pPr>
              <w:spacing w:after="20"/>
              <w:ind w:left="20"/>
              <w:jc w:val="both"/>
            </w:pPr>
            <w:r>
              <w:rPr>
                <w:rFonts w:ascii="Times New Roman"/>
                <w:b w:val="false"/>
                <w:i w:val="false"/>
                <w:color w:val="000000"/>
                <w:sz w:val="20"/>
              </w:rPr>
              <w:t>
соединительные, в</w:t>
            </w:r>
          </w:p>
          <w:p>
            <w:pPr>
              <w:spacing w:after="20"/>
              <w:ind w:left="20"/>
              <w:jc w:val="both"/>
            </w:pPr>
            <w:r>
              <w:rPr>
                <w:rFonts w:ascii="Times New Roman"/>
                <w:b w:val="false"/>
                <w:i w:val="false"/>
                <w:color w:val="000000"/>
                <w:sz w:val="20"/>
              </w:rPr>
              <w:t>
том числе дейдвудные и</w:t>
            </w:r>
          </w:p>
          <w:p>
            <w:pPr>
              <w:spacing w:after="20"/>
              <w:ind w:left="20"/>
              <w:jc w:val="both"/>
            </w:pPr>
            <w:r>
              <w:rPr>
                <w:rFonts w:ascii="Times New Roman"/>
                <w:b w:val="false"/>
                <w:i w:val="false"/>
                <w:color w:val="000000"/>
                <w:sz w:val="20"/>
              </w:rPr>
              <w:t>
уплотнения дейдвудных</w:t>
            </w:r>
          </w:p>
          <w:p>
            <w:pPr>
              <w:spacing w:after="20"/>
              <w:ind w:left="20"/>
              <w:jc w:val="both"/>
            </w:pPr>
            <w:r>
              <w:rPr>
                <w:rFonts w:ascii="Times New Roman"/>
                <w:b w:val="false"/>
                <w:i w:val="false"/>
                <w:color w:val="000000"/>
                <w:sz w:val="20"/>
              </w:rPr>
              <w:t>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болты</w:t>
            </w:r>
          </w:p>
          <w:p>
            <w:pPr>
              <w:spacing w:after="20"/>
              <w:ind w:left="20"/>
              <w:jc w:val="both"/>
            </w:pPr>
            <w:r>
              <w:rPr>
                <w:rFonts w:ascii="Times New Roman"/>
                <w:b w:val="false"/>
                <w:i w:val="false"/>
                <w:color w:val="000000"/>
                <w:sz w:val="20"/>
              </w:rPr>
              <w:t>
соединительные</w:t>
            </w:r>
          </w:p>
          <w:p>
            <w:pPr>
              <w:spacing w:after="20"/>
              <w:ind w:left="20"/>
              <w:jc w:val="both"/>
            </w:pPr>
            <w:r>
              <w:rPr>
                <w:rFonts w:ascii="Times New Roman"/>
                <w:b w:val="false"/>
                <w:i w:val="false"/>
                <w:color w:val="000000"/>
                <w:sz w:val="20"/>
              </w:rPr>
              <w:t>
валопроводов;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дейдвудные и</w:t>
            </w:r>
          </w:p>
          <w:p>
            <w:pPr>
              <w:spacing w:after="20"/>
              <w:ind w:left="20"/>
              <w:jc w:val="both"/>
            </w:pPr>
            <w:r>
              <w:rPr>
                <w:rFonts w:ascii="Times New Roman"/>
                <w:b w:val="false"/>
                <w:i w:val="false"/>
                <w:color w:val="000000"/>
                <w:sz w:val="20"/>
              </w:rPr>
              <w:t>
гельмопортовые трубы,</w:t>
            </w:r>
          </w:p>
          <w:p>
            <w:pPr>
              <w:spacing w:after="20"/>
              <w:ind w:left="20"/>
              <w:jc w:val="both"/>
            </w:pPr>
            <w:r>
              <w:rPr>
                <w:rFonts w:ascii="Times New Roman"/>
                <w:b w:val="false"/>
                <w:i w:val="false"/>
                <w:color w:val="000000"/>
                <w:sz w:val="20"/>
              </w:rPr>
              <w:t>
насадки неповоротные,</w:t>
            </w:r>
          </w:p>
          <w:p>
            <w:pPr>
              <w:spacing w:after="20"/>
              <w:ind w:left="20"/>
              <w:jc w:val="both"/>
            </w:pPr>
            <w:r>
              <w:rPr>
                <w:rFonts w:ascii="Times New Roman"/>
                <w:b w:val="false"/>
                <w:i w:val="false"/>
                <w:color w:val="000000"/>
                <w:sz w:val="20"/>
              </w:rPr>
              <w:t>
трубы и каналы</w:t>
            </w:r>
          </w:p>
          <w:p>
            <w:pPr>
              <w:spacing w:after="20"/>
              <w:ind w:left="20"/>
              <w:jc w:val="both"/>
            </w:pPr>
            <w:r>
              <w:rPr>
                <w:rFonts w:ascii="Times New Roman"/>
                <w:b w:val="false"/>
                <w:i w:val="false"/>
                <w:color w:val="000000"/>
                <w:sz w:val="20"/>
              </w:rPr>
              <w:t>
водометные;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Передачи и</w:t>
            </w:r>
          </w:p>
          <w:p>
            <w:pPr>
              <w:spacing w:after="20"/>
              <w:ind w:left="20"/>
              <w:jc w:val="both"/>
            </w:pPr>
            <w:r>
              <w:rPr>
                <w:rFonts w:ascii="Times New Roman"/>
                <w:b w:val="false"/>
                <w:i w:val="false"/>
                <w:color w:val="000000"/>
                <w:sz w:val="20"/>
              </w:rPr>
              <w:t>
муфты разобщительные</w:t>
            </w:r>
          </w:p>
          <w:p>
            <w:pPr>
              <w:spacing w:after="20"/>
              <w:ind w:left="20"/>
              <w:jc w:val="both"/>
            </w:pPr>
            <w:r>
              <w:rPr>
                <w:rFonts w:ascii="Times New Roman"/>
                <w:b w:val="false"/>
                <w:i w:val="false"/>
                <w:color w:val="000000"/>
                <w:sz w:val="20"/>
              </w:rPr>
              <w:t>
главных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корпуса</w:t>
            </w:r>
          </w:p>
          <w:p>
            <w:pPr>
              <w:spacing w:after="20"/>
              <w:ind w:left="20"/>
              <w:jc w:val="both"/>
            </w:pPr>
            <w:r>
              <w:rPr>
                <w:rFonts w:ascii="Times New Roman"/>
                <w:b w:val="false"/>
                <w:i w:val="false"/>
                <w:color w:val="000000"/>
                <w:sz w:val="20"/>
              </w:rPr>
              <w:t>
редукторов и муфт;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колеса зубчатые;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валы редукторов;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Движители: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винты гребные;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движители</w:t>
            </w:r>
          </w:p>
          <w:p>
            <w:pPr>
              <w:spacing w:after="20"/>
              <w:ind w:left="20"/>
              <w:jc w:val="both"/>
            </w:pPr>
            <w:r>
              <w:rPr>
                <w:rFonts w:ascii="Times New Roman"/>
                <w:b w:val="false"/>
                <w:i w:val="false"/>
                <w:color w:val="000000"/>
                <w:sz w:val="20"/>
              </w:rPr>
              <w:t>
крыльчатые;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движительно-рулевы</w:t>
            </w:r>
          </w:p>
          <w:p>
            <w:pPr>
              <w:spacing w:after="20"/>
              <w:ind w:left="20"/>
              <w:jc w:val="both"/>
            </w:pPr>
            <w:r>
              <w:rPr>
                <w:rFonts w:ascii="Times New Roman"/>
                <w:b w:val="false"/>
                <w:i w:val="false"/>
                <w:color w:val="000000"/>
                <w:sz w:val="20"/>
              </w:rPr>
              <w:t>
устройства,</w:t>
            </w:r>
          </w:p>
          <w:p>
            <w:pPr>
              <w:spacing w:after="20"/>
              <w:ind w:left="20"/>
              <w:jc w:val="both"/>
            </w:pPr>
            <w:r>
              <w:rPr>
                <w:rFonts w:ascii="Times New Roman"/>
                <w:b w:val="false"/>
                <w:i w:val="false"/>
                <w:color w:val="000000"/>
                <w:sz w:val="20"/>
              </w:rPr>
              <w:t>
подруливающие</w:t>
            </w:r>
          </w:p>
          <w:p>
            <w:pPr>
              <w:spacing w:after="20"/>
              <w:ind w:left="20"/>
              <w:jc w:val="both"/>
            </w:pPr>
            <w:r>
              <w:rPr>
                <w:rFonts w:ascii="Times New Roman"/>
                <w:b w:val="false"/>
                <w:i w:val="false"/>
                <w:color w:val="000000"/>
                <w:sz w:val="20"/>
              </w:rPr>
              <w:t>
устройства, поворотные</w:t>
            </w:r>
          </w:p>
          <w:p>
            <w:pPr>
              <w:spacing w:after="20"/>
              <w:ind w:left="20"/>
              <w:jc w:val="both"/>
            </w:pPr>
            <w:r>
              <w:rPr>
                <w:rFonts w:ascii="Times New Roman"/>
                <w:b w:val="false"/>
                <w:i w:val="false"/>
                <w:color w:val="000000"/>
                <w:sz w:val="20"/>
              </w:rPr>
              <w:t>
в сборе и механизмы,</w:t>
            </w:r>
          </w:p>
          <w:p>
            <w:pPr>
              <w:spacing w:after="20"/>
              <w:ind w:left="20"/>
              <w:jc w:val="both"/>
            </w:pPr>
            <w:r>
              <w:rPr>
                <w:rFonts w:ascii="Times New Roman"/>
                <w:b w:val="false"/>
                <w:i w:val="false"/>
                <w:color w:val="000000"/>
                <w:sz w:val="20"/>
              </w:rPr>
              <w:t>
детали и узлы,</w:t>
            </w:r>
          </w:p>
          <w:p>
            <w:pPr>
              <w:spacing w:after="20"/>
              <w:ind w:left="20"/>
              <w:jc w:val="both"/>
            </w:pPr>
            <w:r>
              <w:rPr>
                <w:rFonts w:ascii="Times New Roman"/>
                <w:b w:val="false"/>
                <w:i w:val="false"/>
                <w:color w:val="000000"/>
                <w:sz w:val="20"/>
              </w:rPr>
              <w:t>
поставляемые для</w:t>
            </w:r>
          </w:p>
          <w:p>
            <w:pPr>
              <w:spacing w:after="20"/>
              <w:ind w:left="20"/>
              <w:jc w:val="both"/>
            </w:pPr>
            <w:r>
              <w:rPr>
                <w:rFonts w:ascii="Times New Roman"/>
                <w:b w:val="false"/>
                <w:i w:val="false"/>
                <w:color w:val="000000"/>
                <w:sz w:val="20"/>
              </w:rPr>
              <w:t>
их комплектации;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водометные</w:t>
            </w:r>
          </w:p>
          <w:p>
            <w:pPr>
              <w:spacing w:after="20"/>
              <w:ind w:left="20"/>
              <w:jc w:val="both"/>
            </w:pPr>
            <w:r>
              <w:rPr>
                <w:rFonts w:ascii="Times New Roman"/>
                <w:b w:val="false"/>
                <w:i w:val="false"/>
                <w:color w:val="000000"/>
                <w:sz w:val="20"/>
              </w:rPr>
              <w:t>
движители;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нагнетатели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Компрессоры,</w:t>
            </w:r>
          </w:p>
          <w:p>
            <w:pPr>
              <w:spacing w:after="20"/>
              <w:ind w:left="20"/>
              <w:jc w:val="both"/>
            </w:pPr>
            <w:r>
              <w:rPr>
                <w:rFonts w:ascii="Times New Roman"/>
                <w:b w:val="false"/>
                <w:i w:val="false"/>
                <w:color w:val="000000"/>
                <w:sz w:val="20"/>
              </w:rPr>
              <w:t>
насосы, вентиляторы и</w:t>
            </w:r>
          </w:p>
          <w:p>
            <w:pPr>
              <w:spacing w:after="20"/>
              <w:ind w:left="20"/>
              <w:jc w:val="both"/>
            </w:pPr>
            <w:r>
              <w:rPr>
                <w:rFonts w:ascii="Times New Roman"/>
                <w:b w:val="false"/>
                <w:i w:val="false"/>
                <w:color w:val="000000"/>
                <w:sz w:val="20"/>
              </w:rPr>
              <w:t>
сепараторы: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с</w:t>
            </w:r>
          </w:p>
          <w:p>
            <w:pPr>
              <w:spacing w:after="20"/>
              <w:ind w:left="20"/>
              <w:jc w:val="both"/>
            </w:pPr>
            <w:r>
              <w:rPr>
                <w:rFonts w:ascii="Times New Roman"/>
                <w:b w:val="false"/>
                <w:i w:val="false"/>
                <w:color w:val="000000"/>
                <w:sz w:val="20"/>
              </w:rPr>
              <w:t>
механическим приводом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осушительная,</w:t>
            </w:r>
          </w:p>
          <w:p>
            <w:pPr>
              <w:spacing w:after="20"/>
              <w:ind w:left="20"/>
              <w:jc w:val="both"/>
            </w:pPr>
            <w:r>
              <w:rPr>
                <w:rFonts w:ascii="Times New Roman"/>
                <w:b w:val="false"/>
                <w:i w:val="false"/>
                <w:color w:val="000000"/>
                <w:sz w:val="20"/>
              </w:rPr>
              <w:t>
балластная, система</w:t>
            </w:r>
          </w:p>
          <w:p>
            <w:pPr>
              <w:spacing w:after="20"/>
              <w:ind w:left="20"/>
              <w:jc w:val="both"/>
            </w:pPr>
            <w:r>
              <w:rPr>
                <w:rFonts w:ascii="Times New Roman"/>
                <w:b w:val="false"/>
                <w:i w:val="false"/>
                <w:color w:val="000000"/>
                <w:sz w:val="20"/>
              </w:rPr>
              <w:t>
жидких грузов, инертных</w:t>
            </w:r>
          </w:p>
          <w:p>
            <w:pPr>
              <w:spacing w:after="20"/>
              <w:ind w:left="20"/>
              <w:jc w:val="both"/>
            </w:pPr>
            <w:r>
              <w:rPr>
                <w:rFonts w:ascii="Times New Roman"/>
                <w:b w:val="false"/>
                <w:i w:val="false"/>
                <w:color w:val="000000"/>
                <w:sz w:val="20"/>
              </w:rPr>
              <w:t>
газов, задымления,</w:t>
            </w:r>
          </w:p>
          <w:p>
            <w:pPr>
              <w:spacing w:after="20"/>
              <w:ind w:left="20"/>
              <w:jc w:val="both"/>
            </w:pPr>
            <w:r>
              <w:rPr>
                <w:rFonts w:ascii="Times New Roman"/>
                <w:b w:val="false"/>
                <w:i w:val="false"/>
                <w:color w:val="000000"/>
                <w:sz w:val="20"/>
              </w:rPr>
              <w:t>
вентиляции</w:t>
            </w:r>
          </w:p>
          <w:p>
            <w:pPr>
              <w:spacing w:after="20"/>
              <w:ind w:left="20"/>
              <w:jc w:val="both"/>
            </w:pPr>
            <w:r>
              <w:rPr>
                <w:rFonts w:ascii="Times New Roman"/>
                <w:b w:val="false"/>
                <w:i w:val="false"/>
                <w:color w:val="000000"/>
                <w:sz w:val="20"/>
              </w:rPr>
              <w:t>
взрывоопасных</w:t>
            </w:r>
          </w:p>
          <w:p>
            <w:pPr>
              <w:spacing w:after="20"/>
              <w:ind w:left="20"/>
              <w:jc w:val="both"/>
            </w:pPr>
            <w:r>
              <w:rPr>
                <w:rFonts w:ascii="Times New Roman"/>
                <w:b w:val="false"/>
                <w:i w:val="false"/>
                <w:color w:val="000000"/>
                <w:sz w:val="20"/>
              </w:rPr>
              <w:t>
помещений, газоотвода</w:t>
            </w:r>
          </w:p>
          <w:p>
            <w:pPr>
              <w:spacing w:after="20"/>
              <w:ind w:left="20"/>
              <w:jc w:val="both"/>
            </w:pPr>
            <w:r>
              <w:rPr>
                <w:rFonts w:ascii="Times New Roman"/>
                <w:b w:val="false"/>
                <w:i w:val="false"/>
                <w:color w:val="000000"/>
                <w:sz w:val="20"/>
              </w:rPr>
              <w:t>
нефтеналивных судов;</w:t>
            </w:r>
          </w:p>
          <w:p>
            <w:pPr>
              <w:spacing w:after="20"/>
              <w:ind w:left="20"/>
              <w:jc w:val="both"/>
            </w:pPr>
            <w:r>
              <w:rPr>
                <w:rFonts w:ascii="Times New Roman"/>
                <w:b w:val="false"/>
                <w:i w:val="false"/>
                <w:color w:val="000000"/>
                <w:sz w:val="20"/>
              </w:rPr>
              <w:t>
системы воздушных,</w:t>
            </w:r>
          </w:p>
          <w:p>
            <w:pPr>
              <w:spacing w:after="20"/>
              <w:ind w:left="20"/>
              <w:jc w:val="both"/>
            </w:pPr>
            <w:r>
              <w:rPr>
                <w:rFonts w:ascii="Times New Roman"/>
                <w:b w:val="false"/>
                <w:i w:val="false"/>
                <w:color w:val="000000"/>
                <w:sz w:val="20"/>
              </w:rPr>
              <w:t>
газоотводных,</w:t>
            </w:r>
          </w:p>
          <w:p>
            <w:pPr>
              <w:spacing w:after="20"/>
              <w:ind w:left="20"/>
              <w:jc w:val="both"/>
            </w:pPr>
            <w:r>
              <w:rPr>
                <w:rFonts w:ascii="Times New Roman"/>
                <w:b w:val="false"/>
                <w:i w:val="false"/>
                <w:color w:val="000000"/>
                <w:sz w:val="20"/>
              </w:rPr>
              <w:t>
переливных и</w:t>
            </w:r>
          </w:p>
          <w:p>
            <w:pPr>
              <w:spacing w:after="20"/>
              <w:ind w:left="20"/>
              <w:jc w:val="both"/>
            </w:pPr>
            <w:r>
              <w:rPr>
                <w:rFonts w:ascii="Times New Roman"/>
                <w:b w:val="false"/>
                <w:i w:val="false"/>
                <w:color w:val="000000"/>
                <w:sz w:val="20"/>
              </w:rPr>
              <w:t>
измерительных</w:t>
            </w:r>
          </w:p>
          <w:p>
            <w:pPr>
              <w:spacing w:after="20"/>
              <w:ind w:left="20"/>
              <w:jc w:val="both"/>
            </w:pPr>
            <w:r>
              <w:rPr>
                <w:rFonts w:ascii="Times New Roman"/>
                <w:b w:val="false"/>
                <w:i w:val="false"/>
                <w:color w:val="000000"/>
                <w:sz w:val="20"/>
              </w:rPr>
              <w:t>
трубопроводов,</w:t>
            </w:r>
          </w:p>
          <w:p>
            <w:pPr>
              <w:spacing w:after="20"/>
              <w:ind w:left="20"/>
              <w:jc w:val="both"/>
            </w:pPr>
            <w:r>
              <w:rPr>
                <w:rFonts w:ascii="Times New Roman"/>
                <w:b w:val="false"/>
                <w:i w:val="false"/>
                <w:color w:val="000000"/>
                <w:sz w:val="20"/>
              </w:rPr>
              <w:t>
система вентиляции</w:t>
            </w:r>
          </w:p>
          <w:p>
            <w:pPr>
              <w:spacing w:after="20"/>
              <w:ind w:left="20"/>
              <w:jc w:val="both"/>
            </w:pPr>
            <w:r>
              <w:rPr>
                <w:rFonts w:ascii="Times New Roman"/>
                <w:b w:val="false"/>
                <w:i w:val="false"/>
                <w:color w:val="000000"/>
                <w:sz w:val="20"/>
              </w:rPr>
              <w:t>
МО; система парового</w:t>
            </w:r>
          </w:p>
          <w:p>
            <w:pPr>
              <w:spacing w:after="20"/>
              <w:ind w:left="20"/>
              <w:jc w:val="both"/>
            </w:pPr>
            <w:r>
              <w:rPr>
                <w:rFonts w:ascii="Times New Roman"/>
                <w:b w:val="false"/>
                <w:i w:val="false"/>
                <w:color w:val="000000"/>
                <w:sz w:val="20"/>
              </w:rPr>
              <w:t>
отопления;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гидравлических</w:t>
            </w:r>
          </w:p>
          <w:p>
            <w:pPr>
              <w:spacing w:after="20"/>
              <w:ind w:left="20"/>
              <w:jc w:val="both"/>
            </w:pPr>
            <w:r>
              <w:rPr>
                <w:rFonts w:ascii="Times New Roman"/>
                <w:b w:val="false"/>
                <w:i w:val="false"/>
                <w:color w:val="000000"/>
                <w:sz w:val="20"/>
              </w:rPr>
              <w:t>
приводов судовых</w:t>
            </w:r>
          </w:p>
          <w:p>
            <w:pPr>
              <w:spacing w:after="20"/>
              <w:ind w:left="20"/>
              <w:jc w:val="both"/>
            </w:pPr>
            <w:r>
              <w:rPr>
                <w:rFonts w:ascii="Times New Roman"/>
                <w:b w:val="false"/>
                <w:i w:val="false"/>
                <w:color w:val="000000"/>
                <w:sz w:val="20"/>
              </w:rPr>
              <w:t>
технических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топливная,</w:t>
            </w:r>
          </w:p>
          <w:p>
            <w:pPr>
              <w:spacing w:after="20"/>
              <w:ind w:left="20"/>
              <w:jc w:val="both"/>
            </w:pPr>
            <w:r>
              <w:rPr>
                <w:rFonts w:ascii="Times New Roman"/>
                <w:b w:val="false"/>
                <w:i w:val="false"/>
                <w:color w:val="000000"/>
                <w:sz w:val="20"/>
              </w:rPr>
              <w:t>
масляная, водяного</w:t>
            </w:r>
          </w:p>
          <w:p>
            <w:pPr>
              <w:spacing w:after="20"/>
              <w:ind w:left="20"/>
              <w:jc w:val="both"/>
            </w:pPr>
            <w:r>
              <w:rPr>
                <w:rFonts w:ascii="Times New Roman"/>
                <w:b w:val="false"/>
                <w:i w:val="false"/>
                <w:color w:val="000000"/>
                <w:sz w:val="20"/>
              </w:rPr>
              <w:t>
охлаждения, сжатого</w:t>
            </w:r>
          </w:p>
          <w:p>
            <w:pPr>
              <w:spacing w:after="20"/>
              <w:ind w:left="20"/>
              <w:jc w:val="both"/>
            </w:pPr>
            <w:r>
              <w:rPr>
                <w:rFonts w:ascii="Times New Roman"/>
                <w:b w:val="false"/>
                <w:i w:val="false"/>
                <w:color w:val="000000"/>
                <w:sz w:val="20"/>
              </w:rPr>
              <w:t>
воздуха, питательной</w:t>
            </w:r>
          </w:p>
          <w:p>
            <w:pPr>
              <w:spacing w:after="20"/>
              <w:ind w:left="20"/>
              <w:jc w:val="both"/>
            </w:pPr>
            <w:r>
              <w:rPr>
                <w:rFonts w:ascii="Times New Roman"/>
                <w:b w:val="false"/>
                <w:i w:val="false"/>
                <w:color w:val="000000"/>
                <w:sz w:val="20"/>
              </w:rPr>
              <w:t>
воды, газовыпускная,</w:t>
            </w:r>
          </w:p>
          <w:p>
            <w:pPr>
              <w:spacing w:after="20"/>
              <w:ind w:left="20"/>
              <w:jc w:val="both"/>
            </w:pPr>
            <w:r>
              <w:rPr>
                <w:rFonts w:ascii="Times New Roman"/>
                <w:b w:val="false"/>
                <w:i w:val="false"/>
                <w:color w:val="000000"/>
                <w:sz w:val="20"/>
              </w:rPr>
              <w:t>
паропроводов и</w:t>
            </w:r>
          </w:p>
          <w:p>
            <w:pPr>
              <w:spacing w:after="20"/>
              <w:ind w:left="20"/>
              <w:jc w:val="both"/>
            </w:pPr>
            <w:r>
              <w:rPr>
                <w:rFonts w:ascii="Times New Roman"/>
                <w:b w:val="false"/>
                <w:i w:val="false"/>
                <w:color w:val="000000"/>
                <w:sz w:val="20"/>
              </w:rPr>
              <w:t>
продувания;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трубопроводы и</w:t>
            </w:r>
          </w:p>
          <w:p>
            <w:pPr>
              <w:spacing w:after="20"/>
              <w:ind w:left="20"/>
              <w:jc w:val="both"/>
            </w:pPr>
            <w:r>
              <w:rPr>
                <w:rFonts w:ascii="Times New Roman"/>
                <w:b w:val="false"/>
                <w:i w:val="false"/>
                <w:color w:val="000000"/>
                <w:sz w:val="20"/>
              </w:rPr>
              <w:t>
арматура,</w:t>
            </w:r>
          </w:p>
          <w:p>
            <w:pPr>
              <w:spacing w:after="20"/>
              <w:ind w:left="20"/>
              <w:jc w:val="both"/>
            </w:pPr>
            <w:r>
              <w:rPr>
                <w:rFonts w:ascii="Times New Roman"/>
                <w:b w:val="false"/>
                <w:i w:val="false"/>
                <w:color w:val="000000"/>
                <w:sz w:val="20"/>
              </w:rPr>
              <w:t>
предназначенные</w:t>
            </w:r>
          </w:p>
          <w:p>
            <w:pPr>
              <w:spacing w:after="20"/>
              <w:ind w:left="20"/>
              <w:jc w:val="both"/>
            </w:pPr>
            <w:r>
              <w:rPr>
                <w:rFonts w:ascii="Times New Roman"/>
                <w:b w:val="false"/>
                <w:i w:val="false"/>
                <w:color w:val="000000"/>
                <w:sz w:val="20"/>
              </w:rPr>
              <w:t>
для давления 1,0</w:t>
            </w:r>
          </w:p>
          <w:p>
            <w:pPr>
              <w:spacing w:after="20"/>
              <w:ind w:left="20"/>
              <w:jc w:val="both"/>
            </w:pPr>
            <w:r>
              <w:rPr>
                <w:rFonts w:ascii="Times New Roman"/>
                <w:b w:val="false"/>
                <w:i w:val="false"/>
                <w:color w:val="000000"/>
                <w:sz w:val="20"/>
              </w:rPr>
              <w:t>
МПа и более, в том</w:t>
            </w:r>
          </w:p>
          <w:p>
            <w:pPr>
              <w:spacing w:after="20"/>
              <w:ind w:left="20"/>
              <w:jc w:val="both"/>
            </w:pPr>
            <w:r>
              <w:rPr>
                <w:rFonts w:ascii="Times New Roman"/>
                <w:b w:val="false"/>
                <w:i w:val="false"/>
                <w:color w:val="000000"/>
                <w:sz w:val="20"/>
              </w:rPr>
              <w:t>
числе трубы и</w:t>
            </w:r>
          </w:p>
          <w:p>
            <w:pPr>
              <w:spacing w:after="20"/>
              <w:ind w:left="20"/>
              <w:jc w:val="both"/>
            </w:pPr>
            <w:r>
              <w:rPr>
                <w:rFonts w:ascii="Times New Roman"/>
                <w:b w:val="false"/>
                <w:i w:val="false"/>
                <w:color w:val="000000"/>
                <w:sz w:val="20"/>
              </w:rPr>
              <w:t>
арматура трубопроводов</w:t>
            </w:r>
          </w:p>
          <w:p>
            <w:pPr>
              <w:spacing w:after="20"/>
              <w:ind w:left="20"/>
              <w:jc w:val="both"/>
            </w:pPr>
            <w:r>
              <w:rPr>
                <w:rFonts w:ascii="Times New Roman"/>
                <w:b w:val="false"/>
                <w:i w:val="false"/>
                <w:color w:val="000000"/>
                <w:sz w:val="20"/>
              </w:rPr>
              <w:t>
классов I и II</w:t>
            </w:r>
          </w:p>
          <w:p>
            <w:pPr>
              <w:spacing w:after="20"/>
              <w:ind w:left="20"/>
              <w:jc w:val="both"/>
            </w:pPr>
            <w:r>
              <w:rPr>
                <w:rFonts w:ascii="Times New Roman"/>
                <w:b w:val="false"/>
                <w:i w:val="false"/>
                <w:color w:val="000000"/>
                <w:sz w:val="20"/>
              </w:rPr>
              <w:t>
донная и бытовая,</w:t>
            </w:r>
          </w:p>
          <w:p>
            <w:pPr>
              <w:spacing w:after="20"/>
              <w:ind w:left="20"/>
              <w:jc w:val="both"/>
            </w:pPr>
            <w:r>
              <w:rPr>
                <w:rFonts w:ascii="Times New Roman"/>
                <w:b w:val="false"/>
                <w:i w:val="false"/>
                <w:color w:val="000000"/>
                <w:sz w:val="20"/>
              </w:rPr>
              <w:t>
а также арматура,</w:t>
            </w:r>
          </w:p>
          <w:p>
            <w:pPr>
              <w:spacing w:after="20"/>
              <w:ind w:left="20"/>
              <w:jc w:val="both"/>
            </w:pPr>
            <w:r>
              <w:rPr>
                <w:rFonts w:ascii="Times New Roman"/>
                <w:b w:val="false"/>
                <w:i w:val="false"/>
                <w:color w:val="000000"/>
                <w:sz w:val="20"/>
              </w:rPr>
              <w:t>
устанавливаемая на</w:t>
            </w:r>
          </w:p>
          <w:p>
            <w:pPr>
              <w:spacing w:after="20"/>
              <w:ind w:left="20"/>
              <w:jc w:val="both"/>
            </w:pPr>
            <w:r>
              <w:rPr>
                <w:rFonts w:ascii="Times New Roman"/>
                <w:b w:val="false"/>
                <w:i w:val="false"/>
                <w:color w:val="000000"/>
                <w:sz w:val="20"/>
              </w:rPr>
              <w:t>
таранной переборке;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искрогасители</w:t>
            </w:r>
          </w:p>
          <w:p>
            <w:pPr>
              <w:spacing w:after="20"/>
              <w:ind w:left="20"/>
              <w:jc w:val="both"/>
            </w:pPr>
            <w:r>
              <w:rPr>
                <w:rFonts w:ascii="Times New Roman"/>
                <w:b w:val="false"/>
                <w:i w:val="false"/>
                <w:color w:val="000000"/>
                <w:sz w:val="20"/>
              </w:rPr>
              <w:t>
газовыпускных</w:t>
            </w:r>
          </w:p>
          <w:p>
            <w:pPr>
              <w:spacing w:after="20"/>
              <w:ind w:left="20"/>
              <w:jc w:val="both"/>
            </w:pPr>
            <w:r>
              <w:rPr>
                <w:rFonts w:ascii="Times New Roman"/>
                <w:b w:val="false"/>
                <w:i w:val="false"/>
                <w:color w:val="000000"/>
                <w:sz w:val="20"/>
              </w:rPr>
              <w:t>
систем и дымоходов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Котлы, теплообменные</w:t>
            </w:r>
          </w:p>
          <w:p>
            <w:pPr>
              <w:spacing w:after="20"/>
              <w:ind w:left="20"/>
              <w:jc w:val="both"/>
            </w:pPr>
            <w:r>
              <w:rPr>
                <w:rFonts w:ascii="Times New Roman"/>
                <w:b w:val="false"/>
                <w:i w:val="false"/>
                <w:color w:val="000000"/>
                <w:sz w:val="20"/>
              </w:rPr>
              <w:t>
аппараты и сосуды</w:t>
            </w:r>
          </w:p>
          <w:p>
            <w:pPr>
              <w:spacing w:after="20"/>
              <w:ind w:left="20"/>
              <w:jc w:val="both"/>
            </w:pPr>
            <w:r>
              <w:rPr>
                <w:rFonts w:ascii="Times New Roman"/>
                <w:b w:val="false"/>
                <w:i w:val="false"/>
                <w:color w:val="000000"/>
                <w:sz w:val="20"/>
              </w:rPr>
              <w:t>
под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паровые котлы,</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утилизационные с</w:t>
            </w:r>
          </w:p>
          <w:p>
            <w:pPr>
              <w:spacing w:after="20"/>
              <w:ind w:left="20"/>
              <w:jc w:val="both"/>
            </w:pPr>
            <w:r>
              <w:rPr>
                <w:rFonts w:ascii="Times New Roman"/>
                <w:b w:val="false"/>
                <w:i w:val="false"/>
                <w:color w:val="000000"/>
                <w:sz w:val="20"/>
              </w:rPr>
              <w:t>
рабочим давлением</w:t>
            </w:r>
          </w:p>
          <w:p>
            <w:pPr>
              <w:spacing w:after="20"/>
              <w:ind w:left="20"/>
              <w:jc w:val="both"/>
            </w:pPr>
            <w:r>
              <w:rPr>
                <w:rFonts w:ascii="Times New Roman"/>
                <w:b w:val="false"/>
                <w:i w:val="false"/>
                <w:color w:val="000000"/>
                <w:sz w:val="20"/>
              </w:rPr>
              <w:t>
0,07 МПа и более,</w:t>
            </w:r>
          </w:p>
          <w:p>
            <w:pPr>
              <w:spacing w:after="20"/>
              <w:ind w:left="20"/>
              <w:jc w:val="both"/>
            </w:pPr>
            <w:r>
              <w:rPr>
                <w:rFonts w:ascii="Times New Roman"/>
                <w:b w:val="false"/>
                <w:i w:val="false"/>
                <w:color w:val="000000"/>
                <w:sz w:val="20"/>
              </w:rPr>
              <w:t>
водогрейные котлы,</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утилизационные с</w:t>
            </w:r>
          </w:p>
          <w:p>
            <w:pPr>
              <w:spacing w:after="20"/>
              <w:ind w:left="20"/>
              <w:jc w:val="both"/>
            </w:pPr>
            <w:r>
              <w:rPr>
                <w:rFonts w:ascii="Times New Roman"/>
                <w:b w:val="false"/>
                <w:i w:val="false"/>
                <w:color w:val="000000"/>
                <w:sz w:val="20"/>
              </w:rPr>
              <w:t>
температурой воды</w:t>
            </w:r>
          </w:p>
          <w:p>
            <w:pPr>
              <w:spacing w:after="20"/>
              <w:ind w:left="20"/>
              <w:jc w:val="both"/>
            </w:pPr>
            <w:r>
              <w:rPr>
                <w:rFonts w:ascii="Times New Roman"/>
                <w:b w:val="false"/>
                <w:i w:val="false"/>
                <w:color w:val="000000"/>
                <w:sz w:val="20"/>
              </w:rPr>
              <w:t xml:space="preserve">
выше 115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обечайки,</w:t>
            </w:r>
          </w:p>
          <w:p>
            <w:pPr>
              <w:spacing w:after="20"/>
              <w:ind w:left="20"/>
              <w:jc w:val="both"/>
            </w:pPr>
            <w:r>
              <w:rPr>
                <w:rFonts w:ascii="Times New Roman"/>
                <w:b w:val="false"/>
                <w:i w:val="false"/>
                <w:color w:val="000000"/>
                <w:sz w:val="20"/>
              </w:rPr>
              <w:t>
днища и барабаны;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коллекторы и камеры;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жаровые;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 котельные;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топочные;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паросборники;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пароперегреватели;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аппараты</w:t>
            </w:r>
          </w:p>
          <w:p>
            <w:pPr>
              <w:spacing w:after="20"/>
              <w:ind w:left="20"/>
              <w:jc w:val="both"/>
            </w:pPr>
            <w:r>
              <w:rPr>
                <w:rFonts w:ascii="Times New Roman"/>
                <w:b w:val="false"/>
                <w:i w:val="false"/>
                <w:color w:val="000000"/>
                <w:sz w:val="20"/>
              </w:rPr>
              <w:t>
теплообменные и</w:t>
            </w:r>
          </w:p>
          <w:p>
            <w:pPr>
              <w:spacing w:after="20"/>
              <w:ind w:left="20"/>
              <w:jc w:val="both"/>
            </w:pPr>
            <w:r>
              <w:rPr>
                <w:rFonts w:ascii="Times New Roman"/>
                <w:b w:val="false"/>
                <w:i w:val="false"/>
                <w:color w:val="000000"/>
                <w:sz w:val="20"/>
              </w:rPr>
              <w:t>
сосуды под давлением,</w:t>
            </w:r>
          </w:p>
          <w:p>
            <w:pPr>
              <w:spacing w:after="20"/>
              <w:ind w:left="20"/>
              <w:jc w:val="both"/>
            </w:pPr>
            <w:r>
              <w:rPr>
                <w:rFonts w:ascii="Times New Roman"/>
                <w:b w:val="false"/>
                <w:i w:val="false"/>
                <w:color w:val="000000"/>
                <w:sz w:val="20"/>
              </w:rPr>
              <w:t>
которые в рабочем</w:t>
            </w:r>
          </w:p>
          <w:p>
            <w:pPr>
              <w:spacing w:after="20"/>
              <w:ind w:left="20"/>
              <w:jc w:val="both"/>
            </w:pPr>
            <w:r>
              <w:rPr>
                <w:rFonts w:ascii="Times New Roman"/>
                <w:b w:val="false"/>
                <w:i w:val="false"/>
                <w:color w:val="000000"/>
                <w:sz w:val="20"/>
              </w:rPr>
              <w:t>
состоянии полностью или</w:t>
            </w:r>
          </w:p>
          <w:p>
            <w:pPr>
              <w:spacing w:after="20"/>
              <w:ind w:left="20"/>
              <w:jc w:val="both"/>
            </w:pPr>
            <w:r>
              <w:rPr>
                <w:rFonts w:ascii="Times New Roman"/>
                <w:b w:val="false"/>
                <w:i w:val="false"/>
                <w:color w:val="000000"/>
                <w:sz w:val="20"/>
              </w:rPr>
              <w:t>
частично заполнены</w:t>
            </w:r>
          </w:p>
          <w:p>
            <w:pPr>
              <w:spacing w:after="20"/>
              <w:ind w:left="20"/>
              <w:jc w:val="both"/>
            </w:pPr>
            <w:r>
              <w:rPr>
                <w:rFonts w:ascii="Times New Roman"/>
                <w:b w:val="false"/>
                <w:i w:val="false"/>
                <w:color w:val="000000"/>
                <w:sz w:val="20"/>
              </w:rPr>
              <w:t>
газом или паром с</w:t>
            </w:r>
          </w:p>
          <w:p>
            <w:pPr>
              <w:spacing w:after="20"/>
              <w:ind w:left="20"/>
              <w:jc w:val="both"/>
            </w:pPr>
            <w:r>
              <w:rPr>
                <w:rFonts w:ascii="Times New Roman"/>
                <w:b w:val="false"/>
                <w:i w:val="false"/>
                <w:color w:val="000000"/>
                <w:sz w:val="20"/>
              </w:rPr>
              <w:t>
рабочим давлением</w:t>
            </w:r>
          </w:p>
          <w:p>
            <w:pPr>
              <w:spacing w:after="20"/>
              <w:ind w:left="20"/>
              <w:jc w:val="both"/>
            </w:pPr>
            <w:r>
              <w:rPr>
                <w:rFonts w:ascii="Times New Roman"/>
                <w:b w:val="false"/>
                <w:i w:val="false"/>
                <w:color w:val="000000"/>
                <w:sz w:val="20"/>
              </w:rPr>
              <w:t>
0,07 МПа и более</w:t>
            </w:r>
          </w:p>
          <w:p>
            <w:pPr>
              <w:spacing w:after="20"/>
              <w:ind w:left="20"/>
              <w:jc w:val="both"/>
            </w:pPr>
            <w:r>
              <w:rPr>
                <w:rFonts w:ascii="Times New Roman"/>
                <w:b w:val="false"/>
                <w:i w:val="false"/>
                <w:color w:val="000000"/>
                <w:sz w:val="20"/>
              </w:rPr>
              <w:t>
или вместимостью</w:t>
            </w:r>
          </w:p>
          <w:p>
            <w:pPr>
              <w:spacing w:after="20"/>
              <w:ind w:left="20"/>
              <w:jc w:val="both"/>
            </w:pPr>
            <w:r>
              <w:rPr>
                <w:rFonts w:ascii="Times New Roman"/>
                <w:b w:val="false"/>
                <w:i w:val="false"/>
                <w:color w:val="000000"/>
                <w:sz w:val="20"/>
              </w:rPr>
              <w:t>
0,025 м</w:t>
            </w:r>
            <w:r>
              <w:rPr>
                <w:rFonts w:ascii="Times New Roman"/>
                <w:b w:val="false"/>
                <w:i w:val="false"/>
                <w:color w:val="000000"/>
                <w:vertAlign w:val="superscript"/>
              </w:rPr>
              <w:t>3</w:t>
            </w:r>
            <w:r>
              <w:rPr>
                <w:rFonts w:ascii="Times New Roman"/>
                <w:b w:val="false"/>
                <w:i w:val="false"/>
                <w:color w:val="000000"/>
                <w:sz w:val="20"/>
              </w:rPr>
              <w:t xml:space="preserve"> и более,</w:t>
            </w:r>
          </w:p>
          <w:p>
            <w:pPr>
              <w:spacing w:after="20"/>
              <w:ind w:left="20"/>
              <w:jc w:val="both"/>
            </w:pPr>
            <w:r>
              <w:rPr>
                <w:rFonts w:ascii="Times New Roman"/>
                <w:b w:val="false"/>
                <w:i w:val="false"/>
                <w:color w:val="000000"/>
                <w:sz w:val="20"/>
              </w:rPr>
              <w:t>
или с произведением</w:t>
            </w:r>
          </w:p>
          <w:p>
            <w:pPr>
              <w:spacing w:after="20"/>
              <w:ind w:left="20"/>
              <w:jc w:val="both"/>
            </w:pPr>
            <w:r>
              <w:rPr>
                <w:rFonts w:ascii="Times New Roman"/>
                <w:b w:val="false"/>
                <w:i w:val="false"/>
                <w:color w:val="000000"/>
                <w:sz w:val="20"/>
              </w:rPr>
              <w:t>
рабочего, МПа, на</w:t>
            </w:r>
          </w:p>
          <w:p>
            <w:pPr>
              <w:spacing w:after="20"/>
              <w:ind w:left="20"/>
              <w:jc w:val="both"/>
            </w:pPr>
            <w:r>
              <w:rPr>
                <w:rFonts w:ascii="Times New Roman"/>
                <w:b w:val="false"/>
                <w:i w:val="false"/>
                <w:color w:val="000000"/>
                <w:sz w:val="20"/>
              </w:rPr>
              <w:t>
вместимость,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составляющим 0,03</w:t>
            </w:r>
          </w:p>
          <w:p>
            <w:pPr>
              <w:spacing w:after="20"/>
              <w:ind w:left="20"/>
              <w:jc w:val="both"/>
            </w:pPr>
            <w:r>
              <w:rPr>
                <w:rFonts w:ascii="Times New Roman"/>
                <w:b w:val="false"/>
                <w:i w:val="false"/>
                <w:color w:val="000000"/>
                <w:sz w:val="20"/>
              </w:rPr>
              <w:t>
МПа м</w:t>
            </w:r>
            <w:r>
              <w:rPr>
                <w:rFonts w:ascii="Times New Roman"/>
                <w:b w:val="false"/>
                <w:i w:val="false"/>
                <w:color w:val="000000"/>
                <w:vertAlign w:val="superscript"/>
              </w:rPr>
              <w:t>3</w:t>
            </w:r>
            <w:r>
              <w:rPr>
                <w:rFonts w:ascii="Times New Roman"/>
                <w:b w:val="false"/>
                <w:i w:val="false"/>
                <w:color w:val="000000"/>
                <w:sz w:val="20"/>
              </w:rPr>
              <w:t xml:space="preserve">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подогреватели</w:t>
            </w:r>
          </w:p>
          <w:p>
            <w:pPr>
              <w:spacing w:after="20"/>
              <w:ind w:left="20"/>
              <w:jc w:val="both"/>
            </w:pPr>
            <w:r>
              <w:rPr>
                <w:rFonts w:ascii="Times New Roman"/>
                <w:b w:val="false"/>
                <w:i w:val="false"/>
                <w:color w:val="000000"/>
                <w:sz w:val="20"/>
              </w:rPr>
              <w:t>
топлива и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испарители котлов</w:t>
            </w:r>
          </w:p>
          <w:p>
            <w:pPr>
              <w:spacing w:after="20"/>
              <w:ind w:left="20"/>
              <w:jc w:val="both"/>
            </w:pPr>
            <w:r>
              <w:rPr>
                <w:rFonts w:ascii="Times New Roman"/>
                <w:b w:val="false"/>
                <w:i w:val="false"/>
                <w:color w:val="000000"/>
                <w:sz w:val="20"/>
              </w:rPr>
              <w:t>
ответственного</w:t>
            </w:r>
          </w:p>
          <w:p>
            <w:pPr>
              <w:spacing w:after="20"/>
              <w:ind w:left="20"/>
              <w:jc w:val="both"/>
            </w:pPr>
            <w:r>
              <w:rPr>
                <w:rFonts w:ascii="Times New Roman"/>
                <w:b w:val="false"/>
                <w:i w:val="false"/>
                <w:color w:val="000000"/>
                <w:sz w:val="20"/>
              </w:rPr>
              <w:t>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охладители топлива,</w:t>
            </w:r>
          </w:p>
          <w:p>
            <w:pPr>
              <w:spacing w:after="20"/>
              <w:ind w:left="20"/>
              <w:jc w:val="both"/>
            </w:pPr>
            <w:r>
              <w:rPr>
                <w:rFonts w:ascii="Times New Roman"/>
                <w:b w:val="false"/>
                <w:i w:val="false"/>
                <w:color w:val="000000"/>
                <w:sz w:val="20"/>
              </w:rPr>
              <w:t>
масла и воды главных и</w:t>
            </w:r>
          </w:p>
          <w:p>
            <w:pPr>
              <w:spacing w:after="20"/>
              <w:ind w:left="20"/>
              <w:jc w:val="both"/>
            </w:pPr>
            <w:r>
              <w:rPr>
                <w:rFonts w:ascii="Times New Roman"/>
                <w:b w:val="false"/>
                <w:i w:val="false"/>
                <w:color w:val="000000"/>
                <w:sz w:val="20"/>
              </w:rPr>
              <w:t>
спомогательных</w:t>
            </w:r>
          </w:p>
          <w:p>
            <w:pPr>
              <w:spacing w:after="20"/>
              <w:ind w:left="20"/>
              <w:jc w:val="both"/>
            </w:pPr>
            <w:r>
              <w:rPr>
                <w:rFonts w:ascii="Times New Roman"/>
                <w:b w:val="false"/>
                <w:i w:val="false"/>
                <w:color w:val="000000"/>
                <w:sz w:val="20"/>
              </w:rPr>
              <w:t>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w:t>
            </w:r>
          </w:p>
          <w:p>
            <w:pPr>
              <w:spacing w:after="20"/>
              <w:ind w:left="20"/>
              <w:jc w:val="both"/>
            </w:pPr>
            <w:r>
              <w:rPr>
                <w:rFonts w:ascii="Times New Roman"/>
                <w:b w:val="false"/>
                <w:i w:val="false"/>
                <w:color w:val="000000"/>
                <w:sz w:val="20"/>
              </w:rPr>
              <w:t>
паровые;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топлива,</w:t>
            </w:r>
          </w:p>
          <w:p>
            <w:pPr>
              <w:spacing w:after="20"/>
              <w:ind w:left="20"/>
              <w:jc w:val="both"/>
            </w:pPr>
            <w:r>
              <w:rPr>
                <w:rFonts w:ascii="Times New Roman"/>
                <w:b w:val="false"/>
                <w:i w:val="false"/>
                <w:color w:val="000000"/>
                <w:sz w:val="20"/>
              </w:rPr>
              <w:t>
масла и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под</w:t>
            </w:r>
          </w:p>
          <w:p>
            <w:pPr>
              <w:spacing w:after="20"/>
              <w:ind w:left="20"/>
              <w:jc w:val="both"/>
            </w:pPr>
            <w:r>
              <w:rPr>
                <w:rFonts w:ascii="Times New Roman"/>
                <w:b w:val="false"/>
                <w:i w:val="false"/>
                <w:color w:val="000000"/>
                <w:sz w:val="20"/>
              </w:rPr>
              <w:t>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и аппараты,</w:t>
            </w:r>
          </w:p>
          <w:p>
            <w:pPr>
              <w:spacing w:after="20"/>
              <w:ind w:left="20"/>
              <w:jc w:val="both"/>
            </w:pPr>
            <w:r>
              <w:rPr>
                <w:rFonts w:ascii="Times New Roman"/>
                <w:b w:val="false"/>
                <w:i w:val="false"/>
                <w:color w:val="000000"/>
                <w:sz w:val="20"/>
              </w:rPr>
              <w:t>
работающие под</w:t>
            </w:r>
          </w:p>
          <w:p>
            <w:pPr>
              <w:spacing w:after="20"/>
              <w:ind w:left="20"/>
              <w:jc w:val="both"/>
            </w:pPr>
            <w:r>
              <w:rPr>
                <w:rFonts w:ascii="Times New Roman"/>
                <w:b w:val="false"/>
                <w:i w:val="false"/>
                <w:color w:val="000000"/>
                <w:sz w:val="20"/>
              </w:rPr>
              <w:t>
давлением в системах</w:t>
            </w:r>
          </w:p>
          <w:p>
            <w:pPr>
              <w:spacing w:after="20"/>
              <w:ind w:left="20"/>
              <w:jc w:val="both"/>
            </w:pPr>
            <w:r>
              <w:rPr>
                <w:rFonts w:ascii="Times New Roman"/>
                <w:b w:val="false"/>
                <w:i w:val="false"/>
                <w:color w:val="000000"/>
                <w:sz w:val="20"/>
              </w:rPr>
              <w:t>
пожаротушения;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арматура: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для котлов,</w:t>
            </w:r>
          </w:p>
          <w:p>
            <w:pPr>
              <w:spacing w:after="20"/>
              <w:ind w:left="20"/>
              <w:jc w:val="both"/>
            </w:pPr>
            <w:r>
              <w:rPr>
                <w:rFonts w:ascii="Times New Roman"/>
                <w:b w:val="false"/>
                <w:i w:val="false"/>
                <w:color w:val="000000"/>
                <w:sz w:val="20"/>
              </w:rPr>
              <w:t>
сосудов и теплообменных</w:t>
            </w:r>
          </w:p>
          <w:p>
            <w:pPr>
              <w:spacing w:after="20"/>
              <w:ind w:left="20"/>
              <w:jc w:val="both"/>
            </w:pPr>
            <w:r>
              <w:rPr>
                <w:rFonts w:ascii="Times New Roman"/>
                <w:b w:val="false"/>
                <w:i w:val="false"/>
                <w:color w:val="000000"/>
                <w:sz w:val="20"/>
              </w:rPr>
              <w:t>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w:t>
            </w:r>
          </w:p>
          <w:p>
            <w:pPr>
              <w:spacing w:after="20"/>
              <w:ind w:left="20"/>
              <w:jc w:val="both"/>
            </w:pPr>
            <w:r>
              <w:rPr>
                <w:rFonts w:ascii="Times New Roman"/>
                <w:b w:val="false"/>
                <w:i w:val="false"/>
                <w:color w:val="000000"/>
                <w:sz w:val="20"/>
              </w:rPr>
              <w:t>
предохранительные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Холодильные</w:t>
            </w:r>
          </w:p>
          <w:p>
            <w:pPr>
              <w:spacing w:after="20"/>
              <w:ind w:left="20"/>
              <w:jc w:val="both"/>
            </w:pPr>
            <w:r>
              <w:rPr>
                <w:rFonts w:ascii="Times New Roman"/>
                <w:b w:val="false"/>
                <w:i w:val="false"/>
                <w:color w:val="000000"/>
                <w:sz w:val="20"/>
              </w:rPr>
              <w:t>
установки, установки</w:t>
            </w:r>
          </w:p>
          <w:p>
            <w:pPr>
              <w:spacing w:after="20"/>
              <w:ind w:left="20"/>
              <w:jc w:val="both"/>
            </w:pPr>
            <w:r>
              <w:rPr>
                <w:rFonts w:ascii="Times New Roman"/>
                <w:b w:val="false"/>
                <w:i w:val="false"/>
                <w:color w:val="000000"/>
                <w:sz w:val="20"/>
              </w:rPr>
              <w:t>
кондиционирования</w:t>
            </w:r>
          </w:p>
          <w:p>
            <w:pPr>
              <w:spacing w:after="20"/>
              <w:ind w:left="20"/>
              <w:jc w:val="both"/>
            </w:pPr>
            <w:r>
              <w:rPr>
                <w:rFonts w:ascii="Times New Roman"/>
                <w:b w:val="false"/>
                <w:i w:val="false"/>
                <w:color w:val="000000"/>
                <w:sz w:val="20"/>
              </w:rPr>
              <w:t>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компрессоры</w:t>
            </w:r>
          </w:p>
          <w:p>
            <w:pPr>
              <w:spacing w:after="20"/>
              <w:ind w:left="20"/>
              <w:jc w:val="both"/>
            </w:pPr>
            <w:r>
              <w:rPr>
                <w:rFonts w:ascii="Times New Roman"/>
                <w:b w:val="false"/>
                <w:i w:val="false"/>
                <w:color w:val="000000"/>
                <w:sz w:val="20"/>
              </w:rPr>
              <w:t>
холодильного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насосы</w:t>
            </w:r>
          </w:p>
          <w:p>
            <w:pPr>
              <w:spacing w:after="20"/>
              <w:ind w:left="20"/>
              <w:jc w:val="both"/>
            </w:pPr>
            <w:r>
              <w:rPr>
                <w:rFonts w:ascii="Times New Roman"/>
                <w:b w:val="false"/>
                <w:i w:val="false"/>
                <w:color w:val="000000"/>
                <w:sz w:val="20"/>
              </w:rPr>
              <w:t>
холодильного</w:t>
            </w:r>
          </w:p>
          <w:p>
            <w:pPr>
              <w:spacing w:after="20"/>
              <w:ind w:left="20"/>
              <w:jc w:val="both"/>
            </w:pPr>
            <w:r>
              <w:rPr>
                <w:rFonts w:ascii="Times New Roman"/>
                <w:b w:val="false"/>
                <w:i w:val="false"/>
                <w:color w:val="000000"/>
                <w:sz w:val="20"/>
              </w:rPr>
              <w:t>
агента, жидкого</w:t>
            </w:r>
          </w:p>
          <w:p>
            <w:pPr>
              <w:spacing w:after="20"/>
              <w:ind w:left="20"/>
              <w:jc w:val="both"/>
            </w:pPr>
            <w:r>
              <w:rPr>
                <w:rFonts w:ascii="Times New Roman"/>
                <w:b w:val="false"/>
                <w:i w:val="false"/>
                <w:color w:val="000000"/>
                <w:sz w:val="20"/>
              </w:rPr>
              <w:t>
хладоносителя,</w:t>
            </w:r>
          </w:p>
          <w:p>
            <w:pPr>
              <w:spacing w:after="20"/>
              <w:ind w:left="20"/>
              <w:jc w:val="both"/>
            </w:pPr>
            <w:r>
              <w:rPr>
                <w:rFonts w:ascii="Times New Roman"/>
                <w:b w:val="false"/>
                <w:i w:val="false"/>
                <w:color w:val="000000"/>
                <w:sz w:val="20"/>
              </w:rPr>
              <w:t>
охлаждающей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теплообменные</w:t>
            </w:r>
          </w:p>
          <w:p>
            <w:pPr>
              <w:spacing w:after="20"/>
              <w:ind w:left="20"/>
              <w:jc w:val="both"/>
            </w:pPr>
            <w:r>
              <w:rPr>
                <w:rFonts w:ascii="Times New Roman"/>
                <w:b w:val="false"/>
                <w:i w:val="false"/>
                <w:color w:val="000000"/>
                <w:sz w:val="20"/>
              </w:rPr>
              <w:t>
аппараты, а также</w:t>
            </w:r>
          </w:p>
          <w:p>
            <w:pPr>
              <w:spacing w:after="20"/>
              <w:ind w:left="20"/>
              <w:jc w:val="both"/>
            </w:pPr>
            <w:r>
              <w:rPr>
                <w:rFonts w:ascii="Times New Roman"/>
                <w:b w:val="false"/>
                <w:i w:val="false"/>
                <w:color w:val="000000"/>
                <w:sz w:val="20"/>
              </w:rPr>
              <w:t>
сосуды, работающие</w:t>
            </w:r>
          </w:p>
          <w:p>
            <w:pPr>
              <w:spacing w:after="20"/>
              <w:ind w:left="20"/>
              <w:jc w:val="both"/>
            </w:pPr>
            <w:r>
              <w:rPr>
                <w:rFonts w:ascii="Times New Roman"/>
                <w:b w:val="false"/>
                <w:i w:val="false"/>
                <w:color w:val="000000"/>
                <w:sz w:val="20"/>
              </w:rPr>
              <w:t>
под давлением</w:t>
            </w:r>
          </w:p>
          <w:p>
            <w:pPr>
              <w:spacing w:after="20"/>
              <w:ind w:left="20"/>
              <w:jc w:val="both"/>
            </w:pPr>
            <w:r>
              <w:rPr>
                <w:rFonts w:ascii="Times New Roman"/>
                <w:b w:val="false"/>
                <w:i w:val="false"/>
                <w:color w:val="000000"/>
                <w:sz w:val="20"/>
              </w:rPr>
              <w:t>
холодильного</w:t>
            </w:r>
          </w:p>
          <w:p>
            <w:pPr>
              <w:spacing w:after="20"/>
              <w:ind w:left="20"/>
              <w:jc w:val="both"/>
            </w:pPr>
            <w:r>
              <w:rPr>
                <w:rFonts w:ascii="Times New Roman"/>
                <w:b w:val="false"/>
                <w:i w:val="false"/>
                <w:color w:val="000000"/>
                <w:sz w:val="20"/>
              </w:rPr>
              <w:t>
агента, жидкого</w:t>
            </w:r>
          </w:p>
          <w:p>
            <w:pPr>
              <w:spacing w:after="20"/>
              <w:ind w:left="20"/>
              <w:jc w:val="both"/>
            </w:pPr>
            <w:r>
              <w:rPr>
                <w:rFonts w:ascii="Times New Roman"/>
                <w:b w:val="false"/>
                <w:i w:val="false"/>
                <w:color w:val="000000"/>
                <w:sz w:val="20"/>
              </w:rPr>
              <w:t>
хладоносителя или</w:t>
            </w:r>
          </w:p>
          <w:p>
            <w:pPr>
              <w:spacing w:after="20"/>
              <w:ind w:left="20"/>
              <w:jc w:val="both"/>
            </w:pPr>
            <w:r>
              <w:rPr>
                <w:rFonts w:ascii="Times New Roman"/>
                <w:b w:val="false"/>
                <w:i w:val="false"/>
                <w:color w:val="000000"/>
                <w:sz w:val="20"/>
              </w:rPr>
              <w:t>
охлаждающей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трубопроводы и</w:t>
            </w:r>
          </w:p>
          <w:p>
            <w:pPr>
              <w:spacing w:after="20"/>
              <w:ind w:left="20"/>
              <w:jc w:val="both"/>
            </w:pPr>
            <w:r>
              <w:rPr>
                <w:rFonts w:ascii="Times New Roman"/>
                <w:b w:val="false"/>
                <w:i w:val="false"/>
                <w:color w:val="000000"/>
                <w:sz w:val="20"/>
              </w:rPr>
              <w:t>
арматура;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приборы автоматики;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изоляция охлаждающих</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трубопроводов и</w:t>
            </w:r>
          </w:p>
          <w:p>
            <w:pPr>
              <w:spacing w:after="20"/>
              <w:ind w:left="20"/>
              <w:jc w:val="both"/>
            </w:pPr>
            <w:r>
              <w:rPr>
                <w:rFonts w:ascii="Times New Roman"/>
                <w:b w:val="false"/>
                <w:i w:val="false"/>
                <w:color w:val="000000"/>
                <w:sz w:val="20"/>
              </w:rPr>
              <w:t>
оборудования судовых</w:t>
            </w:r>
          </w:p>
          <w:p>
            <w:pPr>
              <w:spacing w:after="20"/>
              <w:ind w:left="20"/>
              <w:jc w:val="both"/>
            </w:pPr>
            <w:r>
              <w:rPr>
                <w:rFonts w:ascii="Times New Roman"/>
                <w:b w:val="false"/>
                <w:i w:val="false"/>
                <w:color w:val="000000"/>
                <w:sz w:val="20"/>
              </w:rPr>
              <w:t>
холодильных установок;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установки</w:t>
            </w:r>
          </w:p>
          <w:p>
            <w:pPr>
              <w:spacing w:after="20"/>
              <w:ind w:left="20"/>
              <w:jc w:val="both"/>
            </w:pPr>
            <w:r>
              <w:rPr>
                <w:rFonts w:ascii="Times New Roman"/>
                <w:b w:val="false"/>
                <w:i w:val="false"/>
                <w:color w:val="000000"/>
                <w:sz w:val="20"/>
              </w:rPr>
              <w:t>
кондиционирования</w:t>
            </w:r>
          </w:p>
          <w:p>
            <w:pPr>
              <w:spacing w:after="20"/>
              <w:ind w:left="20"/>
              <w:jc w:val="both"/>
            </w:pPr>
            <w:r>
              <w:rPr>
                <w:rFonts w:ascii="Times New Roman"/>
                <w:b w:val="false"/>
                <w:i w:val="false"/>
                <w:color w:val="000000"/>
                <w:sz w:val="20"/>
              </w:rPr>
              <w:t>
воздуха жилых и</w:t>
            </w:r>
          </w:p>
          <w:p>
            <w:pPr>
              <w:spacing w:after="20"/>
              <w:ind w:left="20"/>
              <w:jc w:val="both"/>
            </w:pPr>
            <w:r>
              <w:rPr>
                <w:rFonts w:ascii="Times New Roman"/>
                <w:b w:val="false"/>
                <w:i w:val="false"/>
                <w:color w:val="000000"/>
                <w:sz w:val="20"/>
              </w:rPr>
              <w:t>
служебных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Бытовые</w:t>
            </w:r>
          </w:p>
          <w:p>
            <w:pPr>
              <w:spacing w:after="20"/>
              <w:ind w:left="20"/>
              <w:jc w:val="both"/>
            </w:pPr>
            <w:r>
              <w:rPr>
                <w:rFonts w:ascii="Times New Roman"/>
                <w:b w:val="false"/>
                <w:i w:val="false"/>
                <w:color w:val="000000"/>
                <w:sz w:val="20"/>
              </w:rPr>
              <w:t>
нагревательные</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камбузы и плиты</w:t>
            </w:r>
          </w:p>
          <w:p>
            <w:pPr>
              <w:spacing w:after="20"/>
              <w:ind w:left="20"/>
              <w:jc w:val="both"/>
            </w:pPr>
            <w:r>
              <w:rPr>
                <w:rFonts w:ascii="Times New Roman"/>
                <w:b w:val="false"/>
                <w:i w:val="false"/>
                <w:color w:val="000000"/>
                <w:sz w:val="20"/>
              </w:rPr>
              <w:t>
камбузные;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установки</w:t>
            </w:r>
          </w:p>
          <w:p>
            <w:pPr>
              <w:spacing w:after="20"/>
              <w:ind w:left="20"/>
              <w:jc w:val="both"/>
            </w:pPr>
            <w:r>
              <w:rPr>
                <w:rFonts w:ascii="Times New Roman"/>
                <w:b w:val="false"/>
                <w:i w:val="false"/>
                <w:color w:val="000000"/>
                <w:sz w:val="20"/>
              </w:rPr>
              <w:t>
сжиженного газа</w:t>
            </w:r>
          </w:p>
          <w:p>
            <w:pPr>
              <w:spacing w:after="20"/>
              <w:ind w:left="20"/>
              <w:jc w:val="both"/>
            </w:pPr>
            <w:r>
              <w:rPr>
                <w:rFonts w:ascii="Times New Roman"/>
                <w:b w:val="false"/>
                <w:i w:val="false"/>
                <w:color w:val="000000"/>
                <w:sz w:val="20"/>
              </w:rPr>
              <w:t>
бытовые;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грелки и печи,</w:t>
            </w:r>
          </w:p>
          <w:p>
            <w:pPr>
              <w:spacing w:after="20"/>
              <w:ind w:left="20"/>
              <w:jc w:val="both"/>
            </w:pPr>
            <w:r>
              <w:rPr>
                <w:rFonts w:ascii="Times New Roman"/>
                <w:b w:val="false"/>
                <w:i w:val="false"/>
                <w:color w:val="000000"/>
                <w:sz w:val="20"/>
              </w:rPr>
              <w:t>
регламентированные</w:t>
            </w:r>
          </w:p>
          <w:p>
            <w:pPr>
              <w:spacing w:after="20"/>
              <w:ind w:left="20"/>
              <w:jc w:val="both"/>
            </w:pPr>
            <w:r>
              <w:rPr>
                <w:rFonts w:ascii="Times New Roman"/>
                <w:b w:val="false"/>
                <w:i w:val="false"/>
                <w:color w:val="000000"/>
                <w:sz w:val="20"/>
              </w:rPr>
              <w:t>
Правилами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индикации,</w:t>
            </w:r>
          </w:p>
          <w:p>
            <w:pPr>
              <w:spacing w:after="20"/>
              <w:ind w:left="20"/>
              <w:jc w:val="both"/>
            </w:pPr>
            <w:r>
              <w:rPr>
                <w:rFonts w:ascii="Times New Roman"/>
                <w:b w:val="false"/>
                <w:i w:val="false"/>
                <w:color w:val="000000"/>
                <w:sz w:val="20"/>
              </w:rPr>
              <w:t>
АПС и защиты</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установок и их</w:t>
            </w:r>
          </w:p>
          <w:p>
            <w:pPr>
              <w:spacing w:after="20"/>
              <w:ind w:left="20"/>
              <w:jc w:val="both"/>
            </w:pPr>
            <w:r>
              <w:rPr>
                <w:rFonts w:ascii="Times New Roman"/>
                <w:b w:val="false"/>
                <w:i w:val="false"/>
                <w:color w:val="000000"/>
                <w:sz w:val="20"/>
              </w:rPr>
              <w:t>
элементов, устройства</w:t>
            </w:r>
          </w:p>
          <w:p>
            <w:pPr>
              <w:spacing w:after="20"/>
              <w:ind w:left="20"/>
              <w:jc w:val="both"/>
            </w:pPr>
            <w:r>
              <w:rPr>
                <w:rFonts w:ascii="Times New Roman"/>
                <w:b w:val="false"/>
                <w:i w:val="false"/>
                <w:color w:val="000000"/>
                <w:sz w:val="20"/>
              </w:rPr>
              <w:t>
для экстренной</w:t>
            </w:r>
          </w:p>
          <w:p>
            <w:pPr>
              <w:spacing w:after="20"/>
              <w:ind w:left="20"/>
              <w:jc w:val="both"/>
            </w:pPr>
            <w:r>
              <w:rPr>
                <w:rFonts w:ascii="Times New Roman"/>
                <w:b w:val="false"/>
                <w:i w:val="false"/>
                <w:color w:val="000000"/>
                <w:sz w:val="20"/>
              </w:rPr>
              <w:t>
остановки главных</w:t>
            </w:r>
          </w:p>
          <w:p>
            <w:pPr>
              <w:spacing w:after="20"/>
              <w:ind w:left="20"/>
              <w:jc w:val="both"/>
            </w:pPr>
            <w:r>
              <w:rPr>
                <w:rFonts w:ascii="Times New Roman"/>
                <w:b w:val="false"/>
                <w:i w:val="false"/>
                <w:color w:val="000000"/>
                <w:sz w:val="20"/>
              </w:rPr>
              <w:t>
механизмов;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системы</w:t>
            </w:r>
          </w:p>
          <w:p>
            <w:pPr>
              <w:spacing w:after="20"/>
              <w:ind w:left="20"/>
              <w:jc w:val="both"/>
            </w:pPr>
            <w:r>
              <w:rPr>
                <w:rFonts w:ascii="Times New Roman"/>
                <w:b w:val="false"/>
                <w:i w:val="false"/>
                <w:color w:val="000000"/>
                <w:sz w:val="20"/>
              </w:rPr>
              <w:t>
автоматизации и</w:t>
            </w:r>
          </w:p>
          <w:p>
            <w:pPr>
              <w:spacing w:after="20"/>
              <w:ind w:left="20"/>
              <w:jc w:val="both"/>
            </w:pPr>
            <w:r>
              <w:rPr>
                <w:rFonts w:ascii="Times New Roman"/>
                <w:b w:val="false"/>
                <w:i w:val="false"/>
                <w:color w:val="000000"/>
                <w:sz w:val="20"/>
              </w:rPr>
              <w:t>
управления главными</w:t>
            </w:r>
          </w:p>
          <w:p>
            <w:pPr>
              <w:spacing w:after="20"/>
              <w:ind w:left="20"/>
              <w:jc w:val="both"/>
            </w:pPr>
            <w:r>
              <w:rPr>
                <w:rFonts w:ascii="Times New Roman"/>
                <w:b w:val="false"/>
                <w:i w:val="false"/>
                <w:color w:val="000000"/>
                <w:sz w:val="20"/>
              </w:rPr>
              <w:t>
двигателями (гребной</w:t>
            </w:r>
          </w:p>
          <w:p>
            <w:pPr>
              <w:spacing w:after="20"/>
              <w:ind w:left="20"/>
              <w:jc w:val="both"/>
            </w:pPr>
            <w:r>
              <w:rPr>
                <w:rFonts w:ascii="Times New Roman"/>
                <w:b w:val="false"/>
                <w:i w:val="false"/>
                <w:color w:val="000000"/>
                <w:sz w:val="20"/>
              </w:rPr>
              <w:t>
электрической</w:t>
            </w:r>
          </w:p>
          <w:p>
            <w:pPr>
              <w:spacing w:after="20"/>
              <w:ind w:left="20"/>
              <w:jc w:val="both"/>
            </w:pPr>
            <w:r>
              <w:rPr>
                <w:rFonts w:ascii="Times New Roman"/>
                <w:b w:val="false"/>
                <w:i w:val="false"/>
                <w:color w:val="000000"/>
                <w:sz w:val="20"/>
              </w:rPr>
              <w:t>
установкой) и</w:t>
            </w:r>
          </w:p>
          <w:p>
            <w:pPr>
              <w:spacing w:after="20"/>
              <w:ind w:left="20"/>
              <w:jc w:val="both"/>
            </w:pPr>
            <w:r>
              <w:rPr>
                <w:rFonts w:ascii="Times New Roman"/>
                <w:b w:val="false"/>
                <w:i w:val="false"/>
                <w:color w:val="000000"/>
                <w:sz w:val="20"/>
              </w:rPr>
              <w:t>
движителями;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системы</w:t>
            </w:r>
          </w:p>
          <w:p>
            <w:pPr>
              <w:spacing w:after="20"/>
              <w:ind w:left="20"/>
              <w:jc w:val="both"/>
            </w:pPr>
            <w:r>
              <w:rPr>
                <w:rFonts w:ascii="Times New Roman"/>
                <w:b w:val="false"/>
                <w:i w:val="false"/>
                <w:color w:val="000000"/>
                <w:sz w:val="20"/>
              </w:rPr>
              <w:t>
автоматизации и</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вспомогательными</w:t>
            </w:r>
          </w:p>
          <w:p>
            <w:pPr>
              <w:spacing w:after="20"/>
              <w:ind w:left="20"/>
              <w:jc w:val="both"/>
            </w:pPr>
            <w:r>
              <w:rPr>
                <w:rFonts w:ascii="Times New Roman"/>
                <w:b w:val="false"/>
                <w:i w:val="false"/>
                <w:color w:val="000000"/>
                <w:sz w:val="20"/>
              </w:rPr>
              <w:t>
двигателями, устройства</w:t>
            </w:r>
          </w:p>
          <w:p>
            <w:pPr>
              <w:spacing w:after="20"/>
              <w:ind w:left="20"/>
              <w:jc w:val="both"/>
            </w:pPr>
            <w:r>
              <w:rPr>
                <w:rFonts w:ascii="Times New Roman"/>
                <w:b w:val="false"/>
                <w:i w:val="false"/>
                <w:color w:val="000000"/>
                <w:sz w:val="20"/>
              </w:rPr>
              <w:t>
для автоматической</w:t>
            </w:r>
          </w:p>
          <w:p>
            <w:pPr>
              <w:spacing w:after="20"/>
              <w:ind w:left="20"/>
              <w:jc w:val="both"/>
            </w:pPr>
            <w:r>
              <w:rPr>
                <w:rFonts w:ascii="Times New Roman"/>
                <w:b w:val="false"/>
                <w:i w:val="false"/>
                <w:color w:val="000000"/>
                <w:sz w:val="20"/>
              </w:rPr>
              <w:t>
остановки</w:t>
            </w:r>
          </w:p>
          <w:p>
            <w:pPr>
              <w:spacing w:after="20"/>
              <w:ind w:left="20"/>
              <w:jc w:val="both"/>
            </w:pPr>
            <w:r>
              <w:rPr>
                <w:rFonts w:ascii="Times New Roman"/>
                <w:b w:val="false"/>
                <w:i w:val="false"/>
                <w:color w:val="000000"/>
                <w:sz w:val="20"/>
              </w:rPr>
              <w:t>
вспомогательных</w:t>
            </w:r>
          </w:p>
          <w:p>
            <w:pPr>
              <w:spacing w:after="20"/>
              <w:ind w:left="20"/>
              <w:jc w:val="both"/>
            </w:pPr>
            <w:r>
              <w:rPr>
                <w:rFonts w:ascii="Times New Roman"/>
                <w:b w:val="false"/>
                <w:i w:val="false"/>
                <w:color w:val="000000"/>
                <w:sz w:val="20"/>
              </w:rPr>
              <w:t>
механизмов;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системы</w:t>
            </w:r>
          </w:p>
          <w:p>
            <w:pPr>
              <w:spacing w:after="20"/>
              <w:ind w:left="20"/>
              <w:jc w:val="both"/>
            </w:pPr>
            <w:r>
              <w:rPr>
                <w:rFonts w:ascii="Times New Roman"/>
                <w:b w:val="false"/>
                <w:i w:val="false"/>
                <w:color w:val="000000"/>
                <w:sz w:val="20"/>
              </w:rPr>
              <w:t>
автоматизации</w:t>
            </w:r>
          </w:p>
          <w:p>
            <w:pPr>
              <w:spacing w:after="20"/>
              <w:ind w:left="20"/>
              <w:jc w:val="both"/>
            </w:pPr>
            <w:r>
              <w:rPr>
                <w:rFonts w:ascii="Times New Roman"/>
                <w:b w:val="false"/>
                <w:i w:val="false"/>
                <w:color w:val="000000"/>
                <w:sz w:val="20"/>
              </w:rPr>
              <w:t>
автономных котлов;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системы</w:t>
            </w:r>
          </w:p>
          <w:p>
            <w:pPr>
              <w:spacing w:after="20"/>
              <w:ind w:left="20"/>
              <w:jc w:val="both"/>
            </w:pPr>
            <w:r>
              <w:rPr>
                <w:rFonts w:ascii="Times New Roman"/>
                <w:b w:val="false"/>
                <w:i w:val="false"/>
                <w:color w:val="000000"/>
                <w:sz w:val="20"/>
              </w:rPr>
              <w:t>
автоматизации</w:t>
            </w:r>
          </w:p>
          <w:p>
            <w:pPr>
              <w:spacing w:after="20"/>
              <w:ind w:left="20"/>
              <w:jc w:val="both"/>
            </w:pPr>
            <w:r>
              <w:rPr>
                <w:rFonts w:ascii="Times New Roman"/>
                <w:b w:val="false"/>
                <w:i w:val="false"/>
                <w:color w:val="000000"/>
                <w:sz w:val="20"/>
              </w:rPr>
              <w:t>
компрессоров, насосов,</w:t>
            </w:r>
          </w:p>
          <w:p>
            <w:pPr>
              <w:spacing w:after="20"/>
              <w:ind w:left="20"/>
              <w:jc w:val="both"/>
            </w:pPr>
            <w:r>
              <w:rPr>
                <w:rFonts w:ascii="Times New Roman"/>
                <w:b w:val="false"/>
                <w:i w:val="false"/>
                <w:color w:val="000000"/>
                <w:sz w:val="20"/>
              </w:rPr>
              <w:t>
вентиляторов и</w:t>
            </w:r>
          </w:p>
          <w:p>
            <w:pPr>
              <w:spacing w:after="20"/>
              <w:ind w:left="20"/>
              <w:jc w:val="both"/>
            </w:pPr>
            <w:r>
              <w:rPr>
                <w:rFonts w:ascii="Times New Roman"/>
                <w:b w:val="false"/>
                <w:i w:val="false"/>
                <w:color w:val="000000"/>
                <w:sz w:val="20"/>
              </w:rPr>
              <w:t>
сепараторов;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устройства</w:t>
            </w:r>
          </w:p>
          <w:p>
            <w:pPr>
              <w:spacing w:after="20"/>
              <w:ind w:left="20"/>
              <w:jc w:val="both"/>
            </w:pPr>
            <w:r>
              <w:rPr>
                <w:rFonts w:ascii="Times New Roman"/>
                <w:b w:val="false"/>
                <w:i w:val="false"/>
                <w:color w:val="000000"/>
                <w:sz w:val="20"/>
              </w:rPr>
              <w:t>
автоматизации</w:t>
            </w:r>
          </w:p>
          <w:p>
            <w:pPr>
              <w:spacing w:after="20"/>
              <w:ind w:left="20"/>
              <w:jc w:val="both"/>
            </w:pPr>
            <w:r>
              <w:rPr>
                <w:rFonts w:ascii="Times New Roman"/>
                <w:b w:val="false"/>
                <w:i w:val="false"/>
                <w:color w:val="000000"/>
                <w:sz w:val="20"/>
              </w:rPr>
              <w:t>
общесудовых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системы</w:t>
            </w:r>
          </w:p>
          <w:p>
            <w:pPr>
              <w:spacing w:after="20"/>
              <w:ind w:left="20"/>
              <w:jc w:val="both"/>
            </w:pPr>
            <w:r>
              <w:rPr>
                <w:rFonts w:ascii="Times New Roman"/>
                <w:b w:val="false"/>
                <w:i w:val="false"/>
                <w:color w:val="000000"/>
                <w:sz w:val="20"/>
              </w:rPr>
              <w:t>
автоматизации</w:t>
            </w:r>
          </w:p>
          <w:p>
            <w:pPr>
              <w:spacing w:after="20"/>
              <w:ind w:left="20"/>
              <w:jc w:val="both"/>
            </w:pPr>
            <w:r>
              <w:rPr>
                <w:rFonts w:ascii="Times New Roman"/>
                <w:b w:val="false"/>
                <w:i w:val="false"/>
                <w:color w:val="000000"/>
                <w:sz w:val="20"/>
              </w:rPr>
              <w:t>
холодильных установок;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системы</w:t>
            </w:r>
          </w:p>
          <w:p>
            <w:pPr>
              <w:spacing w:after="20"/>
              <w:ind w:left="20"/>
              <w:jc w:val="both"/>
            </w:pPr>
            <w:r>
              <w:rPr>
                <w:rFonts w:ascii="Times New Roman"/>
                <w:b w:val="false"/>
                <w:i w:val="false"/>
                <w:color w:val="000000"/>
                <w:sz w:val="20"/>
              </w:rPr>
              <w:t>
автоматизации</w:t>
            </w:r>
          </w:p>
          <w:p>
            <w:pPr>
              <w:spacing w:after="20"/>
              <w:ind w:left="20"/>
              <w:jc w:val="both"/>
            </w:pPr>
            <w:r>
              <w:rPr>
                <w:rFonts w:ascii="Times New Roman"/>
                <w:b w:val="false"/>
                <w:i w:val="false"/>
                <w:color w:val="000000"/>
                <w:sz w:val="20"/>
              </w:rPr>
              <w:t>
электростанций;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регистрирующие</w:t>
            </w:r>
          </w:p>
          <w:p>
            <w:pPr>
              <w:spacing w:after="20"/>
              <w:ind w:left="20"/>
              <w:jc w:val="both"/>
            </w:pPr>
            <w:r>
              <w:rPr>
                <w:rFonts w:ascii="Times New Roman"/>
                <w:b w:val="false"/>
                <w:i w:val="false"/>
                <w:color w:val="000000"/>
                <w:sz w:val="20"/>
              </w:rPr>
              <w:t>
устройства;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системы</w:t>
            </w:r>
          </w:p>
          <w:p>
            <w:pPr>
              <w:spacing w:after="20"/>
              <w:ind w:left="20"/>
              <w:jc w:val="both"/>
            </w:pPr>
            <w:r>
              <w:rPr>
                <w:rFonts w:ascii="Times New Roman"/>
                <w:b w:val="false"/>
                <w:i w:val="false"/>
                <w:color w:val="000000"/>
                <w:sz w:val="20"/>
              </w:rPr>
              <w:t>
автоматизации</w:t>
            </w:r>
          </w:p>
          <w:p>
            <w:pPr>
              <w:spacing w:after="20"/>
              <w:ind w:left="20"/>
              <w:jc w:val="both"/>
            </w:pPr>
            <w:r>
              <w:rPr>
                <w:rFonts w:ascii="Times New Roman"/>
                <w:b w:val="false"/>
                <w:i w:val="false"/>
                <w:color w:val="000000"/>
                <w:sz w:val="20"/>
              </w:rPr>
              <w:t>
палубных механизмов;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устройства и</w:t>
            </w:r>
          </w:p>
          <w:p>
            <w:pPr>
              <w:spacing w:after="20"/>
              <w:ind w:left="20"/>
              <w:jc w:val="both"/>
            </w:pPr>
            <w:r>
              <w:rPr>
                <w:rFonts w:ascii="Times New Roman"/>
                <w:b w:val="false"/>
                <w:i w:val="false"/>
                <w:color w:val="000000"/>
                <w:sz w:val="20"/>
              </w:rPr>
              <w:t>
элементы автоматизации;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цепи управления,</w:t>
            </w:r>
          </w:p>
          <w:p>
            <w:pPr>
              <w:spacing w:after="20"/>
              <w:ind w:left="20"/>
              <w:jc w:val="both"/>
            </w:pPr>
            <w:r>
              <w:rPr>
                <w:rFonts w:ascii="Times New Roman"/>
                <w:b w:val="false"/>
                <w:i w:val="false"/>
                <w:color w:val="000000"/>
                <w:sz w:val="20"/>
              </w:rPr>
              <w:t>
индикации, звуковой и</w:t>
            </w:r>
          </w:p>
          <w:p>
            <w:pPr>
              <w:spacing w:after="20"/>
              <w:ind w:left="20"/>
              <w:jc w:val="both"/>
            </w:pPr>
            <w:r>
              <w:rPr>
                <w:rFonts w:ascii="Times New Roman"/>
                <w:b w:val="false"/>
                <w:i w:val="false"/>
                <w:color w:val="000000"/>
                <w:sz w:val="20"/>
              </w:rPr>
              <w:t>
предупредительной</w:t>
            </w:r>
          </w:p>
          <w:p>
            <w:pPr>
              <w:spacing w:after="20"/>
              <w:ind w:left="20"/>
              <w:jc w:val="both"/>
            </w:pPr>
            <w:r>
              <w:rPr>
                <w:rFonts w:ascii="Times New Roman"/>
                <w:b w:val="false"/>
                <w:i w:val="false"/>
                <w:color w:val="000000"/>
                <w:sz w:val="20"/>
              </w:rPr>
              <w:t>
сигнализации,</w:t>
            </w:r>
          </w:p>
          <w:p>
            <w:pPr>
              <w:spacing w:after="20"/>
              <w:ind w:left="20"/>
              <w:jc w:val="both"/>
            </w:pPr>
            <w:r>
              <w:rPr>
                <w:rFonts w:ascii="Times New Roman"/>
                <w:b w:val="false"/>
                <w:i w:val="false"/>
                <w:color w:val="000000"/>
                <w:sz w:val="20"/>
              </w:rPr>
              <w:t>
пульты управления,</w:t>
            </w:r>
          </w:p>
          <w:p>
            <w:pPr>
              <w:spacing w:after="20"/>
              <w:ind w:left="20"/>
              <w:jc w:val="both"/>
            </w:pPr>
            <w:r>
              <w:rPr>
                <w:rFonts w:ascii="Times New Roman"/>
                <w:b w:val="false"/>
                <w:i w:val="false"/>
                <w:color w:val="000000"/>
                <w:sz w:val="20"/>
              </w:rPr>
              <w:t>
индикаторы и панели</w:t>
            </w:r>
          </w:p>
          <w:p>
            <w:pPr>
              <w:spacing w:after="20"/>
              <w:ind w:left="20"/>
              <w:jc w:val="both"/>
            </w:pPr>
            <w:r>
              <w:rPr>
                <w:rFonts w:ascii="Times New Roman"/>
                <w:b w:val="false"/>
                <w:i w:val="false"/>
                <w:color w:val="000000"/>
                <w:sz w:val="20"/>
              </w:rPr>
              <w:t>
индикации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Противопожарное</w:t>
            </w:r>
          </w:p>
          <w:p>
            <w:pPr>
              <w:spacing w:after="20"/>
              <w:ind w:left="20"/>
              <w:jc w:val="both"/>
            </w:pPr>
            <w:r>
              <w:rPr>
                <w:rFonts w:ascii="Times New Roman"/>
                <w:b w:val="false"/>
                <w:i w:val="false"/>
                <w:color w:val="000000"/>
                <w:sz w:val="20"/>
              </w:rPr>
              <w:t>
оборудование и</w:t>
            </w:r>
          </w:p>
          <w:p>
            <w:pPr>
              <w:spacing w:after="20"/>
              <w:ind w:left="20"/>
              <w:jc w:val="both"/>
            </w:pPr>
            <w:r>
              <w:rPr>
                <w:rFonts w:ascii="Times New Roman"/>
                <w:b w:val="false"/>
                <w:i w:val="false"/>
                <w:color w:val="000000"/>
                <w:sz w:val="20"/>
              </w:rPr>
              <w:t>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резервуары для</w:t>
            </w:r>
          </w:p>
          <w:p>
            <w:pPr>
              <w:spacing w:after="20"/>
              <w:ind w:left="20"/>
              <w:jc w:val="both"/>
            </w:pPr>
            <w:r>
              <w:rPr>
                <w:rFonts w:ascii="Times New Roman"/>
                <w:b w:val="false"/>
                <w:i w:val="false"/>
                <w:color w:val="000000"/>
                <w:sz w:val="20"/>
              </w:rPr>
              <w:t>
хранения огнетушащего</w:t>
            </w:r>
          </w:p>
          <w:p>
            <w:pPr>
              <w:spacing w:after="20"/>
              <w:ind w:left="20"/>
              <w:jc w:val="both"/>
            </w:pPr>
            <w:r>
              <w:rPr>
                <w:rFonts w:ascii="Times New Roman"/>
                <w:b w:val="false"/>
                <w:i w:val="false"/>
                <w:color w:val="000000"/>
                <w:sz w:val="20"/>
              </w:rPr>
              <w:t>
вещества;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пневмогидравли-</w:t>
            </w:r>
          </w:p>
          <w:p>
            <w:pPr>
              <w:spacing w:after="20"/>
              <w:ind w:left="20"/>
              <w:jc w:val="both"/>
            </w:pPr>
            <w:r>
              <w:rPr>
                <w:rFonts w:ascii="Times New Roman"/>
                <w:b w:val="false"/>
                <w:i w:val="false"/>
                <w:color w:val="000000"/>
                <w:sz w:val="20"/>
              </w:rPr>
              <w:t>
ческие цистерны;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баллоны углекислого</w:t>
            </w:r>
          </w:p>
          <w:p>
            <w:pPr>
              <w:spacing w:after="20"/>
              <w:ind w:left="20"/>
              <w:jc w:val="both"/>
            </w:pPr>
            <w:r>
              <w:rPr>
                <w:rFonts w:ascii="Times New Roman"/>
                <w:b w:val="false"/>
                <w:i w:val="false"/>
                <w:color w:val="000000"/>
                <w:sz w:val="20"/>
              </w:rPr>
              <w:t>
газа, сжатого воздуха и</w:t>
            </w:r>
          </w:p>
          <w:p>
            <w:pPr>
              <w:spacing w:after="20"/>
              <w:ind w:left="20"/>
              <w:jc w:val="both"/>
            </w:pPr>
            <w:r>
              <w:rPr>
                <w:rFonts w:ascii="Times New Roman"/>
                <w:b w:val="false"/>
                <w:i w:val="false"/>
                <w:color w:val="000000"/>
                <w:sz w:val="20"/>
              </w:rPr>
              <w:t>
азота;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насосы систем</w:t>
            </w:r>
          </w:p>
          <w:p>
            <w:pPr>
              <w:spacing w:after="20"/>
              <w:ind w:left="20"/>
              <w:jc w:val="both"/>
            </w:pPr>
            <w:r>
              <w:rPr>
                <w:rFonts w:ascii="Times New Roman"/>
                <w:b w:val="false"/>
                <w:i w:val="false"/>
                <w:color w:val="000000"/>
                <w:sz w:val="20"/>
              </w:rPr>
              <w:t>
пожаротушения;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трубопроводы и</w:t>
            </w:r>
          </w:p>
          <w:p>
            <w:pPr>
              <w:spacing w:after="20"/>
              <w:ind w:left="20"/>
              <w:jc w:val="both"/>
            </w:pPr>
            <w:r>
              <w:rPr>
                <w:rFonts w:ascii="Times New Roman"/>
                <w:b w:val="false"/>
                <w:i w:val="false"/>
                <w:color w:val="000000"/>
                <w:sz w:val="20"/>
              </w:rPr>
              <w:t>
арматура систем</w:t>
            </w:r>
          </w:p>
          <w:p>
            <w:pPr>
              <w:spacing w:after="20"/>
              <w:ind w:left="20"/>
              <w:jc w:val="both"/>
            </w:pPr>
            <w:r>
              <w:rPr>
                <w:rFonts w:ascii="Times New Roman"/>
                <w:b w:val="false"/>
                <w:i w:val="false"/>
                <w:color w:val="000000"/>
                <w:sz w:val="20"/>
              </w:rPr>
              <w:t>
пожаротушения;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пеногенераторы</w:t>
            </w:r>
          </w:p>
          <w:p>
            <w:pPr>
              <w:spacing w:after="20"/>
              <w:ind w:left="20"/>
              <w:jc w:val="both"/>
            </w:pPr>
            <w:r>
              <w:rPr>
                <w:rFonts w:ascii="Times New Roman"/>
                <w:b w:val="false"/>
                <w:i w:val="false"/>
                <w:color w:val="000000"/>
                <w:sz w:val="20"/>
              </w:rPr>
              <w:t>
высокократной пены;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генераторы аэрозоля;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мотопомпы;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пенообразователь;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газоанализаторы;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системы</w:t>
            </w:r>
          </w:p>
          <w:p>
            <w:pPr>
              <w:spacing w:after="20"/>
              <w:ind w:left="20"/>
              <w:jc w:val="both"/>
            </w:pPr>
            <w:r>
              <w:rPr>
                <w:rFonts w:ascii="Times New Roman"/>
                <w:b w:val="false"/>
                <w:i w:val="false"/>
                <w:color w:val="000000"/>
                <w:sz w:val="20"/>
              </w:rPr>
              <w:t>
пожаротушения:</w:t>
            </w:r>
          </w:p>
          <w:p>
            <w:pPr>
              <w:spacing w:after="20"/>
              <w:ind w:left="20"/>
              <w:jc w:val="both"/>
            </w:pPr>
            <w:r>
              <w:rPr>
                <w:rFonts w:ascii="Times New Roman"/>
                <w:b w:val="false"/>
                <w:i w:val="false"/>
                <w:color w:val="000000"/>
                <w:sz w:val="20"/>
              </w:rPr>
              <w:t>
водотушения,</w:t>
            </w:r>
          </w:p>
          <w:p>
            <w:pPr>
              <w:spacing w:after="20"/>
              <w:ind w:left="20"/>
              <w:jc w:val="both"/>
            </w:pPr>
            <w:r>
              <w:rPr>
                <w:rFonts w:ascii="Times New Roman"/>
                <w:b w:val="false"/>
                <w:i w:val="false"/>
                <w:color w:val="000000"/>
                <w:sz w:val="20"/>
              </w:rPr>
              <w:t>
пенотушения,</w:t>
            </w:r>
          </w:p>
          <w:p>
            <w:pPr>
              <w:spacing w:after="20"/>
              <w:ind w:left="20"/>
              <w:jc w:val="both"/>
            </w:pPr>
            <w:r>
              <w:rPr>
                <w:rFonts w:ascii="Times New Roman"/>
                <w:b w:val="false"/>
                <w:i w:val="false"/>
                <w:color w:val="000000"/>
                <w:sz w:val="20"/>
              </w:rPr>
              <w:t>
углекислотного,</w:t>
            </w:r>
          </w:p>
          <w:p>
            <w:pPr>
              <w:spacing w:after="20"/>
              <w:ind w:left="20"/>
              <w:jc w:val="both"/>
            </w:pPr>
            <w:r>
              <w:rPr>
                <w:rFonts w:ascii="Times New Roman"/>
                <w:b w:val="false"/>
                <w:i w:val="false"/>
                <w:color w:val="000000"/>
                <w:sz w:val="20"/>
              </w:rPr>
              <w:t>
аэрозольного</w:t>
            </w:r>
          </w:p>
          <w:p>
            <w:pPr>
              <w:spacing w:after="20"/>
              <w:ind w:left="20"/>
              <w:jc w:val="both"/>
            </w:pPr>
            <w:r>
              <w:rPr>
                <w:rFonts w:ascii="Times New Roman"/>
                <w:b w:val="false"/>
                <w:i w:val="false"/>
                <w:color w:val="000000"/>
                <w:sz w:val="20"/>
              </w:rPr>
              <w:t>
пожаротушения, инертных</w:t>
            </w:r>
          </w:p>
          <w:p>
            <w:pPr>
              <w:spacing w:after="20"/>
              <w:ind w:left="20"/>
              <w:jc w:val="both"/>
            </w:pPr>
            <w:r>
              <w:rPr>
                <w:rFonts w:ascii="Times New Roman"/>
                <w:b w:val="false"/>
                <w:i w:val="false"/>
                <w:color w:val="000000"/>
                <w:sz w:val="20"/>
              </w:rPr>
              <w:t>
газов нефтеналивных</w:t>
            </w:r>
          </w:p>
          <w:p>
            <w:pPr>
              <w:spacing w:after="20"/>
              <w:ind w:left="20"/>
              <w:jc w:val="both"/>
            </w:pPr>
            <w:r>
              <w:rPr>
                <w:rFonts w:ascii="Times New Roman"/>
                <w:b w:val="false"/>
                <w:i w:val="false"/>
                <w:color w:val="000000"/>
                <w:sz w:val="20"/>
              </w:rPr>
              <w:t>
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огнепреградитель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Судовые устройства и снабжение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Устройства рулевые: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баллеры и рудерписы;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перо руля и</w:t>
            </w:r>
          </w:p>
          <w:p>
            <w:pPr>
              <w:spacing w:after="20"/>
              <w:ind w:left="20"/>
              <w:jc w:val="both"/>
            </w:pPr>
            <w:r>
              <w:rPr>
                <w:rFonts w:ascii="Times New Roman"/>
                <w:b w:val="false"/>
                <w:i w:val="false"/>
                <w:color w:val="000000"/>
                <w:sz w:val="20"/>
              </w:rPr>
              <w:t>
поворотная насадка в</w:t>
            </w:r>
          </w:p>
          <w:p>
            <w:pPr>
              <w:spacing w:after="20"/>
              <w:ind w:left="20"/>
              <w:jc w:val="both"/>
            </w:pPr>
            <w:r>
              <w:rPr>
                <w:rFonts w:ascii="Times New Roman"/>
                <w:b w:val="false"/>
                <w:i w:val="false"/>
                <w:color w:val="000000"/>
                <w:sz w:val="20"/>
              </w:rPr>
              <w:t>
сборе;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подшипники баллеров;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детали соединений:</w:t>
            </w:r>
          </w:p>
          <w:p>
            <w:pPr>
              <w:spacing w:after="20"/>
              <w:ind w:left="20"/>
              <w:jc w:val="both"/>
            </w:pPr>
            <w:r>
              <w:rPr>
                <w:rFonts w:ascii="Times New Roman"/>
                <w:b w:val="false"/>
                <w:i w:val="false"/>
                <w:color w:val="000000"/>
                <w:sz w:val="20"/>
              </w:rPr>
              <w:t>
баллеров, баллера</w:t>
            </w:r>
          </w:p>
          <w:p>
            <w:pPr>
              <w:spacing w:after="20"/>
              <w:ind w:left="20"/>
              <w:jc w:val="both"/>
            </w:pPr>
            <w:r>
              <w:rPr>
                <w:rFonts w:ascii="Times New Roman"/>
                <w:b w:val="false"/>
                <w:i w:val="false"/>
                <w:color w:val="000000"/>
                <w:sz w:val="20"/>
              </w:rPr>
              <w:t>
с пером руля, с</w:t>
            </w:r>
          </w:p>
          <w:p>
            <w:pPr>
              <w:spacing w:after="20"/>
              <w:ind w:left="20"/>
              <w:jc w:val="both"/>
            </w:pPr>
            <w:r>
              <w:rPr>
                <w:rFonts w:ascii="Times New Roman"/>
                <w:b w:val="false"/>
                <w:i w:val="false"/>
                <w:color w:val="000000"/>
                <w:sz w:val="20"/>
              </w:rPr>
              <w:t>
поворотной насадкой,</w:t>
            </w:r>
          </w:p>
          <w:p>
            <w:pPr>
              <w:spacing w:after="20"/>
              <w:ind w:left="20"/>
              <w:jc w:val="both"/>
            </w:pPr>
            <w:r>
              <w:rPr>
                <w:rFonts w:ascii="Times New Roman"/>
                <w:b w:val="false"/>
                <w:i w:val="false"/>
                <w:color w:val="000000"/>
                <w:sz w:val="20"/>
              </w:rPr>
              <w:t>
румпеля или сектора с</w:t>
            </w:r>
          </w:p>
          <w:p>
            <w:pPr>
              <w:spacing w:after="20"/>
              <w:ind w:left="20"/>
              <w:jc w:val="both"/>
            </w:pPr>
            <w:r>
              <w:rPr>
                <w:rFonts w:ascii="Times New Roman"/>
                <w:b w:val="false"/>
                <w:i w:val="false"/>
                <w:color w:val="000000"/>
                <w:sz w:val="20"/>
              </w:rPr>
              <w:t>
баллером;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румпели,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ограничители</w:t>
            </w:r>
          </w:p>
          <w:p>
            <w:pPr>
              <w:spacing w:after="20"/>
              <w:ind w:left="20"/>
              <w:jc w:val="both"/>
            </w:pPr>
            <w:r>
              <w:rPr>
                <w:rFonts w:ascii="Times New Roman"/>
                <w:b w:val="false"/>
                <w:i w:val="false"/>
                <w:color w:val="000000"/>
                <w:sz w:val="20"/>
              </w:rPr>
              <w:t>
перекладки пера</w:t>
            </w:r>
          </w:p>
          <w:p>
            <w:pPr>
              <w:spacing w:after="20"/>
              <w:ind w:left="20"/>
              <w:jc w:val="both"/>
            </w:pPr>
            <w:r>
              <w:rPr>
                <w:rFonts w:ascii="Times New Roman"/>
                <w:b w:val="false"/>
                <w:i w:val="false"/>
                <w:color w:val="000000"/>
                <w:sz w:val="20"/>
              </w:rPr>
              <w:t>
руля, поворотной</w:t>
            </w:r>
          </w:p>
          <w:p>
            <w:pPr>
              <w:spacing w:after="20"/>
              <w:ind w:left="20"/>
              <w:jc w:val="both"/>
            </w:pPr>
            <w:r>
              <w:rPr>
                <w:rFonts w:ascii="Times New Roman"/>
                <w:b w:val="false"/>
                <w:i w:val="false"/>
                <w:color w:val="000000"/>
                <w:sz w:val="20"/>
              </w:rPr>
              <w:t>
насадки и их детали;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детали валиковой</w:t>
            </w:r>
          </w:p>
          <w:p>
            <w:pPr>
              <w:spacing w:after="20"/>
              <w:ind w:left="20"/>
              <w:jc w:val="both"/>
            </w:pPr>
            <w:r>
              <w:rPr>
                <w:rFonts w:ascii="Times New Roman"/>
                <w:b w:val="false"/>
                <w:i w:val="false"/>
                <w:color w:val="000000"/>
                <w:sz w:val="20"/>
              </w:rPr>
              <w:t>
проводки рулевых приводов;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детали штуртросной</w:t>
            </w:r>
          </w:p>
          <w:p>
            <w:pPr>
              <w:spacing w:after="20"/>
              <w:ind w:left="20"/>
              <w:jc w:val="both"/>
            </w:pPr>
            <w:r>
              <w:rPr>
                <w:rFonts w:ascii="Times New Roman"/>
                <w:b w:val="false"/>
                <w:i w:val="false"/>
                <w:color w:val="000000"/>
                <w:sz w:val="20"/>
              </w:rPr>
              <w:t>
проводки;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привод рулевой</w:t>
            </w:r>
          </w:p>
          <w:p>
            <w:pPr>
              <w:spacing w:after="20"/>
              <w:ind w:left="20"/>
              <w:jc w:val="both"/>
            </w:pPr>
            <w:r>
              <w:rPr>
                <w:rFonts w:ascii="Times New Roman"/>
                <w:b w:val="false"/>
                <w:i w:val="false"/>
                <w:color w:val="000000"/>
                <w:sz w:val="20"/>
              </w:rPr>
              <w:t>
запасный;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устройство</w:t>
            </w:r>
          </w:p>
          <w:p>
            <w:pPr>
              <w:spacing w:after="20"/>
              <w:ind w:left="20"/>
              <w:jc w:val="both"/>
            </w:pPr>
            <w:r>
              <w:rPr>
                <w:rFonts w:ascii="Times New Roman"/>
                <w:b w:val="false"/>
                <w:i w:val="false"/>
                <w:color w:val="000000"/>
                <w:sz w:val="20"/>
              </w:rPr>
              <w:t>
подруливающее;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машина рулевая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Устройство якорное: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якоря;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цепи якорные и</w:t>
            </w:r>
          </w:p>
          <w:p>
            <w:pPr>
              <w:spacing w:after="20"/>
              <w:ind w:left="20"/>
              <w:jc w:val="both"/>
            </w:pPr>
            <w:r>
              <w:rPr>
                <w:rFonts w:ascii="Times New Roman"/>
                <w:b w:val="false"/>
                <w:i w:val="false"/>
                <w:color w:val="000000"/>
                <w:sz w:val="20"/>
              </w:rPr>
              <w:t>
детали их соединения;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стопоры якорные;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устройство для</w:t>
            </w:r>
          </w:p>
          <w:p>
            <w:pPr>
              <w:spacing w:after="20"/>
              <w:ind w:left="20"/>
              <w:jc w:val="both"/>
            </w:pPr>
            <w:r>
              <w:rPr>
                <w:rFonts w:ascii="Times New Roman"/>
                <w:b w:val="false"/>
                <w:i w:val="false"/>
                <w:color w:val="000000"/>
                <w:sz w:val="20"/>
              </w:rPr>
              <w:t>
отдачи коренного</w:t>
            </w:r>
          </w:p>
          <w:p>
            <w:pPr>
              <w:spacing w:after="20"/>
              <w:ind w:left="20"/>
              <w:jc w:val="both"/>
            </w:pPr>
            <w:r>
              <w:rPr>
                <w:rFonts w:ascii="Times New Roman"/>
                <w:b w:val="false"/>
                <w:i w:val="false"/>
                <w:color w:val="000000"/>
                <w:sz w:val="20"/>
              </w:rPr>
              <w:t>
конца якорной цепи</w:t>
            </w:r>
          </w:p>
          <w:p>
            <w:pPr>
              <w:spacing w:after="20"/>
              <w:ind w:left="20"/>
              <w:jc w:val="both"/>
            </w:pPr>
            <w:r>
              <w:rPr>
                <w:rFonts w:ascii="Times New Roman"/>
                <w:b w:val="false"/>
                <w:i w:val="false"/>
                <w:color w:val="000000"/>
                <w:sz w:val="20"/>
              </w:rPr>
              <w:t>
или каната;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клюзы якорные</w:t>
            </w:r>
          </w:p>
          <w:p>
            <w:pPr>
              <w:spacing w:after="20"/>
              <w:ind w:left="20"/>
              <w:jc w:val="both"/>
            </w:pPr>
            <w:r>
              <w:rPr>
                <w:rFonts w:ascii="Times New Roman"/>
                <w:b w:val="false"/>
                <w:i w:val="false"/>
                <w:color w:val="000000"/>
                <w:sz w:val="20"/>
              </w:rPr>
              <w:t>
палубные и бортовые;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брашпили, шпили</w:t>
            </w:r>
          </w:p>
          <w:p>
            <w:pPr>
              <w:spacing w:after="20"/>
              <w:ind w:left="20"/>
              <w:jc w:val="both"/>
            </w:pPr>
            <w:r>
              <w:rPr>
                <w:rFonts w:ascii="Times New Roman"/>
                <w:b w:val="false"/>
                <w:i w:val="false"/>
                <w:color w:val="000000"/>
                <w:sz w:val="20"/>
              </w:rPr>
              <w:t>
и лебедки якорные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Устройства</w:t>
            </w:r>
          </w:p>
          <w:p>
            <w:pPr>
              <w:spacing w:after="20"/>
              <w:ind w:left="20"/>
              <w:jc w:val="both"/>
            </w:pPr>
            <w:r>
              <w:rPr>
                <w:rFonts w:ascii="Times New Roman"/>
                <w:b w:val="false"/>
                <w:i w:val="false"/>
                <w:color w:val="000000"/>
                <w:sz w:val="20"/>
              </w:rPr>
              <w:t>
швартовные: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кнехты, утки,</w:t>
            </w:r>
          </w:p>
          <w:p>
            <w:pPr>
              <w:spacing w:after="20"/>
              <w:ind w:left="20"/>
              <w:jc w:val="both"/>
            </w:pPr>
            <w:r>
              <w:rPr>
                <w:rFonts w:ascii="Times New Roman"/>
                <w:b w:val="false"/>
                <w:i w:val="false"/>
                <w:color w:val="000000"/>
                <w:sz w:val="20"/>
              </w:rPr>
              <w:t>
киповые планки,</w:t>
            </w:r>
          </w:p>
          <w:p>
            <w:pPr>
              <w:spacing w:after="20"/>
              <w:ind w:left="20"/>
              <w:jc w:val="both"/>
            </w:pPr>
            <w:r>
              <w:rPr>
                <w:rFonts w:ascii="Times New Roman"/>
                <w:b w:val="false"/>
                <w:i w:val="false"/>
                <w:color w:val="000000"/>
                <w:sz w:val="20"/>
              </w:rPr>
              <w:t>
роульсы и стопоры;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шпили и лебедки</w:t>
            </w:r>
          </w:p>
          <w:p>
            <w:pPr>
              <w:spacing w:after="20"/>
              <w:ind w:left="20"/>
              <w:jc w:val="both"/>
            </w:pPr>
            <w:r>
              <w:rPr>
                <w:rFonts w:ascii="Times New Roman"/>
                <w:b w:val="false"/>
                <w:i w:val="false"/>
                <w:color w:val="000000"/>
                <w:sz w:val="20"/>
              </w:rPr>
              <w:t>
швартовные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Устройства</w:t>
            </w:r>
          </w:p>
          <w:p>
            <w:pPr>
              <w:spacing w:after="20"/>
              <w:ind w:left="20"/>
              <w:jc w:val="both"/>
            </w:pPr>
            <w:r>
              <w:rPr>
                <w:rFonts w:ascii="Times New Roman"/>
                <w:b w:val="false"/>
                <w:i w:val="false"/>
                <w:color w:val="000000"/>
                <w:sz w:val="20"/>
              </w:rPr>
              <w:t>
буксирные и сцепные: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битенги, кнехты,</w:t>
            </w:r>
          </w:p>
          <w:p>
            <w:pPr>
              <w:spacing w:after="20"/>
              <w:ind w:left="20"/>
              <w:jc w:val="both"/>
            </w:pPr>
            <w:r>
              <w:rPr>
                <w:rFonts w:ascii="Times New Roman"/>
                <w:b w:val="false"/>
                <w:i w:val="false"/>
                <w:color w:val="000000"/>
                <w:sz w:val="20"/>
              </w:rPr>
              <w:t>
киповые планки, клюзы,</w:t>
            </w:r>
          </w:p>
          <w:p>
            <w:pPr>
              <w:spacing w:after="20"/>
              <w:ind w:left="20"/>
              <w:jc w:val="both"/>
            </w:pPr>
            <w:r>
              <w:rPr>
                <w:rFonts w:ascii="Times New Roman"/>
                <w:b w:val="false"/>
                <w:i w:val="false"/>
                <w:color w:val="000000"/>
                <w:sz w:val="20"/>
              </w:rPr>
              <w:t>
стопоры, роульсы, 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гаки буксирные;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дуги буксирные</w:t>
            </w:r>
          </w:p>
          <w:p>
            <w:pPr>
              <w:spacing w:after="20"/>
              <w:ind w:left="20"/>
              <w:jc w:val="both"/>
            </w:pPr>
            <w:r>
              <w:rPr>
                <w:rFonts w:ascii="Times New Roman"/>
                <w:b w:val="false"/>
                <w:i w:val="false"/>
                <w:color w:val="000000"/>
                <w:sz w:val="20"/>
              </w:rPr>
              <w:t>
с деталями крепления их</w:t>
            </w:r>
          </w:p>
          <w:p>
            <w:pPr>
              <w:spacing w:after="20"/>
              <w:ind w:left="20"/>
              <w:jc w:val="both"/>
            </w:pPr>
            <w:r>
              <w:rPr>
                <w:rFonts w:ascii="Times New Roman"/>
                <w:b w:val="false"/>
                <w:i w:val="false"/>
                <w:color w:val="000000"/>
                <w:sz w:val="20"/>
              </w:rPr>
              <w:t>
к корпусу, арки</w:t>
            </w:r>
          </w:p>
          <w:p>
            <w:pPr>
              <w:spacing w:after="20"/>
              <w:ind w:left="20"/>
              <w:jc w:val="both"/>
            </w:pPr>
            <w:r>
              <w:rPr>
                <w:rFonts w:ascii="Times New Roman"/>
                <w:b w:val="false"/>
                <w:i w:val="false"/>
                <w:color w:val="000000"/>
                <w:sz w:val="20"/>
              </w:rPr>
              <w:t>
буксирные;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устройство для</w:t>
            </w:r>
          </w:p>
          <w:p>
            <w:pPr>
              <w:spacing w:after="20"/>
              <w:ind w:left="20"/>
              <w:jc w:val="both"/>
            </w:pPr>
            <w:r>
              <w:rPr>
                <w:rFonts w:ascii="Times New Roman"/>
                <w:b w:val="false"/>
                <w:i w:val="false"/>
                <w:color w:val="000000"/>
                <w:sz w:val="20"/>
              </w:rPr>
              <w:t>
отдачи буксирного</w:t>
            </w:r>
          </w:p>
          <w:p>
            <w:pPr>
              <w:spacing w:after="20"/>
              <w:ind w:left="20"/>
              <w:jc w:val="both"/>
            </w:pPr>
            <w:r>
              <w:rPr>
                <w:rFonts w:ascii="Times New Roman"/>
                <w:b w:val="false"/>
                <w:i w:val="false"/>
                <w:color w:val="000000"/>
                <w:sz w:val="20"/>
              </w:rPr>
              <w:t>
каната;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автосцепы торцовые и</w:t>
            </w:r>
          </w:p>
          <w:p>
            <w:pPr>
              <w:spacing w:after="20"/>
              <w:ind w:left="20"/>
              <w:jc w:val="both"/>
            </w:pPr>
            <w:r>
              <w:rPr>
                <w:rFonts w:ascii="Times New Roman"/>
                <w:b w:val="false"/>
                <w:i w:val="false"/>
                <w:color w:val="000000"/>
                <w:sz w:val="20"/>
              </w:rPr>
              <w:t>
бортовые;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натяжные</w:t>
            </w:r>
          </w:p>
          <w:p>
            <w:pPr>
              <w:spacing w:after="20"/>
              <w:ind w:left="20"/>
              <w:jc w:val="both"/>
            </w:pPr>
            <w:r>
              <w:rPr>
                <w:rFonts w:ascii="Times New Roman"/>
                <w:b w:val="false"/>
                <w:i w:val="false"/>
                <w:color w:val="000000"/>
                <w:sz w:val="20"/>
              </w:rPr>
              <w:t>
станции,канато-</w:t>
            </w:r>
          </w:p>
          <w:p>
            <w:pPr>
              <w:spacing w:after="20"/>
              <w:ind w:left="20"/>
              <w:jc w:val="both"/>
            </w:pPr>
            <w:r>
              <w:rPr>
                <w:rFonts w:ascii="Times New Roman"/>
                <w:b w:val="false"/>
                <w:i w:val="false"/>
                <w:color w:val="000000"/>
                <w:sz w:val="20"/>
              </w:rPr>
              <w:t>
укорачивающие</w:t>
            </w:r>
          </w:p>
          <w:p>
            <w:pPr>
              <w:spacing w:after="20"/>
              <w:ind w:left="20"/>
              <w:jc w:val="both"/>
            </w:pPr>
            <w:r>
              <w:rPr>
                <w:rFonts w:ascii="Times New Roman"/>
                <w:b w:val="false"/>
                <w:i w:val="false"/>
                <w:color w:val="000000"/>
                <w:sz w:val="20"/>
              </w:rPr>
              <w:t>
устройства,</w:t>
            </w:r>
          </w:p>
          <w:p>
            <w:pPr>
              <w:spacing w:after="20"/>
              <w:ind w:left="20"/>
              <w:jc w:val="both"/>
            </w:pPr>
            <w:r>
              <w:rPr>
                <w:rFonts w:ascii="Times New Roman"/>
                <w:b w:val="false"/>
                <w:i w:val="false"/>
                <w:color w:val="000000"/>
                <w:sz w:val="20"/>
              </w:rPr>
              <w:t>
амортизаторы;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поворотно-упорные</w:t>
            </w:r>
          </w:p>
          <w:p>
            <w:pPr>
              <w:spacing w:after="20"/>
              <w:ind w:left="20"/>
              <w:jc w:val="both"/>
            </w:pPr>
            <w:r>
              <w:rPr>
                <w:rFonts w:ascii="Times New Roman"/>
                <w:b w:val="false"/>
                <w:i w:val="false"/>
                <w:color w:val="000000"/>
                <w:sz w:val="20"/>
              </w:rPr>
              <w:t>
устройства;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лебедки</w:t>
            </w:r>
          </w:p>
          <w:p>
            <w:pPr>
              <w:spacing w:after="20"/>
              <w:ind w:left="20"/>
              <w:jc w:val="both"/>
            </w:pPr>
            <w:r>
              <w:rPr>
                <w:rFonts w:ascii="Times New Roman"/>
                <w:b w:val="false"/>
                <w:i w:val="false"/>
                <w:color w:val="000000"/>
                <w:sz w:val="20"/>
              </w:rPr>
              <w:t>
буксирные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Устройства</w:t>
            </w:r>
          </w:p>
          <w:p>
            <w:pPr>
              <w:spacing w:after="20"/>
              <w:ind w:left="20"/>
              <w:jc w:val="both"/>
            </w:pPr>
            <w:r>
              <w:rPr>
                <w:rFonts w:ascii="Times New Roman"/>
                <w:b w:val="false"/>
                <w:i w:val="false"/>
                <w:color w:val="000000"/>
                <w:sz w:val="20"/>
              </w:rPr>
              <w:t>
грузоподъемные</w:t>
            </w:r>
          </w:p>
          <w:p>
            <w:pPr>
              <w:spacing w:after="20"/>
              <w:ind w:left="20"/>
              <w:jc w:val="both"/>
            </w:pPr>
            <w:r>
              <w:rPr>
                <w:rFonts w:ascii="Times New Roman"/>
                <w:b w:val="false"/>
                <w:i w:val="false"/>
                <w:color w:val="000000"/>
                <w:sz w:val="20"/>
              </w:rPr>
              <w:t>
(краны, стрелы</w:t>
            </w:r>
          </w:p>
          <w:p>
            <w:pPr>
              <w:spacing w:after="20"/>
              <w:ind w:left="20"/>
              <w:jc w:val="both"/>
            </w:pPr>
            <w:r>
              <w:rPr>
                <w:rFonts w:ascii="Times New Roman"/>
                <w:b w:val="false"/>
                <w:i w:val="false"/>
                <w:color w:val="000000"/>
                <w:sz w:val="20"/>
              </w:rPr>
              <w:t>
грузовые, лифты):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металлоконструкции;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приборы и</w:t>
            </w:r>
          </w:p>
          <w:p>
            <w:pPr>
              <w:spacing w:after="20"/>
              <w:ind w:left="20"/>
              <w:jc w:val="both"/>
            </w:pPr>
            <w:r>
              <w:rPr>
                <w:rFonts w:ascii="Times New Roman"/>
                <w:b w:val="false"/>
                <w:i w:val="false"/>
                <w:color w:val="000000"/>
                <w:sz w:val="20"/>
              </w:rPr>
              <w:t>
устройства</w:t>
            </w:r>
          </w:p>
          <w:p>
            <w:pPr>
              <w:spacing w:after="20"/>
              <w:ind w:left="20"/>
              <w:jc w:val="both"/>
            </w:pPr>
            <w:r>
              <w:rPr>
                <w:rFonts w:ascii="Times New Roman"/>
                <w:b w:val="false"/>
                <w:i w:val="false"/>
                <w:color w:val="000000"/>
                <w:sz w:val="20"/>
              </w:rPr>
              <w:t>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кабины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съемные детали;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оборудование</w:t>
            </w:r>
          </w:p>
          <w:p>
            <w:pPr>
              <w:spacing w:after="20"/>
              <w:ind w:left="20"/>
              <w:jc w:val="both"/>
            </w:pPr>
            <w:r>
              <w:rPr>
                <w:rFonts w:ascii="Times New Roman"/>
                <w:b w:val="false"/>
                <w:i w:val="false"/>
                <w:color w:val="000000"/>
                <w:sz w:val="20"/>
              </w:rPr>
              <w:t>
лифтов (шахтные</w:t>
            </w:r>
          </w:p>
          <w:p>
            <w:pPr>
              <w:spacing w:after="20"/>
              <w:ind w:left="20"/>
              <w:jc w:val="both"/>
            </w:pPr>
            <w:r>
              <w:rPr>
                <w:rFonts w:ascii="Times New Roman"/>
                <w:b w:val="false"/>
                <w:i w:val="false"/>
                <w:color w:val="000000"/>
                <w:sz w:val="20"/>
              </w:rPr>
              <w:t>
двери, противовесы,</w:t>
            </w:r>
          </w:p>
          <w:p>
            <w:pPr>
              <w:spacing w:after="20"/>
              <w:ind w:left="20"/>
              <w:jc w:val="both"/>
            </w:pPr>
            <w:r>
              <w:rPr>
                <w:rFonts w:ascii="Times New Roman"/>
                <w:b w:val="false"/>
                <w:i w:val="false"/>
                <w:color w:val="000000"/>
                <w:sz w:val="20"/>
              </w:rPr>
              <w:t>
буфера, устройства</w:t>
            </w:r>
          </w:p>
          <w:p>
            <w:pPr>
              <w:spacing w:after="20"/>
              <w:ind w:left="20"/>
              <w:jc w:val="both"/>
            </w:pPr>
            <w:r>
              <w:rPr>
                <w:rFonts w:ascii="Times New Roman"/>
                <w:b w:val="false"/>
                <w:i w:val="false"/>
                <w:color w:val="000000"/>
                <w:sz w:val="20"/>
              </w:rPr>
              <w:t>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механизмы</w:t>
            </w:r>
          </w:p>
          <w:p>
            <w:pPr>
              <w:spacing w:after="20"/>
              <w:ind w:left="20"/>
              <w:jc w:val="both"/>
            </w:pPr>
            <w:r>
              <w:rPr>
                <w:rFonts w:ascii="Times New Roman"/>
                <w:b w:val="false"/>
                <w:i w:val="false"/>
                <w:color w:val="000000"/>
                <w:sz w:val="20"/>
              </w:rPr>
              <w:t>
грузоподъемных</w:t>
            </w:r>
          </w:p>
          <w:p>
            <w:pPr>
              <w:spacing w:after="20"/>
              <w:ind w:left="20"/>
              <w:jc w:val="both"/>
            </w:pPr>
            <w:r>
              <w:rPr>
                <w:rFonts w:ascii="Times New Roman"/>
                <w:b w:val="false"/>
                <w:i w:val="false"/>
                <w:color w:val="000000"/>
                <w:sz w:val="20"/>
              </w:rPr>
              <w:t>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Устройства для</w:t>
            </w:r>
          </w:p>
          <w:p>
            <w:pPr>
              <w:spacing w:after="20"/>
              <w:ind w:left="20"/>
              <w:jc w:val="both"/>
            </w:pPr>
            <w:r>
              <w:rPr>
                <w:rFonts w:ascii="Times New Roman"/>
                <w:b w:val="false"/>
                <w:i w:val="false"/>
                <w:color w:val="000000"/>
                <w:sz w:val="20"/>
              </w:rPr>
              <w:t>
подъема рулевой</w:t>
            </w:r>
          </w:p>
          <w:p>
            <w:pPr>
              <w:spacing w:after="20"/>
              <w:ind w:left="20"/>
              <w:jc w:val="both"/>
            </w:pPr>
            <w:r>
              <w:rPr>
                <w:rFonts w:ascii="Times New Roman"/>
                <w:b w:val="false"/>
                <w:i w:val="false"/>
                <w:color w:val="000000"/>
                <w:sz w:val="20"/>
              </w:rPr>
              <w:t>
рубки, устройства</w:t>
            </w:r>
          </w:p>
          <w:p>
            <w:pPr>
              <w:spacing w:after="20"/>
              <w:ind w:left="20"/>
              <w:jc w:val="both"/>
            </w:pPr>
            <w:r>
              <w:rPr>
                <w:rFonts w:ascii="Times New Roman"/>
                <w:b w:val="false"/>
                <w:i w:val="false"/>
                <w:color w:val="000000"/>
                <w:sz w:val="20"/>
              </w:rPr>
              <w:t>
люковых закрытий: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металлоконструкции;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приборы и</w:t>
            </w:r>
          </w:p>
          <w:p>
            <w:pPr>
              <w:spacing w:after="20"/>
              <w:ind w:left="20"/>
              <w:jc w:val="both"/>
            </w:pPr>
            <w:r>
              <w:rPr>
                <w:rFonts w:ascii="Times New Roman"/>
                <w:b w:val="false"/>
                <w:i w:val="false"/>
                <w:color w:val="000000"/>
                <w:sz w:val="20"/>
              </w:rPr>
              <w:t>
устройства</w:t>
            </w:r>
          </w:p>
          <w:p>
            <w:pPr>
              <w:spacing w:after="20"/>
              <w:ind w:left="20"/>
              <w:jc w:val="both"/>
            </w:pPr>
            <w:r>
              <w:rPr>
                <w:rFonts w:ascii="Times New Roman"/>
                <w:b w:val="false"/>
                <w:i w:val="false"/>
                <w:color w:val="000000"/>
                <w:sz w:val="20"/>
              </w:rPr>
              <w:t>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механизмы подъема;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лебедки люковых</w:t>
            </w:r>
          </w:p>
          <w:p>
            <w:pPr>
              <w:spacing w:after="20"/>
              <w:ind w:left="20"/>
              <w:jc w:val="both"/>
            </w:pPr>
            <w:r>
              <w:rPr>
                <w:rFonts w:ascii="Times New Roman"/>
                <w:b w:val="false"/>
                <w:i w:val="false"/>
                <w:color w:val="000000"/>
                <w:sz w:val="20"/>
              </w:rPr>
              <w:t>
закрытий;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Спасательные</w:t>
            </w:r>
          </w:p>
          <w:p>
            <w:pPr>
              <w:spacing w:after="20"/>
              <w:ind w:left="20"/>
              <w:jc w:val="both"/>
            </w:pPr>
            <w:r>
              <w:rPr>
                <w:rFonts w:ascii="Times New Roman"/>
                <w:b w:val="false"/>
                <w:i w:val="false"/>
                <w:color w:val="000000"/>
                <w:sz w:val="20"/>
              </w:rPr>
              <w:t>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шлюпки, плоты и</w:t>
            </w:r>
          </w:p>
          <w:p>
            <w:pPr>
              <w:spacing w:after="20"/>
              <w:ind w:left="20"/>
              <w:jc w:val="both"/>
            </w:pPr>
            <w:r>
              <w:rPr>
                <w:rFonts w:ascii="Times New Roman"/>
                <w:b w:val="false"/>
                <w:i w:val="false"/>
                <w:color w:val="000000"/>
                <w:sz w:val="20"/>
              </w:rPr>
              <w:t>
приборы спасательные;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шлюпбалки и</w:t>
            </w:r>
          </w:p>
          <w:p>
            <w:pPr>
              <w:spacing w:after="20"/>
              <w:ind w:left="20"/>
              <w:jc w:val="both"/>
            </w:pPr>
            <w:r>
              <w:rPr>
                <w:rFonts w:ascii="Times New Roman"/>
                <w:b w:val="false"/>
                <w:i w:val="false"/>
                <w:color w:val="000000"/>
                <w:sz w:val="20"/>
              </w:rPr>
              <w:t>
спусковые устройства</w:t>
            </w:r>
          </w:p>
          <w:p>
            <w:pPr>
              <w:spacing w:after="20"/>
              <w:ind w:left="20"/>
              <w:jc w:val="both"/>
            </w:pPr>
            <w:r>
              <w:rPr>
                <w:rFonts w:ascii="Times New Roman"/>
                <w:b w:val="false"/>
                <w:i w:val="false"/>
                <w:color w:val="000000"/>
                <w:sz w:val="20"/>
              </w:rPr>
              <w:t>
спасательных</w:t>
            </w:r>
          </w:p>
          <w:p>
            <w:pPr>
              <w:spacing w:after="20"/>
              <w:ind w:left="20"/>
              <w:jc w:val="both"/>
            </w:pPr>
            <w:r>
              <w:rPr>
                <w:rFonts w:ascii="Times New Roman"/>
                <w:b w:val="false"/>
                <w:i w:val="false"/>
                <w:color w:val="000000"/>
                <w:sz w:val="20"/>
              </w:rPr>
              <w:t>
шлюпок и плотов,</w:t>
            </w:r>
          </w:p>
          <w:p>
            <w:pPr>
              <w:spacing w:after="20"/>
              <w:ind w:left="20"/>
              <w:jc w:val="both"/>
            </w:pPr>
            <w:r>
              <w:rPr>
                <w:rFonts w:ascii="Times New Roman"/>
                <w:b w:val="false"/>
                <w:i w:val="false"/>
                <w:color w:val="000000"/>
                <w:sz w:val="20"/>
              </w:rPr>
              <w:t>
гидростатические</w:t>
            </w:r>
          </w:p>
          <w:p>
            <w:pPr>
              <w:spacing w:after="20"/>
              <w:ind w:left="20"/>
              <w:jc w:val="both"/>
            </w:pPr>
            <w:r>
              <w:rPr>
                <w:rFonts w:ascii="Times New Roman"/>
                <w:b w:val="false"/>
                <w:i w:val="false"/>
                <w:color w:val="000000"/>
                <w:sz w:val="20"/>
              </w:rPr>
              <w:t>
разобщающие устройства;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шлюпочный привод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устройство</w:t>
            </w:r>
          </w:p>
          <w:p>
            <w:pPr>
              <w:spacing w:after="20"/>
              <w:ind w:left="20"/>
              <w:jc w:val="both"/>
            </w:pPr>
            <w:r>
              <w:rPr>
                <w:rFonts w:ascii="Times New Roman"/>
                <w:b w:val="false"/>
                <w:i w:val="false"/>
                <w:color w:val="000000"/>
                <w:sz w:val="20"/>
              </w:rPr>
              <w:t>
управления спуском</w:t>
            </w:r>
          </w:p>
          <w:p>
            <w:pPr>
              <w:spacing w:after="20"/>
              <w:ind w:left="20"/>
              <w:jc w:val="both"/>
            </w:pPr>
            <w:r>
              <w:rPr>
                <w:rFonts w:ascii="Times New Roman"/>
                <w:b w:val="false"/>
                <w:i w:val="false"/>
                <w:color w:val="000000"/>
                <w:sz w:val="20"/>
              </w:rPr>
              <w:t>
танкерных шлюпок;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снабжение шлюпок и</w:t>
            </w:r>
          </w:p>
          <w:p>
            <w:pPr>
              <w:spacing w:after="20"/>
              <w:ind w:left="20"/>
              <w:jc w:val="both"/>
            </w:pPr>
            <w:r>
              <w:rPr>
                <w:rFonts w:ascii="Times New Roman"/>
                <w:b w:val="false"/>
                <w:i w:val="false"/>
                <w:color w:val="000000"/>
                <w:sz w:val="20"/>
              </w:rPr>
              <w:t>
плотов;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круги, жилеты,</w:t>
            </w:r>
          </w:p>
          <w:p>
            <w:pPr>
              <w:spacing w:after="20"/>
              <w:ind w:left="20"/>
              <w:jc w:val="both"/>
            </w:pPr>
            <w:r>
              <w:rPr>
                <w:rFonts w:ascii="Times New Roman"/>
                <w:b w:val="false"/>
                <w:i w:val="false"/>
                <w:color w:val="000000"/>
                <w:sz w:val="20"/>
              </w:rPr>
              <w:t>
(в том числе для</w:t>
            </w:r>
          </w:p>
          <w:p>
            <w:pPr>
              <w:spacing w:after="20"/>
              <w:ind w:left="20"/>
              <w:jc w:val="both"/>
            </w:pPr>
            <w:r>
              <w:rPr>
                <w:rFonts w:ascii="Times New Roman"/>
                <w:b w:val="false"/>
                <w:i w:val="false"/>
                <w:color w:val="000000"/>
                <w:sz w:val="20"/>
              </w:rPr>
              <w:t>
детей), плавучие</w:t>
            </w:r>
          </w:p>
          <w:p>
            <w:pPr>
              <w:spacing w:after="20"/>
              <w:ind w:left="20"/>
              <w:jc w:val="both"/>
            </w:pPr>
            <w:r>
              <w:rPr>
                <w:rFonts w:ascii="Times New Roman"/>
                <w:b w:val="false"/>
                <w:i w:val="false"/>
                <w:color w:val="000000"/>
                <w:sz w:val="20"/>
              </w:rPr>
              <w:t>
спасательные лини,</w:t>
            </w:r>
          </w:p>
          <w:p>
            <w:pPr>
              <w:spacing w:after="20"/>
              <w:ind w:left="20"/>
              <w:jc w:val="both"/>
            </w:pPr>
            <w:r>
              <w:rPr>
                <w:rFonts w:ascii="Times New Roman"/>
                <w:b w:val="false"/>
                <w:i w:val="false"/>
                <w:color w:val="000000"/>
                <w:sz w:val="20"/>
              </w:rPr>
              <w:t>
гидротермокостюмы</w:t>
            </w:r>
          </w:p>
          <w:p>
            <w:pPr>
              <w:spacing w:after="20"/>
              <w:ind w:left="20"/>
              <w:jc w:val="both"/>
            </w:pPr>
            <w:r>
              <w:rPr>
                <w:rFonts w:ascii="Times New Roman"/>
                <w:b w:val="false"/>
                <w:i w:val="false"/>
                <w:color w:val="000000"/>
                <w:sz w:val="20"/>
              </w:rPr>
              <w:t>
спасательные,</w:t>
            </w:r>
          </w:p>
          <w:p>
            <w:pPr>
              <w:spacing w:after="20"/>
              <w:ind w:left="20"/>
              <w:jc w:val="both"/>
            </w:pPr>
            <w:r>
              <w:rPr>
                <w:rFonts w:ascii="Times New Roman"/>
                <w:b w:val="false"/>
                <w:i w:val="false"/>
                <w:color w:val="000000"/>
                <w:sz w:val="20"/>
              </w:rPr>
              <w:t>
теплозащитные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лебедки шлюпочные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Пожарное снабжение,</w:t>
            </w:r>
          </w:p>
          <w:p>
            <w:pPr>
              <w:spacing w:after="20"/>
              <w:ind w:left="20"/>
              <w:jc w:val="both"/>
            </w:pPr>
            <w:r>
              <w:rPr>
                <w:rFonts w:ascii="Times New Roman"/>
                <w:b w:val="false"/>
                <w:i w:val="false"/>
                <w:color w:val="000000"/>
                <w:sz w:val="20"/>
              </w:rPr>
              <w:t>
в том числе аварийные</w:t>
            </w:r>
          </w:p>
          <w:p>
            <w:pPr>
              <w:spacing w:after="20"/>
              <w:ind w:left="20"/>
              <w:jc w:val="both"/>
            </w:pPr>
            <w:r>
              <w:rPr>
                <w:rFonts w:ascii="Times New Roman"/>
                <w:b w:val="false"/>
                <w:i w:val="false"/>
                <w:color w:val="000000"/>
                <w:sz w:val="20"/>
              </w:rPr>
              <w:t>
дыхательные устройства,</w:t>
            </w:r>
          </w:p>
          <w:p>
            <w:pPr>
              <w:spacing w:after="20"/>
              <w:ind w:left="20"/>
              <w:jc w:val="both"/>
            </w:pPr>
            <w:r>
              <w:rPr>
                <w:rFonts w:ascii="Times New Roman"/>
                <w:b w:val="false"/>
                <w:i w:val="false"/>
                <w:color w:val="000000"/>
                <w:sz w:val="20"/>
              </w:rPr>
              <w:t>
дыхательные аппараты,</w:t>
            </w:r>
          </w:p>
          <w:p>
            <w:pPr>
              <w:spacing w:after="20"/>
              <w:ind w:left="20"/>
              <w:jc w:val="both"/>
            </w:pPr>
            <w:r>
              <w:rPr>
                <w:rFonts w:ascii="Times New Roman"/>
                <w:b w:val="false"/>
                <w:i w:val="false"/>
                <w:color w:val="000000"/>
                <w:sz w:val="20"/>
              </w:rPr>
              <w:t>
комплекты снаряжений</w:t>
            </w:r>
          </w:p>
          <w:p>
            <w:pPr>
              <w:spacing w:after="20"/>
              <w:ind w:left="20"/>
              <w:jc w:val="both"/>
            </w:pPr>
            <w:r>
              <w:rPr>
                <w:rFonts w:ascii="Times New Roman"/>
                <w:b w:val="false"/>
                <w:i w:val="false"/>
                <w:color w:val="000000"/>
                <w:sz w:val="20"/>
              </w:rPr>
              <w:t>
пожарного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Сигнальные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рангоут и такелаж</w:t>
            </w:r>
          </w:p>
          <w:p>
            <w:pPr>
              <w:spacing w:after="20"/>
              <w:ind w:left="20"/>
              <w:jc w:val="both"/>
            </w:pPr>
            <w:r>
              <w:rPr>
                <w:rFonts w:ascii="Times New Roman"/>
                <w:b w:val="false"/>
                <w:i w:val="false"/>
                <w:color w:val="000000"/>
                <w:sz w:val="20"/>
              </w:rPr>
              <w:t>
сигнальных мачт;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фонари</w:t>
            </w:r>
          </w:p>
          <w:p>
            <w:pPr>
              <w:spacing w:after="20"/>
              <w:ind w:left="20"/>
              <w:jc w:val="both"/>
            </w:pPr>
            <w:r>
              <w:rPr>
                <w:rFonts w:ascii="Times New Roman"/>
                <w:b w:val="false"/>
                <w:i w:val="false"/>
                <w:color w:val="000000"/>
                <w:sz w:val="20"/>
              </w:rPr>
              <w:t>
сигнально-</w:t>
            </w:r>
          </w:p>
          <w:p>
            <w:pPr>
              <w:spacing w:after="20"/>
              <w:ind w:left="20"/>
              <w:jc w:val="both"/>
            </w:pPr>
            <w:r>
              <w:rPr>
                <w:rFonts w:ascii="Times New Roman"/>
                <w:b w:val="false"/>
                <w:i w:val="false"/>
                <w:color w:val="000000"/>
                <w:sz w:val="20"/>
              </w:rPr>
              <w:t>
отличительные;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средства сигнальные</w:t>
            </w:r>
          </w:p>
          <w:p>
            <w:pPr>
              <w:spacing w:after="20"/>
              <w:ind w:left="20"/>
              <w:jc w:val="both"/>
            </w:pPr>
            <w:r>
              <w:rPr>
                <w:rFonts w:ascii="Times New Roman"/>
                <w:b w:val="false"/>
                <w:i w:val="false"/>
                <w:color w:val="000000"/>
                <w:sz w:val="20"/>
              </w:rPr>
              <w:t>
звуковые;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средства сигнальные</w:t>
            </w:r>
          </w:p>
          <w:p>
            <w:pPr>
              <w:spacing w:after="20"/>
              <w:ind w:left="20"/>
              <w:jc w:val="both"/>
            </w:pPr>
            <w:r>
              <w:rPr>
                <w:rFonts w:ascii="Times New Roman"/>
                <w:b w:val="false"/>
                <w:i w:val="false"/>
                <w:color w:val="000000"/>
                <w:sz w:val="20"/>
              </w:rPr>
              <w:t>
пиротехнические и</w:t>
            </w:r>
          </w:p>
          <w:p>
            <w:pPr>
              <w:spacing w:after="20"/>
              <w:ind w:left="20"/>
              <w:jc w:val="both"/>
            </w:pPr>
            <w:r>
              <w:rPr>
                <w:rFonts w:ascii="Times New Roman"/>
                <w:b w:val="false"/>
                <w:i w:val="false"/>
                <w:color w:val="000000"/>
                <w:sz w:val="20"/>
              </w:rPr>
              <w:t>
фигуры сигнальные;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самозажигающиеся</w:t>
            </w:r>
          </w:p>
          <w:p>
            <w:pPr>
              <w:spacing w:after="20"/>
              <w:ind w:left="20"/>
              <w:jc w:val="both"/>
            </w:pPr>
            <w:r>
              <w:rPr>
                <w:rFonts w:ascii="Times New Roman"/>
                <w:b w:val="false"/>
                <w:i w:val="false"/>
                <w:color w:val="000000"/>
                <w:sz w:val="20"/>
              </w:rPr>
              <w:t>
огни спасательных</w:t>
            </w:r>
          </w:p>
          <w:p>
            <w:pPr>
              <w:spacing w:after="20"/>
              <w:ind w:left="20"/>
              <w:jc w:val="both"/>
            </w:pPr>
            <w:r>
              <w:rPr>
                <w:rFonts w:ascii="Times New Roman"/>
                <w:b w:val="false"/>
                <w:i w:val="false"/>
                <w:color w:val="000000"/>
                <w:sz w:val="20"/>
              </w:rPr>
              <w:t>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Навигационное</w:t>
            </w:r>
          </w:p>
          <w:p>
            <w:pPr>
              <w:spacing w:after="20"/>
              <w:ind w:left="20"/>
              <w:jc w:val="both"/>
            </w:pPr>
            <w:r>
              <w:rPr>
                <w:rFonts w:ascii="Times New Roman"/>
                <w:b w:val="false"/>
                <w:i w:val="false"/>
                <w:color w:val="000000"/>
                <w:sz w:val="20"/>
              </w:rPr>
              <w:t>
оборудование и</w:t>
            </w:r>
          </w:p>
          <w:p>
            <w:pPr>
              <w:spacing w:after="20"/>
              <w:ind w:left="20"/>
              <w:jc w:val="both"/>
            </w:pPr>
            <w:r>
              <w:rPr>
                <w:rFonts w:ascii="Times New Roman"/>
                <w:b w:val="false"/>
                <w:i w:val="false"/>
                <w:color w:val="000000"/>
                <w:sz w:val="20"/>
              </w:rPr>
              <w:t>
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Аварийное 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Канаты судовые</w:t>
            </w:r>
          </w:p>
          <w:p>
            <w:pPr>
              <w:spacing w:after="20"/>
              <w:ind w:left="20"/>
              <w:jc w:val="both"/>
            </w:pPr>
            <w:r>
              <w:rPr>
                <w:rFonts w:ascii="Times New Roman"/>
                <w:b w:val="false"/>
                <w:i w:val="false"/>
                <w:color w:val="000000"/>
                <w:sz w:val="20"/>
              </w:rPr>
              <w:t>
всех назначений</w:t>
            </w:r>
          </w:p>
          <w:p>
            <w:pPr>
              <w:spacing w:after="20"/>
              <w:ind w:left="20"/>
              <w:jc w:val="both"/>
            </w:pPr>
            <w:r>
              <w:rPr>
                <w:rFonts w:ascii="Times New Roman"/>
                <w:b w:val="false"/>
                <w:i w:val="false"/>
                <w:color w:val="000000"/>
                <w:sz w:val="20"/>
              </w:rPr>
              <w:t>
(стальные, растительные</w:t>
            </w:r>
          </w:p>
          <w:p>
            <w:pPr>
              <w:spacing w:after="20"/>
              <w:ind w:left="20"/>
              <w:jc w:val="both"/>
            </w:pPr>
            <w:r>
              <w:rPr>
                <w:rFonts w:ascii="Times New Roman"/>
                <w:b w:val="false"/>
                <w:i w:val="false"/>
                <w:color w:val="000000"/>
                <w:sz w:val="20"/>
              </w:rPr>
              <w:t>
и синтетические)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Дельные вещи,</w:t>
            </w:r>
          </w:p>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помещений и закрытия</w:t>
            </w:r>
          </w:p>
          <w:p>
            <w:pPr>
              <w:spacing w:after="20"/>
              <w:ind w:left="20"/>
              <w:jc w:val="both"/>
            </w:pPr>
            <w:r>
              <w:rPr>
                <w:rFonts w:ascii="Times New Roman"/>
                <w:b w:val="false"/>
                <w:i w:val="false"/>
                <w:color w:val="000000"/>
                <w:sz w:val="20"/>
              </w:rPr>
              <w:t>
отверстий в корпусе,</w:t>
            </w:r>
          </w:p>
          <w:p>
            <w:pPr>
              <w:spacing w:after="20"/>
              <w:ind w:left="20"/>
              <w:jc w:val="both"/>
            </w:pPr>
            <w:r>
              <w:rPr>
                <w:rFonts w:ascii="Times New Roman"/>
                <w:b w:val="false"/>
                <w:i w:val="false"/>
                <w:color w:val="000000"/>
                <w:sz w:val="20"/>
              </w:rPr>
              <w:t>
палубах, надстройках и</w:t>
            </w:r>
          </w:p>
          <w:p>
            <w:pPr>
              <w:spacing w:after="20"/>
              <w:ind w:left="20"/>
              <w:jc w:val="both"/>
            </w:pPr>
            <w:r>
              <w:rPr>
                <w:rFonts w:ascii="Times New Roman"/>
                <w:b w:val="false"/>
                <w:i w:val="false"/>
                <w:color w:val="000000"/>
                <w:sz w:val="20"/>
              </w:rPr>
              <w:t>
рубках: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горловины;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водогазонепроницаемые и проницаемые двери (в</w:t>
            </w:r>
          </w:p>
          <w:p>
            <w:pPr>
              <w:spacing w:after="20"/>
              <w:ind w:left="20"/>
              <w:jc w:val="both"/>
            </w:pPr>
            <w:r>
              <w:rPr>
                <w:rFonts w:ascii="Times New Roman"/>
                <w:b w:val="false"/>
                <w:i w:val="false"/>
                <w:color w:val="000000"/>
                <w:sz w:val="20"/>
              </w:rPr>
              <w:t>
том числе водогазо-</w:t>
            </w:r>
          </w:p>
          <w:p>
            <w:pPr>
              <w:spacing w:after="20"/>
              <w:ind w:left="20"/>
              <w:jc w:val="both"/>
            </w:pPr>
            <w:r>
              <w:rPr>
                <w:rFonts w:ascii="Times New Roman"/>
                <w:b w:val="false"/>
                <w:i w:val="false"/>
                <w:color w:val="000000"/>
                <w:sz w:val="20"/>
              </w:rPr>
              <w:t>
непроницаеые двери</w:t>
            </w:r>
          </w:p>
          <w:p>
            <w:pPr>
              <w:spacing w:after="20"/>
              <w:ind w:left="20"/>
              <w:jc w:val="both"/>
            </w:pPr>
            <w:r>
              <w:rPr>
                <w:rFonts w:ascii="Times New Roman"/>
                <w:b w:val="false"/>
                <w:i w:val="false"/>
                <w:color w:val="000000"/>
                <w:sz w:val="20"/>
              </w:rPr>
              <w:t>
с клиновыми задрайками,</w:t>
            </w:r>
          </w:p>
          <w:p>
            <w:pPr>
              <w:spacing w:after="20"/>
              <w:ind w:left="20"/>
              <w:jc w:val="both"/>
            </w:pPr>
            <w:r>
              <w:rPr>
                <w:rFonts w:ascii="Times New Roman"/>
                <w:b w:val="false"/>
                <w:i w:val="false"/>
                <w:color w:val="000000"/>
                <w:sz w:val="20"/>
              </w:rPr>
              <w:t>
клинкетные двери,</w:t>
            </w:r>
          </w:p>
          <w:p>
            <w:pPr>
              <w:spacing w:after="20"/>
              <w:ind w:left="20"/>
              <w:jc w:val="both"/>
            </w:pPr>
            <w:r>
              <w:rPr>
                <w:rFonts w:ascii="Times New Roman"/>
                <w:b w:val="false"/>
                <w:i w:val="false"/>
                <w:color w:val="000000"/>
                <w:sz w:val="20"/>
              </w:rPr>
              <w:t>
проницаемые каютные</w:t>
            </w:r>
          </w:p>
          <w:p>
            <w:pPr>
              <w:spacing w:after="20"/>
              <w:ind w:left="20"/>
              <w:jc w:val="both"/>
            </w:pPr>
            <w:r>
              <w:rPr>
                <w:rFonts w:ascii="Times New Roman"/>
                <w:b w:val="false"/>
                <w:i w:val="false"/>
                <w:color w:val="000000"/>
                <w:sz w:val="20"/>
              </w:rPr>
              <w:t>
створчатые и задвижные</w:t>
            </w:r>
          </w:p>
          <w:p>
            <w:pPr>
              <w:spacing w:after="20"/>
              <w:ind w:left="20"/>
              <w:jc w:val="both"/>
            </w:pPr>
            <w:r>
              <w:rPr>
                <w:rFonts w:ascii="Times New Roman"/>
                <w:b w:val="false"/>
                <w:i w:val="false"/>
                <w:color w:val="000000"/>
                <w:sz w:val="20"/>
              </w:rPr>
              <w:t>
двери, камбузные двери,</w:t>
            </w:r>
          </w:p>
          <w:p>
            <w:pPr>
              <w:spacing w:after="20"/>
              <w:ind w:left="20"/>
              <w:jc w:val="both"/>
            </w:pPr>
            <w:r>
              <w:rPr>
                <w:rFonts w:ascii="Times New Roman"/>
                <w:b w:val="false"/>
                <w:i w:val="false"/>
                <w:color w:val="000000"/>
                <w:sz w:val="20"/>
              </w:rPr>
              <w:t>
проницаемые двери</w:t>
            </w:r>
          </w:p>
          <w:p>
            <w:pPr>
              <w:spacing w:after="20"/>
              <w:ind w:left="20"/>
              <w:jc w:val="both"/>
            </w:pPr>
            <w:r>
              <w:rPr>
                <w:rFonts w:ascii="Times New Roman"/>
                <w:b w:val="false"/>
                <w:i w:val="false"/>
                <w:color w:val="000000"/>
                <w:sz w:val="20"/>
              </w:rPr>
              <w:t>
общего назначения)</w:t>
            </w:r>
          </w:p>
          <w:p>
            <w:pPr>
              <w:spacing w:after="20"/>
              <w:ind w:left="20"/>
              <w:jc w:val="both"/>
            </w:pPr>
            <w:r>
              <w:rPr>
                <w:rFonts w:ascii="Times New Roman"/>
                <w:b w:val="false"/>
                <w:i w:val="false"/>
                <w:color w:val="000000"/>
                <w:sz w:val="20"/>
              </w:rPr>
              <w:t>
с органами и приводами</w:t>
            </w:r>
          </w:p>
          <w:p>
            <w:pPr>
              <w:spacing w:after="20"/>
              <w:ind w:left="20"/>
              <w:jc w:val="both"/>
            </w:pPr>
            <w:r>
              <w:rPr>
                <w:rFonts w:ascii="Times New Roman"/>
                <w:b w:val="false"/>
                <w:i w:val="false"/>
                <w:color w:val="000000"/>
                <w:sz w:val="20"/>
              </w:rPr>
              <w:t>
управления закрытия</w:t>
            </w:r>
          </w:p>
          <w:p>
            <w:pPr>
              <w:spacing w:after="20"/>
              <w:ind w:left="20"/>
              <w:jc w:val="both"/>
            </w:pPr>
            <w:r>
              <w:rPr>
                <w:rFonts w:ascii="Times New Roman"/>
                <w:b w:val="false"/>
                <w:i w:val="false"/>
                <w:color w:val="000000"/>
                <w:sz w:val="20"/>
              </w:rPr>
              <w:t>
дверей, средствами</w:t>
            </w:r>
          </w:p>
          <w:p>
            <w:pPr>
              <w:spacing w:after="20"/>
              <w:ind w:left="20"/>
              <w:jc w:val="both"/>
            </w:pPr>
            <w:r>
              <w:rPr>
                <w:rFonts w:ascii="Times New Roman"/>
                <w:b w:val="false"/>
                <w:i w:val="false"/>
                <w:color w:val="000000"/>
                <w:sz w:val="20"/>
              </w:rPr>
              <w:t>
индикации и</w:t>
            </w:r>
          </w:p>
          <w:p>
            <w:pPr>
              <w:spacing w:after="20"/>
              <w:ind w:left="20"/>
              <w:jc w:val="both"/>
            </w:pPr>
            <w:r>
              <w:rPr>
                <w:rFonts w:ascii="Times New Roman"/>
                <w:b w:val="false"/>
                <w:i w:val="false"/>
                <w:color w:val="000000"/>
                <w:sz w:val="20"/>
              </w:rPr>
              <w:t>
сигнализации, закрытия</w:t>
            </w:r>
          </w:p>
          <w:p>
            <w:pPr>
              <w:spacing w:after="20"/>
              <w:ind w:left="20"/>
              <w:jc w:val="both"/>
            </w:pPr>
            <w:r>
              <w:rPr>
                <w:rFonts w:ascii="Times New Roman"/>
                <w:b w:val="false"/>
                <w:i w:val="false"/>
                <w:color w:val="000000"/>
                <w:sz w:val="20"/>
              </w:rPr>
              <w:t>
лацпортов;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иллюминаторы, окна</w:t>
            </w:r>
          </w:p>
          <w:p>
            <w:pPr>
              <w:spacing w:after="20"/>
              <w:ind w:left="20"/>
              <w:jc w:val="both"/>
            </w:pPr>
            <w:r>
              <w:rPr>
                <w:rFonts w:ascii="Times New Roman"/>
                <w:b w:val="false"/>
                <w:i w:val="false"/>
                <w:color w:val="000000"/>
                <w:sz w:val="20"/>
              </w:rPr>
              <w:t>
и световые люки,</w:t>
            </w:r>
          </w:p>
          <w:p>
            <w:pPr>
              <w:spacing w:after="20"/>
              <w:ind w:left="20"/>
              <w:jc w:val="both"/>
            </w:pPr>
            <w:r>
              <w:rPr>
                <w:rFonts w:ascii="Times New Roman"/>
                <w:b w:val="false"/>
                <w:i w:val="false"/>
                <w:color w:val="000000"/>
                <w:sz w:val="20"/>
              </w:rPr>
              <w:t>
навесные съемные</w:t>
            </w:r>
          </w:p>
          <w:p>
            <w:pPr>
              <w:spacing w:after="20"/>
              <w:ind w:left="20"/>
              <w:jc w:val="both"/>
            </w:pPr>
            <w:r>
              <w:rPr>
                <w:rFonts w:ascii="Times New Roman"/>
                <w:b w:val="false"/>
                <w:i w:val="false"/>
                <w:color w:val="000000"/>
                <w:sz w:val="20"/>
              </w:rPr>
              <w:t>
внутренние штормовые</w:t>
            </w:r>
          </w:p>
          <w:p>
            <w:pPr>
              <w:spacing w:after="20"/>
              <w:ind w:left="20"/>
              <w:jc w:val="both"/>
            </w:pPr>
            <w:r>
              <w:rPr>
                <w:rFonts w:ascii="Times New Roman"/>
                <w:b w:val="false"/>
                <w:i w:val="false"/>
                <w:color w:val="000000"/>
                <w:sz w:val="20"/>
              </w:rPr>
              <w:t>
крышки;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сходные трапы</w:t>
            </w:r>
          </w:p>
          <w:p>
            <w:pPr>
              <w:spacing w:after="20"/>
              <w:ind w:left="20"/>
              <w:jc w:val="both"/>
            </w:pPr>
            <w:r>
              <w:rPr>
                <w:rFonts w:ascii="Times New Roman"/>
                <w:b w:val="false"/>
                <w:i w:val="false"/>
                <w:color w:val="000000"/>
                <w:sz w:val="20"/>
              </w:rPr>
              <w:t>
(наклонные и</w:t>
            </w:r>
          </w:p>
          <w:p>
            <w:pPr>
              <w:spacing w:after="20"/>
              <w:ind w:left="20"/>
              <w:jc w:val="both"/>
            </w:pPr>
            <w:r>
              <w:rPr>
                <w:rFonts w:ascii="Times New Roman"/>
                <w:b w:val="false"/>
                <w:i w:val="false"/>
                <w:color w:val="000000"/>
                <w:sz w:val="20"/>
              </w:rPr>
              <w:t>
вертикальные),</w:t>
            </w:r>
          </w:p>
          <w:p>
            <w:pPr>
              <w:spacing w:after="20"/>
              <w:ind w:left="20"/>
              <w:jc w:val="both"/>
            </w:pPr>
            <w:r>
              <w:rPr>
                <w:rFonts w:ascii="Times New Roman"/>
                <w:b w:val="false"/>
                <w:i w:val="false"/>
                <w:color w:val="000000"/>
                <w:sz w:val="20"/>
              </w:rPr>
              <w:t>
забортные, лоцманские</w:t>
            </w:r>
          </w:p>
          <w:p>
            <w:pPr>
              <w:spacing w:after="20"/>
              <w:ind w:left="20"/>
              <w:jc w:val="both"/>
            </w:pPr>
            <w:r>
              <w:rPr>
                <w:rFonts w:ascii="Times New Roman"/>
                <w:b w:val="false"/>
                <w:i w:val="false"/>
                <w:color w:val="000000"/>
                <w:sz w:val="20"/>
              </w:rPr>
              <w:t>
штормтрапы;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леерные и тентовые</w:t>
            </w:r>
          </w:p>
          <w:p>
            <w:pPr>
              <w:spacing w:after="20"/>
              <w:ind w:left="20"/>
              <w:jc w:val="both"/>
            </w:pPr>
            <w:r>
              <w:rPr>
                <w:rFonts w:ascii="Times New Roman"/>
                <w:b w:val="false"/>
                <w:i w:val="false"/>
                <w:color w:val="000000"/>
                <w:sz w:val="20"/>
              </w:rPr>
              <w:t>
стойки, стойки</w:t>
            </w:r>
          </w:p>
          <w:p>
            <w:pPr>
              <w:spacing w:after="20"/>
              <w:ind w:left="20"/>
              <w:jc w:val="both"/>
            </w:pPr>
            <w:r>
              <w:rPr>
                <w:rFonts w:ascii="Times New Roman"/>
                <w:b w:val="false"/>
                <w:i w:val="false"/>
                <w:color w:val="000000"/>
                <w:sz w:val="20"/>
              </w:rPr>
              <w:t>
штормовых лееров;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дельные</w:t>
            </w:r>
          </w:p>
          <w:p>
            <w:pPr>
              <w:spacing w:after="20"/>
              <w:ind w:left="20"/>
              <w:jc w:val="both"/>
            </w:pPr>
            <w:r>
              <w:rPr>
                <w:rFonts w:ascii="Times New Roman"/>
                <w:b w:val="false"/>
                <w:i w:val="false"/>
                <w:color w:val="000000"/>
                <w:sz w:val="20"/>
              </w:rPr>
              <w:t>
вещи – винтовые</w:t>
            </w:r>
          </w:p>
          <w:p>
            <w:pPr>
              <w:spacing w:after="20"/>
              <w:ind w:left="20"/>
              <w:jc w:val="both"/>
            </w:pPr>
            <w:r>
              <w:rPr>
                <w:rFonts w:ascii="Times New Roman"/>
                <w:b w:val="false"/>
                <w:i w:val="false"/>
                <w:color w:val="000000"/>
                <w:sz w:val="20"/>
              </w:rPr>
              <w:t>
талрепы, такелажные</w:t>
            </w:r>
          </w:p>
          <w:p>
            <w:pPr>
              <w:spacing w:after="20"/>
              <w:ind w:left="20"/>
              <w:jc w:val="both"/>
            </w:pPr>
            <w:r>
              <w:rPr>
                <w:rFonts w:ascii="Times New Roman"/>
                <w:b w:val="false"/>
                <w:i w:val="false"/>
                <w:color w:val="000000"/>
                <w:sz w:val="20"/>
              </w:rPr>
              <w:t>
скобы, коуши, глаголь-гаки, храпцы,</w:t>
            </w:r>
          </w:p>
          <w:p>
            <w:pPr>
              <w:spacing w:after="20"/>
              <w:ind w:left="20"/>
              <w:jc w:val="both"/>
            </w:pPr>
            <w:r>
              <w:rPr>
                <w:rFonts w:ascii="Times New Roman"/>
                <w:b w:val="false"/>
                <w:i w:val="false"/>
                <w:color w:val="000000"/>
                <w:sz w:val="20"/>
              </w:rPr>
              <w:t>
люверсы, уплотнительные</w:t>
            </w:r>
          </w:p>
          <w:p>
            <w:pPr>
              <w:spacing w:after="20"/>
              <w:ind w:left="20"/>
              <w:jc w:val="both"/>
            </w:pPr>
            <w:r>
              <w:rPr>
                <w:rFonts w:ascii="Times New Roman"/>
                <w:b w:val="false"/>
                <w:i w:val="false"/>
                <w:color w:val="000000"/>
                <w:sz w:val="20"/>
              </w:rPr>
              <w:t>
прокладки, крепежные</w:t>
            </w:r>
          </w:p>
          <w:p>
            <w:pPr>
              <w:spacing w:after="20"/>
              <w:ind w:left="20"/>
              <w:jc w:val="both"/>
            </w:pPr>
            <w:r>
              <w:rPr>
                <w:rFonts w:ascii="Times New Roman"/>
                <w:b w:val="false"/>
                <w:i w:val="false"/>
                <w:color w:val="000000"/>
                <w:sz w:val="20"/>
              </w:rPr>
              <w:t>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грузовых люков;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сходных,</w:t>
            </w:r>
          </w:p>
          <w:p>
            <w:pPr>
              <w:spacing w:after="20"/>
              <w:ind w:left="20"/>
              <w:jc w:val="both"/>
            </w:pPr>
            <w:r>
              <w:rPr>
                <w:rFonts w:ascii="Times New Roman"/>
                <w:b w:val="false"/>
                <w:i w:val="false"/>
                <w:color w:val="000000"/>
                <w:sz w:val="20"/>
              </w:rPr>
              <w:t>
световых,</w:t>
            </w:r>
          </w:p>
          <w:p>
            <w:pPr>
              <w:spacing w:after="20"/>
              <w:ind w:left="20"/>
              <w:jc w:val="both"/>
            </w:pPr>
            <w:r>
              <w:rPr>
                <w:rFonts w:ascii="Times New Roman"/>
                <w:b w:val="false"/>
                <w:i w:val="false"/>
                <w:color w:val="000000"/>
                <w:sz w:val="20"/>
              </w:rPr>
              <w:t>
вентиляционных люков,</w:t>
            </w:r>
          </w:p>
          <w:p>
            <w:pPr>
              <w:spacing w:after="20"/>
              <w:ind w:left="20"/>
              <w:jc w:val="both"/>
            </w:pPr>
            <w:r>
              <w:rPr>
                <w:rFonts w:ascii="Times New Roman"/>
                <w:b w:val="false"/>
                <w:i w:val="false"/>
                <w:color w:val="000000"/>
                <w:sz w:val="20"/>
              </w:rPr>
              <w:t>
горловин и цистерн;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раструбы и головки</w:t>
            </w:r>
          </w:p>
          <w:p>
            <w:pPr>
              <w:spacing w:after="20"/>
              <w:ind w:left="20"/>
              <w:jc w:val="both"/>
            </w:pPr>
            <w:r>
              <w:rPr>
                <w:rFonts w:ascii="Times New Roman"/>
                <w:b w:val="false"/>
                <w:i w:val="false"/>
                <w:color w:val="000000"/>
                <w:sz w:val="20"/>
              </w:rPr>
              <w:t>
вентиляционные;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закрытий</w:t>
            </w:r>
          </w:p>
          <w:p>
            <w:pPr>
              <w:spacing w:after="20"/>
              <w:ind w:left="20"/>
              <w:jc w:val="both"/>
            </w:pPr>
            <w:r>
              <w:rPr>
                <w:rFonts w:ascii="Times New Roman"/>
                <w:b w:val="false"/>
                <w:i w:val="false"/>
                <w:color w:val="000000"/>
                <w:sz w:val="20"/>
              </w:rPr>
              <w:t>
грузовых трюмов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Электрическое оборудование и средства радиосвязи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Установка</w:t>
            </w:r>
          </w:p>
          <w:p>
            <w:pPr>
              <w:spacing w:after="20"/>
              <w:ind w:left="20"/>
              <w:jc w:val="both"/>
            </w:pPr>
            <w:r>
              <w:rPr>
                <w:rFonts w:ascii="Times New Roman"/>
                <w:b w:val="false"/>
                <w:i w:val="false"/>
                <w:color w:val="000000"/>
                <w:sz w:val="20"/>
              </w:rPr>
              <w:t>
гребная электрическая: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w:t>
            </w:r>
          </w:p>
          <w:p>
            <w:pPr>
              <w:spacing w:after="20"/>
              <w:ind w:left="20"/>
              <w:jc w:val="both"/>
            </w:pPr>
            <w:r>
              <w:rPr>
                <w:rFonts w:ascii="Times New Roman"/>
                <w:b w:val="false"/>
                <w:i w:val="false"/>
                <w:color w:val="000000"/>
                <w:sz w:val="20"/>
              </w:rPr>
              <w:t>
двигатели;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щиты и пульты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Источники</w:t>
            </w:r>
          </w:p>
          <w:p>
            <w:pPr>
              <w:spacing w:after="20"/>
              <w:ind w:left="20"/>
              <w:jc w:val="both"/>
            </w:pPr>
            <w:r>
              <w:rPr>
                <w:rFonts w:ascii="Times New Roman"/>
                <w:b w:val="false"/>
                <w:i w:val="false"/>
                <w:color w:val="000000"/>
                <w:sz w:val="20"/>
              </w:rPr>
              <w:t>
электрической</w:t>
            </w:r>
          </w:p>
          <w:p>
            <w:pPr>
              <w:spacing w:after="20"/>
              <w:ind w:left="20"/>
              <w:jc w:val="both"/>
            </w:pPr>
            <w:r>
              <w:rPr>
                <w:rFonts w:ascii="Times New Roman"/>
                <w:b w:val="false"/>
                <w:i w:val="false"/>
                <w:color w:val="000000"/>
                <w:sz w:val="20"/>
              </w:rPr>
              <w:t>
энергии основные и</w:t>
            </w:r>
          </w:p>
          <w:p>
            <w:pPr>
              <w:spacing w:after="20"/>
              <w:ind w:left="20"/>
              <w:jc w:val="both"/>
            </w:pPr>
            <w:r>
              <w:rPr>
                <w:rFonts w:ascii="Times New Roman"/>
                <w:b w:val="false"/>
                <w:i w:val="false"/>
                <w:color w:val="000000"/>
                <w:sz w:val="20"/>
              </w:rPr>
              <w:t>
аварийные: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w:t>
            </w:r>
          </w:p>
          <w:p>
            <w:pPr>
              <w:spacing w:after="20"/>
              <w:ind w:left="20"/>
              <w:jc w:val="both"/>
            </w:pPr>
            <w:r>
              <w:rPr>
                <w:rFonts w:ascii="Times New Roman"/>
                <w:b w:val="false"/>
                <w:i w:val="false"/>
                <w:color w:val="000000"/>
                <w:sz w:val="20"/>
              </w:rPr>
              <w:t>
аккумуляторные</w:t>
            </w:r>
          </w:p>
          <w:p>
            <w:pPr>
              <w:spacing w:after="20"/>
              <w:ind w:left="20"/>
              <w:jc w:val="both"/>
            </w:pPr>
            <w:r>
              <w:rPr>
                <w:rFonts w:ascii="Times New Roman"/>
                <w:b w:val="false"/>
                <w:i w:val="false"/>
                <w:color w:val="000000"/>
                <w:sz w:val="20"/>
              </w:rPr>
              <w:t>
батареи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Трансформаторы</w:t>
            </w:r>
          </w:p>
          <w:p>
            <w:pPr>
              <w:spacing w:after="20"/>
              <w:ind w:left="20"/>
              <w:jc w:val="both"/>
            </w:pPr>
            <w:r>
              <w:rPr>
                <w:rFonts w:ascii="Times New Roman"/>
                <w:b w:val="false"/>
                <w:i w:val="false"/>
                <w:color w:val="000000"/>
                <w:sz w:val="20"/>
              </w:rPr>
              <w:t>
силовые и</w:t>
            </w:r>
          </w:p>
          <w:p>
            <w:pPr>
              <w:spacing w:after="20"/>
              <w:ind w:left="20"/>
              <w:jc w:val="both"/>
            </w:pPr>
            <w:r>
              <w:rPr>
                <w:rFonts w:ascii="Times New Roman"/>
                <w:b w:val="false"/>
                <w:i w:val="false"/>
                <w:color w:val="000000"/>
                <w:sz w:val="20"/>
              </w:rPr>
              <w:t>
осветительные,</w:t>
            </w:r>
          </w:p>
          <w:p>
            <w:pPr>
              <w:spacing w:after="20"/>
              <w:ind w:left="20"/>
              <w:jc w:val="both"/>
            </w:pPr>
            <w:r>
              <w:rPr>
                <w:rFonts w:ascii="Times New Roman"/>
                <w:b w:val="false"/>
                <w:i w:val="false"/>
                <w:color w:val="000000"/>
                <w:sz w:val="20"/>
              </w:rPr>
              <w:t>
преобразователи</w:t>
            </w:r>
          </w:p>
          <w:p>
            <w:pPr>
              <w:spacing w:after="20"/>
              <w:ind w:left="20"/>
              <w:jc w:val="both"/>
            </w:pPr>
            <w:r>
              <w:rPr>
                <w:rFonts w:ascii="Times New Roman"/>
                <w:b w:val="false"/>
                <w:i w:val="false"/>
                <w:color w:val="000000"/>
                <w:sz w:val="20"/>
              </w:rPr>
              <w:t>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трансформаторы;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преобразователи</w:t>
            </w:r>
          </w:p>
          <w:p>
            <w:pPr>
              <w:spacing w:after="20"/>
              <w:ind w:left="20"/>
              <w:jc w:val="both"/>
            </w:pPr>
            <w:r>
              <w:rPr>
                <w:rFonts w:ascii="Times New Roman"/>
                <w:b w:val="false"/>
                <w:i w:val="false"/>
                <w:color w:val="000000"/>
                <w:sz w:val="20"/>
              </w:rPr>
              <w:t>
вращающиеся и</w:t>
            </w:r>
          </w:p>
          <w:p>
            <w:pPr>
              <w:spacing w:after="20"/>
              <w:ind w:left="20"/>
              <w:jc w:val="both"/>
            </w:pPr>
            <w:r>
              <w:rPr>
                <w:rFonts w:ascii="Times New Roman"/>
                <w:b w:val="false"/>
                <w:i w:val="false"/>
                <w:color w:val="000000"/>
                <w:sz w:val="20"/>
              </w:rPr>
              <w:t>
статические;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усилители</w:t>
            </w:r>
          </w:p>
          <w:p>
            <w:pPr>
              <w:spacing w:after="20"/>
              <w:ind w:left="20"/>
              <w:jc w:val="both"/>
            </w:pPr>
            <w:r>
              <w:rPr>
                <w:rFonts w:ascii="Times New Roman"/>
                <w:b w:val="false"/>
                <w:i w:val="false"/>
                <w:color w:val="000000"/>
                <w:sz w:val="20"/>
              </w:rPr>
              <w:t>
электромашинные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Устройства</w:t>
            </w:r>
          </w:p>
          <w:p>
            <w:pPr>
              <w:spacing w:after="20"/>
              <w:ind w:left="20"/>
              <w:jc w:val="both"/>
            </w:pPr>
            <w:r>
              <w:rPr>
                <w:rFonts w:ascii="Times New Roman"/>
                <w:b w:val="false"/>
                <w:i w:val="false"/>
                <w:color w:val="000000"/>
                <w:sz w:val="20"/>
              </w:rPr>
              <w:t>
распределительные</w:t>
            </w:r>
          </w:p>
          <w:p>
            <w:pPr>
              <w:spacing w:after="20"/>
              <w:ind w:left="20"/>
              <w:jc w:val="both"/>
            </w:pPr>
            <w:r>
              <w:rPr>
                <w:rFonts w:ascii="Times New Roman"/>
                <w:b w:val="false"/>
                <w:i w:val="false"/>
                <w:color w:val="000000"/>
                <w:sz w:val="20"/>
              </w:rPr>
              <w:t>
и пульты управления и</w:t>
            </w:r>
          </w:p>
          <w:p>
            <w:pPr>
              <w:spacing w:after="20"/>
              <w:ind w:left="20"/>
              <w:jc w:val="both"/>
            </w:pPr>
            <w:r>
              <w:rPr>
                <w:rFonts w:ascii="Times New Roman"/>
                <w:b w:val="false"/>
                <w:i w:val="false"/>
                <w:color w:val="000000"/>
                <w:sz w:val="20"/>
              </w:rPr>
              <w:t>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щиты</w:t>
            </w:r>
          </w:p>
          <w:p>
            <w:pPr>
              <w:spacing w:after="20"/>
              <w:ind w:left="20"/>
              <w:jc w:val="both"/>
            </w:pPr>
            <w:r>
              <w:rPr>
                <w:rFonts w:ascii="Times New Roman"/>
                <w:b w:val="false"/>
                <w:i w:val="false"/>
                <w:color w:val="000000"/>
                <w:sz w:val="20"/>
              </w:rPr>
              <w:t>
распределительные</w:t>
            </w:r>
          </w:p>
          <w:p>
            <w:pPr>
              <w:spacing w:after="20"/>
              <w:ind w:left="20"/>
              <w:jc w:val="both"/>
            </w:pPr>
            <w:r>
              <w:rPr>
                <w:rFonts w:ascii="Times New Roman"/>
                <w:b w:val="false"/>
                <w:i w:val="false"/>
                <w:color w:val="000000"/>
                <w:sz w:val="20"/>
              </w:rPr>
              <w:t>
главные и аварийные;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щиты групповые,</w:t>
            </w:r>
          </w:p>
          <w:p>
            <w:pPr>
              <w:spacing w:after="20"/>
              <w:ind w:left="20"/>
              <w:jc w:val="both"/>
            </w:pPr>
            <w:r>
              <w:rPr>
                <w:rFonts w:ascii="Times New Roman"/>
                <w:b w:val="false"/>
                <w:i w:val="false"/>
                <w:color w:val="000000"/>
                <w:sz w:val="20"/>
              </w:rPr>
              <w:t>
щиты и пульты контроля,</w:t>
            </w:r>
          </w:p>
          <w:p>
            <w:pPr>
              <w:spacing w:after="20"/>
              <w:ind w:left="20"/>
              <w:jc w:val="both"/>
            </w:pPr>
            <w:r>
              <w:rPr>
                <w:rFonts w:ascii="Times New Roman"/>
                <w:b w:val="false"/>
                <w:i w:val="false"/>
                <w:color w:val="000000"/>
                <w:sz w:val="20"/>
              </w:rPr>
              <w:t>
управления и</w:t>
            </w:r>
          </w:p>
          <w:p>
            <w:pPr>
              <w:spacing w:after="20"/>
              <w:ind w:left="20"/>
              <w:jc w:val="both"/>
            </w:pPr>
            <w:r>
              <w:rPr>
                <w:rFonts w:ascii="Times New Roman"/>
                <w:b w:val="false"/>
                <w:i w:val="false"/>
                <w:color w:val="000000"/>
                <w:sz w:val="20"/>
              </w:rPr>
              <w:t>
сигнализации, прочие</w:t>
            </w:r>
          </w:p>
          <w:p>
            <w:pPr>
              <w:spacing w:after="20"/>
              <w:ind w:left="20"/>
              <w:jc w:val="both"/>
            </w:pPr>
            <w:r>
              <w:rPr>
                <w:rFonts w:ascii="Times New Roman"/>
                <w:b w:val="false"/>
                <w:i w:val="false"/>
                <w:color w:val="000000"/>
                <w:sz w:val="20"/>
              </w:rPr>
              <w:t>
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аппаратура</w:t>
            </w:r>
          </w:p>
          <w:p>
            <w:pPr>
              <w:spacing w:after="20"/>
              <w:ind w:left="20"/>
              <w:jc w:val="both"/>
            </w:pPr>
            <w:r>
              <w:rPr>
                <w:rFonts w:ascii="Times New Roman"/>
                <w:b w:val="false"/>
                <w:i w:val="false"/>
                <w:color w:val="000000"/>
                <w:sz w:val="20"/>
              </w:rPr>
              <w:t>
защитная,</w:t>
            </w:r>
          </w:p>
          <w:p>
            <w:pPr>
              <w:spacing w:after="20"/>
              <w:ind w:left="20"/>
              <w:jc w:val="both"/>
            </w:pPr>
            <w:r>
              <w:rPr>
                <w:rFonts w:ascii="Times New Roman"/>
                <w:b w:val="false"/>
                <w:i w:val="false"/>
                <w:color w:val="000000"/>
                <w:sz w:val="20"/>
              </w:rPr>
              <w:t>
регулировочная и</w:t>
            </w:r>
          </w:p>
          <w:p>
            <w:pPr>
              <w:spacing w:after="20"/>
              <w:ind w:left="20"/>
              <w:jc w:val="both"/>
            </w:pPr>
            <w:r>
              <w:rPr>
                <w:rFonts w:ascii="Times New Roman"/>
                <w:b w:val="false"/>
                <w:i w:val="false"/>
                <w:color w:val="000000"/>
                <w:sz w:val="20"/>
              </w:rPr>
              <w:t>
коммутационная</w:t>
            </w:r>
          </w:p>
          <w:p>
            <w:pPr>
              <w:spacing w:after="20"/>
              <w:ind w:left="20"/>
              <w:jc w:val="both"/>
            </w:pPr>
            <w:r>
              <w:rPr>
                <w:rFonts w:ascii="Times New Roman"/>
                <w:b w:val="false"/>
                <w:i w:val="false"/>
                <w:color w:val="000000"/>
                <w:sz w:val="20"/>
              </w:rPr>
              <w:t>
(автоматические</w:t>
            </w:r>
          </w:p>
          <w:p>
            <w:pPr>
              <w:spacing w:after="20"/>
              <w:ind w:left="20"/>
              <w:jc w:val="both"/>
            </w:pPr>
            <w:r>
              <w:rPr>
                <w:rFonts w:ascii="Times New Roman"/>
                <w:b w:val="false"/>
                <w:i w:val="false"/>
                <w:color w:val="000000"/>
                <w:sz w:val="20"/>
              </w:rPr>
              <w:t>
выключатели,</w:t>
            </w:r>
          </w:p>
          <w:p>
            <w:pPr>
              <w:spacing w:after="20"/>
              <w:ind w:left="20"/>
              <w:jc w:val="both"/>
            </w:pPr>
            <w:r>
              <w:rPr>
                <w:rFonts w:ascii="Times New Roman"/>
                <w:b w:val="false"/>
                <w:i w:val="false"/>
                <w:color w:val="000000"/>
                <w:sz w:val="20"/>
              </w:rPr>
              <w:t>
разъединители,</w:t>
            </w:r>
          </w:p>
          <w:p>
            <w:pPr>
              <w:spacing w:after="20"/>
              <w:ind w:left="20"/>
              <w:jc w:val="both"/>
            </w:pPr>
            <w:r>
              <w:rPr>
                <w:rFonts w:ascii="Times New Roman"/>
                <w:b w:val="false"/>
                <w:i w:val="false"/>
                <w:color w:val="000000"/>
                <w:sz w:val="20"/>
              </w:rPr>
              <w:t>
реле, выключатели,</w:t>
            </w:r>
          </w:p>
          <w:p>
            <w:pPr>
              <w:spacing w:after="20"/>
              <w:ind w:left="20"/>
              <w:jc w:val="both"/>
            </w:pPr>
            <w:r>
              <w:rPr>
                <w:rFonts w:ascii="Times New Roman"/>
                <w:b w:val="false"/>
                <w:i w:val="false"/>
                <w:color w:val="000000"/>
                <w:sz w:val="20"/>
              </w:rPr>
              <w:t>
предохранители);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реакторы,</w:t>
            </w:r>
          </w:p>
          <w:p>
            <w:pPr>
              <w:spacing w:after="20"/>
              <w:ind w:left="20"/>
              <w:jc w:val="both"/>
            </w:pPr>
            <w:r>
              <w:rPr>
                <w:rFonts w:ascii="Times New Roman"/>
                <w:b w:val="false"/>
                <w:i w:val="false"/>
                <w:color w:val="000000"/>
                <w:sz w:val="20"/>
              </w:rPr>
              <w:t>
конденсаторные</w:t>
            </w:r>
          </w:p>
          <w:p>
            <w:pPr>
              <w:spacing w:after="20"/>
              <w:ind w:left="20"/>
              <w:jc w:val="both"/>
            </w:pPr>
            <w:r>
              <w:rPr>
                <w:rFonts w:ascii="Times New Roman"/>
                <w:b w:val="false"/>
                <w:i w:val="false"/>
                <w:color w:val="000000"/>
                <w:sz w:val="20"/>
              </w:rPr>
              <w:t>
установки повышения</w:t>
            </w:r>
          </w:p>
          <w:p>
            <w:pPr>
              <w:spacing w:after="20"/>
              <w:ind w:left="20"/>
              <w:jc w:val="both"/>
            </w:pPr>
            <w:r>
              <w:rPr>
                <w:rFonts w:ascii="Times New Roman"/>
                <w:b w:val="false"/>
                <w:i w:val="false"/>
                <w:color w:val="000000"/>
                <w:sz w:val="20"/>
              </w:rPr>
              <w:t>
коэффициента мощности;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приборы стационарные</w:t>
            </w:r>
          </w:p>
          <w:p>
            <w:pPr>
              <w:spacing w:after="20"/>
              <w:ind w:left="20"/>
              <w:jc w:val="both"/>
            </w:pPr>
            <w:r>
              <w:rPr>
                <w:rFonts w:ascii="Times New Roman"/>
                <w:b w:val="false"/>
                <w:i w:val="false"/>
                <w:color w:val="000000"/>
                <w:sz w:val="20"/>
              </w:rPr>
              <w:t>
электрические</w:t>
            </w:r>
          </w:p>
          <w:p>
            <w:pPr>
              <w:spacing w:after="20"/>
              <w:ind w:left="20"/>
              <w:jc w:val="both"/>
            </w:pPr>
            <w:r>
              <w:rPr>
                <w:rFonts w:ascii="Times New Roman"/>
                <w:b w:val="false"/>
                <w:i w:val="false"/>
                <w:color w:val="000000"/>
                <w:sz w:val="20"/>
              </w:rPr>
              <w:t>
измерительные;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шинопроводы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Приводы</w:t>
            </w:r>
          </w:p>
          <w:p>
            <w:pPr>
              <w:spacing w:after="20"/>
              <w:ind w:left="20"/>
              <w:jc w:val="both"/>
            </w:pPr>
            <w:r>
              <w:rPr>
                <w:rFonts w:ascii="Times New Roman"/>
                <w:b w:val="false"/>
                <w:i w:val="false"/>
                <w:color w:val="000000"/>
                <w:sz w:val="20"/>
              </w:rPr>
              <w:t>
электрические</w:t>
            </w:r>
          </w:p>
          <w:p>
            <w:pPr>
              <w:spacing w:after="20"/>
              <w:ind w:left="20"/>
              <w:jc w:val="both"/>
            </w:pPr>
            <w:r>
              <w:rPr>
                <w:rFonts w:ascii="Times New Roman"/>
                <w:b w:val="false"/>
                <w:i w:val="false"/>
                <w:color w:val="000000"/>
                <w:sz w:val="20"/>
              </w:rPr>
              <w:t>
механизмов</w:t>
            </w:r>
          </w:p>
          <w:p>
            <w:pPr>
              <w:spacing w:after="20"/>
              <w:ind w:left="20"/>
              <w:jc w:val="both"/>
            </w:pPr>
            <w:r>
              <w:rPr>
                <w:rFonts w:ascii="Times New Roman"/>
                <w:b w:val="false"/>
                <w:i w:val="false"/>
                <w:color w:val="000000"/>
                <w:sz w:val="20"/>
              </w:rPr>
              <w:t>
ответственного</w:t>
            </w:r>
          </w:p>
          <w:p>
            <w:pPr>
              <w:spacing w:after="20"/>
              <w:ind w:left="20"/>
              <w:jc w:val="both"/>
            </w:pPr>
            <w:r>
              <w:rPr>
                <w:rFonts w:ascii="Times New Roman"/>
                <w:b w:val="false"/>
                <w:i w:val="false"/>
                <w:color w:val="000000"/>
                <w:sz w:val="20"/>
              </w:rPr>
              <w:t>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Освещение основное</w:t>
            </w:r>
          </w:p>
          <w:p>
            <w:pPr>
              <w:spacing w:after="20"/>
              <w:ind w:left="20"/>
              <w:jc w:val="both"/>
            </w:pPr>
            <w:r>
              <w:rPr>
                <w:rFonts w:ascii="Times New Roman"/>
                <w:b w:val="false"/>
                <w:i w:val="false"/>
                <w:color w:val="000000"/>
                <w:sz w:val="20"/>
              </w:rPr>
              <w:t>
помещений и мест</w:t>
            </w:r>
          </w:p>
          <w:p>
            <w:pPr>
              <w:spacing w:after="20"/>
              <w:ind w:left="20"/>
              <w:jc w:val="both"/>
            </w:pPr>
            <w:r>
              <w:rPr>
                <w:rFonts w:ascii="Times New Roman"/>
                <w:b w:val="false"/>
                <w:i w:val="false"/>
                <w:color w:val="000000"/>
                <w:sz w:val="20"/>
              </w:rPr>
              <w:t>
расположения</w:t>
            </w:r>
          </w:p>
          <w:p>
            <w:pPr>
              <w:spacing w:after="20"/>
              <w:ind w:left="20"/>
              <w:jc w:val="both"/>
            </w:pPr>
            <w:r>
              <w:rPr>
                <w:rFonts w:ascii="Times New Roman"/>
                <w:b w:val="false"/>
                <w:i w:val="false"/>
                <w:color w:val="000000"/>
                <w:sz w:val="20"/>
              </w:rPr>
              <w:t>
ответственных</w:t>
            </w:r>
          </w:p>
          <w:p>
            <w:pPr>
              <w:spacing w:after="20"/>
              <w:ind w:left="20"/>
              <w:jc w:val="both"/>
            </w:pPr>
            <w:r>
              <w:rPr>
                <w:rFonts w:ascii="Times New Roman"/>
                <w:b w:val="false"/>
                <w:i w:val="false"/>
                <w:color w:val="000000"/>
                <w:sz w:val="20"/>
              </w:rPr>
              <w:t>
устройств, путей</w:t>
            </w:r>
          </w:p>
          <w:p>
            <w:pPr>
              <w:spacing w:after="20"/>
              <w:ind w:left="20"/>
              <w:jc w:val="both"/>
            </w:pPr>
            <w:r>
              <w:rPr>
                <w:rFonts w:ascii="Times New Roman"/>
                <w:b w:val="false"/>
                <w:i w:val="false"/>
                <w:color w:val="000000"/>
                <w:sz w:val="20"/>
              </w:rPr>
              <w:t>
эвакуации и аварийное</w:t>
            </w:r>
          </w:p>
          <w:p>
            <w:pPr>
              <w:spacing w:after="20"/>
              <w:ind w:left="20"/>
              <w:jc w:val="both"/>
            </w:pPr>
            <w:r>
              <w:rPr>
                <w:rFonts w:ascii="Times New Roman"/>
                <w:b w:val="false"/>
                <w:i w:val="false"/>
                <w:color w:val="000000"/>
                <w:sz w:val="20"/>
              </w:rPr>
              <w:t>
освещение: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светильники</w:t>
            </w:r>
          </w:p>
          <w:p>
            <w:pPr>
              <w:spacing w:after="20"/>
              <w:ind w:left="20"/>
              <w:jc w:val="both"/>
            </w:pPr>
            <w:r>
              <w:rPr>
                <w:rFonts w:ascii="Times New Roman"/>
                <w:b w:val="false"/>
                <w:i w:val="false"/>
                <w:color w:val="000000"/>
                <w:sz w:val="20"/>
              </w:rPr>
              <w:t>
стационарные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Телеграфы</w:t>
            </w:r>
          </w:p>
          <w:p>
            <w:pPr>
              <w:spacing w:after="20"/>
              <w:ind w:left="20"/>
              <w:jc w:val="both"/>
            </w:pPr>
            <w:r>
              <w:rPr>
                <w:rFonts w:ascii="Times New Roman"/>
                <w:b w:val="false"/>
                <w:i w:val="false"/>
                <w:color w:val="000000"/>
                <w:sz w:val="20"/>
              </w:rPr>
              <w:t>
электрические</w:t>
            </w:r>
          </w:p>
          <w:p>
            <w:pPr>
              <w:spacing w:after="20"/>
              <w:ind w:left="20"/>
              <w:jc w:val="both"/>
            </w:pPr>
            <w:r>
              <w:rPr>
                <w:rFonts w:ascii="Times New Roman"/>
                <w:b w:val="false"/>
                <w:i w:val="false"/>
                <w:color w:val="000000"/>
                <w:sz w:val="20"/>
              </w:rPr>
              <w:t>
машинные, указатели</w:t>
            </w:r>
          </w:p>
          <w:p>
            <w:pPr>
              <w:spacing w:after="20"/>
              <w:ind w:left="20"/>
              <w:jc w:val="both"/>
            </w:pPr>
            <w:r>
              <w:rPr>
                <w:rFonts w:ascii="Times New Roman"/>
                <w:b w:val="false"/>
                <w:i w:val="false"/>
                <w:color w:val="000000"/>
                <w:sz w:val="20"/>
              </w:rPr>
              <w:t>
положения пера</w:t>
            </w:r>
          </w:p>
          <w:p>
            <w:pPr>
              <w:spacing w:after="20"/>
              <w:ind w:left="20"/>
              <w:jc w:val="both"/>
            </w:pPr>
            <w:r>
              <w:rPr>
                <w:rFonts w:ascii="Times New Roman"/>
                <w:b w:val="false"/>
                <w:i w:val="false"/>
                <w:color w:val="000000"/>
                <w:sz w:val="20"/>
              </w:rPr>
              <w:t>
руля и лопастей</w:t>
            </w:r>
          </w:p>
          <w:p>
            <w:pPr>
              <w:spacing w:after="20"/>
              <w:ind w:left="20"/>
              <w:jc w:val="both"/>
            </w:pPr>
            <w:r>
              <w:rPr>
                <w:rFonts w:ascii="Times New Roman"/>
                <w:b w:val="false"/>
                <w:i w:val="false"/>
                <w:color w:val="000000"/>
                <w:sz w:val="20"/>
              </w:rPr>
              <w:t>
ВРШ, тахометры</w:t>
            </w:r>
          </w:p>
          <w:p>
            <w:pPr>
              <w:spacing w:after="20"/>
              <w:ind w:left="20"/>
              <w:jc w:val="both"/>
            </w:pPr>
            <w:r>
              <w:rPr>
                <w:rFonts w:ascii="Times New Roman"/>
                <w:b w:val="false"/>
                <w:i w:val="false"/>
                <w:color w:val="000000"/>
                <w:sz w:val="20"/>
              </w:rPr>
              <w:t>
гребного вала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Связь служебная</w:t>
            </w:r>
          </w:p>
          <w:p>
            <w:pPr>
              <w:spacing w:after="20"/>
              <w:ind w:left="20"/>
              <w:jc w:val="both"/>
            </w:pPr>
            <w:r>
              <w:rPr>
                <w:rFonts w:ascii="Times New Roman"/>
                <w:b w:val="false"/>
                <w:i w:val="false"/>
                <w:color w:val="000000"/>
                <w:sz w:val="20"/>
              </w:rPr>
              <w:t>
телефонная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Сигнализация</w:t>
            </w:r>
          </w:p>
          <w:p>
            <w:pPr>
              <w:spacing w:after="20"/>
              <w:ind w:left="20"/>
              <w:jc w:val="both"/>
            </w:pPr>
            <w:r>
              <w:rPr>
                <w:rFonts w:ascii="Times New Roman"/>
                <w:b w:val="false"/>
                <w:i w:val="false"/>
                <w:color w:val="000000"/>
                <w:sz w:val="20"/>
              </w:rPr>
              <w:t>
авральная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Системы</w:t>
            </w:r>
          </w:p>
          <w:p>
            <w:pPr>
              <w:spacing w:after="20"/>
              <w:ind w:left="20"/>
              <w:jc w:val="both"/>
            </w:pPr>
            <w:r>
              <w:rPr>
                <w:rFonts w:ascii="Times New Roman"/>
                <w:b w:val="false"/>
                <w:i w:val="false"/>
                <w:color w:val="000000"/>
                <w:sz w:val="20"/>
              </w:rPr>
              <w:t>
сигнализации</w:t>
            </w:r>
          </w:p>
          <w:p>
            <w:pPr>
              <w:spacing w:after="20"/>
              <w:ind w:left="20"/>
              <w:jc w:val="both"/>
            </w:pPr>
            <w:r>
              <w:rPr>
                <w:rFonts w:ascii="Times New Roman"/>
                <w:b w:val="false"/>
                <w:i w:val="false"/>
                <w:color w:val="000000"/>
                <w:sz w:val="20"/>
              </w:rPr>
              <w:t>
обнаружения пожара</w:t>
            </w:r>
          </w:p>
          <w:p>
            <w:pPr>
              <w:spacing w:after="20"/>
              <w:ind w:left="20"/>
              <w:jc w:val="both"/>
            </w:pPr>
            <w:r>
              <w:rPr>
                <w:rFonts w:ascii="Times New Roman"/>
                <w:b w:val="false"/>
                <w:i w:val="false"/>
                <w:color w:val="000000"/>
                <w:sz w:val="20"/>
              </w:rPr>
              <w:t>
и предупреждения о</w:t>
            </w:r>
          </w:p>
          <w:p>
            <w:pPr>
              <w:spacing w:after="20"/>
              <w:ind w:left="20"/>
              <w:jc w:val="both"/>
            </w:pPr>
            <w:r>
              <w:rPr>
                <w:rFonts w:ascii="Times New Roman"/>
                <w:b w:val="false"/>
                <w:i w:val="false"/>
                <w:color w:val="000000"/>
                <w:sz w:val="20"/>
              </w:rPr>
              <w:t>
пуске средств объемного</w:t>
            </w:r>
          </w:p>
          <w:p>
            <w:pPr>
              <w:spacing w:after="20"/>
              <w:ind w:left="20"/>
              <w:jc w:val="both"/>
            </w:pPr>
            <w:r>
              <w:rPr>
                <w:rFonts w:ascii="Times New Roman"/>
                <w:b w:val="false"/>
                <w:i w:val="false"/>
                <w:color w:val="000000"/>
                <w:sz w:val="20"/>
              </w:rPr>
              <w:t>
пожаротушения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Сигнализация</w:t>
            </w:r>
          </w:p>
          <w:p>
            <w:pPr>
              <w:spacing w:after="20"/>
              <w:ind w:left="20"/>
              <w:jc w:val="both"/>
            </w:pPr>
            <w:r>
              <w:rPr>
                <w:rFonts w:ascii="Times New Roman"/>
                <w:b w:val="false"/>
                <w:i w:val="false"/>
                <w:color w:val="000000"/>
                <w:sz w:val="20"/>
              </w:rPr>
              <w:t>
противопожарных и</w:t>
            </w:r>
          </w:p>
          <w:p>
            <w:pPr>
              <w:spacing w:after="20"/>
              <w:ind w:left="20"/>
              <w:jc w:val="both"/>
            </w:pPr>
            <w:r>
              <w:rPr>
                <w:rFonts w:ascii="Times New Roman"/>
                <w:b w:val="false"/>
                <w:i w:val="false"/>
                <w:color w:val="000000"/>
                <w:sz w:val="20"/>
              </w:rPr>
              <w:t>
непроницаемых дверей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Оборудование</w:t>
            </w:r>
          </w:p>
          <w:p>
            <w:pPr>
              <w:spacing w:after="20"/>
              <w:ind w:left="20"/>
              <w:jc w:val="both"/>
            </w:pPr>
            <w:r>
              <w:rPr>
                <w:rFonts w:ascii="Times New Roman"/>
                <w:b w:val="false"/>
                <w:i w:val="false"/>
                <w:color w:val="000000"/>
                <w:sz w:val="20"/>
              </w:rPr>
              <w:t>
электрическое во</w:t>
            </w:r>
          </w:p>
          <w:p>
            <w:pPr>
              <w:spacing w:after="20"/>
              <w:ind w:left="20"/>
              <w:jc w:val="both"/>
            </w:pPr>
            <w:r>
              <w:rPr>
                <w:rFonts w:ascii="Times New Roman"/>
                <w:b w:val="false"/>
                <w:i w:val="false"/>
                <w:color w:val="000000"/>
                <w:sz w:val="20"/>
              </w:rPr>
              <w:t>
взрывоопасных</w:t>
            </w:r>
          </w:p>
          <w:p>
            <w:pPr>
              <w:spacing w:after="20"/>
              <w:ind w:left="20"/>
              <w:jc w:val="both"/>
            </w:pPr>
            <w:r>
              <w:rPr>
                <w:rFonts w:ascii="Times New Roman"/>
                <w:b w:val="false"/>
                <w:i w:val="false"/>
                <w:color w:val="000000"/>
                <w:sz w:val="20"/>
              </w:rPr>
              <w:t>
помещениях и</w:t>
            </w:r>
          </w:p>
          <w:p>
            <w:pPr>
              <w:spacing w:after="20"/>
              <w:ind w:left="20"/>
              <w:jc w:val="both"/>
            </w:pPr>
            <w:r>
              <w:rPr>
                <w:rFonts w:ascii="Times New Roman"/>
                <w:b w:val="false"/>
                <w:i w:val="false"/>
                <w:color w:val="000000"/>
                <w:sz w:val="20"/>
              </w:rPr>
              <w:t>
пространствах</w:t>
            </w:r>
          </w:p>
          <w:p>
            <w:pPr>
              <w:spacing w:after="20"/>
              <w:ind w:left="20"/>
              <w:jc w:val="both"/>
            </w:pPr>
            <w:r>
              <w:rPr>
                <w:rFonts w:ascii="Times New Roman"/>
                <w:b w:val="false"/>
                <w:i w:val="false"/>
                <w:color w:val="000000"/>
                <w:sz w:val="20"/>
              </w:rPr>
              <w:t>
(взрывозащищенное)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Сеть кабельная: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Устройства</w:t>
            </w:r>
          </w:p>
          <w:p>
            <w:pPr>
              <w:spacing w:after="20"/>
              <w:ind w:left="20"/>
              <w:jc w:val="both"/>
            </w:pPr>
            <w:r>
              <w:rPr>
                <w:rFonts w:ascii="Times New Roman"/>
                <w:b w:val="false"/>
                <w:i w:val="false"/>
                <w:color w:val="000000"/>
                <w:sz w:val="20"/>
              </w:rPr>
              <w:t>
молниеотводные и</w:t>
            </w:r>
          </w:p>
          <w:p>
            <w:pPr>
              <w:spacing w:after="20"/>
              <w:ind w:left="20"/>
              <w:jc w:val="both"/>
            </w:pPr>
            <w:r>
              <w:rPr>
                <w:rFonts w:ascii="Times New Roman"/>
                <w:b w:val="false"/>
                <w:i w:val="false"/>
                <w:color w:val="000000"/>
                <w:sz w:val="20"/>
              </w:rPr>
              <w:t>
заземления, катодная</w:t>
            </w:r>
          </w:p>
          <w:p>
            <w:pPr>
              <w:spacing w:after="20"/>
              <w:ind w:left="20"/>
              <w:jc w:val="both"/>
            </w:pPr>
            <w:r>
              <w:rPr>
                <w:rFonts w:ascii="Times New Roman"/>
                <w:b w:val="false"/>
                <w:i w:val="false"/>
                <w:color w:val="000000"/>
                <w:sz w:val="20"/>
              </w:rPr>
              <w:t>
защита; устройства</w:t>
            </w:r>
          </w:p>
          <w:p>
            <w:pPr>
              <w:spacing w:after="20"/>
              <w:ind w:left="20"/>
              <w:jc w:val="both"/>
            </w:pPr>
            <w:r>
              <w:rPr>
                <w:rFonts w:ascii="Times New Roman"/>
                <w:b w:val="false"/>
                <w:i w:val="false"/>
                <w:color w:val="000000"/>
                <w:sz w:val="20"/>
              </w:rPr>
              <w:t>
заземления корпуса</w:t>
            </w:r>
          </w:p>
          <w:p>
            <w:pPr>
              <w:spacing w:after="20"/>
              <w:ind w:left="20"/>
              <w:jc w:val="both"/>
            </w:pPr>
            <w:r>
              <w:rPr>
                <w:rFonts w:ascii="Times New Roman"/>
                <w:b w:val="false"/>
                <w:i w:val="false"/>
                <w:color w:val="000000"/>
                <w:sz w:val="20"/>
              </w:rPr>
              <w:t>
судна на нефтеналивных</w:t>
            </w:r>
          </w:p>
          <w:p>
            <w:pPr>
              <w:spacing w:after="20"/>
              <w:ind w:left="20"/>
              <w:jc w:val="both"/>
            </w:pPr>
            <w:r>
              <w:rPr>
                <w:rFonts w:ascii="Times New Roman"/>
                <w:b w:val="false"/>
                <w:i w:val="false"/>
                <w:color w:val="000000"/>
                <w:sz w:val="20"/>
              </w:rPr>
              <w:t>
судах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Подогреватели</w:t>
            </w:r>
          </w:p>
          <w:p>
            <w:pPr>
              <w:spacing w:after="20"/>
              <w:ind w:left="20"/>
              <w:jc w:val="both"/>
            </w:pPr>
            <w:r>
              <w:rPr>
                <w:rFonts w:ascii="Times New Roman"/>
                <w:b w:val="false"/>
                <w:i w:val="false"/>
                <w:color w:val="000000"/>
                <w:sz w:val="20"/>
              </w:rPr>
              <w:t>
электрические</w:t>
            </w:r>
          </w:p>
          <w:p>
            <w:pPr>
              <w:spacing w:after="20"/>
              <w:ind w:left="20"/>
              <w:jc w:val="both"/>
            </w:pPr>
            <w:r>
              <w:rPr>
                <w:rFonts w:ascii="Times New Roman"/>
                <w:b w:val="false"/>
                <w:i w:val="false"/>
                <w:color w:val="000000"/>
                <w:sz w:val="20"/>
              </w:rPr>
              <w:t>
топлива и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Приборы</w:t>
            </w:r>
          </w:p>
          <w:p>
            <w:pPr>
              <w:spacing w:after="20"/>
              <w:ind w:left="20"/>
              <w:jc w:val="both"/>
            </w:pPr>
            <w:r>
              <w:rPr>
                <w:rFonts w:ascii="Times New Roman"/>
                <w:b w:val="false"/>
                <w:i w:val="false"/>
                <w:color w:val="000000"/>
                <w:sz w:val="20"/>
              </w:rPr>
              <w:t>
нагревательные и</w:t>
            </w:r>
          </w:p>
          <w:p>
            <w:pPr>
              <w:spacing w:after="20"/>
              <w:ind w:left="20"/>
              <w:jc w:val="both"/>
            </w:pPr>
            <w:r>
              <w:rPr>
                <w:rFonts w:ascii="Times New Roman"/>
                <w:b w:val="false"/>
                <w:i w:val="false"/>
                <w:color w:val="000000"/>
                <w:sz w:val="20"/>
              </w:rPr>
              <w:t>
отопительные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w:t>
            </w:r>
          </w:p>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грузоподъемных</w:t>
            </w:r>
          </w:p>
          <w:p>
            <w:pPr>
              <w:spacing w:after="20"/>
              <w:ind w:left="20"/>
              <w:jc w:val="both"/>
            </w:pPr>
            <w:r>
              <w:rPr>
                <w:rFonts w:ascii="Times New Roman"/>
                <w:b w:val="false"/>
                <w:i w:val="false"/>
                <w:color w:val="000000"/>
                <w:sz w:val="20"/>
              </w:rPr>
              <w:t>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Средства</w:t>
            </w:r>
          </w:p>
          <w:p>
            <w:pPr>
              <w:spacing w:after="20"/>
              <w:ind w:left="20"/>
              <w:jc w:val="both"/>
            </w:pPr>
            <w:r>
              <w:rPr>
                <w:rFonts w:ascii="Times New Roman"/>
                <w:b w:val="false"/>
                <w:i w:val="false"/>
                <w:color w:val="000000"/>
                <w:sz w:val="20"/>
              </w:rPr>
              <w:t>
радиосвязи: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радиооборудование,</w:t>
            </w:r>
          </w:p>
          <w:p>
            <w:pPr>
              <w:spacing w:after="20"/>
              <w:ind w:left="20"/>
              <w:jc w:val="both"/>
            </w:pPr>
            <w:r>
              <w:rPr>
                <w:rFonts w:ascii="Times New Roman"/>
                <w:b w:val="false"/>
                <w:i w:val="false"/>
                <w:color w:val="000000"/>
                <w:sz w:val="20"/>
              </w:rPr>
              <w:t>
том числе</w:t>
            </w:r>
          </w:p>
          <w:p>
            <w:pPr>
              <w:spacing w:after="20"/>
              <w:ind w:left="20"/>
              <w:jc w:val="both"/>
            </w:pPr>
            <w:r>
              <w:rPr>
                <w:rFonts w:ascii="Times New Roman"/>
                <w:b w:val="false"/>
                <w:i w:val="false"/>
                <w:color w:val="000000"/>
                <w:sz w:val="20"/>
              </w:rPr>
              <w:t>
радиооборудование</w:t>
            </w:r>
          </w:p>
          <w:p>
            <w:pPr>
              <w:spacing w:after="20"/>
              <w:ind w:left="20"/>
              <w:jc w:val="both"/>
            </w:pPr>
            <w:r>
              <w:rPr>
                <w:rFonts w:ascii="Times New Roman"/>
                <w:b w:val="false"/>
                <w:i w:val="false"/>
                <w:color w:val="000000"/>
                <w:sz w:val="20"/>
              </w:rPr>
              <w:t>
для спасательных</w:t>
            </w:r>
          </w:p>
          <w:p>
            <w:pPr>
              <w:spacing w:after="20"/>
              <w:ind w:left="20"/>
              <w:jc w:val="both"/>
            </w:pPr>
            <w:r>
              <w:rPr>
                <w:rFonts w:ascii="Times New Roman"/>
                <w:b w:val="false"/>
                <w:i w:val="false"/>
                <w:color w:val="000000"/>
                <w:sz w:val="20"/>
              </w:rPr>
              <w:t>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устройства</w:t>
            </w:r>
          </w:p>
          <w:p>
            <w:pPr>
              <w:spacing w:after="20"/>
              <w:ind w:left="20"/>
              <w:jc w:val="both"/>
            </w:pPr>
            <w:r>
              <w:rPr>
                <w:rFonts w:ascii="Times New Roman"/>
                <w:b w:val="false"/>
                <w:i w:val="false"/>
                <w:color w:val="000000"/>
                <w:sz w:val="20"/>
              </w:rPr>
              <w:t>
громкоговорящей связи</w:t>
            </w:r>
          </w:p>
          <w:p>
            <w:pPr>
              <w:spacing w:after="20"/>
              <w:ind w:left="20"/>
              <w:jc w:val="both"/>
            </w:pPr>
            <w:r>
              <w:rPr>
                <w:rFonts w:ascii="Times New Roman"/>
                <w:b w:val="false"/>
                <w:i w:val="false"/>
                <w:color w:val="000000"/>
                <w:sz w:val="20"/>
              </w:rPr>
              <w:t>
и трансляции, средства</w:t>
            </w:r>
          </w:p>
          <w:p>
            <w:pPr>
              <w:spacing w:after="20"/>
              <w:ind w:left="20"/>
              <w:jc w:val="both"/>
            </w:pPr>
            <w:r>
              <w:rPr>
                <w:rFonts w:ascii="Times New Roman"/>
                <w:b w:val="false"/>
                <w:i w:val="false"/>
                <w:color w:val="000000"/>
                <w:sz w:val="20"/>
              </w:rPr>
              <w:t>
переговорной связи,</w:t>
            </w:r>
          </w:p>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внутрисудовой</w:t>
            </w:r>
          </w:p>
          <w:p>
            <w:pPr>
              <w:spacing w:after="20"/>
              <w:ind w:left="20"/>
              <w:jc w:val="both"/>
            </w:pPr>
            <w:r>
              <w:rPr>
                <w:rFonts w:ascii="Times New Roman"/>
                <w:b w:val="false"/>
                <w:i w:val="false"/>
                <w:color w:val="000000"/>
                <w:sz w:val="20"/>
              </w:rPr>
              <w:t>
связи, связь между</w:t>
            </w:r>
          </w:p>
          <w:p>
            <w:pPr>
              <w:spacing w:after="20"/>
              <w:ind w:left="20"/>
              <w:jc w:val="both"/>
            </w:pPr>
            <w:r>
              <w:rPr>
                <w:rFonts w:ascii="Times New Roman"/>
                <w:b w:val="false"/>
                <w:i w:val="false"/>
                <w:color w:val="000000"/>
                <w:sz w:val="20"/>
              </w:rPr>
              <w:t>
ходовым мостиком и</w:t>
            </w:r>
          </w:p>
          <w:p>
            <w:pPr>
              <w:spacing w:after="20"/>
              <w:ind w:left="20"/>
              <w:jc w:val="both"/>
            </w:pPr>
            <w:r>
              <w:rPr>
                <w:rFonts w:ascii="Times New Roman"/>
                <w:b w:val="false"/>
                <w:i w:val="false"/>
                <w:color w:val="000000"/>
                <w:sz w:val="20"/>
              </w:rPr>
              <w:t>
машинным помещением,</w:t>
            </w:r>
          </w:p>
          <w:p>
            <w:pPr>
              <w:spacing w:after="20"/>
              <w:ind w:left="20"/>
              <w:jc w:val="both"/>
            </w:pPr>
            <w:r>
              <w:rPr>
                <w:rFonts w:ascii="Times New Roman"/>
                <w:b w:val="false"/>
                <w:i w:val="false"/>
                <w:color w:val="000000"/>
                <w:sz w:val="20"/>
              </w:rPr>
              <w:t>
сигнализации вызова</w:t>
            </w:r>
          </w:p>
          <w:p>
            <w:pPr>
              <w:spacing w:after="20"/>
              <w:ind w:left="20"/>
              <w:jc w:val="both"/>
            </w:pPr>
            <w:r>
              <w:rPr>
                <w:rFonts w:ascii="Times New Roman"/>
                <w:b w:val="false"/>
                <w:i w:val="false"/>
                <w:color w:val="000000"/>
                <w:sz w:val="20"/>
              </w:rPr>
              <w:t>
механиков;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антенные устройства</w:t>
            </w:r>
          </w:p>
          <w:p>
            <w:pPr>
              <w:spacing w:after="20"/>
              <w:ind w:left="20"/>
              <w:jc w:val="both"/>
            </w:pPr>
            <w:r>
              <w:rPr>
                <w:rFonts w:ascii="Times New Roman"/>
                <w:b w:val="false"/>
                <w:i w:val="false"/>
                <w:color w:val="000000"/>
                <w:sz w:val="20"/>
              </w:rPr>
              <w:t>
и заземление;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помещения для</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радиооборудования,</w:t>
            </w:r>
          </w:p>
          <w:p>
            <w:pPr>
              <w:spacing w:after="20"/>
              <w:ind w:left="20"/>
              <w:jc w:val="both"/>
            </w:pPr>
            <w:r>
              <w:rPr>
                <w:rFonts w:ascii="Times New Roman"/>
                <w:b w:val="false"/>
                <w:i w:val="false"/>
                <w:color w:val="000000"/>
                <w:sz w:val="20"/>
              </w:rPr>
              <w:t>
размещение</w:t>
            </w:r>
          </w:p>
          <w:p>
            <w:pPr>
              <w:spacing w:after="20"/>
              <w:ind w:left="20"/>
              <w:jc w:val="both"/>
            </w:pPr>
            <w:r>
              <w:rPr>
                <w:rFonts w:ascii="Times New Roman"/>
                <w:b w:val="false"/>
                <w:i w:val="false"/>
                <w:color w:val="000000"/>
                <w:sz w:val="20"/>
              </w:rPr>
              <w:t>
радиооборудования;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основные и</w:t>
            </w:r>
          </w:p>
          <w:p>
            <w:pPr>
              <w:spacing w:after="20"/>
              <w:ind w:left="20"/>
              <w:jc w:val="both"/>
            </w:pPr>
            <w:r>
              <w:rPr>
                <w:rFonts w:ascii="Times New Roman"/>
                <w:b w:val="false"/>
                <w:i w:val="false"/>
                <w:color w:val="000000"/>
                <w:sz w:val="20"/>
              </w:rPr>
              <w:t>
резервные источники</w:t>
            </w:r>
          </w:p>
          <w:p>
            <w:pPr>
              <w:spacing w:after="20"/>
              <w:ind w:left="20"/>
              <w:jc w:val="both"/>
            </w:pPr>
            <w:r>
              <w:rPr>
                <w:rFonts w:ascii="Times New Roman"/>
                <w:b w:val="false"/>
                <w:i w:val="false"/>
                <w:color w:val="000000"/>
                <w:sz w:val="20"/>
              </w:rPr>
              <w:t>
питания</w:t>
            </w:r>
          </w:p>
          <w:p>
            <w:pPr>
              <w:spacing w:after="20"/>
              <w:ind w:left="20"/>
              <w:jc w:val="both"/>
            </w:pPr>
            <w:r>
              <w:rPr>
                <w:rFonts w:ascii="Times New Roman"/>
                <w:b w:val="false"/>
                <w:i w:val="false"/>
                <w:color w:val="000000"/>
                <w:sz w:val="20"/>
              </w:rPr>
              <w:t>
радиооборудования,</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элементов питания</w:t>
            </w:r>
          </w:p>
          <w:p>
            <w:pPr>
              <w:spacing w:after="20"/>
              <w:ind w:left="20"/>
              <w:jc w:val="both"/>
            </w:pPr>
            <w:r>
              <w:rPr>
                <w:rFonts w:ascii="Times New Roman"/>
                <w:b w:val="false"/>
                <w:i w:val="false"/>
                <w:color w:val="000000"/>
                <w:sz w:val="20"/>
              </w:rPr>
              <w:t>
для носимых</w:t>
            </w:r>
          </w:p>
          <w:p>
            <w:pPr>
              <w:spacing w:after="20"/>
              <w:ind w:left="20"/>
              <w:jc w:val="both"/>
            </w:pPr>
            <w:r>
              <w:rPr>
                <w:rFonts w:ascii="Times New Roman"/>
                <w:b w:val="false"/>
                <w:i w:val="false"/>
                <w:color w:val="000000"/>
                <w:sz w:val="20"/>
              </w:rPr>
              <w:t>
радиостанций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Материалы и сварка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Металлы и их</w:t>
            </w:r>
          </w:p>
          <w:p>
            <w:pPr>
              <w:spacing w:after="20"/>
              <w:ind w:left="20"/>
              <w:jc w:val="both"/>
            </w:pPr>
            <w:r>
              <w:rPr>
                <w:rFonts w:ascii="Times New Roman"/>
                <w:b w:val="false"/>
                <w:i w:val="false"/>
                <w:color w:val="000000"/>
                <w:sz w:val="20"/>
              </w:rPr>
              <w:t>
сплавы: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прокат листовой</w:t>
            </w:r>
          </w:p>
          <w:p>
            <w:pPr>
              <w:spacing w:after="20"/>
              <w:ind w:left="20"/>
              <w:jc w:val="both"/>
            </w:pPr>
            <w:r>
              <w:rPr>
                <w:rFonts w:ascii="Times New Roman"/>
                <w:b w:val="false"/>
                <w:i w:val="false"/>
                <w:color w:val="000000"/>
                <w:sz w:val="20"/>
              </w:rPr>
              <w:t>
и профильный;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трубы для котлов,</w:t>
            </w:r>
          </w:p>
          <w:p>
            <w:pPr>
              <w:spacing w:after="20"/>
              <w:ind w:left="20"/>
              <w:jc w:val="both"/>
            </w:pPr>
            <w:r>
              <w:rPr>
                <w:rFonts w:ascii="Times New Roman"/>
                <w:b w:val="false"/>
                <w:i w:val="false"/>
                <w:color w:val="000000"/>
                <w:sz w:val="20"/>
              </w:rPr>
              <w:t>
теплообменных аппаратов</w:t>
            </w:r>
          </w:p>
          <w:p>
            <w:pPr>
              <w:spacing w:after="20"/>
              <w:ind w:left="20"/>
              <w:jc w:val="both"/>
            </w:pPr>
            <w:r>
              <w:rPr>
                <w:rFonts w:ascii="Times New Roman"/>
                <w:b w:val="false"/>
                <w:i w:val="false"/>
                <w:color w:val="000000"/>
                <w:sz w:val="20"/>
              </w:rPr>
              <w:t>
и судовых</w:t>
            </w:r>
          </w:p>
          <w:p>
            <w:pPr>
              <w:spacing w:after="20"/>
              <w:ind w:left="20"/>
              <w:jc w:val="both"/>
            </w:pPr>
            <w:r>
              <w:rPr>
                <w:rFonts w:ascii="Times New Roman"/>
                <w:b w:val="false"/>
                <w:i w:val="false"/>
                <w:color w:val="000000"/>
                <w:sz w:val="20"/>
              </w:rPr>
              <w:t>
трубопроводов;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 для</w:t>
            </w:r>
          </w:p>
          <w:p>
            <w:pPr>
              <w:spacing w:after="20"/>
              <w:ind w:left="20"/>
              <w:jc w:val="both"/>
            </w:pPr>
            <w:r>
              <w:rPr>
                <w:rFonts w:ascii="Times New Roman"/>
                <w:b w:val="false"/>
                <w:i w:val="false"/>
                <w:color w:val="000000"/>
                <w:sz w:val="20"/>
              </w:rPr>
              <w:t>
заклепок и заклепки;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арматурная</w:t>
            </w:r>
          </w:p>
          <w:p>
            <w:pPr>
              <w:spacing w:after="20"/>
              <w:ind w:left="20"/>
              <w:jc w:val="both"/>
            </w:pPr>
            <w:r>
              <w:rPr>
                <w:rFonts w:ascii="Times New Roman"/>
                <w:b w:val="false"/>
                <w:i w:val="false"/>
                <w:color w:val="000000"/>
                <w:sz w:val="20"/>
              </w:rPr>
              <w:t>
сталь для</w:t>
            </w:r>
          </w:p>
          <w:p>
            <w:pPr>
              <w:spacing w:after="20"/>
              <w:ind w:left="20"/>
              <w:jc w:val="both"/>
            </w:pPr>
            <w:r>
              <w:rPr>
                <w:rFonts w:ascii="Times New Roman"/>
                <w:b w:val="false"/>
                <w:i w:val="false"/>
                <w:color w:val="000000"/>
                <w:sz w:val="20"/>
              </w:rPr>
              <w:t>
железобетонного</w:t>
            </w:r>
          </w:p>
          <w:p>
            <w:pPr>
              <w:spacing w:after="20"/>
              <w:ind w:left="20"/>
              <w:jc w:val="both"/>
            </w:pPr>
            <w:r>
              <w:rPr>
                <w:rFonts w:ascii="Times New Roman"/>
                <w:b w:val="false"/>
                <w:i w:val="false"/>
                <w:color w:val="000000"/>
                <w:sz w:val="20"/>
              </w:rPr>
              <w:t>
судостроения;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 для</w:t>
            </w:r>
          </w:p>
          <w:p>
            <w:pPr>
              <w:spacing w:after="20"/>
              <w:ind w:left="20"/>
              <w:jc w:val="both"/>
            </w:pPr>
            <w:r>
              <w:rPr>
                <w:rFonts w:ascii="Times New Roman"/>
                <w:b w:val="false"/>
                <w:i w:val="false"/>
                <w:color w:val="000000"/>
                <w:sz w:val="20"/>
              </w:rPr>
              <w:t>
цепей и деталей их</w:t>
            </w:r>
          </w:p>
          <w:p>
            <w:pPr>
              <w:spacing w:after="20"/>
              <w:ind w:left="20"/>
              <w:jc w:val="both"/>
            </w:pPr>
            <w:r>
              <w:rPr>
                <w:rFonts w:ascii="Times New Roman"/>
                <w:b w:val="false"/>
                <w:i w:val="false"/>
                <w:color w:val="000000"/>
                <w:sz w:val="20"/>
              </w:rPr>
              <w:t>
соединения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Поковки и отливки: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штевней, кронштейнов</w:t>
            </w:r>
          </w:p>
          <w:p>
            <w:pPr>
              <w:spacing w:after="20"/>
              <w:ind w:left="20"/>
              <w:jc w:val="both"/>
            </w:pPr>
            <w:r>
              <w:rPr>
                <w:rFonts w:ascii="Times New Roman"/>
                <w:b w:val="false"/>
                <w:i w:val="false"/>
                <w:color w:val="000000"/>
                <w:sz w:val="20"/>
              </w:rPr>
              <w:t>
гребных 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баллеров рулей</w:t>
            </w:r>
          </w:p>
          <w:p>
            <w:pPr>
              <w:spacing w:after="20"/>
              <w:ind w:left="20"/>
              <w:jc w:val="both"/>
            </w:pPr>
            <w:r>
              <w:rPr>
                <w:rFonts w:ascii="Times New Roman"/>
                <w:b w:val="false"/>
                <w:i w:val="false"/>
                <w:color w:val="000000"/>
                <w:sz w:val="20"/>
              </w:rPr>
              <w:t>
поворотных насадок;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румпелей, секторов,</w:t>
            </w:r>
          </w:p>
          <w:p>
            <w:pPr>
              <w:spacing w:after="20"/>
              <w:ind w:left="20"/>
              <w:jc w:val="both"/>
            </w:pPr>
            <w:r>
              <w:rPr>
                <w:rFonts w:ascii="Times New Roman"/>
                <w:b w:val="false"/>
                <w:i w:val="false"/>
                <w:color w:val="000000"/>
                <w:sz w:val="20"/>
              </w:rPr>
              <w:t>
деталей пера руля и</w:t>
            </w:r>
          </w:p>
          <w:p>
            <w:pPr>
              <w:spacing w:after="20"/>
              <w:ind w:left="20"/>
              <w:jc w:val="both"/>
            </w:pPr>
            <w:r>
              <w:rPr>
                <w:rFonts w:ascii="Times New Roman"/>
                <w:b w:val="false"/>
                <w:i w:val="false"/>
                <w:color w:val="000000"/>
                <w:sz w:val="20"/>
              </w:rPr>
              <w:t>
поворотных насадок;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труб дейдвудных</w:t>
            </w:r>
          </w:p>
          <w:p>
            <w:pPr>
              <w:spacing w:after="20"/>
              <w:ind w:left="20"/>
              <w:jc w:val="both"/>
            </w:pPr>
            <w:r>
              <w:rPr>
                <w:rFonts w:ascii="Times New Roman"/>
                <w:b w:val="false"/>
                <w:i w:val="false"/>
                <w:color w:val="000000"/>
                <w:sz w:val="20"/>
              </w:rPr>
              <w:t>
и втулок;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якорей;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цепей якорных;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гаков буксирных;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винтов гребных;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валов коленчатых,</w:t>
            </w:r>
          </w:p>
          <w:p>
            <w:pPr>
              <w:spacing w:after="20"/>
              <w:ind w:left="20"/>
              <w:jc w:val="both"/>
            </w:pPr>
            <w:r>
              <w:rPr>
                <w:rFonts w:ascii="Times New Roman"/>
                <w:b w:val="false"/>
                <w:i w:val="false"/>
                <w:color w:val="000000"/>
                <w:sz w:val="20"/>
              </w:rPr>
              <w:t>
гребных, промежуточных</w:t>
            </w:r>
          </w:p>
          <w:p>
            <w:pPr>
              <w:spacing w:after="20"/>
              <w:ind w:left="20"/>
              <w:jc w:val="both"/>
            </w:pPr>
            <w:r>
              <w:rPr>
                <w:rFonts w:ascii="Times New Roman"/>
                <w:b w:val="false"/>
                <w:i w:val="false"/>
                <w:color w:val="000000"/>
                <w:sz w:val="20"/>
              </w:rPr>
              <w:t>
и упорных;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шатунов;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шестерен, колес и</w:t>
            </w:r>
          </w:p>
          <w:p>
            <w:pPr>
              <w:spacing w:after="20"/>
              <w:ind w:left="20"/>
              <w:jc w:val="both"/>
            </w:pPr>
            <w:r>
              <w:rPr>
                <w:rFonts w:ascii="Times New Roman"/>
                <w:b w:val="false"/>
                <w:i w:val="false"/>
                <w:color w:val="000000"/>
                <w:sz w:val="20"/>
              </w:rPr>
              <w:t>
валов передач главных</w:t>
            </w:r>
          </w:p>
          <w:p>
            <w:pPr>
              <w:spacing w:after="20"/>
              <w:ind w:left="20"/>
              <w:jc w:val="both"/>
            </w:pPr>
            <w:r>
              <w:rPr>
                <w:rFonts w:ascii="Times New Roman"/>
                <w:b w:val="false"/>
                <w:i w:val="false"/>
                <w:color w:val="000000"/>
                <w:sz w:val="20"/>
              </w:rPr>
              <w:t>
механизмов;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днищ, коллекторов и</w:t>
            </w:r>
          </w:p>
          <w:p>
            <w:pPr>
              <w:spacing w:after="20"/>
              <w:ind w:left="20"/>
              <w:jc w:val="both"/>
            </w:pPr>
            <w:r>
              <w:rPr>
                <w:rFonts w:ascii="Times New Roman"/>
                <w:b w:val="false"/>
                <w:i w:val="false"/>
                <w:color w:val="000000"/>
                <w:sz w:val="20"/>
              </w:rPr>
              <w:t>
связей котлов</w:t>
            </w:r>
          </w:p>
          <w:p>
            <w:pPr>
              <w:spacing w:after="20"/>
              <w:ind w:left="20"/>
              <w:jc w:val="both"/>
            </w:pPr>
            <w:r>
              <w:rPr>
                <w:rFonts w:ascii="Times New Roman"/>
                <w:b w:val="false"/>
                <w:i w:val="false"/>
                <w:color w:val="000000"/>
                <w:sz w:val="20"/>
              </w:rPr>
              <w:t>
теплообменных</w:t>
            </w:r>
          </w:p>
          <w:p>
            <w:pPr>
              <w:spacing w:after="20"/>
              <w:ind w:left="20"/>
              <w:jc w:val="both"/>
            </w:pPr>
            <w:r>
              <w:rPr>
                <w:rFonts w:ascii="Times New Roman"/>
                <w:b w:val="false"/>
                <w:i w:val="false"/>
                <w:color w:val="000000"/>
                <w:sz w:val="20"/>
              </w:rPr>
              <w:t>
аппаратов и сосудов под</w:t>
            </w:r>
          </w:p>
          <w:p>
            <w:pPr>
              <w:spacing w:after="20"/>
              <w:ind w:left="20"/>
              <w:jc w:val="both"/>
            </w:pPr>
            <w:r>
              <w:rPr>
                <w:rFonts w:ascii="Times New Roman"/>
                <w:b w:val="false"/>
                <w:i w:val="false"/>
                <w:color w:val="000000"/>
                <w:sz w:val="20"/>
              </w:rPr>
              <w:t>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Материалы и</w:t>
            </w:r>
          </w:p>
          <w:p>
            <w:pPr>
              <w:spacing w:after="20"/>
              <w:ind w:left="20"/>
              <w:jc w:val="both"/>
            </w:pPr>
            <w:r>
              <w:rPr>
                <w:rFonts w:ascii="Times New Roman"/>
                <w:b w:val="false"/>
                <w:i w:val="false"/>
                <w:color w:val="000000"/>
                <w:sz w:val="20"/>
              </w:rPr>
              <w:t>
неметаллические: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стеклопластики;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бетон для</w:t>
            </w:r>
          </w:p>
          <w:p>
            <w:pPr>
              <w:spacing w:after="20"/>
              <w:ind w:left="20"/>
              <w:jc w:val="both"/>
            </w:pPr>
            <w:r>
              <w:rPr>
                <w:rFonts w:ascii="Times New Roman"/>
                <w:b w:val="false"/>
                <w:i w:val="false"/>
                <w:color w:val="000000"/>
                <w:sz w:val="20"/>
              </w:rPr>
              <w:t>
конструкций</w:t>
            </w:r>
          </w:p>
          <w:p>
            <w:pPr>
              <w:spacing w:after="20"/>
              <w:ind w:left="20"/>
              <w:jc w:val="both"/>
            </w:pPr>
            <w:r>
              <w:rPr>
                <w:rFonts w:ascii="Times New Roman"/>
                <w:b w:val="false"/>
                <w:i w:val="false"/>
                <w:color w:val="000000"/>
                <w:sz w:val="20"/>
              </w:rPr>
              <w:t>
корпусов судов и</w:t>
            </w:r>
          </w:p>
          <w:p>
            <w:pPr>
              <w:spacing w:after="20"/>
              <w:ind w:left="20"/>
              <w:jc w:val="both"/>
            </w:pPr>
            <w:r>
              <w:rPr>
                <w:rFonts w:ascii="Times New Roman"/>
                <w:b w:val="false"/>
                <w:i w:val="false"/>
                <w:color w:val="000000"/>
                <w:sz w:val="20"/>
              </w:rPr>
              <w:t>
надстроек;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материалы</w:t>
            </w:r>
          </w:p>
          <w:p>
            <w:pPr>
              <w:spacing w:after="20"/>
              <w:ind w:left="20"/>
              <w:jc w:val="both"/>
            </w:pPr>
            <w:r>
              <w:rPr>
                <w:rFonts w:ascii="Times New Roman"/>
                <w:b w:val="false"/>
                <w:i w:val="false"/>
                <w:color w:val="000000"/>
                <w:sz w:val="20"/>
              </w:rPr>
              <w:t>
облицовочные, зашивка,</w:t>
            </w:r>
          </w:p>
          <w:p>
            <w:pPr>
              <w:spacing w:after="20"/>
              <w:ind w:left="20"/>
              <w:jc w:val="both"/>
            </w:pPr>
            <w:r>
              <w:rPr>
                <w:rFonts w:ascii="Times New Roman"/>
                <w:b w:val="false"/>
                <w:i w:val="false"/>
                <w:color w:val="000000"/>
                <w:sz w:val="20"/>
              </w:rPr>
              <w:t>
обрешетник, покрытия</w:t>
            </w:r>
          </w:p>
          <w:p>
            <w:pPr>
              <w:spacing w:after="20"/>
              <w:ind w:left="20"/>
              <w:jc w:val="both"/>
            </w:pPr>
            <w:r>
              <w:rPr>
                <w:rFonts w:ascii="Times New Roman"/>
                <w:b w:val="false"/>
                <w:i w:val="false"/>
                <w:color w:val="000000"/>
                <w:sz w:val="20"/>
              </w:rPr>
              <w:t>
палуб и корпусных</w:t>
            </w:r>
          </w:p>
          <w:p>
            <w:pPr>
              <w:spacing w:after="20"/>
              <w:ind w:left="20"/>
              <w:jc w:val="both"/>
            </w:pPr>
            <w:r>
              <w:rPr>
                <w:rFonts w:ascii="Times New Roman"/>
                <w:b w:val="false"/>
                <w:i w:val="false"/>
                <w:color w:val="000000"/>
                <w:sz w:val="20"/>
              </w:rPr>
              <w:t>
конструкций</w:t>
            </w:r>
          </w:p>
          <w:p>
            <w:pPr>
              <w:spacing w:after="20"/>
              <w:ind w:left="20"/>
              <w:jc w:val="both"/>
            </w:pPr>
            <w:r>
              <w:rPr>
                <w:rFonts w:ascii="Times New Roman"/>
                <w:b w:val="false"/>
                <w:i w:val="false"/>
                <w:color w:val="000000"/>
                <w:sz w:val="20"/>
              </w:rPr>
              <w:t>
(антикоррозионные,</w:t>
            </w:r>
          </w:p>
          <w:p>
            <w:pPr>
              <w:spacing w:after="20"/>
              <w:ind w:left="20"/>
              <w:jc w:val="both"/>
            </w:pPr>
            <w:r>
              <w:rPr>
                <w:rFonts w:ascii="Times New Roman"/>
                <w:b w:val="false"/>
                <w:i w:val="false"/>
                <w:color w:val="000000"/>
                <w:sz w:val="20"/>
              </w:rPr>
              <w:t>
противошумные,</w:t>
            </w:r>
          </w:p>
          <w:p>
            <w:pPr>
              <w:spacing w:after="20"/>
              <w:ind w:left="20"/>
              <w:jc w:val="both"/>
            </w:pPr>
            <w:r>
              <w:rPr>
                <w:rFonts w:ascii="Times New Roman"/>
                <w:b w:val="false"/>
                <w:i w:val="false"/>
                <w:color w:val="000000"/>
                <w:sz w:val="20"/>
              </w:rPr>
              <w:t>
вибропоглощающие,</w:t>
            </w:r>
          </w:p>
          <w:p>
            <w:pPr>
              <w:spacing w:after="20"/>
              <w:ind w:left="20"/>
              <w:jc w:val="both"/>
            </w:pPr>
            <w:r>
              <w:rPr>
                <w:rFonts w:ascii="Times New Roman"/>
                <w:b w:val="false"/>
                <w:i w:val="false"/>
                <w:color w:val="000000"/>
                <w:sz w:val="20"/>
              </w:rPr>
              <w:t>
противоскользящие)</w:t>
            </w:r>
          </w:p>
          <w:p>
            <w:pPr>
              <w:spacing w:after="20"/>
              <w:ind w:left="20"/>
              <w:jc w:val="both"/>
            </w:pPr>
            <w:r>
              <w:rPr>
                <w:rFonts w:ascii="Times New Roman"/>
                <w:b w:val="false"/>
                <w:i w:val="false"/>
                <w:color w:val="000000"/>
                <w:sz w:val="20"/>
              </w:rPr>
              <w:t>
ткани, коры, мебель,</w:t>
            </w:r>
          </w:p>
          <w:p>
            <w:pPr>
              <w:spacing w:after="20"/>
              <w:ind w:left="20"/>
              <w:jc w:val="both"/>
            </w:pPr>
            <w:r>
              <w:rPr>
                <w:rFonts w:ascii="Times New Roman"/>
                <w:b w:val="false"/>
                <w:i w:val="false"/>
                <w:color w:val="000000"/>
                <w:sz w:val="20"/>
              </w:rPr>
              <w:t>
дерево, декоративная</w:t>
            </w:r>
          </w:p>
          <w:p>
            <w:pPr>
              <w:spacing w:after="20"/>
              <w:ind w:left="20"/>
              <w:jc w:val="both"/>
            </w:pPr>
            <w:r>
              <w:rPr>
                <w:rFonts w:ascii="Times New Roman"/>
                <w:b w:val="false"/>
                <w:i w:val="false"/>
                <w:color w:val="000000"/>
                <w:sz w:val="20"/>
              </w:rPr>
              <w:t>
отделка;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Материалы сварочные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электроды сварочные;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проволока</w:t>
            </w:r>
          </w:p>
          <w:p>
            <w:pPr>
              <w:spacing w:after="20"/>
              <w:ind w:left="20"/>
              <w:jc w:val="both"/>
            </w:pPr>
            <w:r>
              <w:rPr>
                <w:rFonts w:ascii="Times New Roman"/>
                <w:b w:val="false"/>
                <w:i w:val="false"/>
                <w:color w:val="000000"/>
                <w:sz w:val="20"/>
              </w:rPr>
              <w:t>
сварочная, флюсы,</w:t>
            </w:r>
          </w:p>
          <w:p>
            <w:pPr>
              <w:spacing w:after="20"/>
              <w:ind w:left="20"/>
              <w:jc w:val="both"/>
            </w:pPr>
            <w:r>
              <w:rPr>
                <w:rFonts w:ascii="Times New Roman"/>
                <w:b w:val="false"/>
                <w:i w:val="false"/>
                <w:color w:val="000000"/>
                <w:sz w:val="20"/>
              </w:rPr>
              <w:t>
защитные газы для</w:t>
            </w:r>
          </w:p>
          <w:p>
            <w:pPr>
              <w:spacing w:after="20"/>
              <w:ind w:left="20"/>
              <w:jc w:val="both"/>
            </w:pPr>
            <w:r>
              <w:rPr>
                <w:rFonts w:ascii="Times New Roman"/>
                <w:b w:val="false"/>
                <w:i w:val="false"/>
                <w:color w:val="000000"/>
                <w:sz w:val="20"/>
              </w:rPr>
              <w:t>
автоматической,</w:t>
            </w:r>
          </w:p>
          <w:p>
            <w:pPr>
              <w:spacing w:after="20"/>
              <w:ind w:left="20"/>
              <w:jc w:val="both"/>
            </w:pPr>
            <w:r>
              <w:rPr>
                <w:rFonts w:ascii="Times New Roman"/>
                <w:b w:val="false"/>
                <w:i w:val="false"/>
                <w:color w:val="000000"/>
                <w:sz w:val="20"/>
              </w:rPr>
              <w:t>
полуавтоматической</w:t>
            </w:r>
          </w:p>
          <w:p>
            <w:pPr>
              <w:spacing w:after="20"/>
              <w:ind w:left="20"/>
              <w:jc w:val="both"/>
            </w:pPr>
            <w:r>
              <w:rPr>
                <w:rFonts w:ascii="Times New Roman"/>
                <w:b w:val="false"/>
                <w:i w:val="false"/>
                <w:color w:val="000000"/>
                <w:sz w:val="20"/>
              </w:rPr>
              <w:t>
сварки;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грунты защитные,</w:t>
            </w:r>
          </w:p>
          <w:p>
            <w:pPr>
              <w:spacing w:after="20"/>
              <w:ind w:left="20"/>
              <w:jc w:val="both"/>
            </w:pPr>
            <w:r>
              <w:rPr>
                <w:rFonts w:ascii="Times New Roman"/>
                <w:b w:val="false"/>
                <w:i w:val="false"/>
                <w:color w:val="000000"/>
                <w:sz w:val="20"/>
              </w:rPr>
              <w:t>
позволяющие выполнять</w:t>
            </w:r>
          </w:p>
          <w:p>
            <w:pPr>
              <w:spacing w:after="20"/>
              <w:ind w:left="20"/>
              <w:jc w:val="both"/>
            </w:pPr>
            <w:r>
              <w:rPr>
                <w:rFonts w:ascii="Times New Roman"/>
                <w:b w:val="false"/>
                <w:i w:val="false"/>
                <w:color w:val="000000"/>
                <w:sz w:val="20"/>
              </w:rPr>
              <w:t>
сварку без их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Оборудование по предотвращению загрязнения с судов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Оборудование и</w:t>
            </w:r>
          </w:p>
          <w:p>
            <w:pPr>
              <w:spacing w:after="20"/>
              <w:ind w:left="20"/>
              <w:jc w:val="both"/>
            </w:pPr>
            <w:r>
              <w:rPr>
                <w:rFonts w:ascii="Times New Roman"/>
                <w:b w:val="false"/>
                <w:i w:val="false"/>
                <w:color w:val="000000"/>
                <w:sz w:val="20"/>
              </w:rPr>
              <w:t>
устройства по</w:t>
            </w:r>
          </w:p>
          <w:p>
            <w:pPr>
              <w:spacing w:after="20"/>
              <w:ind w:left="20"/>
              <w:jc w:val="both"/>
            </w:pPr>
            <w:r>
              <w:rPr>
                <w:rFonts w:ascii="Times New Roman"/>
                <w:b w:val="false"/>
                <w:i w:val="false"/>
                <w:color w:val="000000"/>
                <w:sz w:val="20"/>
              </w:rPr>
              <w:t>
предотвращению</w:t>
            </w:r>
          </w:p>
          <w:p>
            <w:pPr>
              <w:spacing w:after="20"/>
              <w:ind w:left="20"/>
              <w:jc w:val="both"/>
            </w:pPr>
            <w:r>
              <w:rPr>
                <w:rFonts w:ascii="Times New Roman"/>
                <w:b w:val="false"/>
                <w:i w:val="false"/>
                <w:color w:val="000000"/>
                <w:sz w:val="20"/>
              </w:rPr>
              <w:t>
загрязнения нефтью: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сборные цистерны,</w:t>
            </w:r>
          </w:p>
          <w:p>
            <w:pPr>
              <w:spacing w:after="20"/>
              <w:ind w:left="20"/>
              <w:jc w:val="both"/>
            </w:pPr>
            <w:r>
              <w:rPr>
                <w:rFonts w:ascii="Times New Roman"/>
                <w:b w:val="false"/>
                <w:i w:val="false"/>
                <w:color w:val="000000"/>
                <w:sz w:val="20"/>
              </w:rPr>
              <w:t>
отстойные танки;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фильтрующее</w:t>
            </w:r>
          </w:p>
          <w:p>
            <w:pPr>
              <w:spacing w:after="20"/>
              <w:ind w:left="20"/>
              <w:jc w:val="both"/>
            </w:pPr>
            <w:r>
              <w:rPr>
                <w:rFonts w:ascii="Times New Roman"/>
                <w:b w:val="false"/>
                <w:i w:val="false"/>
                <w:color w:val="000000"/>
                <w:sz w:val="20"/>
              </w:rPr>
              <w:t>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сигнализатор;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устройство для</w:t>
            </w:r>
          </w:p>
          <w:p>
            <w:pPr>
              <w:spacing w:after="20"/>
              <w:ind w:left="20"/>
              <w:jc w:val="both"/>
            </w:pPr>
            <w:r>
              <w:rPr>
                <w:rFonts w:ascii="Times New Roman"/>
                <w:b w:val="false"/>
                <w:i w:val="false"/>
                <w:color w:val="000000"/>
                <w:sz w:val="20"/>
              </w:rPr>
              <w:t>
автоматического</w:t>
            </w:r>
          </w:p>
          <w:p>
            <w:pPr>
              <w:spacing w:after="20"/>
              <w:ind w:left="20"/>
              <w:jc w:val="both"/>
            </w:pPr>
            <w:r>
              <w:rPr>
                <w:rFonts w:ascii="Times New Roman"/>
                <w:b w:val="false"/>
                <w:i w:val="false"/>
                <w:color w:val="000000"/>
                <w:sz w:val="20"/>
              </w:rPr>
              <w:t>
прекращения сброса</w:t>
            </w:r>
          </w:p>
          <w:p>
            <w:pPr>
              <w:spacing w:after="20"/>
              <w:ind w:left="20"/>
              <w:jc w:val="both"/>
            </w:pPr>
            <w:r>
              <w:rPr>
                <w:rFonts w:ascii="Times New Roman"/>
                <w:b w:val="false"/>
                <w:i w:val="false"/>
                <w:color w:val="000000"/>
                <w:sz w:val="20"/>
              </w:rPr>
              <w:t>
нефтесодержащих 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система перекачки,</w:t>
            </w:r>
          </w:p>
          <w:p>
            <w:pPr>
              <w:spacing w:after="20"/>
              <w:ind w:left="20"/>
              <w:jc w:val="both"/>
            </w:pPr>
            <w:r>
              <w:rPr>
                <w:rFonts w:ascii="Times New Roman"/>
                <w:b w:val="false"/>
                <w:i w:val="false"/>
                <w:color w:val="000000"/>
                <w:sz w:val="20"/>
              </w:rPr>
              <w:t>
сдачи и сброса</w:t>
            </w:r>
          </w:p>
          <w:p>
            <w:pPr>
              <w:spacing w:after="20"/>
              <w:ind w:left="20"/>
              <w:jc w:val="both"/>
            </w:pPr>
            <w:r>
              <w:rPr>
                <w:rFonts w:ascii="Times New Roman"/>
                <w:b w:val="false"/>
                <w:i w:val="false"/>
                <w:color w:val="000000"/>
                <w:sz w:val="20"/>
              </w:rPr>
              <w:t>
нефтесодержащих 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приборы для</w:t>
            </w:r>
          </w:p>
          <w:p>
            <w:pPr>
              <w:spacing w:after="20"/>
              <w:ind w:left="20"/>
              <w:jc w:val="both"/>
            </w:pPr>
            <w:r>
              <w:rPr>
                <w:rFonts w:ascii="Times New Roman"/>
                <w:b w:val="false"/>
                <w:i w:val="false"/>
                <w:color w:val="000000"/>
                <w:sz w:val="20"/>
              </w:rPr>
              <w:t>
определения границы</w:t>
            </w:r>
          </w:p>
          <w:p>
            <w:pPr>
              <w:spacing w:after="20"/>
              <w:ind w:left="20"/>
              <w:jc w:val="both"/>
            </w:pPr>
            <w:r>
              <w:rPr>
                <w:rFonts w:ascii="Times New Roman"/>
                <w:b w:val="false"/>
                <w:i w:val="false"/>
                <w:color w:val="000000"/>
                <w:sz w:val="20"/>
              </w:rPr>
              <w:t>
раздела "нефть-вода" в</w:t>
            </w:r>
          </w:p>
          <w:p>
            <w:pPr>
              <w:spacing w:after="20"/>
              <w:ind w:left="20"/>
              <w:jc w:val="both"/>
            </w:pPr>
            <w:r>
              <w:rPr>
                <w:rFonts w:ascii="Times New Roman"/>
                <w:b w:val="false"/>
                <w:i w:val="false"/>
                <w:color w:val="000000"/>
                <w:sz w:val="20"/>
              </w:rPr>
              <w:t>
отстойных танках;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система</w:t>
            </w:r>
          </w:p>
          <w:p>
            <w:pPr>
              <w:spacing w:after="20"/>
              <w:ind w:left="20"/>
              <w:jc w:val="both"/>
            </w:pPr>
            <w:r>
              <w:rPr>
                <w:rFonts w:ascii="Times New Roman"/>
                <w:b w:val="false"/>
                <w:i w:val="false"/>
                <w:color w:val="000000"/>
                <w:sz w:val="20"/>
              </w:rPr>
              <w:t>
автоматического</w:t>
            </w:r>
          </w:p>
          <w:p>
            <w:pPr>
              <w:spacing w:after="20"/>
              <w:ind w:left="20"/>
              <w:jc w:val="both"/>
            </w:pPr>
            <w:r>
              <w:rPr>
                <w:rFonts w:ascii="Times New Roman"/>
                <w:b w:val="false"/>
                <w:i w:val="false"/>
                <w:color w:val="000000"/>
                <w:sz w:val="20"/>
              </w:rPr>
              <w:t>
измерения, регистрации</w:t>
            </w:r>
          </w:p>
          <w:p>
            <w:pPr>
              <w:spacing w:after="20"/>
              <w:ind w:left="20"/>
              <w:jc w:val="both"/>
            </w:pPr>
            <w:r>
              <w:rPr>
                <w:rFonts w:ascii="Times New Roman"/>
                <w:b w:val="false"/>
                <w:i w:val="false"/>
                <w:color w:val="000000"/>
                <w:sz w:val="20"/>
              </w:rPr>
              <w:t>
и управления сбросом</w:t>
            </w:r>
          </w:p>
          <w:p>
            <w:pPr>
              <w:spacing w:after="20"/>
              <w:ind w:left="20"/>
              <w:jc w:val="both"/>
            </w:pPr>
            <w:r>
              <w:rPr>
                <w:rFonts w:ascii="Times New Roman"/>
                <w:b w:val="false"/>
                <w:i w:val="false"/>
                <w:color w:val="000000"/>
                <w:sz w:val="20"/>
              </w:rPr>
              <w:t>
балластных и</w:t>
            </w:r>
          </w:p>
          <w:p>
            <w:pPr>
              <w:spacing w:after="20"/>
              <w:ind w:left="20"/>
              <w:jc w:val="both"/>
            </w:pPr>
            <w:r>
              <w:rPr>
                <w:rFonts w:ascii="Times New Roman"/>
                <w:b w:val="false"/>
                <w:i w:val="false"/>
                <w:color w:val="000000"/>
                <w:sz w:val="20"/>
              </w:rPr>
              <w:t>
промывочных 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Судовой комплект по</w:t>
            </w:r>
          </w:p>
          <w:p>
            <w:pPr>
              <w:spacing w:after="20"/>
              <w:ind w:left="20"/>
              <w:jc w:val="both"/>
            </w:pPr>
            <w:r>
              <w:rPr>
                <w:rFonts w:ascii="Times New Roman"/>
                <w:b w:val="false"/>
                <w:i w:val="false"/>
                <w:color w:val="000000"/>
                <w:sz w:val="20"/>
              </w:rPr>
              <w:t>
борьбе с разливами</w:t>
            </w:r>
          </w:p>
          <w:p>
            <w:pPr>
              <w:spacing w:after="20"/>
              <w:ind w:left="20"/>
              <w:jc w:val="both"/>
            </w:pPr>
            <w:r>
              <w:rPr>
                <w:rFonts w:ascii="Times New Roman"/>
                <w:b w:val="false"/>
                <w:i w:val="false"/>
                <w:color w:val="000000"/>
                <w:sz w:val="20"/>
              </w:rPr>
              <w:t>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плавучее боновое</w:t>
            </w:r>
          </w:p>
          <w:p>
            <w:pPr>
              <w:spacing w:after="20"/>
              <w:ind w:left="20"/>
              <w:jc w:val="both"/>
            </w:pPr>
            <w:r>
              <w:rPr>
                <w:rFonts w:ascii="Times New Roman"/>
                <w:b w:val="false"/>
                <w:i w:val="false"/>
                <w:color w:val="000000"/>
                <w:sz w:val="20"/>
              </w:rPr>
              <w:t>
заграждение;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плавучий якорный</w:t>
            </w:r>
          </w:p>
          <w:p>
            <w:pPr>
              <w:spacing w:after="20"/>
              <w:ind w:left="20"/>
              <w:jc w:val="both"/>
            </w:pPr>
            <w:r>
              <w:rPr>
                <w:rFonts w:ascii="Times New Roman"/>
                <w:b w:val="false"/>
                <w:i w:val="false"/>
                <w:color w:val="000000"/>
                <w:sz w:val="20"/>
              </w:rPr>
              <w:t>
буй;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якорный и швартовный</w:t>
            </w:r>
          </w:p>
          <w:p>
            <w:pPr>
              <w:spacing w:after="20"/>
              <w:ind w:left="20"/>
              <w:jc w:val="both"/>
            </w:pPr>
            <w:r>
              <w:rPr>
                <w:rFonts w:ascii="Times New Roman"/>
                <w:b w:val="false"/>
                <w:i w:val="false"/>
                <w:color w:val="000000"/>
                <w:sz w:val="20"/>
              </w:rPr>
              <w:t>
канаты;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сорбент;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устройство для</w:t>
            </w:r>
          </w:p>
          <w:p>
            <w:pPr>
              <w:spacing w:after="20"/>
              <w:ind w:left="20"/>
              <w:jc w:val="both"/>
            </w:pPr>
            <w:r>
              <w:rPr>
                <w:rFonts w:ascii="Times New Roman"/>
                <w:b w:val="false"/>
                <w:i w:val="false"/>
                <w:color w:val="000000"/>
                <w:sz w:val="20"/>
              </w:rPr>
              <w:t>
подачи сорбента;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устройство для</w:t>
            </w:r>
          </w:p>
          <w:p>
            <w:pPr>
              <w:spacing w:after="20"/>
              <w:ind w:left="20"/>
              <w:jc w:val="both"/>
            </w:pPr>
            <w:r>
              <w:rPr>
                <w:rFonts w:ascii="Times New Roman"/>
                <w:b w:val="false"/>
                <w:i w:val="false"/>
                <w:color w:val="000000"/>
                <w:sz w:val="20"/>
              </w:rPr>
              <w:t>
сброса нефти и</w:t>
            </w:r>
          </w:p>
          <w:p>
            <w:pPr>
              <w:spacing w:after="20"/>
              <w:ind w:left="20"/>
              <w:jc w:val="both"/>
            </w:pPr>
            <w:r>
              <w:rPr>
                <w:rFonts w:ascii="Times New Roman"/>
                <w:b w:val="false"/>
                <w:i w:val="false"/>
                <w:color w:val="000000"/>
                <w:sz w:val="20"/>
              </w:rPr>
              <w:t>
отработанного сорбента;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емкость для сбора,</w:t>
            </w:r>
          </w:p>
          <w:p>
            <w:pPr>
              <w:spacing w:after="20"/>
              <w:ind w:left="20"/>
              <w:jc w:val="both"/>
            </w:pPr>
            <w:r>
              <w:rPr>
                <w:rFonts w:ascii="Times New Roman"/>
                <w:b w:val="false"/>
                <w:i w:val="false"/>
                <w:color w:val="000000"/>
                <w:sz w:val="20"/>
              </w:rPr>
              <w:t>
хранения и</w:t>
            </w:r>
          </w:p>
          <w:p>
            <w:pPr>
              <w:spacing w:after="20"/>
              <w:ind w:left="20"/>
              <w:jc w:val="both"/>
            </w:pPr>
            <w:r>
              <w:rPr>
                <w:rFonts w:ascii="Times New Roman"/>
                <w:b w:val="false"/>
                <w:i w:val="false"/>
                <w:color w:val="000000"/>
                <w:sz w:val="20"/>
              </w:rPr>
              <w:t>
транспортировки</w:t>
            </w:r>
          </w:p>
          <w:p>
            <w:pPr>
              <w:spacing w:after="20"/>
              <w:ind w:left="20"/>
              <w:jc w:val="both"/>
            </w:pPr>
            <w:r>
              <w:rPr>
                <w:rFonts w:ascii="Times New Roman"/>
                <w:b w:val="false"/>
                <w:i w:val="false"/>
                <w:color w:val="000000"/>
                <w:sz w:val="20"/>
              </w:rPr>
              <w:t>
отработанного сорбента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Оборудование и</w:t>
            </w:r>
          </w:p>
          <w:p>
            <w:pPr>
              <w:spacing w:after="20"/>
              <w:ind w:left="20"/>
              <w:jc w:val="both"/>
            </w:pPr>
            <w:r>
              <w:rPr>
                <w:rFonts w:ascii="Times New Roman"/>
                <w:b w:val="false"/>
                <w:i w:val="false"/>
                <w:color w:val="000000"/>
                <w:sz w:val="20"/>
              </w:rPr>
              <w:t>
устройства для</w:t>
            </w:r>
          </w:p>
          <w:p>
            <w:pPr>
              <w:spacing w:after="20"/>
              <w:ind w:left="20"/>
              <w:jc w:val="both"/>
            </w:pPr>
            <w:r>
              <w:rPr>
                <w:rFonts w:ascii="Times New Roman"/>
                <w:b w:val="false"/>
                <w:i w:val="false"/>
                <w:color w:val="000000"/>
                <w:sz w:val="20"/>
              </w:rPr>
              <w:t>
предотвращения</w:t>
            </w:r>
          </w:p>
          <w:p>
            <w:pPr>
              <w:spacing w:after="20"/>
              <w:ind w:left="20"/>
              <w:jc w:val="both"/>
            </w:pPr>
            <w:r>
              <w:rPr>
                <w:rFonts w:ascii="Times New Roman"/>
                <w:b w:val="false"/>
                <w:i w:val="false"/>
                <w:color w:val="000000"/>
                <w:sz w:val="20"/>
              </w:rPr>
              <w:t>
загрязнения</w:t>
            </w:r>
          </w:p>
          <w:p>
            <w:pPr>
              <w:spacing w:after="20"/>
              <w:ind w:left="20"/>
              <w:jc w:val="both"/>
            </w:pPr>
            <w:r>
              <w:rPr>
                <w:rFonts w:ascii="Times New Roman"/>
                <w:b w:val="false"/>
                <w:i w:val="false"/>
                <w:color w:val="000000"/>
                <w:sz w:val="20"/>
              </w:rPr>
              <w:t>
сточными водами: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сборные цистерны;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установка для</w:t>
            </w:r>
          </w:p>
          <w:p>
            <w:pPr>
              <w:spacing w:after="20"/>
              <w:ind w:left="20"/>
              <w:jc w:val="both"/>
            </w:pPr>
            <w:r>
              <w:rPr>
                <w:rFonts w:ascii="Times New Roman"/>
                <w:b w:val="false"/>
                <w:i w:val="false"/>
                <w:color w:val="000000"/>
                <w:sz w:val="20"/>
              </w:rPr>
              <w:t>
обработки сточных</w:t>
            </w:r>
          </w:p>
          <w:p>
            <w:pPr>
              <w:spacing w:after="20"/>
              <w:ind w:left="20"/>
              <w:jc w:val="both"/>
            </w:pPr>
            <w:r>
              <w:rPr>
                <w:rFonts w:ascii="Times New Roman"/>
                <w:b w:val="false"/>
                <w:i w:val="false"/>
                <w:color w:val="000000"/>
                <w:sz w:val="20"/>
              </w:rPr>
              <w:t>
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система перекачки,</w:t>
            </w:r>
          </w:p>
          <w:p>
            <w:pPr>
              <w:spacing w:after="20"/>
              <w:ind w:left="20"/>
              <w:jc w:val="both"/>
            </w:pPr>
            <w:r>
              <w:rPr>
                <w:rFonts w:ascii="Times New Roman"/>
                <w:b w:val="false"/>
                <w:i w:val="false"/>
                <w:color w:val="000000"/>
                <w:sz w:val="20"/>
              </w:rPr>
              <w:t>
сдачи и сброса сточных</w:t>
            </w:r>
          </w:p>
          <w:p>
            <w:pPr>
              <w:spacing w:after="20"/>
              <w:ind w:left="20"/>
              <w:jc w:val="both"/>
            </w:pPr>
            <w:r>
              <w:rPr>
                <w:rFonts w:ascii="Times New Roman"/>
                <w:b w:val="false"/>
                <w:i w:val="false"/>
                <w:color w:val="000000"/>
                <w:sz w:val="20"/>
              </w:rPr>
              <w:t>
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Оборудование и</w:t>
            </w:r>
          </w:p>
          <w:p>
            <w:pPr>
              <w:spacing w:after="20"/>
              <w:ind w:left="20"/>
              <w:jc w:val="both"/>
            </w:pPr>
            <w:r>
              <w:rPr>
                <w:rFonts w:ascii="Times New Roman"/>
                <w:b w:val="false"/>
                <w:i w:val="false"/>
                <w:color w:val="000000"/>
                <w:sz w:val="20"/>
              </w:rPr>
              <w:t>
устройства по</w:t>
            </w:r>
          </w:p>
          <w:p>
            <w:pPr>
              <w:spacing w:after="20"/>
              <w:ind w:left="20"/>
              <w:jc w:val="both"/>
            </w:pPr>
            <w:r>
              <w:rPr>
                <w:rFonts w:ascii="Times New Roman"/>
                <w:b w:val="false"/>
                <w:i w:val="false"/>
                <w:color w:val="000000"/>
                <w:sz w:val="20"/>
              </w:rPr>
              <w:t>
предотвращению</w:t>
            </w:r>
          </w:p>
          <w:p>
            <w:pPr>
              <w:spacing w:after="20"/>
              <w:ind w:left="20"/>
              <w:jc w:val="both"/>
            </w:pPr>
            <w:r>
              <w:rPr>
                <w:rFonts w:ascii="Times New Roman"/>
                <w:b w:val="false"/>
                <w:i w:val="false"/>
                <w:color w:val="000000"/>
                <w:sz w:val="20"/>
              </w:rPr>
              <w:t>
загрязнения</w:t>
            </w:r>
          </w:p>
          <w:p>
            <w:pPr>
              <w:spacing w:after="20"/>
              <w:ind w:left="20"/>
              <w:jc w:val="both"/>
            </w:pPr>
            <w:r>
              <w:rPr>
                <w:rFonts w:ascii="Times New Roman"/>
                <w:b w:val="false"/>
                <w:i w:val="false"/>
                <w:color w:val="000000"/>
                <w:sz w:val="20"/>
              </w:rPr>
              <w:t>
мусором: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 для</w:t>
            </w:r>
          </w:p>
          <w:p>
            <w:pPr>
              <w:spacing w:after="20"/>
              <w:ind w:left="20"/>
              <w:jc w:val="both"/>
            </w:pPr>
            <w:r>
              <w:rPr>
                <w:rFonts w:ascii="Times New Roman"/>
                <w:b w:val="false"/>
                <w:i w:val="false"/>
                <w:color w:val="000000"/>
                <w:sz w:val="20"/>
              </w:rPr>
              <w:t>
сбора мусора;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инсинераторы;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устройства для</w:t>
            </w:r>
          </w:p>
          <w:p>
            <w:pPr>
              <w:spacing w:after="20"/>
              <w:ind w:left="20"/>
              <w:jc w:val="both"/>
            </w:pPr>
            <w:r>
              <w:rPr>
                <w:rFonts w:ascii="Times New Roman"/>
                <w:b w:val="false"/>
                <w:i w:val="false"/>
                <w:color w:val="000000"/>
                <w:sz w:val="20"/>
              </w:rPr>
              <w:t>
обработки мусора;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Оборудование</w:t>
            </w:r>
          </w:p>
          <w:p>
            <w:pPr>
              <w:spacing w:after="20"/>
              <w:ind w:left="20"/>
              <w:jc w:val="both"/>
            </w:pPr>
            <w:r>
              <w:rPr>
                <w:rFonts w:ascii="Times New Roman"/>
                <w:b w:val="false"/>
                <w:i w:val="false"/>
                <w:color w:val="000000"/>
                <w:sz w:val="20"/>
              </w:rPr>
              <w:t>
для снижения вредных</w:t>
            </w:r>
          </w:p>
          <w:p>
            <w:pPr>
              <w:spacing w:after="20"/>
              <w:ind w:left="20"/>
              <w:jc w:val="both"/>
            </w:pPr>
            <w:r>
              <w:rPr>
                <w:rFonts w:ascii="Times New Roman"/>
                <w:b w:val="false"/>
                <w:i w:val="false"/>
                <w:color w:val="000000"/>
                <w:sz w:val="20"/>
              </w:rPr>
              <w:t>
веществ и дымности</w:t>
            </w:r>
          </w:p>
          <w:p>
            <w:pPr>
              <w:spacing w:after="20"/>
              <w:ind w:left="20"/>
              <w:jc w:val="both"/>
            </w:pPr>
            <w:r>
              <w:rPr>
                <w:rFonts w:ascii="Times New Roman"/>
                <w:b w:val="false"/>
                <w:i w:val="false"/>
                <w:color w:val="000000"/>
                <w:sz w:val="20"/>
              </w:rPr>
              <w:t>
отработавших газов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bl>
    <w:p>
      <w:pPr>
        <w:spacing w:after="0"/>
        <w:ind w:left="0"/>
        <w:jc w:val="left"/>
      </w:pPr>
    </w:p>
    <w:bookmarkStart w:name="z2076" w:id="197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1. В Номенклатуре объектов технического наблюдения, осуществляемого Регистром судоходства (далее – Номенклатура) перечислены объекты, за изготовлением, монтажом и испытаниями которых в соответствии с настоящими Правилами Регистр судоходства осуществляет техническое наблюдение, выполняя в необходимых случаях их клеймение.</w:t>
      </w:r>
    </w:p>
    <w:bookmarkEnd w:id="1978"/>
    <w:bookmarkStart w:name="z2078" w:id="1979"/>
    <w:p>
      <w:pPr>
        <w:spacing w:after="0"/>
        <w:ind w:left="0"/>
        <w:jc w:val="both"/>
      </w:pPr>
      <w:r>
        <w:rPr>
          <w:rFonts w:ascii="Times New Roman"/>
          <w:b w:val="false"/>
          <w:i w:val="false"/>
          <w:color w:val="000000"/>
          <w:sz w:val="28"/>
        </w:rPr>
        <w:t>
      2. Номенклатура изменяется Регистром судоходства при техническом наблюдении за постройкой судов и изготовлением материалов и изделий принципиально новой конструкции.</w:t>
      </w:r>
    </w:p>
    <w:bookmarkEnd w:id="1979"/>
    <w:bookmarkStart w:name="z2079" w:id="1980"/>
    <w:p>
      <w:pPr>
        <w:spacing w:after="0"/>
        <w:ind w:left="0"/>
        <w:jc w:val="both"/>
      </w:pPr>
      <w:r>
        <w:rPr>
          <w:rFonts w:ascii="Times New Roman"/>
          <w:b w:val="false"/>
          <w:i w:val="false"/>
          <w:color w:val="000000"/>
          <w:sz w:val="28"/>
        </w:rPr>
        <w:t>
      3. В Номенклатуре приняты следующие условные обозначения:</w:t>
      </w:r>
    </w:p>
    <w:bookmarkEnd w:id="1980"/>
    <w:bookmarkStart w:name="z2080" w:id="1981"/>
    <w:p>
      <w:pPr>
        <w:spacing w:after="0"/>
        <w:ind w:left="0"/>
        <w:jc w:val="both"/>
      </w:pPr>
      <w:r>
        <w:rPr>
          <w:rFonts w:ascii="Times New Roman"/>
          <w:b w:val="false"/>
          <w:i w:val="false"/>
          <w:color w:val="000000"/>
          <w:sz w:val="28"/>
        </w:rPr>
        <w:t>
      Р - техническое наблюдение, осуществляемое работником Регистра судоходства;</w:t>
      </w:r>
    </w:p>
    <w:bookmarkEnd w:id="1981"/>
    <w:bookmarkStart w:name="z2081" w:id="1982"/>
    <w:p>
      <w:pPr>
        <w:spacing w:after="0"/>
        <w:ind w:left="0"/>
        <w:jc w:val="both"/>
      </w:pPr>
      <w:r>
        <w:rPr>
          <w:rFonts w:ascii="Times New Roman"/>
          <w:b w:val="false"/>
          <w:i w:val="false"/>
          <w:color w:val="000000"/>
          <w:sz w:val="28"/>
        </w:rPr>
        <w:t>
      Р/С - техническое наблюдение осуществляемое работником Регистра судоходства, или техническое наблюдение, осуществляемое техническим персоналом организации, на основании соглашения или договора между организацией и Регистром судоходства;</w:t>
      </w:r>
    </w:p>
    <w:bookmarkEnd w:id="1982"/>
    <w:bookmarkStart w:name="z2082" w:id="1983"/>
    <w:p>
      <w:pPr>
        <w:spacing w:after="0"/>
        <w:ind w:left="0"/>
        <w:jc w:val="both"/>
      </w:pPr>
      <w:r>
        <w:rPr>
          <w:rFonts w:ascii="Times New Roman"/>
          <w:b w:val="false"/>
          <w:i w:val="false"/>
          <w:color w:val="000000"/>
          <w:sz w:val="28"/>
        </w:rPr>
        <w:t>
      К - клеймение.</w:t>
      </w:r>
    </w:p>
    <w:bookmarkEnd w:id="1983"/>
    <w:bookmarkStart w:name="z2083" w:id="1984"/>
    <w:p>
      <w:pPr>
        <w:spacing w:after="0"/>
        <w:ind w:left="0"/>
        <w:jc w:val="both"/>
      </w:pPr>
      <w:r>
        <w:rPr>
          <w:rFonts w:ascii="Times New Roman"/>
          <w:b w:val="false"/>
          <w:i w:val="false"/>
          <w:color w:val="000000"/>
          <w:sz w:val="28"/>
        </w:rPr>
        <w:t>
      В случаях помеченных "*", при проведении технического наблюдения по соглашению или договору между организацией и Регистром судоходства клеймение не выполняется.</w:t>
      </w:r>
    </w:p>
    <w:bookmarkEnd w:id="1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технического наблюдения</w:t>
            </w:r>
            <w:r>
              <w:br/>
            </w:r>
            <w:r>
              <w:rPr>
                <w:rFonts w:ascii="Times New Roman"/>
                <w:b w:val="false"/>
                <w:i w:val="false"/>
                <w:color w:val="000000"/>
                <w:sz w:val="20"/>
              </w:rPr>
              <w:t>за постройкой судов</w:t>
            </w:r>
            <w:r>
              <w:br/>
            </w:r>
            <w:r>
              <w:rPr>
                <w:rFonts w:ascii="Times New Roman"/>
                <w:b w:val="false"/>
                <w:i w:val="false"/>
                <w:color w:val="000000"/>
                <w:sz w:val="20"/>
              </w:rPr>
              <w:t>и изготовлением материалов</w:t>
            </w:r>
            <w:r>
              <w:br/>
            </w:r>
            <w:r>
              <w:rPr>
                <w:rFonts w:ascii="Times New Roman"/>
                <w:b w:val="false"/>
                <w:i w:val="false"/>
                <w:color w:val="000000"/>
                <w:sz w:val="20"/>
              </w:rPr>
              <w:t>и изделий</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транспорта РК от 16.08.2024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329" w:id="1985"/>
      <w:r>
        <w:rPr>
          <w:rFonts w:ascii="Times New Roman"/>
          <w:b w:val="false"/>
          <w:i w:val="false"/>
          <w:color w:val="000000"/>
          <w:sz w:val="28"/>
        </w:rPr>
        <w:t>
      Қазақстан Республикасы Көлік министрлігі</w:t>
      </w:r>
    </w:p>
    <w:bookmarkEnd w:id="1985"/>
    <w:p>
      <w:pPr>
        <w:spacing w:after="0"/>
        <w:ind w:left="0"/>
        <w:jc w:val="both"/>
      </w:pPr>
      <w:r>
        <w:rPr>
          <w:rFonts w:ascii="Times New Roman"/>
          <w:b w:val="false"/>
          <w:i w:val="false"/>
          <w:color w:val="000000"/>
          <w:sz w:val="28"/>
        </w:rPr>
        <w:t>Қазақстан Республикасының Көлік министрлігі Теміржол және су көлігі комитетінің</w:t>
      </w:r>
    </w:p>
    <w:p>
      <w:pPr>
        <w:spacing w:after="0"/>
        <w:ind w:left="0"/>
        <w:jc w:val="both"/>
      </w:pPr>
      <w:r>
        <w:rPr>
          <w:rFonts w:ascii="Times New Roman"/>
          <w:b w:val="false"/>
          <w:i w:val="false"/>
          <w:color w:val="000000"/>
          <w:sz w:val="28"/>
        </w:rPr>
        <w:t>"Қазақстан су жолдары" республикалық мемлекеттік қазыналық кәсіпорнының</w:t>
      </w:r>
    </w:p>
    <w:p>
      <w:pPr>
        <w:spacing w:after="0"/>
        <w:ind w:left="0"/>
        <w:jc w:val="both"/>
      </w:pPr>
      <w:r>
        <w:rPr>
          <w:rFonts w:ascii="Times New Roman"/>
          <w:b w:val="false"/>
          <w:i w:val="false"/>
          <w:color w:val="000000"/>
          <w:sz w:val="28"/>
        </w:rPr>
        <w:t>"Қазақстан кеме қатынасының тіркелімі" филиалы</w:t>
      </w:r>
    </w:p>
    <w:p>
      <w:pPr>
        <w:spacing w:after="0"/>
        <w:ind w:left="0"/>
        <w:jc w:val="both"/>
      </w:pPr>
      <w:r>
        <w:rPr>
          <w:rFonts w:ascii="Times New Roman"/>
          <w:b w:val="false"/>
          <w:i w:val="false"/>
          <w:color w:val="000000"/>
          <w:sz w:val="28"/>
        </w:rPr>
        <w:t>Министерство транспорта Республики Казахстан</w:t>
      </w:r>
    </w:p>
    <w:p>
      <w:pPr>
        <w:spacing w:after="0"/>
        <w:ind w:left="0"/>
        <w:jc w:val="both"/>
      </w:pPr>
      <w:r>
        <w:rPr>
          <w:rFonts w:ascii="Times New Roman"/>
          <w:b w:val="false"/>
          <w:i w:val="false"/>
          <w:color w:val="000000"/>
          <w:sz w:val="28"/>
        </w:rPr>
        <w:t>Филиал "Регистр судоходства Казахстана" республиканского государственного</w:t>
      </w:r>
    </w:p>
    <w:p>
      <w:pPr>
        <w:spacing w:after="0"/>
        <w:ind w:left="0"/>
        <w:jc w:val="both"/>
      </w:pPr>
      <w:r>
        <w:rPr>
          <w:rFonts w:ascii="Times New Roman"/>
          <w:b w:val="false"/>
          <w:i w:val="false"/>
          <w:color w:val="000000"/>
          <w:sz w:val="28"/>
        </w:rPr>
        <w:t>казенного предприятия "Қазақстан су жолдары" Комитета железнодорожного</w:t>
      </w:r>
    </w:p>
    <w:p>
      <w:pPr>
        <w:spacing w:after="0"/>
        <w:ind w:left="0"/>
        <w:jc w:val="both"/>
      </w:pPr>
      <w:r>
        <w:rPr>
          <w:rFonts w:ascii="Times New Roman"/>
          <w:b w:val="false"/>
          <w:i w:val="false"/>
          <w:color w:val="000000"/>
          <w:sz w:val="28"/>
        </w:rPr>
        <w:t xml:space="preserve">и водного транспорта Министерства транспорта Республики Казахстан </w:t>
      </w:r>
    </w:p>
    <w:p>
      <w:pPr>
        <w:spacing w:after="0"/>
        <w:ind w:left="0"/>
        <w:jc w:val="both"/>
      </w:pPr>
      <w:r>
        <w:rPr>
          <w:rFonts w:ascii="Times New Roman"/>
          <w:b w:val="false"/>
          <w:i w:val="false"/>
          <w:color w:val="000000"/>
          <w:sz w:val="28"/>
        </w:rPr>
        <w:t>№_______</w:t>
      </w:r>
    </w:p>
    <w:p>
      <w:pPr>
        <w:spacing w:after="0"/>
        <w:ind w:left="0"/>
        <w:jc w:val="both"/>
      </w:pPr>
      <w:r>
        <w:rPr>
          <w:rFonts w:ascii="Times New Roman"/>
          <w:b w:val="false"/>
          <w:i w:val="false"/>
          <w:color w:val="000000"/>
          <w:sz w:val="28"/>
        </w:rPr>
        <w:t>Тану туралы куәлік</w:t>
      </w:r>
    </w:p>
    <w:p>
      <w:pPr>
        <w:spacing w:after="0"/>
        <w:ind w:left="0"/>
        <w:jc w:val="both"/>
      </w:pPr>
      <w:r>
        <w:rPr>
          <w:rFonts w:ascii="Times New Roman"/>
          <w:b w:val="false"/>
          <w:i w:val="false"/>
          <w:color w:val="000000"/>
          <w:sz w:val="28"/>
        </w:rPr>
        <w:t>Свидетельство о признании № _____</w:t>
      </w:r>
    </w:p>
    <w:p>
      <w:pPr>
        <w:spacing w:after="0"/>
        <w:ind w:left="0"/>
        <w:jc w:val="both"/>
      </w:pPr>
      <w:r>
        <w:rPr>
          <w:rFonts w:ascii="Times New Roman"/>
          <w:b w:val="false"/>
          <w:i w:val="false"/>
          <w:color w:val="000000"/>
          <w:sz w:val="28"/>
        </w:rPr>
        <w:t>Осы құжат ________________________________________________________</w:t>
      </w:r>
    </w:p>
    <w:p>
      <w:pPr>
        <w:spacing w:after="0"/>
        <w:ind w:left="0"/>
        <w:jc w:val="both"/>
      </w:pPr>
      <w:r>
        <w:rPr>
          <w:rFonts w:ascii="Times New Roman"/>
          <w:b w:val="false"/>
          <w:i w:val="false"/>
          <w:color w:val="000000"/>
          <w:sz w:val="28"/>
        </w:rPr>
        <w:t>(кәсіпорынның атауы)</w:t>
      </w:r>
    </w:p>
    <w:p>
      <w:pPr>
        <w:spacing w:after="0"/>
        <w:ind w:left="0"/>
        <w:jc w:val="both"/>
      </w:pPr>
      <w:r>
        <w:rPr>
          <w:rFonts w:ascii="Times New Roman"/>
          <w:b w:val="false"/>
          <w:i w:val="false"/>
          <w:color w:val="000000"/>
          <w:sz w:val="28"/>
        </w:rPr>
        <w:t>Қазақстан Республикасының Көлік министрлігі Теміржол және су көлігі комитетінің</w:t>
      </w:r>
    </w:p>
    <w:p>
      <w:pPr>
        <w:spacing w:after="0"/>
        <w:ind w:left="0"/>
        <w:jc w:val="both"/>
      </w:pPr>
      <w:r>
        <w:rPr>
          <w:rFonts w:ascii="Times New Roman"/>
          <w:b w:val="false"/>
          <w:i w:val="false"/>
          <w:color w:val="000000"/>
          <w:sz w:val="28"/>
        </w:rPr>
        <w:t>"Қазақстан су жолдары" республикалық мемлекеттік қазыналық кәсіпорнының</w:t>
      </w:r>
    </w:p>
    <w:p>
      <w:pPr>
        <w:spacing w:after="0"/>
        <w:ind w:left="0"/>
        <w:jc w:val="both"/>
      </w:pPr>
      <w:r>
        <w:rPr>
          <w:rFonts w:ascii="Times New Roman"/>
          <w:b w:val="false"/>
          <w:i w:val="false"/>
          <w:color w:val="000000"/>
          <w:sz w:val="28"/>
        </w:rPr>
        <w:t>"Қазақстан кеме қатынасының тіркелімі" филиалының (бұдан әрі – "Қазақстан су</w:t>
      </w:r>
    </w:p>
    <w:p>
      <w:pPr>
        <w:spacing w:after="0"/>
        <w:ind w:left="0"/>
        <w:jc w:val="both"/>
      </w:pPr>
      <w:r>
        <w:rPr>
          <w:rFonts w:ascii="Times New Roman"/>
          <w:b w:val="false"/>
          <w:i w:val="false"/>
          <w:color w:val="000000"/>
          <w:sz w:val="28"/>
        </w:rPr>
        <w:t>жолдары" РМҚК "ҚКҚТ" филиалы) Қағидасын және Қосымшада көрсетілген</w:t>
      </w:r>
    </w:p>
    <w:p>
      <w:pPr>
        <w:spacing w:after="0"/>
        <w:ind w:left="0"/>
        <w:jc w:val="both"/>
      </w:pPr>
      <w:r>
        <w:rPr>
          <w:rFonts w:ascii="Times New Roman"/>
          <w:b w:val="false"/>
          <w:i w:val="false"/>
          <w:color w:val="000000"/>
          <w:sz w:val="28"/>
        </w:rPr>
        <w:t>қосымша талаптарын қанағаттандыратын жұмыстар мен қызмет көрсетулерді,</w:t>
      </w:r>
    </w:p>
    <w:p>
      <w:pPr>
        <w:spacing w:after="0"/>
        <w:ind w:left="0"/>
        <w:jc w:val="both"/>
      </w:pPr>
      <w:r>
        <w:rPr>
          <w:rFonts w:ascii="Times New Roman"/>
          <w:b w:val="false"/>
          <w:i w:val="false"/>
          <w:color w:val="000000"/>
          <w:sz w:val="28"/>
        </w:rPr>
        <w:t>өнімдерөндіруші ретінде "Қазақстан су жолдары" РМҚК "ҚКҚТ" филиалымен</w:t>
      </w:r>
    </w:p>
    <w:p>
      <w:pPr>
        <w:spacing w:after="0"/>
        <w:ind w:left="0"/>
        <w:jc w:val="both"/>
      </w:pPr>
      <w:r>
        <w:rPr>
          <w:rFonts w:ascii="Times New Roman"/>
          <w:b w:val="false"/>
          <w:i w:val="false"/>
          <w:color w:val="000000"/>
          <w:sz w:val="28"/>
        </w:rPr>
        <w:t>танылатыны куәландырылады.</w:t>
      </w:r>
    </w:p>
    <w:p>
      <w:pPr>
        <w:spacing w:after="0"/>
        <w:ind w:left="0"/>
        <w:jc w:val="both"/>
      </w:pPr>
      <w:r>
        <w:rPr>
          <w:rFonts w:ascii="Times New Roman"/>
          <w:b w:val="false"/>
          <w:i w:val="false"/>
          <w:color w:val="000000"/>
          <w:sz w:val="28"/>
        </w:rPr>
        <w:t>Настоящим удостоверяется, что ___________________________________</w:t>
      </w:r>
    </w:p>
    <w:p>
      <w:pPr>
        <w:spacing w:after="0"/>
        <w:ind w:left="0"/>
        <w:jc w:val="both"/>
      </w:pPr>
      <w:r>
        <w:rPr>
          <w:rFonts w:ascii="Times New Roman"/>
          <w:b w:val="false"/>
          <w:i w:val="false"/>
          <w:color w:val="000000"/>
          <w:sz w:val="28"/>
        </w:rPr>
        <w:t>(наименование предприятия)</w:t>
      </w:r>
    </w:p>
    <w:p>
      <w:pPr>
        <w:spacing w:after="0"/>
        <w:ind w:left="0"/>
        <w:jc w:val="both"/>
      </w:pPr>
      <w:r>
        <w:rPr>
          <w:rFonts w:ascii="Times New Roman"/>
          <w:b w:val="false"/>
          <w:i w:val="false"/>
          <w:color w:val="000000"/>
          <w:sz w:val="28"/>
        </w:rPr>
        <w:t>признается филиалом "Регистр судоходства Казахстана" республиканского</w:t>
      </w:r>
    </w:p>
    <w:p>
      <w:pPr>
        <w:spacing w:after="0"/>
        <w:ind w:left="0"/>
        <w:jc w:val="both"/>
      </w:pPr>
      <w:r>
        <w:rPr>
          <w:rFonts w:ascii="Times New Roman"/>
          <w:b w:val="false"/>
          <w:i w:val="false"/>
          <w:color w:val="000000"/>
          <w:sz w:val="28"/>
        </w:rPr>
        <w:t>государственного казенного предприятия "Қазақстан су жолдары" Комитета</w:t>
      </w:r>
    </w:p>
    <w:p>
      <w:pPr>
        <w:spacing w:after="0"/>
        <w:ind w:left="0"/>
        <w:jc w:val="both"/>
      </w:pPr>
      <w:r>
        <w:rPr>
          <w:rFonts w:ascii="Times New Roman"/>
          <w:b w:val="false"/>
          <w:i w:val="false"/>
          <w:color w:val="000000"/>
          <w:sz w:val="28"/>
        </w:rPr>
        <w:t>железнодорожного и водного транспорта Министерства транспорта</w:t>
      </w:r>
    </w:p>
    <w:p>
      <w:pPr>
        <w:spacing w:after="0"/>
        <w:ind w:left="0"/>
        <w:jc w:val="both"/>
      </w:pPr>
      <w:r>
        <w:rPr>
          <w:rFonts w:ascii="Times New Roman"/>
          <w:b w:val="false"/>
          <w:i w:val="false"/>
          <w:color w:val="000000"/>
          <w:sz w:val="28"/>
        </w:rPr>
        <w:t>Республики Казахстан (далее – филиал "РСК" РГКП "Қазақстан су жолдары"),</w:t>
      </w:r>
    </w:p>
    <w:p>
      <w:pPr>
        <w:spacing w:after="0"/>
        <w:ind w:left="0"/>
        <w:jc w:val="both"/>
      </w:pPr>
      <w:r>
        <w:rPr>
          <w:rFonts w:ascii="Times New Roman"/>
          <w:b w:val="false"/>
          <w:i w:val="false"/>
          <w:color w:val="000000"/>
          <w:sz w:val="28"/>
        </w:rPr>
        <w:t>как производитель продукции, работ и услуг, указанных в Приложении,</w:t>
      </w:r>
    </w:p>
    <w:p>
      <w:pPr>
        <w:spacing w:after="0"/>
        <w:ind w:left="0"/>
        <w:jc w:val="both"/>
      </w:pPr>
      <w:r>
        <w:rPr>
          <w:rFonts w:ascii="Times New Roman"/>
          <w:b w:val="false"/>
          <w:i w:val="false"/>
          <w:color w:val="000000"/>
          <w:sz w:val="28"/>
        </w:rPr>
        <w:t>удовлетворяющих Правилам и дополнительным требованиям филиала "РСК"</w:t>
      </w:r>
    </w:p>
    <w:p>
      <w:pPr>
        <w:spacing w:after="0"/>
        <w:ind w:left="0"/>
        <w:jc w:val="both"/>
      </w:pPr>
      <w:r>
        <w:rPr>
          <w:rFonts w:ascii="Times New Roman"/>
          <w:b w:val="false"/>
          <w:i w:val="false"/>
          <w:color w:val="000000"/>
          <w:sz w:val="28"/>
        </w:rPr>
        <w:t>РГКП "Қазақстан су жолдары".</w:t>
      </w:r>
    </w:p>
    <w:p>
      <w:pPr>
        <w:spacing w:after="0"/>
        <w:ind w:left="0"/>
        <w:jc w:val="both"/>
      </w:pPr>
      <w:r>
        <w:rPr>
          <w:rFonts w:ascii="Times New Roman"/>
          <w:b w:val="false"/>
          <w:i w:val="false"/>
          <w:color w:val="000000"/>
          <w:sz w:val="28"/>
        </w:rPr>
        <w:t>Бақылау нысаны: _____________________________________________</w:t>
      </w:r>
    </w:p>
    <w:p>
      <w:pPr>
        <w:spacing w:after="0"/>
        <w:ind w:left="0"/>
        <w:jc w:val="both"/>
      </w:pPr>
      <w:r>
        <w:rPr>
          <w:rFonts w:ascii="Times New Roman"/>
          <w:b w:val="false"/>
          <w:i w:val="false"/>
          <w:color w:val="000000"/>
          <w:sz w:val="28"/>
        </w:rPr>
        <w:t>Форма наблюдения: ___________________________________________</w:t>
      </w:r>
    </w:p>
    <w:p>
      <w:pPr>
        <w:spacing w:after="0"/>
        <w:ind w:left="0"/>
        <w:jc w:val="both"/>
      </w:pPr>
      <w:r>
        <w:rPr>
          <w:rFonts w:ascii="Times New Roman"/>
          <w:b w:val="false"/>
          <w:i w:val="false"/>
          <w:color w:val="000000"/>
          <w:sz w:val="28"/>
        </w:rPr>
        <w:t>Өнім зауыт құжаттарымен жеткізіледі, оларда "Қазақстан Республикасының көлік</w:t>
      </w:r>
    </w:p>
    <w:p>
      <w:pPr>
        <w:spacing w:after="0"/>
        <w:ind w:left="0"/>
        <w:jc w:val="both"/>
      </w:pPr>
      <w:r>
        <w:rPr>
          <w:rFonts w:ascii="Times New Roman"/>
          <w:b w:val="false"/>
          <w:i w:val="false"/>
          <w:color w:val="000000"/>
          <w:sz w:val="28"/>
        </w:rPr>
        <w:t>министрлігінің "Қазақстан су жолдары" РМҚК "Қазақстан кеме қатынасының</w:t>
      </w:r>
    </w:p>
    <w:p>
      <w:pPr>
        <w:spacing w:after="0"/>
        <w:ind w:left="0"/>
        <w:jc w:val="both"/>
      </w:pPr>
      <w:r>
        <w:rPr>
          <w:rFonts w:ascii="Times New Roman"/>
          <w:b w:val="false"/>
          <w:i w:val="false"/>
          <w:color w:val="000000"/>
          <w:sz w:val="28"/>
        </w:rPr>
        <w:t>тіркелімі" филиалының талаптарына сай" деп жазылу керек (өнім үшін).</w:t>
      </w:r>
    </w:p>
    <w:p>
      <w:pPr>
        <w:spacing w:after="0"/>
        <w:ind w:left="0"/>
        <w:jc w:val="both"/>
      </w:pPr>
      <w:r>
        <w:rPr>
          <w:rFonts w:ascii="Times New Roman"/>
          <w:b w:val="false"/>
          <w:i w:val="false"/>
          <w:color w:val="000000"/>
          <w:sz w:val="28"/>
        </w:rPr>
        <w:t>Продукция поставляется с заводскими документами, в которых должно быть</w:t>
      </w:r>
    </w:p>
    <w:p>
      <w:pPr>
        <w:spacing w:after="0"/>
        <w:ind w:left="0"/>
        <w:jc w:val="both"/>
      </w:pPr>
      <w:r>
        <w:rPr>
          <w:rFonts w:ascii="Times New Roman"/>
          <w:b w:val="false"/>
          <w:i w:val="false"/>
          <w:color w:val="000000"/>
          <w:sz w:val="28"/>
        </w:rPr>
        <w:t>записано: "Соответствует требованиям филиала "РСК" РГКП "Қазақстан су</w:t>
      </w:r>
    </w:p>
    <w:p>
      <w:pPr>
        <w:spacing w:after="0"/>
        <w:ind w:left="0"/>
        <w:jc w:val="both"/>
      </w:pPr>
      <w:r>
        <w:rPr>
          <w:rFonts w:ascii="Times New Roman"/>
          <w:b w:val="false"/>
          <w:i w:val="false"/>
          <w:color w:val="000000"/>
          <w:sz w:val="28"/>
        </w:rPr>
        <w:t>жолдары" (для продукции).</w:t>
      </w:r>
    </w:p>
    <w:p>
      <w:pPr>
        <w:spacing w:after="0"/>
        <w:ind w:left="0"/>
        <w:jc w:val="both"/>
      </w:pPr>
      <w:r>
        <w:rPr>
          <w:rFonts w:ascii="Times New Roman"/>
          <w:b w:val="false"/>
          <w:i w:val="false"/>
          <w:color w:val="000000"/>
          <w:sz w:val="28"/>
        </w:rPr>
        <w:t>№ _____ Тану туралы куәлік 20___ жылғы "____" _____ дейін жарамды.</w:t>
      </w:r>
    </w:p>
    <w:p>
      <w:pPr>
        <w:spacing w:after="0"/>
        <w:ind w:left="0"/>
        <w:jc w:val="both"/>
      </w:pPr>
      <w:r>
        <w:rPr>
          <w:rFonts w:ascii="Times New Roman"/>
          <w:b w:val="false"/>
          <w:i w:val="false"/>
          <w:color w:val="000000"/>
          <w:sz w:val="28"/>
        </w:rPr>
        <w:t>Свидетельство о признании № ____ действительно до "____" _____20___ года.</w:t>
      </w:r>
    </w:p>
    <w:p>
      <w:pPr>
        <w:spacing w:after="0"/>
        <w:ind w:left="0"/>
        <w:jc w:val="both"/>
      </w:pPr>
      <w:r>
        <w:rPr>
          <w:rFonts w:ascii="Times New Roman"/>
          <w:b w:val="false"/>
          <w:i w:val="false"/>
          <w:color w:val="000000"/>
          <w:sz w:val="28"/>
        </w:rPr>
        <w:t>Осы Тану туралы куәлік 20___ жылғы "____" ________ дейінгі мерзімге растауға жатады</w:t>
      </w:r>
    </w:p>
    <w:p>
      <w:pPr>
        <w:spacing w:after="0"/>
        <w:ind w:left="0"/>
        <w:jc w:val="both"/>
      </w:pPr>
      <w:r>
        <w:rPr>
          <w:rFonts w:ascii="Times New Roman"/>
          <w:b w:val="false"/>
          <w:i w:val="false"/>
          <w:color w:val="000000"/>
          <w:sz w:val="28"/>
        </w:rPr>
        <w:t>Настоящее Свидетельство о признании подлежит подтверждению</w:t>
      </w:r>
    </w:p>
    <w:p>
      <w:pPr>
        <w:spacing w:after="0"/>
        <w:ind w:left="0"/>
        <w:jc w:val="both"/>
      </w:pPr>
      <w:r>
        <w:rPr>
          <w:rFonts w:ascii="Times New Roman"/>
          <w:b w:val="false"/>
          <w:i w:val="false"/>
          <w:color w:val="000000"/>
          <w:sz w:val="28"/>
        </w:rPr>
        <w:t>в срок до "___" _______________20__ года.</w:t>
      </w:r>
    </w:p>
    <w:p>
      <w:pPr>
        <w:spacing w:after="0"/>
        <w:ind w:left="0"/>
        <w:jc w:val="both"/>
      </w:pPr>
      <w:r>
        <w:rPr>
          <w:rFonts w:ascii="Times New Roman"/>
          <w:b w:val="false"/>
          <w:i w:val="false"/>
          <w:color w:val="000000"/>
          <w:sz w:val="28"/>
        </w:rPr>
        <w:t>Тану туралы куәлікті қолдану шарттары "Қазақстан су жолдары" РМҚК "ҚКҚТ"</w:t>
      </w:r>
    </w:p>
    <w:p>
      <w:pPr>
        <w:spacing w:after="0"/>
        <w:ind w:left="0"/>
        <w:jc w:val="both"/>
      </w:pPr>
      <w:r>
        <w:rPr>
          <w:rFonts w:ascii="Times New Roman"/>
          <w:b w:val="false"/>
          <w:i w:val="false"/>
          <w:color w:val="000000"/>
          <w:sz w:val="28"/>
        </w:rPr>
        <w:t>филиалы мен кәсіпорын арасында белгіленеді.</w:t>
      </w:r>
    </w:p>
    <w:p>
      <w:pPr>
        <w:spacing w:after="0"/>
        <w:ind w:left="0"/>
        <w:jc w:val="both"/>
      </w:pPr>
      <w:r>
        <w:rPr>
          <w:rFonts w:ascii="Times New Roman"/>
          <w:b w:val="false"/>
          <w:i w:val="false"/>
          <w:color w:val="000000"/>
          <w:sz w:val="28"/>
        </w:rPr>
        <w:t>Условия применения Свидетельства о признании устанавливаются между филиалом</w:t>
      </w:r>
    </w:p>
    <w:p>
      <w:pPr>
        <w:spacing w:after="0"/>
        <w:ind w:left="0"/>
        <w:jc w:val="both"/>
      </w:pPr>
      <w:r>
        <w:rPr>
          <w:rFonts w:ascii="Times New Roman"/>
          <w:b w:val="false"/>
          <w:i w:val="false"/>
          <w:color w:val="000000"/>
          <w:sz w:val="28"/>
        </w:rPr>
        <w:t>"РСК" РГКП "Қазақстан су жолдары" и предприятием.</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Басшы _____________________</w:t>
      </w:r>
    </w:p>
    <w:p>
      <w:pPr>
        <w:spacing w:after="0"/>
        <w:ind w:left="0"/>
        <w:jc w:val="both"/>
      </w:pPr>
      <w:r>
        <w:rPr>
          <w:rFonts w:ascii="Times New Roman"/>
          <w:b w:val="false"/>
          <w:i w:val="false"/>
          <w:color w:val="000000"/>
          <w:sz w:val="28"/>
        </w:rPr>
        <w:t>Руководитель ______________ (қолтаңба, подпись)</w:t>
      </w:r>
    </w:p>
    <w:p>
      <w:pPr>
        <w:spacing w:after="0"/>
        <w:ind w:left="0"/>
        <w:jc w:val="both"/>
      </w:pPr>
      <w:r>
        <w:rPr>
          <w:rFonts w:ascii="Times New Roman"/>
          <w:b w:val="false"/>
          <w:i w:val="false"/>
          <w:color w:val="000000"/>
          <w:sz w:val="28"/>
        </w:rPr>
        <w:t>Берілген күні "____" _____________20______ ж. г.</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Қазақстан Республикасының Көлік министрлігі Теміржол және су көлігі комитетінің</w:t>
      </w:r>
    </w:p>
    <w:p>
      <w:pPr>
        <w:spacing w:after="0"/>
        <w:ind w:left="0"/>
        <w:jc w:val="both"/>
      </w:pPr>
      <w:r>
        <w:rPr>
          <w:rFonts w:ascii="Times New Roman"/>
          <w:b w:val="false"/>
          <w:i w:val="false"/>
          <w:color w:val="000000"/>
          <w:sz w:val="28"/>
        </w:rPr>
        <w:t>"Қазақстан су жолдары" республикалық мемлекеттік қазыналық кәсіпорнының</w:t>
      </w:r>
    </w:p>
    <w:p>
      <w:pPr>
        <w:spacing w:after="0"/>
        <w:ind w:left="0"/>
        <w:jc w:val="both"/>
      </w:pPr>
      <w:r>
        <w:rPr>
          <w:rFonts w:ascii="Times New Roman"/>
          <w:b w:val="false"/>
          <w:i w:val="false"/>
          <w:color w:val="000000"/>
          <w:sz w:val="28"/>
        </w:rPr>
        <w:t>"Қазақстан кеме қатынасының тіркелімі" филиалы</w:t>
      </w:r>
    </w:p>
    <w:p>
      <w:pPr>
        <w:spacing w:after="0"/>
        <w:ind w:left="0"/>
        <w:jc w:val="both"/>
      </w:pPr>
      <w:r>
        <w:rPr>
          <w:rFonts w:ascii="Times New Roman"/>
          <w:b w:val="false"/>
          <w:i w:val="false"/>
          <w:color w:val="000000"/>
          <w:sz w:val="28"/>
        </w:rPr>
        <w:t>Филиал "Регистр судоходства Казахстана" республиканского государственного</w:t>
      </w:r>
    </w:p>
    <w:p>
      <w:pPr>
        <w:spacing w:after="0"/>
        <w:ind w:left="0"/>
        <w:jc w:val="both"/>
      </w:pPr>
      <w:r>
        <w:rPr>
          <w:rFonts w:ascii="Times New Roman"/>
          <w:b w:val="false"/>
          <w:i w:val="false"/>
          <w:color w:val="000000"/>
          <w:sz w:val="28"/>
        </w:rPr>
        <w:t>казенного предприятия "Қазақстан су жолдары" Комитета железнодорожного</w:t>
      </w:r>
    </w:p>
    <w:p>
      <w:pPr>
        <w:spacing w:after="0"/>
        <w:ind w:left="0"/>
        <w:jc w:val="both"/>
      </w:pPr>
      <w:r>
        <w:rPr>
          <w:rFonts w:ascii="Times New Roman"/>
          <w:b w:val="false"/>
          <w:i w:val="false"/>
          <w:color w:val="000000"/>
          <w:sz w:val="28"/>
        </w:rPr>
        <w:t>и водного транспорта Министерства транспорта Республики Казахстан</w:t>
      </w:r>
    </w:p>
    <w:p>
      <w:pPr>
        <w:spacing w:after="0"/>
        <w:ind w:left="0"/>
        <w:jc w:val="both"/>
      </w:pPr>
      <w:r>
        <w:rPr>
          <w:rFonts w:ascii="Times New Roman"/>
          <w:b w:val="false"/>
          <w:i w:val="false"/>
          <w:color w:val="000000"/>
          <w:sz w:val="28"/>
        </w:rPr>
        <w:t>Приложение к Свидетельству о признании № _______</w:t>
      </w:r>
    </w:p>
    <w:p>
      <w:pPr>
        <w:spacing w:after="0"/>
        <w:ind w:left="0"/>
        <w:jc w:val="both"/>
      </w:pPr>
      <w:r>
        <w:rPr>
          <w:rFonts w:ascii="Times New Roman"/>
          <w:b w:val="false"/>
          <w:i w:val="false"/>
          <w:color w:val="000000"/>
          <w:sz w:val="28"/>
        </w:rPr>
        <w:t>Выдано: ________________________________________________</w:t>
      </w:r>
    </w:p>
    <w:p>
      <w:pPr>
        <w:spacing w:after="0"/>
        <w:ind w:left="0"/>
        <w:jc w:val="both"/>
      </w:pPr>
      <w:r>
        <w:rPr>
          <w:rFonts w:ascii="Times New Roman"/>
          <w:b w:val="false"/>
          <w:i w:val="false"/>
          <w:color w:val="000000"/>
          <w:sz w:val="28"/>
        </w:rPr>
        <w:t>На объект: ______________________________________________</w:t>
      </w:r>
    </w:p>
    <w:p>
      <w:pPr>
        <w:spacing w:after="0"/>
        <w:ind w:left="0"/>
        <w:jc w:val="both"/>
      </w:pPr>
      <w:r>
        <w:rPr>
          <w:rFonts w:ascii="Times New Roman"/>
          <w:b w:val="false"/>
          <w:i w:val="false"/>
          <w:color w:val="000000"/>
          <w:sz w:val="28"/>
        </w:rPr>
        <w:t>Расположенный по адресу: ________________________________</w:t>
      </w:r>
    </w:p>
    <w:p>
      <w:pPr>
        <w:spacing w:after="0"/>
        <w:ind w:left="0"/>
        <w:jc w:val="both"/>
      </w:pPr>
      <w:r>
        <w:rPr>
          <w:rFonts w:ascii="Times New Roman"/>
          <w:b w:val="false"/>
          <w:i w:val="false"/>
          <w:color w:val="000000"/>
          <w:sz w:val="28"/>
        </w:rPr>
        <w:t>На следующие виды работ:</w:t>
      </w:r>
    </w:p>
    <w:p>
      <w:pPr>
        <w:spacing w:after="0"/>
        <w:ind w:left="0"/>
        <w:jc w:val="both"/>
      </w:pPr>
      <w:r>
        <w:rPr>
          <w:rFonts w:ascii="Times New Roman"/>
          <w:b w:val="false"/>
          <w:i w:val="false"/>
          <w:color w:val="000000"/>
          <w:sz w:val="28"/>
        </w:rPr>
        <w:t>Персонал предприятия должен иметь соответствующее образование,</w:t>
      </w:r>
    </w:p>
    <w:p>
      <w:pPr>
        <w:spacing w:after="0"/>
        <w:ind w:left="0"/>
        <w:jc w:val="both"/>
      </w:pPr>
      <w:r>
        <w:rPr>
          <w:rFonts w:ascii="Times New Roman"/>
          <w:b w:val="false"/>
          <w:i w:val="false"/>
          <w:color w:val="000000"/>
          <w:sz w:val="28"/>
        </w:rPr>
        <w:t>профессиональную и специальную подготовку, квалификацию и опыт,</w:t>
      </w:r>
    </w:p>
    <w:p>
      <w:pPr>
        <w:spacing w:after="0"/>
        <w:ind w:left="0"/>
        <w:jc w:val="both"/>
      </w:pPr>
      <w:r>
        <w:rPr>
          <w:rFonts w:ascii="Times New Roman"/>
          <w:b w:val="false"/>
          <w:i w:val="false"/>
          <w:color w:val="000000"/>
          <w:sz w:val="28"/>
        </w:rPr>
        <w:t>необходимые для осуществления деятельности в заявленной области.</w:t>
      </w:r>
    </w:p>
    <w:p>
      <w:pPr>
        <w:spacing w:after="0"/>
        <w:ind w:left="0"/>
        <w:jc w:val="both"/>
      </w:pPr>
      <w:r>
        <w:rPr>
          <w:rFonts w:ascii="Times New Roman"/>
          <w:b w:val="false"/>
          <w:i w:val="false"/>
          <w:color w:val="000000"/>
          <w:sz w:val="28"/>
        </w:rPr>
        <w:t>Предприятие несет ответственность за квалификацию и профессиональную</w:t>
      </w:r>
    </w:p>
    <w:p>
      <w:pPr>
        <w:spacing w:after="0"/>
        <w:ind w:left="0"/>
        <w:jc w:val="both"/>
      </w:pPr>
      <w:r>
        <w:rPr>
          <w:rFonts w:ascii="Times New Roman"/>
          <w:b w:val="false"/>
          <w:i w:val="false"/>
          <w:color w:val="000000"/>
          <w:sz w:val="28"/>
        </w:rPr>
        <w:t>подготовку персонала в соответствии с национальными, международными</w:t>
      </w:r>
    </w:p>
    <w:p>
      <w:pPr>
        <w:spacing w:after="0"/>
        <w:ind w:left="0"/>
        <w:jc w:val="both"/>
      </w:pPr>
      <w:r>
        <w:rPr>
          <w:rFonts w:ascii="Times New Roman"/>
          <w:b w:val="false"/>
          <w:i w:val="false"/>
          <w:color w:val="000000"/>
          <w:sz w:val="28"/>
        </w:rPr>
        <w:t>и отраслевыми стандартами, в случае отсутствия таких стандартов – в соответствии</w:t>
      </w:r>
    </w:p>
    <w:p>
      <w:pPr>
        <w:spacing w:after="0"/>
        <w:ind w:left="0"/>
        <w:jc w:val="both"/>
      </w:pPr>
      <w:r>
        <w:rPr>
          <w:rFonts w:ascii="Times New Roman"/>
          <w:b w:val="false"/>
          <w:i w:val="false"/>
          <w:color w:val="000000"/>
          <w:sz w:val="28"/>
        </w:rPr>
        <w:t>со стандартами предприятия. Данное требование должно быть установлено</w:t>
      </w:r>
    </w:p>
    <w:p>
      <w:pPr>
        <w:spacing w:after="0"/>
        <w:ind w:left="0"/>
        <w:jc w:val="both"/>
      </w:pPr>
      <w:r>
        <w:rPr>
          <w:rFonts w:ascii="Times New Roman"/>
          <w:b w:val="false"/>
          <w:i w:val="false"/>
          <w:color w:val="000000"/>
          <w:sz w:val="28"/>
        </w:rPr>
        <w:t>в документах предприятия.</w:t>
      </w:r>
    </w:p>
    <w:p>
      <w:pPr>
        <w:spacing w:after="0"/>
        <w:ind w:left="0"/>
        <w:jc w:val="both"/>
      </w:pPr>
      <w:r>
        <w:rPr>
          <w:rFonts w:ascii="Times New Roman"/>
          <w:b w:val="false"/>
          <w:i w:val="false"/>
          <w:color w:val="000000"/>
          <w:sz w:val="28"/>
        </w:rPr>
        <w:t>Предприятие должно иметь техническое оснащение, необходимое для осуществления</w:t>
      </w:r>
    </w:p>
    <w:p>
      <w:pPr>
        <w:spacing w:after="0"/>
        <w:ind w:left="0"/>
        <w:jc w:val="both"/>
      </w:pPr>
      <w:r>
        <w:rPr>
          <w:rFonts w:ascii="Times New Roman"/>
          <w:b w:val="false"/>
          <w:i w:val="false"/>
          <w:color w:val="000000"/>
          <w:sz w:val="28"/>
        </w:rPr>
        <w:t>деятельности в заявленной области, в том числе соответствующее оборудование,</w:t>
      </w:r>
    </w:p>
    <w:p>
      <w:pPr>
        <w:spacing w:after="0"/>
        <w:ind w:left="0"/>
        <w:jc w:val="both"/>
      </w:pPr>
      <w:r>
        <w:rPr>
          <w:rFonts w:ascii="Times New Roman"/>
          <w:b w:val="false"/>
          <w:i w:val="false"/>
          <w:color w:val="000000"/>
          <w:sz w:val="28"/>
        </w:rPr>
        <w:t>помещения и средства, аттестованные в установленном порядке.</w:t>
      </w:r>
    </w:p>
    <w:p>
      <w:pPr>
        <w:spacing w:after="0"/>
        <w:ind w:left="0"/>
        <w:jc w:val="both"/>
      </w:pPr>
      <w:r>
        <w:rPr>
          <w:rFonts w:ascii="Times New Roman"/>
          <w:b w:val="false"/>
          <w:i w:val="false"/>
          <w:color w:val="000000"/>
          <w:sz w:val="28"/>
        </w:rPr>
        <w:t>Предприятие должно иметь перечни оборудования, помещений и средств,</w:t>
      </w:r>
    </w:p>
    <w:p>
      <w:pPr>
        <w:spacing w:after="0"/>
        <w:ind w:left="0"/>
        <w:jc w:val="both"/>
      </w:pPr>
      <w:r>
        <w:rPr>
          <w:rFonts w:ascii="Times New Roman"/>
          <w:b w:val="false"/>
          <w:i w:val="false"/>
          <w:color w:val="000000"/>
          <w:sz w:val="28"/>
        </w:rPr>
        <w:t>необходимых для осуществления деятельности в заявленной области.</w:t>
      </w:r>
    </w:p>
    <w:p>
      <w:pPr>
        <w:spacing w:after="0"/>
        <w:ind w:left="0"/>
        <w:jc w:val="both"/>
      </w:pPr>
      <w:r>
        <w:rPr>
          <w:rFonts w:ascii="Times New Roman"/>
          <w:b w:val="false"/>
          <w:i w:val="false"/>
          <w:color w:val="000000"/>
          <w:sz w:val="28"/>
        </w:rPr>
        <w:t>Предприятие должно выполнять проверки и осуществлять контроль, установленные</w:t>
      </w:r>
    </w:p>
    <w:p>
      <w:pPr>
        <w:spacing w:after="0"/>
        <w:ind w:left="0"/>
        <w:jc w:val="both"/>
      </w:pPr>
      <w:r>
        <w:rPr>
          <w:rFonts w:ascii="Times New Roman"/>
          <w:b w:val="false"/>
          <w:i w:val="false"/>
          <w:color w:val="000000"/>
          <w:sz w:val="28"/>
        </w:rPr>
        <w:t>в документации на каждый вид деятельности.</w:t>
      </w:r>
    </w:p>
    <w:p>
      <w:pPr>
        <w:spacing w:after="0"/>
        <w:ind w:left="0"/>
        <w:jc w:val="both"/>
      </w:pPr>
      <w:r>
        <w:rPr>
          <w:rFonts w:ascii="Times New Roman"/>
          <w:b w:val="false"/>
          <w:i w:val="false"/>
          <w:color w:val="000000"/>
          <w:sz w:val="28"/>
        </w:rPr>
        <w:t>Виды работ удовлетворяют требованиям филиала "РСК" РГКП "Қазақстан су жолдары"</w:t>
      </w:r>
    </w:p>
    <w:p>
      <w:pPr>
        <w:spacing w:after="0"/>
        <w:ind w:left="0"/>
        <w:jc w:val="both"/>
      </w:pPr>
      <w:r>
        <w:rPr>
          <w:rFonts w:ascii="Times New Roman"/>
          <w:b w:val="false"/>
          <w:i w:val="false"/>
          <w:color w:val="000000"/>
          <w:sz w:val="28"/>
        </w:rPr>
        <w:t>Руководитель</w:t>
      </w:r>
    </w:p>
    <w:p>
      <w:pPr>
        <w:spacing w:after="0"/>
        <w:ind w:left="0"/>
        <w:jc w:val="both"/>
      </w:pPr>
      <w:bookmarkStart w:name="z2161" w:id="1986"/>
      <w:r>
        <w:rPr>
          <w:rFonts w:ascii="Times New Roman"/>
          <w:b w:val="false"/>
          <w:i w:val="false"/>
          <w:color w:val="000000"/>
          <w:sz w:val="28"/>
        </w:rPr>
        <w:t>
      Приложение 3</w:t>
      </w:r>
    </w:p>
    <w:bookmarkEnd w:id="1986"/>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технического наблюдения</w:t>
      </w:r>
    </w:p>
    <w:p>
      <w:pPr>
        <w:spacing w:after="0"/>
        <w:ind w:left="0"/>
        <w:jc w:val="both"/>
      </w:pPr>
      <w:r>
        <w:rPr>
          <w:rFonts w:ascii="Times New Roman"/>
          <w:b w:val="false"/>
          <w:i w:val="false"/>
          <w:color w:val="000000"/>
          <w:sz w:val="28"/>
        </w:rPr>
        <w:t>за постройкой судов</w:t>
      </w:r>
    </w:p>
    <w:p>
      <w:pPr>
        <w:spacing w:after="0"/>
        <w:ind w:left="0"/>
        <w:jc w:val="both"/>
      </w:pPr>
      <w:r>
        <w:rPr>
          <w:rFonts w:ascii="Times New Roman"/>
          <w:b w:val="false"/>
          <w:i w:val="false"/>
          <w:color w:val="000000"/>
          <w:sz w:val="28"/>
        </w:rPr>
        <w:t>и изготовлением материалов</w:t>
      </w:r>
    </w:p>
    <w:p>
      <w:pPr>
        <w:spacing w:after="0"/>
        <w:ind w:left="0"/>
        <w:jc w:val="both"/>
      </w:pPr>
      <w:r>
        <w:rPr>
          <w:rFonts w:ascii="Times New Roman"/>
          <w:b w:val="false"/>
          <w:i w:val="false"/>
          <w:color w:val="000000"/>
          <w:sz w:val="28"/>
        </w:rPr>
        <w:t>и изделий</w:t>
      </w:r>
    </w:p>
    <w:bookmarkStart w:name="z3326" w:id="1987"/>
    <w:p>
      <w:pPr>
        <w:spacing w:after="0"/>
        <w:ind w:left="0"/>
        <w:jc w:val="both"/>
      </w:pPr>
      <w:r>
        <w:rPr>
          <w:rFonts w:ascii="Times New Roman"/>
          <w:b w:val="false"/>
          <w:i w:val="false"/>
          <w:color w:val="000000"/>
          <w:sz w:val="28"/>
        </w:rPr>
        <w:t>
      Форма</w:t>
      </w:r>
    </w:p>
    <w:bookmarkEnd w:id="1987"/>
    <w:bookmarkStart w:name="z3327" w:id="1988"/>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на признание организации / испытательной лаборатории</w:t>
      </w:r>
    </w:p>
    <w:bookmarkEnd w:id="1988"/>
    <w:p>
      <w:pPr>
        <w:spacing w:after="0"/>
        <w:ind w:left="0"/>
        <w:jc w:val="both"/>
      </w:pPr>
      <w:r>
        <w:rPr>
          <w:rFonts w:ascii="Times New Roman"/>
          <w:b w:val="false"/>
          <w:i w:val="false"/>
          <w:color w:val="ff0000"/>
          <w:sz w:val="28"/>
        </w:rPr>
        <w:t xml:space="preserve">
      Сноска. Приложение 3 - в редакции приказа Министра индустрии и инфраструктурного развития РК от 16.03.2021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заявителя)</w:t>
      </w:r>
    </w:p>
    <w:p>
      <w:pPr>
        <w:spacing w:after="0"/>
        <w:ind w:left="0"/>
        <w:jc w:val="both"/>
      </w:pPr>
      <w:r>
        <w:rPr>
          <w:rFonts w:ascii="Times New Roman"/>
          <w:b w:val="false"/>
          <w:i w:val="false"/>
          <w:color w:val="000000"/>
          <w:sz w:val="28"/>
        </w:rPr>
        <w:t>в лице 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просит провести признание организации / испытательной лаборатории с целью</w:t>
      </w:r>
    </w:p>
    <w:p>
      <w:pPr>
        <w:spacing w:after="0"/>
        <w:ind w:left="0"/>
        <w:jc w:val="both"/>
      </w:pPr>
      <w:r>
        <w:rPr>
          <w:rFonts w:ascii="Times New Roman"/>
          <w:b w:val="false"/>
          <w:i w:val="false"/>
          <w:color w:val="000000"/>
          <w:sz w:val="28"/>
        </w:rPr>
        <w:t>оценки выполнить следующие виды работ: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(указать перечень изготавливаемых материалов или изделий, выполняемых</w:t>
      </w:r>
    </w:p>
    <w:p>
      <w:pPr>
        <w:spacing w:after="0"/>
        <w:ind w:left="0"/>
        <w:jc w:val="both"/>
      </w:pPr>
      <w:r>
        <w:rPr>
          <w:rFonts w:ascii="Times New Roman"/>
          <w:b w:val="false"/>
          <w:i w:val="false"/>
          <w:color w:val="000000"/>
          <w:sz w:val="28"/>
        </w:rPr>
        <w:t>испытаний, работ в соответствии с требованиями Правил)</w:t>
      </w:r>
    </w:p>
    <w:p>
      <w:pPr>
        <w:spacing w:after="0"/>
        <w:ind w:left="0"/>
        <w:jc w:val="both"/>
      </w:pPr>
      <w:r>
        <w:rPr>
          <w:rFonts w:ascii="Times New Roman"/>
          <w:b w:val="false"/>
          <w:i w:val="false"/>
          <w:color w:val="000000"/>
          <w:sz w:val="28"/>
        </w:rPr>
        <w:t>Юридический адрес ________________________________________________________</w:t>
      </w:r>
    </w:p>
    <w:p>
      <w:pPr>
        <w:spacing w:after="0"/>
        <w:ind w:left="0"/>
        <w:jc w:val="both"/>
      </w:pPr>
      <w:r>
        <w:rPr>
          <w:rFonts w:ascii="Times New Roman"/>
          <w:b w:val="false"/>
          <w:i w:val="false"/>
          <w:color w:val="000000"/>
          <w:sz w:val="28"/>
        </w:rPr>
        <w:t>Фактический адрес _________________________________________________________</w:t>
      </w:r>
    </w:p>
    <w:p>
      <w:pPr>
        <w:spacing w:after="0"/>
        <w:ind w:left="0"/>
        <w:jc w:val="both"/>
      </w:pPr>
      <w:r>
        <w:rPr>
          <w:rFonts w:ascii="Times New Roman"/>
          <w:b w:val="false"/>
          <w:i w:val="false"/>
          <w:color w:val="000000"/>
          <w:sz w:val="28"/>
        </w:rPr>
        <w:t>Телефон (с кодом города) ___________________________________________________</w:t>
      </w:r>
    </w:p>
    <w:p>
      <w:pPr>
        <w:spacing w:after="0"/>
        <w:ind w:left="0"/>
        <w:jc w:val="both"/>
      </w:pPr>
      <w:r>
        <w:rPr>
          <w:rFonts w:ascii="Times New Roman"/>
          <w:b w:val="false"/>
          <w:i w:val="false"/>
          <w:color w:val="000000"/>
          <w:sz w:val="28"/>
        </w:rPr>
        <w:t>E-mail ____________________________________________________________________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наличие собственных или арендуемых производственных площадей, на которых</w:t>
      </w:r>
    </w:p>
    <w:p>
      <w:pPr>
        <w:spacing w:after="0"/>
        <w:ind w:left="0"/>
        <w:jc w:val="both"/>
      </w:pPr>
      <w:r>
        <w:rPr>
          <w:rFonts w:ascii="Times New Roman"/>
          <w:b w:val="false"/>
          <w:i w:val="false"/>
          <w:color w:val="000000"/>
          <w:sz w:val="28"/>
        </w:rPr>
        <w:t>выполняются заявленные работы (с указанием наименований документов, номерами,</w:t>
      </w:r>
    </w:p>
    <w:p>
      <w:pPr>
        <w:spacing w:after="0"/>
        <w:ind w:left="0"/>
        <w:jc w:val="both"/>
      </w:pPr>
      <w:r>
        <w:rPr>
          <w:rFonts w:ascii="Times New Roman"/>
          <w:b w:val="false"/>
          <w:i w:val="false"/>
          <w:color w:val="000000"/>
          <w:sz w:val="28"/>
        </w:rPr>
        <w:t>датой выдачи/составления/утверждения, сроком действия, на кого/что и кем выданы</w:t>
      </w:r>
    </w:p>
    <w:p>
      <w:pPr>
        <w:spacing w:after="0"/>
        <w:ind w:left="0"/>
        <w:jc w:val="both"/>
      </w:pPr>
      <w:r>
        <w:rPr>
          <w:rFonts w:ascii="Times New Roman"/>
          <w:b w:val="false"/>
          <w:i w:val="false"/>
          <w:color w:val="000000"/>
          <w:sz w:val="28"/>
        </w:rPr>
        <w:t>соответствующие документы) _______________________________________________</w:t>
      </w:r>
    </w:p>
    <w:p>
      <w:pPr>
        <w:spacing w:after="0"/>
        <w:ind w:left="0"/>
        <w:jc w:val="both"/>
      </w:pPr>
      <w:r>
        <w:rPr>
          <w:rFonts w:ascii="Times New Roman"/>
          <w:b w:val="false"/>
          <w:i w:val="false"/>
          <w:color w:val="000000"/>
          <w:sz w:val="28"/>
        </w:rPr>
        <w:t>2) сведения о специалистах, участвующих в заявленных работах, об их</w:t>
      </w:r>
    </w:p>
    <w:p>
      <w:pPr>
        <w:spacing w:after="0"/>
        <w:ind w:left="0"/>
        <w:jc w:val="both"/>
      </w:pPr>
      <w:r>
        <w:rPr>
          <w:rFonts w:ascii="Times New Roman"/>
          <w:b w:val="false"/>
          <w:i w:val="false"/>
          <w:color w:val="000000"/>
          <w:sz w:val="28"/>
        </w:rPr>
        <w:t>профессиональной подготовке, квалификации, количестве, специальностях,</w:t>
      </w:r>
    </w:p>
    <w:p>
      <w:pPr>
        <w:spacing w:after="0"/>
        <w:ind w:left="0"/>
        <w:jc w:val="both"/>
      </w:pPr>
      <w:r>
        <w:rPr>
          <w:rFonts w:ascii="Times New Roman"/>
          <w:b w:val="false"/>
          <w:i w:val="false"/>
          <w:color w:val="000000"/>
          <w:sz w:val="28"/>
        </w:rPr>
        <w:t>с указанием, где и какой специалист будет задействован (с указанием наименований</w:t>
      </w:r>
    </w:p>
    <w:p>
      <w:pPr>
        <w:spacing w:after="0"/>
        <w:ind w:left="0"/>
        <w:jc w:val="both"/>
      </w:pPr>
      <w:r>
        <w:rPr>
          <w:rFonts w:ascii="Times New Roman"/>
          <w:b w:val="false"/>
          <w:i w:val="false"/>
          <w:color w:val="000000"/>
          <w:sz w:val="28"/>
        </w:rPr>
        <w:t>документов, номерами, датой выдачи/составления/утверждения, сроком действия, на</w:t>
      </w:r>
    </w:p>
    <w:p>
      <w:pPr>
        <w:spacing w:after="0"/>
        <w:ind w:left="0"/>
        <w:jc w:val="both"/>
      </w:pPr>
      <w:r>
        <w:rPr>
          <w:rFonts w:ascii="Times New Roman"/>
          <w:b w:val="false"/>
          <w:i w:val="false"/>
          <w:color w:val="000000"/>
          <w:sz w:val="28"/>
        </w:rPr>
        <w:t>кого/что и кем выданы соответствующие документы) ___________________________</w:t>
      </w:r>
    </w:p>
    <w:p>
      <w:pPr>
        <w:spacing w:after="0"/>
        <w:ind w:left="0"/>
        <w:jc w:val="both"/>
      </w:pPr>
      <w:r>
        <w:rPr>
          <w:rFonts w:ascii="Times New Roman"/>
          <w:b w:val="false"/>
          <w:i w:val="false"/>
          <w:color w:val="000000"/>
          <w:sz w:val="28"/>
        </w:rPr>
        <w:t>3) количество и характеристики собственного (несобственного) оборудования</w:t>
      </w:r>
    </w:p>
    <w:p>
      <w:pPr>
        <w:spacing w:after="0"/>
        <w:ind w:left="0"/>
        <w:jc w:val="both"/>
      </w:pPr>
      <w:r>
        <w:rPr>
          <w:rFonts w:ascii="Times New Roman"/>
          <w:b w:val="false"/>
          <w:i w:val="false"/>
          <w:color w:val="000000"/>
          <w:sz w:val="28"/>
        </w:rPr>
        <w:t>(станочного, стендового, сварочного, испытательного и другого), используемого для</w:t>
      </w:r>
    </w:p>
    <w:p>
      <w:pPr>
        <w:spacing w:after="0"/>
        <w:ind w:left="0"/>
        <w:jc w:val="both"/>
      </w:pPr>
      <w:r>
        <w:rPr>
          <w:rFonts w:ascii="Times New Roman"/>
          <w:b w:val="false"/>
          <w:i w:val="false"/>
          <w:color w:val="000000"/>
          <w:sz w:val="28"/>
        </w:rPr>
        <w:t>выполнения заявленных работ (с указанием наименований документов, номерами,</w:t>
      </w:r>
    </w:p>
    <w:p>
      <w:pPr>
        <w:spacing w:after="0"/>
        <w:ind w:left="0"/>
        <w:jc w:val="both"/>
      </w:pPr>
      <w:r>
        <w:rPr>
          <w:rFonts w:ascii="Times New Roman"/>
          <w:b w:val="false"/>
          <w:i w:val="false"/>
          <w:color w:val="000000"/>
          <w:sz w:val="28"/>
        </w:rPr>
        <w:t>датой выдачи/составления/утверждения, сроком действия, на кого/что и кем выданы</w:t>
      </w:r>
    </w:p>
    <w:p>
      <w:pPr>
        <w:spacing w:after="0"/>
        <w:ind w:left="0"/>
        <w:jc w:val="both"/>
      </w:pPr>
      <w:r>
        <w:rPr>
          <w:rFonts w:ascii="Times New Roman"/>
          <w:b w:val="false"/>
          <w:i w:val="false"/>
          <w:color w:val="000000"/>
          <w:sz w:val="28"/>
        </w:rPr>
        <w:t>соответствующие документы) _______________________________________________</w:t>
      </w:r>
    </w:p>
    <w:p>
      <w:pPr>
        <w:spacing w:after="0"/>
        <w:ind w:left="0"/>
        <w:jc w:val="both"/>
      </w:pPr>
      <w:r>
        <w:rPr>
          <w:rFonts w:ascii="Times New Roman"/>
          <w:b w:val="false"/>
          <w:i w:val="false"/>
          <w:color w:val="000000"/>
          <w:sz w:val="28"/>
        </w:rPr>
        <w:t>4) сведения о контроле качества выполняемых работ (входной контроль,</w:t>
      </w:r>
    </w:p>
    <w:p>
      <w:pPr>
        <w:spacing w:after="0"/>
        <w:ind w:left="0"/>
        <w:jc w:val="both"/>
      </w:pPr>
      <w:r>
        <w:rPr>
          <w:rFonts w:ascii="Times New Roman"/>
          <w:b w:val="false"/>
          <w:i w:val="false"/>
          <w:color w:val="000000"/>
          <w:sz w:val="28"/>
        </w:rPr>
        <w:t>пооперационный контроль, выходной контроль, периодическая поверка и/или</w:t>
      </w:r>
    </w:p>
    <w:p>
      <w:pPr>
        <w:spacing w:after="0"/>
        <w:ind w:left="0"/>
        <w:jc w:val="both"/>
      </w:pPr>
      <w:r>
        <w:rPr>
          <w:rFonts w:ascii="Times New Roman"/>
          <w:b w:val="false"/>
          <w:i w:val="false"/>
          <w:color w:val="000000"/>
          <w:sz w:val="28"/>
        </w:rPr>
        <w:t>калибровка средств измерений) (с указанием наименований документов, номерами,</w:t>
      </w:r>
    </w:p>
    <w:p>
      <w:pPr>
        <w:spacing w:after="0"/>
        <w:ind w:left="0"/>
        <w:jc w:val="both"/>
      </w:pPr>
      <w:r>
        <w:rPr>
          <w:rFonts w:ascii="Times New Roman"/>
          <w:b w:val="false"/>
          <w:i w:val="false"/>
          <w:color w:val="000000"/>
          <w:sz w:val="28"/>
        </w:rPr>
        <w:t>датой выдачи/составления/утверждения, сроком действия, на кого/что и кем выданы</w:t>
      </w:r>
    </w:p>
    <w:p>
      <w:pPr>
        <w:spacing w:after="0"/>
        <w:ind w:left="0"/>
        <w:jc w:val="both"/>
      </w:pPr>
      <w:r>
        <w:rPr>
          <w:rFonts w:ascii="Times New Roman"/>
          <w:b w:val="false"/>
          <w:i w:val="false"/>
          <w:color w:val="000000"/>
          <w:sz w:val="28"/>
        </w:rPr>
        <w:t>соответствующие документы) _______________________________________________</w:t>
      </w:r>
    </w:p>
    <w:p>
      <w:pPr>
        <w:spacing w:after="0"/>
        <w:ind w:left="0"/>
        <w:jc w:val="both"/>
      </w:pPr>
      <w:r>
        <w:rPr>
          <w:rFonts w:ascii="Times New Roman"/>
          <w:b w:val="false"/>
          <w:i w:val="false"/>
          <w:color w:val="000000"/>
          <w:sz w:val="28"/>
        </w:rPr>
        <w:t>5) сведения о наличии утвержденных технологических инструкций для проведения</w:t>
      </w:r>
    </w:p>
    <w:p>
      <w:pPr>
        <w:spacing w:after="0"/>
        <w:ind w:left="0"/>
        <w:jc w:val="both"/>
      </w:pPr>
      <w:r>
        <w:rPr>
          <w:rFonts w:ascii="Times New Roman"/>
          <w:b w:val="false"/>
          <w:i w:val="false"/>
          <w:color w:val="000000"/>
          <w:sz w:val="28"/>
        </w:rPr>
        <w:t>работ (с указанием наименований документов, номерами, датой</w:t>
      </w:r>
    </w:p>
    <w:p>
      <w:pPr>
        <w:spacing w:after="0"/>
        <w:ind w:left="0"/>
        <w:jc w:val="both"/>
      </w:pPr>
      <w:r>
        <w:rPr>
          <w:rFonts w:ascii="Times New Roman"/>
          <w:b w:val="false"/>
          <w:i w:val="false"/>
          <w:color w:val="000000"/>
          <w:sz w:val="28"/>
        </w:rPr>
        <w:t>выдачи/составления/утверждения, сроком действия, на кого/что и кем выданы</w:t>
      </w:r>
    </w:p>
    <w:p>
      <w:pPr>
        <w:spacing w:after="0"/>
        <w:ind w:left="0"/>
        <w:jc w:val="both"/>
      </w:pPr>
      <w:r>
        <w:rPr>
          <w:rFonts w:ascii="Times New Roman"/>
          <w:b w:val="false"/>
          <w:i w:val="false"/>
          <w:color w:val="000000"/>
          <w:sz w:val="28"/>
        </w:rPr>
        <w:t>соответствующие документы) _______________________________________________</w:t>
      </w:r>
    </w:p>
    <w:p>
      <w:pPr>
        <w:spacing w:after="0"/>
        <w:ind w:left="0"/>
        <w:jc w:val="both"/>
      </w:pPr>
      <w:r>
        <w:rPr>
          <w:rFonts w:ascii="Times New Roman"/>
          <w:b w:val="false"/>
          <w:i w:val="false"/>
          <w:color w:val="000000"/>
          <w:sz w:val="28"/>
        </w:rPr>
        <w:t>6) сведения, подтверждающие обеспечение, контроль и регулирование заявителем</w:t>
      </w:r>
    </w:p>
    <w:p>
      <w:pPr>
        <w:spacing w:after="0"/>
        <w:ind w:left="0"/>
        <w:jc w:val="both"/>
      </w:pPr>
      <w:r>
        <w:rPr>
          <w:rFonts w:ascii="Times New Roman"/>
          <w:b w:val="false"/>
          <w:i w:val="false"/>
          <w:color w:val="000000"/>
          <w:sz w:val="28"/>
        </w:rPr>
        <w:t>переданных им процессов сторонним организациям (для организаций, передавших</w:t>
      </w:r>
    </w:p>
    <w:p>
      <w:pPr>
        <w:spacing w:after="0"/>
        <w:ind w:left="0"/>
        <w:jc w:val="both"/>
      </w:pPr>
      <w:r>
        <w:rPr>
          <w:rFonts w:ascii="Times New Roman"/>
          <w:b w:val="false"/>
          <w:i w:val="false"/>
          <w:color w:val="000000"/>
          <w:sz w:val="28"/>
        </w:rPr>
        <w:t>часть процесса сторонним организациям) (с указанием наименований документов,</w:t>
      </w:r>
    </w:p>
    <w:p>
      <w:pPr>
        <w:spacing w:after="0"/>
        <w:ind w:left="0"/>
        <w:jc w:val="both"/>
      </w:pPr>
      <w:r>
        <w:rPr>
          <w:rFonts w:ascii="Times New Roman"/>
          <w:b w:val="false"/>
          <w:i w:val="false"/>
          <w:color w:val="000000"/>
          <w:sz w:val="28"/>
        </w:rPr>
        <w:t>номерами, датой выдачи/составления/утверждения, сроком действия, на кого/что и</w:t>
      </w:r>
    </w:p>
    <w:p>
      <w:pPr>
        <w:spacing w:after="0"/>
        <w:ind w:left="0"/>
        <w:jc w:val="both"/>
      </w:pPr>
      <w:r>
        <w:rPr>
          <w:rFonts w:ascii="Times New Roman"/>
          <w:b w:val="false"/>
          <w:i w:val="false"/>
          <w:color w:val="000000"/>
          <w:sz w:val="28"/>
        </w:rPr>
        <w:t>кем выданы соответствующие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Контактное лицо 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технического</w:t>
            </w:r>
            <w:r>
              <w:br/>
            </w:r>
            <w:r>
              <w:rPr>
                <w:rFonts w:ascii="Times New Roman"/>
                <w:b w:val="false"/>
                <w:i w:val="false"/>
                <w:color w:val="000000"/>
                <w:sz w:val="20"/>
              </w:rPr>
              <w:t>наблюдения за постройкой</w:t>
            </w:r>
            <w:r>
              <w:br/>
            </w:r>
            <w:r>
              <w:rPr>
                <w:rFonts w:ascii="Times New Roman"/>
                <w:b w:val="false"/>
                <w:i w:val="false"/>
                <w:color w:val="000000"/>
                <w:sz w:val="20"/>
              </w:rPr>
              <w:t>судов и изготовлением</w:t>
            </w:r>
            <w:r>
              <w:br/>
            </w:r>
            <w:r>
              <w:rPr>
                <w:rFonts w:ascii="Times New Roman"/>
                <w:b w:val="false"/>
                <w:i w:val="false"/>
                <w:color w:val="000000"/>
                <w:sz w:val="20"/>
              </w:rPr>
              <w:t>материалов и изделий</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и.о. Министра индустрии и инфраструктурного развития РК от 04.05.2020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транспорта РК от 16.08.2024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"Проведение технического освидетельствования организаций и испытательных лабораторий"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организаций и испытательных лабораторий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"Регистр судоходства"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признании либо мотивированный ответ об отказе в оказании государственной услуги по форме согласно приложению 3-2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156 Закона Республики Казахстан "О государственном имуществе".</w:t>
            </w:r>
          </w:p>
          <w:p>
            <w:pPr>
              <w:spacing w:after="20"/>
              <w:ind w:left="20"/>
              <w:jc w:val="both"/>
            </w:pPr>
            <w:r>
              <w:rPr>
                <w:rFonts w:ascii="Times New Roman"/>
                <w:b w:val="false"/>
                <w:i w:val="false"/>
                <w:color w:val="000000"/>
                <w:sz w:val="20"/>
              </w:rPr>
              <w:t>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услугодателя – с понедельника по пятницу включительно, с 8.00 часов до 17.00 часов, с перерывом на обед с 12.00 до 13.00 часов, кроме выходных (суббота и воскресенье)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заявка на признание организации или испытательной лаборатории, по форме согласно приложению 3 к настоящим Правилам;</w:t>
            </w:r>
          </w:p>
          <w:p>
            <w:pPr>
              <w:spacing w:after="20"/>
              <w:ind w:left="20"/>
              <w:jc w:val="both"/>
            </w:pPr>
            <w:r>
              <w:rPr>
                <w:rFonts w:ascii="Times New Roman"/>
                <w:b w:val="false"/>
                <w:i w:val="false"/>
                <w:color w:val="000000"/>
                <w:sz w:val="20"/>
              </w:rPr>
              <w:t>2) электронная копия квитанции об оплате, взимаемой с услугополучателя при оказании государственной услуги.</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www.gov.kz, единый контакт-центр по вопросам оказания государственных услуг: 1414.</w:t>
            </w:r>
          </w:p>
        </w:tc>
      </w:tr>
    </w:tbl>
    <w:p>
      <w:pPr>
        <w:spacing w:after="0"/>
        <w:ind w:left="0"/>
        <w:jc w:val="both"/>
      </w:pPr>
      <w:bookmarkStart w:name="z3328" w:id="1989"/>
      <w:r>
        <w:rPr>
          <w:rFonts w:ascii="Times New Roman"/>
          <w:b w:val="false"/>
          <w:i w:val="false"/>
          <w:color w:val="000000"/>
          <w:sz w:val="28"/>
        </w:rPr>
        <w:t>
      Приложение 3-2</w:t>
      </w:r>
    </w:p>
    <w:bookmarkEnd w:id="1989"/>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технического наблюдения</w:t>
      </w:r>
    </w:p>
    <w:p>
      <w:pPr>
        <w:spacing w:after="0"/>
        <w:ind w:left="0"/>
        <w:jc w:val="both"/>
      </w:pPr>
      <w:r>
        <w:rPr>
          <w:rFonts w:ascii="Times New Roman"/>
          <w:b w:val="false"/>
          <w:i w:val="false"/>
          <w:color w:val="000000"/>
          <w:sz w:val="28"/>
        </w:rPr>
        <w:t>за постройкой судов</w:t>
      </w:r>
    </w:p>
    <w:p>
      <w:pPr>
        <w:spacing w:after="0"/>
        <w:ind w:left="0"/>
        <w:jc w:val="both"/>
      </w:pPr>
      <w:r>
        <w:rPr>
          <w:rFonts w:ascii="Times New Roman"/>
          <w:b w:val="false"/>
          <w:i w:val="false"/>
          <w:color w:val="000000"/>
          <w:sz w:val="28"/>
        </w:rPr>
        <w:t>и изготовлением материалов</w:t>
      </w:r>
    </w:p>
    <w:p>
      <w:pPr>
        <w:spacing w:after="0"/>
        <w:ind w:left="0"/>
        <w:jc w:val="both"/>
      </w:pPr>
      <w:r>
        <w:rPr>
          <w:rFonts w:ascii="Times New Roman"/>
          <w:b w:val="false"/>
          <w:i w:val="false"/>
          <w:color w:val="000000"/>
          <w:sz w:val="28"/>
        </w:rPr>
        <w:t>и изделий</w:t>
      </w:r>
    </w:p>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Министра индустрии и инфраструктурного развития РК от 16.03.2021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на государственном языке] реквизиты на государственном языке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(на русском языке)] реквизиты на русском языке</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
Дата выдачи: [Дата выдачи]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рассмотрев Ваше заявление от [Дата заявки] года № [Номер заявки], сообщает об отказе в выдаче Свидетельства о признании. .</w:t>
                  </w:r>
                </w:p>
                <w:p>
                  <w:pPr>
                    <w:spacing w:after="20"/>
                    <w:ind w:left="20"/>
                    <w:jc w:val="both"/>
                  </w:pPr>
                  <w:r>
                    <w:rPr>
                      <w:rFonts w:ascii="Times New Roman"/>
                      <w:b w:val="false"/>
                      <w:i w:val="false"/>
                      <w:color w:val="000000"/>
                      <w:sz w:val="20"/>
                    </w:rPr>
                    <w:t>
[Причины отказа].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200" w:id="1990"/>
    <w:p>
      <w:pPr>
        <w:spacing w:after="0"/>
        <w:ind w:left="0"/>
        <w:jc w:val="left"/>
      </w:pPr>
      <w:r>
        <w:rPr>
          <w:rFonts w:ascii="Times New Roman"/>
          <w:b/>
          <w:i w:val="false"/>
          <w:color w:val="000000"/>
        </w:rPr>
        <w:t xml:space="preserve">  Форма акта проверки соблюдения условий выдачи</w:t>
      </w:r>
      <w:r>
        <w:br/>
      </w:r>
      <w:r>
        <w:rPr>
          <w:rFonts w:ascii="Times New Roman"/>
          <w:b/>
          <w:i w:val="false"/>
          <w:color w:val="000000"/>
        </w:rPr>
        <w:t>Свидетельства о признании</w:t>
      </w:r>
      <w:r>
        <w:br/>
      </w:r>
      <w:r>
        <w:rPr>
          <w:rFonts w:ascii="Times New Roman"/>
          <w:b/>
          <w:i w:val="false"/>
          <w:color w:val="000000"/>
        </w:rPr>
        <w:t>АКТ</w:t>
      </w:r>
      <w:r>
        <w:br/>
      </w:r>
      <w:r>
        <w:rPr>
          <w:rFonts w:ascii="Times New Roman"/>
          <w:b/>
          <w:i w:val="false"/>
          <w:color w:val="000000"/>
        </w:rPr>
        <w:t>проверки соблюдения условий выдачи</w:t>
      </w:r>
      <w:r>
        <w:br/>
      </w:r>
      <w:r>
        <w:rPr>
          <w:rFonts w:ascii="Times New Roman"/>
          <w:b/>
          <w:i w:val="false"/>
          <w:color w:val="000000"/>
        </w:rPr>
        <w:t>Свидетельства о признании</w:t>
      </w:r>
    </w:p>
    <w:bookmarkEnd w:id="1990"/>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(число, год)</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w:t>
      </w:r>
    </w:p>
    <w:bookmarkStart w:name="z2214" w:id="1991"/>
    <w:p>
      <w:pPr>
        <w:spacing w:after="0"/>
        <w:ind w:left="0"/>
        <w:jc w:val="both"/>
      </w:pPr>
      <w:r>
        <w:rPr>
          <w:rFonts w:ascii="Times New Roman"/>
          <w:b w:val="false"/>
          <w:i w:val="false"/>
          <w:color w:val="000000"/>
          <w:sz w:val="28"/>
        </w:rPr>
        <w:t>
      Свидетельство о признании _________________________________</w:t>
      </w:r>
    </w:p>
    <w:bookmarkEnd w:id="1991"/>
    <w:p>
      <w:pPr>
        <w:spacing w:after="0"/>
        <w:ind w:left="0"/>
        <w:jc w:val="both"/>
      </w:pPr>
      <w:r>
        <w:rPr>
          <w:rFonts w:ascii="Times New Roman"/>
          <w:b w:val="false"/>
          <w:i w:val="false"/>
          <w:color w:val="000000"/>
          <w:sz w:val="28"/>
        </w:rPr>
        <w:t>
      №‚ срок действия до _______________________________________</w:t>
      </w:r>
    </w:p>
    <w:p>
      <w:pPr>
        <w:spacing w:after="0"/>
        <w:ind w:left="0"/>
        <w:jc w:val="both"/>
      </w:pPr>
      <w:r>
        <w:rPr>
          <w:rFonts w:ascii="Times New Roman"/>
          <w:b w:val="false"/>
          <w:i w:val="false"/>
          <w:color w:val="000000"/>
          <w:sz w:val="28"/>
        </w:rPr>
        <w:t>
      20 ________ г. проведена проверка соблюдения условий выдачи</w:t>
      </w:r>
    </w:p>
    <w:p>
      <w:pPr>
        <w:spacing w:after="0"/>
        <w:ind w:left="0"/>
        <w:jc w:val="both"/>
      </w:pPr>
      <w:r>
        <w:rPr>
          <w:rFonts w:ascii="Times New Roman"/>
          <w:b w:val="false"/>
          <w:i w:val="false"/>
          <w:color w:val="000000"/>
          <w:sz w:val="28"/>
        </w:rPr>
        <w:t>
      Свидетельства о признании, обеспечивавших выполнение организацией</w:t>
      </w:r>
    </w:p>
    <w:p>
      <w:pPr>
        <w:spacing w:after="0"/>
        <w:ind w:left="0"/>
        <w:jc w:val="both"/>
      </w:pPr>
      <w:r>
        <w:rPr>
          <w:rFonts w:ascii="Times New Roman"/>
          <w:b w:val="false"/>
          <w:i w:val="false"/>
          <w:color w:val="000000"/>
          <w:sz w:val="28"/>
        </w:rPr>
        <w:t>
      работ на которые выдано Свидетельство о признании:</w:t>
      </w:r>
    </w:p>
    <w:p>
      <w:pPr>
        <w:spacing w:after="0"/>
        <w:ind w:left="0"/>
        <w:jc w:val="both"/>
      </w:pPr>
      <w:r>
        <w:rPr>
          <w:rFonts w:ascii="Times New Roman"/>
          <w:b w:val="false"/>
          <w:i w:val="false"/>
          <w:color w:val="000000"/>
          <w:sz w:val="28"/>
        </w:rPr>
        <w:t>
      Результаты проверки: _____________________________________</w:t>
      </w:r>
    </w:p>
    <w:p>
      <w:pPr>
        <w:spacing w:after="0"/>
        <w:ind w:left="0"/>
        <w:jc w:val="both"/>
      </w:pPr>
      <w:r>
        <w:rPr>
          <w:rFonts w:ascii="Times New Roman"/>
          <w:b w:val="false"/>
          <w:i w:val="false"/>
          <w:color w:val="000000"/>
          <w:sz w:val="28"/>
        </w:rPr>
        <w:t>
      Заключение: ______________________________________________</w:t>
      </w:r>
    </w:p>
    <w:p>
      <w:pPr>
        <w:spacing w:after="0"/>
        <w:ind w:left="0"/>
        <w:jc w:val="both"/>
      </w:pPr>
      <w:r>
        <w:rPr>
          <w:rFonts w:ascii="Times New Roman"/>
          <w:b w:val="false"/>
          <w:i w:val="false"/>
          <w:color w:val="000000"/>
          <w:sz w:val="28"/>
        </w:rPr>
        <w:t>
      Рекомендации: ____________________________________________</w:t>
      </w:r>
    </w:p>
    <w:p>
      <w:pPr>
        <w:spacing w:after="0"/>
        <w:ind w:left="0"/>
        <w:jc w:val="both"/>
      </w:pPr>
      <w:r>
        <w:rPr>
          <w:rFonts w:ascii="Times New Roman"/>
          <w:b w:val="false"/>
          <w:i w:val="false"/>
          <w:color w:val="000000"/>
          <w:sz w:val="28"/>
        </w:rPr>
        <w:t>
      Фамилии и должности лиц, присутствовавших при проверке: 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228" w:id="1992"/>
    <w:p>
      <w:pPr>
        <w:spacing w:after="0"/>
        <w:ind w:left="0"/>
        <w:jc w:val="left"/>
      </w:pPr>
      <w:r>
        <w:rPr>
          <w:rFonts w:ascii="Times New Roman"/>
          <w:b/>
          <w:i w:val="false"/>
          <w:color w:val="000000"/>
        </w:rPr>
        <w:t xml:space="preserve">  Форма уведомления организации о приостановлении действия</w:t>
      </w:r>
      <w:r>
        <w:br/>
      </w:r>
      <w:r>
        <w:rPr>
          <w:rFonts w:ascii="Times New Roman"/>
          <w:b/>
          <w:i w:val="false"/>
          <w:color w:val="000000"/>
        </w:rPr>
        <w:t>Свидетельства о признании</w:t>
      </w:r>
    </w:p>
    <w:bookmarkEnd w:id="1992"/>
    <w:p>
      <w:pPr>
        <w:spacing w:after="0"/>
        <w:ind w:left="0"/>
        <w:jc w:val="both"/>
      </w:pPr>
      <w:r>
        <w:rPr>
          <w:rFonts w:ascii="Times New Roman"/>
          <w:b w:val="false"/>
          <w:i w:val="false"/>
          <w:color w:val="000000"/>
          <w:sz w:val="28"/>
        </w:rPr>
        <w:t>
      Регистр судоходства рассмотрел акт проверки соблюдения условий выдачи</w:t>
      </w:r>
    </w:p>
    <w:p>
      <w:pPr>
        <w:spacing w:after="0"/>
        <w:ind w:left="0"/>
        <w:jc w:val="both"/>
      </w:pPr>
      <w:r>
        <w:rPr>
          <w:rFonts w:ascii="Times New Roman"/>
          <w:b w:val="false"/>
          <w:i w:val="false"/>
          <w:color w:val="000000"/>
          <w:sz w:val="28"/>
        </w:rPr>
        <w:t>
      Свидетельства о признании от ________________________________________</w:t>
      </w:r>
    </w:p>
    <w:p>
      <w:pPr>
        <w:spacing w:after="0"/>
        <w:ind w:left="0"/>
        <w:jc w:val="both"/>
      </w:pPr>
      <w:r>
        <w:rPr>
          <w:rFonts w:ascii="Times New Roman"/>
          <w:b w:val="false"/>
          <w:i w:val="false"/>
          <w:color w:val="000000"/>
          <w:sz w:val="28"/>
        </w:rPr>
        <w:t>
      проведенной в _______________________________________________________</w:t>
      </w:r>
    </w:p>
    <w:p>
      <w:pPr>
        <w:spacing w:after="0"/>
        <w:ind w:left="0"/>
        <w:jc w:val="both"/>
      </w:pPr>
      <w:r>
        <w:rPr>
          <w:rFonts w:ascii="Times New Roman"/>
          <w:b w:val="false"/>
          <w:i w:val="false"/>
          <w:color w:val="000000"/>
          <w:sz w:val="28"/>
        </w:rPr>
        <w:t>
                           число, месяц, год, наименование организации</w:t>
      </w:r>
    </w:p>
    <w:p>
      <w:pPr>
        <w:spacing w:after="0"/>
        <w:ind w:left="0"/>
        <w:jc w:val="both"/>
      </w:pPr>
      <w:r>
        <w:rPr>
          <w:rFonts w:ascii="Times New Roman"/>
          <w:b w:val="false"/>
          <w:i w:val="false"/>
          <w:color w:val="000000"/>
          <w:sz w:val="28"/>
        </w:rPr>
        <w:t>
      и принял решение приостановить действие Свидетельства о признании</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от __________________________________________________________________</w:t>
      </w:r>
    </w:p>
    <w:p>
      <w:pPr>
        <w:spacing w:after="0"/>
        <w:ind w:left="0"/>
        <w:jc w:val="both"/>
      </w:pPr>
      <w:r>
        <w:rPr>
          <w:rFonts w:ascii="Times New Roman"/>
          <w:b w:val="false"/>
          <w:i w:val="false"/>
          <w:color w:val="000000"/>
          <w:sz w:val="28"/>
        </w:rPr>
        <w:t>
      в отношении _________________________________________________________</w:t>
      </w:r>
    </w:p>
    <w:p>
      <w:pPr>
        <w:spacing w:after="0"/>
        <w:ind w:left="0"/>
        <w:jc w:val="both"/>
      </w:pPr>
      <w:r>
        <w:rPr>
          <w:rFonts w:ascii="Times New Roman"/>
          <w:b w:val="false"/>
          <w:i w:val="false"/>
          <w:color w:val="000000"/>
          <w:sz w:val="28"/>
        </w:rPr>
        <w:t>
                         число, месяц, год, перечисляются работы,</w:t>
      </w:r>
    </w:p>
    <w:p>
      <w:pPr>
        <w:spacing w:after="0"/>
        <w:ind w:left="0"/>
        <w:jc w:val="both"/>
      </w:pPr>
      <w:r>
        <w:rPr>
          <w:rFonts w:ascii="Times New Roman"/>
          <w:b w:val="false"/>
          <w:i w:val="false"/>
          <w:color w:val="000000"/>
          <w:sz w:val="28"/>
        </w:rPr>
        <w:t>
                         на которые приостанавливается действие</w:t>
      </w:r>
    </w:p>
    <w:p>
      <w:pPr>
        <w:spacing w:after="0"/>
        <w:ind w:left="0"/>
        <w:jc w:val="both"/>
      </w:pPr>
      <w:r>
        <w:rPr>
          <w:rFonts w:ascii="Times New Roman"/>
          <w:b w:val="false"/>
          <w:i w:val="false"/>
          <w:color w:val="000000"/>
          <w:sz w:val="28"/>
        </w:rPr>
        <w:t>
                     Свидетельства о признании или все виды работ</w:t>
      </w:r>
    </w:p>
    <w:p>
      <w:pPr>
        <w:spacing w:after="0"/>
        <w:ind w:left="0"/>
        <w:jc w:val="both"/>
      </w:pPr>
      <w:r>
        <w:rPr>
          <w:rFonts w:ascii="Times New Roman"/>
          <w:b w:val="false"/>
          <w:i w:val="false"/>
          <w:color w:val="000000"/>
          <w:sz w:val="28"/>
        </w:rPr>
        <w:t>
      работ, на которые выдано Свидетельство о признании на время</w:t>
      </w:r>
    </w:p>
    <w:p>
      <w:pPr>
        <w:spacing w:after="0"/>
        <w:ind w:left="0"/>
        <w:jc w:val="both"/>
      </w:pPr>
      <w:r>
        <w:rPr>
          <w:rFonts w:ascii="Times New Roman"/>
          <w:b w:val="false"/>
          <w:i w:val="false"/>
          <w:color w:val="000000"/>
          <w:sz w:val="28"/>
        </w:rPr>
        <w:t>
      проведения корректирующих мероприятий в согласованные с Регистром</w:t>
      </w:r>
    </w:p>
    <w:p>
      <w:pPr>
        <w:spacing w:after="0"/>
        <w:ind w:left="0"/>
        <w:jc w:val="both"/>
      </w:pPr>
      <w:r>
        <w:rPr>
          <w:rFonts w:ascii="Times New Roman"/>
          <w:b w:val="false"/>
          <w:i w:val="false"/>
          <w:color w:val="000000"/>
          <w:sz w:val="28"/>
        </w:rPr>
        <w:t>
      судоходства сроки.</w:t>
      </w:r>
    </w:p>
    <w:p>
      <w:pPr>
        <w:spacing w:after="0"/>
        <w:ind w:left="0"/>
        <w:jc w:val="both"/>
      </w:pPr>
      <w:r>
        <w:rPr>
          <w:rFonts w:ascii="Times New Roman"/>
          <w:b w:val="false"/>
          <w:i w:val="false"/>
          <w:color w:val="000000"/>
          <w:sz w:val="28"/>
        </w:rPr>
        <w:t>
      Основание для приостановления действия Свидетельства о признании:</w:t>
      </w:r>
    </w:p>
    <w:p>
      <w:pPr>
        <w:spacing w:after="0"/>
        <w:ind w:left="0"/>
        <w:jc w:val="both"/>
      </w:pPr>
      <w:r>
        <w:rPr>
          <w:rFonts w:ascii="Times New Roman"/>
          <w:b w:val="false"/>
          <w:i w:val="false"/>
          <w:color w:val="000000"/>
          <w:sz w:val="28"/>
        </w:rPr>
        <w:t>
      Срок устранения замечаний ___________________________________________</w:t>
      </w:r>
    </w:p>
    <w:p>
      <w:pPr>
        <w:spacing w:after="0"/>
        <w:ind w:left="0"/>
        <w:jc w:val="both"/>
      </w:pP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Директор ______________________________________________________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255" w:id="1993"/>
    <w:p>
      <w:pPr>
        <w:spacing w:after="0"/>
        <w:ind w:left="0"/>
        <w:jc w:val="left"/>
      </w:pPr>
      <w:r>
        <w:rPr>
          <w:rFonts w:ascii="Times New Roman"/>
          <w:b/>
          <w:i w:val="false"/>
          <w:color w:val="000000"/>
        </w:rPr>
        <w:t xml:space="preserve">  Форма уведомления организации об аннулировании</w:t>
      </w:r>
      <w:r>
        <w:br/>
      </w:r>
      <w:r>
        <w:rPr>
          <w:rFonts w:ascii="Times New Roman"/>
          <w:b/>
          <w:i w:val="false"/>
          <w:color w:val="000000"/>
        </w:rPr>
        <w:t>Свидетельства о признании</w:t>
      </w:r>
    </w:p>
    <w:bookmarkEnd w:id="1993"/>
    <w:p>
      <w:pPr>
        <w:spacing w:after="0"/>
        <w:ind w:left="0"/>
        <w:jc w:val="both"/>
      </w:pPr>
      <w:r>
        <w:rPr>
          <w:rFonts w:ascii="Times New Roman"/>
          <w:b w:val="false"/>
          <w:i w:val="false"/>
          <w:color w:val="000000"/>
          <w:sz w:val="28"/>
        </w:rPr>
        <w:t>
      Регистр судоходства на основании ____________________________________</w:t>
      </w:r>
    </w:p>
    <w:p>
      <w:pPr>
        <w:spacing w:after="0"/>
        <w:ind w:left="0"/>
        <w:jc w:val="both"/>
      </w:pPr>
      <w:r>
        <w:rPr>
          <w:rFonts w:ascii="Times New Roman"/>
          <w:b w:val="false"/>
          <w:i w:val="false"/>
          <w:color w:val="000000"/>
          <w:sz w:val="28"/>
        </w:rPr>
        <w:t>
      принял решение аннулировать действие Свидетельства о признании № ____</w:t>
      </w:r>
    </w:p>
    <w:p>
      <w:pPr>
        <w:spacing w:after="0"/>
        <w:ind w:left="0"/>
        <w:jc w:val="both"/>
      </w:pPr>
      <w:r>
        <w:rPr>
          <w:rFonts w:ascii="Times New Roman"/>
          <w:b w:val="false"/>
          <w:i w:val="false"/>
          <w:color w:val="000000"/>
          <w:sz w:val="28"/>
        </w:rPr>
        <w:t>
      от "___"___________ 201__ г.</w:t>
      </w:r>
    </w:p>
    <w:p>
      <w:pPr>
        <w:spacing w:after="0"/>
        <w:ind w:left="0"/>
        <w:jc w:val="both"/>
      </w:pPr>
      <w:r>
        <w:rPr>
          <w:rFonts w:ascii="Times New Roman"/>
          <w:b w:val="false"/>
          <w:i w:val="false"/>
          <w:color w:val="000000"/>
          <w:sz w:val="28"/>
        </w:rPr>
        <w:t>
      выданное 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в отношении _____________________________________________________________________</w:t>
      </w:r>
    </w:p>
    <w:p>
      <w:pPr>
        <w:spacing w:after="0"/>
        <w:ind w:left="0"/>
        <w:jc w:val="both"/>
      </w:pPr>
      <w:r>
        <w:rPr>
          <w:rFonts w:ascii="Times New Roman"/>
          <w:b w:val="false"/>
          <w:i w:val="false"/>
          <w:color w:val="000000"/>
          <w:sz w:val="28"/>
        </w:rPr>
        <w:t xml:space="preserve">
      перечисляются работы, на которые аннулируется действие Свидетельства о признании или все виды работ </w:t>
      </w:r>
    </w:p>
    <w:p>
      <w:pPr>
        <w:spacing w:after="0"/>
        <w:ind w:left="0"/>
        <w:jc w:val="both"/>
      </w:pPr>
      <w:r>
        <w:rPr>
          <w:rFonts w:ascii="Times New Roman"/>
          <w:b w:val="false"/>
          <w:i w:val="false"/>
          <w:color w:val="000000"/>
          <w:sz w:val="28"/>
        </w:rPr>
        <w:t>
      работ, на которые выдано Свидетельство о признании.</w:t>
      </w:r>
    </w:p>
    <w:p>
      <w:pPr>
        <w:spacing w:after="0"/>
        <w:ind w:left="0"/>
        <w:jc w:val="both"/>
      </w:pPr>
      <w:r>
        <w:rPr>
          <w:rFonts w:ascii="Times New Roman"/>
          <w:b w:val="false"/>
          <w:i w:val="false"/>
          <w:color w:val="000000"/>
          <w:sz w:val="28"/>
        </w:rPr>
        <w:t>
      Директор ____________________________________________________________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273" w:id="1994"/>
    <w:p>
      <w:pPr>
        <w:spacing w:after="0"/>
        <w:ind w:left="0"/>
        <w:jc w:val="left"/>
      </w:pPr>
      <w:r>
        <w:rPr>
          <w:rFonts w:ascii="Times New Roman"/>
          <w:b/>
          <w:i w:val="false"/>
          <w:color w:val="000000"/>
        </w:rPr>
        <w:t xml:space="preserve">  Форма уведомления организации о возобновлении действия</w:t>
      </w:r>
      <w:r>
        <w:br/>
      </w:r>
      <w:r>
        <w:rPr>
          <w:rFonts w:ascii="Times New Roman"/>
          <w:b/>
          <w:i w:val="false"/>
          <w:color w:val="000000"/>
        </w:rPr>
        <w:t>Свидетельства о признании</w:t>
      </w:r>
    </w:p>
    <w:bookmarkEnd w:id="1994"/>
    <w:p>
      <w:pPr>
        <w:spacing w:after="0"/>
        <w:ind w:left="0"/>
        <w:jc w:val="both"/>
      </w:pPr>
      <w:r>
        <w:rPr>
          <w:rFonts w:ascii="Times New Roman"/>
          <w:b w:val="false"/>
          <w:i w:val="false"/>
          <w:color w:val="000000"/>
          <w:sz w:val="28"/>
        </w:rPr>
        <w:t>
      Регистр судоходства рассмотрел ______________________________________</w:t>
      </w:r>
    </w:p>
    <w:p>
      <w:pPr>
        <w:spacing w:after="0"/>
        <w:ind w:left="0"/>
        <w:jc w:val="both"/>
      </w:pPr>
      <w:r>
        <w:rPr>
          <w:rFonts w:ascii="Times New Roman"/>
          <w:b w:val="false"/>
          <w:i w:val="false"/>
          <w:color w:val="000000"/>
          <w:sz w:val="28"/>
        </w:rPr>
        <w:t>
                                       наименование и реквизиты документа</w:t>
      </w:r>
    </w:p>
    <w:p>
      <w:pPr>
        <w:spacing w:after="0"/>
        <w:ind w:left="0"/>
        <w:jc w:val="both"/>
      </w:pPr>
      <w:r>
        <w:rPr>
          <w:rFonts w:ascii="Times New Roman"/>
          <w:b w:val="false"/>
          <w:i w:val="false"/>
          <w:color w:val="000000"/>
          <w:sz w:val="28"/>
        </w:rPr>
        <w:t>
      и принял решение о возобновлении действия Свидетельства о признании</w:t>
      </w:r>
    </w:p>
    <w:p>
      <w:pPr>
        <w:spacing w:after="0"/>
        <w:ind w:left="0"/>
        <w:jc w:val="both"/>
      </w:pPr>
      <w:r>
        <w:rPr>
          <w:rFonts w:ascii="Times New Roman"/>
          <w:b w:val="false"/>
          <w:i w:val="false"/>
          <w:color w:val="000000"/>
          <w:sz w:val="28"/>
        </w:rPr>
        <w:t>
      №____ от "___"___________ 201__г.</w:t>
      </w:r>
    </w:p>
    <w:p>
      <w:pPr>
        <w:spacing w:after="0"/>
        <w:ind w:left="0"/>
        <w:jc w:val="both"/>
      </w:pPr>
      <w:r>
        <w:rPr>
          <w:rFonts w:ascii="Times New Roman"/>
          <w:b w:val="false"/>
          <w:i w:val="false"/>
          <w:color w:val="000000"/>
          <w:sz w:val="28"/>
        </w:rPr>
        <w:t>
      выданное 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 отношении _____________________________________________________________________</w:t>
      </w:r>
    </w:p>
    <w:p>
      <w:pPr>
        <w:spacing w:after="0"/>
        <w:ind w:left="0"/>
        <w:jc w:val="both"/>
      </w:pPr>
      <w:r>
        <w:rPr>
          <w:rFonts w:ascii="Times New Roman"/>
          <w:b w:val="false"/>
          <w:i w:val="false"/>
          <w:color w:val="000000"/>
          <w:sz w:val="28"/>
        </w:rPr>
        <w:t>
               перечисляются работы, на которые возобновляется действие</w:t>
      </w:r>
    </w:p>
    <w:p>
      <w:pPr>
        <w:spacing w:after="0"/>
        <w:ind w:left="0"/>
        <w:jc w:val="both"/>
      </w:pPr>
      <w:r>
        <w:rPr>
          <w:rFonts w:ascii="Times New Roman"/>
          <w:b w:val="false"/>
          <w:i w:val="false"/>
          <w:color w:val="000000"/>
          <w:sz w:val="28"/>
        </w:rPr>
        <w:t>
            Свидетельства о признании или все виды работ</w:t>
      </w:r>
    </w:p>
    <w:p>
      <w:pPr>
        <w:spacing w:after="0"/>
        <w:ind w:left="0"/>
        <w:jc w:val="both"/>
      </w:pPr>
      <w:r>
        <w:rPr>
          <w:rFonts w:ascii="Times New Roman"/>
          <w:b w:val="false"/>
          <w:i w:val="false"/>
          <w:color w:val="000000"/>
          <w:sz w:val="28"/>
        </w:rPr>
        <w:t>
      работ, на которые выдано Свидетельство о признании.</w:t>
      </w:r>
    </w:p>
    <w:p>
      <w:pPr>
        <w:spacing w:after="0"/>
        <w:ind w:left="0"/>
        <w:jc w:val="both"/>
      </w:pPr>
      <w:r>
        <w:rPr>
          <w:rFonts w:ascii="Times New Roman"/>
          <w:b w:val="false"/>
          <w:i w:val="false"/>
          <w:color w:val="000000"/>
          <w:sz w:val="28"/>
        </w:rPr>
        <w:t>
            Директор ______________________________________________________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293" w:id="19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контрольных проверок объектов, обязательных для  </w:t>
      </w:r>
      <w:r>
        <w:rPr>
          <w:rFonts w:ascii="Times New Roman"/>
          <w:b w:val="false"/>
          <w:i w:val="false"/>
          <w:color w:val="000000"/>
          <w:sz w:val="28"/>
        </w:rPr>
        <w:t xml:space="preserve">              </w:t>
      </w:r>
      <w:r>
        <w:rPr>
          <w:rFonts w:ascii="Times New Roman"/>
          <w:b/>
          <w:i w:val="false"/>
          <w:color w:val="000000"/>
          <w:sz w:val="28"/>
        </w:rPr>
        <w:t xml:space="preserve">предъявления работнику Регистра судоходства </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представляемые службой</w:t>
            </w:r>
          </w:p>
          <w:p>
            <w:pPr>
              <w:spacing w:after="20"/>
              <w:ind w:left="20"/>
              <w:jc w:val="both"/>
            </w:pPr>
            <w:r>
              <w:rPr>
                <w:rFonts w:ascii="Times New Roman"/>
                <w:b w:val="false"/>
                <w:i w:val="false"/>
                <w:color w:val="000000"/>
                <w:sz w:val="20"/>
              </w:rPr>
              <w:t>
технического контроля,</w:t>
            </w:r>
          </w:p>
          <w:p>
            <w:pPr>
              <w:spacing w:after="20"/>
              <w:ind w:left="20"/>
              <w:jc w:val="both"/>
            </w:pPr>
            <w:r>
              <w:rPr>
                <w:rFonts w:ascii="Times New Roman"/>
                <w:b w:val="false"/>
                <w:i w:val="false"/>
                <w:color w:val="000000"/>
                <w:sz w:val="20"/>
              </w:rPr>
              <w:t>
подтверждающие</w:t>
            </w:r>
          </w:p>
          <w:p>
            <w:pPr>
              <w:spacing w:after="20"/>
              <w:ind w:left="20"/>
              <w:jc w:val="both"/>
            </w:pPr>
            <w:r>
              <w:rPr>
                <w:rFonts w:ascii="Times New Roman"/>
                <w:b w:val="false"/>
                <w:i w:val="false"/>
                <w:color w:val="000000"/>
                <w:sz w:val="20"/>
              </w:rPr>
              <w:t>
соответствие объекта</w:t>
            </w:r>
          </w:p>
          <w:p>
            <w:pPr>
              <w:spacing w:after="20"/>
              <w:ind w:left="20"/>
              <w:jc w:val="both"/>
            </w:pPr>
            <w:r>
              <w:rPr>
                <w:rFonts w:ascii="Times New Roman"/>
                <w:b w:val="false"/>
                <w:i w:val="false"/>
                <w:color w:val="000000"/>
                <w:sz w:val="20"/>
              </w:rPr>
              <w:t>
проекту, стандартам или</w:t>
            </w:r>
          </w:p>
          <w:p>
            <w:pPr>
              <w:spacing w:after="20"/>
              <w:ind w:left="20"/>
              <w:jc w:val="both"/>
            </w:pPr>
            <w:r>
              <w:rPr>
                <w:rFonts w:ascii="Times New Roman"/>
                <w:b w:val="false"/>
                <w:i w:val="false"/>
                <w:color w:val="000000"/>
                <w:sz w:val="20"/>
              </w:rPr>
              <w:t>
техническим условиям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контрольной</w:t>
            </w:r>
          </w:p>
          <w:p>
            <w:pPr>
              <w:spacing w:after="20"/>
              <w:ind w:left="20"/>
              <w:jc w:val="both"/>
            </w:pPr>
            <w:r>
              <w:rPr>
                <w:rFonts w:ascii="Times New Roman"/>
                <w:b w:val="false"/>
                <w:i w:val="false"/>
                <w:color w:val="000000"/>
                <w:sz w:val="20"/>
              </w:rPr>
              <w:t>
проверки объекта</w:t>
            </w:r>
          </w:p>
          <w:p>
            <w:pPr>
              <w:spacing w:after="20"/>
              <w:ind w:left="20"/>
              <w:jc w:val="both"/>
            </w:pPr>
            <w:r>
              <w:rPr>
                <w:rFonts w:ascii="Times New Roman"/>
                <w:b w:val="false"/>
                <w:i w:val="false"/>
                <w:color w:val="000000"/>
                <w:sz w:val="20"/>
              </w:rPr>
              <w:t>
работником Регистра</w:t>
            </w:r>
          </w:p>
          <w:p>
            <w:pPr>
              <w:spacing w:after="20"/>
              <w:ind w:left="20"/>
              <w:jc w:val="both"/>
            </w:pPr>
            <w:r>
              <w:rPr>
                <w:rFonts w:ascii="Times New Roman"/>
                <w:b w:val="false"/>
                <w:i w:val="false"/>
                <w:color w:val="000000"/>
                <w:sz w:val="20"/>
              </w:rPr>
              <w:t>
судоходства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работником Регистра</w:t>
            </w:r>
          </w:p>
          <w:p>
            <w:pPr>
              <w:spacing w:after="20"/>
              <w:ind w:left="20"/>
              <w:jc w:val="both"/>
            </w:pPr>
            <w:r>
              <w:rPr>
                <w:rFonts w:ascii="Times New Roman"/>
                <w:b w:val="false"/>
                <w:i w:val="false"/>
                <w:color w:val="000000"/>
                <w:sz w:val="20"/>
              </w:rPr>
              <w:t>
судоходства и</w:t>
            </w:r>
          </w:p>
          <w:p>
            <w:pPr>
              <w:spacing w:after="20"/>
              <w:ind w:left="20"/>
              <w:jc w:val="both"/>
            </w:pPr>
            <w:r>
              <w:rPr>
                <w:rFonts w:ascii="Times New Roman"/>
                <w:b w:val="false"/>
                <w:i w:val="false"/>
                <w:color w:val="000000"/>
                <w:sz w:val="20"/>
              </w:rPr>
              <w:t>
клеймение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2295" w:id="1996"/>
    <w:p>
      <w:pPr>
        <w:spacing w:after="0"/>
        <w:ind w:left="0"/>
        <w:jc w:val="both"/>
      </w:pPr>
      <w:r>
        <w:rPr>
          <w:rFonts w:ascii="Times New Roman"/>
          <w:b w:val="false"/>
          <w:i w:val="false"/>
          <w:color w:val="000000"/>
          <w:sz w:val="28"/>
        </w:rPr>
        <w:t>
      1) перечень составляют в соответствии с учетом Номенклатуры, форм и методов технического наблюдения в данной организации;</w:t>
      </w:r>
    </w:p>
    <w:bookmarkEnd w:id="1996"/>
    <w:bookmarkStart w:name="z2296" w:id="1997"/>
    <w:p>
      <w:pPr>
        <w:spacing w:after="0"/>
        <w:ind w:left="0"/>
        <w:jc w:val="both"/>
      </w:pPr>
      <w:r>
        <w:rPr>
          <w:rFonts w:ascii="Times New Roman"/>
          <w:b w:val="false"/>
          <w:i w:val="false"/>
          <w:color w:val="000000"/>
          <w:sz w:val="28"/>
        </w:rPr>
        <w:t>
      2) клеймение ремонтируемых деталей, оставленных на судне без замены, Регистр судоходства не проводит.</w:t>
      </w:r>
    </w:p>
    <w:bookmarkEnd w:id="1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301" w:id="1998"/>
    <w:p>
      <w:pPr>
        <w:spacing w:after="0"/>
        <w:ind w:left="0"/>
        <w:jc w:val="left"/>
      </w:pPr>
      <w:r>
        <w:rPr>
          <w:rFonts w:ascii="Times New Roman"/>
          <w:b/>
          <w:i w:val="false"/>
          <w:color w:val="000000"/>
        </w:rPr>
        <w:t xml:space="preserve">  Форма журнала технического наблюдения</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проекта,</w:t>
            </w:r>
          </w:p>
          <w:p>
            <w:pPr>
              <w:spacing w:after="20"/>
              <w:ind w:left="20"/>
              <w:jc w:val="both"/>
            </w:pPr>
            <w:r>
              <w:rPr>
                <w:rFonts w:ascii="Times New Roman"/>
                <w:b w:val="false"/>
                <w:i w:val="false"/>
                <w:color w:val="000000"/>
                <w:sz w:val="20"/>
              </w:rPr>
              <w:t>
строительный</w:t>
            </w:r>
          </w:p>
          <w:p>
            <w:pPr>
              <w:spacing w:after="20"/>
              <w:ind w:left="20"/>
              <w:jc w:val="both"/>
            </w:pPr>
            <w:r>
              <w:rPr>
                <w:rFonts w:ascii="Times New Roman"/>
                <w:b w:val="false"/>
                <w:i w:val="false"/>
                <w:color w:val="000000"/>
                <w:sz w:val="20"/>
              </w:rPr>
              <w:t>
№ судна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p>
            <w:pPr>
              <w:spacing w:after="20"/>
              <w:ind w:left="20"/>
              <w:jc w:val="both"/>
            </w:pPr>
            <w:r>
              <w:rPr>
                <w:rFonts w:ascii="Times New Roman"/>
                <w:b w:val="false"/>
                <w:i w:val="false"/>
                <w:color w:val="000000"/>
                <w:sz w:val="20"/>
              </w:rPr>
              <w:t>
работника</w:t>
            </w:r>
          </w:p>
          <w:p>
            <w:pPr>
              <w:spacing w:after="20"/>
              <w:ind w:left="20"/>
              <w:jc w:val="both"/>
            </w:pPr>
            <w:r>
              <w:rPr>
                <w:rFonts w:ascii="Times New Roman"/>
                <w:b w:val="false"/>
                <w:i w:val="false"/>
                <w:color w:val="000000"/>
                <w:sz w:val="20"/>
              </w:rPr>
              <w:t>
Регистра</w:t>
            </w:r>
          </w:p>
          <w:p>
            <w:pPr>
              <w:spacing w:after="20"/>
              <w:ind w:left="20"/>
              <w:jc w:val="both"/>
            </w:pPr>
            <w:r>
              <w:rPr>
                <w:rFonts w:ascii="Times New Roman"/>
                <w:b w:val="false"/>
                <w:i w:val="false"/>
                <w:color w:val="000000"/>
                <w:sz w:val="20"/>
              </w:rPr>
              <w:t>
судоходства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руководства</w:t>
            </w:r>
          </w:p>
          <w:p>
            <w:pPr>
              <w:spacing w:after="20"/>
              <w:ind w:left="20"/>
              <w:jc w:val="both"/>
            </w:pPr>
            <w:r>
              <w:rPr>
                <w:rFonts w:ascii="Times New Roman"/>
                <w:b w:val="false"/>
                <w:i w:val="false"/>
                <w:color w:val="000000"/>
                <w:sz w:val="20"/>
              </w:rPr>
              <w:t>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w:t>
            </w:r>
          </w:p>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техни-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контроля об</w:t>
            </w:r>
          </w:p>
          <w:p>
            <w:pPr>
              <w:spacing w:after="20"/>
              <w:ind w:left="20"/>
              <w:jc w:val="both"/>
            </w:pPr>
            <w:r>
              <w:rPr>
                <w:rFonts w:ascii="Times New Roman"/>
                <w:b w:val="false"/>
                <w:i w:val="false"/>
                <w:color w:val="000000"/>
                <w:sz w:val="20"/>
              </w:rPr>
              <w:t>
устранении</w:t>
            </w:r>
          </w:p>
          <w:p>
            <w:pPr>
              <w:spacing w:after="20"/>
              <w:ind w:left="20"/>
              <w:jc w:val="both"/>
            </w:pPr>
            <w:r>
              <w:rPr>
                <w:rFonts w:ascii="Times New Roman"/>
                <w:b w:val="false"/>
                <w:i w:val="false"/>
                <w:color w:val="000000"/>
                <w:sz w:val="20"/>
              </w:rPr>
              <w:t>
замечания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w:t>
            </w:r>
          </w:p>
          <w:p>
            <w:pPr>
              <w:spacing w:after="20"/>
              <w:ind w:left="20"/>
              <w:jc w:val="both"/>
            </w:pPr>
            <w:r>
              <w:rPr>
                <w:rFonts w:ascii="Times New Roman"/>
                <w:b w:val="false"/>
                <w:i w:val="false"/>
                <w:color w:val="000000"/>
                <w:sz w:val="20"/>
              </w:rPr>
              <w:t>
работника</w:t>
            </w:r>
          </w:p>
          <w:p>
            <w:pPr>
              <w:spacing w:after="20"/>
              <w:ind w:left="20"/>
              <w:jc w:val="both"/>
            </w:pPr>
            <w:r>
              <w:rPr>
                <w:rFonts w:ascii="Times New Roman"/>
                <w:b w:val="false"/>
                <w:i w:val="false"/>
                <w:color w:val="000000"/>
                <w:sz w:val="20"/>
              </w:rPr>
              <w:t>
Регистра</w:t>
            </w:r>
          </w:p>
          <w:p>
            <w:pPr>
              <w:spacing w:after="20"/>
              <w:ind w:left="20"/>
              <w:jc w:val="both"/>
            </w:pPr>
            <w:r>
              <w:rPr>
                <w:rFonts w:ascii="Times New Roman"/>
                <w:b w:val="false"/>
                <w:i w:val="false"/>
                <w:color w:val="000000"/>
                <w:sz w:val="20"/>
              </w:rPr>
              <w:t>
судоходства</w:t>
            </w:r>
          </w:p>
          <w:p>
            <w:pPr>
              <w:spacing w:after="20"/>
              <w:ind w:left="20"/>
              <w:jc w:val="both"/>
            </w:pPr>
            <w:r>
              <w:rPr>
                <w:rFonts w:ascii="Times New Roman"/>
                <w:b w:val="false"/>
                <w:i w:val="false"/>
                <w:color w:val="000000"/>
                <w:sz w:val="20"/>
              </w:rPr>
              <w:t>
об</w:t>
            </w:r>
          </w:p>
          <w:p>
            <w:pPr>
              <w:spacing w:after="20"/>
              <w:ind w:left="20"/>
              <w:jc w:val="both"/>
            </w:pPr>
            <w:r>
              <w:rPr>
                <w:rFonts w:ascii="Times New Roman"/>
                <w:b w:val="false"/>
                <w:i w:val="false"/>
                <w:color w:val="000000"/>
                <w:sz w:val="20"/>
              </w:rPr>
              <w:t>
устранении</w:t>
            </w:r>
          </w:p>
          <w:p>
            <w:pPr>
              <w:spacing w:after="20"/>
              <w:ind w:left="20"/>
              <w:jc w:val="both"/>
            </w:pPr>
            <w:r>
              <w:rPr>
                <w:rFonts w:ascii="Times New Roman"/>
                <w:b w:val="false"/>
                <w:i w:val="false"/>
                <w:color w:val="000000"/>
                <w:sz w:val="20"/>
              </w:rPr>
              <w:t>
замечания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307" w:id="1999"/>
    <w:p>
      <w:pPr>
        <w:spacing w:after="0"/>
        <w:ind w:left="0"/>
        <w:jc w:val="left"/>
      </w:pPr>
      <w:r>
        <w:rPr>
          <w:rFonts w:ascii="Times New Roman"/>
          <w:b/>
          <w:i w:val="false"/>
          <w:color w:val="000000"/>
        </w:rPr>
        <w:t xml:space="preserve"> Типовой перечень технической документации, представляемой на</w:t>
      </w:r>
      <w:r>
        <w:br/>
      </w:r>
      <w:r>
        <w:rPr>
          <w:rFonts w:ascii="Times New Roman"/>
          <w:b/>
          <w:i w:val="false"/>
          <w:color w:val="000000"/>
        </w:rPr>
        <w:t>рассмотрение Регистру судоходства</w:t>
      </w:r>
    </w:p>
    <w:bookmarkEnd w:id="1999"/>
    <w:bookmarkStart w:name="z2309" w:id="2000"/>
    <w:p>
      <w:pPr>
        <w:spacing w:after="0"/>
        <w:ind w:left="0"/>
        <w:jc w:val="both"/>
      </w:pPr>
      <w:r>
        <w:rPr>
          <w:rFonts w:ascii="Times New Roman"/>
          <w:b w:val="false"/>
          <w:i w:val="false"/>
          <w:color w:val="000000"/>
          <w:sz w:val="28"/>
        </w:rPr>
        <w:t>
      Настоящим Типовым перечнем технической документации, представляемой на рассмотрение Регистру судоходства, установлены перечни наименований технической документации, представляемой на рассмотрение Регистра судоходства.</w:t>
      </w:r>
    </w:p>
    <w:bookmarkEnd w:id="2000"/>
    <w:bookmarkStart w:name="z2310" w:id="2001"/>
    <w:p>
      <w:pPr>
        <w:spacing w:after="0"/>
        <w:ind w:left="0"/>
        <w:jc w:val="both"/>
      </w:pPr>
      <w:r>
        <w:rPr>
          <w:rFonts w:ascii="Times New Roman"/>
          <w:b w:val="false"/>
          <w:i w:val="false"/>
          <w:color w:val="000000"/>
          <w:sz w:val="28"/>
        </w:rPr>
        <w:t>
      Эти перечни являются типовыми и в зависимости от особенностей конструкции элементов судна расширяются или сокращаются проектной организацией по согласованию с Регистром судоходства.</w:t>
      </w:r>
    </w:p>
    <w:bookmarkEnd w:id="2001"/>
    <w:bookmarkStart w:name="z2311" w:id="2002"/>
    <w:p>
      <w:pPr>
        <w:spacing w:after="0"/>
        <w:ind w:left="0"/>
        <w:jc w:val="both"/>
      </w:pPr>
      <w:r>
        <w:rPr>
          <w:rFonts w:ascii="Times New Roman"/>
          <w:b w:val="false"/>
          <w:i w:val="false"/>
          <w:color w:val="000000"/>
          <w:sz w:val="28"/>
        </w:rPr>
        <w:t>
      Штампы о согласовании ставятся на документацию, отмеченную знаком "*", и всю рабочую документацию, оговоренную перечнями.</w:t>
      </w:r>
    </w:p>
    <w:bookmarkEnd w:id="2002"/>
    <w:bookmarkStart w:name="z2312" w:id="2003"/>
    <w:p>
      <w:pPr>
        <w:spacing w:after="0"/>
        <w:ind w:left="0"/>
        <w:jc w:val="left"/>
      </w:pPr>
      <w:r>
        <w:rPr>
          <w:rFonts w:ascii="Times New Roman"/>
          <w:b/>
          <w:i w:val="false"/>
          <w:color w:val="000000"/>
        </w:rPr>
        <w:t xml:space="preserve"> 1. Технический проект судна</w:t>
      </w:r>
    </w:p>
    <w:bookmarkEnd w:id="2003"/>
    <w:bookmarkStart w:name="z2313" w:id="2004"/>
    <w:p>
      <w:pPr>
        <w:spacing w:after="0"/>
        <w:ind w:left="0"/>
        <w:jc w:val="both"/>
      </w:pPr>
      <w:r>
        <w:rPr>
          <w:rFonts w:ascii="Times New Roman"/>
          <w:b w:val="false"/>
          <w:i w:val="false"/>
          <w:color w:val="000000"/>
          <w:sz w:val="28"/>
        </w:rPr>
        <w:t>
      1. Общепроектные документы:</w:t>
      </w:r>
    </w:p>
    <w:bookmarkEnd w:id="2004"/>
    <w:bookmarkStart w:name="z2314" w:id="2005"/>
    <w:p>
      <w:pPr>
        <w:spacing w:after="0"/>
        <w:ind w:left="0"/>
        <w:jc w:val="both"/>
      </w:pPr>
      <w:r>
        <w:rPr>
          <w:rFonts w:ascii="Times New Roman"/>
          <w:b w:val="false"/>
          <w:i w:val="false"/>
          <w:color w:val="000000"/>
          <w:sz w:val="28"/>
        </w:rPr>
        <w:t>
      1) ведомость документов технического проекта;</w:t>
      </w:r>
    </w:p>
    <w:bookmarkEnd w:id="2005"/>
    <w:bookmarkStart w:name="z2315" w:id="2006"/>
    <w:p>
      <w:pPr>
        <w:spacing w:after="0"/>
        <w:ind w:left="0"/>
        <w:jc w:val="both"/>
      </w:pPr>
      <w:r>
        <w:rPr>
          <w:rFonts w:ascii="Times New Roman"/>
          <w:b w:val="false"/>
          <w:i w:val="false"/>
          <w:color w:val="000000"/>
          <w:sz w:val="28"/>
        </w:rPr>
        <w:t>
      2) пояснительная записка к проекту;</w:t>
      </w:r>
    </w:p>
    <w:bookmarkEnd w:id="2006"/>
    <w:bookmarkStart w:name="z2316" w:id="2007"/>
    <w:p>
      <w:pPr>
        <w:spacing w:after="0"/>
        <w:ind w:left="0"/>
        <w:jc w:val="both"/>
      </w:pPr>
      <w:r>
        <w:rPr>
          <w:rFonts w:ascii="Times New Roman"/>
          <w:b w:val="false"/>
          <w:i w:val="false"/>
          <w:color w:val="000000"/>
          <w:sz w:val="28"/>
        </w:rPr>
        <w:t>
      3)* спецификация;</w:t>
      </w:r>
    </w:p>
    <w:bookmarkEnd w:id="2007"/>
    <w:bookmarkStart w:name="z2317" w:id="2008"/>
    <w:p>
      <w:pPr>
        <w:spacing w:after="0"/>
        <w:ind w:left="0"/>
        <w:jc w:val="both"/>
      </w:pPr>
      <w:r>
        <w:rPr>
          <w:rFonts w:ascii="Times New Roman"/>
          <w:b w:val="false"/>
          <w:i w:val="false"/>
          <w:color w:val="000000"/>
          <w:sz w:val="28"/>
        </w:rPr>
        <w:t>
      4)* перечень решений, отличных от регламентируемых настоящими Правилами, если они допущены в проекте, с их обоснованием в необходимом объеме;</w:t>
      </w:r>
    </w:p>
    <w:bookmarkEnd w:id="2008"/>
    <w:bookmarkStart w:name="z2318" w:id="2009"/>
    <w:p>
      <w:pPr>
        <w:spacing w:after="0"/>
        <w:ind w:left="0"/>
        <w:jc w:val="both"/>
      </w:pPr>
      <w:r>
        <w:rPr>
          <w:rFonts w:ascii="Times New Roman"/>
          <w:b w:val="false"/>
          <w:i w:val="false"/>
          <w:color w:val="000000"/>
          <w:sz w:val="28"/>
        </w:rPr>
        <w:t>
      5)* методика приемочных испытаний головного судна (представляется после утверждения технического проекта);</w:t>
      </w:r>
    </w:p>
    <w:bookmarkEnd w:id="2009"/>
    <w:bookmarkStart w:name="z2319" w:id="2010"/>
    <w:p>
      <w:pPr>
        <w:spacing w:after="0"/>
        <w:ind w:left="0"/>
        <w:jc w:val="both"/>
      </w:pPr>
      <w:r>
        <w:rPr>
          <w:rFonts w:ascii="Times New Roman"/>
          <w:b w:val="false"/>
          <w:i w:val="false"/>
          <w:color w:val="000000"/>
          <w:sz w:val="28"/>
        </w:rPr>
        <w:t>
      6)* Инструкция по загрузке, разгрузке и балластировке для грузового судна (представляется после уточнения нагрузок масс при рабочем проектировании);</w:t>
      </w:r>
    </w:p>
    <w:bookmarkEnd w:id="2010"/>
    <w:bookmarkStart w:name="z2320" w:id="2011"/>
    <w:p>
      <w:pPr>
        <w:spacing w:after="0"/>
        <w:ind w:left="0"/>
        <w:jc w:val="both"/>
      </w:pPr>
      <w:r>
        <w:rPr>
          <w:rFonts w:ascii="Times New Roman"/>
          <w:b w:val="false"/>
          <w:i w:val="false"/>
          <w:color w:val="000000"/>
          <w:sz w:val="28"/>
        </w:rPr>
        <w:t>
      7)* Информация об остойчивости и непотопляемости (представляется после уточнения нагрузок масс при рабочем проектировании);</w:t>
      </w:r>
    </w:p>
    <w:bookmarkEnd w:id="2011"/>
    <w:bookmarkStart w:name="z2321" w:id="2012"/>
    <w:p>
      <w:pPr>
        <w:spacing w:after="0"/>
        <w:ind w:left="0"/>
        <w:jc w:val="both"/>
      </w:pPr>
      <w:r>
        <w:rPr>
          <w:rFonts w:ascii="Times New Roman"/>
          <w:b w:val="false"/>
          <w:i w:val="false"/>
          <w:color w:val="000000"/>
          <w:sz w:val="28"/>
        </w:rPr>
        <w:t>
      8)* чертежи общего расположения с изображением технических средств, устройств и оборудования:</w:t>
      </w:r>
    </w:p>
    <w:bookmarkEnd w:id="2012"/>
    <w:bookmarkStart w:name="z2322" w:id="2013"/>
    <w:p>
      <w:pPr>
        <w:spacing w:after="0"/>
        <w:ind w:left="0"/>
        <w:jc w:val="both"/>
      </w:pPr>
      <w:r>
        <w:rPr>
          <w:rFonts w:ascii="Times New Roman"/>
          <w:b w:val="false"/>
          <w:i w:val="false"/>
          <w:color w:val="000000"/>
          <w:sz w:val="28"/>
        </w:rPr>
        <w:t>
      боковой вид;</w:t>
      </w:r>
    </w:p>
    <w:bookmarkEnd w:id="2013"/>
    <w:bookmarkStart w:name="z2323" w:id="2014"/>
    <w:p>
      <w:pPr>
        <w:spacing w:after="0"/>
        <w:ind w:left="0"/>
        <w:jc w:val="both"/>
      </w:pPr>
      <w:r>
        <w:rPr>
          <w:rFonts w:ascii="Times New Roman"/>
          <w:b w:val="false"/>
          <w:i w:val="false"/>
          <w:color w:val="000000"/>
          <w:sz w:val="28"/>
        </w:rPr>
        <w:t>
      продольный разрез с указанием непроницаемых переборок, палуб, платформ;</w:t>
      </w:r>
    </w:p>
    <w:bookmarkEnd w:id="2014"/>
    <w:bookmarkStart w:name="z2324" w:id="2015"/>
    <w:p>
      <w:pPr>
        <w:spacing w:after="0"/>
        <w:ind w:left="0"/>
        <w:jc w:val="both"/>
      </w:pPr>
      <w:r>
        <w:rPr>
          <w:rFonts w:ascii="Times New Roman"/>
          <w:b w:val="false"/>
          <w:i w:val="false"/>
          <w:color w:val="000000"/>
          <w:sz w:val="28"/>
        </w:rPr>
        <w:t>
      планы палуб, трюмов, мостиков, платформ;</w:t>
      </w:r>
    </w:p>
    <w:bookmarkEnd w:id="2015"/>
    <w:bookmarkStart w:name="z2325" w:id="2016"/>
    <w:p>
      <w:pPr>
        <w:spacing w:after="0"/>
        <w:ind w:left="0"/>
        <w:jc w:val="both"/>
      </w:pPr>
      <w:r>
        <w:rPr>
          <w:rFonts w:ascii="Times New Roman"/>
          <w:b w:val="false"/>
          <w:i w:val="false"/>
          <w:color w:val="000000"/>
          <w:sz w:val="28"/>
        </w:rPr>
        <w:t>
      9)* общее расположение оборудования в рулевой рубке;</w:t>
      </w:r>
    </w:p>
    <w:bookmarkEnd w:id="2016"/>
    <w:bookmarkStart w:name="z2326" w:id="2017"/>
    <w:p>
      <w:pPr>
        <w:spacing w:after="0"/>
        <w:ind w:left="0"/>
        <w:jc w:val="both"/>
      </w:pPr>
      <w:r>
        <w:rPr>
          <w:rFonts w:ascii="Times New Roman"/>
          <w:b w:val="false"/>
          <w:i w:val="false"/>
          <w:color w:val="000000"/>
          <w:sz w:val="28"/>
        </w:rPr>
        <w:t>
      10) схема расположения взрыво- и пожароопасных зон и помещений (при их наличии);</w:t>
      </w:r>
    </w:p>
    <w:bookmarkEnd w:id="2017"/>
    <w:bookmarkStart w:name="z2327" w:id="2018"/>
    <w:p>
      <w:pPr>
        <w:spacing w:after="0"/>
        <w:ind w:left="0"/>
        <w:jc w:val="both"/>
      </w:pPr>
      <w:r>
        <w:rPr>
          <w:rFonts w:ascii="Times New Roman"/>
          <w:b w:val="false"/>
          <w:i w:val="false"/>
          <w:color w:val="000000"/>
          <w:sz w:val="28"/>
        </w:rPr>
        <w:t>
      11) теоретический чертеж корпуса судна;</w:t>
      </w:r>
    </w:p>
    <w:bookmarkEnd w:id="2018"/>
    <w:bookmarkStart w:name="z2328" w:id="2019"/>
    <w:p>
      <w:pPr>
        <w:spacing w:after="0"/>
        <w:ind w:left="0"/>
        <w:jc w:val="both"/>
      </w:pPr>
      <w:r>
        <w:rPr>
          <w:rFonts w:ascii="Times New Roman"/>
          <w:b w:val="false"/>
          <w:i w:val="false"/>
          <w:color w:val="000000"/>
          <w:sz w:val="28"/>
        </w:rPr>
        <w:t>
      12) расчеты нагрузки масс и положения центра тяжести, дифферента и начальной остойчивости для различных случаев нагрузки;</w:t>
      </w:r>
    </w:p>
    <w:bookmarkEnd w:id="2019"/>
    <w:bookmarkStart w:name="z2329" w:id="2020"/>
    <w:p>
      <w:pPr>
        <w:spacing w:after="0"/>
        <w:ind w:left="0"/>
        <w:jc w:val="both"/>
      </w:pPr>
      <w:r>
        <w:rPr>
          <w:rFonts w:ascii="Times New Roman"/>
          <w:b w:val="false"/>
          <w:i w:val="false"/>
          <w:color w:val="000000"/>
          <w:sz w:val="28"/>
        </w:rPr>
        <w:t>
      13) диаграммы статической и динамической остойчивости с таблицей кренящих и опрокидывающих моментов и углов крена для различных случаев нагрузки (вычисление плеч диаграмм остойчивости и подобные расчеты не представляются); проверка остойчивости для различных случаев нагрузки; таблицы исходных данных при выполнении расчетов с помощью компьютерных приложений;</w:t>
      </w:r>
    </w:p>
    <w:bookmarkEnd w:id="2020"/>
    <w:bookmarkStart w:name="z2330" w:id="2021"/>
    <w:p>
      <w:pPr>
        <w:spacing w:after="0"/>
        <w:ind w:left="0"/>
        <w:jc w:val="both"/>
      </w:pPr>
      <w:r>
        <w:rPr>
          <w:rFonts w:ascii="Times New Roman"/>
          <w:b w:val="false"/>
          <w:i w:val="false"/>
          <w:color w:val="000000"/>
          <w:sz w:val="28"/>
        </w:rPr>
        <w:t>
      14) расчет непотопляемости судов, таблицы исходных данных при выполнении расчетов с помощью компьютерных приложений;</w:t>
      </w:r>
    </w:p>
    <w:bookmarkEnd w:id="2021"/>
    <w:bookmarkStart w:name="z2331" w:id="2022"/>
    <w:p>
      <w:pPr>
        <w:spacing w:after="0"/>
        <w:ind w:left="0"/>
        <w:jc w:val="both"/>
      </w:pPr>
      <w:r>
        <w:rPr>
          <w:rFonts w:ascii="Times New Roman"/>
          <w:b w:val="false"/>
          <w:i w:val="false"/>
          <w:color w:val="000000"/>
          <w:sz w:val="28"/>
        </w:rPr>
        <w:t>
      15) расчеты надводного борта;</w:t>
      </w:r>
    </w:p>
    <w:bookmarkEnd w:id="2022"/>
    <w:bookmarkStart w:name="z2332" w:id="2023"/>
    <w:p>
      <w:pPr>
        <w:spacing w:after="0"/>
        <w:ind w:left="0"/>
        <w:jc w:val="both"/>
      </w:pPr>
      <w:r>
        <w:rPr>
          <w:rFonts w:ascii="Times New Roman"/>
          <w:b w:val="false"/>
          <w:i w:val="false"/>
          <w:color w:val="000000"/>
          <w:sz w:val="28"/>
        </w:rPr>
        <w:t>
      16) расчеты управляемости судна, в том числе толкаемого состава в целом;</w:t>
      </w:r>
    </w:p>
    <w:bookmarkEnd w:id="2023"/>
    <w:bookmarkStart w:name="z2333" w:id="2024"/>
    <w:p>
      <w:pPr>
        <w:spacing w:after="0"/>
        <w:ind w:left="0"/>
        <w:jc w:val="both"/>
      </w:pPr>
      <w:r>
        <w:rPr>
          <w:rFonts w:ascii="Times New Roman"/>
          <w:b w:val="false"/>
          <w:i w:val="false"/>
          <w:color w:val="000000"/>
          <w:sz w:val="28"/>
        </w:rPr>
        <w:t>
      17) расчеты валовой вместимости;</w:t>
      </w:r>
    </w:p>
    <w:bookmarkEnd w:id="2024"/>
    <w:bookmarkStart w:name="z2334" w:id="2025"/>
    <w:p>
      <w:pPr>
        <w:spacing w:after="0"/>
        <w:ind w:left="0"/>
        <w:jc w:val="both"/>
      </w:pPr>
      <w:r>
        <w:rPr>
          <w:rFonts w:ascii="Times New Roman"/>
          <w:b w:val="false"/>
          <w:i w:val="false"/>
          <w:color w:val="000000"/>
          <w:sz w:val="28"/>
        </w:rPr>
        <w:t>
      18) ведомость материалов, комплектующих изделий и оборудования, подлежащих поставке с сертификатом или другим аналогичным документом в соответствии с Номенклатурой.</w:t>
      </w:r>
    </w:p>
    <w:bookmarkEnd w:id="2025"/>
    <w:bookmarkStart w:name="z2335" w:id="2026"/>
    <w:p>
      <w:pPr>
        <w:spacing w:after="0"/>
        <w:ind w:left="0"/>
        <w:jc w:val="both"/>
      </w:pPr>
      <w:r>
        <w:rPr>
          <w:rFonts w:ascii="Times New Roman"/>
          <w:b w:val="false"/>
          <w:i w:val="false"/>
          <w:color w:val="000000"/>
          <w:sz w:val="28"/>
        </w:rPr>
        <w:t>
      2. Корпус:</w:t>
      </w:r>
    </w:p>
    <w:bookmarkEnd w:id="2026"/>
    <w:bookmarkStart w:name="z2336" w:id="2027"/>
    <w:p>
      <w:pPr>
        <w:spacing w:after="0"/>
        <w:ind w:left="0"/>
        <w:jc w:val="both"/>
      </w:pPr>
      <w:r>
        <w:rPr>
          <w:rFonts w:ascii="Times New Roman"/>
          <w:b w:val="false"/>
          <w:i w:val="false"/>
          <w:color w:val="000000"/>
          <w:sz w:val="28"/>
        </w:rPr>
        <w:t>
      1)* мидель-шпангоут и поперечные сечения корпуса с основными узлами набора;</w:t>
      </w:r>
    </w:p>
    <w:bookmarkEnd w:id="2027"/>
    <w:bookmarkStart w:name="z2337" w:id="2028"/>
    <w:p>
      <w:pPr>
        <w:spacing w:after="0"/>
        <w:ind w:left="0"/>
        <w:jc w:val="both"/>
      </w:pPr>
      <w:r>
        <w:rPr>
          <w:rFonts w:ascii="Times New Roman"/>
          <w:b w:val="false"/>
          <w:i w:val="false"/>
          <w:color w:val="000000"/>
          <w:sz w:val="28"/>
        </w:rPr>
        <w:t>
      2)* конструктивный чертеж корпуса и надстроек, участвующих в общем изгибе судна, с таблицей набора;</w:t>
      </w:r>
    </w:p>
    <w:bookmarkEnd w:id="2028"/>
    <w:bookmarkStart w:name="z2338" w:id="2029"/>
    <w:p>
      <w:pPr>
        <w:spacing w:after="0"/>
        <w:ind w:left="0"/>
        <w:jc w:val="both"/>
      </w:pPr>
      <w:r>
        <w:rPr>
          <w:rFonts w:ascii="Times New Roman"/>
          <w:b w:val="false"/>
          <w:i w:val="false"/>
          <w:color w:val="000000"/>
          <w:sz w:val="28"/>
        </w:rPr>
        <w:t>
      3)* растяжка наружной обшивки для судов со сложными обводами корпуса;</w:t>
      </w:r>
    </w:p>
    <w:bookmarkEnd w:id="2029"/>
    <w:bookmarkStart w:name="z2339" w:id="2030"/>
    <w:p>
      <w:pPr>
        <w:spacing w:after="0"/>
        <w:ind w:left="0"/>
        <w:jc w:val="both"/>
      </w:pPr>
      <w:r>
        <w:rPr>
          <w:rFonts w:ascii="Times New Roman"/>
          <w:b w:val="false"/>
          <w:i w:val="false"/>
          <w:color w:val="000000"/>
          <w:sz w:val="28"/>
        </w:rPr>
        <w:t>
      4) расчеты по выбору конструкции и размеров связей корпуса, таблицы исходных данных при выполнении расчетов с помощью компьютерных приложений;</w:t>
      </w:r>
    </w:p>
    <w:bookmarkEnd w:id="2030"/>
    <w:bookmarkStart w:name="z2340" w:id="2031"/>
    <w:p>
      <w:pPr>
        <w:spacing w:after="0"/>
        <w:ind w:left="0"/>
        <w:jc w:val="both"/>
      </w:pPr>
      <w:r>
        <w:rPr>
          <w:rFonts w:ascii="Times New Roman"/>
          <w:b w:val="false"/>
          <w:i w:val="false"/>
          <w:color w:val="000000"/>
          <w:sz w:val="28"/>
        </w:rPr>
        <w:t>
      5) расчеты общей и местной вибрации;</w:t>
      </w:r>
    </w:p>
    <w:bookmarkEnd w:id="2031"/>
    <w:bookmarkStart w:name="z2341" w:id="2032"/>
    <w:p>
      <w:pPr>
        <w:spacing w:after="0"/>
        <w:ind w:left="0"/>
        <w:jc w:val="both"/>
      </w:pPr>
      <w:r>
        <w:rPr>
          <w:rFonts w:ascii="Times New Roman"/>
          <w:b w:val="false"/>
          <w:i w:val="false"/>
          <w:color w:val="000000"/>
          <w:sz w:val="28"/>
        </w:rPr>
        <w:t>
      6) расчеты прочности и устойчивости элементов корпуса (для однокорпусных стальных судов и катамаранов длиной более 50 м, судов с корпусом из легких сплавов, судов на подводных крыльях, судов на воздушной подушке, судов с корпусом из пластмасс);</w:t>
      </w:r>
    </w:p>
    <w:bookmarkEnd w:id="2032"/>
    <w:bookmarkStart w:name="z2342" w:id="2033"/>
    <w:p>
      <w:pPr>
        <w:spacing w:after="0"/>
        <w:ind w:left="0"/>
        <w:jc w:val="both"/>
      </w:pPr>
      <w:r>
        <w:rPr>
          <w:rFonts w:ascii="Times New Roman"/>
          <w:b w:val="false"/>
          <w:i w:val="false"/>
          <w:color w:val="000000"/>
          <w:sz w:val="28"/>
        </w:rPr>
        <w:t>
      7) таблицы исходных данных при выполнении расчетов с помощью компьютерных приложений;</w:t>
      </w:r>
    </w:p>
    <w:bookmarkEnd w:id="2033"/>
    <w:bookmarkStart w:name="z2343" w:id="2034"/>
    <w:p>
      <w:pPr>
        <w:spacing w:after="0"/>
        <w:ind w:left="0"/>
        <w:jc w:val="both"/>
      </w:pPr>
      <w:r>
        <w:rPr>
          <w:rFonts w:ascii="Times New Roman"/>
          <w:b w:val="false"/>
          <w:i w:val="false"/>
          <w:color w:val="000000"/>
          <w:sz w:val="28"/>
        </w:rPr>
        <w:t>
      8) расчеты прочности корпуса (для судов с корпусом из железобетона);</w:t>
      </w:r>
    </w:p>
    <w:bookmarkEnd w:id="2034"/>
    <w:bookmarkStart w:name="z2344" w:id="2035"/>
    <w:p>
      <w:pPr>
        <w:spacing w:after="0"/>
        <w:ind w:left="0"/>
        <w:jc w:val="both"/>
      </w:pPr>
      <w:r>
        <w:rPr>
          <w:rFonts w:ascii="Times New Roman"/>
          <w:b w:val="false"/>
          <w:i w:val="false"/>
          <w:color w:val="000000"/>
          <w:sz w:val="28"/>
        </w:rPr>
        <w:t>
      9) расчеты поперечной прочности судна (для беспалубных грузовых судов и судов с отношением В/Н, превышающим регламентируемые);</w:t>
      </w:r>
    </w:p>
    <w:bookmarkEnd w:id="2035"/>
    <w:bookmarkStart w:name="z2345" w:id="2036"/>
    <w:p>
      <w:pPr>
        <w:spacing w:after="0"/>
        <w:ind w:left="0"/>
        <w:jc w:val="both"/>
      </w:pPr>
      <w:r>
        <w:rPr>
          <w:rFonts w:ascii="Times New Roman"/>
          <w:b w:val="false"/>
          <w:i w:val="false"/>
          <w:color w:val="000000"/>
          <w:sz w:val="28"/>
        </w:rPr>
        <w:t>
      10) расчеты прочности надстройки (для пассажирских судов с большими вырезами оконных проемов);</w:t>
      </w:r>
    </w:p>
    <w:bookmarkEnd w:id="2036"/>
    <w:bookmarkStart w:name="z2346" w:id="2037"/>
    <w:p>
      <w:pPr>
        <w:spacing w:after="0"/>
        <w:ind w:left="0"/>
        <w:jc w:val="both"/>
      </w:pPr>
      <w:r>
        <w:rPr>
          <w:rFonts w:ascii="Times New Roman"/>
          <w:b w:val="false"/>
          <w:i w:val="false"/>
          <w:color w:val="000000"/>
          <w:sz w:val="28"/>
        </w:rPr>
        <w:t>
      11) общий вид люкового закрытия судна с расчетами прочности люковых крышек и основных деталей привода;</w:t>
      </w:r>
    </w:p>
    <w:bookmarkEnd w:id="2037"/>
    <w:bookmarkStart w:name="z2347" w:id="2038"/>
    <w:p>
      <w:pPr>
        <w:spacing w:after="0"/>
        <w:ind w:left="0"/>
        <w:jc w:val="both"/>
      </w:pPr>
      <w:r>
        <w:rPr>
          <w:rFonts w:ascii="Times New Roman"/>
          <w:b w:val="false"/>
          <w:i w:val="false"/>
          <w:color w:val="000000"/>
          <w:sz w:val="28"/>
        </w:rPr>
        <w:t>
      12) расчет общей прочности корпуса в конце срока службы судна;</w:t>
      </w:r>
    </w:p>
    <w:bookmarkEnd w:id="2038"/>
    <w:bookmarkStart w:name="z2348" w:id="2039"/>
    <w:p>
      <w:pPr>
        <w:spacing w:after="0"/>
        <w:ind w:left="0"/>
        <w:jc w:val="both"/>
      </w:pPr>
      <w:r>
        <w:rPr>
          <w:rFonts w:ascii="Times New Roman"/>
          <w:b w:val="false"/>
          <w:i w:val="false"/>
          <w:color w:val="000000"/>
          <w:sz w:val="28"/>
        </w:rPr>
        <w:t>
      13) расчеты ледовой прочности ледоколов.</w:t>
      </w:r>
    </w:p>
    <w:bookmarkEnd w:id="2039"/>
    <w:bookmarkStart w:name="z2349" w:id="2040"/>
    <w:p>
      <w:pPr>
        <w:spacing w:after="0"/>
        <w:ind w:left="0"/>
        <w:jc w:val="both"/>
      </w:pPr>
      <w:r>
        <w:rPr>
          <w:rFonts w:ascii="Times New Roman"/>
          <w:b w:val="false"/>
          <w:i w:val="false"/>
          <w:color w:val="000000"/>
          <w:sz w:val="28"/>
        </w:rPr>
        <w:t>
      3. Оборудование и изоляция помещений:</w:t>
      </w:r>
    </w:p>
    <w:bookmarkEnd w:id="2040"/>
    <w:bookmarkStart w:name="z2350" w:id="2041"/>
    <w:p>
      <w:pPr>
        <w:spacing w:after="0"/>
        <w:ind w:left="0"/>
        <w:jc w:val="both"/>
      </w:pPr>
      <w:r>
        <w:rPr>
          <w:rFonts w:ascii="Times New Roman"/>
          <w:b w:val="false"/>
          <w:i w:val="false"/>
          <w:color w:val="000000"/>
          <w:sz w:val="28"/>
        </w:rPr>
        <w:t>
      1) сведения о примененных на судне отделочных, конструкционных и изоляционных материалах с указанием мест, где они установлены, их характеристик горючести, количества горючих материалов на 1 м2 площади пола каждого помещения;</w:t>
      </w:r>
    </w:p>
    <w:bookmarkEnd w:id="2041"/>
    <w:bookmarkStart w:name="z2351" w:id="2042"/>
    <w:p>
      <w:pPr>
        <w:spacing w:after="0"/>
        <w:ind w:left="0"/>
        <w:jc w:val="both"/>
      </w:pPr>
      <w:r>
        <w:rPr>
          <w:rFonts w:ascii="Times New Roman"/>
          <w:b w:val="false"/>
          <w:i w:val="false"/>
          <w:color w:val="000000"/>
          <w:sz w:val="28"/>
        </w:rPr>
        <w:t>
      2)* схема изоляции и отделки помещений.</w:t>
      </w:r>
    </w:p>
    <w:bookmarkEnd w:id="2042"/>
    <w:bookmarkStart w:name="z2352" w:id="2043"/>
    <w:p>
      <w:pPr>
        <w:spacing w:after="0"/>
        <w:ind w:left="0"/>
        <w:jc w:val="both"/>
      </w:pPr>
      <w:r>
        <w:rPr>
          <w:rFonts w:ascii="Times New Roman"/>
          <w:b w:val="false"/>
          <w:i w:val="false"/>
          <w:color w:val="000000"/>
          <w:sz w:val="28"/>
        </w:rPr>
        <w:t>
      4. Общесудовые устройства:</w:t>
      </w:r>
    </w:p>
    <w:bookmarkEnd w:id="2043"/>
    <w:bookmarkStart w:name="z2353" w:id="2044"/>
    <w:p>
      <w:pPr>
        <w:spacing w:after="0"/>
        <w:ind w:left="0"/>
        <w:jc w:val="both"/>
      </w:pPr>
      <w:r>
        <w:rPr>
          <w:rFonts w:ascii="Times New Roman"/>
          <w:b w:val="false"/>
          <w:i w:val="false"/>
          <w:color w:val="000000"/>
          <w:sz w:val="28"/>
        </w:rPr>
        <w:t>
      1)* схема расположения сигнальных и отличительных средств;</w:t>
      </w:r>
    </w:p>
    <w:bookmarkEnd w:id="2044"/>
    <w:bookmarkStart w:name="z2354" w:id="2045"/>
    <w:p>
      <w:pPr>
        <w:spacing w:after="0"/>
        <w:ind w:left="0"/>
        <w:jc w:val="both"/>
      </w:pPr>
      <w:r>
        <w:rPr>
          <w:rFonts w:ascii="Times New Roman"/>
          <w:b w:val="false"/>
          <w:i w:val="false"/>
          <w:color w:val="000000"/>
          <w:sz w:val="28"/>
        </w:rPr>
        <w:t>
      2) выбор элементов устройств и предметов снабжения по Правилам или расчеты, с помощью которых обоснован выбор этих элементов;</w:t>
      </w:r>
    </w:p>
    <w:bookmarkEnd w:id="2045"/>
    <w:bookmarkStart w:name="z2355" w:id="2046"/>
    <w:p>
      <w:pPr>
        <w:spacing w:after="0"/>
        <w:ind w:left="0"/>
        <w:jc w:val="both"/>
      </w:pPr>
      <w:r>
        <w:rPr>
          <w:rFonts w:ascii="Times New Roman"/>
          <w:b w:val="false"/>
          <w:i w:val="false"/>
          <w:color w:val="000000"/>
          <w:sz w:val="28"/>
        </w:rPr>
        <w:t>
      3) чертежи общего расположения устройств новых типов.</w:t>
      </w:r>
    </w:p>
    <w:bookmarkEnd w:id="2046"/>
    <w:bookmarkStart w:name="z2356" w:id="2047"/>
    <w:p>
      <w:pPr>
        <w:spacing w:after="0"/>
        <w:ind w:left="0"/>
        <w:jc w:val="both"/>
      </w:pPr>
      <w:r>
        <w:rPr>
          <w:rFonts w:ascii="Times New Roman"/>
          <w:b w:val="false"/>
          <w:i w:val="false"/>
          <w:color w:val="000000"/>
          <w:sz w:val="28"/>
        </w:rPr>
        <w:t>
      5. Энергетическая установка и системы:</w:t>
      </w:r>
    </w:p>
    <w:bookmarkEnd w:id="2047"/>
    <w:bookmarkStart w:name="z2357" w:id="2048"/>
    <w:p>
      <w:pPr>
        <w:spacing w:after="0"/>
        <w:ind w:left="0"/>
        <w:jc w:val="both"/>
      </w:pPr>
      <w:r>
        <w:rPr>
          <w:rFonts w:ascii="Times New Roman"/>
          <w:b w:val="false"/>
          <w:i w:val="false"/>
          <w:color w:val="000000"/>
          <w:sz w:val="28"/>
        </w:rPr>
        <w:t>
      1)* расположение главных и вспомогательных двигателей и оборудования в машинных помещениях, в помещении центрального поста управления, с указанием проходов и выходных путей;</w:t>
      </w:r>
    </w:p>
    <w:bookmarkEnd w:id="2048"/>
    <w:bookmarkStart w:name="z2358" w:id="2049"/>
    <w:p>
      <w:pPr>
        <w:spacing w:after="0"/>
        <w:ind w:left="0"/>
        <w:jc w:val="both"/>
      </w:pPr>
      <w:r>
        <w:rPr>
          <w:rFonts w:ascii="Times New Roman"/>
          <w:b w:val="false"/>
          <w:i w:val="false"/>
          <w:color w:val="000000"/>
          <w:sz w:val="28"/>
        </w:rPr>
        <w:t>
      2)* валопровод с дейдвудным устройством, движителем, валами и соединительными муфтами;</w:t>
      </w:r>
    </w:p>
    <w:bookmarkEnd w:id="2049"/>
    <w:bookmarkStart w:name="z2359" w:id="2050"/>
    <w:p>
      <w:pPr>
        <w:spacing w:after="0"/>
        <w:ind w:left="0"/>
        <w:jc w:val="both"/>
      </w:pPr>
      <w:r>
        <w:rPr>
          <w:rFonts w:ascii="Times New Roman"/>
          <w:b w:val="false"/>
          <w:i w:val="false"/>
          <w:color w:val="000000"/>
          <w:sz w:val="28"/>
        </w:rPr>
        <w:t>
      3) расчет валопровода (в том числе на крутильные колебания), движителя и выбор элементов валопровода по настоящим Правилам;</w:t>
      </w:r>
    </w:p>
    <w:bookmarkEnd w:id="2050"/>
    <w:bookmarkStart w:name="z2360" w:id="2051"/>
    <w:p>
      <w:pPr>
        <w:spacing w:after="0"/>
        <w:ind w:left="0"/>
        <w:jc w:val="both"/>
      </w:pPr>
      <w:r>
        <w:rPr>
          <w:rFonts w:ascii="Times New Roman"/>
          <w:b w:val="false"/>
          <w:i w:val="false"/>
          <w:color w:val="000000"/>
          <w:sz w:val="28"/>
        </w:rPr>
        <w:t>
      4)* принципиальные схемы систем (с указанием рабочих параметров, диаметра, толщины стенки труб, материалов, из которых изготовлены трубы и арматура): охлаждения, масляной, питания топливом, пускового воздуха, газоотвода (допускается изображать на общем виде отделения), паровых трубопроводов, конденсатно-питательной.</w:t>
      </w:r>
    </w:p>
    <w:bookmarkEnd w:id="2051"/>
    <w:bookmarkStart w:name="z2361" w:id="2052"/>
    <w:p>
      <w:pPr>
        <w:spacing w:after="0"/>
        <w:ind w:left="0"/>
        <w:jc w:val="both"/>
      </w:pPr>
      <w:r>
        <w:rPr>
          <w:rFonts w:ascii="Times New Roman"/>
          <w:b w:val="false"/>
          <w:i w:val="false"/>
          <w:color w:val="000000"/>
          <w:sz w:val="28"/>
        </w:rPr>
        <w:t>
      6. Общесудовые системы:</w:t>
      </w:r>
    </w:p>
    <w:bookmarkEnd w:id="2052"/>
    <w:bookmarkStart w:name="z2362" w:id="2053"/>
    <w:p>
      <w:pPr>
        <w:spacing w:after="0"/>
        <w:ind w:left="0"/>
        <w:jc w:val="both"/>
      </w:pPr>
      <w:r>
        <w:rPr>
          <w:rFonts w:ascii="Times New Roman"/>
          <w:b w:val="false"/>
          <w:i w:val="false"/>
          <w:color w:val="000000"/>
          <w:sz w:val="28"/>
        </w:rPr>
        <w:t>
      1)* принципиальные схемы систем (с указанием параметров, диаметра, толщины стенки труб, материалов, из которых изготовлены трубы и арматура): вентиляции, пожаротушения, осушительной, балластной, удаления нефтесодержащих трюмных вод, подогрева нефтепродуктов, гидропневмопривода вспомогательных и палубных механизмов, бытовой установки сжиженного газа, воздушных, переливных и измерительных трубопроводов, сжатого воздуха;</w:t>
      </w:r>
    </w:p>
    <w:bookmarkEnd w:id="2053"/>
    <w:bookmarkStart w:name="z2363" w:id="2054"/>
    <w:p>
      <w:pPr>
        <w:spacing w:after="0"/>
        <w:ind w:left="0"/>
        <w:jc w:val="both"/>
      </w:pPr>
      <w:r>
        <w:rPr>
          <w:rFonts w:ascii="Times New Roman"/>
          <w:b w:val="false"/>
          <w:i w:val="false"/>
          <w:color w:val="000000"/>
          <w:sz w:val="28"/>
        </w:rPr>
        <w:t>
      2) расчеты судовых систем: вентиляции, пожаротушения, осушительной, балластной, сжатого и пускового воздуха.</w:t>
      </w:r>
    </w:p>
    <w:bookmarkEnd w:id="2054"/>
    <w:bookmarkStart w:name="z2364" w:id="2055"/>
    <w:p>
      <w:pPr>
        <w:spacing w:after="0"/>
        <w:ind w:left="0"/>
        <w:jc w:val="both"/>
      </w:pPr>
      <w:r>
        <w:rPr>
          <w:rFonts w:ascii="Times New Roman"/>
          <w:b w:val="false"/>
          <w:i w:val="false"/>
          <w:color w:val="000000"/>
          <w:sz w:val="28"/>
        </w:rPr>
        <w:t>
      7. Холодильная установка:</w:t>
      </w:r>
    </w:p>
    <w:bookmarkEnd w:id="2055"/>
    <w:bookmarkStart w:name="z2365" w:id="2056"/>
    <w:p>
      <w:pPr>
        <w:spacing w:after="0"/>
        <w:ind w:left="0"/>
        <w:jc w:val="both"/>
      </w:pPr>
      <w:r>
        <w:rPr>
          <w:rFonts w:ascii="Times New Roman"/>
          <w:b w:val="false"/>
          <w:i w:val="false"/>
          <w:color w:val="000000"/>
          <w:sz w:val="28"/>
        </w:rPr>
        <w:t>
      1)* чертежи общего расположения холодильной установки;</w:t>
      </w:r>
    </w:p>
    <w:bookmarkEnd w:id="2056"/>
    <w:bookmarkStart w:name="z2366" w:id="2057"/>
    <w:p>
      <w:pPr>
        <w:spacing w:after="0"/>
        <w:ind w:left="0"/>
        <w:jc w:val="both"/>
      </w:pPr>
      <w:r>
        <w:rPr>
          <w:rFonts w:ascii="Times New Roman"/>
          <w:b w:val="false"/>
          <w:i w:val="false"/>
          <w:color w:val="000000"/>
          <w:sz w:val="28"/>
        </w:rPr>
        <w:t>
      2)* принципиальные схемы систем холодильного агента, хладоносителя, вентиляции, воздушного охлаждения и охлаждающей воды, систем управления, контроля, сигнализации и защиты;</w:t>
      </w:r>
    </w:p>
    <w:bookmarkEnd w:id="2057"/>
    <w:bookmarkStart w:name="z2367" w:id="2058"/>
    <w:p>
      <w:pPr>
        <w:spacing w:after="0"/>
        <w:ind w:left="0"/>
        <w:jc w:val="both"/>
      </w:pPr>
      <w:r>
        <w:rPr>
          <w:rFonts w:ascii="Times New Roman"/>
          <w:b w:val="false"/>
          <w:i w:val="false"/>
          <w:color w:val="000000"/>
          <w:sz w:val="28"/>
        </w:rPr>
        <w:t>
      3) основные расчеты по холодильной установке.</w:t>
      </w:r>
    </w:p>
    <w:bookmarkEnd w:id="2058"/>
    <w:bookmarkStart w:name="z2368" w:id="2059"/>
    <w:p>
      <w:pPr>
        <w:spacing w:after="0"/>
        <w:ind w:left="0"/>
        <w:jc w:val="both"/>
      </w:pPr>
      <w:r>
        <w:rPr>
          <w:rFonts w:ascii="Times New Roman"/>
          <w:b w:val="false"/>
          <w:i w:val="false"/>
          <w:color w:val="000000"/>
          <w:sz w:val="28"/>
        </w:rPr>
        <w:t>
      8. Для нефтеналивных судов дополнительно к документации, указанной в пунктах 5 и 6 настоящего приложения представляются:</w:t>
      </w:r>
    </w:p>
    <w:bookmarkEnd w:id="2059"/>
    <w:bookmarkStart w:name="z2369" w:id="2060"/>
    <w:p>
      <w:pPr>
        <w:spacing w:after="0"/>
        <w:ind w:left="0"/>
        <w:jc w:val="both"/>
      </w:pPr>
      <w:r>
        <w:rPr>
          <w:rFonts w:ascii="Times New Roman"/>
          <w:b w:val="false"/>
          <w:i w:val="false"/>
          <w:color w:val="000000"/>
          <w:sz w:val="28"/>
        </w:rPr>
        <w:t>
      1)* чертежи расположения оборудования в насосном отделении;</w:t>
      </w:r>
    </w:p>
    <w:bookmarkEnd w:id="2060"/>
    <w:bookmarkStart w:name="z2370" w:id="2061"/>
    <w:p>
      <w:pPr>
        <w:spacing w:after="0"/>
        <w:ind w:left="0"/>
        <w:jc w:val="both"/>
      </w:pPr>
      <w:r>
        <w:rPr>
          <w:rFonts w:ascii="Times New Roman"/>
          <w:b w:val="false"/>
          <w:i w:val="false"/>
          <w:color w:val="000000"/>
          <w:sz w:val="28"/>
        </w:rPr>
        <w:t>
      2)* принципиальные схемы систем: грузовой, зачистной, инертного газа, газоотводной.</w:t>
      </w:r>
    </w:p>
    <w:bookmarkEnd w:id="2061"/>
    <w:bookmarkStart w:name="z2371" w:id="2062"/>
    <w:p>
      <w:pPr>
        <w:spacing w:after="0"/>
        <w:ind w:left="0"/>
        <w:jc w:val="both"/>
      </w:pPr>
      <w:r>
        <w:rPr>
          <w:rFonts w:ascii="Times New Roman"/>
          <w:b w:val="false"/>
          <w:i w:val="false"/>
          <w:color w:val="000000"/>
          <w:sz w:val="28"/>
        </w:rPr>
        <w:t>
      9. Автоматизация:</w:t>
      </w:r>
    </w:p>
    <w:bookmarkEnd w:id="2062"/>
    <w:bookmarkStart w:name="z2372" w:id="2063"/>
    <w:p>
      <w:pPr>
        <w:spacing w:after="0"/>
        <w:ind w:left="0"/>
        <w:jc w:val="both"/>
      </w:pPr>
      <w:r>
        <w:rPr>
          <w:rFonts w:ascii="Times New Roman"/>
          <w:b w:val="false"/>
          <w:i w:val="false"/>
          <w:color w:val="000000"/>
          <w:sz w:val="28"/>
        </w:rPr>
        <w:t>
      1)* расположение основных средств дистанционного управления и автоматизации - постов, пультов управления;</w:t>
      </w:r>
    </w:p>
    <w:bookmarkEnd w:id="2063"/>
    <w:bookmarkStart w:name="z2373" w:id="2064"/>
    <w:p>
      <w:pPr>
        <w:spacing w:after="0"/>
        <w:ind w:left="0"/>
        <w:jc w:val="both"/>
      </w:pPr>
      <w:r>
        <w:rPr>
          <w:rFonts w:ascii="Times New Roman"/>
          <w:b w:val="false"/>
          <w:i w:val="false"/>
          <w:color w:val="000000"/>
          <w:sz w:val="28"/>
        </w:rPr>
        <w:t>
      2)* принципиальные и структурные схемы дистанционного управления, автоматизации и АПС основных судовых технических средств и систем с указанием источников питания.</w:t>
      </w:r>
    </w:p>
    <w:bookmarkEnd w:id="2064"/>
    <w:bookmarkStart w:name="z2374" w:id="2065"/>
    <w:p>
      <w:pPr>
        <w:spacing w:after="0"/>
        <w:ind w:left="0"/>
        <w:jc w:val="both"/>
      </w:pPr>
      <w:r>
        <w:rPr>
          <w:rFonts w:ascii="Times New Roman"/>
          <w:b w:val="false"/>
          <w:i w:val="false"/>
          <w:color w:val="000000"/>
          <w:sz w:val="28"/>
        </w:rPr>
        <w:t>
      10. Электрооборудование:</w:t>
      </w:r>
    </w:p>
    <w:bookmarkEnd w:id="2065"/>
    <w:bookmarkStart w:name="z2375" w:id="2066"/>
    <w:p>
      <w:pPr>
        <w:spacing w:after="0"/>
        <w:ind w:left="0"/>
        <w:jc w:val="both"/>
      </w:pPr>
      <w:r>
        <w:rPr>
          <w:rFonts w:ascii="Times New Roman"/>
          <w:b w:val="false"/>
          <w:i w:val="false"/>
          <w:color w:val="000000"/>
          <w:sz w:val="28"/>
        </w:rPr>
        <w:t>
      1)* принципиальные схемы распределения электроэнергии от основных и аварийных источников: силовых сетей, освещения (до групповых щитов);</w:t>
      </w:r>
    </w:p>
    <w:bookmarkEnd w:id="2066"/>
    <w:bookmarkStart w:name="z2376" w:id="2067"/>
    <w:p>
      <w:pPr>
        <w:spacing w:after="0"/>
        <w:ind w:left="0"/>
        <w:jc w:val="both"/>
      </w:pPr>
      <w:r>
        <w:rPr>
          <w:rFonts w:ascii="Times New Roman"/>
          <w:b w:val="false"/>
          <w:i w:val="false"/>
          <w:color w:val="000000"/>
          <w:sz w:val="28"/>
        </w:rPr>
        <w:t>
      2)* принципиальные схемы главного и аварийного распределительных щитов, пультов управления и распределительных щитов нетипового исполнения;</w:t>
      </w:r>
    </w:p>
    <w:bookmarkEnd w:id="2067"/>
    <w:bookmarkStart w:name="z2377" w:id="2068"/>
    <w:p>
      <w:pPr>
        <w:spacing w:after="0"/>
        <w:ind w:left="0"/>
        <w:jc w:val="both"/>
      </w:pPr>
      <w:r>
        <w:rPr>
          <w:rFonts w:ascii="Times New Roman"/>
          <w:b w:val="false"/>
          <w:i w:val="false"/>
          <w:color w:val="000000"/>
          <w:sz w:val="28"/>
        </w:rPr>
        <w:t>
      3)* принципиальные схемы электроприводов;</w:t>
      </w:r>
    </w:p>
    <w:bookmarkEnd w:id="2068"/>
    <w:bookmarkStart w:name="z2378" w:id="2069"/>
    <w:p>
      <w:pPr>
        <w:spacing w:after="0"/>
        <w:ind w:left="0"/>
        <w:jc w:val="both"/>
      </w:pPr>
      <w:r>
        <w:rPr>
          <w:rFonts w:ascii="Times New Roman"/>
          <w:b w:val="false"/>
          <w:i w:val="false"/>
          <w:color w:val="000000"/>
          <w:sz w:val="28"/>
        </w:rPr>
        <w:t>
      4)* принципиальные схемы первичной сети основного и аварийного освещения;</w:t>
      </w:r>
    </w:p>
    <w:bookmarkEnd w:id="2069"/>
    <w:bookmarkStart w:name="z2379" w:id="2070"/>
    <w:p>
      <w:pPr>
        <w:spacing w:after="0"/>
        <w:ind w:left="0"/>
        <w:jc w:val="both"/>
      </w:pPr>
      <w:r>
        <w:rPr>
          <w:rFonts w:ascii="Times New Roman"/>
          <w:b w:val="false"/>
          <w:i w:val="false"/>
          <w:color w:val="000000"/>
          <w:sz w:val="28"/>
        </w:rPr>
        <w:t>
      5)* принципиальные схемы отличительных и сигнальных фонарей;</w:t>
      </w:r>
    </w:p>
    <w:bookmarkEnd w:id="2070"/>
    <w:bookmarkStart w:name="z2380" w:id="2071"/>
    <w:p>
      <w:pPr>
        <w:spacing w:after="0"/>
        <w:ind w:left="0"/>
        <w:jc w:val="both"/>
      </w:pPr>
      <w:r>
        <w:rPr>
          <w:rFonts w:ascii="Times New Roman"/>
          <w:b w:val="false"/>
          <w:i w:val="false"/>
          <w:color w:val="000000"/>
          <w:sz w:val="28"/>
        </w:rPr>
        <w:t>
      6)* принципиальные схемы авральной и пожарной сигнализации;</w:t>
      </w:r>
    </w:p>
    <w:bookmarkEnd w:id="2071"/>
    <w:bookmarkStart w:name="z2381" w:id="2072"/>
    <w:p>
      <w:pPr>
        <w:spacing w:after="0"/>
        <w:ind w:left="0"/>
        <w:jc w:val="both"/>
      </w:pPr>
      <w:r>
        <w:rPr>
          <w:rFonts w:ascii="Times New Roman"/>
          <w:b w:val="false"/>
          <w:i w:val="false"/>
          <w:color w:val="000000"/>
          <w:sz w:val="28"/>
        </w:rPr>
        <w:t>
      7)* принципиальные схемы цепей главного тока, возбуждения, управления, контроля сигнализации, защиты и блокировки гребной электрической установки;</w:t>
      </w:r>
    </w:p>
    <w:bookmarkEnd w:id="2072"/>
    <w:bookmarkStart w:name="z2382" w:id="2073"/>
    <w:p>
      <w:pPr>
        <w:spacing w:after="0"/>
        <w:ind w:left="0"/>
        <w:jc w:val="both"/>
      </w:pPr>
      <w:r>
        <w:rPr>
          <w:rFonts w:ascii="Times New Roman"/>
          <w:b w:val="false"/>
          <w:i w:val="false"/>
          <w:color w:val="000000"/>
          <w:sz w:val="28"/>
        </w:rPr>
        <w:t>
      8)* схема заземления для судов с непроводящим корпусом;</w:t>
      </w:r>
    </w:p>
    <w:bookmarkEnd w:id="2073"/>
    <w:bookmarkStart w:name="z2383" w:id="2074"/>
    <w:p>
      <w:pPr>
        <w:spacing w:after="0"/>
        <w:ind w:left="0"/>
        <w:jc w:val="both"/>
      </w:pPr>
      <w:r>
        <w:rPr>
          <w:rFonts w:ascii="Times New Roman"/>
          <w:b w:val="false"/>
          <w:i w:val="false"/>
          <w:color w:val="000000"/>
          <w:sz w:val="28"/>
        </w:rPr>
        <w:t>
      9)* схема молниеотводного устройства (допускается приводить на общем виде судна);</w:t>
      </w:r>
    </w:p>
    <w:bookmarkEnd w:id="2074"/>
    <w:bookmarkStart w:name="z2384" w:id="2075"/>
    <w:p>
      <w:pPr>
        <w:spacing w:after="0"/>
        <w:ind w:left="0"/>
        <w:jc w:val="both"/>
      </w:pPr>
      <w:r>
        <w:rPr>
          <w:rFonts w:ascii="Times New Roman"/>
          <w:b w:val="false"/>
          <w:i w:val="false"/>
          <w:color w:val="000000"/>
          <w:sz w:val="28"/>
        </w:rPr>
        <w:t>
      10) таблица режимов нагрузки и расчет необходимой мощности электростанции для обеспечения всех режимов работы судна, а также обоснование выбора числа и мощности генераторов;</w:t>
      </w:r>
    </w:p>
    <w:bookmarkEnd w:id="2075"/>
    <w:bookmarkStart w:name="z2385" w:id="2076"/>
    <w:p>
      <w:pPr>
        <w:spacing w:after="0"/>
        <w:ind w:left="0"/>
        <w:jc w:val="both"/>
      </w:pPr>
      <w:r>
        <w:rPr>
          <w:rFonts w:ascii="Times New Roman"/>
          <w:b w:val="false"/>
          <w:i w:val="false"/>
          <w:color w:val="000000"/>
          <w:sz w:val="28"/>
        </w:rPr>
        <w:t>
      11) расчет площади сечения кабелей;</w:t>
      </w:r>
    </w:p>
    <w:bookmarkEnd w:id="2076"/>
    <w:bookmarkStart w:name="z2386" w:id="2077"/>
    <w:p>
      <w:pPr>
        <w:spacing w:after="0"/>
        <w:ind w:left="0"/>
        <w:jc w:val="both"/>
      </w:pPr>
      <w:r>
        <w:rPr>
          <w:rFonts w:ascii="Times New Roman"/>
          <w:b w:val="false"/>
          <w:i w:val="false"/>
          <w:color w:val="000000"/>
          <w:sz w:val="28"/>
        </w:rPr>
        <w:t>
      12) расчет токов короткого замыкания и изменений напряжения;</w:t>
      </w:r>
    </w:p>
    <w:bookmarkEnd w:id="2077"/>
    <w:bookmarkStart w:name="z2387" w:id="2078"/>
    <w:p>
      <w:pPr>
        <w:spacing w:after="0"/>
        <w:ind w:left="0"/>
        <w:jc w:val="both"/>
      </w:pPr>
      <w:r>
        <w:rPr>
          <w:rFonts w:ascii="Times New Roman"/>
          <w:b w:val="false"/>
          <w:i w:val="false"/>
          <w:color w:val="000000"/>
          <w:sz w:val="28"/>
        </w:rPr>
        <w:t>
      13) расчет шин, коммутационной и защитной аппаратуры ГРЩ и кабелей ответственных устройств на динамическую и термическую устойчивость при коротких замыканиях (при номинальной мощности генератора или параллельно работающих генераторов свыше 100 кВт);</w:t>
      </w:r>
    </w:p>
    <w:bookmarkEnd w:id="2078"/>
    <w:bookmarkStart w:name="z2388" w:id="2079"/>
    <w:p>
      <w:pPr>
        <w:spacing w:after="0"/>
        <w:ind w:left="0"/>
        <w:jc w:val="both"/>
      </w:pPr>
      <w:r>
        <w:rPr>
          <w:rFonts w:ascii="Times New Roman"/>
          <w:b w:val="false"/>
          <w:i w:val="false"/>
          <w:color w:val="000000"/>
          <w:sz w:val="28"/>
        </w:rPr>
        <w:t>
      14) расчет грозозащиты;</w:t>
      </w:r>
    </w:p>
    <w:bookmarkEnd w:id="2079"/>
    <w:bookmarkStart w:name="z2389" w:id="2080"/>
    <w:p>
      <w:pPr>
        <w:spacing w:after="0"/>
        <w:ind w:left="0"/>
        <w:jc w:val="both"/>
      </w:pPr>
      <w:r>
        <w:rPr>
          <w:rFonts w:ascii="Times New Roman"/>
          <w:b w:val="false"/>
          <w:i w:val="false"/>
          <w:color w:val="000000"/>
          <w:sz w:val="28"/>
        </w:rPr>
        <w:t>
      15) перечень мероприятий по обеспечению электростатической и гальванической искробезопасности (для нефтеналивных судов).</w:t>
      </w:r>
    </w:p>
    <w:bookmarkEnd w:id="2080"/>
    <w:bookmarkStart w:name="z2390" w:id="2081"/>
    <w:p>
      <w:pPr>
        <w:spacing w:after="0"/>
        <w:ind w:left="0"/>
        <w:jc w:val="both"/>
      </w:pPr>
      <w:r>
        <w:rPr>
          <w:rFonts w:ascii="Times New Roman"/>
          <w:b w:val="false"/>
          <w:i w:val="false"/>
          <w:color w:val="000000"/>
          <w:sz w:val="28"/>
        </w:rPr>
        <w:t>
      11. Средства связи и навигации:</w:t>
      </w:r>
    </w:p>
    <w:bookmarkEnd w:id="2081"/>
    <w:bookmarkStart w:name="z2391" w:id="2082"/>
    <w:p>
      <w:pPr>
        <w:spacing w:after="0"/>
        <w:ind w:left="0"/>
        <w:jc w:val="both"/>
      </w:pPr>
      <w:r>
        <w:rPr>
          <w:rFonts w:ascii="Times New Roman"/>
          <w:b w:val="false"/>
          <w:i w:val="false"/>
          <w:color w:val="000000"/>
          <w:sz w:val="28"/>
        </w:rPr>
        <w:t>
      1)* структурная схема средств радиосвязи, громкоговорящей связи и трансляции, электрорадионавигации, служебной телефонной связи;</w:t>
      </w:r>
    </w:p>
    <w:bookmarkEnd w:id="2082"/>
    <w:bookmarkStart w:name="z2392" w:id="2083"/>
    <w:p>
      <w:pPr>
        <w:spacing w:after="0"/>
        <w:ind w:left="0"/>
        <w:jc w:val="both"/>
      </w:pPr>
      <w:r>
        <w:rPr>
          <w:rFonts w:ascii="Times New Roman"/>
          <w:b w:val="false"/>
          <w:i w:val="false"/>
          <w:color w:val="000000"/>
          <w:sz w:val="28"/>
        </w:rPr>
        <w:t>
      2)* чертежи размещения оборудования в радиорубке, аппаратной;</w:t>
      </w:r>
    </w:p>
    <w:bookmarkEnd w:id="2083"/>
    <w:bookmarkStart w:name="z2393" w:id="2084"/>
    <w:p>
      <w:pPr>
        <w:spacing w:after="0"/>
        <w:ind w:left="0"/>
        <w:jc w:val="both"/>
      </w:pPr>
      <w:r>
        <w:rPr>
          <w:rFonts w:ascii="Times New Roman"/>
          <w:b w:val="false"/>
          <w:i w:val="false"/>
          <w:color w:val="000000"/>
          <w:sz w:val="28"/>
        </w:rPr>
        <w:t>
      3)* чертежи расположения антенн (допускается указывать на общем виде судна);</w:t>
      </w:r>
    </w:p>
    <w:bookmarkEnd w:id="2084"/>
    <w:bookmarkStart w:name="z2394" w:id="2085"/>
    <w:p>
      <w:pPr>
        <w:spacing w:after="0"/>
        <w:ind w:left="0"/>
        <w:jc w:val="both"/>
      </w:pPr>
      <w:r>
        <w:rPr>
          <w:rFonts w:ascii="Times New Roman"/>
          <w:b w:val="false"/>
          <w:i w:val="false"/>
          <w:color w:val="000000"/>
          <w:sz w:val="28"/>
        </w:rPr>
        <w:t>
      4) расчет параметров антенн и дальности радиосвязи.</w:t>
      </w:r>
    </w:p>
    <w:bookmarkEnd w:id="2085"/>
    <w:bookmarkStart w:name="z2395" w:id="2086"/>
    <w:p>
      <w:pPr>
        <w:spacing w:after="0"/>
        <w:ind w:left="0"/>
        <w:jc w:val="left"/>
      </w:pPr>
      <w:r>
        <w:rPr>
          <w:rFonts w:ascii="Times New Roman"/>
          <w:b/>
          <w:i w:val="false"/>
          <w:color w:val="000000"/>
        </w:rPr>
        <w:t xml:space="preserve"> 2. Техническая документация переоборудуемого, модернизируемого,</w:t>
      </w:r>
      <w:r>
        <w:br/>
      </w:r>
      <w:r>
        <w:rPr>
          <w:rFonts w:ascii="Times New Roman"/>
          <w:b/>
          <w:i w:val="false"/>
          <w:color w:val="000000"/>
        </w:rPr>
        <w:t>восстанавливаемого или переклассифицируемого судна</w:t>
      </w:r>
    </w:p>
    <w:bookmarkEnd w:id="2086"/>
    <w:bookmarkStart w:name="z2397" w:id="2087"/>
    <w:p>
      <w:pPr>
        <w:spacing w:after="0"/>
        <w:ind w:left="0"/>
        <w:jc w:val="both"/>
      </w:pPr>
      <w:r>
        <w:rPr>
          <w:rFonts w:ascii="Times New Roman"/>
          <w:b w:val="false"/>
          <w:i w:val="false"/>
          <w:color w:val="000000"/>
          <w:sz w:val="28"/>
        </w:rPr>
        <w:t>
      12. До начала переоборудования, модернизации, восстановительного ремонта, обновления или переклассификации судна Регистру судоходства представляется на рассмотрение техническая документация по тем частям корпуса, механизмов и оборудования судна, которые подлежат переоборудованию, модернизации, восстановлению, обновлению или ремонту.</w:t>
      </w:r>
    </w:p>
    <w:bookmarkEnd w:id="2087"/>
    <w:bookmarkStart w:name="z2398" w:id="2088"/>
    <w:p>
      <w:pPr>
        <w:spacing w:after="0"/>
        <w:ind w:left="0"/>
        <w:jc w:val="both"/>
      </w:pPr>
      <w:r>
        <w:rPr>
          <w:rFonts w:ascii="Times New Roman"/>
          <w:b w:val="false"/>
          <w:i w:val="false"/>
          <w:color w:val="000000"/>
          <w:sz w:val="28"/>
        </w:rPr>
        <w:t>
      При изменении характеристик прочности, остойчивости в результате переоборудования судна представляются соответствующие расчеты или обоснования.</w:t>
      </w:r>
    </w:p>
    <w:bookmarkEnd w:id="2088"/>
    <w:bookmarkStart w:name="z2399" w:id="2089"/>
    <w:p>
      <w:pPr>
        <w:spacing w:after="0"/>
        <w:ind w:left="0"/>
        <w:jc w:val="both"/>
      </w:pPr>
      <w:r>
        <w:rPr>
          <w:rFonts w:ascii="Times New Roman"/>
          <w:b w:val="false"/>
          <w:i w:val="false"/>
          <w:color w:val="000000"/>
          <w:sz w:val="28"/>
        </w:rPr>
        <w:t>
      13. При изменениях конструкции корпуса, установке на судне новых технических средств или устройств, существенно отличающихся от первоначальных и на которые распространяются требования настоящих Правил, Регистру судоходства представляется соответствующая техническая документация в объеме, установленном для судна в постройке (пунктов 1-3 настоящего приложения).</w:t>
      </w:r>
    </w:p>
    <w:bookmarkEnd w:id="2089"/>
    <w:bookmarkStart w:name="z2400" w:id="2090"/>
    <w:p>
      <w:pPr>
        <w:spacing w:after="0"/>
        <w:ind w:left="0"/>
        <w:jc w:val="both"/>
      </w:pPr>
      <w:r>
        <w:rPr>
          <w:rFonts w:ascii="Times New Roman"/>
          <w:b w:val="false"/>
          <w:i w:val="false"/>
          <w:color w:val="000000"/>
          <w:sz w:val="28"/>
        </w:rPr>
        <w:t>
      14. Для переклассификации судна Регистру судоходства представляется следующая документация:</w:t>
      </w:r>
    </w:p>
    <w:bookmarkEnd w:id="2090"/>
    <w:bookmarkStart w:name="z2401" w:id="2091"/>
    <w:p>
      <w:pPr>
        <w:spacing w:after="0"/>
        <w:ind w:left="0"/>
        <w:jc w:val="both"/>
      </w:pPr>
      <w:r>
        <w:rPr>
          <w:rFonts w:ascii="Times New Roman"/>
          <w:b w:val="false"/>
          <w:i w:val="false"/>
          <w:color w:val="000000"/>
          <w:sz w:val="28"/>
        </w:rPr>
        <w:t>
      1) пояснительная записка с обоснованиями переклассификации;</w:t>
      </w:r>
    </w:p>
    <w:bookmarkEnd w:id="2091"/>
    <w:bookmarkStart w:name="z2402" w:id="2092"/>
    <w:p>
      <w:pPr>
        <w:spacing w:after="0"/>
        <w:ind w:left="0"/>
        <w:jc w:val="both"/>
      </w:pPr>
      <w:r>
        <w:rPr>
          <w:rFonts w:ascii="Times New Roman"/>
          <w:b w:val="false"/>
          <w:i w:val="false"/>
          <w:color w:val="000000"/>
          <w:sz w:val="28"/>
        </w:rPr>
        <w:t>
      2) анализ соответствия судна требованиям ПСВП или ПССП для нового класса по всем элементам судна;</w:t>
      </w:r>
    </w:p>
    <w:bookmarkEnd w:id="2092"/>
    <w:bookmarkStart w:name="z2403" w:id="2093"/>
    <w:p>
      <w:pPr>
        <w:spacing w:after="0"/>
        <w:ind w:left="0"/>
        <w:jc w:val="both"/>
      </w:pPr>
      <w:r>
        <w:rPr>
          <w:rFonts w:ascii="Times New Roman"/>
          <w:b w:val="false"/>
          <w:i w:val="false"/>
          <w:color w:val="000000"/>
          <w:sz w:val="28"/>
        </w:rPr>
        <w:t>
      3) перечень решений, отличающихся от требований настоящих Правил для нового класса с обоснованиями;</w:t>
      </w:r>
    </w:p>
    <w:bookmarkEnd w:id="2093"/>
    <w:bookmarkStart w:name="z2404" w:id="2094"/>
    <w:p>
      <w:pPr>
        <w:spacing w:after="0"/>
        <w:ind w:left="0"/>
        <w:jc w:val="both"/>
      </w:pPr>
      <w:r>
        <w:rPr>
          <w:rFonts w:ascii="Times New Roman"/>
          <w:b w:val="false"/>
          <w:i w:val="false"/>
          <w:color w:val="000000"/>
          <w:sz w:val="28"/>
        </w:rPr>
        <w:t>
      4) анализ соответствия требованиям международных нормативных документов (для судов, совершающих международные рейсы). Направляется в порядке информации;</w:t>
      </w:r>
    </w:p>
    <w:bookmarkEnd w:id="2094"/>
    <w:bookmarkStart w:name="z2405" w:id="2095"/>
    <w:p>
      <w:pPr>
        <w:spacing w:after="0"/>
        <w:ind w:left="0"/>
        <w:jc w:val="both"/>
      </w:pPr>
      <w:r>
        <w:rPr>
          <w:rFonts w:ascii="Times New Roman"/>
          <w:b w:val="false"/>
          <w:i w:val="false"/>
          <w:color w:val="000000"/>
          <w:sz w:val="28"/>
        </w:rPr>
        <w:t>
      5) дополнение к спецификации;</w:t>
      </w:r>
    </w:p>
    <w:bookmarkEnd w:id="2095"/>
    <w:bookmarkStart w:name="z2406" w:id="2096"/>
    <w:p>
      <w:pPr>
        <w:spacing w:after="0"/>
        <w:ind w:left="0"/>
        <w:jc w:val="both"/>
      </w:pPr>
      <w:r>
        <w:rPr>
          <w:rFonts w:ascii="Times New Roman"/>
          <w:b w:val="false"/>
          <w:i w:val="false"/>
          <w:color w:val="000000"/>
          <w:sz w:val="28"/>
        </w:rPr>
        <w:t>
      6)* методика испытаний;</w:t>
      </w:r>
    </w:p>
    <w:bookmarkEnd w:id="2096"/>
    <w:bookmarkStart w:name="z2407" w:id="2097"/>
    <w:p>
      <w:pPr>
        <w:spacing w:after="0"/>
        <w:ind w:left="0"/>
        <w:jc w:val="both"/>
      </w:pPr>
      <w:r>
        <w:rPr>
          <w:rFonts w:ascii="Times New Roman"/>
          <w:b w:val="false"/>
          <w:i w:val="false"/>
          <w:color w:val="000000"/>
          <w:sz w:val="28"/>
        </w:rPr>
        <w:t>
      7)* Инструкция по загрузке и разгрузке или дополнение к ней;</w:t>
      </w:r>
    </w:p>
    <w:bookmarkEnd w:id="2097"/>
    <w:bookmarkStart w:name="z2408" w:id="2098"/>
    <w:p>
      <w:pPr>
        <w:spacing w:after="0"/>
        <w:ind w:left="0"/>
        <w:jc w:val="both"/>
      </w:pPr>
      <w:r>
        <w:rPr>
          <w:rFonts w:ascii="Times New Roman"/>
          <w:b w:val="false"/>
          <w:i w:val="false"/>
          <w:color w:val="000000"/>
          <w:sz w:val="28"/>
        </w:rPr>
        <w:t>
      8)* Информация об остойчивости и непотопляемости или дополнение к ней;</w:t>
      </w:r>
    </w:p>
    <w:bookmarkEnd w:id="2098"/>
    <w:bookmarkStart w:name="z2409" w:id="2099"/>
    <w:p>
      <w:pPr>
        <w:spacing w:after="0"/>
        <w:ind w:left="0"/>
        <w:jc w:val="both"/>
      </w:pPr>
      <w:r>
        <w:rPr>
          <w:rFonts w:ascii="Times New Roman"/>
          <w:b w:val="false"/>
          <w:i w:val="false"/>
          <w:color w:val="000000"/>
          <w:sz w:val="28"/>
        </w:rPr>
        <w:t>
      9) расчеты общей и местной прочности;</w:t>
      </w:r>
    </w:p>
    <w:bookmarkEnd w:id="2099"/>
    <w:bookmarkStart w:name="z2410" w:id="2100"/>
    <w:p>
      <w:pPr>
        <w:spacing w:after="0"/>
        <w:ind w:left="0"/>
        <w:jc w:val="both"/>
      </w:pPr>
      <w:r>
        <w:rPr>
          <w:rFonts w:ascii="Times New Roman"/>
          <w:b w:val="false"/>
          <w:i w:val="false"/>
          <w:color w:val="000000"/>
          <w:sz w:val="28"/>
        </w:rPr>
        <w:t>
      10) дополнительные расчеты по выбору конструкции подкреплений и размеров связей корпуса;</w:t>
      </w:r>
    </w:p>
    <w:bookmarkEnd w:id="2100"/>
    <w:bookmarkStart w:name="z2411" w:id="2101"/>
    <w:p>
      <w:pPr>
        <w:spacing w:after="0"/>
        <w:ind w:left="0"/>
        <w:jc w:val="both"/>
      </w:pPr>
      <w:r>
        <w:rPr>
          <w:rFonts w:ascii="Times New Roman"/>
          <w:b w:val="false"/>
          <w:i w:val="false"/>
          <w:color w:val="000000"/>
          <w:sz w:val="28"/>
        </w:rPr>
        <w:t>
      11) расчет высоты надводного борта и чертеж грузовой марки;</w:t>
      </w:r>
    </w:p>
    <w:bookmarkEnd w:id="2101"/>
    <w:bookmarkStart w:name="z2412" w:id="2102"/>
    <w:p>
      <w:pPr>
        <w:spacing w:after="0"/>
        <w:ind w:left="0"/>
        <w:jc w:val="both"/>
      </w:pPr>
      <w:r>
        <w:rPr>
          <w:rFonts w:ascii="Times New Roman"/>
          <w:b w:val="false"/>
          <w:i w:val="false"/>
          <w:color w:val="000000"/>
          <w:sz w:val="28"/>
        </w:rPr>
        <w:t>
      12) обоснования, подтверждающие эксплуатацию главных двигателей, движительно-рулевого комплекса и судовой электростанции без нарушения их технических характеристик, определяемых документацией на поставку и Правилами;</w:t>
      </w:r>
    </w:p>
    <w:bookmarkEnd w:id="2102"/>
    <w:bookmarkStart w:name="z2413" w:id="2103"/>
    <w:p>
      <w:pPr>
        <w:spacing w:after="0"/>
        <w:ind w:left="0"/>
        <w:jc w:val="both"/>
      </w:pPr>
      <w:r>
        <w:rPr>
          <w:rFonts w:ascii="Times New Roman"/>
          <w:b w:val="false"/>
          <w:i w:val="false"/>
          <w:color w:val="000000"/>
          <w:sz w:val="28"/>
        </w:rPr>
        <w:t>
      13)* техническая документация для переклассификации судна, касающаяся подкрепления корпуса, дооборудования и снабжения, включая чертежи общего расположения;</w:t>
      </w:r>
    </w:p>
    <w:bookmarkEnd w:id="2103"/>
    <w:bookmarkStart w:name="z2414" w:id="2104"/>
    <w:p>
      <w:pPr>
        <w:spacing w:after="0"/>
        <w:ind w:left="0"/>
        <w:jc w:val="both"/>
      </w:pPr>
      <w:r>
        <w:rPr>
          <w:rFonts w:ascii="Times New Roman"/>
          <w:b w:val="false"/>
          <w:i w:val="false"/>
          <w:color w:val="000000"/>
          <w:sz w:val="28"/>
        </w:rPr>
        <w:t>
      14) расчеты маневренности судна, включая таблицу маневренности;</w:t>
      </w:r>
    </w:p>
    <w:bookmarkEnd w:id="2104"/>
    <w:bookmarkStart w:name="z2415" w:id="2105"/>
    <w:p>
      <w:pPr>
        <w:spacing w:after="0"/>
        <w:ind w:left="0"/>
        <w:jc w:val="both"/>
      </w:pPr>
      <w:r>
        <w:rPr>
          <w:rFonts w:ascii="Times New Roman"/>
          <w:b w:val="false"/>
          <w:i w:val="false"/>
          <w:color w:val="000000"/>
          <w:sz w:val="28"/>
        </w:rPr>
        <w:t>
      15) специальные нормативы остаточных толщин и местных остаточных деформаций, отличающиеся от регламентируемых требований Регистра судоходства.</w:t>
      </w:r>
    </w:p>
    <w:bookmarkEnd w:id="2105"/>
    <w:bookmarkStart w:name="z2416" w:id="2106"/>
    <w:p>
      <w:pPr>
        <w:spacing w:after="0"/>
        <w:ind w:left="0"/>
        <w:jc w:val="left"/>
      </w:pPr>
      <w:r>
        <w:rPr>
          <w:rFonts w:ascii="Times New Roman"/>
          <w:b/>
          <w:i w:val="false"/>
          <w:color w:val="000000"/>
        </w:rPr>
        <w:t xml:space="preserve"> 3. Проект перегона судна вне установленного района плавания</w:t>
      </w:r>
    </w:p>
    <w:bookmarkEnd w:id="2106"/>
    <w:bookmarkStart w:name="z2417" w:id="2107"/>
    <w:p>
      <w:pPr>
        <w:spacing w:after="0"/>
        <w:ind w:left="0"/>
        <w:jc w:val="both"/>
      </w:pPr>
      <w:r>
        <w:rPr>
          <w:rFonts w:ascii="Times New Roman"/>
          <w:b w:val="false"/>
          <w:i w:val="false"/>
          <w:color w:val="000000"/>
          <w:sz w:val="28"/>
        </w:rPr>
        <w:t>
      15. Проект перегона судна содержит:</w:t>
      </w:r>
    </w:p>
    <w:bookmarkEnd w:id="2107"/>
    <w:bookmarkStart w:name="z2418" w:id="2108"/>
    <w:p>
      <w:pPr>
        <w:spacing w:after="0"/>
        <w:ind w:left="0"/>
        <w:jc w:val="both"/>
      </w:pPr>
      <w:r>
        <w:rPr>
          <w:rFonts w:ascii="Times New Roman"/>
          <w:b w:val="false"/>
          <w:i w:val="false"/>
          <w:color w:val="000000"/>
          <w:sz w:val="28"/>
        </w:rPr>
        <w:t>
      1) пояснительную записку с указанием района и условий перегона, описанием мероприятий по обеспечению безопасности перегона (включая мероприятия организационного характера);</w:t>
      </w:r>
    </w:p>
    <w:bookmarkEnd w:id="2108"/>
    <w:bookmarkStart w:name="z2419" w:id="2109"/>
    <w:p>
      <w:pPr>
        <w:spacing w:after="0"/>
        <w:ind w:left="0"/>
        <w:jc w:val="both"/>
      </w:pPr>
      <w:r>
        <w:rPr>
          <w:rFonts w:ascii="Times New Roman"/>
          <w:b w:val="false"/>
          <w:i w:val="false"/>
          <w:color w:val="000000"/>
          <w:sz w:val="28"/>
        </w:rPr>
        <w:t>
      2) расчеты прочности, остойчивости и высоты надводного борта, требуемых настоящими Правилами для района и условий перегона;</w:t>
      </w:r>
    </w:p>
    <w:bookmarkEnd w:id="2109"/>
    <w:bookmarkStart w:name="z2420" w:id="2110"/>
    <w:p>
      <w:pPr>
        <w:spacing w:after="0"/>
        <w:ind w:left="0"/>
        <w:jc w:val="both"/>
      </w:pPr>
      <w:r>
        <w:rPr>
          <w:rFonts w:ascii="Times New Roman"/>
          <w:b w:val="false"/>
          <w:i w:val="false"/>
          <w:color w:val="000000"/>
          <w:sz w:val="28"/>
        </w:rPr>
        <w:t>
      3) чертежи подкреплений корпуса и надстроек;</w:t>
      </w:r>
    </w:p>
    <w:bookmarkEnd w:id="2110"/>
    <w:bookmarkStart w:name="z2421" w:id="2111"/>
    <w:p>
      <w:pPr>
        <w:spacing w:after="0"/>
        <w:ind w:left="0"/>
        <w:jc w:val="both"/>
      </w:pPr>
      <w:r>
        <w:rPr>
          <w:rFonts w:ascii="Times New Roman"/>
          <w:b w:val="false"/>
          <w:i w:val="false"/>
          <w:color w:val="000000"/>
          <w:sz w:val="28"/>
        </w:rPr>
        <w:t>
      4)* чертежи и схемы закрытий отверстий в корпусе и надстройках судна, а также установки конструкций для повышения мореходности (волноотбойников, защиты надстроек, рубок);</w:t>
      </w:r>
    </w:p>
    <w:bookmarkEnd w:id="2111"/>
    <w:bookmarkStart w:name="z2422" w:id="2112"/>
    <w:p>
      <w:pPr>
        <w:spacing w:after="0"/>
        <w:ind w:left="0"/>
        <w:jc w:val="both"/>
      </w:pPr>
      <w:r>
        <w:rPr>
          <w:rFonts w:ascii="Times New Roman"/>
          <w:b w:val="false"/>
          <w:i w:val="false"/>
          <w:color w:val="000000"/>
          <w:sz w:val="28"/>
        </w:rPr>
        <w:t>
      5)* чертежи устройств для буксировки и/или толкания, схему обраговки;</w:t>
      </w:r>
    </w:p>
    <w:bookmarkEnd w:id="2112"/>
    <w:bookmarkStart w:name="z2423" w:id="2113"/>
    <w:p>
      <w:pPr>
        <w:spacing w:after="0"/>
        <w:ind w:left="0"/>
        <w:jc w:val="both"/>
      </w:pPr>
      <w:r>
        <w:rPr>
          <w:rFonts w:ascii="Times New Roman"/>
          <w:b w:val="false"/>
          <w:i w:val="false"/>
          <w:color w:val="000000"/>
          <w:sz w:val="28"/>
        </w:rPr>
        <w:t>
      6)* чертежи расположения сигнально-отличительных фонарей и дневных сигналов буксируемого судна;</w:t>
      </w:r>
    </w:p>
    <w:bookmarkEnd w:id="2113"/>
    <w:bookmarkStart w:name="z2424" w:id="2114"/>
    <w:p>
      <w:pPr>
        <w:spacing w:after="0"/>
        <w:ind w:left="0"/>
        <w:jc w:val="both"/>
      </w:pPr>
      <w:r>
        <w:rPr>
          <w:rFonts w:ascii="Times New Roman"/>
          <w:b w:val="false"/>
          <w:i w:val="false"/>
          <w:color w:val="000000"/>
          <w:sz w:val="28"/>
        </w:rPr>
        <w:t>
      7) описание энергетической установки, электрического, радио- и навигационного оборудования;</w:t>
      </w:r>
    </w:p>
    <w:bookmarkEnd w:id="2114"/>
    <w:bookmarkStart w:name="z2425" w:id="2115"/>
    <w:p>
      <w:pPr>
        <w:spacing w:after="0"/>
        <w:ind w:left="0"/>
        <w:jc w:val="both"/>
      </w:pPr>
      <w:r>
        <w:rPr>
          <w:rFonts w:ascii="Times New Roman"/>
          <w:b w:val="false"/>
          <w:i w:val="false"/>
          <w:color w:val="000000"/>
          <w:sz w:val="28"/>
        </w:rPr>
        <w:t>
      8) описание рулевого, якорного, швартовного устройств, противопожарной защиты, спасательных и сигнальных средств;</w:t>
      </w:r>
    </w:p>
    <w:bookmarkEnd w:id="2115"/>
    <w:bookmarkStart w:name="z2426" w:id="2116"/>
    <w:p>
      <w:pPr>
        <w:spacing w:after="0"/>
        <w:ind w:left="0"/>
        <w:jc w:val="both"/>
      </w:pPr>
      <w:r>
        <w:rPr>
          <w:rFonts w:ascii="Times New Roman"/>
          <w:b w:val="false"/>
          <w:i w:val="false"/>
          <w:color w:val="000000"/>
          <w:sz w:val="28"/>
        </w:rPr>
        <w:t>
      9)* перечень аварийного снабжения и схему его размещения;</w:t>
      </w:r>
    </w:p>
    <w:bookmarkEnd w:id="2116"/>
    <w:bookmarkStart w:name="z2427" w:id="2117"/>
    <w:p>
      <w:pPr>
        <w:spacing w:after="0"/>
        <w:ind w:left="0"/>
        <w:jc w:val="both"/>
      </w:pPr>
      <w:r>
        <w:rPr>
          <w:rFonts w:ascii="Times New Roman"/>
          <w:b w:val="false"/>
          <w:i w:val="false"/>
          <w:color w:val="000000"/>
          <w:sz w:val="28"/>
        </w:rPr>
        <w:t>
      10)* Инструкцию для капитана перегоняемого судна или для капитана судна-буксировщика, включающую организационные мероприятия, установленные ограничения по погоде, указания по балластировке судна, по расходованию судовых запасов и борьбе за живучесть судна в аварийных ситуациях.</w:t>
      </w:r>
    </w:p>
    <w:bookmarkEnd w:id="2117"/>
    <w:bookmarkStart w:name="z2428" w:id="2118"/>
    <w:p>
      <w:pPr>
        <w:spacing w:after="0"/>
        <w:ind w:left="0"/>
        <w:jc w:val="left"/>
      </w:pPr>
      <w:r>
        <w:rPr>
          <w:rFonts w:ascii="Times New Roman"/>
          <w:b/>
          <w:i w:val="false"/>
          <w:color w:val="000000"/>
        </w:rPr>
        <w:t xml:space="preserve"> 4. Техническая документация по подготовке судна к перевозке</w:t>
      </w:r>
      <w:r>
        <w:br/>
      </w:r>
      <w:r>
        <w:rPr>
          <w:rFonts w:ascii="Times New Roman"/>
          <w:b/>
          <w:i w:val="false"/>
          <w:color w:val="000000"/>
        </w:rPr>
        <w:t>крупногабаритных и/или тяжеловесных грузов</w:t>
      </w:r>
    </w:p>
    <w:bookmarkEnd w:id="2118"/>
    <w:bookmarkStart w:name="z2430" w:id="2119"/>
    <w:p>
      <w:pPr>
        <w:spacing w:after="0"/>
        <w:ind w:left="0"/>
        <w:jc w:val="both"/>
      </w:pPr>
      <w:r>
        <w:rPr>
          <w:rFonts w:ascii="Times New Roman"/>
          <w:b w:val="false"/>
          <w:i w:val="false"/>
          <w:color w:val="000000"/>
          <w:sz w:val="28"/>
        </w:rPr>
        <w:t>
      16. Документация содержит следующие материалы:</w:t>
      </w:r>
    </w:p>
    <w:bookmarkEnd w:id="2119"/>
    <w:bookmarkStart w:name="z2431" w:id="2120"/>
    <w:p>
      <w:pPr>
        <w:spacing w:after="0"/>
        <w:ind w:left="0"/>
        <w:jc w:val="both"/>
      </w:pPr>
      <w:r>
        <w:rPr>
          <w:rFonts w:ascii="Times New Roman"/>
          <w:b w:val="false"/>
          <w:i w:val="false"/>
          <w:color w:val="000000"/>
          <w:sz w:val="28"/>
        </w:rPr>
        <w:t>
      1)* схемы расположения на судне перевозимого груза с указанием габаритных размеров, координат центра тяжести и массы каждой единицы груза, способов и деталей закрепления (распорные брусья, упоры, найтовы);</w:t>
      </w:r>
    </w:p>
    <w:bookmarkEnd w:id="2120"/>
    <w:bookmarkStart w:name="z2432" w:id="2121"/>
    <w:p>
      <w:pPr>
        <w:spacing w:after="0"/>
        <w:ind w:left="0"/>
        <w:jc w:val="both"/>
      </w:pPr>
      <w:r>
        <w:rPr>
          <w:rFonts w:ascii="Times New Roman"/>
          <w:b w:val="false"/>
          <w:i w:val="false"/>
          <w:color w:val="000000"/>
          <w:sz w:val="28"/>
        </w:rPr>
        <w:t>
      2)* схемы расположения сигнально-отличительных фонарей и молниеотводного устройства, если они претерпевают изменения;</w:t>
      </w:r>
    </w:p>
    <w:bookmarkEnd w:id="2121"/>
    <w:bookmarkStart w:name="z2433" w:id="2122"/>
    <w:p>
      <w:pPr>
        <w:spacing w:after="0"/>
        <w:ind w:left="0"/>
        <w:jc w:val="both"/>
      </w:pPr>
      <w:r>
        <w:rPr>
          <w:rFonts w:ascii="Times New Roman"/>
          <w:b w:val="false"/>
          <w:i w:val="false"/>
          <w:color w:val="000000"/>
          <w:sz w:val="28"/>
        </w:rPr>
        <w:t>
      3)*чертежи подкреплений - переборки и полупереборки, фермы, рамные балки, опорные конструкции, разносящие нагрузки от груза;</w:t>
      </w:r>
    </w:p>
    <w:bookmarkEnd w:id="2122"/>
    <w:bookmarkStart w:name="z2434" w:id="2123"/>
    <w:p>
      <w:pPr>
        <w:spacing w:after="0"/>
        <w:ind w:left="0"/>
        <w:jc w:val="both"/>
      </w:pPr>
      <w:r>
        <w:rPr>
          <w:rFonts w:ascii="Times New Roman"/>
          <w:b w:val="false"/>
          <w:i w:val="false"/>
          <w:color w:val="000000"/>
          <w:sz w:val="28"/>
        </w:rPr>
        <w:t>
      выравнивающие настилы, устройства, предотвращающие сдвиг груза при качке и швартовках;</w:t>
      </w:r>
    </w:p>
    <w:bookmarkEnd w:id="2123"/>
    <w:bookmarkStart w:name="z2435" w:id="2124"/>
    <w:p>
      <w:pPr>
        <w:spacing w:after="0"/>
        <w:ind w:left="0"/>
        <w:jc w:val="both"/>
      </w:pPr>
      <w:r>
        <w:rPr>
          <w:rFonts w:ascii="Times New Roman"/>
          <w:b w:val="false"/>
          <w:i w:val="false"/>
          <w:color w:val="000000"/>
          <w:sz w:val="28"/>
        </w:rPr>
        <w:t>
      4) дополнительные расчеты общей и местной прочности судна и удельных нагрузок на опорные конструкции с учетом неравномерности распределения груза при загрузке-разгрузке и перевозке. При определении местных нагрузок от сосредоточенных грузов учитываются инерционные нагрузки от качки;</w:t>
      </w:r>
    </w:p>
    <w:bookmarkEnd w:id="2124"/>
    <w:bookmarkStart w:name="z2436" w:id="2125"/>
    <w:p>
      <w:pPr>
        <w:spacing w:after="0"/>
        <w:ind w:left="0"/>
        <w:jc w:val="both"/>
      </w:pPr>
      <w:r>
        <w:rPr>
          <w:rFonts w:ascii="Times New Roman"/>
          <w:b w:val="false"/>
          <w:i w:val="false"/>
          <w:color w:val="000000"/>
          <w:sz w:val="28"/>
        </w:rPr>
        <w:t>
      5) расчеты прочности раскреплений и усилий в них с учетом сил инерции при качке и швартовках. Раскрепление не предусматривается, если сила трения превышает сдвигающие усилия. Устанавливается предельно допустимое давление по опорной поверхности груза или по выравнивающим настилам;</w:t>
      </w:r>
    </w:p>
    <w:bookmarkEnd w:id="2125"/>
    <w:bookmarkStart w:name="z2437" w:id="2126"/>
    <w:p>
      <w:pPr>
        <w:spacing w:after="0"/>
        <w:ind w:left="0"/>
        <w:jc w:val="both"/>
      </w:pPr>
      <w:r>
        <w:rPr>
          <w:rFonts w:ascii="Times New Roman"/>
          <w:b w:val="false"/>
          <w:i w:val="false"/>
          <w:color w:val="000000"/>
          <w:sz w:val="28"/>
        </w:rPr>
        <w:t>
      6)* дополнительную инструкцию по погрузке-выгрузке оборудования, разработанную на основании расчетов прочности и остойчивости судна с указанием необходимости балластировки, а также с указанием последовательности, способа и схемы загрузки-разгрузки с чертежами дополнительных конструкций;</w:t>
      </w:r>
    </w:p>
    <w:bookmarkEnd w:id="2126"/>
    <w:bookmarkStart w:name="z2438" w:id="2127"/>
    <w:p>
      <w:pPr>
        <w:spacing w:after="0"/>
        <w:ind w:left="0"/>
        <w:jc w:val="both"/>
      </w:pPr>
      <w:r>
        <w:rPr>
          <w:rFonts w:ascii="Times New Roman"/>
          <w:b w:val="false"/>
          <w:i w:val="false"/>
          <w:color w:val="000000"/>
          <w:sz w:val="28"/>
        </w:rPr>
        <w:t>
      7)* дополнительную информацию об остойчивости, составленную на основании расчетов остойчивости, непотопляемости и удифферентовки;</w:t>
      </w:r>
    </w:p>
    <w:bookmarkEnd w:id="2127"/>
    <w:bookmarkStart w:name="z2439" w:id="2128"/>
    <w:p>
      <w:pPr>
        <w:spacing w:after="0"/>
        <w:ind w:left="0"/>
        <w:jc w:val="both"/>
      </w:pPr>
      <w:r>
        <w:rPr>
          <w:rFonts w:ascii="Times New Roman"/>
          <w:b w:val="false"/>
          <w:i w:val="false"/>
          <w:color w:val="000000"/>
          <w:sz w:val="28"/>
        </w:rPr>
        <w:t>
      8)*инструкцию для капитана по обеспечению безопасной транспортировки груза, включающую организационные мероприятия, маршрут транспортировки, установленные ограничения по погоде.</w:t>
      </w:r>
    </w:p>
    <w:bookmarkEnd w:id="2128"/>
    <w:bookmarkStart w:name="z2440" w:id="2129"/>
    <w:p>
      <w:pPr>
        <w:spacing w:after="0"/>
        <w:ind w:left="0"/>
        <w:jc w:val="both"/>
      </w:pPr>
      <w:r>
        <w:rPr>
          <w:rFonts w:ascii="Times New Roman"/>
          <w:b w:val="false"/>
          <w:i w:val="false"/>
          <w:color w:val="000000"/>
          <w:sz w:val="28"/>
        </w:rPr>
        <w:t>
      17. При проверке аварийной остойчивости выполняются требования глав 12 и 13 ПСВП.</w:t>
      </w:r>
    </w:p>
    <w:bookmarkEnd w:id="2129"/>
    <w:bookmarkStart w:name="z2441" w:id="2130"/>
    <w:p>
      <w:pPr>
        <w:spacing w:after="0"/>
        <w:ind w:left="0"/>
        <w:jc w:val="left"/>
      </w:pPr>
      <w:r>
        <w:rPr>
          <w:rFonts w:ascii="Times New Roman"/>
          <w:b/>
          <w:i w:val="false"/>
          <w:color w:val="000000"/>
        </w:rPr>
        <w:t xml:space="preserve"> 5. Документация технического проекта судовых технических</w:t>
      </w:r>
      <w:r>
        <w:br/>
      </w:r>
      <w:r>
        <w:rPr>
          <w:rFonts w:ascii="Times New Roman"/>
          <w:b/>
          <w:i w:val="false"/>
          <w:color w:val="000000"/>
        </w:rPr>
        <w:t>средств и оборудования</w:t>
      </w:r>
    </w:p>
    <w:bookmarkEnd w:id="2130"/>
    <w:bookmarkStart w:name="z2443" w:id="2131"/>
    <w:p>
      <w:pPr>
        <w:spacing w:after="0"/>
        <w:ind w:left="0"/>
        <w:jc w:val="both"/>
      </w:pPr>
      <w:r>
        <w:rPr>
          <w:rFonts w:ascii="Times New Roman"/>
          <w:b w:val="false"/>
          <w:i w:val="false"/>
          <w:color w:val="000000"/>
          <w:sz w:val="28"/>
        </w:rPr>
        <w:t>
      18. Двигатели внутреннего сгорания, редукторы:</w:t>
      </w:r>
    </w:p>
    <w:bookmarkEnd w:id="2131"/>
    <w:bookmarkStart w:name="z2444" w:id="2132"/>
    <w:p>
      <w:pPr>
        <w:spacing w:after="0"/>
        <w:ind w:left="0"/>
        <w:jc w:val="both"/>
      </w:pPr>
      <w:r>
        <w:rPr>
          <w:rFonts w:ascii="Times New Roman"/>
          <w:b w:val="false"/>
          <w:i w:val="false"/>
          <w:color w:val="000000"/>
          <w:sz w:val="28"/>
        </w:rPr>
        <w:t>
      1) пояснительная записка;</w:t>
      </w:r>
    </w:p>
    <w:bookmarkEnd w:id="2132"/>
    <w:bookmarkStart w:name="z2445" w:id="2133"/>
    <w:p>
      <w:pPr>
        <w:spacing w:after="0"/>
        <w:ind w:left="0"/>
        <w:jc w:val="both"/>
      </w:pPr>
      <w:r>
        <w:rPr>
          <w:rFonts w:ascii="Times New Roman"/>
          <w:b w:val="false"/>
          <w:i w:val="false"/>
          <w:color w:val="000000"/>
          <w:sz w:val="28"/>
        </w:rPr>
        <w:t>
      2)* технические условия на поставку;</w:t>
      </w:r>
    </w:p>
    <w:bookmarkEnd w:id="2133"/>
    <w:bookmarkStart w:name="z2446" w:id="2134"/>
    <w:p>
      <w:pPr>
        <w:spacing w:after="0"/>
        <w:ind w:left="0"/>
        <w:jc w:val="both"/>
      </w:pPr>
      <w:r>
        <w:rPr>
          <w:rFonts w:ascii="Times New Roman"/>
          <w:b w:val="false"/>
          <w:i w:val="false"/>
          <w:color w:val="000000"/>
          <w:sz w:val="28"/>
        </w:rPr>
        <w:t>
      3)* чертежи общего вида и чертежи ответственных деталей;</w:t>
      </w:r>
    </w:p>
    <w:bookmarkEnd w:id="2134"/>
    <w:bookmarkStart w:name="z2447" w:id="2135"/>
    <w:p>
      <w:pPr>
        <w:spacing w:after="0"/>
        <w:ind w:left="0"/>
        <w:jc w:val="both"/>
      </w:pPr>
      <w:r>
        <w:rPr>
          <w:rFonts w:ascii="Times New Roman"/>
          <w:b w:val="false"/>
          <w:i w:val="false"/>
          <w:color w:val="000000"/>
          <w:sz w:val="28"/>
        </w:rPr>
        <w:t>
      4)* принципиальные схемы систем топливной, смазывания, охлаждения, пусковой, электрооборудования, дистанционного управления, автоматизации, АПС и защиты;</w:t>
      </w:r>
    </w:p>
    <w:bookmarkEnd w:id="2135"/>
    <w:bookmarkStart w:name="z2448" w:id="2136"/>
    <w:p>
      <w:pPr>
        <w:spacing w:after="0"/>
        <w:ind w:left="0"/>
        <w:jc w:val="both"/>
      </w:pPr>
      <w:r>
        <w:rPr>
          <w:rFonts w:ascii="Times New Roman"/>
          <w:b w:val="false"/>
          <w:i w:val="false"/>
          <w:color w:val="000000"/>
          <w:sz w:val="28"/>
        </w:rPr>
        <w:t>
      5)* методика стендовых испытаний;</w:t>
      </w:r>
    </w:p>
    <w:bookmarkEnd w:id="2136"/>
    <w:bookmarkStart w:name="z2449" w:id="2137"/>
    <w:p>
      <w:pPr>
        <w:spacing w:after="0"/>
        <w:ind w:left="0"/>
        <w:jc w:val="both"/>
      </w:pPr>
      <w:r>
        <w:rPr>
          <w:rFonts w:ascii="Times New Roman"/>
          <w:b w:val="false"/>
          <w:i w:val="false"/>
          <w:color w:val="000000"/>
          <w:sz w:val="28"/>
        </w:rPr>
        <w:t>
      6)* расчеты основных деталей двигателя на прочность, расчеты устройства вентиляции и предохранительных клапанов картера, данные по наибольшим и средним удельным давлениям в подшипниках (коренных, шатунных, упорных), расчет валов и зубчатых зацеплений редуктора на прочность, расчет подшипников редуктора, расчет параметров крутильных колебаний в звеньях предполагаемой крутильной системы;</w:t>
      </w:r>
    </w:p>
    <w:bookmarkEnd w:id="2137"/>
    <w:bookmarkStart w:name="z2450" w:id="2138"/>
    <w:p>
      <w:pPr>
        <w:spacing w:after="0"/>
        <w:ind w:left="0"/>
        <w:jc w:val="both"/>
      </w:pPr>
      <w:r>
        <w:rPr>
          <w:rFonts w:ascii="Times New Roman"/>
          <w:b w:val="false"/>
          <w:i w:val="false"/>
          <w:color w:val="000000"/>
          <w:sz w:val="28"/>
        </w:rPr>
        <w:t>
      7) технический паспорт выбросов.</w:t>
      </w:r>
    </w:p>
    <w:bookmarkEnd w:id="2138"/>
    <w:bookmarkStart w:name="z2451" w:id="2139"/>
    <w:p>
      <w:pPr>
        <w:spacing w:after="0"/>
        <w:ind w:left="0"/>
        <w:jc w:val="both"/>
      </w:pPr>
      <w:r>
        <w:rPr>
          <w:rFonts w:ascii="Times New Roman"/>
          <w:b w:val="false"/>
          <w:i w:val="false"/>
          <w:color w:val="000000"/>
          <w:sz w:val="28"/>
        </w:rPr>
        <w:t>
      19. Паровые и водогрейные котлы:</w:t>
      </w:r>
    </w:p>
    <w:bookmarkEnd w:id="2139"/>
    <w:bookmarkStart w:name="z2452" w:id="2140"/>
    <w:p>
      <w:pPr>
        <w:spacing w:after="0"/>
        <w:ind w:left="0"/>
        <w:jc w:val="both"/>
      </w:pPr>
      <w:r>
        <w:rPr>
          <w:rFonts w:ascii="Times New Roman"/>
          <w:b w:val="false"/>
          <w:i w:val="false"/>
          <w:color w:val="000000"/>
          <w:sz w:val="28"/>
        </w:rPr>
        <w:t>
      1) пояснительная записка с техническим заданием;</w:t>
      </w:r>
    </w:p>
    <w:bookmarkEnd w:id="2140"/>
    <w:bookmarkStart w:name="z2453" w:id="2141"/>
    <w:p>
      <w:pPr>
        <w:spacing w:after="0"/>
        <w:ind w:left="0"/>
        <w:jc w:val="both"/>
      </w:pPr>
      <w:r>
        <w:rPr>
          <w:rFonts w:ascii="Times New Roman"/>
          <w:b w:val="false"/>
          <w:i w:val="false"/>
          <w:color w:val="000000"/>
          <w:sz w:val="28"/>
        </w:rPr>
        <w:t>
      2)* технические условия на поставку;</w:t>
      </w:r>
    </w:p>
    <w:bookmarkEnd w:id="2141"/>
    <w:bookmarkStart w:name="z2454" w:id="2142"/>
    <w:p>
      <w:pPr>
        <w:spacing w:after="0"/>
        <w:ind w:left="0"/>
        <w:jc w:val="both"/>
      </w:pPr>
      <w:r>
        <w:rPr>
          <w:rFonts w:ascii="Times New Roman"/>
          <w:b w:val="false"/>
          <w:i w:val="false"/>
          <w:color w:val="000000"/>
          <w:sz w:val="28"/>
        </w:rPr>
        <w:t>
      3)* сборочный чертеж с продольными и поперечными разрезами в масштабе не менее 1:10 и деталей соединения в масштабе не менее 1:2;</w:t>
      </w:r>
    </w:p>
    <w:bookmarkEnd w:id="2142"/>
    <w:bookmarkStart w:name="z2455" w:id="2143"/>
    <w:p>
      <w:pPr>
        <w:spacing w:after="0"/>
        <w:ind w:left="0"/>
        <w:jc w:val="both"/>
      </w:pPr>
      <w:r>
        <w:rPr>
          <w:rFonts w:ascii="Times New Roman"/>
          <w:b w:val="false"/>
          <w:i w:val="false"/>
          <w:color w:val="000000"/>
          <w:sz w:val="28"/>
        </w:rPr>
        <w:t>
      4) расчет прочности котла в соответствии с Руководством по расчету на прочность котлов, теплообменных аппаратов и сосудов под давлением, принятым в установленном порядке;</w:t>
      </w:r>
    </w:p>
    <w:bookmarkEnd w:id="2143"/>
    <w:bookmarkStart w:name="z2456" w:id="2144"/>
    <w:p>
      <w:pPr>
        <w:spacing w:after="0"/>
        <w:ind w:left="0"/>
        <w:jc w:val="both"/>
      </w:pPr>
      <w:r>
        <w:rPr>
          <w:rFonts w:ascii="Times New Roman"/>
          <w:b w:val="false"/>
          <w:i w:val="false"/>
          <w:color w:val="000000"/>
          <w:sz w:val="28"/>
        </w:rPr>
        <w:t>
      5) расчет площадей сечений предохранительных клапанов;</w:t>
      </w:r>
    </w:p>
    <w:bookmarkEnd w:id="2144"/>
    <w:bookmarkStart w:name="z2457" w:id="2145"/>
    <w:p>
      <w:pPr>
        <w:spacing w:after="0"/>
        <w:ind w:left="0"/>
        <w:jc w:val="both"/>
      </w:pPr>
      <w:r>
        <w:rPr>
          <w:rFonts w:ascii="Times New Roman"/>
          <w:b w:val="false"/>
          <w:i w:val="false"/>
          <w:color w:val="000000"/>
          <w:sz w:val="28"/>
        </w:rPr>
        <w:t>
      6)* технологический процесс сборки и сварки;</w:t>
      </w:r>
    </w:p>
    <w:bookmarkEnd w:id="2145"/>
    <w:bookmarkStart w:name="z2458" w:id="2146"/>
    <w:p>
      <w:pPr>
        <w:spacing w:after="0"/>
        <w:ind w:left="0"/>
        <w:jc w:val="both"/>
      </w:pPr>
      <w:r>
        <w:rPr>
          <w:rFonts w:ascii="Times New Roman"/>
          <w:b w:val="false"/>
          <w:i w:val="false"/>
          <w:color w:val="000000"/>
          <w:sz w:val="28"/>
        </w:rPr>
        <w:t>
      7)* принципиальные схемы автоматизации АПС и защиты;</w:t>
      </w:r>
    </w:p>
    <w:bookmarkEnd w:id="2146"/>
    <w:bookmarkStart w:name="z2459" w:id="2147"/>
    <w:p>
      <w:pPr>
        <w:spacing w:after="0"/>
        <w:ind w:left="0"/>
        <w:jc w:val="both"/>
      </w:pPr>
      <w:r>
        <w:rPr>
          <w:rFonts w:ascii="Times New Roman"/>
          <w:b w:val="false"/>
          <w:i w:val="false"/>
          <w:color w:val="000000"/>
          <w:sz w:val="28"/>
        </w:rPr>
        <w:t>
      8)* методика испытаний.</w:t>
      </w:r>
    </w:p>
    <w:bookmarkEnd w:id="2147"/>
    <w:bookmarkStart w:name="z2460" w:id="2148"/>
    <w:p>
      <w:pPr>
        <w:spacing w:after="0"/>
        <w:ind w:left="0"/>
        <w:jc w:val="both"/>
      </w:pPr>
      <w:r>
        <w:rPr>
          <w:rFonts w:ascii="Times New Roman"/>
          <w:b w:val="false"/>
          <w:i w:val="false"/>
          <w:color w:val="000000"/>
          <w:sz w:val="28"/>
        </w:rPr>
        <w:t>
      20. Грузоподъемные устройства:</w:t>
      </w:r>
    </w:p>
    <w:bookmarkEnd w:id="2148"/>
    <w:bookmarkStart w:name="z2461" w:id="2149"/>
    <w:p>
      <w:pPr>
        <w:spacing w:after="0"/>
        <w:ind w:left="0"/>
        <w:jc w:val="both"/>
      </w:pPr>
      <w:r>
        <w:rPr>
          <w:rFonts w:ascii="Times New Roman"/>
          <w:b w:val="false"/>
          <w:i w:val="false"/>
          <w:color w:val="000000"/>
          <w:sz w:val="28"/>
        </w:rPr>
        <w:t>
      1) пояснительная записка с техническим заданием;</w:t>
      </w:r>
    </w:p>
    <w:bookmarkEnd w:id="2149"/>
    <w:bookmarkStart w:name="z2462" w:id="2150"/>
    <w:p>
      <w:pPr>
        <w:spacing w:after="0"/>
        <w:ind w:left="0"/>
        <w:jc w:val="both"/>
      </w:pPr>
      <w:r>
        <w:rPr>
          <w:rFonts w:ascii="Times New Roman"/>
          <w:b w:val="false"/>
          <w:i w:val="false"/>
          <w:color w:val="000000"/>
          <w:sz w:val="28"/>
        </w:rPr>
        <w:t>
      2)* технические условия на поставку;</w:t>
      </w:r>
    </w:p>
    <w:bookmarkEnd w:id="2150"/>
    <w:bookmarkStart w:name="z2463" w:id="2151"/>
    <w:p>
      <w:pPr>
        <w:spacing w:after="0"/>
        <w:ind w:left="0"/>
        <w:jc w:val="both"/>
      </w:pPr>
      <w:r>
        <w:rPr>
          <w:rFonts w:ascii="Times New Roman"/>
          <w:b w:val="false"/>
          <w:i w:val="false"/>
          <w:color w:val="000000"/>
          <w:sz w:val="28"/>
        </w:rPr>
        <w:t>
      3)* чертежи общих видов грузоподъемного устройства, несущих металлоконструкций, механизмов;</w:t>
      </w:r>
    </w:p>
    <w:bookmarkEnd w:id="2151"/>
    <w:bookmarkStart w:name="z2464" w:id="2152"/>
    <w:p>
      <w:pPr>
        <w:spacing w:after="0"/>
        <w:ind w:left="0"/>
        <w:jc w:val="both"/>
      </w:pPr>
      <w:r>
        <w:rPr>
          <w:rFonts w:ascii="Times New Roman"/>
          <w:b w:val="false"/>
          <w:i w:val="false"/>
          <w:color w:val="000000"/>
          <w:sz w:val="28"/>
        </w:rPr>
        <w:t>
      4) кинематическая схема;</w:t>
      </w:r>
    </w:p>
    <w:bookmarkEnd w:id="2152"/>
    <w:bookmarkStart w:name="z2465" w:id="2153"/>
    <w:p>
      <w:pPr>
        <w:spacing w:after="0"/>
        <w:ind w:left="0"/>
        <w:jc w:val="both"/>
      </w:pPr>
      <w:r>
        <w:rPr>
          <w:rFonts w:ascii="Times New Roman"/>
          <w:b w:val="false"/>
          <w:i w:val="false"/>
          <w:color w:val="000000"/>
          <w:sz w:val="28"/>
        </w:rPr>
        <w:t>
      5)* принципиальные схемы электрического оборудования;</w:t>
      </w:r>
    </w:p>
    <w:bookmarkEnd w:id="2153"/>
    <w:bookmarkStart w:name="z2466" w:id="2154"/>
    <w:p>
      <w:pPr>
        <w:spacing w:after="0"/>
        <w:ind w:left="0"/>
        <w:jc w:val="both"/>
      </w:pPr>
      <w:r>
        <w:rPr>
          <w:rFonts w:ascii="Times New Roman"/>
          <w:b w:val="false"/>
          <w:i w:val="false"/>
          <w:color w:val="000000"/>
          <w:sz w:val="28"/>
        </w:rPr>
        <w:t>
      6) схемы приборов и устройств безопасности (с описанием их действия);</w:t>
      </w:r>
    </w:p>
    <w:bookmarkEnd w:id="2154"/>
    <w:bookmarkStart w:name="z2467" w:id="2155"/>
    <w:p>
      <w:pPr>
        <w:spacing w:after="0"/>
        <w:ind w:left="0"/>
        <w:jc w:val="both"/>
      </w:pPr>
      <w:r>
        <w:rPr>
          <w:rFonts w:ascii="Times New Roman"/>
          <w:b w:val="false"/>
          <w:i w:val="false"/>
          <w:color w:val="000000"/>
          <w:sz w:val="28"/>
        </w:rPr>
        <w:t>
      7) расчет усилий и напряжений в элементах грузоподъемных устройств;</w:t>
      </w:r>
    </w:p>
    <w:bookmarkEnd w:id="2155"/>
    <w:bookmarkStart w:name="z2468" w:id="2156"/>
    <w:p>
      <w:pPr>
        <w:spacing w:after="0"/>
        <w:ind w:left="0"/>
        <w:jc w:val="both"/>
      </w:pPr>
      <w:r>
        <w:rPr>
          <w:rFonts w:ascii="Times New Roman"/>
          <w:b w:val="false"/>
          <w:i w:val="false"/>
          <w:color w:val="000000"/>
          <w:sz w:val="28"/>
        </w:rPr>
        <w:t>
      8)* методика испытаний.</w:t>
      </w:r>
    </w:p>
    <w:bookmarkEnd w:id="2156"/>
    <w:bookmarkStart w:name="z2469" w:id="2157"/>
    <w:p>
      <w:pPr>
        <w:spacing w:after="0"/>
        <w:ind w:left="0"/>
        <w:jc w:val="both"/>
      </w:pPr>
      <w:r>
        <w:rPr>
          <w:rFonts w:ascii="Times New Roman"/>
          <w:b w:val="false"/>
          <w:i w:val="false"/>
          <w:color w:val="000000"/>
          <w:sz w:val="28"/>
        </w:rPr>
        <w:t>
      21. Сцепное оборудование:</w:t>
      </w:r>
    </w:p>
    <w:bookmarkEnd w:id="2157"/>
    <w:bookmarkStart w:name="z2470" w:id="2158"/>
    <w:p>
      <w:pPr>
        <w:spacing w:after="0"/>
        <w:ind w:left="0"/>
        <w:jc w:val="both"/>
      </w:pPr>
      <w:r>
        <w:rPr>
          <w:rFonts w:ascii="Times New Roman"/>
          <w:b w:val="false"/>
          <w:i w:val="false"/>
          <w:color w:val="000000"/>
          <w:sz w:val="28"/>
        </w:rPr>
        <w:t>
      1) пояснительная записка с техническим заданием;</w:t>
      </w:r>
    </w:p>
    <w:bookmarkEnd w:id="2158"/>
    <w:bookmarkStart w:name="z2471" w:id="2159"/>
    <w:p>
      <w:pPr>
        <w:spacing w:after="0"/>
        <w:ind w:left="0"/>
        <w:jc w:val="both"/>
      </w:pPr>
      <w:r>
        <w:rPr>
          <w:rFonts w:ascii="Times New Roman"/>
          <w:b w:val="false"/>
          <w:i w:val="false"/>
          <w:color w:val="000000"/>
          <w:sz w:val="28"/>
        </w:rPr>
        <w:t>
      2)* технические условия на поставку;</w:t>
      </w:r>
    </w:p>
    <w:bookmarkEnd w:id="2159"/>
    <w:bookmarkStart w:name="z2472" w:id="2160"/>
    <w:p>
      <w:pPr>
        <w:spacing w:after="0"/>
        <w:ind w:left="0"/>
        <w:jc w:val="both"/>
      </w:pPr>
      <w:r>
        <w:rPr>
          <w:rFonts w:ascii="Times New Roman"/>
          <w:b w:val="false"/>
          <w:i w:val="false"/>
          <w:color w:val="000000"/>
          <w:sz w:val="28"/>
        </w:rPr>
        <w:t>
      3)* методика стендовых испытаний;</w:t>
      </w:r>
    </w:p>
    <w:bookmarkEnd w:id="2160"/>
    <w:bookmarkStart w:name="z2473" w:id="2161"/>
    <w:p>
      <w:pPr>
        <w:spacing w:after="0"/>
        <w:ind w:left="0"/>
        <w:jc w:val="both"/>
      </w:pPr>
      <w:r>
        <w:rPr>
          <w:rFonts w:ascii="Times New Roman"/>
          <w:b w:val="false"/>
          <w:i w:val="false"/>
          <w:color w:val="000000"/>
          <w:sz w:val="28"/>
        </w:rPr>
        <w:t>
      4)* сборочные чертежи замка или натяжной станции;</w:t>
      </w:r>
    </w:p>
    <w:bookmarkEnd w:id="2161"/>
    <w:bookmarkStart w:name="z2474" w:id="2162"/>
    <w:p>
      <w:pPr>
        <w:spacing w:after="0"/>
        <w:ind w:left="0"/>
        <w:jc w:val="both"/>
      </w:pPr>
      <w:r>
        <w:rPr>
          <w:rFonts w:ascii="Times New Roman"/>
          <w:b w:val="false"/>
          <w:i w:val="false"/>
          <w:color w:val="000000"/>
          <w:sz w:val="28"/>
        </w:rPr>
        <w:t>
      5)* чертежи ответственных деталей;</w:t>
      </w:r>
    </w:p>
    <w:bookmarkEnd w:id="2162"/>
    <w:bookmarkStart w:name="z2475" w:id="2163"/>
    <w:p>
      <w:pPr>
        <w:spacing w:after="0"/>
        <w:ind w:left="0"/>
        <w:jc w:val="both"/>
      </w:pPr>
      <w:r>
        <w:rPr>
          <w:rFonts w:ascii="Times New Roman"/>
          <w:b w:val="false"/>
          <w:i w:val="false"/>
          <w:color w:val="000000"/>
          <w:sz w:val="28"/>
        </w:rPr>
        <w:t>
      6) расчеты деталей на прочность.</w:t>
      </w:r>
    </w:p>
    <w:bookmarkEnd w:id="2163"/>
    <w:bookmarkStart w:name="z2476" w:id="2164"/>
    <w:p>
      <w:pPr>
        <w:spacing w:after="0"/>
        <w:ind w:left="0"/>
        <w:jc w:val="both"/>
      </w:pPr>
      <w:r>
        <w:rPr>
          <w:rFonts w:ascii="Times New Roman"/>
          <w:b w:val="false"/>
          <w:i w:val="false"/>
          <w:color w:val="000000"/>
          <w:sz w:val="28"/>
        </w:rPr>
        <w:t>
      22. Палубные и вспомогательные механизмы:</w:t>
      </w:r>
    </w:p>
    <w:bookmarkEnd w:id="2164"/>
    <w:bookmarkStart w:name="z2477" w:id="2165"/>
    <w:p>
      <w:pPr>
        <w:spacing w:after="0"/>
        <w:ind w:left="0"/>
        <w:jc w:val="both"/>
      </w:pPr>
      <w:r>
        <w:rPr>
          <w:rFonts w:ascii="Times New Roman"/>
          <w:b w:val="false"/>
          <w:i w:val="false"/>
          <w:color w:val="000000"/>
          <w:sz w:val="28"/>
        </w:rPr>
        <w:t>
      1) пояснительная записка с техническим заданием;</w:t>
      </w:r>
    </w:p>
    <w:bookmarkEnd w:id="2165"/>
    <w:bookmarkStart w:name="z2478" w:id="2166"/>
    <w:p>
      <w:pPr>
        <w:spacing w:after="0"/>
        <w:ind w:left="0"/>
        <w:jc w:val="both"/>
      </w:pPr>
      <w:r>
        <w:rPr>
          <w:rFonts w:ascii="Times New Roman"/>
          <w:b w:val="false"/>
          <w:i w:val="false"/>
          <w:color w:val="000000"/>
          <w:sz w:val="28"/>
        </w:rPr>
        <w:t>
      2)* технические условия на поставку;</w:t>
      </w:r>
    </w:p>
    <w:bookmarkEnd w:id="2166"/>
    <w:bookmarkStart w:name="z2479" w:id="2167"/>
    <w:p>
      <w:pPr>
        <w:spacing w:after="0"/>
        <w:ind w:left="0"/>
        <w:jc w:val="both"/>
      </w:pPr>
      <w:r>
        <w:rPr>
          <w:rFonts w:ascii="Times New Roman"/>
          <w:b w:val="false"/>
          <w:i w:val="false"/>
          <w:color w:val="000000"/>
          <w:sz w:val="28"/>
        </w:rPr>
        <w:t xml:space="preserve">
      3)* чертежи общего вида; </w:t>
      </w:r>
    </w:p>
    <w:bookmarkEnd w:id="2167"/>
    <w:bookmarkStart w:name="z2480" w:id="2168"/>
    <w:p>
      <w:pPr>
        <w:spacing w:after="0"/>
        <w:ind w:left="0"/>
        <w:jc w:val="both"/>
      </w:pPr>
      <w:r>
        <w:rPr>
          <w:rFonts w:ascii="Times New Roman"/>
          <w:b w:val="false"/>
          <w:i w:val="false"/>
          <w:color w:val="000000"/>
          <w:sz w:val="28"/>
        </w:rPr>
        <w:t>
      4) сборочные чертежи ответственных узлов;</w:t>
      </w:r>
    </w:p>
    <w:bookmarkEnd w:id="2168"/>
    <w:bookmarkStart w:name="z2481" w:id="2169"/>
    <w:p>
      <w:pPr>
        <w:spacing w:after="0"/>
        <w:ind w:left="0"/>
        <w:jc w:val="both"/>
      </w:pPr>
      <w:r>
        <w:rPr>
          <w:rFonts w:ascii="Times New Roman"/>
          <w:b w:val="false"/>
          <w:i w:val="false"/>
          <w:color w:val="000000"/>
          <w:sz w:val="28"/>
        </w:rPr>
        <w:t>
      5)* принципиальные схемы управления, автоматизации АПС и защиты;</w:t>
      </w:r>
    </w:p>
    <w:bookmarkEnd w:id="2169"/>
    <w:bookmarkStart w:name="z2482" w:id="2170"/>
    <w:p>
      <w:pPr>
        <w:spacing w:after="0"/>
        <w:ind w:left="0"/>
        <w:jc w:val="both"/>
      </w:pPr>
      <w:r>
        <w:rPr>
          <w:rFonts w:ascii="Times New Roman"/>
          <w:b w:val="false"/>
          <w:i w:val="false"/>
          <w:color w:val="000000"/>
          <w:sz w:val="28"/>
        </w:rPr>
        <w:t>
      6)* расчеты, оговоренные в настоящих Правилах;</w:t>
      </w:r>
    </w:p>
    <w:bookmarkEnd w:id="2170"/>
    <w:bookmarkStart w:name="z2483" w:id="2171"/>
    <w:p>
      <w:pPr>
        <w:spacing w:after="0"/>
        <w:ind w:left="0"/>
        <w:jc w:val="both"/>
      </w:pPr>
      <w:r>
        <w:rPr>
          <w:rFonts w:ascii="Times New Roman"/>
          <w:b w:val="false"/>
          <w:i w:val="false"/>
          <w:color w:val="000000"/>
          <w:sz w:val="28"/>
        </w:rPr>
        <w:t>
      7)* методика испытаний.</w:t>
      </w:r>
    </w:p>
    <w:bookmarkEnd w:id="2171"/>
    <w:bookmarkStart w:name="z2484" w:id="2172"/>
    <w:p>
      <w:pPr>
        <w:spacing w:after="0"/>
        <w:ind w:left="0"/>
        <w:jc w:val="both"/>
      </w:pPr>
      <w:r>
        <w:rPr>
          <w:rFonts w:ascii="Times New Roman"/>
          <w:b w:val="false"/>
          <w:i w:val="false"/>
          <w:color w:val="000000"/>
          <w:sz w:val="28"/>
        </w:rPr>
        <w:t>
      23. Зубчатые и гидравлические передачи:</w:t>
      </w:r>
    </w:p>
    <w:bookmarkEnd w:id="2172"/>
    <w:bookmarkStart w:name="z2485" w:id="2173"/>
    <w:p>
      <w:pPr>
        <w:spacing w:after="0"/>
        <w:ind w:left="0"/>
        <w:jc w:val="both"/>
      </w:pPr>
      <w:r>
        <w:rPr>
          <w:rFonts w:ascii="Times New Roman"/>
          <w:b w:val="false"/>
          <w:i w:val="false"/>
          <w:color w:val="000000"/>
          <w:sz w:val="28"/>
        </w:rPr>
        <w:t>
      1) пояснительная записка с техническим заданием;</w:t>
      </w:r>
    </w:p>
    <w:bookmarkEnd w:id="2173"/>
    <w:bookmarkStart w:name="z2486" w:id="2174"/>
    <w:p>
      <w:pPr>
        <w:spacing w:after="0"/>
        <w:ind w:left="0"/>
        <w:jc w:val="both"/>
      </w:pPr>
      <w:r>
        <w:rPr>
          <w:rFonts w:ascii="Times New Roman"/>
          <w:b w:val="false"/>
          <w:i w:val="false"/>
          <w:color w:val="000000"/>
          <w:sz w:val="28"/>
        </w:rPr>
        <w:t>
      2)* технические условия на поставку;</w:t>
      </w:r>
    </w:p>
    <w:bookmarkEnd w:id="2174"/>
    <w:bookmarkStart w:name="z2487" w:id="2175"/>
    <w:p>
      <w:pPr>
        <w:spacing w:after="0"/>
        <w:ind w:left="0"/>
        <w:jc w:val="both"/>
      </w:pPr>
      <w:r>
        <w:rPr>
          <w:rFonts w:ascii="Times New Roman"/>
          <w:b w:val="false"/>
          <w:i w:val="false"/>
          <w:color w:val="000000"/>
          <w:sz w:val="28"/>
        </w:rPr>
        <w:t>
      3)* чертежи общего вида с разрезами;</w:t>
      </w:r>
    </w:p>
    <w:bookmarkEnd w:id="2175"/>
    <w:bookmarkStart w:name="z2488" w:id="2176"/>
    <w:p>
      <w:pPr>
        <w:spacing w:after="0"/>
        <w:ind w:left="0"/>
        <w:jc w:val="both"/>
      </w:pPr>
      <w:r>
        <w:rPr>
          <w:rFonts w:ascii="Times New Roman"/>
          <w:b w:val="false"/>
          <w:i w:val="false"/>
          <w:color w:val="000000"/>
          <w:sz w:val="28"/>
        </w:rPr>
        <w:t>
      4) кинематическая схема;</w:t>
      </w:r>
    </w:p>
    <w:bookmarkEnd w:id="2176"/>
    <w:bookmarkStart w:name="z2489" w:id="2177"/>
    <w:p>
      <w:pPr>
        <w:spacing w:after="0"/>
        <w:ind w:left="0"/>
        <w:jc w:val="both"/>
      </w:pPr>
      <w:r>
        <w:rPr>
          <w:rFonts w:ascii="Times New Roman"/>
          <w:b w:val="false"/>
          <w:i w:val="false"/>
          <w:color w:val="000000"/>
          <w:sz w:val="28"/>
        </w:rPr>
        <w:t>
      5) расчеты, оговоренные в настоящих Правилах;</w:t>
      </w:r>
    </w:p>
    <w:bookmarkEnd w:id="2177"/>
    <w:bookmarkStart w:name="z2490" w:id="2178"/>
    <w:p>
      <w:pPr>
        <w:spacing w:after="0"/>
        <w:ind w:left="0"/>
        <w:jc w:val="both"/>
      </w:pPr>
      <w:r>
        <w:rPr>
          <w:rFonts w:ascii="Times New Roman"/>
          <w:b w:val="false"/>
          <w:i w:val="false"/>
          <w:color w:val="000000"/>
          <w:sz w:val="28"/>
        </w:rPr>
        <w:t>
      6) принципиальная схема управления автоматизации аварийно-предупредительной сигнализации и защиты;</w:t>
      </w:r>
    </w:p>
    <w:bookmarkEnd w:id="2178"/>
    <w:bookmarkStart w:name="z2491" w:id="2179"/>
    <w:p>
      <w:pPr>
        <w:spacing w:after="0"/>
        <w:ind w:left="0"/>
        <w:jc w:val="both"/>
      </w:pPr>
      <w:r>
        <w:rPr>
          <w:rFonts w:ascii="Times New Roman"/>
          <w:b w:val="false"/>
          <w:i w:val="false"/>
          <w:color w:val="000000"/>
          <w:sz w:val="28"/>
        </w:rPr>
        <w:t>
      7)* методика испытаний.</w:t>
      </w:r>
    </w:p>
    <w:bookmarkEnd w:id="2179"/>
    <w:bookmarkStart w:name="z2492" w:id="2180"/>
    <w:p>
      <w:pPr>
        <w:spacing w:after="0"/>
        <w:ind w:left="0"/>
        <w:jc w:val="both"/>
      </w:pPr>
      <w:r>
        <w:rPr>
          <w:rFonts w:ascii="Times New Roman"/>
          <w:b w:val="false"/>
          <w:i w:val="false"/>
          <w:color w:val="000000"/>
          <w:sz w:val="28"/>
        </w:rPr>
        <w:t>
      24. Электрооборудование:</w:t>
      </w:r>
    </w:p>
    <w:bookmarkEnd w:id="2180"/>
    <w:bookmarkStart w:name="z2493" w:id="2181"/>
    <w:p>
      <w:pPr>
        <w:spacing w:after="0"/>
        <w:ind w:left="0"/>
        <w:jc w:val="both"/>
      </w:pPr>
      <w:r>
        <w:rPr>
          <w:rFonts w:ascii="Times New Roman"/>
          <w:b w:val="false"/>
          <w:i w:val="false"/>
          <w:color w:val="000000"/>
          <w:sz w:val="28"/>
        </w:rPr>
        <w:t>
      1) пояснительная записка с техническим заданием;</w:t>
      </w:r>
    </w:p>
    <w:bookmarkEnd w:id="2181"/>
    <w:bookmarkStart w:name="z2494" w:id="2182"/>
    <w:p>
      <w:pPr>
        <w:spacing w:after="0"/>
        <w:ind w:left="0"/>
        <w:jc w:val="both"/>
      </w:pPr>
      <w:r>
        <w:rPr>
          <w:rFonts w:ascii="Times New Roman"/>
          <w:b w:val="false"/>
          <w:i w:val="false"/>
          <w:color w:val="000000"/>
          <w:sz w:val="28"/>
        </w:rPr>
        <w:t>
      2)* технические условия на поставку;</w:t>
      </w:r>
    </w:p>
    <w:bookmarkEnd w:id="2182"/>
    <w:bookmarkStart w:name="z2495" w:id="2183"/>
    <w:p>
      <w:pPr>
        <w:spacing w:after="0"/>
        <w:ind w:left="0"/>
        <w:jc w:val="both"/>
      </w:pPr>
      <w:r>
        <w:rPr>
          <w:rFonts w:ascii="Times New Roman"/>
          <w:b w:val="false"/>
          <w:i w:val="false"/>
          <w:color w:val="000000"/>
          <w:sz w:val="28"/>
        </w:rPr>
        <w:t>
      3)* чертежи общего вида с разрезами;</w:t>
      </w:r>
    </w:p>
    <w:bookmarkEnd w:id="2183"/>
    <w:bookmarkStart w:name="z2496" w:id="2184"/>
    <w:p>
      <w:pPr>
        <w:spacing w:after="0"/>
        <w:ind w:left="0"/>
        <w:jc w:val="both"/>
      </w:pPr>
      <w:r>
        <w:rPr>
          <w:rFonts w:ascii="Times New Roman"/>
          <w:b w:val="false"/>
          <w:i w:val="false"/>
          <w:color w:val="000000"/>
          <w:sz w:val="28"/>
        </w:rPr>
        <w:t>
      4)* принципиальные электросхемы, схемы автоматизации аварийно-предупредительной сигнализации и защиты;</w:t>
      </w:r>
    </w:p>
    <w:bookmarkEnd w:id="2184"/>
    <w:bookmarkStart w:name="z2497" w:id="2185"/>
    <w:p>
      <w:pPr>
        <w:spacing w:after="0"/>
        <w:ind w:left="0"/>
        <w:jc w:val="both"/>
      </w:pPr>
      <w:r>
        <w:rPr>
          <w:rFonts w:ascii="Times New Roman"/>
          <w:b w:val="false"/>
          <w:i w:val="false"/>
          <w:color w:val="000000"/>
          <w:sz w:val="28"/>
        </w:rPr>
        <w:t>
      5) расчеты, оговоренные в настоящих Правилах;</w:t>
      </w:r>
    </w:p>
    <w:bookmarkEnd w:id="2185"/>
    <w:bookmarkStart w:name="z2498" w:id="2186"/>
    <w:p>
      <w:pPr>
        <w:spacing w:after="0"/>
        <w:ind w:left="0"/>
        <w:jc w:val="both"/>
      </w:pPr>
      <w:r>
        <w:rPr>
          <w:rFonts w:ascii="Times New Roman"/>
          <w:b w:val="false"/>
          <w:i w:val="false"/>
          <w:color w:val="000000"/>
          <w:sz w:val="28"/>
        </w:rPr>
        <w:t>
      6)* методика испытаний.</w:t>
      </w:r>
    </w:p>
    <w:bookmarkEnd w:id="2186"/>
    <w:bookmarkStart w:name="z2499" w:id="2187"/>
    <w:p>
      <w:pPr>
        <w:spacing w:after="0"/>
        <w:ind w:left="0"/>
        <w:jc w:val="both"/>
      </w:pPr>
      <w:r>
        <w:rPr>
          <w:rFonts w:ascii="Times New Roman"/>
          <w:b w:val="false"/>
          <w:i w:val="false"/>
          <w:color w:val="000000"/>
          <w:sz w:val="28"/>
        </w:rPr>
        <w:t>
      25. Средства связи и навигации:</w:t>
      </w:r>
    </w:p>
    <w:bookmarkEnd w:id="2187"/>
    <w:bookmarkStart w:name="z2500" w:id="2188"/>
    <w:p>
      <w:pPr>
        <w:spacing w:after="0"/>
        <w:ind w:left="0"/>
        <w:jc w:val="both"/>
      </w:pPr>
      <w:r>
        <w:rPr>
          <w:rFonts w:ascii="Times New Roman"/>
          <w:b w:val="false"/>
          <w:i w:val="false"/>
          <w:color w:val="000000"/>
          <w:sz w:val="28"/>
        </w:rPr>
        <w:t>
      1) пояснительная записка;</w:t>
      </w:r>
    </w:p>
    <w:bookmarkEnd w:id="2188"/>
    <w:bookmarkStart w:name="z2501" w:id="2189"/>
    <w:p>
      <w:pPr>
        <w:spacing w:after="0"/>
        <w:ind w:left="0"/>
        <w:jc w:val="both"/>
      </w:pPr>
      <w:r>
        <w:rPr>
          <w:rFonts w:ascii="Times New Roman"/>
          <w:b w:val="false"/>
          <w:i w:val="false"/>
          <w:color w:val="000000"/>
          <w:sz w:val="28"/>
        </w:rPr>
        <w:t>
      2)* технические условия на поставку;</w:t>
      </w:r>
    </w:p>
    <w:bookmarkEnd w:id="2189"/>
    <w:bookmarkStart w:name="z2502" w:id="2190"/>
    <w:p>
      <w:pPr>
        <w:spacing w:after="0"/>
        <w:ind w:left="0"/>
        <w:jc w:val="both"/>
      </w:pPr>
      <w:r>
        <w:rPr>
          <w:rFonts w:ascii="Times New Roman"/>
          <w:b w:val="false"/>
          <w:i w:val="false"/>
          <w:color w:val="000000"/>
          <w:sz w:val="28"/>
        </w:rPr>
        <w:t>
      3) чертежи общего вида, расчеты;</w:t>
      </w:r>
    </w:p>
    <w:bookmarkEnd w:id="2190"/>
    <w:bookmarkStart w:name="z2503" w:id="2191"/>
    <w:p>
      <w:pPr>
        <w:spacing w:after="0"/>
        <w:ind w:left="0"/>
        <w:jc w:val="both"/>
      </w:pPr>
      <w:r>
        <w:rPr>
          <w:rFonts w:ascii="Times New Roman"/>
          <w:b w:val="false"/>
          <w:i w:val="false"/>
          <w:color w:val="000000"/>
          <w:sz w:val="28"/>
        </w:rPr>
        <w:t>
      4) структурные схемы;</w:t>
      </w:r>
    </w:p>
    <w:bookmarkEnd w:id="2191"/>
    <w:bookmarkStart w:name="z2504" w:id="2192"/>
    <w:p>
      <w:pPr>
        <w:spacing w:after="0"/>
        <w:ind w:left="0"/>
        <w:jc w:val="both"/>
      </w:pPr>
      <w:r>
        <w:rPr>
          <w:rFonts w:ascii="Times New Roman"/>
          <w:b w:val="false"/>
          <w:i w:val="false"/>
          <w:color w:val="000000"/>
          <w:sz w:val="28"/>
        </w:rPr>
        <w:t>
      5)* методика испытаний.</w:t>
      </w:r>
    </w:p>
    <w:bookmarkEnd w:id="2192"/>
    <w:bookmarkStart w:name="z2505" w:id="2193"/>
    <w:p>
      <w:pPr>
        <w:spacing w:after="0"/>
        <w:ind w:left="0"/>
        <w:jc w:val="left"/>
      </w:pPr>
      <w:r>
        <w:rPr>
          <w:rFonts w:ascii="Times New Roman"/>
          <w:b/>
          <w:i w:val="false"/>
          <w:color w:val="000000"/>
        </w:rPr>
        <w:t xml:space="preserve"> 6. Рабочая документация судна, подлежащая согласованию с</w:t>
      </w:r>
      <w:r>
        <w:br/>
      </w:r>
      <w:r>
        <w:rPr>
          <w:rFonts w:ascii="Times New Roman"/>
          <w:b/>
          <w:i w:val="false"/>
          <w:color w:val="000000"/>
        </w:rPr>
        <w:t>работником Регистра судоходства</w:t>
      </w:r>
    </w:p>
    <w:bookmarkEnd w:id="2193"/>
    <w:bookmarkStart w:name="z2508" w:id="2194"/>
    <w:p>
      <w:pPr>
        <w:spacing w:after="0"/>
        <w:ind w:left="0"/>
        <w:jc w:val="both"/>
      </w:pPr>
      <w:r>
        <w:rPr>
          <w:rFonts w:ascii="Times New Roman"/>
          <w:b w:val="false"/>
          <w:i w:val="false"/>
          <w:color w:val="000000"/>
          <w:sz w:val="28"/>
        </w:rPr>
        <w:t>
      26. Корпусная часть (чертежи и текстовые документы):</w:t>
      </w:r>
    </w:p>
    <w:bookmarkEnd w:id="2194"/>
    <w:bookmarkStart w:name="z2509" w:id="2195"/>
    <w:p>
      <w:pPr>
        <w:spacing w:after="0"/>
        <w:ind w:left="0"/>
        <w:jc w:val="both"/>
      </w:pPr>
      <w:r>
        <w:rPr>
          <w:rFonts w:ascii="Times New Roman"/>
          <w:b w:val="false"/>
          <w:i w:val="false"/>
          <w:color w:val="000000"/>
          <w:sz w:val="28"/>
        </w:rPr>
        <w:t>
      1) мидель-шпангоут и поперечные сечения;</w:t>
      </w:r>
    </w:p>
    <w:bookmarkEnd w:id="2195"/>
    <w:bookmarkStart w:name="z2510" w:id="2196"/>
    <w:p>
      <w:pPr>
        <w:spacing w:after="0"/>
        <w:ind w:left="0"/>
        <w:jc w:val="both"/>
      </w:pPr>
      <w:r>
        <w:rPr>
          <w:rFonts w:ascii="Times New Roman"/>
          <w:b w:val="false"/>
          <w:i w:val="false"/>
          <w:color w:val="000000"/>
          <w:sz w:val="28"/>
        </w:rPr>
        <w:t>
      2) конструктивный чертеж корпуса с таблицей набора;</w:t>
      </w:r>
    </w:p>
    <w:bookmarkEnd w:id="2196"/>
    <w:bookmarkStart w:name="z2511" w:id="2197"/>
    <w:p>
      <w:pPr>
        <w:spacing w:after="0"/>
        <w:ind w:left="0"/>
        <w:jc w:val="both"/>
      </w:pPr>
      <w:r>
        <w:rPr>
          <w:rFonts w:ascii="Times New Roman"/>
          <w:b w:val="false"/>
          <w:i w:val="false"/>
          <w:color w:val="000000"/>
          <w:sz w:val="28"/>
        </w:rPr>
        <w:t>
      3) конструктивный чертеж надстроек (здесь и далее под словом "надстройки" подразумеваются надстройки и рубки, участвующие в общем изгибе судна);</w:t>
      </w:r>
    </w:p>
    <w:bookmarkEnd w:id="2197"/>
    <w:bookmarkStart w:name="z2512" w:id="2198"/>
    <w:p>
      <w:pPr>
        <w:spacing w:after="0"/>
        <w:ind w:left="0"/>
        <w:jc w:val="both"/>
      </w:pPr>
      <w:r>
        <w:rPr>
          <w:rFonts w:ascii="Times New Roman"/>
          <w:b w:val="false"/>
          <w:i w:val="false"/>
          <w:color w:val="000000"/>
          <w:sz w:val="28"/>
        </w:rPr>
        <w:t>
      4) растяжка наружной обшивки корпуса и внутренних бортов;</w:t>
      </w:r>
    </w:p>
    <w:bookmarkEnd w:id="2198"/>
    <w:bookmarkStart w:name="z2513" w:id="2199"/>
    <w:p>
      <w:pPr>
        <w:spacing w:after="0"/>
        <w:ind w:left="0"/>
        <w:jc w:val="both"/>
      </w:pPr>
      <w:r>
        <w:rPr>
          <w:rFonts w:ascii="Times New Roman"/>
          <w:b w:val="false"/>
          <w:i w:val="false"/>
          <w:color w:val="000000"/>
          <w:sz w:val="28"/>
        </w:rPr>
        <w:t>
      5) настил палуб и второго дна;</w:t>
      </w:r>
    </w:p>
    <w:bookmarkEnd w:id="2199"/>
    <w:bookmarkStart w:name="z2514" w:id="2200"/>
    <w:p>
      <w:pPr>
        <w:spacing w:after="0"/>
        <w:ind w:left="0"/>
        <w:jc w:val="both"/>
      </w:pPr>
      <w:r>
        <w:rPr>
          <w:rFonts w:ascii="Times New Roman"/>
          <w:b w:val="false"/>
          <w:i w:val="false"/>
          <w:color w:val="000000"/>
          <w:sz w:val="28"/>
        </w:rPr>
        <w:t>
      6) альбом типовых узлов и конструкций по корпусу и надстройке;</w:t>
      </w:r>
    </w:p>
    <w:bookmarkEnd w:id="2200"/>
    <w:bookmarkStart w:name="z2515" w:id="2201"/>
    <w:p>
      <w:pPr>
        <w:spacing w:after="0"/>
        <w:ind w:left="0"/>
        <w:jc w:val="both"/>
      </w:pPr>
      <w:r>
        <w:rPr>
          <w:rFonts w:ascii="Times New Roman"/>
          <w:b w:val="false"/>
          <w:i w:val="false"/>
          <w:color w:val="000000"/>
          <w:sz w:val="28"/>
        </w:rPr>
        <w:t>
      7) таблица сварки;</w:t>
      </w:r>
    </w:p>
    <w:bookmarkEnd w:id="2201"/>
    <w:bookmarkStart w:name="z2516" w:id="2202"/>
    <w:p>
      <w:pPr>
        <w:spacing w:after="0"/>
        <w:ind w:left="0"/>
        <w:jc w:val="both"/>
      </w:pPr>
      <w:r>
        <w:rPr>
          <w:rFonts w:ascii="Times New Roman"/>
          <w:b w:val="false"/>
          <w:i w:val="false"/>
          <w:color w:val="000000"/>
          <w:sz w:val="28"/>
        </w:rPr>
        <w:t>
      8) схема просвечивания сварных швов;</w:t>
      </w:r>
    </w:p>
    <w:bookmarkEnd w:id="2202"/>
    <w:bookmarkStart w:name="z2517" w:id="2203"/>
    <w:p>
      <w:pPr>
        <w:spacing w:after="0"/>
        <w:ind w:left="0"/>
        <w:jc w:val="both"/>
      </w:pPr>
      <w:r>
        <w:rPr>
          <w:rFonts w:ascii="Times New Roman"/>
          <w:b w:val="false"/>
          <w:i w:val="false"/>
          <w:color w:val="000000"/>
          <w:sz w:val="28"/>
        </w:rPr>
        <w:t>
      9) штевни, кили, кронштейны гребных валов, дейдвудные трубы, втулки, неповоротные насадки;</w:t>
      </w:r>
    </w:p>
    <w:bookmarkEnd w:id="2203"/>
    <w:bookmarkStart w:name="z2518" w:id="2204"/>
    <w:p>
      <w:pPr>
        <w:spacing w:after="0"/>
        <w:ind w:left="0"/>
        <w:jc w:val="both"/>
      </w:pPr>
      <w:r>
        <w:rPr>
          <w:rFonts w:ascii="Times New Roman"/>
          <w:b w:val="false"/>
          <w:i w:val="false"/>
          <w:color w:val="000000"/>
          <w:sz w:val="28"/>
        </w:rPr>
        <w:t>
      10) плоскостные секции палуб, платформ, бортов днища, поперечных и продольных непроницаемых переборок, внутренних бортов и настил второго дна, за исключением одинаковых секций в пределах цилиндрической вставки;</w:t>
      </w:r>
    </w:p>
    <w:bookmarkEnd w:id="2204"/>
    <w:bookmarkStart w:name="z2519" w:id="2205"/>
    <w:p>
      <w:pPr>
        <w:spacing w:after="0"/>
        <w:ind w:left="0"/>
        <w:jc w:val="both"/>
      </w:pPr>
      <w:r>
        <w:rPr>
          <w:rFonts w:ascii="Times New Roman"/>
          <w:b w:val="false"/>
          <w:i w:val="false"/>
          <w:color w:val="000000"/>
          <w:sz w:val="28"/>
        </w:rPr>
        <w:t>
      11) объемные секции двойного дна, оконечностей судна и надстроек, за исключением одинаковых секций второго дна и двойных бортов в пределах цилиндрической вставки;</w:t>
      </w:r>
    </w:p>
    <w:bookmarkEnd w:id="2205"/>
    <w:bookmarkStart w:name="z2520" w:id="2206"/>
    <w:p>
      <w:pPr>
        <w:spacing w:after="0"/>
        <w:ind w:left="0"/>
        <w:jc w:val="both"/>
      </w:pPr>
      <w:r>
        <w:rPr>
          <w:rFonts w:ascii="Times New Roman"/>
          <w:b w:val="false"/>
          <w:i w:val="false"/>
          <w:color w:val="000000"/>
          <w:sz w:val="28"/>
        </w:rPr>
        <w:t>
      12) блок-секции корпуса судна;</w:t>
      </w:r>
    </w:p>
    <w:bookmarkEnd w:id="2206"/>
    <w:bookmarkStart w:name="z2521" w:id="2207"/>
    <w:p>
      <w:pPr>
        <w:spacing w:after="0"/>
        <w:ind w:left="0"/>
        <w:jc w:val="both"/>
      </w:pPr>
      <w:r>
        <w:rPr>
          <w:rFonts w:ascii="Times New Roman"/>
          <w:b w:val="false"/>
          <w:i w:val="false"/>
          <w:color w:val="000000"/>
          <w:sz w:val="28"/>
        </w:rPr>
        <w:t>
      13) фундаменты под главные двигатели, упорный подшипник, сцепное оборудование, грузовые краны;</w:t>
      </w:r>
    </w:p>
    <w:bookmarkEnd w:id="2207"/>
    <w:bookmarkStart w:name="z2522" w:id="2208"/>
    <w:p>
      <w:pPr>
        <w:spacing w:after="0"/>
        <w:ind w:left="0"/>
        <w:jc w:val="both"/>
      </w:pPr>
      <w:r>
        <w:rPr>
          <w:rFonts w:ascii="Times New Roman"/>
          <w:b w:val="false"/>
          <w:i w:val="false"/>
          <w:color w:val="000000"/>
          <w:sz w:val="28"/>
        </w:rPr>
        <w:t>
      14) грузовые, палубные, световые и аварийные люки и их закрытия, непроницаемые двери, окна, иллюминаторы и дельные вещи согласно Номенклатуре;</w:t>
      </w:r>
    </w:p>
    <w:bookmarkEnd w:id="2208"/>
    <w:bookmarkStart w:name="z2523" w:id="2209"/>
    <w:p>
      <w:pPr>
        <w:spacing w:after="0"/>
        <w:ind w:left="0"/>
        <w:jc w:val="both"/>
      </w:pPr>
      <w:r>
        <w:rPr>
          <w:rFonts w:ascii="Times New Roman"/>
          <w:b w:val="false"/>
          <w:i w:val="false"/>
          <w:color w:val="000000"/>
          <w:sz w:val="28"/>
        </w:rPr>
        <w:t>
      15) фальшборты и леерные ограждения, металлические привальные брусья, упоры для толкания, сцепные балки;</w:t>
      </w:r>
    </w:p>
    <w:bookmarkEnd w:id="2209"/>
    <w:bookmarkStart w:name="z2524" w:id="2210"/>
    <w:p>
      <w:pPr>
        <w:spacing w:after="0"/>
        <w:ind w:left="0"/>
        <w:jc w:val="both"/>
      </w:pPr>
      <w:r>
        <w:rPr>
          <w:rFonts w:ascii="Times New Roman"/>
          <w:b w:val="false"/>
          <w:i w:val="false"/>
          <w:color w:val="000000"/>
          <w:sz w:val="28"/>
        </w:rPr>
        <w:t>
      16) расположения лазов, трапов, наружных выходов с указанием высоты комингсов и габаритных размеров;</w:t>
      </w:r>
    </w:p>
    <w:bookmarkEnd w:id="2210"/>
    <w:bookmarkStart w:name="z2525" w:id="2211"/>
    <w:p>
      <w:pPr>
        <w:spacing w:after="0"/>
        <w:ind w:left="0"/>
        <w:jc w:val="both"/>
      </w:pPr>
      <w:r>
        <w:rPr>
          <w:rFonts w:ascii="Times New Roman"/>
          <w:b w:val="false"/>
          <w:i w:val="false"/>
          <w:color w:val="000000"/>
          <w:sz w:val="28"/>
        </w:rPr>
        <w:t>
      17) расположение заборных, донных отверстий и шпигатов;</w:t>
      </w:r>
    </w:p>
    <w:bookmarkEnd w:id="2211"/>
    <w:bookmarkStart w:name="z2526" w:id="2212"/>
    <w:p>
      <w:pPr>
        <w:spacing w:after="0"/>
        <w:ind w:left="0"/>
        <w:jc w:val="both"/>
      </w:pPr>
      <w:r>
        <w:rPr>
          <w:rFonts w:ascii="Times New Roman"/>
          <w:b w:val="false"/>
          <w:i w:val="false"/>
          <w:color w:val="000000"/>
          <w:sz w:val="28"/>
        </w:rPr>
        <w:t>
      18) противопожарные переборки и двери;</w:t>
      </w:r>
    </w:p>
    <w:bookmarkEnd w:id="2212"/>
    <w:bookmarkStart w:name="z2527" w:id="2213"/>
    <w:p>
      <w:pPr>
        <w:spacing w:after="0"/>
        <w:ind w:left="0"/>
        <w:jc w:val="both"/>
      </w:pPr>
      <w:r>
        <w:rPr>
          <w:rFonts w:ascii="Times New Roman"/>
          <w:b w:val="false"/>
          <w:i w:val="false"/>
          <w:color w:val="000000"/>
          <w:sz w:val="28"/>
        </w:rPr>
        <w:t>
      19) инструкция и схема испытаний корпуса на непроницаемость;</w:t>
      </w:r>
    </w:p>
    <w:bookmarkEnd w:id="2213"/>
    <w:bookmarkStart w:name="z2528" w:id="2214"/>
    <w:p>
      <w:pPr>
        <w:spacing w:after="0"/>
        <w:ind w:left="0"/>
        <w:jc w:val="both"/>
      </w:pPr>
      <w:r>
        <w:rPr>
          <w:rFonts w:ascii="Times New Roman"/>
          <w:b w:val="false"/>
          <w:i w:val="false"/>
          <w:color w:val="000000"/>
          <w:sz w:val="28"/>
        </w:rPr>
        <w:t>
      20) технологическая инструкция на сборочно-сварочные работы по изготовлению типовых и сложных узлов, секций, блоков и сборку корпуса на стапеле;</w:t>
      </w:r>
    </w:p>
    <w:bookmarkEnd w:id="2214"/>
    <w:bookmarkStart w:name="z2529" w:id="2215"/>
    <w:p>
      <w:pPr>
        <w:spacing w:after="0"/>
        <w:ind w:left="0"/>
        <w:jc w:val="both"/>
      </w:pPr>
      <w:r>
        <w:rPr>
          <w:rFonts w:ascii="Times New Roman"/>
          <w:b w:val="false"/>
          <w:i w:val="false"/>
          <w:color w:val="000000"/>
          <w:sz w:val="28"/>
        </w:rPr>
        <w:t>
      21) схема разбивки корпуса и надстройки на секции и блоки;</w:t>
      </w:r>
    </w:p>
    <w:bookmarkEnd w:id="2215"/>
    <w:bookmarkStart w:name="z2530" w:id="2216"/>
    <w:p>
      <w:pPr>
        <w:spacing w:after="0"/>
        <w:ind w:left="0"/>
        <w:jc w:val="both"/>
      </w:pPr>
      <w:r>
        <w:rPr>
          <w:rFonts w:ascii="Times New Roman"/>
          <w:b w:val="false"/>
          <w:i w:val="false"/>
          <w:color w:val="000000"/>
          <w:sz w:val="28"/>
        </w:rPr>
        <w:t>
      22) грузовая марка и шкалы осадок;</w:t>
      </w:r>
    </w:p>
    <w:bookmarkEnd w:id="2216"/>
    <w:bookmarkStart w:name="z2531" w:id="2217"/>
    <w:p>
      <w:pPr>
        <w:spacing w:after="0"/>
        <w:ind w:left="0"/>
        <w:jc w:val="both"/>
      </w:pPr>
      <w:r>
        <w:rPr>
          <w:rFonts w:ascii="Times New Roman"/>
          <w:b w:val="false"/>
          <w:i w:val="false"/>
          <w:color w:val="000000"/>
          <w:sz w:val="28"/>
        </w:rPr>
        <w:t>
      23) схема технологических вырезов и отверстий;</w:t>
      </w:r>
    </w:p>
    <w:bookmarkEnd w:id="2217"/>
    <w:bookmarkStart w:name="z2532" w:id="2218"/>
    <w:p>
      <w:pPr>
        <w:spacing w:after="0"/>
        <w:ind w:left="0"/>
        <w:jc w:val="both"/>
      </w:pPr>
      <w:r>
        <w:rPr>
          <w:rFonts w:ascii="Times New Roman"/>
          <w:b w:val="false"/>
          <w:i w:val="false"/>
          <w:color w:val="000000"/>
          <w:sz w:val="28"/>
        </w:rPr>
        <w:t>
      24) технология сварки и вварки толстостенных и кованых деталей (кронштейнов, штевней, дейдвудных труб, труб подруливающих устройств).</w:t>
      </w:r>
    </w:p>
    <w:bookmarkEnd w:id="2218"/>
    <w:bookmarkStart w:name="z2533" w:id="2219"/>
    <w:p>
      <w:pPr>
        <w:spacing w:after="0"/>
        <w:ind w:left="0"/>
        <w:jc w:val="both"/>
      </w:pPr>
      <w:r>
        <w:rPr>
          <w:rFonts w:ascii="Times New Roman"/>
          <w:b w:val="false"/>
          <w:i w:val="false"/>
          <w:color w:val="000000"/>
          <w:sz w:val="28"/>
        </w:rPr>
        <w:t>
      По железобетонному корпусу дополнительно представляются следующие чертежи:</w:t>
      </w:r>
    </w:p>
    <w:bookmarkEnd w:id="2219"/>
    <w:bookmarkStart w:name="z2534" w:id="2220"/>
    <w:p>
      <w:pPr>
        <w:spacing w:after="0"/>
        <w:ind w:left="0"/>
        <w:jc w:val="both"/>
      </w:pPr>
      <w:r>
        <w:rPr>
          <w:rFonts w:ascii="Times New Roman"/>
          <w:b w:val="false"/>
          <w:i w:val="false"/>
          <w:color w:val="000000"/>
          <w:sz w:val="28"/>
        </w:rPr>
        <w:t>
      25) узлы соединения секций;</w:t>
      </w:r>
    </w:p>
    <w:bookmarkEnd w:id="2220"/>
    <w:bookmarkStart w:name="z2535" w:id="2221"/>
    <w:p>
      <w:pPr>
        <w:spacing w:after="0"/>
        <w:ind w:left="0"/>
        <w:jc w:val="both"/>
      </w:pPr>
      <w:r>
        <w:rPr>
          <w:rFonts w:ascii="Times New Roman"/>
          <w:b w:val="false"/>
          <w:i w:val="false"/>
          <w:color w:val="000000"/>
          <w:sz w:val="28"/>
        </w:rPr>
        <w:t>
      26) армирование монолитных районов секций;</w:t>
      </w:r>
    </w:p>
    <w:bookmarkEnd w:id="2221"/>
    <w:bookmarkStart w:name="z2536" w:id="2222"/>
    <w:p>
      <w:pPr>
        <w:spacing w:after="0"/>
        <w:ind w:left="0"/>
        <w:jc w:val="both"/>
      </w:pPr>
      <w:r>
        <w:rPr>
          <w:rFonts w:ascii="Times New Roman"/>
          <w:b w:val="false"/>
          <w:i w:val="false"/>
          <w:color w:val="000000"/>
          <w:sz w:val="28"/>
        </w:rPr>
        <w:t>
      27) усиление корпуса судна в районах вырезов, установки судовых технических средств, устройств и дельных вещей;</w:t>
      </w:r>
    </w:p>
    <w:bookmarkEnd w:id="2222"/>
    <w:bookmarkStart w:name="z2537" w:id="2223"/>
    <w:p>
      <w:pPr>
        <w:spacing w:after="0"/>
        <w:ind w:left="0"/>
        <w:jc w:val="both"/>
      </w:pPr>
      <w:r>
        <w:rPr>
          <w:rFonts w:ascii="Times New Roman"/>
          <w:b w:val="false"/>
          <w:i w:val="false"/>
          <w:color w:val="000000"/>
          <w:sz w:val="28"/>
        </w:rPr>
        <w:t>
      28) установочные чертежи закладных деталей.</w:t>
      </w:r>
    </w:p>
    <w:bookmarkEnd w:id="2223"/>
    <w:bookmarkStart w:name="z2538" w:id="2224"/>
    <w:p>
      <w:pPr>
        <w:spacing w:after="0"/>
        <w:ind w:left="0"/>
        <w:jc w:val="both"/>
      </w:pPr>
      <w:r>
        <w:rPr>
          <w:rFonts w:ascii="Times New Roman"/>
          <w:b w:val="false"/>
          <w:i w:val="false"/>
          <w:color w:val="000000"/>
          <w:sz w:val="28"/>
        </w:rPr>
        <w:t>
      27. Рулевое и подруливающее устройства (чертежи):</w:t>
      </w:r>
    </w:p>
    <w:bookmarkEnd w:id="2224"/>
    <w:bookmarkStart w:name="z2539" w:id="2225"/>
    <w:p>
      <w:pPr>
        <w:spacing w:after="0"/>
        <w:ind w:left="0"/>
        <w:jc w:val="both"/>
      </w:pPr>
      <w:r>
        <w:rPr>
          <w:rFonts w:ascii="Times New Roman"/>
          <w:b w:val="false"/>
          <w:i w:val="false"/>
          <w:color w:val="000000"/>
          <w:sz w:val="28"/>
        </w:rPr>
        <w:t>
      1) общее расположение рулевого устройства;</w:t>
      </w:r>
    </w:p>
    <w:bookmarkEnd w:id="2225"/>
    <w:bookmarkStart w:name="z2540" w:id="2226"/>
    <w:p>
      <w:pPr>
        <w:spacing w:after="0"/>
        <w:ind w:left="0"/>
        <w:jc w:val="both"/>
      </w:pPr>
      <w:r>
        <w:rPr>
          <w:rFonts w:ascii="Times New Roman"/>
          <w:b w:val="false"/>
          <w:i w:val="false"/>
          <w:color w:val="000000"/>
          <w:sz w:val="28"/>
        </w:rPr>
        <w:t>
      2) руль, баллер, сектор, основной привод руля, запасной привод руля, поворотная насадка, заслонка на судах с водометными движителями, установка руля, насадки, гельмпортовые трубы, рудерпис, подшипники баллера руля, румпель, ограничители перекладки руля и насадки;</w:t>
      </w:r>
    </w:p>
    <w:bookmarkEnd w:id="2226"/>
    <w:bookmarkStart w:name="z2541" w:id="2227"/>
    <w:p>
      <w:pPr>
        <w:spacing w:after="0"/>
        <w:ind w:left="0"/>
        <w:jc w:val="both"/>
      </w:pPr>
      <w:r>
        <w:rPr>
          <w:rFonts w:ascii="Times New Roman"/>
          <w:b w:val="false"/>
          <w:i w:val="false"/>
          <w:color w:val="000000"/>
          <w:sz w:val="28"/>
        </w:rPr>
        <w:t>
      3) общее расположение подруливающего устройства.</w:t>
      </w:r>
    </w:p>
    <w:bookmarkEnd w:id="2227"/>
    <w:bookmarkStart w:name="z2542" w:id="2228"/>
    <w:p>
      <w:pPr>
        <w:spacing w:after="0"/>
        <w:ind w:left="0"/>
        <w:jc w:val="both"/>
      </w:pPr>
      <w:r>
        <w:rPr>
          <w:rFonts w:ascii="Times New Roman"/>
          <w:b w:val="false"/>
          <w:i w:val="false"/>
          <w:color w:val="000000"/>
          <w:sz w:val="28"/>
        </w:rPr>
        <w:t>
      28. Якорное устройство (чертежи):</w:t>
      </w:r>
    </w:p>
    <w:bookmarkEnd w:id="2228"/>
    <w:bookmarkStart w:name="z2543" w:id="2229"/>
    <w:p>
      <w:pPr>
        <w:spacing w:after="0"/>
        <w:ind w:left="0"/>
        <w:jc w:val="both"/>
      </w:pPr>
      <w:r>
        <w:rPr>
          <w:rFonts w:ascii="Times New Roman"/>
          <w:b w:val="false"/>
          <w:i w:val="false"/>
          <w:color w:val="000000"/>
          <w:sz w:val="28"/>
        </w:rPr>
        <w:t>
      1) общее расположение якорного устройства;</w:t>
      </w:r>
    </w:p>
    <w:bookmarkEnd w:id="2229"/>
    <w:bookmarkStart w:name="z2544" w:id="2230"/>
    <w:p>
      <w:pPr>
        <w:spacing w:after="0"/>
        <w:ind w:left="0"/>
        <w:jc w:val="both"/>
      </w:pPr>
      <w:r>
        <w:rPr>
          <w:rFonts w:ascii="Times New Roman"/>
          <w:b w:val="false"/>
          <w:i w:val="false"/>
          <w:color w:val="000000"/>
          <w:sz w:val="28"/>
        </w:rPr>
        <w:t>
      2) крепление жвака-галса;</w:t>
      </w:r>
    </w:p>
    <w:bookmarkEnd w:id="2230"/>
    <w:bookmarkStart w:name="z2545" w:id="2231"/>
    <w:p>
      <w:pPr>
        <w:spacing w:after="0"/>
        <w:ind w:left="0"/>
        <w:jc w:val="both"/>
      </w:pPr>
      <w:r>
        <w:rPr>
          <w:rFonts w:ascii="Times New Roman"/>
          <w:b w:val="false"/>
          <w:i w:val="false"/>
          <w:color w:val="000000"/>
          <w:sz w:val="28"/>
        </w:rPr>
        <w:t>
      3) якорные клюзы;</w:t>
      </w:r>
    </w:p>
    <w:bookmarkEnd w:id="2231"/>
    <w:bookmarkStart w:name="z2546" w:id="2232"/>
    <w:p>
      <w:pPr>
        <w:spacing w:after="0"/>
        <w:ind w:left="0"/>
        <w:jc w:val="both"/>
      </w:pPr>
      <w:r>
        <w:rPr>
          <w:rFonts w:ascii="Times New Roman"/>
          <w:b w:val="false"/>
          <w:i w:val="false"/>
          <w:color w:val="000000"/>
          <w:sz w:val="28"/>
        </w:rPr>
        <w:t>
      4) устройство дистанционной отдачи якорной цепи.</w:t>
      </w:r>
    </w:p>
    <w:bookmarkEnd w:id="2232"/>
    <w:bookmarkStart w:name="z2547" w:id="2233"/>
    <w:p>
      <w:pPr>
        <w:spacing w:after="0"/>
        <w:ind w:left="0"/>
        <w:jc w:val="both"/>
      </w:pPr>
      <w:r>
        <w:rPr>
          <w:rFonts w:ascii="Times New Roman"/>
          <w:b w:val="false"/>
          <w:i w:val="false"/>
          <w:color w:val="000000"/>
          <w:sz w:val="28"/>
        </w:rPr>
        <w:t>
      29. Спасательные средства (чертежи):</w:t>
      </w:r>
    </w:p>
    <w:bookmarkEnd w:id="2233"/>
    <w:bookmarkStart w:name="z2548" w:id="2234"/>
    <w:p>
      <w:pPr>
        <w:spacing w:after="0"/>
        <w:ind w:left="0"/>
        <w:jc w:val="both"/>
      </w:pPr>
      <w:r>
        <w:rPr>
          <w:rFonts w:ascii="Times New Roman"/>
          <w:b w:val="false"/>
          <w:i w:val="false"/>
          <w:color w:val="000000"/>
          <w:sz w:val="28"/>
        </w:rPr>
        <w:t>
      1) общее расположение шлюпочного устройства;</w:t>
      </w:r>
    </w:p>
    <w:bookmarkEnd w:id="2234"/>
    <w:bookmarkStart w:name="z2549" w:id="2235"/>
    <w:p>
      <w:pPr>
        <w:spacing w:after="0"/>
        <w:ind w:left="0"/>
        <w:jc w:val="both"/>
      </w:pPr>
      <w:r>
        <w:rPr>
          <w:rFonts w:ascii="Times New Roman"/>
          <w:b w:val="false"/>
          <w:i w:val="false"/>
          <w:color w:val="000000"/>
          <w:sz w:val="28"/>
        </w:rPr>
        <w:t>
      2) шлюпбалки, их крепление и тали к ним;</w:t>
      </w:r>
    </w:p>
    <w:bookmarkEnd w:id="2235"/>
    <w:bookmarkStart w:name="z2550" w:id="2236"/>
    <w:p>
      <w:pPr>
        <w:spacing w:after="0"/>
        <w:ind w:left="0"/>
        <w:jc w:val="both"/>
      </w:pPr>
      <w:r>
        <w:rPr>
          <w:rFonts w:ascii="Times New Roman"/>
          <w:b w:val="false"/>
          <w:i w:val="false"/>
          <w:color w:val="000000"/>
          <w:sz w:val="28"/>
        </w:rPr>
        <w:t>
      3) шлюпки и их крепление по-походному;</w:t>
      </w:r>
    </w:p>
    <w:bookmarkEnd w:id="2236"/>
    <w:bookmarkStart w:name="z2551" w:id="2237"/>
    <w:p>
      <w:pPr>
        <w:spacing w:after="0"/>
        <w:ind w:left="0"/>
        <w:jc w:val="both"/>
      </w:pPr>
      <w:r>
        <w:rPr>
          <w:rFonts w:ascii="Times New Roman"/>
          <w:b w:val="false"/>
          <w:i w:val="false"/>
          <w:color w:val="000000"/>
          <w:sz w:val="28"/>
        </w:rPr>
        <w:t>
      4) спасательные приборы (плоты, скамейки) и схемы их размещения.</w:t>
      </w:r>
    </w:p>
    <w:bookmarkEnd w:id="2237"/>
    <w:bookmarkStart w:name="z2552" w:id="2238"/>
    <w:p>
      <w:pPr>
        <w:spacing w:after="0"/>
        <w:ind w:left="0"/>
        <w:jc w:val="both"/>
      </w:pPr>
      <w:r>
        <w:rPr>
          <w:rFonts w:ascii="Times New Roman"/>
          <w:b w:val="false"/>
          <w:i w:val="false"/>
          <w:color w:val="000000"/>
          <w:sz w:val="28"/>
        </w:rPr>
        <w:t>
      30. Швартовное и буксирное устройства (чертежи):</w:t>
      </w:r>
    </w:p>
    <w:bookmarkEnd w:id="2238"/>
    <w:bookmarkStart w:name="z2553" w:id="2239"/>
    <w:p>
      <w:pPr>
        <w:spacing w:after="0"/>
        <w:ind w:left="0"/>
        <w:jc w:val="both"/>
      </w:pPr>
      <w:r>
        <w:rPr>
          <w:rFonts w:ascii="Times New Roman"/>
          <w:b w:val="false"/>
          <w:i w:val="false"/>
          <w:color w:val="000000"/>
          <w:sz w:val="28"/>
        </w:rPr>
        <w:t>
      1) общее расположение швартовного и буксирного устройств, буксирный гак, арки, рамные ограничители буксирного каната, битенги, клюзы;</w:t>
      </w:r>
    </w:p>
    <w:bookmarkEnd w:id="2239"/>
    <w:bookmarkStart w:name="z2554" w:id="2240"/>
    <w:p>
      <w:pPr>
        <w:spacing w:after="0"/>
        <w:ind w:left="0"/>
        <w:jc w:val="both"/>
      </w:pPr>
      <w:r>
        <w:rPr>
          <w:rFonts w:ascii="Times New Roman"/>
          <w:b w:val="false"/>
          <w:i w:val="false"/>
          <w:color w:val="000000"/>
          <w:sz w:val="28"/>
        </w:rPr>
        <w:t>
      2) устройство для дистанционной и местной отдачи буксирного каната.</w:t>
      </w:r>
    </w:p>
    <w:bookmarkEnd w:id="2240"/>
    <w:bookmarkStart w:name="z2555" w:id="2241"/>
    <w:p>
      <w:pPr>
        <w:spacing w:after="0"/>
        <w:ind w:left="0"/>
        <w:jc w:val="both"/>
      </w:pPr>
      <w:r>
        <w:rPr>
          <w:rFonts w:ascii="Times New Roman"/>
          <w:b w:val="false"/>
          <w:i w:val="false"/>
          <w:color w:val="000000"/>
          <w:sz w:val="28"/>
        </w:rPr>
        <w:t>
      31. Сцепное устройство (чертежи):</w:t>
      </w:r>
    </w:p>
    <w:bookmarkEnd w:id="2241"/>
    <w:bookmarkStart w:name="z2556" w:id="2242"/>
    <w:p>
      <w:pPr>
        <w:spacing w:after="0"/>
        <w:ind w:left="0"/>
        <w:jc w:val="both"/>
      </w:pPr>
      <w:r>
        <w:rPr>
          <w:rFonts w:ascii="Times New Roman"/>
          <w:b w:val="false"/>
          <w:i w:val="false"/>
          <w:color w:val="000000"/>
          <w:sz w:val="28"/>
        </w:rPr>
        <w:t>
      1) общее расположение сцепного устройства;</w:t>
      </w:r>
    </w:p>
    <w:bookmarkEnd w:id="2242"/>
    <w:bookmarkStart w:name="z2557" w:id="2243"/>
    <w:p>
      <w:pPr>
        <w:spacing w:after="0"/>
        <w:ind w:left="0"/>
        <w:jc w:val="both"/>
      </w:pPr>
      <w:r>
        <w:rPr>
          <w:rFonts w:ascii="Times New Roman"/>
          <w:b w:val="false"/>
          <w:i w:val="false"/>
          <w:color w:val="000000"/>
          <w:sz w:val="28"/>
        </w:rPr>
        <w:t>
      2) установка сцепного оборудования;</w:t>
      </w:r>
    </w:p>
    <w:bookmarkEnd w:id="2243"/>
    <w:bookmarkStart w:name="z2558" w:id="2244"/>
    <w:p>
      <w:pPr>
        <w:spacing w:after="0"/>
        <w:ind w:left="0"/>
        <w:jc w:val="both"/>
      </w:pPr>
      <w:r>
        <w:rPr>
          <w:rFonts w:ascii="Times New Roman"/>
          <w:b w:val="false"/>
          <w:i w:val="false"/>
          <w:color w:val="000000"/>
          <w:sz w:val="28"/>
        </w:rPr>
        <w:t>
      3) монтажные чертежи приводов расцепки.</w:t>
      </w:r>
    </w:p>
    <w:bookmarkEnd w:id="2244"/>
    <w:bookmarkStart w:name="z2559" w:id="2245"/>
    <w:p>
      <w:pPr>
        <w:spacing w:after="0"/>
        <w:ind w:left="0"/>
        <w:jc w:val="both"/>
      </w:pPr>
      <w:r>
        <w:rPr>
          <w:rFonts w:ascii="Times New Roman"/>
          <w:b w:val="false"/>
          <w:i w:val="false"/>
          <w:color w:val="000000"/>
          <w:sz w:val="28"/>
        </w:rPr>
        <w:t>
      32. Крыльевые устройства:</w:t>
      </w:r>
    </w:p>
    <w:bookmarkEnd w:id="2245"/>
    <w:bookmarkStart w:name="z2560" w:id="2246"/>
    <w:p>
      <w:pPr>
        <w:spacing w:after="0"/>
        <w:ind w:left="0"/>
        <w:jc w:val="both"/>
      </w:pPr>
      <w:r>
        <w:rPr>
          <w:rFonts w:ascii="Times New Roman"/>
          <w:b w:val="false"/>
          <w:i w:val="false"/>
          <w:color w:val="000000"/>
          <w:sz w:val="28"/>
        </w:rPr>
        <w:t>
      1) чертежи несущих плоскостей, стоек, кронштейнов, стабилизаторов, закрылков;</w:t>
      </w:r>
    </w:p>
    <w:bookmarkEnd w:id="2246"/>
    <w:bookmarkStart w:name="z2561" w:id="2247"/>
    <w:p>
      <w:pPr>
        <w:spacing w:after="0"/>
        <w:ind w:left="0"/>
        <w:jc w:val="both"/>
      </w:pPr>
      <w:r>
        <w:rPr>
          <w:rFonts w:ascii="Times New Roman"/>
          <w:b w:val="false"/>
          <w:i w:val="false"/>
          <w:color w:val="000000"/>
          <w:sz w:val="28"/>
        </w:rPr>
        <w:t>
      2) сборочные чертежи;</w:t>
      </w:r>
    </w:p>
    <w:bookmarkEnd w:id="2247"/>
    <w:bookmarkStart w:name="z2562" w:id="2248"/>
    <w:p>
      <w:pPr>
        <w:spacing w:after="0"/>
        <w:ind w:left="0"/>
        <w:jc w:val="both"/>
      </w:pPr>
      <w:r>
        <w:rPr>
          <w:rFonts w:ascii="Times New Roman"/>
          <w:b w:val="false"/>
          <w:i w:val="false"/>
          <w:color w:val="000000"/>
          <w:sz w:val="28"/>
        </w:rPr>
        <w:t>
      3) монтажная схема крыльевого устройства.</w:t>
      </w:r>
    </w:p>
    <w:bookmarkEnd w:id="2248"/>
    <w:bookmarkStart w:name="z2563" w:id="2249"/>
    <w:p>
      <w:pPr>
        <w:spacing w:after="0"/>
        <w:ind w:left="0"/>
        <w:jc w:val="both"/>
      </w:pPr>
      <w:r>
        <w:rPr>
          <w:rFonts w:ascii="Times New Roman"/>
          <w:b w:val="false"/>
          <w:i w:val="false"/>
          <w:color w:val="000000"/>
          <w:sz w:val="28"/>
        </w:rPr>
        <w:t>
      33. Изгибающее устройство (чертежи):</w:t>
      </w:r>
    </w:p>
    <w:bookmarkEnd w:id="2249"/>
    <w:bookmarkStart w:name="z2564" w:id="2250"/>
    <w:p>
      <w:pPr>
        <w:spacing w:after="0"/>
        <w:ind w:left="0"/>
        <w:jc w:val="both"/>
      </w:pPr>
      <w:r>
        <w:rPr>
          <w:rFonts w:ascii="Times New Roman"/>
          <w:b w:val="false"/>
          <w:i w:val="false"/>
          <w:color w:val="000000"/>
          <w:sz w:val="28"/>
        </w:rPr>
        <w:t>
      1) общее расположение изгибающего устройства;</w:t>
      </w:r>
    </w:p>
    <w:bookmarkEnd w:id="2250"/>
    <w:bookmarkStart w:name="z2565" w:id="2251"/>
    <w:p>
      <w:pPr>
        <w:spacing w:after="0"/>
        <w:ind w:left="0"/>
        <w:jc w:val="both"/>
      </w:pPr>
      <w:r>
        <w:rPr>
          <w:rFonts w:ascii="Times New Roman"/>
          <w:b w:val="false"/>
          <w:i w:val="false"/>
          <w:color w:val="000000"/>
          <w:sz w:val="28"/>
        </w:rPr>
        <w:t>
      2) гидроцилиндры, поворотная рама, насосная станция, упорные металлоконструкции;</w:t>
      </w:r>
    </w:p>
    <w:bookmarkEnd w:id="2251"/>
    <w:bookmarkStart w:name="z2566" w:id="2252"/>
    <w:p>
      <w:pPr>
        <w:spacing w:after="0"/>
        <w:ind w:left="0"/>
        <w:jc w:val="both"/>
      </w:pPr>
      <w:r>
        <w:rPr>
          <w:rFonts w:ascii="Times New Roman"/>
          <w:b w:val="false"/>
          <w:i w:val="false"/>
          <w:color w:val="000000"/>
          <w:sz w:val="28"/>
        </w:rPr>
        <w:t>
      3) конструктивное оформление соединения элементов устройства с корпусом судна (фундаменты, подкрепление корпуса).</w:t>
      </w:r>
    </w:p>
    <w:bookmarkEnd w:id="2252"/>
    <w:bookmarkStart w:name="z2567" w:id="2253"/>
    <w:p>
      <w:pPr>
        <w:spacing w:after="0"/>
        <w:ind w:left="0"/>
        <w:jc w:val="both"/>
      </w:pPr>
      <w:r>
        <w:rPr>
          <w:rFonts w:ascii="Times New Roman"/>
          <w:b w:val="false"/>
          <w:i w:val="false"/>
          <w:color w:val="000000"/>
          <w:sz w:val="28"/>
        </w:rPr>
        <w:t>
      34. Устройство закрытия грузовых люков:</w:t>
      </w:r>
    </w:p>
    <w:bookmarkEnd w:id="2253"/>
    <w:bookmarkStart w:name="z2568" w:id="2254"/>
    <w:p>
      <w:pPr>
        <w:spacing w:after="0"/>
        <w:ind w:left="0"/>
        <w:jc w:val="both"/>
      </w:pPr>
      <w:r>
        <w:rPr>
          <w:rFonts w:ascii="Times New Roman"/>
          <w:b w:val="false"/>
          <w:i w:val="false"/>
          <w:color w:val="000000"/>
          <w:sz w:val="28"/>
        </w:rPr>
        <w:t>
      1) чертеж общего расположения люкового закрытия;</w:t>
      </w:r>
    </w:p>
    <w:bookmarkEnd w:id="2254"/>
    <w:bookmarkStart w:name="z2569" w:id="2255"/>
    <w:p>
      <w:pPr>
        <w:spacing w:after="0"/>
        <w:ind w:left="0"/>
        <w:jc w:val="both"/>
      </w:pPr>
      <w:r>
        <w:rPr>
          <w:rFonts w:ascii="Times New Roman"/>
          <w:b w:val="false"/>
          <w:i w:val="false"/>
          <w:color w:val="000000"/>
          <w:sz w:val="28"/>
        </w:rPr>
        <w:t>
      2) конструктивные чертежи люкового закрытия;</w:t>
      </w:r>
    </w:p>
    <w:bookmarkEnd w:id="2255"/>
    <w:bookmarkStart w:name="z2570" w:id="2256"/>
    <w:p>
      <w:pPr>
        <w:spacing w:after="0"/>
        <w:ind w:left="0"/>
        <w:jc w:val="both"/>
      </w:pPr>
      <w:r>
        <w:rPr>
          <w:rFonts w:ascii="Times New Roman"/>
          <w:b w:val="false"/>
          <w:i w:val="false"/>
          <w:color w:val="000000"/>
          <w:sz w:val="28"/>
        </w:rPr>
        <w:t>
      3) сборочные чертежи элементов приводного устройства.</w:t>
      </w:r>
    </w:p>
    <w:bookmarkEnd w:id="2256"/>
    <w:bookmarkStart w:name="z2571" w:id="2257"/>
    <w:p>
      <w:pPr>
        <w:spacing w:after="0"/>
        <w:ind w:left="0"/>
        <w:jc w:val="both"/>
      </w:pPr>
      <w:r>
        <w:rPr>
          <w:rFonts w:ascii="Times New Roman"/>
          <w:b w:val="false"/>
          <w:i w:val="false"/>
          <w:color w:val="000000"/>
          <w:sz w:val="28"/>
        </w:rPr>
        <w:t>
      35. Грузоподъемные устройства:</w:t>
      </w:r>
    </w:p>
    <w:bookmarkEnd w:id="2257"/>
    <w:bookmarkStart w:name="z2572" w:id="2258"/>
    <w:p>
      <w:pPr>
        <w:spacing w:after="0"/>
        <w:ind w:left="0"/>
        <w:jc w:val="both"/>
      </w:pPr>
      <w:r>
        <w:rPr>
          <w:rFonts w:ascii="Times New Roman"/>
          <w:b w:val="false"/>
          <w:i w:val="false"/>
          <w:color w:val="000000"/>
          <w:sz w:val="28"/>
        </w:rPr>
        <w:t>
      1) чертеж общего вида грузоподъемного устройства;</w:t>
      </w:r>
    </w:p>
    <w:bookmarkEnd w:id="2258"/>
    <w:bookmarkStart w:name="z2573" w:id="2259"/>
    <w:p>
      <w:pPr>
        <w:spacing w:after="0"/>
        <w:ind w:left="0"/>
        <w:jc w:val="both"/>
      </w:pPr>
      <w:r>
        <w:rPr>
          <w:rFonts w:ascii="Times New Roman"/>
          <w:b w:val="false"/>
          <w:i w:val="false"/>
          <w:color w:val="000000"/>
          <w:sz w:val="28"/>
        </w:rPr>
        <w:t>
      2) чертеж кабины управления с расположенным в ней оборудованием;</w:t>
      </w:r>
    </w:p>
    <w:bookmarkEnd w:id="2259"/>
    <w:bookmarkStart w:name="z2574" w:id="2260"/>
    <w:p>
      <w:pPr>
        <w:spacing w:after="0"/>
        <w:ind w:left="0"/>
        <w:jc w:val="both"/>
      </w:pPr>
      <w:r>
        <w:rPr>
          <w:rFonts w:ascii="Times New Roman"/>
          <w:b w:val="false"/>
          <w:i w:val="false"/>
          <w:color w:val="000000"/>
          <w:sz w:val="28"/>
        </w:rPr>
        <w:t>
      3) чертежи узлов и деталей: металлоконструкций (стрела, хобот, фундамент опорно-поворотного устройства, стойка неподвижных блоков, рычаги и тяги противовесов, оттяжка хобота), механизмов в сборе (подъема, замыкания, поворота, изменения вылета и передвижения), ограничителя грузоподъемности в сборе, указателя вылета, крюковой подвески в сборе, узлов крепления оттяжного и грузового канатов, крепления кольцевого токосъемника, установки концевых выключателей, блоков, гаков, ограждения;</w:t>
      </w:r>
    </w:p>
    <w:bookmarkEnd w:id="2260"/>
    <w:bookmarkStart w:name="z2575" w:id="2261"/>
    <w:p>
      <w:pPr>
        <w:spacing w:after="0"/>
        <w:ind w:left="0"/>
        <w:jc w:val="both"/>
      </w:pPr>
      <w:r>
        <w:rPr>
          <w:rFonts w:ascii="Times New Roman"/>
          <w:b w:val="false"/>
          <w:i w:val="false"/>
          <w:color w:val="000000"/>
          <w:sz w:val="28"/>
        </w:rPr>
        <w:t>
      4) технологическая документация на монтаж.</w:t>
      </w:r>
    </w:p>
    <w:bookmarkEnd w:id="2261"/>
    <w:bookmarkStart w:name="z2576" w:id="2262"/>
    <w:p>
      <w:pPr>
        <w:spacing w:after="0"/>
        <w:ind w:left="0"/>
        <w:jc w:val="both"/>
      </w:pPr>
      <w:r>
        <w:rPr>
          <w:rFonts w:ascii="Times New Roman"/>
          <w:b w:val="false"/>
          <w:i w:val="false"/>
          <w:color w:val="000000"/>
          <w:sz w:val="28"/>
        </w:rPr>
        <w:t>
      36. Системы:</w:t>
      </w:r>
    </w:p>
    <w:bookmarkEnd w:id="2262"/>
    <w:bookmarkStart w:name="z2577" w:id="2263"/>
    <w:p>
      <w:pPr>
        <w:spacing w:after="0"/>
        <w:ind w:left="0"/>
        <w:jc w:val="both"/>
      </w:pPr>
      <w:r>
        <w:rPr>
          <w:rFonts w:ascii="Times New Roman"/>
          <w:b w:val="false"/>
          <w:i w:val="false"/>
          <w:color w:val="000000"/>
          <w:sz w:val="28"/>
        </w:rPr>
        <w:t>
      1) монтажные чертежи систем энергетической установки (с указанием рабочего давления и давления гидравлических испытаний): охлаждения, масляной, питания топливом, воздуха, газоотвода, паровых трубопроводов, конденсатно-питательной;</w:t>
      </w:r>
    </w:p>
    <w:bookmarkEnd w:id="2263"/>
    <w:bookmarkStart w:name="z2578" w:id="2264"/>
    <w:p>
      <w:pPr>
        <w:spacing w:after="0"/>
        <w:ind w:left="0"/>
        <w:jc w:val="both"/>
      </w:pPr>
      <w:r>
        <w:rPr>
          <w:rFonts w:ascii="Times New Roman"/>
          <w:b w:val="false"/>
          <w:i w:val="false"/>
          <w:color w:val="000000"/>
          <w:sz w:val="28"/>
        </w:rPr>
        <w:t>
      2) чертежи оборудования блоков систем и механизмов (при агрегатном методе проектирования, за исключением панелей);</w:t>
      </w:r>
    </w:p>
    <w:bookmarkEnd w:id="2264"/>
    <w:bookmarkStart w:name="z2579" w:id="2265"/>
    <w:p>
      <w:pPr>
        <w:spacing w:after="0"/>
        <w:ind w:left="0"/>
        <w:jc w:val="both"/>
      </w:pPr>
      <w:r>
        <w:rPr>
          <w:rFonts w:ascii="Times New Roman"/>
          <w:b w:val="false"/>
          <w:i w:val="false"/>
          <w:color w:val="000000"/>
          <w:sz w:val="28"/>
        </w:rPr>
        <w:t>
      3) монтажные чертежи общесудовых систем (с указанием рабочего давления и давления гидравлических испытаний): вентиляции, пожаротушения, осушительной, балластной, удаления трюмных нефтесодержащих вод, подогрева грузов, гидропневмоприводов вспомогательных и палубных механизмов, бытовой установки сжиженного газа, воздушных, переливных и измерительных трубопроводов, сжатого воздуха;</w:t>
      </w:r>
    </w:p>
    <w:bookmarkEnd w:id="2265"/>
    <w:bookmarkStart w:name="z2580" w:id="2266"/>
    <w:p>
      <w:pPr>
        <w:spacing w:after="0"/>
        <w:ind w:left="0"/>
        <w:jc w:val="both"/>
      </w:pPr>
      <w:r>
        <w:rPr>
          <w:rFonts w:ascii="Times New Roman"/>
          <w:b w:val="false"/>
          <w:i w:val="false"/>
          <w:color w:val="000000"/>
          <w:sz w:val="28"/>
        </w:rPr>
        <w:t>
      4) монтажные чертежи систем судов с холодильной установкой: холодильной машины, хладоносителя, воздушного охлаждения и охлаждающей воды;</w:t>
      </w:r>
    </w:p>
    <w:bookmarkEnd w:id="2266"/>
    <w:bookmarkStart w:name="z2581" w:id="2267"/>
    <w:p>
      <w:pPr>
        <w:spacing w:after="0"/>
        <w:ind w:left="0"/>
        <w:jc w:val="both"/>
      </w:pPr>
      <w:r>
        <w:rPr>
          <w:rFonts w:ascii="Times New Roman"/>
          <w:b w:val="false"/>
          <w:i w:val="false"/>
          <w:color w:val="000000"/>
          <w:sz w:val="28"/>
        </w:rPr>
        <w:t>
      5) монтажные чертежи систем наливных судов: грузовой, зачистной, газоотводной.</w:t>
      </w:r>
    </w:p>
    <w:bookmarkEnd w:id="2267"/>
    <w:bookmarkStart w:name="z2582" w:id="2268"/>
    <w:p>
      <w:pPr>
        <w:spacing w:after="0"/>
        <w:ind w:left="0"/>
        <w:jc w:val="both"/>
      </w:pPr>
      <w:r>
        <w:rPr>
          <w:rFonts w:ascii="Times New Roman"/>
          <w:b w:val="false"/>
          <w:i w:val="false"/>
          <w:color w:val="000000"/>
          <w:sz w:val="28"/>
        </w:rPr>
        <w:t>
      37. Валопроводы и движители (чертежи):</w:t>
      </w:r>
    </w:p>
    <w:bookmarkEnd w:id="2268"/>
    <w:bookmarkStart w:name="z2583" w:id="2269"/>
    <w:p>
      <w:pPr>
        <w:spacing w:after="0"/>
        <w:ind w:left="0"/>
        <w:jc w:val="both"/>
      </w:pPr>
      <w:r>
        <w:rPr>
          <w:rFonts w:ascii="Times New Roman"/>
          <w:b w:val="false"/>
          <w:i w:val="false"/>
          <w:color w:val="000000"/>
          <w:sz w:val="28"/>
        </w:rPr>
        <w:t>
      1) валопровод с дейдвудным устройством и движителем;</w:t>
      </w:r>
    </w:p>
    <w:bookmarkEnd w:id="2269"/>
    <w:bookmarkStart w:name="z2584" w:id="2270"/>
    <w:p>
      <w:pPr>
        <w:spacing w:after="0"/>
        <w:ind w:left="0"/>
        <w:jc w:val="both"/>
      </w:pPr>
      <w:r>
        <w:rPr>
          <w:rFonts w:ascii="Times New Roman"/>
          <w:b w:val="false"/>
          <w:i w:val="false"/>
          <w:color w:val="000000"/>
          <w:sz w:val="28"/>
        </w:rPr>
        <w:t>
      2) упорные, промежуточные и гребные валы;</w:t>
      </w:r>
    </w:p>
    <w:bookmarkEnd w:id="2270"/>
    <w:bookmarkStart w:name="z2585" w:id="2271"/>
    <w:p>
      <w:pPr>
        <w:spacing w:after="0"/>
        <w:ind w:left="0"/>
        <w:jc w:val="both"/>
      </w:pPr>
      <w:r>
        <w:rPr>
          <w:rFonts w:ascii="Times New Roman"/>
          <w:b w:val="false"/>
          <w:i w:val="false"/>
          <w:color w:val="000000"/>
          <w:sz w:val="28"/>
        </w:rPr>
        <w:t>
      3) упорные и опорные подшипники;</w:t>
      </w:r>
    </w:p>
    <w:bookmarkEnd w:id="2271"/>
    <w:bookmarkStart w:name="z2586" w:id="2272"/>
    <w:p>
      <w:pPr>
        <w:spacing w:after="0"/>
        <w:ind w:left="0"/>
        <w:jc w:val="both"/>
      </w:pPr>
      <w:r>
        <w:rPr>
          <w:rFonts w:ascii="Times New Roman"/>
          <w:b w:val="false"/>
          <w:i w:val="false"/>
          <w:color w:val="000000"/>
          <w:sz w:val="28"/>
        </w:rPr>
        <w:t>
      4) соединительные муфты с болтами;</w:t>
      </w:r>
    </w:p>
    <w:bookmarkEnd w:id="2272"/>
    <w:bookmarkStart w:name="z2587" w:id="2273"/>
    <w:p>
      <w:pPr>
        <w:spacing w:after="0"/>
        <w:ind w:left="0"/>
        <w:jc w:val="both"/>
      </w:pPr>
      <w:r>
        <w:rPr>
          <w:rFonts w:ascii="Times New Roman"/>
          <w:b w:val="false"/>
          <w:i w:val="false"/>
          <w:color w:val="000000"/>
          <w:sz w:val="28"/>
        </w:rPr>
        <w:t>
      5) дейдвудное устройство;</w:t>
      </w:r>
    </w:p>
    <w:bookmarkEnd w:id="2273"/>
    <w:bookmarkStart w:name="z2588" w:id="2274"/>
    <w:p>
      <w:pPr>
        <w:spacing w:after="0"/>
        <w:ind w:left="0"/>
        <w:jc w:val="both"/>
      </w:pPr>
      <w:r>
        <w:rPr>
          <w:rFonts w:ascii="Times New Roman"/>
          <w:b w:val="false"/>
          <w:i w:val="false"/>
          <w:color w:val="000000"/>
          <w:sz w:val="28"/>
        </w:rPr>
        <w:t>
      6) облицовка гребного вала;</w:t>
      </w:r>
    </w:p>
    <w:bookmarkEnd w:id="2274"/>
    <w:bookmarkStart w:name="z2589" w:id="2275"/>
    <w:p>
      <w:pPr>
        <w:spacing w:after="0"/>
        <w:ind w:left="0"/>
        <w:jc w:val="both"/>
      </w:pPr>
      <w:r>
        <w:rPr>
          <w:rFonts w:ascii="Times New Roman"/>
          <w:b w:val="false"/>
          <w:i w:val="false"/>
          <w:color w:val="000000"/>
          <w:sz w:val="28"/>
        </w:rPr>
        <w:t>
      7) движитель.</w:t>
      </w:r>
    </w:p>
    <w:bookmarkEnd w:id="2275"/>
    <w:bookmarkStart w:name="z2590" w:id="2276"/>
    <w:p>
      <w:pPr>
        <w:spacing w:after="0"/>
        <w:ind w:left="0"/>
        <w:jc w:val="both"/>
      </w:pPr>
      <w:r>
        <w:rPr>
          <w:rFonts w:ascii="Times New Roman"/>
          <w:b w:val="false"/>
          <w:i w:val="false"/>
          <w:color w:val="000000"/>
          <w:sz w:val="28"/>
        </w:rPr>
        <w:t>
      38. Энергетические установки:</w:t>
      </w:r>
    </w:p>
    <w:bookmarkEnd w:id="2276"/>
    <w:bookmarkStart w:name="z2591" w:id="2277"/>
    <w:p>
      <w:pPr>
        <w:spacing w:after="0"/>
        <w:ind w:left="0"/>
        <w:jc w:val="both"/>
      </w:pPr>
      <w:r>
        <w:rPr>
          <w:rFonts w:ascii="Times New Roman"/>
          <w:b w:val="false"/>
          <w:i w:val="false"/>
          <w:color w:val="000000"/>
          <w:sz w:val="28"/>
        </w:rPr>
        <w:t>
      1) сборочные чертежи установки на фундаменты главных и вспомогательных двигателей, паровых и водогрейных котлов;</w:t>
      </w:r>
    </w:p>
    <w:bookmarkEnd w:id="2277"/>
    <w:bookmarkStart w:name="z2592" w:id="2278"/>
    <w:p>
      <w:pPr>
        <w:spacing w:after="0"/>
        <w:ind w:left="0"/>
        <w:jc w:val="both"/>
      </w:pPr>
      <w:r>
        <w:rPr>
          <w:rFonts w:ascii="Times New Roman"/>
          <w:b w:val="false"/>
          <w:i w:val="false"/>
          <w:color w:val="000000"/>
          <w:sz w:val="28"/>
        </w:rPr>
        <w:t>
      2) чертежи глушителей и искрогасителей.</w:t>
      </w:r>
    </w:p>
    <w:bookmarkEnd w:id="2278"/>
    <w:bookmarkStart w:name="z2593" w:id="2279"/>
    <w:p>
      <w:pPr>
        <w:spacing w:after="0"/>
        <w:ind w:left="0"/>
        <w:jc w:val="both"/>
      </w:pPr>
      <w:r>
        <w:rPr>
          <w:rFonts w:ascii="Times New Roman"/>
          <w:b w:val="false"/>
          <w:i w:val="false"/>
          <w:color w:val="000000"/>
          <w:sz w:val="28"/>
        </w:rPr>
        <w:t>
      39. Автоматизация:</w:t>
      </w:r>
    </w:p>
    <w:bookmarkEnd w:id="2279"/>
    <w:bookmarkStart w:name="z2594" w:id="2280"/>
    <w:p>
      <w:pPr>
        <w:spacing w:after="0"/>
        <w:ind w:left="0"/>
        <w:jc w:val="both"/>
      </w:pPr>
      <w:r>
        <w:rPr>
          <w:rFonts w:ascii="Times New Roman"/>
          <w:b w:val="false"/>
          <w:i w:val="false"/>
          <w:color w:val="000000"/>
          <w:sz w:val="28"/>
        </w:rPr>
        <w:t>
      1) схемы принципиальные и сборочные чертежи систем дистанционного управления (с двигателями, колонками, механизмом изменения шага);</w:t>
      </w:r>
    </w:p>
    <w:bookmarkEnd w:id="2280"/>
    <w:bookmarkStart w:name="z2595" w:id="2281"/>
    <w:p>
      <w:pPr>
        <w:spacing w:after="0"/>
        <w:ind w:left="0"/>
        <w:jc w:val="both"/>
      </w:pPr>
      <w:r>
        <w:rPr>
          <w:rFonts w:ascii="Times New Roman"/>
          <w:b w:val="false"/>
          <w:i w:val="false"/>
          <w:color w:val="000000"/>
          <w:sz w:val="28"/>
        </w:rPr>
        <w:t>
      2) сборочные чертежи постов и пультов управления.</w:t>
      </w:r>
    </w:p>
    <w:bookmarkEnd w:id="2281"/>
    <w:bookmarkStart w:name="z2596" w:id="2282"/>
    <w:p>
      <w:pPr>
        <w:spacing w:after="0"/>
        <w:ind w:left="0"/>
        <w:jc w:val="both"/>
      </w:pPr>
      <w:r>
        <w:rPr>
          <w:rFonts w:ascii="Times New Roman"/>
          <w:b w:val="false"/>
          <w:i w:val="false"/>
          <w:color w:val="000000"/>
          <w:sz w:val="28"/>
        </w:rPr>
        <w:t>
      40. Электрооборудование:</w:t>
      </w:r>
    </w:p>
    <w:bookmarkEnd w:id="2282"/>
    <w:bookmarkStart w:name="z2597" w:id="2283"/>
    <w:p>
      <w:pPr>
        <w:spacing w:after="0"/>
        <w:ind w:left="0"/>
        <w:jc w:val="both"/>
      </w:pPr>
      <w:r>
        <w:rPr>
          <w:rFonts w:ascii="Times New Roman"/>
          <w:b w:val="false"/>
          <w:i w:val="false"/>
          <w:color w:val="000000"/>
          <w:sz w:val="28"/>
        </w:rPr>
        <w:t>
      1) схемы электрические принципиальные соединений и подключений, а также сборочные чертежи главного и аварийного распределительных щитов, пультов управления, групповых силовых и осветительных щитов, щитов и пультов контроля, сигнализации и управления;</w:t>
      </w:r>
    </w:p>
    <w:bookmarkEnd w:id="2283"/>
    <w:bookmarkStart w:name="z2598" w:id="2284"/>
    <w:p>
      <w:pPr>
        <w:spacing w:after="0"/>
        <w:ind w:left="0"/>
        <w:jc w:val="both"/>
      </w:pPr>
      <w:r>
        <w:rPr>
          <w:rFonts w:ascii="Times New Roman"/>
          <w:b w:val="false"/>
          <w:i w:val="false"/>
          <w:color w:val="000000"/>
          <w:sz w:val="28"/>
        </w:rPr>
        <w:t>
      2) схемы принципиальные соединений электроприводов судовых технических средств в соответствии с частью 1 ПСВП;</w:t>
      </w:r>
    </w:p>
    <w:bookmarkEnd w:id="2284"/>
    <w:bookmarkStart w:name="z2599" w:id="2285"/>
    <w:p>
      <w:pPr>
        <w:spacing w:after="0"/>
        <w:ind w:left="0"/>
        <w:jc w:val="both"/>
      </w:pPr>
      <w:r>
        <w:rPr>
          <w:rFonts w:ascii="Times New Roman"/>
          <w:b w:val="false"/>
          <w:i w:val="false"/>
          <w:color w:val="000000"/>
          <w:sz w:val="28"/>
        </w:rPr>
        <w:t>
      3) схемы соединений системы электрических машин, гребной установки, генераторов судовой электростанции, силовой сети, сети освещения, связи и сигнализации, контроля, защиты, блокировки и сигнально-отличительных фонарей;</w:t>
      </w:r>
    </w:p>
    <w:bookmarkEnd w:id="2285"/>
    <w:bookmarkStart w:name="z2600" w:id="2286"/>
    <w:p>
      <w:pPr>
        <w:spacing w:after="0"/>
        <w:ind w:left="0"/>
        <w:jc w:val="both"/>
      </w:pPr>
      <w:r>
        <w:rPr>
          <w:rFonts w:ascii="Times New Roman"/>
          <w:b w:val="false"/>
          <w:i w:val="false"/>
          <w:color w:val="000000"/>
          <w:sz w:val="28"/>
        </w:rPr>
        <w:t>
      4) чертежи прокладки кабельных трасс по всем помещениям и пространствам судна, через водонепроницаемые переборки, палубы и платформы;</w:t>
      </w:r>
    </w:p>
    <w:bookmarkEnd w:id="2286"/>
    <w:bookmarkStart w:name="z2601" w:id="2287"/>
    <w:p>
      <w:pPr>
        <w:spacing w:after="0"/>
        <w:ind w:left="0"/>
        <w:jc w:val="both"/>
      </w:pPr>
      <w:r>
        <w:rPr>
          <w:rFonts w:ascii="Times New Roman"/>
          <w:b w:val="false"/>
          <w:i w:val="false"/>
          <w:color w:val="000000"/>
          <w:sz w:val="28"/>
        </w:rPr>
        <w:t>
      5) чертежи расположения и установки электрического оборудования по всем помещениям и пространствам судна с узлами крепления и заземления;</w:t>
      </w:r>
    </w:p>
    <w:bookmarkEnd w:id="2287"/>
    <w:bookmarkStart w:name="z2602" w:id="2288"/>
    <w:p>
      <w:pPr>
        <w:spacing w:after="0"/>
        <w:ind w:left="0"/>
        <w:jc w:val="both"/>
      </w:pPr>
      <w:r>
        <w:rPr>
          <w:rFonts w:ascii="Times New Roman"/>
          <w:b w:val="false"/>
          <w:i w:val="false"/>
          <w:color w:val="000000"/>
          <w:sz w:val="28"/>
        </w:rPr>
        <w:t>
      6) чертежи заземления для судов с непроводящим корпусом.</w:t>
      </w:r>
    </w:p>
    <w:bookmarkEnd w:id="2288"/>
    <w:bookmarkStart w:name="z2603" w:id="2289"/>
    <w:p>
      <w:pPr>
        <w:spacing w:after="0"/>
        <w:ind w:left="0"/>
        <w:jc w:val="both"/>
      </w:pPr>
      <w:r>
        <w:rPr>
          <w:rFonts w:ascii="Times New Roman"/>
          <w:b w:val="false"/>
          <w:i w:val="false"/>
          <w:color w:val="000000"/>
          <w:sz w:val="28"/>
        </w:rPr>
        <w:t>
      41. Средства связи и навигации:</w:t>
      </w:r>
    </w:p>
    <w:bookmarkEnd w:id="2289"/>
    <w:bookmarkStart w:name="z2604" w:id="2290"/>
    <w:p>
      <w:pPr>
        <w:spacing w:after="0"/>
        <w:ind w:left="0"/>
        <w:jc w:val="both"/>
      </w:pPr>
      <w:r>
        <w:rPr>
          <w:rFonts w:ascii="Times New Roman"/>
          <w:b w:val="false"/>
          <w:i w:val="false"/>
          <w:color w:val="000000"/>
          <w:sz w:val="28"/>
        </w:rPr>
        <w:t>
      1) чертежи расположения и крепления антенных устройств, конструкции антенных вводов и их ограждений;</w:t>
      </w:r>
    </w:p>
    <w:bookmarkEnd w:id="2290"/>
    <w:bookmarkStart w:name="z2605" w:id="2291"/>
    <w:p>
      <w:pPr>
        <w:spacing w:after="0"/>
        <w:ind w:left="0"/>
        <w:jc w:val="both"/>
      </w:pPr>
      <w:r>
        <w:rPr>
          <w:rFonts w:ascii="Times New Roman"/>
          <w:b w:val="false"/>
          <w:i w:val="false"/>
          <w:color w:val="000000"/>
          <w:sz w:val="28"/>
        </w:rPr>
        <w:t>
      2) чертежи расположения, установки оборудования по всем помещениям и пространствам судна с узлами крепления и заземления;</w:t>
      </w:r>
    </w:p>
    <w:bookmarkEnd w:id="2291"/>
    <w:bookmarkStart w:name="z2606" w:id="2292"/>
    <w:p>
      <w:pPr>
        <w:spacing w:after="0"/>
        <w:ind w:left="0"/>
        <w:jc w:val="both"/>
      </w:pPr>
      <w:r>
        <w:rPr>
          <w:rFonts w:ascii="Times New Roman"/>
          <w:b w:val="false"/>
          <w:i w:val="false"/>
          <w:color w:val="000000"/>
          <w:sz w:val="28"/>
        </w:rPr>
        <w:t>
      3) чертежи прокладки и крепления кабельных трасс по всем помещениям и пространствам судна с узлами крепления;</w:t>
      </w:r>
    </w:p>
    <w:bookmarkEnd w:id="2292"/>
    <w:bookmarkStart w:name="z2607" w:id="2293"/>
    <w:p>
      <w:pPr>
        <w:spacing w:after="0"/>
        <w:ind w:left="0"/>
        <w:jc w:val="both"/>
      </w:pPr>
      <w:r>
        <w:rPr>
          <w:rFonts w:ascii="Times New Roman"/>
          <w:b w:val="false"/>
          <w:i w:val="false"/>
          <w:color w:val="000000"/>
          <w:sz w:val="28"/>
        </w:rPr>
        <w:t>
      4) схемы и чертежи устройств по борьбе с помехами радиоприему;</w:t>
      </w:r>
    </w:p>
    <w:bookmarkEnd w:id="2293"/>
    <w:bookmarkStart w:name="z2608" w:id="2294"/>
    <w:p>
      <w:pPr>
        <w:spacing w:after="0"/>
        <w:ind w:left="0"/>
        <w:jc w:val="both"/>
      </w:pPr>
      <w:r>
        <w:rPr>
          <w:rFonts w:ascii="Times New Roman"/>
          <w:b w:val="false"/>
          <w:i w:val="false"/>
          <w:color w:val="000000"/>
          <w:sz w:val="28"/>
        </w:rPr>
        <w:t>
      5) схема прокладки волноводного тракта РЛС;</w:t>
      </w:r>
    </w:p>
    <w:bookmarkEnd w:id="2294"/>
    <w:bookmarkStart w:name="z2609" w:id="2295"/>
    <w:p>
      <w:pPr>
        <w:spacing w:after="0"/>
        <w:ind w:left="0"/>
        <w:jc w:val="both"/>
      </w:pPr>
      <w:r>
        <w:rPr>
          <w:rFonts w:ascii="Times New Roman"/>
          <w:b w:val="false"/>
          <w:i w:val="false"/>
          <w:color w:val="000000"/>
          <w:sz w:val="28"/>
        </w:rPr>
        <w:t>
      6) чертежи шахт эхолота, расположения и крепления вибраторов эхолота и прокладки кабеля.</w:t>
      </w:r>
    </w:p>
    <w:bookmarkEnd w:id="2295"/>
    <w:bookmarkStart w:name="z2610" w:id="2296"/>
    <w:p>
      <w:pPr>
        <w:spacing w:after="0"/>
        <w:ind w:left="0"/>
        <w:jc w:val="both"/>
      </w:pPr>
      <w:r>
        <w:rPr>
          <w:rFonts w:ascii="Times New Roman"/>
          <w:b w:val="false"/>
          <w:i w:val="false"/>
          <w:color w:val="000000"/>
          <w:sz w:val="28"/>
        </w:rPr>
        <w:t>
      42. Разное:</w:t>
      </w:r>
    </w:p>
    <w:bookmarkEnd w:id="2296"/>
    <w:bookmarkStart w:name="z2611" w:id="2297"/>
    <w:p>
      <w:pPr>
        <w:spacing w:after="0"/>
        <w:ind w:left="0"/>
        <w:jc w:val="both"/>
      </w:pPr>
      <w:r>
        <w:rPr>
          <w:rFonts w:ascii="Times New Roman"/>
          <w:b w:val="false"/>
          <w:i w:val="false"/>
          <w:color w:val="000000"/>
          <w:sz w:val="28"/>
        </w:rPr>
        <w:t>
      1) спецификация по общесудовой и корпусной частям, устройствам, двигателям, валопроводу, котлам, системам энергетической установки и судовым системам, электро- и радиооборудованию;</w:t>
      </w:r>
    </w:p>
    <w:bookmarkEnd w:id="2297"/>
    <w:bookmarkStart w:name="z2612" w:id="2298"/>
    <w:p>
      <w:pPr>
        <w:spacing w:after="0"/>
        <w:ind w:left="0"/>
        <w:jc w:val="both"/>
      </w:pPr>
      <w:r>
        <w:rPr>
          <w:rFonts w:ascii="Times New Roman"/>
          <w:b w:val="false"/>
          <w:i w:val="false"/>
          <w:color w:val="000000"/>
          <w:sz w:val="28"/>
        </w:rPr>
        <w:t>
      2) методика приемо-сдаточных испытаний;</w:t>
      </w:r>
    </w:p>
    <w:bookmarkEnd w:id="2298"/>
    <w:bookmarkStart w:name="z2613" w:id="2299"/>
    <w:p>
      <w:pPr>
        <w:spacing w:after="0"/>
        <w:ind w:left="0"/>
        <w:jc w:val="both"/>
      </w:pPr>
      <w:r>
        <w:rPr>
          <w:rFonts w:ascii="Times New Roman"/>
          <w:b w:val="false"/>
          <w:i w:val="false"/>
          <w:color w:val="000000"/>
          <w:sz w:val="28"/>
        </w:rPr>
        <w:t>
      3) общий вид и расположение помещений судна;</w:t>
      </w:r>
    </w:p>
    <w:bookmarkEnd w:id="2299"/>
    <w:bookmarkStart w:name="z2614" w:id="2300"/>
    <w:p>
      <w:pPr>
        <w:spacing w:after="0"/>
        <w:ind w:left="0"/>
        <w:jc w:val="both"/>
      </w:pPr>
      <w:r>
        <w:rPr>
          <w:rFonts w:ascii="Times New Roman"/>
          <w:b w:val="false"/>
          <w:i w:val="false"/>
          <w:color w:val="000000"/>
          <w:sz w:val="28"/>
        </w:rPr>
        <w:t>
      4) схема размещения противопожарного и аварийного снабжения;</w:t>
      </w:r>
    </w:p>
    <w:bookmarkEnd w:id="2300"/>
    <w:bookmarkStart w:name="z2615" w:id="2301"/>
    <w:p>
      <w:pPr>
        <w:spacing w:after="0"/>
        <w:ind w:left="0"/>
        <w:jc w:val="both"/>
      </w:pPr>
      <w:r>
        <w:rPr>
          <w:rFonts w:ascii="Times New Roman"/>
          <w:b w:val="false"/>
          <w:i w:val="false"/>
          <w:color w:val="000000"/>
          <w:sz w:val="28"/>
        </w:rPr>
        <w:t>
      5) схема установки сигнально-отличительных фонарей;</w:t>
      </w:r>
    </w:p>
    <w:bookmarkEnd w:id="2301"/>
    <w:bookmarkStart w:name="z2616" w:id="2302"/>
    <w:p>
      <w:pPr>
        <w:spacing w:after="0"/>
        <w:ind w:left="0"/>
        <w:jc w:val="both"/>
      </w:pPr>
      <w:r>
        <w:rPr>
          <w:rFonts w:ascii="Times New Roman"/>
          <w:b w:val="false"/>
          <w:i w:val="false"/>
          <w:color w:val="000000"/>
          <w:sz w:val="28"/>
        </w:rPr>
        <w:t>
      6) ведомость судового снабжения в части, регламентированной Правилами;</w:t>
      </w:r>
    </w:p>
    <w:bookmarkEnd w:id="2302"/>
    <w:bookmarkStart w:name="z2617" w:id="2303"/>
    <w:p>
      <w:pPr>
        <w:spacing w:after="0"/>
        <w:ind w:left="0"/>
        <w:jc w:val="both"/>
      </w:pPr>
      <w:r>
        <w:rPr>
          <w:rFonts w:ascii="Times New Roman"/>
          <w:b w:val="false"/>
          <w:i w:val="false"/>
          <w:color w:val="000000"/>
          <w:sz w:val="28"/>
        </w:rPr>
        <w:t>
      7) доковый чертеж;</w:t>
      </w:r>
    </w:p>
    <w:bookmarkEnd w:id="2303"/>
    <w:bookmarkStart w:name="z2618" w:id="2304"/>
    <w:p>
      <w:pPr>
        <w:spacing w:after="0"/>
        <w:ind w:left="0"/>
        <w:jc w:val="both"/>
      </w:pPr>
      <w:r>
        <w:rPr>
          <w:rFonts w:ascii="Times New Roman"/>
          <w:b w:val="false"/>
          <w:i w:val="false"/>
          <w:color w:val="000000"/>
          <w:sz w:val="28"/>
        </w:rPr>
        <w:t>
      8) типовые технологические процессы и инструкции на все основные работы по постройке судна (разрабатываются организацией-строителем и согласовываются с работником Регистра судоходства, ведущим техническое наблюдение за постройкой);</w:t>
      </w:r>
    </w:p>
    <w:bookmarkEnd w:id="2304"/>
    <w:bookmarkStart w:name="z2619" w:id="2305"/>
    <w:p>
      <w:pPr>
        <w:spacing w:after="0"/>
        <w:ind w:left="0"/>
        <w:jc w:val="both"/>
      </w:pPr>
      <w:r>
        <w:rPr>
          <w:rFonts w:ascii="Times New Roman"/>
          <w:b w:val="false"/>
          <w:i w:val="false"/>
          <w:color w:val="000000"/>
          <w:sz w:val="28"/>
        </w:rPr>
        <w:t>
      9) методика сравнительных и имитационных испытаний судна;</w:t>
      </w:r>
    </w:p>
    <w:bookmarkEnd w:id="2305"/>
    <w:bookmarkStart w:name="z2620" w:id="2306"/>
    <w:p>
      <w:pPr>
        <w:spacing w:after="0"/>
        <w:ind w:left="0"/>
        <w:jc w:val="both"/>
      </w:pPr>
      <w:r>
        <w:rPr>
          <w:rFonts w:ascii="Times New Roman"/>
          <w:b w:val="false"/>
          <w:i w:val="false"/>
          <w:color w:val="000000"/>
          <w:sz w:val="28"/>
        </w:rPr>
        <w:t>
      10) сводка выполнения замечаний Регистра судоходства по техническому проекту (без постановки штампа);</w:t>
      </w:r>
    </w:p>
    <w:bookmarkEnd w:id="2306"/>
    <w:bookmarkStart w:name="z2621" w:id="2307"/>
    <w:p>
      <w:pPr>
        <w:spacing w:after="0"/>
        <w:ind w:left="0"/>
        <w:jc w:val="both"/>
      </w:pPr>
      <w:r>
        <w:rPr>
          <w:rFonts w:ascii="Times New Roman"/>
          <w:b w:val="false"/>
          <w:i w:val="false"/>
          <w:color w:val="000000"/>
          <w:sz w:val="28"/>
        </w:rPr>
        <w:t>
      11) перечень материалов рабочего проекта, согласованных с работником Регистра судоходства.</w:t>
      </w:r>
    </w:p>
    <w:bookmarkEnd w:id="2307"/>
    <w:bookmarkStart w:name="z2622" w:id="2308"/>
    <w:p>
      <w:pPr>
        <w:spacing w:after="0"/>
        <w:ind w:left="0"/>
        <w:jc w:val="left"/>
      </w:pPr>
      <w:r>
        <w:rPr>
          <w:rFonts w:ascii="Times New Roman"/>
          <w:b/>
          <w:i w:val="false"/>
          <w:color w:val="000000"/>
        </w:rPr>
        <w:t xml:space="preserve"> 7. Рабочая документация судового оборудования</w:t>
      </w:r>
    </w:p>
    <w:bookmarkEnd w:id="2308"/>
    <w:bookmarkStart w:name="z2623" w:id="2309"/>
    <w:p>
      <w:pPr>
        <w:spacing w:after="0"/>
        <w:ind w:left="0"/>
        <w:jc w:val="both"/>
      </w:pPr>
      <w:r>
        <w:rPr>
          <w:rFonts w:ascii="Times New Roman"/>
          <w:b w:val="false"/>
          <w:i w:val="false"/>
          <w:color w:val="000000"/>
          <w:sz w:val="28"/>
        </w:rPr>
        <w:t>
      43. Рабочая документация на изделия судового машиностроения, электро- радио и навигационного оборудования представляется с учетом Номенклатуры.</w:t>
      </w:r>
    </w:p>
    <w:bookmarkEnd w:id="2309"/>
    <w:bookmarkStart w:name="z2624" w:id="2310"/>
    <w:p>
      <w:pPr>
        <w:spacing w:after="0"/>
        <w:ind w:left="0"/>
        <w:jc w:val="both"/>
      </w:pPr>
      <w:r>
        <w:rPr>
          <w:rFonts w:ascii="Times New Roman"/>
          <w:b w:val="false"/>
          <w:i w:val="false"/>
          <w:color w:val="000000"/>
          <w:sz w:val="28"/>
        </w:rPr>
        <w:t>
      44. Объем документации определяется проектной организацией по согласованию с работником Регистра судоходства.</w:t>
      </w:r>
    </w:p>
    <w:bookmarkEnd w:id="2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629" w:id="2311"/>
    <w:p>
      <w:pPr>
        <w:spacing w:after="0"/>
        <w:ind w:left="0"/>
        <w:jc w:val="left"/>
      </w:pPr>
      <w:r>
        <w:rPr>
          <w:rFonts w:ascii="Times New Roman"/>
          <w:b/>
          <w:i w:val="false"/>
          <w:color w:val="000000"/>
        </w:rPr>
        <w:t xml:space="preserve">  Форма извещения о вызове работника Регистра судоходства</w:t>
      </w:r>
    </w:p>
    <w:bookmarkEnd w:id="2311"/>
    <w:p>
      <w:pPr>
        <w:spacing w:after="0"/>
        <w:ind w:left="0"/>
        <w:jc w:val="both"/>
      </w:pPr>
      <w:r>
        <w:rPr>
          <w:rFonts w:ascii="Times New Roman"/>
          <w:b w:val="false"/>
          <w:i w:val="false"/>
          <w:color w:val="000000"/>
          <w:sz w:val="28"/>
        </w:rPr>
        <w:t>
            _________________________Работнику Регистра судоходства</w:t>
      </w:r>
    </w:p>
    <w:p>
      <w:pPr>
        <w:spacing w:after="0"/>
        <w:ind w:left="0"/>
        <w:jc w:val="both"/>
      </w:pPr>
      <w:r>
        <w:rPr>
          <w:rFonts w:ascii="Times New Roman"/>
          <w:b w:val="false"/>
          <w:i w:val="false"/>
          <w:color w:val="000000"/>
          <w:sz w:val="28"/>
        </w:rPr>
        <w:t>
      Извещение № __________ "__" ______________________20_____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Судно, строительный № _______________________________________________</w:t>
      </w:r>
    </w:p>
    <w:p>
      <w:pPr>
        <w:spacing w:after="0"/>
        <w:ind w:left="0"/>
        <w:jc w:val="both"/>
      </w:pPr>
      <w:r>
        <w:rPr>
          <w:rFonts w:ascii="Times New Roman"/>
          <w:b w:val="false"/>
          <w:i w:val="false"/>
          <w:color w:val="000000"/>
          <w:sz w:val="28"/>
        </w:rPr>
        <w:t>
      Проект № ____________________________________________________________</w:t>
      </w:r>
    </w:p>
    <w:p>
      <w:pPr>
        <w:spacing w:after="0"/>
        <w:ind w:left="0"/>
        <w:jc w:val="both"/>
      </w:pPr>
      <w:r>
        <w:rPr>
          <w:rFonts w:ascii="Times New Roman"/>
          <w:b w:val="false"/>
          <w:i w:val="false"/>
          <w:color w:val="000000"/>
          <w:sz w:val="28"/>
        </w:rPr>
        <w:t>
      Настоящим извещением предъявляется Вам для контрольной проверки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продукции, содержание предъявляемой работы)</w:t>
      </w:r>
    </w:p>
    <w:p>
      <w:pPr>
        <w:spacing w:after="0"/>
        <w:ind w:left="0"/>
        <w:jc w:val="both"/>
      </w:pPr>
      <w:r>
        <w:rPr>
          <w:rFonts w:ascii="Times New Roman"/>
          <w:b w:val="false"/>
          <w:i w:val="false"/>
          <w:color w:val="000000"/>
          <w:sz w:val="28"/>
        </w:rPr>
        <w:t xml:space="preserve">
            Работы выполнены согласно чертежам №________, спецификации </w:t>
      </w:r>
    </w:p>
    <w:p>
      <w:pPr>
        <w:spacing w:after="0"/>
        <w:ind w:left="0"/>
        <w:jc w:val="both"/>
      </w:pPr>
      <w:r>
        <w:rPr>
          <w:rFonts w:ascii="Times New Roman"/>
          <w:b w:val="false"/>
          <w:i w:val="false"/>
          <w:color w:val="000000"/>
          <w:sz w:val="28"/>
        </w:rPr>
        <w:t>
      № _____, программе испытаний № ______, техническим условиям № ______</w:t>
      </w:r>
    </w:p>
    <w:p>
      <w:pPr>
        <w:spacing w:after="0"/>
        <w:ind w:left="0"/>
        <w:jc w:val="both"/>
      </w:pPr>
      <w:r>
        <w:rPr>
          <w:rFonts w:ascii="Times New Roman"/>
          <w:b w:val="false"/>
          <w:i w:val="false"/>
          <w:color w:val="000000"/>
          <w:sz w:val="28"/>
        </w:rPr>
        <w:t>
            Предъявляемая продукция соответствует требованиям чертежей,</w:t>
      </w:r>
    </w:p>
    <w:p>
      <w:pPr>
        <w:spacing w:after="0"/>
        <w:ind w:left="0"/>
        <w:jc w:val="both"/>
      </w:pPr>
      <w:r>
        <w:rPr>
          <w:rFonts w:ascii="Times New Roman"/>
          <w:b w:val="false"/>
          <w:i w:val="false"/>
          <w:color w:val="000000"/>
          <w:sz w:val="28"/>
        </w:rPr>
        <w:t>
      техническим условиям, технологических процессов и полностью</w:t>
      </w:r>
    </w:p>
    <w:p>
      <w:pPr>
        <w:spacing w:after="0"/>
        <w:ind w:left="0"/>
        <w:jc w:val="both"/>
      </w:pPr>
      <w:r>
        <w:rPr>
          <w:rFonts w:ascii="Times New Roman"/>
          <w:b w:val="false"/>
          <w:i w:val="false"/>
          <w:color w:val="000000"/>
          <w:sz w:val="28"/>
        </w:rPr>
        <w:t>
      укомплектована.</w:t>
      </w:r>
    </w:p>
    <w:p>
      <w:pPr>
        <w:spacing w:after="0"/>
        <w:ind w:left="0"/>
        <w:jc w:val="both"/>
      </w:pPr>
      <w:r>
        <w:rPr>
          <w:rFonts w:ascii="Times New Roman"/>
          <w:b w:val="false"/>
          <w:i w:val="false"/>
          <w:color w:val="000000"/>
          <w:sz w:val="28"/>
        </w:rPr>
        <w:t xml:space="preserve">
            Представитель службы технического контроля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Заключение по результатам контрольной проверки_____________________________________________________________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Работник Регистра судоходства _______________________________________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659" w:id="2312"/>
    <w:p>
      <w:pPr>
        <w:spacing w:after="0"/>
        <w:ind w:left="0"/>
        <w:jc w:val="left"/>
      </w:pPr>
      <w:r>
        <w:rPr>
          <w:rFonts w:ascii="Times New Roman"/>
          <w:b/>
          <w:i w:val="false"/>
          <w:color w:val="000000"/>
        </w:rPr>
        <w:t xml:space="preserve">  Форма построечного журнала</w:t>
      </w:r>
    </w:p>
    <w:bookmarkEnd w:id="2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контролируемого</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
узлы, детали)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контроле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w:t>
            </w:r>
          </w:p>
          <w:p>
            <w:pPr>
              <w:spacing w:after="20"/>
              <w:ind w:left="20"/>
              <w:jc w:val="both"/>
            </w:pPr>
            <w:r>
              <w:rPr>
                <w:rFonts w:ascii="Times New Roman"/>
                <w:b w:val="false"/>
                <w:i w:val="false"/>
                <w:color w:val="000000"/>
                <w:sz w:val="20"/>
              </w:rPr>
              <w:t>
ственного</w:t>
            </w:r>
          </w:p>
          <w:p>
            <w:pPr>
              <w:spacing w:after="20"/>
              <w:ind w:left="20"/>
              <w:jc w:val="both"/>
            </w:pPr>
            <w:r>
              <w:rPr>
                <w:rFonts w:ascii="Times New Roman"/>
                <w:b w:val="false"/>
                <w:i w:val="false"/>
                <w:color w:val="000000"/>
                <w:sz w:val="20"/>
              </w:rPr>
              <w:t>
мастера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w:t>
            </w:r>
          </w:p>
          <w:p>
            <w:pPr>
              <w:spacing w:after="20"/>
              <w:ind w:left="20"/>
              <w:jc w:val="both"/>
            </w:pPr>
            <w:r>
              <w:rPr>
                <w:rFonts w:ascii="Times New Roman"/>
                <w:b w:val="false"/>
                <w:i w:val="false"/>
                <w:color w:val="000000"/>
                <w:sz w:val="20"/>
              </w:rPr>
              <w:t>
ставителя</w:t>
            </w:r>
          </w:p>
          <w:p>
            <w:pPr>
              <w:spacing w:after="20"/>
              <w:ind w:left="20"/>
              <w:jc w:val="both"/>
            </w:pPr>
            <w:r>
              <w:rPr>
                <w:rFonts w:ascii="Times New Roman"/>
                <w:b w:val="false"/>
                <w:i w:val="false"/>
                <w:color w:val="000000"/>
                <w:sz w:val="20"/>
              </w:rPr>
              <w:t>
техни-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w:t>
            </w:r>
          </w:p>
          <w:p>
            <w:pPr>
              <w:spacing w:after="20"/>
              <w:ind w:left="20"/>
              <w:jc w:val="both"/>
            </w:pPr>
            <w:r>
              <w:rPr>
                <w:rFonts w:ascii="Times New Roman"/>
                <w:b w:val="false"/>
                <w:i w:val="false"/>
                <w:color w:val="000000"/>
                <w:sz w:val="20"/>
              </w:rPr>
              <w:t>
Регистра</w:t>
            </w:r>
          </w:p>
          <w:p>
            <w:pPr>
              <w:spacing w:after="20"/>
              <w:ind w:left="20"/>
              <w:jc w:val="both"/>
            </w:pPr>
            <w:r>
              <w:rPr>
                <w:rFonts w:ascii="Times New Roman"/>
                <w:b w:val="false"/>
                <w:i w:val="false"/>
                <w:color w:val="000000"/>
                <w:sz w:val="20"/>
              </w:rPr>
              <w:t>
судо-</w:t>
            </w:r>
          </w:p>
          <w:p>
            <w:pPr>
              <w:spacing w:after="20"/>
              <w:ind w:left="20"/>
              <w:jc w:val="both"/>
            </w:pPr>
            <w:r>
              <w:rPr>
                <w:rFonts w:ascii="Times New Roman"/>
                <w:b w:val="false"/>
                <w:i w:val="false"/>
                <w:color w:val="000000"/>
                <w:sz w:val="20"/>
              </w:rPr>
              <w:t>
ходства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661" w:id="2313"/>
    <w:p>
      <w:pPr>
        <w:spacing w:after="0"/>
        <w:ind w:left="0"/>
        <w:jc w:val="both"/>
      </w:pPr>
      <w:r>
        <w:rPr>
          <w:rFonts w:ascii="Times New Roman"/>
          <w:b w:val="false"/>
          <w:i w:val="false"/>
          <w:color w:val="000000"/>
          <w:sz w:val="28"/>
        </w:rPr>
        <w:t xml:space="preserve">
      Приложени               </w:t>
      </w:r>
    </w:p>
    <w:bookmarkEnd w:id="2313"/>
    <w:p>
      <w:pPr>
        <w:spacing w:after="0"/>
        <w:ind w:left="0"/>
        <w:jc w:val="both"/>
      </w:pPr>
      <w:r>
        <w:rPr>
          <w:rFonts w:ascii="Times New Roman"/>
          <w:b w:val="false"/>
          <w:i w:val="false"/>
          <w:color w:val="000000"/>
          <w:sz w:val="28"/>
        </w:rPr>
        <w:t>
      к Правилам технического наблюдения за</w:t>
      </w:r>
    </w:p>
    <w:p>
      <w:pPr>
        <w:spacing w:after="0"/>
        <w:ind w:left="0"/>
        <w:jc w:val="both"/>
      </w:pPr>
      <w:r>
        <w:rPr>
          <w:rFonts w:ascii="Times New Roman"/>
          <w:b w:val="false"/>
          <w:i w:val="false"/>
          <w:color w:val="000000"/>
          <w:sz w:val="28"/>
        </w:rPr>
        <w:t>
      постройкой судов и изготовлением материалов</w:t>
      </w:r>
    </w:p>
    <w:p>
      <w:pPr>
        <w:spacing w:after="0"/>
        <w:ind w:left="0"/>
        <w:jc w:val="both"/>
      </w:pPr>
      <w:r>
        <w:rPr>
          <w:rFonts w:ascii="Times New Roman"/>
          <w:b w:val="false"/>
          <w:i w:val="false"/>
          <w:color w:val="000000"/>
          <w:sz w:val="28"/>
        </w:rPr>
        <w:t xml:space="preserve">
      и изделий               </w:t>
      </w:r>
    </w:p>
    <w:bookmarkStart w:name="z2665" w:id="2314"/>
    <w:p>
      <w:pPr>
        <w:spacing w:after="0"/>
        <w:ind w:left="0"/>
        <w:jc w:val="left"/>
      </w:pPr>
      <w:r>
        <w:rPr>
          <w:rFonts w:ascii="Times New Roman"/>
          <w:b/>
          <w:i w:val="false"/>
          <w:color w:val="000000"/>
        </w:rPr>
        <w:t xml:space="preserve">  Форма карты разрешения на отступление от чертежа,</w:t>
      </w:r>
      <w:r>
        <w:br/>
      </w:r>
      <w:r>
        <w:rPr>
          <w:rFonts w:ascii="Times New Roman"/>
          <w:b/>
          <w:i w:val="false"/>
          <w:color w:val="000000"/>
        </w:rPr>
        <w:t>технологического процесса или технических условий</w:t>
      </w:r>
    </w:p>
    <w:bookmarkEnd w:id="2314"/>
    <w:p>
      <w:pPr>
        <w:spacing w:after="0"/>
        <w:ind w:left="0"/>
        <w:jc w:val="both"/>
      </w:pPr>
      <w:r>
        <w:rPr>
          <w:rFonts w:ascii="Times New Roman"/>
          <w:b w:val="false"/>
          <w:i w:val="false"/>
          <w:color w:val="000000"/>
          <w:sz w:val="28"/>
        </w:rPr>
        <w:t>
            "___"_______________ 20_______г.</w:t>
      </w:r>
    </w:p>
    <w:p>
      <w:pPr>
        <w:spacing w:after="0"/>
        <w:ind w:left="0"/>
        <w:jc w:val="both"/>
      </w:pPr>
      <w:r>
        <w:rPr>
          <w:rFonts w:ascii="Times New Roman"/>
          <w:b w:val="false"/>
          <w:i w:val="false"/>
          <w:color w:val="000000"/>
          <w:sz w:val="28"/>
        </w:rPr>
        <w:t>
            Разрешаю работник Регистра судоходства_____________________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"___"_______________ 20___ г.</w:t>
      </w:r>
    </w:p>
    <w:p>
      <w:pPr>
        <w:spacing w:after="0"/>
        <w:ind w:left="0"/>
        <w:jc w:val="both"/>
      </w:pPr>
      <w:r>
        <w:rPr>
          <w:rFonts w:ascii="Times New Roman"/>
          <w:b w:val="false"/>
          <w:i w:val="false"/>
          <w:color w:val="000000"/>
          <w:sz w:val="28"/>
        </w:rPr>
        <w:t>
            Прошу разрешить дальнейшее производство и приемку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детали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отступления________________________ Эскиз________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отступления и</w:t>
            </w:r>
          </w:p>
          <w:p>
            <w:pPr>
              <w:spacing w:after="20"/>
              <w:ind w:left="20"/>
              <w:jc w:val="both"/>
            </w:pPr>
            <w:r>
              <w:rPr>
                <w:rFonts w:ascii="Times New Roman"/>
                <w:b w:val="false"/>
                <w:i w:val="false"/>
                <w:color w:val="000000"/>
                <w:sz w:val="20"/>
              </w:rPr>
              <w:t>
виновник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направленные на устранение</w:t>
            </w:r>
          </w:p>
          <w:p>
            <w:pPr>
              <w:spacing w:after="20"/>
              <w:ind w:left="20"/>
              <w:jc w:val="both"/>
            </w:pPr>
            <w:r>
              <w:rPr>
                <w:rFonts w:ascii="Times New Roman"/>
                <w:b w:val="false"/>
                <w:i w:val="false"/>
                <w:color w:val="000000"/>
                <w:sz w:val="20"/>
              </w:rPr>
              <w:t>
повторного отступления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Срок____________________________</w:t>
            </w:r>
          </w:p>
          <w:p>
            <w:pPr>
              <w:spacing w:after="20"/>
              <w:ind w:left="20"/>
              <w:jc w:val="both"/>
            </w:pPr>
            <w:r>
              <w:rPr>
                <w:rFonts w:ascii="Times New Roman"/>
                <w:b w:val="false"/>
                <w:i w:val="false"/>
                <w:color w:val="000000"/>
                <w:sz w:val="20"/>
              </w:rPr>
              <w:t>
Ответственный исполнитель_______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цеха (отдела)__________________________________________</w:t>
      </w:r>
    </w:p>
    <w:p>
      <w:pPr>
        <w:spacing w:after="0"/>
        <w:ind w:left="0"/>
        <w:jc w:val="both"/>
      </w:pPr>
      <w:r>
        <w:rPr>
          <w:rFonts w:ascii="Times New Roman"/>
          <w:b w:val="false"/>
          <w:i w:val="false"/>
          <w:color w:val="000000"/>
          <w:sz w:val="28"/>
        </w:rPr>
        <w:t>
      "_____" __________________20___ г.</w:t>
      </w:r>
    </w:p>
    <w:p>
      <w:pPr>
        <w:spacing w:after="0"/>
        <w:ind w:left="0"/>
        <w:jc w:val="both"/>
      </w:pPr>
      <w:r>
        <w:rPr>
          <w:rFonts w:ascii="Times New Roman"/>
          <w:b w:val="false"/>
          <w:i w:val="false"/>
          <w:color w:val="000000"/>
          <w:sz w:val="28"/>
        </w:rPr>
        <w:t>
      Заключение:______________________________________________________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конструкторского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технолог (гл. сварщик,</w:t>
            </w:r>
          </w:p>
          <w:p>
            <w:pPr>
              <w:spacing w:after="20"/>
              <w:ind w:left="20"/>
              <w:jc w:val="both"/>
            </w:pPr>
            <w:r>
              <w:rPr>
                <w:rFonts w:ascii="Times New Roman"/>
                <w:b w:val="false"/>
                <w:i w:val="false"/>
                <w:color w:val="000000"/>
                <w:sz w:val="20"/>
              </w:rPr>
              <w:t>
гл. металлург)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строитель</w:t>
            </w:r>
          </w:p>
          <w:p>
            <w:pPr>
              <w:spacing w:after="20"/>
              <w:ind w:left="20"/>
              <w:jc w:val="both"/>
            </w:pPr>
            <w:r>
              <w:rPr>
                <w:rFonts w:ascii="Times New Roman"/>
                <w:b w:val="false"/>
                <w:i w:val="false"/>
                <w:color w:val="000000"/>
                <w:sz w:val="20"/>
              </w:rPr>
              <w:t>
заказа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w:t>
            </w:r>
          </w:p>
          <w:p>
            <w:pPr>
              <w:spacing w:after="20"/>
              <w:ind w:left="20"/>
              <w:jc w:val="both"/>
            </w:pPr>
            <w:r>
              <w:rPr>
                <w:rFonts w:ascii="Times New Roman"/>
                <w:b w:val="false"/>
                <w:i w:val="false"/>
                <w:color w:val="000000"/>
                <w:sz w:val="20"/>
              </w:rPr>
              <w:t>
службы технического</w:t>
            </w:r>
          </w:p>
          <w:p>
            <w:pPr>
              <w:spacing w:after="20"/>
              <w:ind w:left="20"/>
              <w:jc w:val="both"/>
            </w:pPr>
            <w:r>
              <w:rPr>
                <w:rFonts w:ascii="Times New Roman"/>
                <w:b w:val="false"/>
                <w:i w:val="false"/>
                <w:color w:val="000000"/>
                <w:sz w:val="20"/>
              </w:rPr>
              <w:t>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w:t>
            </w:r>
          </w:p>
          <w:p>
            <w:pPr>
              <w:spacing w:after="20"/>
              <w:ind w:left="20"/>
              <w:jc w:val="both"/>
            </w:pPr>
            <w:r>
              <w:rPr>
                <w:rFonts w:ascii="Times New Roman"/>
                <w:b w:val="false"/>
                <w:i w:val="false"/>
                <w:color w:val="000000"/>
                <w:sz w:val="20"/>
              </w:rPr>
              <w:t>
проектной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w:t>
            </w:r>
          </w:p>
          <w:p>
            <w:pPr>
              <w:spacing w:after="20"/>
              <w:ind w:left="20"/>
              <w:jc w:val="both"/>
            </w:pPr>
            <w:r>
              <w:rPr>
                <w:rFonts w:ascii="Times New Roman"/>
                <w:b w:val="false"/>
                <w:i w:val="false"/>
                <w:color w:val="000000"/>
                <w:sz w:val="20"/>
              </w:rPr>
              <w:t>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Регистра</w:t>
            </w:r>
          </w:p>
          <w:p>
            <w:pPr>
              <w:spacing w:after="20"/>
              <w:ind w:left="20"/>
              <w:jc w:val="both"/>
            </w:pPr>
            <w:r>
              <w:rPr>
                <w:rFonts w:ascii="Times New Roman"/>
                <w:b w:val="false"/>
                <w:i w:val="false"/>
                <w:color w:val="000000"/>
                <w:sz w:val="20"/>
              </w:rPr>
              <w:t>
судоходства</w:t>
            </w:r>
          </w:p>
        </w:tc>
      </w:tr>
    </w:tbl>
    <w:p>
      <w:pPr>
        <w:spacing w:after="0"/>
        <w:ind w:left="0"/>
        <w:jc w:val="left"/>
      </w:pPr>
      <w:r>
        <w:br/>
      </w:r>
      <w:r>
        <w:rPr>
          <w:rFonts w:ascii="Times New Roman"/>
          <w:b w:val="false"/>
          <w:i w:val="false"/>
          <w:color w:val="000000"/>
          <w:sz w:val="28"/>
        </w:rPr>
        <w:t>
</w:t>
      </w:r>
    </w:p>
    <w:bookmarkStart w:name="z2680" w:id="2315"/>
    <w:p>
      <w:pPr>
        <w:spacing w:after="0"/>
        <w:ind w:left="0"/>
        <w:jc w:val="both"/>
      </w:pPr>
      <w:r>
        <w:rPr>
          <w:rFonts w:ascii="Times New Roman"/>
          <w:b w:val="false"/>
          <w:i w:val="false"/>
          <w:color w:val="000000"/>
          <w:sz w:val="28"/>
        </w:rPr>
        <w:t>
      Примечание: работник Регистра судоходства согласовывает разрешения на отступления по тем конструкциям, документация по которым согласована Регистром судоходства.</w:t>
      </w:r>
    </w:p>
    <w:bookmarkEnd w:id="2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685" w:id="2316"/>
    <w:p>
      <w:pPr>
        <w:spacing w:after="0"/>
        <w:ind w:left="0"/>
        <w:jc w:val="left"/>
      </w:pPr>
      <w:r>
        <w:rPr>
          <w:rFonts w:ascii="Times New Roman"/>
          <w:b/>
          <w:i w:val="false"/>
          <w:color w:val="000000"/>
        </w:rPr>
        <w:t xml:space="preserve"> Допустимые значения сварочных деформаций обшивки и набора корпусных конструкций и отклонений при сборке корпуса судна</w:t>
      </w:r>
    </w:p>
    <w:bookmarkEnd w:id="2316"/>
    <w:bookmarkStart w:name="z2686" w:id="2317"/>
    <w:p>
      <w:pPr>
        <w:spacing w:after="0"/>
        <w:ind w:left="0"/>
        <w:jc w:val="both"/>
      </w:pPr>
      <w:r>
        <w:rPr>
          <w:rFonts w:ascii="Times New Roman"/>
          <w:b w:val="false"/>
          <w:i w:val="false"/>
          <w:color w:val="000000"/>
          <w:sz w:val="28"/>
        </w:rPr>
        <w:t>
      1. Необходимо чтобы допустимые значения стрелок прогиба бухтин, ребристости, вмятин и "домиков" обшивки корпусных конструкций не превышали значений, указанных в таблице 1 настоящего Приложения.</w:t>
      </w:r>
    </w:p>
    <w:bookmarkEnd w:id="2317"/>
    <w:bookmarkStart w:name="z2687" w:id="2318"/>
    <w:p>
      <w:pPr>
        <w:spacing w:after="0"/>
        <w:ind w:left="0"/>
        <w:jc w:val="both"/>
      </w:pPr>
      <w:r>
        <w:rPr>
          <w:rFonts w:ascii="Times New Roman"/>
          <w:b w:val="false"/>
          <w:i w:val="false"/>
          <w:color w:val="000000"/>
          <w:sz w:val="28"/>
        </w:rPr>
        <w:t>
      При этом необходимо чтобы значения стрелок прогиба бухтин, "домиков" и ребристости днищевой обшивки толщиной 4-7 мм для быстроходных судов в пределах шпации не превышали 3 мм.</w:t>
      </w:r>
    </w:p>
    <w:bookmarkEnd w:id="2318"/>
    <w:bookmarkStart w:name="z2688" w:id="2319"/>
    <w:p>
      <w:pPr>
        <w:spacing w:after="0"/>
        <w:ind w:left="0"/>
        <w:jc w:val="both"/>
      </w:pPr>
      <w:r>
        <w:rPr>
          <w:rFonts w:ascii="Times New Roman"/>
          <w:b w:val="false"/>
          <w:i w:val="false"/>
          <w:color w:val="000000"/>
          <w:sz w:val="28"/>
        </w:rPr>
        <w:t>
      2. Необходимо чтобы значения местных деформаций набора корпусных конструкций (стрелок прогиба, перекоса, бухтиноватостей стенок) не превышали указанных в таблице 2 настоящего Приложения.</w:t>
      </w:r>
    </w:p>
    <w:bookmarkEnd w:id="2319"/>
    <w:bookmarkStart w:name="z2689" w:id="2320"/>
    <w:p>
      <w:pPr>
        <w:spacing w:after="0"/>
        <w:ind w:left="0"/>
        <w:jc w:val="both"/>
      </w:pPr>
      <w:r>
        <w:rPr>
          <w:rFonts w:ascii="Times New Roman"/>
          <w:b w:val="false"/>
          <w:i w:val="false"/>
          <w:color w:val="000000"/>
          <w:sz w:val="28"/>
        </w:rPr>
        <w:t>
      Сварочные деформации корпусных конструкций, выходящие за пределы, приведенные в настоящем приложении, необходимо устранять.</w:t>
      </w:r>
    </w:p>
    <w:bookmarkEnd w:id="2320"/>
    <w:bookmarkStart w:name="z2690" w:id="2321"/>
    <w:p>
      <w:pPr>
        <w:spacing w:after="0"/>
        <w:ind w:left="0"/>
        <w:jc w:val="both"/>
      </w:pPr>
      <w:r>
        <w:rPr>
          <w:rFonts w:ascii="Times New Roman"/>
          <w:b w:val="false"/>
          <w:i w:val="false"/>
          <w:color w:val="000000"/>
          <w:sz w:val="28"/>
        </w:rPr>
        <w:t>
      Применяемые метод и технология правки необходимо чтобы соответствовали технологическому процессу изготовления данной конструкции.</w:t>
      </w:r>
    </w:p>
    <w:bookmarkEnd w:id="2321"/>
    <w:bookmarkStart w:name="z2691" w:id="2322"/>
    <w:p>
      <w:pPr>
        <w:spacing w:after="0"/>
        <w:ind w:left="0"/>
        <w:jc w:val="both"/>
      </w:pPr>
      <w:r>
        <w:rPr>
          <w:rFonts w:ascii="Times New Roman"/>
          <w:b w:val="false"/>
          <w:i w:val="false"/>
          <w:color w:val="000000"/>
          <w:sz w:val="28"/>
        </w:rPr>
        <w:t>
      Следует применять, по необходимости, метод тепловой безударной правки.</w:t>
      </w:r>
    </w:p>
    <w:bookmarkEnd w:id="2322"/>
    <w:bookmarkStart w:name="z2692" w:id="2323"/>
    <w:p>
      <w:pPr>
        <w:spacing w:after="0"/>
        <w:ind w:left="0"/>
        <w:jc w:val="both"/>
      </w:pPr>
      <w:r>
        <w:rPr>
          <w:rFonts w:ascii="Times New Roman"/>
          <w:b w:val="false"/>
          <w:i w:val="false"/>
          <w:color w:val="000000"/>
          <w:sz w:val="28"/>
        </w:rPr>
        <w:t>
      3. Допустимые отклонения при сборке корпуса судна приведены в таблице 3 настоящего Приложения.</w:t>
      </w:r>
    </w:p>
    <w:bookmarkEnd w:id="2323"/>
    <w:bookmarkStart w:name="z2693" w:id="2324"/>
    <w:p>
      <w:pPr>
        <w:spacing w:after="0"/>
        <w:ind w:left="0"/>
        <w:jc w:val="both"/>
      </w:pPr>
      <w:r>
        <w:rPr>
          <w:rFonts w:ascii="Times New Roman"/>
          <w:b w:val="false"/>
          <w:i w:val="false"/>
          <w:color w:val="000000"/>
          <w:sz w:val="28"/>
        </w:rPr>
        <w:t>
                                                               Таблица 1</w:t>
      </w:r>
    </w:p>
    <w:bookmarkEnd w:id="2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конструк</w:t>
            </w:r>
          </w:p>
          <w:p>
            <w:pPr>
              <w:spacing w:after="20"/>
              <w:ind w:left="20"/>
              <w:jc w:val="both"/>
            </w:pPr>
            <w:r>
              <w:rPr>
                <w:rFonts w:ascii="Times New Roman"/>
                <w:b w:val="false"/>
                <w:i w:val="false"/>
                <w:color w:val="000000"/>
                <w:sz w:val="20"/>
              </w:rPr>
              <w:t>
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конструкций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 значение</w:t>
            </w:r>
          </w:p>
          <w:p>
            <w:pPr>
              <w:spacing w:after="20"/>
              <w:ind w:left="20"/>
              <w:jc w:val="both"/>
            </w:pPr>
            <w:r>
              <w:rPr>
                <w:rFonts w:ascii="Times New Roman"/>
                <w:b w:val="false"/>
                <w:i w:val="false"/>
                <w:color w:val="000000"/>
                <w:sz w:val="20"/>
              </w:rPr>
              <w:t>
стрелки прогиба, мм,</w:t>
            </w:r>
          </w:p>
          <w:p>
            <w:pPr>
              <w:spacing w:after="20"/>
              <w:ind w:left="20"/>
              <w:jc w:val="both"/>
            </w:pPr>
            <w:r>
              <w:rPr>
                <w:rFonts w:ascii="Times New Roman"/>
                <w:b w:val="false"/>
                <w:i w:val="false"/>
                <w:color w:val="000000"/>
                <w:sz w:val="20"/>
              </w:rPr>
              <w:t>
не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 верхней палубы, настил второго дна,</w:t>
            </w:r>
          </w:p>
          <w:p>
            <w:pPr>
              <w:spacing w:after="20"/>
              <w:ind w:left="20"/>
              <w:jc w:val="both"/>
            </w:pPr>
            <w:r>
              <w:rPr>
                <w:rFonts w:ascii="Times New Roman"/>
                <w:b w:val="false"/>
                <w:i w:val="false"/>
                <w:color w:val="000000"/>
                <w:sz w:val="20"/>
              </w:rPr>
              <w:t>
днищевая обшивка, бортовая обшивка ниже</w:t>
            </w:r>
          </w:p>
          <w:p>
            <w:pPr>
              <w:spacing w:after="20"/>
              <w:ind w:left="20"/>
              <w:jc w:val="both"/>
            </w:pPr>
            <w:r>
              <w:rPr>
                <w:rFonts w:ascii="Times New Roman"/>
                <w:b w:val="false"/>
                <w:i w:val="false"/>
                <w:color w:val="000000"/>
                <w:sz w:val="20"/>
              </w:rPr>
              <w:t>
КВЛ, верхний и нижний поясья непрерывных</w:t>
            </w:r>
          </w:p>
          <w:p>
            <w:pPr>
              <w:spacing w:after="20"/>
              <w:ind w:left="20"/>
              <w:jc w:val="both"/>
            </w:pPr>
            <w:r>
              <w:rPr>
                <w:rFonts w:ascii="Times New Roman"/>
                <w:b w:val="false"/>
                <w:i w:val="false"/>
                <w:color w:val="000000"/>
                <w:sz w:val="20"/>
              </w:rPr>
              <w:t>
продольных переборок и внутренних бортов,</w:t>
            </w:r>
          </w:p>
          <w:p>
            <w:pPr>
              <w:spacing w:after="20"/>
              <w:ind w:left="20"/>
              <w:jc w:val="both"/>
            </w:pPr>
            <w:r>
              <w:rPr>
                <w:rFonts w:ascii="Times New Roman"/>
                <w:b w:val="false"/>
                <w:i w:val="false"/>
                <w:color w:val="000000"/>
                <w:sz w:val="20"/>
              </w:rPr>
              <w:t>
настил палуб и стенки надстроек (в средней</w:t>
            </w:r>
          </w:p>
          <w:p>
            <w:pPr>
              <w:spacing w:after="20"/>
              <w:ind w:left="20"/>
              <w:jc w:val="both"/>
            </w:pPr>
            <w:r>
              <w:rPr>
                <w:rFonts w:ascii="Times New Roman"/>
                <w:b w:val="false"/>
                <w:i w:val="false"/>
                <w:color w:val="000000"/>
                <w:sz w:val="20"/>
              </w:rPr>
              <w:t>
части судна на 0,25 длины судна в нос и</w:t>
            </w:r>
          </w:p>
          <w:p>
            <w:pPr>
              <w:spacing w:after="20"/>
              <w:ind w:left="20"/>
              <w:jc w:val="both"/>
            </w:pPr>
            <w:r>
              <w:rPr>
                <w:rFonts w:ascii="Times New Roman"/>
                <w:b w:val="false"/>
                <w:i w:val="false"/>
                <w:color w:val="000000"/>
                <w:sz w:val="20"/>
              </w:rPr>
              <w:t>
корму от миделя), скуловой пояс наружной</w:t>
            </w:r>
          </w:p>
          <w:p>
            <w:pPr>
              <w:spacing w:after="20"/>
              <w:ind w:left="20"/>
              <w:jc w:val="both"/>
            </w:pPr>
            <w:r>
              <w:rPr>
                <w:rFonts w:ascii="Times New Roman"/>
                <w:b w:val="false"/>
                <w:i w:val="false"/>
                <w:color w:val="000000"/>
                <w:sz w:val="20"/>
              </w:rPr>
              <w:t>
обшивки и палубный стрингер (по всей длине</w:t>
            </w:r>
          </w:p>
          <w:p>
            <w:pPr>
              <w:spacing w:after="20"/>
              <w:ind w:left="20"/>
              <w:jc w:val="both"/>
            </w:pPr>
            <w:r>
              <w:rPr>
                <w:rFonts w:ascii="Times New Roman"/>
                <w:b w:val="false"/>
                <w:i w:val="false"/>
                <w:color w:val="000000"/>
                <w:sz w:val="20"/>
              </w:rPr>
              <w:t>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обшивка выше КВЛ, наружные стенки</w:t>
            </w:r>
          </w:p>
          <w:p>
            <w:pPr>
              <w:spacing w:after="20"/>
              <w:ind w:left="20"/>
              <w:jc w:val="both"/>
            </w:pPr>
            <w:r>
              <w:rPr>
                <w:rFonts w:ascii="Times New Roman"/>
                <w:b w:val="false"/>
                <w:i w:val="false"/>
                <w:color w:val="000000"/>
                <w:sz w:val="20"/>
              </w:rPr>
              <w:t>
надстроек и рубок, открытые палубы,</w:t>
            </w:r>
          </w:p>
          <w:p>
            <w:pPr>
              <w:spacing w:after="20"/>
              <w:ind w:left="20"/>
              <w:jc w:val="both"/>
            </w:pPr>
            <w:r>
              <w:rPr>
                <w:rFonts w:ascii="Times New Roman"/>
                <w:b w:val="false"/>
                <w:i w:val="false"/>
                <w:color w:val="000000"/>
                <w:sz w:val="20"/>
              </w:rPr>
              <w:t>
фальшборт, выгородки внутренних</w:t>
            </w:r>
          </w:p>
          <w:p>
            <w:pPr>
              <w:spacing w:after="20"/>
              <w:ind w:left="20"/>
              <w:jc w:val="both"/>
            </w:pPr>
            <w:r>
              <w:rPr>
                <w:rFonts w:ascii="Times New Roman"/>
                <w:b w:val="false"/>
                <w:i w:val="false"/>
                <w:color w:val="000000"/>
                <w:sz w:val="20"/>
              </w:rPr>
              <w:t>
коридоров, кожуха дымовых труб и</w:t>
            </w:r>
          </w:p>
          <w:p>
            <w:pPr>
              <w:spacing w:after="20"/>
              <w:ind w:left="20"/>
              <w:jc w:val="both"/>
            </w:pPr>
            <w:r>
              <w:rPr>
                <w:rFonts w:ascii="Times New Roman"/>
                <w:b w:val="false"/>
                <w:i w:val="false"/>
                <w:color w:val="000000"/>
                <w:sz w:val="20"/>
              </w:rPr>
              <w:t>
конструкции, к внешнему виду которых</w:t>
            </w:r>
          </w:p>
          <w:p>
            <w:pPr>
              <w:spacing w:after="20"/>
              <w:ind w:left="20"/>
              <w:jc w:val="both"/>
            </w:pPr>
            <w:r>
              <w:rPr>
                <w:rFonts w:ascii="Times New Roman"/>
                <w:b w:val="false"/>
                <w:i w:val="false"/>
                <w:color w:val="000000"/>
                <w:sz w:val="20"/>
              </w:rPr>
              <w:t>
предъявляются повышенные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группы 1А, расположенные в</w:t>
            </w:r>
          </w:p>
          <w:p>
            <w:pPr>
              <w:spacing w:after="20"/>
              <w:ind w:left="20"/>
              <w:jc w:val="both"/>
            </w:pPr>
            <w:r>
              <w:rPr>
                <w:rFonts w:ascii="Times New Roman"/>
                <w:b w:val="false"/>
                <w:i w:val="false"/>
                <w:color w:val="000000"/>
                <w:sz w:val="20"/>
              </w:rPr>
              <w:t>
оконечностях корпуса, а также главные</w:t>
            </w:r>
          </w:p>
          <w:p>
            <w:pPr>
              <w:spacing w:after="20"/>
              <w:ind w:left="20"/>
              <w:jc w:val="both"/>
            </w:pPr>
            <w:r>
              <w:rPr>
                <w:rFonts w:ascii="Times New Roman"/>
                <w:b w:val="false"/>
                <w:i w:val="false"/>
                <w:color w:val="000000"/>
                <w:sz w:val="20"/>
              </w:rPr>
              <w:t>
поперечные и продольные переборки (кроме</w:t>
            </w:r>
          </w:p>
          <w:p>
            <w:pPr>
              <w:spacing w:after="20"/>
              <w:ind w:left="20"/>
              <w:jc w:val="both"/>
            </w:pPr>
            <w:r>
              <w:rPr>
                <w:rFonts w:ascii="Times New Roman"/>
                <w:b w:val="false"/>
                <w:i w:val="false"/>
                <w:color w:val="000000"/>
                <w:sz w:val="20"/>
              </w:rPr>
              <w:t>
верхнего и нижнего поясьев), настилы</w:t>
            </w:r>
          </w:p>
          <w:p>
            <w:pPr>
              <w:spacing w:after="20"/>
              <w:ind w:left="20"/>
              <w:jc w:val="both"/>
            </w:pPr>
            <w:r>
              <w:rPr>
                <w:rFonts w:ascii="Times New Roman"/>
                <w:b w:val="false"/>
                <w:i w:val="false"/>
                <w:color w:val="000000"/>
                <w:sz w:val="20"/>
              </w:rPr>
              <w:t>
нижних палуб, настилы платформ, внутренние</w:t>
            </w:r>
          </w:p>
          <w:p>
            <w:pPr>
              <w:spacing w:after="20"/>
              <w:ind w:left="20"/>
              <w:jc w:val="both"/>
            </w:pPr>
            <w:r>
              <w:rPr>
                <w:rFonts w:ascii="Times New Roman"/>
                <w:b w:val="false"/>
                <w:i w:val="false"/>
                <w:color w:val="000000"/>
                <w:sz w:val="20"/>
              </w:rPr>
              <w:t>
выгородки и легкие переборки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Палубы (зашиваемые), не включаемые в</w:t>
            </w:r>
          </w:p>
          <w:p>
            <w:pPr>
              <w:spacing w:after="20"/>
              <w:ind w:left="20"/>
              <w:jc w:val="both"/>
            </w:pPr>
            <w:r>
              <w:rPr>
                <w:rFonts w:ascii="Times New Roman"/>
                <w:b w:val="false"/>
                <w:i w:val="false"/>
                <w:color w:val="000000"/>
                <w:sz w:val="20"/>
              </w:rPr>
              <w:t>
расчет общей прочности и не входящие в I и</w:t>
            </w:r>
          </w:p>
          <w:p>
            <w:pPr>
              <w:spacing w:after="20"/>
              <w:ind w:left="20"/>
              <w:jc w:val="both"/>
            </w:pPr>
            <w:r>
              <w:rPr>
                <w:rFonts w:ascii="Times New Roman"/>
                <w:b w:val="false"/>
                <w:i w:val="false"/>
                <w:color w:val="000000"/>
                <w:sz w:val="20"/>
              </w:rPr>
              <w:t>
II группы; внутренние переборки и</w:t>
            </w:r>
          </w:p>
          <w:p>
            <w:pPr>
              <w:spacing w:after="20"/>
              <w:ind w:left="20"/>
              <w:jc w:val="both"/>
            </w:pPr>
            <w:r>
              <w:rPr>
                <w:rFonts w:ascii="Times New Roman"/>
                <w:b w:val="false"/>
                <w:i w:val="false"/>
                <w:color w:val="000000"/>
                <w:sz w:val="20"/>
              </w:rPr>
              <w:t>
выгородки, зашиваемые с двух сторон;</w:t>
            </w:r>
          </w:p>
          <w:p>
            <w:pPr>
              <w:spacing w:after="20"/>
              <w:ind w:left="20"/>
              <w:jc w:val="both"/>
            </w:pPr>
            <w:r>
              <w:rPr>
                <w:rFonts w:ascii="Times New Roman"/>
                <w:b w:val="false"/>
                <w:i w:val="false"/>
                <w:color w:val="000000"/>
                <w:sz w:val="20"/>
              </w:rPr>
              <w:t>
выгородки в кладовых, трюмах, машинных</w:t>
            </w:r>
          </w:p>
          <w:p>
            <w:pPr>
              <w:spacing w:after="20"/>
              <w:ind w:left="20"/>
              <w:jc w:val="both"/>
            </w:pPr>
            <w:r>
              <w:rPr>
                <w:rFonts w:ascii="Times New Roman"/>
                <w:b w:val="false"/>
                <w:i w:val="false"/>
                <w:color w:val="000000"/>
                <w:sz w:val="20"/>
              </w:rPr>
              <w:t>
отделениях, душевых и конструкции, к</w:t>
            </w:r>
          </w:p>
          <w:p>
            <w:pPr>
              <w:spacing w:after="20"/>
              <w:ind w:left="20"/>
              <w:jc w:val="both"/>
            </w:pPr>
            <w:r>
              <w:rPr>
                <w:rFonts w:ascii="Times New Roman"/>
                <w:b w:val="false"/>
                <w:i w:val="false"/>
                <w:color w:val="000000"/>
                <w:sz w:val="20"/>
              </w:rPr>
              <w:t>
внешнему виду которых не предъявляется</w:t>
            </w:r>
          </w:p>
          <w:p>
            <w:pPr>
              <w:spacing w:after="20"/>
              <w:ind w:left="20"/>
              <w:jc w:val="both"/>
            </w:pPr>
            <w:r>
              <w:rPr>
                <w:rFonts w:ascii="Times New Roman"/>
                <w:b w:val="false"/>
                <w:i w:val="false"/>
                <w:color w:val="000000"/>
                <w:sz w:val="20"/>
              </w:rPr>
              <w:t>
особых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обоснованных случаях – 7 мм.</w:t>
            </w:r>
          </w:p>
        </w:tc>
      </w:tr>
    </w:tbl>
    <w:p>
      <w:pPr>
        <w:spacing w:after="0"/>
        <w:ind w:left="0"/>
        <w:jc w:val="left"/>
      </w:pPr>
      <w:r>
        <w:br/>
      </w:r>
      <w:r>
        <w:rPr>
          <w:rFonts w:ascii="Times New Roman"/>
          <w:b w:val="false"/>
          <w:i w:val="false"/>
          <w:color w:val="000000"/>
          <w:sz w:val="28"/>
        </w:rPr>
        <w:t>
</w:t>
      </w:r>
    </w:p>
    <w:bookmarkStart w:name="z2694" w:id="2325"/>
    <w:p>
      <w:pPr>
        <w:spacing w:after="0"/>
        <w:ind w:left="0"/>
        <w:jc w:val="both"/>
      </w:pPr>
      <w:r>
        <w:rPr>
          <w:rFonts w:ascii="Times New Roman"/>
          <w:b w:val="false"/>
          <w:i w:val="false"/>
          <w:color w:val="000000"/>
          <w:sz w:val="28"/>
        </w:rPr>
        <w:t>
                                                                Таблица 2</w:t>
      </w:r>
    </w:p>
    <w:bookmarkEnd w:id="2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деформаций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контролируемого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стрелка</w:t>
            </w:r>
          </w:p>
          <w:p>
            <w:pPr>
              <w:spacing w:after="20"/>
              <w:ind w:left="20"/>
              <w:jc w:val="both"/>
            </w:pPr>
            <w:r>
              <w:rPr>
                <w:rFonts w:ascii="Times New Roman"/>
                <w:b w:val="false"/>
                <w:i w:val="false"/>
                <w:color w:val="000000"/>
                <w:sz w:val="20"/>
              </w:rPr>
              <w:t>
прогиба или перекоса,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Бухтиноватость плоских</w:t>
            </w:r>
          </w:p>
          <w:p>
            <w:pPr>
              <w:spacing w:after="20"/>
              <w:ind w:left="20"/>
              <w:jc w:val="both"/>
            </w:pPr>
            <w:r>
              <w:rPr>
                <w:rFonts w:ascii="Times New Roman"/>
                <w:b w:val="false"/>
                <w:i w:val="false"/>
                <w:color w:val="000000"/>
                <w:sz w:val="20"/>
              </w:rPr>
              <w:t>
участков стенок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Флоры и кильсоны</w:t>
            </w:r>
          </w:p>
          <w:p>
            <w:pPr>
              <w:spacing w:after="20"/>
              <w:ind w:left="20"/>
              <w:jc w:val="both"/>
            </w:pPr>
            <w:r>
              <w:rPr>
                <w:rFonts w:ascii="Times New Roman"/>
                <w:b w:val="false"/>
                <w:i w:val="false"/>
                <w:color w:val="000000"/>
                <w:sz w:val="20"/>
              </w:rPr>
              <w:t>
междудонного пространства</w:t>
            </w:r>
          </w:p>
          <w:p>
            <w:pPr>
              <w:spacing w:after="20"/>
              <w:ind w:left="20"/>
              <w:jc w:val="both"/>
            </w:pPr>
            <w:r>
              <w:rPr>
                <w:rFonts w:ascii="Times New Roman"/>
                <w:b w:val="false"/>
                <w:i w:val="false"/>
                <w:color w:val="000000"/>
                <w:sz w:val="20"/>
              </w:rPr>
              <w:t>
Остальной рамный набор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"Провал" 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набор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"Домик" в плоскости</w:t>
            </w:r>
          </w:p>
          <w:p>
            <w:pPr>
              <w:spacing w:after="20"/>
              <w:ind w:left="20"/>
              <w:jc w:val="both"/>
            </w:pPr>
            <w:r>
              <w:rPr>
                <w:rFonts w:ascii="Times New Roman"/>
                <w:b w:val="false"/>
                <w:i w:val="false"/>
                <w:color w:val="000000"/>
                <w:sz w:val="20"/>
              </w:rPr>
              <w:t>
стенки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набор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"Домик" при стыках</w:t>
            </w:r>
          </w:p>
          <w:p>
            <w:pPr>
              <w:spacing w:after="20"/>
              <w:ind w:left="20"/>
              <w:jc w:val="both"/>
            </w:pPr>
            <w:r>
              <w:rPr>
                <w:rFonts w:ascii="Times New Roman"/>
                <w:b w:val="false"/>
                <w:i w:val="false"/>
                <w:color w:val="000000"/>
                <w:sz w:val="20"/>
              </w:rPr>
              <w:t>
набора из плоскости</w:t>
            </w:r>
          </w:p>
          <w:p>
            <w:pPr>
              <w:spacing w:after="20"/>
              <w:ind w:left="20"/>
              <w:jc w:val="both"/>
            </w:pPr>
            <w:r>
              <w:rPr>
                <w:rFonts w:ascii="Times New Roman"/>
                <w:b w:val="false"/>
                <w:i w:val="false"/>
                <w:color w:val="000000"/>
                <w:sz w:val="20"/>
              </w:rPr>
              <w:t>
стенки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набор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Перекос между стенкой</w:t>
            </w:r>
          </w:p>
          <w:p>
            <w:pPr>
              <w:spacing w:after="20"/>
              <w:ind w:left="20"/>
              <w:jc w:val="both"/>
            </w:pPr>
            <w:r>
              <w:rPr>
                <w:rFonts w:ascii="Times New Roman"/>
                <w:b w:val="false"/>
                <w:i w:val="false"/>
                <w:color w:val="000000"/>
                <w:sz w:val="20"/>
              </w:rPr>
              <w:t>
набора и обшивкой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набор: h&gt;100 мм</w:t>
            </w:r>
          </w:p>
          <w:p>
            <w:pPr>
              <w:spacing w:after="20"/>
              <w:ind w:left="20"/>
              <w:jc w:val="both"/>
            </w:pPr>
            <w:r>
              <w:rPr>
                <w:rFonts w:ascii="Times New Roman"/>
                <w:b w:val="false"/>
                <w:i w:val="false"/>
                <w:color w:val="000000"/>
                <w:sz w:val="20"/>
              </w:rPr>
              <w:t>
            h</w:t>
            </w:r>
            <w:r>
              <w:rPr>
                <w:rFonts w:ascii="Times New Roman"/>
                <w:b w:val="false"/>
                <w:i w:val="false"/>
                <w:color w:val="000000"/>
                <w:sz w:val="20"/>
                <w:u w:val="single"/>
              </w:rPr>
              <w:t>&lt;</w:t>
            </w:r>
            <w:r>
              <w:rPr>
                <w:rFonts w:ascii="Times New Roman"/>
                <w:b w:val="false"/>
                <w:i w:val="false"/>
                <w:color w:val="000000"/>
                <w:sz w:val="20"/>
              </w:rPr>
              <w:t>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Перекос между пояском</w:t>
            </w:r>
          </w:p>
          <w:p>
            <w:pPr>
              <w:spacing w:after="20"/>
              <w:ind w:left="20"/>
              <w:jc w:val="both"/>
            </w:pPr>
            <w:r>
              <w:rPr>
                <w:rFonts w:ascii="Times New Roman"/>
                <w:b w:val="false"/>
                <w:i w:val="false"/>
                <w:color w:val="000000"/>
                <w:sz w:val="20"/>
              </w:rPr>
              <w:t>
и стенкой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набор: h&gt;200 мм</w:t>
            </w:r>
          </w:p>
          <w:p>
            <w:pPr>
              <w:spacing w:after="20"/>
              <w:ind w:left="20"/>
              <w:jc w:val="both"/>
            </w:pPr>
            <w:r>
              <w:rPr>
                <w:rFonts w:ascii="Times New Roman"/>
                <w:b w:val="false"/>
                <w:i w:val="false"/>
                <w:color w:val="000000"/>
                <w:sz w:val="20"/>
              </w:rPr>
              <w:t>
            h</w:t>
            </w:r>
            <w:r>
              <w:rPr>
                <w:rFonts w:ascii="Times New Roman"/>
                <w:b w:val="false"/>
                <w:i w:val="false"/>
                <w:color w:val="000000"/>
                <w:sz w:val="20"/>
                <w:u w:val="single"/>
              </w:rPr>
              <w:t>&lt;</w:t>
            </w:r>
            <w:r>
              <w:rPr>
                <w:rFonts w:ascii="Times New Roman"/>
                <w:b w:val="false"/>
                <w:i w:val="false"/>
                <w:color w:val="000000"/>
                <w:sz w:val="20"/>
              </w:rPr>
              <w:t>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h - высота стенки набора</w:t>
            </w:r>
          </w:p>
        </w:tc>
      </w:tr>
    </w:tbl>
    <w:p>
      <w:pPr>
        <w:spacing w:after="0"/>
        <w:ind w:left="0"/>
        <w:jc w:val="left"/>
      </w:pPr>
      <w:r>
        <w:br/>
      </w:r>
      <w:r>
        <w:rPr>
          <w:rFonts w:ascii="Times New Roman"/>
          <w:b w:val="false"/>
          <w:i w:val="false"/>
          <w:color w:val="000000"/>
          <w:sz w:val="28"/>
        </w:rPr>
        <w:t>
</w:t>
      </w:r>
    </w:p>
    <w:bookmarkStart w:name="z2695" w:id="2326"/>
    <w:p>
      <w:pPr>
        <w:spacing w:after="0"/>
        <w:ind w:left="0"/>
        <w:jc w:val="both"/>
      </w:pPr>
      <w:r>
        <w:rPr>
          <w:rFonts w:ascii="Times New Roman"/>
          <w:b w:val="false"/>
          <w:i w:val="false"/>
          <w:color w:val="000000"/>
          <w:sz w:val="28"/>
        </w:rPr>
        <w:t>
                                                               Таблица 3</w:t>
      </w:r>
    </w:p>
    <w:bookmarkEnd w:id="2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Проверяемый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 отклонение,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кромок</w:t>
            </w:r>
          </w:p>
          <w:p>
            <w:pPr>
              <w:spacing w:after="20"/>
              <w:ind w:left="20"/>
              <w:jc w:val="both"/>
            </w:pPr>
            <w:r>
              <w:rPr>
                <w:rFonts w:ascii="Times New Roman"/>
                <w:b w:val="false"/>
                <w:i w:val="false"/>
                <w:color w:val="000000"/>
                <w:sz w:val="20"/>
              </w:rPr>
              <w:t>
стыкуемых листов</w:t>
            </w:r>
          </w:p>
          <w:p>
            <w:pPr>
              <w:spacing w:after="20"/>
              <w:ind w:left="20"/>
              <w:jc w:val="both"/>
            </w:pPr>
            <w:r>
              <w:rPr>
                <w:rFonts w:ascii="Times New Roman"/>
                <w:b w:val="false"/>
                <w:i w:val="false"/>
                <w:color w:val="000000"/>
                <w:sz w:val="20"/>
              </w:rPr>
              <w:t>
обшивки и настилов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толщины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w:t>
            </w:r>
          </w:p>
          <w:p>
            <w:pPr>
              <w:spacing w:after="20"/>
              <w:ind w:left="20"/>
              <w:jc w:val="both"/>
            </w:pPr>
            <w:r>
              <w:rPr>
                <w:rFonts w:ascii="Times New Roman"/>
                <w:b w:val="false"/>
                <w:i w:val="false"/>
                <w:color w:val="000000"/>
                <w:sz w:val="20"/>
              </w:rPr>
              <w:t>
прямолинейности</w:t>
            </w:r>
          </w:p>
          <w:p>
            <w:pPr>
              <w:spacing w:after="20"/>
              <w:ind w:left="20"/>
              <w:jc w:val="both"/>
            </w:pPr>
            <w:r>
              <w:rPr>
                <w:rFonts w:ascii="Times New Roman"/>
                <w:b w:val="false"/>
                <w:i w:val="false"/>
                <w:color w:val="000000"/>
                <w:sz w:val="20"/>
              </w:rPr>
              <w:t>
стыкуемых ветвей на длине</w:t>
            </w:r>
          </w:p>
          <w:p>
            <w:pPr>
              <w:spacing w:after="20"/>
              <w:ind w:left="20"/>
              <w:jc w:val="both"/>
            </w:pPr>
            <w:r>
              <w:rPr>
                <w:rFonts w:ascii="Times New Roman"/>
                <w:b w:val="false"/>
                <w:i w:val="false"/>
                <w:color w:val="000000"/>
                <w:sz w:val="20"/>
              </w:rPr>
              <w:t>
монтажной шпации:</w:t>
            </w:r>
          </w:p>
          <w:p>
            <w:pPr>
              <w:spacing w:after="20"/>
              <w:ind w:left="20"/>
              <w:jc w:val="both"/>
            </w:pPr>
            <w:r>
              <w:rPr>
                <w:rFonts w:ascii="Times New Roman"/>
                <w:b w:val="false"/>
                <w:i w:val="false"/>
                <w:color w:val="000000"/>
                <w:sz w:val="20"/>
              </w:rPr>
              <w:t>
вертикального киля,</w:t>
            </w:r>
          </w:p>
          <w:p>
            <w:pPr>
              <w:spacing w:after="20"/>
              <w:ind w:left="20"/>
              <w:jc w:val="both"/>
            </w:pPr>
            <w:r>
              <w:rPr>
                <w:rFonts w:ascii="Times New Roman"/>
                <w:b w:val="false"/>
                <w:i w:val="false"/>
                <w:color w:val="000000"/>
                <w:sz w:val="20"/>
              </w:rPr>
              <w:t>
стрингеров, карлингсов</w:t>
            </w:r>
          </w:p>
          <w:p>
            <w:pPr>
              <w:spacing w:after="20"/>
              <w:ind w:left="20"/>
              <w:jc w:val="both"/>
            </w:pPr>
            <w:r>
              <w:rPr>
                <w:rFonts w:ascii="Times New Roman"/>
                <w:b w:val="false"/>
                <w:i w:val="false"/>
                <w:color w:val="000000"/>
                <w:sz w:val="20"/>
              </w:rPr>
              <w:t>
продольных ребер жесткости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w:t>
            </w:r>
          </w:p>
          <w:p>
            <w:pPr>
              <w:spacing w:after="20"/>
              <w:ind w:left="20"/>
              <w:jc w:val="both"/>
            </w:pPr>
            <w:r>
              <w:rPr>
                <w:rFonts w:ascii="Times New Roman"/>
                <w:b w:val="false"/>
                <w:i w:val="false"/>
                <w:color w:val="000000"/>
                <w:sz w:val="20"/>
              </w:rPr>
              <w:t>
прямолинейности</w:t>
            </w:r>
          </w:p>
          <w:p>
            <w:pPr>
              <w:spacing w:after="20"/>
              <w:ind w:left="20"/>
              <w:jc w:val="both"/>
            </w:pPr>
            <w:r>
              <w:rPr>
                <w:rFonts w:ascii="Times New Roman"/>
                <w:b w:val="false"/>
                <w:i w:val="false"/>
                <w:color w:val="000000"/>
                <w:sz w:val="20"/>
              </w:rPr>
              <w:t>
ветвей рамных шпангоутов,</w:t>
            </w:r>
          </w:p>
          <w:p>
            <w:pPr>
              <w:spacing w:after="20"/>
              <w:ind w:left="20"/>
              <w:jc w:val="both"/>
            </w:pPr>
            <w:r>
              <w:rPr>
                <w:rFonts w:ascii="Times New Roman"/>
                <w:b w:val="false"/>
                <w:i w:val="false"/>
                <w:color w:val="000000"/>
                <w:sz w:val="20"/>
              </w:rPr>
              <w:t>
стыкуемых с флорами и</w:t>
            </w:r>
          </w:p>
          <w:p>
            <w:pPr>
              <w:spacing w:after="20"/>
              <w:ind w:left="20"/>
              <w:jc w:val="both"/>
            </w:pPr>
            <w:r>
              <w:rPr>
                <w:rFonts w:ascii="Times New Roman"/>
                <w:b w:val="false"/>
                <w:i w:val="false"/>
                <w:color w:val="000000"/>
                <w:sz w:val="20"/>
              </w:rPr>
              <w:t>
бимсами на суммарной длине</w:t>
            </w:r>
          </w:p>
          <w:p>
            <w:pPr>
              <w:spacing w:after="20"/>
              <w:ind w:left="20"/>
              <w:jc w:val="both"/>
            </w:pPr>
            <w:r>
              <w:rPr>
                <w:rFonts w:ascii="Times New Roman"/>
                <w:b w:val="false"/>
                <w:i w:val="false"/>
                <w:color w:val="000000"/>
                <w:sz w:val="20"/>
              </w:rPr>
              <w:t>
до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 мм на всю длину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Несовпадение любых</w:t>
            </w:r>
          </w:p>
          <w:p>
            <w:pPr>
              <w:spacing w:after="20"/>
              <w:ind w:left="20"/>
              <w:jc w:val="both"/>
            </w:pPr>
            <w:r>
              <w:rPr>
                <w:rFonts w:ascii="Times New Roman"/>
                <w:b w:val="false"/>
                <w:i w:val="false"/>
                <w:color w:val="000000"/>
                <w:sz w:val="20"/>
              </w:rPr>
              <w:t>
разделенных листом</w:t>
            </w:r>
          </w:p>
          <w:p>
            <w:pPr>
              <w:spacing w:after="20"/>
              <w:ind w:left="20"/>
              <w:jc w:val="both"/>
            </w:pPr>
            <w:r>
              <w:rPr>
                <w:rFonts w:ascii="Times New Roman"/>
                <w:b w:val="false"/>
                <w:i w:val="false"/>
                <w:color w:val="000000"/>
                <w:sz w:val="20"/>
              </w:rPr>
              <w:t>
связей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толщины стенки</w:t>
            </w:r>
          </w:p>
          <w:p>
            <w:pPr>
              <w:spacing w:after="20"/>
              <w:ind w:left="20"/>
              <w:jc w:val="both"/>
            </w:pPr>
            <w:r>
              <w:rPr>
                <w:rFonts w:ascii="Times New Roman"/>
                <w:b w:val="false"/>
                <w:i w:val="false"/>
                <w:color w:val="000000"/>
                <w:sz w:val="20"/>
              </w:rPr>
              <w:t>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расчет принимается</w:t>
            </w:r>
          </w:p>
          <w:p>
            <w:pPr>
              <w:spacing w:after="20"/>
              <w:ind w:left="20"/>
              <w:jc w:val="both"/>
            </w:pPr>
            <w:r>
              <w:rPr>
                <w:rFonts w:ascii="Times New Roman"/>
                <w:b w:val="false"/>
                <w:i w:val="false"/>
                <w:color w:val="000000"/>
                <w:sz w:val="20"/>
              </w:rPr>
              <w:t>
меньшая толщина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размере</w:t>
            </w:r>
          </w:p>
          <w:p>
            <w:pPr>
              <w:spacing w:after="20"/>
              <w:ind w:left="20"/>
              <w:jc w:val="both"/>
            </w:pPr>
            <w:r>
              <w:rPr>
                <w:rFonts w:ascii="Times New Roman"/>
                <w:b w:val="false"/>
                <w:i w:val="false"/>
                <w:color w:val="000000"/>
                <w:sz w:val="20"/>
              </w:rPr>
              <w:t>
монтажной шпации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от размера шпации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стенки</w:t>
            </w:r>
          </w:p>
          <w:p>
            <w:pPr>
              <w:spacing w:after="20"/>
              <w:ind w:left="20"/>
              <w:jc w:val="both"/>
            </w:pPr>
            <w:r>
              <w:rPr>
                <w:rFonts w:ascii="Times New Roman"/>
                <w:b w:val="false"/>
                <w:i w:val="false"/>
                <w:color w:val="000000"/>
                <w:sz w:val="20"/>
              </w:rPr>
              <w:t>
переборки относительно</w:t>
            </w:r>
          </w:p>
          <w:p>
            <w:pPr>
              <w:spacing w:after="20"/>
              <w:ind w:left="20"/>
              <w:jc w:val="both"/>
            </w:pPr>
            <w:r>
              <w:rPr>
                <w:rFonts w:ascii="Times New Roman"/>
                <w:b w:val="false"/>
                <w:i w:val="false"/>
                <w:color w:val="000000"/>
                <w:sz w:val="20"/>
              </w:rPr>
              <w:t>
стенки нижележащего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толщины стенки</w:t>
            </w:r>
          </w:p>
          <w:p>
            <w:pPr>
              <w:spacing w:after="20"/>
              <w:ind w:left="20"/>
              <w:jc w:val="both"/>
            </w:pPr>
            <w:r>
              <w:rPr>
                <w:rFonts w:ascii="Times New Roman"/>
                <w:b w:val="false"/>
                <w:i w:val="false"/>
                <w:color w:val="000000"/>
                <w:sz w:val="20"/>
              </w:rPr>
              <w:t>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плоскости</w:t>
            </w:r>
          </w:p>
          <w:p>
            <w:pPr>
              <w:spacing w:after="20"/>
              <w:ind w:left="20"/>
              <w:jc w:val="both"/>
            </w:pPr>
            <w:r>
              <w:rPr>
                <w:rFonts w:ascii="Times New Roman"/>
                <w:b w:val="false"/>
                <w:i w:val="false"/>
                <w:color w:val="000000"/>
                <w:sz w:val="20"/>
              </w:rPr>
              <w:t>
переборки от плоскости</w:t>
            </w:r>
          </w:p>
          <w:p>
            <w:pPr>
              <w:spacing w:after="20"/>
              <w:ind w:left="20"/>
              <w:jc w:val="both"/>
            </w:pPr>
            <w:r>
              <w:rPr>
                <w:rFonts w:ascii="Times New Roman"/>
                <w:b w:val="false"/>
                <w:i w:val="false"/>
                <w:color w:val="000000"/>
                <w:sz w:val="20"/>
              </w:rPr>
              <w:t>
теоретического шпангоута</w:t>
            </w:r>
          </w:p>
          <w:p>
            <w:pPr>
              <w:spacing w:after="20"/>
              <w:ind w:left="20"/>
              <w:jc w:val="both"/>
            </w:pPr>
            <w:r>
              <w:rPr>
                <w:rFonts w:ascii="Times New Roman"/>
                <w:b w:val="false"/>
                <w:i w:val="false"/>
                <w:color w:val="000000"/>
                <w:sz w:val="20"/>
              </w:rPr>
              <w:t>
на вертикальность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на 1 м высоты</w:t>
            </w:r>
          </w:p>
          <w:p>
            <w:pPr>
              <w:spacing w:after="20"/>
              <w:ind w:left="20"/>
              <w:jc w:val="both"/>
            </w:pPr>
            <w:r>
              <w:rPr>
                <w:rFonts w:ascii="Times New Roman"/>
                <w:b w:val="false"/>
                <w:i w:val="false"/>
                <w:color w:val="000000"/>
                <w:sz w:val="20"/>
              </w:rPr>
              <w:t>
переборки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всю высоту не более</w:t>
            </w:r>
          </w:p>
          <w:p>
            <w:pPr>
              <w:spacing w:after="20"/>
              <w:ind w:left="20"/>
              <w:jc w:val="both"/>
            </w:pPr>
            <w:r>
              <w:rPr>
                <w:rFonts w:ascii="Times New Roman"/>
                <w:b w:val="false"/>
                <w:i w:val="false"/>
                <w:color w:val="000000"/>
                <w:sz w:val="20"/>
              </w:rPr>
              <w:t>
15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оси баллера</w:t>
            </w:r>
          </w:p>
          <w:p>
            <w:pPr>
              <w:spacing w:after="20"/>
              <w:ind w:left="20"/>
              <w:jc w:val="both"/>
            </w:pPr>
            <w:r>
              <w:rPr>
                <w:rFonts w:ascii="Times New Roman"/>
                <w:b w:val="false"/>
                <w:i w:val="false"/>
                <w:color w:val="000000"/>
                <w:sz w:val="20"/>
              </w:rPr>
              <w:t>
относительно ДП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центра отверстия</w:t>
            </w:r>
          </w:p>
          <w:p>
            <w:pPr>
              <w:spacing w:after="20"/>
              <w:ind w:left="20"/>
              <w:jc w:val="both"/>
            </w:pPr>
            <w:r>
              <w:rPr>
                <w:rFonts w:ascii="Times New Roman"/>
                <w:b w:val="false"/>
                <w:i w:val="false"/>
                <w:color w:val="000000"/>
                <w:sz w:val="20"/>
              </w:rPr>
              <w:t>
в ахтерштевне от оси</w:t>
            </w:r>
          </w:p>
          <w:p>
            <w:pPr>
              <w:spacing w:after="20"/>
              <w:ind w:left="20"/>
              <w:jc w:val="both"/>
            </w:pPr>
            <w:r>
              <w:rPr>
                <w:rFonts w:ascii="Times New Roman"/>
                <w:b w:val="false"/>
                <w:i w:val="false"/>
                <w:color w:val="000000"/>
                <w:sz w:val="20"/>
              </w:rPr>
              <w:t>
главного 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центра</w:t>
            </w:r>
          </w:p>
          <w:p>
            <w:pPr>
              <w:spacing w:after="20"/>
              <w:ind w:left="20"/>
              <w:jc w:val="both"/>
            </w:pPr>
            <w:r>
              <w:rPr>
                <w:rFonts w:ascii="Times New Roman"/>
                <w:b w:val="false"/>
                <w:i w:val="false"/>
                <w:color w:val="000000"/>
                <w:sz w:val="20"/>
              </w:rPr>
              <w:t>
отверстий под баллер</w:t>
            </w:r>
          </w:p>
          <w:p>
            <w:pPr>
              <w:spacing w:after="20"/>
              <w:ind w:left="20"/>
              <w:jc w:val="both"/>
            </w:pPr>
            <w:r>
              <w:rPr>
                <w:rFonts w:ascii="Times New Roman"/>
                <w:b w:val="false"/>
                <w:i w:val="false"/>
                <w:color w:val="000000"/>
                <w:sz w:val="20"/>
              </w:rPr>
              <w:t>
в ахтерштевне от</w:t>
            </w:r>
          </w:p>
          <w:p>
            <w:pPr>
              <w:spacing w:after="20"/>
              <w:ind w:left="20"/>
              <w:jc w:val="both"/>
            </w:pPr>
            <w:r>
              <w:rPr>
                <w:rFonts w:ascii="Times New Roman"/>
                <w:b w:val="false"/>
                <w:i w:val="false"/>
                <w:color w:val="000000"/>
                <w:sz w:val="20"/>
              </w:rPr>
              <w:t>
вертикальной оси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положения</w:t>
            </w:r>
          </w:p>
          <w:p>
            <w:pPr>
              <w:spacing w:after="20"/>
              <w:ind w:left="20"/>
              <w:jc w:val="both"/>
            </w:pPr>
            <w:r>
              <w:rPr>
                <w:rFonts w:ascii="Times New Roman"/>
                <w:b w:val="false"/>
                <w:i w:val="false"/>
                <w:color w:val="000000"/>
                <w:sz w:val="20"/>
              </w:rPr>
              <w:t>
подошвы ахтерштевня</w:t>
            </w:r>
          </w:p>
          <w:p>
            <w:pPr>
              <w:spacing w:after="20"/>
              <w:ind w:left="20"/>
              <w:jc w:val="both"/>
            </w:pPr>
            <w:r>
              <w:rPr>
                <w:rFonts w:ascii="Times New Roman"/>
                <w:b w:val="false"/>
                <w:i w:val="false"/>
                <w:color w:val="000000"/>
                <w:sz w:val="20"/>
              </w:rPr>
              <w:t>
от основной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700" w:id="2327"/>
    <w:p>
      <w:pPr>
        <w:spacing w:after="0"/>
        <w:ind w:left="0"/>
        <w:jc w:val="left"/>
      </w:pPr>
      <w:r>
        <w:rPr>
          <w:rFonts w:ascii="Times New Roman"/>
          <w:b/>
          <w:i w:val="false"/>
          <w:color w:val="000000"/>
        </w:rPr>
        <w:t xml:space="preserve"> Испытания корпуса на непроницаемость</w:t>
      </w:r>
      <w:r>
        <w:br/>
      </w:r>
      <w:r>
        <w:rPr>
          <w:rFonts w:ascii="Times New Roman"/>
          <w:b/>
          <w:i w:val="false"/>
          <w:color w:val="000000"/>
        </w:rPr>
        <w:t>1. Общие положения</w:t>
      </w:r>
    </w:p>
    <w:bookmarkEnd w:id="2327"/>
    <w:bookmarkStart w:name="z2702" w:id="2328"/>
    <w:p>
      <w:pPr>
        <w:spacing w:after="0"/>
        <w:ind w:left="0"/>
        <w:jc w:val="both"/>
      </w:pPr>
      <w:r>
        <w:rPr>
          <w:rFonts w:ascii="Times New Roman"/>
          <w:b w:val="false"/>
          <w:i w:val="false"/>
          <w:color w:val="000000"/>
          <w:sz w:val="28"/>
        </w:rPr>
        <w:t>
      1. Настоящее Приложение к Правилам (далее – приложение) устанавливает методы и нормы испытаний на непроницаемость металлических корпусов судов внутреннего и смешанного "река-море" плавания, классифицируемых Регистром судоходства.</w:t>
      </w:r>
    </w:p>
    <w:bookmarkEnd w:id="2328"/>
    <w:bookmarkStart w:name="z2703" w:id="2329"/>
    <w:p>
      <w:pPr>
        <w:spacing w:after="0"/>
        <w:ind w:left="0"/>
        <w:jc w:val="both"/>
      </w:pPr>
      <w:r>
        <w:rPr>
          <w:rFonts w:ascii="Times New Roman"/>
          <w:b w:val="false"/>
          <w:i w:val="false"/>
          <w:color w:val="000000"/>
          <w:sz w:val="28"/>
        </w:rPr>
        <w:t>
      2. Нормы настоящего приложения распространяются как на суда в постройке, так и на суда в эксплуатации.</w:t>
      </w:r>
    </w:p>
    <w:bookmarkEnd w:id="2329"/>
    <w:bookmarkStart w:name="z2704" w:id="2330"/>
    <w:p>
      <w:pPr>
        <w:spacing w:after="0"/>
        <w:ind w:left="0"/>
        <w:jc w:val="both"/>
      </w:pPr>
      <w:r>
        <w:rPr>
          <w:rFonts w:ascii="Times New Roman"/>
          <w:b w:val="false"/>
          <w:i w:val="false"/>
          <w:color w:val="000000"/>
          <w:sz w:val="28"/>
        </w:rPr>
        <w:t>
      3. В настоящем приложении применяются следующие термины и определения:</w:t>
      </w:r>
    </w:p>
    <w:bookmarkEnd w:id="2330"/>
    <w:bookmarkStart w:name="z2705" w:id="2331"/>
    <w:p>
      <w:pPr>
        <w:spacing w:after="0"/>
        <w:ind w:left="0"/>
        <w:jc w:val="both"/>
      </w:pPr>
      <w:r>
        <w:rPr>
          <w:rFonts w:ascii="Times New Roman"/>
          <w:b w:val="false"/>
          <w:i w:val="false"/>
          <w:color w:val="000000"/>
          <w:sz w:val="28"/>
        </w:rPr>
        <w:t>
      1) отсек - объем в корпусе судна, ограниченный непроницаемыми конструкциями (наружной обшивкой, настилом второго дна, палубами, переборками;</w:t>
      </w:r>
    </w:p>
    <w:bookmarkEnd w:id="2331"/>
    <w:bookmarkStart w:name="z2706" w:id="2332"/>
    <w:p>
      <w:pPr>
        <w:spacing w:after="0"/>
        <w:ind w:left="0"/>
        <w:jc w:val="both"/>
      </w:pPr>
      <w:r>
        <w:rPr>
          <w:rFonts w:ascii="Times New Roman"/>
          <w:b w:val="false"/>
          <w:i w:val="false"/>
          <w:color w:val="000000"/>
          <w:sz w:val="28"/>
        </w:rPr>
        <w:t>
      2) отсеки и конструкции группы "а" - отсеки и цистерны, в которых во время эксплуатации временно (не считая случаев скопления жидкости при эксплуатации систем, устройств, оборудования) или постоянно будет находиться жидкость, а также форпик, ахтерпик, пустотелые рули, направляющие насадки, полые элементы крыльевых устройств, воздушные ящики, водонепроницаемые отсеки катеров, не имеющих второго дна;</w:t>
      </w:r>
    </w:p>
    <w:bookmarkEnd w:id="2332"/>
    <w:bookmarkStart w:name="z2707" w:id="2333"/>
    <w:p>
      <w:pPr>
        <w:spacing w:after="0"/>
        <w:ind w:left="0"/>
        <w:jc w:val="both"/>
      </w:pPr>
      <w:r>
        <w:rPr>
          <w:rFonts w:ascii="Times New Roman"/>
          <w:b w:val="false"/>
          <w:i w:val="false"/>
          <w:color w:val="000000"/>
          <w:sz w:val="28"/>
        </w:rPr>
        <w:t>
      3) отсеки и конструкции группы "б" - отсеки и конструкции корпуса, надстроек и рубок, которые не входят в группу "а", но по условиям эксплуатации непроницаемые, в том числе сухие отсеки плавучих доков и помещения подруливающего устройства, к которым предъявляются требования по непроницаемости;</w:t>
      </w:r>
    </w:p>
    <w:bookmarkEnd w:id="2333"/>
    <w:bookmarkStart w:name="z2708" w:id="2334"/>
    <w:p>
      <w:pPr>
        <w:spacing w:after="0"/>
        <w:ind w:left="0"/>
        <w:jc w:val="both"/>
      </w:pPr>
      <w:r>
        <w:rPr>
          <w:rFonts w:ascii="Times New Roman"/>
          <w:b w:val="false"/>
          <w:i w:val="false"/>
          <w:color w:val="000000"/>
          <w:sz w:val="28"/>
        </w:rPr>
        <w:t>
      4) окончание сборочно-сварочных работ - завершение в испытываемых конструкциях работ, связанных с установкой, сборкой, сваркой, правкой, клепкой корпусных конструкций и дельных вещей, а также установка, сборка, сварка и клепка на испытываемых конструкциях всего насыщения (фундаменты, наварыши, заклепыши, конструкции для крепления электрокабелей и различных устройств). При этом необходимо чтобы на конструкциях, образующих испытываемый контур, были закончены все сборочно-сварочные работы со стороны смежных корпусных конструкций;</w:t>
      </w:r>
    </w:p>
    <w:bookmarkEnd w:id="2334"/>
    <w:bookmarkStart w:name="z2709" w:id="2335"/>
    <w:p>
      <w:pPr>
        <w:spacing w:after="0"/>
        <w:ind w:left="0"/>
        <w:jc w:val="both"/>
      </w:pPr>
      <w:r>
        <w:rPr>
          <w:rFonts w:ascii="Times New Roman"/>
          <w:b w:val="false"/>
          <w:i w:val="false"/>
          <w:color w:val="000000"/>
          <w:sz w:val="28"/>
        </w:rPr>
        <w:t>
      5) окончание монтажных работ - завершение всех работ, связанных с монтажом двигателей, систем, устройств, приводов, прокладкой электрокабеля, установкой оборудования, наполнением компаундом кабельных коробок или других уплотняющих устройств, нанесением всех видов покрытий;</w:t>
      </w:r>
    </w:p>
    <w:bookmarkEnd w:id="2335"/>
    <w:bookmarkStart w:name="z2710" w:id="2336"/>
    <w:p>
      <w:pPr>
        <w:spacing w:after="0"/>
        <w:ind w:left="0"/>
        <w:jc w:val="both"/>
      </w:pPr>
      <w:r>
        <w:rPr>
          <w:rFonts w:ascii="Times New Roman"/>
          <w:b w:val="false"/>
          <w:i w:val="false"/>
          <w:color w:val="000000"/>
          <w:sz w:val="28"/>
        </w:rPr>
        <w:t>
      6) испытание на непроницаемость - технологический процесс воздействия на конструкцию корпуса испытательными средами с оценкой непроницаемости конструкций по изменению параметров испытательных сред или путем выявления мест их проникновения;</w:t>
      </w:r>
    </w:p>
    <w:bookmarkEnd w:id="2336"/>
    <w:bookmarkStart w:name="z2711" w:id="2337"/>
    <w:p>
      <w:pPr>
        <w:spacing w:after="0"/>
        <w:ind w:left="0"/>
        <w:jc w:val="both"/>
      </w:pPr>
      <w:r>
        <w:rPr>
          <w:rFonts w:ascii="Times New Roman"/>
          <w:b w:val="false"/>
          <w:i w:val="false"/>
          <w:color w:val="000000"/>
          <w:sz w:val="28"/>
        </w:rPr>
        <w:t>
      7) местная проверка на непроницаемость - испытания на непроницаемость места устранения сквозного дефекта;</w:t>
      </w:r>
    </w:p>
    <w:bookmarkEnd w:id="2337"/>
    <w:bookmarkStart w:name="z2712" w:id="2338"/>
    <w:p>
      <w:pPr>
        <w:spacing w:after="0"/>
        <w:ind w:left="0"/>
        <w:jc w:val="both"/>
      </w:pPr>
      <w:r>
        <w:rPr>
          <w:rFonts w:ascii="Times New Roman"/>
          <w:b w:val="false"/>
          <w:i w:val="false"/>
          <w:color w:val="000000"/>
          <w:sz w:val="28"/>
        </w:rPr>
        <w:t>
      8) непроницаемость - способность конструкции не пропускать воду или другие жидкости;</w:t>
      </w:r>
    </w:p>
    <w:bookmarkEnd w:id="2338"/>
    <w:bookmarkStart w:name="z2713" w:id="2339"/>
    <w:p>
      <w:pPr>
        <w:spacing w:after="0"/>
        <w:ind w:left="0"/>
        <w:jc w:val="both"/>
      </w:pPr>
      <w:r>
        <w:rPr>
          <w:rFonts w:ascii="Times New Roman"/>
          <w:b w:val="false"/>
          <w:i w:val="false"/>
          <w:color w:val="000000"/>
          <w:sz w:val="28"/>
        </w:rPr>
        <w:t>
      9) общая проверка на непроницаемость - испытания на непроницаемость всей конструкции методами, установленными для группы объектов, к которой эта конструкция относится;</w:t>
      </w:r>
    </w:p>
    <w:bookmarkEnd w:id="2339"/>
    <w:bookmarkStart w:name="z2714" w:id="2340"/>
    <w:p>
      <w:pPr>
        <w:spacing w:after="0"/>
        <w:ind w:left="0"/>
        <w:jc w:val="both"/>
      </w:pPr>
      <w:r>
        <w:rPr>
          <w:rFonts w:ascii="Times New Roman"/>
          <w:b w:val="false"/>
          <w:i w:val="false"/>
          <w:color w:val="000000"/>
          <w:sz w:val="28"/>
        </w:rPr>
        <w:t>
      10) рассеянная струя воды - нисходящая ветвь струи, выпущенной из брандспойта вверх под углом к горизонту;</w:t>
      </w:r>
    </w:p>
    <w:bookmarkEnd w:id="2340"/>
    <w:bookmarkStart w:name="z2715" w:id="2341"/>
    <w:p>
      <w:pPr>
        <w:spacing w:after="0"/>
        <w:ind w:left="0"/>
        <w:jc w:val="both"/>
      </w:pPr>
      <w:r>
        <w:rPr>
          <w:rFonts w:ascii="Times New Roman"/>
          <w:b w:val="false"/>
          <w:i w:val="false"/>
          <w:color w:val="000000"/>
          <w:sz w:val="28"/>
        </w:rPr>
        <w:t>
      11) категория испытаний - понятие, определяемое объемом и методами испытаний корпусных конструкций, а также дельных вещей, оборудования, устройств на непроницаемость в зависимости от назначения конструкции и технологической последовательности ее формирования. Предусмотрены 3 категории испытаний: предварительные, основные и контрольные;</w:t>
      </w:r>
    </w:p>
    <w:bookmarkEnd w:id="2341"/>
    <w:bookmarkStart w:name="z2716" w:id="2342"/>
    <w:p>
      <w:pPr>
        <w:spacing w:after="0"/>
        <w:ind w:left="0"/>
        <w:jc w:val="both"/>
      </w:pPr>
      <w:r>
        <w:rPr>
          <w:rFonts w:ascii="Times New Roman"/>
          <w:b w:val="false"/>
          <w:i w:val="false"/>
          <w:color w:val="000000"/>
          <w:sz w:val="28"/>
        </w:rPr>
        <w:t>
      12) схемы и таблицы испытаний - проектные документы, определяющие номенклатуру, расположение, методы и нормы испытаний отсеков и конструкций, к которым предъявляются требования по непроницаемости.</w:t>
      </w:r>
    </w:p>
    <w:bookmarkEnd w:id="2342"/>
    <w:bookmarkStart w:name="z2717" w:id="2343"/>
    <w:p>
      <w:pPr>
        <w:spacing w:after="0"/>
        <w:ind w:left="0"/>
        <w:jc w:val="both"/>
      </w:pPr>
      <w:r>
        <w:rPr>
          <w:rFonts w:ascii="Times New Roman"/>
          <w:b w:val="false"/>
          <w:i w:val="false"/>
          <w:color w:val="000000"/>
          <w:sz w:val="28"/>
        </w:rPr>
        <w:t>
      4. Испытаниям на непроницаемость подвергаются все конструкции корпуса судна, оборудование, устройства и дельные вещи, которые в нормальных условиях эксплуатации или в предусмотренных расчетами аварийных случаях соприкасаются с водой или другой жидкостью и не пропускают ее, сохраняя свою работоспособность.</w:t>
      </w:r>
    </w:p>
    <w:bookmarkEnd w:id="2343"/>
    <w:bookmarkStart w:name="z2718" w:id="2344"/>
    <w:p>
      <w:pPr>
        <w:spacing w:after="0"/>
        <w:ind w:left="0"/>
        <w:jc w:val="both"/>
      </w:pPr>
      <w:r>
        <w:rPr>
          <w:rFonts w:ascii="Times New Roman"/>
          <w:b w:val="false"/>
          <w:i w:val="false"/>
          <w:color w:val="000000"/>
          <w:sz w:val="28"/>
        </w:rPr>
        <w:t>
      5. Испытания корпуса, его отсеков и отдельных конструкций проводятся согласно схеме и таблице испытаний на непроницаемость, разработанных в соответствии с настоящим приложением и согласованных работником Регистра судоходства. При разработке этих документов предусматриваются меры по обеспечению прочности, как корпусных конструкций судна, так и стапельных площадок, исходя из условий испытаний корпуса наливом воды.</w:t>
      </w:r>
    </w:p>
    <w:bookmarkEnd w:id="2344"/>
    <w:bookmarkStart w:name="z2719" w:id="2345"/>
    <w:p>
      <w:pPr>
        <w:spacing w:after="0"/>
        <w:ind w:left="0"/>
        <w:jc w:val="both"/>
      </w:pPr>
      <w:r>
        <w:rPr>
          <w:rFonts w:ascii="Times New Roman"/>
          <w:b w:val="false"/>
          <w:i w:val="false"/>
          <w:color w:val="000000"/>
          <w:sz w:val="28"/>
        </w:rPr>
        <w:t>
      При испытаниях корпуса судна в плавучем доке дополнительно оценивается остойчивость дока.</w:t>
      </w:r>
    </w:p>
    <w:bookmarkEnd w:id="2345"/>
    <w:bookmarkStart w:name="z2720" w:id="2346"/>
    <w:p>
      <w:pPr>
        <w:spacing w:after="0"/>
        <w:ind w:left="0"/>
        <w:jc w:val="both"/>
      </w:pPr>
      <w:r>
        <w:rPr>
          <w:rFonts w:ascii="Times New Roman"/>
          <w:b w:val="false"/>
          <w:i w:val="false"/>
          <w:color w:val="000000"/>
          <w:sz w:val="28"/>
        </w:rPr>
        <w:t>
      6. Все элементы корпуса, в том числе и части, расположенные внутри него, обеспечивающие нахождение судна на плаву после спуска его со стапеля, а также конструкции, недоступные для осмотра и устранения дефектов на плаву, испытываются на стапеле или в доке до спуска судна на воду.</w:t>
      </w:r>
    </w:p>
    <w:bookmarkEnd w:id="2346"/>
    <w:bookmarkStart w:name="z2721" w:id="2347"/>
    <w:p>
      <w:pPr>
        <w:spacing w:after="0"/>
        <w:ind w:left="0"/>
        <w:jc w:val="both"/>
      </w:pPr>
      <w:r>
        <w:rPr>
          <w:rFonts w:ascii="Times New Roman"/>
          <w:b w:val="false"/>
          <w:i w:val="false"/>
          <w:color w:val="000000"/>
          <w:sz w:val="28"/>
        </w:rPr>
        <w:t>
      Непроницаемые конструкции корпуса, доступные для осмотра по всему контуру при нахождении судна на плаву (кроме настила второго дна и непроницаемых конструкций в междудонном пространстве) допускается испытывать на плаву, если они не были испытаны на стапеле или в доке.</w:t>
      </w:r>
    </w:p>
    <w:bookmarkEnd w:id="2347"/>
    <w:bookmarkStart w:name="z2722" w:id="2348"/>
    <w:p>
      <w:pPr>
        <w:spacing w:after="0"/>
        <w:ind w:left="0"/>
        <w:jc w:val="both"/>
      </w:pPr>
      <w:r>
        <w:rPr>
          <w:rFonts w:ascii="Times New Roman"/>
          <w:b w:val="false"/>
          <w:i w:val="false"/>
          <w:color w:val="000000"/>
          <w:sz w:val="28"/>
        </w:rPr>
        <w:t>
      7. При проведении связанных с нарушением непроницаемости сборочно- сварочных работ на корпусных конструкциях, дельных вещах и оборудовании, прошедших ранее испытания на непроницаемость, проводится местная, а в отдельных случаях и общая, проверка на непроницаемость.</w:t>
      </w:r>
    </w:p>
    <w:bookmarkEnd w:id="2348"/>
    <w:bookmarkStart w:name="z2723" w:id="2349"/>
    <w:p>
      <w:pPr>
        <w:spacing w:after="0"/>
        <w:ind w:left="0"/>
        <w:jc w:val="both"/>
      </w:pPr>
      <w:r>
        <w:rPr>
          <w:rFonts w:ascii="Times New Roman"/>
          <w:b w:val="false"/>
          <w:i w:val="false"/>
          <w:color w:val="000000"/>
          <w:sz w:val="28"/>
        </w:rPr>
        <w:t>
      Условия проведения испытаний и браковочные параметры согласовываются с работником Регистра судоходства.</w:t>
      </w:r>
    </w:p>
    <w:bookmarkEnd w:id="2349"/>
    <w:bookmarkStart w:name="z2724" w:id="2350"/>
    <w:p>
      <w:pPr>
        <w:spacing w:after="0"/>
        <w:ind w:left="0"/>
        <w:jc w:val="both"/>
      </w:pPr>
      <w:r>
        <w:rPr>
          <w:rFonts w:ascii="Times New Roman"/>
          <w:b w:val="false"/>
          <w:i w:val="false"/>
          <w:color w:val="000000"/>
          <w:sz w:val="28"/>
        </w:rPr>
        <w:t>
      8. До начала испытаний на непроницаемость качество сварных и клепаных соединений проверяются в соответствии с требованиями нормативно-технической документации.</w:t>
      </w:r>
    </w:p>
    <w:bookmarkEnd w:id="2350"/>
    <w:bookmarkStart w:name="z2725" w:id="2351"/>
    <w:p>
      <w:pPr>
        <w:spacing w:after="0"/>
        <w:ind w:left="0"/>
        <w:jc w:val="both"/>
      </w:pPr>
      <w:r>
        <w:rPr>
          <w:rFonts w:ascii="Times New Roman"/>
          <w:b w:val="false"/>
          <w:i w:val="false"/>
          <w:color w:val="000000"/>
          <w:sz w:val="28"/>
        </w:rPr>
        <w:t>
      9. Поверхность испытываемых конструкций и соединений очищаются от загрязнений и также необходимо, чтобы контролируемая поверхность конструкций была сухой.</w:t>
      </w:r>
    </w:p>
    <w:bookmarkEnd w:id="2351"/>
    <w:bookmarkStart w:name="z2726" w:id="2352"/>
    <w:p>
      <w:pPr>
        <w:spacing w:after="0"/>
        <w:ind w:left="0"/>
        <w:jc w:val="both"/>
      </w:pPr>
      <w:r>
        <w:rPr>
          <w:rFonts w:ascii="Times New Roman"/>
          <w:b w:val="false"/>
          <w:i w:val="false"/>
          <w:color w:val="000000"/>
          <w:sz w:val="28"/>
        </w:rPr>
        <w:t>
      10. Конструкции и соединения, подлежащие испытаниям на непроницаемость, не допускается окрашивать, асфальтировать и покрывать специальными покрытиями до окончания испытаний за исключением случаев, предусмотренных в пункте 11 настоящего приложения.</w:t>
      </w:r>
    </w:p>
    <w:bookmarkEnd w:id="2352"/>
    <w:bookmarkStart w:name="z2727" w:id="2353"/>
    <w:p>
      <w:pPr>
        <w:spacing w:after="0"/>
        <w:ind w:left="0"/>
        <w:jc w:val="both"/>
      </w:pPr>
      <w:r>
        <w:rPr>
          <w:rFonts w:ascii="Times New Roman"/>
          <w:b w:val="false"/>
          <w:i w:val="false"/>
          <w:color w:val="000000"/>
          <w:sz w:val="28"/>
        </w:rPr>
        <w:t>
      11. Конструкции, включая внутрисекционные соединения, допускается грунтовать и окрашивать в полном объеме на месте изготовления до проверки их на непроницаемость при соблюдении следующих условий:</w:t>
      </w:r>
    </w:p>
    <w:bookmarkEnd w:id="2353"/>
    <w:bookmarkStart w:name="z2728" w:id="2354"/>
    <w:p>
      <w:pPr>
        <w:spacing w:after="0"/>
        <w:ind w:left="0"/>
        <w:jc w:val="both"/>
      </w:pPr>
      <w:r>
        <w:rPr>
          <w:rFonts w:ascii="Times New Roman"/>
          <w:b w:val="false"/>
          <w:i w:val="false"/>
          <w:color w:val="000000"/>
          <w:sz w:val="28"/>
        </w:rPr>
        <w:t>
      1) необходимо чтобы толщина основных листов, составляющих непроницаемый контур, была не менее 12 мм, а толщина стенок набора, ограничивающих испытываемый контур и привариваемый к основным листам, - не менее 8 мм;</w:t>
      </w:r>
    </w:p>
    <w:bookmarkEnd w:id="2354"/>
    <w:bookmarkStart w:name="z2729" w:id="2355"/>
    <w:p>
      <w:pPr>
        <w:spacing w:after="0"/>
        <w:ind w:left="0"/>
        <w:jc w:val="both"/>
      </w:pPr>
      <w:r>
        <w:rPr>
          <w:rFonts w:ascii="Times New Roman"/>
          <w:b w:val="false"/>
          <w:i w:val="false"/>
          <w:color w:val="000000"/>
          <w:sz w:val="28"/>
        </w:rPr>
        <w:t>
      2) все внутрисекционные соединения конструкций, входящих в непроницаемый контур, тщательно были осмотрены до окрашивания (асфальтирования или нанесения специальных покрытий);</w:t>
      </w:r>
    </w:p>
    <w:bookmarkEnd w:id="2355"/>
    <w:bookmarkStart w:name="z2730" w:id="2356"/>
    <w:p>
      <w:pPr>
        <w:spacing w:after="0"/>
        <w:ind w:left="0"/>
        <w:jc w:val="both"/>
      </w:pPr>
      <w:r>
        <w:rPr>
          <w:rFonts w:ascii="Times New Roman"/>
          <w:b w:val="false"/>
          <w:i w:val="false"/>
          <w:color w:val="000000"/>
          <w:sz w:val="28"/>
        </w:rPr>
        <w:t>
      3) стыковые и тавровые соединения, относящиеся к конструкциям группы "а", расположенные ниже ватерлинии, перед грунтовкой и окраской проверяются на непроницаемость смачиванием керосином или обдувом сжатого воздуха;</w:t>
      </w:r>
    </w:p>
    <w:bookmarkEnd w:id="2356"/>
    <w:bookmarkStart w:name="z2731" w:id="2357"/>
    <w:p>
      <w:pPr>
        <w:spacing w:after="0"/>
        <w:ind w:left="0"/>
        <w:jc w:val="both"/>
      </w:pPr>
      <w:r>
        <w:rPr>
          <w:rFonts w:ascii="Times New Roman"/>
          <w:b w:val="false"/>
          <w:i w:val="false"/>
          <w:color w:val="000000"/>
          <w:sz w:val="28"/>
        </w:rPr>
        <w:t>
      4) двухсторонние швы тавровых соединений без сплошного провара испытываются на непроницаемость смачиванием керосином или обдувом струей сжатого воздуха после окончательного формирования шва с одной стороны или надувом воздуха в замкнутый контур после окончания сварки с обеих сторон;</w:t>
      </w:r>
    </w:p>
    <w:bookmarkEnd w:id="2357"/>
    <w:bookmarkStart w:name="z2732" w:id="2358"/>
    <w:p>
      <w:pPr>
        <w:spacing w:after="0"/>
        <w:ind w:left="0"/>
        <w:jc w:val="both"/>
      </w:pPr>
      <w:r>
        <w:rPr>
          <w:rFonts w:ascii="Times New Roman"/>
          <w:b w:val="false"/>
          <w:i w:val="false"/>
          <w:color w:val="000000"/>
          <w:sz w:val="28"/>
        </w:rPr>
        <w:t>
      5) необходимо чтобы на всех конструкциях были закончены сборочно-сварочные работы, правка и установка насыщения.</w:t>
      </w:r>
    </w:p>
    <w:bookmarkEnd w:id="2358"/>
    <w:bookmarkStart w:name="z2733" w:id="2359"/>
    <w:p>
      <w:pPr>
        <w:spacing w:after="0"/>
        <w:ind w:left="0"/>
        <w:jc w:val="both"/>
      </w:pPr>
      <w:r>
        <w:rPr>
          <w:rFonts w:ascii="Times New Roman"/>
          <w:b w:val="false"/>
          <w:i w:val="false"/>
          <w:color w:val="000000"/>
          <w:sz w:val="28"/>
        </w:rPr>
        <w:t>
      12. Конструкции, испытанные и принятые на участке предварительной сборки, загрунтовываются и окрашиваются, за исключением участков шириной 30 - 40 мм, примыкающих к монтажным кромкам. Указанные участки загрунтовываются только в случаях применения грунта, не влияющего на качество сварки.</w:t>
      </w:r>
    </w:p>
    <w:bookmarkEnd w:id="2359"/>
    <w:bookmarkStart w:name="z2734" w:id="2360"/>
    <w:p>
      <w:pPr>
        <w:spacing w:after="0"/>
        <w:ind w:left="0"/>
        <w:jc w:val="both"/>
      </w:pPr>
      <w:r>
        <w:rPr>
          <w:rFonts w:ascii="Times New Roman"/>
          <w:b w:val="false"/>
          <w:i w:val="false"/>
          <w:color w:val="000000"/>
          <w:sz w:val="28"/>
        </w:rPr>
        <w:t>
      13. Испытания на непроницаемость монтажных соединений, выполненных на стапеле, проводятся до их грунтования смачиванием керосином или обдувом сжатого воздуха.</w:t>
      </w:r>
    </w:p>
    <w:bookmarkEnd w:id="2360"/>
    <w:bookmarkStart w:name="z2735" w:id="2361"/>
    <w:p>
      <w:pPr>
        <w:spacing w:after="0"/>
        <w:ind w:left="0"/>
        <w:jc w:val="both"/>
      </w:pPr>
      <w:r>
        <w:rPr>
          <w:rFonts w:ascii="Times New Roman"/>
          <w:b w:val="false"/>
          <w:i w:val="false"/>
          <w:color w:val="000000"/>
          <w:sz w:val="28"/>
        </w:rPr>
        <w:t>
      14. Не испытанные на непроницаемость после предварительной сборки конструкции, которые будут длительное время находиться на открытом воздухе и подвергаться влиянию атмосферных осадков, допускается грунтовать одним слоем, за исключением внутрисекционных сварных соединений и участков шириной 30 - 40 мм с каждой стороны шва.</w:t>
      </w:r>
    </w:p>
    <w:bookmarkEnd w:id="2361"/>
    <w:bookmarkStart w:name="z2736" w:id="2362"/>
    <w:p>
      <w:pPr>
        <w:spacing w:after="0"/>
        <w:ind w:left="0"/>
        <w:jc w:val="both"/>
      </w:pPr>
      <w:r>
        <w:rPr>
          <w:rFonts w:ascii="Times New Roman"/>
          <w:b w:val="false"/>
          <w:i w:val="false"/>
          <w:color w:val="000000"/>
          <w:sz w:val="28"/>
        </w:rPr>
        <w:t>
      15. При обеспечении судостроительной организацией стабильно высокого качества изготовления корпусных конструкций по согласованию с работником Регистра судоходства на серийных судах допускается замена испытаний наливом воды испытаниями надувом воздуха, условия, проведения которых указаны в сноске 1 таблицы 1 настоящего приложения.</w:t>
      </w:r>
    </w:p>
    <w:bookmarkEnd w:id="2362"/>
    <w:bookmarkStart w:name="z2737" w:id="2363"/>
    <w:p>
      <w:pPr>
        <w:spacing w:after="0"/>
        <w:ind w:left="0"/>
        <w:jc w:val="both"/>
      </w:pPr>
      <w:r>
        <w:rPr>
          <w:rFonts w:ascii="Times New Roman"/>
          <w:b w:val="false"/>
          <w:i w:val="false"/>
          <w:color w:val="000000"/>
          <w:sz w:val="28"/>
        </w:rPr>
        <w:t>
      До принятия решения об испытаниях конструкций на непроницаемость надувом воздуха необходимо провести проверочный расчет прочности испытываемых конструкций.</w:t>
      </w:r>
    </w:p>
    <w:bookmarkEnd w:id="2363"/>
    <w:bookmarkStart w:name="z2738" w:id="2364"/>
    <w:p>
      <w:pPr>
        <w:spacing w:after="0"/>
        <w:ind w:left="0"/>
        <w:jc w:val="both"/>
      </w:pPr>
      <w:r>
        <w:rPr>
          <w:rFonts w:ascii="Times New Roman"/>
          <w:b w:val="false"/>
          <w:i w:val="false"/>
          <w:color w:val="000000"/>
          <w:sz w:val="28"/>
        </w:rPr>
        <w:t>
      Если расчетная прочность окажется недостаточной для восприятия избыточного давления, равного 30 кПа, то давление воздуха по согласованию с Регистром судоходства допускается снижать до 20 кПа.</w:t>
      </w:r>
    </w:p>
    <w:bookmarkEnd w:id="2364"/>
    <w:bookmarkStart w:name="z2739" w:id="2365"/>
    <w:p>
      <w:pPr>
        <w:spacing w:after="0"/>
        <w:ind w:left="0"/>
        <w:jc w:val="both"/>
      </w:pPr>
      <w:r>
        <w:rPr>
          <w:rFonts w:ascii="Times New Roman"/>
          <w:b w:val="false"/>
          <w:i w:val="false"/>
          <w:color w:val="000000"/>
          <w:sz w:val="28"/>
        </w:rPr>
        <w:t>
      Применение других методов испытаний допускается с соблюдением требований, изложенных в параграфе 6 главы 3 настоящего приложения.</w:t>
      </w:r>
    </w:p>
    <w:bookmarkEnd w:id="2365"/>
    <w:bookmarkStart w:name="z2740" w:id="2366"/>
    <w:p>
      <w:pPr>
        <w:spacing w:after="0"/>
        <w:ind w:left="0"/>
        <w:jc w:val="both"/>
      </w:pPr>
      <w:r>
        <w:rPr>
          <w:rFonts w:ascii="Times New Roman"/>
          <w:b w:val="false"/>
          <w:i w:val="false"/>
          <w:color w:val="000000"/>
          <w:sz w:val="28"/>
        </w:rPr>
        <w:t>
      16. Предварительные испытания на непроницаемость внутрисекционных соединений корпусных конструкций проводятся при изготовлении секций и блоков корпуса с целью снижения объема испытаний на стапеле.</w:t>
      </w:r>
    </w:p>
    <w:bookmarkEnd w:id="2366"/>
    <w:bookmarkStart w:name="z2741" w:id="2367"/>
    <w:p>
      <w:pPr>
        <w:spacing w:after="0"/>
        <w:ind w:left="0"/>
        <w:jc w:val="both"/>
      </w:pPr>
      <w:r>
        <w:rPr>
          <w:rFonts w:ascii="Times New Roman"/>
          <w:b w:val="false"/>
          <w:i w:val="false"/>
          <w:color w:val="000000"/>
          <w:sz w:val="28"/>
        </w:rPr>
        <w:t>
      Объем и методы предварительных испытаний корпусных конструкций определяются судостроительной организацией в соответствии с принятой технологией постройки судна.</w:t>
      </w:r>
    </w:p>
    <w:bookmarkEnd w:id="2367"/>
    <w:bookmarkStart w:name="z2742" w:id="2368"/>
    <w:p>
      <w:pPr>
        <w:spacing w:after="0"/>
        <w:ind w:left="0"/>
        <w:jc w:val="both"/>
      </w:pPr>
      <w:r>
        <w:rPr>
          <w:rFonts w:ascii="Times New Roman"/>
          <w:b w:val="false"/>
          <w:i w:val="false"/>
          <w:color w:val="000000"/>
          <w:sz w:val="28"/>
        </w:rPr>
        <w:t>
      17. Предварительные испытания конструкций, на которых в дальнейшем не будут проводиться сборочно-сварочные работы (кроме сборки и сварки по монтажным кромкам) засчитываются в качестве основных, если методы и нормы этих испытаний соответствуют методам и нормам основных испытаний.</w:t>
      </w:r>
    </w:p>
    <w:bookmarkEnd w:id="2368"/>
    <w:bookmarkStart w:name="z2743" w:id="2369"/>
    <w:p>
      <w:pPr>
        <w:spacing w:after="0"/>
        <w:ind w:left="0"/>
        <w:jc w:val="both"/>
      </w:pPr>
      <w:r>
        <w:rPr>
          <w:rFonts w:ascii="Times New Roman"/>
          <w:b w:val="false"/>
          <w:i w:val="false"/>
          <w:color w:val="000000"/>
          <w:sz w:val="28"/>
        </w:rPr>
        <w:t>
      18. Техническое наблюдение за предварительными испытаниями осуществляется работникам Регистра судоходства путем периодических выборочных освидетельствований.</w:t>
      </w:r>
    </w:p>
    <w:bookmarkEnd w:id="2369"/>
    <w:bookmarkStart w:name="z2744" w:id="2370"/>
    <w:p>
      <w:pPr>
        <w:spacing w:after="0"/>
        <w:ind w:left="0"/>
        <w:jc w:val="both"/>
      </w:pPr>
      <w:r>
        <w:rPr>
          <w:rFonts w:ascii="Times New Roman"/>
          <w:b w:val="false"/>
          <w:i w:val="false"/>
          <w:color w:val="000000"/>
          <w:sz w:val="28"/>
        </w:rPr>
        <w:t>
      19. Основные испытания на непроницаемость необходимо проводить наливом воды в соответствии со схемой и таблицей испытаний, согласованных с работником Регистра судоходства.</w:t>
      </w:r>
    </w:p>
    <w:bookmarkEnd w:id="2370"/>
    <w:bookmarkStart w:name="z2745" w:id="2371"/>
    <w:p>
      <w:pPr>
        <w:spacing w:after="0"/>
        <w:ind w:left="0"/>
        <w:jc w:val="both"/>
      </w:pPr>
      <w:r>
        <w:rPr>
          <w:rFonts w:ascii="Times New Roman"/>
          <w:b w:val="false"/>
          <w:i w:val="false"/>
          <w:color w:val="000000"/>
          <w:sz w:val="28"/>
        </w:rPr>
        <w:t>
      20. До начала основных испытаний на непроницаемость необходимо завершить все сборочно-сварочные работы, работы по правке конструкций, входящих в непроницаемый контур, подлежащий испытаниям.</w:t>
      </w:r>
    </w:p>
    <w:bookmarkEnd w:id="2371"/>
    <w:bookmarkStart w:name="z2746" w:id="2372"/>
    <w:p>
      <w:pPr>
        <w:spacing w:after="0"/>
        <w:ind w:left="0"/>
        <w:jc w:val="both"/>
      </w:pPr>
      <w:r>
        <w:rPr>
          <w:rFonts w:ascii="Times New Roman"/>
          <w:b w:val="false"/>
          <w:i w:val="false"/>
          <w:color w:val="000000"/>
          <w:sz w:val="28"/>
        </w:rPr>
        <w:t>
      21. Техническое наблюдение за основными испытаниями осуществляется согласно Перечню.</w:t>
      </w:r>
    </w:p>
    <w:bookmarkEnd w:id="2372"/>
    <w:bookmarkStart w:name="z2747" w:id="2373"/>
    <w:p>
      <w:pPr>
        <w:spacing w:after="0"/>
        <w:ind w:left="0"/>
        <w:jc w:val="both"/>
      </w:pPr>
      <w:r>
        <w:rPr>
          <w:rFonts w:ascii="Times New Roman"/>
          <w:b w:val="false"/>
          <w:i w:val="false"/>
          <w:color w:val="000000"/>
          <w:sz w:val="28"/>
        </w:rPr>
        <w:t>
      22. Контрольные испытания на непроницаемость отсеков и конструкций группы "а", предназначенных для хранения жидкости, проводятся надувом воздуха избыточным давлением 20 кПа после окончания монтажных работ с обеих сторон испытываемых конструкций в соответствии со схемой и таблицей испытаний, согласованных с работником Регистра судоходства.</w:t>
      </w:r>
    </w:p>
    <w:bookmarkEnd w:id="2373"/>
    <w:bookmarkStart w:name="z2748" w:id="2374"/>
    <w:p>
      <w:pPr>
        <w:spacing w:after="0"/>
        <w:ind w:left="0"/>
        <w:jc w:val="both"/>
      </w:pPr>
      <w:r>
        <w:rPr>
          <w:rFonts w:ascii="Times New Roman"/>
          <w:b w:val="false"/>
          <w:i w:val="false"/>
          <w:color w:val="000000"/>
          <w:sz w:val="28"/>
        </w:rPr>
        <w:t>
      23. Контрольные испытания цистерн и грузовых отсеков наливных судов наливом жидкости под напором по согласованию с работником Регистра судоходства допускается проводить при проверке штатных насосов и систем в период швартовых и ходовых испытаний.</w:t>
      </w:r>
    </w:p>
    <w:bookmarkEnd w:id="2374"/>
    <w:bookmarkStart w:name="z2749" w:id="2375"/>
    <w:p>
      <w:pPr>
        <w:spacing w:after="0"/>
        <w:ind w:left="0"/>
        <w:jc w:val="both"/>
      </w:pPr>
      <w:r>
        <w:rPr>
          <w:rFonts w:ascii="Times New Roman"/>
          <w:b w:val="false"/>
          <w:i w:val="false"/>
          <w:color w:val="000000"/>
          <w:sz w:val="28"/>
        </w:rPr>
        <w:t>
      24. Техническое наблюдение за контрольными испытаниями осуществляется путем выборочных осмотров. Работник Регистра судоходства при необходимости требует провести контрольные испытания в его присутствии.</w:t>
      </w:r>
    </w:p>
    <w:bookmarkEnd w:id="2375"/>
    <w:bookmarkStart w:name="z2750" w:id="2376"/>
    <w:p>
      <w:pPr>
        <w:spacing w:after="0"/>
        <w:ind w:left="0"/>
        <w:jc w:val="both"/>
      </w:pPr>
      <w:r>
        <w:rPr>
          <w:rFonts w:ascii="Times New Roman"/>
          <w:b w:val="false"/>
          <w:i w:val="false"/>
          <w:color w:val="000000"/>
          <w:sz w:val="28"/>
        </w:rPr>
        <w:t>
      25. Гидростатическое давление (напор) при испытаниях на непроницаемость наливом воды назначаются в соответствии с нормами, приведенными в главе 4 настоящего приложения, и указываются в схемах и таблицах испытаний (пункт 5 настоящего приложения).</w:t>
      </w:r>
    </w:p>
    <w:bookmarkEnd w:id="2376"/>
    <w:bookmarkStart w:name="z2751" w:id="2377"/>
    <w:p>
      <w:pPr>
        <w:spacing w:after="0"/>
        <w:ind w:left="0"/>
        <w:jc w:val="both"/>
      </w:pPr>
      <w:r>
        <w:rPr>
          <w:rFonts w:ascii="Times New Roman"/>
          <w:b w:val="false"/>
          <w:i w:val="false"/>
          <w:color w:val="000000"/>
          <w:sz w:val="28"/>
        </w:rPr>
        <w:t>
      В обоснованных случаях по согласованию с работником Регистра судоходства допускается снизить приведенные в главе 4 настоящего приложения нормы до уровня, соответствующего расчетной прочности данной конструкции.</w:t>
      </w:r>
    </w:p>
    <w:bookmarkEnd w:id="2377"/>
    <w:bookmarkStart w:name="z2752" w:id="2378"/>
    <w:p>
      <w:pPr>
        <w:spacing w:after="0"/>
        <w:ind w:left="0"/>
        <w:jc w:val="both"/>
      </w:pPr>
      <w:r>
        <w:rPr>
          <w:rFonts w:ascii="Times New Roman"/>
          <w:b w:val="false"/>
          <w:i w:val="false"/>
          <w:color w:val="000000"/>
          <w:sz w:val="28"/>
        </w:rPr>
        <w:t>
      26. При проверке отсеков и конструкций, для которых испытательный напор превышает высоту конструкции, с целью создания необходимого напора в испытываемой конструкции устанавливается напорная труба с воронкой или резиновый шланг диаметром не менее 25 мм. Допускается использовать штатные воздушные и измерительные трубы.</w:t>
      </w:r>
    </w:p>
    <w:bookmarkEnd w:id="2378"/>
    <w:bookmarkStart w:name="z2753" w:id="2379"/>
    <w:p>
      <w:pPr>
        <w:spacing w:after="0"/>
        <w:ind w:left="0"/>
        <w:jc w:val="both"/>
      </w:pPr>
      <w:r>
        <w:rPr>
          <w:rFonts w:ascii="Times New Roman"/>
          <w:b w:val="false"/>
          <w:i w:val="false"/>
          <w:color w:val="000000"/>
          <w:sz w:val="28"/>
        </w:rPr>
        <w:t>
      Давление, соответствующее заданному гидростатическому давлению, допускается создавать при помощи подкачивающих насосов малой производительности с диаметром нагнетательного патрубка менее диаметра напорной трубы в 1,25 раза.</w:t>
      </w:r>
    </w:p>
    <w:bookmarkEnd w:id="2379"/>
    <w:bookmarkStart w:name="z2754" w:id="2380"/>
    <w:p>
      <w:pPr>
        <w:spacing w:after="0"/>
        <w:ind w:left="0"/>
        <w:jc w:val="both"/>
      </w:pPr>
      <w:r>
        <w:rPr>
          <w:rFonts w:ascii="Times New Roman"/>
          <w:b w:val="false"/>
          <w:i w:val="false"/>
          <w:color w:val="000000"/>
          <w:sz w:val="28"/>
        </w:rPr>
        <w:t>
      27. При испытании конструкций с помощью напорной трубы не допускается образование воздушных подушек в верхних частях испытываемых конструкций, для чего предусматриваются отверстия диаметром 8 - 10 мм для выпуска воздуха. После окончания испытаний эти отверстия завариваются и проверяются на непроницаемость смачиванием керосином или обдувом струей сжатого воздуха.</w:t>
      </w:r>
    </w:p>
    <w:bookmarkEnd w:id="2380"/>
    <w:bookmarkStart w:name="z2755" w:id="2381"/>
    <w:p>
      <w:pPr>
        <w:spacing w:after="0"/>
        <w:ind w:left="0"/>
        <w:jc w:val="both"/>
      </w:pPr>
      <w:r>
        <w:rPr>
          <w:rFonts w:ascii="Times New Roman"/>
          <w:b w:val="false"/>
          <w:i w:val="false"/>
          <w:color w:val="000000"/>
          <w:sz w:val="28"/>
        </w:rPr>
        <w:t>
      28. При проведении испытаний следует применять техническую пресную воду без загрязнений. По согласованию с работником Регистра судоходства допускается использовать морскую воду для испытаний всех конструкций, кроме цистерн пресной воды, при соблюдении следующих условий:</w:t>
      </w:r>
    </w:p>
    <w:bookmarkEnd w:id="2381"/>
    <w:bookmarkStart w:name="z2756" w:id="2382"/>
    <w:p>
      <w:pPr>
        <w:spacing w:after="0"/>
        <w:ind w:left="0"/>
        <w:jc w:val="both"/>
      </w:pPr>
      <w:r>
        <w:rPr>
          <w:rFonts w:ascii="Times New Roman"/>
          <w:b w:val="false"/>
          <w:i w:val="false"/>
          <w:color w:val="000000"/>
          <w:sz w:val="28"/>
        </w:rPr>
        <w:t>
      1) необходимо чтобы морская вода не содержала примеси нефтепродуктов и других загрязнений;</w:t>
      </w:r>
    </w:p>
    <w:bookmarkEnd w:id="2382"/>
    <w:bookmarkStart w:name="z2757" w:id="2383"/>
    <w:p>
      <w:pPr>
        <w:spacing w:after="0"/>
        <w:ind w:left="0"/>
        <w:jc w:val="both"/>
      </w:pPr>
      <w:r>
        <w:rPr>
          <w:rFonts w:ascii="Times New Roman"/>
          <w:b w:val="false"/>
          <w:i w:val="false"/>
          <w:color w:val="000000"/>
          <w:sz w:val="28"/>
        </w:rPr>
        <w:t>
      2) после окончания испытаний и слива воды поверхности конструкций промывается пресной водой;</w:t>
      </w:r>
    </w:p>
    <w:bookmarkEnd w:id="2383"/>
    <w:bookmarkStart w:name="z2758" w:id="2384"/>
    <w:p>
      <w:pPr>
        <w:spacing w:after="0"/>
        <w:ind w:left="0"/>
        <w:jc w:val="both"/>
      </w:pPr>
      <w:r>
        <w:rPr>
          <w:rFonts w:ascii="Times New Roman"/>
          <w:b w:val="false"/>
          <w:i w:val="false"/>
          <w:color w:val="000000"/>
          <w:sz w:val="28"/>
        </w:rPr>
        <w:t>
      3) необходимо чтобы время нахождения морской воды в конструкциях не превышало двух суток с начала заполнения.</w:t>
      </w:r>
    </w:p>
    <w:bookmarkEnd w:id="2384"/>
    <w:bookmarkStart w:name="z2759" w:id="2385"/>
    <w:p>
      <w:pPr>
        <w:spacing w:after="0"/>
        <w:ind w:left="0"/>
        <w:jc w:val="both"/>
      </w:pPr>
      <w:r>
        <w:rPr>
          <w:rFonts w:ascii="Times New Roman"/>
          <w:b w:val="false"/>
          <w:i w:val="false"/>
          <w:color w:val="000000"/>
          <w:sz w:val="28"/>
        </w:rPr>
        <w:t>
      29. Проверяемые конструкции следует осматривать через 1 час после установления испытательного давления.</w:t>
      </w:r>
    </w:p>
    <w:bookmarkEnd w:id="2385"/>
    <w:bookmarkStart w:name="z2760" w:id="2386"/>
    <w:p>
      <w:pPr>
        <w:spacing w:after="0"/>
        <w:ind w:left="0"/>
        <w:jc w:val="both"/>
      </w:pPr>
      <w:r>
        <w:rPr>
          <w:rFonts w:ascii="Times New Roman"/>
          <w:b w:val="false"/>
          <w:i w:val="false"/>
          <w:color w:val="000000"/>
          <w:sz w:val="28"/>
        </w:rPr>
        <w:t>
      30. После окончания испытаний вода из конструкций удаляется. При отсутствии откачивающих средств или штатных отверстий удаление воды допускается через заранее высверленные и временно заглушҰнные отверстия. Количество, размеры, расположение отверстий указывается в технической документации, согласованной с работником Регистра судоходства. После слива воды отверстия завариваются и испытываются на непроницаемость с предъявлением работнику Регистра судоходства.</w:t>
      </w:r>
    </w:p>
    <w:bookmarkEnd w:id="2386"/>
    <w:bookmarkStart w:name="z2761" w:id="2387"/>
    <w:p>
      <w:pPr>
        <w:spacing w:after="0"/>
        <w:ind w:left="0"/>
        <w:jc w:val="both"/>
      </w:pPr>
      <w:r>
        <w:rPr>
          <w:rFonts w:ascii="Times New Roman"/>
          <w:b w:val="false"/>
          <w:i w:val="false"/>
          <w:color w:val="000000"/>
          <w:sz w:val="28"/>
        </w:rPr>
        <w:t>
      31. При отрицательной температуре окружающего воздуха испытания разрешается проводить только подогретой водой в предварительно прогретой конструкции. Температура воды выбирается с таким расчетом, чтобы в течение всего времени испытаний наружные поверхности испытываемых конструкций имели положительную температуру, не отпотевали и обеспечивали проникновение воды через неплотности без замерзания.</w:t>
      </w:r>
    </w:p>
    <w:bookmarkEnd w:id="2387"/>
    <w:bookmarkStart w:name="z2762" w:id="2388"/>
    <w:p>
      <w:pPr>
        <w:spacing w:after="0"/>
        <w:ind w:left="0"/>
        <w:jc w:val="both"/>
      </w:pPr>
      <w:r>
        <w:rPr>
          <w:rFonts w:ascii="Times New Roman"/>
          <w:b w:val="false"/>
          <w:i w:val="false"/>
          <w:color w:val="000000"/>
          <w:sz w:val="28"/>
        </w:rPr>
        <w:t>
      32. Конструкции считаются непроницаемыми, если на контролируемой поверхности не будет обнаружено течи в виде струи, потеков, капель и увлажнения.</w:t>
      </w:r>
    </w:p>
    <w:bookmarkEnd w:id="2388"/>
    <w:bookmarkStart w:name="z2763" w:id="2389"/>
    <w:p>
      <w:pPr>
        <w:spacing w:after="0"/>
        <w:ind w:left="0"/>
        <w:jc w:val="both"/>
      </w:pPr>
      <w:r>
        <w:rPr>
          <w:rFonts w:ascii="Times New Roman"/>
          <w:b w:val="false"/>
          <w:i w:val="false"/>
          <w:color w:val="000000"/>
          <w:sz w:val="28"/>
        </w:rPr>
        <w:t>
      33. Испытания на непроницаемость поливанием струей воды под напором проводят с помощью брандспойта с насадкой диаметром не менее 12 мм.</w:t>
      </w:r>
    </w:p>
    <w:bookmarkEnd w:id="2389"/>
    <w:bookmarkStart w:name="z2764" w:id="2390"/>
    <w:p>
      <w:pPr>
        <w:spacing w:after="0"/>
        <w:ind w:left="0"/>
        <w:jc w:val="both"/>
      </w:pPr>
      <w:r>
        <w:rPr>
          <w:rFonts w:ascii="Times New Roman"/>
          <w:b w:val="false"/>
          <w:i w:val="false"/>
          <w:color w:val="000000"/>
          <w:sz w:val="28"/>
        </w:rPr>
        <w:t>
      34. Необходимо чтобы напор воды в шланге обеспечивал высоту струи воды не менее 10 м.</w:t>
      </w:r>
    </w:p>
    <w:bookmarkEnd w:id="2390"/>
    <w:bookmarkStart w:name="z2765" w:id="2391"/>
    <w:p>
      <w:pPr>
        <w:spacing w:after="0"/>
        <w:ind w:left="0"/>
        <w:jc w:val="both"/>
      </w:pPr>
      <w:r>
        <w:rPr>
          <w:rFonts w:ascii="Times New Roman"/>
          <w:b w:val="false"/>
          <w:i w:val="false"/>
          <w:color w:val="000000"/>
          <w:sz w:val="28"/>
        </w:rPr>
        <w:t>
      35. Струя воды направляется перпендикулярно к испытываемой поверхности или направляется в разъем при испытании закрытий. При этом расстояние от ствола до испытываемого участка составляет не более 1,5 м, а скорость передвижения брандспойта вдоль испытываемого соединения не превышает 0,2 м/сек.</w:t>
      </w:r>
    </w:p>
    <w:bookmarkEnd w:id="2391"/>
    <w:bookmarkStart w:name="z2766" w:id="2392"/>
    <w:p>
      <w:pPr>
        <w:spacing w:after="0"/>
        <w:ind w:left="0"/>
        <w:jc w:val="both"/>
      </w:pPr>
      <w:r>
        <w:rPr>
          <w:rFonts w:ascii="Times New Roman"/>
          <w:b w:val="false"/>
          <w:i w:val="false"/>
          <w:color w:val="000000"/>
          <w:sz w:val="28"/>
        </w:rPr>
        <w:t>
      По согласованию с работником Регистра судоходства расстояние от ствола до испытываемой поверхности увеличивается, но не более чем до 3,0 м.</w:t>
      </w:r>
    </w:p>
    <w:bookmarkEnd w:id="2392"/>
    <w:bookmarkStart w:name="z2767" w:id="2393"/>
    <w:p>
      <w:pPr>
        <w:spacing w:after="0"/>
        <w:ind w:left="0"/>
        <w:jc w:val="both"/>
      </w:pPr>
      <w:r>
        <w:rPr>
          <w:rFonts w:ascii="Times New Roman"/>
          <w:b w:val="false"/>
          <w:i w:val="false"/>
          <w:color w:val="000000"/>
          <w:sz w:val="28"/>
        </w:rPr>
        <w:t>
      36. Сварные соединения допускается поливать с любой стороны, а клепаные швы - только со стороны, противоположной чеканке. При вертикальном расположении сварных и клепаных соединений следует поливать струей воды только снизу вверх.</w:t>
      </w:r>
    </w:p>
    <w:bookmarkEnd w:id="2393"/>
    <w:bookmarkStart w:name="z2768" w:id="2394"/>
    <w:p>
      <w:pPr>
        <w:spacing w:after="0"/>
        <w:ind w:left="0"/>
        <w:jc w:val="both"/>
      </w:pPr>
      <w:r>
        <w:rPr>
          <w:rFonts w:ascii="Times New Roman"/>
          <w:b w:val="false"/>
          <w:i w:val="false"/>
          <w:color w:val="000000"/>
          <w:sz w:val="28"/>
        </w:rPr>
        <w:t>
      37. Испытания поливанием струей воды под напором проводятся при положительной температуре окружающего воздуха.</w:t>
      </w:r>
    </w:p>
    <w:bookmarkEnd w:id="2394"/>
    <w:bookmarkStart w:name="z2769" w:id="2395"/>
    <w:p>
      <w:pPr>
        <w:spacing w:after="0"/>
        <w:ind w:left="0"/>
        <w:jc w:val="both"/>
      </w:pPr>
      <w:r>
        <w:rPr>
          <w:rFonts w:ascii="Times New Roman"/>
          <w:b w:val="false"/>
          <w:i w:val="false"/>
          <w:color w:val="000000"/>
          <w:sz w:val="28"/>
        </w:rPr>
        <w:t>
      Испытания при отрицательной температуре по согласованию с работником Регистра судоходства допускается проводить с использованием воды, нагретой до температуры плюс 40 - 70</w:t>
      </w:r>
      <w:r>
        <w:rPr>
          <w:rFonts w:ascii="Times New Roman"/>
          <w:b w:val="false"/>
          <w:i w:val="false"/>
          <w:color w:val="000000"/>
          <w:vertAlign w:val="superscript"/>
        </w:rPr>
        <w:t>0</w:t>
      </w:r>
      <w:r>
        <w:rPr>
          <w:rFonts w:ascii="Times New Roman"/>
          <w:b w:val="false"/>
          <w:i w:val="false"/>
          <w:color w:val="000000"/>
          <w:sz w:val="28"/>
        </w:rPr>
        <w:t>С. При этом испытываемые участки конструкций предварительно прогреваются до температуры выше 0</w:t>
      </w:r>
      <w:r>
        <w:rPr>
          <w:rFonts w:ascii="Times New Roman"/>
          <w:b w:val="false"/>
          <w:i w:val="false"/>
          <w:color w:val="000000"/>
          <w:vertAlign w:val="superscript"/>
        </w:rPr>
        <w:t>0</w:t>
      </w:r>
      <w:r>
        <w:rPr>
          <w:rFonts w:ascii="Times New Roman"/>
          <w:b w:val="false"/>
          <w:i w:val="false"/>
          <w:color w:val="000000"/>
          <w:sz w:val="28"/>
        </w:rPr>
        <w:t>С.</w:t>
      </w:r>
    </w:p>
    <w:bookmarkEnd w:id="2395"/>
    <w:bookmarkStart w:name="z2770" w:id="2396"/>
    <w:p>
      <w:pPr>
        <w:spacing w:after="0"/>
        <w:ind w:left="0"/>
        <w:jc w:val="both"/>
      </w:pPr>
      <w:r>
        <w:rPr>
          <w:rFonts w:ascii="Times New Roman"/>
          <w:b w:val="false"/>
          <w:i w:val="false"/>
          <w:color w:val="000000"/>
          <w:sz w:val="28"/>
        </w:rPr>
        <w:t>
      38. Конструкции считаются непроницаемыми, если на контролируемой поверхности не будет обнаружено течи в виде струй, потеков, капель и увлажнения.</w:t>
      </w:r>
    </w:p>
    <w:bookmarkEnd w:id="2396"/>
    <w:bookmarkStart w:name="z2771" w:id="2397"/>
    <w:p>
      <w:pPr>
        <w:spacing w:after="0"/>
        <w:ind w:left="0"/>
        <w:jc w:val="both"/>
      </w:pPr>
      <w:r>
        <w:rPr>
          <w:rFonts w:ascii="Times New Roman"/>
          <w:b w:val="false"/>
          <w:i w:val="false"/>
          <w:color w:val="000000"/>
          <w:sz w:val="28"/>
        </w:rPr>
        <w:t>
      39. Конструкции и устройства для закрывания отверстий, к которым настоящими Правилами не предъявляются требования об обеспечении водонепроницаемости, допускается испытывать рассеянной струей воды.</w:t>
      </w:r>
    </w:p>
    <w:bookmarkEnd w:id="2397"/>
    <w:bookmarkStart w:name="z2772" w:id="2398"/>
    <w:p>
      <w:pPr>
        <w:spacing w:after="0"/>
        <w:ind w:left="0"/>
        <w:jc w:val="both"/>
      </w:pPr>
      <w:r>
        <w:rPr>
          <w:rFonts w:ascii="Times New Roman"/>
          <w:b w:val="false"/>
          <w:i w:val="false"/>
          <w:color w:val="000000"/>
          <w:sz w:val="28"/>
        </w:rPr>
        <w:t>
      40. Испытание необходимо проводить надувом воздуха с избыточным давлением 30 кПа.</w:t>
      </w:r>
    </w:p>
    <w:bookmarkEnd w:id="2398"/>
    <w:bookmarkStart w:name="z2773" w:id="2399"/>
    <w:p>
      <w:pPr>
        <w:spacing w:after="0"/>
        <w:ind w:left="0"/>
        <w:jc w:val="both"/>
      </w:pPr>
      <w:r>
        <w:rPr>
          <w:rFonts w:ascii="Times New Roman"/>
          <w:b w:val="false"/>
          <w:i w:val="false"/>
          <w:color w:val="000000"/>
          <w:sz w:val="28"/>
        </w:rPr>
        <w:t>
      41. На испытываемой конструкции следует установить два манометра с ценой деления шкалы не более 2 кПа, а также предохранительный клапан.</w:t>
      </w:r>
    </w:p>
    <w:bookmarkEnd w:id="2399"/>
    <w:bookmarkStart w:name="z2774" w:id="2400"/>
    <w:p>
      <w:pPr>
        <w:spacing w:after="0"/>
        <w:ind w:left="0"/>
        <w:jc w:val="both"/>
      </w:pPr>
      <w:r>
        <w:rPr>
          <w:rFonts w:ascii="Times New Roman"/>
          <w:b w:val="false"/>
          <w:i w:val="false"/>
          <w:color w:val="000000"/>
          <w:sz w:val="28"/>
        </w:rPr>
        <w:t>
      Допускается использовать жидкостные дифференциальные манометры.</w:t>
      </w:r>
    </w:p>
    <w:bookmarkEnd w:id="2400"/>
    <w:bookmarkStart w:name="z2775" w:id="2401"/>
    <w:p>
      <w:pPr>
        <w:spacing w:after="0"/>
        <w:ind w:left="0"/>
        <w:jc w:val="both"/>
      </w:pPr>
      <w:r>
        <w:rPr>
          <w:rFonts w:ascii="Times New Roman"/>
          <w:b w:val="false"/>
          <w:i w:val="false"/>
          <w:color w:val="000000"/>
          <w:sz w:val="28"/>
        </w:rPr>
        <w:t>
      Штуцеры для установки манометров, предохранительных клапанов и подключения воздушных шлангов размещается на крышках горловин, на временных заглушках или в других местах, удобных для обслуживания.</w:t>
      </w:r>
    </w:p>
    <w:bookmarkEnd w:id="2401"/>
    <w:bookmarkStart w:name="z2776" w:id="2402"/>
    <w:p>
      <w:pPr>
        <w:spacing w:after="0"/>
        <w:ind w:left="0"/>
        <w:jc w:val="both"/>
      </w:pPr>
      <w:r>
        <w:rPr>
          <w:rFonts w:ascii="Times New Roman"/>
          <w:b w:val="false"/>
          <w:i w:val="false"/>
          <w:color w:val="000000"/>
          <w:sz w:val="28"/>
        </w:rPr>
        <w:t>
      42. Для стабилизации давления воздуха до начала испытаний отсчет времени нахождения конструкции под давлением следует начинать через 15 минут после окончания подачи воздуха в отсек.</w:t>
      </w:r>
    </w:p>
    <w:bookmarkEnd w:id="2402"/>
    <w:bookmarkStart w:name="z2777" w:id="2403"/>
    <w:p>
      <w:pPr>
        <w:spacing w:after="0"/>
        <w:ind w:left="0"/>
        <w:jc w:val="both"/>
      </w:pPr>
      <w:r>
        <w:rPr>
          <w:rFonts w:ascii="Times New Roman"/>
          <w:b w:val="false"/>
          <w:i w:val="false"/>
          <w:color w:val="000000"/>
          <w:sz w:val="28"/>
        </w:rPr>
        <w:t>
      43. При испытании надувом воздуха на сварные швы и другие соединения с помощью кисти или сжатого воздуха следует нанести, предпочтительно, полимерные пенообразующие составы (далее - ППС), с помощью которых легко обнаружить места протечек воздуха путем образования стойких пузырьков и коконов пены, изменения окраски и пр. Пенообразующие составы в виде эмульсий хозяйственного мыла используются для испытания конструкций небольших размеров при отсутствии ППС и в иных случаях по согласованию с работником Регистра судоходства.</w:t>
      </w:r>
    </w:p>
    <w:bookmarkEnd w:id="2403"/>
    <w:bookmarkStart w:name="z2778" w:id="2404"/>
    <w:p>
      <w:pPr>
        <w:spacing w:after="0"/>
        <w:ind w:left="0"/>
        <w:jc w:val="both"/>
      </w:pPr>
      <w:r>
        <w:rPr>
          <w:rFonts w:ascii="Times New Roman"/>
          <w:b w:val="false"/>
          <w:i w:val="false"/>
          <w:color w:val="000000"/>
          <w:sz w:val="28"/>
        </w:rPr>
        <w:t>
      Выбор пенообразующего состава, приготовленного в соответствии с требованиями технических условий, осуществляется судостроительной организацией с учетом температуры окружающего воздуха.</w:t>
      </w:r>
    </w:p>
    <w:bookmarkEnd w:id="2404"/>
    <w:bookmarkStart w:name="z2779" w:id="2405"/>
    <w:p>
      <w:pPr>
        <w:spacing w:after="0"/>
        <w:ind w:left="0"/>
        <w:jc w:val="both"/>
      </w:pPr>
      <w:r>
        <w:rPr>
          <w:rFonts w:ascii="Times New Roman"/>
          <w:b w:val="false"/>
          <w:i w:val="false"/>
          <w:color w:val="000000"/>
          <w:sz w:val="28"/>
        </w:rPr>
        <w:t>
      44. Сварные швы и конструкции, испытываемые при отрицательной температуре окружающего воздуха, просушивают нагревом до полного удаления воды перед смачиванием незамерзающим пенообразующим составом.</w:t>
      </w:r>
    </w:p>
    <w:bookmarkEnd w:id="2405"/>
    <w:bookmarkStart w:name="z2780" w:id="2406"/>
    <w:p>
      <w:pPr>
        <w:spacing w:after="0"/>
        <w:ind w:left="0"/>
        <w:jc w:val="both"/>
      </w:pPr>
      <w:r>
        <w:rPr>
          <w:rFonts w:ascii="Times New Roman"/>
          <w:b w:val="false"/>
          <w:i w:val="false"/>
          <w:color w:val="000000"/>
          <w:sz w:val="28"/>
        </w:rPr>
        <w:t>
      45. Места обнаружения дефектов отмечают на конструкции мелом.</w:t>
      </w:r>
    </w:p>
    <w:bookmarkEnd w:id="2406"/>
    <w:bookmarkStart w:name="z2781" w:id="2407"/>
    <w:p>
      <w:pPr>
        <w:spacing w:after="0"/>
        <w:ind w:left="0"/>
        <w:jc w:val="both"/>
      </w:pPr>
      <w:r>
        <w:rPr>
          <w:rFonts w:ascii="Times New Roman"/>
          <w:b w:val="false"/>
          <w:i w:val="false"/>
          <w:color w:val="000000"/>
          <w:sz w:val="28"/>
        </w:rPr>
        <w:t>
      46. Неплотности сварных соединений внахлестку выявляют с помощью пенообразующих составов путем подачи сжатого воздуха под избыточным давлением 50 кПа в зазор между соприкасающимися местами через штуцер, ввинченный в отверстие накладки или наварыша.</w:t>
      </w:r>
    </w:p>
    <w:bookmarkEnd w:id="2407"/>
    <w:bookmarkStart w:name="z2782" w:id="2408"/>
    <w:p>
      <w:pPr>
        <w:spacing w:after="0"/>
        <w:ind w:left="0"/>
        <w:jc w:val="both"/>
      </w:pPr>
      <w:r>
        <w:rPr>
          <w:rFonts w:ascii="Times New Roman"/>
          <w:b w:val="false"/>
          <w:i w:val="false"/>
          <w:color w:val="000000"/>
          <w:sz w:val="28"/>
        </w:rPr>
        <w:t>
      47. Конструкция считается непроницаемой, если при смачивании пенообразующим составом швов и других соединений не образуются воздушные пузырьки или коконы пены, а падение давления в испытываемой после выдержки в течение 1,0 часа не превысит 5 %, а для конструкций, предназначенных для хранения дизельного топлива и/или других легких нефтепродуктов - 1 %.</w:t>
      </w:r>
    </w:p>
    <w:bookmarkEnd w:id="2408"/>
    <w:bookmarkStart w:name="z2783" w:id="2409"/>
    <w:p>
      <w:pPr>
        <w:spacing w:after="0"/>
        <w:ind w:left="0"/>
        <w:jc w:val="both"/>
      </w:pPr>
      <w:r>
        <w:rPr>
          <w:rFonts w:ascii="Times New Roman"/>
          <w:b w:val="false"/>
          <w:i w:val="false"/>
          <w:color w:val="000000"/>
          <w:sz w:val="28"/>
        </w:rPr>
        <w:t>
      48. После окончания испытаний ППС следует удалить с поверхности конструкции водой или влажной ветошью.</w:t>
      </w:r>
    </w:p>
    <w:bookmarkEnd w:id="2409"/>
    <w:bookmarkStart w:name="z2784" w:id="2410"/>
    <w:p>
      <w:pPr>
        <w:spacing w:after="0"/>
        <w:ind w:left="0"/>
        <w:jc w:val="both"/>
      </w:pPr>
      <w:r>
        <w:rPr>
          <w:rFonts w:ascii="Times New Roman"/>
          <w:b w:val="false"/>
          <w:i w:val="false"/>
          <w:color w:val="000000"/>
          <w:sz w:val="28"/>
        </w:rPr>
        <w:t>
      49. Испытания на непроницаемость смачиванием керосином проводят для контроля сварных соединений, за исключением соединений внахлестку.</w:t>
      </w:r>
    </w:p>
    <w:bookmarkEnd w:id="2410"/>
    <w:bookmarkStart w:name="z2785" w:id="2411"/>
    <w:p>
      <w:pPr>
        <w:spacing w:after="0"/>
        <w:ind w:left="0"/>
        <w:jc w:val="both"/>
      </w:pPr>
      <w:r>
        <w:rPr>
          <w:rFonts w:ascii="Times New Roman"/>
          <w:b w:val="false"/>
          <w:i w:val="false"/>
          <w:color w:val="000000"/>
          <w:sz w:val="28"/>
        </w:rPr>
        <w:t>
      50. При испытании смачиванием керосином контролируемая сторона сварного соединения покрывается меловым раствором. Швы смачивают керосином с противоположной стороны после высыхания мелового раствора. Керосин наносится малярной кистью или тампоном.</w:t>
      </w:r>
    </w:p>
    <w:bookmarkEnd w:id="2411"/>
    <w:bookmarkStart w:name="z2786" w:id="2412"/>
    <w:p>
      <w:pPr>
        <w:spacing w:after="0"/>
        <w:ind w:left="0"/>
        <w:jc w:val="both"/>
      </w:pPr>
      <w:r>
        <w:rPr>
          <w:rFonts w:ascii="Times New Roman"/>
          <w:b w:val="false"/>
          <w:i w:val="false"/>
          <w:color w:val="000000"/>
          <w:sz w:val="28"/>
        </w:rPr>
        <w:t>
      Если меловый раствор приготовлен на воде, то после нанесения на сварные соединения он просушивается, при необходимости — газовой горелкой. После окончания испытаний меловое покрытие следует удалить ветошью.</w:t>
      </w:r>
    </w:p>
    <w:bookmarkEnd w:id="2412"/>
    <w:bookmarkStart w:name="z2787" w:id="2413"/>
    <w:p>
      <w:pPr>
        <w:spacing w:after="0"/>
        <w:ind w:left="0"/>
        <w:jc w:val="both"/>
      </w:pPr>
      <w:r>
        <w:rPr>
          <w:rFonts w:ascii="Times New Roman"/>
          <w:b w:val="false"/>
          <w:i w:val="false"/>
          <w:color w:val="000000"/>
          <w:sz w:val="28"/>
        </w:rPr>
        <w:t>
      51. При температуре окружающего воздуха ниже 0</w:t>
      </w:r>
      <w:r>
        <w:rPr>
          <w:rFonts w:ascii="Times New Roman"/>
          <w:b w:val="false"/>
          <w:i w:val="false"/>
          <w:color w:val="000000"/>
          <w:vertAlign w:val="superscript"/>
        </w:rPr>
        <w:t>0</w:t>
      </w:r>
      <w:r>
        <w:rPr>
          <w:rFonts w:ascii="Times New Roman"/>
          <w:b w:val="false"/>
          <w:i w:val="false"/>
          <w:color w:val="000000"/>
          <w:sz w:val="28"/>
        </w:rPr>
        <w:t>С контролируемые сварные соединения следует прогреть до положительной температуры и просушить.</w:t>
      </w:r>
    </w:p>
    <w:bookmarkEnd w:id="2413"/>
    <w:bookmarkStart w:name="z2788" w:id="2414"/>
    <w:p>
      <w:pPr>
        <w:spacing w:after="0"/>
        <w:ind w:left="0"/>
        <w:jc w:val="both"/>
      </w:pPr>
      <w:r>
        <w:rPr>
          <w:rFonts w:ascii="Times New Roman"/>
          <w:b w:val="false"/>
          <w:i w:val="false"/>
          <w:color w:val="000000"/>
          <w:sz w:val="28"/>
        </w:rPr>
        <w:t>
      Меловый раствор приготавливается на незамерзающей основе, сохраняющей белизну раствора.</w:t>
      </w:r>
    </w:p>
    <w:bookmarkEnd w:id="2414"/>
    <w:bookmarkStart w:name="z2789" w:id="2415"/>
    <w:p>
      <w:pPr>
        <w:spacing w:after="0"/>
        <w:ind w:left="0"/>
        <w:jc w:val="both"/>
      </w:pPr>
      <w:r>
        <w:rPr>
          <w:rFonts w:ascii="Times New Roman"/>
          <w:b w:val="false"/>
          <w:i w:val="false"/>
          <w:color w:val="000000"/>
          <w:sz w:val="28"/>
        </w:rPr>
        <w:t>
      52. Время выдержки при испытании керосином стыковых и односторонних угловых или тавровых соединений определяется в зависимости от толщины листа или катета шва и положения шва в пространстве в соответствии с таблицей 2 настоящего приложения.</w:t>
      </w:r>
    </w:p>
    <w:bookmarkEnd w:id="2415"/>
    <w:bookmarkStart w:name="z2790" w:id="2416"/>
    <w:p>
      <w:pPr>
        <w:spacing w:after="0"/>
        <w:ind w:left="0"/>
        <w:jc w:val="both"/>
      </w:pPr>
      <w:r>
        <w:rPr>
          <w:rFonts w:ascii="Times New Roman"/>
          <w:b w:val="false"/>
          <w:i w:val="false"/>
          <w:color w:val="000000"/>
          <w:sz w:val="28"/>
        </w:rPr>
        <w:t>
      При испытаниях угловых и тавровых соединений с двухсторонними швами, а также при отрицательной температуре окружающего воздуха время выдержки увеличивается в 2 раза.</w:t>
      </w:r>
    </w:p>
    <w:bookmarkEnd w:id="2416"/>
    <w:bookmarkStart w:name="z2791" w:id="2417"/>
    <w:p>
      <w:pPr>
        <w:spacing w:after="0"/>
        <w:ind w:left="0"/>
        <w:jc w:val="both"/>
      </w:pPr>
      <w:r>
        <w:rPr>
          <w:rFonts w:ascii="Times New Roman"/>
          <w:b w:val="false"/>
          <w:i w:val="false"/>
          <w:color w:val="000000"/>
          <w:sz w:val="28"/>
        </w:rPr>
        <w:t>
      53. Конструкция считается непроницаемой, если на контролируемой поверхности с нанесенным меловым раствором не появляются пятна керосина.</w:t>
      </w:r>
    </w:p>
    <w:bookmarkEnd w:id="2417"/>
    <w:bookmarkStart w:name="z2792" w:id="2418"/>
    <w:p>
      <w:pPr>
        <w:spacing w:after="0"/>
        <w:ind w:left="0"/>
        <w:jc w:val="both"/>
      </w:pPr>
      <w:r>
        <w:rPr>
          <w:rFonts w:ascii="Times New Roman"/>
          <w:b w:val="false"/>
          <w:i w:val="false"/>
          <w:color w:val="000000"/>
          <w:sz w:val="28"/>
        </w:rPr>
        <w:t>
      54. Испытание обдувом струей сжатого воздуха допускается применять как вспомогательный метод для местных испытаний: проверка мест приварки отдельных деталей, участков, исправления дефектных сварных соединений, а также дверей, комингсов, расположенных внутри корпуса и надстроек.</w:t>
      </w:r>
    </w:p>
    <w:bookmarkEnd w:id="2418"/>
    <w:bookmarkStart w:name="z2793" w:id="2419"/>
    <w:p>
      <w:pPr>
        <w:spacing w:after="0"/>
        <w:ind w:left="0"/>
        <w:jc w:val="both"/>
      </w:pPr>
      <w:r>
        <w:rPr>
          <w:rFonts w:ascii="Times New Roman"/>
          <w:b w:val="false"/>
          <w:i w:val="false"/>
          <w:color w:val="000000"/>
          <w:sz w:val="28"/>
        </w:rPr>
        <w:t>
      55. При испытании обдувом сжатого воздуха давление в шланге должно быть 390 - 490 кПа.</w:t>
      </w:r>
    </w:p>
    <w:bookmarkEnd w:id="2419"/>
    <w:bookmarkStart w:name="z2794" w:id="2420"/>
    <w:p>
      <w:pPr>
        <w:spacing w:after="0"/>
        <w:ind w:left="0"/>
        <w:jc w:val="both"/>
      </w:pPr>
      <w:r>
        <w:rPr>
          <w:rFonts w:ascii="Times New Roman"/>
          <w:b w:val="false"/>
          <w:i w:val="false"/>
          <w:color w:val="000000"/>
          <w:sz w:val="28"/>
        </w:rPr>
        <w:t>
      Струя направляется перпендикулярно к испытываемой поверхности. Конец шланга снабжается ниппелем диаметром 10 - 20 мм и находиться от поверхности испытываемого соединения на расстоянии не более 100 мм. Скорость перемещения наконечника шланга должна быть не более 0,02 м/сек. Пенообразующие составы (пункт 43 настоящего приложения) следует наносить со стороны, противоположной обдуву, с некоторым упреждением (при применении ППС) или одновременно и синхронно обдуву (при применении мыльных растворов).</w:t>
      </w:r>
    </w:p>
    <w:bookmarkEnd w:id="2420"/>
    <w:bookmarkStart w:name="z2795" w:id="2421"/>
    <w:p>
      <w:pPr>
        <w:spacing w:after="0"/>
        <w:ind w:left="0"/>
        <w:jc w:val="both"/>
      </w:pPr>
      <w:r>
        <w:rPr>
          <w:rFonts w:ascii="Times New Roman"/>
          <w:b w:val="false"/>
          <w:i w:val="false"/>
          <w:color w:val="000000"/>
          <w:sz w:val="28"/>
        </w:rPr>
        <w:t>
      56. Оценка непроницаемости конструкций проводиться согласно пункту 47 настоящего приложения.</w:t>
      </w:r>
    </w:p>
    <w:bookmarkEnd w:id="2421"/>
    <w:bookmarkStart w:name="z2796" w:id="2422"/>
    <w:p>
      <w:pPr>
        <w:spacing w:after="0"/>
        <w:ind w:left="0"/>
        <w:jc w:val="both"/>
      </w:pPr>
      <w:r>
        <w:rPr>
          <w:rFonts w:ascii="Times New Roman"/>
          <w:b w:val="false"/>
          <w:i w:val="false"/>
          <w:color w:val="000000"/>
          <w:sz w:val="28"/>
        </w:rPr>
        <w:t>
      57. Испытания на непроницаемость рассеянной струей воды применяются для проверки непроницаемости палуб, платформ, дверей, крышек люков.</w:t>
      </w:r>
    </w:p>
    <w:bookmarkEnd w:id="2422"/>
    <w:bookmarkStart w:name="z2797" w:id="2423"/>
    <w:p>
      <w:pPr>
        <w:spacing w:after="0"/>
        <w:ind w:left="0"/>
        <w:jc w:val="both"/>
      </w:pPr>
      <w:r>
        <w:rPr>
          <w:rFonts w:ascii="Times New Roman"/>
          <w:b w:val="false"/>
          <w:i w:val="false"/>
          <w:color w:val="000000"/>
          <w:sz w:val="28"/>
        </w:rPr>
        <w:t>
      58. При проведении испытаний рассеянной струей воды необходимо соблюдать требования, предусмотренные пунктами 36 - 38 настоящего приложения.</w:t>
      </w:r>
    </w:p>
    <w:bookmarkEnd w:id="2423"/>
    <w:bookmarkStart w:name="z2798" w:id="2424"/>
    <w:p>
      <w:pPr>
        <w:spacing w:after="0"/>
        <w:ind w:left="0"/>
        <w:jc w:val="both"/>
      </w:pPr>
      <w:r>
        <w:rPr>
          <w:rFonts w:ascii="Times New Roman"/>
          <w:b w:val="false"/>
          <w:i w:val="false"/>
          <w:color w:val="000000"/>
          <w:sz w:val="28"/>
        </w:rPr>
        <w:t>
      59. Методы испытаний корпусов на непроницаемость, отличные от указанных в параграфах 1 - 6 главы 3 настоящего приложения, например, люминесцентный, надувом воздуха с использованием течеискателей, вакуумирования, допускается после проведения опытных работ под наблюдением.</w:t>
      </w:r>
    </w:p>
    <w:bookmarkEnd w:id="2424"/>
    <w:bookmarkStart w:name="z2799" w:id="2425"/>
    <w:p>
      <w:pPr>
        <w:spacing w:after="0"/>
        <w:ind w:left="0"/>
        <w:jc w:val="both"/>
      </w:pPr>
      <w:r>
        <w:rPr>
          <w:rFonts w:ascii="Times New Roman"/>
          <w:b w:val="false"/>
          <w:i w:val="false"/>
          <w:color w:val="000000"/>
          <w:sz w:val="28"/>
        </w:rPr>
        <w:t>
      При решении вопроса о допущении метода указывается область его применения: в качестве основного и/или заменяющего, для каких конструкций корпуса, типов соединений и основных параметров сварных швов, толщин свариваемых деталей, а также, при необходимости, способов примененной сварки и др.</w:t>
      </w:r>
    </w:p>
    <w:bookmarkEnd w:id="2425"/>
    <w:bookmarkStart w:name="z2800" w:id="2426"/>
    <w:p>
      <w:pPr>
        <w:spacing w:after="0"/>
        <w:ind w:left="0"/>
        <w:jc w:val="both"/>
      </w:pPr>
      <w:r>
        <w:rPr>
          <w:rFonts w:ascii="Times New Roman"/>
          <w:b w:val="false"/>
          <w:i w:val="false"/>
          <w:color w:val="000000"/>
          <w:sz w:val="28"/>
        </w:rPr>
        <w:t>
      60. Технологическая инструкция по применению метода, отличного от указанных в параграфах 1 - 6 главы 3 настоящего приложения, подлежит согласованию с работником Регистра судоходства.</w:t>
      </w:r>
    </w:p>
    <w:bookmarkEnd w:id="2426"/>
    <w:bookmarkStart w:name="z2801" w:id="2427"/>
    <w:p>
      <w:pPr>
        <w:spacing w:after="0"/>
        <w:ind w:left="0"/>
        <w:jc w:val="both"/>
      </w:pPr>
      <w:r>
        <w:rPr>
          <w:rFonts w:ascii="Times New Roman"/>
          <w:b w:val="false"/>
          <w:i w:val="false"/>
          <w:color w:val="000000"/>
          <w:sz w:val="28"/>
        </w:rPr>
        <w:t>
      До применения метода при постройке корпуса работник Регистра судоходства удостоверяется в том, что судостроительной организацией метод освоен и нужные специалисты подготовлены.</w:t>
      </w:r>
    </w:p>
    <w:bookmarkEnd w:id="2427"/>
    <w:bookmarkStart w:name="z2802" w:id="2428"/>
    <w:p>
      <w:pPr>
        <w:spacing w:after="0"/>
        <w:ind w:left="0"/>
        <w:jc w:val="both"/>
      </w:pPr>
      <w:r>
        <w:rPr>
          <w:rFonts w:ascii="Times New Roman"/>
          <w:b w:val="false"/>
          <w:i w:val="false"/>
          <w:color w:val="000000"/>
          <w:sz w:val="28"/>
        </w:rPr>
        <w:t>
      61. Если испытание наливом воды невозможно выполнить на стапеле или в доке, то допускается проводить его после спуска на воду.</w:t>
      </w:r>
    </w:p>
    <w:bookmarkEnd w:id="2428"/>
    <w:bookmarkStart w:name="z2803" w:id="2429"/>
    <w:p>
      <w:pPr>
        <w:spacing w:after="0"/>
        <w:ind w:left="0"/>
        <w:jc w:val="both"/>
      </w:pPr>
      <w:r>
        <w:rPr>
          <w:rFonts w:ascii="Times New Roman"/>
          <w:b w:val="false"/>
          <w:i w:val="false"/>
          <w:color w:val="000000"/>
          <w:sz w:val="28"/>
        </w:rPr>
        <w:t>
      До спуска на воду все грузовые отсеки испытываются надувом воздуха. На плаву испытываются наливом воды один центральный и два бортовых отсека, указанные работником Регистра судоходства.</w:t>
      </w:r>
    </w:p>
    <w:bookmarkEnd w:id="2429"/>
    <w:bookmarkStart w:name="z2804" w:id="2430"/>
    <w:p>
      <w:pPr>
        <w:spacing w:after="0"/>
        <w:ind w:left="0"/>
        <w:jc w:val="both"/>
      </w:pPr>
      <w:r>
        <w:rPr>
          <w:rFonts w:ascii="Times New Roman"/>
          <w:b w:val="false"/>
          <w:i w:val="false"/>
          <w:color w:val="000000"/>
          <w:sz w:val="28"/>
        </w:rPr>
        <w:t>
      Испытания этих отсеков проводятся одновременно. При этом необходимо чтобы взаимное расположение испытываемых отсеков соответствовали наиболее тяжелым условиям нагружения.</w:t>
      </w:r>
    </w:p>
    <w:bookmarkEnd w:id="2430"/>
    <w:bookmarkStart w:name="z2805" w:id="2431"/>
    <w:p>
      <w:pPr>
        <w:spacing w:after="0"/>
        <w:ind w:left="0"/>
        <w:jc w:val="both"/>
      </w:pPr>
      <w:r>
        <w:rPr>
          <w:rFonts w:ascii="Times New Roman"/>
          <w:b w:val="false"/>
          <w:i w:val="false"/>
          <w:color w:val="000000"/>
          <w:sz w:val="28"/>
        </w:rPr>
        <w:t>
      При обнаружении в ходе испытаний дефектов конструкции или нарушения непроницаемости, работник Регистра судоходства требует увеличения количества испытываемых отсеков вплоть до испытания всех отсеков.</w:t>
      </w:r>
    </w:p>
    <w:bookmarkEnd w:id="2431"/>
    <w:bookmarkStart w:name="z2806" w:id="2432"/>
    <w:p>
      <w:pPr>
        <w:spacing w:after="0"/>
        <w:ind w:left="0"/>
        <w:jc w:val="both"/>
      </w:pPr>
      <w:r>
        <w:rPr>
          <w:rFonts w:ascii="Times New Roman"/>
          <w:b w:val="false"/>
          <w:i w:val="false"/>
          <w:color w:val="000000"/>
          <w:sz w:val="28"/>
        </w:rPr>
        <w:t>
      62. Испытания поливанием струей воды под напором возможны заменой испытаниями сварных швов смачиванием керосином (за исключением соединений внахлестку) или обдуванием струей сжатого воздуха. При этом поверхность листов тщательно осматривается, и необходимо чтобы отсутствие дефектов и нарушений целостности металла не вызывало сомнений.</w:t>
      </w:r>
    </w:p>
    <w:bookmarkEnd w:id="2432"/>
    <w:bookmarkStart w:name="z2807" w:id="2433"/>
    <w:p>
      <w:pPr>
        <w:spacing w:after="0"/>
        <w:ind w:left="0"/>
        <w:jc w:val="both"/>
      </w:pPr>
      <w:r>
        <w:rPr>
          <w:rFonts w:ascii="Times New Roman"/>
          <w:b w:val="false"/>
          <w:i w:val="false"/>
          <w:color w:val="000000"/>
          <w:sz w:val="28"/>
        </w:rPr>
        <w:t>
      63. Необходимо чтобы методы и нормы испытаний на непроницаемость при ремонтах и очередных освидетельствованиях судов соответствовали требованиям таблицы 1 настоящего приложения.</w:t>
      </w:r>
    </w:p>
    <w:bookmarkEnd w:id="2433"/>
    <w:bookmarkStart w:name="z2808" w:id="2434"/>
    <w:p>
      <w:pPr>
        <w:spacing w:after="0"/>
        <w:ind w:left="0"/>
        <w:jc w:val="both"/>
      </w:pPr>
      <w:r>
        <w:rPr>
          <w:rFonts w:ascii="Times New Roman"/>
          <w:b w:val="false"/>
          <w:i w:val="false"/>
          <w:color w:val="000000"/>
          <w:sz w:val="28"/>
        </w:rPr>
        <w:t>
      Топливные и водяные цистерны испытываются наливом воды до верха воздушной трубы, а грузовые отсеки и коффердамы наливных судов - до верхней кромки расширительных шахт или люков. Объем испытаний при ремонте устанавливается в зависимости от характера ремонтных работ и согласовываются с работником Регистра судоходства.</w:t>
      </w:r>
    </w:p>
    <w:bookmarkEnd w:id="2434"/>
    <w:bookmarkStart w:name="z2809" w:id="2435"/>
    <w:p>
      <w:pPr>
        <w:spacing w:after="0"/>
        <w:ind w:left="0"/>
        <w:jc w:val="both"/>
      </w:pPr>
      <w:r>
        <w:rPr>
          <w:rFonts w:ascii="Times New Roman"/>
          <w:b w:val="false"/>
          <w:i w:val="false"/>
          <w:color w:val="000000"/>
          <w:sz w:val="28"/>
        </w:rPr>
        <w:t>
      Конструкции, отмеченные сноской1 в таблице 1 настоящего приложения, по согласованию с работником Регистра судоходства взамен испытаний наливом воды выше настила, ограничивающего отсек сверху, испытываются надувом воздуха (пункт 15 настоящего приложения).</w:t>
      </w:r>
    </w:p>
    <w:bookmarkEnd w:id="2435"/>
    <w:bookmarkStart w:name="z2810" w:id="2436"/>
    <w:p>
      <w:pPr>
        <w:spacing w:after="0"/>
        <w:ind w:left="0"/>
        <w:jc w:val="both"/>
      </w:pPr>
      <w:r>
        <w:rPr>
          <w:rFonts w:ascii="Times New Roman"/>
          <w:b w:val="false"/>
          <w:i w:val="false"/>
          <w:color w:val="000000"/>
          <w:sz w:val="28"/>
        </w:rPr>
        <w:t>
                                                             Таблица 1</w:t>
      </w:r>
    </w:p>
    <w:bookmarkEnd w:id="2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Отсеки и</w:t>
            </w:r>
          </w:p>
          <w:p>
            <w:pPr>
              <w:spacing w:after="20"/>
              <w:ind w:left="20"/>
              <w:jc w:val="both"/>
            </w:pPr>
            <w:r>
              <w:rPr>
                <w:rFonts w:ascii="Times New Roman"/>
                <w:b w:val="false"/>
                <w:i w:val="false"/>
                <w:color w:val="000000"/>
                <w:sz w:val="20"/>
              </w:rPr>
              <w:t>
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нормы для судов</w:t>
            </w:r>
          </w:p>
          <w:p>
            <w:pPr>
              <w:spacing w:after="20"/>
              <w:ind w:left="20"/>
              <w:jc w:val="both"/>
            </w:pPr>
            <w:r>
              <w:rPr>
                <w:rFonts w:ascii="Times New Roman"/>
                <w:b w:val="false"/>
                <w:i w:val="false"/>
                <w:color w:val="000000"/>
                <w:sz w:val="20"/>
              </w:rPr>
              <w:t>
классов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указания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 "М-ПР",</w:t>
            </w:r>
          </w:p>
          <w:p>
            <w:pPr>
              <w:spacing w:after="20"/>
              <w:ind w:left="20"/>
              <w:jc w:val="both"/>
            </w:pPr>
            <w:r>
              <w:rPr>
                <w:rFonts w:ascii="Times New Roman"/>
                <w:b w:val="false"/>
                <w:i w:val="false"/>
                <w:color w:val="000000"/>
                <w:sz w:val="20"/>
              </w:rPr>
              <w:t>
"М", "О-ПР"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 "Л"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Отсеки и конструкции группы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Форпик и</w:t>
            </w:r>
          </w:p>
          <w:p>
            <w:pPr>
              <w:spacing w:after="20"/>
              <w:ind w:left="20"/>
              <w:jc w:val="both"/>
            </w:pPr>
            <w:r>
              <w:rPr>
                <w:rFonts w:ascii="Times New Roman"/>
                <w:b w:val="false"/>
                <w:i w:val="false"/>
                <w:color w:val="000000"/>
                <w:sz w:val="20"/>
              </w:rPr>
              <w:t>
ахтерпик, не</w:t>
            </w:r>
          </w:p>
          <w:p>
            <w:pPr>
              <w:spacing w:after="20"/>
              <w:ind w:left="20"/>
              <w:jc w:val="both"/>
            </w:pPr>
            <w:r>
              <w:rPr>
                <w:rFonts w:ascii="Times New Roman"/>
                <w:b w:val="false"/>
                <w:i w:val="false"/>
                <w:color w:val="000000"/>
                <w:sz w:val="20"/>
              </w:rPr>
              <w:t>
предназначенные</w:t>
            </w:r>
          </w:p>
          <w:p>
            <w:pPr>
              <w:spacing w:after="20"/>
              <w:ind w:left="20"/>
              <w:jc w:val="both"/>
            </w:pPr>
            <w:r>
              <w:rPr>
                <w:rFonts w:ascii="Times New Roman"/>
                <w:b w:val="false"/>
                <w:i w:val="false"/>
                <w:color w:val="000000"/>
                <w:sz w:val="20"/>
              </w:rPr>
              <w:t>
для заполнения</w:t>
            </w:r>
          </w:p>
          <w:p>
            <w:pPr>
              <w:spacing w:after="20"/>
              <w:ind w:left="20"/>
              <w:jc w:val="both"/>
            </w:pPr>
            <w:r>
              <w:rPr>
                <w:rFonts w:ascii="Times New Roman"/>
                <w:b w:val="false"/>
                <w:i w:val="false"/>
                <w:color w:val="000000"/>
                <w:sz w:val="20"/>
              </w:rPr>
              <w:t>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на</w:t>
            </w:r>
          </w:p>
          <w:p>
            <w:pPr>
              <w:spacing w:after="20"/>
              <w:ind w:left="20"/>
              <w:jc w:val="both"/>
            </w:pPr>
            <w:r>
              <w:rPr>
                <w:rFonts w:ascii="Times New Roman"/>
                <w:b w:val="false"/>
                <w:i w:val="false"/>
                <w:color w:val="000000"/>
                <w:sz w:val="20"/>
              </w:rPr>
              <w:t>
высоту 0,3 м</w:t>
            </w:r>
          </w:p>
          <w:p>
            <w:pPr>
              <w:spacing w:after="20"/>
              <w:ind w:left="20"/>
              <w:jc w:val="both"/>
            </w:pPr>
            <w:r>
              <w:rPr>
                <w:rFonts w:ascii="Times New Roman"/>
                <w:b w:val="false"/>
                <w:i w:val="false"/>
                <w:color w:val="000000"/>
                <w:sz w:val="20"/>
              </w:rPr>
              <w:t>
над палубой</w:t>
            </w:r>
          </w:p>
          <w:p>
            <w:pPr>
              <w:spacing w:after="20"/>
              <w:ind w:left="20"/>
              <w:jc w:val="both"/>
            </w:pPr>
            <w:r>
              <w:rPr>
                <w:rFonts w:ascii="Times New Roman"/>
                <w:b w:val="false"/>
                <w:i w:val="false"/>
                <w:color w:val="000000"/>
                <w:sz w:val="20"/>
              </w:rPr>
              <w:t>
переборок или</w:t>
            </w:r>
          </w:p>
          <w:p>
            <w:pPr>
              <w:spacing w:after="20"/>
              <w:ind w:left="20"/>
              <w:jc w:val="both"/>
            </w:pPr>
            <w:r>
              <w:rPr>
                <w:rFonts w:ascii="Times New Roman"/>
                <w:b w:val="false"/>
                <w:i w:val="false"/>
                <w:color w:val="000000"/>
                <w:sz w:val="20"/>
              </w:rPr>
              <w:t>
до уровня верхней</w:t>
            </w:r>
          </w:p>
          <w:p>
            <w:pPr>
              <w:spacing w:after="20"/>
              <w:ind w:left="20"/>
              <w:jc w:val="both"/>
            </w:pPr>
            <w:r>
              <w:rPr>
                <w:rFonts w:ascii="Times New Roman"/>
                <w:b w:val="false"/>
                <w:i w:val="false"/>
                <w:color w:val="000000"/>
                <w:sz w:val="20"/>
              </w:rPr>
              <w:t>
кромки комингса</w:t>
            </w:r>
          </w:p>
          <w:p>
            <w:pPr>
              <w:spacing w:after="20"/>
              <w:ind w:left="20"/>
              <w:jc w:val="both"/>
            </w:pPr>
            <w:r>
              <w:rPr>
                <w:rFonts w:ascii="Times New Roman"/>
                <w:b w:val="false"/>
                <w:i w:val="false"/>
                <w:color w:val="000000"/>
                <w:sz w:val="20"/>
              </w:rPr>
              <w:t>
люка (по меньшему</w:t>
            </w:r>
          </w:p>
          <w:p>
            <w:pPr>
              <w:spacing w:after="20"/>
              <w:ind w:left="20"/>
              <w:jc w:val="both"/>
            </w:pPr>
            <w:r>
              <w:rPr>
                <w:rFonts w:ascii="Times New Roman"/>
                <w:b w:val="false"/>
                <w:i w:val="false"/>
                <w:color w:val="000000"/>
                <w:sz w:val="20"/>
              </w:rPr>
              <w:t>
напору)</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уровня грузовой</w:t>
            </w:r>
          </w:p>
          <w:p>
            <w:pPr>
              <w:spacing w:after="20"/>
              <w:ind w:left="20"/>
              <w:jc w:val="both"/>
            </w:pPr>
            <w:r>
              <w:rPr>
                <w:rFonts w:ascii="Times New Roman"/>
                <w:b w:val="false"/>
                <w:i w:val="false"/>
                <w:color w:val="000000"/>
                <w:sz w:val="20"/>
              </w:rPr>
              <w:t>
ватерлинии,</w:t>
            </w:r>
          </w:p>
          <w:p>
            <w:pPr>
              <w:spacing w:after="20"/>
              <w:ind w:left="20"/>
              <w:jc w:val="both"/>
            </w:pPr>
            <w:r>
              <w:rPr>
                <w:rFonts w:ascii="Times New Roman"/>
                <w:b w:val="false"/>
                <w:i w:val="false"/>
                <w:color w:val="000000"/>
                <w:sz w:val="20"/>
              </w:rPr>
              <w:t>
выше этого уровня -</w:t>
            </w:r>
          </w:p>
          <w:p>
            <w:pPr>
              <w:spacing w:after="20"/>
              <w:ind w:left="20"/>
              <w:jc w:val="both"/>
            </w:pPr>
            <w:r>
              <w:rPr>
                <w:rFonts w:ascii="Times New Roman"/>
                <w:b w:val="false"/>
                <w:i w:val="false"/>
                <w:color w:val="000000"/>
                <w:sz w:val="20"/>
              </w:rPr>
              <w:t>
поливанием струей</w:t>
            </w:r>
          </w:p>
          <w:p>
            <w:pPr>
              <w:spacing w:after="20"/>
              <w:ind w:left="20"/>
              <w:jc w:val="both"/>
            </w:pPr>
            <w:r>
              <w:rPr>
                <w:rFonts w:ascii="Times New Roman"/>
                <w:b w:val="false"/>
                <w:i w:val="false"/>
                <w:color w:val="000000"/>
                <w:sz w:val="20"/>
              </w:rPr>
              <w:t>
воды под напором</w:t>
            </w:r>
          </w:p>
          <w:p>
            <w:pPr>
              <w:spacing w:after="20"/>
              <w:ind w:left="20"/>
              <w:jc w:val="both"/>
            </w:pPr>
            <w:r>
              <w:rPr>
                <w:rFonts w:ascii="Times New Roman"/>
                <w:b w:val="false"/>
                <w:i w:val="false"/>
                <w:color w:val="000000"/>
                <w:sz w:val="20"/>
              </w:rPr>
              <w:t>
или смачиванием</w:t>
            </w:r>
          </w:p>
          <w:p>
            <w:pPr>
              <w:spacing w:after="20"/>
              <w:ind w:left="20"/>
              <w:jc w:val="both"/>
            </w:pPr>
            <w:r>
              <w:rPr>
                <w:rFonts w:ascii="Times New Roman"/>
                <w:b w:val="false"/>
                <w:i w:val="false"/>
                <w:color w:val="000000"/>
                <w:sz w:val="20"/>
              </w:rPr>
              <w:t>
керосином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Ахтерпик следует</w:t>
            </w:r>
          </w:p>
          <w:p>
            <w:pPr>
              <w:spacing w:after="20"/>
              <w:ind w:left="20"/>
              <w:jc w:val="both"/>
            </w:pPr>
            <w:r>
              <w:rPr>
                <w:rFonts w:ascii="Times New Roman"/>
                <w:b w:val="false"/>
                <w:i w:val="false"/>
                <w:color w:val="000000"/>
                <w:sz w:val="20"/>
              </w:rPr>
              <w:t>
испытывать с</w:t>
            </w:r>
          </w:p>
          <w:p>
            <w:pPr>
              <w:spacing w:after="20"/>
              <w:ind w:left="20"/>
              <w:jc w:val="both"/>
            </w:pPr>
            <w:r>
              <w:rPr>
                <w:rFonts w:ascii="Times New Roman"/>
                <w:b w:val="false"/>
                <w:i w:val="false"/>
                <w:color w:val="000000"/>
                <w:sz w:val="20"/>
              </w:rPr>
              <w:t>
установленными</w:t>
            </w:r>
          </w:p>
          <w:p>
            <w:pPr>
              <w:spacing w:after="20"/>
              <w:ind w:left="20"/>
              <w:jc w:val="both"/>
            </w:pPr>
            <w:r>
              <w:rPr>
                <w:rFonts w:ascii="Times New Roman"/>
                <w:b w:val="false"/>
                <w:i w:val="false"/>
                <w:color w:val="000000"/>
                <w:sz w:val="20"/>
              </w:rPr>
              <w:t>
дейдвудной и</w:t>
            </w:r>
          </w:p>
          <w:p>
            <w:pPr>
              <w:spacing w:after="20"/>
              <w:ind w:left="20"/>
              <w:jc w:val="both"/>
            </w:pPr>
            <w:r>
              <w:rPr>
                <w:rFonts w:ascii="Times New Roman"/>
                <w:b w:val="false"/>
                <w:i w:val="false"/>
                <w:color w:val="000000"/>
                <w:sz w:val="20"/>
              </w:rPr>
              <w:t>
гельмпортовой</w:t>
            </w:r>
          </w:p>
          <w:p>
            <w:pPr>
              <w:spacing w:after="20"/>
              <w:ind w:left="20"/>
              <w:jc w:val="both"/>
            </w:pPr>
            <w:r>
              <w:rPr>
                <w:rFonts w:ascii="Times New Roman"/>
                <w:b w:val="false"/>
                <w:i w:val="false"/>
                <w:color w:val="000000"/>
                <w:sz w:val="20"/>
              </w:rPr>
              <w:t>
трубами.</w:t>
            </w:r>
          </w:p>
          <w:p>
            <w:pPr>
              <w:spacing w:after="20"/>
              <w:ind w:left="20"/>
              <w:jc w:val="both"/>
            </w:pPr>
            <w:r>
              <w:rPr>
                <w:rFonts w:ascii="Times New Roman"/>
                <w:b w:val="false"/>
                <w:i w:val="false"/>
                <w:color w:val="000000"/>
                <w:sz w:val="20"/>
              </w:rPr>
              <w:t>
Расположенные в</w:t>
            </w:r>
          </w:p>
          <w:p>
            <w:pPr>
              <w:spacing w:after="20"/>
              <w:ind w:left="20"/>
              <w:jc w:val="both"/>
            </w:pPr>
            <w:r>
              <w:rPr>
                <w:rFonts w:ascii="Times New Roman"/>
                <w:b w:val="false"/>
                <w:i w:val="false"/>
                <w:color w:val="000000"/>
                <w:sz w:val="20"/>
              </w:rPr>
              <w:t>
форпике и/или</w:t>
            </w:r>
          </w:p>
          <w:p>
            <w:pPr>
              <w:spacing w:after="20"/>
              <w:ind w:left="20"/>
              <w:jc w:val="both"/>
            </w:pPr>
            <w:r>
              <w:rPr>
                <w:rFonts w:ascii="Times New Roman"/>
                <w:b w:val="false"/>
                <w:i w:val="false"/>
                <w:color w:val="000000"/>
                <w:sz w:val="20"/>
              </w:rPr>
              <w:t>
ахтерпике цистерны</w:t>
            </w:r>
          </w:p>
          <w:p>
            <w:pPr>
              <w:spacing w:after="20"/>
              <w:ind w:left="20"/>
              <w:jc w:val="both"/>
            </w:pPr>
            <w:r>
              <w:rPr>
                <w:rFonts w:ascii="Times New Roman"/>
                <w:b w:val="false"/>
                <w:i w:val="false"/>
                <w:color w:val="000000"/>
                <w:sz w:val="20"/>
              </w:rPr>
              <w:t>
испытываются</w:t>
            </w:r>
          </w:p>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трубы</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Междудонные отсеки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высоты 0,6 м</w:t>
            </w:r>
          </w:p>
          <w:p>
            <w:pPr>
              <w:spacing w:after="20"/>
              <w:ind w:left="20"/>
              <w:jc w:val="both"/>
            </w:pPr>
            <w:r>
              <w:rPr>
                <w:rFonts w:ascii="Times New Roman"/>
                <w:b w:val="false"/>
                <w:i w:val="false"/>
                <w:color w:val="000000"/>
                <w:sz w:val="20"/>
              </w:rPr>
              <w:t>
над настилом</w:t>
            </w:r>
          </w:p>
          <w:p>
            <w:pPr>
              <w:spacing w:after="20"/>
              <w:ind w:left="20"/>
              <w:jc w:val="both"/>
            </w:pPr>
            <w:r>
              <w:rPr>
                <w:rFonts w:ascii="Times New Roman"/>
                <w:b w:val="false"/>
                <w:i w:val="false"/>
                <w:color w:val="000000"/>
                <w:sz w:val="20"/>
              </w:rPr>
              <w:t>
второго дна или</w:t>
            </w:r>
          </w:p>
          <w:p>
            <w:pPr>
              <w:spacing w:after="20"/>
              <w:ind w:left="20"/>
              <w:jc w:val="both"/>
            </w:pPr>
            <w:r>
              <w:rPr>
                <w:rFonts w:ascii="Times New Roman"/>
                <w:b w:val="false"/>
                <w:i w:val="false"/>
                <w:color w:val="000000"/>
                <w:sz w:val="20"/>
              </w:rPr>
              <w:t>
до верха воздушной</w:t>
            </w:r>
          </w:p>
          <w:p>
            <w:pPr>
              <w:spacing w:after="20"/>
              <w:ind w:left="20"/>
              <w:jc w:val="both"/>
            </w:pPr>
            <w:r>
              <w:rPr>
                <w:rFonts w:ascii="Times New Roman"/>
                <w:b w:val="false"/>
                <w:i w:val="false"/>
                <w:color w:val="000000"/>
                <w:sz w:val="20"/>
              </w:rPr>
              <w:t>
трубы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того, что</w:t>
            </w:r>
          </w:p>
          <w:p>
            <w:pPr>
              <w:spacing w:after="20"/>
              <w:ind w:left="20"/>
              <w:jc w:val="both"/>
            </w:pPr>
            <w:r>
              <w:rPr>
                <w:rFonts w:ascii="Times New Roman"/>
                <w:b w:val="false"/>
                <w:i w:val="false"/>
                <w:color w:val="000000"/>
                <w:sz w:val="20"/>
              </w:rPr>
              <w:t>
обеспечивает</w:t>
            </w:r>
          </w:p>
          <w:p>
            <w:pPr>
              <w:spacing w:after="20"/>
              <w:ind w:left="20"/>
              <w:jc w:val="both"/>
            </w:pPr>
            <w:r>
              <w:rPr>
                <w:rFonts w:ascii="Times New Roman"/>
                <w:b w:val="false"/>
                <w:i w:val="false"/>
                <w:color w:val="000000"/>
                <w:sz w:val="20"/>
              </w:rPr>
              <w:t>
больший напор)</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высоты 0,35 м</w:t>
            </w:r>
          </w:p>
          <w:p>
            <w:pPr>
              <w:spacing w:after="20"/>
              <w:ind w:left="20"/>
              <w:jc w:val="both"/>
            </w:pPr>
            <w:r>
              <w:rPr>
                <w:rFonts w:ascii="Times New Roman"/>
                <w:b w:val="false"/>
                <w:i w:val="false"/>
                <w:color w:val="000000"/>
                <w:sz w:val="20"/>
              </w:rPr>
              <w:t>
над настилом</w:t>
            </w:r>
          </w:p>
          <w:p>
            <w:pPr>
              <w:spacing w:after="20"/>
              <w:ind w:left="20"/>
              <w:jc w:val="both"/>
            </w:pPr>
            <w:r>
              <w:rPr>
                <w:rFonts w:ascii="Times New Roman"/>
                <w:b w:val="false"/>
                <w:i w:val="false"/>
                <w:color w:val="000000"/>
                <w:sz w:val="20"/>
              </w:rPr>
              <w:t>
второго дна или</w:t>
            </w:r>
          </w:p>
          <w:p>
            <w:pPr>
              <w:spacing w:after="20"/>
              <w:ind w:left="20"/>
              <w:jc w:val="both"/>
            </w:pPr>
            <w:r>
              <w:rPr>
                <w:rFonts w:ascii="Times New Roman"/>
                <w:b w:val="false"/>
                <w:i w:val="false"/>
                <w:color w:val="000000"/>
                <w:sz w:val="20"/>
              </w:rPr>
              <w:t>
до верха воздушной</w:t>
            </w:r>
          </w:p>
          <w:p>
            <w:pPr>
              <w:spacing w:after="20"/>
              <w:ind w:left="20"/>
              <w:jc w:val="both"/>
            </w:pPr>
            <w:r>
              <w:rPr>
                <w:rFonts w:ascii="Times New Roman"/>
                <w:b w:val="false"/>
                <w:i w:val="false"/>
                <w:color w:val="000000"/>
                <w:sz w:val="20"/>
              </w:rPr>
              <w:t>
трубы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того, что</w:t>
            </w:r>
          </w:p>
          <w:p>
            <w:pPr>
              <w:spacing w:after="20"/>
              <w:ind w:left="20"/>
              <w:jc w:val="both"/>
            </w:pPr>
            <w:r>
              <w:rPr>
                <w:rFonts w:ascii="Times New Roman"/>
                <w:b w:val="false"/>
                <w:i w:val="false"/>
                <w:color w:val="000000"/>
                <w:sz w:val="20"/>
              </w:rPr>
              <w:t>
обеспечивает</w:t>
            </w:r>
          </w:p>
          <w:p>
            <w:pPr>
              <w:spacing w:after="20"/>
              <w:ind w:left="20"/>
              <w:jc w:val="both"/>
            </w:pPr>
            <w:r>
              <w:rPr>
                <w:rFonts w:ascii="Times New Roman"/>
                <w:b w:val="false"/>
                <w:i w:val="false"/>
                <w:color w:val="000000"/>
                <w:sz w:val="20"/>
              </w:rPr>
              <w:t>
больший напор)</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Отсеки двойного</w:t>
            </w:r>
          </w:p>
          <w:p>
            <w:pPr>
              <w:spacing w:after="20"/>
              <w:ind w:left="20"/>
              <w:jc w:val="both"/>
            </w:pPr>
            <w:r>
              <w:rPr>
                <w:rFonts w:ascii="Times New Roman"/>
                <w:b w:val="false"/>
                <w:i w:val="false"/>
                <w:color w:val="000000"/>
                <w:sz w:val="20"/>
              </w:rPr>
              <w:t>
борта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xml:space="preserve">
трубы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xml:space="preserve">
трубы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и отсеки,</w:t>
            </w:r>
          </w:p>
          <w:p>
            <w:pPr>
              <w:spacing w:after="20"/>
              <w:ind w:left="20"/>
              <w:jc w:val="both"/>
            </w:pPr>
            <w:r>
              <w:rPr>
                <w:rFonts w:ascii="Times New Roman"/>
                <w:b w:val="false"/>
                <w:i w:val="false"/>
                <w:color w:val="000000"/>
                <w:sz w:val="20"/>
              </w:rPr>
              <w:t>
расположенные</w:t>
            </w:r>
          </w:p>
          <w:p>
            <w:pPr>
              <w:spacing w:after="20"/>
              <w:ind w:left="20"/>
              <w:jc w:val="both"/>
            </w:pPr>
            <w:r>
              <w:rPr>
                <w:rFonts w:ascii="Times New Roman"/>
                <w:b w:val="false"/>
                <w:i w:val="false"/>
                <w:color w:val="000000"/>
                <w:sz w:val="20"/>
              </w:rPr>
              <w:t>
вне двойного 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трубы, но не</w:t>
            </w:r>
          </w:p>
          <w:p>
            <w:pPr>
              <w:spacing w:after="20"/>
              <w:ind w:left="20"/>
              <w:jc w:val="both"/>
            </w:pPr>
            <w:r>
              <w:rPr>
                <w:rFonts w:ascii="Times New Roman"/>
                <w:b w:val="false"/>
                <w:i w:val="false"/>
                <w:color w:val="000000"/>
                <w:sz w:val="20"/>
              </w:rPr>
              <w:t>
ниже грузовой</w:t>
            </w:r>
          </w:p>
          <w:p>
            <w:pPr>
              <w:spacing w:after="20"/>
              <w:ind w:left="20"/>
              <w:jc w:val="both"/>
            </w:pPr>
            <w:r>
              <w:rPr>
                <w:rFonts w:ascii="Times New Roman"/>
                <w:b w:val="false"/>
                <w:i w:val="false"/>
                <w:color w:val="000000"/>
                <w:sz w:val="20"/>
              </w:rPr>
              <w:t>
ватерлинии</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трубы, но не</w:t>
            </w:r>
          </w:p>
          <w:p>
            <w:pPr>
              <w:spacing w:after="20"/>
              <w:ind w:left="20"/>
              <w:jc w:val="both"/>
            </w:pPr>
            <w:r>
              <w:rPr>
                <w:rFonts w:ascii="Times New Roman"/>
                <w:b w:val="false"/>
                <w:i w:val="false"/>
                <w:color w:val="000000"/>
                <w:sz w:val="20"/>
              </w:rPr>
              <w:t>
ниже грузовой</w:t>
            </w:r>
          </w:p>
          <w:p>
            <w:pPr>
              <w:spacing w:after="20"/>
              <w:ind w:left="20"/>
              <w:jc w:val="both"/>
            </w:pPr>
            <w:r>
              <w:rPr>
                <w:rFonts w:ascii="Times New Roman"/>
                <w:b w:val="false"/>
                <w:i w:val="false"/>
                <w:color w:val="000000"/>
                <w:sz w:val="20"/>
              </w:rPr>
              <w:t>
ватерлинии</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хранения</w:t>
            </w:r>
          </w:p>
          <w:p>
            <w:pPr>
              <w:spacing w:after="20"/>
              <w:ind w:left="20"/>
              <w:jc w:val="both"/>
            </w:pPr>
            <w:r>
              <w:rPr>
                <w:rFonts w:ascii="Times New Roman"/>
                <w:b w:val="false"/>
                <w:i w:val="false"/>
                <w:color w:val="000000"/>
                <w:sz w:val="20"/>
              </w:rPr>
              <w:t>
для жидких нефте</w:t>
            </w:r>
          </w:p>
          <w:p>
            <w:pPr>
              <w:spacing w:after="20"/>
              <w:ind w:left="20"/>
              <w:jc w:val="both"/>
            </w:pPr>
            <w:r>
              <w:rPr>
                <w:rFonts w:ascii="Times New Roman"/>
                <w:b w:val="false"/>
                <w:i w:val="false"/>
                <w:color w:val="000000"/>
                <w:sz w:val="20"/>
              </w:rPr>
              <w:t>
продуктов судового</w:t>
            </w:r>
          </w:p>
          <w:p>
            <w:pPr>
              <w:spacing w:after="20"/>
              <w:ind w:left="20"/>
              <w:jc w:val="both"/>
            </w:pPr>
            <w:r>
              <w:rPr>
                <w:rFonts w:ascii="Times New Roman"/>
                <w:b w:val="false"/>
                <w:i w:val="false"/>
                <w:color w:val="000000"/>
                <w:sz w:val="20"/>
              </w:rPr>
              <w:t>
запаса и сборные</w:t>
            </w:r>
          </w:p>
          <w:p>
            <w:pPr>
              <w:spacing w:after="20"/>
              <w:ind w:left="20"/>
              <w:jc w:val="both"/>
            </w:pPr>
            <w:r>
              <w:rPr>
                <w:rFonts w:ascii="Times New Roman"/>
                <w:b w:val="false"/>
                <w:i w:val="false"/>
                <w:color w:val="000000"/>
                <w:sz w:val="20"/>
              </w:rPr>
              <w:t>
цистерны нефтесо-</w:t>
            </w:r>
          </w:p>
          <w:p>
            <w:pPr>
              <w:spacing w:after="20"/>
              <w:ind w:left="20"/>
              <w:jc w:val="both"/>
            </w:pPr>
            <w:r>
              <w:rPr>
                <w:rFonts w:ascii="Times New Roman"/>
                <w:b w:val="false"/>
                <w:i w:val="false"/>
                <w:color w:val="000000"/>
                <w:sz w:val="20"/>
              </w:rPr>
              <w:t>
держащих вод, рас</w:t>
            </w:r>
          </w:p>
          <w:p>
            <w:pPr>
              <w:spacing w:after="20"/>
              <w:ind w:left="20"/>
              <w:jc w:val="both"/>
            </w:pPr>
            <w:r>
              <w:rPr>
                <w:rFonts w:ascii="Times New Roman"/>
                <w:b w:val="false"/>
                <w:i w:val="false"/>
                <w:color w:val="000000"/>
                <w:sz w:val="20"/>
              </w:rPr>
              <w:t>
положенные вне</w:t>
            </w:r>
          </w:p>
          <w:p>
            <w:pPr>
              <w:spacing w:after="20"/>
              <w:ind w:left="20"/>
              <w:jc w:val="both"/>
            </w:pPr>
            <w:r>
              <w:rPr>
                <w:rFonts w:ascii="Times New Roman"/>
                <w:b w:val="false"/>
                <w:i w:val="false"/>
                <w:color w:val="000000"/>
                <w:sz w:val="20"/>
              </w:rPr>
              <w:t>
двойного 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трубы, но не</w:t>
            </w:r>
          </w:p>
          <w:p>
            <w:pPr>
              <w:spacing w:after="20"/>
              <w:ind w:left="20"/>
              <w:jc w:val="both"/>
            </w:pPr>
            <w:r>
              <w:rPr>
                <w:rFonts w:ascii="Times New Roman"/>
                <w:b w:val="false"/>
                <w:i w:val="false"/>
                <w:color w:val="000000"/>
                <w:sz w:val="20"/>
              </w:rPr>
              <w:t>
ниже палубы</w:t>
            </w:r>
          </w:p>
          <w:p>
            <w:pPr>
              <w:spacing w:after="20"/>
              <w:ind w:left="20"/>
              <w:jc w:val="both"/>
            </w:pPr>
            <w:r>
              <w:rPr>
                <w:rFonts w:ascii="Times New Roman"/>
                <w:b w:val="false"/>
                <w:i w:val="false"/>
                <w:color w:val="000000"/>
                <w:sz w:val="20"/>
              </w:rPr>
              <w:t xml:space="preserve">
переборок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трубы, но не</w:t>
            </w:r>
          </w:p>
          <w:p>
            <w:pPr>
              <w:spacing w:after="20"/>
              <w:ind w:left="20"/>
              <w:jc w:val="both"/>
            </w:pPr>
            <w:r>
              <w:rPr>
                <w:rFonts w:ascii="Times New Roman"/>
                <w:b w:val="false"/>
                <w:i w:val="false"/>
                <w:color w:val="000000"/>
                <w:sz w:val="20"/>
              </w:rPr>
              <w:t>
ниже палубы</w:t>
            </w:r>
          </w:p>
          <w:p>
            <w:pPr>
              <w:spacing w:after="20"/>
              <w:ind w:left="20"/>
              <w:jc w:val="both"/>
            </w:pPr>
            <w:r>
              <w:rPr>
                <w:rFonts w:ascii="Times New Roman"/>
                <w:b w:val="false"/>
                <w:i w:val="false"/>
                <w:color w:val="000000"/>
                <w:sz w:val="20"/>
              </w:rPr>
              <w:t>
переборок</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отсеки</w:t>
            </w:r>
          </w:p>
          <w:p>
            <w:pPr>
              <w:spacing w:after="20"/>
              <w:ind w:left="20"/>
              <w:jc w:val="both"/>
            </w:pPr>
            <w:r>
              <w:rPr>
                <w:rFonts w:ascii="Times New Roman"/>
                <w:b w:val="false"/>
                <w:i w:val="false"/>
                <w:color w:val="000000"/>
                <w:sz w:val="20"/>
              </w:rPr>
              <w:t>
наливных судов и</w:t>
            </w:r>
          </w:p>
          <w:p>
            <w:pPr>
              <w:spacing w:after="20"/>
              <w:ind w:left="20"/>
              <w:jc w:val="both"/>
            </w:pPr>
            <w:r>
              <w:rPr>
                <w:rFonts w:ascii="Times New Roman"/>
                <w:b w:val="false"/>
                <w:i w:val="false"/>
                <w:color w:val="000000"/>
                <w:sz w:val="20"/>
              </w:rPr>
              <w:t>
грузовые трюмы</w:t>
            </w:r>
          </w:p>
          <w:p>
            <w:pPr>
              <w:spacing w:after="20"/>
              <w:ind w:left="20"/>
              <w:jc w:val="both"/>
            </w:pPr>
            <w:r>
              <w:rPr>
                <w:rFonts w:ascii="Times New Roman"/>
                <w:b w:val="false"/>
                <w:i w:val="false"/>
                <w:color w:val="000000"/>
                <w:sz w:val="20"/>
              </w:rPr>
              <w:t>
других судов, в</w:t>
            </w:r>
          </w:p>
          <w:p>
            <w:pPr>
              <w:spacing w:after="20"/>
              <w:ind w:left="20"/>
              <w:jc w:val="both"/>
            </w:pPr>
            <w:r>
              <w:rPr>
                <w:rFonts w:ascii="Times New Roman"/>
                <w:b w:val="false"/>
                <w:i w:val="false"/>
                <w:color w:val="000000"/>
                <w:sz w:val="20"/>
              </w:rPr>
              <w:t>
которые допускается</w:t>
            </w:r>
          </w:p>
          <w:p>
            <w:pPr>
              <w:spacing w:after="20"/>
              <w:ind w:left="20"/>
              <w:jc w:val="both"/>
            </w:pPr>
            <w:r>
              <w:rPr>
                <w:rFonts w:ascii="Times New Roman"/>
                <w:b w:val="false"/>
                <w:i w:val="false"/>
                <w:color w:val="000000"/>
                <w:sz w:val="20"/>
              </w:rPr>
              <w:t>
принимать жидкий</w:t>
            </w:r>
          </w:p>
          <w:p>
            <w:pPr>
              <w:spacing w:after="20"/>
              <w:ind w:left="20"/>
              <w:jc w:val="both"/>
            </w:pPr>
            <w:r>
              <w:rPr>
                <w:rFonts w:ascii="Times New Roman"/>
                <w:b w:val="false"/>
                <w:i w:val="false"/>
                <w:color w:val="000000"/>
                <w:sz w:val="20"/>
              </w:rPr>
              <w:t>
груз или балласт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w:t>
            </w:r>
          </w:p>
          <w:p>
            <w:pPr>
              <w:spacing w:after="20"/>
              <w:ind w:left="20"/>
              <w:jc w:val="both"/>
            </w:pPr>
            <w:r>
              <w:rPr>
                <w:rFonts w:ascii="Times New Roman"/>
                <w:b w:val="false"/>
                <w:i w:val="false"/>
                <w:color w:val="000000"/>
                <w:sz w:val="20"/>
              </w:rPr>
              <w:t>
расширительной</w:t>
            </w:r>
          </w:p>
          <w:p>
            <w:pPr>
              <w:spacing w:after="20"/>
              <w:ind w:left="20"/>
              <w:jc w:val="both"/>
            </w:pPr>
            <w:r>
              <w:rPr>
                <w:rFonts w:ascii="Times New Roman"/>
                <w:b w:val="false"/>
                <w:i w:val="false"/>
                <w:color w:val="000000"/>
                <w:sz w:val="20"/>
              </w:rPr>
              <w:t>
шахты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w:t>
            </w:r>
          </w:p>
          <w:p>
            <w:pPr>
              <w:spacing w:after="20"/>
              <w:ind w:left="20"/>
              <w:jc w:val="both"/>
            </w:pPr>
            <w:r>
              <w:rPr>
                <w:rFonts w:ascii="Times New Roman"/>
                <w:b w:val="false"/>
                <w:i w:val="false"/>
                <w:color w:val="000000"/>
                <w:sz w:val="20"/>
              </w:rPr>
              <w:t>
расширительной</w:t>
            </w:r>
          </w:p>
          <w:p>
            <w:pPr>
              <w:spacing w:after="20"/>
              <w:ind w:left="20"/>
              <w:jc w:val="both"/>
            </w:pPr>
            <w:r>
              <w:rPr>
                <w:rFonts w:ascii="Times New Roman"/>
                <w:b w:val="false"/>
                <w:i w:val="false"/>
                <w:color w:val="000000"/>
                <w:sz w:val="20"/>
              </w:rPr>
              <w:t>
шахты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настоящего</w:t>
            </w:r>
          </w:p>
          <w:p>
            <w:pPr>
              <w:spacing w:after="20"/>
              <w:ind w:left="20"/>
              <w:jc w:val="both"/>
            </w:pPr>
            <w:r>
              <w:rPr>
                <w:rFonts w:ascii="Times New Roman"/>
                <w:b w:val="false"/>
                <w:i w:val="false"/>
                <w:color w:val="000000"/>
                <w:sz w:val="20"/>
              </w:rPr>
              <w:t>
приложения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Коффердамы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трубы, но не</w:t>
            </w:r>
          </w:p>
          <w:p>
            <w:pPr>
              <w:spacing w:after="20"/>
              <w:ind w:left="20"/>
              <w:jc w:val="both"/>
            </w:pPr>
            <w:r>
              <w:rPr>
                <w:rFonts w:ascii="Times New Roman"/>
                <w:b w:val="false"/>
                <w:i w:val="false"/>
                <w:color w:val="000000"/>
                <w:sz w:val="20"/>
              </w:rPr>
              <w:t>
менее 2,5 м от</w:t>
            </w:r>
          </w:p>
          <w:p>
            <w:pPr>
              <w:spacing w:after="20"/>
              <w:ind w:left="20"/>
              <w:jc w:val="both"/>
            </w:pPr>
            <w:r>
              <w:rPr>
                <w:rFonts w:ascii="Times New Roman"/>
                <w:b w:val="false"/>
                <w:i w:val="false"/>
                <w:color w:val="000000"/>
                <w:sz w:val="20"/>
              </w:rPr>
              <w:t>
настила,</w:t>
            </w:r>
          </w:p>
          <w:p>
            <w:pPr>
              <w:spacing w:after="20"/>
              <w:ind w:left="20"/>
              <w:jc w:val="both"/>
            </w:pPr>
            <w:r>
              <w:rPr>
                <w:rFonts w:ascii="Times New Roman"/>
                <w:b w:val="false"/>
                <w:i w:val="false"/>
                <w:color w:val="000000"/>
                <w:sz w:val="20"/>
              </w:rPr>
              <w:t>
ограничивающего</w:t>
            </w:r>
          </w:p>
          <w:p>
            <w:pPr>
              <w:spacing w:after="20"/>
              <w:ind w:left="20"/>
              <w:jc w:val="both"/>
            </w:pPr>
            <w:r>
              <w:rPr>
                <w:rFonts w:ascii="Times New Roman"/>
                <w:b w:val="false"/>
                <w:i w:val="false"/>
                <w:color w:val="000000"/>
                <w:sz w:val="20"/>
              </w:rPr>
              <w:t>
верх коффердама</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трубы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Кингстонные и</w:t>
            </w:r>
          </w:p>
          <w:p>
            <w:pPr>
              <w:spacing w:after="20"/>
              <w:ind w:left="20"/>
              <w:jc w:val="both"/>
            </w:pPr>
            <w:r>
              <w:rPr>
                <w:rFonts w:ascii="Times New Roman"/>
                <w:b w:val="false"/>
                <w:i w:val="false"/>
                <w:color w:val="000000"/>
                <w:sz w:val="20"/>
              </w:rPr>
              <w:t>
ледовые ящики,</w:t>
            </w:r>
          </w:p>
          <w:p>
            <w:pPr>
              <w:spacing w:after="20"/>
              <w:ind w:left="20"/>
              <w:jc w:val="both"/>
            </w:pPr>
            <w:r>
              <w:rPr>
                <w:rFonts w:ascii="Times New Roman"/>
                <w:b w:val="false"/>
                <w:i w:val="false"/>
                <w:color w:val="000000"/>
                <w:sz w:val="20"/>
              </w:rPr>
              <w:t>
ящики забортной</w:t>
            </w:r>
          </w:p>
          <w:p>
            <w:pPr>
              <w:spacing w:after="20"/>
              <w:ind w:left="20"/>
              <w:jc w:val="both"/>
            </w:pPr>
            <w:r>
              <w:rPr>
                <w:rFonts w:ascii="Times New Roman"/>
                <w:b w:val="false"/>
                <w:i w:val="false"/>
                <w:color w:val="000000"/>
                <w:sz w:val="20"/>
              </w:rPr>
              <w:t>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уровня 1,25</w:t>
            </w:r>
          </w:p>
          <w:p>
            <w:pPr>
              <w:spacing w:after="20"/>
              <w:ind w:left="20"/>
              <w:jc w:val="both"/>
            </w:pPr>
            <w:r>
              <w:rPr>
                <w:rFonts w:ascii="Times New Roman"/>
                <w:b w:val="false"/>
                <w:i w:val="false"/>
                <w:color w:val="000000"/>
                <w:sz w:val="20"/>
              </w:rPr>
              <w:t>
высоты борта,</w:t>
            </w:r>
          </w:p>
          <w:p>
            <w:pPr>
              <w:spacing w:after="20"/>
              <w:ind w:left="20"/>
              <w:jc w:val="both"/>
            </w:pPr>
            <w:r>
              <w:rPr>
                <w:rFonts w:ascii="Times New Roman"/>
                <w:b w:val="false"/>
                <w:i w:val="false"/>
                <w:color w:val="000000"/>
                <w:sz w:val="20"/>
              </w:rPr>
              <w:t>
но не менее</w:t>
            </w:r>
          </w:p>
          <w:p>
            <w:pPr>
              <w:spacing w:after="20"/>
              <w:ind w:left="20"/>
              <w:jc w:val="both"/>
            </w:pPr>
            <w:r>
              <w:rPr>
                <w:rFonts w:ascii="Times New Roman"/>
                <w:b w:val="false"/>
                <w:i w:val="false"/>
                <w:color w:val="000000"/>
                <w:sz w:val="20"/>
              </w:rPr>
              <w:t>
давления в</w:t>
            </w:r>
          </w:p>
          <w:p>
            <w:pPr>
              <w:spacing w:after="20"/>
              <w:ind w:left="20"/>
              <w:jc w:val="both"/>
            </w:pPr>
            <w:r>
              <w:rPr>
                <w:rFonts w:ascii="Times New Roman"/>
                <w:b w:val="false"/>
                <w:i w:val="false"/>
                <w:color w:val="000000"/>
                <w:sz w:val="20"/>
              </w:rPr>
              <w:t>
системе продувания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уровня 1,25</w:t>
            </w:r>
          </w:p>
          <w:p>
            <w:pPr>
              <w:spacing w:after="20"/>
              <w:ind w:left="20"/>
              <w:jc w:val="both"/>
            </w:pPr>
            <w:r>
              <w:rPr>
                <w:rFonts w:ascii="Times New Roman"/>
                <w:b w:val="false"/>
                <w:i w:val="false"/>
                <w:color w:val="000000"/>
                <w:sz w:val="20"/>
              </w:rPr>
              <w:t>
высоты борта,</w:t>
            </w:r>
          </w:p>
          <w:p>
            <w:pPr>
              <w:spacing w:after="20"/>
              <w:ind w:left="20"/>
              <w:jc w:val="both"/>
            </w:pPr>
            <w:r>
              <w:rPr>
                <w:rFonts w:ascii="Times New Roman"/>
                <w:b w:val="false"/>
                <w:i w:val="false"/>
                <w:color w:val="000000"/>
                <w:sz w:val="20"/>
              </w:rPr>
              <w:t>
но не менее</w:t>
            </w:r>
          </w:p>
          <w:p>
            <w:pPr>
              <w:spacing w:after="20"/>
              <w:ind w:left="20"/>
              <w:jc w:val="both"/>
            </w:pPr>
            <w:r>
              <w:rPr>
                <w:rFonts w:ascii="Times New Roman"/>
                <w:b w:val="false"/>
                <w:i w:val="false"/>
                <w:color w:val="000000"/>
                <w:sz w:val="20"/>
              </w:rPr>
              <w:t>
давления в системе</w:t>
            </w:r>
          </w:p>
          <w:p>
            <w:pPr>
              <w:spacing w:after="20"/>
              <w:ind w:left="20"/>
              <w:jc w:val="both"/>
            </w:pPr>
            <w:r>
              <w:rPr>
                <w:rFonts w:ascii="Times New Roman"/>
                <w:b w:val="false"/>
                <w:i w:val="false"/>
                <w:color w:val="000000"/>
                <w:sz w:val="20"/>
              </w:rPr>
              <w:t>
продувания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испытании</w:t>
            </w:r>
          </w:p>
          <w:p>
            <w:pPr>
              <w:spacing w:after="20"/>
              <w:ind w:left="20"/>
              <w:jc w:val="both"/>
            </w:pPr>
            <w:r>
              <w:rPr>
                <w:rFonts w:ascii="Times New Roman"/>
                <w:b w:val="false"/>
                <w:i w:val="false"/>
                <w:color w:val="000000"/>
                <w:sz w:val="20"/>
              </w:rPr>
              <w:t>
ледовых ящиков</w:t>
            </w:r>
          </w:p>
          <w:p>
            <w:pPr>
              <w:spacing w:after="20"/>
              <w:ind w:left="20"/>
              <w:jc w:val="both"/>
            </w:pPr>
            <w:r>
              <w:rPr>
                <w:rFonts w:ascii="Times New Roman"/>
                <w:b w:val="false"/>
                <w:i w:val="false"/>
                <w:color w:val="000000"/>
                <w:sz w:val="20"/>
              </w:rPr>
              <w:t>
(при обогреве</w:t>
            </w:r>
          </w:p>
          <w:p>
            <w:pPr>
              <w:spacing w:after="20"/>
              <w:ind w:left="20"/>
              <w:jc w:val="both"/>
            </w:pPr>
            <w:r>
              <w:rPr>
                <w:rFonts w:ascii="Times New Roman"/>
                <w:b w:val="false"/>
                <w:i w:val="false"/>
                <w:color w:val="000000"/>
                <w:sz w:val="20"/>
              </w:rPr>
              <w:t>
их паром)</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напор воды во</w:t>
            </w:r>
          </w:p>
          <w:p>
            <w:pPr>
              <w:spacing w:after="20"/>
              <w:ind w:left="20"/>
              <w:jc w:val="both"/>
            </w:pPr>
            <w:r>
              <w:rPr>
                <w:rFonts w:ascii="Times New Roman"/>
                <w:b w:val="false"/>
                <w:i w:val="false"/>
                <w:color w:val="000000"/>
                <w:sz w:val="20"/>
              </w:rPr>
              <w:t>
всех случаях не</w:t>
            </w:r>
          </w:p>
          <w:p>
            <w:pPr>
              <w:spacing w:after="20"/>
              <w:ind w:left="20"/>
              <w:jc w:val="both"/>
            </w:pPr>
            <w:r>
              <w:rPr>
                <w:rFonts w:ascii="Times New Roman"/>
                <w:b w:val="false"/>
                <w:i w:val="false"/>
                <w:color w:val="000000"/>
                <w:sz w:val="20"/>
              </w:rPr>
              <w:t>
допускается</w:t>
            </w:r>
          </w:p>
          <w:p>
            <w:pPr>
              <w:spacing w:after="20"/>
              <w:ind w:left="20"/>
              <w:jc w:val="both"/>
            </w:pPr>
            <w:r>
              <w:rPr>
                <w:rFonts w:ascii="Times New Roman"/>
                <w:b w:val="false"/>
                <w:i w:val="false"/>
                <w:color w:val="000000"/>
                <w:sz w:val="20"/>
              </w:rPr>
              <w:t>
менее расчетного</w:t>
            </w:r>
          </w:p>
          <w:p>
            <w:pPr>
              <w:spacing w:after="20"/>
              <w:ind w:left="20"/>
              <w:jc w:val="both"/>
            </w:pPr>
            <w:r>
              <w:rPr>
                <w:rFonts w:ascii="Times New Roman"/>
                <w:b w:val="false"/>
                <w:i w:val="false"/>
                <w:color w:val="000000"/>
                <w:sz w:val="20"/>
              </w:rPr>
              <w:t>
давления в системе</w:t>
            </w:r>
          </w:p>
          <w:p>
            <w:pPr>
              <w:spacing w:after="20"/>
              <w:ind w:left="20"/>
              <w:jc w:val="both"/>
            </w:pPr>
            <w:r>
              <w:rPr>
                <w:rFonts w:ascii="Times New Roman"/>
                <w:b w:val="false"/>
                <w:i w:val="false"/>
                <w:color w:val="000000"/>
                <w:sz w:val="20"/>
              </w:rPr>
              <w:t>
обогрева. У судов с</w:t>
            </w:r>
          </w:p>
          <w:p>
            <w:pPr>
              <w:spacing w:after="20"/>
              <w:ind w:left="20"/>
              <w:jc w:val="both"/>
            </w:pPr>
            <w:r>
              <w:rPr>
                <w:rFonts w:ascii="Times New Roman"/>
                <w:b w:val="false"/>
                <w:i w:val="false"/>
                <w:color w:val="000000"/>
                <w:sz w:val="20"/>
              </w:rPr>
              <w:t>
высотой борта менее</w:t>
            </w:r>
          </w:p>
          <w:p>
            <w:pPr>
              <w:spacing w:after="20"/>
              <w:ind w:left="20"/>
              <w:jc w:val="both"/>
            </w:pPr>
            <w:r>
              <w:rPr>
                <w:rFonts w:ascii="Times New Roman"/>
                <w:b w:val="false"/>
                <w:i w:val="false"/>
                <w:color w:val="000000"/>
                <w:sz w:val="20"/>
              </w:rPr>
              <w:t>
5 м высота налива</w:t>
            </w:r>
          </w:p>
          <w:p>
            <w:pPr>
              <w:spacing w:after="20"/>
              <w:ind w:left="20"/>
              <w:jc w:val="both"/>
            </w:pPr>
            <w:r>
              <w:rPr>
                <w:rFonts w:ascii="Times New Roman"/>
                <w:b w:val="false"/>
                <w:i w:val="false"/>
                <w:color w:val="000000"/>
                <w:sz w:val="20"/>
              </w:rPr>
              <w:t>
принимается равной</w:t>
            </w:r>
          </w:p>
          <w:p>
            <w:pPr>
              <w:spacing w:after="20"/>
              <w:ind w:left="20"/>
              <w:jc w:val="both"/>
            </w:pPr>
            <w:r>
              <w:rPr>
                <w:rFonts w:ascii="Times New Roman"/>
                <w:b w:val="false"/>
                <w:i w:val="false"/>
                <w:color w:val="000000"/>
                <w:sz w:val="20"/>
              </w:rPr>
              <w:t>
0,5 высоты борта,</w:t>
            </w:r>
          </w:p>
          <w:p>
            <w:pPr>
              <w:spacing w:after="20"/>
              <w:ind w:left="20"/>
              <w:jc w:val="both"/>
            </w:pPr>
            <w:r>
              <w:rPr>
                <w:rFonts w:ascii="Times New Roman"/>
                <w:b w:val="false"/>
                <w:i w:val="false"/>
                <w:color w:val="000000"/>
                <w:sz w:val="20"/>
              </w:rPr>
              <w:t>
но не менее 1,5</w:t>
            </w:r>
          </w:p>
          <w:p>
            <w:pPr>
              <w:spacing w:after="20"/>
              <w:ind w:left="20"/>
              <w:jc w:val="both"/>
            </w:pPr>
            <w:r>
              <w:rPr>
                <w:rFonts w:ascii="Times New Roman"/>
                <w:b w:val="false"/>
                <w:i w:val="false"/>
                <w:color w:val="000000"/>
                <w:sz w:val="20"/>
              </w:rPr>
              <w:t>
м. Контрольные</w:t>
            </w:r>
          </w:p>
          <w:p>
            <w:pPr>
              <w:spacing w:after="20"/>
              <w:ind w:left="20"/>
              <w:jc w:val="both"/>
            </w:pPr>
            <w:r>
              <w:rPr>
                <w:rFonts w:ascii="Times New Roman"/>
                <w:b w:val="false"/>
                <w:i w:val="false"/>
                <w:color w:val="000000"/>
                <w:sz w:val="20"/>
              </w:rPr>
              <w:t>
испытания не</w:t>
            </w:r>
          </w:p>
          <w:p>
            <w:pPr>
              <w:spacing w:after="20"/>
              <w:ind w:left="20"/>
              <w:jc w:val="both"/>
            </w:pPr>
            <w:r>
              <w:rPr>
                <w:rFonts w:ascii="Times New Roman"/>
                <w:b w:val="false"/>
                <w:i w:val="false"/>
                <w:color w:val="000000"/>
                <w:sz w:val="20"/>
              </w:rPr>
              <w:t>
проводятся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вкладные</w:t>
            </w:r>
          </w:p>
          <w:p>
            <w:pPr>
              <w:spacing w:after="20"/>
              <w:ind w:left="20"/>
              <w:jc w:val="both"/>
            </w:pPr>
            <w:r>
              <w:rPr>
                <w:rFonts w:ascii="Times New Roman"/>
                <w:b w:val="false"/>
                <w:i w:val="false"/>
                <w:color w:val="000000"/>
                <w:sz w:val="20"/>
              </w:rPr>
              <w:t>
водяные, топливные и</w:t>
            </w:r>
          </w:p>
          <w:p>
            <w:pPr>
              <w:spacing w:after="20"/>
              <w:ind w:left="20"/>
              <w:jc w:val="both"/>
            </w:pPr>
            <w:r>
              <w:rPr>
                <w:rFonts w:ascii="Times New Roman"/>
                <w:b w:val="false"/>
                <w:i w:val="false"/>
                <w:color w:val="000000"/>
                <w:sz w:val="20"/>
              </w:rPr>
              <w:t>
масляные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или переливной</w:t>
            </w:r>
          </w:p>
          <w:p>
            <w:pPr>
              <w:spacing w:after="20"/>
              <w:ind w:left="20"/>
              <w:jc w:val="both"/>
            </w:pPr>
            <w:r>
              <w:rPr>
                <w:rFonts w:ascii="Times New Roman"/>
                <w:b w:val="false"/>
                <w:i w:val="false"/>
                <w:color w:val="000000"/>
                <w:sz w:val="20"/>
              </w:rPr>
              <w:t>
трубы. Для</w:t>
            </w:r>
          </w:p>
          <w:p>
            <w:pPr>
              <w:spacing w:after="20"/>
              <w:ind w:left="20"/>
              <w:jc w:val="both"/>
            </w:pPr>
            <w:r>
              <w:rPr>
                <w:rFonts w:ascii="Times New Roman"/>
                <w:b w:val="false"/>
                <w:i w:val="false"/>
                <w:color w:val="000000"/>
                <w:sz w:val="20"/>
              </w:rPr>
              <w:t>
топливных и</w:t>
            </w:r>
          </w:p>
          <w:p>
            <w:pPr>
              <w:spacing w:after="20"/>
              <w:ind w:left="20"/>
              <w:jc w:val="both"/>
            </w:pPr>
            <w:r>
              <w:rPr>
                <w:rFonts w:ascii="Times New Roman"/>
                <w:b w:val="false"/>
                <w:i w:val="false"/>
                <w:color w:val="000000"/>
                <w:sz w:val="20"/>
              </w:rPr>
              <w:t>
масляных цистерн</w:t>
            </w:r>
          </w:p>
          <w:p>
            <w:pPr>
              <w:spacing w:after="20"/>
              <w:ind w:left="20"/>
              <w:jc w:val="both"/>
            </w:pPr>
            <w:r>
              <w:rPr>
                <w:rFonts w:ascii="Times New Roman"/>
                <w:b w:val="false"/>
                <w:i w:val="false"/>
                <w:color w:val="000000"/>
                <w:sz w:val="20"/>
              </w:rPr>
              <w:t>
высота столба воды</w:t>
            </w:r>
          </w:p>
          <w:p>
            <w:pPr>
              <w:spacing w:after="20"/>
              <w:ind w:left="20"/>
              <w:jc w:val="both"/>
            </w:pPr>
            <w:r>
              <w:rPr>
                <w:rFonts w:ascii="Times New Roman"/>
                <w:b w:val="false"/>
                <w:i w:val="false"/>
                <w:color w:val="000000"/>
                <w:sz w:val="20"/>
              </w:rPr>
              <w:t>
в трубах составляет</w:t>
            </w:r>
          </w:p>
          <w:p>
            <w:pPr>
              <w:spacing w:after="20"/>
              <w:ind w:left="20"/>
              <w:jc w:val="both"/>
            </w:pPr>
            <w:r>
              <w:rPr>
                <w:rFonts w:ascii="Times New Roman"/>
                <w:b w:val="false"/>
                <w:i w:val="false"/>
                <w:color w:val="000000"/>
                <w:sz w:val="20"/>
              </w:rPr>
              <w:t>
не менее 1 м над</w:t>
            </w:r>
          </w:p>
          <w:p>
            <w:pPr>
              <w:spacing w:after="20"/>
              <w:ind w:left="20"/>
              <w:jc w:val="both"/>
            </w:pPr>
            <w:r>
              <w:rPr>
                <w:rFonts w:ascii="Times New Roman"/>
                <w:b w:val="false"/>
                <w:i w:val="false"/>
                <w:color w:val="000000"/>
                <w:sz w:val="20"/>
              </w:rPr>
              <w:t>
верхней точкой</w:t>
            </w:r>
          </w:p>
          <w:p>
            <w:pPr>
              <w:spacing w:after="20"/>
              <w:ind w:left="20"/>
              <w:jc w:val="both"/>
            </w:pPr>
            <w:r>
              <w:rPr>
                <w:rFonts w:ascii="Times New Roman"/>
                <w:b w:val="false"/>
                <w:i w:val="false"/>
                <w:color w:val="000000"/>
                <w:sz w:val="20"/>
              </w:rPr>
              <w:t>
цистерны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или переливной</w:t>
            </w:r>
          </w:p>
          <w:p>
            <w:pPr>
              <w:spacing w:after="20"/>
              <w:ind w:left="20"/>
              <w:jc w:val="both"/>
            </w:pPr>
            <w:r>
              <w:rPr>
                <w:rFonts w:ascii="Times New Roman"/>
                <w:b w:val="false"/>
                <w:i w:val="false"/>
                <w:color w:val="000000"/>
                <w:sz w:val="20"/>
              </w:rPr>
              <w:t>
трубы. Для</w:t>
            </w:r>
          </w:p>
          <w:p>
            <w:pPr>
              <w:spacing w:after="20"/>
              <w:ind w:left="20"/>
              <w:jc w:val="both"/>
            </w:pPr>
            <w:r>
              <w:rPr>
                <w:rFonts w:ascii="Times New Roman"/>
                <w:b w:val="false"/>
                <w:i w:val="false"/>
                <w:color w:val="000000"/>
                <w:sz w:val="20"/>
              </w:rPr>
              <w:t>
топливных и</w:t>
            </w:r>
          </w:p>
          <w:p>
            <w:pPr>
              <w:spacing w:after="20"/>
              <w:ind w:left="20"/>
              <w:jc w:val="both"/>
            </w:pPr>
            <w:r>
              <w:rPr>
                <w:rFonts w:ascii="Times New Roman"/>
                <w:b w:val="false"/>
                <w:i w:val="false"/>
                <w:color w:val="000000"/>
                <w:sz w:val="20"/>
              </w:rPr>
              <w:t>
масляных цистерн</w:t>
            </w:r>
          </w:p>
          <w:p>
            <w:pPr>
              <w:spacing w:after="20"/>
              <w:ind w:left="20"/>
              <w:jc w:val="both"/>
            </w:pPr>
            <w:r>
              <w:rPr>
                <w:rFonts w:ascii="Times New Roman"/>
                <w:b w:val="false"/>
                <w:i w:val="false"/>
                <w:color w:val="000000"/>
                <w:sz w:val="20"/>
              </w:rPr>
              <w:t>
высота столба воды</w:t>
            </w:r>
          </w:p>
          <w:p>
            <w:pPr>
              <w:spacing w:after="20"/>
              <w:ind w:left="20"/>
              <w:jc w:val="both"/>
            </w:pPr>
            <w:r>
              <w:rPr>
                <w:rFonts w:ascii="Times New Roman"/>
                <w:b w:val="false"/>
                <w:i w:val="false"/>
                <w:color w:val="000000"/>
                <w:sz w:val="20"/>
              </w:rPr>
              <w:t>
в трубах</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0,35 м</w:t>
            </w:r>
          </w:p>
          <w:p>
            <w:pPr>
              <w:spacing w:after="20"/>
              <w:ind w:left="20"/>
              <w:jc w:val="both"/>
            </w:pPr>
            <w:r>
              <w:rPr>
                <w:rFonts w:ascii="Times New Roman"/>
                <w:b w:val="false"/>
                <w:i w:val="false"/>
                <w:color w:val="000000"/>
                <w:sz w:val="20"/>
              </w:rPr>
              <w:t>
над верхней</w:t>
            </w:r>
          </w:p>
          <w:p>
            <w:pPr>
              <w:spacing w:after="20"/>
              <w:ind w:left="20"/>
              <w:jc w:val="both"/>
            </w:pPr>
            <w:r>
              <w:rPr>
                <w:rFonts w:ascii="Times New Roman"/>
                <w:b w:val="false"/>
                <w:i w:val="false"/>
                <w:color w:val="000000"/>
                <w:sz w:val="20"/>
              </w:rPr>
              <w:t>
точкой цистерны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судов класса</w:t>
            </w:r>
          </w:p>
          <w:p>
            <w:pPr>
              <w:spacing w:after="20"/>
              <w:ind w:left="20"/>
              <w:jc w:val="both"/>
            </w:pPr>
            <w:r>
              <w:rPr>
                <w:rFonts w:ascii="Times New Roman"/>
                <w:b w:val="false"/>
                <w:i w:val="false"/>
                <w:color w:val="000000"/>
                <w:sz w:val="20"/>
              </w:rPr>
              <w:t>
"О" высота столба</w:t>
            </w:r>
          </w:p>
          <w:p>
            <w:pPr>
              <w:spacing w:after="20"/>
              <w:ind w:left="20"/>
              <w:jc w:val="both"/>
            </w:pPr>
            <w:r>
              <w:rPr>
                <w:rFonts w:ascii="Times New Roman"/>
                <w:b w:val="false"/>
                <w:i w:val="false"/>
                <w:color w:val="000000"/>
                <w:sz w:val="20"/>
              </w:rPr>
              <w:t>
воды в трубах</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1 м над</w:t>
            </w:r>
          </w:p>
          <w:p>
            <w:pPr>
              <w:spacing w:after="20"/>
              <w:ind w:left="20"/>
              <w:jc w:val="both"/>
            </w:pPr>
            <w:r>
              <w:rPr>
                <w:rFonts w:ascii="Times New Roman"/>
                <w:b w:val="false"/>
                <w:i w:val="false"/>
                <w:color w:val="000000"/>
                <w:sz w:val="20"/>
              </w:rPr>
              <w:t>
верхней точкой</w:t>
            </w:r>
          </w:p>
          <w:p>
            <w:pPr>
              <w:spacing w:after="20"/>
              <w:ind w:left="20"/>
              <w:jc w:val="both"/>
            </w:pPr>
            <w:r>
              <w:rPr>
                <w:rFonts w:ascii="Times New Roman"/>
                <w:b w:val="false"/>
                <w:i w:val="false"/>
                <w:color w:val="000000"/>
                <w:sz w:val="20"/>
              </w:rPr>
              <w:t>
цистерны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Фекальные цистерны,</w:t>
            </w:r>
          </w:p>
          <w:p>
            <w:pPr>
              <w:spacing w:after="20"/>
              <w:ind w:left="20"/>
              <w:jc w:val="both"/>
            </w:pPr>
            <w:r>
              <w:rPr>
                <w:rFonts w:ascii="Times New Roman"/>
                <w:b w:val="false"/>
                <w:i w:val="false"/>
                <w:color w:val="000000"/>
                <w:sz w:val="20"/>
              </w:rPr>
              <w:t>
сборные цистерны</w:t>
            </w:r>
          </w:p>
          <w:p>
            <w:pPr>
              <w:spacing w:after="20"/>
              <w:ind w:left="20"/>
              <w:jc w:val="both"/>
            </w:pPr>
            <w:r>
              <w:rPr>
                <w:rFonts w:ascii="Times New Roman"/>
                <w:b w:val="false"/>
                <w:i w:val="false"/>
                <w:color w:val="000000"/>
                <w:sz w:val="20"/>
              </w:rPr>
              <w:t>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с</w:t>
            </w:r>
          </w:p>
          <w:p>
            <w:pPr>
              <w:spacing w:after="20"/>
              <w:ind w:left="20"/>
              <w:jc w:val="both"/>
            </w:pPr>
            <w:r>
              <w:rPr>
                <w:rFonts w:ascii="Times New Roman"/>
                <w:b w:val="false"/>
                <w:i w:val="false"/>
                <w:color w:val="000000"/>
                <w:sz w:val="20"/>
              </w:rPr>
              <w:t>
напором, равным</w:t>
            </w:r>
          </w:p>
          <w:p>
            <w:pPr>
              <w:spacing w:after="20"/>
              <w:ind w:left="20"/>
              <w:jc w:val="both"/>
            </w:pPr>
            <w:r>
              <w:rPr>
                <w:rFonts w:ascii="Times New Roman"/>
                <w:b w:val="false"/>
                <w:i w:val="false"/>
                <w:color w:val="000000"/>
                <w:sz w:val="20"/>
              </w:rPr>
              <w:t>
полуторному</w:t>
            </w:r>
          </w:p>
          <w:p>
            <w:pPr>
              <w:spacing w:after="20"/>
              <w:ind w:left="20"/>
              <w:jc w:val="both"/>
            </w:pPr>
            <w:r>
              <w:rPr>
                <w:rFonts w:ascii="Times New Roman"/>
                <w:b w:val="false"/>
                <w:i w:val="false"/>
                <w:color w:val="000000"/>
                <w:sz w:val="20"/>
              </w:rPr>
              <w:t>
давлению столба</w:t>
            </w:r>
          </w:p>
          <w:p>
            <w:pPr>
              <w:spacing w:after="20"/>
              <w:ind w:left="20"/>
              <w:jc w:val="both"/>
            </w:pPr>
            <w:r>
              <w:rPr>
                <w:rFonts w:ascii="Times New Roman"/>
                <w:b w:val="false"/>
                <w:i w:val="false"/>
                <w:color w:val="000000"/>
                <w:sz w:val="20"/>
              </w:rPr>
              <w:t>
воды от дна</w:t>
            </w:r>
          </w:p>
          <w:p>
            <w:pPr>
              <w:spacing w:after="20"/>
              <w:ind w:left="20"/>
              <w:jc w:val="both"/>
            </w:pPr>
            <w:r>
              <w:rPr>
                <w:rFonts w:ascii="Times New Roman"/>
                <w:b w:val="false"/>
                <w:i w:val="false"/>
                <w:color w:val="000000"/>
                <w:sz w:val="20"/>
              </w:rPr>
              <w:t>
цистерны до нижнего</w:t>
            </w:r>
          </w:p>
          <w:p>
            <w:pPr>
              <w:spacing w:after="20"/>
              <w:ind w:left="20"/>
              <w:jc w:val="both"/>
            </w:pPr>
            <w:r>
              <w:rPr>
                <w:rFonts w:ascii="Times New Roman"/>
                <w:b w:val="false"/>
                <w:i w:val="false"/>
                <w:color w:val="000000"/>
                <w:sz w:val="20"/>
              </w:rPr>
              <w:t>
санитарного</w:t>
            </w:r>
          </w:p>
          <w:p>
            <w:pPr>
              <w:spacing w:after="20"/>
              <w:ind w:left="20"/>
              <w:jc w:val="both"/>
            </w:pPr>
            <w:r>
              <w:rPr>
                <w:rFonts w:ascii="Times New Roman"/>
                <w:b w:val="false"/>
                <w:i w:val="false"/>
                <w:color w:val="000000"/>
                <w:sz w:val="20"/>
              </w:rPr>
              <w:t>
прибора</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с</w:t>
            </w:r>
          </w:p>
          <w:p>
            <w:pPr>
              <w:spacing w:after="20"/>
              <w:ind w:left="20"/>
              <w:jc w:val="both"/>
            </w:pPr>
            <w:r>
              <w:rPr>
                <w:rFonts w:ascii="Times New Roman"/>
                <w:b w:val="false"/>
                <w:i w:val="false"/>
                <w:color w:val="000000"/>
                <w:sz w:val="20"/>
              </w:rPr>
              <w:t>
напором, равным</w:t>
            </w:r>
          </w:p>
          <w:p>
            <w:pPr>
              <w:spacing w:after="20"/>
              <w:ind w:left="20"/>
              <w:jc w:val="both"/>
            </w:pPr>
            <w:r>
              <w:rPr>
                <w:rFonts w:ascii="Times New Roman"/>
                <w:b w:val="false"/>
                <w:i w:val="false"/>
                <w:color w:val="000000"/>
                <w:sz w:val="20"/>
              </w:rPr>
              <w:t>
полуторному</w:t>
            </w:r>
          </w:p>
          <w:p>
            <w:pPr>
              <w:spacing w:after="20"/>
              <w:ind w:left="20"/>
              <w:jc w:val="both"/>
            </w:pPr>
            <w:r>
              <w:rPr>
                <w:rFonts w:ascii="Times New Roman"/>
                <w:b w:val="false"/>
                <w:i w:val="false"/>
                <w:color w:val="000000"/>
                <w:sz w:val="20"/>
              </w:rPr>
              <w:t>
давлению столба</w:t>
            </w:r>
          </w:p>
          <w:p>
            <w:pPr>
              <w:spacing w:after="20"/>
              <w:ind w:left="20"/>
              <w:jc w:val="both"/>
            </w:pPr>
            <w:r>
              <w:rPr>
                <w:rFonts w:ascii="Times New Roman"/>
                <w:b w:val="false"/>
                <w:i w:val="false"/>
                <w:color w:val="000000"/>
                <w:sz w:val="20"/>
              </w:rPr>
              <w:t>
воды от дна</w:t>
            </w:r>
          </w:p>
          <w:p>
            <w:pPr>
              <w:spacing w:after="20"/>
              <w:ind w:left="20"/>
              <w:jc w:val="both"/>
            </w:pPr>
            <w:r>
              <w:rPr>
                <w:rFonts w:ascii="Times New Roman"/>
                <w:b w:val="false"/>
                <w:i w:val="false"/>
                <w:color w:val="000000"/>
                <w:sz w:val="20"/>
              </w:rPr>
              <w:t>
цистерны до нижнего</w:t>
            </w:r>
          </w:p>
          <w:p>
            <w:pPr>
              <w:spacing w:after="20"/>
              <w:ind w:left="20"/>
              <w:jc w:val="both"/>
            </w:pPr>
            <w:r>
              <w:rPr>
                <w:rFonts w:ascii="Times New Roman"/>
                <w:b w:val="false"/>
                <w:i w:val="false"/>
                <w:color w:val="000000"/>
                <w:sz w:val="20"/>
              </w:rPr>
              <w:t>
санитарного</w:t>
            </w:r>
          </w:p>
          <w:p>
            <w:pPr>
              <w:spacing w:after="20"/>
              <w:ind w:left="20"/>
              <w:jc w:val="both"/>
            </w:pPr>
            <w:r>
              <w:rPr>
                <w:rFonts w:ascii="Times New Roman"/>
                <w:b w:val="false"/>
                <w:i w:val="false"/>
                <w:color w:val="000000"/>
                <w:sz w:val="20"/>
              </w:rPr>
              <w:t>
прибора</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Цепные ящики</w:t>
            </w:r>
          </w:p>
          <w:p>
            <w:pPr>
              <w:spacing w:after="20"/>
              <w:ind w:left="20"/>
              <w:jc w:val="both"/>
            </w:pPr>
            <w:r>
              <w:rPr>
                <w:rFonts w:ascii="Times New Roman"/>
                <w:b w:val="false"/>
                <w:i w:val="false"/>
                <w:color w:val="000000"/>
                <w:sz w:val="20"/>
              </w:rPr>
              <w:t>
танкеров,</w:t>
            </w:r>
          </w:p>
          <w:p>
            <w:pPr>
              <w:spacing w:after="20"/>
              <w:ind w:left="20"/>
              <w:jc w:val="both"/>
            </w:pPr>
            <w:r>
              <w:rPr>
                <w:rFonts w:ascii="Times New Roman"/>
                <w:b w:val="false"/>
                <w:i w:val="false"/>
                <w:color w:val="000000"/>
                <w:sz w:val="20"/>
              </w:rPr>
              <w:t>
плавательные</w:t>
            </w:r>
          </w:p>
          <w:p>
            <w:pPr>
              <w:spacing w:after="20"/>
              <w:ind w:left="20"/>
              <w:jc w:val="both"/>
            </w:pPr>
            <w:r>
              <w:rPr>
                <w:rFonts w:ascii="Times New Roman"/>
                <w:b w:val="false"/>
                <w:i w:val="false"/>
                <w:color w:val="000000"/>
                <w:sz w:val="20"/>
              </w:rPr>
              <w:t>
бассейны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верхней кромки</w:t>
            </w:r>
          </w:p>
          <w:p>
            <w:pPr>
              <w:spacing w:after="20"/>
              <w:ind w:left="20"/>
              <w:jc w:val="both"/>
            </w:pPr>
            <w:r>
              <w:rPr>
                <w:rFonts w:ascii="Times New Roman"/>
                <w:b w:val="false"/>
                <w:i w:val="false"/>
                <w:color w:val="000000"/>
                <w:sz w:val="20"/>
              </w:rPr>
              <w:t>
цепного ящика</w:t>
            </w:r>
          </w:p>
          <w:p>
            <w:pPr>
              <w:spacing w:after="20"/>
              <w:ind w:left="20"/>
              <w:jc w:val="both"/>
            </w:pPr>
            <w:r>
              <w:rPr>
                <w:rFonts w:ascii="Times New Roman"/>
                <w:b w:val="false"/>
                <w:i w:val="false"/>
                <w:color w:val="000000"/>
                <w:sz w:val="20"/>
              </w:rPr>
              <w:t>
(бассейна)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верхней кромки</w:t>
            </w:r>
          </w:p>
          <w:p>
            <w:pPr>
              <w:spacing w:after="20"/>
              <w:ind w:left="20"/>
              <w:jc w:val="both"/>
            </w:pPr>
            <w:r>
              <w:rPr>
                <w:rFonts w:ascii="Times New Roman"/>
                <w:b w:val="false"/>
                <w:i w:val="false"/>
                <w:color w:val="000000"/>
                <w:sz w:val="20"/>
              </w:rPr>
              <w:t>
цепного ящика</w:t>
            </w:r>
          </w:p>
          <w:p>
            <w:pPr>
              <w:spacing w:after="20"/>
              <w:ind w:left="20"/>
              <w:jc w:val="both"/>
            </w:pPr>
            <w:r>
              <w:rPr>
                <w:rFonts w:ascii="Times New Roman"/>
                <w:b w:val="false"/>
                <w:i w:val="false"/>
                <w:color w:val="000000"/>
                <w:sz w:val="20"/>
              </w:rPr>
              <w:t>
(бассейна)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 пустотелые,</w:t>
            </w:r>
          </w:p>
          <w:p>
            <w:pPr>
              <w:spacing w:after="20"/>
              <w:ind w:left="20"/>
              <w:jc w:val="both"/>
            </w:pPr>
            <w:r>
              <w:rPr>
                <w:rFonts w:ascii="Times New Roman"/>
                <w:b w:val="false"/>
                <w:i w:val="false"/>
                <w:color w:val="000000"/>
                <w:sz w:val="20"/>
              </w:rPr>
              <w:t>
полости стационарных</w:t>
            </w:r>
          </w:p>
          <w:p>
            <w:pPr>
              <w:spacing w:after="20"/>
              <w:ind w:left="20"/>
              <w:jc w:val="both"/>
            </w:pPr>
            <w:r>
              <w:rPr>
                <w:rFonts w:ascii="Times New Roman"/>
                <w:b w:val="false"/>
                <w:i w:val="false"/>
                <w:color w:val="000000"/>
                <w:sz w:val="20"/>
              </w:rPr>
              <w:t>
и поворотных</w:t>
            </w:r>
          </w:p>
          <w:p>
            <w:pPr>
              <w:spacing w:after="20"/>
              <w:ind w:left="20"/>
              <w:jc w:val="both"/>
            </w:pPr>
            <w:r>
              <w:rPr>
                <w:rFonts w:ascii="Times New Roman"/>
                <w:b w:val="false"/>
                <w:i w:val="false"/>
                <w:color w:val="000000"/>
                <w:sz w:val="20"/>
              </w:rPr>
              <w:t>
насадок, полые</w:t>
            </w:r>
          </w:p>
          <w:p>
            <w:pPr>
              <w:spacing w:after="20"/>
              <w:ind w:left="20"/>
              <w:jc w:val="both"/>
            </w:pPr>
            <w:r>
              <w:rPr>
                <w:rFonts w:ascii="Times New Roman"/>
                <w:b w:val="false"/>
                <w:i w:val="false"/>
                <w:color w:val="000000"/>
                <w:sz w:val="20"/>
              </w:rPr>
              <w:t>
элементы крыльевых</w:t>
            </w:r>
          </w:p>
          <w:p>
            <w:pPr>
              <w:spacing w:after="20"/>
              <w:ind w:left="20"/>
              <w:jc w:val="both"/>
            </w:pPr>
            <w:r>
              <w:rPr>
                <w:rFonts w:ascii="Times New Roman"/>
                <w:b w:val="false"/>
                <w:i w:val="false"/>
                <w:color w:val="000000"/>
                <w:sz w:val="20"/>
              </w:rPr>
              <w:t>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с</w:t>
            </w:r>
          </w:p>
          <w:p>
            <w:pPr>
              <w:spacing w:after="20"/>
              <w:ind w:left="20"/>
              <w:jc w:val="both"/>
            </w:pPr>
            <w:r>
              <w:rPr>
                <w:rFonts w:ascii="Times New Roman"/>
                <w:b w:val="false"/>
                <w:i w:val="false"/>
                <w:color w:val="000000"/>
                <w:sz w:val="20"/>
              </w:rPr>
              <w:t>
напором р,</w:t>
            </w:r>
          </w:p>
          <w:p>
            <w:pPr>
              <w:spacing w:after="20"/>
              <w:ind w:left="20"/>
              <w:jc w:val="both"/>
            </w:pPr>
            <w:r>
              <w:rPr>
                <w:rFonts w:ascii="Times New Roman"/>
                <w:b w:val="false"/>
                <w:i w:val="false"/>
                <w:color w:val="000000"/>
                <w:sz w:val="20"/>
              </w:rPr>
              <w:t>
кПа</w:t>
            </w:r>
            <w:r>
              <w:rPr>
                <w:rFonts w:ascii="Times New Roman"/>
                <w:b w:val="false"/>
                <w:i w:val="false"/>
                <w:color w:val="000000"/>
                <w:vertAlign w:val="superscript"/>
              </w:rPr>
              <w:t>1</w:t>
            </w:r>
            <w:r>
              <w:rPr>
                <w:rFonts w:ascii="Times New Roman"/>
                <w:b w:val="false"/>
                <w:i w:val="false"/>
                <w:color w:val="000000"/>
                <w:sz w:val="20"/>
              </w:rPr>
              <w:t>, определяемым</w:t>
            </w:r>
          </w:p>
          <w:p>
            <w:pPr>
              <w:spacing w:after="20"/>
              <w:ind w:left="20"/>
              <w:jc w:val="both"/>
            </w:pPr>
            <w:r>
              <w:rPr>
                <w:rFonts w:ascii="Times New Roman"/>
                <w:b w:val="false"/>
                <w:i w:val="false"/>
                <w:color w:val="000000"/>
                <w:sz w:val="20"/>
              </w:rPr>
              <w:t>
по формуле:</w:t>
            </w:r>
          </w:p>
          <w:p>
            <w:pPr>
              <w:spacing w:after="20"/>
              <w:ind w:left="20"/>
              <w:jc w:val="both"/>
            </w:pPr>
            <w:r>
              <w:rPr>
                <w:rFonts w:ascii="Times New Roman"/>
                <w:b w:val="false"/>
                <w:i w:val="false"/>
                <w:color w:val="000000"/>
                <w:sz w:val="20"/>
              </w:rPr>
              <w:t>
p=12,5 T+v</w:t>
            </w:r>
          </w:p>
          <w:p>
            <w:pPr>
              <w:spacing w:after="20"/>
              <w:ind w:left="20"/>
              <w:jc w:val="both"/>
            </w:pPr>
            <w:r>
              <w:rPr>
                <w:rFonts w:ascii="Times New Roman"/>
                <w:b w:val="false"/>
                <w:i w:val="false"/>
                <w:color w:val="000000"/>
                <w:sz w:val="20"/>
              </w:rPr>
              <w:t>
2/60, где Т —</w:t>
            </w:r>
          </w:p>
          <w:p>
            <w:pPr>
              <w:spacing w:after="20"/>
              <w:ind w:left="20"/>
              <w:jc w:val="both"/>
            </w:pPr>
            <w:r>
              <w:rPr>
                <w:rFonts w:ascii="Times New Roman"/>
                <w:b w:val="false"/>
                <w:i w:val="false"/>
                <w:color w:val="000000"/>
                <w:sz w:val="20"/>
              </w:rPr>
              <w:t>
осадка судна в</w:t>
            </w:r>
          </w:p>
          <w:p>
            <w:pPr>
              <w:spacing w:after="20"/>
              <w:ind w:left="20"/>
              <w:jc w:val="both"/>
            </w:pPr>
            <w:r>
              <w:rPr>
                <w:rFonts w:ascii="Times New Roman"/>
                <w:b w:val="false"/>
                <w:i w:val="false"/>
                <w:color w:val="000000"/>
                <w:sz w:val="20"/>
              </w:rPr>
              <w:t>
полном грузу, м;</w:t>
            </w:r>
          </w:p>
          <w:p>
            <w:pPr>
              <w:spacing w:after="20"/>
              <w:ind w:left="20"/>
              <w:jc w:val="both"/>
            </w:pPr>
            <w:r>
              <w:rPr>
                <w:rFonts w:ascii="Times New Roman"/>
                <w:b w:val="false"/>
                <w:i w:val="false"/>
                <w:color w:val="000000"/>
                <w:sz w:val="20"/>
              </w:rPr>
              <w:t>
v — скорость</w:t>
            </w:r>
          </w:p>
          <w:p>
            <w:pPr>
              <w:spacing w:after="20"/>
              <w:ind w:left="20"/>
              <w:jc w:val="both"/>
            </w:pPr>
            <w:r>
              <w:rPr>
                <w:rFonts w:ascii="Times New Roman"/>
                <w:b w:val="false"/>
                <w:i w:val="false"/>
                <w:color w:val="000000"/>
                <w:sz w:val="20"/>
              </w:rPr>
              <w:t>
судна, узлы.</w:t>
            </w:r>
          </w:p>
          <w:p>
            <w:pPr>
              <w:spacing w:after="20"/>
              <w:ind w:left="20"/>
              <w:jc w:val="both"/>
            </w:pPr>
            <w:r>
              <w:rPr>
                <w:rFonts w:ascii="Times New Roman"/>
                <w:b w:val="false"/>
                <w:i w:val="false"/>
                <w:color w:val="000000"/>
                <w:sz w:val="20"/>
              </w:rPr>
              <w:t>
При этом напор</w:t>
            </w:r>
          </w:p>
          <w:p>
            <w:pPr>
              <w:spacing w:after="20"/>
              <w:ind w:left="20"/>
              <w:jc w:val="both"/>
            </w:pPr>
            <w:r>
              <w:rPr>
                <w:rFonts w:ascii="Times New Roman"/>
                <w:b w:val="false"/>
                <w:i w:val="false"/>
                <w:color w:val="000000"/>
                <w:sz w:val="20"/>
              </w:rPr>
              <w:t>
водяного столба</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50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на</w:t>
            </w:r>
          </w:p>
          <w:p>
            <w:pPr>
              <w:spacing w:after="20"/>
              <w:ind w:left="20"/>
              <w:jc w:val="both"/>
            </w:pPr>
            <w:r>
              <w:rPr>
                <w:rFonts w:ascii="Times New Roman"/>
                <w:b w:val="false"/>
                <w:i w:val="false"/>
                <w:color w:val="000000"/>
                <w:sz w:val="20"/>
              </w:rPr>
              <w:t>
высоту 1 м над</w:t>
            </w:r>
          </w:p>
          <w:p>
            <w:pPr>
              <w:spacing w:after="20"/>
              <w:ind w:left="20"/>
              <w:jc w:val="both"/>
            </w:pPr>
            <w:r>
              <w:rPr>
                <w:rFonts w:ascii="Times New Roman"/>
                <w:b w:val="false"/>
                <w:i w:val="false"/>
                <w:color w:val="000000"/>
                <w:sz w:val="20"/>
              </w:rPr>
              <w:t>
верхней кромкой</w:t>
            </w:r>
          </w:p>
          <w:p>
            <w:pPr>
              <w:spacing w:after="20"/>
              <w:ind w:left="20"/>
              <w:jc w:val="both"/>
            </w:pPr>
            <w:r>
              <w:rPr>
                <w:rFonts w:ascii="Times New Roman"/>
                <w:b w:val="false"/>
                <w:i w:val="false"/>
                <w:color w:val="000000"/>
                <w:sz w:val="20"/>
              </w:rPr>
              <w:t>
руля (насадки)1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судов</w:t>
            </w:r>
          </w:p>
          <w:p>
            <w:pPr>
              <w:spacing w:after="20"/>
              <w:ind w:left="20"/>
              <w:jc w:val="both"/>
            </w:pPr>
            <w:r>
              <w:rPr>
                <w:rFonts w:ascii="Times New Roman"/>
                <w:b w:val="false"/>
                <w:i w:val="false"/>
                <w:color w:val="000000"/>
                <w:sz w:val="20"/>
              </w:rPr>
              <w:t>
класса "О"</w:t>
            </w:r>
          </w:p>
          <w:p>
            <w:pPr>
              <w:spacing w:after="20"/>
              <w:ind w:left="20"/>
              <w:jc w:val="both"/>
            </w:pPr>
            <w:r>
              <w:rPr>
                <w:rFonts w:ascii="Times New Roman"/>
                <w:b w:val="false"/>
                <w:i w:val="false"/>
                <w:color w:val="000000"/>
                <w:sz w:val="20"/>
              </w:rPr>
              <w:t>
напор допускается</w:t>
            </w:r>
          </w:p>
          <w:p>
            <w:pPr>
              <w:spacing w:after="20"/>
              <w:ind w:left="20"/>
              <w:jc w:val="both"/>
            </w:pPr>
            <w:r>
              <w:rPr>
                <w:rFonts w:ascii="Times New Roman"/>
                <w:b w:val="false"/>
                <w:i w:val="false"/>
                <w:color w:val="000000"/>
                <w:sz w:val="20"/>
              </w:rPr>
              <w:t>
не менее чем для</w:t>
            </w:r>
          </w:p>
          <w:p>
            <w:pPr>
              <w:spacing w:after="20"/>
              <w:ind w:left="20"/>
              <w:jc w:val="both"/>
            </w:pPr>
            <w:r>
              <w:rPr>
                <w:rFonts w:ascii="Times New Roman"/>
                <w:b w:val="false"/>
                <w:i w:val="false"/>
                <w:color w:val="000000"/>
                <w:sz w:val="20"/>
              </w:rPr>
              <w:t>
рулей (насадок)</w:t>
            </w:r>
          </w:p>
          <w:p>
            <w:pPr>
              <w:spacing w:after="20"/>
              <w:ind w:left="20"/>
              <w:jc w:val="both"/>
            </w:pPr>
            <w:r>
              <w:rPr>
                <w:rFonts w:ascii="Times New Roman"/>
                <w:b w:val="false"/>
                <w:i w:val="false"/>
                <w:color w:val="000000"/>
                <w:sz w:val="20"/>
              </w:rPr>
              <w:t>
судов класса</w:t>
            </w:r>
          </w:p>
          <w:p>
            <w:pPr>
              <w:spacing w:after="20"/>
              <w:ind w:left="20"/>
              <w:jc w:val="both"/>
            </w:pPr>
            <w:r>
              <w:rPr>
                <w:rFonts w:ascii="Times New Roman"/>
                <w:b w:val="false"/>
                <w:i w:val="false"/>
                <w:color w:val="000000"/>
                <w:sz w:val="20"/>
              </w:rPr>
              <w:t>
"О - ПР"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Отсеки и конструкции группы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Межбортовые</w:t>
            </w:r>
          </w:p>
          <w:p>
            <w:pPr>
              <w:spacing w:after="20"/>
              <w:ind w:left="20"/>
              <w:jc w:val="both"/>
            </w:pPr>
            <w:r>
              <w:rPr>
                <w:rFonts w:ascii="Times New Roman"/>
                <w:b w:val="false"/>
                <w:i w:val="false"/>
                <w:color w:val="000000"/>
                <w:sz w:val="20"/>
              </w:rPr>
              <w:t>
отсеки, не</w:t>
            </w:r>
          </w:p>
          <w:p>
            <w:pPr>
              <w:spacing w:after="20"/>
              <w:ind w:left="20"/>
              <w:jc w:val="both"/>
            </w:pPr>
            <w:r>
              <w:rPr>
                <w:rFonts w:ascii="Times New Roman"/>
                <w:b w:val="false"/>
                <w:i w:val="false"/>
                <w:color w:val="000000"/>
                <w:sz w:val="20"/>
              </w:rPr>
              <w:t>
предназначенные</w:t>
            </w:r>
          </w:p>
          <w:p>
            <w:pPr>
              <w:spacing w:after="20"/>
              <w:ind w:left="20"/>
              <w:jc w:val="both"/>
            </w:pPr>
            <w:r>
              <w:rPr>
                <w:rFonts w:ascii="Times New Roman"/>
                <w:b w:val="false"/>
                <w:i w:val="false"/>
                <w:color w:val="000000"/>
                <w:sz w:val="20"/>
              </w:rPr>
              <w:t>
для хранения</w:t>
            </w:r>
          </w:p>
          <w:p>
            <w:pPr>
              <w:spacing w:after="20"/>
              <w:ind w:left="20"/>
              <w:jc w:val="both"/>
            </w:pPr>
            <w:r>
              <w:rPr>
                <w:rFonts w:ascii="Times New Roman"/>
                <w:b w:val="false"/>
                <w:i w:val="false"/>
                <w:color w:val="000000"/>
                <w:sz w:val="20"/>
              </w:rPr>
              <w:t>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судов с</w:t>
            </w:r>
          </w:p>
          <w:p>
            <w:pPr>
              <w:spacing w:after="20"/>
              <w:ind w:left="20"/>
              <w:jc w:val="both"/>
            </w:pPr>
            <w:r>
              <w:rPr>
                <w:rFonts w:ascii="Times New Roman"/>
                <w:b w:val="false"/>
                <w:i w:val="false"/>
                <w:color w:val="000000"/>
                <w:sz w:val="20"/>
              </w:rPr>
              <w:t>
двойным дном -</w:t>
            </w:r>
          </w:p>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выше</w:t>
            </w:r>
          </w:p>
          <w:p>
            <w:pPr>
              <w:spacing w:after="20"/>
              <w:ind w:left="20"/>
              <w:jc w:val="both"/>
            </w:pPr>
            <w:r>
              <w:rPr>
                <w:rFonts w:ascii="Times New Roman"/>
                <w:b w:val="false"/>
                <w:i w:val="false"/>
                <w:color w:val="000000"/>
                <w:sz w:val="20"/>
              </w:rPr>
              <w:t>
уровня второго</w:t>
            </w:r>
          </w:p>
          <w:p>
            <w:pPr>
              <w:spacing w:after="20"/>
              <w:ind w:left="20"/>
              <w:jc w:val="both"/>
            </w:pPr>
            <w:r>
              <w:rPr>
                <w:rFonts w:ascii="Times New Roman"/>
                <w:b w:val="false"/>
                <w:i w:val="false"/>
                <w:color w:val="000000"/>
                <w:sz w:val="20"/>
              </w:rPr>
              <w:t>
дна. Для судов</w:t>
            </w:r>
          </w:p>
          <w:p>
            <w:pPr>
              <w:spacing w:after="20"/>
              <w:ind w:left="20"/>
              <w:jc w:val="both"/>
            </w:pPr>
            <w:r>
              <w:rPr>
                <w:rFonts w:ascii="Times New Roman"/>
                <w:b w:val="false"/>
                <w:i w:val="false"/>
                <w:color w:val="000000"/>
                <w:sz w:val="20"/>
              </w:rPr>
              <w:t>
без двойного</w:t>
            </w:r>
          </w:p>
          <w:p>
            <w:pPr>
              <w:spacing w:after="20"/>
              <w:ind w:left="20"/>
              <w:jc w:val="both"/>
            </w:pPr>
            <w:r>
              <w:rPr>
                <w:rFonts w:ascii="Times New Roman"/>
                <w:b w:val="false"/>
                <w:i w:val="false"/>
                <w:color w:val="000000"/>
                <w:sz w:val="20"/>
              </w:rPr>
              <w:t>
дна - наливом</w:t>
            </w:r>
          </w:p>
          <w:p>
            <w:pPr>
              <w:spacing w:after="20"/>
              <w:ind w:left="20"/>
              <w:jc w:val="both"/>
            </w:pPr>
            <w:r>
              <w:rPr>
                <w:rFonts w:ascii="Times New Roman"/>
                <w:b w:val="false"/>
                <w:i w:val="false"/>
                <w:color w:val="000000"/>
                <w:sz w:val="20"/>
              </w:rPr>
              <w:t>
воды на высоту</w:t>
            </w:r>
          </w:p>
          <w:p>
            <w:pPr>
              <w:spacing w:after="20"/>
              <w:ind w:left="20"/>
              <w:jc w:val="both"/>
            </w:pPr>
            <w:r>
              <w:rPr>
                <w:rFonts w:ascii="Times New Roman"/>
                <w:b w:val="false"/>
                <w:i w:val="false"/>
                <w:color w:val="000000"/>
                <w:sz w:val="20"/>
              </w:rPr>
              <w:t>
0,6 м от наружной</w:t>
            </w:r>
          </w:p>
          <w:p>
            <w:pPr>
              <w:spacing w:after="20"/>
              <w:ind w:left="20"/>
              <w:jc w:val="both"/>
            </w:pPr>
            <w:r>
              <w:rPr>
                <w:rFonts w:ascii="Times New Roman"/>
                <w:b w:val="false"/>
                <w:i w:val="false"/>
                <w:color w:val="000000"/>
                <w:sz w:val="20"/>
              </w:rPr>
              <w:t>
обшивки днища и</w:t>
            </w:r>
          </w:p>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выше</w:t>
            </w:r>
          </w:p>
          <w:p>
            <w:pPr>
              <w:spacing w:after="20"/>
              <w:ind w:left="20"/>
              <w:jc w:val="both"/>
            </w:pPr>
            <w:r>
              <w:rPr>
                <w:rFonts w:ascii="Times New Roman"/>
                <w:b w:val="false"/>
                <w:i w:val="false"/>
                <w:color w:val="000000"/>
                <w:sz w:val="20"/>
              </w:rPr>
              <w:t>
этого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судов с</w:t>
            </w:r>
          </w:p>
          <w:p>
            <w:pPr>
              <w:spacing w:after="20"/>
              <w:ind w:left="20"/>
              <w:jc w:val="both"/>
            </w:pPr>
            <w:r>
              <w:rPr>
                <w:rFonts w:ascii="Times New Roman"/>
                <w:b w:val="false"/>
                <w:i w:val="false"/>
                <w:color w:val="000000"/>
                <w:sz w:val="20"/>
              </w:rPr>
              <w:t>
двойным дном -</w:t>
            </w:r>
          </w:p>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выше</w:t>
            </w:r>
          </w:p>
          <w:p>
            <w:pPr>
              <w:spacing w:after="20"/>
              <w:ind w:left="20"/>
              <w:jc w:val="both"/>
            </w:pPr>
            <w:r>
              <w:rPr>
                <w:rFonts w:ascii="Times New Roman"/>
                <w:b w:val="false"/>
                <w:i w:val="false"/>
                <w:color w:val="000000"/>
                <w:sz w:val="20"/>
              </w:rPr>
              <w:t>
уровня второго</w:t>
            </w:r>
          </w:p>
          <w:p>
            <w:pPr>
              <w:spacing w:after="20"/>
              <w:ind w:left="20"/>
              <w:jc w:val="both"/>
            </w:pPr>
            <w:r>
              <w:rPr>
                <w:rFonts w:ascii="Times New Roman"/>
                <w:b w:val="false"/>
                <w:i w:val="false"/>
                <w:color w:val="000000"/>
                <w:sz w:val="20"/>
              </w:rPr>
              <w:t>
дна. Для судов</w:t>
            </w:r>
          </w:p>
          <w:p>
            <w:pPr>
              <w:spacing w:after="20"/>
              <w:ind w:left="20"/>
              <w:jc w:val="both"/>
            </w:pPr>
            <w:r>
              <w:rPr>
                <w:rFonts w:ascii="Times New Roman"/>
                <w:b w:val="false"/>
                <w:i w:val="false"/>
                <w:color w:val="000000"/>
                <w:sz w:val="20"/>
              </w:rPr>
              <w:t>
без двойного</w:t>
            </w:r>
          </w:p>
          <w:p>
            <w:pPr>
              <w:spacing w:after="20"/>
              <w:ind w:left="20"/>
              <w:jc w:val="both"/>
            </w:pPr>
            <w:r>
              <w:rPr>
                <w:rFonts w:ascii="Times New Roman"/>
                <w:b w:val="false"/>
                <w:i w:val="false"/>
                <w:color w:val="000000"/>
                <w:sz w:val="20"/>
              </w:rPr>
              <w:t>
дна - наливом</w:t>
            </w:r>
          </w:p>
          <w:p>
            <w:pPr>
              <w:spacing w:after="20"/>
              <w:ind w:left="20"/>
              <w:jc w:val="both"/>
            </w:pPr>
            <w:r>
              <w:rPr>
                <w:rFonts w:ascii="Times New Roman"/>
                <w:b w:val="false"/>
                <w:i w:val="false"/>
                <w:color w:val="000000"/>
                <w:sz w:val="20"/>
              </w:rPr>
              <w:t>
воды на высоту</w:t>
            </w:r>
          </w:p>
          <w:p>
            <w:pPr>
              <w:spacing w:after="20"/>
              <w:ind w:left="20"/>
              <w:jc w:val="both"/>
            </w:pPr>
            <w:r>
              <w:rPr>
                <w:rFonts w:ascii="Times New Roman"/>
                <w:b w:val="false"/>
                <w:i w:val="false"/>
                <w:color w:val="000000"/>
                <w:sz w:val="20"/>
              </w:rPr>
              <w:t>
0,35 м от наружной</w:t>
            </w:r>
          </w:p>
          <w:p>
            <w:pPr>
              <w:spacing w:after="20"/>
              <w:ind w:left="20"/>
              <w:jc w:val="both"/>
            </w:pPr>
            <w:r>
              <w:rPr>
                <w:rFonts w:ascii="Times New Roman"/>
                <w:b w:val="false"/>
                <w:i w:val="false"/>
                <w:color w:val="000000"/>
                <w:sz w:val="20"/>
              </w:rPr>
              <w:t>
обшивки днища и</w:t>
            </w:r>
          </w:p>
          <w:p>
            <w:pPr>
              <w:spacing w:after="20"/>
              <w:ind w:left="20"/>
              <w:jc w:val="both"/>
            </w:pPr>
            <w:r>
              <w:rPr>
                <w:rFonts w:ascii="Times New Roman"/>
                <w:b w:val="false"/>
                <w:i w:val="false"/>
                <w:color w:val="000000"/>
                <w:sz w:val="20"/>
              </w:rPr>
              <w:t>
поливанием струей</w:t>
            </w:r>
          </w:p>
          <w:p>
            <w:pPr>
              <w:spacing w:after="20"/>
              <w:ind w:left="20"/>
              <w:jc w:val="both"/>
            </w:pPr>
            <w:r>
              <w:rPr>
                <w:rFonts w:ascii="Times New Roman"/>
                <w:b w:val="false"/>
                <w:i w:val="false"/>
                <w:color w:val="000000"/>
                <w:sz w:val="20"/>
              </w:rPr>
              <w:t>
воды под напором</w:t>
            </w:r>
          </w:p>
          <w:p>
            <w:pPr>
              <w:spacing w:after="20"/>
              <w:ind w:left="20"/>
              <w:jc w:val="both"/>
            </w:pPr>
            <w:r>
              <w:rPr>
                <w:rFonts w:ascii="Times New Roman"/>
                <w:b w:val="false"/>
                <w:i w:val="false"/>
                <w:color w:val="000000"/>
                <w:sz w:val="20"/>
              </w:rPr>
              <w:t>
выше этого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серийных</w:t>
            </w:r>
          </w:p>
          <w:p>
            <w:pPr>
              <w:spacing w:after="20"/>
              <w:ind w:left="20"/>
              <w:jc w:val="both"/>
            </w:pPr>
            <w:r>
              <w:rPr>
                <w:rFonts w:ascii="Times New Roman"/>
                <w:b w:val="false"/>
                <w:i w:val="false"/>
                <w:color w:val="000000"/>
                <w:sz w:val="20"/>
              </w:rPr>
              <w:t>
судов классов</w:t>
            </w:r>
          </w:p>
          <w:p>
            <w:pPr>
              <w:spacing w:after="20"/>
              <w:ind w:left="20"/>
              <w:jc w:val="both"/>
            </w:pPr>
            <w:r>
              <w:rPr>
                <w:rFonts w:ascii="Times New Roman"/>
                <w:b w:val="false"/>
                <w:i w:val="false"/>
                <w:color w:val="000000"/>
                <w:sz w:val="20"/>
              </w:rPr>
              <w:t>
"О", "Р" и "Л"</w:t>
            </w:r>
          </w:p>
          <w:p>
            <w:pPr>
              <w:spacing w:after="20"/>
              <w:ind w:left="20"/>
              <w:jc w:val="both"/>
            </w:pPr>
            <w:r>
              <w:rPr>
                <w:rFonts w:ascii="Times New Roman"/>
                <w:b w:val="false"/>
                <w:i w:val="false"/>
                <w:color w:val="000000"/>
                <w:sz w:val="20"/>
              </w:rPr>
              <w:t>
испытания</w:t>
            </w:r>
          </w:p>
          <w:p>
            <w:pPr>
              <w:spacing w:after="20"/>
              <w:ind w:left="20"/>
              <w:jc w:val="both"/>
            </w:pPr>
            <w:r>
              <w:rPr>
                <w:rFonts w:ascii="Times New Roman"/>
                <w:b w:val="false"/>
                <w:i w:val="false"/>
                <w:color w:val="000000"/>
                <w:sz w:val="20"/>
              </w:rPr>
              <w:t>
поливанием воды</w:t>
            </w:r>
          </w:p>
          <w:p>
            <w:pPr>
              <w:spacing w:after="20"/>
              <w:ind w:left="20"/>
              <w:jc w:val="both"/>
            </w:pPr>
            <w:r>
              <w:rPr>
                <w:rFonts w:ascii="Times New Roman"/>
                <w:b w:val="false"/>
                <w:i w:val="false"/>
                <w:color w:val="000000"/>
                <w:sz w:val="20"/>
              </w:rPr>
              <w:t>
под напором для</w:t>
            </w:r>
          </w:p>
          <w:p>
            <w:pPr>
              <w:spacing w:after="20"/>
              <w:ind w:left="20"/>
              <w:jc w:val="both"/>
            </w:pPr>
            <w:r>
              <w:rPr>
                <w:rFonts w:ascii="Times New Roman"/>
                <w:b w:val="false"/>
                <w:i w:val="false"/>
                <w:color w:val="000000"/>
                <w:sz w:val="20"/>
              </w:rPr>
              <w:t>
переборок</w:t>
            </w:r>
          </w:p>
          <w:p>
            <w:pPr>
              <w:spacing w:after="20"/>
              <w:ind w:left="20"/>
              <w:jc w:val="both"/>
            </w:pPr>
            <w:r>
              <w:rPr>
                <w:rFonts w:ascii="Times New Roman"/>
                <w:b w:val="false"/>
                <w:i w:val="false"/>
                <w:color w:val="000000"/>
                <w:sz w:val="20"/>
              </w:rPr>
              <w:t>
допускается</w:t>
            </w:r>
          </w:p>
          <w:p>
            <w:pPr>
              <w:spacing w:after="20"/>
              <w:ind w:left="20"/>
              <w:jc w:val="both"/>
            </w:pPr>
            <w:r>
              <w:rPr>
                <w:rFonts w:ascii="Times New Roman"/>
                <w:b w:val="false"/>
                <w:i w:val="false"/>
                <w:color w:val="000000"/>
                <w:sz w:val="20"/>
              </w:rPr>
              <w:t>
заменить</w:t>
            </w:r>
          </w:p>
          <w:p>
            <w:pPr>
              <w:spacing w:after="20"/>
              <w:ind w:left="20"/>
              <w:jc w:val="both"/>
            </w:pPr>
            <w:r>
              <w:rPr>
                <w:rFonts w:ascii="Times New Roman"/>
                <w:b w:val="false"/>
                <w:i w:val="false"/>
                <w:color w:val="000000"/>
                <w:sz w:val="20"/>
              </w:rPr>
              <w:t>
испытаниями</w:t>
            </w:r>
          </w:p>
          <w:p>
            <w:pPr>
              <w:spacing w:after="20"/>
              <w:ind w:left="20"/>
              <w:jc w:val="both"/>
            </w:pPr>
            <w:r>
              <w:rPr>
                <w:rFonts w:ascii="Times New Roman"/>
                <w:b w:val="false"/>
                <w:i w:val="false"/>
                <w:color w:val="000000"/>
                <w:sz w:val="20"/>
              </w:rPr>
              <w:t>
смачиванием</w:t>
            </w:r>
          </w:p>
          <w:p>
            <w:pPr>
              <w:spacing w:after="20"/>
              <w:ind w:left="20"/>
              <w:jc w:val="both"/>
            </w:pPr>
            <w:r>
              <w:rPr>
                <w:rFonts w:ascii="Times New Roman"/>
                <w:b w:val="false"/>
                <w:i w:val="false"/>
                <w:color w:val="000000"/>
                <w:sz w:val="20"/>
              </w:rPr>
              <w:t>
керосином, для</w:t>
            </w:r>
          </w:p>
          <w:p>
            <w:pPr>
              <w:spacing w:after="20"/>
              <w:ind w:left="20"/>
              <w:jc w:val="both"/>
            </w:pPr>
            <w:r>
              <w:rPr>
                <w:rFonts w:ascii="Times New Roman"/>
                <w:b w:val="false"/>
                <w:i w:val="false"/>
                <w:color w:val="000000"/>
                <w:sz w:val="20"/>
              </w:rPr>
              <w:t>
наружной обшивки -</w:t>
            </w:r>
          </w:p>
          <w:p>
            <w:pPr>
              <w:spacing w:after="20"/>
              <w:ind w:left="20"/>
              <w:jc w:val="both"/>
            </w:pPr>
            <w:r>
              <w:rPr>
                <w:rFonts w:ascii="Times New Roman"/>
                <w:b w:val="false"/>
                <w:i w:val="false"/>
                <w:color w:val="000000"/>
                <w:sz w:val="20"/>
              </w:rPr>
              <w:t>
притапливанием</w:t>
            </w:r>
          </w:p>
          <w:p>
            <w:pPr>
              <w:spacing w:after="20"/>
              <w:ind w:left="20"/>
              <w:jc w:val="both"/>
            </w:pPr>
            <w:r>
              <w:rPr>
                <w:rFonts w:ascii="Times New Roman"/>
                <w:b w:val="false"/>
                <w:i w:val="false"/>
                <w:color w:val="000000"/>
                <w:sz w:val="20"/>
              </w:rPr>
              <w:t>
судна до осадки</w:t>
            </w:r>
          </w:p>
          <w:p>
            <w:pPr>
              <w:spacing w:after="20"/>
              <w:ind w:left="20"/>
              <w:jc w:val="both"/>
            </w:pPr>
            <w:r>
              <w:rPr>
                <w:rFonts w:ascii="Times New Roman"/>
                <w:b w:val="false"/>
                <w:i w:val="false"/>
                <w:color w:val="000000"/>
                <w:sz w:val="20"/>
              </w:rPr>
              <w:t>
на 0,05 м меньше</w:t>
            </w:r>
          </w:p>
          <w:p>
            <w:pPr>
              <w:spacing w:after="20"/>
              <w:ind w:left="20"/>
              <w:jc w:val="both"/>
            </w:pPr>
            <w:r>
              <w:rPr>
                <w:rFonts w:ascii="Times New Roman"/>
                <w:b w:val="false"/>
                <w:i w:val="false"/>
                <w:color w:val="000000"/>
                <w:sz w:val="20"/>
              </w:rPr>
              <w:t>
осадки порожнем.</w:t>
            </w:r>
          </w:p>
          <w:p>
            <w:pPr>
              <w:spacing w:after="20"/>
              <w:ind w:left="20"/>
              <w:jc w:val="both"/>
            </w:pPr>
            <w:r>
              <w:rPr>
                <w:rFonts w:ascii="Times New Roman"/>
                <w:b w:val="false"/>
                <w:i w:val="false"/>
                <w:color w:val="000000"/>
                <w:sz w:val="20"/>
              </w:rPr>
              <w:t>
Отсеки в целом</w:t>
            </w:r>
          </w:p>
          <w:p>
            <w:pPr>
              <w:spacing w:after="20"/>
              <w:ind w:left="20"/>
              <w:jc w:val="both"/>
            </w:pPr>
            <w:r>
              <w:rPr>
                <w:rFonts w:ascii="Times New Roman"/>
                <w:b w:val="false"/>
                <w:i w:val="false"/>
                <w:color w:val="000000"/>
                <w:sz w:val="20"/>
              </w:rPr>
              <w:t>
по согласованию</w:t>
            </w:r>
          </w:p>
          <w:p>
            <w:pPr>
              <w:spacing w:after="20"/>
              <w:ind w:left="20"/>
              <w:jc w:val="both"/>
            </w:pPr>
            <w:r>
              <w:rPr>
                <w:rFonts w:ascii="Times New Roman"/>
                <w:b w:val="false"/>
                <w:i w:val="false"/>
                <w:color w:val="000000"/>
                <w:sz w:val="20"/>
              </w:rPr>
              <w:t>
с Регистром</w:t>
            </w:r>
          </w:p>
          <w:p>
            <w:pPr>
              <w:spacing w:after="20"/>
              <w:ind w:left="20"/>
              <w:jc w:val="both"/>
            </w:pPr>
            <w:r>
              <w:rPr>
                <w:rFonts w:ascii="Times New Roman"/>
                <w:b w:val="false"/>
                <w:i w:val="false"/>
                <w:color w:val="000000"/>
                <w:sz w:val="20"/>
              </w:rPr>
              <w:t>
судоходства</w:t>
            </w:r>
          </w:p>
          <w:p>
            <w:pPr>
              <w:spacing w:after="20"/>
              <w:ind w:left="20"/>
              <w:jc w:val="both"/>
            </w:pPr>
            <w:r>
              <w:rPr>
                <w:rFonts w:ascii="Times New Roman"/>
                <w:b w:val="false"/>
                <w:i w:val="false"/>
                <w:color w:val="000000"/>
                <w:sz w:val="20"/>
              </w:rPr>
              <w:t>
допускается</w:t>
            </w:r>
          </w:p>
          <w:p>
            <w:pPr>
              <w:spacing w:after="20"/>
              <w:ind w:left="20"/>
              <w:jc w:val="both"/>
            </w:pPr>
            <w:r>
              <w:rPr>
                <w:rFonts w:ascii="Times New Roman"/>
                <w:b w:val="false"/>
                <w:i w:val="false"/>
                <w:color w:val="000000"/>
                <w:sz w:val="20"/>
              </w:rPr>
              <w:t>
испытывать надувом</w:t>
            </w:r>
          </w:p>
          <w:p>
            <w:pPr>
              <w:spacing w:after="20"/>
              <w:ind w:left="20"/>
              <w:jc w:val="both"/>
            </w:pPr>
            <w:r>
              <w:rPr>
                <w:rFonts w:ascii="Times New Roman"/>
                <w:b w:val="false"/>
                <w:i w:val="false"/>
                <w:color w:val="000000"/>
                <w:sz w:val="20"/>
              </w:rPr>
              <w:t>
воздуха с применением ППС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Коффердамы</w:t>
            </w:r>
          </w:p>
          <w:p>
            <w:pPr>
              <w:spacing w:after="20"/>
              <w:ind w:left="20"/>
              <w:jc w:val="both"/>
            </w:pPr>
            <w:r>
              <w:rPr>
                <w:rFonts w:ascii="Times New Roman"/>
                <w:b w:val="false"/>
                <w:i w:val="false"/>
                <w:color w:val="000000"/>
                <w:sz w:val="20"/>
              </w:rPr>
              <w:t>
вертикальные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трубы или на</w:t>
            </w:r>
          </w:p>
          <w:p>
            <w:pPr>
              <w:spacing w:after="20"/>
              <w:ind w:left="20"/>
              <w:jc w:val="both"/>
            </w:pPr>
            <w:r>
              <w:rPr>
                <w:rFonts w:ascii="Times New Roman"/>
                <w:b w:val="false"/>
                <w:i w:val="false"/>
                <w:color w:val="000000"/>
                <w:sz w:val="20"/>
              </w:rPr>
              <w:t>
высоту комингса</w:t>
            </w:r>
          </w:p>
          <w:p>
            <w:pPr>
              <w:spacing w:after="20"/>
              <w:ind w:left="20"/>
              <w:jc w:val="both"/>
            </w:pPr>
            <w:r>
              <w:rPr>
                <w:rFonts w:ascii="Times New Roman"/>
                <w:b w:val="false"/>
                <w:i w:val="false"/>
                <w:color w:val="000000"/>
                <w:sz w:val="20"/>
              </w:rPr>
              <w:t>
люка (по большему</w:t>
            </w:r>
          </w:p>
          <w:p>
            <w:pPr>
              <w:spacing w:after="20"/>
              <w:ind w:left="20"/>
              <w:jc w:val="both"/>
            </w:pPr>
            <w:r>
              <w:rPr>
                <w:rFonts w:ascii="Times New Roman"/>
                <w:b w:val="false"/>
                <w:i w:val="false"/>
                <w:color w:val="000000"/>
                <w:sz w:val="20"/>
              </w:rPr>
              <w:t>
напору)</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верха воздушной</w:t>
            </w:r>
          </w:p>
          <w:p>
            <w:pPr>
              <w:spacing w:after="20"/>
              <w:ind w:left="20"/>
              <w:jc w:val="both"/>
            </w:pPr>
            <w:r>
              <w:rPr>
                <w:rFonts w:ascii="Times New Roman"/>
                <w:b w:val="false"/>
                <w:i w:val="false"/>
                <w:color w:val="000000"/>
                <w:sz w:val="20"/>
              </w:rPr>
              <w:t>
трубы или на</w:t>
            </w:r>
          </w:p>
          <w:p>
            <w:pPr>
              <w:spacing w:after="20"/>
              <w:ind w:left="20"/>
              <w:jc w:val="both"/>
            </w:pPr>
            <w:r>
              <w:rPr>
                <w:rFonts w:ascii="Times New Roman"/>
                <w:b w:val="false"/>
                <w:i w:val="false"/>
                <w:color w:val="000000"/>
                <w:sz w:val="20"/>
              </w:rPr>
              <w:t>
высоту комингса</w:t>
            </w:r>
          </w:p>
          <w:p>
            <w:pPr>
              <w:spacing w:after="20"/>
              <w:ind w:left="20"/>
              <w:jc w:val="both"/>
            </w:pPr>
            <w:r>
              <w:rPr>
                <w:rFonts w:ascii="Times New Roman"/>
                <w:b w:val="false"/>
                <w:i w:val="false"/>
                <w:color w:val="000000"/>
                <w:sz w:val="20"/>
              </w:rPr>
              <w:t>
люка (по большему</w:t>
            </w:r>
          </w:p>
          <w:p>
            <w:pPr>
              <w:spacing w:after="20"/>
              <w:ind w:left="20"/>
              <w:jc w:val="both"/>
            </w:pPr>
            <w:r>
              <w:rPr>
                <w:rFonts w:ascii="Times New Roman"/>
                <w:b w:val="false"/>
                <w:i w:val="false"/>
                <w:color w:val="000000"/>
                <w:sz w:val="20"/>
              </w:rPr>
              <w:t>
напору)</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трюмы</w:t>
            </w:r>
          </w:p>
          <w:p>
            <w:pPr>
              <w:spacing w:after="20"/>
              <w:ind w:left="20"/>
              <w:jc w:val="both"/>
            </w:pPr>
            <w:r>
              <w:rPr>
                <w:rFonts w:ascii="Times New Roman"/>
                <w:b w:val="false"/>
                <w:i w:val="false"/>
                <w:color w:val="000000"/>
                <w:sz w:val="20"/>
              </w:rPr>
              <w:t>
сухогрузных</w:t>
            </w:r>
          </w:p>
          <w:p>
            <w:pPr>
              <w:spacing w:after="20"/>
              <w:ind w:left="20"/>
              <w:jc w:val="both"/>
            </w:pPr>
            <w:r>
              <w:rPr>
                <w:rFonts w:ascii="Times New Roman"/>
                <w:b w:val="false"/>
                <w:i w:val="false"/>
                <w:color w:val="000000"/>
                <w:sz w:val="20"/>
              </w:rPr>
              <w:t>
судов,</w:t>
            </w:r>
          </w:p>
          <w:p>
            <w:pPr>
              <w:spacing w:after="20"/>
              <w:ind w:left="20"/>
              <w:jc w:val="both"/>
            </w:pPr>
            <w:r>
              <w:rPr>
                <w:rFonts w:ascii="Times New Roman"/>
                <w:b w:val="false"/>
                <w:i w:val="false"/>
                <w:color w:val="000000"/>
                <w:sz w:val="20"/>
              </w:rPr>
              <w:t>
машинно-котельны</w:t>
            </w:r>
          </w:p>
          <w:p>
            <w:pPr>
              <w:spacing w:after="20"/>
              <w:ind w:left="20"/>
              <w:jc w:val="both"/>
            </w:pPr>
            <w:r>
              <w:rPr>
                <w:rFonts w:ascii="Times New Roman"/>
                <w:b w:val="false"/>
                <w:i w:val="false"/>
                <w:color w:val="000000"/>
                <w:sz w:val="20"/>
              </w:rPr>
              <w:t>
и моторные</w:t>
            </w:r>
          </w:p>
          <w:p>
            <w:pPr>
              <w:spacing w:after="20"/>
              <w:ind w:left="20"/>
              <w:jc w:val="both"/>
            </w:pPr>
            <w:r>
              <w:rPr>
                <w:rFonts w:ascii="Times New Roman"/>
                <w:b w:val="false"/>
                <w:i w:val="false"/>
                <w:color w:val="000000"/>
                <w:sz w:val="20"/>
              </w:rPr>
              <w:t>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судов с</w:t>
            </w:r>
          </w:p>
          <w:p>
            <w:pPr>
              <w:spacing w:after="20"/>
              <w:ind w:left="20"/>
              <w:jc w:val="both"/>
            </w:pPr>
            <w:r>
              <w:rPr>
                <w:rFonts w:ascii="Times New Roman"/>
                <w:b w:val="false"/>
                <w:i w:val="false"/>
                <w:color w:val="000000"/>
                <w:sz w:val="20"/>
              </w:rPr>
              <w:t>
двойным дном —</w:t>
            </w:r>
          </w:p>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выше</w:t>
            </w:r>
          </w:p>
          <w:p>
            <w:pPr>
              <w:spacing w:after="20"/>
              <w:ind w:left="20"/>
              <w:jc w:val="both"/>
            </w:pPr>
            <w:r>
              <w:rPr>
                <w:rFonts w:ascii="Times New Roman"/>
                <w:b w:val="false"/>
                <w:i w:val="false"/>
                <w:color w:val="000000"/>
                <w:sz w:val="20"/>
              </w:rPr>
              <w:t>
уровня второго</w:t>
            </w:r>
          </w:p>
          <w:p>
            <w:pPr>
              <w:spacing w:after="20"/>
              <w:ind w:left="20"/>
              <w:jc w:val="both"/>
            </w:pPr>
            <w:r>
              <w:rPr>
                <w:rFonts w:ascii="Times New Roman"/>
                <w:b w:val="false"/>
                <w:i w:val="false"/>
                <w:color w:val="000000"/>
                <w:sz w:val="20"/>
              </w:rPr>
              <w:t>
дна. Для судов</w:t>
            </w:r>
          </w:p>
          <w:p>
            <w:pPr>
              <w:spacing w:after="20"/>
              <w:ind w:left="20"/>
              <w:jc w:val="both"/>
            </w:pPr>
            <w:r>
              <w:rPr>
                <w:rFonts w:ascii="Times New Roman"/>
                <w:b w:val="false"/>
                <w:i w:val="false"/>
                <w:color w:val="000000"/>
                <w:sz w:val="20"/>
              </w:rPr>
              <w:t>
без двойного</w:t>
            </w:r>
          </w:p>
          <w:p>
            <w:pPr>
              <w:spacing w:after="20"/>
              <w:ind w:left="20"/>
              <w:jc w:val="both"/>
            </w:pPr>
            <w:r>
              <w:rPr>
                <w:rFonts w:ascii="Times New Roman"/>
                <w:b w:val="false"/>
                <w:i w:val="false"/>
                <w:color w:val="000000"/>
                <w:sz w:val="20"/>
              </w:rPr>
              <w:t>
дна - наливом</w:t>
            </w:r>
          </w:p>
          <w:p>
            <w:pPr>
              <w:spacing w:after="20"/>
              <w:ind w:left="20"/>
              <w:jc w:val="both"/>
            </w:pPr>
            <w:r>
              <w:rPr>
                <w:rFonts w:ascii="Times New Roman"/>
                <w:b w:val="false"/>
                <w:i w:val="false"/>
                <w:color w:val="000000"/>
                <w:sz w:val="20"/>
              </w:rPr>
              <w:t>
воды на высоту</w:t>
            </w:r>
          </w:p>
          <w:p>
            <w:pPr>
              <w:spacing w:after="20"/>
              <w:ind w:left="20"/>
              <w:jc w:val="both"/>
            </w:pPr>
            <w:r>
              <w:rPr>
                <w:rFonts w:ascii="Times New Roman"/>
                <w:b w:val="false"/>
                <w:i w:val="false"/>
                <w:color w:val="000000"/>
                <w:sz w:val="20"/>
              </w:rPr>
              <w:t>
0,6 м от наружной</w:t>
            </w:r>
          </w:p>
          <w:p>
            <w:pPr>
              <w:spacing w:after="20"/>
              <w:ind w:left="20"/>
              <w:jc w:val="both"/>
            </w:pPr>
            <w:r>
              <w:rPr>
                <w:rFonts w:ascii="Times New Roman"/>
                <w:b w:val="false"/>
                <w:i w:val="false"/>
                <w:color w:val="000000"/>
                <w:sz w:val="20"/>
              </w:rPr>
              <w:t>
обшивки днища и</w:t>
            </w:r>
          </w:p>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выше</w:t>
            </w:r>
          </w:p>
          <w:p>
            <w:pPr>
              <w:spacing w:after="20"/>
              <w:ind w:left="20"/>
              <w:jc w:val="both"/>
            </w:pPr>
            <w:r>
              <w:rPr>
                <w:rFonts w:ascii="Times New Roman"/>
                <w:b w:val="false"/>
                <w:i w:val="false"/>
                <w:color w:val="000000"/>
                <w:sz w:val="20"/>
              </w:rPr>
              <w:t>
этого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судов с</w:t>
            </w:r>
          </w:p>
          <w:p>
            <w:pPr>
              <w:spacing w:after="20"/>
              <w:ind w:left="20"/>
              <w:jc w:val="both"/>
            </w:pPr>
            <w:r>
              <w:rPr>
                <w:rFonts w:ascii="Times New Roman"/>
                <w:b w:val="false"/>
                <w:i w:val="false"/>
                <w:color w:val="000000"/>
                <w:sz w:val="20"/>
              </w:rPr>
              <w:t>
двойным дном —</w:t>
            </w:r>
          </w:p>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выше</w:t>
            </w:r>
          </w:p>
          <w:p>
            <w:pPr>
              <w:spacing w:after="20"/>
              <w:ind w:left="20"/>
              <w:jc w:val="both"/>
            </w:pPr>
            <w:r>
              <w:rPr>
                <w:rFonts w:ascii="Times New Roman"/>
                <w:b w:val="false"/>
                <w:i w:val="false"/>
                <w:color w:val="000000"/>
                <w:sz w:val="20"/>
              </w:rPr>
              <w:t>
уровня второго</w:t>
            </w:r>
          </w:p>
          <w:p>
            <w:pPr>
              <w:spacing w:after="20"/>
              <w:ind w:left="20"/>
              <w:jc w:val="both"/>
            </w:pPr>
            <w:r>
              <w:rPr>
                <w:rFonts w:ascii="Times New Roman"/>
                <w:b w:val="false"/>
                <w:i w:val="false"/>
                <w:color w:val="000000"/>
                <w:sz w:val="20"/>
              </w:rPr>
              <w:t>
дна. Для судов</w:t>
            </w:r>
          </w:p>
          <w:p>
            <w:pPr>
              <w:spacing w:after="20"/>
              <w:ind w:left="20"/>
              <w:jc w:val="both"/>
            </w:pPr>
            <w:r>
              <w:rPr>
                <w:rFonts w:ascii="Times New Roman"/>
                <w:b w:val="false"/>
                <w:i w:val="false"/>
                <w:color w:val="000000"/>
                <w:sz w:val="20"/>
              </w:rPr>
              <w:t>
без двойного</w:t>
            </w:r>
          </w:p>
          <w:p>
            <w:pPr>
              <w:spacing w:after="20"/>
              <w:ind w:left="20"/>
              <w:jc w:val="both"/>
            </w:pPr>
            <w:r>
              <w:rPr>
                <w:rFonts w:ascii="Times New Roman"/>
                <w:b w:val="false"/>
                <w:i w:val="false"/>
                <w:color w:val="000000"/>
                <w:sz w:val="20"/>
              </w:rPr>
              <w:t>
дна - наливом</w:t>
            </w:r>
          </w:p>
          <w:p>
            <w:pPr>
              <w:spacing w:after="20"/>
              <w:ind w:left="20"/>
              <w:jc w:val="both"/>
            </w:pPr>
            <w:r>
              <w:rPr>
                <w:rFonts w:ascii="Times New Roman"/>
                <w:b w:val="false"/>
                <w:i w:val="false"/>
                <w:color w:val="000000"/>
                <w:sz w:val="20"/>
              </w:rPr>
              <w:t>
воды на высоту</w:t>
            </w:r>
          </w:p>
          <w:p>
            <w:pPr>
              <w:spacing w:after="20"/>
              <w:ind w:left="20"/>
              <w:jc w:val="both"/>
            </w:pPr>
            <w:r>
              <w:rPr>
                <w:rFonts w:ascii="Times New Roman"/>
                <w:b w:val="false"/>
                <w:i w:val="false"/>
                <w:color w:val="000000"/>
                <w:sz w:val="20"/>
              </w:rPr>
              <w:t>
0,35 м от наружной</w:t>
            </w:r>
          </w:p>
          <w:p>
            <w:pPr>
              <w:spacing w:after="20"/>
              <w:ind w:left="20"/>
              <w:jc w:val="both"/>
            </w:pPr>
            <w:r>
              <w:rPr>
                <w:rFonts w:ascii="Times New Roman"/>
                <w:b w:val="false"/>
                <w:i w:val="false"/>
                <w:color w:val="000000"/>
                <w:sz w:val="20"/>
              </w:rPr>
              <w:t>
обшивки днища и</w:t>
            </w:r>
          </w:p>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выше</w:t>
            </w:r>
          </w:p>
          <w:p>
            <w:pPr>
              <w:spacing w:after="20"/>
              <w:ind w:left="20"/>
              <w:jc w:val="both"/>
            </w:pPr>
            <w:r>
              <w:rPr>
                <w:rFonts w:ascii="Times New Roman"/>
                <w:b w:val="false"/>
                <w:i w:val="false"/>
                <w:color w:val="000000"/>
                <w:sz w:val="20"/>
              </w:rPr>
              <w:t>
этого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приложения</w:t>
            </w:r>
          </w:p>
          <w:p>
            <w:pPr>
              <w:spacing w:after="20"/>
              <w:ind w:left="20"/>
              <w:jc w:val="both"/>
            </w:pPr>
            <w:r>
              <w:rPr>
                <w:rFonts w:ascii="Times New Roman"/>
                <w:b w:val="false"/>
                <w:i w:val="false"/>
                <w:color w:val="000000"/>
                <w:sz w:val="20"/>
              </w:rPr>
              <w:t>
По согласованию</w:t>
            </w:r>
          </w:p>
          <w:p>
            <w:pPr>
              <w:spacing w:after="20"/>
              <w:ind w:left="20"/>
              <w:jc w:val="both"/>
            </w:pPr>
            <w:r>
              <w:rPr>
                <w:rFonts w:ascii="Times New Roman"/>
                <w:b w:val="false"/>
                <w:i w:val="false"/>
                <w:color w:val="000000"/>
                <w:sz w:val="20"/>
              </w:rPr>
              <w:t>
с работником</w:t>
            </w:r>
          </w:p>
          <w:p>
            <w:pPr>
              <w:spacing w:after="20"/>
              <w:ind w:left="20"/>
              <w:jc w:val="both"/>
            </w:pPr>
            <w:r>
              <w:rPr>
                <w:rFonts w:ascii="Times New Roman"/>
                <w:b w:val="false"/>
                <w:i w:val="false"/>
                <w:color w:val="000000"/>
                <w:sz w:val="20"/>
              </w:rPr>
              <w:t>
Регистра</w:t>
            </w:r>
          </w:p>
          <w:p>
            <w:pPr>
              <w:spacing w:after="20"/>
              <w:ind w:left="20"/>
              <w:jc w:val="both"/>
            </w:pPr>
            <w:r>
              <w:rPr>
                <w:rFonts w:ascii="Times New Roman"/>
                <w:b w:val="false"/>
                <w:i w:val="false"/>
                <w:color w:val="000000"/>
                <w:sz w:val="20"/>
              </w:rPr>
              <w:t>
судоходства,</w:t>
            </w:r>
          </w:p>
          <w:p>
            <w:pPr>
              <w:spacing w:after="20"/>
              <w:ind w:left="20"/>
              <w:jc w:val="both"/>
            </w:pPr>
            <w:r>
              <w:rPr>
                <w:rFonts w:ascii="Times New Roman"/>
                <w:b w:val="false"/>
                <w:i w:val="false"/>
                <w:color w:val="000000"/>
                <w:sz w:val="20"/>
              </w:rPr>
              <w:t>
испытания</w:t>
            </w:r>
          </w:p>
          <w:p>
            <w:pPr>
              <w:spacing w:after="20"/>
              <w:ind w:left="20"/>
              <w:jc w:val="both"/>
            </w:pPr>
            <w:r>
              <w:rPr>
                <w:rFonts w:ascii="Times New Roman"/>
                <w:b w:val="false"/>
                <w:i w:val="false"/>
                <w:color w:val="000000"/>
                <w:sz w:val="20"/>
              </w:rPr>
              <w:t>
подводной части</w:t>
            </w:r>
          </w:p>
          <w:p>
            <w:pPr>
              <w:spacing w:after="20"/>
              <w:ind w:left="20"/>
              <w:jc w:val="both"/>
            </w:pPr>
            <w:r>
              <w:rPr>
                <w:rFonts w:ascii="Times New Roman"/>
                <w:b w:val="false"/>
                <w:i w:val="false"/>
                <w:color w:val="000000"/>
                <w:sz w:val="20"/>
              </w:rPr>
              <w:t>
обшивки корпуса</w:t>
            </w:r>
          </w:p>
          <w:p>
            <w:pPr>
              <w:spacing w:after="20"/>
              <w:ind w:left="20"/>
              <w:jc w:val="both"/>
            </w:pPr>
            <w:r>
              <w:rPr>
                <w:rFonts w:ascii="Times New Roman"/>
                <w:b w:val="false"/>
                <w:i w:val="false"/>
                <w:color w:val="000000"/>
                <w:sz w:val="20"/>
              </w:rPr>
              <w:t>
проводятся</w:t>
            </w:r>
          </w:p>
          <w:p>
            <w:pPr>
              <w:spacing w:after="20"/>
              <w:ind w:left="20"/>
              <w:jc w:val="both"/>
            </w:pPr>
            <w:r>
              <w:rPr>
                <w:rFonts w:ascii="Times New Roman"/>
                <w:b w:val="false"/>
                <w:i w:val="false"/>
                <w:color w:val="000000"/>
                <w:sz w:val="20"/>
              </w:rPr>
              <w:t>
притапливанием</w:t>
            </w:r>
          </w:p>
          <w:p>
            <w:pPr>
              <w:spacing w:after="20"/>
              <w:ind w:left="20"/>
              <w:jc w:val="both"/>
            </w:pPr>
            <w:r>
              <w:rPr>
                <w:rFonts w:ascii="Times New Roman"/>
                <w:b w:val="false"/>
                <w:i w:val="false"/>
                <w:color w:val="000000"/>
                <w:sz w:val="20"/>
              </w:rPr>
              <w:t>
судна на осадку,</w:t>
            </w:r>
          </w:p>
          <w:p>
            <w:pPr>
              <w:spacing w:after="20"/>
              <w:ind w:left="20"/>
              <w:jc w:val="both"/>
            </w:pPr>
            <w:r>
              <w:rPr>
                <w:rFonts w:ascii="Times New Roman"/>
                <w:b w:val="false"/>
                <w:i w:val="false"/>
                <w:color w:val="000000"/>
                <w:sz w:val="20"/>
              </w:rPr>
              <w:t>
которая меньше</w:t>
            </w:r>
          </w:p>
          <w:p>
            <w:pPr>
              <w:spacing w:after="20"/>
              <w:ind w:left="20"/>
              <w:jc w:val="both"/>
            </w:pPr>
            <w:r>
              <w:rPr>
                <w:rFonts w:ascii="Times New Roman"/>
                <w:b w:val="false"/>
                <w:i w:val="false"/>
                <w:color w:val="000000"/>
                <w:sz w:val="20"/>
              </w:rPr>
              <w:t>
осадки порожнем на</w:t>
            </w:r>
          </w:p>
          <w:p>
            <w:pPr>
              <w:spacing w:after="20"/>
              <w:ind w:left="20"/>
              <w:jc w:val="both"/>
            </w:pPr>
            <w:r>
              <w:rPr>
                <w:rFonts w:ascii="Times New Roman"/>
                <w:b w:val="false"/>
                <w:i w:val="false"/>
                <w:color w:val="000000"/>
                <w:sz w:val="20"/>
              </w:rPr>
              <w:t>
0,05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Отсеки в</w:t>
            </w:r>
          </w:p>
          <w:p>
            <w:pPr>
              <w:spacing w:after="20"/>
              <w:ind w:left="20"/>
              <w:jc w:val="both"/>
            </w:pPr>
            <w:r>
              <w:rPr>
                <w:rFonts w:ascii="Times New Roman"/>
                <w:b w:val="false"/>
                <w:i w:val="false"/>
                <w:color w:val="000000"/>
                <w:sz w:val="20"/>
              </w:rPr>
              <w:t>
междупалубном</w:t>
            </w:r>
          </w:p>
          <w:p>
            <w:pPr>
              <w:spacing w:after="20"/>
              <w:ind w:left="20"/>
              <w:jc w:val="both"/>
            </w:pPr>
            <w:r>
              <w:rPr>
                <w:rFonts w:ascii="Times New Roman"/>
                <w:b w:val="false"/>
                <w:i w:val="false"/>
                <w:color w:val="000000"/>
                <w:sz w:val="20"/>
              </w:rPr>
              <w:t>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xml:space="preserve">
приложения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Междудонныеъ</w:t>
            </w:r>
          </w:p>
          <w:p>
            <w:pPr>
              <w:spacing w:after="20"/>
              <w:ind w:left="20"/>
              <w:jc w:val="both"/>
            </w:pPr>
            <w:r>
              <w:rPr>
                <w:rFonts w:ascii="Times New Roman"/>
                <w:b w:val="false"/>
                <w:i w:val="false"/>
                <w:color w:val="000000"/>
                <w:sz w:val="20"/>
              </w:rPr>
              <w:t>
отсеки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высоты 0,6 м</w:t>
            </w:r>
          </w:p>
          <w:p>
            <w:pPr>
              <w:spacing w:after="20"/>
              <w:ind w:left="20"/>
              <w:jc w:val="both"/>
            </w:pPr>
            <w:r>
              <w:rPr>
                <w:rFonts w:ascii="Times New Roman"/>
                <w:b w:val="false"/>
                <w:i w:val="false"/>
                <w:color w:val="000000"/>
                <w:sz w:val="20"/>
              </w:rPr>
              <w:t>
над настилом</w:t>
            </w:r>
          </w:p>
          <w:p>
            <w:pPr>
              <w:spacing w:after="20"/>
              <w:ind w:left="20"/>
              <w:jc w:val="both"/>
            </w:pPr>
            <w:r>
              <w:rPr>
                <w:rFonts w:ascii="Times New Roman"/>
                <w:b w:val="false"/>
                <w:i w:val="false"/>
                <w:color w:val="000000"/>
                <w:sz w:val="20"/>
              </w:rPr>
              <w:t>
второго дна1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высоты 0,35 м</w:t>
            </w:r>
          </w:p>
          <w:p>
            <w:pPr>
              <w:spacing w:after="20"/>
              <w:ind w:left="20"/>
              <w:jc w:val="both"/>
            </w:pPr>
            <w:r>
              <w:rPr>
                <w:rFonts w:ascii="Times New Roman"/>
                <w:b w:val="false"/>
                <w:i w:val="false"/>
                <w:color w:val="000000"/>
                <w:sz w:val="20"/>
              </w:rPr>
              <w:t>
над настилом</w:t>
            </w:r>
          </w:p>
          <w:p>
            <w:pPr>
              <w:spacing w:after="20"/>
              <w:ind w:left="20"/>
              <w:jc w:val="both"/>
            </w:pPr>
            <w:r>
              <w:rPr>
                <w:rFonts w:ascii="Times New Roman"/>
                <w:b w:val="false"/>
                <w:i w:val="false"/>
                <w:color w:val="000000"/>
                <w:sz w:val="20"/>
              </w:rPr>
              <w:t>
второго дна1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Шахты лага,</w:t>
            </w:r>
          </w:p>
          <w:p>
            <w:pPr>
              <w:spacing w:after="20"/>
              <w:ind w:left="20"/>
              <w:jc w:val="both"/>
            </w:pPr>
            <w:r>
              <w:rPr>
                <w:rFonts w:ascii="Times New Roman"/>
                <w:b w:val="false"/>
                <w:i w:val="false"/>
                <w:color w:val="000000"/>
                <w:sz w:val="20"/>
              </w:rPr>
              <w:t>
эхолота, воздушные</w:t>
            </w:r>
          </w:p>
          <w:p>
            <w:pPr>
              <w:spacing w:after="20"/>
              <w:ind w:left="20"/>
              <w:jc w:val="both"/>
            </w:pPr>
            <w:r>
              <w:rPr>
                <w:rFonts w:ascii="Times New Roman"/>
                <w:b w:val="false"/>
                <w:i w:val="false"/>
                <w:color w:val="000000"/>
                <w:sz w:val="20"/>
              </w:rPr>
              <w:t>
ящики, отсеки</w:t>
            </w:r>
          </w:p>
          <w:p>
            <w:pPr>
              <w:spacing w:after="20"/>
              <w:ind w:left="20"/>
              <w:jc w:val="both"/>
            </w:pPr>
            <w:r>
              <w:rPr>
                <w:rFonts w:ascii="Times New Roman"/>
                <w:b w:val="false"/>
                <w:i w:val="false"/>
                <w:color w:val="000000"/>
                <w:sz w:val="20"/>
              </w:rPr>
              <w:t>
плавучести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уровня палубы</w:t>
            </w:r>
          </w:p>
          <w:p>
            <w:pPr>
              <w:spacing w:after="20"/>
              <w:ind w:left="20"/>
              <w:jc w:val="both"/>
            </w:pPr>
            <w:r>
              <w:rPr>
                <w:rFonts w:ascii="Times New Roman"/>
                <w:b w:val="false"/>
                <w:i w:val="false"/>
                <w:color w:val="000000"/>
                <w:sz w:val="20"/>
              </w:rPr>
              <w:t>
переборок1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уровня грузовой</w:t>
            </w:r>
          </w:p>
          <w:p>
            <w:pPr>
              <w:spacing w:after="20"/>
              <w:ind w:left="20"/>
              <w:jc w:val="both"/>
            </w:pPr>
            <w:r>
              <w:rPr>
                <w:rFonts w:ascii="Times New Roman"/>
                <w:b w:val="false"/>
                <w:i w:val="false"/>
                <w:color w:val="000000"/>
                <w:sz w:val="20"/>
              </w:rPr>
              <w:t>
ватерлинии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подруливающего</w:t>
            </w:r>
          </w:p>
          <w:p>
            <w:pPr>
              <w:spacing w:after="20"/>
              <w:ind w:left="20"/>
              <w:jc w:val="both"/>
            </w:pPr>
            <w:r>
              <w:rPr>
                <w:rFonts w:ascii="Times New Roman"/>
                <w:b w:val="false"/>
                <w:i w:val="false"/>
                <w:color w:val="000000"/>
                <w:sz w:val="20"/>
              </w:rPr>
              <w:t>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 гребного</w:t>
            </w:r>
          </w:p>
          <w:p>
            <w:pPr>
              <w:spacing w:after="20"/>
              <w:ind w:left="20"/>
              <w:jc w:val="both"/>
            </w:pPr>
            <w:r>
              <w:rPr>
                <w:rFonts w:ascii="Times New Roman"/>
                <w:b w:val="false"/>
                <w:i w:val="false"/>
                <w:color w:val="000000"/>
                <w:sz w:val="20"/>
              </w:rPr>
              <w:t>
вала, включая</w:t>
            </w:r>
          </w:p>
          <w:p>
            <w:pPr>
              <w:spacing w:after="20"/>
              <w:ind w:left="20"/>
              <w:jc w:val="both"/>
            </w:pPr>
            <w:r>
              <w:rPr>
                <w:rFonts w:ascii="Times New Roman"/>
                <w:b w:val="false"/>
                <w:i w:val="false"/>
                <w:color w:val="000000"/>
                <w:sz w:val="20"/>
              </w:rPr>
              <w:t>
выгородки и шахты</w:t>
            </w:r>
          </w:p>
          <w:p>
            <w:pPr>
              <w:spacing w:after="20"/>
              <w:ind w:left="20"/>
              <w:jc w:val="both"/>
            </w:pPr>
            <w:r>
              <w:rPr>
                <w:rFonts w:ascii="Times New Roman"/>
                <w:b w:val="false"/>
                <w:i w:val="false"/>
                <w:color w:val="000000"/>
                <w:sz w:val="20"/>
              </w:rPr>
              <w:t>
запасного выхода; не</w:t>
            </w:r>
          </w:p>
          <w:p>
            <w:pPr>
              <w:spacing w:after="20"/>
              <w:ind w:left="20"/>
              <w:jc w:val="both"/>
            </w:pPr>
            <w:r>
              <w:rPr>
                <w:rFonts w:ascii="Times New Roman"/>
                <w:b w:val="false"/>
                <w:i w:val="false"/>
                <w:color w:val="000000"/>
                <w:sz w:val="20"/>
              </w:rPr>
              <w:t>
проницаемые шахты,</w:t>
            </w:r>
          </w:p>
          <w:p>
            <w:pPr>
              <w:spacing w:after="20"/>
              <w:ind w:left="20"/>
              <w:jc w:val="both"/>
            </w:pPr>
            <w:r>
              <w:rPr>
                <w:rFonts w:ascii="Times New Roman"/>
                <w:b w:val="false"/>
                <w:i w:val="false"/>
                <w:color w:val="000000"/>
                <w:sz w:val="20"/>
              </w:rPr>
              <w:t>
включая шахты МКО;</w:t>
            </w:r>
          </w:p>
          <w:p>
            <w:pPr>
              <w:spacing w:after="20"/>
              <w:ind w:left="20"/>
              <w:jc w:val="both"/>
            </w:pPr>
            <w:r>
              <w:rPr>
                <w:rFonts w:ascii="Times New Roman"/>
                <w:b w:val="false"/>
                <w:i w:val="false"/>
                <w:color w:val="000000"/>
                <w:sz w:val="20"/>
              </w:rPr>
              <w:t>
вентиляционные</w:t>
            </w:r>
          </w:p>
          <w:p>
            <w:pPr>
              <w:spacing w:after="20"/>
              <w:ind w:left="20"/>
              <w:jc w:val="both"/>
            </w:pPr>
            <w:r>
              <w:rPr>
                <w:rFonts w:ascii="Times New Roman"/>
                <w:b w:val="false"/>
                <w:i w:val="false"/>
                <w:color w:val="000000"/>
                <w:sz w:val="20"/>
              </w:rPr>
              <w:t>
каналы,</w:t>
            </w:r>
          </w:p>
          <w:p>
            <w:pPr>
              <w:spacing w:after="20"/>
              <w:ind w:left="20"/>
              <w:jc w:val="both"/>
            </w:pPr>
            <w:r>
              <w:rPr>
                <w:rFonts w:ascii="Times New Roman"/>
                <w:b w:val="false"/>
                <w:i w:val="false"/>
                <w:color w:val="000000"/>
                <w:sz w:val="20"/>
              </w:rPr>
              <w:t>
расположенные</w:t>
            </w:r>
          </w:p>
          <w:p>
            <w:pPr>
              <w:spacing w:after="20"/>
              <w:ind w:left="20"/>
              <w:jc w:val="both"/>
            </w:pPr>
            <w:r>
              <w:rPr>
                <w:rFonts w:ascii="Times New Roman"/>
                <w:b w:val="false"/>
                <w:i w:val="false"/>
                <w:color w:val="000000"/>
                <w:sz w:val="20"/>
              </w:rPr>
              <w:t>
внутри корпуса,</w:t>
            </w:r>
          </w:p>
          <w:p>
            <w:pPr>
              <w:spacing w:after="20"/>
              <w:ind w:left="20"/>
              <w:jc w:val="both"/>
            </w:pPr>
            <w:r>
              <w:rPr>
                <w:rFonts w:ascii="Times New Roman"/>
                <w:b w:val="false"/>
                <w:i w:val="false"/>
                <w:color w:val="000000"/>
                <w:sz w:val="20"/>
              </w:rPr>
              <w:t>
надстроек и 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настоящего</w:t>
            </w:r>
          </w:p>
          <w:p>
            <w:pPr>
              <w:spacing w:after="20"/>
              <w:ind w:left="20"/>
              <w:jc w:val="both"/>
            </w:pPr>
            <w:r>
              <w:rPr>
                <w:rFonts w:ascii="Times New Roman"/>
                <w:b w:val="false"/>
                <w:i w:val="false"/>
                <w:color w:val="000000"/>
                <w:sz w:val="20"/>
              </w:rPr>
              <w:t>
приложения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Цепные ящики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настоящего</w:t>
            </w:r>
          </w:p>
          <w:p>
            <w:pPr>
              <w:spacing w:after="20"/>
              <w:ind w:left="20"/>
              <w:jc w:val="both"/>
            </w:pPr>
            <w:r>
              <w:rPr>
                <w:rFonts w:ascii="Times New Roman"/>
                <w:b w:val="false"/>
                <w:i w:val="false"/>
                <w:color w:val="000000"/>
                <w:sz w:val="20"/>
              </w:rPr>
              <w:t>
приложения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клюзы и</w:t>
            </w:r>
          </w:p>
          <w:p>
            <w:pPr>
              <w:spacing w:after="20"/>
              <w:ind w:left="20"/>
              <w:jc w:val="both"/>
            </w:pPr>
            <w:r>
              <w:rPr>
                <w:rFonts w:ascii="Times New Roman"/>
                <w:b w:val="false"/>
                <w:i w:val="false"/>
                <w:color w:val="000000"/>
                <w:sz w:val="20"/>
              </w:rPr>
              <w:t>
цепные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приложения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Надстройки и рубки, включая открытые части машинно-</w:t>
            </w:r>
          </w:p>
          <w:p>
            <w:pPr>
              <w:spacing w:after="20"/>
              <w:ind w:left="20"/>
              <w:jc w:val="both"/>
            </w:pPr>
            <w:r>
              <w:rPr>
                <w:rFonts w:ascii="Times New Roman"/>
                <w:b w:val="false"/>
                <w:i w:val="false"/>
                <w:color w:val="000000"/>
                <w:sz w:val="20"/>
              </w:rPr>
              <w:t>
котельных шахт и кожухов дымовых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 струей воды под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 струей воды под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настоящего приложения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части</w:t>
            </w:r>
          </w:p>
          <w:p>
            <w:pPr>
              <w:spacing w:after="20"/>
              <w:ind w:left="20"/>
              <w:jc w:val="both"/>
            </w:pPr>
            <w:r>
              <w:rPr>
                <w:rFonts w:ascii="Times New Roman"/>
                <w:b w:val="false"/>
                <w:i w:val="false"/>
                <w:color w:val="000000"/>
                <w:sz w:val="20"/>
              </w:rPr>
              <w:t>
палуб корпуса</w:t>
            </w:r>
          </w:p>
          <w:p>
            <w:pPr>
              <w:spacing w:after="20"/>
              <w:ind w:left="20"/>
              <w:jc w:val="both"/>
            </w:pPr>
            <w:r>
              <w:rPr>
                <w:rFonts w:ascii="Times New Roman"/>
                <w:b w:val="false"/>
                <w:i w:val="false"/>
                <w:color w:val="000000"/>
                <w:sz w:val="20"/>
              </w:rPr>
              <w:t>
судна, надстроек</w:t>
            </w:r>
          </w:p>
          <w:p>
            <w:pPr>
              <w:spacing w:after="20"/>
              <w:ind w:left="20"/>
              <w:jc w:val="both"/>
            </w:pPr>
            <w:r>
              <w:rPr>
                <w:rFonts w:ascii="Times New Roman"/>
                <w:b w:val="false"/>
                <w:i w:val="false"/>
                <w:color w:val="000000"/>
                <w:sz w:val="20"/>
              </w:rPr>
              <w:t>
и рубок вне</w:t>
            </w:r>
          </w:p>
          <w:p>
            <w:pPr>
              <w:spacing w:after="20"/>
              <w:ind w:left="20"/>
              <w:jc w:val="both"/>
            </w:pPr>
            <w:r>
              <w:rPr>
                <w:rFonts w:ascii="Times New Roman"/>
                <w:b w:val="false"/>
                <w:i w:val="false"/>
                <w:color w:val="000000"/>
                <w:sz w:val="20"/>
              </w:rPr>
              <w:t>
районов,</w:t>
            </w:r>
          </w:p>
          <w:p>
            <w:pPr>
              <w:spacing w:after="20"/>
              <w:ind w:left="20"/>
              <w:jc w:val="both"/>
            </w:pPr>
            <w:r>
              <w:rPr>
                <w:rFonts w:ascii="Times New Roman"/>
                <w:b w:val="false"/>
                <w:i w:val="false"/>
                <w:color w:val="000000"/>
                <w:sz w:val="20"/>
              </w:rPr>
              <w:t>
испытываемых</w:t>
            </w:r>
          </w:p>
          <w:p>
            <w:pPr>
              <w:spacing w:after="20"/>
              <w:ind w:left="20"/>
              <w:jc w:val="both"/>
            </w:pPr>
            <w:r>
              <w:rPr>
                <w:rFonts w:ascii="Times New Roman"/>
                <w:b w:val="false"/>
                <w:i w:val="false"/>
                <w:color w:val="000000"/>
                <w:sz w:val="20"/>
              </w:rPr>
              <w:t>
наливом воды с</w:t>
            </w:r>
          </w:p>
          <w:p>
            <w:pPr>
              <w:spacing w:after="20"/>
              <w:ind w:left="20"/>
              <w:jc w:val="both"/>
            </w:pPr>
            <w:r>
              <w:rPr>
                <w:rFonts w:ascii="Times New Roman"/>
                <w:b w:val="false"/>
                <w:i w:val="false"/>
                <w:color w:val="000000"/>
                <w:sz w:val="20"/>
              </w:rPr>
              <w:t>
избыточным</w:t>
            </w:r>
          </w:p>
          <w:p>
            <w:pPr>
              <w:spacing w:after="20"/>
              <w:ind w:left="20"/>
              <w:jc w:val="both"/>
            </w:pPr>
            <w:r>
              <w:rPr>
                <w:rFonts w:ascii="Times New Roman"/>
                <w:b w:val="false"/>
                <w:i w:val="false"/>
                <w:color w:val="000000"/>
                <w:sz w:val="20"/>
              </w:rPr>
              <w:t>
напором или</w:t>
            </w:r>
          </w:p>
          <w:p>
            <w:pPr>
              <w:spacing w:after="20"/>
              <w:ind w:left="20"/>
              <w:jc w:val="both"/>
            </w:pPr>
            <w:r>
              <w:rPr>
                <w:rFonts w:ascii="Times New Roman"/>
                <w:b w:val="false"/>
                <w:i w:val="false"/>
                <w:color w:val="000000"/>
                <w:sz w:val="20"/>
              </w:rPr>
              <w:t>
надувом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приложения</w:t>
            </w:r>
          </w:p>
          <w:p>
            <w:pPr>
              <w:spacing w:after="20"/>
              <w:ind w:left="20"/>
              <w:jc w:val="both"/>
            </w:pPr>
            <w:r>
              <w:rPr>
                <w:rFonts w:ascii="Times New Roman"/>
                <w:b w:val="false"/>
                <w:i w:val="false"/>
                <w:color w:val="000000"/>
                <w:sz w:val="20"/>
              </w:rPr>
              <w:t>
Части грузовых</w:t>
            </w:r>
          </w:p>
          <w:p>
            <w:pPr>
              <w:spacing w:after="20"/>
              <w:ind w:left="20"/>
              <w:jc w:val="both"/>
            </w:pPr>
            <w:r>
              <w:rPr>
                <w:rFonts w:ascii="Times New Roman"/>
                <w:b w:val="false"/>
                <w:i w:val="false"/>
                <w:color w:val="000000"/>
                <w:sz w:val="20"/>
              </w:rPr>
              <w:t>
палуб в районе</w:t>
            </w:r>
          </w:p>
          <w:p>
            <w:pPr>
              <w:spacing w:after="20"/>
              <w:ind w:left="20"/>
              <w:jc w:val="both"/>
            </w:pPr>
            <w:r>
              <w:rPr>
                <w:rFonts w:ascii="Times New Roman"/>
                <w:b w:val="false"/>
                <w:i w:val="false"/>
                <w:color w:val="000000"/>
                <w:sz w:val="20"/>
              </w:rPr>
              <w:t>
грузовых танков</w:t>
            </w:r>
          </w:p>
          <w:p>
            <w:pPr>
              <w:spacing w:after="20"/>
              <w:ind w:left="20"/>
              <w:jc w:val="both"/>
            </w:pPr>
            <w:r>
              <w:rPr>
                <w:rFonts w:ascii="Times New Roman"/>
                <w:b w:val="false"/>
                <w:i w:val="false"/>
                <w:color w:val="000000"/>
                <w:sz w:val="20"/>
              </w:rPr>
              <w:t>
нефтеналивных</w:t>
            </w:r>
          </w:p>
          <w:p>
            <w:pPr>
              <w:spacing w:after="20"/>
              <w:ind w:left="20"/>
              <w:jc w:val="both"/>
            </w:pPr>
            <w:r>
              <w:rPr>
                <w:rFonts w:ascii="Times New Roman"/>
                <w:b w:val="false"/>
                <w:i w:val="false"/>
                <w:color w:val="000000"/>
                <w:sz w:val="20"/>
              </w:rPr>
              <w:t>
судов</w:t>
            </w:r>
          </w:p>
          <w:p>
            <w:pPr>
              <w:spacing w:after="20"/>
              <w:ind w:left="20"/>
              <w:jc w:val="both"/>
            </w:pPr>
            <w:r>
              <w:rPr>
                <w:rFonts w:ascii="Times New Roman"/>
                <w:b w:val="false"/>
                <w:i w:val="false"/>
                <w:color w:val="000000"/>
                <w:sz w:val="20"/>
              </w:rPr>
              <w:t>
испытываются</w:t>
            </w:r>
          </w:p>
          <w:p>
            <w:pPr>
              <w:spacing w:after="20"/>
              <w:ind w:left="20"/>
              <w:jc w:val="both"/>
            </w:pPr>
            <w:r>
              <w:rPr>
                <w:rFonts w:ascii="Times New Roman"/>
                <w:b w:val="false"/>
                <w:i w:val="false"/>
                <w:color w:val="000000"/>
                <w:sz w:val="20"/>
              </w:rPr>
              <w:t>
совместно с</w:t>
            </w:r>
          </w:p>
          <w:p>
            <w:pPr>
              <w:spacing w:after="20"/>
              <w:ind w:left="20"/>
              <w:jc w:val="both"/>
            </w:pPr>
            <w:r>
              <w:rPr>
                <w:rFonts w:ascii="Times New Roman"/>
                <w:b w:val="false"/>
                <w:i w:val="false"/>
                <w:color w:val="000000"/>
                <w:sz w:val="20"/>
              </w:rPr>
              <w:t>
испытываемыми</w:t>
            </w:r>
          </w:p>
          <w:p>
            <w:pPr>
              <w:spacing w:after="20"/>
              <w:ind w:left="20"/>
              <w:jc w:val="both"/>
            </w:pPr>
            <w:r>
              <w:rPr>
                <w:rFonts w:ascii="Times New Roman"/>
                <w:b w:val="false"/>
                <w:i w:val="false"/>
                <w:color w:val="000000"/>
                <w:sz w:val="20"/>
              </w:rPr>
              <w:t>
отсеками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Комингсы люков и</w:t>
            </w:r>
          </w:p>
          <w:p>
            <w:pPr>
              <w:spacing w:after="20"/>
              <w:ind w:left="20"/>
              <w:jc w:val="both"/>
            </w:pPr>
            <w:r>
              <w:rPr>
                <w:rFonts w:ascii="Times New Roman"/>
                <w:b w:val="false"/>
                <w:i w:val="false"/>
                <w:color w:val="000000"/>
                <w:sz w:val="20"/>
              </w:rPr>
              <w:t>
вентиляционных</w:t>
            </w:r>
          </w:p>
          <w:p>
            <w:pPr>
              <w:spacing w:after="20"/>
              <w:ind w:left="20"/>
              <w:jc w:val="both"/>
            </w:pPr>
            <w:r>
              <w:rPr>
                <w:rFonts w:ascii="Times New Roman"/>
                <w:b w:val="false"/>
                <w:i w:val="false"/>
                <w:color w:val="000000"/>
                <w:sz w:val="20"/>
              </w:rPr>
              <w:t>
труб,</w:t>
            </w:r>
          </w:p>
          <w:p>
            <w:pPr>
              <w:spacing w:after="20"/>
              <w:ind w:left="20"/>
              <w:jc w:val="both"/>
            </w:pPr>
            <w:r>
              <w:rPr>
                <w:rFonts w:ascii="Times New Roman"/>
                <w:b w:val="false"/>
                <w:i w:val="false"/>
                <w:color w:val="000000"/>
                <w:sz w:val="20"/>
              </w:rPr>
              <w:t>
расположенные на</w:t>
            </w:r>
          </w:p>
          <w:p>
            <w:pPr>
              <w:spacing w:after="20"/>
              <w:ind w:left="20"/>
              <w:jc w:val="both"/>
            </w:pPr>
            <w:r>
              <w:rPr>
                <w:rFonts w:ascii="Times New Roman"/>
                <w:b w:val="false"/>
                <w:i w:val="false"/>
                <w:color w:val="000000"/>
                <w:sz w:val="20"/>
              </w:rPr>
              <w:t>
открытых частях</w:t>
            </w:r>
          </w:p>
          <w:p>
            <w:pPr>
              <w:spacing w:after="20"/>
              <w:ind w:left="20"/>
              <w:jc w:val="both"/>
            </w:pPr>
            <w:r>
              <w:rPr>
                <w:rFonts w:ascii="Times New Roman"/>
                <w:b w:val="false"/>
                <w:i w:val="false"/>
                <w:color w:val="000000"/>
                <w:sz w:val="20"/>
              </w:rPr>
              <w:t>
верхней палубы,</w:t>
            </w:r>
          </w:p>
          <w:p>
            <w:pPr>
              <w:spacing w:after="20"/>
              <w:ind w:left="20"/>
              <w:jc w:val="both"/>
            </w:pPr>
            <w:r>
              <w:rPr>
                <w:rFonts w:ascii="Times New Roman"/>
                <w:b w:val="false"/>
                <w:i w:val="false"/>
                <w:color w:val="000000"/>
                <w:sz w:val="20"/>
              </w:rPr>
              <w:t>
палубы надстроек</w:t>
            </w:r>
          </w:p>
          <w:p>
            <w:pPr>
              <w:spacing w:after="20"/>
              <w:ind w:left="20"/>
              <w:jc w:val="both"/>
            </w:pPr>
            <w:r>
              <w:rPr>
                <w:rFonts w:ascii="Times New Roman"/>
                <w:b w:val="false"/>
                <w:i w:val="false"/>
                <w:color w:val="000000"/>
                <w:sz w:val="20"/>
              </w:rPr>
              <w:t>
и 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Комингсы могут</w:t>
            </w:r>
          </w:p>
          <w:p>
            <w:pPr>
              <w:spacing w:after="20"/>
              <w:ind w:left="20"/>
              <w:jc w:val="both"/>
            </w:pPr>
            <w:r>
              <w:rPr>
                <w:rFonts w:ascii="Times New Roman"/>
                <w:b w:val="false"/>
                <w:i w:val="false"/>
                <w:color w:val="000000"/>
                <w:sz w:val="20"/>
              </w:rPr>
              <w:t>
быть испытаны</w:t>
            </w:r>
          </w:p>
          <w:p>
            <w:pPr>
              <w:spacing w:after="20"/>
              <w:ind w:left="20"/>
              <w:jc w:val="both"/>
            </w:pPr>
            <w:r>
              <w:rPr>
                <w:rFonts w:ascii="Times New Roman"/>
                <w:b w:val="false"/>
                <w:i w:val="false"/>
                <w:color w:val="000000"/>
                <w:sz w:val="20"/>
              </w:rPr>
              <w:t>
смачиванием</w:t>
            </w:r>
          </w:p>
          <w:p>
            <w:pPr>
              <w:spacing w:after="20"/>
              <w:ind w:left="20"/>
              <w:jc w:val="both"/>
            </w:pPr>
            <w:r>
              <w:rPr>
                <w:rFonts w:ascii="Times New Roman"/>
                <w:b w:val="false"/>
                <w:i w:val="false"/>
                <w:color w:val="000000"/>
                <w:sz w:val="20"/>
              </w:rPr>
              <w:t>
керосином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Палубы и</w:t>
            </w:r>
          </w:p>
          <w:p>
            <w:pPr>
              <w:spacing w:after="20"/>
              <w:ind w:left="20"/>
              <w:jc w:val="both"/>
            </w:pPr>
            <w:r>
              <w:rPr>
                <w:rFonts w:ascii="Times New Roman"/>
                <w:b w:val="false"/>
                <w:i w:val="false"/>
                <w:color w:val="000000"/>
                <w:sz w:val="20"/>
              </w:rPr>
              <w:t>
выгородки</w:t>
            </w:r>
          </w:p>
          <w:p>
            <w:pPr>
              <w:spacing w:after="20"/>
              <w:ind w:left="20"/>
              <w:jc w:val="both"/>
            </w:pPr>
            <w:r>
              <w:rPr>
                <w:rFonts w:ascii="Times New Roman"/>
                <w:b w:val="false"/>
                <w:i w:val="false"/>
                <w:color w:val="000000"/>
                <w:sz w:val="20"/>
              </w:rPr>
              <w:t>
в помещениях,</w:t>
            </w:r>
          </w:p>
          <w:p>
            <w:pPr>
              <w:spacing w:after="20"/>
              <w:ind w:left="20"/>
              <w:jc w:val="both"/>
            </w:pPr>
            <w:r>
              <w:rPr>
                <w:rFonts w:ascii="Times New Roman"/>
                <w:b w:val="false"/>
                <w:i w:val="false"/>
                <w:color w:val="000000"/>
                <w:sz w:val="20"/>
              </w:rPr>
              <w:t>
где скапливается</w:t>
            </w:r>
          </w:p>
          <w:p>
            <w:pPr>
              <w:spacing w:after="20"/>
              <w:ind w:left="20"/>
              <w:jc w:val="both"/>
            </w:pPr>
            <w:r>
              <w:rPr>
                <w:rFonts w:ascii="Times New Roman"/>
                <w:b w:val="false"/>
                <w:i w:val="false"/>
                <w:color w:val="000000"/>
                <w:sz w:val="20"/>
              </w:rPr>
              <w:t>
вода (душевые,</w:t>
            </w:r>
          </w:p>
          <w:p>
            <w:pPr>
              <w:spacing w:after="20"/>
              <w:ind w:left="20"/>
              <w:jc w:val="both"/>
            </w:pPr>
            <w:r>
              <w:rPr>
                <w:rFonts w:ascii="Times New Roman"/>
                <w:b w:val="false"/>
                <w:i w:val="false"/>
                <w:color w:val="000000"/>
                <w:sz w:val="20"/>
              </w:rPr>
              <w:t>
ванные, умывальные,</w:t>
            </w:r>
          </w:p>
          <w:p>
            <w:pPr>
              <w:spacing w:after="20"/>
              <w:ind w:left="20"/>
              <w:jc w:val="both"/>
            </w:pPr>
            <w:r>
              <w:rPr>
                <w:rFonts w:ascii="Times New Roman"/>
                <w:b w:val="false"/>
                <w:i w:val="false"/>
                <w:color w:val="000000"/>
                <w:sz w:val="20"/>
              </w:rPr>
              <w:t>
прачечные, камбузы,</w:t>
            </w:r>
          </w:p>
          <w:p>
            <w:pPr>
              <w:spacing w:after="20"/>
              <w:ind w:left="20"/>
              <w:jc w:val="both"/>
            </w:pPr>
            <w:r>
              <w:rPr>
                <w:rFonts w:ascii="Times New Roman"/>
                <w:b w:val="false"/>
                <w:i w:val="false"/>
                <w:color w:val="000000"/>
                <w:sz w:val="20"/>
              </w:rPr>
              <w:t>
гальюны)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на</w:t>
            </w:r>
          </w:p>
          <w:p>
            <w:pPr>
              <w:spacing w:after="20"/>
              <w:ind w:left="20"/>
              <w:jc w:val="both"/>
            </w:pPr>
            <w:r>
              <w:rPr>
                <w:rFonts w:ascii="Times New Roman"/>
                <w:b w:val="false"/>
                <w:i w:val="false"/>
                <w:color w:val="000000"/>
                <w:sz w:val="20"/>
              </w:rPr>
              <w:t>
высоту комингса</w:t>
            </w:r>
          </w:p>
          <w:p>
            <w:pPr>
              <w:spacing w:after="20"/>
              <w:ind w:left="20"/>
              <w:jc w:val="both"/>
            </w:pPr>
            <w:r>
              <w:rPr>
                <w:rFonts w:ascii="Times New Roman"/>
                <w:b w:val="false"/>
                <w:i w:val="false"/>
                <w:color w:val="000000"/>
                <w:sz w:val="20"/>
              </w:rPr>
              <w:t>
дверей, выше</w:t>
            </w:r>
          </w:p>
          <w:p>
            <w:pPr>
              <w:spacing w:after="20"/>
              <w:ind w:left="20"/>
              <w:jc w:val="both"/>
            </w:pPr>
            <w:r>
              <w:rPr>
                <w:rFonts w:ascii="Times New Roman"/>
                <w:b w:val="false"/>
                <w:i w:val="false"/>
                <w:color w:val="000000"/>
                <w:sz w:val="20"/>
              </w:rPr>
              <w:t>
этого уровня -</w:t>
            </w:r>
          </w:p>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рассеянной</w:t>
            </w:r>
          </w:p>
          <w:p>
            <w:pPr>
              <w:spacing w:after="20"/>
              <w:ind w:left="20"/>
              <w:jc w:val="both"/>
            </w:pPr>
            <w:r>
              <w:rPr>
                <w:rFonts w:ascii="Times New Roman"/>
                <w:b w:val="false"/>
                <w:i w:val="false"/>
                <w:color w:val="000000"/>
                <w:sz w:val="20"/>
              </w:rPr>
              <w:t>
струей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на</w:t>
            </w:r>
          </w:p>
          <w:p>
            <w:pPr>
              <w:spacing w:after="20"/>
              <w:ind w:left="20"/>
              <w:jc w:val="both"/>
            </w:pPr>
            <w:r>
              <w:rPr>
                <w:rFonts w:ascii="Times New Roman"/>
                <w:b w:val="false"/>
                <w:i w:val="false"/>
                <w:color w:val="000000"/>
                <w:sz w:val="20"/>
              </w:rPr>
              <w:t>
высоту комингса</w:t>
            </w:r>
          </w:p>
          <w:p>
            <w:pPr>
              <w:spacing w:after="20"/>
              <w:ind w:left="20"/>
              <w:jc w:val="both"/>
            </w:pPr>
            <w:r>
              <w:rPr>
                <w:rFonts w:ascii="Times New Roman"/>
                <w:b w:val="false"/>
                <w:i w:val="false"/>
                <w:color w:val="000000"/>
                <w:sz w:val="20"/>
              </w:rPr>
              <w:t>
дверей, выше</w:t>
            </w:r>
          </w:p>
          <w:p>
            <w:pPr>
              <w:spacing w:after="20"/>
              <w:ind w:left="20"/>
              <w:jc w:val="both"/>
            </w:pPr>
            <w:r>
              <w:rPr>
                <w:rFonts w:ascii="Times New Roman"/>
                <w:b w:val="false"/>
                <w:i w:val="false"/>
                <w:color w:val="000000"/>
                <w:sz w:val="20"/>
              </w:rPr>
              <w:t>
этого уровня -</w:t>
            </w:r>
          </w:p>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рассеянной</w:t>
            </w:r>
          </w:p>
          <w:p>
            <w:pPr>
              <w:spacing w:after="20"/>
              <w:ind w:left="20"/>
              <w:jc w:val="both"/>
            </w:pPr>
            <w:r>
              <w:rPr>
                <w:rFonts w:ascii="Times New Roman"/>
                <w:b w:val="false"/>
                <w:i w:val="false"/>
                <w:color w:val="000000"/>
                <w:sz w:val="20"/>
              </w:rPr>
              <w:t>
струей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наливом</w:t>
            </w:r>
          </w:p>
          <w:p>
            <w:pPr>
              <w:spacing w:after="20"/>
              <w:ind w:left="20"/>
              <w:jc w:val="both"/>
            </w:pPr>
            <w:r>
              <w:rPr>
                <w:rFonts w:ascii="Times New Roman"/>
                <w:b w:val="false"/>
                <w:i w:val="false"/>
                <w:color w:val="000000"/>
                <w:sz w:val="20"/>
              </w:rPr>
              <w:t>
воды проводятся</w:t>
            </w:r>
          </w:p>
          <w:p>
            <w:pPr>
              <w:spacing w:after="20"/>
              <w:ind w:left="20"/>
              <w:jc w:val="both"/>
            </w:pPr>
            <w:r>
              <w:rPr>
                <w:rFonts w:ascii="Times New Roman"/>
                <w:b w:val="false"/>
                <w:i w:val="false"/>
                <w:color w:val="000000"/>
                <w:sz w:val="20"/>
              </w:rPr>
              <w:t>
после окончания</w:t>
            </w:r>
          </w:p>
          <w:p>
            <w:pPr>
              <w:spacing w:after="20"/>
              <w:ind w:left="20"/>
              <w:jc w:val="both"/>
            </w:pPr>
            <w:r>
              <w:rPr>
                <w:rFonts w:ascii="Times New Roman"/>
                <w:b w:val="false"/>
                <w:i w:val="false"/>
                <w:color w:val="000000"/>
                <w:sz w:val="20"/>
              </w:rPr>
              <w:t>
монтажных работ, но</w:t>
            </w:r>
          </w:p>
          <w:p>
            <w:pPr>
              <w:spacing w:after="20"/>
              <w:ind w:left="20"/>
              <w:jc w:val="both"/>
            </w:pPr>
            <w:r>
              <w:rPr>
                <w:rFonts w:ascii="Times New Roman"/>
                <w:b w:val="false"/>
                <w:i w:val="false"/>
                <w:color w:val="000000"/>
                <w:sz w:val="20"/>
              </w:rPr>
              <w:t>
до нанесения</w:t>
            </w:r>
          </w:p>
          <w:p>
            <w:pPr>
              <w:spacing w:after="20"/>
              <w:ind w:left="20"/>
              <w:jc w:val="both"/>
            </w:pPr>
            <w:r>
              <w:rPr>
                <w:rFonts w:ascii="Times New Roman"/>
                <w:b w:val="false"/>
                <w:i w:val="false"/>
                <w:color w:val="000000"/>
                <w:sz w:val="20"/>
              </w:rPr>
              <w:t>
каких- либо</w:t>
            </w:r>
          </w:p>
          <w:p>
            <w:pPr>
              <w:spacing w:after="20"/>
              <w:ind w:left="20"/>
              <w:jc w:val="both"/>
            </w:pPr>
            <w:r>
              <w:rPr>
                <w:rFonts w:ascii="Times New Roman"/>
                <w:b w:val="false"/>
                <w:i w:val="false"/>
                <w:color w:val="000000"/>
                <w:sz w:val="20"/>
              </w:rPr>
              <w:t>
покрытий на палубы.</w:t>
            </w:r>
          </w:p>
          <w:p>
            <w:pPr>
              <w:spacing w:after="20"/>
              <w:ind w:left="20"/>
              <w:jc w:val="both"/>
            </w:pPr>
            <w:r>
              <w:rPr>
                <w:rFonts w:ascii="Times New Roman"/>
                <w:b w:val="false"/>
                <w:i w:val="false"/>
                <w:color w:val="000000"/>
                <w:sz w:val="20"/>
              </w:rPr>
              <w:t>
Время выдержки при</w:t>
            </w:r>
          </w:p>
          <w:p>
            <w:pPr>
              <w:spacing w:after="20"/>
              <w:ind w:left="20"/>
              <w:jc w:val="both"/>
            </w:pPr>
            <w:r>
              <w:rPr>
                <w:rFonts w:ascii="Times New Roman"/>
                <w:b w:val="false"/>
                <w:i w:val="false"/>
                <w:color w:val="000000"/>
                <w:sz w:val="20"/>
              </w:rPr>
              <w:t>
испытании наливом</w:t>
            </w:r>
          </w:p>
          <w:p>
            <w:pPr>
              <w:spacing w:after="20"/>
              <w:ind w:left="20"/>
              <w:jc w:val="both"/>
            </w:pPr>
            <w:r>
              <w:rPr>
                <w:rFonts w:ascii="Times New Roman"/>
                <w:b w:val="false"/>
                <w:i w:val="false"/>
                <w:color w:val="000000"/>
                <w:sz w:val="20"/>
              </w:rPr>
              <w:t>
воды - 30 мин.</w:t>
            </w:r>
          </w:p>
          <w:p>
            <w:pPr>
              <w:spacing w:after="20"/>
              <w:ind w:left="20"/>
              <w:jc w:val="both"/>
            </w:pPr>
            <w:r>
              <w:rPr>
                <w:rFonts w:ascii="Times New Roman"/>
                <w:b w:val="false"/>
                <w:i w:val="false"/>
                <w:color w:val="000000"/>
                <w:sz w:val="20"/>
              </w:rPr>
              <w:t>
Испытания</w:t>
            </w:r>
          </w:p>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могут быть заменены</w:t>
            </w:r>
          </w:p>
          <w:p>
            <w:pPr>
              <w:spacing w:after="20"/>
              <w:ind w:left="20"/>
              <w:jc w:val="both"/>
            </w:pPr>
            <w:r>
              <w:rPr>
                <w:rFonts w:ascii="Times New Roman"/>
                <w:b w:val="false"/>
                <w:i w:val="false"/>
                <w:color w:val="000000"/>
                <w:sz w:val="20"/>
              </w:rPr>
              <w:t>
испытаниями</w:t>
            </w:r>
          </w:p>
          <w:p>
            <w:pPr>
              <w:spacing w:after="20"/>
              <w:ind w:left="20"/>
              <w:jc w:val="both"/>
            </w:pPr>
            <w:r>
              <w:rPr>
                <w:rFonts w:ascii="Times New Roman"/>
                <w:b w:val="false"/>
                <w:i w:val="false"/>
                <w:color w:val="000000"/>
                <w:sz w:val="20"/>
              </w:rPr>
              <w:t>
смачиванием</w:t>
            </w:r>
          </w:p>
          <w:p>
            <w:pPr>
              <w:spacing w:after="20"/>
              <w:ind w:left="20"/>
              <w:jc w:val="both"/>
            </w:pPr>
            <w:r>
              <w:rPr>
                <w:rFonts w:ascii="Times New Roman"/>
                <w:b w:val="false"/>
                <w:i w:val="false"/>
                <w:color w:val="000000"/>
                <w:sz w:val="20"/>
              </w:rPr>
              <w:t>
керосином.</w:t>
            </w:r>
          </w:p>
          <w:p>
            <w:pPr>
              <w:spacing w:after="20"/>
              <w:ind w:left="20"/>
              <w:jc w:val="both"/>
            </w:pPr>
            <w:r>
              <w:rPr>
                <w:rFonts w:ascii="Times New Roman"/>
                <w:b w:val="false"/>
                <w:i w:val="false"/>
                <w:color w:val="000000"/>
                <w:sz w:val="20"/>
              </w:rPr>
              <w:t>
В зимний период</w:t>
            </w:r>
          </w:p>
          <w:p>
            <w:pPr>
              <w:spacing w:after="20"/>
              <w:ind w:left="20"/>
              <w:jc w:val="both"/>
            </w:pPr>
            <w:r>
              <w:rPr>
                <w:rFonts w:ascii="Times New Roman"/>
                <w:b w:val="false"/>
                <w:i w:val="false"/>
                <w:color w:val="000000"/>
                <w:sz w:val="20"/>
              </w:rPr>
              <w:t>
по согласованию</w:t>
            </w:r>
          </w:p>
          <w:p>
            <w:pPr>
              <w:spacing w:after="20"/>
              <w:ind w:left="20"/>
              <w:jc w:val="both"/>
            </w:pPr>
            <w:r>
              <w:rPr>
                <w:rFonts w:ascii="Times New Roman"/>
                <w:b w:val="false"/>
                <w:i w:val="false"/>
                <w:color w:val="000000"/>
                <w:sz w:val="20"/>
              </w:rPr>
              <w:t>
с Регистром</w:t>
            </w:r>
          </w:p>
          <w:p>
            <w:pPr>
              <w:spacing w:after="20"/>
              <w:ind w:left="20"/>
              <w:jc w:val="both"/>
            </w:pPr>
            <w:r>
              <w:rPr>
                <w:rFonts w:ascii="Times New Roman"/>
                <w:b w:val="false"/>
                <w:i w:val="false"/>
                <w:color w:val="000000"/>
                <w:sz w:val="20"/>
              </w:rPr>
              <w:t>
судоходства</w:t>
            </w:r>
          </w:p>
          <w:p>
            <w:pPr>
              <w:spacing w:after="20"/>
              <w:ind w:left="20"/>
              <w:jc w:val="both"/>
            </w:pPr>
            <w:r>
              <w:rPr>
                <w:rFonts w:ascii="Times New Roman"/>
                <w:b w:val="false"/>
                <w:i w:val="false"/>
                <w:color w:val="000000"/>
                <w:sz w:val="20"/>
              </w:rPr>
              <w:t>
допускается</w:t>
            </w:r>
          </w:p>
          <w:p>
            <w:pPr>
              <w:spacing w:after="20"/>
              <w:ind w:left="20"/>
              <w:jc w:val="both"/>
            </w:pPr>
            <w:r>
              <w:rPr>
                <w:rFonts w:ascii="Times New Roman"/>
                <w:b w:val="false"/>
                <w:i w:val="false"/>
                <w:color w:val="000000"/>
                <w:sz w:val="20"/>
              </w:rPr>
              <w:t>
проводить испытания</w:t>
            </w:r>
          </w:p>
          <w:p>
            <w:pPr>
              <w:spacing w:after="20"/>
              <w:ind w:left="20"/>
              <w:jc w:val="both"/>
            </w:pPr>
            <w:r>
              <w:rPr>
                <w:rFonts w:ascii="Times New Roman"/>
                <w:b w:val="false"/>
                <w:i w:val="false"/>
                <w:color w:val="000000"/>
                <w:sz w:val="20"/>
              </w:rPr>
              <w:t>
всей площади палуб</w:t>
            </w:r>
          </w:p>
          <w:p>
            <w:pPr>
              <w:spacing w:after="20"/>
              <w:ind w:left="20"/>
              <w:jc w:val="both"/>
            </w:pPr>
            <w:r>
              <w:rPr>
                <w:rFonts w:ascii="Times New Roman"/>
                <w:b w:val="false"/>
                <w:i w:val="false"/>
                <w:color w:val="000000"/>
                <w:sz w:val="20"/>
              </w:rPr>
              <w:t>
смачиванием</w:t>
            </w:r>
          </w:p>
          <w:p>
            <w:pPr>
              <w:spacing w:after="20"/>
              <w:ind w:left="20"/>
              <w:jc w:val="both"/>
            </w:pPr>
            <w:r>
              <w:rPr>
                <w:rFonts w:ascii="Times New Roman"/>
                <w:b w:val="false"/>
                <w:i w:val="false"/>
                <w:color w:val="000000"/>
                <w:sz w:val="20"/>
              </w:rPr>
              <w:t>
керосином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закрывания отверстий в непроницаемых частях корпуса: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двери в</w:t>
            </w:r>
          </w:p>
          <w:p>
            <w:pPr>
              <w:spacing w:after="20"/>
              <w:ind w:left="20"/>
              <w:jc w:val="both"/>
            </w:pPr>
            <w:r>
              <w:rPr>
                <w:rFonts w:ascii="Times New Roman"/>
                <w:b w:val="false"/>
                <w:i w:val="false"/>
                <w:color w:val="000000"/>
                <w:sz w:val="20"/>
              </w:rPr>
              <w:t>
водонепроницаемы</w:t>
            </w:r>
          </w:p>
          <w:p>
            <w:pPr>
              <w:spacing w:after="20"/>
              <w:ind w:left="20"/>
              <w:jc w:val="both"/>
            </w:pPr>
            <w:r>
              <w:rPr>
                <w:rFonts w:ascii="Times New Roman"/>
                <w:b w:val="false"/>
                <w:i w:val="false"/>
                <w:color w:val="000000"/>
                <w:sz w:val="20"/>
              </w:rPr>
              <w:t>
переборках корпуса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уровня,</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для соответст-</w:t>
            </w:r>
          </w:p>
          <w:p>
            <w:pPr>
              <w:spacing w:after="20"/>
              <w:ind w:left="20"/>
              <w:jc w:val="both"/>
            </w:pPr>
            <w:r>
              <w:rPr>
                <w:rFonts w:ascii="Times New Roman"/>
                <w:b w:val="false"/>
                <w:i w:val="false"/>
                <w:color w:val="000000"/>
                <w:sz w:val="20"/>
              </w:rPr>
              <w:t>
вующего отсека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воды до</w:t>
            </w:r>
          </w:p>
          <w:p>
            <w:pPr>
              <w:spacing w:after="20"/>
              <w:ind w:left="20"/>
              <w:jc w:val="both"/>
            </w:pPr>
            <w:r>
              <w:rPr>
                <w:rFonts w:ascii="Times New Roman"/>
                <w:b w:val="false"/>
                <w:i w:val="false"/>
                <w:color w:val="000000"/>
                <w:sz w:val="20"/>
              </w:rPr>
              <w:t>
уровня,</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для соответст-</w:t>
            </w:r>
          </w:p>
          <w:p>
            <w:pPr>
              <w:spacing w:after="20"/>
              <w:ind w:left="20"/>
              <w:jc w:val="both"/>
            </w:pPr>
            <w:r>
              <w:rPr>
                <w:rFonts w:ascii="Times New Roman"/>
                <w:b w:val="false"/>
                <w:i w:val="false"/>
                <w:color w:val="000000"/>
                <w:sz w:val="20"/>
              </w:rPr>
              <w:t>
вующего отсека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двери по</w:t>
            </w:r>
          </w:p>
          <w:p>
            <w:pPr>
              <w:spacing w:after="20"/>
              <w:ind w:left="20"/>
              <w:jc w:val="both"/>
            </w:pPr>
            <w:r>
              <w:rPr>
                <w:rFonts w:ascii="Times New Roman"/>
                <w:b w:val="false"/>
                <w:i w:val="false"/>
                <w:color w:val="000000"/>
                <w:sz w:val="20"/>
              </w:rPr>
              <w:t>
наружным стенкам</w:t>
            </w:r>
          </w:p>
          <w:p>
            <w:pPr>
              <w:spacing w:after="20"/>
              <w:ind w:left="20"/>
              <w:jc w:val="both"/>
            </w:pPr>
            <w:r>
              <w:rPr>
                <w:rFonts w:ascii="Times New Roman"/>
                <w:b w:val="false"/>
                <w:i w:val="false"/>
                <w:color w:val="000000"/>
                <w:sz w:val="20"/>
              </w:rPr>
              <w:t>
надстроек и 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или</w:t>
            </w:r>
          </w:p>
          <w:p>
            <w:pPr>
              <w:spacing w:after="20"/>
              <w:ind w:left="20"/>
              <w:jc w:val="both"/>
            </w:pPr>
            <w:r>
              <w:rPr>
                <w:rFonts w:ascii="Times New Roman"/>
                <w:b w:val="false"/>
                <w:i w:val="false"/>
                <w:color w:val="000000"/>
                <w:sz w:val="20"/>
              </w:rPr>
              <w:t>
рассеянной</w:t>
            </w:r>
          </w:p>
          <w:p>
            <w:pPr>
              <w:spacing w:after="20"/>
              <w:ind w:left="20"/>
              <w:jc w:val="both"/>
            </w:pPr>
            <w:r>
              <w:rPr>
                <w:rFonts w:ascii="Times New Roman"/>
                <w:b w:val="false"/>
                <w:i w:val="false"/>
                <w:color w:val="000000"/>
                <w:sz w:val="20"/>
              </w:rPr>
              <w:t>
струей воды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конструктивного</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предусмотренног</w:t>
            </w:r>
          </w:p>
          <w:p>
            <w:pPr>
              <w:spacing w:after="20"/>
              <w:ind w:left="20"/>
              <w:jc w:val="both"/>
            </w:pPr>
            <w:r>
              <w:rPr>
                <w:rFonts w:ascii="Times New Roman"/>
                <w:b w:val="false"/>
                <w:i w:val="false"/>
                <w:color w:val="000000"/>
                <w:sz w:val="20"/>
              </w:rPr>
              <w:t>
о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двери и</w:t>
            </w:r>
          </w:p>
          <w:p>
            <w:pPr>
              <w:spacing w:after="20"/>
              <w:ind w:left="20"/>
              <w:jc w:val="both"/>
            </w:pPr>
            <w:r>
              <w:rPr>
                <w:rFonts w:ascii="Times New Roman"/>
                <w:b w:val="false"/>
                <w:i w:val="false"/>
                <w:color w:val="000000"/>
                <w:sz w:val="20"/>
              </w:rPr>
              <w:t>
устройства для</w:t>
            </w:r>
          </w:p>
          <w:p>
            <w:pPr>
              <w:spacing w:after="20"/>
              <w:ind w:left="20"/>
              <w:jc w:val="both"/>
            </w:pPr>
            <w:r>
              <w:rPr>
                <w:rFonts w:ascii="Times New Roman"/>
                <w:b w:val="false"/>
                <w:i w:val="false"/>
                <w:color w:val="000000"/>
                <w:sz w:val="20"/>
              </w:rPr>
              <w:t>
закрывания отверстий</w:t>
            </w:r>
          </w:p>
          <w:p>
            <w:pPr>
              <w:spacing w:after="20"/>
              <w:ind w:left="20"/>
              <w:jc w:val="both"/>
            </w:pPr>
            <w:r>
              <w:rPr>
                <w:rFonts w:ascii="Times New Roman"/>
                <w:b w:val="false"/>
                <w:i w:val="false"/>
                <w:color w:val="000000"/>
                <w:sz w:val="20"/>
              </w:rPr>
              <w:t>
в непроницаемых</w:t>
            </w:r>
          </w:p>
          <w:p>
            <w:pPr>
              <w:spacing w:after="20"/>
              <w:ind w:left="20"/>
              <w:jc w:val="both"/>
            </w:pPr>
            <w:r>
              <w:rPr>
                <w:rFonts w:ascii="Times New Roman"/>
                <w:b w:val="false"/>
                <w:i w:val="false"/>
                <w:color w:val="000000"/>
                <w:sz w:val="20"/>
              </w:rPr>
              <w:t>
конструкциях,</w:t>
            </w:r>
          </w:p>
          <w:p>
            <w:pPr>
              <w:spacing w:after="20"/>
              <w:ind w:left="20"/>
              <w:jc w:val="both"/>
            </w:pPr>
            <w:r>
              <w:rPr>
                <w:rFonts w:ascii="Times New Roman"/>
                <w:b w:val="false"/>
                <w:i w:val="false"/>
                <w:color w:val="000000"/>
                <w:sz w:val="20"/>
              </w:rPr>
              <w:t>
расположенных</w:t>
            </w:r>
          </w:p>
          <w:p>
            <w:pPr>
              <w:spacing w:after="20"/>
              <w:ind w:left="20"/>
              <w:jc w:val="both"/>
            </w:pPr>
            <w:r>
              <w:rPr>
                <w:rFonts w:ascii="Times New Roman"/>
                <w:b w:val="false"/>
                <w:i w:val="false"/>
                <w:color w:val="000000"/>
                <w:sz w:val="20"/>
              </w:rPr>
              <w:t>
внутри надстроек</w:t>
            </w:r>
          </w:p>
          <w:p>
            <w:pPr>
              <w:spacing w:after="20"/>
              <w:ind w:left="20"/>
              <w:jc w:val="both"/>
            </w:pPr>
            <w:r>
              <w:rPr>
                <w:rFonts w:ascii="Times New Roman"/>
                <w:b w:val="false"/>
                <w:i w:val="false"/>
                <w:color w:val="000000"/>
                <w:sz w:val="20"/>
              </w:rPr>
              <w:t>
и 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или</w:t>
            </w:r>
          </w:p>
          <w:p>
            <w:pPr>
              <w:spacing w:after="20"/>
              <w:ind w:left="20"/>
              <w:jc w:val="both"/>
            </w:pPr>
            <w:r>
              <w:rPr>
                <w:rFonts w:ascii="Times New Roman"/>
                <w:b w:val="false"/>
                <w:i w:val="false"/>
                <w:color w:val="000000"/>
                <w:sz w:val="20"/>
              </w:rPr>
              <w:t>
рассеянной</w:t>
            </w:r>
          </w:p>
          <w:p>
            <w:pPr>
              <w:spacing w:after="20"/>
              <w:ind w:left="20"/>
              <w:jc w:val="both"/>
            </w:pPr>
            <w:r>
              <w:rPr>
                <w:rFonts w:ascii="Times New Roman"/>
                <w:b w:val="false"/>
                <w:i w:val="false"/>
                <w:color w:val="000000"/>
                <w:sz w:val="20"/>
              </w:rPr>
              <w:t>
струей воды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конструктивного</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предусмотренног</w:t>
            </w:r>
          </w:p>
          <w:p>
            <w:pPr>
              <w:spacing w:after="20"/>
              <w:ind w:left="20"/>
              <w:jc w:val="both"/>
            </w:pPr>
            <w:r>
              <w:rPr>
                <w:rFonts w:ascii="Times New Roman"/>
                <w:b w:val="false"/>
                <w:i w:val="false"/>
                <w:color w:val="000000"/>
                <w:sz w:val="20"/>
              </w:rPr>
              <w:t>
о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w:t>
            </w:r>
          </w:p>
          <w:p>
            <w:pPr>
              <w:spacing w:after="20"/>
              <w:ind w:left="20"/>
              <w:jc w:val="both"/>
            </w:pPr>
            <w:r>
              <w:rPr>
                <w:rFonts w:ascii="Times New Roman"/>
                <w:b w:val="false"/>
                <w:i w:val="false"/>
                <w:color w:val="000000"/>
                <w:sz w:val="20"/>
              </w:rPr>
              <w:t>
поливанием воды</w:t>
            </w:r>
          </w:p>
          <w:p>
            <w:pPr>
              <w:spacing w:after="20"/>
              <w:ind w:left="20"/>
              <w:jc w:val="both"/>
            </w:pPr>
            <w:r>
              <w:rPr>
                <w:rFonts w:ascii="Times New Roman"/>
                <w:b w:val="false"/>
                <w:i w:val="false"/>
                <w:color w:val="000000"/>
                <w:sz w:val="20"/>
              </w:rPr>
              <w:t>
под напором</w:t>
            </w:r>
          </w:p>
          <w:p>
            <w:pPr>
              <w:spacing w:after="20"/>
              <w:ind w:left="20"/>
              <w:jc w:val="both"/>
            </w:pPr>
            <w:r>
              <w:rPr>
                <w:rFonts w:ascii="Times New Roman"/>
                <w:b w:val="false"/>
                <w:i w:val="false"/>
                <w:color w:val="000000"/>
                <w:sz w:val="20"/>
              </w:rPr>
              <w:t>
допускается</w:t>
            </w:r>
          </w:p>
          <w:p>
            <w:pPr>
              <w:spacing w:after="20"/>
              <w:ind w:left="20"/>
              <w:jc w:val="both"/>
            </w:pPr>
            <w:r>
              <w:rPr>
                <w:rFonts w:ascii="Times New Roman"/>
                <w:b w:val="false"/>
                <w:i w:val="false"/>
                <w:color w:val="000000"/>
                <w:sz w:val="20"/>
              </w:rPr>
              <w:t>
заменить на</w:t>
            </w:r>
          </w:p>
          <w:p>
            <w:pPr>
              <w:spacing w:after="20"/>
              <w:ind w:left="20"/>
              <w:jc w:val="both"/>
            </w:pPr>
            <w:r>
              <w:rPr>
                <w:rFonts w:ascii="Times New Roman"/>
                <w:b w:val="false"/>
                <w:i w:val="false"/>
                <w:color w:val="000000"/>
                <w:sz w:val="20"/>
              </w:rPr>
              <w:t>
испытания струей</w:t>
            </w:r>
          </w:p>
          <w:p>
            <w:pPr>
              <w:spacing w:after="20"/>
              <w:ind w:left="20"/>
              <w:jc w:val="both"/>
            </w:pPr>
            <w:r>
              <w:rPr>
                <w:rFonts w:ascii="Times New Roman"/>
                <w:b w:val="false"/>
                <w:i w:val="false"/>
                <w:color w:val="000000"/>
                <w:sz w:val="20"/>
              </w:rPr>
              <w:t>
сжатого воздуха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лацпорты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или</w:t>
            </w:r>
          </w:p>
          <w:p>
            <w:pPr>
              <w:spacing w:after="20"/>
              <w:ind w:left="20"/>
              <w:jc w:val="both"/>
            </w:pPr>
            <w:r>
              <w:rPr>
                <w:rFonts w:ascii="Times New Roman"/>
                <w:b w:val="false"/>
                <w:i w:val="false"/>
                <w:color w:val="000000"/>
                <w:sz w:val="20"/>
              </w:rPr>
              <w:t>
рассеянной</w:t>
            </w:r>
          </w:p>
          <w:p>
            <w:pPr>
              <w:spacing w:after="20"/>
              <w:ind w:left="20"/>
              <w:jc w:val="both"/>
            </w:pPr>
            <w:r>
              <w:rPr>
                <w:rFonts w:ascii="Times New Roman"/>
                <w:b w:val="false"/>
                <w:i w:val="false"/>
                <w:color w:val="000000"/>
                <w:sz w:val="20"/>
              </w:rPr>
              <w:t>
струей воды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конструктивного</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предусмотренног</w:t>
            </w:r>
          </w:p>
          <w:p>
            <w:pPr>
              <w:spacing w:after="20"/>
              <w:ind w:left="20"/>
              <w:jc w:val="both"/>
            </w:pPr>
            <w:r>
              <w:rPr>
                <w:rFonts w:ascii="Times New Roman"/>
                <w:b w:val="false"/>
                <w:i w:val="false"/>
                <w:color w:val="000000"/>
                <w:sz w:val="20"/>
              </w:rPr>
              <w:t>
о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крышки световых и</w:t>
            </w:r>
          </w:p>
          <w:p>
            <w:pPr>
              <w:spacing w:after="20"/>
              <w:ind w:left="20"/>
              <w:jc w:val="both"/>
            </w:pPr>
            <w:r>
              <w:rPr>
                <w:rFonts w:ascii="Times New Roman"/>
                <w:b w:val="false"/>
                <w:i w:val="false"/>
                <w:color w:val="000000"/>
                <w:sz w:val="20"/>
              </w:rPr>
              <w:t>
сходных люков,</w:t>
            </w:r>
          </w:p>
          <w:p>
            <w:pPr>
              <w:spacing w:after="20"/>
              <w:ind w:left="20"/>
              <w:jc w:val="both"/>
            </w:pPr>
            <w:r>
              <w:rPr>
                <w:rFonts w:ascii="Times New Roman"/>
                <w:b w:val="false"/>
                <w:i w:val="false"/>
                <w:color w:val="000000"/>
                <w:sz w:val="20"/>
              </w:rPr>
              <w:t>
бортовые</w:t>
            </w:r>
          </w:p>
          <w:p>
            <w:pPr>
              <w:spacing w:after="20"/>
              <w:ind w:left="20"/>
              <w:jc w:val="both"/>
            </w:pPr>
            <w:r>
              <w:rPr>
                <w:rFonts w:ascii="Times New Roman"/>
                <w:b w:val="false"/>
                <w:i w:val="false"/>
                <w:color w:val="000000"/>
                <w:sz w:val="20"/>
              </w:rPr>
              <w:t>
иллюминаторы</w:t>
            </w:r>
          </w:p>
          <w:p>
            <w:pPr>
              <w:spacing w:after="20"/>
              <w:ind w:left="20"/>
              <w:jc w:val="both"/>
            </w:pPr>
            <w:r>
              <w:rPr>
                <w:rFonts w:ascii="Times New Roman"/>
                <w:b w:val="false"/>
                <w:i w:val="false"/>
                <w:color w:val="000000"/>
                <w:sz w:val="20"/>
              </w:rPr>
              <w:t>
корпуса надстроек и</w:t>
            </w:r>
          </w:p>
          <w:p>
            <w:pPr>
              <w:spacing w:after="20"/>
              <w:ind w:left="20"/>
              <w:jc w:val="both"/>
            </w:pPr>
            <w:r>
              <w:rPr>
                <w:rFonts w:ascii="Times New Roman"/>
                <w:b w:val="false"/>
                <w:i w:val="false"/>
                <w:color w:val="000000"/>
                <w:sz w:val="20"/>
              </w:rPr>
              <w:t>
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или</w:t>
            </w:r>
          </w:p>
          <w:p>
            <w:pPr>
              <w:spacing w:after="20"/>
              <w:ind w:left="20"/>
              <w:jc w:val="both"/>
            </w:pPr>
            <w:r>
              <w:rPr>
                <w:rFonts w:ascii="Times New Roman"/>
                <w:b w:val="false"/>
                <w:i w:val="false"/>
                <w:color w:val="000000"/>
                <w:sz w:val="20"/>
              </w:rPr>
              <w:t>
рассеянной</w:t>
            </w:r>
          </w:p>
          <w:p>
            <w:pPr>
              <w:spacing w:after="20"/>
              <w:ind w:left="20"/>
              <w:jc w:val="both"/>
            </w:pPr>
            <w:r>
              <w:rPr>
                <w:rFonts w:ascii="Times New Roman"/>
                <w:b w:val="false"/>
                <w:i w:val="false"/>
                <w:color w:val="000000"/>
                <w:sz w:val="20"/>
              </w:rPr>
              <w:t>
струей воды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конструктивного</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предусмотренног</w:t>
            </w:r>
          </w:p>
          <w:p>
            <w:pPr>
              <w:spacing w:after="20"/>
              <w:ind w:left="20"/>
              <w:jc w:val="both"/>
            </w:pPr>
            <w:r>
              <w:rPr>
                <w:rFonts w:ascii="Times New Roman"/>
                <w:b w:val="false"/>
                <w:i w:val="false"/>
                <w:color w:val="000000"/>
                <w:sz w:val="20"/>
              </w:rPr>
              <w:t>
о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крышки горловин в</w:t>
            </w:r>
          </w:p>
          <w:p>
            <w:pPr>
              <w:spacing w:after="20"/>
              <w:ind w:left="20"/>
              <w:jc w:val="both"/>
            </w:pPr>
            <w:r>
              <w:rPr>
                <w:rFonts w:ascii="Times New Roman"/>
                <w:b w:val="false"/>
                <w:i w:val="false"/>
                <w:color w:val="000000"/>
                <w:sz w:val="20"/>
              </w:rPr>
              <w:t>
непроницаемых</w:t>
            </w:r>
          </w:p>
          <w:p>
            <w:pPr>
              <w:spacing w:after="20"/>
              <w:ind w:left="20"/>
              <w:jc w:val="both"/>
            </w:pPr>
            <w:r>
              <w:rPr>
                <w:rFonts w:ascii="Times New Roman"/>
                <w:b w:val="false"/>
                <w:i w:val="false"/>
                <w:color w:val="000000"/>
                <w:sz w:val="20"/>
              </w:rPr>
              <w:t>
палубах, платформах</w:t>
            </w:r>
          </w:p>
          <w:p>
            <w:pPr>
              <w:spacing w:after="20"/>
              <w:ind w:left="20"/>
              <w:jc w:val="both"/>
            </w:pPr>
            <w:r>
              <w:rPr>
                <w:rFonts w:ascii="Times New Roman"/>
                <w:b w:val="false"/>
                <w:i w:val="false"/>
                <w:color w:val="000000"/>
                <w:sz w:val="20"/>
              </w:rPr>
              <w:t>
и переборках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 струей</w:t>
            </w:r>
          </w:p>
          <w:p>
            <w:pPr>
              <w:spacing w:after="20"/>
              <w:ind w:left="20"/>
              <w:jc w:val="both"/>
            </w:pPr>
            <w:r>
              <w:rPr>
                <w:rFonts w:ascii="Times New Roman"/>
                <w:b w:val="false"/>
                <w:i w:val="false"/>
                <w:color w:val="000000"/>
                <w:sz w:val="20"/>
              </w:rPr>
              <w:t>
воды под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или</w:t>
            </w:r>
          </w:p>
          <w:p>
            <w:pPr>
              <w:spacing w:after="20"/>
              <w:ind w:left="20"/>
              <w:jc w:val="both"/>
            </w:pPr>
            <w:r>
              <w:rPr>
                <w:rFonts w:ascii="Times New Roman"/>
                <w:b w:val="false"/>
                <w:i w:val="false"/>
                <w:color w:val="000000"/>
                <w:sz w:val="20"/>
              </w:rPr>
              <w:t>
рассеянной</w:t>
            </w:r>
          </w:p>
          <w:p>
            <w:pPr>
              <w:spacing w:after="20"/>
              <w:ind w:left="20"/>
              <w:jc w:val="both"/>
            </w:pPr>
            <w:r>
              <w:rPr>
                <w:rFonts w:ascii="Times New Roman"/>
                <w:b w:val="false"/>
                <w:i w:val="false"/>
                <w:color w:val="000000"/>
                <w:sz w:val="20"/>
              </w:rPr>
              <w:t>
струей воды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конструктивного</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предусмотренног</w:t>
            </w:r>
          </w:p>
          <w:p>
            <w:pPr>
              <w:spacing w:after="20"/>
              <w:ind w:left="20"/>
              <w:jc w:val="both"/>
            </w:pPr>
            <w:r>
              <w:rPr>
                <w:rFonts w:ascii="Times New Roman"/>
                <w:b w:val="false"/>
                <w:i w:val="false"/>
                <w:color w:val="000000"/>
                <w:sz w:val="20"/>
              </w:rPr>
              <w:t>
о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металлические</w:t>
            </w:r>
          </w:p>
          <w:p>
            <w:pPr>
              <w:spacing w:after="20"/>
              <w:ind w:left="20"/>
              <w:jc w:val="both"/>
            </w:pPr>
            <w:r>
              <w:rPr>
                <w:rFonts w:ascii="Times New Roman"/>
                <w:b w:val="false"/>
                <w:i w:val="false"/>
                <w:color w:val="000000"/>
                <w:sz w:val="20"/>
              </w:rPr>
              <w:t>
закрытия грузовых</w:t>
            </w:r>
          </w:p>
          <w:p>
            <w:pPr>
              <w:spacing w:after="20"/>
              <w:ind w:left="20"/>
              <w:jc w:val="both"/>
            </w:pPr>
            <w:r>
              <w:rPr>
                <w:rFonts w:ascii="Times New Roman"/>
                <w:b w:val="false"/>
                <w:i w:val="false"/>
                <w:color w:val="000000"/>
                <w:sz w:val="20"/>
              </w:rPr>
              <w:t>
люков сухогрузных</w:t>
            </w:r>
          </w:p>
          <w:p>
            <w:pPr>
              <w:spacing w:after="20"/>
              <w:ind w:left="20"/>
              <w:jc w:val="both"/>
            </w:pPr>
            <w:r>
              <w:rPr>
                <w:rFonts w:ascii="Times New Roman"/>
                <w:b w:val="false"/>
                <w:i w:val="false"/>
                <w:color w:val="000000"/>
                <w:sz w:val="20"/>
              </w:rPr>
              <w:t>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Поливанием</w:t>
            </w:r>
          </w:p>
          <w:p>
            <w:pPr>
              <w:spacing w:after="20"/>
              <w:ind w:left="20"/>
              <w:jc w:val="both"/>
            </w:pPr>
            <w:r>
              <w:rPr>
                <w:rFonts w:ascii="Times New Roman"/>
                <w:b w:val="false"/>
                <w:i w:val="false"/>
                <w:color w:val="000000"/>
                <w:sz w:val="20"/>
              </w:rPr>
              <w:t>
струей воды под</w:t>
            </w:r>
          </w:p>
          <w:p>
            <w:pPr>
              <w:spacing w:after="20"/>
              <w:ind w:left="20"/>
              <w:jc w:val="both"/>
            </w:pPr>
            <w:r>
              <w:rPr>
                <w:rFonts w:ascii="Times New Roman"/>
                <w:b w:val="false"/>
                <w:i w:val="false"/>
                <w:color w:val="000000"/>
                <w:sz w:val="20"/>
              </w:rPr>
              <w:t>
напором или</w:t>
            </w:r>
          </w:p>
          <w:p>
            <w:pPr>
              <w:spacing w:after="20"/>
              <w:ind w:left="20"/>
              <w:jc w:val="both"/>
            </w:pPr>
            <w:r>
              <w:rPr>
                <w:rFonts w:ascii="Times New Roman"/>
                <w:b w:val="false"/>
                <w:i w:val="false"/>
                <w:color w:val="000000"/>
                <w:sz w:val="20"/>
              </w:rPr>
              <w:t>
рассеянной</w:t>
            </w:r>
          </w:p>
          <w:p>
            <w:pPr>
              <w:spacing w:after="20"/>
              <w:ind w:left="20"/>
              <w:jc w:val="both"/>
            </w:pPr>
            <w:r>
              <w:rPr>
                <w:rFonts w:ascii="Times New Roman"/>
                <w:b w:val="false"/>
                <w:i w:val="false"/>
                <w:color w:val="000000"/>
                <w:sz w:val="20"/>
              </w:rPr>
              <w:t>
струей воды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конструктивного</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предусмотренног</w:t>
            </w:r>
          </w:p>
          <w:p>
            <w:pPr>
              <w:spacing w:after="20"/>
              <w:ind w:left="20"/>
              <w:jc w:val="both"/>
            </w:pPr>
            <w:r>
              <w:rPr>
                <w:rFonts w:ascii="Times New Roman"/>
                <w:b w:val="false"/>
                <w:i w:val="false"/>
                <w:color w:val="000000"/>
                <w:sz w:val="20"/>
              </w:rPr>
              <w:t>
о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металлические</w:t>
            </w:r>
          </w:p>
          <w:p>
            <w:pPr>
              <w:spacing w:after="20"/>
              <w:ind w:left="20"/>
              <w:jc w:val="both"/>
            </w:pPr>
            <w:r>
              <w:rPr>
                <w:rFonts w:ascii="Times New Roman"/>
                <w:b w:val="false"/>
                <w:i w:val="false"/>
                <w:color w:val="000000"/>
                <w:sz w:val="20"/>
              </w:rPr>
              <w:t>
закрытия</w:t>
            </w:r>
          </w:p>
          <w:p>
            <w:pPr>
              <w:spacing w:after="20"/>
              <w:ind w:left="20"/>
              <w:jc w:val="both"/>
            </w:pPr>
            <w:r>
              <w:rPr>
                <w:rFonts w:ascii="Times New Roman"/>
                <w:b w:val="false"/>
                <w:i w:val="false"/>
                <w:color w:val="000000"/>
                <w:sz w:val="20"/>
              </w:rPr>
              <w:t>
грузовых люков</w:t>
            </w:r>
          </w:p>
          <w:p>
            <w:pPr>
              <w:spacing w:after="20"/>
              <w:ind w:left="20"/>
              <w:jc w:val="both"/>
            </w:pPr>
            <w:r>
              <w:rPr>
                <w:rFonts w:ascii="Times New Roman"/>
                <w:b w:val="false"/>
                <w:i w:val="false"/>
                <w:color w:val="000000"/>
                <w:sz w:val="20"/>
              </w:rPr>
              <w:t>
наливных судов,</w:t>
            </w:r>
          </w:p>
          <w:p>
            <w:pPr>
              <w:spacing w:after="20"/>
              <w:ind w:left="20"/>
              <w:jc w:val="both"/>
            </w:pPr>
            <w:r>
              <w:rPr>
                <w:rFonts w:ascii="Times New Roman"/>
                <w:b w:val="false"/>
                <w:i w:val="false"/>
                <w:color w:val="000000"/>
                <w:sz w:val="20"/>
              </w:rPr>
              <w:t>
перевозящих в</w:t>
            </w:r>
          </w:p>
          <w:p>
            <w:pPr>
              <w:spacing w:after="20"/>
              <w:ind w:left="20"/>
              <w:jc w:val="both"/>
            </w:pPr>
            <w:r>
              <w:rPr>
                <w:rFonts w:ascii="Times New Roman"/>
                <w:b w:val="false"/>
                <w:i w:val="false"/>
                <w:color w:val="000000"/>
                <w:sz w:val="20"/>
              </w:rPr>
              <w:t>
трюмах жидкие</w:t>
            </w:r>
          </w:p>
          <w:p>
            <w:pPr>
              <w:spacing w:after="20"/>
              <w:ind w:left="20"/>
              <w:jc w:val="both"/>
            </w:pPr>
            <w:r>
              <w:rPr>
                <w:rFonts w:ascii="Times New Roman"/>
                <w:b w:val="false"/>
                <w:i w:val="false"/>
                <w:color w:val="000000"/>
                <w:sz w:val="20"/>
              </w:rPr>
              <w:t>
грузы, включая</w:t>
            </w:r>
          </w:p>
          <w:p>
            <w:pPr>
              <w:spacing w:after="20"/>
              <w:ind w:left="20"/>
              <w:jc w:val="both"/>
            </w:pPr>
            <w:r>
              <w:rPr>
                <w:rFonts w:ascii="Times New Roman"/>
                <w:b w:val="false"/>
                <w:i w:val="false"/>
                <w:color w:val="000000"/>
                <w:sz w:val="20"/>
              </w:rPr>
              <w:t>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в</w:t>
            </w:r>
          </w:p>
          <w:p>
            <w:pPr>
              <w:spacing w:after="20"/>
              <w:ind w:left="20"/>
              <w:jc w:val="both"/>
            </w:pPr>
            <w:r>
              <w:rPr>
                <w:rFonts w:ascii="Times New Roman"/>
                <w:b w:val="false"/>
                <w:i w:val="false"/>
                <w:color w:val="000000"/>
                <w:sz w:val="20"/>
              </w:rPr>
              <w:t>
составе</w:t>
            </w:r>
          </w:p>
          <w:p>
            <w:pPr>
              <w:spacing w:after="20"/>
              <w:ind w:left="20"/>
              <w:jc w:val="both"/>
            </w:pPr>
            <w:r>
              <w:rPr>
                <w:rFonts w:ascii="Times New Roman"/>
                <w:b w:val="false"/>
                <w:i w:val="false"/>
                <w:color w:val="000000"/>
                <w:sz w:val="20"/>
              </w:rPr>
              <w:t>
грузового</w:t>
            </w:r>
          </w:p>
          <w:p>
            <w:pPr>
              <w:spacing w:after="20"/>
              <w:ind w:left="20"/>
              <w:jc w:val="both"/>
            </w:pPr>
            <w:r>
              <w:rPr>
                <w:rFonts w:ascii="Times New Roman"/>
                <w:b w:val="false"/>
                <w:i w:val="false"/>
                <w:color w:val="000000"/>
                <w:sz w:val="20"/>
              </w:rPr>
              <w:t>
отсека при</w:t>
            </w:r>
          </w:p>
          <w:p>
            <w:pPr>
              <w:spacing w:after="20"/>
              <w:ind w:left="20"/>
              <w:jc w:val="both"/>
            </w:pPr>
            <w:r>
              <w:rPr>
                <w:rFonts w:ascii="Times New Roman"/>
                <w:b w:val="false"/>
                <w:i w:val="false"/>
                <w:color w:val="000000"/>
                <w:sz w:val="20"/>
              </w:rPr>
              <w:t>
основных</w:t>
            </w:r>
          </w:p>
          <w:p>
            <w:pPr>
              <w:spacing w:after="20"/>
              <w:ind w:left="20"/>
              <w:jc w:val="both"/>
            </w:pPr>
            <w:r>
              <w:rPr>
                <w:rFonts w:ascii="Times New Roman"/>
                <w:b w:val="false"/>
                <w:i w:val="false"/>
                <w:color w:val="000000"/>
                <w:sz w:val="20"/>
              </w:rPr>
              <w:t>
испытаниях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в</w:t>
            </w:r>
          </w:p>
          <w:p>
            <w:pPr>
              <w:spacing w:after="20"/>
              <w:ind w:left="20"/>
              <w:jc w:val="both"/>
            </w:pPr>
            <w:r>
              <w:rPr>
                <w:rFonts w:ascii="Times New Roman"/>
                <w:b w:val="false"/>
                <w:i w:val="false"/>
                <w:color w:val="000000"/>
                <w:sz w:val="20"/>
              </w:rPr>
              <w:t>
составе</w:t>
            </w:r>
          </w:p>
          <w:p>
            <w:pPr>
              <w:spacing w:after="20"/>
              <w:ind w:left="20"/>
              <w:jc w:val="both"/>
            </w:pPr>
            <w:r>
              <w:rPr>
                <w:rFonts w:ascii="Times New Roman"/>
                <w:b w:val="false"/>
                <w:i w:val="false"/>
                <w:color w:val="000000"/>
                <w:sz w:val="20"/>
              </w:rPr>
              <w:t>
грузового</w:t>
            </w:r>
          </w:p>
          <w:p>
            <w:pPr>
              <w:spacing w:after="20"/>
              <w:ind w:left="20"/>
              <w:jc w:val="both"/>
            </w:pPr>
            <w:r>
              <w:rPr>
                <w:rFonts w:ascii="Times New Roman"/>
                <w:b w:val="false"/>
                <w:i w:val="false"/>
                <w:color w:val="000000"/>
                <w:sz w:val="20"/>
              </w:rPr>
              <w:t>
отсека при</w:t>
            </w:r>
          </w:p>
          <w:p>
            <w:pPr>
              <w:spacing w:after="20"/>
              <w:ind w:left="20"/>
              <w:jc w:val="both"/>
            </w:pPr>
            <w:r>
              <w:rPr>
                <w:rFonts w:ascii="Times New Roman"/>
                <w:b w:val="false"/>
                <w:i w:val="false"/>
                <w:color w:val="000000"/>
                <w:sz w:val="20"/>
              </w:rPr>
              <w:t>
основных</w:t>
            </w:r>
          </w:p>
          <w:p>
            <w:pPr>
              <w:spacing w:after="20"/>
              <w:ind w:left="20"/>
              <w:jc w:val="both"/>
            </w:pPr>
            <w:r>
              <w:rPr>
                <w:rFonts w:ascii="Times New Roman"/>
                <w:b w:val="false"/>
                <w:i w:val="false"/>
                <w:color w:val="000000"/>
                <w:sz w:val="20"/>
              </w:rPr>
              <w:t>
испытаниях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11" w:id="2437"/>
    <w:p>
      <w:pPr>
        <w:spacing w:after="0"/>
        <w:ind w:left="0"/>
        <w:jc w:val="both"/>
      </w:pPr>
      <w:r>
        <w:rPr>
          <w:rFonts w:ascii="Times New Roman"/>
          <w:b w:val="false"/>
          <w:i w:val="false"/>
          <w:color w:val="000000"/>
          <w:sz w:val="28"/>
        </w:rPr>
        <w:t>
                                                              Таблица 2</w:t>
      </w:r>
    </w:p>
    <w:bookmarkEnd w:id="2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листа или катет</w:t>
            </w:r>
          </w:p>
          <w:p>
            <w:pPr>
              <w:spacing w:after="20"/>
              <w:ind w:left="20"/>
              <w:jc w:val="both"/>
            </w:pPr>
            <w:r>
              <w:rPr>
                <w:rFonts w:ascii="Times New Roman"/>
                <w:b w:val="false"/>
                <w:i w:val="false"/>
                <w:color w:val="000000"/>
                <w:sz w:val="20"/>
              </w:rPr>
              <w:t>
шва,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выдержки при положении шва,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вертикальном и горизонтальном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w:t>
            </w:r>
          </w:p>
          <w:p>
            <w:pPr>
              <w:spacing w:after="20"/>
              <w:ind w:left="20"/>
              <w:jc w:val="both"/>
            </w:pPr>
            <w:r>
              <w:rPr>
                <w:rFonts w:ascii="Times New Roman"/>
                <w:b w:val="false"/>
                <w:i w:val="false"/>
                <w:color w:val="000000"/>
                <w:sz w:val="20"/>
              </w:rPr>
              <w:t>
от 6 по 24</w:t>
            </w:r>
          </w:p>
          <w:p>
            <w:pPr>
              <w:spacing w:after="20"/>
              <w:ind w:left="20"/>
              <w:jc w:val="both"/>
            </w:pPr>
            <w:r>
              <w:rPr>
                <w:rFonts w:ascii="Times New Roman"/>
                <w:b w:val="false"/>
                <w:i w:val="false"/>
                <w:color w:val="000000"/>
                <w:sz w:val="20"/>
              </w:rPr>
              <w:t>
более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режима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двигателя</w:t>
            </w:r>
          </w:p>
          <w:p>
            <w:pPr>
              <w:spacing w:after="20"/>
              <w:ind w:left="20"/>
              <w:jc w:val="both"/>
            </w:pPr>
            <w:r>
              <w:rPr>
                <w:rFonts w:ascii="Times New Roman"/>
                <w:b w:val="false"/>
                <w:i w:val="false"/>
                <w:color w:val="000000"/>
                <w:sz w:val="20"/>
              </w:rPr>
              <w:t>
и значения его</w:t>
            </w:r>
          </w:p>
          <w:p>
            <w:pPr>
              <w:spacing w:after="20"/>
              <w:ind w:left="20"/>
              <w:jc w:val="both"/>
            </w:pPr>
            <w:r>
              <w:rPr>
                <w:rFonts w:ascii="Times New Roman"/>
                <w:b w:val="false"/>
                <w:i w:val="false"/>
                <w:color w:val="000000"/>
                <w:sz w:val="20"/>
              </w:rPr>
              <w:t>
параметров в % от</w:t>
            </w:r>
          </w:p>
          <w:p>
            <w:pPr>
              <w:spacing w:after="20"/>
              <w:ind w:left="20"/>
              <w:jc w:val="both"/>
            </w:pPr>
            <w:r>
              <w:rPr>
                <w:rFonts w:ascii="Times New Roman"/>
                <w:b w:val="false"/>
                <w:i w:val="false"/>
                <w:color w:val="000000"/>
                <w:sz w:val="20"/>
              </w:rPr>
              <w:t>
значений 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испытаний</w:t>
            </w:r>
          </w:p>
          <w:p>
            <w:pPr>
              <w:spacing w:after="20"/>
              <w:ind w:left="20"/>
              <w:jc w:val="both"/>
            </w:pPr>
            <w:r>
              <w:rPr>
                <w:rFonts w:ascii="Times New Roman"/>
                <w:b w:val="false"/>
                <w:i w:val="false"/>
                <w:color w:val="000000"/>
                <w:sz w:val="20"/>
              </w:rPr>
              <w:t>
двигателя, ч при номинальной</w:t>
            </w:r>
          </w:p>
          <w:p>
            <w:pPr>
              <w:spacing w:after="20"/>
              <w:ind w:left="20"/>
              <w:jc w:val="both"/>
            </w:pPr>
            <w:r>
              <w:rPr>
                <w:rFonts w:ascii="Times New Roman"/>
                <w:b w:val="false"/>
                <w:i w:val="false"/>
                <w:color w:val="000000"/>
                <w:sz w:val="20"/>
              </w:rPr>
              <w:t>
частоте вращения, мин-1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вращения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w:t>
            </w:r>
          </w:p>
          <w:p>
            <w:pPr>
              <w:spacing w:after="20"/>
              <w:ind w:left="20"/>
              <w:jc w:val="both"/>
            </w:pPr>
            <w:r>
              <w:rPr>
                <w:rFonts w:ascii="Times New Roman"/>
                <w:b w:val="false"/>
                <w:i w:val="false"/>
                <w:color w:val="000000"/>
                <w:sz w:val="20"/>
              </w:rPr>
              <w:t>
до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холостого</w:t>
            </w:r>
          </w:p>
          <w:p>
            <w:pPr>
              <w:spacing w:after="20"/>
              <w:ind w:left="20"/>
              <w:jc w:val="both"/>
            </w:pPr>
            <w:r>
              <w:rPr>
                <w:rFonts w:ascii="Times New Roman"/>
                <w:b w:val="false"/>
                <w:i w:val="false"/>
                <w:color w:val="000000"/>
                <w:sz w:val="20"/>
              </w:rPr>
              <w:t>
хода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под нагрузкой по винтовой характеристике на</w:t>
            </w:r>
          </w:p>
          <w:p>
            <w:pPr>
              <w:spacing w:after="20"/>
              <w:ind w:left="20"/>
              <w:jc w:val="both"/>
            </w:pPr>
            <w:r>
              <w:rPr>
                <w:rFonts w:ascii="Times New Roman"/>
                <w:b w:val="false"/>
                <w:i w:val="false"/>
                <w:color w:val="000000"/>
                <w:sz w:val="20"/>
              </w:rPr>
              <w:t>
переднем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заднего хода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минимально</w:t>
            </w:r>
          </w:p>
          <w:p>
            <w:pPr>
              <w:spacing w:after="20"/>
              <w:ind w:left="20"/>
              <w:jc w:val="both"/>
            </w:pPr>
            <w:r>
              <w:rPr>
                <w:rFonts w:ascii="Times New Roman"/>
                <w:b w:val="false"/>
                <w:i w:val="false"/>
                <w:color w:val="000000"/>
                <w:sz w:val="20"/>
              </w:rPr>
              <w:t>
устойчивой частоты</w:t>
            </w:r>
          </w:p>
          <w:p>
            <w:pPr>
              <w:spacing w:after="20"/>
              <w:ind w:left="20"/>
              <w:jc w:val="both"/>
            </w:pPr>
            <w:r>
              <w:rPr>
                <w:rFonts w:ascii="Times New Roman"/>
                <w:b w:val="false"/>
                <w:i w:val="false"/>
                <w:color w:val="000000"/>
                <w:sz w:val="20"/>
              </w:rPr>
              <w:t>
вращения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испытаний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проведении контрольных испытаний</w:t>
            </w:r>
          </w:p>
          <w:p>
            <w:pPr>
              <w:spacing w:after="20"/>
              <w:ind w:left="20"/>
              <w:jc w:val="both"/>
            </w:pPr>
            <w:r>
              <w:rPr>
                <w:rFonts w:ascii="Times New Roman"/>
                <w:b w:val="false"/>
                <w:i w:val="false"/>
                <w:color w:val="000000"/>
                <w:sz w:val="20"/>
              </w:rPr>
              <w:t>
продолжительность работы двигателя в режиме 5 должна составлять</w:t>
            </w:r>
          </w:p>
          <w:p>
            <w:pPr>
              <w:spacing w:after="20"/>
              <w:ind w:left="20"/>
              <w:jc w:val="both"/>
            </w:pPr>
            <w:r>
              <w:rPr>
                <w:rFonts w:ascii="Times New Roman"/>
                <w:b w:val="false"/>
                <w:i w:val="false"/>
                <w:color w:val="000000"/>
                <w:sz w:val="20"/>
              </w:rPr>
              <w:t>
не более 25 % времени, указанного в таблице, но не менее 0,5</w:t>
            </w:r>
          </w:p>
          <w:p>
            <w:pPr>
              <w:spacing w:after="20"/>
              <w:ind w:left="20"/>
              <w:jc w:val="both"/>
            </w:pPr>
            <w:r>
              <w:rPr>
                <w:rFonts w:ascii="Times New Roman"/>
                <w:b w:val="false"/>
                <w:i w:val="false"/>
                <w:color w:val="000000"/>
                <w:sz w:val="20"/>
              </w:rPr>
              <w:t>
часа.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работающий по</w:t>
            </w:r>
          </w:p>
          <w:p>
            <w:pPr>
              <w:spacing w:after="20"/>
              <w:ind w:left="20"/>
              <w:jc w:val="both"/>
            </w:pPr>
            <w:r>
              <w:rPr>
                <w:rFonts w:ascii="Times New Roman"/>
                <w:b w:val="false"/>
                <w:i w:val="false"/>
                <w:color w:val="000000"/>
                <w:sz w:val="20"/>
              </w:rPr>
              <w:t>
характеристике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испытаний, ч,</w:t>
            </w:r>
          </w:p>
          <w:p>
            <w:pPr>
              <w:spacing w:after="20"/>
              <w:ind w:left="20"/>
              <w:jc w:val="both"/>
            </w:pPr>
            <w:r>
              <w:rPr>
                <w:rFonts w:ascii="Times New Roman"/>
                <w:b w:val="false"/>
                <w:i w:val="false"/>
                <w:color w:val="000000"/>
                <w:sz w:val="20"/>
              </w:rPr>
              <w:t>
при мощности двигателя,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w:t>
            </w:r>
          </w:p>
          <w:p>
            <w:pPr>
              <w:spacing w:after="20"/>
              <w:ind w:left="20"/>
              <w:jc w:val="both"/>
            </w:pPr>
            <w:r>
              <w:rPr>
                <w:rFonts w:ascii="Times New Roman"/>
                <w:b w:val="false"/>
                <w:i w:val="false"/>
                <w:color w:val="000000"/>
                <w:sz w:val="20"/>
              </w:rPr>
              <w:t>
крутящий момент,</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номинального</w:t>
            </w:r>
          </w:p>
          <w:p>
            <w:pPr>
              <w:spacing w:after="20"/>
              <w:ind w:left="20"/>
              <w:jc w:val="both"/>
            </w:pPr>
            <w:r>
              <w:rPr>
                <w:rFonts w:ascii="Times New Roman"/>
                <w:b w:val="false"/>
                <w:i w:val="false"/>
                <w:color w:val="000000"/>
                <w:sz w:val="20"/>
              </w:rPr>
              <w:t>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нагрузочной,</w:t>
            </w:r>
          </w:p>
          <w:p>
            <w:pPr>
              <w:spacing w:after="20"/>
              <w:ind w:left="20"/>
              <w:jc w:val="both"/>
            </w:pPr>
            <w:r>
              <w:rPr>
                <w:rFonts w:ascii="Times New Roman"/>
                <w:b w:val="false"/>
                <w:i w:val="false"/>
                <w:color w:val="000000"/>
                <w:sz w:val="20"/>
              </w:rPr>
              <w:t>
мощность, % от</w:t>
            </w:r>
          </w:p>
          <w:p>
            <w:pPr>
              <w:spacing w:after="20"/>
              <w:ind w:left="20"/>
              <w:jc w:val="both"/>
            </w:pPr>
            <w:r>
              <w:rPr>
                <w:rFonts w:ascii="Times New Roman"/>
                <w:b w:val="false"/>
                <w:i w:val="false"/>
                <w:color w:val="000000"/>
                <w:sz w:val="20"/>
              </w:rPr>
              <w:t>
номинального</w:t>
            </w:r>
          </w:p>
          <w:p>
            <w:pPr>
              <w:spacing w:after="20"/>
              <w:ind w:left="20"/>
              <w:jc w:val="both"/>
            </w:pPr>
            <w:r>
              <w:rPr>
                <w:rFonts w:ascii="Times New Roman"/>
                <w:b w:val="false"/>
                <w:i w:val="false"/>
                <w:color w:val="000000"/>
                <w:sz w:val="20"/>
              </w:rPr>
              <w:t>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Задний 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Холостой ход</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время испытания головных судов на режиме 100 %</w:t>
            </w:r>
          </w:p>
          <w:p>
            <w:pPr>
              <w:spacing w:after="20"/>
              <w:ind w:left="20"/>
              <w:jc w:val="both"/>
            </w:pPr>
            <w:r>
              <w:rPr>
                <w:rFonts w:ascii="Times New Roman"/>
                <w:b w:val="false"/>
                <w:i w:val="false"/>
                <w:color w:val="000000"/>
                <w:sz w:val="20"/>
              </w:rPr>
              <w:t>
должно быть увеличено в два раза.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режима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работающий по характеристике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w:t>
            </w:r>
          </w:p>
          <w:p>
            <w:pPr>
              <w:spacing w:after="20"/>
              <w:ind w:left="20"/>
              <w:jc w:val="both"/>
            </w:pPr>
            <w:r>
              <w:rPr>
                <w:rFonts w:ascii="Times New Roman"/>
                <w:b w:val="false"/>
                <w:i w:val="false"/>
                <w:color w:val="000000"/>
                <w:sz w:val="20"/>
              </w:rPr>
              <w:t>
ность испытаний, 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частота</w:t>
            </w:r>
          </w:p>
          <w:p>
            <w:pPr>
              <w:spacing w:after="20"/>
              <w:ind w:left="20"/>
              <w:jc w:val="both"/>
            </w:pPr>
            <w:r>
              <w:rPr>
                <w:rFonts w:ascii="Times New Roman"/>
                <w:b w:val="false"/>
                <w:i w:val="false"/>
                <w:color w:val="000000"/>
                <w:sz w:val="20"/>
              </w:rPr>
              <w:t>
вращения, % от</w:t>
            </w:r>
          </w:p>
          <w:p>
            <w:pPr>
              <w:spacing w:after="20"/>
              <w:ind w:left="20"/>
              <w:jc w:val="both"/>
            </w:pPr>
            <w:r>
              <w:rPr>
                <w:rFonts w:ascii="Times New Roman"/>
                <w:b w:val="false"/>
                <w:i w:val="false"/>
                <w:color w:val="000000"/>
                <w:sz w:val="20"/>
              </w:rPr>
              <w:t>
номинального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нагрузочной, мощность,</w:t>
            </w:r>
          </w:p>
          <w:p>
            <w:pPr>
              <w:spacing w:after="20"/>
              <w:ind w:left="20"/>
              <w:jc w:val="both"/>
            </w:pPr>
            <w:r>
              <w:rPr>
                <w:rFonts w:ascii="Times New Roman"/>
                <w:b w:val="false"/>
                <w:i w:val="false"/>
                <w:color w:val="000000"/>
                <w:sz w:val="20"/>
              </w:rPr>
              <w:t>
% от номинального</w:t>
            </w:r>
          </w:p>
          <w:p>
            <w:pPr>
              <w:spacing w:after="20"/>
              <w:ind w:left="20"/>
              <w:jc w:val="both"/>
            </w:pPr>
            <w:r>
              <w:rPr>
                <w:rFonts w:ascii="Times New Roman"/>
                <w:b w:val="false"/>
                <w:i w:val="false"/>
                <w:color w:val="000000"/>
                <w:sz w:val="20"/>
              </w:rPr>
              <w:t>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устойчивая</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Режим, соответствующий</w:t>
            </w:r>
          </w:p>
          <w:p>
            <w:pPr>
              <w:spacing w:after="20"/>
              <w:ind w:left="20"/>
              <w:jc w:val="both"/>
            </w:pPr>
            <w:r>
              <w:rPr>
                <w:rFonts w:ascii="Times New Roman"/>
                <w:b w:val="false"/>
                <w:i w:val="false"/>
                <w:color w:val="000000"/>
                <w:sz w:val="20"/>
              </w:rPr>
              <w:t>
номинальной мощности</w:t>
            </w:r>
          </w:p>
          <w:p>
            <w:pPr>
              <w:spacing w:after="20"/>
              <w:ind w:left="20"/>
              <w:jc w:val="both"/>
            </w:pPr>
            <w:r>
              <w:rPr>
                <w:rFonts w:ascii="Times New Roman"/>
                <w:b w:val="false"/>
                <w:i w:val="false"/>
                <w:color w:val="000000"/>
                <w:sz w:val="20"/>
              </w:rPr>
              <w:t>
заднего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время испытаний головных судов на режиме 100 %</w:t>
            </w:r>
          </w:p>
          <w:p>
            <w:pPr>
              <w:spacing w:after="20"/>
              <w:ind w:left="20"/>
              <w:jc w:val="both"/>
            </w:pPr>
            <w:r>
              <w:rPr>
                <w:rFonts w:ascii="Times New Roman"/>
                <w:b w:val="false"/>
                <w:i w:val="false"/>
                <w:color w:val="000000"/>
                <w:sz w:val="20"/>
              </w:rPr>
              <w:t>
мощности должно быть увеличено в два раза.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bookmarkStart w:name="z2828" w:id="2438"/>
    <w:p>
      <w:pPr>
        <w:spacing w:after="0"/>
        <w:ind w:left="0"/>
        <w:jc w:val="left"/>
      </w:pPr>
      <w:r>
        <w:rPr>
          <w:rFonts w:ascii="Times New Roman"/>
          <w:b/>
          <w:i w:val="false"/>
          <w:color w:val="000000"/>
        </w:rPr>
        <w:t xml:space="preserve"> Проведение испытаний и техническое обслуживание спасательных</w:t>
      </w:r>
      <w:r>
        <w:br/>
      </w:r>
      <w:r>
        <w:rPr>
          <w:rFonts w:ascii="Times New Roman"/>
          <w:b/>
          <w:i w:val="false"/>
          <w:color w:val="000000"/>
        </w:rPr>
        <w:t>средств</w:t>
      </w:r>
      <w:r>
        <w:br/>
      </w:r>
      <w:r>
        <w:rPr>
          <w:rFonts w:ascii="Times New Roman"/>
          <w:b/>
          <w:i w:val="false"/>
          <w:color w:val="000000"/>
        </w:rPr>
        <w:t>1. Общие положения</w:t>
      </w:r>
    </w:p>
    <w:bookmarkEnd w:id="2438"/>
    <w:bookmarkStart w:name="z2831" w:id="2439"/>
    <w:p>
      <w:pPr>
        <w:spacing w:after="0"/>
        <w:ind w:left="0"/>
        <w:jc w:val="both"/>
      </w:pPr>
      <w:r>
        <w:rPr>
          <w:rFonts w:ascii="Times New Roman"/>
          <w:b w:val="false"/>
          <w:i w:val="false"/>
          <w:color w:val="000000"/>
          <w:sz w:val="28"/>
        </w:rPr>
        <w:t>
      1. Настоящее Руководство распространяется на спасательные средства судов с классом Регистра судоходства и содержит указания по методике испытаний опытных образцов спасательных средств, техническому обслуживанию и проверке надувных коллективных спасательных средств на судах в эксплуатации, а также по проверке и испытаниям индивидуальных спасательных средств на судах в эксплуатации.</w:t>
      </w:r>
    </w:p>
    <w:bookmarkEnd w:id="2439"/>
    <w:bookmarkStart w:name="z2832" w:id="2440"/>
    <w:p>
      <w:pPr>
        <w:spacing w:after="0"/>
        <w:ind w:left="0"/>
        <w:jc w:val="both"/>
      </w:pPr>
      <w:r>
        <w:rPr>
          <w:rFonts w:ascii="Times New Roman"/>
          <w:b w:val="false"/>
          <w:i w:val="false"/>
          <w:color w:val="000000"/>
          <w:sz w:val="28"/>
        </w:rPr>
        <w:t>
      2. Настоящее Руководство предназначено для работников Регистра судоходства и организаций, занимающимися изготовлением, испытаниями, техническим обслуживанием и эксплуатацией судовых спасательных средств.</w:t>
      </w:r>
    </w:p>
    <w:bookmarkEnd w:id="2440"/>
    <w:bookmarkStart w:name="z2833" w:id="2441"/>
    <w:p>
      <w:pPr>
        <w:spacing w:after="0"/>
        <w:ind w:left="0"/>
        <w:jc w:val="both"/>
      </w:pPr>
      <w:r>
        <w:rPr>
          <w:rFonts w:ascii="Times New Roman"/>
          <w:b w:val="false"/>
          <w:i w:val="false"/>
          <w:color w:val="000000"/>
          <w:sz w:val="28"/>
        </w:rPr>
        <w:t>
      3. В настоящем Руководстве используются термины, которые следует понимать следующим образом:</w:t>
      </w:r>
    </w:p>
    <w:bookmarkEnd w:id="2441"/>
    <w:bookmarkStart w:name="z2834" w:id="2442"/>
    <w:p>
      <w:pPr>
        <w:spacing w:after="0"/>
        <w:ind w:left="0"/>
        <w:jc w:val="both"/>
      </w:pPr>
      <w:r>
        <w:rPr>
          <w:rFonts w:ascii="Times New Roman"/>
          <w:b w:val="false"/>
          <w:i w:val="false"/>
          <w:color w:val="000000"/>
          <w:sz w:val="28"/>
        </w:rPr>
        <w:t>
      1) гидростатическое разобщающее устройство - техническое средство, обеспечивающее автоматическое отсоединение надувного спасательного плота от судна при погружении судна в воду на определенную глубину;</w:t>
      </w:r>
    </w:p>
    <w:bookmarkEnd w:id="2442"/>
    <w:bookmarkStart w:name="z2835" w:id="2443"/>
    <w:p>
      <w:pPr>
        <w:spacing w:after="0"/>
        <w:ind w:left="0"/>
        <w:jc w:val="both"/>
      </w:pPr>
      <w:r>
        <w:rPr>
          <w:rFonts w:ascii="Times New Roman"/>
          <w:b w:val="false"/>
          <w:i w:val="false"/>
          <w:color w:val="000000"/>
          <w:sz w:val="28"/>
        </w:rPr>
        <w:t>
      2) подъемно-спусковое устройство - приспособление, расположенное на шлюпке для ее подвески и крепления на шлюпбалке;</w:t>
      </w:r>
    </w:p>
    <w:bookmarkEnd w:id="2443"/>
    <w:bookmarkStart w:name="z2836" w:id="2444"/>
    <w:p>
      <w:pPr>
        <w:spacing w:after="0"/>
        <w:ind w:left="0"/>
        <w:jc w:val="both"/>
      </w:pPr>
      <w:r>
        <w:rPr>
          <w:rFonts w:ascii="Times New Roman"/>
          <w:b w:val="false"/>
          <w:i w:val="false"/>
          <w:color w:val="000000"/>
          <w:sz w:val="28"/>
        </w:rPr>
        <w:t>
      3) система газонаполнения - совокупность емкостей (баллонов) для хранения сжатого газа, арматуры, соединений для заполнения надувных спасательных средств рабочим газом;</w:t>
      </w:r>
    </w:p>
    <w:bookmarkEnd w:id="2444"/>
    <w:bookmarkStart w:name="z2837" w:id="2445"/>
    <w:p>
      <w:pPr>
        <w:spacing w:after="0"/>
        <w:ind w:left="0"/>
        <w:jc w:val="both"/>
      </w:pPr>
      <w:r>
        <w:rPr>
          <w:rFonts w:ascii="Times New Roman"/>
          <w:b w:val="false"/>
          <w:i w:val="false"/>
          <w:color w:val="000000"/>
          <w:sz w:val="28"/>
        </w:rPr>
        <w:t xml:space="preserve">
      4) ПСВП – Правила постройки судов внутреннего плавания,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9 марта 2011 года № 127 (зарегистрированный в Реестре государственной регистрации нормативных правовых актов за № 6873);</w:t>
      </w:r>
    </w:p>
    <w:bookmarkEnd w:id="2445"/>
    <w:bookmarkStart w:name="z2838" w:id="2446"/>
    <w:p>
      <w:pPr>
        <w:spacing w:after="0"/>
        <w:ind w:left="0"/>
        <w:jc w:val="both"/>
      </w:pPr>
      <w:r>
        <w:rPr>
          <w:rFonts w:ascii="Times New Roman"/>
          <w:b w:val="false"/>
          <w:i w:val="false"/>
          <w:color w:val="000000"/>
          <w:sz w:val="28"/>
        </w:rPr>
        <w:t xml:space="preserve">
      5) ПССП - Правила классификации судов внутреннего и смешанного "река-море" плавания,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14 марта 2011 года № 137 (зарегистрированный в Реестре государственной регистрации нормативных правовых актов за № 6883).</w:t>
      </w:r>
    </w:p>
    <w:bookmarkEnd w:id="2446"/>
    <w:bookmarkStart w:name="z2839" w:id="2447"/>
    <w:p>
      <w:pPr>
        <w:spacing w:after="0"/>
        <w:ind w:left="0"/>
        <w:jc w:val="left"/>
      </w:pPr>
      <w:r>
        <w:rPr>
          <w:rFonts w:ascii="Times New Roman"/>
          <w:b/>
          <w:i w:val="false"/>
          <w:color w:val="000000"/>
        </w:rPr>
        <w:t xml:space="preserve"> 2. Методика испытаний опытных образцов спасательных средств</w:t>
      </w:r>
    </w:p>
    <w:bookmarkEnd w:id="2447"/>
    <w:bookmarkStart w:name="z2840" w:id="2448"/>
    <w:p>
      <w:pPr>
        <w:spacing w:after="0"/>
        <w:ind w:left="0"/>
        <w:jc w:val="both"/>
      </w:pPr>
      <w:r>
        <w:rPr>
          <w:rFonts w:ascii="Times New Roman"/>
          <w:b w:val="false"/>
          <w:i w:val="false"/>
          <w:color w:val="000000"/>
          <w:sz w:val="28"/>
        </w:rPr>
        <w:t>
      4. Опытные образцы спасательных средств (пункт 3353 ПСВП) испытываются по согласованной с Регистром судоходства программе испытаний в соответствии с методическими указаниями, приведенными в настоящем Приложении.</w:t>
      </w:r>
    </w:p>
    <w:bookmarkEnd w:id="2448"/>
    <w:bookmarkStart w:name="z2841" w:id="2449"/>
    <w:p>
      <w:pPr>
        <w:spacing w:after="0"/>
        <w:ind w:left="0"/>
        <w:jc w:val="both"/>
      </w:pPr>
      <w:r>
        <w:rPr>
          <w:rFonts w:ascii="Times New Roman"/>
          <w:b w:val="false"/>
          <w:i w:val="false"/>
          <w:color w:val="000000"/>
          <w:sz w:val="28"/>
        </w:rPr>
        <w:t>
      5. Применение иных методов испытаний допускается только после специального рассмотрения и согласования с Регистром судоходства в установленном порядке.</w:t>
      </w:r>
    </w:p>
    <w:bookmarkEnd w:id="2449"/>
    <w:bookmarkStart w:name="z2842" w:id="2450"/>
    <w:p>
      <w:pPr>
        <w:spacing w:after="0"/>
        <w:ind w:left="0"/>
        <w:jc w:val="both"/>
      </w:pPr>
      <w:r>
        <w:rPr>
          <w:rFonts w:ascii="Times New Roman"/>
          <w:b w:val="false"/>
          <w:i w:val="false"/>
          <w:color w:val="000000"/>
          <w:sz w:val="28"/>
        </w:rPr>
        <w:t>
      6. Для измерения шлюпку устанавливают горизонтально по уровню в продольном и поперечном направлениях.</w:t>
      </w:r>
    </w:p>
    <w:bookmarkEnd w:id="2450"/>
    <w:bookmarkStart w:name="z2843" w:id="2451"/>
    <w:p>
      <w:pPr>
        <w:spacing w:after="0"/>
        <w:ind w:left="0"/>
        <w:jc w:val="both"/>
      </w:pPr>
      <w:r>
        <w:rPr>
          <w:rFonts w:ascii="Times New Roman"/>
          <w:b w:val="false"/>
          <w:i w:val="false"/>
          <w:color w:val="000000"/>
          <w:sz w:val="28"/>
        </w:rPr>
        <w:t>
      При обмере устанавливают соответствие высоты банок и расстояния между поперечными банками, размерений L, В, Н корпуса шлюпки и расстояния А проектной документации. Здесь:</w:t>
      </w:r>
    </w:p>
    <w:bookmarkEnd w:id="2451"/>
    <w:bookmarkStart w:name="z2844" w:id="2452"/>
    <w:p>
      <w:pPr>
        <w:spacing w:after="0"/>
        <w:ind w:left="0"/>
        <w:jc w:val="both"/>
      </w:pPr>
      <w:r>
        <w:rPr>
          <w:rFonts w:ascii="Times New Roman"/>
          <w:b w:val="false"/>
          <w:i w:val="false"/>
          <w:color w:val="000000"/>
          <w:sz w:val="28"/>
        </w:rPr>
        <w:t>
      L - расстояние между проекциями на ОП точек пересечения наружной поверхности обшивки с форштевнем и ахтерштевнем (транцем) на уровне нижней кромки планширя, м;</w:t>
      </w:r>
    </w:p>
    <w:bookmarkEnd w:id="2452"/>
    <w:bookmarkStart w:name="z2845" w:id="2453"/>
    <w:p>
      <w:pPr>
        <w:spacing w:after="0"/>
        <w:ind w:left="0"/>
        <w:jc w:val="both"/>
      </w:pPr>
      <w:r>
        <w:rPr>
          <w:rFonts w:ascii="Times New Roman"/>
          <w:b w:val="false"/>
          <w:i w:val="false"/>
          <w:color w:val="000000"/>
          <w:sz w:val="28"/>
        </w:rPr>
        <w:t>
      В - наибольшая ширина между наружными поверхностями обшивки;</w:t>
      </w:r>
    </w:p>
    <w:bookmarkEnd w:id="2453"/>
    <w:bookmarkStart w:name="z2846" w:id="2454"/>
    <w:p>
      <w:pPr>
        <w:spacing w:after="0"/>
        <w:ind w:left="0"/>
        <w:jc w:val="both"/>
      </w:pPr>
      <w:r>
        <w:rPr>
          <w:rFonts w:ascii="Times New Roman"/>
          <w:b w:val="false"/>
          <w:i w:val="false"/>
          <w:color w:val="000000"/>
          <w:sz w:val="28"/>
        </w:rPr>
        <w:t>
      H - высота борта посередине длины шлюпки от ОП до кромки планширя, метр (далее – м);</w:t>
      </w:r>
    </w:p>
    <w:bookmarkEnd w:id="2454"/>
    <w:bookmarkStart w:name="z2847" w:id="2455"/>
    <w:p>
      <w:pPr>
        <w:spacing w:after="0"/>
        <w:ind w:left="0"/>
        <w:jc w:val="both"/>
      </w:pPr>
      <w:r>
        <w:rPr>
          <w:rFonts w:ascii="Times New Roman"/>
          <w:b w:val="false"/>
          <w:i w:val="false"/>
          <w:color w:val="000000"/>
          <w:sz w:val="28"/>
        </w:rPr>
        <w:t>
      А - расстояние между осевыми линиями подъемных гаков, м.</w:t>
      </w:r>
    </w:p>
    <w:bookmarkEnd w:id="2455"/>
    <w:bookmarkStart w:name="z2848" w:id="2456"/>
    <w:p>
      <w:pPr>
        <w:spacing w:after="0"/>
        <w:ind w:left="0"/>
        <w:jc w:val="both"/>
      </w:pPr>
      <w:r>
        <w:rPr>
          <w:rFonts w:ascii="Times New Roman"/>
          <w:b w:val="false"/>
          <w:i w:val="false"/>
          <w:color w:val="000000"/>
          <w:sz w:val="28"/>
        </w:rPr>
        <w:t>
      7. Массу шлюпки, полностью укомплектованной судовыми устройствами и предметами снабжения, определяют взвешиванием. Взвешивание допускается производится при помощи динамометров, укрепленных на шлюпочных гаках.</w:t>
      </w:r>
    </w:p>
    <w:bookmarkEnd w:id="2456"/>
    <w:bookmarkStart w:name="z2849" w:id="2457"/>
    <w:p>
      <w:pPr>
        <w:spacing w:after="0"/>
        <w:ind w:left="0"/>
        <w:jc w:val="both"/>
      </w:pPr>
      <w:r>
        <w:rPr>
          <w:rFonts w:ascii="Times New Roman"/>
          <w:b w:val="false"/>
          <w:i w:val="false"/>
          <w:color w:val="000000"/>
          <w:sz w:val="28"/>
        </w:rPr>
        <w:t>
      8. Высоту надводного борта измеряют на мидель-шпангоуте по обоим бортам шлюпки порожнем и при полной нагрузке на спокойной воде.</w:t>
      </w:r>
    </w:p>
    <w:bookmarkEnd w:id="2457"/>
    <w:bookmarkStart w:name="z2850" w:id="2458"/>
    <w:p>
      <w:pPr>
        <w:spacing w:after="0"/>
        <w:ind w:left="0"/>
        <w:jc w:val="both"/>
      </w:pPr>
      <w:r>
        <w:rPr>
          <w:rFonts w:ascii="Times New Roman"/>
          <w:b w:val="false"/>
          <w:i w:val="false"/>
          <w:color w:val="000000"/>
          <w:sz w:val="28"/>
        </w:rPr>
        <w:t>
      Массу снабжения и людей допускается заменять эквивалентной массой груза. Массу одного человека принимают равной 75 килограмм (далее – кг), а расположение центра тяжести - на высоте 0,3 м от банки.</w:t>
      </w:r>
    </w:p>
    <w:bookmarkEnd w:id="2458"/>
    <w:bookmarkStart w:name="z2851" w:id="2459"/>
    <w:p>
      <w:pPr>
        <w:spacing w:after="0"/>
        <w:ind w:left="0"/>
        <w:jc w:val="both"/>
      </w:pPr>
      <w:r>
        <w:rPr>
          <w:rFonts w:ascii="Times New Roman"/>
          <w:b w:val="false"/>
          <w:i w:val="false"/>
          <w:color w:val="000000"/>
          <w:sz w:val="28"/>
        </w:rPr>
        <w:t>
      9. Шлюпку подвешивают за подъемно-спусковое устройство и загружают распределенным на местах для сидения людей грузом массой, кг, определяемой по формуле:</w:t>
      </w:r>
    </w:p>
    <w:bookmarkEnd w:id="2459"/>
    <w:p>
      <w:pPr>
        <w:spacing w:after="0"/>
        <w:ind w:left="0"/>
        <w:jc w:val="both"/>
      </w:pPr>
      <w:r>
        <w:rPr>
          <w:rFonts w:ascii="Times New Roman"/>
          <w:b w:val="false"/>
          <w:i w:val="false"/>
          <w:color w:val="000000"/>
          <w:sz w:val="28"/>
        </w:rPr>
        <w:t>
                           G = 0,25G</w:t>
      </w:r>
      <w:r>
        <w:rPr>
          <w:rFonts w:ascii="Times New Roman"/>
          <w:b w:val="false"/>
          <w:i w:val="false"/>
          <w:color w:val="000000"/>
          <w:vertAlign w:val="subscript"/>
        </w:rPr>
        <w:t>гр</w:t>
      </w:r>
      <w:r>
        <w:rPr>
          <w:rFonts w:ascii="Times New Roman"/>
          <w:b w:val="false"/>
          <w:i w:val="false"/>
          <w:color w:val="000000"/>
          <w:sz w:val="28"/>
        </w:rPr>
        <w:t xml:space="preserve"> + 1,25(G</w:t>
      </w:r>
      <w:r>
        <w:rPr>
          <w:rFonts w:ascii="Times New Roman"/>
          <w:b w:val="false"/>
          <w:i w:val="false"/>
          <w:color w:val="000000"/>
          <w:vertAlign w:val="subscript"/>
        </w:rPr>
        <w:t>л</w:t>
      </w:r>
      <w:r>
        <w:rPr>
          <w:rFonts w:ascii="Times New Roman"/>
          <w:b w:val="false"/>
          <w:i w:val="false"/>
          <w:color w:val="000000"/>
          <w:sz w:val="28"/>
        </w:rPr>
        <w:t xml:space="preserve"> + G</w:t>
      </w:r>
      <w:r>
        <w:rPr>
          <w:rFonts w:ascii="Times New Roman"/>
          <w:b w:val="false"/>
          <w:i w:val="false"/>
          <w:color w:val="000000"/>
          <w:vertAlign w:val="subscript"/>
        </w:rPr>
        <w:t>c</w:t>
      </w:r>
      <w:r>
        <w:rPr>
          <w:rFonts w:ascii="Times New Roman"/>
          <w:b w:val="false"/>
          <w:i w:val="false"/>
          <w:color w:val="000000"/>
          <w:sz w:val="28"/>
        </w:rPr>
        <w:t>)</w:t>
      </w:r>
    </w:p>
    <w:bookmarkStart w:name="z2859" w:id="2460"/>
    <w:p>
      <w:pPr>
        <w:spacing w:after="0"/>
        <w:ind w:left="0"/>
        <w:jc w:val="both"/>
      </w:pPr>
      <w:r>
        <w:rPr>
          <w:rFonts w:ascii="Times New Roman"/>
          <w:b w:val="false"/>
          <w:i w:val="false"/>
          <w:color w:val="000000"/>
          <w:sz w:val="28"/>
        </w:rPr>
        <w:t>
            где G</w:t>
      </w:r>
      <w:r>
        <w:rPr>
          <w:rFonts w:ascii="Times New Roman"/>
          <w:b w:val="false"/>
          <w:i w:val="false"/>
          <w:color w:val="000000"/>
          <w:vertAlign w:val="subscript"/>
        </w:rPr>
        <w:t>K</w:t>
      </w:r>
      <w:r>
        <w:rPr>
          <w:rFonts w:ascii="Times New Roman"/>
          <w:b w:val="false"/>
          <w:i w:val="false"/>
          <w:color w:val="000000"/>
          <w:sz w:val="28"/>
        </w:rPr>
        <w:t xml:space="preserve"> - масса корпуса шлюпки, кг;</w:t>
      </w:r>
    </w:p>
    <w:bookmarkEnd w:id="2460"/>
    <w:bookmarkStart w:name="z2860" w:id="2461"/>
    <w:p>
      <w:pPr>
        <w:spacing w:after="0"/>
        <w:ind w:left="0"/>
        <w:jc w:val="both"/>
      </w:pPr>
      <w:r>
        <w:rPr>
          <w:rFonts w:ascii="Times New Roman"/>
          <w:b w:val="false"/>
          <w:i w:val="false"/>
          <w:color w:val="000000"/>
          <w:sz w:val="28"/>
        </w:rPr>
        <w:t>
            G</w:t>
      </w:r>
      <w:r>
        <w:rPr>
          <w:rFonts w:ascii="Times New Roman"/>
          <w:b w:val="false"/>
          <w:i w:val="false"/>
          <w:color w:val="000000"/>
          <w:vertAlign w:val="subscript"/>
        </w:rPr>
        <w:t>л</w:t>
      </w:r>
      <w:r>
        <w:rPr>
          <w:rFonts w:ascii="Times New Roman"/>
          <w:b w:val="false"/>
          <w:i w:val="false"/>
          <w:color w:val="000000"/>
          <w:sz w:val="28"/>
        </w:rPr>
        <w:t xml:space="preserve"> - масса людей, кг;</w:t>
      </w:r>
    </w:p>
    <w:bookmarkEnd w:id="2461"/>
    <w:bookmarkStart w:name="z2863" w:id="2462"/>
    <w:p>
      <w:pPr>
        <w:spacing w:after="0"/>
        <w:ind w:left="0"/>
        <w:jc w:val="both"/>
      </w:pPr>
      <w:r>
        <w:rPr>
          <w:rFonts w:ascii="Times New Roman"/>
          <w:b w:val="false"/>
          <w:i w:val="false"/>
          <w:color w:val="000000"/>
          <w:sz w:val="28"/>
        </w:rPr>
        <w:t>
            G</w:t>
      </w:r>
      <w:r>
        <w:rPr>
          <w:rFonts w:ascii="Times New Roman"/>
          <w:b w:val="false"/>
          <w:i w:val="false"/>
          <w:color w:val="000000"/>
          <w:vertAlign w:val="subscript"/>
        </w:rPr>
        <w:t>c</w:t>
      </w:r>
      <w:r>
        <w:rPr>
          <w:rFonts w:ascii="Times New Roman"/>
          <w:b w:val="false"/>
          <w:i w:val="false"/>
          <w:color w:val="000000"/>
          <w:sz w:val="28"/>
        </w:rPr>
        <w:t xml:space="preserve"> - масса снабжения, кг.</w:t>
      </w:r>
    </w:p>
    <w:bookmarkEnd w:id="2462"/>
    <w:bookmarkStart w:name="z2866" w:id="2463"/>
    <w:p>
      <w:pPr>
        <w:spacing w:after="0"/>
        <w:ind w:left="0"/>
        <w:jc w:val="both"/>
      </w:pPr>
      <w:r>
        <w:rPr>
          <w:rFonts w:ascii="Times New Roman"/>
          <w:b w:val="false"/>
          <w:i w:val="false"/>
          <w:color w:val="000000"/>
          <w:sz w:val="28"/>
        </w:rPr>
        <w:t>
      Одновременно осматривают киль, кильсоны, ширстрек, планширь. Шлюпка считается выдержавшей испытания, если отсутствуют трещины и другие повреждения.</w:t>
      </w:r>
    </w:p>
    <w:bookmarkEnd w:id="2463"/>
    <w:bookmarkStart w:name="z2867" w:id="2464"/>
    <w:p>
      <w:pPr>
        <w:spacing w:after="0"/>
        <w:ind w:left="0"/>
        <w:jc w:val="both"/>
      </w:pPr>
      <w:r>
        <w:rPr>
          <w:rFonts w:ascii="Times New Roman"/>
          <w:b w:val="false"/>
          <w:i w:val="false"/>
          <w:color w:val="000000"/>
          <w:sz w:val="28"/>
        </w:rPr>
        <w:t>
      10. Шлюпку из пластмассы дополнительно испытывают на удар и сбрасывание.</w:t>
      </w:r>
    </w:p>
    <w:bookmarkEnd w:id="2464"/>
    <w:bookmarkStart w:name="z2868" w:id="2465"/>
    <w:p>
      <w:pPr>
        <w:spacing w:after="0"/>
        <w:ind w:left="0"/>
        <w:jc w:val="both"/>
      </w:pPr>
      <w:r>
        <w:rPr>
          <w:rFonts w:ascii="Times New Roman"/>
          <w:b w:val="false"/>
          <w:i w:val="false"/>
          <w:color w:val="000000"/>
          <w:sz w:val="28"/>
        </w:rPr>
        <w:t>
      Шлюпку с грузом, равным массе людей и снабжения, подвешивают за шлюпочные гаки на стропах длиной 6 м на расстоянии 0,5 м от планширя шлюпки до вертикальной поверхности (например, бетонной стенки).</w:t>
      </w:r>
    </w:p>
    <w:bookmarkEnd w:id="2465"/>
    <w:bookmarkStart w:name="z2869" w:id="2466"/>
    <w:p>
      <w:pPr>
        <w:spacing w:after="0"/>
        <w:ind w:left="0"/>
        <w:jc w:val="both"/>
      </w:pPr>
      <w:r>
        <w:rPr>
          <w:rFonts w:ascii="Times New Roman"/>
          <w:b w:val="false"/>
          <w:i w:val="false"/>
          <w:color w:val="000000"/>
          <w:sz w:val="28"/>
        </w:rPr>
        <w:t>
      Шлюпку отклоняют от вертикальной поверхности на 2,5 м и мгновенно отпускают.</w:t>
      </w:r>
    </w:p>
    <w:bookmarkEnd w:id="2466"/>
    <w:bookmarkStart w:name="z2870" w:id="2467"/>
    <w:p>
      <w:pPr>
        <w:spacing w:after="0"/>
        <w:ind w:left="0"/>
        <w:jc w:val="both"/>
      </w:pPr>
      <w:r>
        <w:rPr>
          <w:rFonts w:ascii="Times New Roman"/>
          <w:b w:val="false"/>
          <w:i w:val="false"/>
          <w:color w:val="000000"/>
          <w:sz w:val="28"/>
        </w:rPr>
        <w:t>
      Шлюпку с той же нагрузкой сбрасывают с высоты 2,5 м от нижней кромки киля до поверхности воды. Глубина воды в месте проведения испытаний должна быть не менее двух высот борта шлюпки на мидель-шпангоуте.</w:t>
      </w:r>
    </w:p>
    <w:bookmarkEnd w:id="2467"/>
    <w:bookmarkStart w:name="z2871" w:id="2468"/>
    <w:p>
      <w:pPr>
        <w:spacing w:after="0"/>
        <w:ind w:left="0"/>
        <w:jc w:val="both"/>
      </w:pPr>
      <w:r>
        <w:rPr>
          <w:rFonts w:ascii="Times New Roman"/>
          <w:b w:val="false"/>
          <w:i w:val="false"/>
          <w:color w:val="000000"/>
          <w:sz w:val="28"/>
        </w:rPr>
        <w:t>
      Шлюпка считается выдержавшей испытание, если не обнаружены остаточные деформации, трещины и другие дефекты.</w:t>
      </w:r>
    </w:p>
    <w:bookmarkEnd w:id="2468"/>
    <w:bookmarkStart w:name="z2872" w:id="2469"/>
    <w:p>
      <w:pPr>
        <w:spacing w:after="0"/>
        <w:ind w:left="0"/>
        <w:jc w:val="both"/>
      </w:pPr>
      <w:r>
        <w:rPr>
          <w:rFonts w:ascii="Times New Roman"/>
          <w:b w:val="false"/>
          <w:i w:val="false"/>
          <w:color w:val="000000"/>
          <w:sz w:val="28"/>
        </w:rPr>
        <w:t>
      11. Шлюпка, не выдержавшая испытаний, после устранения дефектов допускается к повторному испытанию на прочность.</w:t>
      </w:r>
    </w:p>
    <w:bookmarkEnd w:id="2469"/>
    <w:bookmarkStart w:name="z2873" w:id="2470"/>
    <w:p>
      <w:pPr>
        <w:spacing w:after="0"/>
        <w:ind w:left="0"/>
        <w:jc w:val="both"/>
      </w:pPr>
      <w:r>
        <w:rPr>
          <w:rFonts w:ascii="Times New Roman"/>
          <w:b w:val="false"/>
          <w:i w:val="false"/>
          <w:color w:val="000000"/>
          <w:sz w:val="28"/>
        </w:rPr>
        <w:t>
      12. Шлюпку, выдержавшую проверку на прочность, испытывают на непроницаемость одним из способов:</w:t>
      </w:r>
    </w:p>
    <w:bookmarkEnd w:id="2470"/>
    <w:bookmarkStart w:name="z2874" w:id="2471"/>
    <w:p>
      <w:pPr>
        <w:spacing w:after="0"/>
        <w:ind w:left="0"/>
        <w:jc w:val="both"/>
      </w:pPr>
      <w:r>
        <w:rPr>
          <w:rFonts w:ascii="Times New Roman"/>
          <w:b w:val="false"/>
          <w:i w:val="false"/>
          <w:color w:val="000000"/>
          <w:sz w:val="28"/>
        </w:rPr>
        <w:t>
      на кильблоках - наливом воды в корпус до уровня, соответствующего осадке шлюпки с полным количеством людей или балластом, их заменяющим, и комплектом снабжения. Шлюпка считается выдержавшей испытание, если в течение 2 часов с момента заполнения на наружной поверхности шлюпки нет течи и капель;</w:t>
      </w:r>
    </w:p>
    <w:bookmarkEnd w:id="2471"/>
    <w:bookmarkStart w:name="z2875" w:id="2472"/>
    <w:p>
      <w:pPr>
        <w:spacing w:after="0"/>
        <w:ind w:left="0"/>
        <w:jc w:val="both"/>
      </w:pPr>
      <w:r>
        <w:rPr>
          <w:rFonts w:ascii="Times New Roman"/>
          <w:b w:val="false"/>
          <w:i w:val="false"/>
          <w:color w:val="000000"/>
          <w:sz w:val="28"/>
        </w:rPr>
        <w:t>
      на плаву - при осадке, соответствующей водоизмещению с полным количеством людей и комплектом снабжения. В шлюпке, находившейся на плаву 2 часа при положении на ровный киль и без крена, не должно быть течи, однако для деревянных шлюпок допускается поступление воды до уровня 20 миллиметров (далее – мм) от нижней кромки кильсона.</w:t>
      </w:r>
    </w:p>
    <w:bookmarkEnd w:id="2472"/>
    <w:bookmarkStart w:name="z2876" w:id="2473"/>
    <w:p>
      <w:pPr>
        <w:spacing w:after="0"/>
        <w:ind w:left="0"/>
        <w:jc w:val="both"/>
      </w:pPr>
      <w:r>
        <w:rPr>
          <w:rFonts w:ascii="Times New Roman"/>
          <w:b w:val="false"/>
          <w:i w:val="false"/>
          <w:color w:val="000000"/>
          <w:sz w:val="28"/>
        </w:rPr>
        <w:t>
      Шлюпка, не выдержавшая испытания на непроницаемость, после устранения течи испытывается повторно.</w:t>
      </w:r>
    </w:p>
    <w:bookmarkEnd w:id="2473"/>
    <w:bookmarkStart w:name="z2877" w:id="2474"/>
    <w:p>
      <w:pPr>
        <w:spacing w:after="0"/>
        <w:ind w:left="0"/>
        <w:jc w:val="both"/>
      </w:pPr>
      <w:r>
        <w:rPr>
          <w:rFonts w:ascii="Times New Roman"/>
          <w:b w:val="false"/>
          <w:i w:val="false"/>
          <w:color w:val="000000"/>
          <w:sz w:val="28"/>
        </w:rPr>
        <w:t>
      13. Для испытания надводной части шлюпку на кильблоках или на плаву наклоняют поочередно на правый и левый борт так, чтобы вода достигла уровня планширя. Время выдержки на каждом борту - 30 минут (далее – мин). Шлюпка считается выдержавшей испытание, если на контролируемой поверхности борта нет течи.</w:t>
      </w:r>
    </w:p>
    <w:bookmarkEnd w:id="2474"/>
    <w:bookmarkStart w:name="z2878" w:id="2475"/>
    <w:p>
      <w:pPr>
        <w:spacing w:after="0"/>
        <w:ind w:left="0"/>
        <w:jc w:val="both"/>
      </w:pPr>
      <w:r>
        <w:rPr>
          <w:rFonts w:ascii="Times New Roman"/>
          <w:b w:val="false"/>
          <w:i w:val="false"/>
          <w:color w:val="000000"/>
          <w:sz w:val="28"/>
        </w:rPr>
        <w:t>
      14. При испытании на остойчивость:</w:t>
      </w:r>
    </w:p>
    <w:bookmarkEnd w:id="2475"/>
    <w:bookmarkStart w:name="z2879" w:id="2476"/>
    <w:p>
      <w:pPr>
        <w:spacing w:after="0"/>
        <w:ind w:left="0"/>
        <w:jc w:val="both"/>
      </w:pPr>
      <w:r>
        <w:rPr>
          <w:rFonts w:ascii="Times New Roman"/>
          <w:b w:val="false"/>
          <w:i w:val="false"/>
          <w:color w:val="000000"/>
          <w:sz w:val="28"/>
        </w:rPr>
        <w:t>
      1) проводят на плаву с нагрузкой, соответствующей массе допущенного количества людей и снабжения. Груз размещают на предназначенных для людей и снабжения местах. Центр тяжести груза, заменяющего людей, располагают на высоте 0,3 м от банок и закрепляют для предотвращения смещений при крене. Шлюпка не должна иметь крена;</w:t>
      </w:r>
    </w:p>
    <w:bookmarkEnd w:id="2476"/>
    <w:bookmarkStart w:name="z2880" w:id="2477"/>
    <w:p>
      <w:pPr>
        <w:spacing w:after="0"/>
        <w:ind w:left="0"/>
        <w:jc w:val="both"/>
      </w:pPr>
      <w:r>
        <w:rPr>
          <w:rFonts w:ascii="Times New Roman"/>
          <w:b w:val="false"/>
          <w:i w:val="false"/>
          <w:color w:val="000000"/>
          <w:sz w:val="28"/>
        </w:rPr>
        <w:t>
      2) для кренования перемещают с борта на борт груз, масса которого составляет 4-5 % полного водоизмещения. При креновании определяют момент, статически кренящий шлюпку на 10</w:t>
      </w:r>
      <w:r>
        <w:rPr>
          <w:rFonts w:ascii="Times New Roman"/>
          <w:b w:val="false"/>
          <w:i w:val="false"/>
          <w:color w:val="000000"/>
          <w:vertAlign w:val="superscript"/>
        </w:rPr>
        <w:t>О</w:t>
      </w:r>
      <w:r>
        <w:rPr>
          <w:rFonts w:ascii="Times New Roman"/>
          <w:b w:val="false"/>
          <w:i w:val="false"/>
          <w:color w:val="000000"/>
          <w:sz w:val="28"/>
        </w:rPr>
        <w:t xml:space="preserve"> от нулевого положения, и сравнивают его с указанным в проектной документации;</w:t>
      </w:r>
    </w:p>
    <w:bookmarkEnd w:id="2477"/>
    <w:bookmarkStart w:name="z2883" w:id="2478"/>
    <w:p>
      <w:pPr>
        <w:spacing w:after="0"/>
        <w:ind w:left="0"/>
        <w:jc w:val="both"/>
      </w:pPr>
      <w:r>
        <w:rPr>
          <w:rFonts w:ascii="Times New Roman"/>
          <w:b w:val="false"/>
          <w:i w:val="false"/>
          <w:color w:val="000000"/>
          <w:sz w:val="28"/>
        </w:rPr>
        <w:t>
      3) проверяют достаточность высоты надводного борта, которая должна быть не менее 100 мм при нахождении 50 % числа людей, допущенных к размещению, на штатных- местах по одну сторону от ДП.</w:t>
      </w:r>
    </w:p>
    <w:bookmarkEnd w:id="2478"/>
    <w:bookmarkStart w:name="z2884" w:id="2479"/>
    <w:p>
      <w:pPr>
        <w:spacing w:after="0"/>
        <w:ind w:left="0"/>
        <w:jc w:val="both"/>
      </w:pPr>
      <w:r>
        <w:rPr>
          <w:rFonts w:ascii="Times New Roman"/>
          <w:b w:val="false"/>
          <w:i w:val="false"/>
          <w:color w:val="000000"/>
          <w:sz w:val="28"/>
        </w:rPr>
        <w:t>
      15. Испытания проводят на тихой воде.</w:t>
      </w:r>
    </w:p>
    <w:bookmarkEnd w:id="2479"/>
    <w:bookmarkStart w:name="z2885" w:id="2480"/>
    <w:p>
      <w:pPr>
        <w:spacing w:after="0"/>
        <w:ind w:left="0"/>
        <w:jc w:val="both"/>
      </w:pPr>
      <w:r>
        <w:rPr>
          <w:rFonts w:ascii="Times New Roman"/>
          <w:b w:val="false"/>
          <w:i w:val="false"/>
          <w:color w:val="000000"/>
          <w:sz w:val="28"/>
        </w:rPr>
        <w:t>
      В шлюпке на местах для сидения размещают людей со средней массой 75 кг в спасательных жилетах в количестве, на которое рассчитана шлюпка. В результате испытания устанавливают, не мешают ли люди друг другу при гребле и может ли каждый человек встать и воспользоваться имеющимся снабжением.</w:t>
      </w:r>
    </w:p>
    <w:bookmarkEnd w:id="2480"/>
    <w:bookmarkStart w:name="z2886" w:id="2481"/>
    <w:p>
      <w:pPr>
        <w:spacing w:after="0"/>
        <w:ind w:left="0"/>
        <w:jc w:val="both"/>
      </w:pPr>
      <w:r>
        <w:rPr>
          <w:rFonts w:ascii="Times New Roman"/>
          <w:b w:val="false"/>
          <w:i w:val="false"/>
          <w:color w:val="000000"/>
          <w:sz w:val="28"/>
        </w:rPr>
        <w:t>
      16. При испытании на непотопляемость шлюпку с балластом, имитирующем людей, и комплектом снабжения заполняют водой по верхнюю кромку планширя. При этом замеряют высоту надводного борта, которая должна быть не менее 20 мм, и проверяют отсутствие крена.</w:t>
      </w:r>
    </w:p>
    <w:bookmarkEnd w:id="2481"/>
    <w:bookmarkStart w:name="z2887" w:id="2482"/>
    <w:p>
      <w:pPr>
        <w:spacing w:after="0"/>
        <w:ind w:left="0"/>
        <w:jc w:val="both"/>
      </w:pPr>
      <w:r>
        <w:rPr>
          <w:rFonts w:ascii="Times New Roman"/>
          <w:b w:val="false"/>
          <w:i w:val="false"/>
          <w:color w:val="000000"/>
          <w:sz w:val="28"/>
        </w:rPr>
        <w:t>
      Если шлюпка не выдержала испытания, то увеличивают объем воздушных ящиков или плавучего материала или снижают количество людей, допускаемое к размещению на шлюпке.</w:t>
      </w:r>
    </w:p>
    <w:bookmarkEnd w:id="2482"/>
    <w:bookmarkStart w:name="z2888" w:id="2483"/>
    <w:p>
      <w:pPr>
        <w:spacing w:after="0"/>
        <w:ind w:left="0"/>
        <w:jc w:val="both"/>
      </w:pPr>
      <w:r>
        <w:rPr>
          <w:rFonts w:ascii="Times New Roman"/>
          <w:b w:val="false"/>
          <w:i w:val="false"/>
          <w:color w:val="000000"/>
          <w:sz w:val="28"/>
        </w:rPr>
        <w:t>
      17. Испытание на непроницаемость воздушных ящиков проводят одним из следующих способов:</w:t>
      </w:r>
    </w:p>
    <w:bookmarkEnd w:id="2483"/>
    <w:bookmarkStart w:name="z2889" w:id="2484"/>
    <w:p>
      <w:pPr>
        <w:spacing w:after="0"/>
        <w:ind w:left="0"/>
        <w:jc w:val="both"/>
      </w:pPr>
      <w:r>
        <w:rPr>
          <w:rFonts w:ascii="Times New Roman"/>
          <w:b w:val="false"/>
          <w:i w:val="false"/>
          <w:color w:val="000000"/>
          <w:sz w:val="28"/>
        </w:rPr>
        <w:t>
      1) воздушный ящик взвешивают и полностью погружают в воду так, чтобы слой воды над его поверхностью был не менее 100 мм. Через 2 часа ящик извлекают из воды и взвешивают. Если масса ящика не изменилась, его считают выдержавшим испытание;</w:t>
      </w:r>
    </w:p>
    <w:bookmarkEnd w:id="2484"/>
    <w:bookmarkStart w:name="z2890" w:id="2485"/>
    <w:p>
      <w:pPr>
        <w:spacing w:after="0"/>
        <w:ind w:left="0"/>
        <w:jc w:val="both"/>
      </w:pPr>
      <w:r>
        <w:rPr>
          <w:rFonts w:ascii="Times New Roman"/>
          <w:b w:val="false"/>
          <w:i w:val="false"/>
          <w:color w:val="000000"/>
          <w:sz w:val="28"/>
        </w:rPr>
        <w:t xml:space="preserve">
      2) воздушный ящик погружают в резервуар с горячей водой температурой 60 - 70 </w:t>
      </w:r>
      <w:r>
        <w:rPr>
          <w:rFonts w:ascii="Times New Roman"/>
          <w:b w:val="false"/>
          <w:i w:val="false"/>
          <w:color w:val="000000"/>
          <w:vertAlign w:val="superscript"/>
        </w:rPr>
        <w:t>О</w:t>
      </w:r>
      <w:r>
        <w:rPr>
          <w:rFonts w:ascii="Times New Roman"/>
          <w:b w:val="false"/>
          <w:i w:val="false"/>
          <w:color w:val="000000"/>
          <w:sz w:val="28"/>
        </w:rPr>
        <w:t xml:space="preserve"> С так, чтобы слой воды над его поверхностью был не менее 100 мм, и в течение 10 - 15 минут переворачивают ящик в воде. При негерметичности ящика нагретый воздух, расширяясь, будет выходить наружу и пузырьки укажут место дефекта;</w:t>
      </w:r>
    </w:p>
    <w:bookmarkEnd w:id="2485"/>
    <w:bookmarkStart w:name="z2893" w:id="2486"/>
    <w:p>
      <w:pPr>
        <w:spacing w:after="0"/>
        <w:ind w:left="0"/>
        <w:jc w:val="both"/>
      </w:pPr>
      <w:r>
        <w:rPr>
          <w:rFonts w:ascii="Times New Roman"/>
          <w:b w:val="false"/>
          <w:i w:val="false"/>
          <w:color w:val="000000"/>
          <w:sz w:val="28"/>
        </w:rPr>
        <w:t>
      3) сжатый воздух через ниппель, припаянный у одного из углов испытываемого ящика, нагнетают в воздушный ящик до избыточного давления 0,0196 МПа. Если падение давления, измеренное через 20 минут, не превышает 1 % установленного (избыточного) давления, ящик считается выдержавшим испытание.</w:t>
      </w:r>
    </w:p>
    <w:bookmarkEnd w:id="2486"/>
    <w:bookmarkStart w:name="z2894" w:id="2487"/>
    <w:p>
      <w:pPr>
        <w:spacing w:after="0"/>
        <w:ind w:left="0"/>
        <w:jc w:val="both"/>
      </w:pPr>
      <w:r>
        <w:rPr>
          <w:rFonts w:ascii="Times New Roman"/>
          <w:b w:val="false"/>
          <w:i w:val="false"/>
          <w:color w:val="000000"/>
          <w:sz w:val="28"/>
        </w:rPr>
        <w:t>
      Объем ящика определяют одним из следующих способов:</w:t>
      </w:r>
    </w:p>
    <w:bookmarkEnd w:id="2487"/>
    <w:bookmarkStart w:name="z2895" w:id="2488"/>
    <w:p>
      <w:pPr>
        <w:spacing w:after="0"/>
        <w:ind w:left="0"/>
        <w:jc w:val="both"/>
      </w:pPr>
      <w:r>
        <w:rPr>
          <w:rFonts w:ascii="Times New Roman"/>
          <w:b w:val="false"/>
          <w:i w:val="false"/>
          <w:color w:val="000000"/>
          <w:sz w:val="28"/>
        </w:rPr>
        <w:t>
      точным расчетом, выполненным по результатам измерения габаритов ящика;</w:t>
      </w:r>
    </w:p>
    <w:bookmarkEnd w:id="2488"/>
    <w:bookmarkStart w:name="z2896" w:id="2489"/>
    <w:p>
      <w:pPr>
        <w:spacing w:after="0"/>
        <w:ind w:left="0"/>
        <w:jc w:val="both"/>
      </w:pPr>
      <w:r>
        <w:rPr>
          <w:rFonts w:ascii="Times New Roman"/>
          <w:b w:val="false"/>
          <w:i w:val="false"/>
          <w:color w:val="000000"/>
          <w:sz w:val="28"/>
        </w:rPr>
        <w:t>
      заполнением ящика водой, объем которой измерен в тарированном сосуде;</w:t>
      </w:r>
    </w:p>
    <w:bookmarkEnd w:id="2489"/>
    <w:bookmarkStart w:name="z2897" w:id="2490"/>
    <w:p>
      <w:pPr>
        <w:spacing w:after="0"/>
        <w:ind w:left="0"/>
        <w:jc w:val="both"/>
      </w:pPr>
      <w:r>
        <w:rPr>
          <w:rFonts w:ascii="Times New Roman"/>
          <w:b w:val="false"/>
          <w:i w:val="false"/>
          <w:color w:val="000000"/>
          <w:sz w:val="28"/>
        </w:rPr>
        <w:t>
      погружением ящика в бак, снабженный неподвижной шкалой, градуированной в единицах объема. Перед испытанием в бак опускают груз, необходимый для удержания ящика в полностью затопленном состоянии. По уровню воды в баке с опущенным грузом устанавливают нулевое деление шкалы. Ящик с уложенным на него грузом погружают в бак на глубину 100 мм от уровня воды. По шкале отмечают уровень воды и определяют объем воздушного ящика.</w:t>
      </w:r>
    </w:p>
    <w:bookmarkEnd w:id="2490"/>
    <w:bookmarkStart w:name="z2898" w:id="2491"/>
    <w:p>
      <w:pPr>
        <w:spacing w:after="0"/>
        <w:ind w:left="0"/>
        <w:jc w:val="both"/>
      </w:pPr>
      <w:r>
        <w:rPr>
          <w:rFonts w:ascii="Times New Roman"/>
          <w:b w:val="false"/>
          <w:i w:val="false"/>
          <w:color w:val="000000"/>
          <w:sz w:val="28"/>
        </w:rPr>
        <w:t>
      18. Испытание плавучего материала проводят на образце. Перед погружением образца под воду определяют массу, которую образец способен поддерживать на воде. Затем образец полностью погружают в воду так, чтобы над его поверхностью был слой воды не менее 100 мм, и выдерживают в таком состоянии 24 часа. После этого снова определяют массу, которую образец способен поддерживать на воде.</w:t>
      </w:r>
    </w:p>
    <w:bookmarkEnd w:id="2491"/>
    <w:bookmarkStart w:name="z2899" w:id="2492"/>
    <w:p>
      <w:pPr>
        <w:spacing w:after="0"/>
        <w:ind w:left="0"/>
        <w:jc w:val="both"/>
      </w:pPr>
      <w:r>
        <w:rPr>
          <w:rFonts w:ascii="Times New Roman"/>
          <w:b w:val="false"/>
          <w:i w:val="false"/>
          <w:color w:val="000000"/>
          <w:sz w:val="28"/>
        </w:rPr>
        <w:t>
      19. Образец считается выдержавшим испытание, если разность между массами груза в начале и конце испытаний не превышает 10 % массы груза в начале испытаний и образец после испытаний не имеет признаков повреждений, усадки, вздутий или каких-либо изменений механических свойств.</w:t>
      </w:r>
    </w:p>
    <w:bookmarkEnd w:id="2492"/>
    <w:bookmarkStart w:name="z2900" w:id="2493"/>
    <w:p>
      <w:pPr>
        <w:spacing w:after="0"/>
        <w:ind w:left="0"/>
        <w:jc w:val="both"/>
      </w:pPr>
      <w:r>
        <w:rPr>
          <w:rFonts w:ascii="Times New Roman"/>
          <w:b w:val="false"/>
          <w:i w:val="false"/>
          <w:color w:val="000000"/>
          <w:sz w:val="28"/>
        </w:rPr>
        <w:t>
      20. Каждый шлюпочный гак (или заменяющее его устройство), а также детали подвески и крепления до установки на шлюпку должны быть испытаны в течение 10 минут грузом массой, равной Gp, кг,</w:t>
      </w:r>
    </w:p>
    <w:bookmarkEnd w:id="2493"/>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p</w:t>
      </w:r>
      <w:r>
        <w:rPr>
          <w:rFonts w:ascii="Times New Roman"/>
          <w:b w:val="false"/>
          <w:i/>
          <w:color w:val="000000"/>
          <w:sz w:val="28"/>
        </w:rPr>
        <w:t xml:space="preserve"> = 2(</w:t>
      </w:r>
      <w:r>
        <w:rPr>
          <w:rFonts w:ascii="Times New Roman"/>
          <w:b w:val="false"/>
          <w:i/>
          <w:color w:val="000000"/>
          <w:sz w:val="28"/>
        </w:rPr>
        <w:t>G</w:t>
      </w:r>
      <w:r>
        <w:rPr>
          <w:rFonts w:ascii="Times New Roman"/>
          <w:b w:val="false"/>
          <w:i w:val="false"/>
          <w:color w:val="000000"/>
          <w:vertAlign w:val="subscript"/>
        </w:rPr>
        <w:t>K</w:t>
      </w:r>
      <w:r>
        <w:rPr>
          <w:rFonts w:ascii="Times New Roman"/>
          <w:b w:val="false"/>
          <w:i/>
          <w:color w:val="000000"/>
          <w:sz w:val="28"/>
        </w:rPr>
        <w:t>+G</w:t>
      </w:r>
      <w:r>
        <w:rPr>
          <w:rFonts w:ascii="Times New Roman"/>
          <w:b w:val="false"/>
          <w:i w:val="false"/>
          <w:color w:val="000000"/>
          <w:vertAlign w:val="subscript"/>
        </w:rPr>
        <w:t>n</w:t>
      </w:r>
      <w:r>
        <w:rPr>
          <w:rFonts w:ascii="Times New Roman"/>
          <w:b w:val="false"/>
          <w:i/>
          <w:color w:val="000000"/>
          <w:sz w:val="28"/>
        </w:rPr>
        <w:t>+</w:t>
      </w:r>
      <w:r>
        <w:rPr>
          <w:rFonts w:ascii="Times New Roman"/>
          <w:b w:val="false"/>
          <w:i/>
          <w:color w:val="000000"/>
          <w:sz w:val="28"/>
        </w:rPr>
        <w:t>G</w:t>
      </w:r>
      <w:r>
        <w:rPr>
          <w:rFonts w:ascii="Times New Roman"/>
          <w:b w:val="false"/>
          <w:i w:val="false"/>
          <w:color w:val="000000"/>
          <w:vertAlign w:val="subscript"/>
        </w:rPr>
        <w:t>c</w:t>
      </w:r>
      <w:r>
        <w:rPr>
          <w:rFonts w:ascii="Times New Roman"/>
          <w:b w:val="false"/>
          <w:i/>
          <w:color w:val="000000"/>
          <w:sz w:val="28"/>
        </w:rPr>
        <w:t>)/</w:t>
      </w:r>
      <w:r>
        <w:rPr>
          <w:rFonts w:ascii="Times New Roman"/>
          <w:b w:val="false"/>
          <w:i/>
          <w:color w:val="000000"/>
          <w:sz w:val="28"/>
        </w:rPr>
        <w:t>n,</w:t>
      </w:r>
    </w:p>
    <w:bookmarkStart w:name="z2910" w:id="2494"/>
    <w:p>
      <w:pPr>
        <w:spacing w:after="0"/>
        <w:ind w:left="0"/>
        <w:jc w:val="both"/>
      </w:pPr>
      <w:r>
        <w:rPr>
          <w:rFonts w:ascii="Times New Roman"/>
          <w:b w:val="false"/>
          <w:i w:val="false"/>
          <w:color w:val="000000"/>
          <w:sz w:val="28"/>
        </w:rPr>
        <w:t>
            где G</w:t>
      </w:r>
      <w:r>
        <w:rPr>
          <w:rFonts w:ascii="Times New Roman"/>
          <w:b w:val="false"/>
          <w:i w:val="false"/>
          <w:color w:val="000000"/>
          <w:vertAlign w:val="subscript"/>
        </w:rPr>
        <w:t>K</w:t>
      </w:r>
      <w:r>
        <w:rPr>
          <w:rFonts w:ascii="Times New Roman"/>
          <w:b w:val="false"/>
          <w:i w:val="false"/>
          <w:color w:val="000000"/>
          <w:sz w:val="28"/>
        </w:rPr>
        <w:t xml:space="preserve"> - масса корпуса шлюпки, кг;</w:t>
      </w:r>
    </w:p>
    <w:bookmarkEnd w:id="2494"/>
    <w:bookmarkStart w:name="z2913" w:id="2495"/>
    <w:p>
      <w:pPr>
        <w:spacing w:after="0"/>
        <w:ind w:left="0"/>
        <w:jc w:val="both"/>
      </w:pPr>
      <w:r>
        <w:rPr>
          <w:rFonts w:ascii="Times New Roman"/>
          <w:b w:val="false"/>
          <w:i w:val="false"/>
          <w:color w:val="000000"/>
          <w:sz w:val="28"/>
        </w:rPr>
        <w:t>
            G</w:t>
      </w:r>
      <w:r>
        <w:rPr>
          <w:rFonts w:ascii="Times New Roman"/>
          <w:b w:val="false"/>
          <w:i w:val="false"/>
          <w:color w:val="000000"/>
          <w:vertAlign w:val="subscript"/>
        </w:rPr>
        <w:t>n</w:t>
      </w:r>
      <w:r>
        <w:rPr>
          <w:rFonts w:ascii="Times New Roman"/>
          <w:b w:val="false"/>
          <w:i w:val="false"/>
          <w:color w:val="000000"/>
          <w:sz w:val="28"/>
        </w:rPr>
        <w:t xml:space="preserve"> - масса людей, кг;</w:t>
      </w:r>
    </w:p>
    <w:bookmarkEnd w:id="2495"/>
    <w:bookmarkStart w:name="z2916" w:id="2496"/>
    <w:p>
      <w:pPr>
        <w:spacing w:after="0"/>
        <w:ind w:left="0"/>
        <w:jc w:val="both"/>
      </w:pPr>
      <w:r>
        <w:rPr>
          <w:rFonts w:ascii="Times New Roman"/>
          <w:b w:val="false"/>
          <w:i w:val="false"/>
          <w:color w:val="000000"/>
          <w:sz w:val="28"/>
        </w:rPr>
        <w:t>
            G</w:t>
      </w:r>
      <w:r>
        <w:rPr>
          <w:rFonts w:ascii="Times New Roman"/>
          <w:b w:val="false"/>
          <w:i w:val="false"/>
          <w:color w:val="000000"/>
          <w:vertAlign w:val="subscript"/>
        </w:rPr>
        <w:t>c</w:t>
      </w:r>
      <w:r>
        <w:rPr>
          <w:rFonts w:ascii="Times New Roman"/>
          <w:b w:val="false"/>
          <w:i w:val="false"/>
          <w:color w:val="000000"/>
          <w:sz w:val="28"/>
        </w:rPr>
        <w:t xml:space="preserve"> - масса снабжения, кг;</w:t>
      </w:r>
    </w:p>
    <w:bookmarkEnd w:id="2496"/>
    <w:bookmarkStart w:name="z2919" w:id="2497"/>
    <w:p>
      <w:pPr>
        <w:spacing w:after="0"/>
        <w:ind w:left="0"/>
        <w:jc w:val="both"/>
      </w:pPr>
      <w:r>
        <w:rPr>
          <w:rFonts w:ascii="Times New Roman"/>
          <w:b w:val="false"/>
          <w:i w:val="false"/>
          <w:color w:val="000000"/>
          <w:sz w:val="28"/>
        </w:rPr>
        <w:t>
            п - количество гаков.</w:t>
      </w:r>
    </w:p>
    <w:bookmarkEnd w:id="2497"/>
    <w:bookmarkStart w:name="z2920" w:id="2498"/>
    <w:p>
      <w:pPr>
        <w:spacing w:after="0"/>
        <w:ind w:left="0"/>
        <w:jc w:val="both"/>
      </w:pPr>
      <w:r>
        <w:rPr>
          <w:rFonts w:ascii="Times New Roman"/>
          <w:b w:val="false"/>
          <w:i w:val="false"/>
          <w:color w:val="000000"/>
          <w:sz w:val="28"/>
        </w:rPr>
        <w:t>
      При испытаниях проверяют разобщение шлюпки с подъемно-спусковым устройством судна после спуска ее на воду как порожнем, так и с расчетной нагрузкой.</w:t>
      </w:r>
    </w:p>
    <w:bookmarkEnd w:id="2498"/>
    <w:bookmarkStart w:name="z2921" w:id="2499"/>
    <w:p>
      <w:pPr>
        <w:spacing w:after="0"/>
        <w:ind w:left="0"/>
        <w:jc w:val="both"/>
      </w:pPr>
      <w:r>
        <w:rPr>
          <w:rFonts w:ascii="Times New Roman"/>
          <w:b w:val="false"/>
          <w:i w:val="false"/>
          <w:color w:val="000000"/>
          <w:sz w:val="28"/>
        </w:rPr>
        <w:t>
      Подъемно-спусковое устройство считается выдержавшим испытание, если после снятия нагрузки в деталях нет трещин, надрывов и остаточных деформаций. Отсутствие деформаций определяется промером расстояния между тремя точками, нанесенными керном на поверхность детали.</w:t>
      </w:r>
    </w:p>
    <w:bookmarkEnd w:id="2499"/>
    <w:bookmarkStart w:name="z2922" w:id="2500"/>
    <w:p>
      <w:pPr>
        <w:spacing w:after="0"/>
        <w:ind w:left="0"/>
        <w:jc w:val="both"/>
      </w:pPr>
      <w:r>
        <w:rPr>
          <w:rFonts w:ascii="Times New Roman"/>
          <w:b w:val="false"/>
          <w:i w:val="false"/>
          <w:color w:val="000000"/>
          <w:sz w:val="28"/>
        </w:rPr>
        <w:t>
      21. Испытание всего устройства проводится одновременно с испытанием шлюпки на прочность.</w:t>
      </w:r>
    </w:p>
    <w:bookmarkEnd w:id="2500"/>
    <w:bookmarkStart w:name="z2923" w:id="2501"/>
    <w:p>
      <w:pPr>
        <w:spacing w:after="0"/>
        <w:ind w:left="0"/>
        <w:jc w:val="both"/>
      </w:pPr>
      <w:r>
        <w:rPr>
          <w:rFonts w:ascii="Times New Roman"/>
          <w:b w:val="false"/>
          <w:i w:val="false"/>
          <w:color w:val="000000"/>
          <w:sz w:val="28"/>
        </w:rPr>
        <w:t>
      22. Перегруженную на 50 % шлюпку, подвешенную за гаки, опускают со скоростью 0,6 метров в секунду (далее - м/с), а затем резко тормозят. Осмотром устанавливают целостность конструкции, отсутствие трещин и деформаций в корпусе шлюпки и узлах.</w:t>
      </w:r>
    </w:p>
    <w:bookmarkEnd w:id="2501"/>
    <w:bookmarkStart w:name="z2924" w:id="2502"/>
    <w:p>
      <w:pPr>
        <w:spacing w:after="0"/>
        <w:ind w:left="0"/>
        <w:jc w:val="both"/>
      </w:pPr>
      <w:r>
        <w:rPr>
          <w:rFonts w:ascii="Times New Roman"/>
          <w:b w:val="false"/>
          <w:i w:val="false"/>
          <w:color w:val="000000"/>
          <w:sz w:val="28"/>
        </w:rPr>
        <w:t>
      23. При испытании работы двигателя и определении расхода топлива шлюпку на плаву нагружают грузом, соответствующим массе допущенного количества людей и снабжения.</w:t>
      </w:r>
    </w:p>
    <w:bookmarkEnd w:id="2502"/>
    <w:bookmarkStart w:name="z2925" w:id="2503"/>
    <w:p>
      <w:pPr>
        <w:spacing w:after="0"/>
        <w:ind w:left="0"/>
        <w:jc w:val="both"/>
      </w:pPr>
      <w:r>
        <w:rPr>
          <w:rFonts w:ascii="Times New Roman"/>
          <w:b w:val="false"/>
          <w:i w:val="false"/>
          <w:color w:val="000000"/>
          <w:sz w:val="28"/>
        </w:rPr>
        <w:t>
      Проверяют запуск двигателя, в том числе и вручную. При этом время запуска должно быть не более 2 минут.</w:t>
      </w:r>
    </w:p>
    <w:bookmarkEnd w:id="2503"/>
    <w:bookmarkStart w:name="z2926" w:id="2504"/>
    <w:p>
      <w:pPr>
        <w:spacing w:after="0"/>
        <w:ind w:left="0"/>
        <w:jc w:val="both"/>
      </w:pPr>
      <w:r>
        <w:rPr>
          <w:rFonts w:ascii="Times New Roman"/>
          <w:b w:val="false"/>
          <w:i w:val="false"/>
          <w:color w:val="000000"/>
          <w:sz w:val="28"/>
        </w:rPr>
        <w:t>
      Проверяют маневренность шлюпки в течение 2 часов и устанавливают при этом расход топлива.</w:t>
      </w:r>
    </w:p>
    <w:bookmarkEnd w:id="2504"/>
    <w:bookmarkStart w:name="z2927" w:id="2505"/>
    <w:p>
      <w:pPr>
        <w:spacing w:after="0"/>
        <w:ind w:left="0"/>
        <w:jc w:val="both"/>
      </w:pPr>
      <w:r>
        <w:rPr>
          <w:rFonts w:ascii="Times New Roman"/>
          <w:b w:val="false"/>
          <w:i w:val="false"/>
          <w:color w:val="000000"/>
          <w:sz w:val="28"/>
        </w:rPr>
        <w:t>
      24. Проверяют буксировку шлюпкой с двигателем спасательного плота максимальной вместимости с полным снабжением со скоростью не менее 3,7 километров в час (далее - км/ч).</w:t>
      </w:r>
    </w:p>
    <w:bookmarkEnd w:id="2505"/>
    <w:bookmarkStart w:name="z2928" w:id="2506"/>
    <w:p>
      <w:pPr>
        <w:spacing w:after="0"/>
        <w:ind w:left="0"/>
        <w:jc w:val="both"/>
      </w:pPr>
      <w:r>
        <w:rPr>
          <w:rFonts w:ascii="Times New Roman"/>
          <w:b w:val="false"/>
          <w:i w:val="false"/>
          <w:color w:val="000000"/>
          <w:sz w:val="28"/>
        </w:rPr>
        <w:t>
      25. Проверяют работу двигателя шлюпки в течение не менее 5 минут в затопленном состоянии по ось коленчатого вала. В результате этого испытания двигатель не должен повреждаться.</w:t>
      </w:r>
    </w:p>
    <w:bookmarkEnd w:id="2506"/>
    <w:bookmarkStart w:name="z2929" w:id="2507"/>
    <w:p>
      <w:pPr>
        <w:spacing w:after="0"/>
        <w:ind w:left="0"/>
        <w:jc w:val="both"/>
      </w:pPr>
      <w:r>
        <w:rPr>
          <w:rFonts w:ascii="Times New Roman"/>
          <w:b w:val="false"/>
          <w:i w:val="false"/>
          <w:color w:val="000000"/>
          <w:sz w:val="28"/>
        </w:rPr>
        <w:t>
      26. На водную акваторию, размерами превышающую габариты шлюпки в плане, наливают керосин в количестве, достаточном при поджигании для охватывания пламенем корпуса шлюпки в течение 8 минут. Во время огневого испытания измеряют в нескольких местах температуру внутри шлюпки (она не должна превышать 60</w:t>
      </w:r>
      <w:r>
        <w:rPr>
          <w:rFonts w:ascii="Times New Roman"/>
          <w:b w:val="false"/>
          <w:i w:val="false"/>
          <w:color w:val="000000"/>
          <w:vertAlign w:val="superscript"/>
        </w:rPr>
        <w:t>0</w:t>
      </w:r>
      <w:r>
        <w:rPr>
          <w:rFonts w:ascii="Times New Roman"/>
          <w:b w:val="false"/>
          <w:i w:val="false"/>
          <w:color w:val="000000"/>
          <w:sz w:val="28"/>
        </w:rPr>
        <w:t xml:space="preserve"> С). Одновременно проверяют отсутствие дыма и вредных газов в воздухе внутри шлюпки посредством анализа отобранных проб.</w:t>
      </w:r>
    </w:p>
    <w:bookmarkEnd w:id="2507"/>
    <w:bookmarkStart w:name="z2932" w:id="2508"/>
    <w:p>
      <w:pPr>
        <w:spacing w:after="0"/>
        <w:ind w:left="0"/>
        <w:jc w:val="both"/>
      </w:pPr>
      <w:r>
        <w:rPr>
          <w:rFonts w:ascii="Times New Roman"/>
          <w:b w:val="false"/>
          <w:i w:val="false"/>
          <w:color w:val="000000"/>
          <w:sz w:val="28"/>
        </w:rPr>
        <w:t>
      27. После огневых испытаний шлюпку испытывают на непроницаемость согласно параграфу 3 главы 4 настоящего приложения.</w:t>
      </w:r>
    </w:p>
    <w:bookmarkEnd w:id="2508"/>
    <w:bookmarkStart w:name="z2933" w:id="2509"/>
    <w:p>
      <w:pPr>
        <w:spacing w:after="0"/>
        <w:ind w:left="0"/>
        <w:jc w:val="both"/>
      </w:pPr>
      <w:r>
        <w:rPr>
          <w:rFonts w:ascii="Times New Roman"/>
          <w:b w:val="false"/>
          <w:i w:val="false"/>
          <w:color w:val="000000"/>
          <w:sz w:val="28"/>
        </w:rPr>
        <w:t>
      28. Полностью укомплектованный и упакованный в контейнер или чехол спасательный плот взвешивают.</w:t>
      </w:r>
    </w:p>
    <w:bookmarkEnd w:id="2509"/>
    <w:bookmarkStart w:name="z2934" w:id="2510"/>
    <w:p>
      <w:pPr>
        <w:spacing w:after="0"/>
        <w:ind w:left="0"/>
        <w:jc w:val="both"/>
      </w:pPr>
      <w:r>
        <w:rPr>
          <w:rFonts w:ascii="Times New Roman"/>
          <w:b w:val="false"/>
          <w:i w:val="false"/>
          <w:color w:val="000000"/>
          <w:sz w:val="28"/>
        </w:rPr>
        <w:t>
      29. Упакованный в чехол или контейнер спасательный плот со снаряжением сбрасывают с высоты 10 м на воду. Свободный конец фалиня вытравливают, имитируя реальные условия падения. После сбрасывания плот оставляют на плаву на 20 минут и проверяют, сохраняет ли он положительную плавучесть. Поднятый из воды плот осматривают. Если это надувной плот, то для осмотра его надувают до рабочего давления.</w:t>
      </w:r>
    </w:p>
    <w:bookmarkEnd w:id="2510"/>
    <w:bookmarkStart w:name="z2935" w:id="2511"/>
    <w:p>
      <w:pPr>
        <w:spacing w:after="0"/>
        <w:ind w:left="0"/>
        <w:jc w:val="both"/>
      </w:pPr>
      <w:r>
        <w:rPr>
          <w:rFonts w:ascii="Times New Roman"/>
          <w:b w:val="false"/>
          <w:i w:val="false"/>
          <w:color w:val="000000"/>
          <w:sz w:val="28"/>
        </w:rPr>
        <w:t>
      Плот считается выдержавшим испытание, если он и его снабжение не имеют повреждений, которые приводили бы к ухудшению эксплуатационных свойств плота.</w:t>
      </w:r>
    </w:p>
    <w:bookmarkEnd w:id="2511"/>
    <w:bookmarkStart w:name="z2936" w:id="2512"/>
    <w:p>
      <w:pPr>
        <w:spacing w:after="0"/>
        <w:ind w:left="0"/>
        <w:jc w:val="both"/>
      </w:pPr>
      <w:r>
        <w:rPr>
          <w:rFonts w:ascii="Times New Roman"/>
          <w:b w:val="false"/>
          <w:i w:val="false"/>
          <w:color w:val="000000"/>
          <w:sz w:val="28"/>
        </w:rPr>
        <w:t>
      30. Испытатели, имеющие массу не менее 75 кг и обутые в обувь с гладкой подошвой, совершают не менее 5 прыжков с высоты не менее 4,5 м на плот, находящийся в рабочем состоянии на воде. Испытание прыжками допускается заменять сбрасыванием на плот груза равноценной массы.</w:t>
      </w:r>
    </w:p>
    <w:bookmarkEnd w:id="2512"/>
    <w:bookmarkStart w:name="z2937" w:id="2513"/>
    <w:p>
      <w:pPr>
        <w:spacing w:after="0"/>
        <w:ind w:left="0"/>
        <w:jc w:val="both"/>
      </w:pPr>
      <w:r>
        <w:rPr>
          <w:rFonts w:ascii="Times New Roman"/>
          <w:b w:val="false"/>
          <w:i w:val="false"/>
          <w:color w:val="000000"/>
          <w:sz w:val="28"/>
        </w:rPr>
        <w:t>
      Плот считается выдержавшим испытание, если он не имеет разрывов и повреждений.</w:t>
      </w:r>
    </w:p>
    <w:bookmarkEnd w:id="2513"/>
    <w:bookmarkStart w:name="z2938" w:id="2514"/>
    <w:p>
      <w:pPr>
        <w:spacing w:after="0"/>
        <w:ind w:left="0"/>
        <w:jc w:val="both"/>
      </w:pPr>
      <w:r>
        <w:rPr>
          <w:rFonts w:ascii="Times New Roman"/>
          <w:b w:val="false"/>
          <w:i w:val="false"/>
          <w:color w:val="000000"/>
          <w:sz w:val="28"/>
        </w:rPr>
        <w:t>
      31. Спасательный плот в рабочем состоянии с полной нагрузкой и предметами снабжения буксируется с помощью буксирного троса, прикрепленного к буксирной петле плота, на расстояние не менее 100 м со скоростью 5,5 км/ч на тихой воде.</w:t>
      </w:r>
    </w:p>
    <w:bookmarkEnd w:id="2514"/>
    <w:bookmarkStart w:name="z2939" w:id="2515"/>
    <w:p>
      <w:pPr>
        <w:spacing w:after="0"/>
        <w:ind w:left="0"/>
        <w:jc w:val="both"/>
      </w:pPr>
      <w:r>
        <w:rPr>
          <w:rFonts w:ascii="Times New Roman"/>
          <w:b w:val="false"/>
          <w:i w:val="false"/>
          <w:color w:val="000000"/>
          <w:sz w:val="28"/>
        </w:rPr>
        <w:t>
      Плот считается выдержавшим испытание, если он сам и буксировочные приспособления не имеют повреждений.</w:t>
      </w:r>
    </w:p>
    <w:bookmarkEnd w:id="2515"/>
    <w:bookmarkStart w:name="z2940" w:id="2516"/>
    <w:p>
      <w:pPr>
        <w:spacing w:after="0"/>
        <w:ind w:left="0"/>
        <w:jc w:val="both"/>
      </w:pPr>
      <w:r>
        <w:rPr>
          <w:rFonts w:ascii="Times New Roman"/>
          <w:b w:val="false"/>
          <w:i w:val="false"/>
          <w:color w:val="000000"/>
          <w:sz w:val="28"/>
        </w:rPr>
        <w:t>
      32. При испытании на плаву спасательный плот с грузом, соответствующим массе расчетного количества людей и снабжения, ставят на якорь в водоеме. Плот оставляют на плаву в течение 3 суток. Если плот надувной, то один раз в день допускается его подкачивать ручными мехами.</w:t>
      </w:r>
    </w:p>
    <w:bookmarkEnd w:id="2516"/>
    <w:bookmarkStart w:name="z2941" w:id="2517"/>
    <w:p>
      <w:pPr>
        <w:spacing w:after="0"/>
        <w:ind w:left="0"/>
        <w:jc w:val="both"/>
      </w:pPr>
      <w:r>
        <w:rPr>
          <w:rFonts w:ascii="Times New Roman"/>
          <w:b w:val="false"/>
          <w:i w:val="false"/>
          <w:color w:val="000000"/>
          <w:sz w:val="28"/>
        </w:rPr>
        <w:t>
      Спасательный плот должен сохранять свою форму и не получать каких-либо повреждений.</w:t>
      </w:r>
    </w:p>
    <w:bookmarkEnd w:id="2517"/>
    <w:bookmarkStart w:name="z2942" w:id="2518"/>
    <w:p>
      <w:pPr>
        <w:spacing w:after="0"/>
        <w:ind w:left="0"/>
        <w:jc w:val="both"/>
      </w:pPr>
      <w:r>
        <w:rPr>
          <w:rFonts w:ascii="Times New Roman"/>
          <w:b w:val="false"/>
          <w:i w:val="false"/>
          <w:color w:val="000000"/>
          <w:sz w:val="28"/>
        </w:rPr>
        <w:t>
      33. Испытаниями устанавливают, что спасательный плот при расчетной нагрузке перемещается на тихой воде на расстояние не менее 30 м с помощью входящих в снабжение гребков.</w:t>
      </w:r>
    </w:p>
    <w:bookmarkEnd w:id="2518"/>
    <w:bookmarkStart w:name="z2943" w:id="2519"/>
    <w:p>
      <w:pPr>
        <w:spacing w:after="0"/>
        <w:ind w:left="0"/>
        <w:jc w:val="both"/>
      </w:pPr>
      <w:r>
        <w:rPr>
          <w:rFonts w:ascii="Times New Roman"/>
          <w:b w:val="false"/>
          <w:i w:val="false"/>
          <w:color w:val="000000"/>
          <w:sz w:val="28"/>
        </w:rPr>
        <w:t>
      34. На плоту размещают людей средней массой 75 кг в спасательных жилетах в количестве, на которое рассчитан плот.</w:t>
      </w:r>
    </w:p>
    <w:bookmarkEnd w:id="2519"/>
    <w:bookmarkStart w:name="z2944" w:id="2520"/>
    <w:p>
      <w:pPr>
        <w:spacing w:after="0"/>
        <w:ind w:left="0"/>
        <w:jc w:val="both"/>
      </w:pPr>
      <w:r>
        <w:rPr>
          <w:rFonts w:ascii="Times New Roman"/>
          <w:b w:val="false"/>
          <w:i w:val="false"/>
          <w:color w:val="000000"/>
          <w:sz w:val="28"/>
        </w:rPr>
        <w:t>
      При этом устанавливают, достаточно ли на плоту места для всех сидящих людей с учетом пространства над головой при имеющемся тенте, и можно ли пользоваться внутри спасательного плота предметами снабжения.</w:t>
      </w:r>
    </w:p>
    <w:bookmarkEnd w:id="2520"/>
    <w:bookmarkStart w:name="z2945" w:id="2521"/>
    <w:p>
      <w:pPr>
        <w:spacing w:after="0"/>
        <w:ind w:left="0"/>
        <w:jc w:val="both"/>
      </w:pPr>
      <w:r>
        <w:rPr>
          <w:rFonts w:ascii="Times New Roman"/>
          <w:b w:val="false"/>
          <w:i w:val="false"/>
          <w:color w:val="000000"/>
          <w:sz w:val="28"/>
        </w:rPr>
        <w:t>
      При испытании также проверяют возможность легкого и быстрого, в течение 1 мин, открытия и закрытия входов, имеющихся в тенте, изнутри и снаружи.</w:t>
      </w:r>
    </w:p>
    <w:bookmarkEnd w:id="2521"/>
    <w:bookmarkStart w:name="z2946" w:id="2522"/>
    <w:p>
      <w:pPr>
        <w:spacing w:after="0"/>
        <w:ind w:left="0"/>
        <w:jc w:val="both"/>
      </w:pPr>
      <w:r>
        <w:rPr>
          <w:rFonts w:ascii="Times New Roman"/>
          <w:b w:val="false"/>
          <w:i w:val="false"/>
          <w:color w:val="000000"/>
          <w:sz w:val="28"/>
        </w:rPr>
        <w:t>
      Если тент съемный, то два испытателя в плоту устанавливают тент в течение 5 мин в рабочее состояние и проверяют также открытие и закрытие входов в тенте.</w:t>
      </w:r>
    </w:p>
    <w:bookmarkEnd w:id="2522"/>
    <w:bookmarkStart w:name="z2947" w:id="2523"/>
    <w:p>
      <w:pPr>
        <w:spacing w:after="0"/>
        <w:ind w:left="0"/>
        <w:jc w:val="both"/>
      </w:pPr>
      <w:r>
        <w:rPr>
          <w:rFonts w:ascii="Times New Roman"/>
          <w:b w:val="false"/>
          <w:i w:val="false"/>
          <w:color w:val="000000"/>
          <w:sz w:val="28"/>
        </w:rPr>
        <w:t>
      35. С целью проверки тента в отношении предотвращения проникновения воды в подтентовое пространство плот с поднятым тентом при закрытых входах поливают в течение 5 мин рассеянной струей воды, направленной перпендикулярно к поверхности входов, имеющихся в тенте. В результате испытания внутри плота не должно наблюдаться значительного скопления воды.</w:t>
      </w:r>
    </w:p>
    <w:bookmarkEnd w:id="2523"/>
    <w:bookmarkStart w:name="z2948" w:id="2524"/>
    <w:p>
      <w:pPr>
        <w:spacing w:after="0"/>
        <w:ind w:left="0"/>
        <w:jc w:val="both"/>
      </w:pPr>
      <w:r>
        <w:rPr>
          <w:rFonts w:ascii="Times New Roman"/>
          <w:b w:val="false"/>
          <w:i w:val="false"/>
          <w:color w:val="000000"/>
          <w:sz w:val="28"/>
        </w:rPr>
        <w:t>
      36. На спасательном плоту, находящемся на тихой воде в рабочем состоянии, размещают на одном борту расчетное количество людей. При этом устанавливают, остается ли, положительный надводный борт и нет ли опасности заливания спасательного плота.</w:t>
      </w:r>
    </w:p>
    <w:bookmarkEnd w:id="2524"/>
    <w:bookmarkStart w:name="z2949" w:id="2525"/>
    <w:p>
      <w:pPr>
        <w:spacing w:after="0"/>
        <w:ind w:left="0"/>
        <w:jc w:val="both"/>
      </w:pPr>
      <w:r>
        <w:rPr>
          <w:rFonts w:ascii="Times New Roman"/>
          <w:b w:val="false"/>
          <w:i w:val="false"/>
          <w:color w:val="000000"/>
          <w:sz w:val="28"/>
        </w:rPr>
        <w:t xml:space="preserve">
      37. Для проверки остойчивости спасательного плота во время посадки два испытателя в спасательных жилетах забираются на плот из воды без посторонней помощи. Затем они поднимают из воды третьего человека, который имитирует потерю сознания. В результате испытания устанавливают, достаточно ли остойчив плот и нет ли опасности его опрокидывания. </w:t>
      </w:r>
    </w:p>
    <w:bookmarkEnd w:id="2525"/>
    <w:bookmarkStart w:name="z2950" w:id="2526"/>
    <w:p>
      <w:pPr>
        <w:spacing w:after="0"/>
        <w:ind w:left="0"/>
        <w:jc w:val="both"/>
      </w:pPr>
      <w:r>
        <w:rPr>
          <w:rFonts w:ascii="Times New Roman"/>
          <w:b w:val="false"/>
          <w:i w:val="false"/>
          <w:color w:val="000000"/>
          <w:sz w:val="28"/>
        </w:rPr>
        <w:t>
      38. Плот на тихой воде в рабочем состоянии со снабжением и расчетным количеством людей (или балластом, имитирующим расчетную нагрузку) полностью заливают водой. При этом устанавливают, остается ли плот на плаву и не имеет ли он значительных деформаций корпуса.</w:t>
      </w:r>
    </w:p>
    <w:bookmarkEnd w:id="2526"/>
    <w:bookmarkStart w:name="z2951" w:id="2527"/>
    <w:p>
      <w:pPr>
        <w:spacing w:after="0"/>
        <w:ind w:left="0"/>
        <w:jc w:val="both"/>
      </w:pPr>
      <w:r>
        <w:rPr>
          <w:rFonts w:ascii="Times New Roman"/>
          <w:b w:val="false"/>
          <w:i w:val="false"/>
          <w:color w:val="000000"/>
          <w:sz w:val="28"/>
        </w:rPr>
        <w:t>
      39. Спасательный плот надувают от системы газонаполнения при температуре окружающей среды от 18 до 20</w:t>
      </w:r>
      <w:r>
        <w:rPr>
          <w:rFonts w:ascii="Times New Roman"/>
          <w:b w:val="false"/>
          <w:i w:val="false"/>
          <w:color w:val="000000"/>
          <w:vertAlign w:val="superscript"/>
        </w:rPr>
        <w:t>о</w:t>
      </w:r>
      <w:r>
        <w:rPr>
          <w:rFonts w:ascii="Times New Roman"/>
          <w:b w:val="false"/>
          <w:i w:val="false"/>
          <w:color w:val="000000"/>
          <w:sz w:val="28"/>
        </w:rPr>
        <w:t xml:space="preserve"> С.</w:t>
      </w:r>
    </w:p>
    <w:bookmarkEnd w:id="2527"/>
    <w:bookmarkStart w:name="z2954" w:id="2528"/>
    <w:p>
      <w:pPr>
        <w:spacing w:after="0"/>
        <w:ind w:left="0"/>
        <w:jc w:val="both"/>
      </w:pPr>
      <w:r>
        <w:rPr>
          <w:rFonts w:ascii="Times New Roman"/>
          <w:b w:val="false"/>
          <w:i w:val="false"/>
          <w:color w:val="000000"/>
          <w:sz w:val="28"/>
        </w:rPr>
        <w:t>
      Плот считается выдержавшим испытание, если рабочее давление достигается не более чем за одну минуту и не обнаружено деформации швов, растрескивания или каких-либо других повреждений плота.</w:t>
      </w:r>
    </w:p>
    <w:bookmarkEnd w:id="2528"/>
    <w:bookmarkStart w:name="z2955" w:id="2529"/>
    <w:p>
      <w:pPr>
        <w:spacing w:after="0"/>
        <w:ind w:left="0"/>
        <w:jc w:val="both"/>
      </w:pPr>
      <w:r>
        <w:rPr>
          <w:rFonts w:ascii="Times New Roman"/>
          <w:b w:val="false"/>
          <w:i w:val="false"/>
          <w:color w:val="000000"/>
          <w:sz w:val="28"/>
        </w:rPr>
        <w:t xml:space="preserve">
      40. Спасательный плот, упакованный и со снаряжением, необходимо выдержать не менее 24 часов в холодильной камере с температурой -30 </w:t>
      </w:r>
      <w:r>
        <w:rPr>
          <w:rFonts w:ascii="Times New Roman"/>
          <w:b w:val="false"/>
          <w:i w:val="false"/>
          <w:color w:val="000000"/>
          <w:vertAlign w:val="superscript"/>
        </w:rPr>
        <w:t>о</w:t>
      </w:r>
      <w:r>
        <w:rPr>
          <w:rFonts w:ascii="Times New Roman"/>
          <w:b w:val="false"/>
          <w:i w:val="false"/>
          <w:color w:val="000000"/>
          <w:sz w:val="28"/>
        </w:rPr>
        <w:t xml:space="preserve"> С. После этого плот надувают от системы газонаполнения.</w:t>
      </w:r>
    </w:p>
    <w:bookmarkEnd w:id="2529"/>
    <w:bookmarkStart w:name="z2958" w:id="2530"/>
    <w:p>
      <w:pPr>
        <w:spacing w:after="0"/>
        <w:ind w:left="0"/>
        <w:jc w:val="both"/>
      </w:pPr>
      <w:r>
        <w:rPr>
          <w:rFonts w:ascii="Times New Roman"/>
          <w:b w:val="false"/>
          <w:i w:val="false"/>
          <w:color w:val="000000"/>
          <w:sz w:val="28"/>
        </w:rPr>
        <w:t>
      Плот считается выдержавшим испытание, если рабочее давление плота достигается в течение не более 3 минут и не обнаружено деформации швов, растрескивания или каких-либо других повреждений плота.</w:t>
      </w:r>
    </w:p>
    <w:bookmarkEnd w:id="2530"/>
    <w:bookmarkStart w:name="z2959" w:id="2531"/>
    <w:p>
      <w:pPr>
        <w:spacing w:after="0"/>
        <w:ind w:left="0"/>
        <w:jc w:val="both"/>
      </w:pPr>
      <w:r>
        <w:rPr>
          <w:rFonts w:ascii="Times New Roman"/>
          <w:b w:val="false"/>
          <w:i w:val="false"/>
          <w:color w:val="000000"/>
          <w:sz w:val="28"/>
        </w:rPr>
        <w:t>
      41. Спасательный плот, упакованный и со снаряжением, выдерживают не менее 8 часов в камере с температурой +50</w:t>
      </w:r>
      <w:r>
        <w:rPr>
          <w:rFonts w:ascii="Times New Roman"/>
          <w:b w:val="false"/>
          <w:i w:val="false"/>
          <w:color w:val="000000"/>
          <w:vertAlign w:val="superscript"/>
        </w:rPr>
        <w:t>о</w:t>
      </w:r>
      <w:r>
        <w:rPr>
          <w:rFonts w:ascii="Times New Roman"/>
          <w:b w:val="false"/>
          <w:i w:val="false"/>
          <w:color w:val="000000"/>
          <w:sz w:val="28"/>
        </w:rPr>
        <w:t xml:space="preserve"> С. После этого плот надувают путем приведения в действие системы газонаполнения.</w:t>
      </w:r>
    </w:p>
    <w:bookmarkEnd w:id="2531"/>
    <w:bookmarkStart w:name="z2962" w:id="2532"/>
    <w:p>
      <w:pPr>
        <w:spacing w:after="0"/>
        <w:ind w:left="0"/>
        <w:jc w:val="both"/>
      </w:pPr>
      <w:r>
        <w:rPr>
          <w:rFonts w:ascii="Times New Roman"/>
          <w:b w:val="false"/>
          <w:i w:val="false"/>
          <w:color w:val="000000"/>
          <w:sz w:val="28"/>
        </w:rPr>
        <w:t>
      Плот считается выдержавшим испытание, если рабочее давление плота достигается не более чем за одну минуту и не обнаружено деформации швов, растрескивания или каких-либо других повреждений плота.</w:t>
      </w:r>
    </w:p>
    <w:bookmarkEnd w:id="2532"/>
    <w:bookmarkStart w:name="z2963" w:id="2533"/>
    <w:p>
      <w:pPr>
        <w:spacing w:after="0"/>
        <w:ind w:left="0"/>
        <w:jc w:val="both"/>
      </w:pPr>
      <w:r>
        <w:rPr>
          <w:rFonts w:ascii="Times New Roman"/>
          <w:b w:val="false"/>
          <w:i w:val="false"/>
          <w:color w:val="000000"/>
          <w:sz w:val="28"/>
        </w:rPr>
        <w:t>
      42. При испытании давлением каждый надувной отсек (камеру плавучести) спасательного плота надувают сжатым воздухом до давления, в два раза превышающего рабочее давление. При этом предохранительные клапаны приводятся в нерабочее состояние.</w:t>
      </w:r>
    </w:p>
    <w:bookmarkEnd w:id="2533"/>
    <w:bookmarkStart w:name="z2964" w:id="2534"/>
    <w:p>
      <w:pPr>
        <w:spacing w:after="0"/>
        <w:ind w:left="0"/>
        <w:jc w:val="both"/>
      </w:pPr>
      <w:r>
        <w:rPr>
          <w:rFonts w:ascii="Times New Roman"/>
          <w:b w:val="false"/>
          <w:i w:val="false"/>
          <w:color w:val="000000"/>
          <w:sz w:val="28"/>
        </w:rPr>
        <w:t>
      Плот считается выдержавшим испытание, если в течение 10 минут давление не уменьшается более чем на 5 % и не обнаружено каких-либо повреждений плота.</w:t>
      </w:r>
    </w:p>
    <w:bookmarkEnd w:id="2534"/>
    <w:bookmarkStart w:name="z2965" w:id="2535"/>
    <w:p>
      <w:pPr>
        <w:spacing w:after="0"/>
        <w:ind w:left="0"/>
        <w:jc w:val="both"/>
      </w:pPr>
      <w:r>
        <w:rPr>
          <w:rFonts w:ascii="Times New Roman"/>
          <w:b w:val="false"/>
          <w:i w:val="false"/>
          <w:color w:val="000000"/>
          <w:sz w:val="28"/>
        </w:rPr>
        <w:t>
      43. Испытанием устанавливают, что плот, у которого какой-либо один из отсеков плавучести не надут, способен поддерживать на плаву с положительным надводным бортом по всему периметру расчетное количество людей со средней массой 75 кг, сидящих в нормальном положении.</w:t>
      </w:r>
    </w:p>
    <w:bookmarkEnd w:id="2535"/>
    <w:bookmarkStart w:name="z2966" w:id="2536"/>
    <w:p>
      <w:pPr>
        <w:spacing w:after="0"/>
        <w:ind w:left="0"/>
        <w:jc w:val="both"/>
      </w:pPr>
      <w:r>
        <w:rPr>
          <w:rFonts w:ascii="Times New Roman"/>
          <w:b w:val="false"/>
          <w:i w:val="false"/>
          <w:color w:val="000000"/>
          <w:sz w:val="28"/>
        </w:rPr>
        <w:t>
      44. При температурном испытании гидростатические разобщающие устройства помещают в камеру с температурой -30</w:t>
      </w:r>
      <w:r>
        <w:rPr>
          <w:rFonts w:ascii="Times New Roman"/>
          <w:b w:val="false"/>
          <w:i w:val="false"/>
          <w:color w:val="000000"/>
          <w:vertAlign w:val="superscript"/>
        </w:rPr>
        <w:t>0</w:t>
      </w:r>
      <w:r>
        <w:rPr>
          <w:rFonts w:ascii="Times New Roman"/>
          <w:b w:val="false"/>
          <w:i w:val="false"/>
          <w:color w:val="000000"/>
          <w:sz w:val="28"/>
        </w:rPr>
        <w:t xml:space="preserve"> С и выдерживают там в течение 8 ч, затем в камеру с температурой +50</w:t>
      </w:r>
      <w:r>
        <w:rPr>
          <w:rFonts w:ascii="Times New Roman"/>
          <w:b w:val="false"/>
          <w:i w:val="false"/>
          <w:color w:val="000000"/>
          <w:vertAlign w:val="superscript"/>
        </w:rPr>
        <w:t>0</w:t>
      </w:r>
      <w:r>
        <w:rPr>
          <w:rFonts w:ascii="Times New Roman"/>
          <w:b w:val="false"/>
          <w:i w:val="false"/>
          <w:color w:val="000000"/>
          <w:sz w:val="28"/>
        </w:rPr>
        <w:t xml:space="preserve"> С на 8 ч, описанную процедуру повторяют 10 раз. В конце испытания одно гидростатическое разобщающее устройство должно быть взято из камеры с температурой -30</w:t>
      </w:r>
      <w:r>
        <w:rPr>
          <w:rFonts w:ascii="Times New Roman"/>
          <w:b w:val="false"/>
          <w:i w:val="false"/>
          <w:color w:val="000000"/>
          <w:vertAlign w:val="superscript"/>
        </w:rPr>
        <w:t>0</w:t>
      </w:r>
      <w:r>
        <w:rPr>
          <w:rFonts w:ascii="Times New Roman"/>
          <w:b w:val="false"/>
          <w:i w:val="false"/>
          <w:color w:val="000000"/>
          <w:sz w:val="28"/>
        </w:rPr>
        <w:t xml:space="preserve"> С и приведено в действие в воде с температурой 0</w:t>
      </w:r>
      <w:r>
        <w:rPr>
          <w:rFonts w:ascii="Times New Roman"/>
          <w:b w:val="false"/>
          <w:i w:val="false"/>
          <w:color w:val="000000"/>
          <w:vertAlign w:val="superscript"/>
        </w:rPr>
        <w:t>0</w:t>
      </w:r>
      <w:r>
        <w:rPr>
          <w:rFonts w:ascii="Times New Roman"/>
          <w:b w:val="false"/>
          <w:i w:val="false"/>
          <w:color w:val="000000"/>
          <w:sz w:val="28"/>
        </w:rPr>
        <w:t xml:space="preserve"> С. Другое гидростатическое разобщающее устройство должно быть взято из камеры с температурой +50</w:t>
      </w:r>
      <w:r>
        <w:rPr>
          <w:rFonts w:ascii="Times New Roman"/>
          <w:b w:val="false"/>
          <w:i w:val="false"/>
          <w:color w:val="000000"/>
          <w:vertAlign w:val="superscript"/>
        </w:rPr>
        <w:t>0</w:t>
      </w:r>
      <w:r>
        <w:rPr>
          <w:rFonts w:ascii="Times New Roman"/>
          <w:b w:val="false"/>
          <w:i w:val="false"/>
          <w:color w:val="000000"/>
          <w:sz w:val="28"/>
        </w:rPr>
        <w:t xml:space="preserve"> С и приведено в действие в воде с температурой +30 </w:t>
      </w:r>
      <w:r>
        <w:rPr>
          <w:rFonts w:ascii="Times New Roman"/>
          <w:b w:val="false"/>
          <w:i w:val="false"/>
          <w:color w:val="000000"/>
          <w:vertAlign w:val="superscript"/>
        </w:rPr>
        <w:t>0</w:t>
      </w:r>
      <w:r>
        <w:rPr>
          <w:rFonts w:ascii="Times New Roman"/>
          <w:b w:val="false"/>
          <w:i w:val="false"/>
          <w:color w:val="000000"/>
          <w:sz w:val="28"/>
        </w:rPr>
        <w:t xml:space="preserve"> С.</w:t>
      </w:r>
    </w:p>
    <w:bookmarkEnd w:id="2536"/>
    <w:bookmarkStart w:name="z2979" w:id="2537"/>
    <w:p>
      <w:pPr>
        <w:spacing w:after="0"/>
        <w:ind w:left="0"/>
        <w:jc w:val="both"/>
      </w:pPr>
      <w:r>
        <w:rPr>
          <w:rFonts w:ascii="Times New Roman"/>
          <w:b w:val="false"/>
          <w:i w:val="false"/>
          <w:color w:val="000000"/>
          <w:sz w:val="28"/>
        </w:rPr>
        <w:t>
      45. При испытании на погружение в воду и на отдачу вручную гидростатическое разобщающее устройство испытывают с приложением к нему расчетной гидростатической нагрузки, когда оно погружено в воду или находится в затопленной водой емкости для испытания давлением. Устройство должно разобщаться на глубине не более 4 м. По окончании этого испытания и установки в исходное положение гидростатическое разобщающее устройство должно быть способно разобщаться вручную, если такое разобщение предусмотрено. После этого гидростатическое разобщающее устройство открывают для осмотра. Устройство считается выдержавшим испытания, если нет значительных следов коррозии или ухудшения качества.</w:t>
      </w:r>
    </w:p>
    <w:bookmarkEnd w:id="2537"/>
    <w:bookmarkStart w:name="z2980" w:id="2538"/>
    <w:p>
      <w:pPr>
        <w:spacing w:after="0"/>
        <w:ind w:left="0"/>
        <w:jc w:val="both"/>
      </w:pPr>
      <w:r>
        <w:rPr>
          <w:rFonts w:ascii="Times New Roman"/>
          <w:b w:val="false"/>
          <w:i w:val="false"/>
          <w:color w:val="000000"/>
          <w:sz w:val="28"/>
        </w:rPr>
        <w:t>
      46. Испытание на прочность. После сборки гидростатическое разобщающее устройство, если оно входит в состав приспособлений фалиня, подвергают испытанию на разрыв усилием не менее 10 кН, приложенным в течение 30 минут. Если разобщающее устройство установлено на спасательном плоту вместимостью 25 человек, его подвергают испытанию на разрыв усилием не менее 15 кН. После испытания на разрыв устройство должно быть способно разобщаться вручную, если такое разобщение предусмотрено.</w:t>
      </w:r>
    </w:p>
    <w:bookmarkEnd w:id="2538"/>
    <w:bookmarkStart w:name="z2981" w:id="2539"/>
    <w:p>
      <w:pPr>
        <w:spacing w:after="0"/>
        <w:ind w:left="0"/>
        <w:jc w:val="both"/>
      </w:pPr>
      <w:r>
        <w:rPr>
          <w:rFonts w:ascii="Times New Roman"/>
          <w:b w:val="false"/>
          <w:i w:val="false"/>
          <w:color w:val="000000"/>
          <w:sz w:val="28"/>
        </w:rPr>
        <w:t>
      47. Испытание работоспособности проводят с использованием самого малого и самого большого спасательных плотов, с которыми могут применяться гидростатические разобщающие устройства. Спасательный плот устанавливают горизонтально на раму или платформу, обладающую достаточной массой для погружения спасательного плота в воду. Гидростатическое разобщающее устройство и фалинь устанавливают так же, как и на борту судна.</w:t>
      </w:r>
    </w:p>
    <w:bookmarkEnd w:id="2539"/>
    <w:bookmarkStart w:name="z2982" w:id="2540"/>
    <w:p>
      <w:pPr>
        <w:spacing w:after="0"/>
        <w:ind w:left="0"/>
        <w:jc w:val="both"/>
      </w:pPr>
      <w:r>
        <w:rPr>
          <w:rFonts w:ascii="Times New Roman"/>
          <w:b w:val="false"/>
          <w:i w:val="false"/>
          <w:color w:val="000000"/>
          <w:sz w:val="28"/>
        </w:rPr>
        <w:t>
      Платформа, на которой установлен спасательный плот, погружается в воду следующим образом:</w:t>
      </w:r>
    </w:p>
    <w:bookmarkEnd w:id="2540"/>
    <w:bookmarkStart w:name="z2983" w:id="2541"/>
    <w:p>
      <w:pPr>
        <w:spacing w:after="0"/>
        <w:ind w:left="0"/>
        <w:jc w:val="both"/>
      </w:pPr>
      <w:r>
        <w:rPr>
          <w:rFonts w:ascii="Times New Roman"/>
          <w:b w:val="false"/>
          <w:i w:val="false"/>
          <w:color w:val="000000"/>
          <w:sz w:val="28"/>
        </w:rPr>
        <w:t>
      - горизонтально;</w:t>
      </w:r>
    </w:p>
    <w:bookmarkEnd w:id="2541"/>
    <w:bookmarkStart w:name="z2984" w:id="2542"/>
    <w:p>
      <w:pPr>
        <w:spacing w:after="0"/>
        <w:ind w:left="0"/>
        <w:jc w:val="both"/>
      </w:pPr>
      <w:r>
        <w:rPr>
          <w:rFonts w:ascii="Times New Roman"/>
          <w:b w:val="false"/>
          <w:i w:val="false"/>
          <w:color w:val="000000"/>
          <w:sz w:val="28"/>
        </w:rPr>
        <w:t>
      - с углом наклона 45</w:t>
      </w:r>
      <w:r>
        <w:rPr>
          <w:rFonts w:ascii="Times New Roman"/>
          <w:b w:val="false"/>
          <w:i w:val="false"/>
          <w:color w:val="000000"/>
          <w:vertAlign w:val="superscript"/>
        </w:rPr>
        <w:t>0</w:t>
      </w:r>
      <w:r>
        <w:rPr>
          <w:rFonts w:ascii="Times New Roman"/>
          <w:b w:val="false"/>
          <w:i w:val="false"/>
          <w:color w:val="000000"/>
          <w:sz w:val="28"/>
        </w:rPr>
        <w:t xml:space="preserve"> , а затем 100</w:t>
      </w:r>
      <w:r>
        <w:rPr>
          <w:rFonts w:ascii="Times New Roman"/>
          <w:b w:val="false"/>
          <w:i w:val="false"/>
          <w:color w:val="000000"/>
          <w:vertAlign w:val="superscript"/>
        </w:rPr>
        <w:t>0</w:t>
      </w:r>
      <w:r>
        <w:rPr>
          <w:rFonts w:ascii="Times New Roman"/>
          <w:b w:val="false"/>
          <w:i w:val="false"/>
          <w:color w:val="000000"/>
          <w:sz w:val="28"/>
        </w:rPr>
        <w:t xml:space="preserve"> таким образом, чтобы гидростатическое разобщающее устройство находилось у верхнего конца;</w:t>
      </w:r>
    </w:p>
    <w:bookmarkEnd w:id="2542"/>
    <w:bookmarkStart w:name="z2989" w:id="2543"/>
    <w:p>
      <w:pPr>
        <w:spacing w:after="0"/>
        <w:ind w:left="0"/>
        <w:jc w:val="both"/>
      </w:pPr>
      <w:r>
        <w:rPr>
          <w:rFonts w:ascii="Times New Roman"/>
          <w:b w:val="false"/>
          <w:i w:val="false"/>
          <w:color w:val="000000"/>
          <w:sz w:val="28"/>
        </w:rPr>
        <w:t>
      - с углом наклона 45</w:t>
      </w:r>
      <w:r>
        <w:rPr>
          <w:rFonts w:ascii="Times New Roman"/>
          <w:b w:val="false"/>
          <w:i w:val="false"/>
          <w:color w:val="000000"/>
          <w:vertAlign w:val="superscript"/>
        </w:rPr>
        <w:t>0</w:t>
      </w:r>
      <w:r>
        <w:rPr>
          <w:rFonts w:ascii="Times New Roman"/>
          <w:b w:val="false"/>
          <w:i w:val="false"/>
          <w:color w:val="000000"/>
          <w:sz w:val="28"/>
        </w:rPr>
        <w:t xml:space="preserve"> , а затем 100</w:t>
      </w:r>
      <w:r>
        <w:rPr>
          <w:rFonts w:ascii="Times New Roman"/>
          <w:b w:val="false"/>
          <w:i w:val="false"/>
          <w:color w:val="000000"/>
          <w:vertAlign w:val="superscript"/>
        </w:rPr>
        <w:t>0</w:t>
      </w:r>
      <w:r>
        <w:rPr>
          <w:rFonts w:ascii="Times New Roman"/>
          <w:b w:val="false"/>
          <w:i w:val="false"/>
          <w:color w:val="000000"/>
          <w:sz w:val="28"/>
        </w:rPr>
        <w:t xml:space="preserve"> таким образом, чтобы гидростатическое разобщающее устройство находилось у нижнего конца;</w:t>
      </w:r>
    </w:p>
    <w:bookmarkEnd w:id="2543"/>
    <w:bookmarkStart w:name="z2994" w:id="2544"/>
    <w:p>
      <w:pPr>
        <w:spacing w:after="0"/>
        <w:ind w:left="0"/>
        <w:jc w:val="both"/>
      </w:pPr>
      <w:r>
        <w:rPr>
          <w:rFonts w:ascii="Times New Roman"/>
          <w:b w:val="false"/>
          <w:i w:val="false"/>
          <w:color w:val="000000"/>
          <w:sz w:val="28"/>
        </w:rPr>
        <w:t>
      - вертикально.</w:t>
      </w:r>
    </w:p>
    <w:bookmarkEnd w:id="2544"/>
    <w:bookmarkStart w:name="z2995" w:id="2545"/>
    <w:p>
      <w:pPr>
        <w:spacing w:after="0"/>
        <w:ind w:left="0"/>
        <w:jc w:val="both"/>
      </w:pPr>
      <w:r>
        <w:rPr>
          <w:rFonts w:ascii="Times New Roman"/>
          <w:b w:val="false"/>
          <w:i w:val="false"/>
          <w:color w:val="000000"/>
          <w:sz w:val="28"/>
        </w:rPr>
        <w:t>
      При этих условиях гидростатическое разобщающее устройство должно разобщать спасательный плот на глубине менее 4 м.</w:t>
      </w:r>
    </w:p>
    <w:bookmarkEnd w:id="2545"/>
    <w:bookmarkStart w:name="z2996" w:id="2546"/>
    <w:p>
      <w:pPr>
        <w:spacing w:after="0"/>
        <w:ind w:left="0"/>
        <w:jc w:val="both"/>
      </w:pPr>
      <w:r>
        <w:rPr>
          <w:rFonts w:ascii="Times New Roman"/>
          <w:b w:val="false"/>
          <w:i w:val="false"/>
          <w:color w:val="000000"/>
          <w:sz w:val="28"/>
        </w:rPr>
        <w:t>
      48. Размерения L, В, Н и форму прибора проверяют на соответствие технической документации. Здесь:</w:t>
      </w:r>
    </w:p>
    <w:bookmarkEnd w:id="2546"/>
    <w:bookmarkStart w:name="z2997" w:id="2547"/>
    <w:p>
      <w:pPr>
        <w:spacing w:after="0"/>
        <w:ind w:left="0"/>
        <w:jc w:val="both"/>
      </w:pPr>
      <w:r>
        <w:rPr>
          <w:rFonts w:ascii="Times New Roman"/>
          <w:b w:val="false"/>
          <w:i w:val="false"/>
          <w:color w:val="000000"/>
          <w:sz w:val="28"/>
        </w:rPr>
        <w:t>
      L - расчетная длина прибора, измеренная между крайними его точками в ДП, м;</w:t>
      </w:r>
    </w:p>
    <w:bookmarkEnd w:id="2547"/>
    <w:bookmarkStart w:name="z2998" w:id="2548"/>
    <w:p>
      <w:pPr>
        <w:spacing w:after="0"/>
        <w:ind w:left="0"/>
        <w:jc w:val="both"/>
      </w:pPr>
      <w:r>
        <w:rPr>
          <w:rFonts w:ascii="Times New Roman"/>
          <w:b w:val="false"/>
          <w:i w:val="false"/>
          <w:color w:val="000000"/>
          <w:sz w:val="28"/>
        </w:rPr>
        <w:t>
      В - расчетная ширина прибора, измеренная между крайними его точками в плоскости мидель-шпангоута, м;</w:t>
      </w:r>
    </w:p>
    <w:bookmarkEnd w:id="2548"/>
    <w:bookmarkStart w:name="z2999" w:id="2549"/>
    <w:p>
      <w:pPr>
        <w:spacing w:after="0"/>
        <w:ind w:left="0"/>
        <w:jc w:val="both"/>
      </w:pPr>
      <w:r>
        <w:rPr>
          <w:rFonts w:ascii="Times New Roman"/>
          <w:b w:val="false"/>
          <w:i w:val="false"/>
          <w:color w:val="000000"/>
          <w:sz w:val="28"/>
        </w:rPr>
        <w:t>
      Н - расчетная высота прибора, измеренная между крайними его точками в ДП, м.</w:t>
      </w:r>
    </w:p>
    <w:bookmarkEnd w:id="2549"/>
    <w:bookmarkStart w:name="z3000" w:id="2550"/>
    <w:p>
      <w:pPr>
        <w:spacing w:after="0"/>
        <w:ind w:left="0"/>
        <w:jc w:val="both"/>
      </w:pPr>
      <w:r>
        <w:rPr>
          <w:rFonts w:ascii="Times New Roman"/>
          <w:b w:val="false"/>
          <w:i w:val="false"/>
          <w:color w:val="000000"/>
          <w:sz w:val="28"/>
        </w:rPr>
        <w:t>
      49. Прочность прибора следует проверять сбрасыванием его с высоты 10 м в воду. Прибор считается выдержавшим испытание, если на нем нет трещин, вмятин, разрывов.</w:t>
      </w:r>
    </w:p>
    <w:bookmarkEnd w:id="2550"/>
    <w:bookmarkStart w:name="z3001" w:id="2551"/>
    <w:p>
      <w:pPr>
        <w:spacing w:after="0"/>
        <w:ind w:left="0"/>
        <w:jc w:val="both"/>
      </w:pPr>
      <w:r>
        <w:rPr>
          <w:rFonts w:ascii="Times New Roman"/>
          <w:b w:val="false"/>
          <w:i w:val="false"/>
          <w:color w:val="000000"/>
          <w:sz w:val="28"/>
        </w:rPr>
        <w:t>
      50. Непроницаемость корпуса испытывают одним из следующих спо-собов:</w:t>
      </w:r>
    </w:p>
    <w:bookmarkEnd w:id="2551"/>
    <w:bookmarkStart w:name="z3002" w:id="2552"/>
    <w:p>
      <w:pPr>
        <w:spacing w:after="0"/>
        <w:ind w:left="0"/>
        <w:jc w:val="both"/>
      </w:pPr>
      <w:r>
        <w:rPr>
          <w:rFonts w:ascii="Times New Roman"/>
          <w:b w:val="false"/>
          <w:i w:val="false"/>
          <w:color w:val="000000"/>
          <w:sz w:val="28"/>
        </w:rPr>
        <w:t>
      1) поочередным нагнетанием в каждый отсек сжатого воздуха до избыточного давления 0,0196 МПа. Если по истечении 30 мин падение давления по установленному на отсеке манометру не превышает 1 % избыточного, отсек считают непроницаемым;</w:t>
      </w:r>
    </w:p>
    <w:bookmarkEnd w:id="2552"/>
    <w:bookmarkStart w:name="z3003" w:id="2553"/>
    <w:p>
      <w:pPr>
        <w:spacing w:after="0"/>
        <w:ind w:left="0"/>
        <w:jc w:val="both"/>
      </w:pPr>
      <w:r>
        <w:rPr>
          <w:rFonts w:ascii="Times New Roman"/>
          <w:b w:val="false"/>
          <w:i w:val="false"/>
          <w:color w:val="000000"/>
          <w:sz w:val="28"/>
        </w:rPr>
        <w:t>
      2) заполнением каждого отсека водой на высоту 3 м над верхней горизонтальной касательной к отсеку, для чего в каждый отсек вертикально вставляют шланг или трубку, имеющую на нижнем конце штуцер для ввертывания в отсек, а на верхнем — стеклянную трубку. Если в течение 1 часа уровень воды в стеклянной трубке не опустится, отсек считают непроницаемым.</w:t>
      </w:r>
    </w:p>
    <w:bookmarkEnd w:id="2553"/>
    <w:bookmarkStart w:name="z3004" w:id="2554"/>
    <w:p>
      <w:pPr>
        <w:spacing w:after="0"/>
        <w:ind w:left="0"/>
        <w:jc w:val="both"/>
      </w:pPr>
      <w:r>
        <w:rPr>
          <w:rFonts w:ascii="Times New Roman"/>
          <w:b w:val="false"/>
          <w:i w:val="false"/>
          <w:color w:val="000000"/>
          <w:sz w:val="28"/>
        </w:rPr>
        <w:t>
      51. На одну из длинных сторон прибора на каждый провис спасательного леера подвешивают стальные или чугунные грузы массой 14,5 кг каждый.</w:t>
      </w:r>
    </w:p>
    <w:bookmarkEnd w:id="2554"/>
    <w:bookmarkStart w:name="z3005" w:id="2555"/>
    <w:p>
      <w:pPr>
        <w:spacing w:after="0"/>
        <w:ind w:left="0"/>
        <w:jc w:val="both"/>
      </w:pPr>
      <w:r>
        <w:rPr>
          <w:rFonts w:ascii="Times New Roman"/>
          <w:b w:val="false"/>
          <w:i w:val="false"/>
          <w:color w:val="000000"/>
          <w:sz w:val="28"/>
        </w:rPr>
        <w:t>
      Если верхняя поверхность нагруженного прибора не покрывается водой, прибор считается остойчивым.</w:t>
      </w:r>
    </w:p>
    <w:bookmarkEnd w:id="2555"/>
    <w:bookmarkStart w:name="z3006" w:id="2556"/>
    <w:p>
      <w:pPr>
        <w:spacing w:after="0"/>
        <w:ind w:left="0"/>
        <w:jc w:val="both"/>
      </w:pPr>
      <w:r>
        <w:rPr>
          <w:rFonts w:ascii="Times New Roman"/>
          <w:b w:val="false"/>
          <w:i w:val="false"/>
          <w:color w:val="000000"/>
          <w:sz w:val="28"/>
        </w:rPr>
        <w:t>
      52. Испытанный на прочность и непроницаемость прибор полностью погружают в воду и выдерживают в погруженном состоянии 24 часа. По истечении указанного времени на него укладывают груз, соответствующий полному количеству людей, на которое он рассчитан, принимая по 14,5 кг на одного человека. Груз не должен быть в воде. Прибор считается выдержавшим испытание, если остается на плаву в течение 1 часа.</w:t>
      </w:r>
    </w:p>
    <w:bookmarkEnd w:id="2556"/>
    <w:bookmarkStart w:name="z3007" w:id="2557"/>
    <w:p>
      <w:pPr>
        <w:spacing w:after="0"/>
        <w:ind w:left="0"/>
        <w:jc w:val="both"/>
      </w:pPr>
      <w:r>
        <w:rPr>
          <w:rFonts w:ascii="Times New Roman"/>
          <w:b w:val="false"/>
          <w:i w:val="false"/>
          <w:color w:val="000000"/>
          <w:sz w:val="28"/>
        </w:rPr>
        <w:t>
      53. Измерением, взвешиванием и осмотром устанавливают, что внутренний диаметр, масса спасательного круга и предусмотренное для него снабжение соответствуют требованиям технической документации.</w:t>
      </w:r>
    </w:p>
    <w:bookmarkEnd w:id="2557"/>
    <w:bookmarkStart w:name="z3008" w:id="2558"/>
    <w:p>
      <w:pPr>
        <w:spacing w:after="0"/>
        <w:ind w:left="0"/>
        <w:jc w:val="both"/>
      </w:pPr>
      <w:r>
        <w:rPr>
          <w:rFonts w:ascii="Times New Roman"/>
          <w:b w:val="false"/>
          <w:i w:val="false"/>
          <w:color w:val="000000"/>
          <w:sz w:val="28"/>
        </w:rPr>
        <w:t>
      54. При испытании на теплостойкость круг помещают в камеру с температурой +50</w:t>
      </w:r>
      <w:r>
        <w:rPr>
          <w:rFonts w:ascii="Times New Roman"/>
          <w:b w:val="false"/>
          <w:i w:val="false"/>
          <w:color w:val="000000"/>
          <w:vertAlign w:val="superscript"/>
        </w:rPr>
        <w:t>0</w:t>
      </w:r>
      <w:r>
        <w:rPr>
          <w:rFonts w:ascii="Times New Roman"/>
          <w:b w:val="false"/>
          <w:i w:val="false"/>
          <w:color w:val="000000"/>
          <w:sz w:val="28"/>
        </w:rPr>
        <w:t xml:space="preserve"> С на 8 часов. Круг считается выдержавшим испытание, если он не имеет повреждений и изменений формы, а линейная усадка не превышает 2 % первоначальных размеров.</w:t>
      </w:r>
    </w:p>
    <w:bookmarkEnd w:id="2558"/>
    <w:bookmarkStart w:name="z3011" w:id="2559"/>
    <w:p>
      <w:pPr>
        <w:spacing w:after="0"/>
        <w:ind w:left="0"/>
        <w:jc w:val="both"/>
      </w:pPr>
      <w:r>
        <w:rPr>
          <w:rFonts w:ascii="Times New Roman"/>
          <w:b w:val="false"/>
          <w:i w:val="false"/>
          <w:color w:val="000000"/>
          <w:sz w:val="28"/>
        </w:rPr>
        <w:t>
      55. При испытании на морозостойкость круг помещают в холодильную камеру с температурой -30</w:t>
      </w:r>
      <w:r>
        <w:rPr>
          <w:rFonts w:ascii="Times New Roman"/>
          <w:b w:val="false"/>
          <w:i w:val="false"/>
          <w:color w:val="000000"/>
          <w:vertAlign w:val="superscript"/>
        </w:rPr>
        <w:t>0</w:t>
      </w:r>
      <w:r>
        <w:rPr>
          <w:rFonts w:ascii="Times New Roman"/>
          <w:b w:val="false"/>
          <w:i w:val="false"/>
          <w:color w:val="000000"/>
          <w:sz w:val="28"/>
        </w:rPr>
        <w:t xml:space="preserve"> С на 8 часов. Круг считается выдержавшим испытание, если он не имеет повреждений и изменений формы, а линейная усадка не превышает 2 % первоначальных размеров.</w:t>
      </w:r>
    </w:p>
    <w:bookmarkEnd w:id="2559"/>
    <w:bookmarkStart w:name="z3014" w:id="2560"/>
    <w:p>
      <w:pPr>
        <w:spacing w:after="0"/>
        <w:ind w:left="0"/>
        <w:jc w:val="both"/>
      </w:pPr>
      <w:r>
        <w:rPr>
          <w:rFonts w:ascii="Times New Roman"/>
          <w:b w:val="false"/>
          <w:i w:val="false"/>
          <w:color w:val="000000"/>
          <w:sz w:val="28"/>
        </w:rPr>
        <w:t>
      56. При испытании на стойкость к воздействию сосуд из огнестойкого материала размером 300 x 350 x 60 мм заполняют водой до отметки 10 мм и бензином до отметки 40 мм. Бензин зажигают и дают свободно гореть в течение 30 с. После этого на расстоянии от 250 до 500 мм над верхней кромкой сосуда подвешивают круг, который находится в открытом пламени 2 с. Круг считается выдержавшим испытание, если после удаления из пламени он не горит и не плавится.</w:t>
      </w:r>
    </w:p>
    <w:bookmarkEnd w:id="2560"/>
    <w:bookmarkStart w:name="z3015" w:id="2561"/>
    <w:p>
      <w:pPr>
        <w:spacing w:after="0"/>
        <w:ind w:left="0"/>
        <w:jc w:val="both"/>
      </w:pPr>
      <w:r>
        <w:rPr>
          <w:rFonts w:ascii="Times New Roman"/>
          <w:b w:val="false"/>
          <w:i w:val="false"/>
          <w:color w:val="000000"/>
          <w:sz w:val="28"/>
        </w:rPr>
        <w:t>
      57. При испытании на стойкость к нефтепродуктам круг полностью погружают в дизельное топливо на глубину 100 мм на 24 часа при комнатной температуре. После испытаний на круге не должно быть признаков каких-либо повреждений.</w:t>
      </w:r>
    </w:p>
    <w:bookmarkEnd w:id="2561"/>
    <w:bookmarkStart w:name="z3016" w:id="2562"/>
    <w:p>
      <w:pPr>
        <w:spacing w:after="0"/>
        <w:ind w:left="0"/>
        <w:jc w:val="both"/>
      </w:pPr>
      <w:r>
        <w:rPr>
          <w:rFonts w:ascii="Times New Roman"/>
          <w:b w:val="false"/>
          <w:i w:val="false"/>
          <w:color w:val="000000"/>
          <w:sz w:val="28"/>
        </w:rPr>
        <w:t>
      58. При испытании на прочность:</w:t>
      </w:r>
    </w:p>
    <w:bookmarkEnd w:id="2562"/>
    <w:bookmarkStart w:name="z3017" w:id="2563"/>
    <w:p>
      <w:pPr>
        <w:spacing w:after="0"/>
        <w:ind w:left="0"/>
        <w:jc w:val="both"/>
      </w:pPr>
      <w:r>
        <w:rPr>
          <w:rFonts w:ascii="Times New Roman"/>
          <w:b w:val="false"/>
          <w:i w:val="false"/>
          <w:color w:val="000000"/>
          <w:sz w:val="28"/>
        </w:rPr>
        <w:t>
      1) круг испытывают после испытаний на теплостойкость, морозостойкость и стойкость к воздействию пламени;</w:t>
      </w:r>
    </w:p>
    <w:bookmarkEnd w:id="2563"/>
    <w:bookmarkStart w:name="z3018" w:id="2564"/>
    <w:p>
      <w:pPr>
        <w:spacing w:after="0"/>
        <w:ind w:left="0"/>
        <w:jc w:val="both"/>
      </w:pPr>
      <w:r>
        <w:rPr>
          <w:rFonts w:ascii="Times New Roman"/>
          <w:b w:val="false"/>
          <w:i w:val="false"/>
          <w:color w:val="000000"/>
          <w:sz w:val="28"/>
        </w:rPr>
        <w:t>
      2) круг сбрасывают 4 раза плашмя с высоты 10 м в воду или с высоты 5 м на бетонный пол. Круг считается выдержавшим испытание, если после испытания на круге нет разрывов в швах и ткани оболочки и изменения формы, а для круга с самозажигающимся буйком - нарушения работоспособности сигнального устройства;</w:t>
      </w:r>
    </w:p>
    <w:bookmarkEnd w:id="2564"/>
    <w:bookmarkStart w:name="z3019" w:id="2565"/>
    <w:p>
      <w:pPr>
        <w:spacing w:after="0"/>
        <w:ind w:left="0"/>
        <w:jc w:val="both"/>
      </w:pPr>
      <w:r>
        <w:rPr>
          <w:rFonts w:ascii="Times New Roman"/>
          <w:b w:val="false"/>
          <w:i w:val="false"/>
          <w:color w:val="000000"/>
          <w:sz w:val="28"/>
        </w:rPr>
        <w:t>
      3) прочность круга, испытанного на прочность сбрасыванием, а также прочность крепления концов и леера к кругу проверяют последовательным подвешиванием к каждому участку леера груза массой 75 кг на 10 мин. Круг считается выдержавшим испытание, если при этом нет проскальзывания леера и смещения его заделки, разрушения крепления концов леера, а также разрывов в швах и ткани оболочки круга;</w:t>
      </w:r>
    </w:p>
    <w:bookmarkEnd w:id="2565"/>
    <w:bookmarkStart w:name="z3020" w:id="2566"/>
    <w:p>
      <w:pPr>
        <w:spacing w:after="0"/>
        <w:ind w:left="0"/>
        <w:jc w:val="both"/>
      </w:pPr>
      <w:r>
        <w:rPr>
          <w:rFonts w:ascii="Times New Roman"/>
          <w:b w:val="false"/>
          <w:i w:val="false"/>
          <w:color w:val="000000"/>
          <w:sz w:val="28"/>
        </w:rPr>
        <w:t>
      4) прочность круга дополнительно проверяют подвешиванием круга на 20 мин с прикрепленным к нему грузом массой 90 кг. Круг и груз к кругу подвешиваются на противоположных сторонах на лентах шириной 50 мм. Круг считается выдержавшим испытание, если после испытания на нем нет разрывов, трещин или остаточной деформации.</w:t>
      </w:r>
    </w:p>
    <w:bookmarkEnd w:id="2566"/>
    <w:bookmarkStart w:name="z3021" w:id="2567"/>
    <w:p>
      <w:pPr>
        <w:spacing w:after="0"/>
        <w:ind w:left="0"/>
        <w:jc w:val="both"/>
      </w:pPr>
      <w:r>
        <w:rPr>
          <w:rFonts w:ascii="Times New Roman"/>
          <w:b w:val="false"/>
          <w:i w:val="false"/>
          <w:color w:val="000000"/>
          <w:sz w:val="28"/>
        </w:rPr>
        <w:t>
      59. Испытание на плавучесть проводят после испытания на прочность. Круг с подвешенным к нему грузом из стали или чугуна массой 14,5 кг опускают в воду на 24 часа. При этом груз не крепится к лееру. Круг считается выдержавшим испытание, если в течение этого времени он остается на плаву. Для круга с самозажигающимся буйком одновременно проверяют способность непрерывного горения сигнального устройства в течение 2 часов с силой света не менее 2 кд.</w:t>
      </w:r>
    </w:p>
    <w:bookmarkEnd w:id="2567"/>
    <w:bookmarkStart w:name="z3022" w:id="2568"/>
    <w:p>
      <w:pPr>
        <w:spacing w:after="0"/>
        <w:ind w:left="0"/>
        <w:jc w:val="both"/>
      </w:pPr>
      <w:r>
        <w:rPr>
          <w:rFonts w:ascii="Times New Roman"/>
          <w:b w:val="false"/>
          <w:i w:val="false"/>
          <w:color w:val="000000"/>
          <w:sz w:val="28"/>
        </w:rPr>
        <w:t>
      60. Спасательный жилет подвергают испытаниям в соответствии с пунктами 54 и 55 настоящего приложения. Жилет считается выдержавшим испытания, если оболочка и плавучий материал внутри нее не имеют признаков повреждений, таких, как усадка, вздутия и растрескивания.</w:t>
      </w:r>
    </w:p>
    <w:bookmarkEnd w:id="2568"/>
    <w:bookmarkStart w:name="z3023" w:id="2569"/>
    <w:p>
      <w:pPr>
        <w:spacing w:after="0"/>
        <w:ind w:left="0"/>
        <w:jc w:val="both"/>
      </w:pPr>
      <w:r>
        <w:rPr>
          <w:rFonts w:ascii="Times New Roman"/>
          <w:b w:val="false"/>
          <w:i w:val="false"/>
          <w:color w:val="000000"/>
          <w:sz w:val="28"/>
        </w:rPr>
        <w:t>
      61. Спасательный жилет подвергают огневому испытанию в соответствии с пунктом 56 настоящего приложения. Жилет считается выдержавшим испытание, если он не поддерживает горение и не плавится после удаления его из пламени.</w:t>
      </w:r>
    </w:p>
    <w:bookmarkEnd w:id="2569"/>
    <w:bookmarkStart w:name="z3024" w:id="2570"/>
    <w:p>
      <w:pPr>
        <w:spacing w:after="0"/>
        <w:ind w:left="0"/>
        <w:jc w:val="both"/>
      </w:pPr>
      <w:r>
        <w:rPr>
          <w:rFonts w:ascii="Times New Roman"/>
          <w:b w:val="false"/>
          <w:i w:val="false"/>
          <w:color w:val="000000"/>
          <w:sz w:val="28"/>
        </w:rPr>
        <w:t>
      62. Спасательный жилет подвергают испытаниям в соответствии с пунктом 57 настоящего приложения. Жилет считается выдержавшим испытания, если после них как оболочка, так и плавучий материал жилета не имеют признаков повреждений, вздутия и растрескивания.</w:t>
      </w:r>
    </w:p>
    <w:bookmarkEnd w:id="2570"/>
    <w:bookmarkStart w:name="z3025" w:id="2571"/>
    <w:p>
      <w:pPr>
        <w:spacing w:after="0"/>
        <w:ind w:left="0"/>
        <w:jc w:val="both"/>
      </w:pPr>
      <w:r>
        <w:rPr>
          <w:rFonts w:ascii="Times New Roman"/>
          <w:b w:val="false"/>
          <w:i w:val="false"/>
          <w:color w:val="000000"/>
          <w:sz w:val="28"/>
        </w:rPr>
        <w:t>
      63. Испытания на прочность спасательного жилета подразделяются на два типа: испытание на прочность с приложением усилия к поясу и испытание на прочность с приложением усилия вдоль жилета.</w:t>
      </w:r>
    </w:p>
    <w:bookmarkEnd w:id="2571"/>
    <w:bookmarkStart w:name="z3026" w:id="2572"/>
    <w:p>
      <w:pPr>
        <w:spacing w:after="0"/>
        <w:ind w:left="0"/>
        <w:jc w:val="both"/>
      </w:pPr>
      <w:r>
        <w:rPr>
          <w:rFonts w:ascii="Times New Roman"/>
          <w:b w:val="false"/>
          <w:i w:val="false"/>
          <w:color w:val="000000"/>
          <w:sz w:val="28"/>
        </w:rPr>
        <w:t>
      64. При испытании на прочность с приложением усилия к поясу спасательный жилет погружают в воду на 2 мин. Затем его вынимают из воды и застегивают так, как он застегивается, будучи надетым на человека. Затем к той части жилета, которая удерживает его на теле человека, или к подъемной петле спасательного жилета взрослого человека в течение 30 мин прикладывают усилие не менее 320 кг, а для детского спасательного жилета - 240 кг. Указанное усилие передается на жилет взрослого человека через цилиндр диаметром 125 мм, на детский жилет - через цилиндр диаметром 50 мм (рисунок 1 настоящего приложения).</w:t>
      </w:r>
    </w:p>
    <w:bookmarkEnd w:id="2572"/>
    <w:bookmarkStart w:name="z3027" w:id="2573"/>
    <w:p>
      <w:pPr>
        <w:spacing w:after="0"/>
        <w:ind w:left="0"/>
        <w:jc w:val="both"/>
      </w:pPr>
      <w:r>
        <w:rPr>
          <w:rFonts w:ascii="Times New Roman"/>
          <w:b w:val="false"/>
          <w:i w:val="false"/>
          <w:color w:val="000000"/>
          <w:sz w:val="28"/>
        </w:rPr>
        <w:t>
      65. При проведении испытания на прочность с приложением усилия вдоль жилета спасательный жилет погружают в воду на 2 мин. После этого его вынимают из воды и застегивают так, как он застегивается, будучи надетым на человека. Затем в течение 30 мин к плечевой части спасательного жилета взрослого человека прикладывают усилие не менее 90 кг, а для детского спасательного жилета - 70 кг. Указанное усилие передается на жилет взрослого человека через цилиндр диаметром 125 мм, на детский жилет - через цилиндр диаметром 50 мм (рисунок 2 настоящего приложения).</w:t>
      </w:r>
    </w:p>
    <w:bookmarkEnd w:id="2573"/>
    <w:bookmarkStart w:name="z3028" w:id="2574"/>
    <w:p>
      <w:pPr>
        <w:spacing w:after="0"/>
        <w:ind w:left="0"/>
        <w:jc w:val="both"/>
      </w:pPr>
      <w:r>
        <w:rPr>
          <w:rFonts w:ascii="Times New Roman"/>
          <w:b w:val="false"/>
          <w:i w:val="false"/>
          <w:color w:val="000000"/>
          <w:sz w:val="28"/>
        </w:rPr>
        <w:t>
      Жилет считается выдержавшим испытание, если в результате испытаний он не получил повреждений.</w:t>
      </w:r>
    </w:p>
    <w:bookmarkEnd w:id="2574"/>
    <w:bookmarkStart w:name="z3029" w:id="2575"/>
    <w:p>
      <w:pPr>
        <w:spacing w:after="0"/>
        <w:ind w:left="0"/>
        <w:jc w:val="both"/>
      </w:pPr>
      <w:r>
        <w:rPr>
          <w:rFonts w:ascii="Times New Roman"/>
          <w:b w:val="false"/>
          <w:i w:val="false"/>
          <w:color w:val="000000"/>
          <w:sz w:val="28"/>
        </w:rPr>
        <w:t>
      66. Испытанный на прочность жилет полностью погружают в воду на 20 мин. Затем на жилет помещают груз, который он поддерживает на воде, и измеряют массу груза. После этого жилет выдерживают в течение 24 часов в погруженном состоянии так, чтобы над его поверхностью был слой воды не менее 100 мм. В конце испытаний снова подбирают массу груза, который жилет после выдержки под слоем воды будет способен поддерживать на воде. Разность между массами груза в начале и конце испытания не должна превышать 5 % от массы груза в начале испытания.</w:t>
      </w:r>
    </w:p>
    <w:bookmarkEnd w:id="2575"/>
    <w:bookmarkStart w:name="z3030" w:id="2576"/>
    <w:p>
      <w:pPr>
        <w:spacing w:after="0"/>
        <w:ind w:left="0"/>
        <w:jc w:val="both"/>
      </w:pPr>
      <w:r>
        <w:rPr>
          <w:rFonts w:ascii="Times New Roman"/>
          <w:b w:val="false"/>
          <w:i w:val="false"/>
          <w:color w:val="000000"/>
          <w:sz w:val="28"/>
        </w:rPr>
        <w:t>
      Затем спасательный жилет взрослого человека нагружают грузом из стали или чугуна массой 20 кг, а детский спасательный жилет - массой 9 кг и опускают в воду.</w:t>
      </w:r>
    </w:p>
    <w:bookmarkEnd w:id="2576"/>
    <w:bookmarkStart w:name="z3031" w:id="2577"/>
    <w:p>
      <w:pPr>
        <w:spacing w:after="0"/>
        <w:ind w:left="0"/>
        <w:jc w:val="both"/>
      </w:pPr>
      <w:r>
        <w:rPr>
          <w:rFonts w:ascii="Times New Roman"/>
          <w:b w:val="false"/>
          <w:i w:val="false"/>
          <w:color w:val="000000"/>
          <w:sz w:val="28"/>
        </w:rPr>
        <w:t>
      Жилет считается выдержавшим испытание, если он не имеет повреждений, и с указанным выше грузом остается на плаву в течение 15 мин.</w:t>
      </w:r>
    </w:p>
    <w:bookmarkEnd w:id="2577"/>
    <w:bookmarkStart w:name="z3032" w:id="2578"/>
    <w:p>
      <w:pPr>
        <w:spacing w:after="0"/>
        <w:ind w:left="0"/>
        <w:jc w:val="both"/>
      </w:pPr>
      <w:r>
        <w:rPr>
          <w:rFonts w:ascii="Times New Roman"/>
          <w:b w:val="false"/>
          <w:i w:val="false"/>
          <w:color w:val="000000"/>
          <w:sz w:val="28"/>
        </w:rPr>
        <w:t>
      67. Испытания проводят не менее 6 испытателей (в том числе 1-2 женщины), одетых в обычную одежду, различных роста и массы, указанных в таблице 1 настоящего приложения, по следующей программе:</w:t>
      </w:r>
    </w:p>
    <w:bookmarkEnd w:id="2578"/>
    <w:bookmarkStart w:name="z3033" w:id="2579"/>
    <w:p>
      <w:pPr>
        <w:spacing w:after="0"/>
        <w:ind w:left="0"/>
        <w:jc w:val="both"/>
      </w:pPr>
      <w:r>
        <w:rPr>
          <w:rFonts w:ascii="Times New Roman"/>
          <w:b w:val="false"/>
          <w:i w:val="false"/>
          <w:color w:val="000000"/>
          <w:sz w:val="28"/>
        </w:rPr>
        <w:t>
      1) испытатель правильно надевает спасательный жилет без посторонней помощи в течение 1 мин;</w:t>
      </w:r>
    </w:p>
    <w:bookmarkEnd w:id="2579"/>
    <w:bookmarkStart w:name="z3034" w:id="2580"/>
    <w:p>
      <w:pPr>
        <w:spacing w:after="0"/>
        <w:ind w:left="0"/>
        <w:jc w:val="both"/>
      </w:pPr>
      <w:r>
        <w:rPr>
          <w:rFonts w:ascii="Times New Roman"/>
          <w:b w:val="false"/>
          <w:i w:val="false"/>
          <w:color w:val="000000"/>
          <w:sz w:val="28"/>
        </w:rPr>
        <w:t>
      2) испытатель в спасательном жилете проплывает 25 м и забирается на спасательный плот или жесткую платформу, возвышающиеся на 300 мм над поверхностью воды;</w:t>
      </w:r>
    </w:p>
    <w:bookmarkEnd w:id="2580"/>
    <w:bookmarkStart w:name="z3035" w:id="2581"/>
    <w:p>
      <w:pPr>
        <w:spacing w:after="0"/>
        <w:ind w:left="0"/>
        <w:jc w:val="both"/>
      </w:pPr>
      <w:r>
        <w:rPr>
          <w:rFonts w:ascii="Times New Roman"/>
          <w:b w:val="false"/>
          <w:i w:val="false"/>
          <w:color w:val="000000"/>
          <w:sz w:val="28"/>
        </w:rPr>
        <w:t>
      3) испытатель в спасательном жилете делает не менее трех плавных гребков брассом, а затем расслабляется с опущенной вниз головой и частично заполненными легкими, имитируя состояние потерявшего сознание человека. Из этого положения жилет должен обеспечить поворот испытателя на спину, под углом к вертикали, за время не более 5 с и поддержание головы человека над водой так, чтобы рот находился на расстоянии не менее 120 мм от поверхности воды;</w:t>
      </w:r>
    </w:p>
    <w:bookmarkEnd w:id="2581"/>
    <w:bookmarkStart w:name="z3036" w:id="2582"/>
    <w:p>
      <w:pPr>
        <w:spacing w:after="0"/>
        <w:ind w:left="0"/>
        <w:jc w:val="both"/>
      </w:pPr>
      <w:r>
        <w:rPr>
          <w:rFonts w:ascii="Times New Roman"/>
          <w:b w:val="false"/>
          <w:i w:val="false"/>
          <w:color w:val="000000"/>
          <w:sz w:val="28"/>
        </w:rPr>
        <w:t>
      4) испытатель в спасательном жилете должен прыгнуть с высоты 4,5 м в воду ногами вниз, при этом жилет при входе в воду не должен перемещаться, травмировать, вызывать болевые ощущения.</w:t>
      </w:r>
    </w:p>
    <w:bookmarkEnd w:id="2582"/>
    <w:bookmarkStart w:name="z3037" w:id="2583"/>
    <w:p>
      <w:pPr>
        <w:spacing w:after="0"/>
        <w:ind w:left="0"/>
        <w:jc w:val="both"/>
      </w:pPr>
      <w:r>
        <w:rPr>
          <w:rFonts w:ascii="Times New Roman"/>
          <w:b w:val="false"/>
          <w:i w:val="false"/>
          <w:color w:val="000000"/>
          <w:sz w:val="28"/>
        </w:rPr>
        <w:t>
      68. Для детского спасательного жилета применяют испытания, аналогичные проводимым для взрослого. Жилеты для детей испытывают на испытателях (манекенах). Испытателей подбирают таким образом, чтобы в полной мере представить все размеры. В каждом интервале роста и массы требуется по меньшей мере 6 испытателей.</w:t>
      </w:r>
    </w:p>
    <w:bookmarkEnd w:id="2583"/>
    <w:bookmarkStart w:name="z3038" w:id="2584"/>
    <w:p>
      <w:pPr>
        <w:spacing w:after="0"/>
        <w:ind w:left="0"/>
        <w:jc w:val="both"/>
      </w:pPr>
      <w:r>
        <w:rPr>
          <w:rFonts w:ascii="Times New Roman"/>
          <w:b w:val="false"/>
          <w:i w:val="false"/>
          <w:color w:val="000000"/>
          <w:sz w:val="28"/>
        </w:rPr>
        <w:t>
      При испытаниях на переворачивание в воде рот испытателя должен оказываться над водой не позднее чем через 5 с.</w:t>
      </w:r>
    </w:p>
    <w:bookmarkEnd w:id="2584"/>
    <w:bookmarkStart w:name="z3039" w:id="2585"/>
    <w:p>
      <w:pPr>
        <w:spacing w:after="0"/>
        <w:ind w:left="0"/>
        <w:jc w:val="both"/>
      </w:pPr>
      <w:r>
        <w:rPr>
          <w:rFonts w:ascii="Times New Roman"/>
          <w:b w:val="false"/>
          <w:i w:val="false"/>
          <w:color w:val="000000"/>
          <w:sz w:val="28"/>
        </w:rPr>
        <w:t>
      Среднее расстояние ото рта до поверхности воды испытуемых должно быть не менее 90 мм. При этом рот отдельного испытателя ростом менее 1,27 м и массой менее 23 кг находится над водой на расстоянии не менее 50 мм, а рот отдельного испытателя ростом более 1,27 м и массой более 23 кг - не менее 75 мм.</w:t>
      </w:r>
    </w:p>
    <w:bookmarkEnd w:id="2585"/>
    <w:bookmarkStart w:name="z3040" w:id="2586"/>
    <w:p>
      <w:pPr>
        <w:spacing w:after="0"/>
        <w:ind w:left="0"/>
        <w:jc w:val="both"/>
      </w:pPr>
      <w:r>
        <w:rPr>
          <w:rFonts w:ascii="Times New Roman"/>
          <w:b w:val="false"/>
          <w:i w:val="false"/>
          <w:color w:val="000000"/>
          <w:sz w:val="28"/>
        </w:rPr>
        <w:t>
      При испытаниях устанавливается, что спасательный жилет не перемещается, не травмирует, не сковывает подвижность в воде и вне воды.</w:t>
      </w:r>
    </w:p>
    <w:bookmarkEnd w:id="2586"/>
    <w:bookmarkStart w:name="z3041" w:id="2587"/>
    <w:p>
      <w:pPr>
        <w:spacing w:after="0"/>
        <w:ind w:left="0"/>
        <w:jc w:val="both"/>
      </w:pPr>
      <w:r>
        <w:rPr>
          <w:rFonts w:ascii="Times New Roman"/>
          <w:b w:val="false"/>
          <w:i w:val="false"/>
          <w:color w:val="000000"/>
          <w:sz w:val="28"/>
        </w:rPr>
        <w:t>
      69. Дополнительно после испытаний по пунктам 60 – 62 настоящего Приложения надувной жилет приводят в рабочее состояние с помощью системы автоматического надувания, вручную и ртом.</w:t>
      </w:r>
    </w:p>
    <w:bookmarkEnd w:id="2587"/>
    <w:bookmarkStart w:name="z3042" w:id="2588"/>
    <w:p>
      <w:pPr>
        <w:spacing w:after="0"/>
        <w:ind w:left="0"/>
        <w:jc w:val="both"/>
      </w:pPr>
      <w:r>
        <w:rPr>
          <w:rFonts w:ascii="Times New Roman"/>
          <w:b w:val="false"/>
          <w:i w:val="false"/>
          <w:color w:val="000000"/>
          <w:sz w:val="28"/>
        </w:rPr>
        <w:t>
      70. Прочность камер плавучести надувного жилета проверяют, надувая камеры вручную при закрытых предохранительных клапанах дополнительным давлением, в 1,25 раза превышающем рабочее давление.</w:t>
      </w:r>
    </w:p>
    <w:bookmarkEnd w:id="2588"/>
    <w:bookmarkStart w:name="z3043" w:id="2589"/>
    <w:p>
      <w:pPr>
        <w:spacing w:after="0"/>
        <w:ind w:left="0"/>
        <w:jc w:val="both"/>
      </w:pPr>
      <w:r>
        <w:rPr>
          <w:rFonts w:ascii="Times New Roman"/>
          <w:b w:val="false"/>
          <w:i w:val="false"/>
          <w:color w:val="000000"/>
          <w:sz w:val="28"/>
        </w:rPr>
        <w:t>
      Надувной жилет считается выдержавшим испытание, если после удержания давления в течение 30 мин, он не имеет каких-либо повреждений.</w:t>
      </w:r>
    </w:p>
    <w:bookmarkEnd w:id="2589"/>
    <w:bookmarkStart w:name="z3044" w:id="2590"/>
    <w:p>
      <w:pPr>
        <w:spacing w:after="0"/>
        <w:ind w:left="0"/>
        <w:jc w:val="both"/>
      </w:pPr>
      <w:r>
        <w:rPr>
          <w:rFonts w:ascii="Times New Roman"/>
          <w:b w:val="false"/>
          <w:i w:val="false"/>
          <w:color w:val="000000"/>
          <w:sz w:val="28"/>
        </w:rPr>
        <w:t>
      71. Спасательный жилет, одна камера плавучести которого не надута, подвергают испытаниям по пунктам 66 – 67 настоящего Приложения.</w:t>
      </w:r>
    </w:p>
    <w:bookmarkEnd w:id="2590"/>
    <w:bookmarkStart w:name="z3045" w:id="2591"/>
    <w:p>
      <w:pPr>
        <w:spacing w:after="0"/>
        <w:ind w:left="0"/>
        <w:jc w:val="both"/>
      </w:pPr>
      <w:r>
        <w:rPr>
          <w:rFonts w:ascii="Times New Roman"/>
          <w:b w:val="false"/>
          <w:i w:val="false"/>
          <w:color w:val="000000"/>
          <w:sz w:val="28"/>
        </w:rPr>
        <w:t>
      72. Гидрокостюм подвергают испытаниям, указанным в пунктах 54 и 55 настоящего приложения. Гидрокостюм считается выдержавшим испытание, если не имеет каких-либо повреждений, растрескиваний, вздутий.</w:t>
      </w:r>
    </w:p>
    <w:bookmarkEnd w:id="2591"/>
    <w:bookmarkStart w:name="z3046" w:id="2592"/>
    <w:p>
      <w:pPr>
        <w:spacing w:after="0"/>
        <w:ind w:left="0"/>
        <w:jc w:val="both"/>
      </w:pPr>
      <w:r>
        <w:rPr>
          <w:rFonts w:ascii="Times New Roman"/>
          <w:b w:val="false"/>
          <w:i w:val="false"/>
          <w:color w:val="000000"/>
          <w:sz w:val="28"/>
        </w:rPr>
        <w:t>
      73. Гидрокостюм подвергают испытанию аналогично описанному в пункте 56 настоящего приложения. Гидрокостюм считается выдержавшим испытание, если он не поддерживает горение и не плавится после удаления его из пламени.</w:t>
      </w:r>
    </w:p>
    <w:bookmarkEnd w:id="2592"/>
    <w:bookmarkStart w:name="z3047" w:id="2593"/>
    <w:p>
      <w:pPr>
        <w:spacing w:after="0"/>
        <w:ind w:left="0"/>
        <w:jc w:val="both"/>
      </w:pPr>
      <w:r>
        <w:rPr>
          <w:rFonts w:ascii="Times New Roman"/>
          <w:b w:val="false"/>
          <w:i w:val="false"/>
          <w:color w:val="000000"/>
          <w:sz w:val="28"/>
        </w:rPr>
        <w:t>
      74. Гидрокостюм подвергают испытаниям, указанным в параграфе 2 главы 8 настоящего приложения, но при этом прилагаемая нагрузка должна быть 1350 Н (при необходимости гидрокостюм разрезают для специальных приспособлений при проведении испытаний). Гидрокостюм считается выдержавшим испытание, если в результате испытания он не получил повреждений.</w:t>
      </w:r>
    </w:p>
    <w:bookmarkEnd w:id="2593"/>
    <w:bookmarkStart w:name="z3048" w:id="2594"/>
    <w:p>
      <w:pPr>
        <w:spacing w:after="0"/>
        <w:ind w:left="0"/>
        <w:jc w:val="both"/>
      </w:pPr>
      <w:r>
        <w:rPr>
          <w:rFonts w:ascii="Times New Roman"/>
          <w:b w:val="false"/>
          <w:i w:val="false"/>
          <w:color w:val="000000"/>
          <w:sz w:val="28"/>
        </w:rPr>
        <w:t>
      75. Гидрокостюм, не требующий наличия спасательного жилета, подвергают испытаниям, указанным в пункте 66 настоящего приложения. Гидрокостюм считается выдержавшим испытание, если его плавучесть не уменьшается более чем на 5 % после погружения его в воду на 24 часа.</w:t>
      </w:r>
    </w:p>
    <w:bookmarkEnd w:id="2594"/>
    <w:bookmarkStart w:name="z3049" w:id="2595"/>
    <w:p>
      <w:pPr>
        <w:spacing w:after="0"/>
        <w:ind w:left="0"/>
        <w:jc w:val="both"/>
      </w:pPr>
      <w:r>
        <w:rPr>
          <w:rFonts w:ascii="Times New Roman"/>
          <w:b w:val="false"/>
          <w:i w:val="false"/>
          <w:color w:val="000000"/>
          <w:sz w:val="28"/>
        </w:rPr>
        <w:t>
      76. Перед испытанием определяют массу испытателя в смоченном водой, гидрокостюме. После пребывания в течение 1 часа в воде испытателя в гидрокостюме снова взвешивают. Гидрокостюм считается выдержавшим испытание, если масса поступившей в него воды за это время не превышает 200 г.</w:t>
      </w:r>
    </w:p>
    <w:bookmarkEnd w:id="2595"/>
    <w:bookmarkStart w:name="z3050" w:id="2596"/>
    <w:p>
      <w:pPr>
        <w:spacing w:after="0"/>
        <w:ind w:left="0"/>
        <w:jc w:val="both"/>
      </w:pPr>
      <w:r>
        <w:rPr>
          <w:rFonts w:ascii="Times New Roman"/>
          <w:b w:val="false"/>
          <w:i w:val="false"/>
          <w:color w:val="000000"/>
          <w:sz w:val="28"/>
        </w:rPr>
        <w:t>
      77. Методом, указанным в подпункте.1, определяют количество воды в гидрокостюме после прыжка испытателя в нем в воду с высоты 4,5 м. Гидрокостюм считается выдержавшим испытание, если при прыжке он не смещается и не повреждается, а масса поступившей в него воды не превышает 580 ± 50 г.</w:t>
      </w:r>
    </w:p>
    <w:bookmarkEnd w:id="2596"/>
    <w:bookmarkStart w:name="z3051" w:id="2597"/>
    <w:p>
      <w:pPr>
        <w:spacing w:after="0"/>
        <w:ind w:left="0"/>
        <w:jc w:val="both"/>
      </w:pPr>
      <w:r>
        <w:rPr>
          <w:rFonts w:ascii="Times New Roman"/>
          <w:b w:val="false"/>
          <w:i w:val="false"/>
          <w:color w:val="000000"/>
          <w:sz w:val="28"/>
        </w:rPr>
        <w:t>
      78. Для испытаний подбирают испытателей-мужчин согласно параграфу 3 главы 8 настоящего приложения.</w:t>
      </w:r>
    </w:p>
    <w:bookmarkEnd w:id="2597"/>
    <w:bookmarkStart w:name="z3052" w:id="2598"/>
    <w:p>
      <w:pPr>
        <w:spacing w:after="0"/>
        <w:ind w:left="0"/>
        <w:jc w:val="both"/>
      </w:pPr>
      <w:r>
        <w:rPr>
          <w:rFonts w:ascii="Times New Roman"/>
          <w:b w:val="false"/>
          <w:i w:val="false"/>
          <w:color w:val="000000"/>
          <w:sz w:val="28"/>
        </w:rPr>
        <w:t>
      79. Если гидрокостюм требует ношения спасательного жилета, то при испытании поверх него надевают спасательный жилет.</w:t>
      </w:r>
    </w:p>
    <w:bookmarkEnd w:id="2598"/>
    <w:bookmarkStart w:name="z3053" w:id="2599"/>
    <w:p>
      <w:pPr>
        <w:spacing w:after="0"/>
        <w:ind w:left="0"/>
        <w:jc w:val="both"/>
      </w:pPr>
      <w:r>
        <w:rPr>
          <w:rFonts w:ascii="Times New Roman"/>
          <w:b w:val="false"/>
          <w:i w:val="false"/>
          <w:color w:val="000000"/>
          <w:sz w:val="28"/>
        </w:rPr>
        <w:t>
      80. Испытатель должен правильно без посторонней помощи надеть гидрокостюм в течение не более 2 мин.</w:t>
      </w:r>
    </w:p>
    <w:bookmarkEnd w:id="2599"/>
    <w:bookmarkStart w:name="z3054" w:id="2600"/>
    <w:p>
      <w:pPr>
        <w:spacing w:after="0"/>
        <w:ind w:left="0"/>
        <w:jc w:val="both"/>
      </w:pPr>
      <w:r>
        <w:rPr>
          <w:rFonts w:ascii="Times New Roman"/>
          <w:b w:val="false"/>
          <w:i w:val="false"/>
          <w:color w:val="000000"/>
          <w:sz w:val="28"/>
        </w:rPr>
        <w:t>
      81. Испытатель должен устойчиво плавать на тихой воде лицом вверх, при этом рот его должен быть не ниже 120 мм над поверхностью воды. Затем, расслабившись с опущенной вниз головой, испытатель имитирует потерявшего сознание человека. Из этого положения конструкция гидрокостюма должна обеспечивать поворот человека на спину, лицом вверх, за 5 с.</w:t>
      </w:r>
    </w:p>
    <w:bookmarkEnd w:id="2600"/>
    <w:bookmarkStart w:name="z3055" w:id="2601"/>
    <w:p>
      <w:pPr>
        <w:spacing w:after="0"/>
        <w:ind w:left="0"/>
        <w:jc w:val="both"/>
      </w:pPr>
      <w:r>
        <w:rPr>
          <w:rFonts w:ascii="Times New Roman"/>
          <w:b w:val="false"/>
          <w:i w:val="false"/>
          <w:color w:val="000000"/>
          <w:sz w:val="28"/>
        </w:rPr>
        <w:t xml:space="preserve">
      82. Испытатель в гидрокостюме должен прыгнуть с высоты 4,5 м и в течение 1 часа пробыть в воде с температурой +5 </w:t>
      </w:r>
      <w:r>
        <w:rPr>
          <w:rFonts w:ascii="Times New Roman"/>
          <w:b w:val="false"/>
          <w:i w:val="false"/>
          <w:color w:val="000000"/>
          <w:vertAlign w:val="superscript"/>
        </w:rPr>
        <w:t>0</w:t>
      </w:r>
      <w:r>
        <w:rPr>
          <w:rFonts w:ascii="Times New Roman"/>
          <w:b w:val="false"/>
          <w:i w:val="false"/>
          <w:color w:val="000000"/>
          <w:sz w:val="28"/>
        </w:rPr>
        <w:t xml:space="preserve"> С. После этого измеряют температуру тела испытателя, которая не должна снижаться более чем на 2</w:t>
      </w:r>
      <w:r>
        <w:rPr>
          <w:rFonts w:ascii="Times New Roman"/>
          <w:b w:val="false"/>
          <w:i w:val="false"/>
          <w:color w:val="000000"/>
          <w:vertAlign w:val="superscript"/>
        </w:rPr>
        <w:t>0</w:t>
      </w:r>
      <w:r>
        <w:rPr>
          <w:rFonts w:ascii="Times New Roman"/>
          <w:b w:val="false"/>
          <w:i w:val="false"/>
          <w:color w:val="000000"/>
          <w:sz w:val="28"/>
        </w:rPr>
        <w:t xml:space="preserve"> С.</w:t>
      </w:r>
    </w:p>
    <w:bookmarkEnd w:id="2601"/>
    <w:bookmarkStart w:name="z3060" w:id="2602"/>
    <w:p>
      <w:pPr>
        <w:spacing w:after="0"/>
        <w:ind w:left="0"/>
        <w:jc w:val="both"/>
      </w:pPr>
      <w:r>
        <w:rPr>
          <w:rFonts w:ascii="Times New Roman"/>
          <w:b w:val="false"/>
          <w:i w:val="false"/>
          <w:color w:val="000000"/>
          <w:sz w:val="28"/>
        </w:rPr>
        <w:t>
      83. При испытании должно быть установлено, что материал, из которого изготовлено теплозащитное средство, способен сохранять свою водонепроницаемость при давлении на него столба воды высотой 2 м.</w:t>
      </w:r>
    </w:p>
    <w:bookmarkEnd w:id="2602"/>
    <w:bookmarkStart w:name="z3061" w:id="2603"/>
    <w:p>
      <w:pPr>
        <w:spacing w:after="0"/>
        <w:ind w:left="0"/>
        <w:jc w:val="both"/>
      </w:pPr>
      <w:r>
        <w:rPr>
          <w:rFonts w:ascii="Times New Roman"/>
          <w:b w:val="false"/>
          <w:i w:val="false"/>
          <w:color w:val="000000"/>
          <w:sz w:val="28"/>
        </w:rPr>
        <w:t>
      Испытанием должно быть установлено, что материал имеет коэффициент теплопередачи не более 7800 Вт/(м 2 К).</w:t>
      </w:r>
    </w:p>
    <w:bookmarkEnd w:id="2603"/>
    <w:bookmarkStart w:name="z3062" w:id="2604"/>
    <w:p>
      <w:pPr>
        <w:spacing w:after="0"/>
        <w:ind w:left="0"/>
        <w:jc w:val="both"/>
      </w:pPr>
      <w:r>
        <w:rPr>
          <w:rFonts w:ascii="Times New Roman"/>
          <w:b w:val="false"/>
          <w:i w:val="false"/>
          <w:color w:val="000000"/>
          <w:sz w:val="28"/>
        </w:rPr>
        <w:t>
      84. Теплозащитное средство подвергают испытаниям в соответствии с пунктами 54 и 55 настоящего приложения. Средство считается выдержавшим испытание, если при осмотре после испытаний нет признаков его повреждения.</w:t>
      </w:r>
    </w:p>
    <w:bookmarkEnd w:id="2604"/>
    <w:bookmarkStart w:name="z3063" w:id="2605"/>
    <w:p>
      <w:pPr>
        <w:spacing w:after="0"/>
        <w:ind w:left="0"/>
        <w:jc w:val="both"/>
      </w:pPr>
      <w:r>
        <w:rPr>
          <w:rFonts w:ascii="Times New Roman"/>
          <w:b w:val="false"/>
          <w:i w:val="false"/>
          <w:color w:val="000000"/>
          <w:sz w:val="28"/>
        </w:rPr>
        <w:t>
      85. Теплозащитное средство после закрытия всех отверстий подвергают Испытанию в соответствии с пунктом 57 настоящего приложения. Средство считается выдержавшим испытание, если после очистки его поверхности после испытаний и осмотра нет никаких признаков повреждений, а его коэффициент теплопередачи не превышает 7800 Вт/(м 2 К).</w:t>
      </w:r>
    </w:p>
    <w:bookmarkEnd w:id="2605"/>
    <w:bookmarkStart w:name="z3064" w:id="2606"/>
    <w:p>
      <w:pPr>
        <w:spacing w:after="0"/>
        <w:ind w:left="0"/>
        <w:jc w:val="both"/>
      </w:pPr>
      <w:r>
        <w:rPr>
          <w:rFonts w:ascii="Times New Roman"/>
          <w:b w:val="false"/>
          <w:i w:val="false"/>
          <w:color w:val="000000"/>
          <w:sz w:val="28"/>
        </w:rPr>
        <w:t>
      86.Для испытаний подбирают испытателей согласно параграфу 3 главы 8 настоящего приложения.</w:t>
      </w:r>
    </w:p>
    <w:bookmarkEnd w:id="2606"/>
    <w:bookmarkStart w:name="z3065" w:id="2607"/>
    <w:p>
      <w:pPr>
        <w:spacing w:after="0"/>
        <w:ind w:left="0"/>
        <w:jc w:val="both"/>
      </w:pPr>
      <w:r>
        <w:rPr>
          <w:rFonts w:ascii="Times New Roman"/>
          <w:b w:val="false"/>
          <w:i w:val="false"/>
          <w:color w:val="000000"/>
          <w:sz w:val="28"/>
        </w:rPr>
        <w:t>
      Испытатели, находясь в спасательном средстве на плаву, распаковывают теплозащитное средство и надевают его поверх спасательного жилета без посторонней помощи.</w:t>
      </w:r>
    </w:p>
    <w:bookmarkEnd w:id="2607"/>
    <w:bookmarkStart w:name="z3066" w:id="2608"/>
    <w:p>
      <w:pPr>
        <w:spacing w:after="0"/>
        <w:ind w:left="0"/>
        <w:jc w:val="both"/>
      </w:pPr>
      <w:r>
        <w:rPr>
          <w:rFonts w:ascii="Times New Roman"/>
          <w:b w:val="false"/>
          <w:i w:val="false"/>
          <w:color w:val="000000"/>
          <w:sz w:val="28"/>
        </w:rPr>
        <w:t>
      Если испытатели, находясь в воде, в теплозащитном средстве, снимают его в течение не более 2 мин без посторонней помощи, средство считается выдержавшим испытание.</w:t>
      </w:r>
    </w:p>
    <w:bookmarkEnd w:id="2608"/>
    <w:bookmarkStart w:name="z3067" w:id="2609"/>
    <w:p>
      <w:pPr>
        <w:spacing w:after="0"/>
        <w:ind w:left="0"/>
        <w:jc w:val="both"/>
      </w:pPr>
      <w:r>
        <w:rPr>
          <w:rFonts w:ascii="Times New Roman"/>
          <w:b w:val="false"/>
          <w:i w:val="false"/>
          <w:color w:val="000000"/>
          <w:sz w:val="28"/>
        </w:rPr>
        <w:t>
      87. Шлюпбалки, плотбалки и спусковые устройства для спасательных шлюпок подвергают испытанию пробной статической нагрузкой, в 1,5 раза превышающей их максимальную рабочую нагрузку. Полностью вываленную за борт шлюпку раскачивают, описывая дугу приблизительно 5</w:t>
      </w:r>
      <w:r>
        <w:rPr>
          <w:rFonts w:ascii="Times New Roman"/>
          <w:b w:val="false"/>
          <w:i w:val="false"/>
          <w:color w:val="000000"/>
          <w:vertAlign w:val="superscript"/>
        </w:rPr>
        <w:t>о</w:t>
      </w:r>
      <w:r>
        <w:rPr>
          <w:rFonts w:ascii="Times New Roman"/>
          <w:b w:val="false"/>
          <w:i w:val="false"/>
          <w:color w:val="000000"/>
          <w:sz w:val="28"/>
        </w:rPr>
        <w:t xml:space="preserve">, по обе стороны от вертикали в предполагаемой продольной плоскости. Сначала испытания проводят при прямом положении судна, а затем с имитацией крена 15 </w:t>
      </w:r>
      <w:r>
        <w:rPr>
          <w:rFonts w:ascii="Times New Roman"/>
          <w:b w:val="false"/>
          <w:i w:val="false"/>
          <w:color w:val="000000"/>
          <w:vertAlign w:val="superscript"/>
        </w:rPr>
        <w:t>0</w:t>
      </w:r>
      <w:r>
        <w:rPr>
          <w:rFonts w:ascii="Times New Roman"/>
          <w:b w:val="false"/>
          <w:i w:val="false"/>
          <w:color w:val="000000"/>
          <w:sz w:val="28"/>
        </w:rPr>
        <w:t xml:space="preserve"> на один и другой борт.</w:t>
      </w:r>
    </w:p>
    <w:bookmarkEnd w:id="2609"/>
    <w:bookmarkStart w:name="z3070" w:id="2610"/>
    <w:p>
      <w:pPr>
        <w:spacing w:after="0"/>
        <w:ind w:left="0"/>
        <w:jc w:val="both"/>
      </w:pPr>
      <w:r>
        <w:rPr>
          <w:rFonts w:ascii="Times New Roman"/>
          <w:b w:val="false"/>
          <w:i w:val="false"/>
          <w:color w:val="000000"/>
          <w:sz w:val="28"/>
        </w:rPr>
        <w:t>
      В результате проведения этого испытания не должно наблюдаться значительной деформации устройств или каких-либо других повреждений.</w:t>
      </w:r>
    </w:p>
    <w:bookmarkEnd w:id="2610"/>
    <w:bookmarkStart w:name="z3071" w:id="2611"/>
    <w:p>
      <w:pPr>
        <w:spacing w:after="0"/>
        <w:ind w:left="0"/>
        <w:jc w:val="both"/>
      </w:pPr>
      <w:r>
        <w:rPr>
          <w:rFonts w:ascii="Times New Roman"/>
          <w:b w:val="false"/>
          <w:i w:val="false"/>
          <w:color w:val="000000"/>
          <w:sz w:val="28"/>
        </w:rPr>
        <w:t>
      88. К барабанам лебедки с максимально допустимым числом шлагов на них прикладывают пробную статическую нагрузку, в 1,5 раза превышающую рабочую нагрузку, которая должна удерживаться с помощью тормозов. Эту нагрузку затем спускают по меньшей мере на один полный оборот оси барабана. Пробную нагрузку, в 1,1 раза превышающую рабочую нагрузку, спускают с максимальной скоростью спуска на расстояние 3 м и резко стопорят с помощью ручных тормозов. В результате испытаний тормоза должны работать удовлетворительно.</w:t>
      </w:r>
    </w:p>
    <w:bookmarkEnd w:id="2611"/>
    <w:bookmarkStart w:name="z3072" w:id="2612"/>
    <w:p>
      <w:pPr>
        <w:spacing w:after="0"/>
        <w:ind w:left="0"/>
        <w:jc w:val="both"/>
      </w:pPr>
      <w:r>
        <w:rPr>
          <w:rFonts w:ascii="Times New Roman"/>
          <w:b w:val="false"/>
          <w:i w:val="false"/>
          <w:color w:val="000000"/>
          <w:sz w:val="28"/>
        </w:rPr>
        <w:t>
      89. Проверяют работу лебедки с помощью ручного привода, если это предусматривается конструкцией лебедки.</w:t>
      </w:r>
    </w:p>
    <w:bookmarkEnd w:id="2612"/>
    <w:bookmarkStart w:name="z3073" w:id="2613"/>
    <w:p>
      <w:pPr>
        <w:spacing w:after="0"/>
        <w:ind w:left="0"/>
        <w:jc w:val="both"/>
      </w:pPr>
      <w:r>
        <w:rPr>
          <w:rFonts w:ascii="Times New Roman"/>
          <w:b w:val="false"/>
          <w:i w:val="false"/>
          <w:color w:val="000000"/>
          <w:sz w:val="28"/>
        </w:rPr>
        <w:t>
      90. Проверяют время спуска шлюпки на воду с расчетным числом людей и снабжения. Спусковое устройство считается выдержавшим испытание, если время спуска, включая время на подготовку к спуску и вываливание за борт, не превышает 5 мин.</w:t>
      </w:r>
    </w:p>
    <w:bookmarkEnd w:id="2613"/>
    <w:bookmarkStart w:name="z3074" w:id="2614"/>
    <w:p>
      <w:pPr>
        <w:spacing w:after="0"/>
        <w:ind w:left="0"/>
        <w:jc w:val="both"/>
      </w:pPr>
      <w:r>
        <w:rPr>
          <w:rFonts w:ascii="Times New Roman"/>
          <w:b w:val="false"/>
          <w:i w:val="false"/>
          <w:color w:val="000000"/>
          <w:sz w:val="28"/>
        </w:rPr>
        <w:t xml:space="preserve">
      91. Судовой эвакуационный скат подвергают испытаниям в соответствии с пунктами 54, 55 и 56 настоящего приложения. </w:t>
      </w:r>
    </w:p>
    <w:bookmarkEnd w:id="2614"/>
    <w:bookmarkStart w:name="z3075" w:id="2615"/>
    <w:p>
      <w:pPr>
        <w:spacing w:after="0"/>
        <w:ind w:left="0"/>
        <w:jc w:val="both"/>
      </w:pPr>
      <w:r>
        <w:rPr>
          <w:rFonts w:ascii="Times New Roman"/>
          <w:b w:val="false"/>
          <w:i w:val="false"/>
          <w:color w:val="000000"/>
          <w:sz w:val="28"/>
        </w:rPr>
        <w:t>
      92. Судовой эвакуационный скат считается выдержавшим испытание, если при приведении его после испытаний в рабочее состояние нет признаков растрескивания корпуса, деформации швов и других дефектов.</w:t>
      </w:r>
    </w:p>
    <w:bookmarkEnd w:id="2615"/>
    <w:bookmarkStart w:name="z3076" w:id="2616"/>
    <w:p>
      <w:pPr>
        <w:spacing w:after="0"/>
        <w:ind w:left="0"/>
        <w:jc w:val="both"/>
      </w:pPr>
      <w:r>
        <w:rPr>
          <w:rFonts w:ascii="Times New Roman"/>
          <w:b w:val="false"/>
          <w:i w:val="false"/>
          <w:color w:val="000000"/>
          <w:sz w:val="28"/>
        </w:rPr>
        <w:t>
      93. Камеры плавучести судового эвакуационного ската при закрытых предохранительных клапанах надувают сжатым воздухом до давления, в 2 раза превышающего рабочее давление. Судовой эвакуационный скат считается выдержавшим испытание, если в течение 10 мин давление в его камерах плавучести не падает более чем на 5 % и не обнаружено каких-либо повреждений конструкции.</w:t>
      </w:r>
    </w:p>
    <w:bookmarkEnd w:id="2616"/>
    <w:bookmarkStart w:name="z3077" w:id="2617"/>
    <w:p>
      <w:pPr>
        <w:spacing w:after="0"/>
        <w:ind w:left="0"/>
        <w:jc w:val="both"/>
      </w:pPr>
      <w:r>
        <w:rPr>
          <w:rFonts w:ascii="Times New Roman"/>
          <w:b w:val="false"/>
          <w:i w:val="false"/>
          <w:color w:val="000000"/>
          <w:sz w:val="28"/>
        </w:rPr>
        <w:t>
      94. Надутый до рабочего давления судовой эвакуационный скат устанавливают концами на жестком основании на небольшой высоте. Среднюю часть ската нагружают рассредоточенной нагрузкой массой до 150 кг (1,47 кН). Судовой эвакуационный скат считается выдержавшим испытание, если он не складывается и не деформируется.</w:t>
      </w:r>
    </w:p>
    <w:bookmarkEnd w:id="2617"/>
    <w:bookmarkStart w:name="z3078" w:id="2618"/>
    <w:p>
      <w:pPr>
        <w:spacing w:after="0"/>
        <w:ind w:left="0"/>
        <w:jc w:val="both"/>
      </w:pPr>
      <w:r>
        <w:rPr>
          <w:rFonts w:ascii="Times New Roman"/>
          <w:b w:val="false"/>
          <w:i w:val="false"/>
          <w:color w:val="000000"/>
          <w:sz w:val="28"/>
        </w:rPr>
        <w:t>
      95. Для испытания подбирают испытателей согласно параграфу 3 главы 8 настоящего приложения и проводят по следующей программе:</w:t>
      </w:r>
    </w:p>
    <w:bookmarkEnd w:id="2618"/>
    <w:bookmarkStart w:name="z3079" w:id="2619"/>
    <w:p>
      <w:pPr>
        <w:spacing w:after="0"/>
        <w:ind w:left="0"/>
        <w:jc w:val="both"/>
      </w:pPr>
      <w:r>
        <w:rPr>
          <w:rFonts w:ascii="Times New Roman"/>
          <w:b w:val="false"/>
          <w:i w:val="false"/>
          <w:color w:val="000000"/>
          <w:sz w:val="28"/>
        </w:rPr>
        <w:t>
      1) судовой эвакуационный скат, упакованный в контейнер или чехол, устанавливают на высоте, на которой он должен размещаться на судне. Один испытатель приводит его в рабочее состояние. Другой испытатель крепит конец судового эвакуационного ската к спасательному средству (плоту или шлюпке). При этом визуально фиксируется угол наклона судового эвакуационного ската по отношению к горизонту, который должен быть в пределах от 30</w:t>
      </w:r>
      <w:r>
        <w:rPr>
          <w:rFonts w:ascii="Times New Roman"/>
          <w:b w:val="false"/>
          <w:i w:val="false"/>
          <w:color w:val="000000"/>
          <w:vertAlign w:val="superscript"/>
        </w:rPr>
        <w:t>0</w:t>
      </w:r>
      <w:r>
        <w:rPr>
          <w:rFonts w:ascii="Times New Roman"/>
          <w:b w:val="false"/>
          <w:i w:val="false"/>
          <w:color w:val="000000"/>
          <w:sz w:val="28"/>
        </w:rPr>
        <w:t xml:space="preserve"> до 35</w:t>
      </w:r>
      <w:r>
        <w:rPr>
          <w:rFonts w:ascii="Times New Roman"/>
          <w:b w:val="false"/>
          <w:i w:val="false"/>
          <w:color w:val="000000"/>
          <w:vertAlign w:val="superscript"/>
        </w:rPr>
        <w:t>0</w:t>
      </w:r>
      <w:r>
        <w:rPr>
          <w:rFonts w:ascii="Times New Roman"/>
          <w:b w:val="false"/>
          <w:i w:val="false"/>
          <w:color w:val="000000"/>
          <w:sz w:val="28"/>
        </w:rPr>
        <w:t xml:space="preserve"> .</w:t>
      </w:r>
    </w:p>
    <w:bookmarkEnd w:id="2619"/>
    <w:bookmarkStart w:name="z3084" w:id="2620"/>
    <w:p>
      <w:pPr>
        <w:spacing w:after="0"/>
        <w:ind w:left="0"/>
        <w:jc w:val="both"/>
      </w:pPr>
      <w:r>
        <w:rPr>
          <w:rFonts w:ascii="Times New Roman"/>
          <w:b w:val="false"/>
          <w:i w:val="false"/>
          <w:color w:val="000000"/>
          <w:sz w:val="28"/>
        </w:rPr>
        <w:t>
      Судовой эвакуационный скат считается выдержавшим испытание, если время приведения его в эксплуатационное состояние не превышает 5 мин;</w:t>
      </w:r>
    </w:p>
    <w:bookmarkEnd w:id="2620"/>
    <w:bookmarkStart w:name="z3085" w:id="2621"/>
    <w:p>
      <w:pPr>
        <w:spacing w:after="0"/>
        <w:ind w:left="0"/>
        <w:jc w:val="both"/>
      </w:pPr>
      <w:r>
        <w:rPr>
          <w:rFonts w:ascii="Times New Roman"/>
          <w:b w:val="false"/>
          <w:i w:val="false"/>
          <w:color w:val="000000"/>
          <w:sz w:val="28"/>
        </w:rPr>
        <w:t>
      2) по установленному при рабочем давлении судовому эвакуационному скату осуществляют спуск людей, одетых в спасательные жилеты. Судовой эвакуационный скат считается выдержавшим испытание, если нет каких-либо повреждений рабочей поверхности спусковой дорожки. При этом должно быть продемонстрировано, что потеря давления в любой одной камере плавучести судового эвакуационного ската не ограничивает его использование как средства эвакуации.</w:t>
      </w:r>
    </w:p>
    <w:bookmarkEnd w:id="2621"/>
    <w:bookmarkStart w:name="z3086" w:id="2622"/>
    <w:p>
      <w:pPr>
        <w:spacing w:after="0"/>
        <w:ind w:left="0"/>
        <w:jc w:val="both"/>
      </w:pPr>
      <w:r>
        <w:rPr>
          <w:rFonts w:ascii="Times New Roman"/>
          <w:b w:val="false"/>
          <w:i w:val="false"/>
          <w:color w:val="000000"/>
          <w:sz w:val="28"/>
        </w:rPr>
        <w:t>
      96. При испытании на теплостойкость и морозостойкость по два образца каждого пиротехнического сигнального средства подвергают испытаниям, в соответствии с пунктами 54 и 55 настоящего приложения. Сигнальные средства считаются выдержавшими испытания, если нет каких-либо повреждений, растрескиваний, вздутий, а при приведении в действие сразу после испытаний они нормально функционируют.</w:t>
      </w:r>
    </w:p>
    <w:bookmarkEnd w:id="2622"/>
    <w:bookmarkStart w:name="z3087" w:id="2623"/>
    <w:p>
      <w:pPr>
        <w:spacing w:after="0"/>
        <w:ind w:left="0"/>
        <w:jc w:val="both"/>
      </w:pPr>
      <w:r>
        <w:rPr>
          <w:rFonts w:ascii="Times New Roman"/>
          <w:b w:val="false"/>
          <w:i w:val="false"/>
          <w:color w:val="000000"/>
          <w:sz w:val="28"/>
        </w:rPr>
        <w:t>
      97. При испытании на прочность по два образца каждого пиротехнического сигнального средства сбрасывают на бетонный пол с высоты 2 м. Сигнальные средства считаются выдержавшими испытание, если нет каких-либо повреждений, а при приведении в действие они нормально функционируют.</w:t>
      </w:r>
    </w:p>
    <w:bookmarkEnd w:id="2623"/>
    <w:bookmarkStart w:name="z3088" w:id="2624"/>
    <w:p>
      <w:pPr>
        <w:spacing w:after="0"/>
        <w:ind w:left="0"/>
        <w:jc w:val="both"/>
      </w:pPr>
      <w:r>
        <w:rPr>
          <w:rFonts w:ascii="Times New Roman"/>
          <w:b w:val="false"/>
          <w:i w:val="false"/>
          <w:color w:val="000000"/>
          <w:sz w:val="28"/>
        </w:rPr>
        <w:t>
      98. При испытании на водостойкость по два образца каждого пиротехнического сигнального средства погружают в воду на глубину 100 мм на 24 часа.</w:t>
      </w:r>
    </w:p>
    <w:bookmarkEnd w:id="2624"/>
    <w:bookmarkStart w:name="z3089" w:id="2625"/>
    <w:p>
      <w:pPr>
        <w:spacing w:after="0"/>
        <w:ind w:left="0"/>
        <w:jc w:val="both"/>
      </w:pPr>
      <w:r>
        <w:rPr>
          <w:rFonts w:ascii="Times New Roman"/>
          <w:b w:val="false"/>
          <w:i w:val="false"/>
          <w:color w:val="000000"/>
          <w:sz w:val="28"/>
        </w:rPr>
        <w:t>
      Сигнальные средства считаются выдержавшими испытания, если при приведении в действие после испытаний они нормально функционируют, а все инструктивные надписи и рисунки на корпусе четко видны.</w:t>
      </w:r>
    </w:p>
    <w:bookmarkEnd w:id="2625"/>
    <w:bookmarkStart w:name="z3090" w:id="2626"/>
    <w:p>
      <w:pPr>
        <w:spacing w:after="0"/>
        <w:ind w:left="0"/>
        <w:jc w:val="both"/>
      </w:pPr>
      <w:r>
        <w:rPr>
          <w:rFonts w:ascii="Times New Roman"/>
          <w:b w:val="false"/>
          <w:i w:val="false"/>
          <w:color w:val="000000"/>
          <w:sz w:val="28"/>
        </w:rPr>
        <w:t>
      99. Испытатель проводит вручную, без посторонней помощи, запуск по два образца каждого пиротехнического сигнального средства голыми руками и в перчатках.</w:t>
      </w:r>
    </w:p>
    <w:bookmarkEnd w:id="2626"/>
    <w:bookmarkStart w:name="z3091" w:id="2627"/>
    <w:p>
      <w:pPr>
        <w:spacing w:after="0"/>
        <w:ind w:left="0"/>
        <w:jc w:val="both"/>
      </w:pPr>
      <w:r>
        <w:rPr>
          <w:rFonts w:ascii="Times New Roman"/>
          <w:b w:val="false"/>
          <w:i w:val="false"/>
          <w:color w:val="000000"/>
          <w:sz w:val="28"/>
        </w:rPr>
        <w:t>
      100. При запуске парашютных ракет испытатель визуально убеждается, что ракета срабатывает на высоте приблизительно 300 м без повреждения парашюта и его креплений, а также фиксирует:</w:t>
      </w:r>
    </w:p>
    <w:bookmarkEnd w:id="2627"/>
    <w:bookmarkStart w:name="z3092" w:id="2628"/>
    <w:p>
      <w:pPr>
        <w:spacing w:after="0"/>
        <w:ind w:left="0"/>
        <w:jc w:val="both"/>
      </w:pPr>
      <w:r>
        <w:rPr>
          <w:rFonts w:ascii="Times New Roman"/>
          <w:b w:val="false"/>
          <w:i w:val="false"/>
          <w:color w:val="000000"/>
          <w:sz w:val="28"/>
        </w:rPr>
        <w:t>
      время продолжительности горения ракеты, которое должно быть не менее 40 с;</w:t>
      </w:r>
    </w:p>
    <w:bookmarkEnd w:id="2628"/>
    <w:bookmarkStart w:name="z3093" w:id="2629"/>
    <w:p>
      <w:pPr>
        <w:spacing w:after="0"/>
        <w:ind w:left="0"/>
        <w:jc w:val="both"/>
      </w:pPr>
      <w:r>
        <w:rPr>
          <w:rFonts w:ascii="Times New Roman"/>
          <w:b w:val="false"/>
          <w:i w:val="false"/>
          <w:color w:val="000000"/>
          <w:sz w:val="28"/>
        </w:rPr>
        <w:t>
      время спуска ракеты из точки верхней траектории.</w:t>
      </w:r>
    </w:p>
    <w:bookmarkEnd w:id="2629"/>
    <w:bookmarkStart w:name="z3094" w:id="2630"/>
    <w:p>
      <w:pPr>
        <w:spacing w:after="0"/>
        <w:ind w:left="0"/>
        <w:jc w:val="both"/>
      </w:pPr>
      <w:r>
        <w:rPr>
          <w:rFonts w:ascii="Times New Roman"/>
          <w:b w:val="false"/>
          <w:i w:val="false"/>
          <w:color w:val="000000"/>
          <w:sz w:val="28"/>
        </w:rPr>
        <w:t>
      Затем определяется скорость спуска ракеты, которая должна быть не более 5 м/с.</w:t>
      </w:r>
    </w:p>
    <w:bookmarkEnd w:id="2630"/>
    <w:bookmarkStart w:name="z3095" w:id="2631"/>
    <w:p>
      <w:pPr>
        <w:spacing w:after="0"/>
        <w:ind w:left="0"/>
        <w:jc w:val="both"/>
      </w:pPr>
      <w:r>
        <w:rPr>
          <w:rFonts w:ascii="Times New Roman"/>
          <w:b w:val="false"/>
          <w:i w:val="false"/>
          <w:color w:val="000000"/>
          <w:sz w:val="28"/>
        </w:rPr>
        <w:t>
      101. При приведении в действие фальшфейеров испытатель замеряет на одном время продолжительности его горения, при температуре окружающей среды. Оно должно быть не менее 1 мин. Второй фальшфейер после 30 с горения испытатель погружает в воду на глубину 100 мм. При этом фальшфейер должен продолжать гореть не менее 10 с.</w:t>
      </w:r>
    </w:p>
    <w:bookmarkEnd w:id="2631"/>
    <w:bookmarkStart w:name="z3096" w:id="2632"/>
    <w:p>
      <w:pPr>
        <w:spacing w:after="0"/>
        <w:ind w:left="0"/>
        <w:jc w:val="both"/>
      </w:pPr>
      <w:r>
        <w:rPr>
          <w:rFonts w:ascii="Times New Roman"/>
          <w:b w:val="false"/>
          <w:i w:val="false"/>
          <w:color w:val="000000"/>
          <w:sz w:val="28"/>
        </w:rPr>
        <w:t>
      102. Путем лабораторных испытаний при использовании вентилятора испытывают работоспособность каждого пиротехнического сигнального средства при скорости потока воздуха не менее 30 м/с. Средства считаются выдержавшими испытания, если при этой скорости воздуха они не гаснут.</w:t>
      </w:r>
    </w:p>
    <w:bookmarkEnd w:id="2632"/>
    <w:bookmarkStart w:name="z3097" w:id="2633"/>
    <w:p>
      <w:pPr>
        <w:spacing w:after="0"/>
        <w:ind w:left="0"/>
        <w:jc w:val="left"/>
      </w:pPr>
      <w:r>
        <w:rPr>
          <w:rFonts w:ascii="Times New Roman"/>
          <w:b/>
          <w:i w:val="false"/>
          <w:color w:val="000000"/>
        </w:rPr>
        <w:t xml:space="preserve"> 3. Техническое обслуживание и проверка надувных коллективных</w:t>
      </w:r>
      <w:r>
        <w:br/>
      </w:r>
      <w:r>
        <w:rPr>
          <w:rFonts w:ascii="Times New Roman"/>
          <w:b/>
          <w:i w:val="false"/>
          <w:color w:val="000000"/>
        </w:rPr>
        <w:t>спасательных средств на судах в эксплуатации</w:t>
      </w:r>
    </w:p>
    <w:bookmarkEnd w:id="2633"/>
    <w:bookmarkStart w:name="z3098" w:id="2634"/>
    <w:p>
      <w:pPr>
        <w:spacing w:after="0"/>
        <w:ind w:left="0"/>
        <w:jc w:val="both"/>
      </w:pPr>
      <w:r>
        <w:rPr>
          <w:rFonts w:ascii="Times New Roman"/>
          <w:b w:val="false"/>
          <w:i w:val="false"/>
          <w:color w:val="000000"/>
          <w:sz w:val="28"/>
        </w:rPr>
        <w:t>
      103. Настоящая глава распространяется на надувные спасательные плоты и надувные судовые эвакуационные скаты, установленные на судах, находящихся в эксплуатации.</w:t>
      </w:r>
    </w:p>
    <w:bookmarkEnd w:id="2634"/>
    <w:bookmarkStart w:name="z3099" w:id="2635"/>
    <w:p>
      <w:pPr>
        <w:spacing w:after="0"/>
        <w:ind w:left="0"/>
        <w:jc w:val="both"/>
      </w:pPr>
      <w:r>
        <w:rPr>
          <w:rFonts w:ascii="Times New Roman"/>
          <w:b w:val="false"/>
          <w:i w:val="false"/>
          <w:color w:val="000000"/>
          <w:sz w:val="28"/>
        </w:rPr>
        <w:t>
      104. Техническое обслуживание, проверка и испытания надувных спасательных средств должны проводиться на специализированных участках (станциях), имеющих свидетельство о признании Регистра судоходства и документ изготовителя надувных спасательных средств на право выполнения этих работ в соответствии с его требованиями.</w:t>
      </w:r>
    </w:p>
    <w:bookmarkEnd w:id="2635"/>
    <w:bookmarkStart w:name="z3100" w:id="2636"/>
    <w:p>
      <w:pPr>
        <w:spacing w:after="0"/>
        <w:ind w:left="0"/>
        <w:jc w:val="both"/>
      </w:pPr>
      <w:r>
        <w:rPr>
          <w:rFonts w:ascii="Times New Roman"/>
          <w:b w:val="false"/>
          <w:i w:val="false"/>
          <w:color w:val="000000"/>
          <w:sz w:val="28"/>
        </w:rPr>
        <w:t>
      105. Помещение для выполнения технического обслуживания надувных спасательных средств должно быть закрытым, достаточно освещенным, достаточной площади и высоты для переворачивания самых больших плотов в надутом состоянии, или должны предусматриваться другие эффективные средства обеспечения осмотра днища без переворачивания плота.</w:t>
      </w:r>
    </w:p>
    <w:bookmarkEnd w:id="2636"/>
    <w:bookmarkStart w:name="z3101" w:id="2637"/>
    <w:p>
      <w:pPr>
        <w:spacing w:after="0"/>
        <w:ind w:left="0"/>
        <w:jc w:val="both"/>
      </w:pPr>
      <w:r>
        <w:rPr>
          <w:rFonts w:ascii="Times New Roman"/>
          <w:b w:val="false"/>
          <w:i w:val="false"/>
          <w:color w:val="000000"/>
          <w:sz w:val="28"/>
        </w:rPr>
        <w:t>
      106. Помещение должно быть оборудовано необходимыми средствами и приборами для обслуживания спасательных средств и разобщающих механизмов в соответствии с требованиями изготовителя.</w:t>
      </w:r>
    </w:p>
    <w:bookmarkEnd w:id="2637"/>
    <w:bookmarkStart w:name="z3102" w:id="2638"/>
    <w:p>
      <w:pPr>
        <w:spacing w:after="0"/>
        <w:ind w:left="0"/>
        <w:jc w:val="both"/>
      </w:pPr>
      <w:r>
        <w:rPr>
          <w:rFonts w:ascii="Times New Roman"/>
          <w:b w:val="false"/>
          <w:i w:val="false"/>
          <w:color w:val="000000"/>
          <w:sz w:val="28"/>
        </w:rPr>
        <w:t>
      107. Помещение должно быть обеспечено вентиляцией, не вызывающей сквозняков. Температура и относительная влажность в рабочем помещении должны контролироваться для обеспечения нормальных условий обслуживания и ремонта надувных спасательных средств.</w:t>
      </w:r>
    </w:p>
    <w:bookmarkEnd w:id="2638"/>
    <w:bookmarkStart w:name="z3103" w:id="2639"/>
    <w:p>
      <w:pPr>
        <w:spacing w:after="0"/>
        <w:ind w:left="0"/>
        <w:jc w:val="both"/>
      </w:pPr>
      <w:r>
        <w:rPr>
          <w:rFonts w:ascii="Times New Roman"/>
          <w:b w:val="false"/>
          <w:i w:val="false"/>
          <w:color w:val="000000"/>
          <w:sz w:val="28"/>
        </w:rPr>
        <w:t>
      108. Должны быть предусмотрены помещения:</w:t>
      </w:r>
    </w:p>
    <w:bookmarkEnd w:id="2639"/>
    <w:bookmarkStart w:name="z3104" w:id="2640"/>
    <w:p>
      <w:pPr>
        <w:spacing w:after="0"/>
        <w:ind w:left="0"/>
        <w:jc w:val="both"/>
      </w:pPr>
      <w:r>
        <w:rPr>
          <w:rFonts w:ascii="Times New Roman"/>
          <w:b w:val="false"/>
          <w:i w:val="false"/>
          <w:color w:val="000000"/>
          <w:sz w:val="28"/>
        </w:rPr>
        <w:t>
      для хранения спасательных плотов, ожидающих обслуживания, ремонта или отправки;</w:t>
      </w:r>
    </w:p>
    <w:bookmarkEnd w:id="2640"/>
    <w:bookmarkStart w:name="z3105" w:id="2641"/>
    <w:p>
      <w:pPr>
        <w:spacing w:after="0"/>
        <w:ind w:left="0"/>
        <w:jc w:val="both"/>
      </w:pPr>
      <w:r>
        <w:rPr>
          <w:rFonts w:ascii="Times New Roman"/>
          <w:b w:val="false"/>
          <w:i w:val="false"/>
          <w:color w:val="000000"/>
          <w:sz w:val="28"/>
        </w:rPr>
        <w:t>
      для хранения материалов или запасных частей.</w:t>
      </w:r>
    </w:p>
    <w:bookmarkEnd w:id="2641"/>
    <w:bookmarkStart w:name="z3106" w:id="2642"/>
    <w:p>
      <w:pPr>
        <w:spacing w:after="0"/>
        <w:ind w:left="0"/>
        <w:jc w:val="both"/>
      </w:pPr>
      <w:r>
        <w:rPr>
          <w:rFonts w:ascii="Times New Roman"/>
          <w:b w:val="false"/>
          <w:i w:val="false"/>
          <w:color w:val="000000"/>
          <w:sz w:val="28"/>
        </w:rPr>
        <w:t>
      109. Стеллажи для хранения спасательных плотов в контейнерах и чехлах должны быть выполнены так, чтобы плоты не были сложены друг на друга более чем в два ряда.</w:t>
      </w:r>
    </w:p>
    <w:bookmarkEnd w:id="2642"/>
    <w:bookmarkStart w:name="z3107" w:id="2643"/>
    <w:p>
      <w:pPr>
        <w:spacing w:after="0"/>
        <w:ind w:left="0"/>
        <w:jc w:val="both"/>
      </w:pPr>
      <w:r>
        <w:rPr>
          <w:rFonts w:ascii="Times New Roman"/>
          <w:b w:val="false"/>
          <w:i w:val="false"/>
          <w:color w:val="000000"/>
          <w:sz w:val="28"/>
        </w:rPr>
        <w:t>
      110. Обслуживание и ремонтные работы выполняются квалифицированным персоналом, который обучается и аттестовывается изготовителем надувных спасательных средств. Аттестация персонала производится регулярно перед освидетельствованием участка (станции) Регистром судоходства в соответствии с пунктом 14 Правил классификации.</w:t>
      </w:r>
    </w:p>
    <w:bookmarkEnd w:id="2643"/>
    <w:bookmarkStart w:name="z3108" w:id="2644"/>
    <w:p>
      <w:pPr>
        <w:spacing w:after="0"/>
        <w:ind w:left="0"/>
        <w:jc w:val="both"/>
      </w:pPr>
      <w:r>
        <w:rPr>
          <w:rFonts w:ascii="Times New Roman"/>
          <w:b w:val="false"/>
          <w:i w:val="false"/>
          <w:color w:val="000000"/>
          <w:sz w:val="28"/>
        </w:rPr>
        <w:t>
      111. На участке (станции) должны иметься в наличии:</w:t>
      </w:r>
    </w:p>
    <w:bookmarkEnd w:id="2644"/>
    <w:bookmarkStart w:name="z3109" w:id="2645"/>
    <w:p>
      <w:pPr>
        <w:spacing w:after="0"/>
        <w:ind w:left="0"/>
        <w:jc w:val="both"/>
      </w:pPr>
      <w:r>
        <w:rPr>
          <w:rFonts w:ascii="Times New Roman"/>
          <w:b w:val="false"/>
          <w:i w:val="false"/>
          <w:color w:val="000000"/>
          <w:sz w:val="28"/>
        </w:rPr>
        <w:t>
      средства и приборы в соответствии с требованиями изготовителя для технического обслуживания, проверок и испытаний надувных спасательных средств, включая их системы газонаполнения;</w:t>
      </w:r>
    </w:p>
    <w:bookmarkEnd w:id="2645"/>
    <w:bookmarkStart w:name="z3110" w:id="2646"/>
    <w:p>
      <w:pPr>
        <w:spacing w:after="0"/>
        <w:ind w:left="0"/>
        <w:jc w:val="both"/>
      </w:pPr>
      <w:r>
        <w:rPr>
          <w:rFonts w:ascii="Times New Roman"/>
          <w:b w:val="false"/>
          <w:i w:val="false"/>
          <w:color w:val="000000"/>
          <w:sz w:val="28"/>
        </w:rPr>
        <w:t>
      материалы и комплектующие для осуществления ремонта надувных спасательных средств, количество и качество которых должно быть согласовано изготовителями.</w:t>
      </w:r>
    </w:p>
    <w:bookmarkEnd w:id="2646"/>
    <w:bookmarkStart w:name="z3111" w:id="2647"/>
    <w:p>
      <w:pPr>
        <w:spacing w:after="0"/>
        <w:ind w:left="0"/>
        <w:jc w:val="both"/>
      </w:pPr>
      <w:r>
        <w:rPr>
          <w:rFonts w:ascii="Times New Roman"/>
          <w:b w:val="false"/>
          <w:i w:val="false"/>
          <w:color w:val="000000"/>
          <w:sz w:val="28"/>
        </w:rPr>
        <w:t>
      112. Участок должен иметь комплект технической документации, необходимой для технического обслуживания, проверки и испытания надувных спасательных средств.</w:t>
      </w:r>
    </w:p>
    <w:bookmarkEnd w:id="2647"/>
    <w:bookmarkStart w:name="z3112" w:id="2648"/>
    <w:p>
      <w:pPr>
        <w:spacing w:after="0"/>
        <w:ind w:left="0"/>
        <w:jc w:val="both"/>
      </w:pPr>
      <w:r>
        <w:rPr>
          <w:rFonts w:ascii="Times New Roman"/>
          <w:b w:val="false"/>
          <w:i w:val="false"/>
          <w:color w:val="000000"/>
          <w:sz w:val="28"/>
        </w:rPr>
        <w:t>
      Документация по техническому обслуживанию надувных спасательных средств должна содержать:</w:t>
      </w:r>
    </w:p>
    <w:bookmarkEnd w:id="2648"/>
    <w:bookmarkStart w:name="z3113" w:id="2649"/>
    <w:p>
      <w:pPr>
        <w:spacing w:after="0"/>
        <w:ind w:left="0"/>
        <w:jc w:val="both"/>
      </w:pPr>
      <w:r>
        <w:rPr>
          <w:rFonts w:ascii="Times New Roman"/>
          <w:b w:val="false"/>
          <w:i w:val="false"/>
          <w:color w:val="000000"/>
          <w:sz w:val="28"/>
        </w:rPr>
        <w:t>
      1) сведения о заводской системе технического обслуживания, с помощью которой изготовитель гарантирует надежную работу своих изделий в течение всего срока службы с учетом особенностей эксплуатации судов речного флота;</w:t>
      </w:r>
    </w:p>
    <w:bookmarkEnd w:id="2649"/>
    <w:bookmarkStart w:name="z3114" w:id="2650"/>
    <w:p>
      <w:pPr>
        <w:spacing w:after="0"/>
        <w:ind w:left="0"/>
        <w:jc w:val="both"/>
      </w:pPr>
      <w:r>
        <w:rPr>
          <w:rFonts w:ascii="Times New Roman"/>
          <w:b w:val="false"/>
          <w:i w:val="false"/>
          <w:color w:val="000000"/>
          <w:sz w:val="28"/>
        </w:rPr>
        <w:t>
      2) требования к квалификации персонала участка;</w:t>
      </w:r>
    </w:p>
    <w:bookmarkEnd w:id="2650"/>
    <w:bookmarkStart w:name="z3115" w:id="2651"/>
    <w:p>
      <w:pPr>
        <w:spacing w:after="0"/>
        <w:ind w:left="0"/>
        <w:jc w:val="both"/>
      </w:pPr>
      <w:r>
        <w:rPr>
          <w:rFonts w:ascii="Times New Roman"/>
          <w:b w:val="false"/>
          <w:i w:val="false"/>
          <w:color w:val="000000"/>
          <w:sz w:val="28"/>
        </w:rPr>
        <w:t>
      3) требования к помещению и оборудованию, используемому при техническом обслуживании;</w:t>
      </w:r>
    </w:p>
    <w:bookmarkEnd w:id="2651"/>
    <w:bookmarkStart w:name="z3116" w:id="2652"/>
    <w:p>
      <w:pPr>
        <w:spacing w:after="0"/>
        <w:ind w:left="0"/>
        <w:jc w:val="both"/>
      </w:pPr>
      <w:r>
        <w:rPr>
          <w:rFonts w:ascii="Times New Roman"/>
          <w:b w:val="false"/>
          <w:i w:val="false"/>
          <w:color w:val="000000"/>
          <w:sz w:val="28"/>
        </w:rPr>
        <w:t>
      4) процедуру технического обслуживания.</w:t>
      </w:r>
    </w:p>
    <w:bookmarkEnd w:id="2652"/>
    <w:bookmarkStart w:name="z3117" w:id="2653"/>
    <w:p>
      <w:pPr>
        <w:spacing w:after="0"/>
        <w:ind w:left="0"/>
        <w:jc w:val="both"/>
      </w:pPr>
      <w:r>
        <w:rPr>
          <w:rFonts w:ascii="Times New Roman"/>
          <w:b w:val="false"/>
          <w:i w:val="false"/>
          <w:color w:val="000000"/>
          <w:sz w:val="28"/>
        </w:rPr>
        <w:t>
      113. Обслуживание и ремонт надувных спасательных средств проводится в соответствии с требованиями изготовителя.</w:t>
      </w:r>
    </w:p>
    <w:bookmarkEnd w:id="2653"/>
    <w:bookmarkStart w:name="z3118" w:id="2654"/>
    <w:p>
      <w:pPr>
        <w:spacing w:after="0"/>
        <w:ind w:left="0"/>
        <w:jc w:val="both"/>
      </w:pPr>
      <w:r>
        <w:rPr>
          <w:rFonts w:ascii="Times New Roman"/>
          <w:b w:val="false"/>
          <w:i w:val="false"/>
          <w:color w:val="000000"/>
          <w:sz w:val="28"/>
        </w:rPr>
        <w:t>
      114. Для надувных спасательных плотов, как минимум, проводятся следующие испытания и процедуры:</w:t>
      </w:r>
    </w:p>
    <w:bookmarkEnd w:id="2654"/>
    <w:bookmarkStart w:name="z3119" w:id="2655"/>
    <w:p>
      <w:pPr>
        <w:spacing w:after="0"/>
        <w:ind w:left="0"/>
        <w:jc w:val="both"/>
      </w:pPr>
      <w:r>
        <w:rPr>
          <w:rFonts w:ascii="Times New Roman"/>
          <w:b w:val="false"/>
          <w:i w:val="false"/>
          <w:color w:val="000000"/>
          <w:sz w:val="28"/>
        </w:rPr>
        <w:t>
      1) осмотр чехла или контейнера плота в целях выявления повреждений;</w:t>
      </w:r>
    </w:p>
    <w:bookmarkEnd w:id="2655"/>
    <w:bookmarkStart w:name="z3120" w:id="2656"/>
    <w:p>
      <w:pPr>
        <w:spacing w:after="0"/>
        <w:ind w:left="0"/>
        <w:jc w:val="both"/>
      </w:pPr>
      <w:r>
        <w:rPr>
          <w:rFonts w:ascii="Times New Roman"/>
          <w:b w:val="false"/>
          <w:i w:val="false"/>
          <w:color w:val="000000"/>
          <w:sz w:val="28"/>
        </w:rPr>
        <w:t>
      2) осмотр укладываемого плота и внутренних частей чехла или контейнера в целях недопущения наличия влаги;</w:t>
      </w:r>
    </w:p>
    <w:bookmarkEnd w:id="2656"/>
    <w:bookmarkStart w:name="z3121" w:id="2657"/>
    <w:p>
      <w:pPr>
        <w:spacing w:after="0"/>
        <w:ind w:left="0"/>
        <w:jc w:val="both"/>
      </w:pPr>
      <w:r>
        <w:rPr>
          <w:rFonts w:ascii="Times New Roman"/>
          <w:b w:val="false"/>
          <w:i w:val="false"/>
          <w:color w:val="000000"/>
          <w:sz w:val="28"/>
        </w:rPr>
        <w:t>
      3) испытание на выдерживание рабочего давления в течение одного часа, причем за этот период времени понижение давления не должно превышать значения, указанного изготовителем в технической документации на изделие;</w:t>
      </w:r>
    </w:p>
    <w:bookmarkEnd w:id="2657"/>
    <w:bookmarkStart w:name="z3122" w:id="2658"/>
    <w:p>
      <w:pPr>
        <w:spacing w:after="0"/>
        <w:ind w:left="0"/>
        <w:jc w:val="both"/>
      </w:pPr>
      <w:r>
        <w:rPr>
          <w:rFonts w:ascii="Times New Roman"/>
          <w:b w:val="false"/>
          <w:i w:val="false"/>
          <w:color w:val="000000"/>
          <w:sz w:val="28"/>
        </w:rPr>
        <w:t>
      4) осмотр плота в надутом состоянии в соответствии с инструкцией изготовителя;</w:t>
      </w:r>
    </w:p>
    <w:bookmarkEnd w:id="2658"/>
    <w:bookmarkStart w:name="z3123" w:id="2659"/>
    <w:p>
      <w:pPr>
        <w:spacing w:after="0"/>
        <w:ind w:left="0"/>
        <w:jc w:val="both"/>
      </w:pPr>
      <w:r>
        <w:rPr>
          <w:rFonts w:ascii="Times New Roman"/>
          <w:b w:val="false"/>
          <w:i w:val="false"/>
          <w:color w:val="000000"/>
          <w:sz w:val="28"/>
        </w:rPr>
        <w:t>
      5) проверка целостности днища и испытание в соответствии с инструкцией изготовителя;</w:t>
      </w:r>
    </w:p>
    <w:bookmarkEnd w:id="2659"/>
    <w:bookmarkStart w:name="z3124" w:id="2660"/>
    <w:p>
      <w:pPr>
        <w:spacing w:after="0"/>
        <w:ind w:left="0"/>
        <w:jc w:val="both"/>
      </w:pPr>
      <w:r>
        <w:rPr>
          <w:rFonts w:ascii="Times New Roman"/>
          <w:b w:val="false"/>
          <w:i w:val="false"/>
          <w:color w:val="000000"/>
          <w:sz w:val="28"/>
        </w:rPr>
        <w:t>
      6) проверка швов между днищем и камерами плавучести в целях обнаружения деформаций или поднятия кромок;</w:t>
      </w:r>
    </w:p>
    <w:bookmarkEnd w:id="2660"/>
    <w:bookmarkStart w:name="z3125" w:id="2661"/>
    <w:p>
      <w:pPr>
        <w:spacing w:after="0"/>
        <w:ind w:left="0"/>
        <w:jc w:val="both"/>
      </w:pPr>
      <w:r>
        <w:rPr>
          <w:rFonts w:ascii="Times New Roman"/>
          <w:b w:val="false"/>
          <w:i w:val="false"/>
          <w:color w:val="000000"/>
          <w:sz w:val="28"/>
        </w:rPr>
        <w:t>
      7) проверка предметов снабжения и снаряжения, чтобы убедиться, что они находятся в хорошем состоянии и срок их годности не истек;</w:t>
      </w:r>
    </w:p>
    <w:bookmarkEnd w:id="2661"/>
    <w:bookmarkStart w:name="z3126" w:id="2662"/>
    <w:p>
      <w:pPr>
        <w:spacing w:after="0"/>
        <w:ind w:left="0"/>
        <w:jc w:val="both"/>
      </w:pPr>
      <w:r>
        <w:rPr>
          <w:rFonts w:ascii="Times New Roman"/>
          <w:b w:val="false"/>
          <w:i w:val="false"/>
          <w:color w:val="000000"/>
          <w:sz w:val="28"/>
        </w:rPr>
        <w:t>
      8) внешний осмотр баллонов с арматурой системы газонаполнения и проверка сохранности массы заряда баллонов в соответствии с указаниями изготовителя;</w:t>
      </w:r>
    </w:p>
    <w:bookmarkEnd w:id="2662"/>
    <w:bookmarkStart w:name="z3127" w:id="2663"/>
    <w:p>
      <w:pPr>
        <w:spacing w:after="0"/>
        <w:ind w:left="0"/>
        <w:jc w:val="both"/>
      </w:pPr>
      <w:r>
        <w:rPr>
          <w:rFonts w:ascii="Times New Roman"/>
          <w:b w:val="false"/>
          <w:i w:val="false"/>
          <w:color w:val="000000"/>
          <w:sz w:val="28"/>
        </w:rPr>
        <w:t>
      9) проверка и обновление требуемой маркировки;</w:t>
      </w:r>
    </w:p>
    <w:bookmarkEnd w:id="2663"/>
    <w:bookmarkStart w:name="z3128" w:id="2664"/>
    <w:p>
      <w:pPr>
        <w:spacing w:after="0"/>
        <w:ind w:left="0"/>
        <w:jc w:val="both"/>
      </w:pPr>
      <w:r>
        <w:rPr>
          <w:rFonts w:ascii="Times New Roman"/>
          <w:b w:val="false"/>
          <w:i w:val="false"/>
          <w:color w:val="000000"/>
          <w:sz w:val="28"/>
        </w:rPr>
        <w:t>
      10) осмотр разобщающего гидростатического устройства и проверка его работоспособности в соответствии с указаниями изготовителя этого устройства;</w:t>
      </w:r>
    </w:p>
    <w:bookmarkEnd w:id="2664"/>
    <w:bookmarkStart w:name="z3129" w:id="2665"/>
    <w:p>
      <w:pPr>
        <w:spacing w:after="0"/>
        <w:ind w:left="0"/>
        <w:jc w:val="both"/>
      </w:pPr>
      <w:r>
        <w:rPr>
          <w:rFonts w:ascii="Times New Roman"/>
          <w:b w:val="false"/>
          <w:i w:val="false"/>
          <w:color w:val="000000"/>
          <w:sz w:val="28"/>
        </w:rPr>
        <w:t>
      11) испытание надуванием газом от штатной системы газонаполнения, которое должно проводиться через каждые пять лет. При этом необходимо проверить эффективность срабатывания предохранительных клапанов. Надутый до рабочего давления плот должен быть выдержан в течение не менее 1 часа, при этом падение давления не должно превышать значения, указанного в технической документации изготовителя плота.</w:t>
      </w:r>
    </w:p>
    <w:bookmarkEnd w:id="2665"/>
    <w:bookmarkStart w:name="z3130" w:id="2666"/>
    <w:p>
      <w:pPr>
        <w:spacing w:after="0"/>
        <w:ind w:left="0"/>
        <w:jc w:val="both"/>
      </w:pPr>
      <w:r>
        <w:rPr>
          <w:rFonts w:ascii="Times New Roman"/>
          <w:b w:val="false"/>
          <w:i w:val="false"/>
          <w:color w:val="000000"/>
          <w:sz w:val="28"/>
        </w:rPr>
        <w:t>
      115. Для судовых эвакуационных скатов, как минимум, должны проводиться следующие испытания и процедуры:</w:t>
      </w:r>
    </w:p>
    <w:bookmarkEnd w:id="2666"/>
    <w:bookmarkStart w:name="z3131" w:id="2667"/>
    <w:p>
      <w:pPr>
        <w:spacing w:after="0"/>
        <w:ind w:left="0"/>
        <w:jc w:val="both"/>
      </w:pPr>
      <w:r>
        <w:rPr>
          <w:rFonts w:ascii="Times New Roman"/>
          <w:b w:val="false"/>
          <w:i w:val="false"/>
          <w:color w:val="000000"/>
          <w:sz w:val="28"/>
        </w:rPr>
        <w:t>
      1) осмотр чехла или контейнера в целях выявления повреждений и недопущения наличия в них влаги;</w:t>
      </w:r>
    </w:p>
    <w:bookmarkEnd w:id="2667"/>
    <w:bookmarkStart w:name="z3132" w:id="2668"/>
    <w:p>
      <w:pPr>
        <w:spacing w:after="0"/>
        <w:ind w:left="0"/>
        <w:jc w:val="both"/>
      </w:pPr>
      <w:r>
        <w:rPr>
          <w:rFonts w:ascii="Times New Roman"/>
          <w:b w:val="false"/>
          <w:i w:val="false"/>
          <w:color w:val="000000"/>
          <w:sz w:val="28"/>
        </w:rPr>
        <w:t>
      2) испытание на выдерживание рабочего давления согласно подпунктам 3) и 4) пункта 113 настоящего приложения;</w:t>
      </w:r>
    </w:p>
    <w:bookmarkEnd w:id="2668"/>
    <w:bookmarkStart w:name="z3133" w:id="2669"/>
    <w:p>
      <w:pPr>
        <w:spacing w:after="0"/>
        <w:ind w:left="0"/>
        <w:jc w:val="both"/>
      </w:pPr>
      <w:r>
        <w:rPr>
          <w:rFonts w:ascii="Times New Roman"/>
          <w:b w:val="false"/>
          <w:i w:val="false"/>
          <w:color w:val="000000"/>
          <w:sz w:val="28"/>
        </w:rPr>
        <w:t>
      3) проверка целостности рабочих поверхностей для спуска людей в соответствии с инструкцией изготовителя;</w:t>
      </w:r>
    </w:p>
    <w:bookmarkEnd w:id="2669"/>
    <w:bookmarkStart w:name="z3134" w:id="2670"/>
    <w:p>
      <w:pPr>
        <w:spacing w:after="0"/>
        <w:ind w:left="0"/>
        <w:jc w:val="both"/>
      </w:pPr>
      <w:r>
        <w:rPr>
          <w:rFonts w:ascii="Times New Roman"/>
          <w:b w:val="false"/>
          <w:i w:val="false"/>
          <w:color w:val="000000"/>
          <w:sz w:val="28"/>
        </w:rPr>
        <w:t>
      4) проверка швов между рабочей поверхностью и несущими камерами для обнаружения деформаций или поднятия кромок;</w:t>
      </w:r>
    </w:p>
    <w:bookmarkEnd w:id="2670"/>
    <w:bookmarkStart w:name="z3135" w:id="2671"/>
    <w:p>
      <w:pPr>
        <w:spacing w:after="0"/>
        <w:ind w:left="0"/>
        <w:jc w:val="both"/>
      </w:pPr>
      <w:r>
        <w:rPr>
          <w:rFonts w:ascii="Times New Roman"/>
          <w:b w:val="false"/>
          <w:i w:val="false"/>
          <w:color w:val="000000"/>
          <w:sz w:val="28"/>
        </w:rPr>
        <w:t>
      5) проверка предметов снаряжения и оснастки, чтобы убедиться в их пригодном состоянии;</w:t>
      </w:r>
    </w:p>
    <w:bookmarkEnd w:id="2671"/>
    <w:bookmarkStart w:name="z3136" w:id="2672"/>
    <w:p>
      <w:pPr>
        <w:spacing w:after="0"/>
        <w:ind w:left="0"/>
        <w:jc w:val="both"/>
      </w:pPr>
      <w:r>
        <w:rPr>
          <w:rFonts w:ascii="Times New Roman"/>
          <w:b w:val="false"/>
          <w:i w:val="false"/>
          <w:color w:val="000000"/>
          <w:sz w:val="28"/>
        </w:rPr>
        <w:t>
      6) проверка и испытание системы газонаполнения в соответствии с подпунктами 8) и 11) пункта 113 настоящего приложения;</w:t>
      </w:r>
    </w:p>
    <w:bookmarkEnd w:id="2672"/>
    <w:bookmarkStart w:name="z3137" w:id="2673"/>
    <w:p>
      <w:pPr>
        <w:spacing w:after="0"/>
        <w:ind w:left="0"/>
        <w:jc w:val="both"/>
      </w:pPr>
      <w:r>
        <w:rPr>
          <w:rFonts w:ascii="Times New Roman"/>
          <w:b w:val="false"/>
          <w:i w:val="false"/>
          <w:color w:val="000000"/>
          <w:sz w:val="28"/>
        </w:rPr>
        <w:t>
      7) проверка и обновление требуемой маркировки.</w:t>
      </w:r>
    </w:p>
    <w:bookmarkEnd w:id="2673"/>
    <w:bookmarkStart w:name="z3138" w:id="2674"/>
    <w:p>
      <w:pPr>
        <w:spacing w:after="0"/>
        <w:ind w:left="0"/>
        <w:jc w:val="both"/>
      </w:pPr>
      <w:r>
        <w:rPr>
          <w:rFonts w:ascii="Times New Roman"/>
          <w:b w:val="false"/>
          <w:i w:val="false"/>
          <w:color w:val="000000"/>
          <w:sz w:val="28"/>
        </w:rPr>
        <w:t>
      116. На контейнеры или чехлы наносится штамп организации, проводившей техническое обслуживание, с ее наименованием и датой проведения технического обслуживания.</w:t>
      </w:r>
    </w:p>
    <w:bookmarkEnd w:id="2674"/>
    <w:bookmarkStart w:name="z3139" w:id="2675"/>
    <w:p>
      <w:pPr>
        <w:spacing w:after="0"/>
        <w:ind w:left="0"/>
        <w:jc w:val="both"/>
      </w:pPr>
      <w:r>
        <w:rPr>
          <w:rFonts w:ascii="Times New Roman"/>
          <w:b w:val="false"/>
          <w:i w:val="false"/>
          <w:color w:val="000000"/>
          <w:sz w:val="28"/>
        </w:rPr>
        <w:t>
      117. Результаты технического обслуживания надувных спасательных средств, а также результаты осмотров и испытаний их систем и устройств, замена комплектующих изделий и сменных элементов отражаются в соответствующих паспортах, журнале специализированного участка (станции), акте (форма 1 к настоящему приложению), документе изготовителя и заверяются подписью и печатью (штампом) начальника специализированного участка (станции).</w:t>
      </w:r>
    </w:p>
    <w:bookmarkEnd w:id="2675"/>
    <w:bookmarkStart w:name="z3140" w:id="2676"/>
    <w:p>
      <w:pPr>
        <w:spacing w:after="0"/>
        <w:ind w:left="0"/>
        <w:jc w:val="both"/>
      </w:pPr>
      <w:r>
        <w:rPr>
          <w:rFonts w:ascii="Times New Roman"/>
          <w:b w:val="false"/>
          <w:i w:val="false"/>
          <w:color w:val="000000"/>
          <w:sz w:val="28"/>
        </w:rPr>
        <w:t>
      118. Акт по результатам технического обслуживания, проверок и испытаний на надувные спасательные средства, признанные годными к дальнейшей эксплуатации, выдается представителю судовладельца, а документ изготовителя с отметкой о результатах технического обслуживания вкладывается в каждое годное к дальнейшей эксплуатации надувное спасательное средство. Копия акта направляется в Регистр судоходства.</w:t>
      </w:r>
    </w:p>
    <w:bookmarkEnd w:id="2676"/>
    <w:bookmarkStart w:name="z3141" w:id="2677"/>
    <w:p>
      <w:pPr>
        <w:spacing w:after="0"/>
        <w:ind w:left="0"/>
        <w:jc w:val="both"/>
      </w:pPr>
      <w:r>
        <w:rPr>
          <w:rFonts w:ascii="Times New Roman"/>
          <w:b w:val="false"/>
          <w:i w:val="false"/>
          <w:color w:val="000000"/>
          <w:sz w:val="28"/>
        </w:rPr>
        <w:t>
      119. Для оценки технического состояния надувного спасательного средства по истечении срока службы, кроме обычных проверок и испытаний по пунктам 113 и 114 настоящего приложения, проводятся дополнительные испытания всех надувных отсеков давлением в соответствии с инструкцией изготовителя, а также проверка прочности швов, соединения их с плоскими конструкциями (днище плота, рабочая поверхность ската).</w:t>
      </w:r>
    </w:p>
    <w:bookmarkEnd w:id="2677"/>
    <w:bookmarkStart w:name="z3142" w:id="2678"/>
    <w:p>
      <w:pPr>
        <w:spacing w:after="0"/>
        <w:ind w:left="0"/>
        <w:jc w:val="both"/>
      </w:pPr>
      <w:r>
        <w:rPr>
          <w:rFonts w:ascii="Times New Roman"/>
          <w:b w:val="false"/>
          <w:i w:val="false"/>
          <w:color w:val="000000"/>
          <w:sz w:val="28"/>
        </w:rPr>
        <w:t>
      120. При отсутствии нарушения герметичности надувных отсеков (камер), отклейки и повреждения швов спасательное средство признается годным для эксплуатации до очередного технического обслуживания и проверки его технического состояния.</w:t>
      </w:r>
    </w:p>
    <w:bookmarkEnd w:id="2678"/>
    <w:bookmarkStart w:name="z3143" w:id="2679"/>
    <w:p>
      <w:pPr>
        <w:spacing w:after="0"/>
        <w:ind w:left="0"/>
        <w:jc w:val="both"/>
      </w:pPr>
      <w:r>
        <w:rPr>
          <w:rFonts w:ascii="Times New Roman"/>
          <w:b w:val="false"/>
          <w:i w:val="false"/>
          <w:color w:val="000000"/>
          <w:sz w:val="28"/>
        </w:rPr>
        <w:t>
      121. Результаты дополнительных испытаний по истечении срока службы спасательного средства оформляются актом (форма 2 к настоящему приложению), который передается судовладельцу. Копия акта направляется в Регистр судоходства.</w:t>
      </w:r>
    </w:p>
    <w:bookmarkEnd w:id="2679"/>
    <w:bookmarkStart w:name="z3144" w:id="2680"/>
    <w:p>
      <w:pPr>
        <w:spacing w:after="0"/>
        <w:ind w:left="0"/>
        <w:jc w:val="left"/>
      </w:pPr>
      <w:r>
        <w:rPr>
          <w:rFonts w:ascii="Times New Roman"/>
          <w:b/>
          <w:i w:val="false"/>
          <w:color w:val="000000"/>
        </w:rPr>
        <w:t xml:space="preserve"> 4. Проверка испытания индивидуальных спасательных средств на</w:t>
      </w:r>
      <w:r>
        <w:br/>
      </w:r>
      <w:r>
        <w:rPr>
          <w:rFonts w:ascii="Times New Roman"/>
          <w:b/>
          <w:i w:val="false"/>
          <w:color w:val="000000"/>
        </w:rPr>
        <w:t>судах в эксплуатации</w:t>
      </w:r>
    </w:p>
    <w:bookmarkEnd w:id="2680"/>
    <w:bookmarkStart w:name="z3146" w:id="2681"/>
    <w:p>
      <w:pPr>
        <w:spacing w:after="0"/>
        <w:ind w:left="0"/>
        <w:jc w:val="both"/>
      </w:pPr>
      <w:r>
        <w:rPr>
          <w:rFonts w:ascii="Times New Roman"/>
          <w:b w:val="false"/>
          <w:i w:val="false"/>
          <w:color w:val="000000"/>
          <w:sz w:val="28"/>
        </w:rPr>
        <w:t>
      122. Настоящая глава распространяется на спасательные круги, жилеты, гидрокостюмы и теплозащитные средства, применяемые на судах, находящихся в эксплуатации.</w:t>
      </w:r>
    </w:p>
    <w:bookmarkEnd w:id="2681"/>
    <w:bookmarkStart w:name="z3147" w:id="2682"/>
    <w:p>
      <w:pPr>
        <w:spacing w:after="0"/>
        <w:ind w:left="0"/>
        <w:jc w:val="both"/>
      </w:pPr>
      <w:r>
        <w:rPr>
          <w:rFonts w:ascii="Times New Roman"/>
          <w:b w:val="false"/>
          <w:i w:val="false"/>
          <w:color w:val="000000"/>
          <w:sz w:val="28"/>
        </w:rPr>
        <w:t>
      123. Проверки и испытания спасательных средств проводятся на специализированных участках, имеющих свидетельство о признании Регистра судоходства.</w:t>
      </w:r>
    </w:p>
    <w:bookmarkEnd w:id="2682"/>
    <w:bookmarkStart w:name="z3148" w:id="2683"/>
    <w:p>
      <w:pPr>
        <w:spacing w:after="0"/>
        <w:ind w:left="0"/>
        <w:jc w:val="both"/>
      </w:pPr>
      <w:r>
        <w:rPr>
          <w:rFonts w:ascii="Times New Roman"/>
          <w:b w:val="false"/>
          <w:i w:val="false"/>
          <w:color w:val="000000"/>
          <w:sz w:val="28"/>
        </w:rPr>
        <w:t>
      124. Периодичность испытаний спасательных средств регламентирована требованиями Регистра судоходства.</w:t>
      </w:r>
    </w:p>
    <w:bookmarkEnd w:id="2683"/>
    <w:bookmarkStart w:name="z3149" w:id="2684"/>
    <w:p>
      <w:pPr>
        <w:spacing w:after="0"/>
        <w:ind w:left="0"/>
        <w:jc w:val="both"/>
      </w:pPr>
      <w:r>
        <w:rPr>
          <w:rFonts w:ascii="Times New Roman"/>
          <w:b w:val="false"/>
          <w:i w:val="false"/>
          <w:color w:val="000000"/>
          <w:sz w:val="28"/>
        </w:rPr>
        <w:t>
      125. Процедура проверки и испытаний включает осмотр, испытания на прочность, плавучесть, герметичность, проверку комплектности дополнительного оборудования, маркировку и оформление документов по результатам проведенных работ.</w:t>
      </w:r>
    </w:p>
    <w:bookmarkEnd w:id="2684"/>
    <w:bookmarkStart w:name="z3150" w:id="2685"/>
    <w:p>
      <w:pPr>
        <w:spacing w:after="0"/>
        <w:ind w:left="0"/>
        <w:jc w:val="both"/>
      </w:pPr>
      <w:r>
        <w:rPr>
          <w:rFonts w:ascii="Times New Roman"/>
          <w:b w:val="false"/>
          <w:i w:val="false"/>
          <w:color w:val="000000"/>
          <w:sz w:val="28"/>
        </w:rPr>
        <w:t>
      126. Внешнему осмотру на специализированном участке подвергаются все индивидуальные спасательные средства, находящиеся на судне.</w:t>
      </w:r>
    </w:p>
    <w:bookmarkEnd w:id="2685"/>
    <w:bookmarkStart w:name="z3151" w:id="2686"/>
    <w:p>
      <w:pPr>
        <w:spacing w:after="0"/>
        <w:ind w:left="0"/>
        <w:jc w:val="both"/>
      </w:pPr>
      <w:r>
        <w:rPr>
          <w:rFonts w:ascii="Times New Roman"/>
          <w:b w:val="false"/>
          <w:i w:val="false"/>
          <w:color w:val="000000"/>
          <w:sz w:val="28"/>
        </w:rPr>
        <w:t>
      127. Отбраковка спасательных средств по признакам предельного состояния (пункты 138-143 настоящего приложения) проводится в присутствии представителя судовладельца.</w:t>
      </w:r>
    </w:p>
    <w:bookmarkEnd w:id="2686"/>
    <w:bookmarkStart w:name="z3152" w:id="2687"/>
    <w:p>
      <w:pPr>
        <w:spacing w:after="0"/>
        <w:ind w:left="0"/>
        <w:jc w:val="both"/>
      </w:pPr>
      <w:r>
        <w:rPr>
          <w:rFonts w:ascii="Times New Roman"/>
          <w:b w:val="false"/>
          <w:i w:val="false"/>
          <w:color w:val="000000"/>
          <w:sz w:val="28"/>
        </w:rPr>
        <w:t>
      128. Из числа прошедших отбраковку спасательных средств испытаниям на прочность и плавучесть подвергаются 25 % кругов, но не менее одного, 10 % жилетов, но не менее двух, испытаниям на плавучесть и герметичность подвергаются 10 % гидрокостюмов, но не менее двух. При отрицательном результате испытаний у 50 % и более спасательных средств должны быть испытаны все остальные средства.</w:t>
      </w:r>
    </w:p>
    <w:bookmarkEnd w:id="2687"/>
    <w:bookmarkStart w:name="z3153" w:id="2688"/>
    <w:p>
      <w:pPr>
        <w:spacing w:after="0"/>
        <w:ind w:left="0"/>
        <w:jc w:val="both"/>
      </w:pPr>
      <w:r>
        <w:rPr>
          <w:rFonts w:ascii="Times New Roman"/>
          <w:b w:val="false"/>
          <w:i w:val="false"/>
          <w:color w:val="000000"/>
          <w:sz w:val="28"/>
        </w:rPr>
        <w:t>
      129. Спасательные средства, признанные негодными по результатам отбраковки и испытаний, подлежат замене, о чем уведомляется работник Регистра судоходства.</w:t>
      </w:r>
    </w:p>
    <w:bookmarkEnd w:id="2688"/>
    <w:bookmarkStart w:name="z3154" w:id="2689"/>
    <w:p>
      <w:pPr>
        <w:spacing w:after="0"/>
        <w:ind w:left="0"/>
        <w:jc w:val="both"/>
      </w:pPr>
      <w:r>
        <w:rPr>
          <w:rFonts w:ascii="Times New Roman"/>
          <w:b w:val="false"/>
          <w:i w:val="false"/>
          <w:color w:val="000000"/>
          <w:sz w:val="28"/>
        </w:rPr>
        <w:t>
      130. При обнаружении дефектов спасательных средств, не соответствующих признакам предельного состояния (пункты 138-143 настоящего приложения), перед проведением испытаний на прочность и плавучесть должен быть проведен их ремонт.</w:t>
      </w:r>
    </w:p>
    <w:bookmarkEnd w:id="2689"/>
    <w:bookmarkStart w:name="z3155" w:id="2690"/>
    <w:p>
      <w:pPr>
        <w:spacing w:after="0"/>
        <w:ind w:left="0"/>
        <w:jc w:val="both"/>
      </w:pPr>
      <w:r>
        <w:rPr>
          <w:rFonts w:ascii="Times New Roman"/>
          <w:b w:val="false"/>
          <w:i w:val="false"/>
          <w:color w:val="000000"/>
          <w:sz w:val="28"/>
        </w:rPr>
        <w:t>
      131. Помещение для выполнения проверок и испытаний спасательных средств должно быть закрытым, отапливаемым, вентилируемым и достаточно освещенным, иметь необходимую высоту для испытаний спасательных кругов и бетонный пол. В помещении должны контролироваться температура и влажность.</w:t>
      </w:r>
    </w:p>
    <w:bookmarkEnd w:id="2690"/>
    <w:bookmarkStart w:name="z3156" w:id="2691"/>
    <w:p>
      <w:pPr>
        <w:spacing w:after="0"/>
        <w:ind w:left="0"/>
        <w:jc w:val="both"/>
      </w:pPr>
      <w:r>
        <w:rPr>
          <w:rFonts w:ascii="Times New Roman"/>
          <w:b w:val="false"/>
          <w:i w:val="false"/>
          <w:color w:val="000000"/>
          <w:sz w:val="28"/>
        </w:rPr>
        <w:t>
      132. Предусматриваются места для хранения отдельно различных видов спасательных средств, ожидающих осмотра, испытаний, ремонта или отправки. Условия хранения должны соответствовать требованиям изготовителя.</w:t>
      </w:r>
    </w:p>
    <w:bookmarkEnd w:id="2691"/>
    <w:bookmarkStart w:name="z3157" w:id="2692"/>
    <w:p>
      <w:pPr>
        <w:spacing w:after="0"/>
        <w:ind w:left="0"/>
        <w:jc w:val="both"/>
      </w:pPr>
      <w:r>
        <w:rPr>
          <w:rFonts w:ascii="Times New Roman"/>
          <w:b w:val="false"/>
          <w:i w:val="false"/>
          <w:color w:val="000000"/>
          <w:sz w:val="28"/>
        </w:rPr>
        <w:t>
      133. Участок оборудуется:</w:t>
      </w:r>
    </w:p>
    <w:bookmarkEnd w:id="2692"/>
    <w:bookmarkStart w:name="z3158" w:id="2693"/>
    <w:p>
      <w:pPr>
        <w:spacing w:after="0"/>
        <w:ind w:left="0"/>
        <w:jc w:val="both"/>
      </w:pPr>
      <w:r>
        <w:rPr>
          <w:rFonts w:ascii="Times New Roman"/>
          <w:b w:val="false"/>
          <w:i w:val="false"/>
          <w:color w:val="000000"/>
          <w:sz w:val="28"/>
        </w:rPr>
        <w:t>
      бассейном для испытания плавучести;</w:t>
      </w:r>
    </w:p>
    <w:bookmarkEnd w:id="2693"/>
    <w:bookmarkStart w:name="z3159" w:id="2694"/>
    <w:p>
      <w:pPr>
        <w:spacing w:after="0"/>
        <w:ind w:left="0"/>
        <w:jc w:val="both"/>
      </w:pPr>
      <w:r>
        <w:rPr>
          <w:rFonts w:ascii="Times New Roman"/>
          <w:b w:val="false"/>
          <w:i w:val="false"/>
          <w:color w:val="000000"/>
          <w:sz w:val="28"/>
        </w:rPr>
        <w:t>
      устройством для испытаний на прочность;</w:t>
      </w:r>
    </w:p>
    <w:bookmarkEnd w:id="2694"/>
    <w:bookmarkStart w:name="z3160" w:id="2695"/>
    <w:p>
      <w:pPr>
        <w:spacing w:after="0"/>
        <w:ind w:left="0"/>
        <w:jc w:val="both"/>
      </w:pPr>
      <w:r>
        <w:rPr>
          <w:rFonts w:ascii="Times New Roman"/>
          <w:b w:val="false"/>
          <w:i w:val="false"/>
          <w:color w:val="000000"/>
          <w:sz w:val="28"/>
        </w:rPr>
        <w:t>
      набором поверенных грузов различной массы;</w:t>
      </w:r>
    </w:p>
    <w:bookmarkEnd w:id="2695"/>
    <w:bookmarkStart w:name="z3161" w:id="2696"/>
    <w:p>
      <w:pPr>
        <w:spacing w:after="0"/>
        <w:ind w:left="0"/>
        <w:jc w:val="both"/>
      </w:pPr>
      <w:r>
        <w:rPr>
          <w:rFonts w:ascii="Times New Roman"/>
          <w:b w:val="false"/>
          <w:i w:val="false"/>
          <w:color w:val="000000"/>
          <w:sz w:val="28"/>
        </w:rPr>
        <w:t>
      компрессором или воздушным насосом для проверок герметичности; калибрами и мерительным инструментом для проверки формы и линейных размеров спасательных средств;</w:t>
      </w:r>
    </w:p>
    <w:bookmarkEnd w:id="2696"/>
    <w:bookmarkStart w:name="z3162" w:id="2697"/>
    <w:p>
      <w:pPr>
        <w:spacing w:after="0"/>
        <w:ind w:left="0"/>
        <w:jc w:val="both"/>
      </w:pPr>
      <w:r>
        <w:rPr>
          <w:rFonts w:ascii="Times New Roman"/>
          <w:b w:val="false"/>
          <w:i w:val="false"/>
          <w:color w:val="000000"/>
          <w:sz w:val="28"/>
        </w:rPr>
        <w:t>
      манометрами и термометрами, с которых легко снимать показания.</w:t>
      </w:r>
    </w:p>
    <w:bookmarkEnd w:id="2697"/>
    <w:bookmarkStart w:name="z3163" w:id="2698"/>
    <w:p>
      <w:pPr>
        <w:spacing w:after="0"/>
        <w:ind w:left="0"/>
        <w:jc w:val="both"/>
      </w:pPr>
      <w:r>
        <w:rPr>
          <w:rFonts w:ascii="Times New Roman"/>
          <w:b w:val="false"/>
          <w:i w:val="false"/>
          <w:color w:val="000000"/>
          <w:sz w:val="28"/>
        </w:rPr>
        <w:t>
      134. Бассейн для испытания плавучести изготавливают из материалов, не подверженных коррозии, или имеют соответствующее покрытие. Он снабжается устройствами для налива и слива воды и имеет конструкцию, позволяющую периодически осуществлять промывку и очистку бассейна от отходов и грязи.</w:t>
      </w:r>
    </w:p>
    <w:bookmarkEnd w:id="2698"/>
    <w:bookmarkStart w:name="z3164" w:id="2699"/>
    <w:p>
      <w:pPr>
        <w:spacing w:after="0"/>
        <w:ind w:left="0"/>
        <w:jc w:val="both"/>
      </w:pPr>
      <w:r>
        <w:rPr>
          <w:rFonts w:ascii="Times New Roman"/>
          <w:b w:val="false"/>
          <w:i w:val="false"/>
          <w:color w:val="000000"/>
          <w:sz w:val="28"/>
        </w:rPr>
        <w:t>
      135. Вода для испытаний спасательных средств должна быть пресной и поступать из водопровода питьевой воды или предварительно очищаться от взвешенных веществ и нефтепродуктов.</w:t>
      </w:r>
    </w:p>
    <w:bookmarkEnd w:id="2699"/>
    <w:bookmarkStart w:name="z3165" w:id="2700"/>
    <w:p>
      <w:pPr>
        <w:spacing w:after="0"/>
        <w:ind w:left="0"/>
        <w:jc w:val="both"/>
      </w:pPr>
      <w:r>
        <w:rPr>
          <w:rFonts w:ascii="Times New Roman"/>
          <w:b w:val="false"/>
          <w:i w:val="false"/>
          <w:color w:val="000000"/>
          <w:sz w:val="28"/>
        </w:rPr>
        <w:t>
      136. Устройство для испытания на прочность спасательных средств должно обеспечивать схемы нагружения, указанные в пункте 149 настоящего приложения.</w:t>
      </w:r>
    </w:p>
    <w:bookmarkEnd w:id="2700"/>
    <w:bookmarkStart w:name="z3166" w:id="2701"/>
    <w:p>
      <w:pPr>
        <w:spacing w:after="0"/>
        <w:ind w:left="0"/>
        <w:jc w:val="both"/>
      </w:pPr>
      <w:r>
        <w:rPr>
          <w:rFonts w:ascii="Times New Roman"/>
          <w:b w:val="false"/>
          <w:i w:val="false"/>
          <w:color w:val="000000"/>
          <w:sz w:val="28"/>
        </w:rPr>
        <w:t>
      137. Набор поверенных грузов должен иметь достаточное количество различных по массе грузов, чтобы обеспечить все схемы нагружения при испытаниях спасательных средств.</w:t>
      </w:r>
    </w:p>
    <w:bookmarkEnd w:id="2701"/>
    <w:bookmarkStart w:name="z3167" w:id="2702"/>
    <w:p>
      <w:pPr>
        <w:spacing w:after="0"/>
        <w:ind w:left="0"/>
        <w:jc w:val="both"/>
      </w:pPr>
      <w:r>
        <w:rPr>
          <w:rFonts w:ascii="Times New Roman"/>
          <w:b w:val="false"/>
          <w:i w:val="false"/>
          <w:color w:val="000000"/>
          <w:sz w:val="28"/>
        </w:rPr>
        <w:t>
      138. Конструкция калибров для проверки формы и линейных размеров спасательных кругов должна обеспечивать точность измерений, указанную в параграфе 2 главы 20 настоящего приложения.</w:t>
      </w:r>
    </w:p>
    <w:bookmarkEnd w:id="2702"/>
    <w:bookmarkStart w:name="z3168" w:id="2703"/>
    <w:p>
      <w:pPr>
        <w:spacing w:after="0"/>
        <w:ind w:left="0"/>
        <w:jc w:val="both"/>
      </w:pPr>
      <w:r>
        <w:rPr>
          <w:rFonts w:ascii="Times New Roman"/>
          <w:b w:val="false"/>
          <w:i w:val="false"/>
          <w:color w:val="000000"/>
          <w:sz w:val="28"/>
        </w:rPr>
        <w:t>
      139. Участок должен иметь комплект технической документации, необходимой для проверки, испытания и технического обслуживания спасательных средств.</w:t>
      </w:r>
    </w:p>
    <w:bookmarkEnd w:id="2703"/>
    <w:bookmarkStart w:name="z3169" w:id="2704"/>
    <w:p>
      <w:pPr>
        <w:spacing w:after="0"/>
        <w:ind w:left="0"/>
        <w:jc w:val="both"/>
      </w:pPr>
      <w:r>
        <w:rPr>
          <w:rFonts w:ascii="Times New Roman"/>
          <w:b w:val="false"/>
          <w:i w:val="false"/>
          <w:color w:val="000000"/>
          <w:sz w:val="28"/>
        </w:rPr>
        <w:t>
      140. Проверка, испытания и ремонт спасательных средств должны выполняться квалифицированным персоналом, имеющим удостоверение на право выполнения этих работ. Обучение персонала проводится на участках по проверке, испытаниям и ремонту спасательных средств, признанных Регистром судоходства для этих целей. Удостоверения на право выполнения работ выдаются комиссией, составленной из представителей владельца участка и Регистра судоходства, после сдачи соответствующих экзаменов. Свидетельство о признании участка, организованного судовладельцем или с его участием, выдается при условии выполнения работ под наблюдением работника Регистра судоходства.</w:t>
      </w:r>
    </w:p>
    <w:bookmarkEnd w:id="2704"/>
    <w:bookmarkStart w:name="z3170" w:id="2705"/>
    <w:p>
      <w:pPr>
        <w:spacing w:after="0"/>
        <w:ind w:left="0"/>
        <w:jc w:val="both"/>
      </w:pPr>
      <w:r>
        <w:rPr>
          <w:rFonts w:ascii="Times New Roman"/>
          <w:b w:val="false"/>
          <w:i w:val="false"/>
          <w:color w:val="000000"/>
          <w:sz w:val="28"/>
        </w:rPr>
        <w:t>
      141. При осмотре проверяют состояние материала оболочки и световоз-вращающих полос (отсутствие разрывов, потертостей, гниения), целостность пробки или другого материала, использованного для наполнения спасательного круга, и все швы оболочки.</w:t>
      </w:r>
    </w:p>
    <w:bookmarkEnd w:id="2705"/>
    <w:bookmarkStart w:name="z3171" w:id="2706"/>
    <w:p>
      <w:pPr>
        <w:spacing w:after="0"/>
        <w:ind w:left="0"/>
        <w:jc w:val="both"/>
      </w:pPr>
      <w:r>
        <w:rPr>
          <w:rFonts w:ascii="Times New Roman"/>
          <w:b w:val="false"/>
          <w:i w:val="false"/>
          <w:color w:val="000000"/>
          <w:sz w:val="28"/>
        </w:rPr>
        <w:t>
      142. Проверяют наличие, техническое состояние и работоспособность самозажигающихся буйков, аккумуляторных батарей установленного образца, световозвращающих полос установленных размеров, наличие и годность спасательных линей, сроки службы изделий.</w:t>
      </w:r>
    </w:p>
    <w:bookmarkEnd w:id="2706"/>
    <w:bookmarkStart w:name="z3172" w:id="2707"/>
    <w:p>
      <w:pPr>
        <w:spacing w:after="0"/>
        <w:ind w:left="0"/>
        <w:jc w:val="both"/>
      </w:pPr>
      <w:r>
        <w:rPr>
          <w:rFonts w:ascii="Times New Roman"/>
          <w:b w:val="false"/>
          <w:i w:val="false"/>
          <w:color w:val="000000"/>
          <w:sz w:val="28"/>
        </w:rPr>
        <w:t>
      143. Спасательные круги, у которых обнаружены дефекты, соответствующие признакам предельного состояния (пункты 138-143 настоящего приложения), к испытаниям на прочность и плавучесть, а также к дальнейшей эксплуатации не допускаются.</w:t>
      </w:r>
    </w:p>
    <w:bookmarkEnd w:id="2707"/>
    <w:bookmarkStart w:name="z3173" w:id="2708"/>
    <w:p>
      <w:pPr>
        <w:spacing w:after="0"/>
        <w:ind w:left="0"/>
        <w:jc w:val="both"/>
      </w:pPr>
      <w:r>
        <w:rPr>
          <w:rFonts w:ascii="Times New Roman"/>
          <w:b w:val="false"/>
          <w:i w:val="false"/>
          <w:color w:val="000000"/>
          <w:sz w:val="28"/>
        </w:rPr>
        <w:t>
      144. Перед испытаниями на прочность проверяют размеры спасательного круга с точностью не более и не менее 5 мм.</w:t>
      </w:r>
    </w:p>
    <w:bookmarkEnd w:id="2708"/>
    <w:bookmarkStart w:name="z3174" w:id="2709"/>
    <w:p>
      <w:pPr>
        <w:spacing w:after="0"/>
        <w:ind w:left="0"/>
        <w:jc w:val="both"/>
      </w:pPr>
      <w:r>
        <w:rPr>
          <w:rFonts w:ascii="Times New Roman"/>
          <w:b w:val="false"/>
          <w:i w:val="false"/>
          <w:color w:val="000000"/>
          <w:sz w:val="28"/>
        </w:rPr>
        <w:t>
      145. Спасательный круг трижды сбрасывают плашмя с высоты 2 м на бетонный пол. Если после испытаний обнаружены изменения формы круга, разрывы тканей и соединений, круг бракуется.</w:t>
      </w:r>
    </w:p>
    <w:bookmarkEnd w:id="2709"/>
    <w:bookmarkStart w:name="z3175" w:id="2710"/>
    <w:p>
      <w:pPr>
        <w:spacing w:after="0"/>
        <w:ind w:left="0"/>
        <w:jc w:val="both"/>
      </w:pPr>
      <w:r>
        <w:rPr>
          <w:rFonts w:ascii="Times New Roman"/>
          <w:b w:val="false"/>
          <w:i w:val="false"/>
          <w:color w:val="000000"/>
          <w:sz w:val="28"/>
        </w:rPr>
        <w:t>
      146. Спасательный круг, прошедший испытания сбрасыванием, подвешивают на стропе шириной 50 мм. С противоположной стороны круга на таком же стропе подвешивают груз массой 90 ± 0,5 кг. Через 30 мин спасательный круг осматривают. Круг считается выдержавшим испытания, если он не имеет разрывов, трещин или признаков остаточной деформации.</w:t>
      </w:r>
    </w:p>
    <w:bookmarkEnd w:id="2710"/>
    <w:bookmarkStart w:name="z3176" w:id="2711"/>
    <w:p>
      <w:pPr>
        <w:spacing w:after="0"/>
        <w:ind w:left="0"/>
        <w:jc w:val="both"/>
      </w:pPr>
      <w:r>
        <w:rPr>
          <w:rFonts w:ascii="Times New Roman"/>
          <w:b w:val="false"/>
          <w:i w:val="false"/>
          <w:color w:val="000000"/>
          <w:sz w:val="28"/>
        </w:rPr>
        <w:t>
      147. К испытанию спасательных кругов на плавучесть допускаются спасательные круги, выдержавшие испытание на прочность. Круг помещают в бассейн с подвешенным стальным или чугунным грузом массой 14,5 кг на 24 часа. Крепление груза к лееру не допускается.</w:t>
      </w:r>
    </w:p>
    <w:bookmarkEnd w:id="2711"/>
    <w:bookmarkStart w:name="z3177" w:id="2712"/>
    <w:p>
      <w:pPr>
        <w:spacing w:after="0"/>
        <w:ind w:left="0"/>
        <w:jc w:val="both"/>
      </w:pPr>
      <w:r>
        <w:rPr>
          <w:rFonts w:ascii="Times New Roman"/>
          <w:b w:val="false"/>
          <w:i w:val="false"/>
          <w:color w:val="000000"/>
          <w:sz w:val="28"/>
        </w:rPr>
        <w:t>
      По истечении 24 часов к спасательному кругу подвешивают дополнительный стальной или чугунный груз массой 1 кг. Круг считается выдержавшим испытание, если он остается на плаву в течение 15 мин.</w:t>
      </w:r>
    </w:p>
    <w:bookmarkEnd w:id="2712"/>
    <w:bookmarkStart w:name="z3178" w:id="2713"/>
    <w:p>
      <w:pPr>
        <w:spacing w:after="0"/>
        <w:ind w:left="0"/>
        <w:jc w:val="both"/>
      </w:pPr>
      <w:r>
        <w:rPr>
          <w:rFonts w:ascii="Times New Roman"/>
          <w:b w:val="false"/>
          <w:i w:val="false"/>
          <w:color w:val="000000"/>
          <w:sz w:val="28"/>
        </w:rPr>
        <w:t>
      В течение всего времени испытания, а также при подвешивании дополнительного груза круг не должен извлекаться из воды.</w:t>
      </w:r>
    </w:p>
    <w:bookmarkEnd w:id="2713"/>
    <w:bookmarkStart w:name="z3179" w:id="2714"/>
    <w:p>
      <w:pPr>
        <w:spacing w:after="0"/>
        <w:ind w:left="0"/>
        <w:jc w:val="both"/>
      </w:pPr>
      <w:r>
        <w:rPr>
          <w:rFonts w:ascii="Times New Roman"/>
          <w:b w:val="false"/>
          <w:i w:val="false"/>
          <w:color w:val="000000"/>
          <w:sz w:val="28"/>
        </w:rPr>
        <w:t>
      148. При осмотре проверяют цвет спасательного жилета, состояние материала оболочки и световозвращающих полос (отсутствие разрывов, потертостей, трещин, разрезов и гниения), целостность материала, наполнителя, а также швов и тесемок спасательного жилета. Проверяется наличие исправных сигнальных свистков, электроогня с источником питания.</w:t>
      </w:r>
    </w:p>
    <w:bookmarkEnd w:id="2714"/>
    <w:bookmarkStart w:name="z3180" w:id="2715"/>
    <w:p>
      <w:pPr>
        <w:spacing w:after="0"/>
        <w:ind w:left="0"/>
        <w:jc w:val="both"/>
      </w:pPr>
      <w:r>
        <w:rPr>
          <w:rFonts w:ascii="Times New Roman"/>
          <w:b w:val="false"/>
          <w:i w:val="false"/>
          <w:color w:val="000000"/>
          <w:sz w:val="28"/>
        </w:rPr>
        <w:t>
      149. Спасательные жилеты, у которых обнаружены дефекты, соответствующие признакам предельного состояния (пункты 138-143 настоящего приложения), к дальнейшей эксплуатации не допускаются.</w:t>
      </w:r>
    </w:p>
    <w:bookmarkEnd w:id="2715"/>
    <w:bookmarkStart w:name="z3181" w:id="2716"/>
    <w:p>
      <w:pPr>
        <w:spacing w:after="0"/>
        <w:ind w:left="0"/>
        <w:jc w:val="both"/>
      </w:pPr>
      <w:r>
        <w:rPr>
          <w:rFonts w:ascii="Times New Roman"/>
          <w:b w:val="false"/>
          <w:i w:val="false"/>
          <w:color w:val="000000"/>
          <w:sz w:val="28"/>
        </w:rPr>
        <w:t>
      150. Испытание спасательных жилетов на прочность проводят следующим образом:</w:t>
      </w:r>
    </w:p>
    <w:bookmarkEnd w:id="2716"/>
    <w:bookmarkStart w:name="z3182" w:id="2717"/>
    <w:p>
      <w:pPr>
        <w:spacing w:after="0"/>
        <w:ind w:left="0"/>
        <w:jc w:val="both"/>
      </w:pPr>
      <w:r>
        <w:rPr>
          <w:rFonts w:ascii="Times New Roman"/>
          <w:b w:val="false"/>
          <w:i w:val="false"/>
          <w:color w:val="000000"/>
          <w:sz w:val="28"/>
        </w:rPr>
        <w:t>
      1) спасательный жилет, выдержанный в воде в течение 2 мин, застегивают так же, как он застегивается, будучи надетым на человека. К той части жилета, которая удерживает его на теле человека, в течение 30 мин прикладывают груз массой 135 кг (для детского жилета - 105 кг) (рисунок 1 настоящего приложения). Повреждения жилета в результате этого испытания являются браковочным признаком;</w:t>
      </w:r>
    </w:p>
    <w:bookmarkEnd w:id="2717"/>
    <w:bookmarkStart w:name="z3183" w:id="2718"/>
    <w:p>
      <w:pPr>
        <w:spacing w:after="0"/>
        <w:ind w:left="0"/>
        <w:jc w:val="both"/>
      </w:pPr>
      <w:r>
        <w:rPr>
          <w:rFonts w:ascii="Times New Roman"/>
          <w:b w:val="false"/>
          <w:i w:val="false"/>
          <w:color w:val="000000"/>
          <w:sz w:val="28"/>
        </w:rPr>
        <w:t>
      2) для испытания плеча или подъемной петли на прочность спасательный жилет, выдержанный в воде в течение 2 мин., застегивают так же, как он застегивается, будучи надетым на человека.</w:t>
      </w:r>
    </w:p>
    <w:bookmarkEnd w:id="2718"/>
    <w:bookmarkStart w:name="z3184" w:id="2719"/>
    <w:p>
      <w:pPr>
        <w:spacing w:after="0"/>
        <w:ind w:left="0"/>
        <w:jc w:val="both"/>
      </w:pPr>
      <w:r>
        <w:rPr>
          <w:rFonts w:ascii="Times New Roman"/>
          <w:b w:val="false"/>
          <w:i w:val="false"/>
          <w:color w:val="000000"/>
          <w:sz w:val="28"/>
        </w:rPr>
        <w:t>
      Затем в течение 30 мин к плечевой части или к подъемной петле жилета (рисунок 2 настоящего приложения) прикладывают груз массой 75 кг (для детского жилета - 52 кг). Повреждения жилета в результате этого испытания являются браковочным признаком.</w:t>
      </w:r>
    </w:p>
    <w:bookmarkEnd w:id="2719"/>
    <w:bookmarkStart w:name="z3185" w:id="2720"/>
    <w:p>
      <w:pPr>
        <w:spacing w:after="0"/>
        <w:ind w:left="0"/>
        <w:jc w:val="both"/>
      </w:pPr>
      <w:r>
        <w:rPr>
          <w:rFonts w:ascii="Times New Roman"/>
          <w:b w:val="false"/>
          <w:i w:val="false"/>
          <w:color w:val="000000"/>
          <w:sz w:val="28"/>
        </w:rPr>
        <w:t>
      151. К испытанию на плавучесть допускаются жилеты, выдержавшие испытание на прочность. Спасательный жилет с подвешенным к нему монолитным стальным или чугунным грузом массой (в воздухе) 7,5 кг для взрослого и 5 кг для детского жилета погружают в пресную воду на 24 часа. По истечении этого срока к жилету подвешивают дополнительный стальной или чугунный груз массой 1 кг для взрослого и 0,5 кг для детского жилета. В таком положении жилет выдерживают в течение часа. Жилет считается выдержавшим испытание, если он не полностью погрузился в воду.</w:t>
      </w:r>
    </w:p>
    <w:bookmarkEnd w:id="2720"/>
    <w:bookmarkStart w:name="z3186" w:id="2721"/>
    <w:p>
      <w:pPr>
        <w:spacing w:after="0"/>
        <w:ind w:left="0"/>
        <w:jc w:val="both"/>
      </w:pPr>
      <w:r>
        <w:rPr>
          <w:rFonts w:ascii="Times New Roman"/>
          <w:b w:val="false"/>
          <w:i w:val="false"/>
          <w:color w:val="000000"/>
          <w:sz w:val="28"/>
        </w:rPr>
        <w:t>
      152. При осмотре проверяют состояние материала и швов, световозвращающих полос (отсутствие разрывов, потертости, гниения), работоспособность молний.</w:t>
      </w:r>
    </w:p>
    <w:bookmarkEnd w:id="2721"/>
    <w:bookmarkStart w:name="z3187" w:id="2722"/>
    <w:p>
      <w:pPr>
        <w:spacing w:after="0"/>
        <w:ind w:left="0"/>
        <w:jc w:val="both"/>
      </w:pPr>
      <w:r>
        <w:rPr>
          <w:rFonts w:ascii="Times New Roman"/>
          <w:b w:val="false"/>
          <w:i w:val="false"/>
          <w:color w:val="000000"/>
          <w:sz w:val="28"/>
        </w:rPr>
        <w:t>
      153. Проверяют наличие, техническое состояние и сроки службы огней, аккумуляторных батарей, свистков и средств уменьшения количества воздуха в штанинах.</w:t>
      </w:r>
    </w:p>
    <w:bookmarkEnd w:id="2722"/>
    <w:bookmarkStart w:name="z3188" w:id="2723"/>
    <w:p>
      <w:pPr>
        <w:spacing w:after="0"/>
        <w:ind w:left="0"/>
        <w:jc w:val="both"/>
      </w:pPr>
      <w:r>
        <w:rPr>
          <w:rFonts w:ascii="Times New Roman"/>
          <w:b w:val="false"/>
          <w:i w:val="false"/>
          <w:color w:val="000000"/>
          <w:sz w:val="28"/>
        </w:rPr>
        <w:t>
      154. Гидрокостюмы, у которых обнаружены дефекты, соответствующие признакам предельного состояния (пункты 138-143 настоящего приложения), к дальнейшим испытаниям на плавучесть и водопроницаемость, а также к дальнейшей эксплуатации не допускаются.</w:t>
      </w:r>
    </w:p>
    <w:bookmarkEnd w:id="2723"/>
    <w:bookmarkStart w:name="z3189" w:id="2724"/>
    <w:p>
      <w:pPr>
        <w:spacing w:after="0"/>
        <w:ind w:left="0"/>
        <w:jc w:val="both"/>
      </w:pPr>
      <w:r>
        <w:rPr>
          <w:rFonts w:ascii="Times New Roman"/>
          <w:b w:val="false"/>
          <w:i w:val="false"/>
          <w:color w:val="000000"/>
          <w:sz w:val="28"/>
        </w:rPr>
        <w:t>
      155. Испытания гидрокостюмов на водопроницаемость проводят после закрытия всех отверстий гидрокостюма. Его погружают в воду на глубину 100 мм на 1 час. Гидрокостюм считается выдержавшим испытание, если количество поступившей за это время воды не превышает 200 г.</w:t>
      </w:r>
    </w:p>
    <w:bookmarkEnd w:id="2724"/>
    <w:bookmarkStart w:name="z3190" w:id="2725"/>
    <w:p>
      <w:pPr>
        <w:spacing w:after="0"/>
        <w:ind w:left="0"/>
        <w:jc w:val="both"/>
      </w:pPr>
      <w:r>
        <w:rPr>
          <w:rFonts w:ascii="Times New Roman"/>
          <w:b w:val="false"/>
          <w:i w:val="false"/>
          <w:color w:val="000000"/>
          <w:sz w:val="28"/>
        </w:rPr>
        <w:t>
      156. Гидрокостюм, не требующий ношения спасательного жилета, после закрытия всех его отверстий подвергают испытанию на плавучесть аналогично пункту 150 настоящего приложения. Гидрокостюм считается выдержавшим испытание, если он не полностью погрузился в воду.</w:t>
      </w:r>
    </w:p>
    <w:bookmarkEnd w:id="2725"/>
    <w:bookmarkStart w:name="z3191" w:id="2726"/>
    <w:p>
      <w:pPr>
        <w:spacing w:after="0"/>
        <w:ind w:left="0"/>
        <w:jc w:val="both"/>
      </w:pPr>
      <w:r>
        <w:rPr>
          <w:rFonts w:ascii="Times New Roman"/>
          <w:b w:val="false"/>
          <w:i w:val="false"/>
          <w:color w:val="000000"/>
          <w:sz w:val="28"/>
        </w:rPr>
        <w:t>
      157. Теплозащитные средства подвергают проверке в случае нарушения герметичности их упаковки. При этом наружным осмотром проверяют состояние материала швов, работоспособность молний или других средств, обеспечивающих закрытие теплозащитных средств, наличие инструкции по использованию.</w:t>
      </w:r>
    </w:p>
    <w:bookmarkEnd w:id="2726"/>
    <w:bookmarkStart w:name="z3192" w:id="2727"/>
    <w:p>
      <w:pPr>
        <w:spacing w:after="0"/>
        <w:ind w:left="0"/>
        <w:jc w:val="both"/>
      </w:pPr>
      <w:r>
        <w:rPr>
          <w:rFonts w:ascii="Times New Roman"/>
          <w:b w:val="false"/>
          <w:i w:val="false"/>
          <w:color w:val="000000"/>
          <w:sz w:val="28"/>
        </w:rPr>
        <w:t>
      158. Теплозащитные средства, у которых обнаружены дефекты, соответствующие признакам предельного состояния (пункты 138-143 настоящего приложения), к дальнейшей эксплуатации не допускаются.</w:t>
      </w:r>
    </w:p>
    <w:bookmarkEnd w:id="2727"/>
    <w:bookmarkStart w:name="z3193" w:id="2728"/>
    <w:p>
      <w:pPr>
        <w:spacing w:after="0"/>
        <w:ind w:left="0"/>
        <w:jc w:val="both"/>
      </w:pPr>
      <w:r>
        <w:rPr>
          <w:rFonts w:ascii="Times New Roman"/>
          <w:b w:val="false"/>
          <w:i w:val="false"/>
          <w:color w:val="000000"/>
          <w:sz w:val="28"/>
        </w:rPr>
        <w:t>
      159. Теплозащитные средства с истекшим сроком службы заменяются, если они не укомплектованы разработанной изготовителем сопроводительной документацией по испытаниям и условиям продления срока службы.</w:t>
      </w:r>
    </w:p>
    <w:bookmarkEnd w:id="2728"/>
    <w:bookmarkStart w:name="z3194" w:id="2729"/>
    <w:p>
      <w:pPr>
        <w:spacing w:after="0"/>
        <w:ind w:left="0"/>
        <w:jc w:val="both"/>
      </w:pPr>
      <w:r>
        <w:rPr>
          <w:rFonts w:ascii="Times New Roman"/>
          <w:b w:val="false"/>
          <w:i w:val="false"/>
          <w:color w:val="000000"/>
          <w:sz w:val="28"/>
        </w:rPr>
        <w:t>
      160. Признаками предельного состояния спасательных средств, по которым они бракуются и к дальнейшей эксплуатации не допускаются, являются прелость материала, поверхностные и внутренние разрывы после испытаний на прочность, разрывы швов, изменение формы спасательных кругов, негерметичность и неработоспособность молний на гидрокостюмах и теплозащитных средствах, а также неработоспособность средств уменьшения количества воздуха в штанинах гидрокостюмов.</w:t>
      </w:r>
    </w:p>
    <w:bookmarkEnd w:id="2729"/>
    <w:bookmarkStart w:name="z3195" w:id="2730"/>
    <w:p>
      <w:pPr>
        <w:spacing w:after="0"/>
        <w:ind w:left="0"/>
        <w:jc w:val="both"/>
      </w:pPr>
      <w:r>
        <w:rPr>
          <w:rFonts w:ascii="Times New Roman"/>
          <w:b w:val="false"/>
          <w:i w:val="false"/>
          <w:color w:val="000000"/>
          <w:sz w:val="28"/>
        </w:rPr>
        <w:t>
      161. При обнаружении небольших наружных дефектов ткани для определения ремонта спасательных средств на заводе-изготовителе производится вскрытие чехла (оболочки).</w:t>
      </w:r>
    </w:p>
    <w:bookmarkEnd w:id="2730"/>
    <w:bookmarkStart w:name="z3196" w:id="2731"/>
    <w:p>
      <w:pPr>
        <w:spacing w:after="0"/>
        <w:ind w:left="0"/>
        <w:jc w:val="both"/>
      </w:pPr>
      <w:r>
        <w:rPr>
          <w:rFonts w:ascii="Times New Roman"/>
          <w:b w:val="false"/>
          <w:i w:val="false"/>
          <w:color w:val="000000"/>
          <w:sz w:val="28"/>
        </w:rPr>
        <w:t>
      Если при этом обнаружены дефекты наполнителя (например, у спасательных кругов с наполнителем из пластинчатой пробки - трещины, распространившиеся более чем на 0,5 толщины пластины, крошение, гнилость, одеревенение пробки, зеленые, желтые или бурые пятна на ней, черноты, червоточины), спасательные средства бракуются и к дальнейшей эксплуатации не допускаются.</w:t>
      </w:r>
    </w:p>
    <w:bookmarkEnd w:id="2731"/>
    <w:bookmarkStart w:name="z3197" w:id="2732"/>
    <w:p>
      <w:pPr>
        <w:spacing w:after="0"/>
        <w:ind w:left="0"/>
        <w:jc w:val="both"/>
      </w:pPr>
      <w:r>
        <w:rPr>
          <w:rFonts w:ascii="Times New Roman"/>
          <w:b w:val="false"/>
          <w:i w:val="false"/>
          <w:color w:val="000000"/>
          <w:sz w:val="28"/>
        </w:rPr>
        <w:t>
      162. На спасательных средствах (или в сопроводительных документах) наносится штамп организации, проводившей проверку и испытания. Штамп должен содержать наименование организации и дату проведения проверки и испытания.</w:t>
      </w:r>
    </w:p>
    <w:bookmarkEnd w:id="2732"/>
    <w:bookmarkStart w:name="z3198" w:id="2733"/>
    <w:p>
      <w:pPr>
        <w:spacing w:after="0"/>
        <w:ind w:left="0"/>
        <w:jc w:val="both"/>
      </w:pPr>
      <w:r>
        <w:rPr>
          <w:rFonts w:ascii="Times New Roman"/>
          <w:b w:val="false"/>
          <w:i w:val="false"/>
          <w:color w:val="000000"/>
          <w:sz w:val="28"/>
        </w:rPr>
        <w:t>
      163. Результаты проверки и испытаний спасательных средств отражаются в журнале и в акте установленных форм и заверяются подписью начальника специализированного участка и его штампом.</w:t>
      </w:r>
    </w:p>
    <w:bookmarkEnd w:id="2733"/>
    <w:bookmarkStart w:name="z3199" w:id="2734"/>
    <w:p>
      <w:pPr>
        <w:spacing w:after="0"/>
        <w:ind w:left="0"/>
        <w:jc w:val="both"/>
      </w:pPr>
      <w:r>
        <w:rPr>
          <w:rFonts w:ascii="Times New Roman"/>
          <w:b w:val="false"/>
          <w:i w:val="false"/>
          <w:color w:val="000000"/>
          <w:sz w:val="28"/>
        </w:rPr>
        <w:t>
      164. Акт на спасательные средства, признанные годными к дальнейшей эксплуатации (форма 3 к настоящему приложению), выдается представителю судовладельца. Копия акта направляется в Регистр судоходства.</w:t>
      </w:r>
    </w:p>
    <w:bookmarkEnd w:id="27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81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0" w:id="2735"/>
    <w:p>
      <w:pPr>
        <w:spacing w:after="0"/>
        <w:ind w:left="0"/>
        <w:jc w:val="both"/>
      </w:pPr>
      <w:r>
        <w:rPr>
          <w:rFonts w:ascii="Times New Roman"/>
          <w:b w:val="false"/>
          <w:i w:val="false"/>
          <w:color w:val="000000"/>
          <w:sz w:val="28"/>
        </w:rPr>
        <w:t xml:space="preserve">
      Рисунок 1. Испытание спасательного жилета на прочность </w:t>
      </w:r>
    </w:p>
    <w:bookmarkEnd w:id="2735"/>
    <w:p>
      <w:pPr>
        <w:spacing w:after="0"/>
        <w:ind w:left="0"/>
        <w:jc w:val="both"/>
      </w:pPr>
      <w:r>
        <w:rPr>
          <w:rFonts w:ascii="Times New Roman"/>
          <w:b w:val="false"/>
          <w:i w:val="false"/>
          <w:color w:val="000000"/>
          <w:sz w:val="28"/>
        </w:rPr>
        <w:t>
                            с приложением усилия к поясу</w:t>
      </w:r>
    </w:p>
    <w:p>
      <w:pPr>
        <w:spacing w:after="0"/>
        <w:ind w:left="0"/>
        <w:jc w:val="both"/>
      </w:pPr>
      <w:r>
        <w:rPr>
          <w:rFonts w:ascii="Times New Roman"/>
          <w:b w:val="false"/>
          <w:i w:val="false"/>
          <w:color w:val="000000"/>
          <w:sz w:val="28"/>
        </w:rPr>
        <w:t>
                    а) спасательный жилет типа "жилетка";</w:t>
      </w:r>
    </w:p>
    <w:p>
      <w:pPr>
        <w:spacing w:after="0"/>
        <w:ind w:left="0"/>
        <w:jc w:val="both"/>
      </w:pPr>
      <w:r>
        <w:rPr>
          <w:rFonts w:ascii="Times New Roman"/>
          <w:b w:val="false"/>
          <w:i w:val="false"/>
          <w:color w:val="000000"/>
          <w:sz w:val="28"/>
        </w:rPr>
        <w:t>
                    б) спасательный жилет типа "хомут";</w:t>
      </w:r>
    </w:p>
    <w:p>
      <w:pPr>
        <w:spacing w:after="0"/>
        <w:ind w:left="0"/>
        <w:jc w:val="both"/>
      </w:pPr>
      <w:r>
        <w:rPr>
          <w:rFonts w:ascii="Times New Roman"/>
          <w:b w:val="false"/>
          <w:i w:val="false"/>
          <w:color w:val="000000"/>
          <w:sz w:val="28"/>
        </w:rPr>
        <w:t>
                    Р - пробная нагрузка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307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5" w:id="2736"/>
    <w:p>
      <w:pPr>
        <w:spacing w:after="0"/>
        <w:ind w:left="0"/>
        <w:jc w:val="both"/>
      </w:pPr>
      <w:r>
        <w:rPr>
          <w:rFonts w:ascii="Times New Roman"/>
          <w:b w:val="false"/>
          <w:i w:val="false"/>
          <w:color w:val="000000"/>
          <w:sz w:val="28"/>
        </w:rPr>
        <w:t>
      Рисунок 2. Испытание спасательного жилета с продольным</w:t>
      </w:r>
    </w:p>
    <w:bookmarkEnd w:id="2736"/>
    <w:p>
      <w:pPr>
        <w:spacing w:after="0"/>
        <w:ind w:left="0"/>
        <w:jc w:val="both"/>
      </w:pPr>
      <w:r>
        <w:rPr>
          <w:rFonts w:ascii="Times New Roman"/>
          <w:b w:val="false"/>
          <w:i w:val="false"/>
          <w:color w:val="000000"/>
          <w:sz w:val="28"/>
        </w:rPr>
        <w:t>
                       приложением усилия</w:t>
      </w:r>
    </w:p>
    <w:p>
      <w:pPr>
        <w:spacing w:after="0"/>
        <w:ind w:left="0"/>
        <w:jc w:val="both"/>
      </w:pPr>
      <w:r>
        <w:rPr>
          <w:rFonts w:ascii="Times New Roman"/>
          <w:b w:val="false"/>
          <w:i w:val="false"/>
          <w:color w:val="000000"/>
          <w:sz w:val="28"/>
        </w:rPr>
        <w:t>
                       а) спасательный жилет типа "жилетка";</w:t>
      </w:r>
    </w:p>
    <w:p>
      <w:pPr>
        <w:spacing w:after="0"/>
        <w:ind w:left="0"/>
        <w:jc w:val="both"/>
      </w:pPr>
      <w:r>
        <w:rPr>
          <w:rFonts w:ascii="Times New Roman"/>
          <w:b w:val="false"/>
          <w:i w:val="false"/>
          <w:color w:val="000000"/>
          <w:sz w:val="28"/>
        </w:rPr>
        <w:t>
                       б) спасательный жилет типа "хомут";</w:t>
      </w:r>
    </w:p>
    <w:p>
      <w:pPr>
        <w:spacing w:after="0"/>
        <w:ind w:left="0"/>
        <w:jc w:val="both"/>
      </w:pPr>
      <w:r>
        <w:rPr>
          <w:rFonts w:ascii="Times New Roman"/>
          <w:b w:val="false"/>
          <w:i w:val="false"/>
          <w:color w:val="000000"/>
          <w:sz w:val="28"/>
        </w:rPr>
        <w:t>
                       Р - пробная нагрузка</w:t>
      </w:r>
    </w:p>
    <w:bookmarkStart w:name="z3210" w:id="2737"/>
    <w:p>
      <w:pPr>
        <w:spacing w:after="0"/>
        <w:ind w:left="0"/>
        <w:jc w:val="both"/>
      </w:pPr>
      <w:r>
        <w:rPr>
          <w:rFonts w:ascii="Times New Roman"/>
          <w:b w:val="false"/>
          <w:i w:val="false"/>
          <w:color w:val="000000"/>
          <w:sz w:val="28"/>
        </w:rPr>
        <w:t>
                                                        Таблица 1</w:t>
      </w:r>
    </w:p>
    <w:bookmarkEnd w:id="2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bl>
    <w:p>
      <w:pPr>
        <w:spacing w:after="0"/>
        <w:ind w:left="0"/>
        <w:jc w:val="left"/>
      </w:pPr>
      <w:r>
        <w:br/>
      </w:r>
      <w:r>
        <w:rPr>
          <w:rFonts w:ascii="Times New Roman"/>
          <w:b w:val="false"/>
          <w:i w:val="false"/>
          <w:color w:val="000000"/>
          <w:sz w:val="28"/>
        </w:rPr>
        <w:t>
</w:t>
      </w:r>
    </w:p>
    <w:bookmarkStart w:name="z3211" w:id="2738"/>
    <w:p>
      <w:pPr>
        <w:spacing w:after="0"/>
        <w:ind w:left="0"/>
        <w:jc w:val="both"/>
      </w:pPr>
      <w:r>
        <w:rPr>
          <w:rFonts w:ascii="Times New Roman"/>
          <w:b w:val="false"/>
          <w:i w:val="false"/>
          <w:color w:val="000000"/>
          <w:sz w:val="28"/>
        </w:rPr>
        <w:t>
                                                               Форма 1</w:t>
      </w:r>
    </w:p>
    <w:bookmarkEnd w:id="2738"/>
    <w:p>
      <w:pPr>
        <w:spacing w:after="0"/>
        <w:ind w:left="0"/>
        <w:jc w:val="left"/>
      </w:pPr>
      <w:r>
        <w:rPr>
          <w:rFonts w:ascii="Times New Roman"/>
          <w:b/>
          <w:i w:val="false"/>
          <w:color w:val="000000"/>
        </w:rPr>
        <w:t xml:space="preserve"> Форма акта результатов технического обслуживания,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проверки и</w:t>
      </w:r>
      <w:r>
        <w:rPr>
          <w:rFonts w:ascii="Times New Roman"/>
          <w:b w:val="false"/>
          <w:i w:val="false"/>
          <w:color w:val="000000"/>
          <w:sz w:val="28"/>
        </w:rPr>
        <w:t xml:space="preserve"> </w:t>
      </w:r>
      <w:r>
        <w:rPr>
          <w:rFonts w:ascii="Times New Roman"/>
          <w:b/>
          <w:i w:val="false"/>
          <w:color w:val="000000"/>
          <w:sz w:val="28"/>
        </w:rPr>
        <w:t>испытания надувных спасательных средств</w:t>
      </w:r>
    </w:p>
    <w:bookmarkStart w:name="z3218" w:id="2739"/>
    <w:p>
      <w:pPr>
        <w:spacing w:after="0"/>
        <w:ind w:left="0"/>
        <w:jc w:val="left"/>
      </w:pPr>
      <w:r>
        <w:rPr>
          <w:rFonts w:ascii="Times New Roman"/>
          <w:b/>
          <w:i w:val="false"/>
          <w:color w:val="000000"/>
        </w:rPr>
        <w:t xml:space="preserve"> АКТ</w:t>
      </w:r>
    </w:p>
    <w:bookmarkEnd w:id="2739"/>
    <w:p>
      <w:pPr>
        <w:spacing w:after="0"/>
        <w:ind w:left="0"/>
        <w:jc w:val="both"/>
      </w:pPr>
      <w:r>
        <w:rPr>
          <w:rFonts w:ascii="Times New Roman"/>
          <w:b w:val="false"/>
          <w:i w:val="false"/>
          <w:color w:val="000000"/>
          <w:sz w:val="28"/>
        </w:rPr>
        <w:t>
                       "___" ___________________________20___г.</w:t>
      </w:r>
    </w:p>
    <w:p>
      <w:pPr>
        <w:spacing w:after="0"/>
        <w:ind w:left="0"/>
        <w:jc w:val="both"/>
      </w:pPr>
      <w:r>
        <w:rPr>
          <w:rFonts w:ascii="Times New Roman"/>
          <w:b w:val="false"/>
          <w:i w:val="false"/>
          <w:color w:val="000000"/>
          <w:sz w:val="28"/>
        </w:rPr>
        <w:t>
            Специализированный участок по техническому обслуживанию надувных спасательных средств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организации-владельца участка, Свидетельство о признании №) произвел техническое обслуживание, проверку и испытания надувных спасательных </w:t>
      </w:r>
    </w:p>
    <w:p>
      <w:pPr>
        <w:spacing w:after="0"/>
        <w:ind w:left="0"/>
        <w:jc w:val="both"/>
      </w:pPr>
      <w:r>
        <w:rPr>
          <w:rFonts w:ascii="Times New Roman"/>
          <w:b w:val="false"/>
          <w:i w:val="false"/>
          <w:color w:val="000000"/>
          <w:sz w:val="28"/>
        </w:rPr>
        <w:t>
      плотов зав. №________________________________________________________</w:t>
      </w:r>
    </w:p>
    <w:p>
      <w:pPr>
        <w:spacing w:after="0"/>
        <w:ind w:left="0"/>
        <w:jc w:val="both"/>
      </w:pPr>
      <w:r>
        <w:rPr>
          <w:rFonts w:ascii="Times New Roman"/>
          <w:b w:val="false"/>
          <w:i w:val="false"/>
          <w:color w:val="000000"/>
          <w:sz w:val="28"/>
        </w:rPr>
        <w:t>
      и судовых эвакуационных скатов зав. № ______________________________,</w:t>
      </w:r>
    </w:p>
    <w:p>
      <w:pPr>
        <w:spacing w:after="0"/>
        <w:ind w:left="0"/>
        <w:jc w:val="both"/>
      </w:pPr>
      <w:r>
        <w:rPr>
          <w:rFonts w:ascii="Times New Roman"/>
          <w:b w:val="false"/>
          <w:i w:val="false"/>
          <w:color w:val="000000"/>
          <w:sz w:val="28"/>
        </w:rPr>
        <w:t>
      принадлежащих________________________________________________________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(наименование владельца спасательных средств, наименование судна)</w:t>
      </w:r>
    </w:p>
    <w:p>
      <w:pPr>
        <w:spacing w:after="0"/>
        <w:ind w:left="0"/>
        <w:jc w:val="both"/>
      </w:pPr>
      <w:r>
        <w:rPr>
          <w:rFonts w:ascii="Times New Roman"/>
          <w:b w:val="false"/>
          <w:i w:val="false"/>
          <w:color w:val="000000"/>
          <w:sz w:val="28"/>
        </w:rPr>
        <w:t>
      При проверке и испытаниях установлено, что спасательные плоты зав.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судовые эвакуационные скаты зав. № ________________________________</w:t>
      </w:r>
    </w:p>
    <w:p>
      <w:pPr>
        <w:spacing w:after="0"/>
        <w:ind w:left="0"/>
        <w:jc w:val="both"/>
      </w:pPr>
      <w:r>
        <w:rPr>
          <w:rFonts w:ascii="Times New Roman"/>
          <w:b w:val="false"/>
          <w:i w:val="false"/>
          <w:color w:val="000000"/>
          <w:sz w:val="28"/>
        </w:rPr>
        <w:t>
      находятся в годном техническом состоянии и укомплектованы в соответствии с Правилами.</w:t>
      </w:r>
    </w:p>
    <w:p>
      <w:pPr>
        <w:spacing w:after="0"/>
        <w:ind w:left="0"/>
        <w:jc w:val="both"/>
      </w:pPr>
      <w:r>
        <w:rPr>
          <w:rFonts w:ascii="Times New Roman"/>
          <w:b w:val="false"/>
          <w:i w:val="false"/>
          <w:color w:val="000000"/>
          <w:sz w:val="28"/>
        </w:rPr>
        <w:t>
      Проведено надувание газом от штатной системы газонаполнения плотов зав.</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судовых эвакуационных скатов зав. №_________________________________.</w:t>
      </w:r>
    </w:p>
    <w:p>
      <w:pPr>
        <w:spacing w:after="0"/>
        <w:ind w:left="0"/>
        <w:jc w:val="both"/>
      </w:pPr>
      <w:r>
        <w:rPr>
          <w:rFonts w:ascii="Times New Roman"/>
          <w:b w:val="false"/>
          <w:i w:val="false"/>
          <w:color w:val="000000"/>
          <w:sz w:val="28"/>
        </w:rPr>
        <w:t>
            Срок следующего надувания от штатной системы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Акт получил 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Начальник специализированного</w:t>
      </w:r>
    </w:p>
    <w:p>
      <w:pPr>
        <w:spacing w:after="0"/>
        <w:ind w:left="0"/>
        <w:jc w:val="both"/>
      </w:pPr>
      <w:r>
        <w:rPr>
          <w:rFonts w:ascii="Times New Roman"/>
          <w:b w:val="false"/>
          <w:i w:val="false"/>
          <w:color w:val="000000"/>
          <w:sz w:val="28"/>
        </w:rPr>
        <w:t>
      участка (станции) 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bookmarkStart w:name="z3243" w:id="2740"/>
    <w:p>
      <w:pPr>
        <w:spacing w:after="0"/>
        <w:ind w:left="0"/>
        <w:jc w:val="both"/>
      </w:pPr>
      <w:r>
        <w:rPr>
          <w:rFonts w:ascii="Times New Roman"/>
          <w:b w:val="false"/>
          <w:i w:val="false"/>
          <w:color w:val="000000"/>
          <w:sz w:val="28"/>
        </w:rPr>
        <w:t>
                                                                    Форма 2</w:t>
      </w:r>
    </w:p>
    <w:bookmarkEnd w:id="2740"/>
    <w:bookmarkStart w:name="z3244" w:id="2741"/>
    <w:p>
      <w:pPr>
        <w:spacing w:after="0"/>
        <w:ind w:left="0"/>
        <w:jc w:val="left"/>
      </w:pPr>
      <w:r>
        <w:rPr>
          <w:rFonts w:ascii="Times New Roman"/>
          <w:b/>
          <w:i w:val="false"/>
          <w:color w:val="000000"/>
        </w:rPr>
        <w:t xml:space="preserve">  Форма акта результатов технического обслуживания, проверки</w:t>
      </w:r>
      <w:r>
        <w:br/>
      </w:r>
      <w:r>
        <w:rPr>
          <w:rFonts w:ascii="Times New Roman"/>
          <w:b/>
          <w:i w:val="false"/>
          <w:color w:val="000000"/>
        </w:rPr>
        <w:t>и испытания надувных спасательных средств по истечении</w:t>
      </w:r>
      <w:r>
        <w:br/>
      </w:r>
      <w:r>
        <w:rPr>
          <w:rFonts w:ascii="Times New Roman"/>
          <w:b/>
          <w:i w:val="false"/>
          <w:color w:val="000000"/>
        </w:rPr>
        <w:t>срока службы</w:t>
      </w:r>
    </w:p>
    <w:bookmarkEnd w:id="2741"/>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"___" ___________________________20___г.</w:t>
      </w:r>
    </w:p>
    <w:p>
      <w:pPr>
        <w:spacing w:after="0"/>
        <w:ind w:left="0"/>
        <w:jc w:val="both"/>
      </w:pPr>
      <w:r>
        <w:rPr>
          <w:rFonts w:ascii="Times New Roman"/>
          <w:b w:val="false"/>
          <w:i w:val="false"/>
          <w:color w:val="000000"/>
          <w:sz w:val="28"/>
        </w:rPr>
        <w:t>
            Специализированный участок по техническому обслуживанию надувных спасательных средств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организации-владельца участка. Свидетельство и              признании №)</w:t>
      </w:r>
    </w:p>
    <w:p>
      <w:pPr>
        <w:spacing w:after="0"/>
        <w:ind w:left="0"/>
        <w:jc w:val="both"/>
      </w:pPr>
      <w:r>
        <w:rPr>
          <w:rFonts w:ascii="Times New Roman"/>
          <w:b w:val="false"/>
          <w:i w:val="false"/>
          <w:color w:val="000000"/>
          <w:sz w:val="28"/>
        </w:rPr>
        <w:t>
            произвел техническое обслуживание, проверку и испытания надувных спасательных плотов зав. № _________________________________</w:t>
      </w:r>
    </w:p>
    <w:p>
      <w:pPr>
        <w:spacing w:after="0"/>
        <w:ind w:left="0"/>
        <w:jc w:val="both"/>
      </w:pPr>
      <w:r>
        <w:rPr>
          <w:rFonts w:ascii="Times New Roman"/>
          <w:b w:val="false"/>
          <w:i w:val="false"/>
          <w:color w:val="000000"/>
          <w:sz w:val="28"/>
        </w:rPr>
        <w:t>
      и судовых эвакуационных скатов зав. № ______________________________,</w:t>
      </w:r>
    </w:p>
    <w:p>
      <w:pPr>
        <w:spacing w:after="0"/>
        <w:ind w:left="0"/>
        <w:jc w:val="both"/>
      </w:pPr>
      <w:r>
        <w:rPr>
          <w:rFonts w:ascii="Times New Roman"/>
          <w:b w:val="false"/>
          <w:i w:val="false"/>
          <w:color w:val="000000"/>
          <w:sz w:val="28"/>
        </w:rPr>
        <w:t>
      принадлежащих________________________________________________________</w:t>
      </w:r>
    </w:p>
    <w:p>
      <w:pPr>
        <w:spacing w:after="0"/>
        <w:ind w:left="0"/>
        <w:jc w:val="both"/>
      </w:pPr>
      <w:r>
        <w:rPr>
          <w:rFonts w:ascii="Times New Roman"/>
          <w:b w:val="false"/>
          <w:i w:val="false"/>
          <w:color w:val="000000"/>
          <w:sz w:val="28"/>
        </w:rPr>
        <w:t>
         (наименование владельца спасательных средств, наименование судна)</w:t>
      </w:r>
    </w:p>
    <w:p>
      <w:pPr>
        <w:spacing w:after="0"/>
        <w:ind w:left="0"/>
        <w:jc w:val="both"/>
      </w:pPr>
      <w:r>
        <w:rPr>
          <w:rFonts w:ascii="Times New Roman"/>
          <w:b w:val="false"/>
          <w:i w:val="false"/>
          <w:color w:val="000000"/>
          <w:sz w:val="28"/>
        </w:rPr>
        <w:t>
            Проведены дополнительные испытания давлением надувных спасательных плотов зав. № __________________________________________</w:t>
      </w:r>
    </w:p>
    <w:p>
      <w:pPr>
        <w:spacing w:after="0"/>
        <w:ind w:left="0"/>
        <w:jc w:val="both"/>
      </w:pPr>
      <w:r>
        <w:rPr>
          <w:rFonts w:ascii="Times New Roman"/>
          <w:b w:val="false"/>
          <w:i w:val="false"/>
          <w:color w:val="000000"/>
          <w:sz w:val="28"/>
        </w:rPr>
        <w:t>
      и судовых эвакуационных скатов зав. №_______________________________</w:t>
      </w:r>
    </w:p>
    <w:p>
      <w:pPr>
        <w:spacing w:after="0"/>
        <w:ind w:left="0"/>
        <w:jc w:val="both"/>
      </w:pPr>
      <w:r>
        <w:rPr>
          <w:rFonts w:ascii="Times New Roman"/>
          <w:b w:val="false"/>
          <w:i w:val="false"/>
          <w:color w:val="000000"/>
          <w:sz w:val="28"/>
        </w:rPr>
        <w:t>
            При проверке и испытаниях установлено, что спасательные плоты зав. № и судовые эвакуационные скаты зав. № _________________________</w:t>
      </w:r>
    </w:p>
    <w:p>
      <w:pPr>
        <w:spacing w:after="0"/>
        <w:ind w:left="0"/>
        <w:jc w:val="both"/>
      </w:pPr>
      <w:r>
        <w:rPr>
          <w:rFonts w:ascii="Times New Roman"/>
          <w:b w:val="false"/>
          <w:i w:val="false"/>
          <w:color w:val="000000"/>
          <w:sz w:val="28"/>
        </w:rPr>
        <w:t>
      находятся в годном техническом состоянии и укомплектованы в соответствии с Правилами.</w:t>
      </w:r>
    </w:p>
    <w:p>
      <w:pPr>
        <w:spacing w:after="0"/>
        <w:ind w:left="0"/>
        <w:jc w:val="both"/>
      </w:pPr>
      <w:r>
        <w:rPr>
          <w:rFonts w:ascii="Times New Roman"/>
          <w:b w:val="false"/>
          <w:i w:val="false"/>
          <w:color w:val="000000"/>
          <w:sz w:val="28"/>
        </w:rPr>
        <w:t>
      Срок следующей проверки давлением 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Акт получил__________________________________________________________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Начальник специализированного</w:t>
      </w:r>
    </w:p>
    <w:p>
      <w:pPr>
        <w:spacing w:after="0"/>
        <w:ind w:left="0"/>
        <w:jc w:val="both"/>
      </w:pPr>
      <w:r>
        <w:rPr>
          <w:rFonts w:ascii="Times New Roman"/>
          <w:b w:val="false"/>
          <w:i w:val="false"/>
          <w:color w:val="000000"/>
          <w:sz w:val="28"/>
        </w:rPr>
        <w:t>
      участка (станции)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bookmarkStart w:name="z3271" w:id="2742"/>
    <w:p>
      <w:pPr>
        <w:spacing w:after="0"/>
        <w:ind w:left="0"/>
        <w:jc w:val="both"/>
      </w:pPr>
      <w:r>
        <w:rPr>
          <w:rFonts w:ascii="Times New Roman"/>
          <w:b w:val="false"/>
          <w:i w:val="false"/>
          <w:color w:val="000000"/>
          <w:sz w:val="28"/>
        </w:rPr>
        <w:t>
                                                           Форма 3</w:t>
      </w:r>
    </w:p>
    <w:bookmarkEnd w:id="2742"/>
    <w:bookmarkStart w:name="z3272" w:id="2743"/>
    <w:p>
      <w:pPr>
        <w:spacing w:after="0"/>
        <w:ind w:left="0"/>
        <w:jc w:val="left"/>
      </w:pPr>
      <w:r>
        <w:rPr>
          <w:rFonts w:ascii="Times New Roman"/>
          <w:b/>
          <w:i w:val="false"/>
          <w:color w:val="000000"/>
        </w:rPr>
        <w:t xml:space="preserve">  Форма акта проверки и испытаний</w:t>
      </w:r>
      <w:r>
        <w:br/>
      </w:r>
      <w:r>
        <w:rPr>
          <w:rFonts w:ascii="Times New Roman"/>
          <w:b/>
          <w:i w:val="false"/>
          <w:color w:val="000000"/>
        </w:rPr>
        <w:t>индивидуальных спасательных средств</w:t>
      </w:r>
      <w:r>
        <w:br/>
      </w:r>
      <w:r>
        <w:rPr>
          <w:rFonts w:ascii="Times New Roman"/>
          <w:b/>
          <w:i w:val="false"/>
          <w:color w:val="000000"/>
        </w:rPr>
        <w:t>АКТ</w:t>
      </w:r>
    </w:p>
    <w:bookmarkEnd w:id="2743"/>
    <w:p>
      <w:pPr>
        <w:spacing w:after="0"/>
        <w:ind w:left="0"/>
        <w:jc w:val="both"/>
      </w:pPr>
      <w:r>
        <w:rPr>
          <w:rFonts w:ascii="Times New Roman"/>
          <w:b w:val="false"/>
          <w:i w:val="false"/>
          <w:color w:val="000000"/>
          <w:sz w:val="28"/>
        </w:rPr>
        <w:t>
                      "___" ___________________________20___г.</w:t>
      </w:r>
    </w:p>
    <w:p>
      <w:pPr>
        <w:spacing w:after="0"/>
        <w:ind w:left="0"/>
        <w:jc w:val="both"/>
      </w:pPr>
      <w:r>
        <w:rPr>
          <w:rFonts w:ascii="Times New Roman"/>
          <w:b w:val="false"/>
          <w:i w:val="false"/>
          <w:color w:val="000000"/>
          <w:sz w:val="28"/>
        </w:rPr>
        <w:t>
            Специализированный участок по проверке, испытаниям и ремонту индивидуальных спасательных средств _________________________________</w:t>
      </w:r>
    </w:p>
    <w:p>
      <w:pPr>
        <w:spacing w:after="0"/>
        <w:ind w:left="0"/>
        <w:jc w:val="both"/>
      </w:pPr>
      <w:r>
        <w:rPr>
          <w:rFonts w:ascii="Times New Roman"/>
          <w:b w:val="false"/>
          <w:i w:val="false"/>
          <w:color w:val="000000"/>
          <w:sz w:val="28"/>
        </w:rPr>
        <w:t>
      _____________________________________________________________________         (наименование организации-владельца участка, Свидетельство о               признании №)</w:t>
      </w:r>
    </w:p>
    <w:p>
      <w:pPr>
        <w:spacing w:after="0"/>
        <w:ind w:left="0"/>
        <w:jc w:val="both"/>
      </w:pPr>
      <w:r>
        <w:rPr>
          <w:rFonts w:ascii="Times New Roman"/>
          <w:b w:val="false"/>
          <w:i w:val="false"/>
          <w:color w:val="000000"/>
          <w:sz w:val="28"/>
        </w:rPr>
        <w:t>
      произвел очередную проверку и испытания спасательных кругов, жилетов, гидрокостюмов и теплозащитных средств, принадлежащих_________________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владельца спасательных средств, наименование судна)</w:t>
      </w:r>
    </w:p>
    <w:p>
      <w:pPr>
        <w:spacing w:after="0"/>
        <w:ind w:left="0"/>
        <w:jc w:val="both"/>
      </w:pPr>
      <w:r>
        <w:rPr>
          <w:rFonts w:ascii="Times New Roman"/>
          <w:b w:val="false"/>
          <w:i w:val="false"/>
          <w:color w:val="000000"/>
          <w:sz w:val="28"/>
        </w:rPr>
        <w:t>
            При проверке и испытаниях установлено, что спасательные круги ____________шт., спасательные жилеты _______________шт., гидрокостюмы _______________шт., теплозащитные средства _______________ шт., находятся в годном техническом состоянии.</w:t>
      </w:r>
    </w:p>
    <w:p>
      <w:pPr>
        <w:spacing w:after="0"/>
        <w:ind w:left="0"/>
        <w:jc w:val="both"/>
      </w:pPr>
      <w:r>
        <w:rPr>
          <w:rFonts w:ascii="Times New Roman"/>
          <w:b w:val="false"/>
          <w:i w:val="false"/>
          <w:color w:val="000000"/>
          <w:sz w:val="28"/>
        </w:rPr>
        <w:t>
            Спасательные круги укомплектованы:</w:t>
      </w:r>
    </w:p>
    <w:p>
      <w:pPr>
        <w:spacing w:after="0"/>
        <w:ind w:left="0"/>
        <w:jc w:val="both"/>
      </w:pPr>
      <w:r>
        <w:rPr>
          <w:rFonts w:ascii="Times New Roman"/>
          <w:b w:val="false"/>
          <w:i w:val="false"/>
          <w:color w:val="000000"/>
          <w:sz w:val="28"/>
        </w:rPr>
        <w:t>
            самозажигающимися буйками_____ шт.</w:t>
      </w:r>
    </w:p>
    <w:p>
      <w:pPr>
        <w:spacing w:after="0"/>
        <w:ind w:left="0"/>
        <w:jc w:val="both"/>
      </w:pPr>
      <w:r>
        <w:rPr>
          <w:rFonts w:ascii="Times New Roman"/>
          <w:b w:val="false"/>
          <w:i w:val="false"/>
          <w:color w:val="000000"/>
          <w:sz w:val="28"/>
        </w:rPr>
        <w:t>
            спасательным линем______ шт.</w:t>
      </w:r>
    </w:p>
    <w:p>
      <w:pPr>
        <w:spacing w:after="0"/>
        <w:ind w:left="0"/>
        <w:jc w:val="both"/>
      </w:pPr>
      <w:r>
        <w:rPr>
          <w:rFonts w:ascii="Times New Roman"/>
          <w:b w:val="false"/>
          <w:i w:val="false"/>
          <w:color w:val="000000"/>
          <w:sz w:val="28"/>
        </w:rPr>
        <w:t>
            Спасательные жилеты и гидрокостюмы укомплектованы в: соответствии с требованиями Правил.</w:t>
      </w:r>
    </w:p>
    <w:p>
      <w:pPr>
        <w:spacing w:after="0"/>
        <w:ind w:left="0"/>
        <w:jc w:val="both"/>
      </w:pPr>
      <w:r>
        <w:rPr>
          <w:rFonts w:ascii="Times New Roman"/>
          <w:b w:val="false"/>
          <w:i w:val="false"/>
          <w:color w:val="000000"/>
          <w:sz w:val="28"/>
        </w:rPr>
        <w:t>
      Срок следующей проверки и испытаний_________________________________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Акт получил_________________________________________________________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Начальник специализированного</w:t>
      </w:r>
    </w:p>
    <w:p>
      <w:pPr>
        <w:spacing w:after="0"/>
        <w:ind w:left="0"/>
        <w:jc w:val="both"/>
      </w:pPr>
      <w:r>
        <w:rPr>
          <w:rFonts w:ascii="Times New Roman"/>
          <w:b w:val="false"/>
          <w:i w:val="false"/>
          <w:color w:val="000000"/>
          <w:sz w:val="28"/>
        </w:rPr>
        <w:t>
      участка (станции) __________________________________________________</w:t>
      </w:r>
    </w:p>
    <w:p>
      <w:pPr>
        <w:spacing w:after="0"/>
        <w:ind w:left="0"/>
        <w:jc w:val="both"/>
      </w:pPr>
      <w:r>
        <w:rPr>
          <w:rFonts w:ascii="Times New Roman"/>
          <w:b w:val="false"/>
          <w:i w:val="false"/>
          <w:color w:val="000000"/>
          <w:sz w:val="28"/>
        </w:rPr>
        <w:t>
                        (подпись)                          (Ф.И.О.)</w:t>
      </w:r>
    </w:p>
    <w:bookmarkStart w:name="z3296" w:id="2744"/>
    <w:p>
      <w:pPr>
        <w:spacing w:after="0"/>
        <w:ind w:left="0"/>
        <w:jc w:val="both"/>
      </w:pPr>
      <w:r>
        <w:rPr>
          <w:rFonts w:ascii="Times New Roman"/>
          <w:b w:val="false"/>
          <w:i w:val="false"/>
          <w:color w:val="000000"/>
          <w:sz w:val="28"/>
        </w:rPr>
        <w:t>
      М.П.</w:t>
      </w:r>
    </w:p>
    <w:bookmarkEnd w:id="2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технического наблюдения за</w:t>
            </w:r>
            <w:r>
              <w:br/>
            </w:r>
            <w:r>
              <w:rPr>
                <w:rFonts w:ascii="Times New Roman"/>
                <w:b w:val="false"/>
                <w:i w:val="false"/>
                <w:color w:val="000000"/>
                <w:sz w:val="20"/>
              </w:rPr>
              <w:t>постройкой судов и изготовлением материалов</w:t>
            </w:r>
            <w:r>
              <w:br/>
            </w:r>
            <w:r>
              <w:rPr>
                <w:rFonts w:ascii="Times New Roman"/>
                <w:b w:val="false"/>
                <w:i w:val="false"/>
                <w:color w:val="000000"/>
                <w:sz w:val="20"/>
              </w:rPr>
              <w:t>и изделий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Съемные детали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mSWL, т,</w:t>
            </w:r>
          </w:p>
          <w:p>
            <w:pPr>
              <w:spacing w:after="20"/>
              <w:ind w:left="20"/>
              <w:jc w:val="both"/>
            </w:pPr>
            <w:r>
              <w:rPr>
                <w:rFonts w:ascii="Times New Roman"/>
                <w:b w:val="false"/>
                <w:i w:val="false"/>
                <w:color w:val="000000"/>
                <w:sz w:val="20"/>
              </w:rPr>
              <w:t>
соответствующая</w:t>
            </w:r>
          </w:p>
          <w:p>
            <w:pPr>
              <w:spacing w:after="20"/>
              <w:ind w:left="20"/>
              <w:jc w:val="both"/>
            </w:pPr>
            <w:r>
              <w:rPr>
                <w:rFonts w:ascii="Times New Roman"/>
                <w:b w:val="false"/>
                <w:i w:val="false"/>
                <w:color w:val="000000"/>
                <w:sz w:val="20"/>
              </w:rPr>
              <w:t>
допускаемой нагрузке</w:t>
            </w:r>
          </w:p>
          <w:p>
            <w:pPr>
              <w:spacing w:after="20"/>
              <w:ind w:left="20"/>
              <w:jc w:val="both"/>
            </w:pPr>
            <w:r>
              <w:rPr>
                <w:rFonts w:ascii="Times New Roman"/>
                <w:b w:val="false"/>
                <w:i w:val="false"/>
                <w:color w:val="000000"/>
                <w:sz w:val="20"/>
              </w:rPr>
              <w:t>
SWL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пробного груза,</w:t>
            </w:r>
          </w:p>
          <w:p>
            <w:pPr>
              <w:spacing w:after="20"/>
              <w:ind w:left="20"/>
              <w:jc w:val="both"/>
            </w:pPr>
            <w:r>
              <w:rPr>
                <w:rFonts w:ascii="Times New Roman"/>
                <w:b w:val="false"/>
                <w:i w:val="false"/>
                <w:color w:val="000000"/>
                <w:sz w:val="20"/>
              </w:rPr>
              <w:t>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вертлюги, скобы, гаки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r>
              <w:rPr>
                <w:rFonts w:ascii="Times New Roman"/>
                <w:b w:val="false"/>
                <w:i w:val="false"/>
                <w:color w:val="000000"/>
                <w:sz w:val="20"/>
              </w:rPr>
              <w:t> </w:t>
            </w:r>
            <w:r>
              <w:rPr>
                <w:rFonts w:ascii="Times New Roman"/>
                <w:b w:val="false"/>
                <w:i w:val="false"/>
                <w:color w:val="000000"/>
                <w:sz w:val="20"/>
                <w:u w:val="single"/>
              </w:rPr>
              <w:t xml:space="preserve">&lt; </w:t>
            </w:r>
            <w:r>
              <w:rPr>
                <w:rFonts w:ascii="Times New Roman"/>
                <w:b w:val="false"/>
                <w:i w:val="false"/>
                <w:color w:val="000000"/>
                <w:sz w:val="20"/>
              </w:rPr>
              <w:t>2b</w:t>
            </w:r>
          </w:p>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r>
              <w:rPr>
                <w:rFonts w:ascii="Times New Roman"/>
                <w:b w:val="false"/>
                <w:i w:val="false"/>
                <w:color w:val="000000"/>
                <w:sz w:val="20"/>
              </w:rPr>
              <w:t xml:space="preserve"> &gt;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r>
              <w:rPr>
                <w:rFonts w:ascii="Times New Roman"/>
                <w:b w:val="false"/>
                <w:i w:val="false"/>
                <w:color w:val="000000"/>
                <w:vertAlign w:val="subscript"/>
              </w:rPr>
              <w:t>SWL</w:t>
            </w:r>
          </w:p>
          <w:p>
            <w:pPr>
              <w:spacing w:after="20"/>
              <w:ind w:left="20"/>
              <w:jc w:val="both"/>
            </w:pPr>
            <w:r>
              <w:rPr>
                <w:rFonts w:ascii="Times New Roman"/>
                <w:b w:val="false"/>
                <w:i w:val="false"/>
                <w:color w:val="000000"/>
                <w:sz w:val="20"/>
              </w:rPr>
              <w:t>
(l,22•m</w:t>
            </w:r>
            <w:r>
              <w:rPr>
                <w:rFonts w:ascii="Times New Roman"/>
                <w:b w:val="false"/>
                <w:i w:val="false"/>
                <w:color w:val="000000"/>
                <w:vertAlign w:val="subscript"/>
              </w:rPr>
              <w:t>SWL</w:t>
            </w:r>
            <w:r>
              <w:rPr>
                <w:rFonts w:ascii="Times New Roman"/>
                <w:b w:val="false"/>
                <w:i w:val="false"/>
                <w:color w:val="000000"/>
                <w:sz w:val="20"/>
              </w:rPr>
              <w:t>)+20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Одношкивные блоки без крепления</w:t>
            </w:r>
          </w:p>
          <w:p>
            <w:pPr>
              <w:spacing w:after="20"/>
              <w:ind w:left="20"/>
              <w:jc w:val="both"/>
            </w:pPr>
            <w:r>
              <w:rPr>
                <w:rFonts w:ascii="Times New Roman"/>
                <w:b w:val="false"/>
                <w:i w:val="false"/>
                <w:color w:val="000000"/>
                <w:sz w:val="20"/>
              </w:rPr>
              <w:t>
на них коренного конца</w:t>
            </w:r>
          </w:p>
          <w:p>
            <w:pPr>
              <w:spacing w:after="20"/>
              <w:ind w:left="20"/>
              <w:jc w:val="both"/>
            </w:pPr>
            <w:r>
              <w:rPr>
                <w:rFonts w:ascii="Times New Roman"/>
                <w:b w:val="false"/>
                <w:i w:val="false"/>
                <w:color w:val="000000"/>
                <w:sz w:val="20"/>
              </w:rPr>
              <w:t>
грузового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w:t>
            </w:r>
            <w:r>
              <w:rPr>
                <w:rFonts w:ascii="Times New Roman"/>
                <w:b w:val="false"/>
                <w:i w:val="false"/>
                <w:color w:val="000000"/>
                <w:vertAlign w:val="subscript"/>
              </w:rPr>
              <w:t>SWL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Одношкивные блоки с</w:t>
            </w:r>
          </w:p>
          <w:p>
            <w:pPr>
              <w:spacing w:after="20"/>
              <w:ind w:left="20"/>
              <w:jc w:val="both"/>
            </w:pPr>
            <w:r>
              <w:rPr>
                <w:rFonts w:ascii="Times New Roman"/>
                <w:b w:val="false"/>
                <w:i w:val="false"/>
                <w:color w:val="000000"/>
                <w:sz w:val="20"/>
              </w:rPr>
              <w:t>
креплением на них коренного</w:t>
            </w:r>
          </w:p>
          <w:p>
            <w:pPr>
              <w:spacing w:after="20"/>
              <w:ind w:left="20"/>
              <w:jc w:val="both"/>
            </w:pPr>
            <w:r>
              <w:rPr>
                <w:rFonts w:ascii="Times New Roman"/>
                <w:b w:val="false"/>
                <w:i w:val="false"/>
                <w:color w:val="000000"/>
                <w:sz w:val="20"/>
              </w:rPr>
              <w:t>
конца грузового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w:t>
            </w:r>
            <w:r>
              <w:rPr>
                <w:rFonts w:ascii="Times New Roman"/>
                <w:b w:val="false"/>
                <w:i w:val="false"/>
                <w:color w:val="000000"/>
                <w:vertAlign w:val="subscript"/>
              </w:rPr>
              <w:t>SWL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Многошкивные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25</w:t>
            </w:r>
          </w:p>
          <w:p>
            <w:pPr>
              <w:spacing w:after="20"/>
              <w:ind w:left="20"/>
              <w:jc w:val="both"/>
            </w:pPr>
            <w:r>
              <w:rPr>
                <w:rFonts w:ascii="Times New Roman"/>
                <w:b w:val="false"/>
                <w:i w:val="false"/>
                <w:color w:val="000000"/>
                <w:sz w:val="20"/>
              </w:rPr>
              <w:t>
25 &lt; m</w:t>
            </w:r>
            <w:r>
              <w:rPr>
                <w:rFonts w:ascii="Times New Roman"/>
                <w:b w:val="false"/>
                <w:i w:val="false"/>
                <w:color w:val="000000"/>
                <w:vertAlign w:val="subscript"/>
              </w:rPr>
              <w:t>SWL</w:t>
            </w:r>
            <w:r>
              <w:rPr>
                <w:rFonts w:ascii="Times New Roman"/>
                <w:b w:val="false"/>
                <w:i w:val="false"/>
                <w:color w:val="000000"/>
                <w:sz w:val="20"/>
              </w:rPr>
              <w:t xml:space="preserve"> ,</w:t>
            </w:r>
            <w:r>
              <w:rPr>
                <w:rFonts w:ascii="Times New Roman"/>
                <w:b w:val="false"/>
                <w:i w:val="false"/>
                <w:color w:val="000000"/>
                <w:sz w:val="20"/>
                <w:u w:val="single"/>
              </w:rPr>
              <w:t>&lt;</w:t>
            </w:r>
            <w:r>
              <w:rPr>
                <w:rFonts w:ascii="Times New Roman"/>
                <w:b w:val="false"/>
                <w:i w:val="false"/>
                <w:color w:val="000000"/>
                <w:sz w:val="20"/>
              </w:rPr>
              <w:t xml:space="preserve"> 160</w:t>
            </w:r>
          </w:p>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r>
              <w:rPr>
                <w:rFonts w:ascii="Times New Roman"/>
                <w:b w:val="false"/>
                <w:i w:val="false"/>
                <w:color w:val="000000"/>
                <w:sz w:val="20"/>
              </w:rPr>
              <w:t xml:space="preserve"> &gt;160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r>
              <w:rPr>
                <w:rFonts w:ascii="Times New Roman"/>
                <w:b w:val="false"/>
                <w:i w:val="false"/>
                <w:color w:val="000000"/>
                <w:vertAlign w:val="subscript"/>
              </w:rPr>
              <w:t>SWL</w:t>
            </w:r>
          </w:p>
          <w:p>
            <w:pPr>
              <w:spacing w:after="20"/>
              <w:ind w:left="20"/>
              <w:jc w:val="both"/>
            </w:pPr>
            <w:r>
              <w:rPr>
                <w:rFonts w:ascii="Times New Roman"/>
                <w:b w:val="false"/>
                <w:i w:val="false"/>
                <w:color w:val="000000"/>
                <w:sz w:val="20"/>
              </w:rPr>
              <w:t>
(0,93•m</w:t>
            </w:r>
            <w:r>
              <w:rPr>
                <w:rFonts w:ascii="Times New Roman"/>
                <w:b w:val="false"/>
                <w:i w:val="false"/>
                <w:color w:val="000000"/>
                <w:vertAlign w:val="subscript"/>
              </w:rPr>
              <w:t>SWL</w:t>
            </w:r>
            <w:r>
              <w:rPr>
                <w:rFonts w:ascii="Times New Roman"/>
                <w:b w:val="false"/>
                <w:i w:val="false"/>
                <w:color w:val="000000"/>
                <w:sz w:val="20"/>
              </w:rPr>
              <w:t>)+27</w:t>
            </w:r>
          </w:p>
          <w:p>
            <w:pPr>
              <w:spacing w:after="20"/>
              <w:ind w:left="20"/>
              <w:jc w:val="both"/>
            </w:pPr>
            <w:r>
              <w:rPr>
                <w:rFonts w:ascii="Times New Roman"/>
                <w:b w:val="false"/>
                <w:i w:val="false"/>
                <w:color w:val="000000"/>
                <w:sz w:val="20"/>
              </w:rPr>
              <w:t>
1,1•m</w:t>
            </w:r>
            <w:r>
              <w:rPr>
                <w:rFonts w:ascii="Times New Roman"/>
                <w:b w:val="false"/>
                <w:i w:val="false"/>
                <w:color w:val="000000"/>
                <w:vertAlign w:val="subscript"/>
              </w:rPr>
              <w:t>SWL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