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a97" w14:textId="762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2011 года № 219. Зарегистрирован в Министерстве юстиции Республики Казахстан 20 мая 2011 года № 6965. Утратил силу приказом Министра финансов Республики Казахстан от 10 февраля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 (зарегистрированный в Реестре государственной регистрации нормативных правовых актов за № 6829)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Альбом форм бухгалтерской документации для государственных учреждений согласно приложениям 2-121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Годовые нормы износа по долгосрочным активам государственных учреждений, согласно приложению 122 к настоящему приказу.";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годовыми нормами износа по долгосрочным активам государственных учреждений,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Государственное учреждение для начисления амортизации долгосрочных активов использует годовые нормы износа по долгосрочным активам государственных учреждений.".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от 27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№ 219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от 24 февраля 2011 года № 95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Годовые нормы износа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долгосрочным активам государственных учреждений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2673"/>
        <w:gridCol w:w="1213"/>
        <w:gridCol w:w="2413"/>
      </w:tblGrid>
      <w:tr>
        <w:trPr>
          <w:trHeight w:val="22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счета/субсчета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 (в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стоимости)</w:t>
            </w:r>
          </w:p>
        </w:tc>
      </w:tr>
      <w:tr>
        <w:trPr>
          <w:trHeight w:val="10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Сооружения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(водокачки,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бассейны,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мосты, памятники,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парков, скверов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садов, буровые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скважины, штольни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Передаточные устройства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Трансмиссии и трубопроводы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Гужевой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Регулирующие приборы и устройства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Инструменты, 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инвентарь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производственный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основные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Озеленительные, 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и другие 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скот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Инвестиционная недвижимость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Биологические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Нематериальные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соглашение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нематериальные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