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0a36" w14:textId="9d30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декабря 2008 года № 598 "О некоторых вопросах взаимоотношений банков и организаций, осуществляющих отдельные виды банковских операций, с органами налоговой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апреля 2011 года № 209. Зарегистрирован в Министерстве юстиции Республики Казахстан 18 мая 2011 года № 6964. Утратил силу приказом Министра финансов Республики Казахстан от 25 июля 2013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2008 года № 598 "О некоторых вопросах взаимоотношений банков и организаций, осуществляющих отдельные виды банковских операций, с органами налоговой службы" (зарегистрирован в Реестре государственной регистрации нормативных правовых актов за № 5439, опубликованный в газете "Юридическая газета" 28 января 2009 года № 13 (1610))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возникающие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Марченко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"____"________________ 20__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 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от 25 апреля 2011 года N 209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от 23 декабря 2008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Форма 101.09 Стр.01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Отчет о движении денег в течение отчетного квартала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условных банковских вкладах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                  (см. бумажный вариант)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от 25 апреля 2011 года N 209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23 декабря 2008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Форма 101.10 Стр.01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Сведения о начисленных суммах банковских вознаграждений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                  (см. бумажный вариант)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