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86f1e" w14:textId="0986f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некоторые постановления Правления Национального Банка Республики Казахстан по вопросам осуществления платежей и переводов денег и открытия и ведения банковских счетов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25 марта 2011 года № 24. Зарегистрировано в Министерстве юстиции Республики Казахстан 11 мая 2011 года № 6946. Утратило силу постановлением Правления Национального Банка Республики Казахстан от 31 августа 2016 года № 207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Правления Национального Банка РК от 31.08.2016 </w:t>
      </w:r>
      <w:r>
        <w:rPr>
          <w:rFonts w:ascii="Times New Roman"/>
          <w:b w:val="false"/>
          <w:i w:val="false"/>
          <w:color w:val="ff0000"/>
          <w:sz w:val="28"/>
        </w:rPr>
        <w:t>№ 207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марта 1995 года "О Национальном Банке Республики Казахстан" и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 Республики Казахстан от 10 февраля 2011 года "О внесении изменений и дополнений в некоторые законодательные акты Республики Казахстан по вопросам ипотечного кредитования и защиты прав потребителей финансовых услуг и инвесторов"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Правления Национального Банка РК от 28.01.2016 </w:t>
      </w:r>
      <w:r>
        <w:rPr>
          <w:rFonts w:ascii="Times New Roman"/>
          <w:b w:val="false"/>
          <w:i w:val="false"/>
          <w:color w:val="000000"/>
          <w:sz w:val="28"/>
        </w:rPr>
        <w:t>№ 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 июня 2000 года № 266 "Об утверждении Правил открытия, ведения и закрытия банковских счетов клиентов в банках Республики Казахстан" (зарегистрированное в Реестре государственной регистрации нормативных правовых актов под № 1199, опубликованное в 2000 году в Бюллетене нормативных правовых актов центральных исполнительных и иных государственных органов Республики Казахстан № 9) внести следующее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открытия, ведения и закрытия банковских счетов клиентов в банках Республики Казахстан,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главу вторую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пунктом 11-1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"11-1. При открытии по требованию клиента текущего счета для зачисления пособий, выплачиваемых из государственного бюджета, и (или) социальных выплат из Государственного фонда социального страхования, физическим лицам-резидентам Республики Казахстан, клиент представляет документы, предусмотренные подпунктом 2) пункта 11 настоящих Правил, а также заявление клиента, содержащее назначение текущего счета – зачисление пособий, выплачиваемых из государственного бюджета, и (или) социальных выплат из Государственного фонда социального страхования физическому лицу.".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Департаменту платежных систем (Мусаев Р.Н.):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(Уртембаев А.К.) принять меры к государственной регистрации в Министерстве юстиции Республики Казахстан настоящего постановления;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десятидневный срок после государственной регистрации в Министерстве юстиции Республики Казахстан настоящего постановления довести его до сведения заинтересованных подразделений центрального аппарата, территориальных филиалов и представительства Национального Банка Республики Казахстан, Министерства труда и социальной защиты населения Республики Казахстан, Объединения юридических лиц "Ассоциация финансистов Казахстана" и банков второго уровня.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Департаменту организационной работы, внешних и общественных связей (Терентьев А.Л.) в трехдневный срок со дня получения от Департамента платежных систем заявки на опубликование принять меры к официальному опубликованию настоящего постановления в средствах массовой информации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постановления возложить на заместителя Председателя Национального Банка Республики Казахстан Акишева Д.Т.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Национального Банка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Г. Марченко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Министерство труда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социальной</w:t>
      </w:r>
      <w:r>
        <w:rPr>
          <w:rFonts w:ascii="Times New Roman"/>
          <w:b w:val="false"/>
          <w:i/>
          <w:color w:val="000000"/>
          <w:sz w:val="28"/>
        </w:rPr>
        <w:t xml:space="preserve"> защиты населения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Г. Абдыкаликова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15 апреля 2011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