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38d93" w14:textId="0738d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микрокредитовании сельского населения и сельскохозяйственных товаропроизводителей в 2011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28 апреля 2011 года № 28-3/227. Зарегистрирован в Министерстве юстиции Республики Казахстан 11 мая 2011 года № 6945. Утратил силу приказом и.о. Министра сельского хозяйства Республики Казахстан от 12 августа 2011 года № 28-3/472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и.о. Министра сельского хозяйства РК от 12.08.2011 </w:t>
      </w:r>
      <w:r>
        <w:rPr>
          <w:rFonts w:ascii="Times New Roman"/>
          <w:b w:val="false"/>
          <w:i w:val="false"/>
          <w:color w:val="ff0000"/>
          <w:sz w:val="28"/>
        </w:rPr>
        <w:t>№ 28-3/472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ноября 2010 года "О республиканском бюджете на 2011-2013 годы" и в соответствии с пунктами 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поддержки агропромышленного комплекса с участием специализированных организаций, утвержденных постановлением Правительства Республики Казахстан от 7 июля 2006 года № 645,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акционерному обществу "Фонд финансовой поддержки сельского хозяйства":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 микрокредитовании сельского населения и сельскохозяйственных товаропроизводителей: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ставку вознаграждения не более 9,5 % годовых;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срок предоставления микрокредитов - не более 3-х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размер выдаваемых микрокредитов - не более 1 000,0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 микрокредитовании сельскохозяйственных товаропроизводителей на развитие маточного поголовья крупного рогатого скота и племенных быков-производителей для воспроизводства молодняка мясной породы: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ставку вознаграждения не более 6 % годовых;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срок предоставления микрокредитов - не более 7-ми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размер выдаваемых микрокредитов - не более 8 500,0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сельских территорий (Тунгышбеков С.Т.) в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обеспечить государственную регистрацию настоящего приказа в Министерстве юстиции Республики Казахстан и его официальное опубликование.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А. Мамытбеков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