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6f6" w14:textId="4761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 проверочных листов за использованием и охраной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28 марта 2011 года № 71-ОД. Зарегистрирован в Министерстве юстиции Республики Казахстан 11 мая 2011 года № 6944. Утратил силу приказом Министра национальной экономики Республики Казахстан от 23 июня 2015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за использованием и охраной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проверочных листов для субъектов за использованием и охраной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за использованием и охраной земель и государственного земельного кадастра Агентства Республики Казахстан по управлению земельными ресурсами (Сарсенов С.Ш.):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интернет-ресурсе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У. Узбеков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71-ОД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за использованием и охраной земель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за использованием и охраной земель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контроле и надзоре в Республики Казахстан" для отнесения субъектов контроля за использованием и охраной земель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за использованием и охраной земель - вероятность причинения вреда земельным ресурсам, нарушения прав собственников на землю и землепользователей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за использованием и охраной земель - юридические лица, осуществляющие деятельность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контроля за использованием и охраной земель, осуществляющими деятельность в сфере регулирования земельных отношений являются местные исполнительные органы, которые распределены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- местные исполнительные органы областей, городов республиканского значения и областных центров, а также их пригородные районы и сельские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- местные исполнительные органы городов областного значения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- местные исполнительные органы сельских (аульных)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контроля, осуществляющие деятельность в сфере регулирования земельных отношений в другие степени риска не переходят.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каждого проверяемого субъекта ведется контрольное дело, в котором подшиваются копии актов о назначении проверок, проверочных листов по проверке, копии предписаний, сведения о результатах проверки и проводимых мероприятий по исполнению требований земельного законодательства.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71-ОД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субъектов за использованием и охраной земель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3128"/>
      </w:tblGrid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на земельные участки,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 и не предоставленных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 без проведения торгов (аукционов и конкурсов),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случаев, на которых не распространяется аукционный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конкурсный способ предоставления земельных участков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ходатайств (заявлений)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 о предоставлении соответствующего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подготовки предложений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испрашиваемого земельного участка 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земельной комиссии</w:t>
            </w:r>
          </w:p>
        </w:tc>
      </w:tr>
      <w:tr>
        <w:trPr>
          <w:trHeight w:val="6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 на земельные участки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положительного заключения земельной комиссии и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землеустроительного проекта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 отказе в предоставлении прав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принятия решения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прав на земельные участки</w:t>
            </w:r>
          </w:p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соответствующего права на земельные 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 компетенции</w:t>
            </w:r>
          </w:p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 на земельный участок из категорий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фондов,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целей, не противоречащих основному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принудительном отчуждении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нужд только в случаях, входящих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исключительных случаев, предусмотренные 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бесплатном предоставлении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земельных участков в пределах норм,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временного безвозмездного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и в срок, предусмотренных земельным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собственности на земли для иностранных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без гражданства, предусмотренных земельным законодательством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договора о временном возмездном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землепользовании (аренды)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вручения копии решении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результатах соответствующих принятых решений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перевода сельскохозяйственных угодий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в другой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последовательности предоставления прав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рассмотрения заявления об изменении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земельного участка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переоформления идентификационных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 целевого назначения земельного участка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утверждения землеустроительной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наличии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строительства, специального земельного фонда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сведений государственной регистрации,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земель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земельного кадастра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