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7ac7" w14:textId="4807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в сфере частного предпринимательства за соблюдением законодательства Республики Казахстан о товарных биржах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экономического развития и торговли Республики Казахстан от 8 апреля 2011 года № 96. Зарегистрирован в Министерстве юстиции Республики Казахстан 29 апреля 2011 года № 6931. Утратил силу приказом и.о. Министра экономики и бюджетного планирования Республики Казахстан от 8 августа 2013 года № 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Приказ утратил силу приказом и.о. Министра экономики и бюджетного планирования РК от 08.08.2013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товарных биржах" от 4 мая 2009 года и пунктами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13 Закона Республики Казахстан "О государственном контроле и надзоре в Республике Казахстан" от 6 января 2011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сфере частного предпринимательства за соблюдением законодательства Республики Казахстан о товарных биржах.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торговли Министерства экономического развития и торговли Республики Казахстан (Казыбаев А.К.)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экономического развития и торговли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экономического развития и торговли Республики Казахстан от 29 апреля 2010 года № 16 "Об утверждении Критериев оценки степени рисков в сфере товарных бирж" (зарегистрирован в Реестре государственной регистрации нормативных правовых актов под № 6267, опубликован в газете "Казахстанская правда" от 4 сентября 2010 года № 233 (26294)).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экономического развития и торговли Республики Казахстан Сулейменова Т.М.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Ж. Айтжанова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апреля 2011 года № 96    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в сфере частного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 за соблюдением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товарных биржах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в сфере частного предпринимательства за соблюдением законодательства Республики Казахстан о товарных биржах (далее - Критерии)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товарных биржах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 и надзоре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в целях отнесения товарных бирж к различным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под риском понимается вероятность причинения участникам биржевой торговли имущественного ущерба в результате деятельности товарных бирж.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Отнесение товарной биржи к группе по степени риска осуществляется путем первичного и последующего распределения.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первоначальном этапе существующие и вновь созданные товарные биржи относятся к группе высокой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последующем по результатам проведенных проверок товарные биржи распределяются по степеням рисков в зависимости от суммы набранных баллов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60 баллов и выше – относятся к высокой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до 60 баллов - относятся к средней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 до 30 баллов – относятся к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отсутствия нарушений по результатам плановой проверки товарная биржа переводится в группу меньшей степени риска.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Критериям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оценки степени риска в сфере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частного предпринимательства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соблюдением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товарных биржах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Форма            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673"/>
        <w:gridCol w:w="135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утвержденных размеров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вступительных и ежегодных взносов членов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биржи, за пользование имуществом биржи,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оформление биржевых сделок,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поступлений, не запрещенных законодательством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9)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требований к деятельности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бирж, биржевых брокеров и биржевых дилеров,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постановлением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26 ноября 2009 года № 1942)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менее трех членов товарной биржи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 Закона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 товарных биржах")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правил биржевой торговли (в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Квалификационных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товарных бирж, биржевых брокеров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биржевых дилеров, утвержденных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от 26 ноября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1942)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структурных подразделений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и по работе с клиентами (в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Квалификационных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товарных бирж, биржевых брокеров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биржевых дилеров, утвержденных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от 26 ноября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1942)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соответствие сотрудников товарной биржи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квалификационным требованиям (в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Квалификационных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товарных бирж, биржевых брокеров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биржевых дилеров, утвержденных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от 26 ноября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1942)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выполнение товарной биржей обязанности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опубликованию ежедневных котировок на биржевые 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средствах массовой информации (в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18 Закона Республики Казахстан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товарных биржах")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клирингового центра либо договора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использовании услуг клирингового центра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требований к деятельности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бирж, биржевых брокеров и биржевых дилеров,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постановлением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26 ноября 2009 года № 1942)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программного обеспечения необходимого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биржевых торгов в режиме реального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электронных биржевых торгов (в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подпунктом 1) пункта 1 Квалификационных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товарных бирж, биржевых брокеров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биржевых дилеров, утвержденных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от 26 ноября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1942)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структурного подразделения, оснащенного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необходимыми средствами по обеспечению режима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секретности (конфиденциальности), а также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сведений, составляющих коммерческую тайну на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бирже, в том числе на электронных носителях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требований к деятельности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бирж, биржевых брокеров и биржевых дилеров,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постановлением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26 ноября 2009 года № 1942)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на товарной бирже биржевого арбитража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8 Закона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 товарных биржах")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товарной биржей торговой и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не связанной с организацией биржевой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(в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"О товарных биржах")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работников товарной биржи в биржевых сделках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использование коммерческой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 интересах (в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12 Закона Республики Казахстан "О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биржах")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биржевых сделок от имени и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биржи (в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 Республики Казахстан "О товарных биржах")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