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95f60" w14:textId="6b95f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проверочного листа при осуществлении государственного контроля в сфере частного предпринимательства за соблюдением законодательства Республики Казахстан о товарных биржах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экономического развития и торговли Республики Казахстан от 8 апреля 2011 года № 95. Зарегистрирован в Министерстве юстиции Республики Казахстан 29 апреля 2011 года № 6925. Утратил силу приказом и.о. Министра экономики и бюджетного планирования Республики Казахстан от 8 августа 2013 года № 239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 Сноска. Приказ утратил силу приказом и.о. Министра экономики и бюджетного планирования РК от 08.08.2013 </w:t>
      </w:r>
      <w:r>
        <w:rPr>
          <w:rFonts w:ascii="Times New Roman"/>
          <w:b w:val="false"/>
          <w:i w:val="false"/>
          <w:color w:val="ff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"О товарных биржах" от 4 мая 2009 года и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"О государственном контроле и надзоре в Республике Казахстан" от 6 января 2011 года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проверочного листа при осуществлении государственного контроля в сфере частного предпринимательства за соблюдением законодательства Республики Казахстан о товарных биржах.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торговли Министерства экономического развития и торговли Республики Казахстан (Казыбаев А.К.)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после его государственной регистрации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опубликование настоящего приказа на официальном интернет-ресурсе Министерства экономического развития и торговли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экономического развития и торговли Республики Казахстан от 29 апреля 2010 года № 15 "Об утверждении формы проверочного листа при осуществлении государственного контроля в сфере товарных бирж" (зарегистрирован в Реестре государственной регистрации нормативных правовых актов под № 6268, опубликован в газете "Казахстанская правда" от 4 сентября 2010 года № 233 (26294)).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экономического развития и торговли Республики Казахстан Сулейменова Т.М.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Ж. Айтжанова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 приказом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экономического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и торговли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апреля 2011 года № 95 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при осуществлении государственного контроля в сфере частного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предпринимательства за соблюдением законодательства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Республики Казахстан о товарных биржах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Орган, назначивший проверку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контроля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(ИИН/БИН)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нахождения субъекта 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12303"/>
      </w:tblGrid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утвержденных размеров платежей вступительных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ежегодных взносов членов товарной биржи, за 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 биржи, а также регистрацию и оформление биржевых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сделок, других поступлений, не запрещенных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товарных бирж (в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 1 Квалификационных требований к деятельности товарных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бирж, биржевых брокеров и биржевых дилеров, утвержденных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Правительства Республики Казахстан от 26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 № 1942)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не менее трех членов товарной биржи (в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11 Закона Республики Казахстан "О товарных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биржах")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правил биржевой торговли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3)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1 Квалификационных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товарных бирж, биржевых брокеров и биржевых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дилеров, утвержденных постановлением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26 ноября 2009 года № 1942)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структурных подразделений по организации торговли 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 с клиентами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5)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Квалификационных требований к деятельности товарных бирж,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биржевых брокеров и биржевых дилеров, утвержденных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Правительства Республики Казахстан от 26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 № 1942)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сотрудников товарной биржи квалификационным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требованиям, установленным законодательством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4)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Квалификационных требований к деятельности товарных бирж,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биржевых брокеров и биржевых дилеров, утвержденных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Правительства Республики Казахстан от 26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 № 1942)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товарной биржей обязанности по опубликованию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ежедневных котировок на биржевые товары в средствах массовой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18 Закона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"О товарных биржах")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клирингового центра либо договора об использовании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клирингового центра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 1 Квалификационных требований к деятельности товарных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бирж, биржевых брокеров и биржевых дилеров, утвержденных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Правительства Республики Казахстан от 26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 № 1942)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программного обеспечения необходимого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биржевых торгов в режиме реального времени и 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биржевых торгов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1)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Квалификационных требований к деятельности товарных бирж,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биржевых брокеров и биржевых дилеров, утвержденных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Правительства Республики Казахстан от 26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 № 1942)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структурного подразделения, оснащенного необходимыми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по обеспечению режима секретности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конфиденциальности, а также сохранности сведений, составляющих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коммерческую тайну на товарной бирже, 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электронных носителях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Квалификационных требований к деятельности товарных бирж,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биржевых брокеров и биржевых дилеров, утвержденных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Правительства Республики Казахстан от 26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 № 1942)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товарной бирже биржевого арбитража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8 Закона Республики Казахстан "О товарных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биржах")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о невозможности осуществления товарной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биржей торговой и иной деятельности, не связанной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организацией биржевой торговли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13 Закона Республики Казахстан "О товарных биржах")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о невозможности участия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товарной биржи в биржевых сделках или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коммерческой информации в собственных интересах (в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12 Закона Республики Казахстан "О товарных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биржах")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о невозможности совершения биржевых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сделок от имени и за счет товарной биржи (в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15 Закона Республики Казахстан "О товарных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биржах")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Отметка субъекта государственного контроля о получении проверочного листа: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"___" ___________ 20__ г.  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(Ф.И.О., должность,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