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633f0" w14:textId="41633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квот за фактически приобретенные по рыночной стоимости объемы элитных семян по каждому виду семян на 2011 год, квот за фактически реализованные отечественным сельскохозяйственным товаропроизводителям по удешевленной стоимости объемы элитных семян хлопчатника, кукурузы, подсолнечника и саженцев по каждому виду саженцев для каждой области на 2011 год</w:t>
      </w:r>
    </w:p>
    <w:p>
      <w:pPr>
        <w:spacing w:after="0"/>
        <w:ind w:left="0"/>
        <w:jc w:val="both"/>
      </w:pPr>
      <w:r>
        <w:rPr>
          <w:rFonts w:ascii="Times New Roman"/>
          <w:b w:val="false"/>
          <w:i w:val="false"/>
          <w:color w:val="000000"/>
          <w:sz w:val="28"/>
        </w:rPr>
        <w:t>Приказ Министра сельского хозяйства Республики Казахстан от 13 апреля 2011 года № 06-2/190. Зарегистрирован в Министерстве юстиции Республики Казахстан 26 апреля 2011 года № 6918</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3</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марта 2011 года № 297 "Об утверждении Правил использования целевых текущих трансфертов из республиканского бюджета 2011 года областными бюджетами, бюджетами городов Астаны и Алматы на поддержку семеноводства"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квоты:</w:t>
      </w:r>
      <w:r>
        <w:br/>
      </w:r>
      <w:r>
        <w:rPr>
          <w:rFonts w:ascii="Times New Roman"/>
          <w:b w:val="false"/>
          <w:i w:val="false"/>
          <w:color w:val="000000"/>
          <w:sz w:val="28"/>
        </w:rPr>
        <w:t>
</w:t>
      </w:r>
      <w:r>
        <w:rPr>
          <w:rFonts w:ascii="Times New Roman"/>
          <w:b w:val="false"/>
          <w:i w:val="false"/>
          <w:color w:val="000000"/>
          <w:sz w:val="28"/>
        </w:rPr>
        <w:t>
      1) за фактически приобретенные по рыночной стоимости объемы элитных семян по каждому виду семян на 2011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за фактически реализованные отечественным сельскохозяйственным товаропроизводителям по удешевленной стоимости объемы элитных семян хлопчатника, кукурузы, подсолнечника и саженцев по каждому виду саженцев для каждой области на 2011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развития земледелия и фитосанитарной безопасности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государственной регистрации.</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w:t>
      </w:r>
      <w:r>
        <w:rPr>
          <w:rFonts w:ascii="Times New Roman"/>
          <w:b w:val="false"/>
          <w:i w:val="false"/>
          <w:color w:val="000000"/>
          <w:sz w:val="28"/>
        </w:rPr>
        <w:t>                                    </w:t>
      </w:r>
      <w:r>
        <w:rPr>
          <w:rFonts w:ascii="Times New Roman"/>
          <w:b w:val="false"/>
          <w:i/>
          <w:color w:val="000000"/>
          <w:sz w:val="28"/>
        </w:rPr>
        <w:t>А. Мамытбеков</w:t>
      </w:r>
    </w:p>
    <w:bookmarkStart w:name="z7"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сельского </w:t>
      </w:r>
      <w:r>
        <w:br/>
      </w:r>
      <w:r>
        <w:rPr>
          <w:rFonts w:ascii="Times New Roman"/>
          <w:b w:val="false"/>
          <w:i w:val="false"/>
          <w:color w:val="000000"/>
          <w:sz w:val="28"/>
        </w:rPr>
        <w:t xml:space="preserve">
хозяйства Республики Казахстан </w:t>
      </w:r>
      <w:r>
        <w:br/>
      </w:r>
      <w:r>
        <w:rPr>
          <w:rFonts w:ascii="Times New Roman"/>
          <w:b w:val="false"/>
          <w:i w:val="false"/>
          <w:color w:val="000000"/>
          <w:sz w:val="28"/>
        </w:rPr>
        <w:t xml:space="preserve">
от 13 апреля 2011 года № 06-2/190 </w:t>
      </w:r>
    </w:p>
    <w:bookmarkEnd w:id="1"/>
    <w:bookmarkStart w:name="z8" w:id="2"/>
    <w:p>
      <w:pPr>
        <w:spacing w:after="0"/>
        <w:ind w:left="0"/>
        <w:jc w:val="both"/>
      </w:pPr>
      <w:r>
        <w:rPr>
          <w:rFonts w:ascii="Times New Roman"/>
          <w:b w:val="false"/>
          <w:i w:val="false"/>
          <w:color w:val="000000"/>
          <w:sz w:val="28"/>
        </w:rPr>
        <w:t>
   </w:t>
      </w:r>
      <w:r>
        <w:rPr>
          <w:rFonts w:ascii="Times New Roman"/>
          <w:b/>
          <w:i w:val="false"/>
          <w:color w:val="000000"/>
          <w:sz w:val="28"/>
        </w:rPr>
        <w:t>Квоты за фактически приобретенные по рыночной стоимости объемы</w:t>
      </w:r>
      <w:r>
        <w:br/>
      </w:r>
      <w:r>
        <w:rPr>
          <w:rFonts w:ascii="Times New Roman"/>
          <w:b w:val="false"/>
          <w:i w:val="false"/>
          <w:color w:val="000000"/>
          <w:sz w:val="28"/>
        </w:rPr>
        <w:t>
            </w:t>
      </w:r>
      <w:r>
        <w:rPr>
          <w:rFonts w:ascii="Times New Roman"/>
          <w:b/>
          <w:i w:val="false"/>
          <w:color w:val="000000"/>
          <w:sz w:val="28"/>
        </w:rPr>
        <w:t>элитных семян по каждому виду семян на 2011 год</w:t>
      </w:r>
    </w:p>
    <w:bookmarkEnd w:id="2"/>
    <w:p>
      <w:pPr>
        <w:spacing w:after="0"/>
        <w:ind w:left="0"/>
        <w:jc w:val="both"/>
      </w:pPr>
      <w:r>
        <w:rPr>
          <w:rFonts w:ascii="Times New Roman"/>
          <w:b w:val="false"/>
          <w:i w:val="false"/>
          <w:color w:val="ff0000"/>
          <w:sz w:val="28"/>
        </w:rPr>
        <w:t xml:space="preserve">      Сноска. Приложение 1 в редакции приказа Министра сельского хозяйства РК от 29.11.2011 </w:t>
      </w:r>
      <w:r>
        <w:rPr>
          <w:rFonts w:ascii="Times New Roman"/>
          <w:b w:val="false"/>
          <w:i w:val="false"/>
          <w:color w:val="ff0000"/>
          <w:sz w:val="28"/>
        </w:rPr>
        <w:t>№ 06-2/685</w:t>
      </w:r>
      <w:r>
        <w:rPr>
          <w:rFonts w:ascii="Times New Roman"/>
          <w:b w:val="false"/>
          <w:i w:val="false"/>
          <w:color w:val="ff0000"/>
          <w:sz w:val="28"/>
        </w:rPr>
        <w:t xml:space="preserve"> (вводится в действие со дня государственной регистрации); с изменениями, внесенными приказом Министра сельского хозяйства РК от 20.12.2011 </w:t>
      </w:r>
      <w:r>
        <w:rPr>
          <w:rFonts w:ascii="Times New Roman"/>
          <w:b w:val="false"/>
          <w:i w:val="false"/>
          <w:color w:val="ff0000"/>
          <w:sz w:val="28"/>
        </w:rPr>
        <w:t>№ 06-2/732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2620"/>
        <w:gridCol w:w="2186"/>
        <w:gridCol w:w="2425"/>
        <w:gridCol w:w="2143"/>
        <w:gridCol w:w="2383"/>
        <w:gridCol w:w="1514"/>
      </w:tblGrid>
      <w:tr>
        <w:trPr>
          <w:trHeight w:val="285" w:hRule="atLeast"/>
        </w:trPr>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областей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растения</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зерновые и зернобобовые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r>
              <w:br/>
            </w:r>
            <w:r>
              <w:rPr>
                <w:rFonts w:ascii="Times New Roman"/>
                <w:b w:val="false"/>
                <w:i w:val="false"/>
                <w:color w:val="000000"/>
                <w:sz w:val="20"/>
              </w:rPr>
              <w:t>
</w:t>
            </w:r>
            <w:r>
              <w:rPr>
                <w:rFonts w:ascii="Times New Roman"/>
                <w:b w:val="false"/>
                <w:i w:val="false"/>
                <w:color w:val="000000"/>
                <w:sz w:val="20"/>
              </w:rPr>
              <w:t>мягкая</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r>
              <w:br/>
            </w:r>
            <w:r>
              <w:rPr>
                <w:rFonts w:ascii="Times New Roman"/>
                <w:b w:val="false"/>
                <w:i w:val="false"/>
                <w:color w:val="000000"/>
                <w:sz w:val="20"/>
              </w:rPr>
              <w:t>
</w:t>
            </w:r>
            <w:r>
              <w:rPr>
                <w:rFonts w:ascii="Times New Roman"/>
                <w:b w:val="false"/>
                <w:i w:val="false"/>
                <w:color w:val="000000"/>
                <w:sz w:val="20"/>
              </w:rPr>
              <w:t>твердая</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рожь</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r>
              <w:br/>
            </w:r>
            <w:r>
              <w:rPr>
                <w:rFonts w:ascii="Times New Roman"/>
                <w:b w:val="false"/>
                <w:i w:val="false"/>
                <w:color w:val="000000"/>
                <w:sz w:val="20"/>
              </w:rPr>
              <w:t>
</w:t>
            </w:r>
            <w:r>
              <w:rPr>
                <w:rFonts w:ascii="Times New Roman"/>
                <w:b w:val="false"/>
                <w:i w:val="false"/>
                <w:color w:val="000000"/>
                <w:sz w:val="20"/>
              </w:rPr>
              <w:t>кормо-</w:t>
            </w:r>
            <w:r>
              <w:br/>
            </w:r>
            <w:r>
              <w:rPr>
                <w:rFonts w:ascii="Times New Roman"/>
                <w:b w:val="false"/>
                <w:i w:val="false"/>
                <w:color w:val="000000"/>
                <w:sz w:val="20"/>
              </w:rPr>
              <w:t>
</w:t>
            </w:r>
            <w:r>
              <w:rPr>
                <w:rFonts w:ascii="Times New Roman"/>
                <w:b w:val="false"/>
                <w:i w:val="false"/>
                <w:color w:val="000000"/>
                <w:sz w:val="20"/>
              </w:rPr>
              <w:t>вой</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30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19301,76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18438,76</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2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1553,75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1374,94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157,11</w:t>
            </w:r>
          </w:p>
        </w:tc>
      </w:tr>
      <w:tr>
        <w:trPr>
          <w:trHeight w:val="2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1069,91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3341,02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3031,86</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208,16</w:t>
            </w:r>
          </w:p>
        </w:tc>
      </w:tr>
      <w:tr>
        <w:trPr>
          <w:trHeight w:val="24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1401,70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574,00</w:t>
            </w:r>
          </w:p>
        </w:tc>
      </w:tr>
      <w:tr>
        <w:trPr>
          <w:trHeight w:val="30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2667,58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2667,58</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16120,25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14816,98</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p>
        </w:tc>
      </w:tr>
      <w:tr>
        <w:trPr>
          <w:trHeight w:val="30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Павлодарская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2320,06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2197,16</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w:t>
            </w:r>
          </w:p>
        </w:tc>
      </w:tr>
      <w:tr>
        <w:trPr>
          <w:trHeight w:val="30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15980,97</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15537,47</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299,00</w:t>
            </w:r>
          </w:p>
        </w:tc>
      </w:tr>
      <w:tr>
        <w:trPr>
          <w:trHeight w:val="30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Каахстанская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864,98</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864,98</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ПО</w:t>
            </w:r>
            <w:r>
              <w:br/>
            </w:r>
            <w:r>
              <w:rPr>
                <w:rFonts w:ascii="Times New Roman"/>
                <w:b w:val="false"/>
                <w:i w:val="false"/>
                <w:color w:val="000000"/>
                <w:sz w:val="20"/>
              </w:rPr>
              <w:t>
</w:t>
            </w:r>
            <w:r>
              <w:rPr>
                <w:rFonts w:ascii="Times New Roman"/>
                <w:b/>
                <w:i w:val="false"/>
                <w:color w:val="000000"/>
                <w:sz w:val="20"/>
              </w:rPr>
              <w:t>РЕСПУБЛИКЕ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65934,82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61563,39</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1035,50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1746,87</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2"/>
        <w:gridCol w:w="1719"/>
        <w:gridCol w:w="1590"/>
        <w:gridCol w:w="1763"/>
        <w:gridCol w:w="1828"/>
        <w:gridCol w:w="2130"/>
        <w:gridCol w:w="2088"/>
      </w:tblGrid>
      <w:tr>
        <w:trPr>
          <w:trHeight w:val="915"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r>
              <w:br/>
            </w:r>
            <w:r>
              <w:rPr>
                <w:rFonts w:ascii="Times New Roman"/>
                <w:b w:val="false"/>
                <w:i w:val="false"/>
                <w:color w:val="000000"/>
                <w:sz w:val="20"/>
              </w:rPr>
              <w:t>
</w:t>
            </w:r>
            <w:r>
              <w:rPr>
                <w:rFonts w:ascii="Times New Roman"/>
                <w:b w:val="false"/>
                <w:i w:val="false"/>
                <w:color w:val="000000"/>
                <w:sz w:val="20"/>
              </w:rPr>
              <w:t>пивоваренный</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просо</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горох</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w:t>
            </w:r>
          </w:p>
        </w:tc>
      </w:tr>
      <w:tr>
        <w:trPr>
          <w:trHeight w:val="315"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r>
      <w:tr>
        <w:trPr>
          <w:trHeight w:val="30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147,59</w:t>
            </w:r>
          </w:p>
        </w:tc>
      </w:tr>
      <w:tr>
        <w:trPr>
          <w:trHeight w:val="285"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1175,00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70,77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73,00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147,59</w:t>
            </w:r>
          </w:p>
        </w:tc>
      </w:tr>
    </w:tbl>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                                                                 тонн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247"/>
        <w:gridCol w:w="851"/>
        <w:gridCol w:w="1115"/>
        <w:gridCol w:w="1490"/>
        <w:gridCol w:w="1996"/>
        <w:gridCol w:w="2019"/>
        <w:gridCol w:w="1909"/>
        <w:gridCol w:w="2174"/>
      </w:tblGrid>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растения</w:t>
            </w:r>
          </w:p>
        </w:tc>
      </w:tr>
      <w:tr>
        <w:trPr>
          <w:trHeight w:val="39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w:t>
            </w:r>
            <w:r>
              <w:br/>
            </w:r>
            <w:r>
              <w:rPr>
                <w:rFonts w:ascii="Times New Roman"/>
                <w:b w:val="false"/>
                <w:i w:val="false"/>
                <w:color w:val="000000"/>
                <w:sz w:val="20"/>
              </w:rPr>
              <w:t>
</w:t>
            </w:r>
            <w:r>
              <w:rPr>
                <w:rFonts w:ascii="Times New Roman"/>
                <w:b w:val="false"/>
                <w:i w:val="false"/>
                <w:color w:val="000000"/>
                <w:sz w:val="20"/>
              </w:rPr>
              <w:t>фель</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масличные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w:t>
            </w:r>
            <w:r>
              <w:br/>
            </w:r>
            <w:r>
              <w:rPr>
                <w:rFonts w:ascii="Times New Roman"/>
                <w:b w:val="false"/>
                <w:i w:val="false"/>
                <w:color w:val="000000"/>
                <w:sz w:val="20"/>
              </w:rPr>
              <w:t>
</w:t>
            </w:r>
            <w:r>
              <w:rPr>
                <w:rFonts w:ascii="Times New Roman"/>
                <w:b w:val="false"/>
                <w:i w:val="false"/>
                <w:color w:val="000000"/>
                <w:sz w:val="20"/>
              </w:rPr>
              <w:t>бобовые</w:t>
            </w:r>
            <w:r>
              <w:br/>
            </w:r>
            <w:r>
              <w:rPr>
                <w:rFonts w:ascii="Times New Roman"/>
                <w:b w:val="false"/>
                <w:i w:val="false"/>
                <w:color w:val="000000"/>
                <w:sz w:val="20"/>
              </w:rPr>
              <w:t>
</w:t>
            </w:r>
            <w:r>
              <w:rPr>
                <w:rFonts w:ascii="Times New Roman"/>
                <w:b w:val="false"/>
                <w:i w:val="false"/>
                <w:color w:val="000000"/>
                <w:sz w:val="20"/>
              </w:rPr>
              <w:t>травы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w:t>
            </w:r>
            <w:r>
              <w:br/>
            </w:r>
            <w:r>
              <w:rPr>
                <w:rFonts w:ascii="Times New Roman"/>
                <w:b w:val="false"/>
                <w:i w:val="false"/>
                <w:color w:val="000000"/>
                <w:sz w:val="20"/>
              </w:rPr>
              <w:t>
</w:t>
            </w:r>
            <w:r>
              <w:rPr>
                <w:rFonts w:ascii="Times New Roman"/>
                <w:b w:val="false"/>
                <w:i w:val="false"/>
                <w:color w:val="000000"/>
                <w:sz w:val="20"/>
              </w:rPr>
              <w:t>злаковые</w:t>
            </w:r>
            <w:r>
              <w:br/>
            </w:r>
            <w:r>
              <w:rPr>
                <w:rFonts w:ascii="Times New Roman"/>
                <w:b w:val="false"/>
                <w:i w:val="false"/>
                <w:color w:val="000000"/>
                <w:sz w:val="20"/>
              </w:rPr>
              <w:t>
</w:t>
            </w:r>
            <w:r>
              <w:rPr>
                <w:rFonts w:ascii="Times New Roman"/>
                <w:b w:val="false"/>
                <w:i w:val="false"/>
                <w:color w:val="000000"/>
                <w:sz w:val="20"/>
              </w:rPr>
              <w:t>травы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однолетние</w:t>
            </w:r>
            <w:r>
              <w:br/>
            </w:r>
            <w:r>
              <w:rPr>
                <w:rFonts w:ascii="Times New Roman"/>
                <w:b w:val="false"/>
                <w:i w:val="false"/>
                <w:color w:val="000000"/>
                <w:sz w:val="20"/>
              </w:rPr>
              <w:t>
</w:t>
            </w:r>
            <w:r>
              <w:rPr>
                <w:rFonts w:ascii="Times New Roman"/>
                <w:b w:val="false"/>
                <w:i w:val="false"/>
                <w:color w:val="000000"/>
                <w:sz w:val="20"/>
              </w:rPr>
              <w:t>травы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w:t>
            </w:r>
            <w:r>
              <w:br/>
            </w:r>
            <w:r>
              <w:rPr>
                <w:rFonts w:ascii="Times New Roman"/>
                <w:b w:val="false"/>
                <w:i w:val="false"/>
                <w:color w:val="000000"/>
                <w:sz w:val="20"/>
              </w:rPr>
              <w:t>
</w:t>
            </w:r>
            <w:r>
              <w:rPr>
                <w:rFonts w:ascii="Times New Roman"/>
                <w:b w:val="false"/>
                <w:i w:val="false"/>
                <w:color w:val="000000"/>
                <w:sz w:val="20"/>
              </w:rPr>
              <w:t>свекла</w:t>
            </w:r>
          </w:p>
        </w:tc>
      </w:tr>
      <w:tr>
        <w:trPr>
          <w:trHeight w:val="31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r>
      <w:tr>
        <w:trPr>
          <w:trHeight w:val="30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866,18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28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55"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1508,38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2010,13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2018,55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105,95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501,50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11,27</w:t>
            </w:r>
          </w:p>
        </w:tc>
      </w:tr>
    </w:tbl>
    <w:bookmarkStart w:name="z9"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сельского    </w:t>
      </w:r>
      <w:r>
        <w:br/>
      </w:r>
      <w:r>
        <w:rPr>
          <w:rFonts w:ascii="Times New Roman"/>
          <w:b w:val="false"/>
          <w:i w:val="false"/>
          <w:color w:val="000000"/>
          <w:sz w:val="28"/>
        </w:rPr>
        <w:t xml:space="preserve">
хозяйства Республики Казахстан   </w:t>
      </w:r>
      <w:r>
        <w:br/>
      </w:r>
      <w:r>
        <w:rPr>
          <w:rFonts w:ascii="Times New Roman"/>
          <w:b w:val="false"/>
          <w:i w:val="false"/>
          <w:color w:val="000000"/>
          <w:sz w:val="28"/>
        </w:rPr>
        <w:t xml:space="preserve">
от 13 апреля 2011 года № 06-2/190 </w:t>
      </w:r>
    </w:p>
    <w:bookmarkEnd w:id="3"/>
    <w:bookmarkStart w:name="z10" w:id="4"/>
    <w:p>
      <w:pPr>
        <w:spacing w:after="0"/>
        <w:ind w:left="0"/>
        <w:jc w:val="both"/>
      </w:pPr>
      <w:r>
        <w:rPr>
          <w:rFonts w:ascii="Times New Roman"/>
          <w:b w:val="false"/>
          <w:i w:val="false"/>
          <w:color w:val="000000"/>
          <w:sz w:val="28"/>
        </w:rPr>
        <w:t>
           </w:t>
      </w:r>
      <w:r>
        <w:rPr>
          <w:rFonts w:ascii="Times New Roman"/>
          <w:b/>
          <w:i w:val="false"/>
          <w:color w:val="000000"/>
          <w:sz w:val="28"/>
        </w:rPr>
        <w:t>Квоты за фактически реализованные отечественным</w:t>
      </w:r>
      <w:r>
        <w:br/>
      </w:r>
      <w:r>
        <w:rPr>
          <w:rFonts w:ascii="Times New Roman"/>
          <w:b w:val="false"/>
          <w:i w:val="false"/>
          <w:color w:val="000000"/>
          <w:sz w:val="28"/>
        </w:rPr>
        <w:t>
     </w:t>
      </w:r>
      <w:r>
        <w:rPr>
          <w:rFonts w:ascii="Times New Roman"/>
          <w:b/>
          <w:i w:val="false"/>
          <w:color w:val="000000"/>
          <w:sz w:val="28"/>
        </w:rPr>
        <w:t>сельскохозяйственным товаропроизводителям по удешевленной</w:t>
      </w:r>
      <w:r>
        <w:br/>
      </w:r>
      <w:r>
        <w:rPr>
          <w:rFonts w:ascii="Times New Roman"/>
          <w:b w:val="false"/>
          <w:i w:val="false"/>
          <w:color w:val="000000"/>
          <w:sz w:val="28"/>
        </w:rPr>
        <w:t>
         </w:t>
      </w:r>
      <w:r>
        <w:rPr>
          <w:rFonts w:ascii="Times New Roman"/>
          <w:b/>
          <w:i w:val="false"/>
          <w:color w:val="000000"/>
          <w:sz w:val="28"/>
        </w:rPr>
        <w:t>стоимости объемы элитных семян хлопчатника, кукурузы,</w:t>
      </w:r>
      <w:r>
        <w:br/>
      </w:r>
      <w:r>
        <w:rPr>
          <w:rFonts w:ascii="Times New Roman"/>
          <w:b w:val="false"/>
          <w:i w:val="false"/>
          <w:color w:val="000000"/>
          <w:sz w:val="28"/>
        </w:rPr>
        <w:t>
           </w:t>
      </w:r>
      <w:r>
        <w:rPr>
          <w:rFonts w:ascii="Times New Roman"/>
          <w:b/>
          <w:i w:val="false"/>
          <w:color w:val="000000"/>
          <w:sz w:val="28"/>
        </w:rPr>
        <w:t>подсолнечника и саженцев по каждому виду саженцев</w:t>
      </w:r>
      <w:r>
        <w:br/>
      </w:r>
      <w:r>
        <w:rPr>
          <w:rFonts w:ascii="Times New Roman"/>
          <w:b w:val="false"/>
          <w:i w:val="false"/>
          <w:color w:val="000000"/>
          <w:sz w:val="28"/>
        </w:rPr>
        <w:t>
                         </w:t>
      </w:r>
      <w:r>
        <w:rPr>
          <w:rFonts w:ascii="Times New Roman"/>
          <w:b/>
          <w:i w:val="false"/>
          <w:color w:val="000000"/>
          <w:sz w:val="28"/>
        </w:rPr>
        <w:t>для каждой области на 2011 год</w:t>
      </w:r>
    </w:p>
    <w:bookmarkEnd w:id="4"/>
    <w:p>
      <w:pPr>
        <w:spacing w:after="0"/>
        <w:ind w:left="0"/>
        <w:jc w:val="both"/>
      </w:pPr>
      <w:r>
        <w:rPr>
          <w:rFonts w:ascii="Times New Roman"/>
          <w:b w:val="false"/>
          <w:i w:val="false"/>
          <w:color w:val="ff0000"/>
          <w:sz w:val="28"/>
        </w:rPr>
        <w:t xml:space="preserve">Сноска. Приложение 2 в редакции приказа Министра сельского хозяйства РК от 29.11.2011 </w:t>
      </w:r>
      <w:r>
        <w:rPr>
          <w:rFonts w:ascii="Times New Roman"/>
          <w:b w:val="false"/>
          <w:i w:val="false"/>
          <w:color w:val="ff0000"/>
          <w:sz w:val="28"/>
        </w:rPr>
        <w:t>№ 06-2/685</w:t>
      </w:r>
      <w:r>
        <w:rPr>
          <w:rFonts w:ascii="Times New Roman"/>
          <w:b w:val="false"/>
          <w:i w:val="false"/>
          <w:color w:val="ff0000"/>
          <w:sz w:val="28"/>
        </w:rPr>
        <w:t xml:space="preserve"> (вводится в действие со дня государственной регистрации); с изменениями, внесенными приказом Министра сельского хозяйства РК от 20.12.2011 </w:t>
      </w:r>
      <w:r>
        <w:rPr>
          <w:rFonts w:ascii="Times New Roman"/>
          <w:b w:val="false"/>
          <w:i w:val="false"/>
          <w:color w:val="ff0000"/>
          <w:sz w:val="28"/>
        </w:rPr>
        <w:t>№ 06-2/732</w:t>
      </w:r>
      <w:r>
        <w:rPr>
          <w:rFonts w:ascii="Times New Roman"/>
          <w:b w:val="false"/>
          <w:i w:val="false"/>
          <w:color w:val="ff0000"/>
          <w:sz w:val="28"/>
        </w:rPr>
        <w:t>.</w:t>
      </w:r>
    </w:p>
    <w:p>
      <w:pPr>
        <w:spacing w:after="0"/>
        <w:ind w:left="0"/>
        <w:jc w:val="both"/>
      </w:pPr>
      <w:r>
        <w:rPr>
          <w:rFonts w:ascii="Times New Roman"/>
          <w:b w:val="false"/>
          <w:i w:val="false"/>
          <w:color w:val="000000"/>
          <w:sz w:val="28"/>
        </w:rPr>
        <w:t>                                                           тонн/штук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2541"/>
        <w:gridCol w:w="1647"/>
        <w:gridCol w:w="1408"/>
        <w:gridCol w:w="1582"/>
        <w:gridCol w:w="1106"/>
        <w:gridCol w:w="1081"/>
        <w:gridCol w:w="1300"/>
        <w:gridCol w:w="1499"/>
        <w:gridCol w:w="1389"/>
      </w:tblGrid>
      <w:tr>
        <w:trPr>
          <w:trHeight w:val="27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областей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растения</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хлопчатник,</w:t>
            </w:r>
            <w:r>
              <w:br/>
            </w:r>
            <w:r>
              <w:rPr>
                <w:rFonts w:ascii="Times New Roman"/>
                <w:b w:val="false"/>
                <w:i w:val="false"/>
                <w:color w:val="000000"/>
                <w:sz w:val="20"/>
              </w:rPr>
              <w:t>
</w:t>
            </w:r>
            <w:r>
              <w:rPr>
                <w:rFonts w:ascii="Times New Roman"/>
                <w:b w:val="false"/>
                <w:i w:val="false"/>
                <w:color w:val="000000"/>
                <w:sz w:val="20"/>
              </w:rPr>
              <w:t>включая I</w:t>
            </w:r>
            <w:r>
              <w:br/>
            </w:r>
            <w:r>
              <w:rPr>
                <w:rFonts w:ascii="Times New Roman"/>
                <w:b w:val="false"/>
                <w:i w:val="false"/>
                <w:color w:val="000000"/>
                <w:sz w:val="20"/>
              </w:rPr>
              <w:t>
</w:t>
            </w:r>
            <w:r>
              <w:rPr>
                <w:rFonts w:ascii="Times New Roman"/>
                <w:b w:val="false"/>
                <w:i w:val="false"/>
                <w:color w:val="000000"/>
                <w:sz w:val="20"/>
              </w:rPr>
              <w:t>репродукцию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w:t>
            </w:r>
            <w:r>
              <w:br/>
            </w:r>
            <w:r>
              <w:rPr>
                <w:rFonts w:ascii="Times New Roman"/>
                <w:b w:val="false"/>
                <w:i w:val="false"/>
                <w:color w:val="000000"/>
                <w:sz w:val="20"/>
              </w:rPr>
              <w:t>
</w:t>
            </w:r>
            <w:r>
              <w:rPr>
                <w:rFonts w:ascii="Times New Roman"/>
                <w:b w:val="false"/>
                <w:i w:val="false"/>
                <w:color w:val="000000"/>
                <w:sz w:val="20"/>
              </w:rPr>
              <w:t>включая</w:t>
            </w:r>
            <w:r>
              <w:br/>
            </w:r>
            <w:r>
              <w:rPr>
                <w:rFonts w:ascii="Times New Roman"/>
                <w:b w:val="false"/>
                <w:i w:val="false"/>
                <w:color w:val="000000"/>
                <w:sz w:val="20"/>
              </w:rPr>
              <w:t>
</w:t>
            </w:r>
            <w:r>
              <w:rPr>
                <w:rFonts w:ascii="Times New Roman"/>
                <w:b w:val="false"/>
                <w:i w:val="false"/>
                <w:color w:val="000000"/>
                <w:sz w:val="20"/>
              </w:rPr>
              <w:t>гибриды I</w:t>
            </w:r>
            <w:r>
              <w:br/>
            </w:r>
            <w:r>
              <w:rPr>
                <w:rFonts w:ascii="Times New Roman"/>
                <w:b w:val="false"/>
                <w:i w:val="false"/>
                <w:color w:val="000000"/>
                <w:sz w:val="20"/>
              </w:rPr>
              <w:t>
</w:t>
            </w:r>
            <w:r>
              <w:rPr>
                <w:rFonts w:ascii="Times New Roman"/>
                <w:b w:val="false"/>
                <w:i w:val="false"/>
                <w:color w:val="000000"/>
                <w:sz w:val="20"/>
              </w:rPr>
              <w:t>поколения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саженцы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механи-</w:t>
            </w:r>
            <w:r>
              <w:br/>
            </w:r>
            <w:r>
              <w:rPr>
                <w:rFonts w:ascii="Times New Roman"/>
                <w:b w:val="false"/>
                <w:i w:val="false"/>
                <w:color w:val="000000"/>
                <w:sz w:val="20"/>
              </w:rPr>
              <w:t>
</w:t>
            </w:r>
            <w:r>
              <w:rPr>
                <w:rFonts w:ascii="Times New Roman"/>
                <w:b w:val="false"/>
                <w:i w:val="false"/>
                <w:color w:val="000000"/>
                <w:sz w:val="20"/>
              </w:rPr>
              <w:t>ческом</w:t>
            </w:r>
            <w:r>
              <w:br/>
            </w:r>
            <w:r>
              <w:rPr>
                <w:rFonts w:ascii="Times New Roman"/>
                <w:b w:val="false"/>
                <w:i w:val="false"/>
                <w:color w:val="000000"/>
                <w:sz w:val="20"/>
              </w:rPr>
              <w:t>
</w:t>
            </w:r>
            <w:r>
              <w:rPr>
                <w:rFonts w:ascii="Times New Roman"/>
                <w:b w:val="false"/>
                <w:i w:val="false"/>
                <w:color w:val="000000"/>
                <w:sz w:val="20"/>
              </w:rPr>
              <w:t>методе</w:t>
            </w:r>
            <w:r>
              <w:br/>
            </w:r>
            <w:r>
              <w:rPr>
                <w:rFonts w:ascii="Times New Roman"/>
                <w:b w:val="false"/>
                <w:i w:val="false"/>
                <w:color w:val="000000"/>
                <w:sz w:val="20"/>
              </w:rPr>
              <w:t>
</w:t>
            </w:r>
            <w:r>
              <w:rPr>
                <w:rFonts w:ascii="Times New Roman"/>
                <w:b w:val="false"/>
                <w:i w:val="false"/>
                <w:color w:val="000000"/>
                <w:sz w:val="20"/>
              </w:rPr>
              <w:t>оголения</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хими-</w:t>
            </w:r>
            <w:r>
              <w:br/>
            </w:r>
            <w:r>
              <w:rPr>
                <w:rFonts w:ascii="Times New Roman"/>
                <w:b w:val="false"/>
                <w:i w:val="false"/>
                <w:color w:val="000000"/>
                <w:sz w:val="20"/>
              </w:rPr>
              <w:t>
</w:t>
            </w:r>
            <w:r>
              <w:rPr>
                <w:rFonts w:ascii="Times New Roman"/>
                <w:b w:val="false"/>
                <w:i w:val="false"/>
                <w:color w:val="000000"/>
                <w:sz w:val="20"/>
              </w:rPr>
              <w:t>ческом</w:t>
            </w:r>
            <w:r>
              <w:br/>
            </w:r>
            <w:r>
              <w:rPr>
                <w:rFonts w:ascii="Times New Roman"/>
                <w:b w:val="false"/>
                <w:i w:val="false"/>
                <w:color w:val="000000"/>
                <w:sz w:val="20"/>
              </w:rPr>
              <w:t>
</w:t>
            </w:r>
            <w:r>
              <w:rPr>
                <w:rFonts w:ascii="Times New Roman"/>
                <w:b w:val="false"/>
                <w:i w:val="false"/>
                <w:color w:val="000000"/>
                <w:sz w:val="20"/>
              </w:rPr>
              <w:t>методе</w:t>
            </w:r>
            <w:r>
              <w:br/>
            </w:r>
            <w:r>
              <w:rPr>
                <w:rFonts w:ascii="Times New Roman"/>
                <w:b w:val="false"/>
                <w:i w:val="false"/>
                <w:color w:val="000000"/>
                <w:sz w:val="20"/>
              </w:rPr>
              <w:t>
</w:t>
            </w:r>
            <w:r>
              <w:rPr>
                <w:rFonts w:ascii="Times New Roman"/>
                <w:b w:val="false"/>
                <w:i w:val="false"/>
                <w:color w:val="000000"/>
                <w:sz w:val="20"/>
              </w:rPr>
              <w:t>оголе-</w:t>
            </w:r>
            <w:r>
              <w:br/>
            </w:r>
            <w:r>
              <w:rPr>
                <w:rFonts w:ascii="Times New Roman"/>
                <w:b w:val="false"/>
                <w:i w:val="false"/>
                <w:color w:val="000000"/>
                <w:sz w:val="20"/>
              </w:rPr>
              <w:t>
</w:t>
            </w:r>
            <w:r>
              <w:rPr>
                <w:rFonts w:ascii="Times New Roman"/>
                <w:b w:val="false"/>
                <w:i w:val="false"/>
                <w:color w:val="000000"/>
                <w:sz w:val="20"/>
              </w:rPr>
              <w:t xml:space="preserve">ния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позднес-</w:t>
            </w:r>
            <w:r>
              <w:br/>
            </w:r>
            <w:r>
              <w:rPr>
                <w:rFonts w:ascii="Times New Roman"/>
                <w:b w:val="false"/>
                <w:i w:val="false"/>
                <w:color w:val="000000"/>
                <w:sz w:val="20"/>
              </w:rPr>
              <w:t>
</w:t>
            </w:r>
            <w:r>
              <w:rPr>
                <w:rFonts w:ascii="Times New Roman"/>
                <w:b w:val="false"/>
                <w:i w:val="false"/>
                <w:color w:val="000000"/>
                <w:sz w:val="20"/>
              </w:rPr>
              <w:t>пелые и</w:t>
            </w:r>
            <w:r>
              <w:br/>
            </w:r>
            <w:r>
              <w:rPr>
                <w:rFonts w:ascii="Times New Roman"/>
                <w:b w:val="false"/>
                <w:i w:val="false"/>
                <w:color w:val="000000"/>
                <w:sz w:val="20"/>
              </w:rPr>
              <w:t>
</w:t>
            </w:r>
            <w:r>
              <w:rPr>
                <w:rFonts w:ascii="Times New Roman"/>
                <w:b w:val="false"/>
                <w:i w:val="false"/>
                <w:color w:val="000000"/>
                <w:sz w:val="20"/>
              </w:rPr>
              <w:t>средне-</w:t>
            </w:r>
            <w:r>
              <w:br/>
            </w:r>
            <w:r>
              <w:rPr>
                <w:rFonts w:ascii="Times New Roman"/>
                <w:b w:val="false"/>
                <w:i w:val="false"/>
                <w:color w:val="000000"/>
                <w:sz w:val="20"/>
              </w:rPr>
              <w:t>
</w:t>
            </w:r>
            <w:r>
              <w:rPr>
                <w:rFonts w:ascii="Times New Roman"/>
                <w:b w:val="false"/>
                <w:i w:val="false"/>
                <w:color w:val="000000"/>
                <w:sz w:val="20"/>
              </w:rPr>
              <w:t>спелые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ранне</w:t>
            </w:r>
            <w:r>
              <w:br/>
            </w:r>
            <w:r>
              <w:rPr>
                <w:rFonts w:ascii="Times New Roman"/>
                <w:b w:val="false"/>
                <w:i w:val="false"/>
                <w:color w:val="000000"/>
                <w:sz w:val="20"/>
              </w:rPr>
              <w:t>
</w:t>
            </w:r>
            <w:r>
              <w:rPr>
                <w:rFonts w:ascii="Times New Roman"/>
                <w:b w:val="false"/>
                <w:i w:val="false"/>
                <w:color w:val="000000"/>
                <w:sz w:val="20"/>
              </w:rPr>
              <w:t>спе-</w:t>
            </w:r>
            <w:r>
              <w:br/>
            </w:r>
            <w:r>
              <w:rPr>
                <w:rFonts w:ascii="Times New Roman"/>
                <w:b w:val="false"/>
                <w:i w:val="false"/>
                <w:color w:val="000000"/>
                <w:sz w:val="20"/>
              </w:rPr>
              <w:t>
</w:t>
            </w:r>
            <w:r>
              <w:rPr>
                <w:rFonts w:ascii="Times New Roman"/>
                <w:b w:val="false"/>
                <w:i w:val="false"/>
                <w:color w:val="000000"/>
                <w:sz w:val="20"/>
              </w:rPr>
              <w:t>лые</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w:t>
            </w:r>
            <w:r>
              <w:br/>
            </w:r>
            <w:r>
              <w:rPr>
                <w:rFonts w:ascii="Times New Roman"/>
                <w:b w:val="false"/>
                <w:i w:val="false"/>
                <w:color w:val="000000"/>
                <w:sz w:val="20"/>
              </w:rPr>
              <w:t>
</w:t>
            </w:r>
            <w:r>
              <w:rPr>
                <w:rFonts w:ascii="Times New Roman"/>
                <w:b w:val="false"/>
                <w:i w:val="false"/>
                <w:color w:val="000000"/>
                <w:sz w:val="20"/>
              </w:rPr>
              <w:t>та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гибри-</w:t>
            </w:r>
            <w:r>
              <w:br/>
            </w:r>
            <w:r>
              <w:rPr>
                <w:rFonts w:ascii="Times New Roman"/>
                <w:b w:val="false"/>
                <w:i w:val="false"/>
                <w:color w:val="000000"/>
                <w:sz w:val="20"/>
              </w:rPr>
              <w:t>
</w:t>
            </w:r>
            <w:r>
              <w:rPr>
                <w:rFonts w:ascii="Times New Roman"/>
                <w:b w:val="false"/>
                <w:i w:val="false"/>
                <w:color w:val="000000"/>
                <w:sz w:val="20"/>
              </w:rPr>
              <w:t>ды I</w:t>
            </w:r>
            <w:r>
              <w:br/>
            </w:r>
            <w:r>
              <w:rPr>
                <w:rFonts w:ascii="Times New Roman"/>
                <w:b w:val="false"/>
                <w:i w:val="false"/>
                <w:color w:val="000000"/>
                <w:sz w:val="20"/>
              </w:rPr>
              <w:t>
</w:t>
            </w:r>
            <w:r>
              <w:rPr>
                <w:rFonts w:ascii="Times New Roman"/>
                <w:b w:val="false"/>
                <w:i w:val="false"/>
                <w:color w:val="000000"/>
                <w:sz w:val="20"/>
              </w:rPr>
              <w:t>поко-</w:t>
            </w:r>
            <w:r>
              <w:br/>
            </w:r>
            <w:r>
              <w:rPr>
                <w:rFonts w:ascii="Times New Roman"/>
                <w:b w:val="false"/>
                <w:i w:val="false"/>
                <w:color w:val="000000"/>
                <w:sz w:val="20"/>
              </w:rPr>
              <w:t>
</w:t>
            </w:r>
            <w:r>
              <w:rPr>
                <w:rFonts w:ascii="Times New Roman"/>
                <w:b w:val="false"/>
                <w:i w:val="false"/>
                <w:color w:val="000000"/>
                <w:sz w:val="20"/>
              </w:rPr>
              <w:t>ления</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плодо-</w:t>
            </w:r>
            <w:r>
              <w:br/>
            </w:r>
            <w:r>
              <w:rPr>
                <w:rFonts w:ascii="Times New Roman"/>
                <w:b w:val="false"/>
                <w:i w:val="false"/>
                <w:color w:val="000000"/>
                <w:sz w:val="20"/>
              </w:rPr>
              <w:t>
</w:t>
            </w:r>
            <w:r>
              <w:rPr>
                <w:rFonts w:ascii="Times New Roman"/>
                <w:b w:val="false"/>
                <w:i w:val="false"/>
                <w:color w:val="000000"/>
                <w:sz w:val="20"/>
              </w:rPr>
              <w:t>вых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w:t>
            </w:r>
            <w:r>
              <w:br/>
            </w:r>
            <w:r>
              <w:rPr>
                <w:rFonts w:ascii="Times New Roman"/>
                <w:b w:val="false"/>
                <w:i w:val="false"/>
                <w:color w:val="000000"/>
                <w:sz w:val="20"/>
              </w:rPr>
              <w:t>
</w:t>
            </w:r>
            <w:r>
              <w:rPr>
                <w:rFonts w:ascii="Times New Roman"/>
                <w:b w:val="false"/>
                <w:i w:val="false"/>
                <w:color w:val="000000"/>
                <w:sz w:val="20"/>
              </w:rPr>
              <w:t>рада</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879,16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1 491,86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417 520,00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707802,00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60 000,00</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186 000,00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1 105 000,00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ПО</w:t>
            </w:r>
            <w:r>
              <w:br/>
            </w:r>
            <w:r>
              <w:rPr>
                <w:rFonts w:ascii="Times New Roman"/>
                <w:b w:val="false"/>
                <w:i w:val="false"/>
                <w:color w:val="000000"/>
                <w:sz w:val="20"/>
              </w:rPr>
              <w:t>
</w:t>
            </w:r>
            <w:r>
              <w:rPr>
                <w:rFonts w:ascii="Times New Roman"/>
                <w:b/>
                <w:i w:val="false"/>
                <w:color w:val="000000"/>
                <w:sz w:val="20"/>
              </w:rPr>
              <w:t>РЕСПУБЛИКЕ</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879,16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1 491,86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349,55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61,53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1311322,00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1165 000,00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