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1933" w14:textId="7df1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по оказанию медицинских услуг, обращению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30 марта 2011 года № 158 и Министра экономического развития и торговли Республики Казахстан от 5 апреля 2011 года № 88. Зарегистрирован в Министерстве юстиции Республики Казахстан 26 апреля 2011 года № 6913. Утратил силу совместным приказом Министра здравоохранения Республики Казахстан от 3 сентября 2012 года № 609 и Министра экономического развития и торговли Республики Казахстан от 3 октября 2012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03.09.2012 № 609 и Министра экономического развития и торговли РК от 03.10.2012 № 282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"О здоровье народа и системе здравоохранения", с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по оказанию медицинских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по обращению лекарственных средств, изделий медицинского назначения и медицинской техники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 марта 2010 года № 142 и Министра экономики и бюджетного планирования Республики Казахстан от 5 марта 2010 года № 122 "Об утверждении критериев оценки степени риска в сферах оказания медицинских услуг,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Республики Казахстан за № 6124 от 12 марта 2010 года, опубликован в газете "Юридическая газета" 13 апреля 2010 года № 51 (1847).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 </w:t>
      </w:r>
      <w:r>
        <w:rPr>
          <w:rFonts w:ascii="Times New Roman"/>
          <w:b w:val="false"/>
          <w:i/>
          <w:color w:val="000000"/>
          <w:sz w:val="28"/>
        </w:rPr>
        <w:t>С. Каирбекова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_______ </w:t>
      </w:r>
      <w:r>
        <w:rPr>
          <w:rFonts w:ascii="Times New Roman"/>
          <w:b w:val="false"/>
          <w:i/>
          <w:color w:val="000000"/>
          <w:sz w:val="28"/>
        </w:rPr>
        <w:t>Ж. Айтжанова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 № 158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2011 года № 88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 по оказанию медицинских услуг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по оказанию медицинских услуг (далее - Критерии) разработаны для отнесения проверяемых субъектов в сфере частного предпринимательства по оказанию медицинских услуг к различным группам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сфере оказываемых медицинских услуг – вероятность наступления неблагоприятного исхода для здоровья или жизни пациента в результате некачественного оказания медицинских услуг с учетом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- организации здравоохранения, а также физические лица, занимающиеся частной медицинской практикой;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индикаторы оценки качества оказываемых медицинских услуг - показатели эффективности, полноты и соответствия медицинских услуг стандартам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проверяемого субъекта к соответствующей группе степени риска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первом этапе проверяемые субъекты распределяются на группы риска: высокой, средней 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форм предоставления медицинской помощи и видов организаций здравоохранения, проверяемые субъекты распределяются по степени риска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высокой степени риска относятся субъекты здравоохранения, оказывающие стационарную, стационарозамещающую и амбулаторно-поликлиническую помощь по стратегическим направлениям согласно Стратегического плана Министерства здравоохранения Республики Казахстан на 2010-2014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2010 года № 81 (далее – стратегические направления), а также субъекты здравоохранения, оказывающие </w:t>
      </w:r>
      <w:r>
        <w:rPr>
          <w:rFonts w:ascii="Times New Roman"/>
          <w:b w:val="false"/>
          <w:i w:val="false"/>
          <w:color w:val="000000"/>
          <w:sz w:val="28"/>
        </w:rPr>
        <w:t>скорую медицинскую помощь</w:t>
      </w:r>
      <w:r>
        <w:rPr>
          <w:rFonts w:ascii="Times New Roman"/>
          <w:b w:val="false"/>
          <w:i w:val="false"/>
          <w:color w:val="000000"/>
          <w:sz w:val="28"/>
        </w:rPr>
        <w:t>, организации  санитарной авиации и организации здравоохранения в сфере </w:t>
      </w:r>
      <w:r>
        <w:rPr>
          <w:rFonts w:ascii="Times New Roman"/>
          <w:b w:val="false"/>
          <w:i w:val="false"/>
          <w:color w:val="000000"/>
          <w:sz w:val="28"/>
        </w:rPr>
        <w:t>медицины катастроф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- субъекты здравоохранения, оказывающие </w:t>
      </w:r>
      <w:r>
        <w:rPr>
          <w:rFonts w:ascii="Times New Roman"/>
          <w:b w:val="false"/>
          <w:i w:val="false"/>
          <w:color w:val="000000"/>
          <w:sz w:val="28"/>
        </w:rPr>
        <w:t>стационарную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амбулаторно-поликлиническую помощь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стратегических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незначительной степени риска - организации восстановительного лечения и медицинской реабилитации, организации, оказывающие </w:t>
      </w:r>
      <w:r>
        <w:rPr>
          <w:rFonts w:ascii="Times New Roman"/>
          <w:b w:val="false"/>
          <w:i w:val="false"/>
          <w:color w:val="000000"/>
          <w:sz w:val="28"/>
        </w:rPr>
        <w:t>паллиативную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сестринский уход; организации, оказывающие косметологическую помощь с применением инвазивных методов и использованием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втором этапе распределение проверяемых субъектов по группам степени риска осуществляется с учетом показателя соответствия качества оказанных медицинских услуг (далее – Показатель соответствия), выраженного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соответствия определяется как разница между 100 % и пороговым значением индикатора оценки качества оказанных медицинских услуг (далее – пороговое значение), выраженным в процентах по каждому индикатору оценки качества оказанных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оценки качества оказываемых медицинских услуг и их Пороговые значения определены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планирования проведения проверок используется среднее значение Показателя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 числа проверенных субъектов, относящихся к группе высокой степени риска, в план проведения проверок включаются проверенные субъекты со средним Показателем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50 %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50 % до 60 % на протяжении последних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проверенных субъектов, относящихся к средней и незначительной степеням риска, в план проведения проверок включаются проверенные субъекты с показателем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40 %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40 до 60 % на протяжении последних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приоритетного включения в план проведения проверок субъектов внутри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времени от момента проведения последней проверки превышающий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наличия значительных нарушений, выявленных при проведении предыдущих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свидетельства о национальной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оказываемых видов (подвидов) медицинской деятельности, выданным приложениям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прав граждан на получение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договорных обязательств проверенных субъектов на предоставление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сертификата специалиста у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при лицензировании медицинской деятельности.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качеством оказываемых медицинских услуг 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Индикаторы оценки качества оказываемых медицинских услуг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их Пороговые значения в сфере частного предпринимательства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43"/>
        <w:gridCol w:w="5783"/>
        <w:gridCol w:w="3421"/>
      </w:tblGrid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Пороговое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Индикаторы оценки качества медицинских услуг для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организаций, оказывающих стационарную помощь, в 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не обоснованно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всех госпитализированных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при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случаев 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от всех 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порядке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 госпитализации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умерших в 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операции от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оперированных в плановом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 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 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гестозов;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абортов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умерших женщин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выписанных родильниц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быть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детей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поддаются управлению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умерших детей от 0 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в том числе детей до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количества выписанных детей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до 14 лет (в том числе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 по 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поддаются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 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 / количество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1 %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повторных госпитализаций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госпитализированных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 умножить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 за отчетный период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патолого-анатомических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умножить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периодом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обоснованных 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умножить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Индикаторы оценки качества медицинских услуг для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организаций, оказывающих первичную медико-санитарную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консультативно-диагностическую помощь, в 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 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болезней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 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 1 %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из 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 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гестозов;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абортов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 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живорожденных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 по 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поддаются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абортов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фертильного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абортов 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фертильного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младенческой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из 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 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заболеваний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кишечных инфекций;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врожденных пороков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 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 живыми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 по 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поддаются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периодом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обоснованных 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умножить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детей на дому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детей на дому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умерших детей 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за отчетный период умножить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на 5 %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гипертонией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гипертонического криза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госпитализированных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артериальной гипертонией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гипертонического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криза / количество всех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"Д" учете с артериальной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гипертензией умножить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10 %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флюорографией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флюорографией 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 умножить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60 %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выявляемости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обследованных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флюорографии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туберкулеза,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при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флюорографическим обследовании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исследуемый период /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флюорографическое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за исследуемый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умножить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60 %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больных ТБ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новых легочных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запущенными случаями туберкулеза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новых легочных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среди взрослых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умножить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1,5 %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с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злокачественного 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стадии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 / число, с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злокачественного 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 1 %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живущих 5 лет и более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наблюдением пять лет и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на "Д"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злокачественных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умножить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 1 %</w:t>
            </w:r>
          </w:p>
        </w:tc>
      </w:tr>
      <w:tr>
        <w:trPr>
          <w:trHeight w:val="15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 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акушерских кровотечений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родильниц умножить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 гестозов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 количества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от гестозов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родильниц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 абортов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 количества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от абортов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родильниц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 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сахарного диабета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пролеченных больных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прикрепленного 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диабета*100 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 больных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сахарным диабетом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Индикаторы оценки качества медицинских услуг для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оказывающих скорую медицинскую помощь, в 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 по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 с момента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вызовов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доезда до больного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 сформированного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вызовов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более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и не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 2 %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менее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при вызовах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присутствии бригады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вызовов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госпита-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лизированных 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доставленных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вызовов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 бригадой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вызовов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периодом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период/количество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предыдущий период на 100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</w:tbl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марта 2011 года № 158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2011 года № 88 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по обращению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по обращению лекарственных средств, изделий медицинского назначения и медицинской техники (далее - Критерии) разработаны для отнесения по степеням рисков проверяемых субъектов в сфере обращения лекарственных средств, изделий медицинского назначения и медицинской техники к различным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Проверяемые субъекты в сфере обращения лекарственных средств, изделий медицинского назначения и медицинской техники - организации здравоохранения в сфере частного предпринимательства, а также физические лица, занимающиеся частной медицинской практикой и фармацевтической деятельностью (далее – проверяемые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Риск в сфере обращения лекарственных средств, изделий медицинского назначения и медицинской техники - вероятность причинения вреда жизни или здоровью человека в результате производства, изготовления, ввоза, реализации, применения (использования) не соответствующих требованиям законодательства Республики Казахстан лекарственных средств, изделий медицинского назначения и медицинской техники,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проверяемых субъектов к различным группам степеней рисков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Первичное отнесение проверяемых субъектов к различным группам степеней рисков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отнесение проверяемых субъектов к различным группам степеней рисков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 </w:t>
      </w:r>
      <w:r>
        <w:rPr>
          <w:rFonts w:ascii="Times New Roman"/>
          <w:b w:val="false"/>
          <w:i w:val="false"/>
          <w:color w:val="000000"/>
          <w:sz w:val="28"/>
        </w:rPr>
        <w:t>изготовлением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оптовой </w:t>
      </w:r>
      <w:r>
        <w:rPr>
          <w:rFonts w:ascii="Times New Roman"/>
          <w:b w:val="false"/>
          <w:i w:val="false"/>
          <w:color w:val="000000"/>
          <w:sz w:val="28"/>
        </w:rPr>
        <w:t>реализацией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содержащих наркотические средства, психотропные вещества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оказанием стационарной помощи, скорой медицинской помощи и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службы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 производством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оптовой реализацией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оказанием амбулаторно-поликлинической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организацией </w:t>
      </w:r>
      <w:r>
        <w:rPr>
          <w:rFonts w:ascii="Times New Roman"/>
          <w:b w:val="false"/>
          <w:i w:val="false"/>
          <w:color w:val="000000"/>
          <w:sz w:val="28"/>
        </w:rPr>
        <w:t>восстановительного лечения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профилактики вируса иммунодефицита человека (ВИЧ)/синдрома приобретенного иммунодефицита (СПИД);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 внедрением государственных стандартов надлежащих практик в сфере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розничной реализацией лекарственных средств,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Субъективные критерии в сфере частного предпринимательства обращения лекарственных средств, изделий медицинского назначения и медицинской техники определяются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дифференцированы по бальной системе на три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грубые нарушения – от 40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средние нарушения – от 5 баллов до 40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от 1 балла до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Проверяемые субъекты при наборе: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40 баллов (включительно) и выше относятся к группе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5 (включительно) до 40 баллов относятся к группе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 (включительно) до 5 баллов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приоритетного планирования проведения проверок субъектов внутри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наибольшая сумма присвоенных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наибольший не проверенный период, в том числе не проведение проверки с момента получения государственной лицензии на осуществление вида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Расчет по определению степени риска в сфере частного предпринимательства проверяемого субъекта для установления периодичности проверки осуществляется специалистом государственного органа в сфере обращения лекарственных средств, изделий медицинского назначения и медицинской техники и утверждается главным государственным фармацевтическим инспектором области, городов Алматы, Астана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лекарственных средств,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           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Субъективные критерии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обращения 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назначения и медицинской техники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0576"/>
        <w:gridCol w:w="161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Грубые нарушения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соблюдений условий, связанных с переоформлением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лицензии 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приложения к лицензии на подвиды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соблюдений условий, связанных с переоформлением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лицензии на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приложения к лицензии на подвиды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составов, размеров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оборудований объекта квалификационным требованиям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квалификационным требованиям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стажа работы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фармацевтическим образованием, 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аттестации на соответствие занимаемой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прохождение 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производства, 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хранения, распределения,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использования, уничтожения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закуп, хранение, реклама, 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незарегистрированных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реализация, применение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ввоз, закуп,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 реклама, реализация,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закупа лекарственных субстанций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полупродуктов, необходимых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только у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или на оптовую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при производстве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красителей и вспомогательных веществ, запрещенных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 Казахстан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лекарственных субстанций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полупродуктов, не зарегистрированных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кроме лекарственных субстанций,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произведенных в условиях Надлежащей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внесение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(в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маркировки, упаковки, инструкции по медицинскому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медицинскому применению,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памятки (листка-вкладыша)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на государственном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процессе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веществ, расходных и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 соответствующих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по стандартизации, указанным в стандарте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 продукцию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выпускаемой готовой продукции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лицензию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вида фармацевтической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деятельности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системы возврата (отзыва) любой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 и реализованной готовой продукции,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установлены или предполагается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установленным требованиям качества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установления срока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повторного контроля лекарственных средств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или проводится с нарушением условий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назначения,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требованиям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ввоза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вывоза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реализация, применение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 с истекшим сроком годности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контроля качества при приеме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к выписыванию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сопроводительных документов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сертификатов соответствия или их копии.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учета сроков действия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норм отпуска, высших разовых и суточных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 лекарственных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изделий медицинского назначения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внутриаптечному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лекарственных препаратов.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внутриаптечного контроля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режима стерилизации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вспомогательных веществ, аптечной посуды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укупорочных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учета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предназначенных для оказания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рамках гарантированного объема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(ГОБМП) в медицинских организациях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использования (назначения)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в рамках ГОБМП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закупа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предусмотренных в рамках ГОБМП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формулярной комиссии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формуляра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хранения и учета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техники, приобретенных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 для оказания платных услуг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специальной пометкой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для оказания скорой, 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стационарозамещающей помощи в рамках ГОБМП, штампом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выписывание или не правильное выписывание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лекарственных средств рецептурного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отпуска, без рецепта врача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оформлению витрин,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оформления лекарственными средствами рецептурного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отпуска. Наличие рекламной информации (листки,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профилактического характера)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хранению,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отпуску, сверке, уничтожению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прекурсоры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(ответственных лиц),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(щих) хранение и учет, сверку, 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психотропные вещества и прекурсоры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правила закупа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услуг по амбулаторному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лекарственному обеспечению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договора поставки доставки,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(перераспределения), хранения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отчетности об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осуществление анализа регулирования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использования лекарственных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 учета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оказания 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ГОБМП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инвентаризации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медицинских организациях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наименования и объема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при оказании скорой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документации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обеспечением граждан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изделиями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необходимыми для осуществления медицинских процедур,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для введения и контроля за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в 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стационарную, стационарозамещающую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медицинскую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ведение листов назначений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лекарственными средствами граждан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амбулаторно-поликлинической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 о перечне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специализированных лечебных продуктов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и (или) льготного обеспечения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 с определенными заболеваниями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и адресах объектов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лекарственных средств,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 услуги в рамках ГОБМП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соответствия помещения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назначению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 при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стационарном лечении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по выписыванию,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распределению, отпуску, учету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рецептурных бланков и требований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по сбору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пустых ампул и ампул, содержимое которых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использовано, из под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разрешенных к медицинскому применению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под строгим контролем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по маркировке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наличие памятки (листка-вкладыша)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лекарственного средства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по хранению,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рациональному использованию спирта этилового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рациональное и не эффективное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населению лекарственных средств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рецептов врачей, в том числе отпуск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бесплатно или на льготных условиях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больных (проверка 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выписанного рецепта, срока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выписанных лекарственных средств)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Средние нарушения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прохождение специалистами,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образованием, своевременно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мониторинга побочных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анализа использования (назначения)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приборов для определения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и влажности воздуха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Посерийный учет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ведется, в том числе учет сроков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уничтожения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назначения,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рекламы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упаковочного материала химическим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свойствам вещества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условий хранения и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упаковочных и маркировочных материалов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вывески с указанием наименования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деятельности,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организационно-правовой формы и режима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книги отзывов и предложений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 о перечне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специализированных лечебных продуктов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и (или) льготного обеспечения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 с определенными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адресах 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амбулаторно-поликлиническую помощь, через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амбулаторное 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(для аптек, осуществляющих отпуск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 специализированных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бесплатно или на льготных условиях)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контроля при приеме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контроля при реализации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лекарственных средств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оригинальной заводской упаковки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Рецепты выписаны на бланках неустановленного образца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норм отпуска, высших разовых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 доз лекарственных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штампа "Рецепт недействителен"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образцов подписей врачей,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подписывать рецепты на бесплатный или льготный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лекарственных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предоставление пациенту информации при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определение потребности медицинской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сроков хранения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(наличие журнала, картотеки или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Незначительные нарушения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регистрации температурного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влажности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размещение на видном месте копии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фармацевтическую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ней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нормативной документации и справочной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предупредительных надписей 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номерах телефонов и адресе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в сфере обращения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справочной фармацевтической службы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лекарственных средств,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           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государственный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фармацевтический инспектор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(области, г.г. Алматы, Астана)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ФИО, подпись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 ____ года  </w:t>
      </w:r>
    </w:p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Расчет по определению степени риска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проверяемого субъекта для установления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периодичности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наименование объекта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293"/>
        <w:gridCol w:w="1713"/>
        <w:gridCol w:w="2013"/>
        <w:gridCol w:w="3093"/>
        <w:gridCol w:w="23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(прописью указывается наименование объекта, его степень риска и кратность проверок)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ФИО, должность, подпись специалиста, проводившего расчеты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