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8d7" w14:textId="7259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апреля 2010 года № 169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апреля 2011 года № 133. Зарегистрирован в Министерстве юстиции Республики Казахстан 25 апреля 2011 года № 6898. Утратил силу приказом и.о. Министра образования и науки Республики Казахстан от 17 августа 2012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17.08.2012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2010 года № 169 "Об утверждении Правил организации учебного процесса по дистанционным образовательным технологиям" (зарегистрированный в Реестре государственной регистрации нормативных правовых актов за № 6242, опубликованный в республиканской газете "Казахстанская правда" от 27 ноября 2010 года № 323-324 (26384-26385),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послевузовское"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