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2177" w14:textId="03c2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марта 2011 года № 153. Зарегистрирован в Министерстве юстиции Республики Казахстан 25 апреля 2011 года № 6896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 (зарегистрированный в Реестре государственной регистрации нормативных правовых актов за № 1956)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"подлежит обязательному возврату" заменить словом "возвращается";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"десяти" заменить словами "пяти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"обязательному"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"десяти" заменить словами "пяти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"десяти" заменить словами "пяти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отказано" заменить словом "отказывается";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отказано" заменить словом "отказывается".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(Искакбеков А.А.) обеспечить представление настоящего приказа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Ашим Н.С.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