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8abd" w14:textId="efc8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апреля 2011 года № 189. Зарегистрирован в Министерстве юстиции Республики Казахстан 21 апреля 2011 года № 6895.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за № 5702), следующие дополнения и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разделе: "Услуги, предоставляемые государственными учреждениями в сфере образования":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"111," дополнить цифрами "112,";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"оказания платных видов деятельности по реализации товаров (работ, услуг) государственными учреждениями" дополнить словами "образования и расходования ими денег от реализации товаров (работ, услуг)";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кодам товаров (работ, услуг) 1, 2, 4, 6, 7,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"000" заменить цифрами "100";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кодам товаров (работ, услуг) 5,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"000" заменить цифрами "100";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разделе: "Услуги, предоставляемые государственными учреждениями в сфере особо охраняемых природных территорий":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особо охраняемых природных территорий" заменить словами ", особо охраняемых природных территорий и расходования ими полученных при этом денежных средств";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разделе: "Услуги, предоставляемые государственными учреждениями в сфере лесного хозяйства":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19, 20: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"111," заменить цифрами "112,";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особо охраняемых природных территорий" заменить словами ", особо охраняемых природных территорий и расходования ими полученных при этом денежных средств";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", постановление Правительства Республики Казахстан от 30 сентября 2003 года № 1003 "Об утверждении Правил образования и использования средств государственных учреждений лесного хозяйства"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разделе: "Услуги, предоставляемые государственными библиотеками":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кодам товаров (работ, услуг) 21, 22, 23, 24, 25, 26, 27, 28, 29, 30, 31: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пять и шесть словом "МБ";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пять и шесть цифрой "8";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пять и шесть цифрой "3";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пять цифрами "457";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шесть цифрами "478";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пять цифрами "006";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шесть цифрами "007";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пять и шесть цифрами "000";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", постановление Правительства Республики Казахстан от 4 апреля 2007 года № 262 "Об утверждении Правил поступления и использования средств от реализации товаров (работ, услуг), не относящихся к основной деятельности государственных библиотек, музеев и музеев-заповедников"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"государственными музеями и музеями-заповедниками" дополнить словами "и расходования ими денег от реализации товаров (работ, услуг)";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разделе: "Услуги, предоставляемые государственными музеями и музеями-заповедниками":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32: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", постановление Правительства Республики Казахстан от 4 апреля 2007 года № 262 "Об утверждении Правил поступления и использования средств от реализации товаров (работ, услуг), не относящихся к основной деятельности государственных библиотек, музеев и музеев-заповедников"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"государственными музеями и музеями-заповедниками" дополнить словами "и расходования ими денег от реализации товаров (работ, услуг)";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работ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станциях и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сельскохо-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зяйственного, лабора-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механизмов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 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услуг,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 сезонных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рабочих,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работ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сортоиспытания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семян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 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растений,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удобрений,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химических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реактивов, запасных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частей, средств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гигиены,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предмеов 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текущих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оплату услуг 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порта, почтовой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видов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услуг,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аренды админи-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стративных и складских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обследованию почв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мелиора-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осмотру и 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страхованию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поверке весового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подписных изданий,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научной, методической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пополнения матери-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алов по сортовому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генофонду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учреждении;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издание научных,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официальных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бюллетеней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подготовку и повы-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приобретение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автома-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результатов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сортоиспытания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переводчиков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коррес-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понденции и научной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проведение массовых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рекламе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пропаганде наиболее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 и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 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растений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(дни поля, семинары,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выставки, экскурсии,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ремонт 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командировочные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поощрение 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(112, 125, 139, 141,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142, 143, 147, 149,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151, 152, 159, 411,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1999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422 "Об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385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семеноводстве",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2010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492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сорто-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расходования 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преддипломных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высших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аттесто-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 субъектам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