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0e44" w14:textId="ff2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Государственного судового реестра, Реестра арендованных иностранных судов и судовой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марта 2011 года № 171. Зарегистрирован в Министерстве юстиции Республики Казахстан 18 апреля 2011 года № 6889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судового реестра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Реестра арендованных иностранных судов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судовой книги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171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судовой реестр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267"/>
        <w:gridCol w:w="2080"/>
        <w:gridCol w:w="1683"/>
        <w:gridCol w:w="2477"/>
        <w:gridCol w:w="2268"/>
        <w:gridCol w:w="2227"/>
      </w:tblGrid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адрес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адрес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2104"/>
        <w:gridCol w:w="1918"/>
        <w:gridCol w:w="2621"/>
        <w:gridCol w:w="2684"/>
        <w:gridCol w:w="2685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(тип, число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мощность)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 (тонн)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(чел)</w:t>
            </w:r>
          </w:p>
        </w:tc>
      </w:tr>
      <w:tr>
        <w:trPr>
          <w:trHeight w:val="27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689"/>
        <w:gridCol w:w="3035"/>
        <w:gridCol w:w="2995"/>
        <w:gridCol w:w="2499"/>
        <w:gridCol w:w="2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 размерения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метрах)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Наибольшая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надстройкой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загруженности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303"/>
        <w:gridCol w:w="1301"/>
        <w:gridCol w:w="1913"/>
        <w:gridCol w:w="1596"/>
        <w:gridCol w:w="1512"/>
        <w:gridCol w:w="1491"/>
        <w:gridCol w:w="1913"/>
        <w:gridCol w:w="13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узлах)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ческое)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мость)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27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703"/>
        <w:gridCol w:w="2475"/>
        <w:gridCol w:w="2100"/>
        <w:gridCol w:w="1703"/>
        <w:gridCol w:w="1703"/>
        <w:gridCol w:w="23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ипотеке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ипотеки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(ипотеки судна)</w:t>
            </w:r>
          </w:p>
        </w:tc>
      </w:tr>
      <w:tr>
        <w:trPr>
          <w:trHeight w:val="1155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 судна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том, что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предъявителя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171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арендованных иностранных судов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294"/>
        <w:gridCol w:w="2491"/>
        <w:gridCol w:w="2491"/>
        <w:gridCol w:w="2680"/>
        <w:gridCol w:w="1294"/>
        <w:gridCol w:w="1504"/>
        <w:gridCol w:w="1505"/>
      </w:tblGrid>
      <w:tr>
        <w:trPr>
          <w:trHeight w:val="18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(кому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выданы)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судну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2662"/>
        <w:gridCol w:w="1682"/>
        <w:gridCol w:w="1494"/>
        <w:gridCol w:w="1682"/>
        <w:gridCol w:w="1682"/>
        <w:gridCol w:w="2288"/>
      </w:tblGrid>
      <w:tr>
        <w:trPr>
          <w:trHeight w:val="615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действия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судна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(тип, число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мощность)</w:t>
            </w:r>
          </w:p>
        </w:tc>
      </w:tr>
      <w:tr>
        <w:trPr>
          <w:trHeight w:val="27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26"/>
        <w:gridCol w:w="1331"/>
        <w:gridCol w:w="1140"/>
        <w:gridCol w:w="1249"/>
        <w:gridCol w:w="1413"/>
        <w:gridCol w:w="1327"/>
        <w:gridCol w:w="918"/>
        <w:gridCol w:w="918"/>
        <w:gridCol w:w="1543"/>
        <w:gridCol w:w="1349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 размерения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метрах)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кое)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171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Судовая книга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 для несамоходных судов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919"/>
        <w:gridCol w:w="2300"/>
        <w:gridCol w:w="1898"/>
        <w:gridCol w:w="1728"/>
        <w:gridCol w:w="1919"/>
        <w:gridCol w:w="1708"/>
        <w:gridCol w:w="1518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судна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75"/>
        <w:gridCol w:w="1503"/>
        <w:gridCol w:w="1691"/>
        <w:gridCol w:w="1482"/>
        <w:gridCol w:w="2090"/>
        <w:gridCol w:w="1692"/>
        <w:gridCol w:w="2113"/>
      </w:tblGrid>
      <w:tr>
        <w:trPr>
          <w:trHeight w:val="1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порожнем)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ссылкой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документ)</w:t>
            </w:r>
          </w:p>
        </w:tc>
      </w:tr>
      <w:tr>
        <w:trPr>
          <w:trHeight w:val="36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680"/>
        <w:gridCol w:w="2264"/>
        <w:gridCol w:w="1889"/>
        <w:gridCol w:w="1681"/>
        <w:gridCol w:w="1888"/>
        <w:gridCol w:w="22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ипотеке судна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ипотеки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(ипотеки судна)</w:t>
            </w:r>
          </w:p>
        </w:tc>
      </w:tr>
      <w:tr>
        <w:trPr>
          <w:trHeight w:val="10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предъявителя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ипотекой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 для самоходных судов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173"/>
        <w:gridCol w:w="1613"/>
        <w:gridCol w:w="1053"/>
        <w:gridCol w:w="1233"/>
        <w:gridCol w:w="1233"/>
        <w:gridCol w:w="1233"/>
        <w:gridCol w:w="1613"/>
        <w:gridCol w:w="1233"/>
        <w:gridCol w:w="12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690"/>
        <w:gridCol w:w="1899"/>
        <w:gridCol w:w="1501"/>
        <w:gridCol w:w="1502"/>
        <w:gridCol w:w="1690"/>
        <w:gridCol w:w="1502"/>
        <w:gridCol w:w="1901"/>
      </w:tblGrid>
      <w:tr>
        <w:trPr>
          <w:trHeight w:val="73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порожнем)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 (чел)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(со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документ)</w:t>
            </w:r>
          </w:p>
        </w:tc>
      </w:tr>
      <w:tr>
        <w:trPr>
          <w:trHeight w:val="45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90"/>
        <w:gridCol w:w="2078"/>
        <w:gridCol w:w="1890"/>
        <w:gridCol w:w="1682"/>
        <w:gridCol w:w="1681"/>
        <w:gridCol w:w="22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ипотеке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ипотеки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(ипотеки судна)</w:t>
            </w:r>
          </w:p>
        </w:tc>
      </w:tr>
      <w:tr>
        <w:trPr>
          <w:trHeight w:val="94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ипотекой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