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0464" w14:textId="2410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классификации видов работ, выполняемых при содержании, текущем, среднем и капитальном ремонтах автомобильных дорог общего 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25 марта 2011 года № 166. Зарегистрирован в Министерстве юстиции Республики Казахстан 7 апреля 2011 года № 6875. Утратил силу приказом Министра транспорта и коммуникаций Республики Казахстан от 24 января 2014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24.01.2014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25)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классификацию видов работ, выполняемых при содержании, текущем, среднем и капитальном ремонтах автомобильных дорог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и коммуникаций Республики Казахстан (Сагинов З.С.) обеспечить представление настоящего приказа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автомобильных дорог и строительства инфраструктурного комплекса Министерства транспорта и коммуникаций Республики Казахстан от 14 июня 2004 года № 89 "Об утверждении Инструкции по классификации работ при эксплуатации автомобильных дорог и дорожных сооружений" (зарегистрированный в Реестре государственной регистрации нормативных правовых актов за № 2938).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2011 года № 166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Классификация</w:t>
      </w:r>
      <w:r>
        <w:br/>
      </w:r>
      <w:r>
        <w:rPr>
          <w:rFonts w:ascii="Times New Roman"/>
          <w:b/>
          <w:i w:val="false"/>
          <w:color w:val="000000"/>
        </w:rPr>
        <w:t xml:space="preserve">
видов работ, выполняемых при содержании, текущем, среднем </w:t>
      </w:r>
      <w:r>
        <w:br/>
      </w:r>
      <w:r>
        <w:rPr>
          <w:rFonts w:ascii="Times New Roman"/>
          <w:b/>
          <w:i w:val="false"/>
          <w:color w:val="000000"/>
        </w:rPr>
        <w:t>
и капитальном ремонтах автомобильных дорог общего пользования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классификация видов работ, выполняемых при содержании, текущем, среднем и капитальном ремонтах автомобильных дорог общего пользования (далее - классификация) определяет виды работ, выполняемых при содержании, текущем, среднем и капитальном ремонтах автомобильных дорог общего пользования (далее – автомобильные дороги).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Классификация применяется для обоснования объемов дорожно-ремонтных работ и расчета финансовых средств, выделяемых из республиканского и местных бюджетов для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настоящей Классификации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управляющие автомобильными дорогами - физические и юридические лица, являющиеся собственниками автомобильных дорог или осуществляющие деятельность по управлению автомобильными дорогами на праве хозяйственного ведения или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эксплуатацией автомобильных дорог и дорожных сооружений - это комплекс организационных и регламентирующих работ по обеспечению требуемого технического уровня и транспортно-эксплуатационного состояния автомобильных дорог и дорожных сооружений, на основе их диагностики и мониторинга, с разработкой экономически обоснованной стратегии дорожно-ремонтных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состояния автомобильных дорог - это система наблюдений и контроля, оценки и прогноза возможных антропогенных изменений их состояния в результате эксплуатации и воздействия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маршрутный способ ремонта автомобильной дороги - это комплекс ремонтных работ, выполняемых по маршруту, за счет средств текущего ремонта, включая работы по ликвидации опасных для движения транспорта дефектов и по восстановлению ровности дорожного покрытия на участках, протяженностью до 500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дорожная одежда - это многослойная конструкция в пределах проезжей части автомобильной дороги, воспринимающая нагрузку от автотранспортного средства и передающая ее на грунт;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межремонтный срок службы дорожной одежды - это период от момента сдачи дороги в эксплуатацию после строительства, реконструкции или капитального ремонта до очередного капитального ремонта, связанного с повышением несущей способности (усилением) дорожной 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межремонтный срок службы дорожного покрытия - это период времени от сдачи дороги в эксплуатацию после строительства, реконструкции, капитального или среднего ремонта до возникновения потребности в выполнении очередного среднего ремонта, связанного с возмещением слоя износа и восстановлением ровности и сцепных качеств до требуемых значений по интенсивности движения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стратегия дорожно-ремонтных работ - это комплекс наиболее эффективных долговременных технических решений и управляющих воздействий по сохранности и улучшению транспортно-эксплуатационного состояния сети автомобильных дорог и дорожных сооружений при рациональном использовании выделяемых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программно-аппаратный комплекс взимания платы за проезд - совокупность оборудования, программного обеспечения и элементов автомобильной дороги, предназначенных для взимания платы за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интеллектуальная транспортная система (далее – ИТС) - комплекс управления движением, объединенный в единую систему, решающую на функциональном и информационном уровне задачи административно-хозяйственного управления автомобильной дорогой и дорожным движением, имеющую в своем составе Центр Управления Системой, обеспечивающий сбор, обработку и хранение интегрированных данных, включающий глобальные функции и процессы, централизованные интегрированные массивы информации, прикладное программное обеспечение интеграции и управления данными, обеспечения ввода, корректировки и доступа к данным по единым бизнес-правилам, систему ведения хозяйственно-производственных учетов, систему управления дорожным движением со своей внутренней архитектурой, функциями, процессами и данными, обеспечивающие необходимую пропускную способность и безопасность движения транспортных средств на автомобильных дорогах высоких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измерительные приборы, оборудования и программные обеспечения для контроля и мониторинга движения транспортных средств – комплекс оборудований обеспечивающий контроль и мониторинг движения автотранспортных средств по автомобильным дорогам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приказа Министра транспорта и коммуникаций РК от 20.12.2012 </w:t>
      </w:r>
      <w:r>
        <w:rPr>
          <w:rFonts w:ascii="Times New Roman"/>
          <w:b w:val="false"/>
          <w:i w:val="false"/>
          <w:color w:val="00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состав автомобильных дорог входят: полоса отвода, конструктивные элементы дорог, обстановка и обустройство дорог, водоотводные и водопропускные сооружения, мосты, путепроводы, транспортные развязки, виадуки, тоннели, защитные галереи, сооружения и устройства, предназначенные для повышения безопасности дорожного движения, лесополосы, газоны, клумбы, цветники, декоративные насаждения, линейные жилые здания и комплексы дорожно-эксплуатационной службы, программно-аппаратный комплекс взимания платы за проезд, ИТС и измерительные приборы, оборудования и программные обеспечения для контроля и мониторинга движения автотранспортных средств, и воздушное пространство над ними в пределах установленного габарита.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приказа Министра транспорта и коммуникаций РК от 20.12.2012 </w:t>
      </w:r>
      <w:r>
        <w:rPr>
          <w:rFonts w:ascii="Times New Roman"/>
          <w:b w:val="false"/>
          <w:i w:val="false"/>
          <w:color w:val="00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Фактически выделенные денежные ресурсы на проведение работ по эксплуатации автомобильных дорог и дорожных сооружений распределяются исходя из видов проводимых ремонтных работ, установленных на основе материалов обследования и диагностики транспортно-эксплуатационного состояния дорог и дорожных сооружений, и выработанной стратегии дорожно-ремонтных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Классифицируемые виды работ, выполняемые при содержании, текущем, среднем и капитальном ремонтах автомобильных дорог выполняются в соответствии с требованиями действующих в дорожной отрасли нормативно-технических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приказа Министра транспорта и коммуникаций РК от 20.12.2012 </w:t>
      </w:r>
      <w:r>
        <w:rPr>
          <w:rFonts w:ascii="Times New Roman"/>
          <w:b w:val="false"/>
          <w:i w:val="false"/>
          <w:color w:val="00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Управление эксплуатацией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и дорожных сооружений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эксплуатацией автомобильных дорог и дорожных сооружений включает в себя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диагностика и мониторинг автомобильных дорог и дорожных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обоснование стратегии дорожно-ремонтных работ и планирование потребных финансовых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и обеспечение безопасности и удобства движения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автомобильных дорог и дорожных сооружений и предохранение их от преждевременного износа;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и актуализация нормативно-технической базы по проектированию, строительству, реконструкции, эксплуатации включая ремонт и содержание автомобильных дорог и дорожных сооружений на основе передового опыта и достижений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технологии и организации работ по ремонту и содержанию автомобильных дорог и дорожных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организация, координация, регулирование и контроль за выполнением работ по управлению эксплуатацией автомобильных дорог и дорожных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оформление и переоформление правоустанавливающих документов на земельные участки под автомобильные дороги и дорожные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состав работ по диагностике и мониторингу автомобильных и дорожных сооружений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систематические (весенние, осенние и месячные) осмотры дорог и дорожных сооружений с оценкой качества их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визуальное и инструментальное обследования с оценкой технического уровня и транспортно-эксплуатационного состояния дорог и дорожных сооружений, паспортизация дорог и дорожных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учет интенсивности и состава движения транспорта на дорогах;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формирование, постоянное обновление и поддержание в рабочем состоянии банка данных с соответствующим программным обеспечением о техническом уровне и транспортно-эксплуатационном состоянии дорог и дорожных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научно-техническая экспертиза и инспекция объектов, в том числе: оценка качества материалов и работ, в случаях чрезвычайных и иных ситуаций, требующих принятия неотложных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состав работ по обоснованию стратегии дорожно-ремонтных работ и планирования финансовых ресурсов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 информационного банка данных о транспортно- 
</w:t>
      </w:r>
      <w:r>
        <w:rPr>
          <w:rFonts w:ascii="Times New Roman"/>
          <w:b w:val="false"/>
          <w:i w:val="false"/>
          <w:color w:val="000000"/>
          <w:sz w:val="28"/>
        </w:rPr>
        <w:t>
эксплуатационном состоянии дорог и дорожных сооружений с обоснованием работ по содержанию и ремонтам;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стратегии дорожно-ремонтных работ с прогнозированием состояния сети дорог. Составление текущих и перспективных планов дорожно-ремонтных работ, в том числе планов содержания сети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планирование потребных финансовых ресурсов для сохранности и поддержания сети дорог в требуемом эксплуатационном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программ по повышению безопасности 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движения и ликвидации мест концентрации дорожно-транспортных происшествий (далее - ДТП).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состав работ по организации и обеспечению безопасности и удобства движения транспорта на дорогах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изучение режимов движения автотранспортных потоков, разработка схем разметки дорог, дислокации дорожных знаков, регулирование скоростей движения, организация автоматизированных систем управления движением;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ДТП, обследование мест совершения ДТП, выявление причин и подготовка предложений по улучшению условий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 наиболее опасных, с точки зрения безопасности движения, участков дорог и разработка профилактических мероприятий для предотвращения аварийности;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производства строительных работ в пределах полосы отвода;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технических условий и согласований на примыкания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пересечения автомобильных дорог и сооружений с коммуникациями и инженерными сетями;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обучения работников линейной дорожной службы правилам оказания первой медицинской помощи пострадавшим на дорогах;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заключение договоров на проведение санитарного надзора за состоянием питьевой воды в придорожных водоисточниках и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работы по охране окружающей среды, в том числе заключение договоров со специализированными организациями, осуществляющими контроль за соблюдением нормативов предельно-допустимых выбросов (ПДВ) на источниках выбросов и на контрольных точках (постах) путем инструментальных замеров; на проведение надзора и совершенствования состояния и охраны окружающей среды в организациях дорожной отрасли, объектах дорожного хозяйства и придорожной инфраструктуры, включая заключение договоров обязательного экологического страхования, разработку планов мероприятий по охране окружающей среды, разработку Программ производственного экологического контроля, оценку воздействия на окружающую среду, разработку проектов норматива предельно-допустимых выбросов в атмосферу, разработку паспортов опасных отходов и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заключение договоров с организациями противопожарной службы по надзору и совершенствованию противопожарных мероприятий, проведение плановых проверок и экспертиз противопожарной сигнализации, электроосвещения и так далее, и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согласование размещения объектов придорожного коммерческого сервиса;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заключение договоров с организациями гидрометслужбы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 систематической информации о прогнозах погоды на территориях, где проходят автомобильные дороги;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проведение наблюдений за метельными явлениями и измерений на снегомерных постах.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состав работ по обеспечению сохранности автомобильных дорог и дорожных сооружений и предохранения их от преждевременного износа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пропаганда в средствах массовой информации порядка пользования автомобильными дорогами и их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согласование проезда крупногабаритных и тяжеловесных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 влияния большегрузного транспорта на сохранность дорожных одежд и дорожных сооружений и разработка предложений по ограничению или обеспечению организации движения большегрузного транспорта в неблагоприятные погодные условия, а также на ослабленных участках с недостаточной прочностью дорожной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состав работ по совершенствованию и актуализации нормативно-технической базы ремонта и содержания автомобильных дорог и дорожных сооружений, включая технологию и организацию их ремонта и содержания,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перспективных и текущих планов стандартизации и их реализация, включая ревизию, обновление и совершенствование нормативно-технической базы и нормативно-технических документов по проектированию, строительству, реконструкции, эксплуатации, включая ремонт и содержание автомобильных дорог и дорожных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норм и расценок, с проведением хронометражных работ, на новые технологии, машины и оборудование по строительству, ремонту и содержанию автомобильных дорог и дорожных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изучение мирового опыта и достижений науки и техники по технологиям, материалам, машинам и оборудованию с разработкой рекомендаций и заключений по их внедрению в практику ремонта и содержания автомобильных дорог и дорожных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опытно-экспериментальные, опытно-конструкторские работы и научно-техническое сопровождение по внедрению новых материалов, конструкций, технологий,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рабочих программных продуктов в области ремонта и содержания автомобильных дорог и дорожных сооружений и поддержание их в рабочем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поисковые и инновационные работы по актуальным проблемам в области ремонта и содержания автомобильных дорог и дорожных сооружений с целью повышения их долговечности и экономичности.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состав работ по организации, координации, регулированию и контролю за управлением эксплуатацией автомобильных дорог и дорожных сооружений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координация и регулирование выполнения дорожно-ремонтных работ по содержанию сети автомобильных дорог и дорожных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периодическая инвентаризация дорог и дорожных сооружений, составление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контроля качества при содержании и текущем ремонте дорог, совершенствование системы контроля и обеспечения качества дорожно-ремонтных работ, инструментальное обеспечение контроля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и содержание объектов и имущества гражданской обороны и складов мобилизационного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постоянное совершенствование структуры и методов управления эксплуатацией автомобильных дорог и дорожных сооружений.</w:t>
      </w:r>
    </w:p>
    <w:bookmarkEnd w:id="5"/>
    <w:bookmarkStart w:name="z8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Содержание автомобильных дорог</w:t>
      </w:r>
    </w:p>
    <w:bookmarkEnd w:id="6"/>
    <w:bookmarkStart w:name="z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Работы по содержанию автомобильных дорог и дорожных сооружений осуществляется непрерывно в течение всего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своевременного проведения работ по содержанию дорог и дорожных сооружений, их визуальный осмотр осуществляется ежедневно.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результате проведения работ по содержанию дорог должно быть обеспечено бесперебойное, безопасное и удобное движение транспортных средств, в течение всего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Работы по содержанию не требуют составления проектной документации. Их планируют на основе результатов осмотров дорог по ведомостям дефектов, в пределах средств на содержание, согласно действующим нормативам финансирования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2003 года № 423 "Об утверждении нормативов финансирования на ремонт и содержание автомобильных дорог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Работы по содержанию автомобильных дорог и дорожных сооружений подразделяются на содержание в весенний, летний и осенний периоды, зимнее содержание, озеленение дорог и прочие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состав работ по содержанию автомобильных дорог входит сбор, обработка и представление ежедневной круглогодичной информации, с содержанием операторов,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проезжаемости на автомобильных дорогах, включая информационное обеспечение средств массовой информации о проезжаемости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произошедших ДТП;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 работах в период пропуска талых и паводковых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 работе снегоуборочных машин и механизмов в зимнее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содержании автомобильных дорог и дорожных сооружений в весенний, летний, осенний периоды выполняют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патрульный надзор за состоянием автомобильных дорог и дорожных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земляному полотну и системе водоотвода: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канав весной от снега, а летом от наносного мусора и грязи с вывозкой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раскопка и засыпка осушительных воронок на обочинах, на пучинистых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планировка откосов, засев травами;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окашивание и уборка скошенной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вырубка кустарников и корчевка деревьев, дикорастущей поросли на обочинах и откосах земляного полотна с уборкой вырубленного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планировка обочин и присыпных берм, без добавления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подсыпка, срезка и планировка обочин и берм с подсыпкой обеспечивающий безопасное движение транспортных средств, с объемом до 100 метров куб. на 1 км, на отдельных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полосе отвода: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планировка полосы отвода для обеспечения стока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мусора в полосе отвода, погрузка и вывозка его на свалку;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вырубка и корчевка деревьев, кустарников, дикорастущей поросли, влияющих на безопасность дорожного движения, с уборкой вырубленного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окашивание полосы отвода и уборка скошенной травы, камыша и бурьяна;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проезжей части с капитальными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и мойка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заливка трещин;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ямочности, заделка трещин, выбоин, просадок, выравнивание кромок, но не более 150 тонн асфальтобетона на 1 км ремонтируемого участка дороги;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заполнение швов в цементобетонных покрытиях;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покрытий), протяженностью до 500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проезжей части с усовершенствованными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уход за участками с избытком вяжущего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заливка трещин;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ямочности, заделка трещин, выбоин, просадок, выравнивание кромок, но не более 150 тонн смеси на 1 км ремонтируемого участка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проезжей части с переходными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покрытия от грязи;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обеспыливание покрытия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профилирование и уплотнение покрытия с добавлением материала до 100 м.куб. на 1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наметание каменной мелочи и высевок на покрытие, уборка катуна;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проезжей части с грунтовыми и грунтовыми улучшенными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профилировка покрытия для устранения образовавшихся ям, колей, других неровностей;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утюжка - профилактическое мероприятие, проводимое до образований крупных неровностей;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обеспыливание дорог хлористым кальцием, битумом и другими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уход за вспученными участками автомобильных дорог, временное ограждение, устройство и засыпка воздушных воронок, обеспечение водоотвода с поверхности дорожных покрытий и земляного полотна;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 обстановке и обустройству дорог, объектам организации движения, связи, освещению: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шумовых полос, шумозащитных экранов;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недостающих знаков, ограждений, исправление повреждений, полная замена щитов дорожных знаков и ограждений, установка и ремонт панно, реставрация элементов обстановки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элементов архитектурного оформления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окраска и побелка автопавильонов, беседок, дорожных знаков, ограждений и других элементов обустройства автомобильных дорог, нанесение вертикальной и горизонтальной разметки;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беседок, скамеек;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профилирование площадок отдыха и подъездных дорог к объектам придорожного сервиса с переходными, грунтовыми и грунтовыми улучшенными покрытиями, без добавления новых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постоянный осмотр ограждений и сигнальных столбиков, знаков, щитков, подтягивание креплений, выпрямление щитков, очистка от пыли и грязи, мойка;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периодический осмотр автобусных остановок, площадок отдыха, туалетов, беседок, автопавильонов, очистка от пыли, грязи и мусора, мойка;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содержание, уход и наблюдение за исправностью средств по организации движения, связи и освещению;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уборка посторонних предметов с проезжей части и обочин, угрожающих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поддержание в чистоте и порядке линий электроосвещения дорог, мостов, путепроводов, тоннелей, транспортных развязок, паромных переправ и других дорожных сооружений, монтаж новых и замена вышедших из строя ламп и светильников, проводов, кабелей, трансформаторов, опор освещения и других элементов электроосвещения, техническое обслуживание трансформаторов, поддержание в чистоте и порядке радиосвязи, программно-аппаратного комплекса взимания платы за проезд, ИТС и других средств технологической и сигнальновызывной связи, кабельной сети, а также светофорных объектов, средств организации движения, диспетчерского и автоматизированного управления движением, включая аренду каналов связи для их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объектов организации движения, связи, освещения, плановый ремонт и замена узлов и деталей объектов, оборудования программно-аппаратного комплекса взимания платы за проезд, ИТС, в том числе придорожного оборудования, персональных рабочих станций, оргтехники Центрального управляющего пункта (далее - ЦУП), средств связи, серверного, сетевого и видеооборудования ЦУП в соответствии с требованиями паспортных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изнашивающихся и расходных частей, деталей, элементов и узлов оборудования программно-аппаратного комплекса взимания платы за проезд, ИТС, согласно требованиям паспортных данных после окончания срока его гарантийного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дорожной линейной телеграфной или радиосвязи и других средств технологической и сигнально-вызывной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кабельной сети, технических комплексов управления программно-аппаратного комплекса взимания платы за проезд и ИТС в сроки в соответствии с требованиями их паспортных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и ремонт измерительных приборов, оборудования и программные обеспечения для контроля и мониторинга движения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и установка навигационной системы для контроля движения транспортных средств, осуществляющий содержание и ремонт автомобильных дорог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исправление повреждений перил и барьерных ограждений исходя из безопасности проезда по предписанию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локальное восстановление окрасочного слоя (подкраска) перильного ограждения;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нанесение разметки на бордюрное ограждение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низ фасадных балок путепроводов над автодорогами;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опорах путепроводов над автодорогами;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грязи и посторонних предметов после прохода уборочной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снега и льда после прохода снегоуборочной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трубок от грязи, камней и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лотков под деформационными швами от наносов;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пазов для перемещения листов в деформационных швах открытого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и смазка механизмов сложных конструкций деформационных швов открытого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тротуаров от грязи, снега и мусора и посторонних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прочистка окон в тротуарных блоках для пропуска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от грязи, снега и льда пространства под криволинейным брусом барьерного ограждения между тротуаром и проезжей частью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и снега перильного, барьерного ограждения, дорожных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 балок от грязи, наносного грунта,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промывка опорных узлов балок;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от снега, грязи опорных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смазка рабочих поверхностей опорных частей графитовой композицией;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подтяжка болтов крепления металлических опорных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оголовков опор и подферменных площадок от мусора и грязи, снега и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конусов и укрепления откосов от грязи, травы и кустарника;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скалывание у опор и ледорезов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пропуска ледохода и паводковых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смотровых приспособлений (лестниц, тележек);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и периодические осмотры мостовых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удаление из зоны моста кустарниковой растительности на расстоянии 15-25 метров, выше и ниже по течению и вырубка деревьев, санитарная уборка подмостовой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отверстий железобетонных труб от ила и грязи;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закрытие осенью и открытие весной отверстий малых мостов и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пропуск ледохода, паводковых вод, предупредительные работы по защите дорог и сооружений от наводнений, наледей, заторов, лесных и степных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и обслуживание паромных переправ, шандорных заслонок регулируемых водопропускных сооружений, наплавных мостов, работы по установке средств навигационного оборудования, содержанию плавучей, судоходной обстановки на примостовом участке и проведение дноуглубительных и дноочистительных работ на подходах к мостовым сооружениям автомобильных дорог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внутреннем водном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 зданиям, производственным базам, дорожным лабораториям, надворным постройкам и подсобным сооружениям эксплуатационной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профилирование подъездных дорог к зданиям дорожно-ремонтной службы, с переходными, грунтовыми и грунтовыми улучшенными покрытиями без добавления новых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систематический уход за зданиями, производственными базами, дорожными лабораториями, надворными постройками и подсобными сооружениями (очистка крыш, водосточных труб, желобов, дымоходов, прочистка водопроводных и канализационных устройств и другие работы), содержание в чистоте и порядке дворов, усадеб и подъездов к зданиям дорожной службы, защита от пожаров, содержание охранной сигнализации, службы охраны, диспетчерской службы, освещение территории, обеспечение водогазотеплоэлектроснабжения, радиосвязи и содержание их в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стекол, ремонт водопроводной и канализационной сети, линий связи с частичной заменой отдельных элементов, ремонт системы теплоснабжения, вентиляции, освещения и электрооборудования;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 работам по зимнему содержанию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заготовка противогололедных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противогололедных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средств снегозащиты (щитов, изгородей, заборов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установка, разборка и ремонт снегозащитных заборов, щитов, панелей и других снегозащитных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патрульная снегоочистка дорог, расчистка дорог от снежных заносов, профилировка снежного покрова проезжей части дорог, удаление снежных валов с обочин, откосов и резервов;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от снежных заносов дорожных знаков и барьерного ограждения;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обработка проезжей части фрикционными, химическими и другими противогололедными материалами, с последующей их уборкой через требуемое время с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регулярная расчистка от снега и льда автобусных остановок, павильонов, площадок отдыха и объектов дорожного сервиса;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снежных валов и траншей вдоль автомобильных дорог для задержания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противолавинных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борьба с наледями;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теплообеспечение стоянок дорожной техники и обогревательных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 кратковременного действия на участках со скользким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круглосуточного дежурства дорожной техники, механизаторов в сложных погодных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приказа Министра транспорта и коммуникаций РК от 20.12.2012 </w:t>
      </w:r>
      <w:r>
        <w:rPr>
          <w:rFonts w:ascii="Times New Roman"/>
          <w:b w:val="false"/>
          <w:i w:val="false"/>
          <w:color w:val="00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Озеленение автомобильных дорог выполняется для защиты от снежных и песчаных заносов от эрозии и создания архитектурно-художественного оформления. Озеленение включает уход за лесонасаждениями, зелеными насаждениями на производственных базах, клумбами, цветниками, газонами на транспортных развязках, их создание, восстановление и декоративное оформление.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 уходу за лесопосадками относятся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уход за почвой (тракторная культивация, рыхление почвы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рядах, химическая борьба с сорняками);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опашка лесных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вырубок;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борьба с вредителями и болезнями придорожных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посадка новых, полив и уход за существующими зелеными насаждениями на производственных базах.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 созданию, восстановлению лесопосадок и декоративному оформлению относятся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почвы под питомники, лесопосадки и декоративное оформление, выращивание саженцев;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лесополос и декоративного оформления, в том числе на производственных базах;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дополнение и посадка лесополос и декоративного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колодцев, скважин, поливочных водопроводов и дренирующих канав.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 уходу за клумбами, цветниками, газонами и декоративными насаждениями на развязках относятся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почвы;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выращивание рассады;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посадка, полив и прополка;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уборка сорняков;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уборка осенью однолетних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 прочим работам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сторожевая и пожарная охрана дорог и дорожных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патрулирование дорог с целью определения состояния дорог и проезжаемости, выполнение мелких работ (поправка дорожных знаков, уборка посторонних предметов с проезжей части и обочин, угрожающих безопасности дорожного движения), оказание первой медицинской помощи пострадавшим на дорогах;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химическая и механическая борьба с карантинными растениями и вредителями в придорожной полосе.</w:t>
      </w:r>
    </w:p>
    <w:bookmarkEnd w:id="7"/>
    <w:bookmarkStart w:name="z2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Текущий ремонт автомобильных дорог и дорожных сооружений</w:t>
      </w:r>
    </w:p>
    <w:bookmarkEnd w:id="8"/>
    <w:bookmarkStart w:name="z2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Текущий ремонт предусматривает выполнение работ по предупреждению и исправлению повреждений дороги и дорожных сооружений. Он планируется на основе результатов осмотров дорог по ведомостям дефектов, в пределах средств на текущий ремонт, согласно нормативов финансирования. При выполнении работ маршрутным способом допускается выполнение работ на основе сметных расчетов. Не допускается недовыполнение работ по ликвидации деформаций и разрушений в рамках текущего ремонта в целях предупреждения возможного нарастания и превращения их в более значительные разрушения.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текущем ремонте автомобильных дорог и дорожных сооружений выполняются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земляного полотна, водоотводов, резервов, защитных, укрепительных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подсыпка, срезка и планировка обочин с подсыпкой обеспечивающих безопасное движение транспортных средств, объемом до 100 кубических метров на 1 километр на отдельных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планировка присыпных берм с добавлением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заделка трещин, выбоин, устранение колей, ликвидация ямочности, просадок, выравнивание кромок, замена отдельных бордюров на всех типах покрытий, свыше 150 тонн, но не более 400 тонн на 1 км ремонтируемого участка дороги;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по устранению пучинистых участков, просадок, колей и ямочности объемы работ принимаются, согласно данным результатов весеннего и осеннего осмотров дорог, в количестве необходимом для обеспечения безопасного проезда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 монолитным цементобетонным покрытиям: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изношенной поверхности сегментов, ремонт сколов и обломов плит цементобетонных покрытий, замена не подлежащих восстановлению разрушенных плит, защита цементобетонных покрытий от поверхностных разрушений;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 сборным железобетонным покрытиям: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заполнение швов в железобетонных покрытиях;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подъемка и выравнивание отдельных плит, ремонт сколов и обломов плит, замена не подлежащих восстановлению разрушенных плит, защита покрытий от поверхностных разрушений;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 щебеночным и гравийным покрытиям, включая покрытия, обработанные битумом;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россыпь высевок и мелкого гравия;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профиля гравийных и грунтовых дорог на отдельных участках с добавлением новых материалов до 200 кубических метров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поверхностной обработки дорожного покрытия с применением усовершенствованной смеси;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исправление небольших повреждений, отдельных элементов сооружений (опорных частей, перил, барьерных ограждений, настилов, стоек, подкосов, заборных стенок, дренажных устройств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локальная окраска металлических элементов мостов;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торкретирование трещин в конструкциях, ремонт кладки, штукатурки, частичная смена заклепок;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и исправление переездных и переходных мостиков через канавы;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исправление небольших повреждений наплавных мостов, паромных переправ и причальных устройств (конопатка, ремонт обшивки, исправление такелажа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ямочный ремонт покрытия на проезжей части мостов, путепроводов, заделка трещин на покрытии;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герметизация узлов примыкания переходных плит к открылкам;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мелкий ремонт деформационных швов;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протекания деформационных швов подтяжкой болтов;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заливка мастикой деформационных швов с предварительной их очисткой от старой мастики;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приварка в деформационных швах скользящих листов (в случае их отрыва), установка недостающих пружин;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мелкий ремонт механизмов и конструкций деформационных швов;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покрытия в зоне деформационных швов или над швом;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заливка трещин и выбоин в асфальтобетонном покрытии тротуаров;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заделка трещин и выбоин в цементобетонном покрытии тротуаров;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расшивка цементным раствором швов между бетонными плитами укрепления;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и ремонт отдельных поврежденных звеньев труб, оголовков, откосных крыльев, входных и выходных укреплений русел и выравнивание лотков труб, восстановление каменной наброски;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 труб с конопаткой и заделкой швов между их звеньями и секциями;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локальных мест размыва насыпи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засыпка промоин на сопряжении моста с насыпью, с одновременным устранением воды в этих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заделка воронок размыва у опор;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очистка элементов от гнили, замена досок, настила на деревянных мостах;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отдельных заклепок, исправление незначительных деформаций элементов металлических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дорожным зданиям, производственным базам, дорожным лабораториям, надворным постройкам и подсобным сооружениям эксплуатационной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ремонтное профилирование подъездных дорог к зданиям дорожно-ремонтной службы, с переходными, грунтовыми и грунтовыми улучшенными покрытиями, с добавлением новых материалов до 100 кубических метров на 1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исправление штукатурки и конопатки, окраска и побелка стен, полов, потолков, кровли, перекрытий, окон, дверей и тому подобное, клейка и замена обоев, вставка стекол, ремонт перегородок, стен, полов, потолков, кровли, перекрытий, окон, дверей, печей, колодцев, скважин, водопроводной и канализационной сети, линий связи, с частичной заменой отдельных элементов, ремонт системы теплоснабжения, вентиляции, освещения и электрооборудования, замена и ремонт лабораторного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обстановке и обустройству дорог, объектам организации движения, связи, освещения: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ремонтное профилирование площадок отдыха и подъездных дорог к объектам придорожного сервиса, с переходными, грунтовыми и грунтовыми улучшенными покрытиями, с добавлением новых материалов до 100 кубических метров на один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дорожных ограждений согласно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с изменениями, внесенными приказом Министра транспорта и коммуникаций РК от 20.12.2012 </w:t>
      </w:r>
      <w:r>
        <w:rPr>
          <w:rFonts w:ascii="Times New Roman"/>
          <w:b w:val="false"/>
          <w:i w:val="false"/>
          <w:color w:val="00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выполнении ремонта автомобильных дорог маршрутным способом, производится комплекс ремонтных работ, включающий работы по текущему ремонту, перечисленные в подпунктах 1) и 2) пункта 26 настоящей классификации,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 длиной до 500 метров.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Работы выполняются как специальной, так и традиционной техникой, силами дорожной организации, производящей текущий ремонт и содержание дороги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ликвидации опасных дефектов и значительных деформаций и разрушений дорожного покрытия на локальных участках при маршрутном ремонте могут выполняться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небольших пучинистых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расчистка обвалов, оползней и селевых выносов;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подсыпка и укрепление обочин;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пучин на покрытии на локальных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срезка наплывов и опасных неровностей на покрытии, заделка впадин с последующим устройством шероховатой поверхностной обработки до 500 погонных метров дороги;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кирковка локальных мест по ширине покрытия, с целью устранения опасных деформаций и неровностей, с последующим использованием полученного материала для слоя основания и укладкой нового слоя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восстановление профиля щебеночных и гравийных покрытий.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28. Устройство на существующих автомобильных дорогах остановочных павильонов и малых архитектурных форм, взлетно-посадочных площадок для вертолетов, площадок отдыха и переходно-скоростных полос с целью обеспечения удобства пользования для водителей и пассажиров с учетом требований безопасности дорожного движения и при необходимости их освещение и электроснабжение, при этом объемы определяются технической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контрольных постов, арок и других металлоконструкций или/и железобетонных изделий, информационных дорожных знаков и при необходимости их освещение и электроснабжение, при этом объемы определяются технической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в редакции приказа и.о Министра транспорта и коммуникаций РК от 23.09.2011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и.о Министра транспорта и коммуникаций РК от 23.09.2011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программно-аппаратного комплекса системы взимания платы за проезд и системы ИТС производится на основе технической документации, включающей чертежи, калькуляцию стоимости оборудования и сметные расчеты. Состав технической документации оговаривается техническим заданием заказчика. В техническом задании учитываются требования по геометрическим параметрам, количеству оборудования и его расстановке, эксплуатационным характеристикам, устройству, монтажу и эксплуатации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Ремонт и плановая замена оборудования программно-аппаратного комплекса взимания платы за проезд, ИТС и измерительных приборов, оборудований и программного обеспечения для контроля и мониторинга движения транспортных средств производится, в сроки в соответствии с требованиями их паспортных данных,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персональные рабочие станции, оргтехника ЦУП и средства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придорожное оборудование, персональные рабочие станции, оргтехника ЦУП, комплект управления оборудованием, коммутаторы локальной вычислительной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придорожное оборудование, средства связи, серверное, сетевое и видеооборудование ЦУП;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серверное сетевое и видеооборудование, а именно: кластер из двух серверов, дисковая система хранения данных, центральный модуль сигнально-вызывных колонок, консоль диспетчера центрально вызывных колонок.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30 с изменениями, внесенными приказом Министра транспорта и коммуникаций РК от 20.12.2012 </w:t>
      </w:r>
      <w:r>
        <w:rPr>
          <w:rFonts w:ascii="Times New Roman"/>
          <w:b w:val="false"/>
          <w:i w:val="false"/>
          <w:color w:val="00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28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Средний ремонт автомобильных дорог и дорожных сооружений</w:t>
      </w:r>
    </w:p>
    <w:bookmarkEnd w:id="10"/>
    <w:bookmarkStart w:name="z29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Средний ремонт предусматривает периодическое выполнение работ, связанных с восстановлением первоначальных эксплуатационных качеств дороги и дорожных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среднем ремонте производят периодическое восстановление слоя износа и ровности дорожных покрытий, а также исправление повреждений земляного полотна, водоотвода, искусственных, защитных, укрепительных, регуляционных и других дорожных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Объемы работ по среднему ремонту определяются сметным расчетом, составляемым на основании результатов диагностики дорог и ведомостей дефектов, с прохождением ведомственной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среднем ремонте автомобильных дорог и дорожных сооружений выполняют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подъемка и уширение небольших по протяженности участков земляного полотна на сырых и снегозаносимых местах, ликвидация небольших пучинистых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прочистка существующих водоотводных канав,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труб, засев травами;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подсыпка, срезка, планировка и укрепление обочин;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изношенных верхних слоев усовершенствованных покрытий и устройство дорожной одежды на отдельных и пучинистых участках, с разборкой существующей дорожной одежды и стабилизацией грунта с устройством, в необходимых случаях, поверхностной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кирковка или регенерация усовершенствованного покрытия, имеющего наплывы, колеи, гребенку с добавлением нового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монолитным цементобетонным покрытиям: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не подлежащих восстановлению изношенных плит цементобетонных покрытий, нарезка продольных или поперечных бороздок на цементобетонных покрытиях;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сборным железобетонным покрытиям: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изношенных плит, подъемка или выравнивание отдельных плит железобетонных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защитного слоя, ремонт стыков плит железобетонных и сегментов цементобетонных покрытий на большом протяжении, укладка на отдельных участках слоя асфальтобетона;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покрытий, а также грунтовых дорог с добавлением материалов в количестве до 500 кубических метров на один километр дороги;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проезжей части гравийных и грунтовых дорог вяжущими и обеспыливающими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виражей и обеспечение видимости на опасных для движения кривых;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 на ремонтируемых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водоотводного лотка под деформационными швами;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водоотводных трубок (наращивание трубок или устройство дополнительных трубок);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швов в покрытии в месте примыкания гидроизоляции к тротуару и заливка их мастикой;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изоляции у водоотводных трубок;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узлов сопряжения моста с насыпью при просадке более 10 сантиметров (выравнивание за счет дополнительного покрытия с досыпкой щебня);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крайних тротуарных плит сопряжения с насыпью;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смещений переходных плит с восстановлением дорожной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засыпка грунта под переходные плиты при его вымывании со вскрытием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закрытого типа с мастичным и резиновым заполнителем, когда работы выполняются в уровне дорожной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выравнивание покрытия тротуара, устройство нового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заделка выбоин широких щелей в тротуарных блоках, обработка фасада тротуаров защитным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сколов и трещин в тротуарных блоках;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зачеканка и изоляция стыков тротуарных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тротуаров, усиление или замена отдельных поврежденных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проломов тротуарных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или покрытие тротуаров асфальтобетоном;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отдельных секций, усиление анкеровки отдельных стоек перил;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перил по всей длине или на части длины мостового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окраска перил по всей длине;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узлов крепления стоек перил с новой анкеровкой;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гидрофобизация или окраска всех поверхностей бетона конструкций (плит, ребер балок, арок и других элементов);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стыков диафрагм;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частичная перестройка или ремонт мостов и путепроводов, а также полная или частичная перестройка водопропускных труб, с доведением их габаритов и расчетных нагрузок до норм, соответствующих технической категории, установленной для ремонтируемой дороги, утвержденной 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строительного подъема в предварительно-напряженных железобетонных и металлических пролетных строениях;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или замена покрытий на проезжей части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зачеканка щелей в тротуарных блоках, укладка покрытий на тротуарах;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или реконструкция ограждений;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деформационных швов с заменой материалов и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и замена тротуаров, перил, бордюров;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водоотвода на проезжей части моста, замена водоотводных трубок и окон;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гидроизоляция фасадных поверхностей железобетонных конструкций, окраска поверхностей главных балок;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трещин, заделка раковин, сколов, восстановление защитного слоя железобетонных элементов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сплошная окраска металлических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объединения балок между собой;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дренажа и водоотвода, сопряжений моста с насыпью с заменой переходных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укреплений откосов земляного полотна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промоин у опор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усиление отдельных элементов в металлических пролетных строениях, выправка элементов решетки на мостах со сквозными фермами;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заклепок на высокопрочные болты;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проектного положения опорных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сливов на опорных площадках;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расшивка швов облицовки, инъекцирование растворов в трещины;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смотровых устройств пролетных строений и опор;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тела опор;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усиление опорных частей в местах опирания железобетонных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или ремонт отдельных звеньев и оголовков труб, исправление изоляции и стыков;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подпорных стен, укрепительных и регуляционных сооружений, галерей и навесов, а также замена их отдельных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обстановке и обустройству дорог, объектам организации движения, связи, освещению: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ремонт существующих тротуаров и пешеходных дорожек на участках дорог, проходящих через населенные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отдельных ограждений, установка новых и замена (восстановление) дорожных знаков и направляющих устройств на ремонтируемых участках, ремонт ограждений, включая архитектурное оформление и благоустройство отдельных развязок, площадок отдыха, стоянок автомобилей, достопримечательных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постоянных снегозащитных заборов при необходимости, обоснованной расчетом на снегозадержание;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переездов, летних и тракторных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дорожных информационных систем и комплексов, знаков и табло индивидуального проектирования, элементов и систем диспетчерского и автоматизированного управления дорожным движением; автономных и дистанционно управляемых знаков и табло со сменной информацией, светофорных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элементов обустройства автодорог (автопавильонов, подпорных стен, информационных панно и других 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другие виды работ, обеспечивающие восстановление эксплуатационного состояния дороги и безопасность движения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33 с изменением, внесенным приказом Министра транспорта и коммуникаций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3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Капитальный ремонт автомобильных дорог и дорожных</w:t>
      </w:r>
      <w:r>
        <w:br/>
      </w:r>
      <w:r>
        <w:rPr>
          <w:rFonts w:ascii="Times New Roman"/>
          <w:b/>
          <w:i w:val="false"/>
          <w:color w:val="000000"/>
        </w:rPr>
        <w:t>
сооружений</w:t>
      </w:r>
    </w:p>
    <w:bookmarkEnd w:id="12"/>
    <w:bookmarkStart w:name="z3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Капитальный ремонт автомобильных дорог предусматривает периодическое выполнение работ, связанных с повышением транспортно-эксплуатационного состояния дороги и дорожных сооружений, в частности, с увеличением прочности дорожных одежд и дорожных сооружений в пределах норм существующей технической категории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Участки дорог, подлежащие капитальному ремонту, устанавливаются на основе межремонтных сроков службы и результатов диагностики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Капитальный ремонт автомобильных дорог и дорожных сооружений выполняется в комплексе - на все объекты, находящиеся в составе автомобильной дороги, направляемой на капитальный ремонт согласно проектной (проектно-сметной) документации, прошедшей государственную экспертизу и утвержденной согласно правилам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2002 года № 918.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При капитальном ремонте разрешается производить отдельные спрямления дороги, как в плане, так и в продольном профиле, протяженностью до 25 % от общей длины ремонтируемого участка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Мосты и путепроводы, а также комплексы зданий и сооружений дорожно-эксплуатационной службы могут отдельно направляться на капитальный ремонт на основе межремонтных сроков службы и результатов их диагностики.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капитальном ремонте выполняют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исправление земляного полотна с доведением его геометрических параметров до норм, соответствующих технической категории, установленной для ремонтируемой дороги (уширение, подъемка, замена грунтов, обеспечение видимости, увеличение радиусов закруглений, смягчение продольных уклонов, устройство вертикальных кривых и виражей), спрямление отдельных участков дороги;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пучинистых, оползневых и обвальных участков, устройство дренажей, изолирующих прослоек и другие работы, обеспечивающие устойчивость земляного полотна;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перестройка существующих, а также постройка новых необходимых водоотводных устройств, берегозащитных и противоэрозионных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земляного полотна и системы водоотвода на пересечениях и примыканиях автомобильных дорог, а также выполнение работ по устройству площадок для остановки, стоянки автомобилей, остановочных павильонов и остановочных карманов, площадок отдыха вне проезжей части автомобильных дорог с устройством переходно-скоростных полос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рекультивация придорожных резервов, ликвидируемых участков дорог, расположенных в зоне работ по капитальному ремонту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последствий паводковых, селевых, ливневых и других стихийных разрушений;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усиление (утолщение), уширение дорожных одежд не более чем на одну полосу движения и устройство более совершенных типов дорожной одежды с регенерацией и использованием существующих дорожных одежд в качестве оснований, а также устройство дорожных одежд вновь на переустраиваемых (спрямляемых) участках дорог и на обходах населенных пунктов и подъездах к ним, устройство дорожных одежд на транспортных развязках, инженерных устройствах, тротуарах, переходных и велосипедных дорожках, автобусных остановках и остановочных карманах, площадках отдыха и стоянках автотранспорта, а также на переходно-скоростных полосах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цементобетонным покрытиям: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слоев усиления из асфальтобетонных смесей поверх старого цементобетонного покрытия без нарушения его сплошности;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слоев усиления из асфальтобетонных смесей поверх старого цементобетонного покрытия без нарушения его сплошности, с предварительным дроблением старого цементобетонного покрытия и тщательным уплотнением полученного таким образом материала 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слоя усиления из цементобетона, армобетона, фибробетона, модифицированного цементобетона;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исправление профиля щебеночных и гравийных покрытий, а также грунтовых дорог с добавлением новых материалов, улучшение проезжей части вяжущими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замена изношенных бордюров из искусственных и естественных материалов и укрепительных полос по краям усовершенствованных покрытий, в том числе по типу основной дорожной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постройка, перестройка полностью или частично, с уширением и усилением, мостов, в том числе пешеходных, путепроводов, с доведением их габаритов и несущей способности под расчетные нагрузки (ремонт моста с уширением габарита без добавления новых балок; с уширением габарита и добавлением новых балок увеличения и усиления ригеля; с уширением габарита, с добавлением новых балок увеличения опор с одной стороны или с двух сторон);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выправка и усиление элементов главных балок и ферм металлического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металлических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проезжей части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постройка и перестройка водопропускной трубы;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звеньев, оголовков и укрепление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поврежденных колец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наращивание длины трубы за счет новых колец и оголовков;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наплавных мостов, паромных переправ, железнодорожных переездов постоянными мостами и путепроводами;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восстановление подпорных стен, защитных укрепительных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испытание перестроенных и вновь построенных мостов;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и замена конструктивных элементов тоннелей, защитных галерей и навесов на горных дорогах, а также замена временных галерей и навесов на постоянные;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зданиям, подсобным сооружениям и производственным базам эксплуатационной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внутренняя перепланировка зданий в пределах наружных стен, пристройка к существующим зданиям подсобно-вспомогательных и санитарно-бытовых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исправление дефектов и повреждений зданий, с заменой до 40 % материалов стен и перекрытий, замена деревянных фундаментов на постоянные;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центрального отопления, водоснабжения, газификации, канализации, электроосвещения и присоединение к существующим сетям, газопроводам и линиям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надворных построек (сараев гаражей до трех машин, складов колодцев выгребных ям и так далее), оград дворового и приусадебного благоустройства, стоимостью не более 25 % стоимости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постройка временных зданий и подсобных сооружений (битумные, камнедробильные, асфальтобетонные, цементобетонные базы), необходимых для работ по ремонту дорог в пределах сметных сумм, предусмотренных на временные здания и сооружения, жилых домов постоянного типа вместо временных в местах осуществления работ по капитальному ремонту дорог, в целях использования таких домов в дальнейшем для размещения линейных работников дорожно-эксплуатационной службы. Ежегодные затраты на эти цели по зданиям, подсобным сооружениям и производственным базам эксплуатационной службы не должны превышать 10 % от общих средств, выделяемых на капитальный ремонт автомобильных дорог на текущий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освоение резервов грунта, месторождений местных каменных материалов и отходов промышленных предприятий (золы уноса, бокситовый шлам и так далее) для производства ремонтных работ, устройство к ним подъездных дорог, энергообеспечения, площадок для складирования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обстановке и обустройству дорог, объектам организации движения, связи и освещению дорог: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архитектурное оформление и обустройство дорог или их отдельных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остановочных, посадочных площадок и автопавильонов;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площадок отдыха (с беседками, водоисточниками, смотровыми ямами или эстакадами для профилактического осмотра автомобилей в пути и другим обустройством), площадок для остановки или стоянки автомобилей, остановочных карманов с устройством переходно-скоростных полос к ним, пешеходных переходов (в том числе в разных уровнях), а также островков безопасности, тротуаров, пешеходных дорожек на участках дорог, проходящих в пределах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замена барьерных ограждений, направляющих устройств и дорожных знаков на участках, где проводится капитальный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программно-аппаратного комплекса взимания платы за проезд,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ИТС и монтажу соответствующего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переустройство существующих пересечений и примыканий автомобильных дорог в одном и в разных уровнях, а также отдельных переездов, съездов и виражей на всей дороге или ее участках, подъездов к зданиям линейной дорожной службы и комплексам дорожного сервиса;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переустройство существующих летних тракторных путей, сооружение временных объездных путей на период ремонта или восстановления участков дорог, разрушенных стихийными бедствиями;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электроосвещения на отдельных участках дорог, мостах и паромных переправах, сооружений дорожной линейной (телетайпной) или радиосвязи и других средств технологической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оборудование пунктов по учету движения, снегомерных и водомерных постов и других устройств, необходимых для изучения работы дороги, ее отдельных элементов, сооружений и проходящих по ней транспортных потоков;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охране окружающей среды (установка пылеулавливающих устройств на котельных, защита водоисточников от загрязнений и другие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измерительных приборов, оборудований и программного обеспечения для контроля и мониторинга движения транспортных средств, с подключением к необходимым коммуникационным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охранной системы и видео наблюдении на стратегически важных объектах, требующей охраны.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программно-аппаратного комплекса взимания платы за проезд, с подключением к необходимым коммуникационным сетям.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38 с изменением, внесенным приказами Министра транспорта и коммуникаций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20.12.2012 </w:t>
      </w:r>
      <w:r>
        <w:rPr>
          <w:rFonts w:ascii="Times New Roman"/>
          <w:b w:val="false"/>
          <w:i w:val="false"/>
          <w:color w:val="00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