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d14f" w14:textId="967d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подготовки и переподготовки авиационного персонала гражданской авиации, а также требований к владению английским языком в определенном объеме, используемом в радиотелефонной связи авиационным персоналом при выполнении международных полетов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17 марта 2011 года № 150. Зарегистрирован в Министерстве юстиции Республики Казахстан 5 апреля 2011 года № 6872. Утратил силу приказом Министра по инвестициям и развитию Республики Казахстан от 29 ноября 2016 года № 824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29.11.2016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15 июля 2010 года "Об использовании воздушного пространства Республики Казахстан и деятельности авиации", в целях унификации требований к профессиональной подготовке авиационного персонала,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Программу подготовки и переподготовки авиационного персонала гражданской авиации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к владению английским языком в определенном объеме, используемом в радиотелефонной связи авиационным персоналом при выполнении международных полетов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Р.О.) в установленном порядке обеспечить представление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Кусаинов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Приложения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2011 года № 150  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Программа подготовки и переподготовки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авиационного персонала гражданской авиации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893"/>
        <w:gridCol w:w="2373"/>
        <w:gridCol w:w="18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предмета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Аудиторных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занятий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часах)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контроля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и авиационный английский язык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Фразеология радиообмена на 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Воздушное законодательство (основы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воздушного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воздушного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полетов)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Воздушная навигация (единицы измерений,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радионавигационное обеспечение,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визуальные навигационные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картографическое обеспечение, полет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 ожидания, основные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инструментального захода на посадку,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связи на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линиях, особенности воздушной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навигации на международных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линиях, справочные навигационные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для выполнения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полетов, полеты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сокращенных интервалов эшелонирования,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зональная навигация и т.д.)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полетов (наблюдения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сводки погоды, информация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ВПП и аэродрома, прогнозы погоды,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о сдвиге ветра,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и донесения с борта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судов, метео- и климатические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различных географических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особенности метеоинформации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мире и т.д.)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поиска и спасения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воздушные перевозки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правила и пограничный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Содержание программы теоретического обучения летного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состава для выполнения международных полетов и непосредственно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 xml:space="preserve"> осуществляющего радиосвязь при освоении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 поддержанию профессионального уровня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653"/>
        <w:gridCol w:w="2573"/>
        <w:gridCol w:w="19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предмета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Аудиторных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занятий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часах)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контроля
</w:t>
            </w:r>
          </w:p>
        </w:tc>
      </w:tr>
      <w:tr>
        <w:trPr>
          <w:trHeight w:val="9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и авиационный 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язык. Фразеология радиообмена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Воздушное законодательство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Воздушная навигация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метеорология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поиска и спасения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воздушные перевозки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правила и пограничный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Содержание программы практической подготовки при первоначальной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подготовке и переподготовке летного состава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7788"/>
        <w:gridCol w:w="2605"/>
        <w:gridCol w:w="193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 задач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полетов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(часы)
</w:t>
            </w:r>
          </w:p>
        </w:tc>
      </w:tr>
      <w:tr>
        <w:trPr>
          <w:trHeight w:val="3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Наземная подготовка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Тренажерная подготовка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7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Рейсовая тренировка на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линиях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 допуск к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полетам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Приложения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2011 года № 150  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Требования к владению английским языком в определенном объеме,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используемом в радиотелефонной связи авиационным персоналом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при выполнении международных полетов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подготовки и переподготовки авиационного персонала гражданской авиации, а также требования к владению английским языком в определенном объеме, используемом в радиотелефонной связи авиационным персоналом при выполнении международных полетов (далее – Требования) разработана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авиации", Приложения 1 "Выдача свидетельств авиационному персоналу", Приложения 6 "Эксплуатация воздушных судов", Приложения 10 "Авиационная электросвязь" и Приложения 11 "Обслуживание воздушного движения" к Конвенции о Международной организации гражданской авиации (далее – ИКАО).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отражены необходимые объемы и содержание программ подготовки для членов летных экипажей и персонала обслуживания воздушного движения (далее – ОВД) при прохождении курсов первоначальной подготовки, переподготовки и поддержания профессионального уровня для выполнения и обслуживания международных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Персоналу наземных станций, пилотам самолетов, дирижаблей, вертолетов и воздушных судов с системой увеличения подъемной силы, а также штурманам, которые ведут радиотелефонную связь на борту воздушного судна при выполнении международных полетов, необходимо демонстрировать владение общим и авиационным английским языком не ниже 4 уровня по Шкале оценки языковых знаний ИКАО и соответствовать требованиям к знанию языков, используемых в радиотелефонной связи, изложенным в добавлении 1 и дополнении "А" Международного стандарта 1.2.9.4 Приложения 1 к Конвенции о международной гражданской авиации "Выдача свидетельств авиационному персоналу", а также Резолюции А37-10 сессии Ассамблеи ИКАО: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стандартную фразеологию ИКАО во всех случаях полета, для которых она предписана;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свободно общаться в процессе речевой связи (телефонная/радиотелефонная) и при непосредственных контактах;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недвусмысленно и четко изъясняться по общим, конкретным и связанным с работой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соответствующие методы связи для обмена сообщениями и для распознавания и устранения недопонимания (например, посредством проверки, подтверждения или уточнения информации) вообще или в связанном с работой контексте;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уровня владения английским языком (тестирование) проводится в соответствии с требованиями к знанию языка, используемого в радиотелефонной связи, изложенными в добавлении 1 и дополнении "А" Международного стандарта Приложения 1 к Конвенции о международной гражданской авиации "Выдача свидетельств авиационному персоналу» (раздел 1.2.9, глава 1). По результатам тестирования вносится квалификационная отметка в соответствующее Свидетельство.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Периодичность подтверждения уровня владения общим и авиационным английским языком по шкале оценки языковых знаний ИКАО авиационным персоналом, выполняющим и/или обсуживающим международные полеты: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уровень – не реже одного раза в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уровень – не реже одного раза в шесть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уровень – освобождаются от дальнейшего подтверждения уровня владения английским языком.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Авиационный персонал, не осуществляющий радиотелефонную связь, не проходит тестирование.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Выбор теста (тестирующей системы) определяется самостоятельно каждым специалистом, к которому относится получение квалификационной отметки об уровне владения общим и авиационным английским языком по шкале оценки языковых знаний ИКАО. При этом тест (тестирующая система) одобряется уполномоченным органом в сфере гражданской авиации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Требования первоначальной теоретической подготовки и переподготовки других членов экипажа по общему и авиационному английскому языку осуществляется в объеме не менее 150 академических часов, с целью приобретения навыка разговорной речи для осуществления своих профессиональных обязанностей на борту воздушного судна и аэропортах.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Отработка практических навыков по управлению воздушным движением на английском языке при первоначальной подготовке и переподготовке, проводится на диспетчерском тренажере в объеме не менее 80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Отработка практических навыков по управлению воздушным движением на английском языке при поддержании профессионального уровня, а также при допуске к самостоятельной работе проводится в объеме не менее 8 часов. 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