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8388" w14:textId="a8f8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списания воздушных судов</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9 марта 2011 года № 123. Зарегистрирован в Министерстве юстиции Республики Казахстан 5 апреля 2011 года № 6868.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списания воздушных судов.</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гражданской авиации Министерства транспорта и коммуникаций Республики Казахстан от 18 октября 2005 года № 221 "Об утверждении Правил списания воздушного судна" (зарегистрированный в Министерстве юстиции Республики Казахстан № 3930, опубликованный в газете "Юридическая газета" 22 декабря 2005 года № 239 (973).</w:t>
      </w:r>
    </w:p>
    <w:bookmarkEnd w:id="2"/>
    <w:bookmarkStart w:name="z4" w:id="3"/>
    <w:p>
      <w:pPr>
        <w:spacing w:after="0"/>
        <w:ind w:left="0"/>
        <w:jc w:val="both"/>
      </w:pPr>
      <w:r>
        <w:rPr>
          <w:rFonts w:ascii="Times New Roman"/>
          <w:b w:val="false"/>
          <w:i w:val="false"/>
          <w:color w:val="000000"/>
          <w:sz w:val="28"/>
        </w:rPr>
        <w:t>
      3. Комитету гражданской авиации Министерства транспорта и коммуникаций Республики Казахстан (Адимолда Р.О.) обеспечить в установленном законодательством Республики Казахстан порядке представление настоящего приказа в Министерство юстиции Республики Казахстан для государственной регистрации.</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транспорта и коммуникаций Республики Казахстан Бектурова А.Г.</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Кусаинов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марта 2011 года № 123 </w:t>
            </w:r>
          </w:p>
        </w:tc>
      </w:tr>
    </w:tbl>
    <w:bookmarkStart w:name="z7" w:id="6"/>
    <w:p>
      <w:pPr>
        <w:spacing w:after="0"/>
        <w:ind w:left="0"/>
        <w:jc w:val="left"/>
      </w:pPr>
      <w:r>
        <w:rPr>
          <w:rFonts w:ascii="Times New Roman"/>
          <w:b/>
          <w:i w:val="false"/>
          <w:color w:val="000000"/>
        </w:rPr>
        <w:t xml:space="preserve"> Правила списания воздушных судов</w:t>
      </w:r>
    </w:p>
    <w:bookmarkEnd w:id="6"/>
    <w:bookmarkStart w:name="z8"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05.07.2019 </w:t>
      </w:r>
      <w:r>
        <w:rPr>
          <w:rFonts w:ascii="Times New Roman"/>
          <w:b w:val="false"/>
          <w:i w:val="false"/>
          <w:color w:val="ff0000"/>
          <w:sz w:val="28"/>
        </w:rPr>
        <w:t>№ 486</w:t>
      </w:r>
      <w:r>
        <w:rPr>
          <w:rFonts w:ascii="Times New Roman"/>
          <w:b w:val="false"/>
          <w:i w:val="false"/>
          <w:color w:val="ff0000"/>
          <w:sz w:val="28"/>
        </w:rPr>
        <w:t xml:space="preserve"> (вводится в действие с 01.08.2019).</w:t>
      </w:r>
    </w:p>
    <w:bookmarkStart w:name="z9" w:id="8"/>
    <w:p>
      <w:pPr>
        <w:spacing w:after="0"/>
        <w:ind w:left="0"/>
        <w:jc w:val="both"/>
      </w:pPr>
      <w:r>
        <w:rPr>
          <w:rFonts w:ascii="Times New Roman"/>
          <w:b w:val="false"/>
          <w:i w:val="false"/>
          <w:color w:val="000000"/>
          <w:sz w:val="28"/>
        </w:rPr>
        <w:t xml:space="preserve">
      1. Правила списания воздушных судов (далее – Правила) разработаны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05.07.2019 </w:t>
      </w:r>
      <w:r>
        <w:rPr>
          <w:rFonts w:ascii="Times New Roman"/>
          <w:b w:val="false"/>
          <w:i w:val="false"/>
          <w:color w:val="000000"/>
          <w:sz w:val="28"/>
        </w:rPr>
        <w:t>№ 486</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Правила устанавливают порядок списания гражданских воздушных судов, зарегистрированных в Государственном реестре гражданских воздушных судов Республики Казахстан.</w:t>
      </w:r>
    </w:p>
    <w:bookmarkEnd w:id="9"/>
    <w:bookmarkStart w:name="z11" w:id="10"/>
    <w:p>
      <w:pPr>
        <w:spacing w:after="0"/>
        <w:ind w:left="0"/>
        <w:jc w:val="both"/>
      </w:pPr>
      <w:r>
        <w:rPr>
          <w:rFonts w:ascii="Times New Roman"/>
          <w:b w:val="false"/>
          <w:i w:val="false"/>
          <w:color w:val="000000"/>
          <w:sz w:val="28"/>
        </w:rPr>
        <w:t>
      3. Списанию подлежат гражданские воздушные суда, отработавшие назначенный календарный срок, установленный ресурс или пришедшие в негодность по причине:</w:t>
      </w:r>
    </w:p>
    <w:bookmarkEnd w:id="10"/>
    <w:bookmarkStart w:name="z12" w:id="11"/>
    <w:p>
      <w:pPr>
        <w:spacing w:after="0"/>
        <w:ind w:left="0"/>
        <w:jc w:val="both"/>
      </w:pPr>
      <w:r>
        <w:rPr>
          <w:rFonts w:ascii="Times New Roman"/>
          <w:b w:val="false"/>
          <w:i w:val="false"/>
          <w:color w:val="000000"/>
          <w:sz w:val="28"/>
        </w:rPr>
        <w:t>
      1) физического износа;</w:t>
      </w:r>
    </w:p>
    <w:bookmarkEnd w:id="11"/>
    <w:bookmarkStart w:name="z13" w:id="12"/>
    <w:p>
      <w:pPr>
        <w:spacing w:after="0"/>
        <w:ind w:left="0"/>
        <w:jc w:val="both"/>
      </w:pPr>
      <w:r>
        <w:rPr>
          <w:rFonts w:ascii="Times New Roman"/>
          <w:b w:val="false"/>
          <w:i w:val="false"/>
          <w:color w:val="000000"/>
          <w:sz w:val="28"/>
        </w:rPr>
        <w:t>
      2) авиационного происшествия, приведшего к нарушению прочностных характеристик воздушного судна;</w:t>
      </w:r>
    </w:p>
    <w:bookmarkEnd w:id="12"/>
    <w:bookmarkStart w:name="z14" w:id="13"/>
    <w:p>
      <w:pPr>
        <w:spacing w:after="0"/>
        <w:ind w:left="0"/>
        <w:jc w:val="both"/>
      </w:pPr>
      <w:r>
        <w:rPr>
          <w:rFonts w:ascii="Times New Roman"/>
          <w:b w:val="false"/>
          <w:i w:val="false"/>
          <w:color w:val="000000"/>
          <w:sz w:val="28"/>
        </w:rPr>
        <w:t>
      3) обнаружения конструктивно-производственных недостатков, которые могут привести к авиационному происшествию, если их устранение невозможно или экономически не целесообразно;</w:t>
      </w:r>
    </w:p>
    <w:bookmarkEnd w:id="13"/>
    <w:bookmarkStart w:name="z15" w:id="14"/>
    <w:p>
      <w:pPr>
        <w:spacing w:after="0"/>
        <w:ind w:left="0"/>
        <w:jc w:val="both"/>
      </w:pPr>
      <w:r>
        <w:rPr>
          <w:rFonts w:ascii="Times New Roman"/>
          <w:b w:val="false"/>
          <w:i w:val="false"/>
          <w:color w:val="000000"/>
          <w:sz w:val="28"/>
        </w:rPr>
        <w:t>
      4) уничтожения воздушного судна;</w:t>
      </w:r>
    </w:p>
    <w:bookmarkEnd w:id="14"/>
    <w:bookmarkStart w:name="z16" w:id="15"/>
    <w:p>
      <w:pPr>
        <w:spacing w:after="0"/>
        <w:ind w:left="0"/>
        <w:jc w:val="both"/>
      </w:pPr>
      <w:r>
        <w:rPr>
          <w:rFonts w:ascii="Times New Roman"/>
          <w:b w:val="false"/>
          <w:i w:val="false"/>
          <w:color w:val="000000"/>
          <w:sz w:val="28"/>
        </w:rPr>
        <w:t>
      5) невозможности эвакуации воздушного судна с места вынужденной посадки.</w:t>
      </w:r>
    </w:p>
    <w:bookmarkEnd w:id="15"/>
    <w:bookmarkStart w:name="z17" w:id="16"/>
    <w:p>
      <w:pPr>
        <w:spacing w:after="0"/>
        <w:ind w:left="0"/>
        <w:jc w:val="both"/>
      </w:pPr>
      <w:r>
        <w:rPr>
          <w:rFonts w:ascii="Times New Roman"/>
          <w:b w:val="false"/>
          <w:i w:val="false"/>
          <w:color w:val="000000"/>
          <w:sz w:val="28"/>
        </w:rPr>
        <w:t>
      4. Авиационные двигатели, комплектующие изделия, детали и агрегаты, снятые с воздушного судна и имеющие срок годности, подлежат восстановлению и после проведенного ремонта консервируются и используются в дальнейшей эксплуатации.</w:t>
      </w:r>
    </w:p>
    <w:bookmarkEnd w:id="16"/>
    <w:bookmarkStart w:name="z18" w:id="17"/>
    <w:p>
      <w:pPr>
        <w:spacing w:after="0"/>
        <w:ind w:left="0"/>
        <w:jc w:val="both"/>
      </w:pPr>
      <w:r>
        <w:rPr>
          <w:rFonts w:ascii="Times New Roman"/>
          <w:b w:val="false"/>
          <w:i w:val="false"/>
          <w:color w:val="000000"/>
          <w:sz w:val="28"/>
        </w:rPr>
        <w:t>
      5. Авиационные двигатели, детали, агрегаты и комплектующие изделия, не подлежащие восстановлению, разукомплектовываются и сдаются во вторичное сырье.</w:t>
      </w:r>
    </w:p>
    <w:bookmarkEnd w:id="17"/>
    <w:bookmarkStart w:name="z19" w:id="18"/>
    <w:p>
      <w:pPr>
        <w:spacing w:after="0"/>
        <w:ind w:left="0"/>
        <w:jc w:val="left"/>
      </w:pPr>
      <w:r>
        <w:rPr>
          <w:rFonts w:ascii="Times New Roman"/>
          <w:b/>
          <w:i w:val="false"/>
          <w:color w:val="000000"/>
        </w:rPr>
        <w:t xml:space="preserve"> Глава 2. Порядок списания воздушных судов</w:t>
      </w:r>
    </w:p>
    <w:bookmarkEnd w:id="18"/>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05.07.2019 </w:t>
      </w:r>
      <w:r>
        <w:rPr>
          <w:rFonts w:ascii="Times New Roman"/>
          <w:b w:val="false"/>
          <w:i w:val="false"/>
          <w:color w:val="ff0000"/>
          <w:sz w:val="28"/>
        </w:rPr>
        <w:t>№ 486</w:t>
      </w:r>
      <w:r>
        <w:rPr>
          <w:rFonts w:ascii="Times New Roman"/>
          <w:b w:val="false"/>
          <w:i w:val="false"/>
          <w:color w:val="ff0000"/>
          <w:sz w:val="28"/>
        </w:rPr>
        <w:t xml:space="preserve"> (вводится в действие с 01.08.2019).</w:t>
      </w:r>
    </w:p>
    <w:bookmarkStart w:name="z20" w:id="19"/>
    <w:p>
      <w:pPr>
        <w:spacing w:after="0"/>
        <w:ind w:left="0"/>
        <w:jc w:val="both"/>
      </w:pPr>
      <w:r>
        <w:rPr>
          <w:rFonts w:ascii="Times New Roman"/>
          <w:b w:val="false"/>
          <w:i w:val="false"/>
          <w:color w:val="000000"/>
          <w:sz w:val="28"/>
        </w:rPr>
        <w:t>
      6. Устанавливается следующий порядок списания воздушного судна:</w:t>
      </w:r>
    </w:p>
    <w:bookmarkEnd w:id="19"/>
    <w:bookmarkStart w:name="z21" w:id="20"/>
    <w:p>
      <w:pPr>
        <w:spacing w:after="0"/>
        <w:ind w:left="0"/>
        <w:jc w:val="both"/>
      </w:pPr>
      <w:r>
        <w:rPr>
          <w:rFonts w:ascii="Times New Roman"/>
          <w:b w:val="false"/>
          <w:i w:val="false"/>
          <w:color w:val="000000"/>
          <w:sz w:val="28"/>
        </w:rPr>
        <w:t>
      1) создание комиссии по списанию воздушного судна;</w:t>
      </w:r>
    </w:p>
    <w:bookmarkEnd w:id="20"/>
    <w:bookmarkStart w:name="z22" w:id="21"/>
    <w:p>
      <w:pPr>
        <w:spacing w:after="0"/>
        <w:ind w:left="0"/>
        <w:jc w:val="both"/>
      </w:pPr>
      <w:r>
        <w:rPr>
          <w:rFonts w:ascii="Times New Roman"/>
          <w:b w:val="false"/>
          <w:i w:val="false"/>
          <w:color w:val="000000"/>
          <w:sz w:val="28"/>
        </w:rPr>
        <w:t>
      2) оценка воздушного судна, подлежащего списанию;</w:t>
      </w:r>
    </w:p>
    <w:bookmarkEnd w:id="21"/>
    <w:bookmarkStart w:name="z23" w:id="22"/>
    <w:p>
      <w:pPr>
        <w:spacing w:after="0"/>
        <w:ind w:left="0"/>
        <w:jc w:val="both"/>
      </w:pPr>
      <w:r>
        <w:rPr>
          <w:rFonts w:ascii="Times New Roman"/>
          <w:b w:val="false"/>
          <w:i w:val="false"/>
          <w:color w:val="000000"/>
          <w:sz w:val="28"/>
        </w:rPr>
        <w:t>
      3) подготовка акта на списание воздушного судна.</w:t>
      </w:r>
    </w:p>
    <w:bookmarkEnd w:id="22"/>
    <w:bookmarkStart w:name="z24" w:id="23"/>
    <w:p>
      <w:pPr>
        <w:spacing w:after="0"/>
        <w:ind w:left="0"/>
        <w:jc w:val="both"/>
      </w:pPr>
      <w:r>
        <w:rPr>
          <w:rFonts w:ascii="Times New Roman"/>
          <w:b w:val="false"/>
          <w:i w:val="false"/>
          <w:color w:val="000000"/>
          <w:sz w:val="28"/>
        </w:rPr>
        <w:t>
      7. Для списания воздушного судна эксплуатантом (владельцем) воздушного судна создается комиссия по списанию воздушного судна (далее – комиссия). В состав комиссии входят должностные лица к функциям которых относятся вопросы:</w:t>
      </w:r>
    </w:p>
    <w:bookmarkEnd w:id="23"/>
    <w:bookmarkStart w:name="z25" w:id="24"/>
    <w:p>
      <w:pPr>
        <w:spacing w:after="0"/>
        <w:ind w:left="0"/>
        <w:jc w:val="both"/>
      </w:pPr>
      <w:r>
        <w:rPr>
          <w:rFonts w:ascii="Times New Roman"/>
          <w:b w:val="false"/>
          <w:i w:val="false"/>
          <w:color w:val="000000"/>
          <w:sz w:val="28"/>
        </w:rPr>
        <w:t>
      1) технического обслуживания, ремонта и эксплуатации воздушного судна;</w:t>
      </w:r>
    </w:p>
    <w:bookmarkEnd w:id="24"/>
    <w:bookmarkStart w:name="z26" w:id="25"/>
    <w:p>
      <w:pPr>
        <w:spacing w:after="0"/>
        <w:ind w:left="0"/>
        <w:jc w:val="both"/>
      </w:pPr>
      <w:r>
        <w:rPr>
          <w:rFonts w:ascii="Times New Roman"/>
          <w:b w:val="false"/>
          <w:i w:val="false"/>
          <w:color w:val="000000"/>
          <w:sz w:val="28"/>
        </w:rPr>
        <w:t>
      2) материально–технического и финансового обеспечения;</w:t>
      </w:r>
    </w:p>
    <w:bookmarkEnd w:id="25"/>
    <w:bookmarkStart w:name="z27" w:id="26"/>
    <w:p>
      <w:pPr>
        <w:spacing w:after="0"/>
        <w:ind w:left="0"/>
        <w:jc w:val="both"/>
      </w:pPr>
      <w:r>
        <w:rPr>
          <w:rFonts w:ascii="Times New Roman"/>
          <w:b w:val="false"/>
          <w:i w:val="false"/>
          <w:color w:val="000000"/>
          <w:sz w:val="28"/>
        </w:rPr>
        <w:t>
      3) технического контроля и системы качества.</w:t>
      </w:r>
    </w:p>
    <w:bookmarkEnd w:id="26"/>
    <w:bookmarkStart w:name="z28" w:id="27"/>
    <w:p>
      <w:pPr>
        <w:spacing w:after="0"/>
        <w:ind w:left="0"/>
        <w:jc w:val="both"/>
      </w:pPr>
      <w:r>
        <w:rPr>
          <w:rFonts w:ascii="Times New Roman"/>
          <w:b w:val="false"/>
          <w:i w:val="false"/>
          <w:color w:val="000000"/>
          <w:sz w:val="28"/>
        </w:rPr>
        <w:t>
      Если воздушное судно, подлежащее списанию, находится на ремонтном предприятии, то в ремонтном предприятий создается комиссия по списанию воздушного судна, и в состав которого входит представитель эксплуатанта (владельца) воздушного судна или его доверенное лицо.</w:t>
      </w:r>
    </w:p>
    <w:bookmarkEnd w:id="27"/>
    <w:bookmarkStart w:name="z29" w:id="28"/>
    <w:p>
      <w:pPr>
        <w:spacing w:after="0"/>
        <w:ind w:left="0"/>
        <w:jc w:val="both"/>
      </w:pPr>
      <w:r>
        <w:rPr>
          <w:rFonts w:ascii="Times New Roman"/>
          <w:b w:val="false"/>
          <w:i w:val="false"/>
          <w:color w:val="000000"/>
          <w:sz w:val="28"/>
        </w:rPr>
        <w:t>
      8. Комиссия проводит оценку воздушного судна:</w:t>
      </w:r>
    </w:p>
    <w:bookmarkEnd w:id="28"/>
    <w:bookmarkStart w:name="z30" w:id="29"/>
    <w:p>
      <w:pPr>
        <w:spacing w:after="0"/>
        <w:ind w:left="0"/>
        <w:jc w:val="both"/>
      </w:pPr>
      <w:r>
        <w:rPr>
          <w:rFonts w:ascii="Times New Roman"/>
          <w:b w:val="false"/>
          <w:i w:val="false"/>
          <w:color w:val="000000"/>
          <w:sz w:val="28"/>
        </w:rPr>
        <w:t xml:space="preserve">
      1) устанавливает причины списания воздушного судна,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настоящих Правил;</w:t>
      </w:r>
    </w:p>
    <w:bookmarkEnd w:id="29"/>
    <w:bookmarkStart w:name="z31" w:id="30"/>
    <w:p>
      <w:pPr>
        <w:spacing w:after="0"/>
        <w:ind w:left="0"/>
        <w:jc w:val="both"/>
      </w:pPr>
      <w:r>
        <w:rPr>
          <w:rFonts w:ascii="Times New Roman"/>
          <w:b w:val="false"/>
          <w:i w:val="false"/>
          <w:color w:val="000000"/>
          <w:sz w:val="28"/>
        </w:rPr>
        <w:t>
      2) проводит осмотр воздушного судна, изучает эксплуатационную документацию (формуляры, паспорта, этикетки);</w:t>
      </w:r>
    </w:p>
    <w:bookmarkEnd w:id="30"/>
    <w:bookmarkStart w:name="z32" w:id="31"/>
    <w:p>
      <w:pPr>
        <w:spacing w:after="0"/>
        <w:ind w:left="0"/>
        <w:jc w:val="both"/>
      </w:pPr>
      <w:r>
        <w:rPr>
          <w:rFonts w:ascii="Times New Roman"/>
          <w:b w:val="false"/>
          <w:i w:val="false"/>
          <w:color w:val="000000"/>
          <w:sz w:val="28"/>
        </w:rPr>
        <w:t>
      3) устанавливает непригодность воздушного судна к дальнейшей эксплуатации;</w:t>
      </w:r>
    </w:p>
    <w:bookmarkEnd w:id="31"/>
    <w:bookmarkStart w:name="z33" w:id="32"/>
    <w:p>
      <w:pPr>
        <w:spacing w:after="0"/>
        <w:ind w:left="0"/>
        <w:jc w:val="both"/>
      </w:pPr>
      <w:r>
        <w:rPr>
          <w:rFonts w:ascii="Times New Roman"/>
          <w:b w:val="false"/>
          <w:i w:val="false"/>
          <w:color w:val="000000"/>
          <w:sz w:val="28"/>
        </w:rPr>
        <w:t>
      4) определяет возможность дальнейшего использования или не использования комплектующих изделий, узлов, деталей со списываемого воздушного судна.</w:t>
      </w:r>
    </w:p>
    <w:bookmarkEnd w:id="32"/>
    <w:bookmarkStart w:name="z34" w:id="33"/>
    <w:p>
      <w:pPr>
        <w:spacing w:after="0"/>
        <w:ind w:left="0"/>
        <w:jc w:val="both"/>
      </w:pPr>
      <w:r>
        <w:rPr>
          <w:rFonts w:ascii="Times New Roman"/>
          <w:b w:val="false"/>
          <w:i w:val="false"/>
          <w:color w:val="000000"/>
          <w:sz w:val="28"/>
        </w:rPr>
        <w:t xml:space="preserve">
      9. По результатам работы комиссии составляется Акт на списание воздушного судна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3"/>
    <w:bookmarkStart w:name="z35" w:id="34"/>
    <w:p>
      <w:pPr>
        <w:spacing w:after="0"/>
        <w:ind w:left="0"/>
        <w:jc w:val="both"/>
      </w:pPr>
      <w:r>
        <w:rPr>
          <w:rFonts w:ascii="Times New Roman"/>
          <w:b w:val="false"/>
          <w:i w:val="false"/>
          <w:color w:val="000000"/>
          <w:sz w:val="28"/>
        </w:rPr>
        <w:t>
      10. Для определения возможности использования авиационных двигателей и комплектующих изделий со списанного воздушного судна комиссией проводится анализ их технического состояния и анализ эксплуатационной документации. Для уточнения оценки их технического состояния, производится их демонтаж и направление на проверку в лабораторию или предприятие-изготовитель (по договоренности).</w:t>
      </w:r>
    </w:p>
    <w:bookmarkEnd w:id="34"/>
    <w:bookmarkStart w:name="z36" w:id="35"/>
    <w:p>
      <w:pPr>
        <w:spacing w:after="0"/>
        <w:ind w:left="0"/>
        <w:jc w:val="both"/>
      </w:pPr>
      <w:r>
        <w:rPr>
          <w:rFonts w:ascii="Times New Roman"/>
          <w:b w:val="false"/>
          <w:i w:val="false"/>
          <w:color w:val="000000"/>
          <w:sz w:val="28"/>
        </w:rPr>
        <w:t xml:space="preserve">
      11. На основании анализа составляется Ведомость оценки технического состояния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которая прилагается к Акту на списание.</w:t>
      </w:r>
    </w:p>
    <w:bookmarkEnd w:id="35"/>
    <w:bookmarkStart w:name="z37" w:id="36"/>
    <w:p>
      <w:pPr>
        <w:spacing w:after="0"/>
        <w:ind w:left="0"/>
        <w:jc w:val="both"/>
      </w:pPr>
      <w:r>
        <w:rPr>
          <w:rFonts w:ascii="Times New Roman"/>
          <w:b w:val="false"/>
          <w:i w:val="false"/>
          <w:color w:val="000000"/>
          <w:sz w:val="28"/>
        </w:rPr>
        <w:t>
      12. При списании воздушного судна Акт на списание и Ведомость оценки технического состояния составляются в 2-х экземплярах. Первый экземпляр остается у эксплуатанта (владельца) воздушного судна, второй экземпляр направляется в уполномоченную организацию в сфере гражданской авиации (далее – уполномоченная организация) и является одним из документов для исключения воздушного судна из государственного реестра гражданских воздушных судов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индустрии и инфраструктурного развития РК от 05.07.2019 </w:t>
      </w:r>
      <w:r>
        <w:rPr>
          <w:rFonts w:ascii="Times New Roman"/>
          <w:b w:val="false"/>
          <w:i w:val="false"/>
          <w:color w:val="000000"/>
          <w:sz w:val="28"/>
        </w:rPr>
        <w:t>№ 486</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13. Акт на списание воздушного судна и Ведомость оценки технического состояния, подписанные комиссией и утвержденные эксплуатантом (владельцем) воздушного судна, с оригиналами Свидетельства о государственной регистрации воздушного судна и Сертификата летной годности воздушного судна направляются в течение 10 (десять) календарных дней со дня подписания акта на списание в уполномоченную организацию.</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индустрии и инфраструктурного развития РК от 05.07.2019 </w:t>
      </w:r>
      <w:r>
        <w:rPr>
          <w:rFonts w:ascii="Times New Roman"/>
          <w:b w:val="false"/>
          <w:i w:val="false"/>
          <w:color w:val="000000"/>
          <w:sz w:val="28"/>
        </w:rPr>
        <w:t>№ 486</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14. При списании воздушного судна вследствие преждевременного износа, нарушений условий эксплуатации, повреждения к Акту на списание прилагаются материалы расследования комиссии.</w:t>
      </w:r>
    </w:p>
    <w:bookmarkEnd w:id="38"/>
    <w:bookmarkStart w:name="z40" w:id="39"/>
    <w:p>
      <w:pPr>
        <w:spacing w:after="0"/>
        <w:ind w:left="0"/>
        <w:jc w:val="both"/>
      </w:pPr>
      <w:r>
        <w:rPr>
          <w:rFonts w:ascii="Times New Roman"/>
          <w:b w:val="false"/>
          <w:i w:val="false"/>
          <w:color w:val="000000"/>
          <w:sz w:val="28"/>
        </w:rPr>
        <w:t xml:space="preserve">
      15. Уполномоченная организация, на основании представленных документов, принимает решение на списание воздушного судна и в 22 (двадцать два) рабочих дней, с момента получения документов, исключает воздушное судно из Государственного реестра гражданских воздушных судов Республики Казахстан. Эксплуатанту (владельцу) воздушного судна выдается Свидетельство об исключении воздушного судна из государственного реестра гражданских воздушных судов Республики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409 "Об утверждении Правил государственной регистрации гражданских воздушных судов Республики Казахстан, прав на них, а также форм документов, удостоверяющих права на них", (зарегистрированный в Реестре государственной регистрации нормативных правовых актов под № 15553).</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индустрии и инфраструктурного развития РК от 05.07.2019 </w:t>
      </w:r>
      <w:r>
        <w:rPr>
          <w:rFonts w:ascii="Times New Roman"/>
          <w:b w:val="false"/>
          <w:i w:val="false"/>
          <w:color w:val="000000"/>
          <w:sz w:val="28"/>
        </w:rPr>
        <w:t>№ 486</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16. Эксплуатант (владелец) воздушного судна приступает к разукомплектованию и приведению воздушного судна в нелетное состояние, о чем в течение 30 (тридцати) календарных дней уведомляет уполномоченную организацию с предоставлением соответствующих фотографий или других документов, подтверждающих уничтожение воздушного судна. Также подлежит уничтожению вся техническая документация.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индустрии и инфраструктурного развития РК от 05.07.2019 </w:t>
      </w:r>
      <w:r>
        <w:rPr>
          <w:rFonts w:ascii="Times New Roman"/>
          <w:b w:val="false"/>
          <w:i w:val="false"/>
          <w:color w:val="000000"/>
          <w:sz w:val="28"/>
        </w:rPr>
        <w:t>№ 486</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списания воздушных судов</w:t>
            </w:r>
          </w:p>
        </w:tc>
      </w:tr>
    </w:tbl>
    <w:p>
      <w:pPr>
        <w:spacing w:after="0"/>
        <w:ind w:left="0"/>
        <w:jc w:val="both"/>
      </w:pPr>
      <w:r>
        <w:rPr>
          <w:rFonts w:ascii="Times New Roman"/>
          <w:b w:val="false"/>
          <w:i w:val="false"/>
          <w:color w:val="000000"/>
          <w:sz w:val="28"/>
        </w:rPr>
        <w:t>
                                                                    форма</w:t>
      </w:r>
    </w:p>
    <w:bookmarkStart w:name="z43" w:id="41"/>
    <w:p>
      <w:pPr>
        <w:spacing w:after="0"/>
        <w:ind w:left="0"/>
        <w:jc w:val="left"/>
      </w:pPr>
      <w:r>
        <w:rPr>
          <w:rFonts w:ascii="Times New Roman"/>
          <w:b/>
          <w:i w:val="false"/>
          <w:color w:val="000000"/>
        </w:rPr>
        <w:t xml:space="preserve">  АКТ</w:t>
      </w:r>
      <w:r>
        <w:br/>
      </w:r>
      <w:r>
        <w:rPr>
          <w:rFonts w:ascii="Times New Roman"/>
          <w:b/>
          <w:i w:val="false"/>
          <w:color w:val="000000"/>
        </w:rPr>
        <w:t>на списание</w:t>
      </w:r>
    </w:p>
    <w:bookmarkEnd w:id="41"/>
    <w:p>
      <w:pPr>
        <w:spacing w:after="0"/>
        <w:ind w:left="0"/>
        <w:jc w:val="both"/>
      </w:pPr>
      <w:r>
        <w:rPr>
          <w:rFonts w:ascii="Times New Roman"/>
          <w:b w:val="false"/>
          <w:i w:val="false"/>
          <w:color w:val="000000"/>
          <w:sz w:val="28"/>
        </w:rPr>
        <w:t>
      Мы нижеподписавшиеся, комиссия в составе ______________________</w:t>
      </w:r>
    </w:p>
    <w:p>
      <w:pPr>
        <w:spacing w:after="0"/>
        <w:ind w:left="0"/>
        <w:jc w:val="both"/>
      </w:pPr>
      <w:r>
        <w:rPr>
          <w:rFonts w:ascii="Times New Roman"/>
          <w:b w:val="false"/>
          <w:i w:val="false"/>
          <w:color w:val="000000"/>
          <w:sz w:val="28"/>
        </w:rPr>
        <w:t>
      председателя  _____________________________________________________ и</w:t>
      </w:r>
    </w:p>
    <w:p>
      <w:pPr>
        <w:spacing w:after="0"/>
        <w:ind w:left="0"/>
        <w:jc w:val="both"/>
      </w:pPr>
      <w:r>
        <w:rPr>
          <w:rFonts w:ascii="Times New Roman"/>
          <w:b w:val="false"/>
          <w:i w:val="false"/>
          <w:color w:val="000000"/>
          <w:sz w:val="28"/>
        </w:rPr>
        <w:t>
      членов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назначенная на основании приказа от "___" __________ 20__ г. №___ для</w:t>
      </w:r>
    </w:p>
    <w:p>
      <w:pPr>
        <w:spacing w:after="0"/>
        <w:ind w:left="0"/>
        <w:jc w:val="both"/>
      </w:pPr>
      <w:r>
        <w:rPr>
          <w:rFonts w:ascii="Times New Roman"/>
          <w:b w:val="false"/>
          <w:i w:val="false"/>
          <w:color w:val="000000"/>
          <w:sz w:val="28"/>
        </w:rPr>
        <w:t>
      принятия решения о списании воздушного судна ____________________</w:t>
      </w:r>
    </w:p>
    <w:p>
      <w:pPr>
        <w:spacing w:after="0"/>
        <w:ind w:left="0"/>
        <w:jc w:val="both"/>
      </w:pPr>
      <w:r>
        <w:rPr>
          <w:rFonts w:ascii="Times New Roman"/>
          <w:b w:val="false"/>
          <w:i w:val="false"/>
          <w:color w:val="000000"/>
          <w:sz w:val="28"/>
        </w:rPr>
        <w:t>
      (тип, опознавательный знак, заводской номер) выпущенного с завода</w:t>
      </w:r>
    </w:p>
    <w:p>
      <w:pPr>
        <w:spacing w:after="0"/>
        <w:ind w:left="0"/>
        <w:jc w:val="both"/>
      </w:pPr>
      <w:r>
        <w:rPr>
          <w:rFonts w:ascii="Times New Roman"/>
          <w:b w:val="false"/>
          <w:i w:val="false"/>
          <w:color w:val="000000"/>
          <w:sz w:val="28"/>
        </w:rPr>
        <w:t>
      "___" _________ г. и отработавшего со дня выпуска с завода ____ час</w:t>
      </w:r>
    </w:p>
    <w:p>
      <w:pPr>
        <w:spacing w:after="0"/>
        <w:ind w:left="0"/>
        <w:jc w:val="both"/>
      </w:pPr>
      <w:r>
        <w:rPr>
          <w:rFonts w:ascii="Times New Roman"/>
          <w:b w:val="false"/>
          <w:i w:val="false"/>
          <w:color w:val="000000"/>
          <w:sz w:val="28"/>
        </w:rPr>
        <w:t>
      __ мин., и последнего ремонта ___ час. __ мин., количество посадок</w:t>
      </w:r>
    </w:p>
    <w:p>
      <w:pPr>
        <w:spacing w:after="0"/>
        <w:ind w:left="0"/>
        <w:jc w:val="both"/>
      </w:pPr>
      <w:r>
        <w:rPr>
          <w:rFonts w:ascii="Times New Roman"/>
          <w:b w:val="false"/>
          <w:i w:val="false"/>
          <w:color w:val="000000"/>
          <w:sz w:val="28"/>
        </w:rPr>
        <w:t>
      _____ имеющего ______ ремонтов, пришедшего в негодность по причине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Первоначальная стоимость (для переоцененных - восстановительная)</w:t>
      </w:r>
    </w:p>
    <w:p>
      <w:pPr>
        <w:spacing w:after="0"/>
        <w:ind w:left="0"/>
        <w:jc w:val="both"/>
      </w:pPr>
      <w:r>
        <w:rPr>
          <w:rFonts w:ascii="Times New Roman"/>
          <w:b w:val="false"/>
          <w:i w:val="false"/>
          <w:color w:val="000000"/>
          <w:sz w:val="28"/>
        </w:rPr>
        <w:t>
      ____________________ _____ тенге. Сумма начисленного износа по данным</w:t>
      </w:r>
    </w:p>
    <w:p>
      <w:pPr>
        <w:spacing w:after="0"/>
        <w:ind w:left="0"/>
        <w:jc w:val="both"/>
      </w:pPr>
      <w:r>
        <w:rPr>
          <w:rFonts w:ascii="Times New Roman"/>
          <w:b w:val="false"/>
          <w:i w:val="false"/>
          <w:color w:val="000000"/>
          <w:sz w:val="28"/>
        </w:rPr>
        <w:t>
      бухгалтерского учета _________________ тенге.</w:t>
      </w:r>
    </w:p>
    <w:p>
      <w:pPr>
        <w:spacing w:after="0"/>
        <w:ind w:left="0"/>
        <w:jc w:val="both"/>
      </w:pPr>
      <w:r>
        <w:rPr>
          <w:rFonts w:ascii="Times New Roman"/>
          <w:b w:val="false"/>
          <w:i w:val="false"/>
          <w:color w:val="000000"/>
          <w:sz w:val="28"/>
        </w:rPr>
        <w:t>
      Остаточная стоимость __________________ _____ тенге. Убытки от</w:t>
      </w:r>
    </w:p>
    <w:p>
      <w:pPr>
        <w:spacing w:after="0"/>
        <w:ind w:left="0"/>
        <w:jc w:val="both"/>
      </w:pPr>
      <w:r>
        <w:rPr>
          <w:rFonts w:ascii="Times New Roman"/>
          <w:b w:val="false"/>
          <w:i w:val="false"/>
          <w:color w:val="000000"/>
          <w:sz w:val="28"/>
        </w:rPr>
        <w:t>
      списания ________________________________ (в случае аварии или</w:t>
      </w:r>
    </w:p>
    <w:p>
      <w:pPr>
        <w:spacing w:after="0"/>
        <w:ind w:left="0"/>
        <w:jc w:val="both"/>
      </w:pPr>
      <w:r>
        <w:rPr>
          <w:rFonts w:ascii="Times New Roman"/>
          <w:b w:val="false"/>
          <w:i w:val="false"/>
          <w:color w:val="000000"/>
          <w:sz w:val="28"/>
        </w:rPr>
        <w:t>
      стихийного бедствия), кроме остаточной стоимости _________ тенге.</w:t>
      </w:r>
    </w:p>
    <w:p>
      <w:pPr>
        <w:spacing w:after="0"/>
        <w:ind w:left="0"/>
        <w:jc w:val="both"/>
      </w:pPr>
      <w:r>
        <w:rPr>
          <w:rFonts w:ascii="Times New Roman"/>
          <w:b w:val="false"/>
          <w:i w:val="false"/>
          <w:color w:val="000000"/>
          <w:sz w:val="28"/>
        </w:rPr>
        <w:t>
      Стоимость снятых и оприходованных комплектующих изделий, двигателя</w:t>
      </w:r>
    </w:p>
    <w:p>
      <w:pPr>
        <w:spacing w:after="0"/>
        <w:ind w:left="0"/>
        <w:jc w:val="both"/>
      </w:pPr>
      <w:r>
        <w:rPr>
          <w:rFonts w:ascii="Times New Roman"/>
          <w:b w:val="false"/>
          <w:i w:val="false"/>
          <w:color w:val="000000"/>
          <w:sz w:val="28"/>
        </w:rPr>
        <w:t>
      _________ тенге.</w:t>
      </w:r>
    </w:p>
    <w:p>
      <w:pPr>
        <w:spacing w:after="0"/>
        <w:ind w:left="0"/>
        <w:jc w:val="both"/>
      </w:pPr>
      <w:r>
        <w:rPr>
          <w:rFonts w:ascii="Times New Roman"/>
          <w:b w:val="false"/>
          <w:i w:val="false"/>
          <w:color w:val="000000"/>
          <w:sz w:val="28"/>
        </w:rPr>
        <w:t>
      Стоимость металлического лома (черного, цветного) ______ тенге.</w:t>
      </w:r>
    </w:p>
    <w:p>
      <w:pPr>
        <w:spacing w:after="0"/>
        <w:ind w:left="0"/>
        <w:jc w:val="both"/>
      </w:pPr>
      <w:r>
        <w:rPr>
          <w:rFonts w:ascii="Times New Roman"/>
          <w:b w:val="false"/>
          <w:i w:val="false"/>
          <w:color w:val="000000"/>
          <w:sz w:val="28"/>
        </w:rPr>
        <w:t>
      Описание технического состояния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Примечание. Описание технического состояния ______________________</w:t>
      </w:r>
    </w:p>
    <w:p>
      <w:pPr>
        <w:spacing w:after="0"/>
        <w:ind w:left="0"/>
        <w:jc w:val="both"/>
      </w:pPr>
      <w:r>
        <w:rPr>
          <w:rFonts w:ascii="Times New Roman"/>
          <w:b w:val="false"/>
          <w:i w:val="false"/>
          <w:color w:val="000000"/>
          <w:sz w:val="28"/>
        </w:rPr>
        <w:t>
      _____________ отражает результаты внешнего осмотра и дает полную</w:t>
      </w:r>
    </w:p>
    <w:p>
      <w:pPr>
        <w:spacing w:after="0"/>
        <w:ind w:left="0"/>
        <w:jc w:val="both"/>
      </w:pPr>
      <w:r>
        <w:rPr>
          <w:rFonts w:ascii="Times New Roman"/>
          <w:b w:val="false"/>
          <w:i w:val="false"/>
          <w:color w:val="000000"/>
          <w:sz w:val="28"/>
        </w:rPr>
        <w:t>
      характеристику и оценку основных узлов. Описание технического</w:t>
      </w:r>
    </w:p>
    <w:p>
      <w:pPr>
        <w:spacing w:after="0"/>
        <w:ind w:left="0"/>
        <w:jc w:val="both"/>
      </w:pPr>
      <w:r>
        <w:rPr>
          <w:rFonts w:ascii="Times New Roman"/>
          <w:b w:val="false"/>
          <w:i w:val="false"/>
          <w:color w:val="000000"/>
          <w:sz w:val="28"/>
        </w:rPr>
        <w:t>
      состояния комплектующих изделий приведено в ведомости являющейся</w:t>
      </w:r>
    </w:p>
    <w:p>
      <w:pPr>
        <w:spacing w:after="0"/>
        <w:ind w:left="0"/>
        <w:jc w:val="both"/>
      </w:pPr>
      <w:r>
        <w:rPr>
          <w:rFonts w:ascii="Times New Roman"/>
          <w:b w:val="false"/>
          <w:i w:val="false"/>
          <w:color w:val="000000"/>
          <w:sz w:val="28"/>
        </w:rPr>
        <w:t>
      приложением к настоящему акту.</w:t>
      </w:r>
    </w:p>
    <w:p>
      <w:pPr>
        <w:spacing w:after="0"/>
        <w:ind w:left="0"/>
        <w:jc w:val="both"/>
      </w:pPr>
      <w:r>
        <w:rPr>
          <w:rFonts w:ascii="Times New Roman"/>
          <w:b w:val="false"/>
          <w:i w:val="false"/>
          <w:color w:val="000000"/>
          <w:sz w:val="28"/>
        </w:rPr>
        <w:t>
      Заключение комиссии 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Члены:</w:t>
      </w:r>
    </w:p>
    <w:p>
      <w:pPr>
        <w:spacing w:after="0"/>
        <w:ind w:left="0"/>
        <w:jc w:val="both"/>
      </w:pPr>
      <w:r>
        <w:rPr>
          <w:rFonts w:ascii="Times New Roman"/>
          <w:b w:val="false"/>
          <w:i w:val="false"/>
          <w:color w:val="000000"/>
          <w:sz w:val="28"/>
        </w:rPr>
        <w:t>
      Заключение руководителя эксплуатирующего авиапредприятия</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М.П.       Фамилия:       Подпись:</w:t>
      </w:r>
    </w:p>
    <w:p>
      <w:pPr>
        <w:spacing w:after="0"/>
        <w:ind w:left="0"/>
        <w:jc w:val="both"/>
      </w:pPr>
      <w:r>
        <w:rPr>
          <w:rFonts w:ascii="Times New Roman"/>
          <w:b w:val="false"/>
          <w:i w:val="false"/>
          <w:color w:val="000000"/>
          <w:sz w:val="28"/>
        </w:rPr>
        <w:t>
            Заключение технического руководителя авиакомпании (учебного</w:t>
      </w:r>
    </w:p>
    <w:p>
      <w:pPr>
        <w:spacing w:after="0"/>
        <w:ind w:left="0"/>
        <w:jc w:val="both"/>
      </w:pPr>
      <w:r>
        <w:rPr>
          <w:rFonts w:ascii="Times New Roman"/>
          <w:b w:val="false"/>
          <w:i w:val="false"/>
          <w:color w:val="000000"/>
          <w:sz w:val="28"/>
        </w:rPr>
        <w:t>
      заведения, авиаремонтного завода)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М.П.       Фамилия: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списания воздушных судов</w:t>
            </w:r>
          </w:p>
        </w:tc>
      </w:tr>
    </w:tbl>
    <w:p>
      <w:pPr>
        <w:spacing w:after="0"/>
        <w:ind w:left="0"/>
        <w:jc w:val="both"/>
      </w:pPr>
      <w:r>
        <w:rPr>
          <w:rFonts w:ascii="Times New Roman"/>
          <w:b w:val="false"/>
          <w:i w:val="false"/>
          <w:color w:val="000000"/>
          <w:sz w:val="28"/>
        </w:rPr>
        <w:t>
                                                                      форма</w:t>
      </w:r>
    </w:p>
    <w:bookmarkStart w:name="z45" w:id="42"/>
    <w:p>
      <w:pPr>
        <w:spacing w:after="0"/>
        <w:ind w:left="0"/>
        <w:jc w:val="left"/>
      </w:pPr>
      <w:r>
        <w:rPr>
          <w:rFonts w:ascii="Times New Roman"/>
          <w:b/>
          <w:i w:val="false"/>
          <w:color w:val="000000"/>
        </w:rPr>
        <w:t xml:space="preserve">  ВЕДОМОСТЬ</w:t>
      </w:r>
      <w:r>
        <w:br/>
      </w:r>
      <w:r>
        <w:rPr>
          <w:rFonts w:ascii="Times New Roman"/>
          <w:b/>
          <w:i w:val="false"/>
          <w:color w:val="000000"/>
        </w:rPr>
        <w:t>оценки технического состояния</w:t>
      </w:r>
    </w:p>
    <w:bookmarkEnd w:id="42"/>
    <w:p>
      <w:pPr>
        <w:spacing w:after="0"/>
        <w:ind w:left="0"/>
        <w:jc w:val="both"/>
      </w:pPr>
      <w:r>
        <w:rPr>
          <w:rFonts w:ascii="Times New Roman"/>
          <w:b w:val="false"/>
          <w:i w:val="false"/>
          <w:color w:val="000000"/>
          <w:sz w:val="28"/>
        </w:rPr>
        <w:t>
      заводской номер</w:t>
      </w:r>
    </w:p>
    <w:p>
      <w:pPr>
        <w:spacing w:after="0"/>
        <w:ind w:left="0"/>
        <w:jc w:val="both"/>
      </w:pPr>
      <w:r>
        <w:rPr>
          <w:rFonts w:ascii="Times New Roman"/>
          <w:b w:val="false"/>
          <w:i w:val="false"/>
          <w:color w:val="000000"/>
          <w:sz w:val="28"/>
        </w:rPr>
        <w:t>
      принадлежащего _________________________________________________</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председателя ___________________________________________________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членов _________________________________________________________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назначенная приказом №___ от "__" _________ 20__ г. произвела</w:t>
      </w:r>
    </w:p>
    <w:p>
      <w:pPr>
        <w:spacing w:after="0"/>
        <w:ind w:left="0"/>
        <w:jc w:val="both"/>
      </w:pPr>
      <w:r>
        <w:rPr>
          <w:rFonts w:ascii="Times New Roman"/>
          <w:b w:val="false"/>
          <w:i w:val="false"/>
          <w:color w:val="000000"/>
          <w:sz w:val="28"/>
        </w:rPr>
        <w:t>
      оценку технического состояния комплектующих изделий списываемого</w:t>
      </w:r>
    </w:p>
    <w:p>
      <w:pPr>
        <w:spacing w:after="0"/>
        <w:ind w:left="0"/>
        <w:jc w:val="both"/>
      </w:pPr>
      <w:r>
        <w:rPr>
          <w:rFonts w:ascii="Times New Roman"/>
          <w:b w:val="false"/>
          <w:i w:val="false"/>
          <w:color w:val="000000"/>
          <w:sz w:val="28"/>
        </w:rPr>
        <w:t>
      воздушного судна, авиадвигателя и определила: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номер</w:t>
            </w:r>
          </w:p>
          <w:p>
            <w:pPr>
              <w:spacing w:after="20"/>
              <w:ind w:left="20"/>
              <w:jc w:val="both"/>
            </w:pPr>
            <w:r>
              <w:rPr>
                <w:rFonts w:ascii="Times New Roman"/>
                <w:b w:val="false"/>
                <w:i w:val="false"/>
                <w:color w:val="000000"/>
                <w:sz w:val="20"/>
              </w:rPr>
              <w:t>
чертежный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w:t>
            </w:r>
          </w:p>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w:t>
            </w:r>
          </w:p>
          <w:p>
            <w:pPr>
              <w:spacing w:after="20"/>
              <w:ind w:left="20"/>
              <w:jc w:val="both"/>
            </w:pPr>
            <w:r>
              <w:rPr>
                <w:rFonts w:ascii="Times New Roman"/>
                <w:b w:val="false"/>
                <w:i w:val="false"/>
                <w:color w:val="000000"/>
                <w:sz w:val="20"/>
              </w:rPr>
              <w:t>
состояние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p>
          <w:p>
            <w:pPr>
              <w:spacing w:after="20"/>
              <w:ind w:left="20"/>
              <w:jc w:val="both"/>
            </w:pPr>
            <w:r>
              <w:rPr>
                <w:rFonts w:ascii="Times New Roman"/>
                <w:b w:val="false"/>
                <w:i w:val="false"/>
                <w:color w:val="000000"/>
                <w:sz w:val="20"/>
              </w:rPr>
              <w:t>
о дальн.</w:t>
            </w:r>
          </w:p>
          <w:p>
            <w:pPr>
              <w:spacing w:after="20"/>
              <w:ind w:left="20"/>
              <w:jc w:val="both"/>
            </w:pPr>
            <w:r>
              <w:rPr>
                <w:rFonts w:ascii="Times New Roman"/>
                <w:b w:val="false"/>
                <w:i w:val="false"/>
                <w:color w:val="000000"/>
                <w:sz w:val="20"/>
              </w:rPr>
              <w:t>
использ.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p>
          <w:p>
            <w:pPr>
              <w:spacing w:after="20"/>
              <w:ind w:left="20"/>
              <w:jc w:val="both"/>
            </w:pPr>
            <w:r>
              <w:rPr>
                <w:rFonts w:ascii="Times New Roman"/>
                <w:b w:val="false"/>
                <w:i w:val="false"/>
                <w:color w:val="000000"/>
                <w:sz w:val="20"/>
              </w:rPr>
              <w:t>
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Двигатель: подлежит/не подлежит ремонту, восстановлению.</w:t>
      </w:r>
    </w:p>
    <w:p>
      <w:pPr>
        <w:spacing w:after="0"/>
        <w:ind w:left="0"/>
        <w:jc w:val="both"/>
      </w:pPr>
      <w:r>
        <w:rPr>
          <w:rFonts w:ascii="Times New Roman"/>
          <w:b w:val="false"/>
          <w:i w:val="false"/>
          <w:color w:val="000000"/>
          <w:sz w:val="28"/>
        </w:rPr>
        <w:t>
      Воздушный винт: установить (лопасти несущего винта, рулевой винт, ремонт на изделие).</w:t>
      </w:r>
    </w:p>
    <w:p>
      <w:pPr>
        <w:spacing w:after="0"/>
        <w:ind w:left="0"/>
        <w:jc w:val="both"/>
      </w:pPr>
      <w:r>
        <w:rPr>
          <w:rFonts w:ascii="Times New Roman"/>
          <w:b w:val="false"/>
          <w:i w:val="false"/>
          <w:color w:val="000000"/>
          <w:sz w:val="28"/>
        </w:rPr>
        <w:t>
      Бортовая установка запуска.</w:t>
      </w:r>
    </w:p>
    <w:p>
      <w:pPr>
        <w:spacing w:after="0"/>
        <w:ind w:left="0"/>
        <w:jc w:val="both"/>
      </w:pPr>
      <w:r>
        <w:rPr>
          <w:rFonts w:ascii="Times New Roman"/>
          <w:b w:val="false"/>
          <w:i w:val="false"/>
          <w:color w:val="000000"/>
          <w:sz w:val="28"/>
        </w:rPr>
        <w:t>
      Топливный бак.</w:t>
      </w:r>
    </w:p>
    <w:p>
      <w:pPr>
        <w:spacing w:after="0"/>
        <w:ind w:left="0"/>
        <w:jc w:val="both"/>
      </w:pPr>
      <w:r>
        <w:rPr>
          <w:rFonts w:ascii="Times New Roman"/>
          <w:b w:val="false"/>
          <w:i w:val="false"/>
          <w:color w:val="000000"/>
          <w:sz w:val="28"/>
        </w:rPr>
        <w:t>
      Масляной бак.</w:t>
      </w:r>
    </w:p>
    <w:p>
      <w:pPr>
        <w:spacing w:after="0"/>
        <w:ind w:left="0"/>
        <w:jc w:val="both"/>
      </w:pPr>
      <w:r>
        <w:rPr>
          <w:rFonts w:ascii="Times New Roman"/>
          <w:b w:val="false"/>
          <w:i w:val="false"/>
          <w:color w:val="000000"/>
          <w:sz w:val="28"/>
        </w:rPr>
        <w:t>
      Топливный насос.</w:t>
      </w:r>
    </w:p>
    <w:p>
      <w:pPr>
        <w:spacing w:after="0"/>
        <w:ind w:left="0"/>
        <w:jc w:val="both"/>
      </w:pPr>
      <w:r>
        <w:rPr>
          <w:rFonts w:ascii="Times New Roman"/>
          <w:b w:val="false"/>
          <w:i w:val="false"/>
          <w:color w:val="000000"/>
          <w:sz w:val="28"/>
        </w:rPr>
        <w:t>
      Насосная станция.</w:t>
      </w:r>
    </w:p>
    <w:p>
      <w:pPr>
        <w:spacing w:after="0"/>
        <w:ind w:left="0"/>
        <w:jc w:val="both"/>
      </w:pPr>
      <w:r>
        <w:rPr>
          <w:rFonts w:ascii="Times New Roman"/>
          <w:b w:val="false"/>
          <w:i w:val="false"/>
          <w:color w:val="000000"/>
          <w:sz w:val="28"/>
        </w:rPr>
        <w:t>
      Подкосы навески двигателей (под моторные редукторные рамы).</w:t>
      </w:r>
    </w:p>
    <w:p>
      <w:pPr>
        <w:spacing w:after="0"/>
        <w:ind w:left="0"/>
        <w:jc w:val="both"/>
      </w:pPr>
      <w:r>
        <w:rPr>
          <w:rFonts w:ascii="Times New Roman"/>
          <w:b w:val="false"/>
          <w:i w:val="false"/>
          <w:color w:val="000000"/>
          <w:sz w:val="28"/>
        </w:rPr>
        <w:t>
      Масло и топливно-масленные радиаторы и т.д.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