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36f" w14:textId="38a5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2011/2012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марта 2011 года № 97. Зарегистрирован в Министерстве юстиции Республики Казахстан 1 апреля 2011 года № 6858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2011/2012 учебный год в разрезе специальностей по 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2011/2012 учебный год в разрезе специальностей по заочной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определению высших учебных заведений, предоставляющих образовательные услуги по государственному образовательному заказу;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осуществить финансирование высших учебных заведений в соответствии с контингентом студентов, зачисленных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Абдрасилова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97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2011/2012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очной форме обучения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образования и науки РК от 31.10.2011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4782"/>
        <w:gridCol w:w="1117"/>
        <w:gridCol w:w="1149"/>
        <w:gridCol w:w="909"/>
        <w:gridCol w:w="778"/>
        <w:gridCol w:w="1123"/>
        <w:gridCol w:w="906"/>
        <w:gridCol w:w="908"/>
      </w:tblGrid>
      <w:tr>
        <w:trPr>
          <w:trHeight w:val="3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7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(английский 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 (немецкий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(французский 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с неказахским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казахский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русский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индийский язык (хинди,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урду)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 и бизнес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1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телекоммуникации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применения)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промышленности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продуктов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давлением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животноводства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7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Военное дело и безопасность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5586"/>
        <w:gridCol w:w="1713"/>
        <w:gridCol w:w="1111"/>
        <w:gridCol w:w="896"/>
        <w:gridCol w:w="896"/>
        <w:gridCol w:w="487"/>
        <w:gridCol w:w="488"/>
        <w:gridCol w:w="488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4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4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 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им.Х.А.Яссауи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М.В.Ломоносова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университете им. С. Аманжолова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Афганистан в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студентов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Турецкой 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 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им.Х.А.Яссауи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Назарбаев Университете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Афганистана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Таджикистана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Афганистана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специальностям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2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им. Курмангазы</w:t>
            </w:r>
          </w:p>
        </w:tc>
      </w:tr>
      <w:tr>
        <w:trPr>
          <w:trHeight w:val="3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им. Т. Жургенова</w:t>
            </w:r>
          </w:p>
        </w:tc>
      </w:tr>
      <w:tr>
        <w:trPr>
          <w:trHeight w:val="31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</w:tr>
      <w:tr>
        <w:trPr>
          <w:trHeight w:val="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"Восход" Московского авиационного института </w:t>
            </w:r>
          </w:p>
        </w:tc>
      </w:tr>
      <w:tr>
        <w:trPr>
          <w:trHeight w:val="6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 аппаратов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4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97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2011/2012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заочной форме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233"/>
        <w:gridCol w:w="873"/>
        <w:gridCol w:w="933"/>
        <w:gridCol w:w="733"/>
        <w:gridCol w:w="853"/>
        <w:gridCol w:w="953"/>
        <w:gridCol w:w="753"/>
        <w:gridCol w:w="913"/>
      </w:tblGrid>
      <w:tr>
        <w:trPr>
          <w:trHeight w:val="25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языка: английский язык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 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 (2 %)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