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d9f" w14:textId="ff1c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
Казахстан от 16 июля 2010 года № 348 "Об утверждении Правил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99. Зарегистрирован в Министерстве юстиции Республики Казахстан 18 марта 2011 года № 6833.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348 "Об утверждении Правил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подтверждении" (зарегистрирован в Реестре государственной регистрации нормативных правовых актов за № 6361, опубликован в газете "Казахстанская правда" от 25 августа 2010 года № 224 (26285))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"являющимся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 июля 2010 года № 318 "Об утверждении формы заявления о ввозе товаров и уплате косвенных налогов, правил его заполнения и представления", зарегистрированного в Реестре государственной регистрации нормативных правовых актов за № 6319" заменить словами "предусмотренным налоговым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"с даты представления налогоплательщиком" заменить словами "со дня поступления";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письменном виде" заменить словами "по форме согласно приложению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представлении нового Заявления о ввозе товаров и уплате косвенных налогов" заменить словами ", а также о необходимости отзыва представленного (представленных) Заявления (Заявлений) и представлении нового (новых) Заявления (Заявлений) о ввозе товаров и уплате косвенных налогов. Одновременно с мотивированным отказом направляется уведомление об устранении нарушения по результатам камерального контроля, предусмотренным налоговым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даты представления налогоплательщиком" заменить словами "со дня поступления";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мотивированного отказа распечатывается в двух экземплярах. При этом, один экземпляр мотивированного отказа остается в налоговом органе, второй экземпляр с тремя экземплярами Заявления вручается налогоплательщику либо его представителю.";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"на электронном носителе" заменить словами "в электронном виде";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неуплаты, а также уплаты не в полном объеме исчисленных сумм косвенных налогов, указанных в Заявлении(ях) представленного(ых) одновременно с декларацией по косвенным налогам по импортированным товарам;";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занижение размера облагаемого импорта и (или) сумм НДС по импортированным товарам, в связи с которым осуществляется корректировка размера облагаемого импорта в рамках таможенного союза, в порядке, предусмотренном налоговым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заполнения Заявления не в соответствии с требованиями, предусмотренными налоговым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348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налоговыми органами факта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уплаты налога на добавленную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импортированным товарам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мотивированного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 в подтверждении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99  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налоговыми органами факта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импортированным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товарам либо мотивированного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 в подтверждении  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Мотивированный отказ в подтверждении факта уплаты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добавленную стоимость по импортированным товарам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2817"/>
        <w:gridCol w:w="6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276-20 Кодекса Республики Казахстан "О налогах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обязательных платежах в бюджет" (Налоговый кодекс)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(Наименование налогового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Вас,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(Ф.И.О. или наименование налогоплательщика (налогового агента)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______________________________ БИН (ИИН)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(подлежит заполнению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подтверждении факта уплаты налога на 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товарам по Заявлению о ввозе товаров и уплате косвенных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328.00):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Заявления о ввозе товаров и уплате косвенных налогов: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__________________________ 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Заявления о ввозе товаров и уплате косвенных налогов: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Декларации по косвенным налогам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товарам: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Декларации по косвенным налогам по импортированным товарам: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период: месяц ______ год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следующим причинам (укажите x в соответствующей ячейке):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сведений, указанных в Заявлении, сведениям, содержащимся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Декларации по косвенным налогам по импортированным товарам,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несоответствие суммы косвенных налогов, исчисленной к уплате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по косвенным налогам по импортированным товарам, сумме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исчисленной в Заявлении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сведений, указанных в Заявлении, сведениям, содержащимся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представленных налогоплательщиком документах,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276-20 Налогового кодекса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данных, указанных в Заявлении, представленном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носителе, данным Заявления, представленном в налоговый орган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неуплата, а также уплата не в полном объеме исчисленных сумм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 указанных в Заявлении(ях) представленного(ых)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декларацией по косвенным налогам по импортированным товарам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занижение размера облагаемого импорта и (или) сумм НДС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в связи с которым осуществляется корректировка размера облагаемого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 в рамках таможенного союза, в порядке, предусмотренном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количества Заявлений, представленных на бумажном носителе,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Заявлений, отраженных в реестре Заявлений о ввозе товаров и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косвенных налогов, являющегося приложением к Декларации по косвенным налогам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импортированным товарам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Заявления не в соответствии с требованиями, предусмотренными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законодательством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 в одном из Заявлений, представленных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Декларацией по косвенным налогам по импортированным товарам: ________________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Суть выявленных нарушений: 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 основании вышеизложенного, Вам необходимо отозвать представленное Заявление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ввозе товаров и уплате косвенных налогов и представить новое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 Руководителя) налогового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____________________________________      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подпись                                 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вручении (отправлении) налогоплательщику (налоговому агенту):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(Ф.И.О. должностного лица налогового органа, подпись,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получении: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(Ф.И.О. налогоплательщика (налогового агента), подпись,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