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0ef25" w14:textId="d80ef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критериев оценки степени риска в области применения законодательства Республики Казахстан о языках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Республики Казахстан от 28 февраля 2011 года № 38. Зарегистрирован в Министерстве юстиции Республики Казахстан 18 марта 2011 года № 6827. Утратил силу совместным приказом Министра культуры и спорта Республики Казахстан от 28 января 2016 года № 20 и Министра национальной экономики Республики Казахстан от 9 февраля 2016 года № 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совместным приказом Министра культуры и спорта РК от 28.01.2016 </w:t>
      </w:r>
      <w:r>
        <w:rPr>
          <w:rFonts w:ascii="Times New Roman"/>
          <w:b w:val="false"/>
          <w:i w:val="false"/>
          <w:color w:val="ff0000"/>
          <w:sz w:val="28"/>
        </w:rPr>
        <w:t>№ 20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09.02.2016 № 65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от 6 января 2011 года "О государственном контроле и надзоре в Республике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критерии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степени риска в области применения законодательства Республики Казахстан о языках.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по языкам Министерства культуры Республики Казахстан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официальное опубликование после государственной регистрации настоящего приказа;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культуры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Телебаева Г.Т.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вступает в силу со дня государственной регистрации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М. Кул-Мухаммед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культуры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февраля 2011 года № 38</w:t>
      </w:r>
    </w:p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Критерии оценки степени риска в области применения</w:t>
      </w:r>
      <w:r>
        <w:br/>
      </w:r>
      <w:r>
        <w:rPr>
          <w:rFonts w:ascii="Times New Roman"/>
          <w:b/>
          <w:i w:val="false"/>
          <w:color w:val="000000"/>
        </w:rPr>
        <w:t>
законодательства Республики Казахстан о языках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Критерии оценки степени риска в области применения законодательства Республики Казахстан о языках (далее - критерии) разработаны во исполнение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от 6 января 2011 года "О государственном контроле и надзоре в Республике Казахстан" 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июля 1997 года "О языках в Республике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 критериях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субъекты контроля - центральные и местные исполнительные органы, использующие в ходе своей деятельности в делопроизводстве языки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риск - не принятие мер по соблюдению законодательства о языках со стороны центральных и местных исполнительных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зависимости от степени риска центральные и местные исполнительные органы относятся к группам высокого, среднего либо незначительного риска с периодичностью проведения плановых проверок не чаще: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одного раза в год - при высокой степени риска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одного раза в три года - при средней степени риска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одного раза в пять лет - при незначительной степени риска объектов.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Первично все субъекты контроля относятся к группе незначительной степени риска.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дальнейшем по результатам проверок с учетом набранных баллов по критериям, субъекты контроля прошедшие проверку, делятся на соответствующие группы степени риска: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 незначительной группе степени риска относятся субъекты контроля, набравшие от 1 до 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 средней группе степени риска относятся субъекты контроля, набравшие от 6 до 11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 высокой группе степени риска относятся субъекты контроля, набравшие свыше 11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Критериями оценки степени риска являются следующие: нарушение требований, предъявляемых к делопроизводству - 1 балл;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 соблюдение порядка размещения текстов визуальной информации - 2 балла;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 соблюдение языка ответов на обращения граждан - 3 балла;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 обеспечение языка ведения документации - 4 балла;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 принятие актов на государственном языке - 5 баллов.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