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ba92a" w14:textId="bdba9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финансов Республики Казахстан от 1 апреля 2010 года № 141 "Некоторые вопросы Единой бюджетной классификации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5 марта 2011 года № 116. Зарегистрирован в Министерстве юстиции Республики Казахстан 16 марта 2011 года № 6824. Утратил силу приказом Министра экономики и бюджетного планирования Республики Казахстан от 13 марта 2013 года № 71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экономики и бюджетного планирования РК от 13.03.2013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со дня его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внесении изменений и дополнений в Закон Республики Казахстан "О республиканском бюджете на 2011-2013 годы" от 28 февраля 2011 № 412-IV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 апреля 2010 года № 141 "Некоторые вопросы Единой бюджетной классификации Республики Казахстан" (зарегистрированный в Реестре государственной регистрации нормативных правовых актов за № 6148),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классификации поступлений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категории 1 "Налоговые поступления":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классе 06 "Налоги на международную торговлю и внешние операции":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подклассе 1 "Таможенные платежи":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специфики 01 "Таможенные пошлины на ввозимые товары, за исключением таможенных пошлин, налогов на ввозимые физическими лицами товары для личного пользования с применением единых ставок таможенных пошлин, налогов или совокупного таможенного платежа"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"01 Ввозные таможенные пошлины (иные пошлины, налоги и сборы, имеющие эквивалентное действие), уплаченные в соответствии с Соглашением об установлении и применении в таможенном союзе порядка зачисления и распределения ввозных таможенных пошлин (иных пошлин, налогов и сборов, имеющих эквивалентное действие)";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спецификой 12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 Таможенные пошлины на ввозимые товары и (или) ввозные таможенные пошлины, обязанность по уплате которых возникла до вступления в силу Соглашения об установлении и применении в таможенном союзе порядка зачисления и распределения ввозных таможенных пошлин (иных пошлин, налогов и сборов, имеющих эквивалентное действие)";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классификации расходов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01 "Государственные услуги общего характера":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"Финансовая деятельность":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217 "Министерство финансов Республики Казахстан":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029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"029 Создание информационной системы Казначейства";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040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"040 Строительство центров приема и обработки информации налоговых органов";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055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"055 Создание и развитие информационной системы финансового мониторинга";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3 "Внешнеполитическая деятельность":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204 "Министерство иностранных дел Республики Казахстан":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"013 Представление интересов Республики Казахстан в уставных и других органах Содружества Независимых Государств" после слова "Казахстан в" дополнить словами "международных организациях,";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5 "Планирование и статистическая деятельность":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220 "Министерство экономического развития и торговли Республики Казахстан":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050 "Услуги независимых экспертов и неправительственных организаций (общественных объединений) по проведению оценки эффективности деятельности центральных государственных и местных исполнительных органов"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"050 Услуги по аналитическому сопровождению оценки эффективности деятельности центральных государственных и местных исполнительных органов";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государственные услуги общего характера":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603 "Министерство связи и информации Республики Казахстан":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024, 026, 027, 030, 031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"024 Организация деятельности центров обслуживания населения по предоставлению государственных услуг физическим и юридическим лицам по принципу "одного окна"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026 Капитальные расходы государственных учреждений "Центры обслуживания населения"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027 Международно-правовая защита и координация орбитально-частотного ресурса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030 Создание системы мониторинга информационно-коммуникационных сетей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031 Сопровождение системы управления и мониторинга сетей операторов связи";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03 "Общественный порядок, безопасность, правовая, судебная, уголовно-исполнительная деятельность":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услуги в области общественного порядка и безопасности":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221 Министерство юстиции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019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"019 Целевые трансферты на развитие областному бюджету Восточно-Казахстанской области на строительство котельной в поселке Солнечный";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271 с бюджетными программами 054, 055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"271 Управление строительства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054 Целевые трансферты на развитие из республиканского бюджета бюджетам районов (городов областного значения) Восточно-Казахстанской области на строительство котельной в поселке Солнечный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055 Целевые трансферты на развитие из областного бюджета бюджетам районов (городов областного значения) Восточно-Казахстанской области на строительство котельной в поселке Солнечный";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281 с бюджетными программами 061, 062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"281 Управление строительства, пассажирского транспорта и автомобильных дорог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061 Целевые трансферты на развитие из республиканского бюджета бюджетам районов (городов областного значения) Восточно-Казахстанской области на строительство котельной в поселке Солнечный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062 Целевые трансферты на развитие из областного бюджета бюджетам районов (городов областного значения) Восточно-Казахстанской области на строительство котельной в поселке Солнечный";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466 с бюджетной программой 017 и бюджетными подпрограммами 011,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"466 Отдел архитектуры, градостроительства и строительства района (города областного 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017 Строительство котельной в поселке Солнечный Восточно-Казахстанской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467 с бюджетной программой 016 и бюджетными подпрограммами 011,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"467 Отдел архитектуры, градостроительства и строительства района (города областного 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016 Строительство котельной в поселке Солнечный Восточно-Казахстанской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472 с бюджетной программой 017 и бюджетными подпрограммами 011,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"472 Отдел строительства, архитектуры и градостроительства района (города областного 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017 Строительство котельной в поселке Солнечный Восточно-Казахстанской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04 "Образование":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"Дошкольное воспитание и обучение":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123 "Аппарат акима района в городе, города районного значения, поселка, аула (села), аульного (сельского) округа":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025 с бюджетными подпрограммами 011,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"025 Увеличение размера доплаты за квалификационную категорию учителям школ и воспитателям дошкольных организаций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225 "Министерство образования и науки Республики Казахстан":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053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"053 Целевые текущие трансферты областным бюджетам, бюджетам городов Астаны и Алматы на увеличение размера доплаты за квалификационную категорию учителям школ и воспитателям дошкольных организаций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261 "Управление образования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045, 046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"045 Целевые текущие трансферты из республиканского бюджета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046 Целевые текущие трансферты из областного бюджета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360 с бюджетной программой 031 и бюджетными подпрограммами 011,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"360 Управление образования города республиканского значения, столицы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031 Увеличение размера доплаты за квалификационную категорию учителям школ и воспитателям дошкольных организаций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464 "Отдел образования района (города областного значения)":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021 с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"021 Увеличение размера доплаты за квалификационную категорию учителям школ и воспитателям дошкольных организаций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471 "Отдел образования, физической культуры и спорта района (города областного значения)":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025 с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"025 Увеличение размера доплаты за квалификационную категорию учителям школ и воспитателям дошкольных организаций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4 "Техническое и профессиональное, послесреднее образование":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225 "Министерство образования и науки Республики Казахстан":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054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"054 Целевые текущие трансферты областным бюджетам, бюджетам городов Астаны и Алматы на 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261 "Управление образования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047 с бюджетными подпрограммами 011,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"047 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360 "Управление образования города республиканского значения, столицы":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032 с бюджетными подпрограммами 011,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"032 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5 "Переподготовка и повышение квалификации специалистов":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225 "Министерство образования и науки Республики Казахстан":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129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"129 Целевые текущие трансферты областным бюджетам, бюджетам городов Астаны и Алматы на повышение квалификации, подготовку и переподготовку кадров в рамках реализации Программы занятости 2020";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261 "Управление образования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052 с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"052 Повышение квалификации, подготовка и переподготовка кадров в рамках реализации Программы занятости 2020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360 "Управление образования города республиканского значения, столицы":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038 с бюджетными подпрограммами 011,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"038 Повышение квалификации, подготовка и переподготовка кадров в рамках реализации Программы занятости 2020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услуги в области образования":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225 "Министерство образования и науки Республики Казахстан":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031 "Целевые текущие трансферты областным бюджетам, бюджетам городов Астаны и Алматы в реализацию Государственной программы развития образования в Республике Казахстан на 2011-2020 годы" бюджетные подпрограммы 100 "Внедрение системы электронного обучения в организациях среднего и технического профессионального образования", 101 "Обеспечение доступа организаций образования доступа к сети Интернет"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047, 051, 052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"047 Создание АО "Информационно-аналитический центр" при Министерстве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051 Создание АО "Национальный центр государственной научно-технической экспертизы"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052 Внедрение системы электронного обучения в организациях среднего и технического профессионального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261 "Управление образования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программы 038 "Целевые текущие трансферты из республиканского бюджета бюджетам районов (городов областного значения) на внедрение системы электронного обучения в организациях среднего и технического профессионального образования", 039 "Целевые текущие трансферты из областного бюджета бюджетам районов (городов областного значения) на внедрение системы электронного обучения в организациях среднего и технического профессионального образования"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360 "Управление образования города республиканского значения, столицы":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022 "Внедрение системы электронного обучения в организациях среднего и технического профессионального образования" с бюджетными подпрограммами 011 "За счет трансфертов из республиканского бюджета", 015 "За счет средств местного бюджета"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023 "Обеспечение доступа организаций образования к сети Интернет" с бюджетными подпрограммами 011 "За счет трансфертов из республиканского бюджета", 015 "За счет средств местного бюджета"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464 "Отдел образования района (города областного значения)":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016 "Внедрение системы электронного обучения в организациях среднего и технического профессионального образования" с бюджетными подпрограммами 011 "За счет трансфертов из республиканского бюджета", 015 "За счет средств местного бюджета"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017 "Обеспечение доступа организаций образования к сети Интернет" с бюджетными подпрограммами 011 "За счет трансфертов из республиканского бюджета", 015 "За счет средств местного бюджета"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471 "Отдел образования, физической культуры и спорта района (города областного значения)":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021 "Внедрение системы электронного обучения в организациях среднего и технического профессионального образования" с бюджетными подпрограммами 011 "За счет трансфертов из республиканского бюджета", 015 "За счет средств местного бюджета"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022 "Обеспечение доступа организаций образования к сети Интернет" с бюджетными подпрограммами 011 "За счет трансфертов из республиканского бюджета", 015 "За счет средств местного бюджета"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05 "Здравоохранение":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"Охрана здоровья населения":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225 "Министерство образования и науки Республики Казахстан":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"111 Целевые текущие трансферты областным бюджетам, бюджетам городов Астаны и Алматы на реализацию мероприятий в рамках реализации Государственной программы развития здравоохранения Республики Казахстан "Саламатты Қазақстан" на 2011-2015 годы"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"127 Целевые текущие трансферты областным бюджетам, бюджетам городов Астаны и Алматы на реализацию мероприятий в рамках реализации Государственной программы развития здравоохранения Республики Казахстан "Саламатты Қазақстан" на 2011-2015 годы";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226 "Министерство здравоохранения Республики Казахстан":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"039 Целевые текущие трансферты областным бюджетам, бюджетам городов Астаны и Алматы на реализацию социальных проектов на профилактику ВИЧ-инфекции среди лиц находящихся и освободившихся из мест лишения свободы в рамках реализации Государственной программы развития здравоохранения Республики Казахстан "Саламатты Қазақстан" на 2011-2015 годы"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"127 Целевые текущие трансферты областным бюджетам, бюджетам городов Астаны и Алматы на реализацию социальных проектов на профилактику ВИЧ-инфекции среди лиц, находящихся и освободившихся из мест лишения свободы, в рамках реализации Государственной программы развития здравоохранения Республики Казахстан "Саламатты Қазақстан" на 2011-2015 годы";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услуги в области здравоохранения":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201 с бюджетной программой 039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"201 Министерство 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039 Строительство и реконструкция объектов здравоохранения";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694 "Управление делами Президента Республики Казахстан":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018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"018 Создание комплексной медицинской информационной системы";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06 "Социальная помощь и социальное обеспечение":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"Социальная помощь":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355 "Управление занятости и социальных программ города республиканского значения, столицы":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003 "Программа занятости" дополнить бюджетной подпрограммой 104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"104 Оказание мер государственной поддержки участникам Программы занятости 2020";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030 с бюджетными подпрограммами 011,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"030 Обеспечение деятельности центров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451 "Отдел занятости и социальных программ района (города областного значения)":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002 "Программа занятости" дополнить бюджетной подпрограммой 104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"104 Оказание мер государственной поддержки участникам Программы занятости 2020";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023 с бюджетными подпрограммами 011,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"023 Обеспечение деятельности центров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услуги в области социальной помощи и социального обеспечения":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213 "Министерство труда и социальной защиты населения Республики Казахстан":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"010 Целевые текущие трансферты областным бюджетам, бюджетам городов Астаны и Алматы"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"010 Целевые текущие трансферты областным бюджетам, бюджетам городов Астаны и Алматы на предоставление специальных социальных услуг";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019, 128, 129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"019 Кредитование областных бюджетов, бюджетов городов Астаны и Алматы на содействие развитию предпринимательства на селе в рамках Программы занятости 2020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128 Реализация мероприятий в рамках Программы занятости 2020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129 Целевые текущие трансферты областным бюджетам, бюджетам городов Астаны и Алматы на реализацию мероприятий Программы занятости 2020";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256 "Управление координации занятости и социальных программ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037, 038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"037 Целевые текущие трансферты из республиканского бюджета бюджетам районов (городов областного значения) на реализацию мероприятий Программы занятости 2020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038 Целевые текущие трансферты из областного бюджета бюджетам районов (городов областного значения) на реализацию мероприятий Программы занятости 2020";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265 с бюджетной программой 018 и бюджетными подпрограммами 011,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"265 Управление предпринимательства и промышленности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018 Обучение предпринимательству участников Программы занятости 2020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07 "Жилищно-коммунальное хозяйство":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"Жилищное хозяйство":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271 "Управление строительства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056, 057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"056 Целевые трансферты на развитие из республиканского бюджета бюджетам районов (городов областного значения) на развитие инженерно-коммуникационной инфраструктуры в рамках Программы занятости 2020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057 Целевые трансферты на развитие из областного бюджета бюджетам районов (городов областного значения) на развитие инженерно-коммуникационной инфраструктуры в рамках Программы занятости 2020";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281 "Управление строительства, пассажирского транспорта и автомобильных дорог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063, 064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"063 Целевые трансферты на развитие из республиканского бюджета бюджетам районов (городов областного значения) на развитие инженерно-коммуникационной инфраструктуры в рамках Программы занятости 2020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064 Целевые трансферты на развитие из областного бюджета бюджетам районов (городов областного значения) на развитие инженерно-коммуникационной инфраструктуры в рамках Программы занятости 2020";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466 "Отдел архитектуры, градостроительства и строительства района (города областного значения)":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018 с бюджетными подпрограммами 011,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"018 Развитие инженерно-коммуникационной инфраструктуры в рамках Программы занятости 2020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467 "Отдел строительства района (города областного значения)":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022 с бюджетными подпрограммами 011,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"022 Развитие инженерно-коммуникационной инфраструктуры в рамках Программы занятости 2020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472 "Отдел строительства, архитектуры и градостроительства района (города областного значения)":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018 с бюджетными подпрограммами 011,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"018 Развитие инженерно-коммуникационной инфраструктуры в рамках Программы занятости 2020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619 "Агентство Республики Казахстан по делам строительства и жилищно-коммунального хозяйства":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026, 129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"026 Разработка типовых проектов строительства жилья в рамках реализации мероприятий Программы занятости 2020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129 Целевые трансферты на развитие областным бюджетам, бюджетам городов Астаны и Алматы на развитие инженерно-коммуникационной инфраструктуры в рамках Программы занятости 2020";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"Коммунальное хозяйство":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279 "Управление энергетики и коммунального хозяйства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"009 Целевые текущие трансферты бюджету города Приозерск Карагандинской области на поддержание инфраструктуры города"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"009 Целевые текущие трансферты из республиканского бюджета бюджету города Приозерск Карагандинской области на поддержание инфраструктуры города"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025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"025 Целевые текущие трансферты из областного бюджета бюджету города Приозерск Карагандинской области на поддержание инфраструктуры города";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619 "Агентство Республики Казахстан по делам строительства и жилищно-коммунального хозяйства":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025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"025 Целевые текущие трансферты областному бюджету Карагандинской области на поддержание инфраструктуры города Приозерска";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08 "Культура, спорт, туризм и информационное пространство":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услуги по организации культуры, спорта, туризма и информационного пространства":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205 "Министерство туризма и спорта Республики Казахстан":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014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"014 Целевые текущие трансферты областным бюджетам, бюджетам городов Астаны и Алматы на содержание вновь вводимых объектов спорта";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359 "Управление туризма, физической культуры и спорта города республиканского значения, столицы":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010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"010 Обеспечение деятельности Международного комплекса лыжных трамплинов города Алматы";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09 "Топливно-энергетический комплекс и недропользование":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услуги в области топливно-энергетического комплекса и недропользования":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233 "Министерство индустрии и новых технологий Республики Казахстан":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053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"053 Обеспечение повышения энергоэффективности";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10 "Сельское, водное, лесное, рыбное хозяйство, особо охраняемые природные территории, охрана окружающей среды и животного мира, земельные отношения":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"Сельское хозяйство":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212 "Министерство сельского хозяйства Республики Казахстан":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090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"090 Целевые текущие трансферты областным бюджетам, бюджетам городов Астаны и Алматы на организацию и проведение идентификации сельскохозяйственных животных";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255 "Управление сельского хозяйства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031 дополнить бюджетными подпрограммами 011,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364 "Управление предпринимательства и промышленности города республиканского значения, столицы":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009 дополнить бюджетными подпрограммами 011,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375 "Управление сельского хозяйства города республиканского значения, столицы":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018 дополнить бюджетными подпрограммами 011,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услуги в области сельского, водного, лесного, рыбного хозяйства, охраны окружающей среды и земельных отношений":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255 "Управление сельского хозяйства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037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"037 Предоставление бюджетных кредитов для содействия развитию предпринимательства на селе в рамках Программы занятости 2020";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12 "Транспорт и коммуникации":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услуги в сфере транспорта и коммуникаций":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601 "Национальное космическое агентство Республики Казахстан":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010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"010 Кредитование создания космического ракетного комплекса "Байтерек";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13 "Прочие":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217 "Министерство финансов Республики Казахстан":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038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"038 Субсидирование процентной ставки вознаграждения в рамках "Программы посткризисного восстановления (оздоровление конкурентоспособных предприятий)";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043 с бюджетной подпрограммой 016 следующего содержания;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"043 Оплата услуг консультантов в рамках "Программы посткризисного восстановления (оздоровление конкурентоспособных предприятий)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016 За счет софинансирования из республиканского бюджета";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220 "Министерство экономического развития и торговли Республики Казахстан":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"016 Оплата услуг финансового агента оказываемых в рамках программы "Дорожная карта бизнеса 2020"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"016 Оплата услуг оператора и финансового агента оказываемых в рамках программы "Дорожная карта бизнеса – 2020";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019, 020, 021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"019 Услуги по сопровождению проектов программы "Развитие регионов"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020 Услуги по оказанию консультативной помощи регионам при подготовке проектов государственно-частного партнерства для реализации проектов в социальном секторе и жилищно-коммунальном хозяйстве по механизму государственно-частного партнерства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021 Целевые трансферты на развитие областным бюджетам, бюджетам городов Астаны и Алматы для оказания содействия экономическому развитию регионов и системы расселения населения в рамках программы "Развитие регионов";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258 "Управление экономики и бюджетного планирования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012, 013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"012 Целевые трансферты на развитие из республиканского бюджета бюджетам районов (городов областного значения) для оказания содействия экономическому развитию регионов и системы расселения населения в рамках программы "Развитие регионов"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013 Целевые трансферты на развитие из областного бюджета бюджетам районов (городов областного значения) для оказания содействия экономическому развитию регионов и системы расселения населения в рамках программы "Развитие регионов";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014 с бюджетными подпрограммами 011,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"014 Оказание содействия экономическому развитию регионов и системы расселения населения в рамках программы "Развитие регионов"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265 "Управление предпринимательства и промышленности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009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"009 Предоставление бюджетных кредитов для содействия развитию предпринимательства на селе в рамках Программы занятости 2020";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357 "Управление экономики и бюджетного планирования города республиканского значения, столицы":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007 с бюджетными подпрограммами 011,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"007 Оказание содействия экономическому развитию регионов и системы расселения населения в рамках программы "Развитие регионов"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453 "Отдел экономики и бюджетного планирования района (города областного значения)":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008 с бюджетными подпрограммами 011,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"008 Оказание содействия экономическому развитию регионов и системы расселения населения в рамках программы "Развитие регионов"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459 "Отдел экономики и финансов района (города областного значения)":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023 с бюджетными подпрограммами 011,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"023 Оказание содействия экономическому развитию регионов и системы расселения населения в рамках программы "Развитие регионов"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461 "Отдел экономики, финансов и предпринимательства района (города областного значения)":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023 с бюджетными подпрограммами 011,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"023 Оказание содействия экономическому развитию регионов и системы расселения населения в рамках программы "Развитие регионов"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476 "Отдел экономики, бюджетного планирования и предпринимательства района (города областного значения)":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008 с бюджетными подпрограммами 011,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"008 Оказание содействия экономическому развитию регионов и системы расселения населения в рамках программы "Развитие регионов"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603 "Министерство связи и информации Республики Казахстан":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028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"028 Увеличение уставного капитала республиканского государственного предприятия "Центр технического сопровождения и анализа в области телекоммуникаций";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619 "Агентство Республики Казахстан по делам строительства и жилищно-коммунального хозяйства":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024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"024 Целевые трансферты на развитие бюджету города Астаны на увеличение уставного капитала уполномоченной организации для участия в строительстве незавершенных объектов жилья с участием дольщиков".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бюджетного процесса (А.Н. Калиева) обеспечить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государственной регистрации.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Жамишев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