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2a73" w14:textId="6ed2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местных исполнительных органов по делам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17 февраля 2011 года № 59. Зарегистрирован в Министерстве юстиции Республики Казахстан 16 марта 2011 года № 6818. Утратил силу приказом Министра национальной экономики Республики Казахстан от 23 июня 2015 года № 446.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от 6 января 2011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местных исполнительных органов по делам архитектуры, градостроительства и строительства.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18 февраля 2010 года № 60 и Министра экономики и бюджетного планирования Республики Казахстан от 19 февраля 2010 года № 82 "Об утверждении критериев оценок степеней рисков субъектов архитектурной, градостроительной и строительной деятельности 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лицензирования" (зарегистрированный в Реестре государственной регистрации нормативных правовых актов за № 6075, опубликованный в "Юридической газете" от 4 марта 2010 года № 33 (1829).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февраля 2011 года № 59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по делам архитектуры, градостроительства и строительства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местных исполнительных органов по делам архитектуры, градостроительства и строительства (далее –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архитектурной, градостроительной и строительной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контроля к степеням рисков.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местные исполнительные органы по делам: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первоначальном этапе субъекты контроля включается в группу высокой степени риска.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дальнейшем по результатам проведенных проверок субъекты контроля распределяются по степеням риска в зависимости от суммы набранных баллов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баллов – незначительная степень риска с периодичностью проверок один раз в год;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до 30 баллов – средняя степень риска с периодичностью проверок один раз в полгода;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балов и выше – высокая степень риска с периодичностью проверок один раз в квартал.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нарушений по результатам проверки субъекты контроля переводятся в меньшую степень риска.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 делам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строительного контроля и надзора,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рисков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2"/>
        <w:gridCol w:w="4116"/>
        <w:gridCol w:w="1197"/>
        <w:gridCol w:w="2575"/>
      </w:tblGrid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столицы, 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следующими градостроительными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схемой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территорий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территориальных правил застройки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с соблюдением положений: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правил застройки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зонированием территорий при: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градостроительном планировании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делении территорий на функциональные зоны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красных линий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желтых линий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регулирования застройки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разрешительных документов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архитектуры и градостроительства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кадастра областного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базового уровней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Органы строительства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является заказчиком,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государственных нормативов,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землю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(проектно-сметной) документации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строительно-монтажных работ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видов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 применяемых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материалов (изделий,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конструкций) и оборудования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проектным решениям 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(межгосударственным) нормативам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 объекте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контроля, таких как: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оформления 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(собственником) технического надзора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заказчиком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(собственником) авторского надзора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отклонении от утвержденной в 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порядке документации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в эксплуатацию, в том числе: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готовность объекта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проектом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приемки 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 приемки) 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жилищно-гражданского назначения –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 рабочих дней с 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(застройщика) и подписанного акта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крупным (технически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сложным) общественным зданиям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сооружениям, а также иным объектам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производственным циклом,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обслуживания населения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 рабочих дней с 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(застройщика) и подписанного акта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решением заказчика не позднее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пятидневный срок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извещения от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 о готовности объекта: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 комиссии: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назначения - не позднее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за три месяца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работы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жилищно-гражданского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- не позднее чем за 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работы комиссии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установленной формы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 комиссии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приемке построенного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