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0db7" w14:textId="5080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государственными инспекторами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февраля 2011 года № 57-ө. Зарегистрирован в Министерстве юстиции Республики Казахстан 16 марта 2011 года № 6813. Утратил силу приказом Министра здравоохранения и социального развития Республики Казахстан от 23 июня 2016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и социального развития РК от 23.06.2016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15 Закона Республики Казахстан "О государственном контроле и надзоре в Республике Казахстан",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инвалидов"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государственными инспекторами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2011 года № 57-ө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Форма проверочного 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осуществлении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государственными инспекторами труда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(дата)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 имя отчество (далее - Ф.И.О.)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осуществляющего государственный контроль)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или Ф.И.О.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980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 аттестация производственных объектов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 обязательного 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 возмещения вреда, причиненного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работника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по безопасности и охране труда (специалиста)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несчастном случае проводится расследование 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 на производстве в соответствии с требованием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 обеспечены средствами индивидуальной и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порядка выдачи работникам молока,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лечебно-профилактического питания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необходимые условия безопасности труда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требованиями 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периодическое обучение и проверка знаний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инструктаж по технике безопасности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обязательные медицинские осмотры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при использовании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выполняются особые условия,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 привлечение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выплаты заработной платы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осуществление компенсационных выплат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заключения коллективного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заключены трудовые договоры с работниками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 заключения трудового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 договоров производятся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 кодекса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заключенных трудовых договоров нормам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положений актов работодателя нормам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положений (условий труда)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соглашениях, коллективных, трудовых договорах,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Правомерность заключения письменных договоров о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ответственности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Трудового 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работникам ежегодных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(дополнительных), социальных отпусков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трудовых прав отдельных категорий работников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дисциплинарного взыскания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инвалидам доступа к объектам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инвалидов путем соблюдения квоты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инвалидов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работников рабочим местом, оборудованным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безопасности и охраны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инструментами, технической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средствами, необходимыми для исполнения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уполномоченному органу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предусмотренные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Государственный инспектор труда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