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e80a" w14:textId="1cde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февраля 2011 года № 88. Зарегистрирован в Министерстве юстиции Республики Казахстан 16 марта 2011 года № 6810. Утратил силу приказом Министра обороны Республики Казахстан от 31 мая 2023 года № 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31.05.2023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полиции" (зарегистрированный в Реестре государственной регистрации нормативных правовых актов 15 апреля 2005 года за № 3563, опубликованный в Бюллетене нормативных правовых актов центральных исполнительных и иных государственных органов Республики Казахстан № 14, май 2005, ст. 56),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испытательного срока и стажировки лицами, впервые поступающими на службу в органы военной полиции, утвержденным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"индивидуальный"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"Законом Республики Казахстан "О труде в Республике Казахстан" заменить словами "трудовым законодательством Республики Казахстан";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слово "индивидуального"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слово "индивидуальный" исключить.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военной полиции Вооруженных Сил Республики Казахстан направить настоящий приказ на государственную регистрацию в Министерство юстиции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Джаксыбеков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