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60e9" w14:textId="35e6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опасных грузов, предназначенных для перевозки гражданскими воздушными судами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18 февраля 2011 года № 79. Зарегистрирован в Министерстве юстиции Республики Казахстан от 14 марта 2011 года № 6805. Утратил силу приказом Министра индустрии и инфраструктурного развития Республики Казахстан от 14 марта 2023 года № 154.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14.03.2023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от 15 июля 2010 года "Об использовании воздушного пространства Республики Казахстан и деятельности авиации",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опасных грузов, предназначенных для перевозки гражданскими воздушными судами.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и коммуникаций Республики Казахстан (Адимолда P.O.) обеспечить представление настоящего приказа в Министерство юстиции Республики Казахстан для государственной регистрации.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Бектурова А.Г.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Кусаинов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2011 года № 79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опасных грузов, предназначенных</w:t>
      </w:r>
      <w:r>
        <w:br/>
      </w:r>
      <w:r>
        <w:rPr>
          <w:rFonts w:ascii="Times New Roman"/>
          <w:b/>
          <w:i w:val="false"/>
          <w:color w:val="000000"/>
        </w:rPr>
        <w:t>для перевозки гражданскими воздушными судами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списку ООН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     Адгезивы, содержащие легковоспламеняю-       1133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щуюся жидкость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     Адипонитрил                                  2205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     Азид бария увлажненный                       1571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не менее 50 % воды по массе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     Азид натрия                                  1687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     Азот охлажденный жидкий                      1977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     Азот сжатый                                  1066           2.2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     Азот трехфтористый                           2451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     Акридин                                      2713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     Акриламида раствор                           3426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    Акриламид твердый                            2074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    Акрилонитрил стабилизированный               1093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    Акролеина димер стабилизированный            2607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    Алкалоиды жидкие, н.у.к.*                    3140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    Алкалоиды твердые, н.у.к.                    1544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    Алкилсерные кислоты                          2571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    Алкилсульфокислоты жидкие, содержащие        2584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более 5 % свободной серной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    Алкилсульфокислоты жидкие, содержащие        2586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не более 5 % свободной серной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    Алкилсульфокислоты твердые, содержащие       2583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более 5 % свободной серной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    Алкилсульфокислоты твердые, содержащие       2585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не более 5 % свободной серной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    Алкифенолы жидкие, н.у.к. (включая           3145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С-2 - С-12 гомологи)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    Алкилфенолы твердые, н.у.к. (включая         2430          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С-2 - С-12 гомологи)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    Алкоголяты щелочноземельных металлов,        3205           4.2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    Алкоголяты щелочных металлов,                3206           4.2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самонагревающиеся, коррозионные,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    Аллилацетат                                  2333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    Аллил бромистый                              1099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    Аллилизотиоцианат стабилизированный          1545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    Аллил иодистый                               1723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    Аллилтрихлорсилан стабилизированный          1724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    Аллилформиат                                 2336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    Аллил хлористый                              1100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    Альдегид альфа-метилвалериановый             2367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    Альдегид изомасляный                         2045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    Альдегид метакриловый стабилизированный      2396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    Альдегид пропионовый                         1275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    Альдегиды, н.у.к.                            1989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    Альдегиды октиловые                          1191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    Альдегиды токсические                        1988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легковоспламеняющиеся,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    Альдоль                                      2839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    Алюминат натрия, раствор                     1819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    Алюминат натрия твердый                      2812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    Алюминий азотнокислый                        1438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    Алюминий бромистый безводный                 1725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    Алюминий бромистый, раствор                  2580          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    Алюминий кремнистый – порошок                1398          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непокрытый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    Алюминий - порошок непокрытый                1396          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    Алюминий - порошок покрытый                  1309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     Алюминий углеродистый                        1394          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    Алюминий-ферросилиций, порошок               1395           4.3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     Алюминия фосфористый                         1397          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     Алюминия хлористый безводный                 1726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     Алюминия хлористый, раствор                  2581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     Амальгама щелочноземельных металлов жидкая   1392          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     Амальгама щелочноземельных металлов твердая  3402          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     Амальгама щелочных металлов жидкая           1389          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     Амальгама щелочных металлов твердая          1389          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    Амиды щелочных металлов                      1390           4.3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    Амиламин                                     1106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     Амилацетаты                                  1104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     Амилбутираты                                 2620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    Н-Амилен, см                                 1108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     Амилмеркаптан                                1111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    Н-Амилметилкетон                             1110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     Амилнитрат                                   1112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     Амилнитрит                                   1113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     Амилтрихлосилан                              1728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    Амилформиаты                                 1109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     Амилфосфат                                   2819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     Амилхлорид                                   1107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     2-Амино-4.6-динитрофенол, увлажненный        3317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с массовой долей воды не менее 20 %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     2-Амино-5-диэтиламинопентан                  2946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     Аминопиридины (о-,м-,п-)*                    2671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     Аминофенолы (о-,м-,п-)                       2512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     2-Амино-4-хлорфенол                          2673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     Н-Аминоэтилпиперазин                         2815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     2-(2-Аминоэтокси)-этанол                     3055          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     Амины жидкие коррозионные, н.у.к.            2735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     Амины жидкие коррозионные                    2734          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легковоспламеняющиеся,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     Амины легковоспламеняющиеся                  2733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коррозионные,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     Амины твердые коррозионные, н.у.к.           3259          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     Аммиак безводный                             1005           2.3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     Аммиака раствор в воде с относительной       3318           2.3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плотностью менее 0,880 при температуре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С*, содержащий более 50 % аммиака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     Аммиака раствор в воде с относительной       2073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плотностью менее 0,8890 при температуре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содержащий более 35 %, но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50 % аммиака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     Аммиака раствор в воде с относительной       2672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плотностью от 0,880 до 0,957 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температуре 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С, содержащий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10 %, но не более 35 % аммиака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     Аммиачно-нитратное удобрение, н.у.к          2072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     Аммония гидродифторид твердый                1727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     Аммония гидросульфат                         2506          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     Аммония гидродифторида раствор               2817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     Аммоний двухромовокислый                     1439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89.     Аммоний ванадиевокислый                      2859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     Аммония нитрат, содержащий не более          1942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0,2 % горючих веществ (включая любое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органическое вещество, рассчитанное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по углероду), исключая примеси любого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другого вещества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     Аммоний надсернокислый                       1444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     Аммоний хлорнокислый                         1442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     Аммония пикрат увлажненный с массовой        1310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долей воды не менее 10 %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     Аммоний сернистый раствор                    2683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95.     Аммоний фтористый                            2505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96.     Аммоний кремнефтористый                      2854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     Ангидрид малеиновый                          2215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98.     Ангидрид масляный                            2739          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     Ангидрид пропионовый                         2496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    Ангидрид уксусный                            1715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    Ангидрид фталевый, содержащий более          2214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0,05 % малеинового ангидрида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    Ангидриды тетрагидрофталевые,                2698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содержащие более 0,05 % малеинового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ангидрида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    Анизидины жидкие                             2431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    Анизидины твердые                            2431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    Анизоилхлорид                                1729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106.    Анизол                                       2222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    Анилин                                       1547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    Анилин хлористоводородный                    1548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109.    Антисептики для древесины жидкие             1306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110.    Аргон охлажденный жидкий                     1951           2.2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    Аргон сжатый                                 1006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    Арилсульфокислоты жидкие, содержащие         2584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более 5 % свободной серной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    Арилсульфокислоты жидкие, содержащие         2586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не более 5 % свободной серной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114.    Арилсульфокислоты твердые, содержащие        2583          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более 5 % свободной серной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    Арилсульфокислоты твердые, содержащие        2585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не более 5 % свободной серной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    Арсанилат натрия                             2473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    Асбест белый (хризотил, актинолит,           2590          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антофилит, тремолит)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    Ацеталь                                      1088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    Ацетальдегид                                 1089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120.    Ацетальдегидаммиак                           1841          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    Ацетальдоксим                                2332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    Ацетат ртути                                 1629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    Ацетат фенилртути                            1674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    Ацетильбромид                                1716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    Ацетилен растворенный                        1001           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    Ацетилиодид                                  1898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127.    Ацетилметилкарбинол                          2621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    Ацетилхлорид                                 1717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    Ацетоарсенит                                 1585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    Ацетон                                       1090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131.    Ацетонитрил                                  1648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    Ацетонциангидрин стабилизированный           1541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133.    Аэрозоли легковоспламеняющиеся               1950           2.1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(жидкость для пуска двигателей)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    Аэрозоли легковоспламеняющиеся               1950           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(каждая в объеме не более 1 л*)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    Аэрозоли легковоспламеняющиеся (каждая       1950           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в объеме не более 1 л), содержащие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вещества категории 6.1, 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упаковывания 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    Аэрозоли легковоспламеняющиеся (каждая       1950           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в объеме не более 1 л), содержащие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коррозийные вещества класса 8,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упаковывания 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    Аэрозоли легковоспламеняющиеся (каждая       1950           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в объеме не более 1 л), содержащие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вещества категории 6.1,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упаковывания III и вещества класса 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группа упаковывания 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    Аэрозоли невоспламеняющиеся                  1950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(устройства газовые слезоточивые)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    Аэрозоли невоспламеняющиеся (каждая          1950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в объеме не более 1 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140.    Аэрозоли невоспламеняющиеся (каждая          1950           2.2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в объеме не более 1 л), содержащие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вещества категории 6.1,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упаковывания 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    Аэрозоли невоспламеняющиеся (каждая          1950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в объеме не более 1 л), содержащие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вещества класса 8, группа упаковывания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    Аэрозоли невоспламеняющиеся (каждая в        1950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объеме не более 1 л), содержащие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вещества категории 6.1, 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упаковывания III, и вещества класса 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группа упаковывания 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    Барий                                        1400          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    Бария бромат                                 2719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    Бария гипохлорит, содержащий более 22 %      2741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активного хлора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    Бария нитрат                                 1446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    Бария перманганат                            1448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    Барий хлорнокислый                           1447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    Бария хлорат                                 1445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150.    Бария цианид                                 1565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151.    Батареи жидкостные кислотные,                2794          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электрические аккумуляторные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    Батареи жидкостные непроливающиеся,          2800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электрические аккумуляторные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    Батареи жидкостные щелочные,                 2795          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электрические аккумуляторные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    Батареи, содержащие натрий                   3292          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    Батареи сухие, содержащие калия гидроксид    3028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твердый, электрические аккумуляторные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    Бензидин                                     1885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157.    Бензилбромид                                 1737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    Бензилденхлорид                              1886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    Бензилдиметиламин                            2619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    Бензилиодид                                  2653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    Бензилхлорид                                 1738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    Бензилхлорформиат                            1739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    Бензин моторный                              1203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    Бензоилхлорид                                1736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    Бензойный альдегид                           1990          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166.    Бензол                                       1114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    Бензолсульфонилхлорид                        2225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168.    Бензонитрил                                  2224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    Бензотрифторид                               2338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170.    Бензотрихлорид                               2226          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    Бензохинон                                   2587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172.    Бериллий - порошок                           1567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    Биомедицинские отходы, н.у.к.                3291           6.2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    Бисульфаты, водный раствор                   2837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    Бисульфиты, водный раствор н.у.к.            2693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    Боеголовки ракет с разрывным или             0370           1.4D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выбрасывающим зарядом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177.    Боеприпасы дымовые, снаряженные или          0303           1.4G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не снаряженные разрывным, вышибным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метательным зарядом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    Боеприпасы зажигательные, снаряженные        0300           1.4G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или не снаряженные разрывным, вышибным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или метательным зарядом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    Боеприпасы образцовые (испытательные)        0363           1.4G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180.    Боеприпасы осветительные, снаряженные        0297           1.4G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или не снаряженные разрывным, вышибным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или метательным зарядом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    Боеприпасы практические                      0362           1.4G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    Боеприпасы слезоточивые невзрывчатые         2017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без разрывных или метательных зарядов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и взрывателей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    Боеприпасы слезоточивые, с разрывным,        0301           1.4G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вышибным или метательным зарядом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    Боеприпасы с токсическими веществами         2016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невзрывчатые без разрывных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метательных зарядов и взрывателей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    Бомбы дымовые невзрывчатые без               2028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инициирующего устройства, содержащие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едкие жидкости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186.    Бомбы светящие                               0093           1.3G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    Бомбы светящие                               0403           1.4G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    Бомбы светящие                               0404           1.4S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    Борнеол                                      1312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    Бора трибромид                               2692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    Бора трифторид и кислота пропионовая -       1743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комплекс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    Бора трифторид и кислота уксусная -          1742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комплекс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    Бора трифторида дигидрат                     2851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    Броматы неорганические, н.у.к.               1450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    Броматов неорганических водный               3213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раствор,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    Бромацетилбромид                             2513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    Бромбензилцианиды жидкие                     1694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198.    Бромбензилцианиды твердые                    1694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    Бромбензол                                   2514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    1-Бромбутан                                  1126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    2-Бромбутан                                  2339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    Бромиды ртути                                1634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    Бромксилол                                   1701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    1-Бром-3Метилбутан                           2341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    Бромметилпропаны                             2342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    2-Бром-2Нитропропан-диол-1,3                 3241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207.    Бромоформ                                    2515           6.1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    2-Бромпентан                                 2343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    Бромпропаны                                  2344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    3-Бромпропин                                 2345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    Бромтрифторметан                             1009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212.    Бромтрифторэтилен                            2419           2.1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    Бромхлорметан                                1887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    1-Бром-3-хлорпропан                          2688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215.    Бруцин                                       1570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    Бутадиены стабилизированные                  1010           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    Бутан                                        1011           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218.    Бутандион                                    2346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    Бутанолы                                     1120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    Бутилакрилаты стабилизированные              2348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    н-Бутиламин                                  1125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222.    N-Бутиланилин                                2738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    Бутилацетаты                                 1123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    Бутилбензолы                                 2709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    Бутилен                                      1012           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    1,2-Бутеленоксид стабилизированный           3022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    Норм-бутилизоциант                           2485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    N,н-Бутилиминазол                            2690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    Бутилмеркаптан                               2347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    Н-Бутилметакрилат стабилизированный          2227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    Бутилнитрит                                  2351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    Бутилпропионаты                              1914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    Бутилтолуолы                                 2667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234.    Бутилтрихлорсилан                            1747          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    н-Бутилформиат                               1128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    н-Бутилхлорформиат                           2743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    трет-Бутилциклогексил-хлорформиат            2747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    1,4-Бутиндиол                                2716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    Бутиральдегид                                1129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240.    Бутиральдоксим                               2840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241.    Бутирилхлорид                                2353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242.    Бутиронитрил                                 2411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    Валеральдегид                                2058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    Ванадий треххлористый                        2475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    Ванадий четыреххлористый                     2444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    Ванадил сернокислый                          2931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    Вещества взрывчатые, н.у.к.                  0479           1.4G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    Вещества взрывчатые, н.у.к.                  0480           1.4D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    Вещества взрывчатые, н.у.к.                  0481           1.4S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    Вещества взрывчатые, н.у.к.                  0485           1.4G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251.    Вещество коррозионное твердое, н.у.к.        1759          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    Вещество, представляющее опасность           3077          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для окружающей среды, твердое,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    Вещество, представляющее опасность           3082          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для окружающей среды, жидкое,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    Винилацетат стабилизированный                1301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255.    Винил бромистый стабилизированный            1085           2.1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    Винилбутират стабилизированный               2838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    Винилиденхлорид стабилизированный            1303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    Винилпиридины стабилизированные              3073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    Винилтолуолы стабилизированные               2618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    Винилтрихлорсилан стабилизированный          1305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    Винилфторид стабилизированный                1860           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    Винилхлорацетат                              2589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    Винил хлористый стабилизированный            1086           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    Водород бромистый безводный                  1048           2.3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265.    Водород сжатый                               1049           2.1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    Воздух охлажденный жидкий                    1003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267.    Воздух сжатый                                1002           2.2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268.    Волокна, пропитанные слабо нитрованной       1353           4.1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нитроцеллюлозой,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    Воспламенители                               0325           1.4G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270.    Воспламенители                               0454           1.4S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    Втулки капсюльные                            0320           1.4G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    Втулки капсюльные                            0376           1.4S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    Газ инсектицидный, н.у.к.                    1968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    Газ инсектицидный легковоспламеняющийся,     3354           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275.    Газ каменноугольный сжатый                   1023           2.3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    Газ нефтяной сжатый                          1071           2.3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277.    Газовые балончики (с легковоспламеняющимся   2037           2.1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газом), не снабженные выпускным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устройством, непригодные для повторного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    Газовые балончики (с легковоспламеняю-       2037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щимся газом), не снабженные выпускным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устройством, непригодные для повторного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    Газовые балончики (с окисляющим газом),      2037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не снабженные  выпускным устройством,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непригодные для повторного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    Газогенераторные комплекты для бортовых      8013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аварийных трапов, содержащие невоспламе-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няющийся нетоксический газ и метательный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патрон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    Газойль                                      1202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    Газолин                                      1203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    Газ охлажденный жидкий, н.у.к.               3158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    Газ рефрижераторный, R 12                    1028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285.    Газ рефрижераторный, R 12 В                  1974           2.2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286.    Газ рефрижераторный, R 13                    1022           2.2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    Газ рефрижераторный, R 13 В 1                1009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288.    Газ рефрижераторный, R 14                    1982           2.2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    Газ рефрижераторный, R 21                    1029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    Газ рефрижераторный, R 22                    1018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    Газ рефрижераторный, R 23                    1984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292.    Газ рефрижераторный, R 32                    3252           2.2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    Газ рефрижераторный, R 40                    1063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    Газ рефрижераторный, R 41                    2454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    Газ рефрижераторный, R 114                   1958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296.    Газ рефрижераторный, R 115                   1020           2.2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    Газ рефрижераторный, R 116                   2193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    Газ рефрижераторный, R 124                   1021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    Газ рефрижераторный, R 125                   3220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    Газ рефрижераторный, R 133a                  1983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    Газ рефрижераторный, R 134a                  3159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    Газ рефрижераторный, R 142в                  2517           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    Газ рефрижераторный, R 143a                  2035           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    Газ рефрижераторный, R 152a                  1030           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305.    Газ рефрижераторный, R 161                   2453           2.1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    Газ рефрижераторный, R 218                   2424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    Газ рефрижераторный, R 227                   3296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    Газ рефрижераторный, R 404A                  3337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309.    Газ рефрижераторный, R 407A                  3338           2.2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    Газ рефрижераторный, R 407B                  3339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    Газ рефрижераторный, R 407C                  3340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    Газ рефрижераторный, R 500                   2602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    Газ рефрижераторный, R 502                   1973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    Газ рефрижераторный, R 503                   2599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    Газ рефрижераторный, R 1132a                 1959           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316.    Газ рефрижераторный, R 1216                  1858           2.2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317.    Газ рефрижераторный, R 1318                  2422           2.2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    Газ рефрижераторный, RC 318                  1976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    Газ рефрижераторный, н.у.к.                  1078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320.    Газ сжатый, н.у.к.                           1956           2.2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    Газ сжатый легковоспламеняющийся, н.у.к.     1954           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    Газ сжатый окисляющий, н.у.к.                3156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    Газ сжиженный, н.у.к.                        3163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324.    Газ сжиженный легковоспламеняющийся, н.у.к.  3161           2.2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    Газ сжиженный невоспламеняющийся,            1058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содержащий азот, двуокись углерода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воздух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    Газ сжиженный окисляющий, н.у.к.             3157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327.    Газ слезоточивый, раздражающее вещество      1693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твердое,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    Газы петролейные сжиженные                   1075           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    Галлий                                       2803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330.    Гафний - порошок увлажненный с долей         1326           4.1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воды не менее 25 %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    Гексадецилтрихлорсилан                       1781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    Гексадиены                                   2458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    Гексальдегид                                 1207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334.    Гексаметилендиамин твердый                   2280          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    Гексаметилендиамина раствор                  1783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    Гексаметилендиизоцианат                      2281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    Гексаметиленимин                             2493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338.    Гексаметилентетрамин                         1328           4.1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    Гексанолы                                    2282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    Гексаны                                      1208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    Гексафторацетон                              2420           2.3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    Гексафторацетонгидрат                        2552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    Гексахлорацетон                              2661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    Гексахлорбензол                              2729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    Гексафторпропилен                            1858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    Гексафторэтан сжатый                         2193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    Гексахлорбутадиен                            2279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    Гексахлорофен                                2875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349.    Гексаэтилтетрафосфат жидкий                  1611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    Гексаэтилтетрафосфат твердый                 1611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    Гексен-1                                     2370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352.    Гексатрихлорсилан                            1784          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    Гелий охлажденный жидкий                     1963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    Гелий сжатый                                 1046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    Генератор кислорода химический               3356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    Генетически измененные микроорганизмы        3245          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    н-Гептальдегид                               3056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    Гептаны                                      1206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359.    Гептафторпропан                              3296           2.2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360.    н-Гептен                                     2278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    Гидразин безводный                           2029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362.    Гидразин водный раствор с массовой           3293           6.1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долей гидразина не более 37 %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    Гидразин водный раствор с массовой           2030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долей гидразина не менее 37 %, но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более 64 %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    Гидрид алюминия                              2463          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    Гидриды металлов легковоспламеняющиеся,      3182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366.    Гидриды металлов, реагирующие с водой,       1409           4.3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367.    Гидродифториды, раствор, н.у.к.              1740          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    Гидродифториды, твердые, н.у.к.              1740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    Гидроксиламина сернокислый                   2865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    Гидроокись калия, раствор                    1814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    Гидроокись калия твердая                     1813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    Гидроокись лития раствор                     2679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    Гидроокись лития, твердая                    2680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    Гидроокись лития, моногидрат                 2680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    Гидроокись натрия раствор                    1824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    Гидроокись натрия твердая                    1823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377.    Гидроокись рубидия                           2678          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    Гидроокись рубидия, раствор                  2677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    Гидроокись тетраметиаммония                  1835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    Гидроокись фенилртути                        1894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381.    Гидроокись цезия                             2682          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    Гидроокись цезия, раствор                    2681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383.    Гидросульфит калия                           1929           4.2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    Гидросульфит кальция                         1923           4.2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    Гидросульфит натрия                          1384           4.2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    Гидросульфит цинка                           1931          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    Гидрохинон                                   2662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    Гидрохлорид никотина                         1656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389.    Гильзы патронные пустые с капсюлями          0055           1.4S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    Гипохлориты неорганические, н.у.к.           3212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    Гильзы патронные с капсюлями                 0379           1.4С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    Гильзы сгораемые пустые без капсюля          0446           1.4С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    Гипохлорита раствор                          1791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    Глицидальдегид                               2622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395.    Гранаты практические ручные или              0110           1.4S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ружейные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    Гранаты практические ручные или              0452           1.4G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ружейные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    Гуанидина нитрат                             1467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    Гудроны жидкие, включая дорожный             1999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асфальт и масла, битум и разбавленные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нефтепродукты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    Двигатели внутреннего сгорания,              3166          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работающие на легковоспламеняющемся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газе, в том числе в составе машинного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оборудования или транспортных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    Двигатели внутреннего сгорания,              3166          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работающие на легковоспламеняющейся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жидкости, в том числе в составе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машинного оборудования или 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    Двигатели ракетные                           0186           1.3С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402.    Двуокись свинца                              1872           5.1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    Двуокись серы                                1079           2.3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    Двуокись тиомочевины                         3341           4.2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    Двуокись углерода                            1013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    Двуокись углерода охлажденная жидкая         2187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    Двуокись углерода твердая                    1845          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    Дейтерий сжатый                              1957           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409.    Дезинфицирующая жидкость коррозионная,       1903          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    Дезинфицирующая жидкость токсичная,          3142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411.    Дезинфицирующее средство твердое             1601           6.1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токсичное,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    Декаборан                                    1868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    Декагидронафталин                            1147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    Н-Декан                                      2247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    Детонаторы для боеприпасов                   0365           1.4В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    Детонаторы для боеприпасов                   0366           1.4S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417.    Детонаторы  электрические                    0255           1.4В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(электородетонаторы)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418.    Детонаторы неэлектрические для взрывных      0267           1.4В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    Детонаторы неэлектрические для взрывных      0455           1.4S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420.    Детонаторы неэлектрические для взрывных      0456           1.4S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421.    Диаллиламин                                  2359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    4,4 диаминодифенилметан                      2651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    Ди-норм-амиламин                             2841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    Дибензилдихлорсилан                          2434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    1,2 Дибромбутанон-3                          2648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    Дибромдифторметан                            1941          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    Дибромметан                                  2664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    Дибромхлорпропаны                            2872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429.    Дибутиламимоэтанол                           2873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    1,2-ди-(диметиламино)-этан                   2372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431.    2,3-дигидропиран                             2376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    Дидим азотнокислый                           1465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    Дизельное топливо                            1202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434.    Диизобутиламин                               2361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    Диизобутилен - смеси изомеров                2050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    Диизобутилкетон                              1157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    Диизопропиламин                              1158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    Диметиламин безводный                        1032           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    Диметиламина водный раствор                  1160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440.    2-Диметиламино-ацетонитрил                   2378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441.    2-Диметиламиноэтанол                         2051          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    2-Диметиламино-этилакрилат                   3302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443.    2-Диметиламино-этилметакрилат                2522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444.    N,N-Диметиланилин                            2253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    2,3-Диметилбутан                             2457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446.    1.3-Диметилбутиламин                         2379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447.    Диметилдихлорсилан                           1162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448.    Диметилдиэтоксисилан                         2380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    Диметилкарбамихлорид                         2262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    Диметилкарбонат                              1161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    Диметилдиоксаны                              2707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    Диметил сульфид                              2381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    2,2-Диметпропан                              2044           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454.    Диметил-М-пропиламин                         2266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455.    Диметилсульфид                               1164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    Диметилтиофосфорилхлорид                     2267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457.    N,М-Диметилформамид                          2265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    Диметилциклогексиламин                       2264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459.    Диметилциклогексаны                          2263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    1,1-Диметоксиэтан                            2377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    1,2-Диметоксиэтан                            2252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    Динатрий триоксосиликат                      3253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463.    Динитроанилины                               1596           6.1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    Динитробензолы жидкие                        1597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    Динитробензолы твердые                       1597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    Динитро-орто-крезол, раствор                 1598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    Динитро-орто-крезол твердый                  1598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468.    Динитро-орто-крезолат аммония                1843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    Динитро-орто-крезолат натрия увлажненный     1348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не менее 15 % воды по массе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470.    Динитрорезорцин увлажненный с массовой       1322           4.1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долей воды не менее 15 %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471.    Динитротолуолы жидкие                        2038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    Динитротолуолы твердые                       2038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    Динитрофенол сухой или увлажненный с         1320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массовой долей воды не менее 15 %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    Динитрофенола, раствор                       1599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    Динитрофеноляты увлажненные с массовой       1321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долей воды не менее 15 %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    Ди-норм-бутиламин                            2248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477.    Диоксан                                      1165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    Диоксолан                                    1166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    Дипентен                                     2052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    Дипикрисульфид увлажненный с массовой        2852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долей воды не менее 10 %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    Дипропиламин                                 2383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    Дипропилкетон                                2710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    Дисперсия щелочноземельных металлов          1391          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    Дисперсия щелочноземельных металлов          1391          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    Дистилляты каменноугольной смолы             1136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легковоспламеняющиеся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    Дистилляты нефти, н.у.к.                     1268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    Дисульфид титана                             3174           4.2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488.    Дифенилхлорарсин твердый                     1699           6.1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    Дифенилдихлорарсин                           1769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    Дифенилметилбромид                           1770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491.    Дифторметан                                  3252           2.1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    1,1-Дифторэтан                               1030           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    1,1-Дифторэтилен                             1959           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    1,1-Дихлор-1-нитроэтан                       2650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    Дихлоранилины жидкие                         1590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    Дихлоранилины твердые                        1590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    1,3-дихлорацетон                             2649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498.    орто-Дихлорбензол                            1591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499.    Дихлордифторметан                            1028           2.2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    Дихлордифторметана и дифторэтана             2602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азеотропная смесь, содержащая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приблизительно 74 % дихлордифторметана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    Дихлорметан                                  1593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    1,2-дихлорпропан                             1279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503.    Дихлорпентаны                                1152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    1,3-Дихлорпропанол-2                         2750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    Дихлорпропены                                2047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    1,2-дихлор-1,1,2,2-тетрафторэтан             1958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    Дихлорфенилизоцианаты                        2250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508.    Дихлорфенилтрихлорсилан                      1766          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    Дихлофторметан                               1029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    1.1-дихлорэтан                               2362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    1,2-дихлорэтилен                             1150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    Дициклогексиламин                            2565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513.    Дициклогексиламмоний азотистокислый          2687           4.1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514.    Дициклогентадиен                             2251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515.    Дициклопентадиен                             2048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    Диэтиламин                                   1154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    Диэтиламинопропиламин                        2684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    2-Диэтиламиноэтанол                          2686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    N,N-диэтиланилин                             2432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    Диэтилбензол                                 2049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    Диэтилдихлорсилан                            1767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    Диэтилентриамин                              2079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    Диэтилкарбонат                               2366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    Диэтилкетон                                  1156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    Диэтилсульфат                                1594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    Диэтилсульфид                                2375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    Диэтилфосфосфорилхлорид                      2751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    N,N-диэтилэтилендиамин                       2685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    Диэтоксиметан                                2373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    3,3-диэтоксипропен                           2374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    Додецилтрихлорсилан                          1771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    Дозаправочные элементы для зажигалок,        1057           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содержащие легковоспламеняющий газ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    Емкости малые, содержащие легковоспламе-     2037           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няющийся газ, не снабженные выпускным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устройством, непригодные для повторного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    Емкости малые, содержащие невоспламе-        2037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няющийся газ, не снабженные выпускным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устройством, непригодные для повторного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    Емкости малые, содержащие окисляющий         2037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газ, не снабженные выпускным устройст-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вом, непригодные для повторного исполь-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    Железа нитрат                                1466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537.    Железо мышьяковокислое (II)* (орто)          1608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    Железо мышьяковокислое (III)* (орто)         1606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    Железо мышьяковокислое (III) (основное)      1607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540.    Железа (III) хлористое безводное             1773          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    Железа (III) хлорида раствор                 2582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    Жидкость аккумуляторная кислотная            2796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    Жидкость аккумуляторная щелочная             2797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544.    Жидкость, на которую распространяется        3334          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действие авиационных правил,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545.    Жидкость, реагирующая при взаимодействии     3148           4.3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с водой,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    Жидкость, реагирующая при взаимодействии     3129          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с водой, коррозийная,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    Жидкость, реагирующая при взаимодействии     3130          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с водой, токсическая,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    Зажигалки, содержащие легковоспламеняю-      1057           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щийся газ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    Зажигатели огнепроводного шнура              0131           1.4S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    Закись азота                                 1070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    Заклепки взрывчатые                          0174           1.4S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    Заменитель скипидара                         1300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553.    Запал трубчатый в металлической оболочке     0103           1.4G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    Заправочные элементы с углеводородным        3150           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газом для малых 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    Заряды взрывчатые промышленные без           0444           1.4D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детонатора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    Заряды взрывчатые промышленные без           0445           1.4S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детонатора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    Заряды для огнетушителей                     1774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    Заряды кумулятивные гибкие линейные          0237           1.4D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    Заряды кумулятивные без капсюля-             0440           1.4D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детонатора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    Заряды кумулятивные без капсюля-             0441           1.4S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детонатора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561.    Заряды метательные                           0491           1.4С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    Заряды разрывные пластифицированные          0459           1.4D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    Заряды разрывные, соединенные                0460           1.4S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пластиком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    Известь натронная, содержащая более 4 %      1907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натрия гидрооксида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    Изделия взрывчатые, н.у.к.                   0349           1.4S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    Изделия взрывчатые, н.у.к.                   0351           1.4С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    Изделия взрывчатые, н.у.к.                   0352           1.4D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    Изделия взрывчатые, н.у.к.                   0353           1.4G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    Изделия взрывчатые, н.у.к.                   0471           1.4Е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570.    Изделия пиротехнические для технических      0431           1.4G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    Изделия пиротехнические для технических      0432           1.4S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    Изделия под гидравлическим давлением,        3164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содержащие невоспламеняющийся газ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    Изделия под пневматическим давлением,        3164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содержащие невоспламеняющийся газ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    Изобутан                                     1969           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    Изобутанол                                   1212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576.    Изобутилакрилат стабилизированный            2527           3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    Изобутиламин                                 1214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    Изобутилацетат                               1213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    Изобутилен                                   1055           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    Изобутилизобутират                           2528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581.    Изобутилизоцианат                            2486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    Изобутилметакрилат стабилизированный         2283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    Изобутилпропионат                            2394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    Изобутилформиат                              2393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    Изобутиральдегид                             2045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    Изобутирилхлорид                             2395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    Изобутиронитрил                              2284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    Изогексен                                    2288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    Изогептен                                    2287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    Изооктен                                     1216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591.    Изопентены                                   2371           3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    Изопрен стабилизированный                    1218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    Изопропанол                                  1219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    Изопропенилацетат                            2403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    Изопропенилбензол                            2303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596.    Изопропиламин                                1221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    Изопропилацетат                              1220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    Изопропилбензол                              1918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599.    Изопропильбутират                            2405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    Изопропилизобутират                          2406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601.    Изопропилизоцианат                           2483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    Изопропилнитрат                              1222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    Изопропилпропионат                           2409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    Изопропилхлорацетат                          2947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    Изопропил-2-хлорпропионат                    2934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    Изопропилхлорформиат                         2407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    Изофорондиамин                               2289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    Изофорондиизоцианат                          2290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609.    Изоцианата раствор токсичный, н.у.к.         2206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610.    Изоцианата раствор токсичный                 3080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легковоспламеняющийся,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    Изоцианатобензотрифториды                    2285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    Изоцианаты токсичные, н.у.к.                 2206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    3,3-иминодипропиламин                        2269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    Инфекционное вещество, вредное только        2900           6.2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для животных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    Инфекционное вещество, вредное для           2814           6.2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здоровья людей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616.    Иодид ртутно(II)-калиевый                    1643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    2-Иодбутан                                   2390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618.    Иодметилпропаны                              2391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    Иодпропаны                                   2392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    Иод пятифтористый                            2495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    Калий                                        2257          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    Калий азотнокислый и натрий                  1487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азотистокислый в смеси (смесь нитрита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калия и нитрата натрия)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    Калий азотнокислый                           1486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624.    Калий азотистокислый                         1488           5.1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    Калийборгидрид                               1870          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    Калий бромноватокислый                       1484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627.    Калий ванадиевокислый (мета)                 2864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    Калия двуфтористый кислый твердый            1811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    Калия двуфтористый кислый раствор            1811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    Калий дитионистокислый                       1929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    Калий кремнефтористый                        2655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    Калий марганцовокислый                       1490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    Калий медь (I) цианистоводородный            1679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634.    Калий металлические сплавы                   1420           4.3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    Калия арсенат                                1677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    Калия арсенит                                1678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    Калий надсернокислый                         1492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    Калий сернистый                              1382           4.2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    Калий сернистый безводный                    1382           4.2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    Калий сернистый (сульфид калий),             1847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кристаллогидрат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641.    Калий сернокислый кислый                     2509          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    Калий фосфористый                            2012          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    Калий фтористый                              1812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    Калий хлорноватокислый                       1485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    Калий хлорноватокислый, водный               2427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646.    Калий хлорнокислый                           1489           5.1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    Калий цианистый                              1680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648.    Калия металлические сплавы                   1420           4.3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    Кальций                                      1401          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    Кальций азотнокислый                         1454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    Кальций водородистый                         1404          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    Кальций дитионистокислый                     1923           4.2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    Кальций-марганец кремнистый                  2844          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    Кальций марганцовокислый                     1456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    Кальций мышьяковокислый                      1573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    Кальций углеродистый                         1402          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    Кальция фосфид                               1360          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    Кальций хлористокислый                       1453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    Кальций хлорноватистокислый, смесь           2208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сухая, содержащая более 10 %, но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более 39 % активного хлора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    Кальций хлорноватистокислый,                 2880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гидратированная смесь, содержащая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менее 5,5 %, но не более 10 % активного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хлора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    Кальций хлорноватистокислый, сухой           1748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    Кальций хлорноватистокислый (хлорат          1452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кальция)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    Кальций хлорноватистокислый, водный          2429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    Кальция перхлорат                            1455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    Кальция цианид                               1575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    Камфара синтетическая                        2717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    Карбонилсулульфид                            2204           2.3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    Карбонилы металлов, н.у.к., жидкие           3281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    Карбонилы металлов, н.у.к., твердые          3281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    Касторовая мука                              2969          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    Касторовые бобы                              2969          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672.    Касторовые хлопья                            2969          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    Касторовый жмых                              2969          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    Каучука раствор                              1287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    Керосин                                      1223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    Кетоны жидкие, н.у.к.                        1224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    Кино-, фотопленка на нитроцеллюлозной        1324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основе, покрытая желатином, исключая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отходы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678.    Кислород сжатый                              1072          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679.    Кислота азотная, кроме красной дымящей,      2031          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с содержанием азотной кислоты более 70 %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    Кислота азотная, кроме красной дымящей,      2031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содержащая не более 20 % азотной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    Кислота азотная, кроме красной дымящей,      2031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содержащая не более 70 % азотной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682.    Кислота акриловая стабилизированная          2218          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    Кислота борфтористоводородная                1775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684.    Кислота бромистоводородная, концентрация     1788           8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не более 49 %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    Кислота бромуксусная                         1938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    Кислота бутилфосфорная                       1718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    Кислота гексафторфосфорная                   1782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    Кислота диизоктилфосфорная                   1902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    Кислота дифторфосфорная безводная            1768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    Кислота дихлоризоциануровая сухая            2465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    Кислота дихлоруксусная                       1764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    Кислота изомасляная                          2529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    Кислота изопропилфосфорная                   1793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694.    Кислота иодистоводородная                    1787          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    Кислота какодиловая                          1572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696.    Кислота капроновая                           2829          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697.    Кислота кремнефтористоводородная             1778          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    Кислота кротоновая жидкая                    2823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    Кислота кротоновая твердая                   2823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700.    Кислота масляная                             2820          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    Кислота метакриловая стабилизированная       2531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    Кислота муравьиная                           1779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    Кислота мышьяковая жидкая                    1553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    Кислота мышьяковая твердая                   1554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    Кислота нитробенезолсульфоновая              2305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706.    Кислота нитрозилсерная жидкая                2308          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    Кислота нитрозилсерная твердая               2308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    Кислота пропионовая                          1848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    Кислота селеновая                            1905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710.    Кислота серная, содержащая более 51 %        1830          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711.    Кислота серная, содержащая не более 51 %     2796          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    Кислота серная отработанная                  1832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    Кислота серная регенерированная из           1906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кислого гудрона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    Кислота сернистая                            1833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715.    Кислота сульфаминовая                        2967           8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    Кислота тиогликолевая                        1940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717.    Кислота тиомолочная                          2936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    Кислота тиоуксусная                          2436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    Кислота тринитробензойная увлажненная        1355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с массовой долей воды не менее 30 %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    Кислота трифтоуксусная                       2699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    Кислота трихлоризоциануровая сухая           2468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    Кислота трихлоруксусная                      1839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723.    Кислота трихлоруксусная, раствор             2564           8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    Кислота уксусная ледяная                     2789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725.    Кислота уксусная, раствор концентрации       2789          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более 80 % по массе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726.    Кислота уксусная, раствор концентрации       2790          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более 10 %, но менее 50 % по массе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    Кислота уксусная, раствор концентрации       2790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не менее 50 %, но не более 80 % по массе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    Кислота фосфористая                          2834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    Кислота фосфорная жидкая                     1805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    Кислота фосфорная твердая                    1805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    Кислота фторфосфорная безводная              1776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732.    Кислота фтористоводородная, концентрация     1790          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более 60 %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    Кислота фтористоводородная, концентрация     1790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не более 60 %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    Кислота фторсульфоновая                      1777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    Кислота фтороуксусная                        2642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    Кислота хлористоводородная                   1789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737.    Кислота хлорная с массовой долей кислоты     1873           5.1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более 50 %, но не более 72 %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    Кислота хлорная с массовой долей кислоты     1802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не более 50 %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    Кислота хлорплатиновая твердая               2507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    Кислота 2-хлор-пропионовая твердая           2511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    Кислоты 2-хлор-пропионовой раствор           2511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    Кислота хлоруксусная, раствор                1750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    Кислота хлоруксусная твердая                 1751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    Кислота хромовая, раствор                    1755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    Кислота хромсерная                           2240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746.    Клеи, содержащие легковоспламеняющуюся       1133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жидкость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    Клинические отходы неуточненные, н.у.к.      3291           6.2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    Кобальта нафтенаты - порошок                 2001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    Комплект первой помощи                       3316          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750.    Комплект полэфирной смолы                    3269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    Коррозионная жидкость, н.у.к.                1760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752.    Коррозионная жидкость кислая                 3264           8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неорганическая,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    Коррозионная жидкость кислая                 3265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органическая,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    Коррозионная жидкость                        2920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легковоспламеняющаяся,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    Коррозионная жидкость окисляющая, н.у.к.     3093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    Коррозионная жидкость щелочная               3266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неорганическая,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    Коррозионная жидкость щелочная               3267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органическая,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    Коррозионная жидкость реагирующая с          3094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водой,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    Коррозионная жидкость самонагревающаяся,     3301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760.    Коррозионная жидкость токсическая, н.у.к.    2922           8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    Коррозионное вещество твердое кислое         3260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неорганическое,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    Коррозионное вещество твердое кислое         3261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органическое,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    Коррозионное вещество твердое                2921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легковоспламеняющееся,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    Коррозионное вещество твердое                3084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окисляющее,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    Коррозионное вещество твердое                3096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реагирующее с водой,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    Коррозионное вещество твердое                3095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самонагревающееся,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767.    Коррозионное вещество твердое токсичное,     2923          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768.    Коррозионное вещество твердое щелочное       3262           8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неорганическое,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    Коррозионное вещество твердое щелочное       3263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органическое,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    Краситель жидкий коррозионный, н.у.к.        2801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    Краситель жидкий токсичный, н.у.к.           1602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    Краситель твердый коррозионный, н.у.к.       3147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    Краситель твердый токсичный, н.у.к.          3143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    Краска (включая краску, лак, эмаль,          1263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краситель, шеллак, олифу, политуру,          3066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жидкий наполнитель и жидкую лаковую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основу)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    Крезол технический                           2022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    Крезолы жидкие                               2076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    Крезолы твердые                              2076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    Кремний-порошок аморфный                     1346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779.    Кремний четырехфтористый сжатый              1859           2.3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    Кремний четыреххлористый                     1818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    Криптон охлажденный жидкий                   1970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    Криптон сжатый                               1056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    Кротональдегид стабилизированный             1143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    Кротонилен                                   1144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785.    Ксантогенаты                                 3342           4.2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    Ксенон охлажденный жидкий                    2591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    Ксенон сжатый                                2036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    Ксиленолы                                    2261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    Ксилены                                      1307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    Ксилидины жидкие                             1711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791.    Ксилидины твердые                            1711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    Купроцианид натрия, раствор                  2317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    Купроцианид натрия, твердый                  2316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    Легковоспламеняющаяся жидкость, н.у.к.       1993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    Легковоспламеняющаяся жидкость               2924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коррозионная,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796.    Легковоспламеняющаяся жидкость               1992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токсичная,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    Легковоспламеняющаяся жидкость               3286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токсичная коррозионная,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798.    Легковоспламеняющееся твердое вещество       3180           4.1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коррозионное неорганическое,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    Легковоспламеняющееся твердое                2925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вещество коррозионное органическое,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800.    Легковоспламеняющееся твердое вещество       3178           4.1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неорганическое,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801.    Легковоспламеняющееся твердое вещество       1325           4.1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органическое,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    Легковоспламеняющееся твердое вещество       3179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токсичное неорганическое,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    Легковоспламеняющееся твердое вещество       2926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токсичное органическое,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    Лекарственный препарат жидкий                3248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легковоспламеняющийся токсичный,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    Лекарственный препарат жидкий                1851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токсичный,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    Лекарственный препарат твердый токсичный,    3249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    Литиевые батареи                             3090          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    Литиевые батареи в оборудование              3091          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    Литиевые батареи упакованные с               3091          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оборудованием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    Литий                                        1415          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    Литий азотнокислый                           2722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    Лития алюмогибрид в эфире                    1411          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    Лития боргидрид                              1413          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    Лития гидрид                                 1414          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    Лития гидрид - плав твердый                  2805          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816.    Литий кремнистый                             1417           4.3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    Литий-ферросилиций                           2830          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    Лития гипохлорит сухой                       1471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819.    Лития гипохлорит смесь                       1471           5.1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    Магния нитрат                                1474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    Магния-алюминия фосфид                       1419          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    Магния бромат                                1473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823.    Магний в гранулах покрытых, с размерами      2950           4.3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частиц не менее 149 микрон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824.    Магния гибрид                                2010           4.3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825.    Магния отходы                                1869           4.1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    Магнийдиамид                                 2004           4.2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    Магний кремнефтористый                       2853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    Магния силицид                               2624          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    Магний мышьяковокислый (орто)                1622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трехзамещенный (арсенат магния)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    Магния сплавы - порошок                      1418          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    Магния хлорат                                2723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    Магний хлорнокислый                          1475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    Магний фосфористый                           2011          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    Малононитрил                                 2647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    Манеб                                        2210           4.2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    Манеб, стабилизированный против              2968          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самонагревания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837.    Марганца(II) нитрат                          2724           5.1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    Масла ацетоновые                             1091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    Масло камфорное                              1130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    Масло сивушное                               1201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    Масло сланцевое                              1288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    Масло смоляное                               1286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    Масло хвойное                                1272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    Материал лакокрасочный (включая              1263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растворитель или разбавитель краски)         3066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845.    Материал, относящийся к типографской         1210           3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краске (включая растворитель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разбавитель)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    Медицинские отходы                           3291           6.2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    Медицинские отходы, на которые               3291           6.2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распространяются действия правил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    Меди арсенит                                 1586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849.    Меди хлорид                                  2802          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    Медь хлорноватокислая                        2721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    Меди цианид                                  1587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    Медьэтилендиамин, раствор                    1761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    Меркаптанов смесь жидкая                     3336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легковоспламеняющаяся,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    Меркаптанов смесь жидкая                     1228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легковоспламеняющаяся токсичная,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    Меркаптанов смесь жидкая токсичная           3071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легковоспламеняющаяся,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856.    Меркаптотетразол-1 уксусная кислота          0448           1.4С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    Метакрилонитрил стабилизированный            3079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    Металлическое вещество реагирующее с         3208          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водой,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    Металлическое вещество, реагирующее с        3209          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водой, самонагревающееся,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    Металлический катализатор увлажненный с      1378           4.2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видимым избыточным содержанием жидкости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    Металлический порошок легковоспламе-         3089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няющийся,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    Металлический порошок самонагревающийся,     3189           4.2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    Металлоорганического соединения              3207          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дисперсия, регирующее при взаимодействии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с водой, легковоспламеняющаяся,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    Металлоорганическое соединение, раствор,     3207          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реагирующий при взаимодействии с водой,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легковоспламеняющийся,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    Металлоорганическое соединение,              3207          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реагирующее при взаимодействии с водой,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легковоспламеняющееся,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    Металлорганическое соединение токсичное,     3282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н.у.к., жидкое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867.    Металлоорганическое соединение токсичное,    3282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н.у.к., твердое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    Метальдегид                                  1332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    Метана и водорода смесь                      2034           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870.    Метанол                                      1230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    Метан сжатый                                 1971           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872.    Метансульфонилхлорид                         3246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    Метилакрилат стабилизированный               1919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    Метилаллилхлорид                             2554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    Метилаль                                     1234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    Метиламилацетат                              1233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    Метиламин безводный                          1061           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    Метиламина водный раствор                    1235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    N-метиланилин                                2294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    Метилат натрия                               1431           4.2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    Метилат натрия, раствор в спирте             1289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    Метилацетат                                  1231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    Метилбромацетат                              2643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    3-метилбутанон-2                             2397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885.    2-метилбутен-1                               2459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    2-метилбутен-2                               2460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    3-метилбутен-1                               2561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    N-метилбутиламин                             2945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    Метилбутират                                 1237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    5-метилгексанон-2                            2302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    Метилдихлорацетат                            2299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892.    Метилдихлорсилан                             1242           4.3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893.    Метилизобутилкарбинол                        2053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    Метилизобутилкетон                           1245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895.    Метилизовалерат                              2400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896.    Метилизопропенилкетон стабилизированный      1246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    Метилмагний бромистый в этиловом эфире       1928          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    Метилмеркаптан                               1064           2.3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    Метилметакрилат, мономер                     1247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стабилизированный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    4-метилморфолин                              2535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    N-метилморфолин                              2535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    Метилортосиликат                             2606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    Метилпентадиен                               2461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    2-метилпентанол-2                            2560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    1-метилпиперидин                             2399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    Метилпропилкетон                             1249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    Метилпропионат                               1248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908.    Метилтетрагидрофуран                         2536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    Метилтрихлорацетат                           2533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    Метилтрихлорсилан                            1250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    Метилфенилдихлорсилан                        2437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    Метилформиат                                 1243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    Метилфторид                                  2454           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    2-метилфуран                                 2301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    Метилхлорид                                  1063           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    Метилхлорида и метиленхлорида смесь          1912           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    Метил-2-хлорпропионат                        2933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    Метилциклогексан                             2296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    Метилциклогексанолы легковоспламеняю-        2617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    Метилциклогексанон                           2297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    Метилциклопентан                             2298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    Метилэтилкетон                               1193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    2-метил-5-этилпиридин                        2300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    Метоксиметилизоцианат                        2605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    4-метокси-4-метилпентанон-2                  2293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    1-метокси-2-пропанол                         3092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    Механизмы предварительного натяжения         3268          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ремней безопасности пиротехнические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    Механизмы предварительного натяжения         0503           1.4G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ремней безопасности пиротехнические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    Механизмы предварительного натяжения         3353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ремней безопасности, работающие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сжатом газе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    Модули ремней безопасности                   3268          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    Модули пневмоподушек пиротехнические         0503           1.4G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    Модули пневмоподушек, работающие на          3353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сжатом газе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    Молибдена пентахлорид                        2508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    Монохлорид йода                              1792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    Морфолин                                     2054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    Мочевины нитрат увлажненный с массовой       1357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долей воды не менее 20 %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    Мочевина с перекисью водорода-комплекс       1511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    Мышьяк                                       1558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939.    Мышьяка бромид                               1555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    Мышьяковая пыль                              1562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    Мышьякорганическое соединение, н.у.к.,       3280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жидкое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    Мышьякорганическое соединение, н.у.к.,       3280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твердое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    Надперекись калия                            2466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    Надперекись натрия                           2547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    Намагниченный материал                       2807          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946.    Настойки медицинские                         1293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    Натрий                                       1428          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    Натрий азотистокислый                        1500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    Натрий азотнокислый                          1498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    Натрий азотнокислый и калий                  1499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азотнокислый в смеси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951.    Натрийалюминийгидрид                         2835           4.3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    Натрий-амоний ванадиево-кислый               2863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    Натрий боргидрид                             1426          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954.    Натрия боргидрида и натрия гидроксида        3320           8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раствор с массовой долей воды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боргидрида натрия не более 12 %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массовой долей гидроксида натрия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более 40 %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    Натрия бромат                                1494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    Натрия гидрид                                1427          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957.    Натрия гидросульфит                          1384           4.2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    Натрий какодиловокислый                      1688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    Натрий кремнефтористый                       2674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    Натрий марганцовокислый                      1503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961.    Натрия арсенат                               1685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    Натрия арсенита водный раствор               1686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963.    Натрия арсенит твердый                       2027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    Натрия персульфат                            1505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965.    Натрия пикрамат увлажненный с массовой       1349           4.1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долей воды не менее 20 %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    Натрия сульфид с долей                       1385           4.2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кристаллизационной воды менее 30 %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967.    Натрий сернистый, содержащий менее 30 %      1385           4.2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кристаллизационной 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    Натрия гидросульфид, содержащий менее        2318           4.2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25 % кристаллизационной соды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    Натрий сернистый кислый, содержащий не       2949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менее 25 % кристаллизационной соды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970.    Натрий сернистый, кристаллогидрат,           1849          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содержащий не менее 30 %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кристаллизационной 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    Натрий фосфористый                           1432          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    Натрий двуфтористый кислый твердый           2439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    Натрий двуфтористый кислый раствор           2439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    Натрий фтористый                             1690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975.    Натрий хлористокислый                        1496           5.1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    Натрий хлорноватистокислый, водный           2428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    Натрий хлорноватистокислый                   1495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    Натрий хлорнокислый                          1502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    Натрий цианистый                             1689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    альфа-Нафтиламин                             2077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981.    бета-Нафтиламин                              1650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982.    Нафталин очищенный                           1334           4.1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    Нафталин сырой                               1334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984.    Нафтилмочевина                               1652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    Нафтилтиомочевина                            1651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    Неон охлажденный жидкий                      1913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    Неон сжатый                                  1065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    Нефтепродукты, н.у.к.                        1268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    Нефть сырая                                  1267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    Никель азотистокислый                        2726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    Никель азотнокислый                          2725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992.    Никель цианистый                             1653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    Никотин                                      1654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    Никотин виннокислый                          1659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    Никотин салициловокислый                     1657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    Никотин сернокислый, раствор                 1658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    Никотин сернокислый, твердый                 1658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    Нитрат фенил ртути                           1895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999.    Нитраты неорганические, н.у.к.               1477           5.1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   Нитраты неорганические, водный раствор,      3218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   Нитрид лития                                 2806          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1002.   Нитрилы жидкие токсические, н.у.к.           3276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   Нитрилы легковоспламеняющиеся                3273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токсические,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   Нитрилы твердые токсические, н.у.к.          3276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   Нитрилы токсичные                            3275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легковоспламеняющиеся,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   Нитриты неорганические, водный раствор,      3219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   Нитриты неорганические, н.у.к.               2627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   Нитроанизолы жидкие                          2730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   Нитроанизолы твердые                         2730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   Нитроанилины(о-,м-,п-)                       1661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1011.   Нитробензол                                  1662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   Нитробромбензол жидкий                       2732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   Нитробромбензол твердый                      2732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   Нитробензотрифториды                         2306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   Нитроглицерин - спиртовой раствор,           3064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содержащий более 1 %, но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5 % нитроглицерина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   Нитроглицерин - спиртовой раствор,           1204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содержащий не более 1 % нитроглицерина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   Нитрогуанидин, увлажненный с массовой        1336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долей воды не менее 20 %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   п-Нитрозодиметиланилин                       1369           4.2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   Нитрокрахмал, увлажненный с массовой         1337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долей воды не менее 20 %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1020.   Нитрокрезолы                                 2446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   Нитроксилолы жидкие                          1665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1022.   Нитроксилолы твердые                         1665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   Нитрометан                                   1261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   Нитронафталин                                2538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   Нитропропаны                                 2608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1026.   Нитротолуидины                               2660           6.1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   Нитротолуолы жидкие                          1664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1028.   Нитротолуолы твердые                         1664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   Нитрофенолы (орто-, мета-, пара-)            1663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   3-нитро-4-хлорбензотрифторид                 2307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1031.   Нитроцеллюлоза с массовой долей азота        2557           4.1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не более 12,6 % на сухую массу – смесь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без пигмента с пластифицирующим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веществом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   Нитроцеллюлоза с массовой долей азота        2557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не более 12,6 % на сухую массу – смесь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без пластифицирующего вещества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пигментом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1033.   Нитроцеллюлоза с массовой долей азота        2557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не более 12,6 % на сухую массу – смесь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без пигмента и пластифицирующего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вещества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1034.   Нитроцеллюлоза с массовой долей азота        2557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не более 12,6 % на сухую массу - смесь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с пластифицирующим веществом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пигментом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1035.   Нитроцеллюлоза, содержащая воду (с           2555           4.1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массовой долей воды не менее 25 %)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1036.   Нитроцеллюлоза, содержащая спирт (с          2556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массовой долей спирта не менее 25 %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и азота не более 12,6 азота на сухую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массу)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1037.   Нитроцеллюлоза - раствор                     2059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легковоспламеняющийся, содержащий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более 12,6 % азота (на сухую массу)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и не более 55 % нитратоцеллюлозы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   Нитроцеллюлозные мембранные фильтры,         3270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содержащие не более 12,6 % азота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сухой массе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1039.   Нитроэтан                                    2842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1040.   Нонаны                                       1920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1041.   Нонилтрихлорсилан                            1799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1042.   2,5-норборнадиен стабилизированный           2251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1043.   Огнетушители, содержащие сжатый или          1044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сжиженный газ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1044.   Окисляющая жидкость коррозионная, н.у.к.     3098           5.1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1045.   Окисляющая жидкость токсичная, н.у.к.        3099           5.1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1046.   Окисляющее вещество твердое                  3085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коррозионное,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1047.   Окисляющее вещество твердое токсическое,     3087           5.1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1048.   Окись азота и четырехокись азота в           1975           2.3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смеси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1049.   Окись бария                                  1884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1050.   Окись калия                                  2033           8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1051.   Окись кальция                                1910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1052.   Окись мезитила                               1229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1053.   Окись натрия                                 1825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1054.   Окись пропилена                              1280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1055.   Окись ртути                                  1641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1056.   Окись трет-(1-азиридинил) фосфина,           2501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1057.   Окись углерода сжатия                        1016           2.3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1058.   Окись этилена                                1040           2.3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1059.   Окись этилена и окись пропилена,             2983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смесь, содержащая не более 30 % окиси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этилена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1060.   Окись этилена, содержащая азот под           1040           2.3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полным давлением до 1 МПа* при 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1061.   Окисляющая жидкость, н.у.к.                  3139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1062.   Окисляющее твердое вещество, н.у.к.          1479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1063.   Октадецилтрихлорсилан                        1800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1064.   Октадиен                                     2309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1065.   Октаны                                       1262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1066.   Октафторбутен-2                              2422           2.2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1067.   Октафторпропан                               2424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1068.   Октафторциклобутан                           1976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1069.   Октилтрихлорсилан                            1801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1070.   Оловоорганическое соединение жидкое,         2788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1071.   Оловоорганическое соединение твердое,        3146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1072.   Олово хлористое пятиводное                   2440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1073.   Олово фосфористое                            1433          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1074.   Олово четыреххлористое безводное             1827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1075.   Опасные грузы в механизмах                   3363           9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1076.   Опасные грузы в приборах                     3363           9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1077.   Органическая перекись, тип С жидкая          3103           5.2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1078.   Органическая перекись тип С твердая          3104           5.2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1079.   Органическая перекись тип жидкая             3105           5.2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1080.   Органическая перекись тип D, твердая         3106           5.2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1081.   Органическая перекись тип Е, жидкая          3107           5.2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1082.   Органическая перекись тип Е твердая          3108           5.2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1083.   Органическая перекись тип F жидкая           3109           5.2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1084.   Органическая перекись тип F твердая          3110           5.2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1085.   Отходы каучука, порошкованные или            1345           4.2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гранулированные, не менее 840 мкм,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содержание резины превышает 45 %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1086.   Паральдегид                                  1264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1087.   Параформальдегид                             2213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1088.   Парфюмерные продукты, содержащие             1266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легковоспламеняющиеся растворители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1089.   Патроны боевые с инертным снарядом           0012           1.4S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1090.   Патроны боевые с инертным снарядом           0339           1.4С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1091.   Патроны боевые с разрывным зарядом           0412           1.4Е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1092.   Патроны боевые холостые                      0014           1.4S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1093.   Патроны боевые холостые                      0338           1.4С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1094.   Патроны для запуска механизмов               0275           1.3С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             0276           1.4С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1095.   Патроны для запуска механизмов               0323           1.4S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(патроны безопасные)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1096.   Патроны для нефтескважин                     0278           1.4С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1097.   Патроны осветительные                        0050           1.3G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1098.   Патроны сигнальные                           0054           1.3G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1099.   Патроны сигнальные                           0312           1.4G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1100.   Патроны сигнальные                           0405           1.4S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1101.   Патроны стрелковые                           0012           1.4S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             0339           1.4С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1102.   Патроны стрелковые холостые                  0014           1.4S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                               0338           1.4С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1103.   Патроны тральные взрывчатые                  0070           1.4S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1104.   Пентандион-2,4                               2310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1105.   Пентаметилгептан                             2286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1106.   Пентанолы                                    1105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1107.   Пентаны жидкие                               1265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1108.   Пентафторэтан                                3220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1109.   Пентахлорфенол                               3155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1110.   Пентахлорфенолят натрия                      2567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1111.   Пентахлорэтан                                1669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1112.   1-Пентен                                     1108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1113.   1-Пентол                                     2705          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1114.   Перборат натрия безводный                    3247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1115.   Перекиси неорганические, н.у.к.              1483           5.1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1116.   Перекись бария                               1449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1117.   Перекись водорода, водный раствор,           2984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содержащий от 8 до 20 % перекиси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водорода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1118.   Перекись водорода, водный раствор,           2014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содержащий не менее 20 и не более 40 %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перекиси водорода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1119.   Перекись калия                               1491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1120.   Перекись кальция                             1457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1121.   Перекись лития                               1472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1122.   Перекись магния                              1476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1123.   Перекись натрия                              1504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1124.   Перекись стронция                            1509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1125.   Перекись цинка                               1516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1126.   Перманганаты неорганические, н.у.к.          1482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1127.   Перманганаты неорганические, водный          3214           5.1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раствор,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1128.   Персульфаты неорганические, водный           3216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раствор,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1129.   Персульфаты неорганические, н.у.к.           3215           5.1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1130.   Перхлораты неорганические, н.у.к.            1481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1131.   Перхлораты неорганические, водный            3211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раствор,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1132.   Пестицид жидкий легковоспламеняющийся        3021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токсичный, н.у.к. с температурой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вспышки менее 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1133.   Пестицид жидкий токсичный, н.у.к.            2902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1134.   Пестицид жидкий токсичный                    2903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легковоспламеняющийся,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с температурой вспышки не менее 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1135.   Пестицид медьсодержащий жидкий               2776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легковоспламеняющийся токсичный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температурой вспышки менее 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1136.   Пестицид медьсодержащий жидкий               3010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токсичный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1137.   Пестицид медьсодержащий жидкий               3009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токсичный легковоспламеняющийся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температурой вспышки не менее 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1138.   Пестицид медьсодержащий твердый              2775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токсичный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1139.   Пестицид мышьяксодержащий жидкий             2760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легковоспламеняющийся токсичный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температурой вспышки менее 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1140.   Пестицид мышьяксодержащий жидкий             2994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токсичный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1141.   Пестицид мышьяксодержащий жидкий             2993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токсичный легковоспламеняющийся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температурой вспышки не менее 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1142.   Пестицид мышьяксодержащий твердый            2759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токсичный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1143.   Пестицид на основе карбаматов жидкий         2758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легковоспламеняющийся токсичный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температурой вспышки менее 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1144.   Пестицид на основе карбаматов жидкий         2992           6.1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токсичный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1145.   Пестицид на основе карбаматов жидкий         2991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токсичный легковоспламеняющийся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температурой вспышки не менее 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1146.   Пестицид на основе карбаматов твердый        2757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токсичный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1147.   Пестицид на основе пиретроидов жидкий        3350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легковоспламеняющийся токсичный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температурой вспышки менее 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1148.   Пестицид на основе пиретроидов жидкий        3352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токсичный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1149.   Пестицид на основе пиретроидов жидкий        3351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токсичный легковоспламеняющийся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температурой вспышки не менее 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1150.   Пестицид на основе пиретроидов твердый       3349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токсичный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1151.   Пестицид на основе тиокарбаматов жидкий      2772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легковоспламеняющийся токсичный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температурой вспышки менее 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1152.   Пестицид на основе тиокарбаматов жидкий      3006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токсичный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1153.   Пестицид на основе тиокарбаматов жидкий      3005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токсичный легковоспламеняющийся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температурой вспышки не менее 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1154.   Пестицид на основе тиокарбаматов твердый     2771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токсичный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1155.   Пестицид на основе триазинов жидкий          2764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легковоспламеняющийся токсичный с  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температурой вспышки менее 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1156.   Пестицид на основе триазинов жидкий          2998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токсичный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1157.   Пестицид на основе триазинов жидкий          2997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токсичный легковоспламеняющийся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температурой вспышки не менее 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1158.   Пестицид на основе триазинов твердый         2763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токсичный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1159.   Пестицид оловоорганический жидкий            2787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легковоспламеняющийся токсичный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температурой вспышки менее 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1160.   Пестицид оловоорганический жидкий            3019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токсичный легковоспламеняющийся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температурой вспышки не менее 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1161.   Пестицид - производный феноксиуксусной       3346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кислоты жидкий легковоспламеняющийся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токсичный с температурой вспышки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 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1162.   Пестицид - производный феноксиуксусной       3348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кислоты жидкий токсичный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1163.   Пестицид - производный феноксиуксусной       3347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кислоты жидкий токсичный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легковоспламеняющийся с температурой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вспышки не менее 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1164.   Пестицид - производный феноксиуксусной       3345           6.1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кислоты твердый токсичный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1165.   Пестицид оловоорганический жидкий            3020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токсичный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1166.   Пестицид твердый токсический                 2779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1167.   Пестицид оловоорганический твердый           2786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токсичный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1168.   Пестицид - производный дипиридила            2782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жидкий легковоспламеняющийся токсичный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с температурой вспышки менее 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1169.   Пестицид - производный дипиридила жидкий     3016           6.1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токсичный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1170.   Пестицид - производный дипиридила жидкий     3015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токсичный легковоспламеняющийся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токсичный с температурой вспышки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менее 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1171.   Пестицид - производный дипиридила твердый    2781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токсичный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1172.   Пестицид - производный кумарина жидкий       3024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легковоспламеняющийся токсичный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температурой вспышки менее 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1173.   Пестицид - производный кумарина жидкий       3026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токсичный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1174.   Пестицид - производный кумарина жидкий       3025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токсичный легковоспламеняющийся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температурой вспышки не менее 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1175.   Пестицид - производный кумарина твердый      3027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токсичный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1176.   Пестицид - производный нитрофенола жидкий    2780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легковоспламеняющийся токсичный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температурой вспышки менее 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1177.   Пестицид - производный нитрофенола           3014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жидкий токсичный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1178.   Пестицид - производный нитрофенола           3013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жидкий токсичный легковоспламеняющийся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токсичный с температурой вспышки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менее 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1179.   Пестицид ртутьсодержащий жидкий              3012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токсичный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1180.   Пестицид ртутьсодержащий жидкий              3011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токсичный легковоспламеняющийся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температурой вспышки не менее 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1181.   Пестицид ртутьсодержащий твердый             2777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токсичный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1182.   Пестицид твердый токсичный, н.у.к.           2588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1183.   Пестицид фосфороорганический жидкий          2784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легковоспламеняющийся токсичный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температурой вспышки менее 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1184.   Пестицид фосфороорганический жидкий          3018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токсичный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1185.   Пестицид фосфороорганический жидкий          3017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токсичный легковоспламеняющийся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температурой вспышки не менее 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1186.   Пестицид фосфороорганический твердый         2783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1187.   Пестицид хлороорганический жидкий            2762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легковоспламеняющийся токсичный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температурой вспышки менее 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1188.   Пестицид хлорорганический жидкий             2996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токсичный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1189.   Пестицид хлорорганический жидкий             2995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токсичный легковоспламеняющийся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температурой вспышки не менее 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1190.   Пестицид хлороорганический твердый           2761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токсичный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1191.   Петарды железнодорожные взрывчатые           0193           1.4S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1192.   Петарды железнодорожные взрывчатые           0493           1.3G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1193.   Петрол                                       1203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1194.   Печное топливо легкое                        1202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1195.   Пигменты органические самонагревающиеся      3313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1196.   Пиколины                                     2313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1197.   Пикрит увлажненный                           1336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1198.   альфа-Пинен                                  2368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1199.   Пиперазин                                    2579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1200.   Пиперидин                                    2401           3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1201.   Пиридин                                      1282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1202.   Пиросульфурилхлорид                          1817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1203.   Пирролидин                                   1922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1204.   Пластичное формовое соединение в виде        3314          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тестообразной массы, в форме листа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полученное путем экструзии жгута,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выделяющее легковоспламеняющиеся пары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1205.   Побочные продукты переплавки алюминия        3170          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1206.   Побочные продукты плавки алюминия            3170          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1207.   Полиамины жидкие коррозионные, н.у.к.        2735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1208.   Полиамины жидкие коррозионные                2734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легковоспламеняющиеся,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1209.   Полиамины легковоспламеняющиеся              2733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коррозионные,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1210.   Полиамины твердые коррозионные, н.у.к.       3259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1211.   Поливанадат аммония                          2861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1212.   Полигалогенированные дифенилы жидкие         3151          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1213.   Полигалогенированные дифенилы твердые        3152          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1214.   Полигалогенированные терфинилы жидкие        3151           9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1215.   Полигалогенированные терфинилы твердые       3152          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1216.   Полимерная смола вспенивающая,               2211          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образующая легковоспламеняющийся пар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1217.   Полисульфид аммония, раствор                 2818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1218.   Полихлордифенилы жидкие                      2315          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1219.   Полихлордифенилы твердые                     2315          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1220.   Полупродукт синтеза красителей жидкий        2801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коррозионный,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1221.   Полупродукт синтеза красителей жидкий        1602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токсичный,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1222.   Полупродукт синтеза красителей твердый       3147          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коррозионный,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1223.   Полупродукт синтеза красителей твердый       3143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токсичный,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1224.   Потребительские товары                       8000          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1225.   Препарат манеба, содержащий не менее 60 %    2210           4.2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манеба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1226.   Препарат манеба стабилизированный против     2968           4.3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самонагревания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1227.   Препарат никотина жидкий, н.у.к.             3144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1228.   Препарат никотина твердый, н.у.к.            1655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1229.   Приводимое в действие батареей               3171          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транспортное средство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1230.   Приводимое в действие батареей               3171          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оборудование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1231.   Природный газ сжатый с высоким               1971           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содержанием метана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1232.   Присадка антидетонационная к моторному       1649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топливу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1233.   Приспособления зажигательные твердые,        2623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содержащие легковоспламеняющуюся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жидкость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1234.   Проба газа несжатого                         3167           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легковоспламеняющегося, н.у.к неглубоко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неохлажденного, жидкого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1235.   Проба газа несжатого токсического            3168           2.3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легковоспламеняющегося, н.у.к неглубоко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неохлажденного, жидкого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1236.   Проба газа несжатого токсического,           3169           2.3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н.у.к неглубоко неохлажденного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1237.   Пропадиен стабилизированный                  2200           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1238.   Пропан                                       1978           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1239.   норм-Пропанол                                1274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1240.   Пропантиолы                                  2402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1241.   Пропиламин                                   1277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1242.   норм-Пропилацетат                            1276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1243.   норм-Пропилбензол                            2364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1244.   Пропилен                                     1077           2.1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1245.   Пропилена тетрамер                           2850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1246.   1,2-пропилендиамин                           2258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1247.   Пропиленимин стабилизированный               1921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1248.   Пропиленхлоргидрин                           2611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1249.   норм-Пропилнитрат                            1865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1250.   Пропилтрихлорсилан                           1816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1251.   Пропилформиаты                               1281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1252.   Пропилхлорид                                 1278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1253.   Н-пропилхлорформиат                          2740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1254.   Пропионилхлорид                              1815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1255.   Пропионитрил                                 2404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1256.   Пурпур лондонский                            1621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1257.   Пропиленимин стабилизированный               1921           3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1258.   Пятиокись ванадия                            2862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1259.   Пятиокись мышьяка                            1559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1260.   Пятиокись фосфора                            1807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1261.   Радиоактивный материал, гексафторид          2977          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урана, делящийся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1262.   Радиоактивный материал, гексафторид          2978          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урана, неделящийся или делящийся-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освобожденный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1263.   Радиоактивный материал в упаковках типа      3329          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В(М), делящийся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1264.   Радиоактивный материал, освобожденная        2908          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упаковка, пустой упаковочный комплект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1265.   Радиоактивный материал, освобожденная        2911          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упаковка - приборы или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1266.   Радиоактивный материал, освобожденная        2909          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упаковка - изделия, изготовленные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природного урана или обедненного урана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или природного тория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1267.   Радиоактивный материал, освобожденная        2910          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упаковка - ограниченное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материала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1268.   Радиоактивный материал, низкая удельная      2912          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активность(LSА-1), неделящийся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делящийся-освобожденный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1269.   Радиоактивный материал, упаковка типа        3327          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А, делящийся, неособого вида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1270.   Радиоактивный материал, упаковка типа        2915          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А, неспециального вида, неделящийся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или делящийся-освобожденный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1271.   Радиоактивный материал, упаковка типа        3333          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А, особого вида, делящийся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1272.   Радиоактивный материал, упаковка типа        3332          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А, особого вида, неделящийся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делящийся-освобожденный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1273.   Радиоактивный материал, упаковка типа        2917          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В(М), неделящийся или делящийся-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освобожденный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1274.   Радиоактивный материал, упаковка типа        3328          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В(U), делящийся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1275.   Радиоактивный материал, упаковка типа        2916          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В(U), неделящийся или делящийся-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освобожденный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1276.   Радиоактивный материал, упаковка типа        3330          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С, делящийся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1277.   Радиоактивный материал, упаковка типа        3323          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С, неделящийся или делящийся-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освобожденный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1278.   Радиоактивный материал, низкая удельная      3324          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активность (LSА-II), делящийся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1279.   Радиоактивный материал, низкая удельная      3321          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активность (LSА-II), неделящийся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делящийся-освобожденный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1280.   Радиоактивный материал, низкая удельная      3325          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активность (LSА-III), делящийся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1281.   Радиоактивный материал, низкая удельная      3322          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активность (LSА-III), неделящийся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делящийся-освобожденный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1282.   Радиоактивный материал, объекты с            3326          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поверхностным радиоактивным загрязне-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нием (SCO-I или SСО-II), делящийся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1283.   Радиоактивный материал, объекты с            2913          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поверхностным радиоактивным загрязне-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нием (SCO-I или SСО-II), неделящийся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или делящийся-освобожденный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1284.   Радиоактивный материал, транспорти-          3331          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руемый в специальных условиях,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делящийся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1285.   Радиоактивный материал, транспорти-          2919          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руемый в специальных условиях,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неделящийся или делящийся-освобожденный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1286.   Ракеты для линеметания                       0240           1.3G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1287.   Ракеты для линеметания                       0453           1.4G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1288.   Ракеты с выбрасывающим зарядом               0438           1.4С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1289.   Раствор алкоголятов, н.у.к., в спирте        3274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1290.   Раствор аммиачного удобрения,                1043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содержащий свободный аммиак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1291.   Раствор гидрохлорида никотина                1656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1292.   Раствор изоцианатов токсический, н.у.к.      2206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1293.   Раствор изоцианатов токсический              3080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легковоспламеняющийся,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1294.   Раствор хлорита                              1908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1295.   Раствор этанола                              1170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1296.   Раствор этаноламина                          2491          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1297.   Резервуар для жидкости бортового             3165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гидроусилителя (содержащий смесь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безводного гидразина и метигидразина)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1298.   Резинат алюминия                             2715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1299.   Резинат кальция                              1313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1300.   Резинат кальция расплавленный                1314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1301.   Резинат кобальта осажденный                  1318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1302.   Резинат марганца                             1330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1303.   Резинат цинка                                2714           4.1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1304.   Резорцинол                                   2876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1305.   Рефрижераторные установки, содержащие        2857           2.2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невоспламеняющийся неядовитый сжиженный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газ или аммиачный раствор (N ООН 2672)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1306.   Ртути (II) арсенат                           1623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1307.   Ртути (II) бензоат                           1631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1308.   Ртути (II) глюканат                          1637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1309.   Ртути дихлорид                               1624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1310.   Ртути (II) иодид                             1638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1311.   Ртути (I) нитрат                             1627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1312.   Ртути (II) нитрат                            1625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1313.   Ртути нуклеат                                1639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1314.   Ртути (II) оксицианид десенсибилизи-         1642           6.1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рованный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1315.   Ртути (II) олеат                             1640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1316.   Ртути салицилат                              1644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1317.   Ртути (II) сульфат                           1645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1318.   Ртути (II) тиоцианат                         1646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1319.   Ртути (II) цианит                            1636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1320.   Ртуть                                        2809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1321.   Рубидий                                      1423          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1322.   Самонагревающаяся жидкость коррозионная      3188           4.2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неорганическая,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1323.   Самонагревающаяся жидкость коррозионная      3185           4.2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органическая,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1324.   Самонагревающаяся жидкость                   3186           4.2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неорганическая,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1325.   Самонагревающаяся жидкость органическая,     3183           4.2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1326.   Самонагревающаяся жидкость токсичная         3187           4.2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неорганическая,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1327.   Самонагревающаяся жидкость токсичная         3184           4.2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органическая,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1328.   Самонагревающееся вещество твердое           3192           4.2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коррозионное неорганическое,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1329.   Самонагревающееся вещество твердое           3126           4.2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коррозионное органическое,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1330.   Самонагревающееся вещество твердое           3190           4.2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неорганическое,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1331.   Самонагревающееся вещество твердое           3088           4.2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органическое,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   Самонагревающееся вещество твердое           3191           4.2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токсичное неорганическое,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1333.   Самонагревающееся вещество твердое           3128           4.2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токсичное органическое,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1334.   Самореактивная жидкость типа С               3223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1335.   Самореактивная жидкость типа D               3225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1336.   Самореактивная жидкость типа Е               3227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1337.   Самореактивная жидкость типа F               3229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1338.   Самореактивное твердое вещество типа С       3224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1339.   Самореактивное твердое вещество типа D       3226           4.1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1340.   Самореактивное твердое вещество типа Е       3228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1341.   Самореактивное твердое вещество типа F       3230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1342.   Сборки детонаторов неэлектрические для       0361           1.4В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взрывания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1343.   Сборки детонаторов неэлектрические для       0500           1.4S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взрывания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1344.   Свечи газовые слезоточивые                   1700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1345.   Арсенаты свинца                              1617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1346.   Арсениты свинца                              1618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1347.   Свинец уксуснокислый                         1616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1348.   Свинец азотнокислый                          1469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1349.   Свинец хлорнокислый                          1470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1350.   Сульфат свинца, содержащий более 3%          1794          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свободной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1351.   Свинец цианистый                             1620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1352.   Селен двусернистый                           2657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1353.   Селенаты                                     2630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1354.   Селениты                                     2630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1355.   Селеноксихлорид                              2879          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1356.   Сера                                         1350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1357.   Сера четырехфтористая                        2418           2.3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1358.   Сера шестифтористая                          1080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1359.   Серебро азотнокислое                         1493           5.1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1360.   Серебра арсенит                              1683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1361.   Серебра цианид                               1684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1362.   Смеси изобутана                              1969           2.1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1363.   Сигналы бедствия судовые                     0195           1.3G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1364.   Сигналы дымовые                              0197           1.4G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1365.   Сигналы световые поверхностные               0092           1.3G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1366.   Силицид кальция                              1405           4.3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1367.   Скипидар                                     1299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1368.   Смесь гидроперекиси и кислоты                3149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перуксусной, содержащая кислоту, воду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и не более 5 % кислоты перуксусной,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стабилизированная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1369.   Смесь двуокиси углеводорода и закиси         1015           2.2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азота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1370.   Смесь двуокиси углеводорода и кислорода      1014           2.2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сжатия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1371.   Смесь изосорбитдинитрата, содержащая не      2907           4.1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менее 60 % лактозы, маннозы, крахмала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или гидрофосфата кальция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1372.   Смесь кальция мышьяковокислого и             1574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кальция мышьяковистокислого твердая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1373.   Смесь кислот азотной и хлористо-             1798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водородной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1374.   Смесь кислотная нитрующая отработанная,      1826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содержащая не более 50 % азотной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1375.   Смесь кислотная нитрующая отработанная,      1826          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содержащая более 50 % азотной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1376.   Смесь кислотная нитрующая, содержащая        1796          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более 50 % азотной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1377.   Смесь кислотная нитрующая, содержащая        1796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не более 50 % азотной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1378.   Смесь кислот фтористоводородной и            1786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серной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1379.   Смесь меркаптанов жидкая легковоспламе-      3336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няющаяся,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1380.   Смесь меркаптанов легковоспламеняющаяся      1228           3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токсическая жидкая,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1381.   Смесь меркаптанов токсическая                3071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легковоспламеняющаяся жидкая,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1382.   Смесь метила бромистого и этилена            1647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бромистого жидкая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1383.   Смесь метилацетилена и пропадиена            1060           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стабилизированная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1384.   Смесь нитроглицерина десенсибилизиро-        3319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ванная твердая, н.у.к., содержащая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более 2 %, но не более 10 % нироглицерина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по массе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1385.   Смесь окиси этилена и двуокиси угле-         1041           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рода, содержащая более 9 %, но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87 % окиси этилена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1386.   Смесь окиси этилена и двуокиси угле-         1952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рода, содержащая не более 9 % окиси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этилена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1387.   Смесь окиси этилена и дихлордифторме-        3300           2.3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тана, содержащая не более 12,5 % окиси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этилена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1388.   Смесь окиси этилена и дихлордифторме-        3070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тана, содержащая не более 12,5 % окиси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этилена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1389.   Смесь окиси этилена и пентафторэтана,        3298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содержащая не более 7,9 % окиси этилена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1390.   Смесь окиси этилена и тетрафторэтана,        3299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содержащая не более 5,6 % окиси этилена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1391.   Смесь окиси этилена и хлортетрафтор-         3297           2.2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этана, содержащая не более 8,8 % окиси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этилена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1392.   Смесь редких газов и азота сжатая            1981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1393.   Смесь редких газов и кислорода сжатая        1980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1394.   Смесь редких газов сжатая                    1979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1395.   Смесь углеводородных газов сжатая,           1964           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1396.   Смесь углеводородных газов сжиженная,        1965           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1397.   Смесь хлоратов и боратов                     1458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1398.   Смесь хлоратов и хлористого магния           1459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1399.   Смесь хлордифторметана и хлорпента-          1973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фторэтана с постоянной температурой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кипения, содержащая около 49 % хлор-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дифторметана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1400.   Смесь цинка мышьяковокислого и цинка         1712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мышьяковистокислого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1401.   Смолы раствор легковоспламеняющийся          1866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1402.   Снаряды инертные с трассером                 0425           1.4G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1403.   Снаряды инертные с трассером                 0345           1.4S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1404.   Снаряды перфораторные для нефтескважин       0494           1.4D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без капсюля-детонатора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1405.   Снаряды с вышибным или выбрасывающим         0347           1.4D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зарядом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1406.   Снаряды с вышибным или выбрасывающим         0435           1.4G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зарядом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1407.   Снаряды с разрывным зарядом                  0344           1.4D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1408.   Соединение бария, н.у.к.                     1564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1409.   Соединение берилия, н.у.к.                   1566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1410.   Соединение ванадия, н.у.к.                   3285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1411.   Соединение кадмия                            2570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1412.   Соединение мышьяка жидкое                    1556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1413.   Соединение мышьяка твердое                   1557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1414.   Соединение никотина жидкое, н.у.к.           3144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1415.   Соединение никотина твердое, н.у.к           1655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1416.   Соединение селена, н.у.к                     3283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1417.   Соединение ртути жидкое, н.у.к               2024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1418.   Соединение ртути твердое, н.у.к              2025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1419.   Соединение свинца растворимое, н.у.к.        2291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1420.   Соединение сурьмы неорганическое жидкое,     3141           6.1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1421.   Соединение сурьмы неорганическое             1549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твердое,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1422.   Соединение таллия, н.у.к.                    1707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1423.   Соединение теллура, н.у.к.                   3284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1424.   Соединение финилртути, н.у.к.                2026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1425.   Соли алкалоидов жидкие, н.у.к                3140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1426.   Соли алкалоидов твердые, н.у.к               1544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1427.   Соли дихлоризоциануровой кислоты             2465           5.1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1428.   Соли металлов органических соединений        3181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легковоспламеняющиеся,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1429.   Соли стрихнина                               1692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1430.   Спирт альфа-метилбензиловый                  2937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1431.   Спирт диацетоновый                           1148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1432.   Спирт изобутиловый                           1212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1433.   Спирт изопропиловый                          1219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1434.   Спирт металлиловый                           2614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1435.   Спиртные напитки, содержащие более           3065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24 %, но менее 70 % спирта по объему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1436.   Спиртные напитки, содержащие более           3065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70 % спирта по объему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1437.   Спирт фурфуриловый                           2874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1438.   Спирт этиловый                               1170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1439.   Спирта этиловый раствор                      1170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1440.   Спирты, н.у.к.                               1987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1441.   Спирты легковоспламеняющиеся токсичные,      1986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1442.   Спички безопасные (в коробках,               1944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книжечках, картонках)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1443.   Спички парафинированные "Веста"              1645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1444.   Сплавы калия-натрия                          1422          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1445.   Сплавы магния, содержащие более 50 %         1869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магния, гранулы, стружки или ленты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1446.   Сплавы магния, порошок                       1418          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1447.   Сплав щелочноземельных металлов, н.у.к.      1393           4.3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1448.   Сплав щелочноземельных металлов жидкий,      1421           4.3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1449.   Средства воспламенения типа капсюлей         0044           1.4S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1450.   Средства воспламенения типа капсюлей         0378           1.4В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1451.   Средства пиротехнические                     0336           1.4G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1452.   Средства пиротехнические                     0337           1.4S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1453.   Стирол-мономер стабилизированный             2055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1454.   Стрихнин                                     1692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1455.   Стронция арсенит                             1691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1456.   Стронция нитрат                              1507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1457.   Стронция фосфид                              2013          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1458.   Стронций хлорноватокислый                    1506           5.1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1459.   Стронций хлорнокислый                        1508           5.1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1460.   Сульфурил фтористый                          2191           2.3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1461.   Сурьма молочнокислая                         1550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1462.   Сурьма-порошок                               2871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1463.   Сурьма пятифтористая                         1732          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1464.   Сурьма пятихлористая жидкая                  1730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1465.   Сурьма пятихлористая раствор                 1731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1466.   Сурьма треххлористая жидкая                  1733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1467.   Сурьма треххлористая твердая                 1733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1468.   Сухой лед                                    1845          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1469.   Таллия (I) нитрат                            2727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1470.   Таллий хлорноватокислый                      2573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1471.   Твердое вещество, на которое                 3335          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распространяется действие авиационных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правил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1472.   Твердое вещество, реагирующее при            2813          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взаимодействии с водой,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1473.   Твердое вещество, реагирующее при            3131          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взаимодействии с водой, коррозионное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1474.   Твердое вещество, реагирующее при            3132           4.3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взаимодействии с водой,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легковоспламеняющееся,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1475.   Твердое вещество, реагирующее при            3135          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взаимодействии с водой, самонагре-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вающееся,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1476.   Твердое вещество, реагирующее при            3134          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взаимодействии с водой, токсическое,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1477.   Твердые вещества, содержащие                 3244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коррозионную жидкость,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1478.   Твердые вещества, содержащие                 3175           4.1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легковоспламеняющуюся жидкость, н.у.к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1479.   Твердые вещества, содержащие токси-          3243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ческую жидкость,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1480.   Терпеновые углеводороды, н.у.к.              2319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1481.   Терпинолен                                   2541           3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1482.   Тетрабромэтан                                2504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1483.   1,2,3,6 - тетрагиидро-бензальдегид           2498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1484.   1,2,3,6 - тетрагиидропиридин                 2410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1485.   Тетрагидротиофен                             2412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1486.   Тетрогидрофуран                              2056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1487.   Тетрагидрофурфуриламин                       2943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1488.   Тетразол-1-уксусная кислота                  0407           1.4С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1489.   Тетраметилсилан                              2749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1490.   Тетрапропилортотитанат                       2413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1491.   1,1, 1,2 - тетрафторэтан                     3159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1492.   Тетрафторэтилен стабилизированный            1081           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1493.   Тетрахлорэтан                                1702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1494.   Тетрахлорэтилен                              1897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1495.   Тетраэтилдитиопирофосфат                     1704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1496.   Тетраэтиленнпентамин                         2320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1497.   Тетраэтилсиликат                             1292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1498.   Тиогликоль                                   2966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1499.   4-Тиопентанал                                2785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1500.   Тиофен                                       2414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1501.   Тиофосген                                    2474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1502.   Тиофосфорил хлористый                        1837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1503.   Типографская краска легковоспламеняющаяся    1210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1504.   Титан водородистый                           1871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1505.   Титан-пористые гранулы                       2878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1506.   Титан-пористые порошки                       2878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1507.   Титан-порошок увлажненный с долей воды       1352           4.1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не менее 25 %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1508.   Титан треххлористый, смесь                   2869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1509.   Титан четыреххлористый                       1838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1510.   Ткани пропитанные нитроцеллюлозой с          1353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низким содержанием нитратов,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1511.   Токсины, извлеченные из живых организ-       3172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мов, жидкие,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1512.   Токсины, извлеченные из живых организ-       3172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мов, твердые,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1513.   Токсическая жидкость коррозионная            3289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неорганическая,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1514.   Токсическая жидкость коррозионная            2927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органическая,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1515.   Токсическая жидкость легковоспламе-          2929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няющаяся органическая,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1516.   Токсическая жидкость неорганическая,         3287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1517.   Токсическая жидкость окисляющая, н.у.к.      3122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1518.   Токсическая жидкость органическая, н.у.к.    2810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1519.   Токсическая жидкость реагирующая с           3123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водой,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1520.   Токсическое вещество твердое корро-          3290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зионное неорганическое,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1521.   Токсическое вещество твердое корро-          2928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зионное органическое,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1522.   Токсическое вещество твердое                 2930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легковоспламеняющее органическое,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1523.   Токсическое вещество твердое                 3288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неорганическое,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1524.   Токсическое вещество твердое окис-           3086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ляющее,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1525.   Токсическое вещество твердое орга-           2811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ническое,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1526.   Токсическое вещество твердое реаги-          3125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рующее с водой,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1527.   Токсическое вещество твердое                 3124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самонагревающееся,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1528.   2.4 - толуилендиамин                         1709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1529.   Толуол                                       1294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1530.   Толуолдиизоцианат                            2078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1531.   Толуидины жидкие                             1708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1532.   Толуидины твердые                            1708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1533.   Топливо авиационное для турбинных            1863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двигателей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1534.   Транспортное средство (работающее на         3166          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легковоспламеняющемся газе)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1535.   Транспортное средство (работающее на         3166          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легковоспламеняющейся жидкости)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1536.   Трассеры для боеприпасов                     0306           1.4G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1537.   Трехокись мышьяка                            1561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1538.   Трехокись серы стабилизированной             1829           8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1539.   Трехокись фосфора                            2578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1540.   Трехокись хрома безводная                    1463           5.1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1541.   Триаллиламин                                 2610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1542.   Триаллилборат                                2609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1543.   Трибутиламин                                 2542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1544.   Триизобутилен                                2324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1545.   Триизопропилборат                            2616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1546.   Трикрезилфосфат, содержащий более 3 %        2574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ортоизомера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1547.   Триметиламин безводный                       1083           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1548.   Триметиламина водный раствор с массовой      1297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долей триметиламина не более 50 %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1549.   1,2,5 - триметилбензол                       2325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1550.   Триметилборат                                2416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1551.   Триметилгексаметиленди - амины               2327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1552.   Триметилгексаметиленди - изоцианат           2328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1553.   Триметилфосфит                               2329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1554.   Триметилхлорсилан                            1298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1555.   Триметилциклогексиламин                      2326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1556.   Тринитробензол увлажненный с массовой        1354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долей воды не менее 30 %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1557.   Тринитротолуол увлажненный с массовой        1356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долей воды не менее 30 %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1558.   Тринитрофенол увлажненный с массовой         1344           4.1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долей воды не менее 30 %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1559.   Трипропиламин                                2260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1560.   Трипопилен                                   2057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1561.   Трифторметан                                 1984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1562.   Трифторметан охлажденный жидкий              3136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1563.   2-трифторметиланилин                         2942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1564.   3-трифторметиланилин                         2948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1565.   1,1,1 - трифторэтан                          2035           2.1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1566.   Трихлорбензолы жидкие                        2321           6.1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1567.   Трихлорбутен                                 2322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1568.   1,1,1 - трихлорэтан                          2831           6.1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1569.   Трихлорэтилен                                1710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1570.   Триэтиламин                                  1296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1571.   Триэтилентетрамин                            2259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1572.   Триэтилфосфит                                2323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1573.   Трубки детонационные                         0257           1.4В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1574.   Трубки детонационные                         0367           1.4S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1575.   Трубки детонационные с защитными             0410           1.4D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элементами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1576.   Трубки зажигательные                         0317           1.4G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1577.   Трубки зажигательные                         0368           1.4S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1578.   Трубка детонационная слабого действия в      0104           1.4D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металлической оболочке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1579.   Углеводороды жидкие, н.у.к.                  3295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1580.   Углерод четырехбромистый                     2516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1581.   Углерод четырехфтористый                     1982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1582.   Углерод четыреххлористый                     1846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1583.   Уголь активированный                         1362           4.2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1584.   Ундекан                                      2330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1585.   Устройства для спасания жизни людей          2990          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самонадувающиеся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1586.   Устройства для спасания жизни людей          3072          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несамонадувающиеся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1587.   Устройства заполнения пневмоподушек          0503           1.4G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газом пиротехнические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1588.   Устройства заполнения пневмоподушек          3268          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газом пиротехнические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1589.   Устройства заполнения пневмоподушек          3353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газом, работающие на сжатом газе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1590.   Устройства малые, приводимые в действие      3150           2.1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углеводородным газом, с разгрузочным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механизмом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1591.   Устройства расцепления взрывчатые            0173           1.4S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1592.   Устройства сигнальные ручные                 0191           1.4G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1593.   Устройства сигнальные ручные                 0373           1.4S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1594.   Утиль резина порошкованная или               1345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гранулированная не более 840 микрон,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содержание резины превышает 45 %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1595.   Фенацил бромистый                            2645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1596.   Фенетидины                                   2311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1597.   Фенилацетонитрил жидкий                      2470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1598.   Фенилацетилхлорид                            2577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1599.   Фенилгидразин                                2572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1600.   Фенилендиамины (о-, м-, п-)                  1673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1601.   Фенилтрихлорсилан                            1804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1602.   Фенилфосфордихлорид                          2798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1603.   Фенилфосфортиодихлорид                       2799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1604.   Фенилхлорформиат                             2746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1605.   Фенол твердый                                1671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1606.   Фенола раствор                               2821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1607.   Фенолсульфокислота жидкая                    1803          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1608.   Феноляты жидкие                              2904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1609.   Феноляты твердые                             2905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1610.   Феррометаллическая сверильная стружка,       2793           4.2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способная самонагреваться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1611.   Феррометаллическая стружка, способная        2793           4.2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самонагреваться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1612.   Феррометаллическая токарная стружка,         2793           4.2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способная самонагреваться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1613.   Феррометаллические обрезки, способные        2793           4.2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самонагреваться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1614.   Ферросицилий, содержащий от 30 до 90%        1408          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кремния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1615.   Ферросицилий                                 1323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1616.   Формальдегид, раствор, содержащий не         2209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менее 25 % формальдегида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1617.   Формальдегид, раствор легковоспламеняю-      1198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щийся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1618.   9-фосфабициклононаны                         2940           4.2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1619.   Фосфит свинца двузамещенный                  2989           4.1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1620.   Фосфор аморфный                              1338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1621.   Фосфорил бромистый                           1939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1622.   Фосфорил хлористый                           1810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1623.   Фосфорорганическое соединение токсичес-      3278           6.1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кое, н.у.к., жидкое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1624.   Фосфорорганическое соединение токсичес-      3278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кое, н.у.к., твердое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1625.   Фосфорорганическое соединение токсичес-      3279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кое легковоспламеняющееся,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1626.   Фосфора пентасульфид, не содержащий          1340           4.3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желтого или белого фосфора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1627.   Фосфора пентахлорид                          1806           8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1628.   Фосфора сесквисульфид, не содержащий         1341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желтого или белого фосфора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1629.   Фосфор пятибромистый                         2691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1630.   Фосфор семисернистый, не содержащий          1339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желтого или белого фосфора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1631.   Фосфор трехбромистый                         1808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1632.   Фосфор трехсернистый, не содержащий          1343           4.1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желтого или белого фосфора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1633.   Фторанилины                                  2941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1634.   Фторацетат калия                             2628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1635.   Фторацетат натрия                            2629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1636.   Фторбензол                                   2387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1637.   Фторосиликаты. н.у.к.                        2856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1638.   Фтортолуолы                                  2388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1639.   Фумарил хлористый                            1780          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1640.   Фуральдегиды                                 1199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1641.   Фуран                                        2389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1642.   Фурфуриламин                                 2526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1643.   Фурфуролы                                    1199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1644.   Химический комплект                          3316          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1645.   Хинолин                                      2656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1646.   Хлораль безводный стабилизированный          2075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1647.   Хлорангидрид валериановой кислоты            2502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1648.   Хлорангидрид дихлоруксусной кислоты          1765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1649.   Хлоранизидины                                2233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1650.   Хлоранилины жидкие                           2019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1651.   Хлоранилины твердые                          2018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1652.   Хлораты неорганические, н.у.к.               1461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1653.   Хлораты неорганические, водный раствор,      3210           5.1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1654.   Хлорацетат натрия                            2659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1655.   Хлорацетонитрил                              2668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1656.   Хлорацетофенон жидкий                        1697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1657.   Хлорацетофенон твердый                       1697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1658.   Хлорбензилхлориды                            2235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1659.   Хлорбензол                                   1134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1660.   Хлорбензотрифториды                          2234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1661.   Хлорбутаны                                   1127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1662.   альфа-Хлоргидрин глицерина                   2689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1663.   Хлординитробензолы жидкие                    1577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1664.   Хлординитробензолы твердые                   1577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1665.   Хлордифторбромметан                          1974           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1666.   Хлордифторметан                              1018           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1667.   1-хлор-1,1-дифторэтан                        2517           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1668.   Хлорид ртутно-амониевый                      1630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1669.   Хлориды серы                                 1828          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1670.   Хлористый винил стабилизированный            1086           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1671.   Хлориты неорганические, н.у.к.               1462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1672.   Хлоркрезолы жидкие                           2669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1673.   Хлоркрезолы твердые                          2669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1674.   3-хлор-4-метилфенилизоционат                 2236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1675.   Хлорметилхлорформиат                         2745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1676.   Хлорнитроанилины                             2237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1677.   Хлорнитробензолы жидкие                      1578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1678.   Хлорнитробензолы твердые                     1578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1679.   Хпорнитротолуолы жидкие                      2433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1680.   Хлорнитротолуолы твердые                     2433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1681.   Хлорокись ванадия                            2443           8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1682.   Хлоропрен стабилизированный                  1991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1683.   4-хлор-орто-толуидингидрохлорид              1579           6.1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1684.   Хлороформ                                    1888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1685.   Хлорпентафторэтан                            1020           2.2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1686.   2-хлорпиридин                                2822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1687.   2-хлорпропан                                 2356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1688.   3-хлорпропанол-1                             2849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1689.   2-хлорпропен                                 2456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1690.   Хлорсиланы, реагирующие с водой,             2988          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легковоспламеняющиеся коррозионные,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1691.   Хлорсиланы коррозионные, н.у.к.              2987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1692.   Хлорсиланы коррозионные,                     2985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легковоспламеняющиеся,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1693.   Хлорсиланы коррозионные,                     2986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легковоспламеняющиеся,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1694.   1-хлор-1,2,2,2-тетрафторэтан                 1021           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1695.   Хлортолуидины жидкие                         2239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1696.   Хлортолуидины твердые                        2239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1697.   Хлортолуолы                                  2238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1698.   Хлортрифторметан                             1022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1699.   Хлортрифторметан и трифторметан,             2599           2.2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азеотропная смесь, содержащая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приблизительно 60 % хортрифторметана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1700.   1-хлор-2,2,2-трифторэтан                     1983          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1701.   Хлорфенилтрихлорсилан                        1753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1702.   Хлорфенолы жидкие                            2021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1703.   Хлорфенолы твердые                           2020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1704.   Хлорфенолята жидкие                          2904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1705.   Хлорфенолята твердые                         2905           8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1706.   Хлорформиаты токсические коррозионные,       3277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1707.   Хлорформиаты токсичные коррозионные          2742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легковоспламеняющиеся, н.у.к.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1708.   Хром азотнокислый                            2720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1709.   Хромил хлористый                             1758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1710.   Хром трехфтористый твердый                   1756          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1711.   Хром трехфтористый раствор                   1757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1712.   Цезий                                        1407          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1713.   Цезий азотнокислый                           1451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1714.   Целлулоид, блоки, стружки, гранулы,          2000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листы, трубки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1715.   Церий - пластинки, слитки или стержни        1333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1716.   Церий - токарная стружка или опилки          3078          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1717.   Цианидов раствор, н.у.к.                     1935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1718.   Цианид ртутнокалиевый                        1626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1719.   Цианиды неорганические твердые, н.у.к.       1588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1720.   Цианимид кальция, содержащий более           1403          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0,1 % карбида кальция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1721.   Цианур хлористый                             2670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1722.   Циклобутан                                   2601           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1723.   Циклобутилхлорформиат                        2744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1724.   Циклогексан                                  1145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1725.   Циклогексанон                                1915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1726.   Циклогексен                                  2256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1727.   Циклогексенилтрихлорсилан                    1762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1728.   Циклогексиламин                              2357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1729.   Циклогексилацетат                            2243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1730.   Циклогексилмеркаптан                         3054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1731.   Циклогексилтрихлорсилан                      1763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1732.   Циклогептан                                  2241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1733.   Циклогептатриен                              2603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1734.   Циклогептен                                  2242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1735.   1,5,9-циклододекатриен                       2518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1736.   Циклооктадиенфосфины                         2940           4.2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1737.   Циклооктадиены                               2520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1738.   Циклооктатетраен                             2358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1739.   Циклопентан                                  1146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1740.   Циклопентанол                                2244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1741.   Циклопентанон                                2245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1742.   Циклопентен                                  2246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1743.   Циклопропан                                  1027           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1744.   Цимолы                                       2046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1745.   Цинк азотнокислый                            1514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1746.   Цинк-аммоний азотистокислый                  1512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1747.   Цинк дитионистокислый                        1931          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1748.   Цинк бромтоватокислый                        2469           5.1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1749.   Цинк кремнефтористый                         2855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1750.   Цинк марганцовокислый                        1515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1751.   Цинк мышьяковистокислый                      1712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1752.   Цинк мышьяковокислый                         1712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1753.   Цинковый шлак                                1435          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1754.   Цинк-порошок                                 1436          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1755.   Цинк-пыль                                    1436          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1756.   Цинк фосфористый                             1714          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1757.   Цинк хлористый безводный                     2331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1758.   Цинк хлористый, раствор                      1840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1759.   Хлорат цинка                                 1513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1760.   Цинк цианистый                               1713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1761.   Цирконий водородистый                        1437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1762.   Цирконий азотнокислый                        2728          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1763.   Цирконий пикраминовокислый увлажненный       1517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с массовой долей воды не менее 20 %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1764.   Цирконий, порошок увлажненный не менее       1358           4.1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25 % воды (должен быть видимый избыток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воды): а) механический продукт, размер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частиц менее 53 микрон; в) химический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продукт, размер частиц менее 840 микрон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1765.   Цирконий суспендированный в легковоспла-     1308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меняющейся жидкости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1766.   Цирконий сухой в виде обработанных           2009           4.2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листов, полос или спиралей из проволоки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(тоньше 18 микрон)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1767.   Цирконий сухой в виде спиралей из            2858          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проволоки, обработанных металлических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листов, полос (тоньше 254 микрон, но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тоньше 18 микрон)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1768.   Цирконий четыреххлористый                    2503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1769.   Четырехокись осмия                           2471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1770.   Шнур детонирующий гибкий                     0289           1.4D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1771.   Шнур детонирующий слабого действия           0104           1.4D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в металлической оболочке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1772.   Шнур огнепроводный                           0066           1.4G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1773.   Шнур огнепроводный безопасный                0105           1.4S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1774.   Шпатлевка (грунтовая) жидкая (включает       1139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в себя составы для обработки поверхности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или нанесения покрытия, используемые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промышленных или прочих целях, таких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как: грунтовка транспортных средств,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футеровка барабанов и бочек)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1775.   Щелочная жидкость едкая, н.у.к.              1719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1776.   Элементы, содержащие натрий                  3292           4.3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1777.   Элементы цепи взрывания, н.у.к.              0383           1.4В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             0384           1.4S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1778.   Эпихлоргидрин                                2023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1779.   1,2-эпокси-3-этоксипропан                    2752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1780.   Этан                                         1035           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1781.   Этанол                                       1170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1782.   Этанола и бензина моторного смесь с          3475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содержанием этанола более 10 %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1783.   Этанола и газолина смесь с содержанием       3475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этанола более 10 %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1784.   Этанола и петрола смесь с содержанием        3475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 этанола более 10 %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1785.   Этаноламин                                   2491          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1786.   Этилакрилат стабилизированный                1917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1787.   Этиламилкетон                                2271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1788.   Этиламин                                     1036           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1789.   Этиламина водный раствор с массовой долей    2270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этиламина не менее 50 %, но не более 70 %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1790.   2-этиланилин                                 2273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1791.   N-этиланилин                                 2272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1792.   Этилацетат                                   1173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1793.   Этилацетилен стабилизированный               2452           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1794.   N-этил-n-бензиланилин                        2274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1795.   N-этилбензилтолуидины жидкие                 2753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1796.   N-этилбензилтолуидины твердые                3460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1797.   Этилбензол                                   1175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1798.   2-этилбутиральдегид                          1178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1799.   Этилборат                                    1176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1800.   Этил бромистый                               1891           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1801.   2-этилбутанол                                2275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1802.   2-этилбутилацетат                            1177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1803.   Этилбутират                                  1180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1804.   2-этилгексиламин                             2276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1805.   2-этилгексилхлорформиат                      2748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1806.   Этилдихлорсилан                              1183           4.3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1807.   Этилендиамин                                 1604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1808.   Этилен двухлористый                          1184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1809.   Этилен                                       1962           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1810.   Этилизобутират                               2385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1811.   Этилизоционат                                2481           3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1812.   Этилкротонат                                 1862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1813.   Этиллактат                                   1192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1814.   Этилмеркаптан                                2363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1815.   Этилметакрилат стабилизированный             2277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1816.   Этилметилкетон                               1193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1817.   Этилоксалат                                  2525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1818.   Этил-орто-формиат                            2524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1819.   1-этилпиперидин                              2386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1820.   Этилпропионат                                1195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1821.   N-этилтолуидины                              2754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1822.   Этилтрихлорсилан                             1196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1823.   Этилфенилдихлорсилан                         2435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1824.   Этилформиат                                  1190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1825.   Этил фтористый                               2453           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1826.   Этилхлорацетат                               1181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1827.   Этил хлористый                               1037           2.1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1828.   Этил-2-хлорпропионат                         2935           3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1829.   Эфир аллилглицидиловый                       2219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1830.   Эфир аллилэтиловый                           2335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1831.   Эфир бортрифтордиметиловый                   2965          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1832.   Эфир бортрифтордиэтиловый                    2604          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1833.   Эфир 2-бромэтилэтиловый                      2340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1834.   Эфир бутилвиниловый стабилизированный        2352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1835.   Эфир бутилметиловый                          2350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1836.   Эфир винилизобутиловый стабилизированный     1304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1837.   Эфир винилметиловый стабилизированный        1087           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1838.   Эфир винилэтиловый стабилизированный         1302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1839.   Эфир диаллиловый                             2360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1840.   Эфир дивиниловый стабилизированный           1167           3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1841.   Эфир диизопропиловый                         1159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1842.   Эфир диметиловый                             1033           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1843.   Эфир ди-н-пропиловый                         2384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1844.   Эфир дихлоризопропиловый                     2490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1845.   Эфир2,2-дихлорэтиловый                       1916          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1846.   Эфир диэтиловый                              1155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1847.   Эфир диэтиловый этиленгликоля                1153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1848.   Эфир метилпропиловый                         2612           3 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1849.   Эфир метил-трет-бутиловый                    2398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1850.   Эфир монометиловый этиленгликоля             1188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1851.   Эфир монометиловый этиленгликоля и           1189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кислоты уксусной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1852.   Эфир моноэтиловый этиленгликоля              1171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1853.   Эфир моноэтиловый этиленгликоля и            1172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кислоты уксусной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1854.   Эфир перфторметилвиниловый                   3153           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1855.   Эфир перфторэтилвиниловый                    3154           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1856.   Эфир хлорметилэтиловый                       2354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1857.   Эфиры, н.у.к.                                3271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1858.   Эфиры дибутиловые                            1149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1859.   Эфиры сложные, н.у.к.                        3272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1860.   Эфир этилбутиловый                           1179        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1861.   Эфир этилметиловый                           1039           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1862.   Эфир этиловый                                1155          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1863.   Эфир этилпропиловый                          2615           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колонок таблицы перечня подготовленного в соответствии с Техническими инструкциями по безопасной перевозке опасных грузов по воздуху Doc 9284 AN/905 утвержденными Советом Международной организации гражданской авиации - ИКАО: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1* - Колонка "N п/п" содержит нумерацию по порядку опасных грузов, изделий и веществ, предназначенных для перевозки гражданскими воздушными судами.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2* - Колонка "Наименование" содержит перечень наименований опасных грузов, изделий и веществ, предназначенных для перевозки гражданскими воздушными судами.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3* - Колонка "Номер по списку ООН" содержит серийный номер, присвоенный опасному  грузу, изделию или веществу в соответствии с системой классификации принятой Организацией Объединенных Наций.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4* - Колонка "Класс или категория" содержит номер класса или категории присвоенный опасному грузу, изделию или веществу в соответствии с системой классификации, указанной во вступительной главе части 2 Технических инструкций по безопасной перевозке опасных грузов по воздуху Doc 9284 AN/905.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Использованные символы, сокращения и обозначения: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I, II, III – группа упаковывания;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(I), (II), (III)* – валентность металла;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л* – литр;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МПа* – Мегапаскаль;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мкм* – микрометр;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н.у.к.* – не указанное конкретно;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(о-,м-,п-)* – орто-, мета-, пара- (приставки к наименованиям);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ООН* – Комитет экспертов Организации Объединенных Наций по перевозке опасных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С* – Градус Цельсия;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т.д.* – и так далее.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