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e549" w14:textId="acd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21 февраля 2002 года № 103 "Об утверждении
Инструкции по осуществлению подразделениями дорожной полиции государственного надзора и контроля за соблюдением правил, нормативов и
стандартов в сфере дорожной деятельности и совершенствованию организации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февраля 2011 года № 88. Зарегистрирован в Министерстве юстици Республики Казахстан от 14 марта 2011 года № 6802. Утратил силу приказом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февраля 2002 года № 103 "Об утверждении Инструкции по осуществлению подразделениями дорожной полиции государственного надзора и контроля за соблюдением правил, нормативов и стандартов в сфере дорожной деятельности и совершенствованию организации дорожного движения" (зарегистрированный в Реестре государственной регистрации нормативных правовых актов за № 1797, опубликованный в Бюллетене нормативных правовых актов центральных исполнительных и иных государственных органов Республики Казахстан, 2002 год, № 16, ст. 575)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приказа слова "УВД г. Астаны, ГУВД г. Алматы, ГУВД-УВД областей" заменить словами "Департаментов внутренних дел городов Астана, Алматы и областей";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осуществлению подразделениями дорожной полиции государственного надзора и контроля за соблюдением правил, нормативов и стандартов в сфере дорожной деятельности и совершенствованию организации дорожного движения,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"Департамента" заменить словами "Комитета", слова "Управления внутренних дел (далее по тексту – УВД) г. Астаны, Главного управления внутренних дел (далее по тексту – ГУВД) г. Алматы, ГУВД-УВД областей" заменить словами "Департамента внутренних дел (далее по тексту – ДВД) городов Астана, Алматы и областей", слова "УВД г. Астаны, ГУВД г. Алматы, ГУВД-УВД областей" заменить словами "ДВД городов Астана, Алматы и областей";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после слова "рассматриваются"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54 после слов "международных перевозок" дополнить словами "в течение пяти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54 после слов "города и области"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58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"Паспорт на размещение в полосе отвода автомобильных дорог общего пользования объектов сервиса и наружной (визуальной) рекламы выдается дорожным органом и согласовывается подразделениями дорожной полиции в течение пяти рабочих дней".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внутренних дел Республики Казахстан генерал-майора Куренбекова А.Ж. и Комитет дорожной полиции Министерства внутренних дел Республики Казахстан (Калашников Н.И.).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дорожной полиции Министерства внутренних дел (Калашников Н.И.)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Кусаинов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