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b1f7" w14:textId="b16b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2011 года № 3. Зарегистрировано в Министерстве юстиции Республики Казахстан 28 февраля 2011 года № 6793.</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план</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 1 июля 2011 года.</w:t>
      </w:r>
    </w:p>
    <w:bookmarkEnd w:id="2"/>
    <w:bookmarkStart w:name="z4" w:id="3"/>
    <w:p>
      <w:pPr>
        <w:spacing w:after="0"/>
        <w:ind w:left="0"/>
        <w:jc w:val="both"/>
      </w:pPr>
      <w:r>
        <w:rPr>
          <w:rFonts w:ascii="Times New Roman"/>
          <w:b w:val="false"/>
          <w:i w:val="false"/>
          <w:color w:val="000000"/>
          <w:sz w:val="28"/>
        </w:rPr>
        <w:t>
      3. Со дня введения в действие настоящего постановления признать утратившими силу постановления Правления Национального Банка Республики Казахстан, согласно приложению к настоящему постановлению.</w:t>
      </w:r>
    </w:p>
    <w:bookmarkEnd w:id="3"/>
    <w:bookmarkStart w:name="z5" w:id="4"/>
    <w:p>
      <w:pPr>
        <w:spacing w:after="0"/>
        <w:ind w:left="0"/>
        <w:jc w:val="both"/>
      </w:pPr>
      <w:r>
        <w:rPr>
          <w:rFonts w:ascii="Times New Roman"/>
          <w:b w:val="false"/>
          <w:i w:val="false"/>
          <w:color w:val="000000"/>
          <w:sz w:val="28"/>
        </w:rPr>
        <w:t>
      4. Департаменту бухгалтерского учета (Шалгимбаева Н.Т.):</w:t>
      </w:r>
    </w:p>
    <w:bookmarkEnd w:id="4"/>
    <w:bookmarkStart w:name="z6" w:id="5"/>
    <w:p>
      <w:pPr>
        <w:spacing w:after="0"/>
        <w:ind w:left="0"/>
        <w:jc w:val="both"/>
      </w:pP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p>
    <w:bookmarkEnd w:id="5"/>
    <w:bookmarkStart w:name="z7" w:id="6"/>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банков второго уровня, ипотечных организаций и акционерного общества "Банк Развития Казахстана".</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2011 года № 3</w:t>
            </w:r>
          </w:p>
        </w:tc>
      </w:tr>
    </w:tbl>
    <w:bookmarkStart w:name="z19" w:id="8"/>
    <w:p>
      <w:pPr>
        <w:spacing w:after="0"/>
        <w:ind w:left="0"/>
        <w:jc w:val="left"/>
      </w:pPr>
      <w:r>
        <w:rPr>
          <w:rFonts w:ascii="Times New Roman"/>
          <w:b/>
          <w:i w:val="false"/>
          <w:color w:val="000000"/>
        </w:rPr>
        <w:t xml:space="preserve"> Типовой план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w:t>
      </w:r>
    </w:p>
    <w:bookmarkEnd w:id="8"/>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21.09.2020 </w:t>
      </w:r>
      <w:r>
        <w:rPr>
          <w:rFonts w:ascii="Times New Roman"/>
          <w:b w:val="false"/>
          <w:i w:val="false"/>
          <w:color w:val="ff0000"/>
          <w:sz w:val="28"/>
        </w:rPr>
        <w:t>№ 108</w:t>
      </w:r>
      <w:r>
        <w:rPr>
          <w:rFonts w:ascii="Times New Roman"/>
          <w:b w:val="false"/>
          <w:i w:val="false"/>
          <w:color w:val="ff0000"/>
          <w:sz w:val="28"/>
        </w:rPr>
        <w:t xml:space="preserve"> (вводится в действие с 16.12.2020).</w:t>
      </w:r>
    </w:p>
    <w:bookmarkStart w:name="z20"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28.11.2016 </w:t>
      </w:r>
      <w:r>
        <w:rPr>
          <w:rFonts w:ascii="Times New Roman"/>
          <w:b w:val="false"/>
          <w:i w:val="false"/>
          <w:color w:val="ff0000"/>
          <w:sz w:val="28"/>
        </w:rPr>
        <w:t xml:space="preserve">№ 279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21" w:id="10"/>
    <w:p>
      <w:pPr>
        <w:spacing w:after="0"/>
        <w:ind w:left="0"/>
        <w:jc w:val="both"/>
      </w:pPr>
      <w:r>
        <w:rPr>
          <w:rFonts w:ascii="Times New Roman"/>
          <w:b w:val="false"/>
          <w:i w:val="false"/>
          <w:color w:val="000000"/>
          <w:sz w:val="28"/>
        </w:rPr>
        <w:t xml:space="preserve">
      1. Настоящий Типовой план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(далее – План счетов)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предназначен для группировки и текущего отражения элементов финансовой отчетности в стоимостном выражении банками второго уровня, ипотечными организациями, акционерным обществом "Банк Развития Казахстана", юридическими лицами, ранее являвшимися дочерними банками, и предназначен для группировки и текущего отражения элементов отчетности по данным бухгалтерского учета филиалами банков - нерезидентов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2. В Плане счетов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3. План счетов представляет собой схему группировки финансово-хозяйственных операций банков второго уровня, филиалов банков - нерезидентов Республики Казахстан (далее - банки), ипотечных организаций и акционерного общества "Банк Развития Казахстана" в бухгалтерском учете с разбивкой на следующие классы:</w:t>
      </w:r>
    </w:p>
    <w:bookmarkEnd w:id="12"/>
    <w:p>
      <w:pPr>
        <w:spacing w:after="0"/>
        <w:ind w:left="0"/>
        <w:jc w:val="both"/>
      </w:pPr>
      <w:r>
        <w:rPr>
          <w:rFonts w:ascii="Times New Roman"/>
          <w:b w:val="false"/>
          <w:i w:val="false"/>
          <w:color w:val="000000"/>
          <w:sz w:val="28"/>
        </w:rPr>
        <w:t>
      первый класс - "Активы";</w:t>
      </w:r>
    </w:p>
    <w:p>
      <w:pPr>
        <w:spacing w:after="0"/>
        <w:ind w:left="0"/>
        <w:jc w:val="both"/>
      </w:pPr>
      <w:r>
        <w:rPr>
          <w:rFonts w:ascii="Times New Roman"/>
          <w:b w:val="false"/>
          <w:i w:val="false"/>
          <w:color w:val="000000"/>
          <w:sz w:val="28"/>
        </w:rPr>
        <w:t>
      второй класс - "Обязательства";</w:t>
      </w:r>
    </w:p>
    <w:p>
      <w:pPr>
        <w:spacing w:after="0"/>
        <w:ind w:left="0"/>
        <w:jc w:val="both"/>
      </w:pPr>
      <w:r>
        <w:rPr>
          <w:rFonts w:ascii="Times New Roman"/>
          <w:b w:val="false"/>
          <w:i w:val="false"/>
          <w:color w:val="000000"/>
          <w:sz w:val="28"/>
        </w:rPr>
        <w:t>
      третий класс - "Собственный капитал";</w:t>
      </w:r>
    </w:p>
    <w:p>
      <w:pPr>
        <w:spacing w:after="0"/>
        <w:ind w:left="0"/>
        <w:jc w:val="both"/>
      </w:pPr>
      <w:r>
        <w:rPr>
          <w:rFonts w:ascii="Times New Roman"/>
          <w:b w:val="false"/>
          <w:i w:val="false"/>
          <w:color w:val="000000"/>
          <w:sz w:val="28"/>
        </w:rPr>
        <w:t>
      четвертый класс - "Доходы";</w:t>
      </w:r>
    </w:p>
    <w:p>
      <w:pPr>
        <w:spacing w:after="0"/>
        <w:ind w:left="0"/>
        <w:jc w:val="both"/>
      </w:pPr>
      <w:r>
        <w:rPr>
          <w:rFonts w:ascii="Times New Roman"/>
          <w:b w:val="false"/>
          <w:i w:val="false"/>
          <w:color w:val="000000"/>
          <w:sz w:val="28"/>
        </w:rPr>
        <w:t>
      пятый класс - "Расходы";</w:t>
      </w:r>
    </w:p>
    <w:p>
      <w:pPr>
        <w:spacing w:after="0"/>
        <w:ind w:left="0"/>
        <w:jc w:val="both"/>
      </w:pPr>
      <w:r>
        <w:rPr>
          <w:rFonts w:ascii="Times New Roman"/>
          <w:b w:val="false"/>
          <w:i w:val="false"/>
          <w:color w:val="000000"/>
          <w:sz w:val="28"/>
        </w:rPr>
        <w:t>
      шестой класс - "Условные и возможные требования и обязательства";</w:t>
      </w:r>
    </w:p>
    <w:p>
      <w:pPr>
        <w:spacing w:after="0"/>
        <w:ind w:left="0"/>
        <w:jc w:val="both"/>
      </w:pPr>
      <w:r>
        <w:rPr>
          <w:rFonts w:ascii="Times New Roman"/>
          <w:b w:val="false"/>
          <w:i w:val="false"/>
          <w:color w:val="000000"/>
          <w:sz w:val="28"/>
        </w:rPr>
        <w:t>
      седьмой класс - "Счета меморандума к балансу".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4. Аналитический учет ведется по следующим признакам:</w:t>
      </w:r>
    </w:p>
    <w:bookmarkEnd w:id="13"/>
    <w:bookmarkStart w:name="z32" w:id="14"/>
    <w:p>
      <w:pPr>
        <w:spacing w:after="0"/>
        <w:ind w:left="0"/>
        <w:jc w:val="both"/>
      </w:pPr>
      <w:r>
        <w:rPr>
          <w:rFonts w:ascii="Times New Roman"/>
          <w:b w:val="false"/>
          <w:i w:val="false"/>
          <w:color w:val="000000"/>
          <w:sz w:val="28"/>
        </w:rPr>
        <w:t>
      1) вид валюты;</w:t>
      </w:r>
    </w:p>
    <w:bookmarkEnd w:id="14"/>
    <w:bookmarkStart w:name="z33" w:id="15"/>
    <w:p>
      <w:pPr>
        <w:spacing w:after="0"/>
        <w:ind w:left="0"/>
        <w:jc w:val="both"/>
      </w:pPr>
      <w:r>
        <w:rPr>
          <w:rFonts w:ascii="Times New Roman"/>
          <w:b w:val="false"/>
          <w:i w:val="false"/>
          <w:color w:val="000000"/>
          <w:sz w:val="28"/>
        </w:rPr>
        <w:t>
      2) резидент-нерезидент;</w:t>
      </w:r>
    </w:p>
    <w:bookmarkEnd w:id="15"/>
    <w:bookmarkStart w:name="z34" w:id="16"/>
    <w:p>
      <w:pPr>
        <w:spacing w:after="0"/>
        <w:ind w:left="0"/>
        <w:jc w:val="both"/>
      </w:pPr>
      <w:r>
        <w:rPr>
          <w:rFonts w:ascii="Times New Roman"/>
          <w:b w:val="false"/>
          <w:i w:val="false"/>
          <w:color w:val="000000"/>
          <w:sz w:val="28"/>
        </w:rPr>
        <w:t>
      3) форма собственности;</w:t>
      </w:r>
    </w:p>
    <w:bookmarkEnd w:id="16"/>
    <w:bookmarkStart w:name="z35" w:id="17"/>
    <w:p>
      <w:pPr>
        <w:spacing w:after="0"/>
        <w:ind w:left="0"/>
        <w:jc w:val="both"/>
      </w:pPr>
      <w:r>
        <w:rPr>
          <w:rFonts w:ascii="Times New Roman"/>
          <w:b w:val="false"/>
          <w:i w:val="false"/>
          <w:color w:val="000000"/>
          <w:sz w:val="28"/>
        </w:rPr>
        <w:t>
      4) отрасли экономики;</w:t>
      </w:r>
    </w:p>
    <w:bookmarkEnd w:id="17"/>
    <w:bookmarkStart w:name="z36" w:id="18"/>
    <w:p>
      <w:pPr>
        <w:spacing w:after="0"/>
        <w:ind w:left="0"/>
        <w:jc w:val="both"/>
      </w:pPr>
      <w:r>
        <w:rPr>
          <w:rFonts w:ascii="Times New Roman"/>
          <w:b w:val="false"/>
          <w:i w:val="false"/>
          <w:color w:val="000000"/>
          <w:sz w:val="28"/>
        </w:rPr>
        <w:t>
      5) виды займов;</w:t>
      </w:r>
    </w:p>
    <w:bookmarkEnd w:id="18"/>
    <w:bookmarkStart w:name="z37" w:id="19"/>
    <w:p>
      <w:pPr>
        <w:spacing w:after="0"/>
        <w:ind w:left="0"/>
        <w:jc w:val="both"/>
      </w:pPr>
      <w:r>
        <w:rPr>
          <w:rFonts w:ascii="Times New Roman"/>
          <w:b w:val="false"/>
          <w:i w:val="false"/>
          <w:color w:val="000000"/>
          <w:sz w:val="28"/>
        </w:rPr>
        <w:t>
      6) клиенты, эмитенты ценных бумаг, банки-корреспонденты.</w:t>
      </w:r>
    </w:p>
    <w:bookmarkEnd w:id="19"/>
    <w:bookmarkStart w:name="z39" w:id="20"/>
    <w:p>
      <w:pPr>
        <w:spacing w:after="0"/>
        <w:ind w:left="0"/>
        <w:jc w:val="both"/>
      </w:pPr>
      <w:r>
        <w:rPr>
          <w:rFonts w:ascii="Times New Roman"/>
          <w:b w:val="false"/>
          <w:i w:val="false"/>
          <w:color w:val="000000"/>
          <w:sz w:val="28"/>
        </w:rPr>
        <w:t>
      5. Счета первых трех классов отражаются в бухгалтерском балансе банка, ипотечной организации и акционерного общества "Банк Развития Казахстана".</w:t>
      </w:r>
    </w:p>
    <w:bookmarkEnd w:id="20"/>
    <w:bookmarkStart w:name="z40" w:id="21"/>
    <w:p>
      <w:pPr>
        <w:spacing w:after="0"/>
        <w:ind w:left="0"/>
        <w:jc w:val="both"/>
      </w:pPr>
      <w:r>
        <w:rPr>
          <w:rFonts w:ascii="Times New Roman"/>
          <w:b w:val="false"/>
          <w:i w:val="false"/>
          <w:color w:val="000000"/>
          <w:sz w:val="28"/>
        </w:rPr>
        <w:t>
      Счета четвертого и пятого классов отражаются в отчете о прибылях и убытках банка, ипотечной организации и акционерного общества "Банк Развития Казахстана".</w:t>
      </w:r>
    </w:p>
    <w:bookmarkEnd w:id="21"/>
    <w:bookmarkStart w:name="z41" w:id="22"/>
    <w:p>
      <w:pPr>
        <w:spacing w:after="0"/>
        <w:ind w:left="0"/>
        <w:jc w:val="both"/>
      </w:pPr>
      <w:r>
        <w:rPr>
          <w:rFonts w:ascii="Times New Roman"/>
          <w:b w:val="false"/>
          <w:i w:val="false"/>
          <w:color w:val="000000"/>
          <w:sz w:val="28"/>
        </w:rPr>
        <w:t>
      Результат деятельности банка, ипотечной организации и акционерного общества "Банк Развития Казахстана" за отчетный период отражается по счетам третьего класса.</w:t>
      </w:r>
    </w:p>
    <w:bookmarkEnd w:id="22"/>
    <w:bookmarkStart w:name="z42" w:id="23"/>
    <w:p>
      <w:pPr>
        <w:spacing w:after="0"/>
        <w:ind w:left="0"/>
        <w:jc w:val="both"/>
      </w:pPr>
      <w:r>
        <w:rPr>
          <w:rFonts w:ascii="Times New Roman"/>
          <w:b w:val="false"/>
          <w:i w:val="false"/>
          <w:color w:val="000000"/>
          <w:sz w:val="28"/>
        </w:rPr>
        <w:t>
      6. Первая цифра счета указывает на принадлежность к классу, вторая, третья цифры – на принадлежность к группе счетов, четвертая цифра определяет дальнейшую детализацию и расшифровку счетов группы.</w:t>
      </w:r>
    </w:p>
    <w:bookmarkEnd w:id="23"/>
    <w:bookmarkStart w:name="z38" w:id="24"/>
    <w:p>
      <w:pPr>
        <w:spacing w:after="0"/>
        <w:ind w:left="0"/>
        <w:jc w:val="both"/>
      </w:pPr>
      <w:r>
        <w:rPr>
          <w:rFonts w:ascii="Times New Roman"/>
          <w:b w:val="false"/>
          <w:i w:val="false"/>
          <w:color w:val="000000"/>
          <w:sz w:val="28"/>
        </w:rPr>
        <w:t>
      6-1. Допускается отражение в бухгалтерском учете операций в иностранной валюте без использования счетов 1858, 1859, 1873, 1874, 2858, 2859, 2872 и 2873 при наличии автоматизированного вспомогательного учета, позволяющего отражать в бухгалтерском учете операции с иностранной валютой и аффинированными драгоценными металлами банка, ипотечной организации, акционерного общества "Банк Развития Казахстана" без использования вышеуказанных счетов.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план дополнен пунктом 6-1 в соответствии с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7. Первый класс "Активы" включает в себя следующие группы счетов:</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w:t>
            </w:r>
          </w:p>
          <w:p>
            <w:pPr>
              <w:spacing w:after="20"/>
              <w:ind w:left="20"/>
              <w:jc w:val="both"/>
            </w:pPr>
            <w:r>
              <w:rPr>
                <w:rFonts w:ascii="Times New Roman"/>
                <w:b w:val="false"/>
                <w:i w:val="false"/>
                <w:color w:val="000000"/>
                <w:sz w:val="20"/>
              </w:rPr>
              <w:t>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w:t>
            </w:r>
          </w:p>
          <w:p>
            <w:pPr>
              <w:spacing w:after="20"/>
              <w:ind w:left="20"/>
              <w:jc w:val="both"/>
            </w:pPr>
            <w:r>
              <w:rPr>
                <w:rFonts w:ascii="Times New Roman"/>
                <w:b w:val="false"/>
                <w:i w:val="false"/>
                <w:color w:val="000000"/>
                <w:sz w:val="20"/>
              </w:rPr>
              <w:t>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bl>
    <w:p>
      <w:pPr>
        <w:spacing w:after="0"/>
        <w:ind w:left="0"/>
        <w:jc w:val="left"/>
      </w:pPr>
      <w:r>
        <w:rPr>
          <w:rFonts w:ascii="Times New Roman"/>
          <w:b w:val="false"/>
          <w:i w:val="false"/>
          <w:color w:val="ff0000"/>
          <w:sz w:val="28"/>
        </w:rPr>
        <w:t xml:space="preserve">      Сноска. Пункт 7 с изменениями, внесенными постановлениями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3" w:id="26"/>
    <w:p>
      <w:pPr>
        <w:spacing w:after="0"/>
        <w:ind w:left="0"/>
        <w:jc w:val="both"/>
      </w:pPr>
      <w:r>
        <w:rPr>
          <w:rFonts w:ascii="Times New Roman"/>
          <w:b w:val="false"/>
          <w:i w:val="false"/>
          <w:color w:val="000000"/>
          <w:sz w:val="28"/>
        </w:rPr>
        <w:t>
      8. Второй класс "Обязательства" включает в себя следующие группы счетов:</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задолженности и доходов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bl>
    <w:p>
      <w:pPr>
        <w:spacing w:after="0"/>
        <w:ind w:left="0"/>
        <w:jc w:val="left"/>
      </w:pPr>
      <w:r>
        <w:rPr>
          <w:rFonts w:ascii="Times New Roman"/>
          <w:b w:val="false"/>
          <w:i w:val="false"/>
          <w:color w:val="ff0000"/>
          <w:sz w:val="28"/>
        </w:rPr>
        <w:t xml:space="preserve">      Сноска. Пункт 8 с изменениями, внесенными постановлениями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904" w:id="27"/>
    <w:p>
      <w:pPr>
        <w:spacing w:after="0"/>
        <w:ind w:left="0"/>
        <w:jc w:val="both"/>
      </w:pPr>
      <w:r>
        <w:rPr>
          <w:rFonts w:ascii="Times New Roman"/>
          <w:b w:val="false"/>
          <w:i w:val="false"/>
          <w:color w:val="000000"/>
          <w:sz w:val="28"/>
        </w:rPr>
        <w:t>
      9. Третий класс "Собственный капитал" включает в себя следующие группы счетов:</w:t>
      </w:r>
    </w:p>
    <w:bookmarkEnd w:id="27"/>
    <w:p>
      <w:pPr>
        <w:spacing w:after="0"/>
        <w:ind w:left="0"/>
        <w:jc w:val="both"/>
      </w:pPr>
      <w:r>
        <w:rPr>
          <w:rFonts w:ascii="Times New Roman"/>
          <w:b w:val="false"/>
          <w:i w:val="false"/>
          <w:color w:val="000000"/>
          <w:sz w:val="28"/>
        </w:rPr>
        <w:t>
       3000 Уставный капитал и выкупленные акции</w:t>
      </w:r>
    </w:p>
    <w:p>
      <w:pPr>
        <w:spacing w:after="0"/>
        <w:ind w:left="0"/>
        <w:jc w:val="both"/>
      </w:pPr>
      <w:r>
        <w:rPr>
          <w:rFonts w:ascii="Times New Roman"/>
          <w:b w:val="false"/>
          <w:i w:val="false"/>
          <w:color w:val="000000"/>
          <w:sz w:val="28"/>
        </w:rPr>
        <w:t>
       3100 Дополнительный капитал</w:t>
      </w:r>
    </w:p>
    <w:p>
      <w:pPr>
        <w:spacing w:after="0"/>
        <w:ind w:left="0"/>
        <w:jc w:val="both"/>
      </w:pPr>
      <w:r>
        <w:rPr>
          <w:rFonts w:ascii="Times New Roman"/>
          <w:b w:val="false"/>
          <w:i w:val="false"/>
          <w:color w:val="000000"/>
          <w:sz w:val="28"/>
        </w:rPr>
        <w:t>
       3200 Резервы (провизии) на общебанковские риски</w:t>
      </w:r>
    </w:p>
    <w:p>
      <w:pPr>
        <w:spacing w:after="0"/>
        <w:ind w:left="0"/>
        <w:jc w:val="both"/>
      </w:pPr>
      <w:r>
        <w:rPr>
          <w:rFonts w:ascii="Times New Roman"/>
          <w:b w:val="false"/>
          <w:i w:val="false"/>
          <w:color w:val="000000"/>
          <w:sz w:val="28"/>
        </w:rPr>
        <w:t>
       3400 Динамические резервы</w:t>
      </w:r>
    </w:p>
    <w:p>
      <w:pPr>
        <w:spacing w:after="0"/>
        <w:ind w:left="0"/>
        <w:jc w:val="both"/>
      </w:pPr>
      <w:r>
        <w:rPr>
          <w:rFonts w:ascii="Times New Roman"/>
          <w:b w:val="false"/>
          <w:i w:val="false"/>
          <w:color w:val="000000"/>
          <w:sz w:val="28"/>
        </w:rPr>
        <w:t>
       3500 Резервный капитал и резервы переоценки.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905" w:id="28"/>
    <w:p>
      <w:pPr>
        <w:spacing w:after="0"/>
        <w:ind w:left="0"/>
        <w:jc w:val="both"/>
      </w:pPr>
      <w:r>
        <w:rPr>
          <w:rFonts w:ascii="Times New Roman"/>
          <w:b w:val="false"/>
          <w:i w:val="false"/>
          <w:color w:val="000000"/>
          <w:sz w:val="28"/>
        </w:rPr>
        <w:t>
      10. Четвертый класс "Доходы" включает в себя следующие группы счетов: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заемным операциям с другими банками, Правительством Республики Казахстан, местными исполнительными органами Республики Казахстан, национальным управляющим холдингом, специальным фондом развития частного предпринимательства, международными финансовыми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и</w:t>
            </w:r>
          </w:p>
          <w:p>
            <w:pPr>
              <w:spacing w:after="20"/>
              <w:ind w:left="20"/>
              <w:jc w:val="both"/>
            </w:pPr>
            <w:r>
              <w:rPr>
                <w:rFonts w:ascii="Times New Roman"/>
                <w:b w:val="false"/>
                <w:i w:val="false"/>
                <w:color w:val="000000"/>
                <w:sz w:val="20"/>
              </w:rPr>
              <w:t>
финансовому лизингу, предоставленным организациям,</w:t>
            </w:r>
          </w:p>
          <w:p>
            <w:pPr>
              <w:spacing w:after="20"/>
              <w:ind w:left="20"/>
              <w:jc w:val="both"/>
            </w:pPr>
            <w:r>
              <w:rPr>
                <w:rFonts w:ascii="Times New Roman"/>
                <w:b w:val="false"/>
                <w:i w:val="false"/>
                <w:color w:val="000000"/>
                <w:sz w:val="20"/>
              </w:rPr>
              <w:t>
осуществляющим отдельные виды банковских операций, или</w:t>
            </w:r>
          </w:p>
          <w:p>
            <w:pPr>
              <w:spacing w:after="20"/>
              <w:ind w:left="20"/>
              <w:jc w:val="both"/>
            </w:pPr>
            <w:r>
              <w:rPr>
                <w:rFonts w:ascii="Times New Roman"/>
                <w:b w:val="false"/>
                <w:i w:val="false"/>
                <w:color w:val="000000"/>
                <w:sz w:val="20"/>
              </w:rPr>
              <w:t>
полученным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w:t>
            </w:r>
          </w:p>
          <w:p>
            <w:pPr>
              <w:spacing w:after="20"/>
              <w:ind w:left="20"/>
              <w:jc w:val="both"/>
            </w:pPr>
            <w:r>
              <w:rPr>
                <w:rFonts w:ascii="Times New Roman"/>
                <w:b w:val="false"/>
                <w:i w:val="false"/>
                <w:color w:val="000000"/>
                <w:sz w:val="20"/>
              </w:rPr>
              <w:t>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r>
    </w:tbl>
    <w:p>
      <w:pPr>
        <w:spacing w:after="0"/>
        <w:ind w:left="0"/>
        <w:jc w:val="left"/>
      </w:pPr>
      <w:r>
        <w:rPr>
          <w:rFonts w:ascii="Times New Roman"/>
          <w:b w:val="false"/>
          <w:i w:val="false"/>
          <w:color w:val="ff0000"/>
          <w:sz w:val="28"/>
        </w:rPr>
        <w:t xml:space="preserve">      Сноска. Пункт 10 с изменениями, внесенными постановлениями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6" w:id="29"/>
    <w:p>
      <w:pPr>
        <w:spacing w:after="0"/>
        <w:ind w:left="0"/>
        <w:jc w:val="both"/>
      </w:pPr>
      <w:r>
        <w:rPr>
          <w:rFonts w:ascii="Times New Roman"/>
          <w:b w:val="false"/>
          <w:i w:val="false"/>
          <w:color w:val="000000"/>
          <w:sz w:val="28"/>
        </w:rPr>
        <w:t>
      11. Пятый класс "Расходы" включает в себя следующие группы счетов:</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и (или) корректировкой стоимости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полученным от международных финансовых организаций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банков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 и (или) связанные с корректировкой стоимости займов, полученных от других банков или предоставленных другим банкам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клиентами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 с ценными бумагами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 отчислениям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кроме</w:t>
            </w:r>
          </w:p>
          <w:p>
            <w:pPr>
              <w:spacing w:after="20"/>
              <w:ind w:left="20"/>
              <w:jc w:val="both"/>
            </w:pPr>
            <w:r>
              <w:rPr>
                <w:rFonts w:ascii="Times New Roman"/>
                <w:b w:val="false"/>
                <w:i w:val="false"/>
                <w:color w:val="000000"/>
                <w:sz w:val="20"/>
              </w:rPr>
              <w:t>
корпоративного подоходного налога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bl>
    <w:p>
      <w:pPr>
        <w:spacing w:after="0"/>
        <w:ind w:left="0"/>
        <w:jc w:val="left"/>
      </w:pPr>
      <w:r>
        <w:rPr>
          <w:rFonts w:ascii="Times New Roman"/>
          <w:b w:val="false"/>
          <w:i w:val="false"/>
          <w:color w:val="ff0000"/>
          <w:sz w:val="28"/>
        </w:rPr>
        <w:t xml:space="preserve">      Сноска. Пункт 11 с изменениями, внесенными постановлением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7" w:id="30"/>
    <w:p>
      <w:pPr>
        <w:spacing w:after="0"/>
        <w:ind w:left="0"/>
        <w:jc w:val="both"/>
      </w:pPr>
      <w:r>
        <w:rPr>
          <w:rFonts w:ascii="Times New Roman"/>
          <w:b w:val="false"/>
          <w:i w:val="false"/>
          <w:color w:val="000000"/>
          <w:sz w:val="28"/>
        </w:rPr>
        <w:t>
      12. Шестой класс "Условные и возможные требования и обязательства" включает в себя следующие группы счетов:</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(обязательства) к должнику по форфейтинговым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неподвижным вкладам клиентов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(обязательства) по векселям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r>
    </w:tbl>
    <w:p>
      <w:pPr>
        <w:spacing w:after="0"/>
        <w:ind w:left="0"/>
        <w:jc w:val="left"/>
      </w:pPr>
      <w:r>
        <w:br/>
      </w:r>
      <w:r>
        <w:rPr>
          <w:rFonts w:ascii="Times New Roman"/>
          <w:b w:val="false"/>
          <w:i w:val="false"/>
          <w:color w:val="000000"/>
          <w:sz w:val="28"/>
        </w:rPr>
        <w:t>
</w:t>
      </w:r>
    </w:p>
    <w:bookmarkStart w:name="z3908" w:id="31"/>
    <w:p>
      <w:pPr>
        <w:spacing w:after="0"/>
        <w:ind w:left="0"/>
        <w:jc w:val="both"/>
      </w:pPr>
      <w:r>
        <w:rPr>
          <w:rFonts w:ascii="Times New Roman"/>
          <w:b w:val="false"/>
          <w:i w:val="false"/>
          <w:color w:val="000000"/>
          <w:sz w:val="28"/>
        </w:rPr>
        <w:t>
      13. Седьмой класс "Счета меморандума к балансу" включает в себя следующие группы счетов:</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активы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пассивы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активы добровольных накопительных пенсионных фондов, принятые на хранение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в доверительном (инвестиционном)</w:t>
            </w:r>
          </w:p>
          <w:p>
            <w:pPr>
              <w:spacing w:after="20"/>
              <w:ind w:left="20"/>
              <w:jc w:val="both"/>
            </w:pPr>
            <w:r>
              <w:rPr>
                <w:rFonts w:ascii="Times New Roman"/>
                <w:b w:val="false"/>
                <w:i w:val="false"/>
                <w:color w:val="000000"/>
                <w:sz w:val="20"/>
              </w:rPr>
              <w:t>
управлении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на кастодиальное хранение, за исключением пенсионных активов добровольных накопительных пенсионных фондов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договору об инвестиционном депозите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договору об инвестиционном депозите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договору об инвестиционном депозите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договору об инвестиционном депозите.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Правления Национального Банка РК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2"/>
    <w:p>
      <w:pPr>
        <w:spacing w:after="0"/>
        <w:ind w:left="0"/>
        <w:jc w:val="left"/>
      </w:pPr>
      <w:r>
        <w:rPr>
          <w:rFonts w:ascii="Times New Roman"/>
          <w:b/>
          <w:i w:val="false"/>
          <w:color w:val="000000"/>
        </w:rPr>
        <w:t xml:space="preserve"> Глава 2. Счета</w:t>
      </w:r>
    </w:p>
    <w:bookmarkEnd w:id="3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28.11.2016 </w:t>
      </w:r>
      <w:r>
        <w:rPr>
          <w:rFonts w:ascii="Times New Roman"/>
          <w:b w:val="false"/>
          <w:i w:val="false"/>
          <w:color w:val="ff0000"/>
          <w:sz w:val="28"/>
        </w:rPr>
        <w:t xml:space="preserve">№ 279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5" w:id="33"/>
    <w:p>
      <w:pPr>
        <w:spacing w:after="0"/>
        <w:ind w:left="0"/>
        <w:jc w:val="left"/>
      </w:pPr>
      <w:r>
        <w:rPr>
          <w:rFonts w:ascii="Times New Roman"/>
          <w:b/>
          <w:i w:val="false"/>
          <w:color w:val="000000"/>
        </w:rPr>
        <w:t xml:space="preserve"> Параграф 1. Активы</w:t>
      </w:r>
    </w:p>
    <w:bookmarkEnd w:id="33"/>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1 с изменениями, внесенными постановлением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w:t>
            </w:r>
          </w:p>
          <w:p>
            <w:pPr>
              <w:spacing w:after="20"/>
              <w:ind w:left="20"/>
              <w:jc w:val="both"/>
            </w:pPr>
            <w:r>
              <w:rPr>
                <w:rFonts w:ascii="Times New Roman"/>
                <w:b w:val="false"/>
                <w:i w:val="false"/>
                <w:color w:val="000000"/>
                <w:sz w:val="20"/>
              </w:rPr>
              <w:t>
металлов,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w:t>
            </w:r>
          </w:p>
          <w:p>
            <w:pPr>
              <w:spacing w:after="20"/>
              <w:ind w:left="20"/>
              <w:jc w:val="both"/>
            </w:pPr>
            <w:r>
              <w:rPr>
                <w:rFonts w:ascii="Times New Roman"/>
                <w:b w:val="false"/>
                <w:i w:val="false"/>
                <w:color w:val="000000"/>
                <w:sz w:val="20"/>
              </w:rPr>
              <w:t>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корреспондентским счетам в других банках и текущим счетам ипотечных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банков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p>
            <w:pPr>
              <w:spacing w:after="20"/>
              <w:ind w:left="20"/>
              <w:jc w:val="both"/>
            </w:pPr>
            <w:r>
              <w:rPr>
                <w:rFonts w:ascii="Times New Roman"/>
                <w:b w:val="false"/>
                <w:i w:val="false"/>
                <w:color w:val="000000"/>
                <w:sz w:val="20"/>
              </w:rPr>
              <w:t>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w:t>
            </w:r>
          </w:p>
          <w:p>
            <w:pPr>
              <w:spacing w:after="20"/>
              <w:ind w:left="20"/>
              <w:jc w:val="both"/>
            </w:pPr>
            <w:r>
              <w:rPr>
                <w:rFonts w:ascii="Times New Roman"/>
                <w:b w:val="false"/>
                <w:i w:val="false"/>
                <w:color w:val="000000"/>
                <w:sz w:val="20"/>
              </w:rPr>
              <w:t>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w:t>
            </w:r>
          </w:p>
          <w:p>
            <w:pPr>
              <w:spacing w:after="20"/>
              <w:ind w:left="20"/>
              <w:jc w:val="both"/>
            </w:pPr>
            <w:r>
              <w:rPr>
                <w:rFonts w:ascii="Times New Roman"/>
                <w:b w:val="false"/>
                <w:i w:val="false"/>
                <w:color w:val="000000"/>
                <w:sz w:val="20"/>
              </w:rPr>
              <w:t>
ценных бумаг, учитываемых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w:t>
            </w:r>
          </w:p>
          <w:p>
            <w:pPr>
              <w:spacing w:after="20"/>
              <w:ind w:left="20"/>
              <w:jc w:val="both"/>
            </w:pPr>
            <w:r>
              <w:rPr>
                <w:rFonts w:ascii="Times New Roman"/>
                <w:b w:val="false"/>
                <w:i w:val="false"/>
                <w:color w:val="000000"/>
                <w:sz w:val="20"/>
              </w:rPr>
              <w:t>
ценных бумаг, учитываемых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размещенные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w:t>
            </w:r>
          </w:p>
          <w:p>
            <w:pPr>
              <w:spacing w:after="20"/>
              <w:ind w:left="20"/>
              <w:jc w:val="both"/>
            </w:pPr>
            <w:r>
              <w:rPr>
                <w:rFonts w:ascii="Times New Roman"/>
                <w:b w:val="false"/>
                <w:i w:val="false"/>
                <w:color w:val="000000"/>
                <w:sz w:val="20"/>
              </w:rPr>
              <w:t>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w:t>
            </w:r>
          </w:p>
          <w:p>
            <w:pPr>
              <w:spacing w:after="20"/>
              <w:ind w:left="20"/>
              <w:jc w:val="both"/>
            </w:pPr>
            <w:r>
              <w:rPr>
                <w:rFonts w:ascii="Times New Roman"/>
                <w:b w:val="false"/>
                <w:i w:val="false"/>
                <w:color w:val="000000"/>
                <w:sz w:val="20"/>
              </w:rPr>
              <w:t>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размещенные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размещенные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w:t>
            </w:r>
          </w:p>
          <w:p>
            <w:pPr>
              <w:spacing w:after="20"/>
              <w:ind w:left="20"/>
              <w:jc w:val="both"/>
            </w:pPr>
            <w:r>
              <w:rPr>
                <w:rFonts w:ascii="Times New Roman"/>
                <w:b w:val="false"/>
                <w:i w:val="false"/>
                <w:color w:val="000000"/>
                <w:sz w:val="20"/>
              </w:rPr>
              <w:t>
ипотечной организации и акционерного общества "Банк</w:t>
            </w:r>
          </w:p>
          <w:p>
            <w:pPr>
              <w:spacing w:after="20"/>
              <w:ind w:left="20"/>
              <w:jc w:val="both"/>
            </w:pPr>
            <w:r>
              <w:rPr>
                <w:rFonts w:ascii="Times New Roman"/>
                <w:b w:val="false"/>
                <w:i w:val="false"/>
                <w:color w:val="000000"/>
                <w:sz w:val="20"/>
              </w:rPr>
              <w:t>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вкладам, размещенным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вкладам, размещенным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w:t>
            </w:r>
          </w:p>
          <w:p>
            <w:pPr>
              <w:spacing w:after="20"/>
              <w:ind w:left="20"/>
              <w:jc w:val="both"/>
            </w:pPr>
            <w:r>
              <w:rPr>
                <w:rFonts w:ascii="Times New Roman"/>
                <w:b w:val="false"/>
                <w:i w:val="false"/>
                <w:color w:val="000000"/>
                <w:sz w:val="20"/>
              </w:rPr>
              <w:t>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w:t>
            </w:r>
          </w:p>
          <w:p>
            <w:pPr>
              <w:spacing w:after="20"/>
              <w:ind w:left="20"/>
              <w:jc w:val="both"/>
            </w:pPr>
            <w:r>
              <w:rPr>
                <w:rFonts w:ascii="Times New Roman"/>
                <w:b w:val="false"/>
                <w:i w:val="false"/>
                <w:color w:val="000000"/>
                <w:sz w:val="20"/>
              </w:rPr>
              <w:t>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w:t>
            </w:r>
          </w:p>
          <w:p>
            <w:pPr>
              <w:spacing w:after="20"/>
              <w:ind w:left="20"/>
              <w:jc w:val="both"/>
            </w:pPr>
            <w:r>
              <w:rPr>
                <w:rFonts w:ascii="Times New Roman"/>
                <w:b w:val="false"/>
                <w:i w:val="false"/>
                <w:color w:val="000000"/>
                <w:sz w:val="20"/>
              </w:rPr>
              <w:t>
по учтенным векселям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w:t>
            </w:r>
          </w:p>
          <w:p>
            <w:pPr>
              <w:spacing w:after="20"/>
              <w:ind w:left="20"/>
              <w:jc w:val="both"/>
            </w:pPr>
            <w:r>
              <w:rPr>
                <w:rFonts w:ascii="Times New Roman"/>
                <w:b w:val="false"/>
                <w:i w:val="false"/>
                <w:color w:val="000000"/>
                <w:sz w:val="20"/>
              </w:rPr>
              <w:t>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w:t>
            </w:r>
          </w:p>
          <w:p>
            <w:pPr>
              <w:spacing w:after="20"/>
              <w:ind w:left="20"/>
              <w:jc w:val="both"/>
            </w:pPr>
            <w:r>
              <w:rPr>
                <w:rFonts w:ascii="Times New Roman"/>
                <w:b w:val="false"/>
                <w:i w:val="false"/>
                <w:color w:val="000000"/>
                <w:sz w:val="20"/>
              </w:rPr>
              <w:t>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займа,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займа,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w:t>
            </w:r>
          </w:p>
          <w:p>
            <w:pPr>
              <w:spacing w:after="20"/>
              <w:ind w:left="20"/>
              <w:jc w:val="both"/>
            </w:pPr>
            <w:r>
              <w:rPr>
                <w:rFonts w:ascii="Times New Roman"/>
                <w:b w:val="false"/>
                <w:i w:val="false"/>
                <w:color w:val="000000"/>
                <w:sz w:val="20"/>
              </w:rPr>
              <w:t>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w:t>
            </w:r>
          </w:p>
          <w:p>
            <w:pPr>
              <w:spacing w:after="20"/>
              <w:ind w:left="20"/>
              <w:jc w:val="both"/>
            </w:pPr>
            <w:r>
              <w:rPr>
                <w:rFonts w:ascii="Times New Roman"/>
                <w:b w:val="false"/>
                <w:i w:val="false"/>
                <w:color w:val="000000"/>
                <w:sz w:val="20"/>
              </w:rPr>
              <w:t>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на складе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w:t>
            </w:r>
          </w:p>
          <w:p>
            <w:pPr>
              <w:spacing w:after="20"/>
              <w:ind w:left="20"/>
              <w:jc w:val="both"/>
            </w:pPr>
            <w:r>
              <w:rPr>
                <w:rFonts w:ascii="Times New Roman"/>
                <w:b w:val="false"/>
                <w:i w:val="false"/>
                <w:color w:val="000000"/>
                <w:sz w:val="20"/>
              </w:rPr>
              <w:t>
металлов, на складе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Создаваемые (разрабатываемые)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инвестиционному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зданиям и сооружениям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компьютерному оборудованию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прочим основным средствам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w:t>
            </w:r>
          </w:p>
          <w:p>
            <w:pPr>
              <w:spacing w:after="20"/>
              <w:ind w:left="20"/>
              <w:jc w:val="both"/>
            </w:pPr>
            <w:r>
              <w:rPr>
                <w:rFonts w:ascii="Times New Roman"/>
                <w:b w:val="false"/>
                <w:i w:val="false"/>
                <w:color w:val="000000"/>
                <w:sz w:val="20"/>
              </w:rPr>
              <w:t>
предназначенным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 затратам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транспортным средствам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нематериальным активам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w:t>
            </w:r>
          </w:p>
          <w:p>
            <w:pPr>
              <w:spacing w:after="20"/>
              <w:ind w:left="20"/>
              <w:jc w:val="both"/>
            </w:pPr>
            <w:r>
              <w:rPr>
                <w:rFonts w:ascii="Times New Roman"/>
                <w:b w:val="false"/>
                <w:i w:val="false"/>
                <w:color w:val="000000"/>
                <w:sz w:val="20"/>
              </w:rPr>
              <w:t>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w:t>
            </w:r>
          </w:p>
          <w:p>
            <w:pPr>
              <w:spacing w:after="20"/>
              <w:ind w:left="20"/>
              <w:jc w:val="both"/>
            </w:pPr>
            <w:r>
              <w:rPr>
                <w:rFonts w:ascii="Times New Roman"/>
                <w:b w:val="false"/>
                <w:i w:val="false"/>
                <w:color w:val="000000"/>
                <w:sz w:val="20"/>
              </w:rPr>
              <w:t>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w:t>
            </w:r>
          </w:p>
          <w:p>
            <w:pPr>
              <w:spacing w:after="20"/>
              <w:ind w:left="20"/>
              <w:jc w:val="both"/>
            </w:pPr>
            <w:r>
              <w:rPr>
                <w:rFonts w:ascii="Times New Roman"/>
                <w:b w:val="false"/>
                <w:i w:val="false"/>
                <w:color w:val="000000"/>
                <w:sz w:val="20"/>
              </w:rPr>
              <w:t>
размещенным на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w:t>
            </w:r>
          </w:p>
          <w:p>
            <w:pPr>
              <w:spacing w:after="20"/>
              <w:ind w:left="20"/>
              <w:jc w:val="both"/>
            </w:pPr>
            <w:r>
              <w:rPr>
                <w:rFonts w:ascii="Times New Roman"/>
                <w:b w:val="false"/>
                <w:i w:val="false"/>
                <w:color w:val="000000"/>
                <w:sz w:val="20"/>
              </w:rPr>
              <w:t>
обязательств банка, ипотечной организации и акционерного</w:t>
            </w:r>
          </w:p>
          <w:p>
            <w:pPr>
              <w:spacing w:after="20"/>
              <w:ind w:left="20"/>
              <w:jc w:val="both"/>
            </w:pPr>
            <w:r>
              <w:rPr>
                <w:rFonts w:ascii="Times New Roman"/>
                <w:b w:val="false"/>
                <w:i w:val="false"/>
                <w:color w:val="000000"/>
                <w:sz w:val="20"/>
              </w:rPr>
              <w:t>
общества "Банк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w:t>
            </w:r>
          </w:p>
          <w:p>
            <w:pPr>
              <w:spacing w:after="20"/>
              <w:ind w:left="20"/>
              <w:jc w:val="both"/>
            </w:pPr>
            <w:r>
              <w:rPr>
                <w:rFonts w:ascii="Times New Roman"/>
                <w:b w:val="false"/>
                <w:i w:val="false"/>
                <w:color w:val="000000"/>
                <w:sz w:val="20"/>
              </w:rPr>
              <w:t>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w:t>
            </w:r>
          </w:p>
          <w:p>
            <w:pPr>
              <w:spacing w:after="20"/>
              <w:ind w:left="20"/>
              <w:jc w:val="both"/>
            </w:pPr>
            <w:r>
              <w:rPr>
                <w:rFonts w:ascii="Times New Roman"/>
                <w:b w:val="false"/>
                <w:i w:val="false"/>
                <w:color w:val="000000"/>
                <w:sz w:val="20"/>
              </w:rPr>
              <w:t>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w:t>
            </w:r>
          </w:p>
          <w:p>
            <w:pPr>
              <w:spacing w:after="20"/>
              <w:ind w:left="20"/>
              <w:jc w:val="both"/>
            </w:pPr>
            <w:r>
              <w:rPr>
                <w:rFonts w:ascii="Times New Roman"/>
                <w:b w:val="false"/>
                <w:i w:val="false"/>
                <w:color w:val="000000"/>
                <w:sz w:val="20"/>
              </w:rPr>
              <w:t>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w:t>
            </w:r>
          </w:p>
          <w:p>
            <w:pPr>
              <w:spacing w:after="20"/>
              <w:ind w:left="20"/>
              <w:jc w:val="both"/>
            </w:pPr>
            <w:r>
              <w:rPr>
                <w:rFonts w:ascii="Times New Roman"/>
                <w:b w:val="false"/>
                <w:i w:val="false"/>
                <w:color w:val="000000"/>
                <w:sz w:val="20"/>
              </w:rPr>
              <w:t>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w:t>
            </w:r>
          </w:p>
          <w:p>
            <w:pPr>
              <w:spacing w:after="20"/>
              <w:ind w:left="20"/>
              <w:jc w:val="both"/>
            </w:pPr>
            <w:r>
              <w:rPr>
                <w:rFonts w:ascii="Times New Roman"/>
                <w:b w:val="false"/>
                <w:i w:val="false"/>
                <w:color w:val="000000"/>
                <w:sz w:val="20"/>
              </w:rPr>
              <w:t>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w:t>
            </w:r>
          </w:p>
          <w:p>
            <w:pPr>
              <w:spacing w:after="20"/>
              <w:ind w:left="20"/>
              <w:jc w:val="both"/>
            </w:pPr>
            <w:r>
              <w:rPr>
                <w:rFonts w:ascii="Times New Roman"/>
                <w:b w:val="false"/>
                <w:i w:val="false"/>
                <w:color w:val="000000"/>
                <w:sz w:val="20"/>
              </w:rPr>
              <w:t>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w:t>
            </w:r>
          </w:p>
          <w:p>
            <w:pPr>
              <w:spacing w:after="20"/>
              <w:ind w:left="20"/>
              <w:jc w:val="both"/>
            </w:pPr>
            <w:r>
              <w:rPr>
                <w:rFonts w:ascii="Times New Roman"/>
                <w:b w:val="false"/>
                <w:i w:val="false"/>
                <w:color w:val="000000"/>
                <w:sz w:val="20"/>
              </w:rPr>
              <w:t>
деятельности на условиях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w:t>
            </w:r>
          </w:p>
          <w:p>
            <w:pPr>
              <w:spacing w:after="20"/>
              <w:ind w:left="20"/>
              <w:jc w:val="both"/>
            </w:pPr>
            <w:r>
              <w:rPr>
                <w:rFonts w:ascii="Times New Roman"/>
                <w:b w:val="false"/>
                <w:i w:val="false"/>
                <w:color w:val="000000"/>
                <w:sz w:val="20"/>
              </w:rPr>
              <w:t>
на условиях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w:t>
            </w:r>
          </w:p>
          <w:p>
            <w:pPr>
              <w:spacing w:after="20"/>
              <w:ind w:left="20"/>
              <w:jc w:val="both"/>
            </w:pPr>
            <w:r>
              <w:rPr>
                <w:rFonts w:ascii="Times New Roman"/>
                <w:b w:val="false"/>
                <w:i w:val="false"/>
                <w:color w:val="000000"/>
                <w:sz w:val="20"/>
              </w:rPr>
              <w:t>
гарантиями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w:t>
            </w:r>
          </w:p>
          <w:p>
            <w:pPr>
              <w:spacing w:after="20"/>
              <w:ind w:left="20"/>
              <w:jc w:val="both"/>
            </w:pPr>
            <w:r>
              <w:rPr>
                <w:rFonts w:ascii="Times New Roman"/>
                <w:b w:val="false"/>
                <w:i w:val="false"/>
                <w:color w:val="000000"/>
                <w:sz w:val="20"/>
              </w:rPr>
              <w:t>
вкладов,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w:t>
            </w:r>
          </w:p>
          <w:p>
            <w:pPr>
              <w:spacing w:after="20"/>
              <w:ind w:left="20"/>
              <w:jc w:val="both"/>
            </w:pPr>
            <w:r>
              <w:rPr>
                <w:rFonts w:ascii="Times New Roman"/>
                <w:b w:val="false"/>
                <w:i w:val="false"/>
                <w:color w:val="000000"/>
                <w:sz w:val="20"/>
              </w:rPr>
              <w:t>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w:t>
            </w:r>
          </w:p>
          <w:p>
            <w:pPr>
              <w:spacing w:after="20"/>
              <w:ind w:left="20"/>
              <w:jc w:val="both"/>
            </w:pPr>
            <w:r>
              <w:rPr>
                <w:rFonts w:ascii="Times New Roman"/>
                <w:b w:val="false"/>
                <w:i w:val="false"/>
                <w:color w:val="000000"/>
                <w:sz w:val="20"/>
              </w:rPr>
              <w:t>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форфейтинговым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купле-продаже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доверительным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w:t>
            </w:r>
          </w:p>
          <w:p>
            <w:pPr>
              <w:spacing w:after="20"/>
              <w:ind w:left="20"/>
              <w:jc w:val="both"/>
            </w:pPr>
            <w:r>
              <w:rPr>
                <w:rFonts w:ascii="Times New Roman"/>
                <w:b w:val="false"/>
                <w:i w:val="false"/>
                <w:color w:val="000000"/>
                <w:sz w:val="20"/>
              </w:rPr>
              <w:t>
вкладов,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w:t>
            </w:r>
          </w:p>
          <w:p>
            <w:pPr>
              <w:spacing w:after="20"/>
              <w:ind w:left="20"/>
              <w:jc w:val="both"/>
            </w:pPr>
            <w:r>
              <w:rPr>
                <w:rFonts w:ascii="Times New Roman"/>
                <w:b w:val="false"/>
                <w:i w:val="false"/>
                <w:color w:val="000000"/>
                <w:sz w:val="20"/>
              </w:rPr>
              <w:t>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w:t>
            </w:r>
          </w:p>
          <w:p>
            <w:pPr>
              <w:spacing w:after="20"/>
              <w:ind w:left="20"/>
              <w:jc w:val="both"/>
            </w:pPr>
            <w:r>
              <w:rPr>
                <w:rFonts w:ascii="Times New Roman"/>
                <w:b w:val="false"/>
                <w:i w:val="false"/>
                <w:color w:val="000000"/>
                <w:sz w:val="20"/>
              </w:rPr>
              <w:t>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форфейтинговым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факторинговым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начисленным и просроченным комиссионным доходам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валютная позиция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(длинной</w:t>
            </w:r>
          </w:p>
          <w:p>
            <w:pPr>
              <w:spacing w:after="20"/>
              <w:ind w:left="20"/>
              <w:jc w:val="both"/>
            </w:pPr>
            <w:r>
              <w:rPr>
                <w:rFonts w:ascii="Times New Roman"/>
                <w:b w:val="false"/>
                <w:i w:val="false"/>
                <w:color w:val="000000"/>
                <w:sz w:val="20"/>
              </w:rPr>
              <w:t>
валютной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взносы, обеспечительные 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счета для переводов физических лиц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позиция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 металлов в тенге</w:t>
            </w:r>
          </w:p>
          <w:p>
            <w:pPr>
              <w:spacing w:after="20"/>
              <w:ind w:left="20"/>
              <w:jc w:val="both"/>
            </w:pPr>
            <w:r>
              <w:rPr>
                <w:rFonts w:ascii="Times New Roman"/>
                <w:b w:val="false"/>
                <w:i w:val="false"/>
                <w:color w:val="000000"/>
                <w:sz w:val="20"/>
              </w:rPr>
              <w:t>
(длинной позиции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неосновной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bl>
    <w:bookmarkStart w:name="z46" w:id="34"/>
    <w:p>
      <w:pPr>
        <w:spacing w:after="0"/>
        <w:ind w:left="0"/>
        <w:jc w:val="left"/>
      </w:pPr>
      <w:r>
        <w:rPr>
          <w:rFonts w:ascii="Times New Roman"/>
          <w:b/>
          <w:i w:val="false"/>
          <w:color w:val="000000"/>
        </w:rPr>
        <w:t xml:space="preserve"> Параграф 2. Обязательства</w:t>
      </w:r>
    </w:p>
    <w:bookmarkEnd w:id="34"/>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2 с изменениями, внесенными постановлениями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21.08.2023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01.12.2023); от 24.12.2025 </w:t>
      </w:r>
      <w:r>
        <w:rPr>
          <w:rFonts w:ascii="Times New Roman"/>
          <w:b w:val="false"/>
          <w:i w:val="false"/>
          <w:color w:val="000000"/>
          <w:sz w:val="28"/>
        </w:rPr>
        <w:t>№ 105</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полученным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w:t>
            </w:r>
          </w:p>
          <w:p>
            <w:pPr>
              <w:spacing w:after="20"/>
              <w:ind w:left="20"/>
              <w:jc w:val="both"/>
            </w:pPr>
            <w:r>
              <w:rPr>
                <w:rFonts w:ascii="Times New Roman"/>
                <w:b w:val="false"/>
                <w:i w:val="false"/>
                <w:color w:val="000000"/>
                <w:sz w:val="20"/>
              </w:rPr>
              <w:t>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w:t>
            </w:r>
          </w:p>
          <w:p>
            <w:pPr>
              <w:spacing w:after="20"/>
              <w:ind w:left="20"/>
              <w:jc w:val="both"/>
            </w:pPr>
            <w:r>
              <w:rPr>
                <w:rFonts w:ascii="Times New Roman"/>
                <w:b w:val="false"/>
                <w:i w:val="false"/>
                <w:color w:val="000000"/>
                <w:sz w:val="20"/>
              </w:rPr>
              <w:t>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w:t>
            </w:r>
          </w:p>
          <w:p>
            <w:pPr>
              <w:spacing w:after="20"/>
              <w:ind w:left="20"/>
              <w:jc w:val="both"/>
            </w:pPr>
            <w:r>
              <w:rPr>
                <w:rFonts w:ascii="Times New Roman"/>
                <w:b w:val="false"/>
                <w:i w:val="false"/>
                <w:color w:val="000000"/>
                <w:sz w:val="20"/>
              </w:rPr>
              <w:t>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со сроком до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со сроком до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w:t>
            </w:r>
          </w:p>
          <w:p>
            <w:pPr>
              <w:spacing w:after="20"/>
              <w:ind w:left="20"/>
              <w:jc w:val="both"/>
            </w:pPr>
            <w:r>
              <w:rPr>
                <w:rFonts w:ascii="Times New Roman"/>
                <w:b w:val="false"/>
                <w:i w:val="false"/>
                <w:color w:val="000000"/>
                <w:sz w:val="20"/>
              </w:rPr>
              <w:t>
от других банков и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p>
            <w:pPr>
              <w:spacing w:after="20"/>
              <w:ind w:left="20"/>
              <w:jc w:val="both"/>
            </w:pPr>
            <w:r>
              <w:rPr>
                <w:rFonts w:ascii="Times New Roman"/>
                <w:b w:val="false"/>
                <w:i w:val="false"/>
                <w:color w:val="000000"/>
                <w:sz w:val="20"/>
              </w:rPr>
              <w:t>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p>
            <w:pPr>
              <w:spacing w:after="20"/>
              <w:ind w:left="20"/>
              <w:jc w:val="both"/>
            </w:pPr>
            <w:r>
              <w:rPr>
                <w:rFonts w:ascii="Times New Roman"/>
                <w:b w:val="false"/>
                <w:i w:val="false"/>
                <w:color w:val="000000"/>
                <w:sz w:val="20"/>
              </w:rPr>
              <w:t>
полученным 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w:t>
            </w:r>
          </w:p>
          <w:p>
            <w:pPr>
              <w:spacing w:after="20"/>
              <w:ind w:left="20"/>
              <w:jc w:val="both"/>
            </w:pPr>
            <w:r>
              <w:rPr>
                <w:rFonts w:ascii="Times New Roman"/>
                <w:b w:val="false"/>
                <w:i w:val="false"/>
                <w:color w:val="000000"/>
                <w:sz w:val="20"/>
              </w:rPr>
              <w:t>
от других банков и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других банков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Сберегательные вклады других банков (более одного года)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являющийся обеспечением обязательств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w:t>
            </w:r>
          </w:p>
          <w:p>
            <w:pPr>
              <w:spacing w:after="20"/>
              <w:ind w:left="20"/>
              <w:jc w:val="both"/>
            </w:pPr>
            <w:r>
              <w:rPr>
                <w:rFonts w:ascii="Times New Roman"/>
                <w:b w:val="false"/>
                <w:i w:val="false"/>
                <w:color w:val="000000"/>
                <w:sz w:val="20"/>
              </w:rPr>
              <w:t>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являющийся обеспечением обязательств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в виде вознаграждения, полученного по ценным бумагам, принятым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w:t>
            </w:r>
          </w:p>
          <w:p>
            <w:pPr>
              <w:spacing w:after="20"/>
              <w:ind w:left="20"/>
              <w:jc w:val="both"/>
            </w:pPr>
            <w:r>
              <w:rPr>
                <w:rFonts w:ascii="Times New Roman"/>
                <w:b w:val="false"/>
                <w:i w:val="false"/>
                <w:color w:val="000000"/>
                <w:sz w:val="20"/>
              </w:rPr>
              <w:t>
Республики Казахстан, местных исполнительных органов</w:t>
            </w:r>
          </w:p>
          <w:p>
            <w:pPr>
              <w:spacing w:after="20"/>
              <w:ind w:left="20"/>
              <w:jc w:val="both"/>
            </w:pPr>
            <w:r>
              <w:rPr>
                <w:rFonts w:ascii="Times New Roman"/>
                <w:b w:val="false"/>
                <w:i w:val="false"/>
                <w:color w:val="000000"/>
                <w:sz w:val="20"/>
              </w:rPr>
              <w:t>
Республики Казахстан и национального управляющего холдинга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p>
            <w:pPr>
              <w:spacing w:after="20"/>
              <w:ind w:left="20"/>
              <w:jc w:val="both"/>
            </w:pPr>
            <w:r>
              <w:rPr>
                <w:rFonts w:ascii="Times New Roman"/>
                <w:b w:val="false"/>
                <w:i w:val="false"/>
                <w:color w:val="000000"/>
                <w:sz w:val="20"/>
              </w:rPr>
              <w:t>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p>
            <w:pPr>
              <w:spacing w:after="20"/>
              <w:ind w:left="20"/>
              <w:jc w:val="both"/>
            </w:pPr>
            <w:r>
              <w:rPr>
                <w:rFonts w:ascii="Times New Roman"/>
                <w:b w:val="false"/>
                <w:i w:val="false"/>
                <w:color w:val="000000"/>
                <w:sz w:val="20"/>
              </w:rPr>
              <w:t>
полученным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других банков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w:t>
            </w:r>
          </w:p>
          <w:p>
            <w:pPr>
              <w:spacing w:after="20"/>
              <w:ind w:left="20"/>
              <w:jc w:val="both"/>
            </w:pPr>
            <w:r>
              <w:rPr>
                <w:rFonts w:ascii="Times New Roman"/>
                <w:b w:val="false"/>
                <w:i w:val="false"/>
                <w:color w:val="000000"/>
                <w:sz w:val="20"/>
              </w:rPr>
              <w:t>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w:t>
            </w:r>
          </w:p>
          <w:p>
            <w:pPr>
              <w:spacing w:after="20"/>
              <w:ind w:left="20"/>
              <w:jc w:val="both"/>
            </w:pPr>
            <w:r>
              <w:rPr>
                <w:rFonts w:ascii="Times New Roman"/>
                <w:b w:val="false"/>
                <w:i w:val="false"/>
                <w:color w:val="000000"/>
                <w:sz w:val="20"/>
              </w:rPr>
              <w:t>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w:t>
            </w:r>
          </w:p>
          <w:p>
            <w:pPr>
              <w:spacing w:after="20"/>
              <w:ind w:left="20"/>
              <w:jc w:val="both"/>
            </w:pPr>
            <w:r>
              <w:rPr>
                <w:rFonts w:ascii="Times New Roman"/>
                <w:b w:val="false"/>
                <w:i w:val="false"/>
                <w:color w:val="000000"/>
                <w:sz w:val="20"/>
              </w:rPr>
              <w:t>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w:t>
            </w:r>
          </w:p>
          <w:p>
            <w:pPr>
              <w:spacing w:after="20"/>
              <w:ind w:left="20"/>
              <w:jc w:val="both"/>
            </w:pPr>
            <w:r>
              <w:rPr>
                <w:rFonts w:ascii="Times New Roman"/>
                <w:b w:val="false"/>
                <w:i w:val="false"/>
                <w:color w:val="000000"/>
                <w:sz w:val="20"/>
              </w:rPr>
              <w:t>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w:t>
            </w:r>
          </w:p>
          <w:p>
            <w:pPr>
              <w:spacing w:after="20"/>
              <w:ind w:left="20"/>
              <w:jc w:val="both"/>
            </w:pPr>
            <w:r>
              <w:rPr>
                <w:rFonts w:ascii="Times New Roman"/>
                <w:b w:val="false"/>
                <w:i w:val="false"/>
                <w:color w:val="000000"/>
                <w:sz w:val="20"/>
              </w:rPr>
              <w:t>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w:t>
            </w:r>
          </w:p>
          <w:p>
            <w:pPr>
              <w:spacing w:after="20"/>
              <w:ind w:left="20"/>
              <w:jc w:val="both"/>
            </w:pPr>
            <w:r>
              <w:rPr>
                <w:rFonts w:ascii="Times New Roman"/>
                <w:b w:val="false"/>
                <w:i w:val="false"/>
                <w:color w:val="000000"/>
                <w:sz w:val="20"/>
              </w:rPr>
              <w:t>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w:t>
            </w:r>
          </w:p>
          <w:p>
            <w:pPr>
              <w:spacing w:after="20"/>
              <w:ind w:left="20"/>
              <w:jc w:val="both"/>
            </w:pPr>
            <w:r>
              <w:rPr>
                <w:rFonts w:ascii="Times New Roman"/>
                <w:b w:val="false"/>
                <w:i w:val="false"/>
                <w:color w:val="000000"/>
                <w:sz w:val="20"/>
              </w:rPr>
              <w:t>
обеспечением обязательств других банков 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задолженности и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предоставленным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профессиональной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w:t>
            </w:r>
          </w:p>
          <w:p>
            <w:pPr>
              <w:spacing w:after="20"/>
              <w:ind w:left="20"/>
              <w:jc w:val="both"/>
            </w:pPr>
            <w:r>
              <w:rPr>
                <w:rFonts w:ascii="Times New Roman"/>
                <w:b w:val="false"/>
                <w:i w:val="false"/>
                <w:color w:val="000000"/>
                <w:sz w:val="20"/>
              </w:rPr>
              <w:t>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агентским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профессиональной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валютная позиция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(короткой валютной</w:t>
            </w:r>
          </w:p>
          <w:p>
            <w:pPr>
              <w:spacing w:after="20"/>
              <w:ind w:left="20"/>
              <w:jc w:val="both"/>
            </w:pPr>
            <w:r>
              <w:rPr>
                <w:rFonts w:ascii="Times New Roman"/>
                <w:b w:val="false"/>
                <w:i w:val="false"/>
                <w:color w:val="000000"/>
                <w:sz w:val="20"/>
              </w:rPr>
              <w:t>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отпускные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сделкам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позиция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 металлов в тенге</w:t>
            </w:r>
          </w:p>
          <w:p>
            <w:pPr>
              <w:spacing w:after="20"/>
              <w:ind w:left="20"/>
              <w:jc w:val="both"/>
            </w:pPr>
            <w:r>
              <w:rPr>
                <w:rFonts w:ascii="Times New Roman"/>
                <w:b w:val="false"/>
                <w:i w:val="false"/>
                <w:color w:val="000000"/>
                <w:sz w:val="20"/>
              </w:rPr>
              <w:t>
(короткой позиции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счета для переводов физических лиц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w:t>
            </w:r>
          </w:p>
          <w:p>
            <w:pPr>
              <w:spacing w:after="20"/>
              <w:ind w:left="20"/>
              <w:jc w:val="both"/>
            </w:pPr>
            <w:r>
              <w:rPr>
                <w:rFonts w:ascii="Times New Roman"/>
                <w:b w:val="false"/>
                <w:i w:val="false"/>
                <w:color w:val="000000"/>
                <w:sz w:val="20"/>
              </w:rPr>
              <w:t>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bl>
    <w:bookmarkStart w:name="z47" w:id="35"/>
    <w:p>
      <w:pPr>
        <w:spacing w:after="0"/>
        <w:ind w:left="0"/>
        <w:jc w:val="left"/>
      </w:pPr>
      <w:r>
        <w:rPr>
          <w:rFonts w:ascii="Times New Roman"/>
          <w:b/>
          <w:i w:val="false"/>
          <w:color w:val="000000"/>
        </w:rPr>
        <w:t xml:space="preserve"> Параграф 3. Собственный капитал</w:t>
      </w:r>
    </w:p>
    <w:bookmarkEnd w:id="35"/>
    <w:p>
      <w:pPr>
        <w:spacing w:after="0"/>
        <w:ind w:left="0"/>
        <w:jc w:val="both"/>
      </w:pPr>
      <w:r>
        <w:rPr>
          <w:rFonts w:ascii="Times New Roman"/>
          <w:b w:val="false"/>
          <w:i w:val="false"/>
          <w:color w:val="ff0000"/>
          <w:sz w:val="28"/>
        </w:rPr>
        <w:t xml:space="preserve">
      Сноска. Заголовок параграфа 3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3 с изменениями, внесенными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000000"/>
          <w:sz w:val="28"/>
        </w:rPr>
        <w:t xml:space="preserve">;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и выкупленные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 простые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простые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 привилегированные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привилегированные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Динамические резервы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займам,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p>
            <w:pPr>
              <w:spacing w:after="20"/>
              <w:ind w:left="20"/>
              <w:jc w:val="both"/>
            </w:pPr>
            <w:r>
              <w:rPr>
                <w:rFonts w:ascii="Times New Roman"/>
                <w:b w:val="false"/>
                <w:i w:val="false"/>
                <w:color w:val="000000"/>
                <w:sz w:val="20"/>
              </w:rPr>
              <w:t>
прошлых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r>
    </w:tbl>
    <w:bookmarkStart w:name="z48" w:id="36"/>
    <w:p>
      <w:pPr>
        <w:spacing w:after="0"/>
        <w:ind w:left="0"/>
        <w:jc w:val="left"/>
      </w:pPr>
      <w:r>
        <w:rPr>
          <w:rFonts w:ascii="Times New Roman"/>
          <w:b/>
          <w:i w:val="false"/>
          <w:color w:val="000000"/>
        </w:rPr>
        <w:t xml:space="preserve"> Параграф 4. Доходы</w:t>
      </w:r>
    </w:p>
    <w:bookmarkEnd w:id="36"/>
    <w:p>
      <w:pPr>
        <w:spacing w:after="0"/>
        <w:ind w:left="0"/>
        <w:jc w:val="both"/>
      </w:pPr>
      <w:r>
        <w:rPr>
          <w:rFonts w:ascii="Times New Roman"/>
          <w:b w:val="false"/>
          <w:i w:val="false"/>
          <w:color w:val="ff0000"/>
          <w:sz w:val="28"/>
        </w:rPr>
        <w:t xml:space="preserve">
      Сноска. Заголовок параграфа 4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22.12.2017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ff0000"/>
          <w:sz w:val="28"/>
        </w:rPr>
        <w:t>№ 267</w:t>
      </w:r>
      <w:r>
        <w:rPr>
          <w:rFonts w:ascii="Times New Roman"/>
          <w:b w:val="false"/>
          <w:i w:val="false"/>
          <w:color w:val="ff0000"/>
          <w:sz w:val="28"/>
        </w:rPr>
        <w:t xml:space="preserve"> (вводится в действие с 01.07.2020);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 ); от 24.12.2025 </w:t>
      </w:r>
      <w:r>
        <w:rPr>
          <w:rFonts w:ascii="Times New Roman"/>
          <w:b w:val="false"/>
          <w:i w:val="false"/>
          <w:color w:val="ff0000"/>
          <w:sz w:val="28"/>
        </w:rPr>
        <w:t>№ 105</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корреспондентскому счету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 по операциям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p>
            <w:pPr>
              <w:spacing w:after="20"/>
              <w:ind w:left="20"/>
              <w:jc w:val="both"/>
            </w:pPr>
            <w:r>
              <w:rPr>
                <w:rFonts w:ascii="Times New Roman"/>
                <w:b w:val="false"/>
                <w:i w:val="false"/>
                <w:color w:val="000000"/>
                <w:sz w:val="20"/>
              </w:rPr>
              <w:t>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w:t>
            </w:r>
          </w:p>
          <w:p>
            <w:pPr>
              <w:spacing w:after="20"/>
              <w:ind w:left="20"/>
              <w:jc w:val="both"/>
            </w:pPr>
            <w:r>
              <w:rPr>
                <w:rFonts w:ascii="Times New Roman"/>
                <w:b w:val="false"/>
                <w:i w:val="false"/>
                <w:color w:val="000000"/>
                <w:sz w:val="20"/>
              </w:rPr>
              <w:t>
востребования, размещенным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срочным</w:t>
            </w:r>
          </w:p>
          <w:p>
            <w:pPr>
              <w:spacing w:after="20"/>
              <w:ind w:left="20"/>
              <w:jc w:val="both"/>
            </w:pPr>
            <w:r>
              <w:rPr>
                <w:rFonts w:ascii="Times New Roman"/>
                <w:b w:val="false"/>
                <w:i w:val="false"/>
                <w:color w:val="000000"/>
                <w:sz w:val="20"/>
              </w:rPr>
              <w:t>
вкладам,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обязательным</w:t>
            </w:r>
          </w:p>
          <w:p>
            <w:pPr>
              <w:spacing w:after="20"/>
              <w:ind w:left="20"/>
              <w:jc w:val="both"/>
            </w:pPr>
            <w:r>
              <w:rPr>
                <w:rFonts w:ascii="Times New Roman"/>
                <w:b w:val="false"/>
                <w:i w:val="false"/>
                <w:color w:val="000000"/>
                <w:sz w:val="20"/>
              </w:rPr>
              <w:t>
резервам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вкладам, размещенным</w:t>
            </w:r>
          </w:p>
          <w:p>
            <w:pPr>
              <w:spacing w:after="20"/>
              <w:ind w:left="20"/>
              <w:jc w:val="both"/>
            </w:pPr>
            <w:r>
              <w:rPr>
                <w:rFonts w:ascii="Times New Roman"/>
                <w:b w:val="false"/>
                <w:i w:val="false"/>
                <w:color w:val="000000"/>
                <w:sz w:val="20"/>
              </w:rPr>
              <w:t>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приобретенным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w:t>
            </w:r>
          </w:p>
          <w:p>
            <w:pPr>
              <w:spacing w:after="20"/>
              <w:ind w:left="20"/>
              <w:jc w:val="both"/>
            </w:pPr>
            <w:r>
              <w:rPr>
                <w:rFonts w:ascii="Times New Roman"/>
                <w:b w:val="false"/>
                <w:i w:val="false"/>
                <w:color w:val="000000"/>
                <w:sz w:val="20"/>
              </w:rPr>
              <w:t>
востребования,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вкладам, размещенным в других банках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вкладам, размещенным в других банках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w:t>
            </w:r>
          </w:p>
          <w:p>
            <w:pPr>
              <w:spacing w:after="20"/>
              <w:ind w:left="20"/>
              <w:jc w:val="both"/>
            </w:pPr>
            <w:r>
              <w:rPr>
                <w:rFonts w:ascii="Times New Roman"/>
                <w:b w:val="false"/>
                <w:i w:val="false"/>
                <w:color w:val="000000"/>
                <w:sz w:val="20"/>
              </w:rPr>
              <w:t>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условным</w:t>
            </w:r>
          </w:p>
          <w:p>
            <w:pPr>
              <w:spacing w:after="20"/>
              <w:ind w:left="20"/>
              <w:jc w:val="both"/>
            </w:pPr>
            <w:r>
              <w:rPr>
                <w:rFonts w:ascii="Times New Roman"/>
                <w:b w:val="false"/>
                <w:i w:val="false"/>
                <w:color w:val="000000"/>
                <w:sz w:val="20"/>
              </w:rPr>
              <w:t>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других банков по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аффинированным драгоценным металлам, размещенным на</w:t>
            </w:r>
          </w:p>
          <w:p>
            <w:pPr>
              <w:spacing w:after="20"/>
              <w:ind w:left="20"/>
              <w:jc w:val="both"/>
            </w:pPr>
            <w:r>
              <w:rPr>
                <w:rFonts w:ascii="Times New Roman"/>
                <w:b w:val="false"/>
                <w:i w:val="false"/>
                <w:color w:val="000000"/>
                <w:sz w:val="20"/>
              </w:rPr>
              <w:t>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вкладу,</w:t>
            </w:r>
          </w:p>
          <w:p>
            <w:pPr>
              <w:spacing w:after="20"/>
              <w:ind w:left="20"/>
              <w:jc w:val="both"/>
            </w:pPr>
            <w:r>
              <w:rPr>
                <w:rFonts w:ascii="Times New Roman"/>
                <w:b w:val="false"/>
                <w:i w:val="false"/>
                <w:color w:val="000000"/>
                <w:sz w:val="20"/>
              </w:rPr>
              <w:t>
являющемуся обеспечением обязательств банка, ипотечной</w:t>
            </w:r>
          </w:p>
          <w:p>
            <w:pPr>
              <w:spacing w:after="20"/>
              <w:ind w:left="20"/>
              <w:jc w:val="both"/>
            </w:pPr>
            <w:r>
              <w:rPr>
                <w:rFonts w:ascii="Times New Roman"/>
                <w:b w:val="false"/>
                <w:i w:val="false"/>
                <w:color w:val="000000"/>
                <w:sz w:val="20"/>
              </w:rPr>
              <w:t>
организации и акционерного общества "Банк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вкладам, размещенным в</w:t>
            </w:r>
          </w:p>
          <w:p>
            <w:pPr>
              <w:spacing w:after="20"/>
              <w:ind w:left="20"/>
              <w:jc w:val="both"/>
            </w:pPr>
            <w:r>
              <w:rPr>
                <w:rFonts w:ascii="Times New Roman"/>
                <w:b w:val="false"/>
                <w:i w:val="false"/>
                <w:color w:val="000000"/>
                <w:sz w:val="20"/>
              </w:rPr>
              <w:t>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срочного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заемным операциям с другими банками, Правительством Республики Казахстан, местными исполнительными органами Республики Казахстан, национальным управляющим холдингом, специальным фондом развития частного предпринимательства, международными финансовыми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овердрафт,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овернайт,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w:t>
            </w:r>
          </w:p>
          <w:p>
            <w:pPr>
              <w:spacing w:after="20"/>
              <w:ind w:left="20"/>
              <w:jc w:val="both"/>
            </w:pPr>
            <w:r>
              <w:rPr>
                <w:rFonts w:ascii="Times New Roman"/>
                <w:b w:val="false"/>
                <w:i w:val="false"/>
                <w:color w:val="000000"/>
                <w:sz w:val="20"/>
              </w:rPr>
              <w:t>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финансовому</w:t>
            </w:r>
          </w:p>
          <w:p>
            <w:pPr>
              <w:spacing w:after="20"/>
              <w:ind w:left="20"/>
              <w:jc w:val="both"/>
            </w:pPr>
            <w:r>
              <w:rPr>
                <w:rFonts w:ascii="Times New Roman"/>
                <w:b w:val="false"/>
                <w:i w:val="false"/>
                <w:color w:val="000000"/>
                <w:sz w:val="20"/>
              </w:rPr>
              <w:t>
лизингу, предоставленному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других банков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 предоставленным другим</w:t>
            </w:r>
          </w:p>
          <w:p>
            <w:pPr>
              <w:spacing w:after="20"/>
              <w:ind w:left="20"/>
              <w:jc w:val="both"/>
            </w:pPr>
            <w:r>
              <w:rPr>
                <w:rFonts w:ascii="Times New Roman"/>
                <w:b w:val="false"/>
                <w:i w:val="false"/>
                <w:color w:val="000000"/>
                <w:sz w:val="20"/>
              </w:rPr>
              <w:t>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w:t>
            </w:r>
          </w:p>
          <w:p>
            <w:pPr>
              <w:spacing w:after="20"/>
              <w:ind w:left="20"/>
              <w:jc w:val="both"/>
            </w:pPr>
            <w:r>
              <w:rPr>
                <w:rFonts w:ascii="Times New Roman"/>
                <w:b w:val="false"/>
                <w:i w:val="false"/>
                <w:color w:val="000000"/>
                <w:sz w:val="20"/>
              </w:rPr>
              <w:t>
полученного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валовой балансовой стоимости в связи с модификацией займов, предоставленных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займов, полученных от других банков, организаций, осуществляющих отдельные виды банковских операций, в связи с их модификацией и (или) в виде корректировки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в связи с их модификацией и (или) в виде корректировки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займов, полученных от международных финансовых организаций в связи с их модификацией и (или) в виде корректировки займов, полученных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w:t>
            </w:r>
          </w:p>
          <w:p>
            <w:pPr>
              <w:spacing w:after="20"/>
              <w:ind w:left="20"/>
              <w:jc w:val="both"/>
            </w:pPr>
            <w:r>
              <w:rPr>
                <w:rFonts w:ascii="Times New Roman"/>
                <w:b w:val="false"/>
                <w:i w:val="false"/>
                <w:color w:val="000000"/>
                <w:sz w:val="20"/>
              </w:rPr>
              <w:t>
полученного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овердрафт,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кредитным</w:t>
            </w:r>
          </w:p>
          <w:p>
            <w:pPr>
              <w:spacing w:after="20"/>
              <w:ind w:left="20"/>
              <w:jc w:val="both"/>
            </w:pPr>
            <w:r>
              <w:rPr>
                <w:rFonts w:ascii="Times New Roman"/>
                <w:b w:val="false"/>
                <w:i w:val="false"/>
                <w:color w:val="000000"/>
                <w:sz w:val="20"/>
              </w:rPr>
              <w:t>
карточкам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учтенным</w:t>
            </w:r>
          </w:p>
          <w:p>
            <w:pPr>
              <w:spacing w:after="20"/>
              <w:ind w:left="20"/>
              <w:jc w:val="both"/>
            </w:pPr>
            <w:r>
              <w:rPr>
                <w:rFonts w:ascii="Times New Roman"/>
                <w:b w:val="false"/>
                <w:i w:val="false"/>
                <w:color w:val="000000"/>
                <w:sz w:val="20"/>
              </w:rPr>
              <w:t>
векселям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факторингу</w:t>
            </w:r>
          </w:p>
          <w:p>
            <w:pPr>
              <w:spacing w:after="20"/>
              <w:ind w:left="20"/>
              <w:jc w:val="both"/>
            </w:pPr>
            <w:r>
              <w:rPr>
                <w:rFonts w:ascii="Times New Roman"/>
                <w:b w:val="false"/>
                <w:i w:val="false"/>
                <w:color w:val="000000"/>
                <w:sz w:val="20"/>
              </w:rPr>
              <w:t>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w:t>
            </w:r>
          </w:p>
          <w:p>
            <w:pPr>
              <w:spacing w:after="20"/>
              <w:ind w:left="20"/>
              <w:jc w:val="both"/>
            </w:pPr>
            <w:r>
              <w:rPr>
                <w:rFonts w:ascii="Times New Roman"/>
                <w:b w:val="false"/>
                <w:i w:val="false"/>
                <w:color w:val="000000"/>
                <w:sz w:val="20"/>
              </w:rPr>
              <w:t>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финансовому</w:t>
            </w:r>
          </w:p>
          <w:p>
            <w:pPr>
              <w:spacing w:after="20"/>
              <w:ind w:left="20"/>
              <w:jc w:val="both"/>
            </w:pPr>
            <w:r>
              <w:rPr>
                <w:rFonts w:ascii="Times New Roman"/>
                <w:b w:val="false"/>
                <w:i w:val="false"/>
                <w:color w:val="000000"/>
                <w:sz w:val="20"/>
              </w:rPr>
              <w:t>
лизингу, предоставленному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форфейтингу</w:t>
            </w:r>
          </w:p>
          <w:p>
            <w:pPr>
              <w:spacing w:after="20"/>
              <w:ind w:left="20"/>
              <w:jc w:val="both"/>
            </w:pPr>
            <w:r>
              <w:rPr>
                <w:rFonts w:ascii="Times New Roman"/>
                <w:b w:val="false"/>
                <w:i w:val="false"/>
                <w:color w:val="000000"/>
                <w:sz w:val="20"/>
              </w:rPr>
              <w:t>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клиентов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w:t>
            </w:r>
          </w:p>
          <w:p>
            <w:pPr>
              <w:spacing w:after="20"/>
              <w:ind w:left="20"/>
              <w:jc w:val="both"/>
            </w:pPr>
            <w:r>
              <w:rPr>
                <w:rFonts w:ascii="Times New Roman"/>
                <w:b w:val="false"/>
                <w:i w:val="false"/>
                <w:color w:val="000000"/>
                <w:sz w:val="20"/>
              </w:rPr>
              <w:t>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по операциям финансирования торговой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w:t>
            </w:r>
          </w:p>
          <w:p>
            <w:pPr>
              <w:spacing w:after="20"/>
              <w:ind w:left="20"/>
              <w:jc w:val="both"/>
            </w:pPr>
            <w:r>
              <w:rPr>
                <w:rFonts w:ascii="Times New Roman"/>
                <w:b w:val="false"/>
                <w:i w:val="false"/>
                <w:color w:val="000000"/>
                <w:sz w:val="20"/>
              </w:rPr>
              <w:t>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 предоставленным</w:t>
            </w:r>
          </w:p>
          <w:p>
            <w:pPr>
              <w:spacing w:after="20"/>
              <w:ind w:left="20"/>
              <w:jc w:val="both"/>
            </w:pPr>
            <w:r>
              <w:rPr>
                <w:rFonts w:ascii="Times New Roman"/>
                <w:b w:val="false"/>
                <w:i w:val="false"/>
                <w:color w:val="000000"/>
                <w:sz w:val="20"/>
              </w:rPr>
              <w:t>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займа,</w:t>
            </w:r>
          </w:p>
          <w:p>
            <w:pPr>
              <w:spacing w:after="20"/>
              <w:ind w:left="20"/>
              <w:jc w:val="both"/>
            </w:pPr>
            <w:r>
              <w:rPr>
                <w:rFonts w:ascii="Times New Roman"/>
                <w:b w:val="false"/>
                <w:i w:val="false"/>
                <w:color w:val="000000"/>
                <w:sz w:val="20"/>
              </w:rPr>
              <w:t>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валовой балансовой стоимости в связи с модификацией займов, предоставленных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вкладам, привлеченным от</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финансовым</w:t>
            </w:r>
          </w:p>
          <w:p>
            <w:pPr>
              <w:spacing w:after="20"/>
              <w:ind w:left="20"/>
              <w:jc w:val="both"/>
            </w:pPr>
            <w:r>
              <w:rPr>
                <w:rFonts w:ascii="Times New Roman"/>
                <w:b w:val="false"/>
                <w:i w:val="false"/>
                <w:color w:val="000000"/>
                <w:sz w:val="20"/>
              </w:rPr>
              <w:t>
активам, переданным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выпущенным в обращение ценным</w:t>
            </w:r>
          </w:p>
          <w:p>
            <w:pPr>
              <w:spacing w:after="20"/>
              <w:ind w:left="20"/>
              <w:jc w:val="both"/>
            </w:pPr>
            <w:r>
              <w:rPr>
                <w:rFonts w:ascii="Times New Roman"/>
                <w:b w:val="false"/>
                <w:i w:val="false"/>
                <w:color w:val="000000"/>
                <w:sz w:val="20"/>
              </w:rPr>
              <w:t>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выпущенным в обращение</w:t>
            </w:r>
          </w:p>
          <w:p>
            <w:pPr>
              <w:spacing w:after="20"/>
              <w:ind w:left="20"/>
              <w:jc w:val="both"/>
            </w:pPr>
            <w:r>
              <w:rPr>
                <w:rFonts w:ascii="Times New Roman"/>
                <w:b w:val="false"/>
                <w:i w:val="false"/>
                <w:color w:val="000000"/>
                <w:sz w:val="20"/>
              </w:rPr>
              <w:t>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по выпущенным ценным бумагам и (или) в виде корректировки стоимости ценных бумаг, предоставленных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w:t>
            </w:r>
          </w:p>
          <w:p>
            <w:pPr>
              <w:spacing w:after="20"/>
              <w:ind w:left="20"/>
              <w:jc w:val="both"/>
            </w:pPr>
            <w:r>
              <w:rPr>
                <w:rFonts w:ascii="Times New Roman"/>
                <w:b w:val="false"/>
                <w:i w:val="false"/>
                <w:color w:val="000000"/>
                <w:sz w:val="20"/>
              </w:rPr>
              <w:t>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обязательства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w:t>
            </w:r>
          </w:p>
          <w:p>
            <w:pPr>
              <w:spacing w:after="20"/>
              <w:ind w:left="20"/>
              <w:jc w:val="both"/>
            </w:pPr>
            <w:r>
              <w:rPr>
                <w:rFonts w:ascii="Times New Roman"/>
                <w:b w:val="false"/>
                <w:i w:val="false"/>
                <w:color w:val="000000"/>
                <w:sz w:val="20"/>
              </w:rPr>
              <w:t>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w:t>
            </w:r>
          </w:p>
          <w:p>
            <w:pPr>
              <w:spacing w:after="20"/>
              <w:ind w:left="20"/>
              <w:jc w:val="both"/>
            </w:pPr>
            <w:r>
              <w:rPr>
                <w:rFonts w:ascii="Times New Roman"/>
                <w:b w:val="false"/>
                <w:i w:val="false"/>
                <w:color w:val="000000"/>
                <w:sz w:val="20"/>
              </w:rPr>
              <w:t>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w:t>
            </w:r>
          </w:p>
          <w:p>
            <w:pPr>
              <w:spacing w:after="20"/>
              <w:ind w:left="20"/>
              <w:jc w:val="both"/>
            </w:pPr>
            <w:r>
              <w:rPr>
                <w:rFonts w:ascii="Times New Roman"/>
                <w:b w:val="false"/>
                <w:i w:val="false"/>
                <w:color w:val="000000"/>
                <w:sz w:val="20"/>
              </w:rPr>
              <w:t>
инвестициям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связанные с получением вознаграждения</w:t>
            </w:r>
          </w:p>
          <w:p>
            <w:pPr>
              <w:spacing w:after="20"/>
              <w:ind w:left="20"/>
              <w:jc w:val="both"/>
            </w:pPr>
            <w:r>
              <w:rPr>
                <w:rFonts w:ascii="Times New Roman"/>
                <w:b w:val="false"/>
                <w:i w:val="false"/>
                <w:color w:val="000000"/>
                <w:sz w:val="20"/>
              </w:rPr>
              <w:t>
по инвестиционной деятельности на условиях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финансовых фьючерсов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переводным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агентские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 иностранной</w:t>
            </w:r>
          </w:p>
          <w:p>
            <w:pPr>
              <w:spacing w:after="20"/>
              <w:ind w:left="20"/>
              <w:jc w:val="both"/>
            </w:pPr>
            <w:r>
              <w:rPr>
                <w:rFonts w:ascii="Times New Roman"/>
                <w:b w:val="false"/>
                <w:i w:val="false"/>
                <w:color w:val="000000"/>
                <w:sz w:val="20"/>
              </w:rPr>
              <w:t>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доверительным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операциям с гарантиями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профессиональной деятельности на рынке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полученные за акцепт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кассовым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форфейтинговым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факторинговым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инкассации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 аффинированных</w:t>
            </w:r>
          </w:p>
          <w:p>
            <w:pPr>
              <w:spacing w:after="20"/>
              <w:ind w:left="20"/>
              <w:jc w:val="both"/>
            </w:pPr>
            <w:r>
              <w:rPr>
                <w:rFonts w:ascii="Times New Roman"/>
                <w:b w:val="false"/>
                <w:i w:val="false"/>
                <w:color w:val="000000"/>
                <w:sz w:val="20"/>
              </w:rPr>
              <w:t>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сейфовым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услуги по операциям с инвестиционными депозитами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обслуживание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займов в тенге с фиксацией валютного</w:t>
            </w:r>
          </w:p>
          <w:p>
            <w:pPr>
              <w:spacing w:after="20"/>
              <w:ind w:left="20"/>
              <w:jc w:val="both"/>
            </w:pPr>
            <w:r>
              <w:rPr>
                <w:rFonts w:ascii="Times New Roman"/>
                <w:b w:val="false"/>
                <w:i w:val="false"/>
                <w:color w:val="000000"/>
                <w:sz w:val="20"/>
              </w:rPr>
              <w:t>
эквивалента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вкладов в тенге с фиксацией валютного</w:t>
            </w:r>
          </w:p>
          <w:p>
            <w:pPr>
              <w:spacing w:after="20"/>
              <w:ind w:left="20"/>
              <w:jc w:val="both"/>
            </w:pPr>
            <w:r>
              <w:rPr>
                <w:rFonts w:ascii="Times New Roman"/>
                <w:b w:val="false"/>
                <w:i w:val="false"/>
                <w:color w:val="000000"/>
                <w:sz w:val="20"/>
              </w:rPr>
              <w:t>
эквивалента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нематериальных</w:t>
            </w:r>
          </w:p>
          <w:p>
            <w:pPr>
              <w:spacing w:after="20"/>
              <w:ind w:left="20"/>
              <w:jc w:val="both"/>
            </w:pPr>
            <w:r>
              <w:rPr>
                <w:rFonts w:ascii="Times New Roman"/>
                <w:b w:val="false"/>
                <w:i w:val="false"/>
                <w:color w:val="000000"/>
                <w:sz w:val="20"/>
              </w:rPr>
              <w:t>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инвестиций,</w:t>
            </w:r>
          </w:p>
          <w:p>
            <w:pPr>
              <w:spacing w:after="20"/>
              <w:ind w:left="20"/>
              <w:jc w:val="both"/>
            </w:pPr>
            <w:r>
              <w:rPr>
                <w:rFonts w:ascii="Times New Roman"/>
                <w:b w:val="false"/>
                <w:i w:val="false"/>
                <w:color w:val="000000"/>
                <w:sz w:val="20"/>
              </w:rPr>
              <w:t>
вложенных в уставный капитал других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акций дочерних и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основных средств и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прочих инвестиций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от финансирования производственной и</w:t>
            </w:r>
          </w:p>
          <w:p>
            <w:pPr>
              <w:spacing w:after="20"/>
              <w:ind w:left="20"/>
              <w:jc w:val="both"/>
            </w:pPr>
            <w:r>
              <w:rPr>
                <w:rFonts w:ascii="Times New Roman"/>
                <w:b w:val="false"/>
                <w:i w:val="false"/>
                <w:color w:val="000000"/>
                <w:sz w:val="20"/>
              </w:rPr>
              <w:t>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дивидендов по акциям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займам и финансовому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дебиторской задолженности, связанной с банковской</w:t>
            </w:r>
          </w:p>
          <w:p>
            <w:pPr>
              <w:spacing w:after="20"/>
              <w:ind w:left="20"/>
              <w:jc w:val="both"/>
            </w:pPr>
            <w:r>
              <w:rPr>
                <w:rFonts w:ascii="Times New Roman"/>
                <w:b w:val="false"/>
                <w:i w:val="false"/>
                <w:color w:val="000000"/>
                <w:sz w:val="20"/>
              </w:rPr>
              <w:t>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займам и финансовому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корреспондентским счетам в других банках и текущим счетам ипотечных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на покрытие убытков по начисленным и просроченным комиссионным доходам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условным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дебиторской задолженности, связанной с неосновной</w:t>
            </w:r>
          </w:p>
          <w:p>
            <w:pPr>
              <w:spacing w:after="20"/>
              <w:ind w:left="20"/>
              <w:jc w:val="both"/>
            </w:pPr>
            <w:r>
              <w:rPr>
                <w:rFonts w:ascii="Times New Roman"/>
                <w:b w:val="false"/>
                <w:i w:val="false"/>
                <w:color w:val="000000"/>
                <w:sz w:val="20"/>
              </w:rPr>
              <w:t>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r>
    </w:tbl>
    <w:bookmarkStart w:name="z49" w:id="37"/>
    <w:p>
      <w:pPr>
        <w:spacing w:after="0"/>
        <w:ind w:left="0"/>
        <w:jc w:val="left"/>
      </w:pPr>
      <w:r>
        <w:rPr>
          <w:rFonts w:ascii="Times New Roman"/>
          <w:b/>
          <w:i w:val="false"/>
          <w:color w:val="000000"/>
        </w:rPr>
        <w:t xml:space="preserve"> Параграф 5. Расходы</w:t>
      </w:r>
    </w:p>
    <w:bookmarkEnd w:id="37"/>
    <w:p>
      <w:pPr>
        <w:spacing w:after="0"/>
        <w:ind w:left="0"/>
        <w:jc w:val="both"/>
      </w:pPr>
      <w:r>
        <w:rPr>
          <w:rFonts w:ascii="Times New Roman"/>
          <w:b w:val="false"/>
          <w:i w:val="false"/>
          <w:color w:val="ff0000"/>
          <w:sz w:val="28"/>
        </w:rPr>
        <w:t xml:space="preserve">
      Сноска. Заголовок параграфа 5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5 с изменениями, внесенными постановлениями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000000"/>
          <w:sz w:val="28"/>
        </w:rPr>
        <w:t xml:space="preserve"> (вводится в действие c 01.01.2023); от 21.08.2023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01.12.2023);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металлическим</w:t>
            </w:r>
          </w:p>
          <w:p>
            <w:pPr>
              <w:spacing w:after="20"/>
              <w:ind w:left="20"/>
              <w:jc w:val="both"/>
            </w:pPr>
            <w:r>
              <w:rPr>
                <w:rFonts w:ascii="Times New Roman"/>
                <w:b w:val="false"/>
                <w:i w:val="false"/>
                <w:color w:val="000000"/>
                <w:sz w:val="20"/>
              </w:rPr>
              <w:t>
счетам других банков в аффинированном драгоценном металле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и (или) корректировкой стоимости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w:t>
            </w:r>
          </w:p>
          <w:p>
            <w:pPr>
              <w:spacing w:after="20"/>
              <w:ind w:left="20"/>
              <w:jc w:val="both"/>
            </w:pPr>
            <w:r>
              <w:rPr>
                <w:rFonts w:ascii="Times New Roman"/>
                <w:b w:val="false"/>
                <w:i w:val="false"/>
                <w:color w:val="000000"/>
                <w:sz w:val="20"/>
              </w:rPr>
              <w:t>
полученного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связи с модификацией займов, полученных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финансовому</w:t>
            </w:r>
          </w:p>
          <w:p>
            <w:pPr>
              <w:spacing w:after="20"/>
              <w:ind w:left="20"/>
              <w:jc w:val="both"/>
            </w:pPr>
            <w:r>
              <w:rPr>
                <w:rFonts w:ascii="Times New Roman"/>
                <w:b w:val="false"/>
                <w:i w:val="false"/>
                <w:color w:val="000000"/>
                <w:sz w:val="20"/>
              </w:rPr>
              <w:t>
лизингу, полученному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w:t>
            </w:r>
          </w:p>
          <w:p>
            <w:pPr>
              <w:spacing w:after="20"/>
              <w:ind w:left="20"/>
              <w:jc w:val="both"/>
            </w:pPr>
            <w:r>
              <w:rPr>
                <w:rFonts w:ascii="Times New Roman"/>
                <w:b w:val="false"/>
                <w:i w:val="false"/>
                <w:color w:val="000000"/>
                <w:sz w:val="20"/>
              </w:rPr>
              <w:t>
полученного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 и (или) связанные с корректировкой стоимости займов, полученных от других банков или предоставленных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займам, полученным от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w:t>
            </w:r>
          </w:p>
          <w:p>
            <w:pPr>
              <w:spacing w:after="20"/>
              <w:ind w:left="20"/>
              <w:jc w:val="both"/>
            </w:pPr>
            <w:r>
              <w:rPr>
                <w:rFonts w:ascii="Times New Roman"/>
                <w:b w:val="false"/>
                <w:i w:val="false"/>
                <w:color w:val="000000"/>
                <w:sz w:val="20"/>
              </w:rPr>
              <w:t>
полученного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займам, полученным от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процентных доходов, признаваемых методом эффективной ставки процента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 по</w:t>
            </w:r>
          </w:p>
          <w:p>
            <w:pPr>
              <w:spacing w:after="20"/>
              <w:ind w:left="20"/>
              <w:jc w:val="both"/>
            </w:pPr>
            <w:r>
              <w:rPr>
                <w:rFonts w:ascii="Times New Roman"/>
                <w:b w:val="false"/>
                <w:i w:val="false"/>
                <w:color w:val="000000"/>
                <w:sz w:val="20"/>
              </w:rPr>
              <w:t>
операциям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 полученным от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w:t>
            </w:r>
          </w:p>
          <w:p>
            <w:pPr>
              <w:spacing w:after="20"/>
              <w:ind w:left="20"/>
              <w:jc w:val="both"/>
            </w:pPr>
            <w:r>
              <w:rPr>
                <w:rFonts w:ascii="Times New Roman"/>
                <w:b w:val="false"/>
                <w:i w:val="false"/>
                <w:color w:val="000000"/>
                <w:sz w:val="20"/>
              </w:rPr>
              <w:t>
вкладам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w:t>
            </w:r>
          </w:p>
          <w:p>
            <w:pPr>
              <w:spacing w:after="20"/>
              <w:ind w:left="20"/>
              <w:jc w:val="both"/>
            </w:pPr>
            <w:r>
              <w:rPr>
                <w:rFonts w:ascii="Times New Roman"/>
                <w:b w:val="false"/>
                <w:i w:val="false"/>
                <w:color w:val="000000"/>
                <w:sz w:val="20"/>
              </w:rPr>
              <w:t>
вкладам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вкладам других банков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вкладам других банков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вкладам, привлеченным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вкладу,</w:t>
            </w:r>
          </w:p>
          <w:p>
            <w:pPr>
              <w:spacing w:after="20"/>
              <w:ind w:left="20"/>
              <w:jc w:val="both"/>
            </w:pPr>
            <w:r>
              <w:rPr>
                <w:rFonts w:ascii="Times New Roman"/>
                <w:b w:val="false"/>
                <w:i w:val="false"/>
                <w:color w:val="000000"/>
                <w:sz w:val="20"/>
              </w:rPr>
              <w:t>
являющемуся обеспечением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условным</w:t>
            </w:r>
          </w:p>
          <w:p>
            <w:pPr>
              <w:spacing w:after="20"/>
              <w:ind w:left="20"/>
              <w:jc w:val="both"/>
            </w:pPr>
            <w:r>
              <w:rPr>
                <w:rFonts w:ascii="Times New Roman"/>
                <w:b w:val="false"/>
                <w:i w:val="false"/>
                <w:color w:val="000000"/>
                <w:sz w:val="20"/>
              </w:rPr>
              <w:t>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вкладам, размещенным в</w:t>
            </w:r>
          </w:p>
          <w:p>
            <w:pPr>
              <w:spacing w:after="20"/>
              <w:ind w:left="20"/>
              <w:jc w:val="both"/>
            </w:pPr>
            <w:r>
              <w:rPr>
                <w:rFonts w:ascii="Times New Roman"/>
                <w:b w:val="false"/>
                <w:i w:val="false"/>
                <w:color w:val="000000"/>
                <w:sz w:val="20"/>
              </w:rPr>
              <w:t>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вкладам, размещенным в других</w:t>
            </w:r>
          </w:p>
          <w:p>
            <w:pPr>
              <w:spacing w:after="20"/>
              <w:ind w:left="20"/>
              <w:jc w:val="both"/>
            </w:pPr>
            <w:r>
              <w:rPr>
                <w:rFonts w:ascii="Times New Roman"/>
                <w:b w:val="false"/>
                <w:i w:val="false"/>
                <w:color w:val="000000"/>
                <w:sz w:val="20"/>
              </w:rPr>
              <w:t>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деньгам</w:t>
            </w:r>
          </w:p>
          <w:p>
            <w:pPr>
              <w:spacing w:after="20"/>
              <w:ind w:left="20"/>
              <w:jc w:val="both"/>
            </w:pPr>
            <w:r>
              <w:rPr>
                <w:rFonts w:ascii="Times New Roman"/>
                <w:b w:val="false"/>
                <w:i w:val="false"/>
                <w:color w:val="000000"/>
                <w:sz w:val="20"/>
              </w:rPr>
              <w:t>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текущим счетам</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финансовым</w:t>
            </w:r>
          </w:p>
          <w:p>
            <w:pPr>
              <w:spacing w:after="20"/>
              <w:ind w:left="20"/>
              <w:jc w:val="both"/>
            </w:pPr>
            <w:r>
              <w:rPr>
                <w:rFonts w:ascii="Times New Roman"/>
                <w:b w:val="false"/>
                <w:i w:val="false"/>
                <w:color w:val="000000"/>
                <w:sz w:val="20"/>
              </w:rPr>
              <w:t>
активам, принятым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металлическим</w:t>
            </w:r>
          </w:p>
          <w:p>
            <w:pPr>
              <w:spacing w:after="20"/>
              <w:ind w:left="20"/>
              <w:jc w:val="both"/>
            </w:pPr>
            <w:r>
              <w:rPr>
                <w:rFonts w:ascii="Times New Roman"/>
                <w:b w:val="false"/>
                <w:i w:val="false"/>
                <w:color w:val="000000"/>
                <w:sz w:val="20"/>
              </w:rPr>
              <w:t>
счетам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w:t>
            </w:r>
          </w:p>
          <w:p>
            <w:pPr>
              <w:spacing w:after="20"/>
              <w:ind w:left="20"/>
              <w:jc w:val="both"/>
            </w:pPr>
            <w:r>
              <w:rPr>
                <w:rFonts w:ascii="Times New Roman"/>
                <w:b w:val="false"/>
                <w:i w:val="false"/>
                <w:color w:val="000000"/>
                <w:sz w:val="20"/>
              </w:rPr>
              <w:t>
вкладам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условным</w:t>
            </w:r>
          </w:p>
          <w:p>
            <w:pPr>
              <w:spacing w:after="20"/>
              <w:ind w:left="20"/>
              <w:jc w:val="both"/>
            </w:pPr>
            <w:r>
              <w:rPr>
                <w:rFonts w:ascii="Times New Roman"/>
                <w:b w:val="false"/>
                <w:i w:val="false"/>
                <w:color w:val="000000"/>
                <w:sz w:val="20"/>
              </w:rPr>
              <w:t>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w:t>
            </w:r>
          </w:p>
          <w:p>
            <w:pPr>
              <w:spacing w:after="20"/>
              <w:ind w:left="20"/>
              <w:jc w:val="both"/>
            </w:pPr>
            <w:r>
              <w:rPr>
                <w:rFonts w:ascii="Times New Roman"/>
                <w:b w:val="false"/>
                <w:i w:val="false"/>
                <w:color w:val="000000"/>
                <w:sz w:val="20"/>
              </w:rPr>
              <w:t>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вкладу,</w:t>
            </w:r>
          </w:p>
          <w:p>
            <w:pPr>
              <w:spacing w:after="20"/>
              <w:ind w:left="20"/>
              <w:jc w:val="both"/>
            </w:pPr>
            <w:r>
              <w:rPr>
                <w:rFonts w:ascii="Times New Roman"/>
                <w:b w:val="false"/>
                <w:i w:val="false"/>
                <w:color w:val="000000"/>
                <w:sz w:val="20"/>
              </w:rPr>
              <w:t>
являющемуся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указаниям,</w:t>
            </w:r>
          </w:p>
          <w:p>
            <w:pPr>
              <w:spacing w:after="20"/>
              <w:ind w:left="20"/>
              <w:jc w:val="both"/>
            </w:pPr>
            <w:r>
              <w:rPr>
                <w:rFonts w:ascii="Times New Roman"/>
                <w:b w:val="false"/>
                <w:i w:val="false"/>
                <w:color w:val="000000"/>
                <w:sz w:val="20"/>
              </w:rPr>
              <w:t>
не исполненным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принятым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займа,</w:t>
            </w:r>
          </w:p>
          <w:p>
            <w:pPr>
              <w:spacing w:after="20"/>
              <w:ind w:left="20"/>
              <w:jc w:val="both"/>
            </w:pPr>
            <w:r>
              <w:rPr>
                <w:rFonts w:ascii="Times New Roman"/>
                <w:b w:val="false"/>
                <w:i w:val="false"/>
                <w:color w:val="000000"/>
                <w:sz w:val="20"/>
              </w:rPr>
              <w:t>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вкладам, привлеченным от</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части дохода по инвестиционному депозиту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процентных доходов, признаваемых методом эффективной ставки процента,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обязательства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w:t>
            </w:r>
          </w:p>
          <w:p>
            <w:pPr>
              <w:spacing w:after="20"/>
              <w:ind w:left="20"/>
              <w:jc w:val="both"/>
            </w:pPr>
            <w:r>
              <w:rPr>
                <w:rFonts w:ascii="Times New Roman"/>
                <w:b w:val="false"/>
                <w:i w:val="false"/>
                <w:color w:val="000000"/>
                <w:sz w:val="20"/>
              </w:rPr>
              <w:t>
обращение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w:t>
            </w:r>
          </w:p>
          <w:p>
            <w:pPr>
              <w:spacing w:after="20"/>
              <w:ind w:left="20"/>
              <w:jc w:val="both"/>
            </w:pPr>
            <w:r>
              <w:rPr>
                <w:rFonts w:ascii="Times New Roman"/>
                <w:b w:val="false"/>
                <w:i w:val="false"/>
                <w:color w:val="000000"/>
                <w:sz w:val="20"/>
              </w:rPr>
              <w:t>
обращение прочим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приобретенным ценным бумагам,</w:t>
            </w:r>
          </w:p>
          <w:p>
            <w:pPr>
              <w:spacing w:after="20"/>
              <w:ind w:left="20"/>
              <w:jc w:val="both"/>
            </w:pPr>
            <w:r>
              <w:rPr>
                <w:rFonts w:ascii="Times New Roman"/>
                <w:b w:val="false"/>
                <w:i w:val="false"/>
                <w:color w:val="000000"/>
                <w:sz w:val="20"/>
              </w:rPr>
              <w:t>
учитываемым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выпущенным в обращение</w:t>
            </w:r>
          </w:p>
          <w:p>
            <w:pPr>
              <w:spacing w:after="20"/>
              <w:ind w:left="20"/>
              <w:jc w:val="both"/>
            </w:pPr>
            <w:r>
              <w:rPr>
                <w:rFonts w:ascii="Times New Roman"/>
                <w:b w:val="false"/>
                <w:i w:val="false"/>
                <w:color w:val="000000"/>
                <w:sz w:val="20"/>
              </w:rPr>
              <w:t>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выпущенным в обращение</w:t>
            </w:r>
          </w:p>
          <w:p>
            <w:pPr>
              <w:spacing w:after="20"/>
              <w:ind w:left="20"/>
              <w:jc w:val="both"/>
            </w:pPr>
            <w:r>
              <w:rPr>
                <w:rFonts w:ascii="Times New Roman"/>
                <w:b w:val="false"/>
                <w:i w:val="false"/>
                <w:color w:val="000000"/>
                <w:sz w:val="20"/>
              </w:rPr>
              <w:t>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бессрочным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банковской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корреспондентским счетам в других банках и текущим счетам ипотечных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начисленным и просроченным комиссионным доходам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неосновной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условным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оценочных обязательств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списанию балансовой стоимости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финансовых фьючерсов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агентским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профессиональной деятельности на рынке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займов в тенге с фиксацией валютного</w:t>
            </w:r>
          </w:p>
          <w:p>
            <w:pPr>
              <w:spacing w:after="20"/>
              <w:ind w:left="20"/>
              <w:jc w:val="both"/>
            </w:pPr>
            <w:r>
              <w:rPr>
                <w:rFonts w:ascii="Times New Roman"/>
                <w:b w:val="false"/>
                <w:i w:val="false"/>
                <w:color w:val="000000"/>
                <w:sz w:val="20"/>
              </w:rPr>
              <w:t>
эквивалента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вкладов в тенге с фиксацией валютного</w:t>
            </w:r>
          </w:p>
          <w:p>
            <w:pPr>
              <w:spacing w:after="20"/>
              <w:ind w:left="20"/>
              <w:jc w:val="both"/>
            </w:pPr>
            <w:r>
              <w:rPr>
                <w:rFonts w:ascii="Times New Roman"/>
                <w:b w:val="false"/>
                <w:i w:val="false"/>
                <w:color w:val="000000"/>
                <w:sz w:val="20"/>
              </w:rPr>
              <w:t>
эквивалента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инвестиций, вложенных в уставный</w:t>
            </w:r>
          </w:p>
          <w:p>
            <w:pPr>
              <w:spacing w:after="20"/>
              <w:ind w:left="20"/>
              <w:jc w:val="both"/>
            </w:pPr>
            <w:r>
              <w:rPr>
                <w:rFonts w:ascii="Times New Roman"/>
                <w:b w:val="false"/>
                <w:i w:val="false"/>
                <w:color w:val="000000"/>
                <w:sz w:val="20"/>
              </w:rPr>
              <w:t>
капитал других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гудвилла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 отчислениям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отчисления по обязательному социальному медицинскому страхованию и обязательные пенсионные взносы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инкассацию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охрану и сигнализацию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общехозяйственные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служебные командировки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аудиту и консультационным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платежей, сборов, взносов в специальные фонды, в том числе в акционерное общество "Казахстанский фонд гарантирования депозитов", в гарантийный фонд Акционерное общество "Фонд развития предпринимательства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кроме</w:t>
            </w:r>
          </w:p>
          <w:p>
            <w:pPr>
              <w:spacing w:after="20"/>
              <w:ind w:left="20"/>
              <w:jc w:val="both"/>
            </w:pPr>
            <w:r>
              <w:rPr>
                <w:rFonts w:ascii="Times New Roman"/>
                <w:b w:val="false"/>
                <w:i w:val="false"/>
                <w:color w:val="000000"/>
                <w:sz w:val="20"/>
              </w:rPr>
              <w:t>
корпоративного подоходного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 аукционов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обязательные платежи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компьютерного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прочих основных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предназначенных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капитальных затрат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 акций дочерних и ассоциированных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основных средств и нематериальных</w:t>
            </w:r>
          </w:p>
          <w:p>
            <w:pPr>
              <w:spacing w:after="20"/>
              <w:ind w:left="20"/>
              <w:jc w:val="both"/>
            </w:pPr>
            <w:r>
              <w:rPr>
                <w:rFonts w:ascii="Times New Roman"/>
                <w:b w:val="false"/>
                <w:i w:val="false"/>
                <w:color w:val="000000"/>
                <w:sz w:val="20"/>
              </w:rPr>
              <w:t>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безвозмездной передачи основных средств, нематериальных активов и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прочих инвестиций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акцептов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полученным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привилегированным акциям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bl>
    <w:bookmarkStart w:name="z50" w:id="38"/>
    <w:p>
      <w:pPr>
        <w:spacing w:after="0"/>
        <w:ind w:left="0"/>
        <w:jc w:val="left"/>
      </w:pPr>
      <w:r>
        <w:rPr>
          <w:rFonts w:ascii="Times New Roman"/>
          <w:b/>
          <w:i w:val="false"/>
          <w:color w:val="000000"/>
        </w:rPr>
        <w:t xml:space="preserve"> Параграф 6. Условные и возможные требования и обязательства</w:t>
      </w:r>
    </w:p>
    <w:bookmarkEnd w:id="38"/>
    <w:p>
      <w:pPr>
        <w:spacing w:after="0"/>
        <w:ind w:left="0"/>
        <w:jc w:val="both"/>
      </w:pPr>
      <w:r>
        <w:rPr>
          <w:rFonts w:ascii="Times New Roman"/>
          <w:b w:val="false"/>
          <w:i w:val="false"/>
          <w:color w:val="ff0000"/>
          <w:sz w:val="28"/>
        </w:rPr>
        <w:t xml:space="preserve">
      Сноска. Заголовок параграфа 6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непокрытым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банка-бенефициара по непокрытым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рамбурсирующего банка к банку-эмитенту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должнику по форфейтинговым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требования по размещаемым вкладам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безотзывным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Неподвижные вклады клиентов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вкладов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предоставленным займам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операциям фьючерс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приобретенным опционным операциям –</w:t>
            </w:r>
          </w:p>
          <w:p>
            <w:pPr>
              <w:spacing w:after="20"/>
              <w:ind w:left="20"/>
              <w:jc w:val="both"/>
            </w:pPr>
            <w:r>
              <w:rPr>
                <w:rFonts w:ascii="Times New Roman"/>
                <w:b w:val="false"/>
                <w:i w:val="false"/>
                <w:color w:val="000000"/>
                <w:sz w:val="20"/>
              </w:rPr>
              <w:t>
"колл/пут"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проданным опционным операциям –</w:t>
            </w:r>
          </w:p>
          <w:p>
            <w:pPr>
              <w:spacing w:after="20"/>
              <w:ind w:left="20"/>
              <w:jc w:val="both"/>
            </w:pPr>
            <w:r>
              <w:rPr>
                <w:rFonts w:ascii="Times New Roman"/>
                <w:b w:val="false"/>
                <w:i w:val="false"/>
                <w:color w:val="000000"/>
                <w:sz w:val="20"/>
              </w:rPr>
              <w:t>
"колл/пут"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прочим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аффинированных</w:t>
            </w:r>
          </w:p>
          <w:p>
            <w:pPr>
              <w:spacing w:after="20"/>
              <w:ind w:left="20"/>
              <w:jc w:val="both"/>
            </w:pPr>
            <w:r>
              <w:rPr>
                <w:rFonts w:ascii="Times New Roman"/>
                <w:b w:val="false"/>
                <w:i w:val="false"/>
                <w:color w:val="000000"/>
                <w:sz w:val="20"/>
              </w:rPr>
              <w:t>
драгоценных металлов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выпущенным непокрытым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непокрытым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выпущенным 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банка-бенефициара по непокрытым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рамбурсированию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форфейтинговым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размещению вкладов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безотзывным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неподвижным вкладам клиентов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обязательства по получаемым вкладам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обязательства по получаемым займам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предоставленным займам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операциям фьючерс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приобретенным опционным операциям –</w:t>
            </w:r>
          </w:p>
          <w:p>
            <w:pPr>
              <w:spacing w:after="20"/>
              <w:ind w:left="20"/>
              <w:jc w:val="both"/>
            </w:pPr>
            <w:r>
              <w:rPr>
                <w:rFonts w:ascii="Times New Roman"/>
                <w:b w:val="false"/>
                <w:i w:val="false"/>
                <w:color w:val="000000"/>
                <w:sz w:val="20"/>
              </w:rPr>
              <w:t>
"колл/пут"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проданным опционным операциям –</w:t>
            </w:r>
          </w:p>
          <w:p>
            <w:pPr>
              <w:spacing w:after="20"/>
              <w:ind w:left="20"/>
              <w:jc w:val="both"/>
            </w:pPr>
            <w:r>
              <w:rPr>
                <w:rFonts w:ascii="Times New Roman"/>
                <w:b w:val="false"/>
                <w:i w:val="false"/>
                <w:color w:val="000000"/>
                <w:sz w:val="20"/>
              </w:rPr>
              <w:t>
"колл/пут"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аффинированных</w:t>
            </w:r>
          </w:p>
          <w:p>
            <w:pPr>
              <w:spacing w:after="20"/>
              <w:ind w:left="20"/>
              <w:jc w:val="both"/>
            </w:pPr>
            <w:r>
              <w:rPr>
                <w:rFonts w:ascii="Times New Roman"/>
                <w:b w:val="false"/>
                <w:i w:val="false"/>
                <w:color w:val="000000"/>
                <w:sz w:val="20"/>
              </w:rPr>
              <w:t>
драгоценных металлов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прочими активами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ценными бумагами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аффинированными драгоценными металлами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иностранной валютой.</w:t>
            </w:r>
          </w:p>
        </w:tc>
      </w:tr>
    </w:tbl>
    <w:bookmarkStart w:name="z51" w:id="39"/>
    <w:p>
      <w:pPr>
        <w:spacing w:after="0"/>
        <w:ind w:left="0"/>
        <w:jc w:val="left"/>
      </w:pPr>
      <w:r>
        <w:rPr>
          <w:rFonts w:ascii="Times New Roman"/>
          <w:b/>
          <w:i w:val="false"/>
          <w:color w:val="000000"/>
        </w:rPr>
        <w:t xml:space="preserve"> Параграф 7. Счета меморандума к балансу</w:t>
      </w:r>
    </w:p>
    <w:bookmarkEnd w:id="39"/>
    <w:p>
      <w:pPr>
        <w:spacing w:after="0"/>
        <w:ind w:left="0"/>
        <w:jc w:val="both"/>
      </w:pPr>
      <w:r>
        <w:rPr>
          <w:rFonts w:ascii="Times New Roman"/>
          <w:b w:val="false"/>
          <w:i w:val="false"/>
          <w:color w:val="ff0000"/>
          <w:sz w:val="28"/>
        </w:rPr>
        <w:t xml:space="preserve">
      Сноска. Заголовок параграфа 7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7 с изменениями, внесенными постановлениями Правления Национального Банка РК от 25.02.2013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01.12.2013);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p>
            <w:pPr>
              <w:spacing w:after="20"/>
              <w:ind w:left="20"/>
              <w:jc w:val="both"/>
            </w:pPr>
            <w:r>
              <w:rPr>
                <w:rFonts w:ascii="Times New Roman"/>
                <w:b w:val="false"/>
                <w:i w:val="false"/>
                <w:color w:val="000000"/>
                <w:sz w:val="20"/>
              </w:rPr>
              <w:t>
переданные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реализуемые с рассрочкой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по иностранным операциям, отосланные на</w:t>
            </w:r>
          </w:p>
          <w:p>
            <w:pPr>
              <w:spacing w:after="20"/>
              <w:ind w:left="20"/>
              <w:jc w:val="both"/>
            </w:pPr>
            <w:r>
              <w:rPr>
                <w:rFonts w:ascii="Times New Roman"/>
                <w:b w:val="false"/>
                <w:i w:val="false"/>
                <w:color w:val="000000"/>
                <w:sz w:val="20"/>
              </w:rPr>
              <w:t>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переданное в обеспечение (залог) обязательств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пассивы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принятые на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клиентов, не соответствующих критериям признания МСФО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не оплаченные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открытые иностранными государствами и</w:t>
            </w:r>
          </w:p>
          <w:p>
            <w:pPr>
              <w:spacing w:after="20"/>
              <w:ind w:left="20"/>
              <w:jc w:val="both"/>
            </w:pPr>
            <w:r>
              <w:rPr>
                <w:rFonts w:ascii="Times New Roman"/>
                <w:b w:val="false"/>
                <w:i w:val="false"/>
                <w:color w:val="000000"/>
                <w:sz w:val="20"/>
              </w:rPr>
              <w:t>
зарубежными банками организациям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обслуживаемые на основе агентских соглашений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агентским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 отосланные и выданные под отчет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 на 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другие ценные бумаги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на кастодиальном обслуживании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активы добровольных накопительных пенсионных фондов, принятые на 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w:t>
            </w:r>
          </w:p>
          <w:p>
            <w:pPr>
              <w:spacing w:after="20"/>
              <w:ind w:left="20"/>
              <w:jc w:val="both"/>
            </w:pPr>
            <w:r>
              <w:rPr>
                <w:rFonts w:ascii="Times New Roman"/>
                <w:b w:val="false"/>
                <w:i w:val="false"/>
                <w:color w:val="000000"/>
                <w:sz w:val="20"/>
              </w:rPr>
              <w:t>
официальный список Казахстанской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w:t>
            </w:r>
          </w:p>
          <w:p>
            <w:pPr>
              <w:spacing w:after="20"/>
              <w:ind w:left="20"/>
              <w:jc w:val="both"/>
            </w:pPr>
            <w:r>
              <w:rPr>
                <w:rFonts w:ascii="Times New Roman"/>
                <w:b w:val="false"/>
                <w:i w:val="false"/>
                <w:color w:val="000000"/>
                <w:sz w:val="20"/>
              </w:rPr>
              <w:t>
бумагам международных финансовых организаций,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вкладам в других банках,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добровольных накопительных пенсионных фондов по операциям с ценными бумагами, в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займам,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по займам,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в доверительном (инвестиционном)</w:t>
            </w:r>
          </w:p>
          <w:p>
            <w:pPr>
              <w:spacing w:after="20"/>
              <w:ind w:left="20"/>
              <w:jc w:val="both"/>
            </w:pPr>
            <w:r>
              <w:rPr>
                <w:rFonts w:ascii="Times New Roman"/>
                <w:b w:val="false"/>
                <w:i w:val="false"/>
                <w:color w:val="000000"/>
                <w:sz w:val="20"/>
              </w:rPr>
              <w:t>
управлении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комиссионных вознаграждений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на кастодиальное хранение, за исключением пенсионных активов добровольных накопительных пенсионных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здания, машины, оборудование, транспортные и</w:t>
            </w:r>
          </w:p>
          <w:p>
            <w:pPr>
              <w:spacing w:after="20"/>
              <w:ind w:left="20"/>
              <w:jc w:val="both"/>
            </w:pPr>
            <w:r>
              <w:rPr>
                <w:rFonts w:ascii="Times New Roman"/>
                <w:b w:val="false"/>
                <w:i w:val="false"/>
                <w:color w:val="000000"/>
                <w:sz w:val="20"/>
              </w:rPr>
              <w:t>
другие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 держателем по ценным</w:t>
            </w:r>
          </w:p>
          <w:p>
            <w:pPr>
              <w:spacing w:after="20"/>
              <w:ind w:left="20"/>
              <w:jc w:val="both"/>
            </w:pPr>
            <w:r>
              <w:rPr>
                <w:rFonts w:ascii="Times New Roman"/>
                <w:b w:val="false"/>
                <w:i w:val="false"/>
                <w:color w:val="000000"/>
                <w:sz w:val="20"/>
              </w:rPr>
              <w:t>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денег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активам, переданным в лизинг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уставном капитале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лизинговых (арендных)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инвестиционному депозиту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bookmarkStart w:name="z52" w:id="40"/>
    <w:p>
      <w:pPr>
        <w:spacing w:after="0"/>
        <w:ind w:left="0"/>
        <w:jc w:val="left"/>
      </w:pPr>
      <w:r>
        <w:rPr>
          <w:rFonts w:ascii="Times New Roman"/>
          <w:b/>
          <w:i w:val="false"/>
          <w:color w:val="000000"/>
        </w:rPr>
        <w:t xml:space="preserve"> Глава 3. Описание счетов</w:t>
      </w:r>
    </w:p>
    <w:bookmarkEnd w:id="4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28.11.2016 </w:t>
      </w:r>
      <w:r>
        <w:rPr>
          <w:rFonts w:ascii="Times New Roman"/>
          <w:b w:val="false"/>
          <w:i w:val="false"/>
          <w:color w:val="ff0000"/>
          <w:sz w:val="28"/>
        </w:rPr>
        <w:t xml:space="preserve">№ 279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53" w:id="41"/>
    <w:p>
      <w:pPr>
        <w:spacing w:after="0"/>
        <w:ind w:left="0"/>
        <w:jc w:val="left"/>
      </w:pPr>
      <w:r>
        <w:rPr>
          <w:rFonts w:ascii="Times New Roman"/>
          <w:b/>
          <w:i w:val="false"/>
          <w:color w:val="000000"/>
        </w:rPr>
        <w:t xml:space="preserve"> Параграф 1. Балансовые счета</w:t>
      </w:r>
    </w:p>
    <w:bookmarkEnd w:id="41"/>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26.07.2013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1 с изменениями, внесенными постановлениями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25.02.2013 </w:t>
      </w:r>
      <w:r>
        <w:rPr>
          <w:rFonts w:ascii="Times New Roman"/>
          <w:b w:val="false"/>
          <w:i w:val="false"/>
          <w:color w:val="000000"/>
          <w:sz w:val="28"/>
        </w:rPr>
        <w:t>№ 63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000000"/>
          <w:sz w:val="28"/>
        </w:rPr>
        <w:t xml:space="preserve"> (вводится в действие c 01.01.2023); от 21.08.2023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01.12.2023); от 24.12.2025 </w:t>
      </w:r>
      <w:r>
        <w:rPr>
          <w:rFonts w:ascii="Times New Roman"/>
          <w:b w:val="false"/>
          <w:i w:val="false"/>
          <w:color w:val="000000"/>
          <w:sz w:val="28"/>
        </w:rPr>
        <w:t>№ 105</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000000"/>
          <w:sz w:val="28"/>
        </w:rPr>
        <w:t>.).</w:t>
      </w:r>
    </w:p>
    <w:bookmarkStart w:name="z54" w:id="42"/>
    <w:p>
      <w:pPr>
        <w:spacing w:after="0"/>
        <w:ind w:left="0"/>
        <w:jc w:val="both"/>
      </w:pPr>
      <w:r>
        <w:rPr>
          <w:rFonts w:ascii="Times New Roman"/>
          <w:b w:val="false"/>
          <w:i w:val="false"/>
          <w:color w:val="000000"/>
          <w:sz w:val="28"/>
        </w:rPr>
        <w:t>
      1001. Наличность в кассе (активный).</w:t>
      </w:r>
    </w:p>
    <w:bookmarkEnd w:id="42"/>
    <w:bookmarkStart w:name="z55" w:id="43"/>
    <w:p>
      <w:pPr>
        <w:spacing w:after="0"/>
        <w:ind w:left="0"/>
        <w:jc w:val="both"/>
      </w:pPr>
      <w:r>
        <w:rPr>
          <w:rFonts w:ascii="Times New Roman"/>
          <w:b w:val="false"/>
          <w:i w:val="false"/>
          <w:color w:val="000000"/>
          <w:sz w:val="28"/>
        </w:rPr>
        <w:t>
      Назначение счета: Учет сумм наличных денег, находящихся в кассе.</w:t>
      </w:r>
    </w:p>
    <w:bookmarkEnd w:id="43"/>
    <w:bookmarkStart w:name="z56" w:id="44"/>
    <w:p>
      <w:pPr>
        <w:spacing w:after="0"/>
        <w:ind w:left="0"/>
        <w:jc w:val="both"/>
      </w:pPr>
      <w:r>
        <w:rPr>
          <w:rFonts w:ascii="Times New Roman"/>
          <w:b w:val="false"/>
          <w:i w:val="false"/>
          <w:color w:val="000000"/>
          <w:sz w:val="28"/>
        </w:rPr>
        <w:t>
      По дебету счета проводятся суммы наличных денег, поступивших в кассу.</w:t>
      </w:r>
    </w:p>
    <w:bookmarkEnd w:id="44"/>
    <w:p>
      <w:pPr>
        <w:spacing w:after="0"/>
        <w:ind w:left="0"/>
        <w:jc w:val="both"/>
      </w:pPr>
      <w:r>
        <w:rPr>
          <w:rFonts w:ascii="Times New Roman"/>
          <w:b w:val="false"/>
          <w:i w:val="false"/>
          <w:color w:val="000000"/>
          <w:sz w:val="28"/>
        </w:rPr>
        <w:t>
      По кредиту счета проводится списание сумм наличных денег, выданных из кассы.</w:t>
      </w:r>
    </w:p>
    <w:p>
      <w:pPr>
        <w:spacing w:after="0"/>
        <w:ind w:left="0"/>
        <w:jc w:val="both"/>
      </w:pPr>
      <w:r>
        <w:rPr>
          <w:rFonts w:ascii="Times New Roman"/>
          <w:b w:val="false"/>
          <w:i w:val="false"/>
          <w:color w:val="000000"/>
          <w:sz w:val="28"/>
        </w:rPr>
        <w:t>
      1002. Банкноты и монеты в пути (активный).</w:t>
      </w:r>
    </w:p>
    <w:p>
      <w:pPr>
        <w:spacing w:after="0"/>
        <w:ind w:left="0"/>
        <w:jc w:val="both"/>
      </w:pPr>
      <w:r>
        <w:rPr>
          <w:rFonts w:ascii="Times New Roman"/>
          <w:b w:val="false"/>
          <w:i w:val="false"/>
          <w:color w:val="000000"/>
          <w:sz w:val="28"/>
        </w:rPr>
        <w:t>
      Назначение счета: Учет сумм банкнот и монет, отправленных в другие банки или из одного подразделения банка и ипотечной организации в другое.</w:t>
      </w:r>
    </w:p>
    <w:bookmarkStart w:name="z60" w:id="45"/>
    <w:p>
      <w:pPr>
        <w:spacing w:after="0"/>
        <w:ind w:left="0"/>
        <w:jc w:val="both"/>
      </w:pPr>
      <w:r>
        <w:rPr>
          <w:rFonts w:ascii="Times New Roman"/>
          <w:b w:val="false"/>
          <w:i w:val="false"/>
          <w:color w:val="000000"/>
          <w:sz w:val="28"/>
        </w:rPr>
        <w:t>
      По дебету счета проводятся суммы банкнот и монет, отправленных в другой банк или из одного подразделения банка и ипотечной организации в другое.</w:t>
      </w:r>
    </w:p>
    <w:bookmarkEnd w:id="45"/>
    <w:bookmarkStart w:name="z61" w:id="46"/>
    <w:p>
      <w:pPr>
        <w:spacing w:after="0"/>
        <w:ind w:left="0"/>
        <w:jc w:val="both"/>
      </w:pPr>
      <w:r>
        <w:rPr>
          <w:rFonts w:ascii="Times New Roman"/>
          <w:b w:val="false"/>
          <w:i w:val="false"/>
          <w:color w:val="000000"/>
          <w:sz w:val="28"/>
        </w:rPr>
        <w:t>
      По кредиту счета проводится списание сумм отправленных банкнот и монет после поступления от получателя подтверждения о получении наличности.</w:t>
      </w:r>
    </w:p>
    <w:bookmarkEnd w:id="46"/>
    <w:bookmarkStart w:name="z62" w:id="47"/>
    <w:p>
      <w:pPr>
        <w:spacing w:after="0"/>
        <w:ind w:left="0"/>
        <w:jc w:val="both"/>
      </w:pPr>
      <w:r>
        <w:rPr>
          <w:rFonts w:ascii="Times New Roman"/>
          <w:b w:val="false"/>
          <w:i w:val="false"/>
          <w:color w:val="000000"/>
          <w:sz w:val="28"/>
        </w:rPr>
        <w:t>
      1003. Наличность в обменных пунктах (активный).</w:t>
      </w:r>
    </w:p>
    <w:bookmarkEnd w:id="47"/>
    <w:bookmarkStart w:name="z63" w:id="48"/>
    <w:p>
      <w:pPr>
        <w:spacing w:after="0"/>
        <w:ind w:left="0"/>
        <w:jc w:val="both"/>
      </w:pPr>
      <w:r>
        <w:rPr>
          <w:rFonts w:ascii="Times New Roman"/>
          <w:b w:val="false"/>
          <w:i w:val="false"/>
          <w:color w:val="000000"/>
          <w:sz w:val="28"/>
        </w:rPr>
        <w:t>
      Назначение счета: Учет сумм наличности, выданных банком под отчет работникам своих обменных пунктов.</w:t>
      </w:r>
    </w:p>
    <w:bookmarkEnd w:id="48"/>
    <w:p>
      <w:pPr>
        <w:spacing w:after="0"/>
        <w:ind w:left="0"/>
        <w:jc w:val="both"/>
      </w:pPr>
      <w:r>
        <w:rPr>
          <w:rFonts w:ascii="Times New Roman"/>
          <w:b w:val="false"/>
          <w:i w:val="false"/>
          <w:color w:val="000000"/>
          <w:sz w:val="28"/>
        </w:rPr>
        <w:t>
      По дебету счета проводятся суммы наличности, выданные банком под отчет работнику своего обменного пункта.</w:t>
      </w:r>
    </w:p>
    <w:p>
      <w:pPr>
        <w:spacing w:after="0"/>
        <w:ind w:left="0"/>
        <w:jc w:val="both"/>
      </w:pPr>
      <w:r>
        <w:rPr>
          <w:rFonts w:ascii="Times New Roman"/>
          <w:b w:val="false"/>
          <w:i w:val="false"/>
          <w:color w:val="000000"/>
          <w:sz w:val="28"/>
        </w:rPr>
        <w:t>
      По кредиту счета проводится списание сумм ранее выданной наличности при их продаже работником обменного пункта банка согласно его отчету или возврате их в кассу банка и ипотечной организации.</w:t>
      </w:r>
    </w:p>
    <w:bookmarkStart w:name="z66" w:id="49"/>
    <w:p>
      <w:pPr>
        <w:spacing w:after="0"/>
        <w:ind w:left="0"/>
        <w:jc w:val="both"/>
      </w:pPr>
      <w:r>
        <w:rPr>
          <w:rFonts w:ascii="Times New Roman"/>
          <w:b w:val="false"/>
          <w:i w:val="false"/>
          <w:color w:val="000000"/>
          <w:sz w:val="28"/>
        </w:rPr>
        <w:t>
      1004. Наличность в вечерней кассе (активный).</w:t>
      </w:r>
    </w:p>
    <w:bookmarkEnd w:id="49"/>
    <w:bookmarkStart w:name="z67" w:id="50"/>
    <w:p>
      <w:pPr>
        <w:spacing w:after="0"/>
        <w:ind w:left="0"/>
        <w:jc w:val="both"/>
      </w:pPr>
      <w:r>
        <w:rPr>
          <w:rFonts w:ascii="Times New Roman"/>
          <w:b w:val="false"/>
          <w:i w:val="false"/>
          <w:color w:val="000000"/>
          <w:sz w:val="28"/>
        </w:rPr>
        <w:t>
      Назначение счета: Учет сумм наличности, выданной банком и ипотечной организацией под отчет работникам своих вечерних касс.</w:t>
      </w:r>
    </w:p>
    <w:bookmarkEnd w:id="50"/>
    <w:bookmarkStart w:name="z68" w:id="51"/>
    <w:p>
      <w:pPr>
        <w:spacing w:after="0"/>
        <w:ind w:left="0"/>
        <w:jc w:val="both"/>
      </w:pPr>
      <w:r>
        <w:rPr>
          <w:rFonts w:ascii="Times New Roman"/>
          <w:b w:val="false"/>
          <w:i w:val="false"/>
          <w:color w:val="000000"/>
          <w:sz w:val="28"/>
        </w:rPr>
        <w:t>
      По дебету счета проводятся суммы наличности, выданные банком и ипотечной организацией под отчет работнику своей вечерней кассы, а также суммы наличности, поступающие по операциям, совершаемым вечерней кассой.</w:t>
      </w:r>
    </w:p>
    <w:bookmarkEnd w:id="51"/>
    <w:p>
      <w:pPr>
        <w:spacing w:after="0"/>
        <w:ind w:left="0"/>
        <w:jc w:val="both"/>
      </w:pPr>
      <w:r>
        <w:rPr>
          <w:rFonts w:ascii="Times New Roman"/>
          <w:b w:val="false"/>
          <w:i w:val="false"/>
          <w:color w:val="000000"/>
          <w:sz w:val="28"/>
        </w:rPr>
        <w:t>
      По кредиту счета проводится списание сумм ранее выданной наличности при их выдаче по операциям, совершаемым вечерней кассой, согласно отчету работника вечерней кассы или возврате их в кассу банка и ипотечной организации.</w:t>
      </w:r>
    </w:p>
    <w:p>
      <w:pPr>
        <w:spacing w:after="0"/>
        <w:ind w:left="0"/>
        <w:jc w:val="both"/>
      </w:pPr>
      <w:r>
        <w:rPr>
          <w:rFonts w:ascii="Times New Roman"/>
          <w:b w:val="false"/>
          <w:i w:val="false"/>
          <w:color w:val="000000"/>
          <w:sz w:val="28"/>
        </w:rPr>
        <w:t>
      1005. Наличность в банкоматах и электронных терминалах (активный).</w:t>
      </w:r>
    </w:p>
    <w:bookmarkStart w:name="z71" w:id="52"/>
    <w:p>
      <w:pPr>
        <w:spacing w:after="0"/>
        <w:ind w:left="0"/>
        <w:jc w:val="both"/>
      </w:pPr>
      <w:r>
        <w:rPr>
          <w:rFonts w:ascii="Times New Roman"/>
          <w:b w:val="false"/>
          <w:i w:val="false"/>
          <w:color w:val="000000"/>
          <w:sz w:val="28"/>
        </w:rPr>
        <w:t>
      Назначение счета: Учет сумм наличных денег, находящихся в банкоматах и электронных терминалах.</w:t>
      </w:r>
    </w:p>
    <w:bookmarkEnd w:id="52"/>
    <w:bookmarkStart w:name="z72" w:id="53"/>
    <w:p>
      <w:pPr>
        <w:spacing w:after="0"/>
        <w:ind w:left="0"/>
        <w:jc w:val="both"/>
      </w:pPr>
      <w:r>
        <w:rPr>
          <w:rFonts w:ascii="Times New Roman"/>
          <w:b w:val="false"/>
          <w:i w:val="false"/>
          <w:color w:val="000000"/>
          <w:sz w:val="28"/>
        </w:rPr>
        <w:t>
      По дебету счета проводятся суммы наличных денег, вложенных в банкоматы и электронные терминалы.</w:t>
      </w:r>
    </w:p>
    <w:bookmarkEnd w:id="53"/>
    <w:p>
      <w:pPr>
        <w:spacing w:after="0"/>
        <w:ind w:left="0"/>
        <w:jc w:val="both"/>
      </w:pPr>
      <w:r>
        <w:rPr>
          <w:rFonts w:ascii="Times New Roman"/>
          <w:b w:val="false"/>
          <w:i w:val="false"/>
          <w:color w:val="000000"/>
          <w:sz w:val="28"/>
        </w:rPr>
        <w:t>
      По кредиту счета проводится списание сумм наличных денег, выданных из банкоматов и изъятых из электронных терминалов.</w:t>
      </w:r>
    </w:p>
    <w:p>
      <w:pPr>
        <w:spacing w:after="0"/>
        <w:ind w:left="0"/>
        <w:jc w:val="both"/>
      </w:pPr>
      <w:r>
        <w:rPr>
          <w:rFonts w:ascii="Times New Roman"/>
          <w:b w:val="false"/>
          <w:i w:val="false"/>
          <w:color w:val="000000"/>
          <w:sz w:val="28"/>
        </w:rPr>
        <w:t>
      1006. Деньги в дорожных чеках в пути (активный).</w:t>
      </w:r>
    </w:p>
    <w:bookmarkStart w:name="z75" w:id="54"/>
    <w:p>
      <w:pPr>
        <w:spacing w:after="0"/>
        <w:ind w:left="0"/>
        <w:jc w:val="both"/>
      </w:pPr>
      <w:r>
        <w:rPr>
          <w:rFonts w:ascii="Times New Roman"/>
          <w:b w:val="false"/>
          <w:i w:val="false"/>
          <w:color w:val="000000"/>
          <w:sz w:val="28"/>
        </w:rPr>
        <w:t>
      Назначение счета: Учет сумм денег, находящихся в дорожных чеках, отправленных из одного подразделения банка и ипотечной организации в другое подразделение, либо эмитенту дорожных чеков для получения стоимости, выраженной в чеках.</w:t>
      </w:r>
    </w:p>
    <w:bookmarkEnd w:id="54"/>
    <w:bookmarkStart w:name="z76" w:id="55"/>
    <w:p>
      <w:pPr>
        <w:spacing w:after="0"/>
        <w:ind w:left="0"/>
        <w:jc w:val="both"/>
      </w:pPr>
      <w:r>
        <w:rPr>
          <w:rFonts w:ascii="Times New Roman"/>
          <w:b w:val="false"/>
          <w:i w:val="false"/>
          <w:color w:val="000000"/>
          <w:sz w:val="28"/>
        </w:rPr>
        <w:t>
      По дебету счета проводятся суммы денег, находящихся в дорожных чеках, отправленных из одного подразделения банка и ипотечной организации в другое подразделение, либо эмитенту дорожных чеков для получения стоимости, выраженной в чеках.</w:t>
      </w:r>
    </w:p>
    <w:bookmarkEnd w:id="55"/>
    <w:p>
      <w:pPr>
        <w:spacing w:after="0"/>
        <w:ind w:left="0"/>
        <w:jc w:val="both"/>
      </w:pPr>
      <w:r>
        <w:rPr>
          <w:rFonts w:ascii="Times New Roman"/>
          <w:b w:val="false"/>
          <w:i w:val="false"/>
          <w:color w:val="000000"/>
          <w:sz w:val="28"/>
        </w:rPr>
        <w:t>
      По кредиту счета проводится списание сумм отправленных денег, находящихся в дорожных чеках, после поступления от получателя подтверждения о получении дорожных чеков.</w:t>
      </w:r>
    </w:p>
    <w:p>
      <w:pPr>
        <w:spacing w:after="0"/>
        <w:ind w:left="0"/>
        <w:jc w:val="both"/>
      </w:pPr>
      <w:r>
        <w:rPr>
          <w:rFonts w:ascii="Times New Roman"/>
          <w:b w:val="false"/>
          <w:i w:val="false"/>
          <w:color w:val="000000"/>
          <w:sz w:val="28"/>
        </w:rPr>
        <w:t>
      1007. Монеты, изготовленные из драгоценных металлов, в кассе (активный).</w:t>
      </w:r>
    </w:p>
    <w:bookmarkStart w:name="z79" w:id="56"/>
    <w:p>
      <w:pPr>
        <w:spacing w:after="0"/>
        <w:ind w:left="0"/>
        <w:jc w:val="both"/>
      </w:pPr>
      <w:r>
        <w:rPr>
          <w:rFonts w:ascii="Times New Roman"/>
          <w:b w:val="false"/>
          <w:i w:val="false"/>
          <w:color w:val="000000"/>
          <w:sz w:val="28"/>
        </w:rPr>
        <w:t>
      Назначение счета: Учет сумм монет, изготовленных из драгоценных металлов, находящихся в кассе. Данные монеты первоначально учитываются по стоимости приобретения, с дальнейшим учетом по справедливой стоимости.</w:t>
      </w:r>
    </w:p>
    <w:bookmarkEnd w:id="56"/>
    <w:bookmarkStart w:name="z80" w:id="57"/>
    <w:p>
      <w:pPr>
        <w:spacing w:after="0"/>
        <w:ind w:left="0"/>
        <w:jc w:val="both"/>
      </w:pPr>
      <w:r>
        <w:rPr>
          <w:rFonts w:ascii="Times New Roman"/>
          <w:b w:val="false"/>
          <w:i w:val="false"/>
          <w:color w:val="000000"/>
          <w:sz w:val="28"/>
        </w:rPr>
        <w:t>
      По дебету счета проводится сумма монет, изготовленных из драгоценных металлов, поступивших в кассу.</w:t>
      </w:r>
    </w:p>
    <w:bookmarkEnd w:id="57"/>
    <w:p>
      <w:pPr>
        <w:spacing w:after="0"/>
        <w:ind w:left="0"/>
        <w:jc w:val="both"/>
      </w:pPr>
      <w:r>
        <w:rPr>
          <w:rFonts w:ascii="Times New Roman"/>
          <w:b w:val="false"/>
          <w:i w:val="false"/>
          <w:color w:val="000000"/>
          <w:sz w:val="28"/>
        </w:rPr>
        <w:t>
      По кредиту счета проводится списание сумм монет, изготовленных из драгоценных металлов, выданных из кассы, при их продаже или дарении третьим лицам.</w:t>
      </w:r>
    </w:p>
    <w:p>
      <w:pPr>
        <w:spacing w:after="0"/>
        <w:ind w:left="0"/>
        <w:jc w:val="both"/>
      </w:pPr>
      <w:r>
        <w:rPr>
          <w:rFonts w:ascii="Times New Roman"/>
          <w:b w:val="false"/>
          <w:i w:val="false"/>
          <w:color w:val="000000"/>
          <w:sz w:val="28"/>
        </w:rPr>
        <w:t>
      1008. Деньги в дорожных чеках (активный).</w:t>
      </w:r>
    </w:p>
    <w:bookmarkStart w:name="z83" w:id="58"/>
    <w:p>
      <w:pPr>
        <w:spacing w:after="0"/>
        <w:ind w:left="0"/>
        <w:jc w:val="both"/>
      </w:pPr>
      <w:r>
        <w:rPr>
          <w:rFonts w:ascii="Times New Roman"/>
          <w:b w:val="false"/>
          <w:i w:val="false"/>
          <w:color w:val="000000"/>
          <w:sz w:val="28"/>
        </w:rPr>
        <w:t>
      Назначение счета: Учет сумм денег, находящихся в дорожных чеках.</w:t>
      </w:r>
    </w:p>
    <w:bookmarkEnd w:id="58"/>
    <w:bookmarkStart w:name="z84" w:id="59"/>
    <w:p>
      <w:pPr>
        <w:spacing w:after="0"/>
        <w:ind w:left="0"/>
        <w:jc w:val="both"/>
      </w:pPr>
      <w:r>
        <w:rPr>
          <w:rFonts w:ascii="Times New Roman"/>
          <w:b w:val="false"/>
          <w:i w:val="false"/>
          <w:color w:val="000000"/>
          <w:sz w:val="28"/>
        </w:rPr>
        <w:t>
      По дебету счета проводится сумма денег, находящихся в дорожных чеках.</w:t>
      </w:r>
    </w:p>
    <w:bookmarkEnd w:id="59"/>
    <w:bookmarkStart w:name="z85" w:id="60"/>
    <w:p>
      <w:pPr>
        <w:spacing w:after="0"/>
        <w:ind w:left="0"/>
        <w:jc w:val="both"/>
      </w:pPr>
      <w:r>
        <w:rPr>
          <w:rFonts w:ascii="Times New Roman"/>
          <w:b w:val="false"/>
          <w:i w:val="false"/>
          <w:color w:val="000000"/>
          <w:sz w:val="28"/>
        </w:rPr>
        <w:t>
      По кредиту счета проводится списание сумм денег, находящихся в дорожных чеках, при выдаче (продаже) данных чеков чекодержателю.</w:t>
      </w:r>
    </w:p>
    <w:bookmarkEnd w:id="60"/>
    <w:p>
      <w:pPr>
        <w:spacing w:after="0"/>
        <w:ind w:left="0"/>
        <w:jc w:val="both"/>
      </w:pPr>
      <w:r>
        <w:rPr>
          <w:rFonts w:ascii="Times New Roman"/>
          <w:b w:val="false"/>
          <w:i w:val="false"/>
          <w:color w:val="000000"/>
          <w:sz w:val="28"/>
        </w:rPr>
        <w:t>
      1009. Коллекционные монеты, изготовленные из недрагоценных металлов, в кассе (активный).</w:t>
      </w:r>
    </w:p>
    <w:p>
      <w:pPr>
        <w:spacing w:after="0"/>
        <w:ind w:left="0"/>
        <w:jc w:val="both"/>
      </w:pPr>
      <w:r>
        <w:rPr>
          <w:rFonts w:ascii="Times New Roman"/>
          <w:b w:val="false"/>
          <w:i w:val="false"/>
          <w:color w:val="000000"/>
          <w:sz w:val="28"/>
        </w:rPr>
        <w:t>
      Назначение счета: Учет сумм коллекционных монет, изготовленных из недрагоценных металлов, находящихся в кассе. Данные монеты учитываются по стоимости приобретения.</w:t>
      </w:r>
    </w:p>
    <w:bookmarkStart w:name="z88" w:id="61"/>
    <w:p>
      <w:pPr>
        <w:spacing w:after="0"/>
        <w:ind w:left="0"/>
        <w:jc w:val="both"/>
      </w:pPr>
      <w:r>
        <w:rPr>
          <w:rFonts w:ascii="Times New Roman"/>
          <w:b w:val="false"/>
          <w:i w:val="false"/>
          <w:color w:val="000000"/>
          <w:sz w:val="28"/>
        </w:rPr>
        <w:t>
      По дебету счета проводится сумма коллекционных монет, изготовленных из недрагоценных металлов, поступивших в кассу.</w:t>
      </w:r>
    </w:p>
    <w:bookmarkEnd w:id="61"/>
    <w:bookmarkStart w:name="z89" w:id="62"/>
    <w:p>
      <w:pPr>
        <w:spacing w:after="0"/>
        <w:ind w:left="0"/>
        <w:jc w:val="both"/>
      </w:pPr>
      <w:r>
        <w:rPr>
          <w:rFonts w:ascii="Times New Roman"/>
          <w:b w:val="false"/>
          <w:i w:val="false"/>
          <w:color w:val="000000"/>
          <w:sz w:val="28"/>
        </w:rPr>
        <w:t>
      По кредиту счета проводится списание сумм коллекционных монет, изготовленных из недрагоценных металлов, выданных из кассы, при их продаже или дарении третьим лицам.</w:t>
      </w:r>
    </w:p>
    <w:bookmarkEnd w:id="62"/>
    <w:p>
      <w:pPr>
        <w:spacing w:after="0"/>
        <w:ind w:left="0"/>
        <w:jc w:val="both"/>
      </w:pPr>
      <w:r>
        <w:rPr>
          <w:rFonts w:ascii="Times New Roman"/>
          <w:b w:val="false"/>
          <w:i w:val="false"/>
          <w:color w:val="000000"/>
          <w:sz w:val="28"/>
        </w:rPr>
        <w:t>
      1011. Аффинированные драгоценные металлы (активный).</w:t>
      </w:r>
    </w:p>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выбытии с баланса.</w:t>
      </w:r>
    </w:p>
    <w:p>
      <w:pPr>
        <w:spacing w:after="0"/>
        <w:ind w:left="0"/>
        <w:jc w:val="both"/>
      </w:pPr>
      <w:r>
        <w:rPr>
          <w:rFonts w:ascii="Times New Roman"/>
          <w:b w:val="false"/>
          <w:i w:val="false"/>
          <w:color w:val="000000"/>
          <w:sz w:val="28"/>
        </w:rPr>
        <w:t>
      1012. Аффинированные драгоценные металлы в пути (активный).</w:t>
      </w:r>
    </w:p>
    <w:bookmarkStart w:name="z95" w:id="63"/>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в пути.</w:t>
      </w:r>
    </w:p>
    <w:bookmarkEnd w:id="63"/>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в пути.</w:t>
      </w:r>
    </w:p>
    <w:bookmarkStart w:name="z97" w:id="64"/>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w:t>
      </w:r>
    </w:p>
    <w:bookmarkEnd w:id="64"/>
    <w:bookmarkStart w:name="z98" w:id="65"/>
    <w:p>
      <w:pPr>
        <w:spacing w:after="0"/>
        <w:ind w:left="0"/>
        <w:jc w:val="both"/>
      </w:pPr>
      <w:r>
        <w:rPr>
          <w:rFonts w:ascii="Times New Roman"/>
          <w:b w:val="false"/>
          <w:i w:val="false"/>
          <w:color w:val="000000"/>
          <w:sz w:val="28"/>
        </w:rPr>
        <w:t>
      1013. Аффинированные драгоценные металлы, размещенные на металлических счетах (активный).</w:t>
      </w:r>
    </w:p>
    <w:bookmarkEnd w:id="65"/>
    <w:bookmarkStart w:name="z99" w:id="66"/>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размещенных на металлических счетах.</w:t>
      </w:r>
    </w:p>
    <w:bookmarkEnd w:id="66"/>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размещенных на металлических счетах.</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размещенных на металлических счетах, при их возврате.</w:t>
      </w:r>
    </w:p>
    <w:bookmarkStart w:name="z102" w:id="67"/>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 (активный).</w:t>
      </w:r>
    </w:p>
    <w:bookmarkEnd w:id="67"/>
    <w:bookmarkStart w:name="z103" w:id="68"/>
    <w:p>
      <w:pPr>
        <w:spacing w:after="0"/>
        <w:ind w:left="0"/>
        <w:jc w:val="both"/>
      </w:pPr>
      <w:r>
        <w:rPr>
          <w:rFonts w:ascii="Times New Roman"/>
          <w:b w:val="false"/>
          <w:i w:val="false"/>
          <w:color w:val="000000"/>
          <w:sz w:val="28"/>
        </w:rPr>
        <w:t>
      Назначение счета: Учет сумм денег на корреспондентском счете, открытом в Национальном Банке Республики Казахстан.</w:t>
      </w:r>
    </w:p>
    <w:bookmarkEnd w:id="68"/>
    <w:bookmarkStart w:name="z104" w:id="69"/>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открытый в Национальном Банке Республики Казахстан.</w:t>
      </w:r>
    </w:p>
    <w:bookmarkEnd w:id="69"/>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открытого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 (активный).</w:t>
      </w:r>
    </w:p>
    <w:bookmarkStart w:name="z107" w:id="70"/>
    <w:p>
      <w:pPr>
        <w:spacing w:after="0"/>
        <w:ind w:left="0"/>
        <w:jc w:val="both"/>
      </w:pPr>
      <w:r>
        <w:rPr>
          <w:rFonts w:ascii="Times New Roman"/>
          <w:b w:val="false"/>
          <w:i w:val="false"/>
          <w:color w:val="000000"/>
          <w:sz w:val="28"/>
        </w:rPr>
        <w:t>
      Назначение счета: Учет сумм денег на корреспондентских счетах, открытых в банках-корреспондентах и организациях, осуществляющих отдельные виды банковских операций.</w:t>
      </w:r>
    </w:p>
    <w:bookmarkEnd w:id="70"/>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открытый в банке-корреспонденте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открытого в банке-корреспонденте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1053. Текущие счета ипотечных организаций в банках (активный).</w:t>
      </w:r>
    </w:p>
    <w:p>
      <w:pPr>
        <w:spacing w:after="0"/>
        <w:ind w:left="0"/>
        <w:jc w:val="both"/>
      </w:pPr>
      <w:r>
        <w:rPr>
          <w:rFonts w:ascii="Times New Roman"/>
          <w:b w:val="false"/>
          <w:i w:val="false"/>
          <w:color w:val="000000"/>
          <w:sz w:val="28"/>
        </w:rPr>
        <w:t>
      Назначение счета: Учет сумм денег на текущих счетах ипотечных организаций, открытых в банках.</w:t>
      </w:r>
    </w:p>
    <w:p>
      <w:pPr>
        <w:spacing w:after="0"/>
        <w:ind w:left="0"/>
        <w:jc w:val="both"/>
      </w:pPr>
      <w:r>
        <w:rPr>
          <w:rFonts w:ascii="Times New Roman"/>
          <w:b w:val="false"/>
          <w:i w:val="false"/>
          <w:color w:val="000000"/>
          <w:sz w:val="28"/>
        </w:rPr>
        <w:t>
      По дебету счета проводятся суммы денег, поступивших на текущий счет ипотечной организации, открытый в банке.</w:t>
      </w:r>
    </w:p>
    <w:p>
      <w:pPr>
        <w:spacing w:after="0"/>
        <w:ind w:left="0"/>
        <w:jc w:val="both"/>
      </w:pPr>
      <w:r>
        <w:rPr>
          <w:rFonts w:ascii="Times New Roman"/>
          <w:b w:val="false"/>
          <w:i w:val="false"/>
          <w:color w:val="000000"/>
          <w:sz w:val="28"/>
        </w:rPr>
        <w:t>
      По кредиту счета проводится списание сумм денег с текущего счета ипотечной организации, открытого в банке.</w:t>
      </w:r>
    </w:p>
    <w:p>
      <w:pPr>
        <w:spacing w:after="0"/>
        <w:ind w:left="0"/>
        <w:jc w:val="both"/>
      </w:pPr>
      <w:r>
        <w:rPr>
          <w:rFonts w:ascii="Times New Roman"/>
          <w:b w:val="false"/>
          <w:i w:val="false"/>
          <w:color w:val="000000"/>
          <w:sz w:val="28"/>
        </w:rPr>
        <w:t xml:space="preserve">
      1054. Резервы (провизии) по корреспондентским счетам в других банках и текущим счетам ипотечных организаций (контрактивный). </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bookmarkStart w:name="z3910" w:id="71"/>
    <w:p>
      <w:pPr>
        <w:spacing w:after="0"/>
        <w:ind w:left="0"/>
        <w:jc w:val="both"/>
      </w:pPr>
      <w:r>
        <w:rPr>
          <w:rFonts w:ascii="Times New Roman"/>
          <w:b w:val="false"/>
          <w:i w:val="false"/>
          <w:color w:val="000000"/>
          <w:sz w:val="28"/>
        </w:rPr>
        <w:t>
      1055. Текущие счета банков в Национальном Банке Республики Казахстан (активный).</w:t>
      </w:r>
    </w:p>
    <w:bookmarkEnd w:id="71"/>
    <w:p>
      <w:pPr>
        <w:spacing w:after="0"/>
        <w:ind w:left="0"/>
        <w:jc w:val="both"/>
      </w:pPr>
      <w:r>
        <w:rPr>
          <w:rFonts w:ascii="Times New Roman"/>
          <w:b w:val="false"/>
          <w:i w:val="false"/>
          <w:color w:val="000000"/>
          <w:sz w:val="28"/>
        </w:rPr>
        <w:t>
      Назначение счета: Учет сумм денег на текущих счетах банков, открытых в Национальном Банке Республики Казахстан.</w:t>
      </w:r>
    </w:p>
    <w:p>
      <w:pPr>
        <w:spacing w:after="0"/>
        <w:ind w:left="0"/>
        <w:jc w:val="both"/>
      </w:pPr>
      <w:r>
        <w:rPr>
          <w:rFonts w:ascii="Times New Roman"/>
          <w:b w:val="false"/>
          <w:i w:val="false"/>
          <w:color w:val="000000"/>
          <w:sz w:val="28"/>
        </w:rPr>
        <w:t>
      По дебету счета проводятся суммы денег, поступивших на текущий счет банка, открытый в Национальном Банке Республики Казахстан.</w:t>
      </w:r>
    </w:p>
    <w:p>
      <w:pPr>
        <w:spacing w:after="0"/>
        <w:ind w:left="0"/>
        <w:jc w:val="both"/>
      </w:pPr>
      <w:r>
        <w:rPr>
          <w:rFonts w:ascii="Times New Roman"/>
          <w:b w:val="false"/>
          <w:i w:val="false"/>
          <w:color w:val="000000"/>
          <w:sz w:val="28"/>
        </w:rPr>
        <w:t>
      По кредиту счета проводится списание сумм денег с текущего счета банка, открытого в Национальном Банке Республики Казахстан.</w:t>
      </w:r>
    </w:p>
    <w:bookmarkStart w:name="z118" w:id="72"/>
    <w:p>
      <w:pPr>
        <w:spacing w:after="0"/>
        <w:ind w:left="0"/>
        <w:jc w:val="both"/>
      </w:pPr>
      <w:r>
        <w:rPr>
          <w:rFonts w:ascii="Times New Roman"/>
          <w:b w:val="false"/>
          <w:i w:val="false"/>
          <w:color w:val="000000"/>
          <w:sz w:val="28"/>
        </w:rPr>
        <w:t>
      1101. Вклады в Национальном Банке Республики Казахстан (на одну ночь) (активный).</w:t>
      </w:r>
    </w:p>
    <w:bookmarkEnd w:id="72"/>
    <w:p>
      <w:pPr>
        <w:spacing w:after="0"/>
        <w:ind w:left="0"/>
        <w:jc w:val="both"/>
      </w:pPr>
      <w:r>
        <w:rPr>
          <w:rFonts w:ascii="Times New Roman"/>
          <w:b w:val="false"/>
          <w:i w:val="false"/>
          <w:color w:val="000000"/>
          <w:sz w:val="28"/>
        </w:rPr>
        <w:t>
      Назначение счета: Учет сумм вкладов, размещенных в Национальном Банке Республики Казахстан на одну ночь, следующую за рабочим днем.</w:t>
      </w:r>
    </w:p>
    <w:p>
      <w:pPr>
        <w:spacing w:after="0"/>
        <w:ind w:left="0"/>
        <w:jc w:val="both"/>
      </w:pPr>
      <w:r>
        <w:rPr>
          <w:rFonts w:ascii="Times New Roman"/>
          <w:b w:val="false"/>
          <w:i w:val="false"/>
          <w:color w:val="000000"/>
          <w:sz w:val="28"/>
        </w:rPr>
        <w:t>
      По дебету счета проводятся суммы вкладов, размещенных в Национальном Банке Республики Казахстан на одну ночь, следующую за рабочим днем.</w:t>
      </w:r>
    </w:p>
    <w:bookmarkStart w:name="z121" w:id="73"/>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w:t>
      </w:r>
    </w:p>
    <w:bookmarkEnd w:id="73"/>
    <w:bookmarkStart w:name="z122" w:id="74"/>
    <w:p>
      <w:pPr>
        <w:spacing w:after="0"/>
        <w:ind w:left="0"/>
        <w:jc w:val="both"/>
      </w:pPr>
      <w:r>
        <w:rPr>
          <w:rFonts w:ascii="Times New Roman"/>
          <w:b w:val="false"/>
          <w:i w:val="false"/>
          <w:color w:val="000000"/>
          <w:sz w:val="28"/>
        </w:rPr>
        <w:t>
      1102. Вклады до востребования в Национальном Банке Республики Казахстан.</w:t>
      </w:r>
    </w:p>
    <w:bookmarkEnd w:id="74"/>
    <w:bookmarkStart w:name="z123" w:id="75"/>
    <w:p>
      <w:pPr>
        <w:spacing w:after="0"/>
        <w:ind w:left="0"/>
        <w:jc w:val="both"/>
      </w:pPr>
      <w:r>
        <w:rPr>
          <w:rFonts w:ascii="Times New Roman"/>
          <w:b w:val="false"/>
          <w:i w:val="false"/>
          <w:color w:val="000000"/>
          <w:sz w:val="28"/>
        </w:rPr>
        <w:t>
      Назначение счета: Учет сумм вкладов до востребования, размещенных в Национальном Банке Республики Казахстан.</w:t>
      </w:r>
    </w:p>
    <w:bookmarkEnd w:id="75"/>
    <w:bookmarkStart w:name="z124" w:id="76"/>
    <w:p>
      <w:pPr>
        <w:spacing w:after="0"/>
        <w:ind w:left="0"/>
        <w:jc w:val="both"/>
      </w:pPr>
      <w:r>
        <w:rPr>
          <w:rFonts w:ascii="Times New Roman"/>
          <w:b w:val="false"/>
          <w:i w:val="false"/>
          <w:color w:val="000000"/>
          <w:sz w:val="28"/>
        </w:rPr>
        <w:t>
      По дебету счета проводятся суммы вкладов до востребования, размещенных в Национальном Банке Республики Казахстан.</w:t>
      </w:r>
    </w:p>
    <w:bookmarkEnd w:id="76"/>
    <w:p>
      <w:pPr>
        <w:spacing w:after="0"/>
        <w:ind w:left="0"/>
        <w:jc w:val="both"/>
      </w:pPr>
      <w:r>
        <w:rPr>
          <w:rFonts w:ascii="Times New Roman"/>
          <w:b w:val="false"/>
          <w:i w:val="false"/>
          <w:color w:val="000000"/>
          <w:sz w:val="28"/>
        </w:rPr>
        <w:t>
      По кредиту счета проводится списание сумм размещенных вкладов до востребования при их возврате.</w:t>
      </w:r>
    </w:p>
    <w:p>
      <w:pPr>
        <w:spacing w:after="0"/>
        <w:ind w:left="0"/>
        <w:jc w:val="both"/>
      </w:pPr>
      <w:r>
        <w:rPr>
          <w:rFonts w:ascii="Times New Roman"/>
          <w:b w:val="false"/>
          <w:i w:val="false"/>
          <w:color w:val="000000"/>
          <w:sz w:val="28"/>
        </w:rPr>
        <w:t>
      1103. Срочные вклады в Национальном Банке Республики Казахстан (активный).</w:t>
      </w:r>
    </w:p>
    <w:bookmarkStart w:name="z127" w:id="77"/>
    <w:p>
      <w:pPr>
        <w:spacing w:after="0"/>
        <w:ind w:left="0"/>
        <w:jc w:val="both"/>
      </w:pPr>
      <w:r>
        <w:rPr>
          <w:rFonts w:ascii="Times New Roman"/>
          <w:b w:val="false"/>
          <w:i w:val="false"/>
          <w:color w:val="000000"/>
          <w:sz w:val="28"/>
        </w:rPr>
        <w:t>
      Назначение счета: Учет сумм срочных вкладов, размещенных в Национальном Банке Республики Казахстан.</w:t>
      </w:r>
    </w:p>
    <w:bookmarkEnd w:id="77"/>
    <w:bookmarkStart w:name="z128" w:id="78"/>
    <w:p>
      <w:pPr>
        <w:spacing w:after="0"/>
        <w:ind w:left="0"/>
        <w:jc w:val="both"/>
      </w:pPr>
      <w:r>
        <w:rPr>
          <w:rFonts w:ascii="Times New Roman"/>
          <w:b w:val="false"/>
          <w:i w:val="false"/>
          <w:color w:val="000000"/>
          <w:sz w:val="28"/>
        </w:rPr>
        <w:t>
      По дебету счета проводятся суммы срочных вкладов, размещенных в Национальном Банке Республики Казахстан.</w:t>
      </w:r>
    </w:p>
    <w:bookmarkEnd w:id="78"/>
    <w:p>
      <w:pPr>
        <w:spacing w:after="0"/>
        <w:ind w:left="0"/>
        <w:jc w:val="both"/>
      </w:pPr>
      <w:r>
        <w:rPr>
          <w:rFonts w:ascii="Times New Roman"/>
          <w:b w:val="false"/>
          <w:i w:val="false"/>
          <w:color w:val="000000"/>
          <w:sz w:val="28"/>
        </w:rPr>
        <w:t>
      По кредиту счета проводится списание сумм размещенных срочных вкладов при их возврате.</w:t>
      </w:r>
    </w:p>
    <w:p>
      <w:pPr>
        <w:spacing w:after="0"/>
        <w:ind w:left="0"/>
        <w:jc w:val="both"/>
      </w:pPr>
      <w:r>
        <w:rPr>
          <w:rFonts w:ascii="Times New Roman"/>
          <w:b w:val="false"/>
          <w:i w:val="false"/>
          <w:color w:val="000000"/>
          <w:sz w:val="28"/>
        </w:rPr>
        <w:t>
      1104. Обязательные резервы в Национальном Банке Республики Казахстан (активный).</w:t>
      </w:r>
    </w:p>
    <w:bookmarkStart w:name="z131" w:id="79"/>
    <w:p>
      <w:pPr>
        <w:spacing w:after="0"/>
        <w:ind w:left="0"/>
        <w:jc w:val="both"/>
      </w:pPr>
      <w:r>
        <w:rPr>
          <w:rFonts w:ascii="Times New Roman"/>
          <w:b w:val="false"/>
          <w:i w:val="false"/>
          <w:color w:val="000000"/>
          <w:sz w:val="28"/>
        </w:rPr>
        <w:t>
      Назначение счета: Учет сумм денег, зарезервированных в Национальном Банке Республики Казахстан.</w:t>
      </w:r>
    </w:p>
    <w:bookmarkEnd w:id="79"/>
    <w:bookmarkStart w:name="z132" w:id="80"/>
    <w:p>
      <w:pPr>
        <w:spacing w:after="0"/>
        <w:ind w:left="0"/>
        <w:jc w:val="both"/>
      </w:pPr>
      <w:r>
        <w:rPr>
          <w:rFonts w:ascii="Times New Roman"/>
          <w:b w:val="false"/>
          <w:i w:val="false"/>
          <w:color w:val="000000"/>
          <w:sz w:val="28"/>
        </w:rPr>
        <w:t>
      По дебету счета проводятся суммы денег, зарезервированных в Национальном Банке Республики Казахстан.</w:t>
      </w:r>
    </w:p>
    <w:bookmarkEnd w:id="80"/>
    <w:p>
      <w:pPr>
        <w:spacing w:after="0"/>
        <w:ind w:left="0"/>
        <w:jc w:val="both"/>
      </w:pPr>
      <w:r>
        <w:rPr>
          <w:rFonts w:ascii="Times New Roman"/>
          <w:b w:val="false"/>
          <w:i w:val="false"/>
          <w:color w:val="000000"/>
          <w:sz w:val="28"/>
        </w:rPr>
        <w:t>
      По кредиту счета проводится списание сумм зарезервированных денег при их возврате.</w:t>
      </w:r>
    </w:p>
    <w:p>
      <w:pPr>
        <w:spacing w:after="0"/>
        <w:ind w:left="0"/>
        <w:jc w:val="both"/>
      </w:pPr>
      <w:r>
        <w:rPr>
          <w:rFonts w:ascii="Times New Roman"/>
          <w:b w:val="false"/>
          <w:i w:val="false"/>
          <w:color w:val="000000"/>
          <w:sz w:val="28"/>
        </w:rPr>
        <w:t>
      1105. Дисконт по вкладам, размещенным в Национальном Банке Республики Казахстан (контрактивный).</w:t>
      </w:r>
    </w:p>
    <w:bookmarkStart w:name="z135" w:id="81"/>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Национальном Банке Республики Казахстан, над суммой фактически размещенных денег по вкладам, сумм корректировки валовой балансовой стоимости при модификации,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вклада по нерыночной ставке процента.</w:t>
      </w:r>
    </w:p>
    <w:bookmarkEnd w:id="81"/>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сумма корректировки валовой балансовой стоимости при модификации,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вклада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дисконта по размещенным вкладам и (или) списание суммы несамортизированного дисконта при прекращении признания.</w:t>
      </w:r>
    </w:p>
    <w:p>
      <w:pPr>
        <w:spacing w:after="0"/>
        <w:ind w:left="0"/>
        <w:jc w:val="both"/>
      </w:pPr>
      <w:r>
        <w:rPr>
          <w:rFonts w:ascii="Times New Roman"/>
          <w:b w:val="false"/>
          <w:i w:val="false"/>
          <w:color w:val="000000"/>
          <w:sz w:val="28"/>
        </w:rPr>
        <w:t>
      1106. Премия по вкладам, размещенным в Национальном Банке Республики Казахстан (активный).</w:t>
      </w:r>
    </w:p>
    <w:bookmarkStart w:name="z139" w:id="82"/>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над возвращаемой суммой денег по вкладам, размещенным в Национальном Банке Республики Казахстан, сумм корректировки валовой балансовой стоимости вклада при модификации, сумм корректировки, связанной с признанием процентных доходов с использованием метода эффективной процентной ставки.</w:t>
      </w:r>
    </w:p>
    <w:bookmarkEnd w:id="82"/>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валовой балансовой стоимости вклада при модификации,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премии по размещенным вкладам и (или) списание суммы несамортизированной премии при прекращении признания.</w:t>
      </w:r>
    </w:p>
    <w:p>
      <w:pPr>
        <w:spacing w:after="0"/>
        <w:ind w:left="0"/>
        <w:jc w:val="both"/>
      </w:pPr>
      <w:r>
        <w:rPr>
          <w:rFonts w:ascii="Times New Roman"/>
          <w:b w:val="false"/>
          <w:i w:val="false"/>
          <w:color w:val="000000"/>
          <w:sz w:val="28"/>
        </w:rPr>
        <w:t>
      1150. Банкноты национальной валюты до выпуска в обращение (активный).</w:t>
      </w:r>
    </w:p>
    <w:bookmarkStart w:name="z143" w:id="83"/>
    <w:p>
      <w:pPr>
        <w:spacing w:after="0"/>
        <w:ind w:left="0"/>
        <w:jc w:val="both"/>
      </w:pPr>
      <w:r>
        <w:rPr>
          <w:rFonts w:ascii="Times New Roman"/>
          <w:b w:val="false"/>
          <w:i w:val="false"/>
          <w:color w:val="000000"/>
          <w:sz w:val="28"/>
        </w:rPr>
        <w:t>
      Назначение счета: Учет номинальной стоимости банкнот национальной валюты до выпуска в обращение, приобретенных (полученных) от Национального Банка Республики Казахстан.</w:t>
      </w:r>
    </w:p>
    <w:bookmarkEnd w:id="83"/>
    <w:bookmarkStart w:name="z144" w:id="84"/>
    <w:p>
      <w:pPr>
        <w:spacing w:after="0"/>
        <w:ind w:left="0"/>
        <w:jc w:val="both"/>
      </w:pPr>
      <w:r>
        <w:rPr>
          <w:rFonts w:ascii="Times New Roman"/>
          <w:b w:val="false"/>
          <w:i w:val="false"/>
          <w:color w:val="000000"/>
          <w:sz w:val="28"/>
        </w:rPr>
        <w:t>
      По дебету счета проводится номинальная стоимость банкнот национальной валюты до выпуска в обращение, приобретенных (полученных) от Национального Банка Республики Казахстан.</w:t>
      </w:r>
    </w:p>
    <w:bookmarkEnd w:id="84"/>
    <w:bookmarkStart w:name="z145" w:id="85"/>
    <w:p>
      <w:pPr>
        <w:spacing w:after="0"/>
        <w:ind w:left="0"/>
        <w:jc w:val="both"/>
      </w:pPr>
      <w:r>
        <w:rPr>
          <w:rFonts w:ascii="Times New Roman"/>
          <w:b w:val="false"/>
          <w:i w:val="false"/>
          <w:color w:val="000000"/>
          <w:sz w:val="28"/>
        </w:rPr>
        <w:t>
      По кредиту счета проводится списание номинальной стоимости банкнот национальной валюты при их зачислении на соответствующие счета группы счетов 1000 после выпуска Национальным Банком Республики Казахстан банкнот национальной валюты в обращение.</w:t>
      </w:r>
    </w:p>
    <w:bookmarkEnd w:id="85"/>
    <w:p>
      <w:pPr>
        <w:spacing w:after="0"/>
        <w:ind w:left="0"/>
        <w:jc w:val="both"/>
      </w:pPr>
      <w:r>
        <w:rPr>
          <w:rFonts w:ascii="Times New Roman"/>
          <w:b w:val="false"/>
          <w:i w:val="false"/>
          <w:color w:val="000000"/>
          <w:sz w:val="28"/>
        </w:rPr>
        <w:t>
      1201. Ценные бумаги, учитываемые по справедливой стоимости через прибыль или убыток (активный).</w:t>
      </w:r>
    </w:p>
    <w:p>
      <w:pPr>
        <w:spacing w:after="0"/>
        <w:ind w:left="0"/>
        <w:jc w:val="both"/>
      </w:pPr>
      <w:r>
        <w:rPr>
          <w:rFonts w:ascii="Times New Roman"/>
          <w:b w:val="false"/>
          <w:i w:val="false"/>
          <w:color w:val="000000"/>
          <w:sz w:val="28"/>
        </w:rPr>
        <w:t>
      Назначение счета: Учет стоимости ценных бумаг, учитываемых по справедливой стоимости через прибыль или убыток.</w:t>
      </w:r>
    </w:p>
    <w:bookmarkStart w:name="z148" w:id="86"/>
    <w:p>
      <w:pPr>
        <w:spacing w:after="0"/>
        <w:ind w:left="0"/>
        <w:jc w:val="both"/>
      </w:pPr>
      <w:r>
        <w:rPr>
          <w:rFonts w:ascii="Times New Roman"/>
          <w:b w:val="false"/>
          <w:i w:val="false"/>
          <w:color w:val="000000"/>
          <w:sz w:val="28"/>
        </w:rPr>
        <w:t>
      По дебету счета проводится стоимость ценных бумаг, учитываемых по справедливой стоимости через прибыль или убыток.</w:t>
      </w:r>
    </w:p>
    <w:bookmarkEnd w:id="86"/>
    <w:bookmarkStart w:name="z149" w:id="87"/>
    <w:p>
      <w:pPr>
        <w:spacing w:after="0"/>
        <w:ind w:left="0"/>
        <w:jc w:val="both"/>
      </w:pPr>
      <w:r>
        <w:rPr>
          <w:rFonts w:ascii="Times New Roman"/>
          <w:b w:val="false"/>
          <w:i w:val="false"/>
          <w:color w:val="000000"/>
          <w:sz w:val="28"/>
        </w:rPr>
        <w:t>
      По кредиту счета проводится списание стоимости приобретенных ценных бумаг при их реализации, а также отнесение их стоимости на балансовый счет № 1202 либо перевод ценных бумаг в другую категорию.</w:t>
      </w:r>
    </w:p>
    <w:bookmarkEnd w:id="87"/>
    <w:bookmarkStart w:name="z150" w:id="88"/>
    <w:p>
      <w:pPr>
        <w:spacing w:after="0"/>
        <w:ind w:left="0"/>
        <w:jc w:val="both"/>
      </w:pPr>
      <w:r>
        <w:rPr>
          <w:rFonts w:ascii="Times New Roman"/>
          <w:b w:val="false"/>
          <w:i w:val="false"/>
          <w:color w:val="000000"/>
          <w:sz w:val="28"/>
        </w:rPr>
        <w:t>
      1202. Просроченная задолженность по ценным бумагам, учитываемым по справедливой стоимости через прибыль или убыток (активный).</w:t>
      </w:r>
    </w:p>
    <w:bookmarkEnd w:id="88"/>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проводятся суммы просроченной задолженности по ценным бумагам, учитываемым по справедливой стоимости через прибыль или убыток.</w:t>
      </w:r>
    </w:p>
    <w:bookmarkStart w:name="z153" w:id="89"/>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справедливой стоимости через прибыль или убыток, при их реализации, погашении или списании их с баланса.</w:t>
      </w:r>
    </w:p>
    <w:bookmarkEnd w:id="89"/>
    <w:bookmarkStart w:name="z154" w:id="90"/>
    <w:p>
      <w:pPr>
        <w:spacing w:after="0"/>
        <w:ind w:left="0"/>
        <w:jc w:val="both"/>
      </w:pPr>
      <w:r>
        <w:rPr>
          <w:rFonts w:ascii="Times New Roman"/>
          <w:b w:val="false"/>
          <w:i w:val="false"/>
          <w:color w:val="000000"/>
          <w:sz w:val="28"/>
        </w:rPr>
        <w:t>
      1205. Дисконт по приобретенным ценным бумагам, учитываемым по справедливой стоимости через прибыль или убыток (контрактивный).</w:t>
      </w:r>
    </w:p>
    <w:bookmarkEnd w:id="90"/>
    <w:bookmarkStart w:name="z155" w:id="91"/>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91"/>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1206. Премия по приобретенным ценным бумагам, учитываемым по справедливой стоимости через прибыль или убыток (активный).</w:t>
      </w:r>
    </w:p>
    <w:bookmarkStart w:name="z159" w:id="92"/>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92"/>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1208. Счет положительной корректировки справедливой стоимости ценных бумаг, учитываемых по справедливой стоимости через прибыль или убыток (активный).</w:t>
      </w:r>
    </w:p>
    <w:bookmarkStart w:name="z163" w:id="93"/>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прибыль или убыток.</w:t>
      </w:r>
    </w:p>
    <w:bookmarkEnd w:id="93"/>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прибыль или убыток, при их погашении, продаже или списании с баланса.</w:t>
      </w:r>
    </w:p>
    <w:bookmarkStart w:name="z166" w:id="94"/>
    <w:p>
      <w:pPr>
        <w:spacing w:after="0"/>
        <w:ind w:left="0"/>
        <w:jc w:val="both"/>
      </w:pPr>
      <w:r>
        <w:rPr>
          <w:rFonts w:ascii="Times New Roman"/>
          <w:b w:val="false"/>
          <w:i w:val="false"/>
          <w:color w:val="000000"/>
          <w:sz w:val="28"/>
        </w:rPr>
        <w:t>
      1209. Счет отрицательной корректировки справедливой стоимости ценных бумаг, учитываемых по справедливой стоимости через прибыль или убыток (контрактивный).</w:t>
      </w:r>
    </w:p>
    <w:bookmarkEnd w:id="94"/>
    <w:bookmarkStart w:name="z167" w:id="95"/>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прибыль или убыток.</w:t>
      </w:r>
    </w:p>
    <w:bookmarkEnd w:id="95"/>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прибыль или убыток.</w:t>
      </w:r>
    </w:p>
    <w:bookmarkStart w:name="z170" w:id="96"/>
    <w:p>
      <w:pPr>
        <w:spacing w:after="0"/>
        <w:ind w:left="0"/>
        <w:jc w:val="both"/>
      </w:pPr>
      <w:r>
        <w:rPr>
          <w:rFonts w:ascii="Times New Roman"/>
          <w:b w:val="false"/>
          <w:i w:val="false"/>
          <w:color w:val="000000"/>
          <w:sz w:val="28"/>
        </w:rPr>
        <w:t>
      1251. Вклады, размещенные в других банках (на одну ночь) (активный).</w:t>
      </w:r>
    </w:p>
    <w:bookmarkEnd w:id="96"/>
    <w:bookmarkStart w:name="z171" w:id="97"/>
    <w:p>
      <w:pPr>
        <w:spacing w:after="0"/>
        <w:ind w:left="0"/>
        <w:jc w:val="both"/>
      </w:pPr>
      <w:r>
        <w:rPr>
          <w:rFonts w:ascii="Times New Roman"/>
          <w:b w:val="false"/>
          <w:i w:val="false"/>
          <w:color w:val="000000"/>
          <w:sz w:val="28"/>
        </w:rPr>
        <w:t>
      Назначение счета: Учет сумм вкладов, размещенных в других банках до начала рабочего дня, следующего за днем размещения вклада.</w:t>
      </w:r>
    </w:p>
    <w:bookmarkEnd w:id="97"/>
    <w:bookmarkStart w:name="z172" w:id="98"/>
    <w:p>
      <w:pPr>
        <w:spacing w:after="0"/>
        <w:ind w:left="0"/>
        <w:jc w:val="both"/>
      </w:pPr>
      <w:r>
        <w:rPr>
          <w:rFonts w:ascii="Times New Roman"/>
          <w:b w:val="false"/>
          <w:i w:val="false"/>
          <w:color w:val="000000"/>
          <w:sz w:val="28"/>
        </w:rPr>
        <w:t>
      По дебету счета проводятся суммы вкладов, размещенных в другом банке до начала рабочего дня, следующего за днем размещения вклада.</w:t>
      </w:r>
    </w:p>
    <w:bookmarkEnd w:id="98"/>
    <w:bookmarkStart w:name="z173" w:id="99"/>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 или отнесении их на балансовые счета № 1253 или № 1257.</w:t>
      </w:r>
    </w:p>
    <w:bookmarkEnd w:id="99"/>
    <w:bookmarkStart w:name="z174" w:id="100"/>
    <w:p>
      <w:pPr>
        <w:spacing w:after="0"/>
        <w:ind w:left="0"/>
        <w:jc w:val="both"/>
      </w:pPr>
      <w:r>
        <w:rPr>
          <w:rFonts w:ascii="Times New Roman"/>
          <w:b w:val="false"/>
          <w:i w:val="false"/>
          <w:color w:val="000000"/>
          <w:sz w:val="28"/>
        </w:rPr>
        <w:t>
      1252. Вклады до востребования, размещенные в других банках (активный).</w:t>
      </w:r>
    </w:p>
    <w:bookmarkEnd w:id="100"/>
    <w:bookmarkStart w:name="z175" w:id="101"/>
    <w:p>
      <w:pPr>
        <w:spacing w:after="0"/>
        <w:ind w:left="0"/>
        <w:jc w:val="both"/>
      </w:pPr>
      <w:r>
        <w:rPr>
          <w:rFonts w:ascii="Times New Roman"/>
          <w:b w:val="false"/>
          <w:i w:val="false"/>
          <w:color w:val="000000"/>
          <w:sz w:val="28"/>
        </w:rPr>
        <w:t>
      Назначение счета: Учет сумм вкладов до востребования, размещенных в других банках.</w:t>
      </w:r>
    </w:p>
    <w:bookmarkEnd w:id="101"/>
    <w:bookmarkStart w:name="z176" w:id="102"/>
    <w:p>
      <w:pPr>
        <w:spacing w:after="0"/>
        <w:ind w:left="0"/>
        <w:jc w:val="both"/>
      </w:pPr>
      <w:r>
        <w:rPr>
          <w:rFonts w:ascii="Times New Roman"/>
          <w:b w:val="false"/>
          <w:i w:val="false"/>
          <w:color w:val="000000"/>
          <w:sz w:val="28"/>
        </w:rPr>
        <w:t>
      По дебету счета проводятся суммы вкладов до востребования, размещенных в другом банке.</w:t>
      </w:r>
    </w:p>
    <w:bookmarkEnd w:id="102"/>
    <w:bookmarkStart w:name="z177" w:id="103"/>
    <w:p>
      <w:pPr>
        <w:spacing w:after="0"/>
        <w:ind w:left="0"/>
        <w:jc w:val="both"/>
      </w:pPr>
      <w:r>
        <w:rPr>
          <w:rFonts w:ascii="Times New Roman"/>
          <w:b w:val="false"/>
          <w:i w:val="false"/>
          <w:color w:val="000000"/>
          <w:sz w:val="28"/>
        </w:rPr>
        <w:t>
      По кредиту счета проводится списание сумм размещенных вкладов до востребования при их возврате или отнесении их на балансовый счет № 1257.</w:t>
      </w:r>
    </w:p>
    <w:bookmarkEnd w:id="103"/>
    <w:bookmarkStart w:name="z178" w:id="104"/>
    <w:p>
      <w:pPr>
        <w:spacing w:after="0"/>
        <w:ind w:left="0"/>
        <w:jc w:val="both"/>
      </w:pPr>
      <w:r>
        <w:rPr>
          <w:rFonts w:ascii="Times New Roman"/>
          <w:b w:val="false"/>
          <w:i w:val="false"/>
          <w:color w:val="000000"/>
          <w:sz w:val="28"/>
        </w:rPr>
        <w:t>
      1253. Краткосрочные вклады, размещенные в других банках (до одного месяца) (активный).</w:t>
      </w:r>
    </w:p>
    <w:bookmarkEnd w:id="104"/>
    <w:bookmarkStart w:name="z179" w:id="105"/>
    <w:p>
      <w:pPr>
        <w:spacing w:after="0"/>
        <w:ind w:left="0"/>
        <w:jc w:val="both"/>
      </w:pPr>
      <w:r>
        <w:rPr>
          <w:rFonts w:ascii="Times New Roman"/>
          <w:b w:val="false"/>
          <w:i w:val="false"/>
          <w:color w:val="000000"/>
          <w:sz w:val="28"/>
        </w:rPr>
        <w:t>
      Назначение счета: Учет сумм вкладов, размещенных в других банках на срок до одного месяца включительно.</w:t>
      </w:r>
    </w:p>
    <w:bookmarkEnd w:id="105"/>
    <w:bookmarkStart w:name="z180" w:id="106"/>
    <w:p>
      <w:pPr>
        <w:spacing w:after="0"/>
        <w:ind w:left="0"/>
        <w:jc w:val="both"/>
      </w:pPr>
      <w:r>
        <w:rPr>
          <w:rFonts w:ascii="Times New Roman"/>
          <w:b w:val="false"/>
          <w:i w:val="false"/>
          <w:color w:val="000000"/>
          <w:sz w:val="28"/>
        </w:rPr>
        <w:t>
      По дебету счета проводятся суммы краткосрочных вкладов, размещенных в другом банке.</w:t>
      </w:r>
    </w:p>
    <w:bookmarkEnd w:id="106"/>
    <w:bookmarkStart w:name="z181" w:id="107"/>
    <w:p>
      <w:pPr>
        <w:spacing w:after="0"/>
        <w:ind w:left="0"/>
        <w:jc w:val="both"/>
      </w:pPr>
      <w:r>
        <w:rPr>
          <w:rFonts w:ascii="Times New Roman"/>
          <w:b w:val="false"/>
          <w:i w:val="false"/>
          <w:color w:val="000000"/>
          <w:sz w:val="28"/>
        </w:rPr>
        <w:t>
      По кредиту счета проводится списание сумм размещенных краткосрочных вкладов при их возврате или отнесении их на балансовый счет № 1257.</w:t>
      </w:r>
    </w:p>
    <w:bookmarkEnd w:id="107"/>
    <w:bookmarkStart w:name="z182" w:id="108"/>
    <w:p>
      <w:pPr>
        <w:spacing w:after="0"/>
        <w:ind w:left="0"/>
        <w:jc w:val="both"/>
      </w:pPr>
      <w:r>
        <w:rPr>
          <w:rFonts w:ascii="Times New Roman"/>
          <w:b w:val="false"/>
          <w:i w:val="false"/>
          <w:color w:val="000000"/>
          <w:sz w:val="28"/>
        </w:rPr>
        <w:t>
      1254. Краткосрочные вклады, размещенные в других банках (до одного года) (активный).</w:t>
      </w:r>
    </w:p>
    <w:bookmarkEnd w:id="108"/>
    <w:bookmarkStart w:name="z183" w:id="109"/>
    <w:p>
      <w:pPr>
        <w:spacing w:after="0"/>
        <w:ind w:left="0"/>
        <w:jc w:val="both"/>
      </w:pPr>
      <w:r>
        <w:rPr>
          <w:rFonts w:ascii="Times New Roman"/>
          <w:b w:val="false"/>
          <w:i w:val="false"/>
          <w:color w:val="000000"/>
          <w:sz w:val="28"/>
        </w:rPr>
        <w:t>
      Назначение счета: Учет сумм вкладов, размещенных в других банках на срок до одного года включительно.</w:t>
      </w:r>
    </w:p>
    <w:bookmarkEnd w:id="109"/>
    <w:bookmarkStart w:name="z184" w:id="110"/>
    <w:p>
      <w:pPr>
        <w:spacing w:after="0"/>
        <w:ind w:left="0"/>
        <w:jc w:val="both"/>
      </w:pPr>
      <w:r>
        <w:rPr>
          <w:rFonts w:ascii="Times New Roman"/>
          <w:b w:val="false"/>
          <w:i w:val="false"/>
          <w:color w:val="000000"/>
          <w:sz w:val="28"/>
        </w:rPr>
        <w:t>
      По дебету счета проводятся суммы краткосрочных вкладов, размещенных в другом банке.</w:t>
      </w:r>
    </w:p>
    <w:bookmarkEnd w:id="110"/>
    <w:bookmarkStart w:name="z185" w:id="111"/>
    <w:p>
      <w:pPr>
        <w:spacing w:after="0"/>
        <w:ind w:left="0"/>
        <w:jc w:val="both"/>
      </w:pPr>
      <w:r>
        <w:rPr>
          <w:rFonts w:ascii="Times New Roman"/>
          <w:b w:val="false"/>
          <w:i w:val="false"/>
          <w:color w:val="000000"/>
          <w:sz w:val="28"/>
        </w:rPr>
        <w:t>
      По кредиту счета проводится списание сумм размещенных краткосрочных вкладов при их возврате или отнесении их на балансовый счет № 1257.</w:t>
      </w:r>
    </w:p>
    <w:bookmarkEnd w:id="111"/>
    <w:bookmarkStart w:name="z186" w:id="112"/>
    <w:p>
      <w:pPr>
        <w:spacing w:after="0"/>
        <w:ind w:left="0"/>
        <w:jc w:val="both"/>
      </w:pPr>
      <w:r>
        <w:rPr>
          <w:rFonts w:ascii="Times New Roman"/>
          <w:b w:val="false"/>
          <w:i w:val="false"/>
          <w:color w:val="000000"/>
          <w:sz w:val="28"/>
        </w:rPr>
        <w:t>
      1255. Долгосрочные вклады, размещенные в других банках (активный).</w:t>
      </w:r>
    </w:p>
    <w:bookmarkEnd w:id="112"/>
    <w:bookmarkStart w:name="z187" w:id="113"/>
    <w:p>
      <w:pPr>
        <w:spacing w:after="0"/>
        <w:ind w:left="0"/>
        <w:jc w:val="both"/>
      </w:pPr>
      <w:r>
        <w:rPr>
          <w:rFonts w:ascii="Times New Roman"/>
          <w:b w:val="false"/>
          <w:i w:val="false"/>
          <w:color w:val="000000"/>
          <w:sz w:val="28"/>
        </w:rPr>
        <w:t>
      Назначение счета: Учет сумм вкладов, размещенных в других банках на срок свыше одного года.</w:t>
      </w:r>
    </w:p>
    <w:bookmarkEnd w:id="113"/>
    <w:bookmarkStart w:name="z188" w:id="114"/>
    <w:p>
      <w:pPr>
        <w:spacing w:after="0"/>
        <w:ind w:left="0"/>
        <w:jc w:val="both"/>
      </w:pPr>
      <w:r>
        <w:rPr>
          <w:rFonts w:ascii="Times New Roman"/>
          <w:b w:val="false"/>
          <w:i w:val="false"/>
          <w:color w:val="000000"/>
          <w:sz w:val="28"/>
        </w:rPr>
        <w:t>
      По дебету счета проводятся суммы долгосрочных вкладов, размещенных в другом банке.</w:t>
      </w:r>
    </w:p>
    <w:bookmarkEnd w:id="114"/>
    <w:bookmarkStart w:name="z189" w:id="115"/>
    <w:p>
      <w:pPr>
        <w:spacing w:after="0"/>
        <w:ind w:left="0"/>
        <w:jc w:val="both"/>
      </w:pPr>
      <w:r>
        <w:rPr>
          <w:rFonts w:ascii="Times New Roman"/>
          <w:b w:val="false"/>
          <w:i w:val="false"/>
          <w:color w:val="000000"/>
          <w:sz w:val="28"/>
        </w:rPr>
        <w:t>
      По кредиту счета проводится списание сумм размещенных долгосрочных вкладов при их возврате или отнесении их на балансовый счет № 1257.</w:t>
      </w:r>
    </w:p>
    <w:bookmarkEnd w:id="115"/>
    <w:bookmarkStart w:name="z190" w:id="116"/>
    <w:p>
      <w:pPr>
        <w:spacing w:after="0"/>
        <w:ind w:left="0"/>
        <w:jc w:val="both"/>
      </w:pPr>
      <w:r>
        <w:rPr>
          <w:rFonts w:ascii="Times New Roman"/>
          <w:b w:val="false"/>
          <w:i w:val="false"/>
          <w:color w:val="000000"/>
          <w:sz w:val="28"/>
        </w:rPr>
        <w:t>
      1256. Условные вклады, размещенные в других банках (активный).</w:t>
      </w:r>
    </w:p>
    <w:bookmarkEnd w:id="116"/>
    <w:bookmarkStart w:name="z191" w:id="117"/>
    <w:p>
      <w:pPr>
        <w:spacing w:after="0"/>
        <w:ind w:left="0"/>
        <w:jc w:val="both"/>
      </w:pPr>
      <w:r>
        <w:rPr>
          <w:rFonts w:ascii="Times New Roman"/>
          <w:b w:val="false"/>
          <w:i w:val="false"/>
          <w:color w:val="000000"/>
          <w:sz w:val="28"/>
        </w:rPr>
        <w:t>
      Назначение счета: Учет сумм условных вкладов, размещенных в других банках.</w:t>
      </w:r>
    </w:p>
    <w:bookmarkEnd w:id="117"/>
    <w:bookmarkStart w:name="z192" w:id="118"/>
    <w:p>
      <w:pPr>
        <w:spacing w:after="0"/>
        <w:ind w:left="0"/>
        <w:jc w:val="both"/>
      </w:pPr>
      <w:r>
        <w:rPr>
          <w:rFonts w:ascii="Times New Roman"/>
          <w:b w:val="false"/>
          <w:i w:val="false"/>
          <w:color w:val="000000"/>
          <w:sz w:val="28"/>
        </w:rPr>
        <w:t>
      По дебету счета проводятся суммы условных вкладов, размещенных в другом банке.</w:t>
      </w:r>
    </w:p>
    <w:bookmarkEnd w:id="118"/>
    <w:bookmarkStart w:name="z193" w:id="119"/>
    <w:p>
      <w:pPr>
        <w:spacing w:after="0"/>
        <w:ind w:left="0"/>
        <w:jc w:val="both"/>
      </w:pPr>
      <w:r>
        <w:rPr>
          <w:rFonts w:ascii="Times New Roman"/>
          <w:b w:val="false"/>
          <w:i w:val="false"/>
          <w:color w:val="000000"/>
          <w:sz w:val="28"/>
        </w:rPr>
        <w:t>
      По кредиту счета проводится списание сумм, размещенных условных вкладов при их возврате или отнесении их на балансовый счет № 1257.</w:t>
      </w:r>
    </w:p>
    <w:bookmarkEnd w:id="119"/>
    <w:bookmarkStart w:name="z194" w:id="120"/>
    <w:p>
      <w:pPr>
        <w:spacing w:after="0"/>
        <w:ind w:left="0"/>
        <w:jc w:val="both"/>
      </w:pPr>
      <w:r>
        <w:rPr>
          <w:rFonts w:ascii="Times New Roman"/>
          <w:b w:val="false"/>
          <w:i w:val="false"/>
          <w:color w:val="000000"/>
          <w:sz w:val="28"/>
        </w:rPr>
        <w:t>
      1257. Просроченная задолженность других банков по вкладам (активный).</w:t>
      </w:r>
    </w:p>
    <w:bookmarkEnd w:id="120"/>
    <w:bookmarkStart w:name="z195" w:id="121"/>
    <w:p>
      <w:pPr>
        <w:spacing w:after="0"/>
        <w:ind w:left="0"/>
        <w:jc w:val="both"/>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размещенным вкладам.</w:t>
      </w:r>
    </w:p>
    <w:bookmarkEnd w:id="121"/>
    <w:bookmarkStart w:name="z196" w:id="122"/>
    <w:p>
      <w:pPr>
        <w:spacing w:after="0"/>
        <w:ind w:left="0"/>
        <w:jc w:val="both"/>
      </w:pPr>
      <w:r>
        <w:rPr>
          <w:rFonts w:ascii="Times New Roman"/>
          <w:b w:val="false"/>
          <w:i w:val="false"/>
          <w:color w:val="000000"/>
          <w:sz w:val="28"/>
        </w:rPr>
        <w:t>
      По дебету счета проводятся суммы просроченной задолженности другого банка по основной сумме долга по размещенным вкладам.</w:t>
      </w:r>
    </w:p>
    <w:bookmarkEnd w:id="122"/>
    <w:bookmarkStart w:name="z197" w:id="12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основной сумме долга по размещенным вкладам при их погашении другим или списании их с баланса.</w:t>
      </w:r>
    </w:p>
    <w:bookmarkEnd w:id="123"/>
    <w:p>
      <w:pPr>
        <w:spacing w:after="0"/>
        <w:ind w:left="0"/>
        <w:jc w:val="both"/>
      </w:pPr>
      <w:r>
        <w:rPr>
          <w:rFonts w:ascii="Times New Roman"/>
          <w:b w:val="false"/>
          <w:i w:val="false"/>
          <w:color w:val="000000"/>
          <w:sz w:val="28"/>
        </w:rPr>
        <w:t>
      1258. Сберегательные вклады, размещенные в других банках (не более одного месяца) (активный).</w:t>
      </w:r>
    </w:p>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месяца.</w:t>
      </w:r>
    </w:p>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Start w:name="z198" w:id="124"/>
    <w:p>
      <w:pPr>
        <w:spacing w:after="0"/>
        <w:ind w:left="0"/>
        <w:jc w:val="both"/>
      </w:pPr>
      <w:r>
        <w:rPr>
          <w:rFonts w:ascii="Times New Roman"/>
          <w:b w:val="false"/>
          <w:i w:val="false"/>
          <w:color w:val="000000"/>
          <w:sz w:val="28"/>
        </w:rPr>
        <w:t>
      1259. Резервы (провизии) по вкладам, размещенным в других банках (контрактивный).</w:t>
      </w:r>
    </w:p>
    <w:bookmarkEnd w:id="124"/>
    <w:bookmarkStart w:name="z199" w:id="125"/>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вкладам, размещенным в других банках.</w:t>
      </w:r>
    </w:p>
    <w:bookmarkEnd w:id="125"/>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вкладам, размещенным в другом банке.</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вкладам, размещенным в другом банке.</w:t>
      </w:r>
    </w:p>
    <w:bookmarkStart w:name="z202" w:id="126"/>
    <w:p>
      <w:pPr>
        <w:spacing w:after="0"/>
        <w:ind w:left="0"/>
        <w:jc w:val="both"/>
      </w:pPr>
      <w:r>
        <w:rPr>
          <w:rFonts w:ascii="Times New Roman"/>
          <w:b w:val="false"/>
          <w:i w:val="false"/>
          <w:color w:val="000000"/>
          <w:sz w:val="28"/>
        </w:rPr>
        <w:t>
      1260. Счет положительной корректировки стоимости срочного вклада, размещенного в других банках (активный).</w:t>
      </w:r>
    </w:p>
    <w:bookmarkEnd w:id="126"/>
    <w:bookmarkStart w:name="z203" w:id="127"/>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w:t>
      </w:r>
    </w:p>
    <w:bookmarkEnd w:id="127"/>
    <w:bookmarkStart w:name="z204" w:id="128"/>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актива.</w:t>
      </w:r>
    </w:p>
    <w:bookmarkEnd w:id="128"/>
    <w:bookmarkStart w:name="z205" w:id="129"/>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срочного вклада при сальдировании данной суммы с балансовым счетом № 1261.</w:t>
      </w:r>
    </w:p>
    <w:bookmarkEnd w:id="129"/>
    <w:bookmarkStart w:name="z206" w:id="130"/>
    <w:p>
      <w:pPr>
        <w:spacing w:after="0"/>
        <w:ind w:left="0"/>
        <w:jc w:val="both"/>
      </w:pPr>
      <w:r>
        <w:rPr>
          <w:rFonts w:ascii="Times New Roman"/>
          <w:b w:val="false"/>
          <w:i w:val="false"/>
          <w:color w:val="000000"/>
          <w:sz w:val="28"/>
        </w:rPr>
        <w:t>
      1261. Счет отрицательной корректировки стоимости срочного вклада, размещенного в других банках (контрактивный).</w:t>
      </w:r>
    </w:p>
    <w:bookmarkEnd w:id="130"/>
    <w:bookmarkStart w:name="z207" w:id="131"/>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w:t>
      </w:r>
    </w:p>
    <w:bookmarkEnd w:id="131"/>
    <w:bookmarkStart w:name="z208" w:id="132"/>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актива.</w:t>
      </w:r>
    </w:p>
    <w:bookmarkEnd w:id="132"/>
    <w:bookmarkStart w:name="z209" w:id="133"/>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срочного вклада при сальдировании данной суммы с балансовым счетом № 1260.</w:t>
      </w:r>
    </w:p>
    <w:bookmarkEnd w:id="133"/>
    <w:bookmarkStart w:name="z210" w:id="134"/>
    <w:p>
      <w:pPr>
        <w:spacing w:after="0"/>
        <w:ind w:left="0"/>
        <w:jc w:val="both"/>
      </w:pPr>
      <w:r>
        <w:rPr>
          <w:rFonts w:ascii="Times New Roman"/>
          <w:b w:val="false"/>
          <w:i w:val="false"/>
          <w:color w:val="000000"/>
          <w:sz w:val="28"/>
        </w:rPr>
        <w:t>
      1262. Счет положительной корректировки стоимости условного вклада, размещенного в других банках (активный).</w:t>
      </w:r>
    </w:p>
    <w:bookmarkEnd w:id="134"/>
    <w:bookmarkStart w:name="z211" w:id="135"/>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w:t>
      </w:r>
    </w:p>
    <w:bookmarkEnd w:id="135"/>
    <w:bookmarkStart w:name="z212" w:id="136"/>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актива.</w:t>
      </w:r>
    </w:p>
    <w:bookmarkEnd w:id="136"/>
    <w:bookmarkStart w:name="z213" w:id="137"/>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условного вклада при сальдировании данной суммы с балансовым счетом № 1263.</w:t>
      </w:r>
    </w:p>
    <w:bookmarkEnd w:id="137"/>
    <w:bookmarkStart w:name="z214" w:id="138"/>
    <w:p>
      <w:pPr>
        <w:spacing w:after="0"/>
        <w:ind w:left="0"/>
        <w:jc w:val="both"/>
      </w:pPr>
      <w:r>
        <w:rPr>
          <w:rFonts w:ascii="Times New Roman"/>
          <w:b w:val="false"/>
          <w:i w:val="false"/>
          <w:color w:val="000000"/>
          <w:sz w:val="28"/>
        </w:rPr>
        <w:t>
      1263. Счет отрицательной корректировки стоимости условного вклада, размещенного в других банках (контрактивный).</w:t>
      </w:r>
    </w:p>
    <w:bookmarkEnd w:id="138"/>
    <w:bookmarkStart w:name="z215" w:id="139"/>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w:t>
      </w:r>
    </w:p>
    <w:bookmarkEnd w:id="139"/>
    <w:bookmarkStart w:name="z216" w:id="140"/>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актива.</w:t>
      </w:r>
    </w:p>
    <w:bookmarkEnd w:id="140"/>
    <w:bookmarkStart w:name="z217" w:id="141"/>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условного вклада при сальдировании данной суммы с балансовым счетом № 1262.</w:t>
      </w:r>
    </w:p>
    <w:bookmarkEnd w:id="141"/>
    <w:bookmarkStart w:name="z218" w:id="142"/>
    <w:p>
      <w:pPr>
        <w:spacing w:after="0"/>
        <w:ind w:left="0"/>
        <w:jc w:val="both"/>
      </w:pPr>
      <w:r>
        <w:rPr>
          <w:rFonts w:ascii="Times New Roman"/>
          <w:b w:val="false"/>
          <w:i w:val="false"/>
          <w:color w:val="000000"/>
          <w:sz w:val="28"/>
        </w:rPr>
        <w:t>
      1264. Вклад, являющийся обеспечением обязательств банка, ипотечной организации и акционерного общества "Банк Развития Казахстана" (активный).</w:t>
      </w:r>
    </w:p>
    <w:bookmarkEnd w:id="142"/>
    <w:bookmarkStart w:name="z219" w:id="143"/>
    <w:p>
      <w:pPr>
        <w:spacing w:after="0"/>
        <w:ind w:left="0"/>
        <w:jc w:val="both"/>
      </w:pPr>
      <w:r>
        <w:rPr>
          <w:rFonts w:ascii="Times New Roman"/>
          <w:b w:val="false"/>
          <w:i w:val="false"/>
          <w:color w:val="000000"/>
          <w:sz w:val="28"/>
        </w:rPr>
        <w:t>
      Назначение счета: Учет сумм денег (вклада) банка, ипотечной организации и акционерного общества "Банк Развития Казахстана", переданных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w:t>
      </w:r>
    </w:p>
    <w:bookmarkEnd w:id="143"/>
    <w:bookmarkStart w:name="z220" w:id="144"/>
    <w:p>
      <w:pPr>
        <w:spacing w:after="0"/>
        <w:ind w:left="0"/>
        <w:jc w:val="both"/>
      </w:pPr>
      <w:r>
        <w:rPr>
          <w:rFonts w:ascii="Times New Roman"/>
          <w:b w:val="false"/>
          <w:i w:val="false"/>
          <w:color w:val="000000"/>
          <w:sz w:val="28"/>
        </w:rPr>
        <w:t>
      По дебету счета проводятся суммы денег (вклада) банка, ипотечной организации и акционерного общества "Банк Развития Казахстана", переданных в качестве обеспечения (гарантия, ипотека) их обязательств.</w:t>
      </w:r>
    </w:p>
    <w:bookmarkEnd w:id="144"/>
    <w:bookmarkStart w:name="z221" w:id="145"/>
    <w:p>
      <w:pPr>
        <w:spacing w:after="0"/>
        <w:ind w:left="0"/>
        <w:jc w:val="both"/>
      </w:pPr>
      <w:r>
        <w:rPr>
          <w:rFonts w:ascii="Times New Roman"/>
          <w:b w:val="false"/>
          <w:i w:val="false"/>
          <w:color w:val="000000"/>
          <w:sz w:val="28"/>
        </w:rPr>
        <w:t>
      По кредиту счета проводится списание сумм денег (вклада) банка, ипотечной организации и акционерного общества "Банк Развития Казахстана", переданных в качестве обеспечения (гарантия, ипотека) их обязательств, в соответствии с условиями договора банковского вклада и о залоге и законодательством Республики Казахстан.</w:t>
      </w:r>
    </w:p>
    <w:bookmarkEnd w:id="145"/>
    <w:bookmarkStart w:name="z222" w:id="146"/>
    <w:p>
      <w:pPr>
        <w:spacing w:after="0"/>
        <w:ind w:left="0"/>
        <w:jc w:val="both"/>
      </w:pPr>
      <w:r>
        <w:rPr>
          <w:rFonts w:ascii="Times New Roman"/>
          <w:b w:val="false"/>
          <w:i w:val="false"/>
          <w:color w:val="000000"/>
          <w:sz w:val="28"/>
        </w:rPr>
        <w:t>
      1265. Дисконт по вкладам, размещенным в других банках (контрактивный).</w:t>
      </w:r>
    </w:p>
    <w:bookmarkEnd w:id="146"/>
    <w:bookmarkStart w:name="z223" w:id="147"/>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других банках, над суммой фактически размещенных денег по вкладам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47"/>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дебету счета проводится сумма амортизации дисконта и (или) списание суммы несамортизированного дисконта при прекращении признания.</w:t>
      </w:r>
    </w:p>
    <w:bookmarkStart w:name="z226" w:id="148"/>
    <w:p>
      <w:pPr>
        <w:spacing w:after="0"/>
        <w:ind w:left="0"/>
        <w:jc w:val="both"/>
      </w:pPr>
      <w:r>
        <w:rPr>
          <w:rFonts w:ascii="Times New Roman"/>
          <w:b w:val="false"/>
          <w:i w:val="false"/>
          <w:color w:val="000000"/>
          <w:sz w:val="28"/>
        </w:rPr>
        <w:t>
      1266. Премия по вкладам, размещенным в других банках (активный).</w:t>
      </w:r>
    </w:p>
    <w:bookmarkEnd w:id="148"/>
    <w:bookmarkStart w:name="z227" w:id="149"/>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размещенным в других банках, над возвращаемой суммой денег по вкладам,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49"/>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премии и (или) списание суммы несамортизированной премии при прекращении признания.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1267.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1268. Сберегательные вклады, размещенные в других банках (не более одного года) (активный).</w:t>
      </w:r>
    </w:p>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года.</w:t>
      </w:r>
    </w:p>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p>
      <w:pPr>
        <w:spacing w:after="0"/>
        <w:ind w:left="0"/>
        <w:jc w:val="both"/>
      </w:pPr>
      <w:r>
        <w:rPr>
          <w:rFonts w:ascii="Times New Roman"/>
          <w:b w:val="false"/>
          <w:i w:val="false"/>
          <w:color w:val="000000"/>
          <w:sz w:val="28"/>
        </w:rPr>
        <w:t xml:space="preserve">
      1269. Сберегательные вклады, размещенные в других банках (более одного года) (активный). </w:t>
      </w:r>
    </w:p>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более одного года.</w:t>
      </w:r>
    </w:p>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Start w:name="z234" w:id="150"/>
    <w:p>
      <w:pPr>
        <w:spacing w:after="0"/>
        <w:ind w:left="0"/>
        <w:jc w:val="both"/>
      </w:pPr>
      <w:r>
        <w:rPr>
          <w:rFonts w:ascii="Times New Roman"/>
          <w:b w:val="false"/>
          <w:i w:val="false"/>
          <w:color w:val="000000"/>
          <w:sz w:val="28"/>
        </w:rPr>
        <w:t>
      1301. Займы овердрафт по корреспондентским счетам других банков (активный).</w:t>
      </w:r>
    </w:p>
    <w:bookmarkEnd w:id="150"/>
    <w:bookmarkStart w:name="z235" w:id="151"/>
    <w:p>
      <w:pPr>
        <w:spacing w:after="0"/>
        <w:ind w:left="0"/>
        <w:jc w:val="both"/>
      </w:pPr>
      <w:r>
        <w:rPr>
          <w:rFonts w:ascii="Times New Roman"/>
          <w:b w:val="false"/>
          <w:i w:val="false"/>
          <w:color w:val="000000"/>
          <w:sz w:val="28"/>
        </w:rPr>
        <w:t>
      Назначение счета: Учет сумм займов овердрафт, предоставленных по корреспондентским счетам других банков.</w:t>
      </w:r>
    </w:p>
    <w:bookmarkEnd w:id="151"/>
    <w:bookmarkStart w:name="z236" w:id="152"/>
    <w:p>
      <w:pPr>
        <w:spacing w:after="0"/>
        <w:ind w:left="0"/>
        <w:jc w:val="both"/>
      </w:pPr>
      <w:r>
        <w:rPr>
          <w:rFonts w:ascii="Times New Roman"/>
          <w:b w:val="false"/>
          <w:i w:val="false"/>
          <w:color w:val="000000"/>
          <w:sz w:val="28"/>
        </w:rPr>
        <w:t>
      По дебету счета проводятся суммы займов овердрафт, предоставленных по корреспондентскому счету другого банка.</w:t>
      </w:r>
    </w:p>
    <w:bookmarkEnd w:id="152"/>
    <w:bookmarkStart w:name="z237" w:id="153"/>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овердрафт при их погашении другим банком или отнесении их на балансовый счет № 1306.</w:t>
      </w:r>
    </w:p>
    <w:bookmarkEnd w:id="153"/>
    <w:bookmarkStart w:name="z238" w:id="154"/>
    <w:p>
      <w:pPr>
        <w:spacing w:after="0"/>
        <w:ind w:left="0"/>
        <w:jc w:val="both"/>
      </w:pPr>
      <w:r>
        <w:rPr>
          <w:rFonts w:ascii="Times New Roman"/>
          <w:b w:val="false"/>
          <w:i w:val="false"/>
          <w:color w:val="000000"/>
          <w:sz w:val="28"/>
        </w:rPr>
        <w:t>
      1302. Краткосрочные займы, предоставленные другим банкам (активный).</w:t>
      </w:r>
    </w:p>
    <w:bookmarkEnd w:id="154"/>
    <w:bookmarkStart w:name="z239" w:id="155"/>
    <w:p>
      <w:pPr>
        <w:spacing w:after="0"/>
        <w:ind w:left="0"/>
        <w:jc w:val="both"/>
      </w:pPr>
      <w:r>
        <w:rPr>
          <w:rFonts w:ascii="Times New Roman"/>
          <w:b w:val="false"/>
          <w:i w:val="false"/>
          <w:color w:val="000000"/>
          <w:sz w:val="28"/>
        </w:rPr>
        <w:t>
      Назначение счета: Учет сумм займов, предоставленных другим банкам на срок до одного года включительно.</w:t>
      </w:r>
    </w:p>
    <w:bookmarkEnd w:id="155"/>
    <w:bookmarkStart w:name="z240" w:id="156"/>
    <w:p>
      <w:pPr>
        <w:spacing w:after="0"/>
        <w:ind w:left="0"/>
        <w:jc w:val="both"/>
      </w:pPr>
      <w:r>
        <w:rPr>
          <w:rFonts w:ascii="Times New Roman"/>
          <w:b w:val="false"/>
          <w:i w:val="false"/>
          <w:color w:val="000000"/>
          <w:sz w:val="28"/>
        </w:rPr>
        <w:t>
      По дебету счета проводятся суммы краткосрочных займов, предоставленных другому банку.</w:t>
      </w:r>
    </w:p>
    <w:bookmarkEnd w:id="156"/>
    <w:bookmarkStart w:name="z241" w:id="157"/>
    <w:p>
      <w:pPr>
        <w:spacing w:after="0"/>
        <w:ind w:left="0"/>
        <w:jc w:val="both"/>
      </w:pPr>
      <w:r>
        <w:rPr>
          <w:rFonts w:ascii="Times New Roman"/>
          <w:b w:val="false"/>
          <w:i w:val="false"/>
          <w:color w:val="000000"/>
          <w:sz w:val="28"/>
        </w:rPr>
        <w:t>
      По кредиту счета проводится списание сумм предоставленных краткосрочных займов при их погашении другим банком или отнесении их на балансовый счет № 1306.</w:t>
      </w:r>
    </w:p>
    <w:bookmarkEnd w:id="157"/>
    <w:bookmarkStart w:name="z242" w:id="158"/>
    <w:p>
      <w:pPr>
        <w:spacing w:after="0"/>
        <w:ind w:left="0"/>
        <w:jc w:val="both"/>
      </w:pPr>
      <w:r>
        <w:rPr>
          <w:rFonts w:ascii="Times New Roman"/>
          <w:b w:val="false"/>
          <w:i w:val="false"/>
          <w:color w:val="000000"/>
          <w:sz w:val="28"/>
        </w:rPr>
        <w:t>
      1303. Займы овернайт, предоставленные другим банкам (активный).</w:t>
      </w:r>
    </w:p>
    <w:bookmarkEnd w:id="158"/>
    <w:bookmarkStart w:name="z243" w:id="159"/>
    <w:p>
      <w:pPr>
        <w:spacing w:after="0"/>
        <w:ind w:left="0"/>
        <w:jc w:val="both"/>
      </w:pPr>
      <w:r>
        <w:rPr>
          <w:rFonts w:ascii="Times New Roman"/>
          <w:b w:val="false"/>
          <w:i w:val="false"/>
          <w:color w:val="000000"/>
          <w:sz w:val="28"/>
        </w:rPr>
        <w:t>
      Назначение счета: Учет сумм займов овернайт, предоставленных другим банкам.</w:t>
      </w:r>
    </w:p>
    <w:bookmarkEnd w:id="159"/>
    <w:bookmarkStart w:name="z244" w:id="160"/>
    <w:p>
      <w:pPr>
        <w:spacing w:after="0"/>
        <w:ind w:left="0"/>
        <w:jc w:val="both"/>
      </w:pPr>
      <w:r>
        <w:rPr>
          <w:rFonts w:ascii="Times New Roman"/>
          <w:b w:val="false"/>
          <w:i w:val="false"/>
          <w:color w:val="000000"/>
          <w:sz w:val="28"/>
        </w:rPr>
        <w:t>
      По дебету счета проводятся суммы займов овернайт, предоставленных другому банку.</w:t>
      </w:r>
    </w:p>
    <w:bookmarkEnd w:id="160"/>
    <w:bookmarkStart w:name="z245" w:id="161"/>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овернайт при их погашении или отнесении их на балансовый счет № 1302 или № 1306.</w:t>
      </w:r>
    </w:p>
    <w:bookmarkEnd w:id="161"/>
    <w:bookmarkStart w:name="z246" w:id="162"/>
    <w:p>
      <w:pPr>
        <w:spacing w:after="0"/>
        <w:ind w:left="0"/>
        <w:jc w:val="both"/>
      </w:pPr>
      <w:r>
        <w:rPr>
          <w:rFonts w:ascii="Times New Roman"/>
          <w:b w:val="false"/>
          <w:i w:val="false"/>
          <w:color w:val="000000"/>
          <w:sz w:val="28"/>
        </w:rPr>
        <w:t>
      1304. Долгосрочные займы, предоставленные другим банкам (активный).</w:t>
      </w:r>
    </w:p>
    <w:bookmarkEnd w:id="162"/>
    <w:bookmarkStart w:name="z247" w:id="163"/>
    <w:p>
      <w:pPr>
        <w:spacing w:after="0"/>
        <w:ind w:left="0"/>
        <w:jc w:val="both"/>
      </w:pPr>
      <w:r>
        <w:rPr>
          <w:rFonts w:ascii="Times New Roman"/>
          <w:b w:val="false"/>
          <w:i w:val="false"/>
          <w:color w:val="000000"/>
          <w:sz w:val="28"/>
        </w:rPr>
        <w:t>
      Назначение счета: Учет сумм займов, предоставленных другим банкам на срок свыше одного года.</w:t>
      </w:r>
    </w:p>
    <w:bookmarkEnd w:id="163"/>
    <w:bookmarkStart w:name="z248" w:id="164"/>
    <w:p>
      <w:pPr>
        <w:spacing w:after="0"/>
        <w:ind w:left="0"/>
        <w:jc w:val="both"/>
      </w:pPr>
      <w:r>
        <w:rPr>
          <w:rFonts w:ascii="Times New Roman"/>
          <w:b w:val="false"/>
          <w:i w:val="false"/>
          <w:color w:val="000000"/>
          <w:sz w:val="28"/>
        </w:rPr>
        <w:t>
      По дебету счета проводятся суммы долгосрочных займов, предоставленных другому банку.</w:t>
      </w:r>
    </w:p>
    <w:bookmarkEnd w:id="164"/>
    <w:bookmarkStart w:name="z249" w:id="165"/>
    <w:p>
      <w:pPr>
        <w:spacing w:after="0"/>
        <w:ind w:left="0"/>
        <w:jc w:val="both"/>
      </w:pPr>
      <w:r>
        <w:rPr>
          <w:rFonts w:ascii="Times New Roman"/>
          <w:b w:val="false"/>
          <w:i w:val="false"/>
          <w:color w:val="000000"/>
          <w:sz w:val="28"/>
        </w:rPr>
        <w:t>
      По кредиту счета проводится списание сумм предоставленных долгосрочных займов при их погашении другим банком или отнесении их на балансовый счет № 1306.</w:t>
      </w:r>
    </w:p>
    <w:bookmarkEnd w:id="165"/>
    <w:bookmarkStart w:name="z250" w:id="166"/>
    <w:p>
      <w:pPr>
        <w:spacing w:after="0"/>
        <w:ind w:left="0"/>
        <w:jc w:val="both"/>
      </w:pPr>
      <w:r>
        <w:rPr>
          <w:rFonts w:ascii="Times New Roman"/>
          <w:b w:val="false"/>
          <w:i w:val="false"/>
          <w:color w:val="000000"/>
          <w:sz w:val="28"/>
        </w:rPr>
        <w:t>
      1305. Финансовый лизинг другим банкам (активный).</w:t>
      </w:r>
    </w:p>
    <w:bookmarkEnd w:id="166"/>
    <w:bookmarkStart w:name="z251" w:id="167"/>
    <w:p>
      <w:pPr>
        <w:spacing w:after="0"/>
        <w:ind w:left="0"/>
        <w:jc w:val="both"/>
      </w:pPr>
      <w:r>
        <w:rPr>
          <w:rFonts w:ascii="Times New Roman"/>
          <w:b w:val="false"/>
          <w:i w:val="false"/>
          <w:color w:val="000000"/>
          <w:sz w:val="28"/>
        </w:rPr>
        <w:t>
      Назначение счета: Учет сумм основного долга по финансовому лизингу, предоставленному другим банкам.</w:t>
      </w:r>
    </w:p>
    <w:bookmarkEnd w:id="167"/>
    <w:bookmarkStart w:name="z252" w:id="168"/>
    <w:p>
      <w:pPr>
        <w:spacing w:after="0"/>
        <w:ind w:left="0"/>
        <w:jc w:val="both"/>
      </w:pPr>
      <w:r>
        <w:rPr>
          <w:rFonts w:ascii="Times New Roman"/>
          <w:b w:val="false"/>
          <w:i w:val="false"/>
          <w:color w:val="000000"/>
          <w:sz w:val="28"/>
        </w:rPr>
        <w:t>
      По дебету счета проводятся суммы основного долга по финансовому лизингу, предоставленному другому банку.</w:t>
      </w:r>
    </w:p>
    <w:bookmarkEnd w:id="168"/>
    <w:bookmarkStart w:name="z253" w:id="169"/>
    <w:p>
      <w:pPr>
        <w:spacing w:after="0"/>
        <w:ind w:left="0"/>
        <w:jc w:val="both"/>
      </w:pPr>
      <w:r>
        <w:rPr>
          <w:rFonts w:ascii="Times New Roman"/>
          <w:b w:val="false"/>
          <w:i w:val="false"/>
          <w:color w:val="000000"/>
          <w:sz w:val="28"/>
        </w:rPr>
        <w:t>
      По кредиту счета проводится списание сумм основного долга по предоставленному финансовому лизингу при их погашении другим банком или отнесении их на балансовый счет № 1309.</w:t>
      </w:r>
    </w:p>
    <w:bookmarkEnd w:id="169"/>
    <w:bookmarkStart w:name="z254" w:id="170"/>
    <w:p>
      <w:pPr>
        <w:spacing w:after="0"/>
        <w:ind w:left="0"/>
        <w:jc w:val="both"/>
      </w:pPr>
      <w:r>
        <w:rPr>
          <w:rFonts w:ascii="Times New Roman"/>
          <w:b w:val="false"/>
          <w:i w:val="false"/>
          <w:color w:val="000000"/>
          <w:sz w:val="28"/>
        </w:rPr>
        <w:t>
      1306. Просроченная задолженность других банков по займам (активный).</w:t>
      </w:r>
    </w:p>
    <w:bookmarkEnd w:id="170"/>
    <w:bookmarkStart w:name="z255" w:id="171"/>
    <w:p>
      <w:pPr>
        <w:spacing w:after="0"/>
        <w:ind w:left="0"/>
        <w:jc w:val="both"/>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предоставленным займам.</w:t>
      </w:r>
    </w:p>
    <w:bookmarkEnd w:id="171"/>
    <w:bookmarkStart w:name="z256" w:id="172"/>
    <w:p>
      <w:pPr>
        <w:spacing w:after="0"/>
        <w:ind w:left="0"/>
        <w:jc w:val="both"/>
      </w:pPr>
      <w:r>
        <w:rPr>
          <w:rFonts w:ascii="Times New Roman"/>
          <w:b w:val="false"/>
          <w:i w:val="false"/>
          <w:color w:val="000000"/>
          <w:sz w:val="28"/>
        </w:rPr>
        <w:t>
      По дебету счета проводятся суммы просроченной задолженности другого банка по основной сумме долга по предоставленным займам.</w:t>
      </w:r>
    </w:p>
    <w:bookmarkEnd w:id="172"/>
    <w:bookmarkStart w:name="z257" w:id="17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основной сумме долга по предоставленным займам при их погашении другим банком или списании их с баланса.</w:t>
      </w:r>
    </w:p>
    <w:bookmarkEnd w:id="173"/>
    <w:bookmarkStart w:name="z258" w:id="174"/>
    <w:p>
      <w:pPr>
        <w:spacing w:after="0"/>
        <w:ind w:left="0"/>
        <w:jc w:val="both"/>
      </w:pPr>
      <w:r>
        <w:rPr>
          <w:rFonts w:ascii="Times New Roman"/>
          <w:b w:val="false"/>
          <w:i w:val="false"/>
          <w:color w:val="000000"/>
          <w:sz w:val="28"/>
        </w:rPr>
        <w:t>
      1309. Просроченная задолженность других банков по финансовому лизингу (активный).</w:t>
      </w:r>
    </w:p>
    <w:bookmarkEnd w:id="174"/>
    <w:bookmarkStart w:name="z259" w:id="175"/>
    <w:p>
      <w:pPr>
        <w:spacing w:after="0"/>
        <w:ind w:left="0"/>
        <w:jc w:val="both"/>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предоставленному финансовому лизингу.</w:t>
      </w:r>
    </w:p>
    <w:bookmarkEnd w:id="175"/>
    <w:bookmarkStart w:name="z260" w:id="176"/>
    <w:p>
      <w:pPr>
        <w:spacing w:after="0"/>
        <w:ind w:left="0"/>
        <w:jc w:val="both"/>
      </w:pPr>
      <w:r>
        <w:rPr>
          <w:rFonts w:ascii="Times New Roman"/>
          <w:b w:val="false"/>
          <w:i w:val="false"/>
          <w:color w:val="000000"/>
          <w:sz w:val="28"/>
        </w:rPr>
        <w:t>
      По дебету счета проводятся суммы просроченной задолженности другого банка по основной сумме долга по предоставленному финансовому лизингу.</w:t>
      </w:r>
    </w:p>
    <w:bookmarkEnd w:id="176"/>
    <w:bookmarkStart w:name="z261" w:id="177"/>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другого банка по основной сумме долга по предоставленному финансовому лизингу при их погашении другим банком или списании их с баланса.</w:t>
      </w:r>
    </w:p>
    <w:bookmarkEnd w:id="177"/>
    <w:bookmarkStart w:name="z262" w:id="178"/>
    <w:p>
      <w:pPr>
        <w:spacing w:after="0"/>
        <w:ind w:left="0"/>
        <w:jc w:val="both"/>
      </w:pPr>
      <w:r>
        <w:rPr>
          <w:rFonts w:ascii="Times New Roman"/>
          <w:b w:val="false"/>
          <w:i w:val="false"/>
          <w:color w:val="000000"/>
          <w:sz w:val="28"/>
        </w:rPr>
        <w:t>
      1310. Счет положительной корректировки стоимости займа, предоставленного другим банкам (активный).</w:t>
      </w:r>
    </w:p>
    <w:bookmarkEnd w:id="178"/>
    <w:bookmarkStart w:name="z263" w:id="179"/>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актива.</w:t>
      </w:r>
    </w:p>
    <w:bookmarkEnd w:id="179"/>
    <w:bookmarkStart w:name="z264" w:id="180"/>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актива.</w:t>
      </w:r>
    </w:p>
    <w:bookmarkEnd w:id="180"/>
    <w:bookmarkStart w:name="z265" w:id="181"/>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 1311.</w:t>
      </w:r>
    </w:p>
    <w:bookmarkEnd w:id="181"/>
    <w:bookmarkStart w:name="z266" w:id="182"/>
    <w:p>
      <w:pPr>
        <w:spacing w:after="0"/>
        <w:ind w:left="0"/>
        <w:jc w:val="both"/>
      </w:pPr>
      <w:r>
        <w:rPr>
          <w:rFonts w:ascii="Times New Roman"/>
          <w:b w:val="false"/>
          <w:i w:val="false"/>
          <w:color w:val="000000"/>
          <w:sz w:val="28"/>
        </w:rPr>
        <w:t>
      1311. Счет отрицательной корректировки стоимости займа, предоставленного другим банкам (контрактивный).</w:t>
      </w:r>
    </w:p>
    <w:bookmarkEnd w:id="182"/>
    <w:bookmarkStart w:name="z267" w:id="183"/>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актива.</w:t>
      </w:r>
    </w:p>
    <w:bookmarkEnd w:id="183"/>
    <w:bookmarkStart w:name="z268" w:id="184"/>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актива.</w:t>
      </w:r>
    </w:p>
    <w:bookmarkEnd w:id="184"/>
    <w:bookmarkStart w:name="z269" w:id="185"/>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 1310.</w:t>
      </w:r>
    </w:p>
    <w:bookmarkEnd w:id="185"/>
    <w:bookmarkStart w:name="z270" w:id="186"/>
    <w:p>
      <w:pPr>
        <w:spacing w:after="0"/>
        <w:ind w:left="0"/>
        <w:jc w:val="both"/>
      </w:pPr>
      <w:r>
        <w:rPr>
          <w:rFonts w:ascii="Times New Roman"/>
          <w:b w:val="false"/>
          <w:i w:val="false"/>
          <w:color w:val="000000"/>
          <w:sz w:val="28"/>
        </w:rPr>
        <w:t>
      1312. Дисконт по займам, предоставленным другим банкам (контрактивный).</w:t>
      </w:r>
    </w:p>
    <w:bookmarkEnd w:id="186"/>
    <w:bookmarkStart w:name="z271" w:id="187"/>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187"/>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другим банкам.</w:t>
      </w:r>
    </w:p>
    <w:bookmarkStart w:name="z274" w:id="188"/>
    <w:p>
      <w:pPr>
        <w:spacing w:after="0"/>
        <w:ind w:left="0"/>
        <w:jc w:val="both"/>
      </w:pPr>
      <w:r>
        <w:rPr>
          <w:rFonts w:ascii="Times New Roman"/>
          <w:b w:val="false"/>
          <w:i w:val="false"/>
          <w:color w:val="000000"/>
          <w:sz w:val="28"/>
        </w:rPr>
        <w:t>
      1313. Премия по займам, предоставленным другим банкам (активный).</w:t>
      </w:r>
    </w:p>
    <w:bookmarkEnd w:id="188"/>
    <w:bookmarkStart w:name="z275" w:id="189"/>
    <w:p>
      <w:pPr>
        <w:spacing w:after="0"/>
        <w:ind w:left="0"/>
        <w:jc w:val="both"/>
      </w:pPr>
      <w:r>
        <w:rPr>
          <w:rFonts w:ascii="Times New Roman"/>
          <w:b w:val="false"/>
          <w:i w:val="false"/>
          <w:color w:val="000000"/>
          <w:sz w:val="28"/>
        </w:rPr>
        <w:t xml:space="preserve">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 </w:t>
      </w:r>
    </w:p>
    <w:bookmarkEnd w:id="189"/>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займам, предоставленным другим банкам.</w:t>
      </w:r>
    </w:p>
    <w:bookmarkStart w:name="z278" w:id="190"/>
    <w:p>
      <w:pPr>
        <w:spacing w:after="0"/>
        <w:ind w:left="0"/>
        <w:jc w:val="both"/>
      </w:pPr>
      <w:r>
        <w:rPr>
          <w:rFonts w:ascii="Times New Roman"/>
          <w:b w:val="false"/>
          <w:i w:val="false"/>
          <w:color w:val="000000"/>
          <w:sz w:val="28"/>
        </w:rPr>
        <w:t>
      1319. Резервы (провизии) по займам и финансовому лизингу, предоставленным другим банкам (контрактивный).</w:t>
      </w:r>
    </w:p>
    <w:bookmarkEnd w:id="190"/>
    <w:bookmarkStart w:name="z279" w:id="19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другим банкам.</w:t>
      </w:r>
    </w:p>
    <w:bookmarkEnd w:id="19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и финансовому лизингу, предоставленным другим банкам.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1321-1331.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1" w:id="192"/>
    <w:p>
      <w:pPr>
        <w:spacing w:after="0"/>
        <w:ind w:left="0"/>
        <w:jc w:val="both"/>
      </w:pPr>
      <w:r>
        <w:rPr>
          <w:rFonts w:ascii="Times New Roman"/>
          <w:b w:val="false"/>
          <w:i w:val="false"/>
          <w:color w:val="000000"/>
          <w:sz w:val="28"/>
        </w:rPr>
        <w:t>
      1332. Счет положительной корректировки справедливой стоимости займов, учитываемых по справедливой стоимости через прочий совокупный доход (активный).</w:t>
      </w:r>
    </w:p>
    <w:bookmarkEnd w:id="192"/>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займов, учитываемых по справедливой стоимости через прочий совокупный доход.</w:t>
      </w:r>
    </w:p>
    <w:bookmarkStart w:name="z3912" w:id="193"/>
    <w:p>
      <w:pPr>
        <w:spacing w:after="0"/>
        <w:ind w:left="0"/>
        <w:jc w:val="both"/>
      </w:pPr>
      <w:r>
        <w:rPr>
          <w:rFonts w:ascii="Times New Roman"/>
          <w:b w:val="false"/>
          <w:i w:val="false"/>
          <w:color w:val="000000"/>
          <w:sz w:val="28"/>
        </w:rPr>
        <w:t>
      1333. Счет отрицательной корректировки справедливой стоимости займов, учитываемых по справедливой стоимости через прочий совокупный доход (контрактивный).</w:t>
      </w:r>
    </w:p>
    <w:bookmarkEnd w:id="193"/>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займов, учитываемых по справедливой стоимости через прочий совокупный доход.</w:t>
      </w:r>
    </w:p>
    <w:bookmarkStart w:name="z326" w:id="194"/>
    <w:p>
      <w:pPr>
        <w:spacing w:after="0"/>
        <w:ind w:left="0"/>
        <w:jc w:val="both"/>
      </w:pPr>
      <w:r>
        <w:rPr>
          <w:rFonts w:ascii="Times New Roman"/>
          <w:b w:val="false"/>
          <w:i w:val="false"/>
          <w:color w:val="000000"/>
          <w:sz w:val="28"/>
        </w:rPr>
        <w:t>
      1351. Расчеты с головным офисом (активный).</w:t>
      </w:r>
    </w:p>
    <w:bookmarkEnd w:id="194"/>
    <w:bookmarkStart w:name="z327" w:id="195"/>
    <w:p>
      <w:pPr>
        <w:spacing w:after="0"/>
        <w:ind w:left="0"/>
        <w:jc w:val="both"/>
      </w:pPr>
      <w:r>
        <w:rPr>
          <w:rFonts w:ascii="Times New Roman"/>
          <w:b w:val="false"/>
          <w:i w:val="false"/>
          <w:color w:val="000000"/>
          <w:sz w:val="28"/>
        </w:rPr>
        <w:t>
      Назначение счета: Учет сумм денег филиала на его корреспондентском счете, открытого в головном офисе.</w:t>
      </w:r>
    </w:p>
    <w:bookmarkEnd w:id="195"/>
    <w:bookmarkStart w:name="z328" w:id="196"/>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филиала, открытого в головном офисе.</w:t>
      </w:r>
    </w:p>
    <w:bookmarkEnd w:id="196"/>
    <w:bookmarkStart w:name="z329" w:id="197"/>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филиала.</w:t>
      </w:r>
    </w:p>
    <w:bookmarkEnd w:id="197"/>
    <w:bookmarkStart w:name="z330" w:id="198"/>
    <w:p>
      <w:pPr>
        <w:spacing w:after="0"/>
        <w:ind w:left="0"/>
        <w:jc w:val="both"/>
      </w:pPr>
      <w:r>
        <w:rPr>
          <w:rFonts w:ascii="Times New Roman"/>
          <w:b w:val="false"/>
          <w:i w:val="false"/>
          <w:color w:val="000000"/>
          <w:sz w:val="28"/>
        </w:rPr>
        <w:t>
      1352. Расчеты с местными филиалами (активный).</w:t>
      </w:r>
    </w:p>
    <w:bookmarkEnd w:id="198"/>
    <w:bookmarkStart w:name="z331" w:id="199"/>
    <w:p>
      <w:pPr>
        <w:spacing w:after="0"/>
        <w:ind w:left="0"/>
        <w:jc w:val="both"/>
      </w:pPr>
      <w:r>
        <w:rPr>
          <w:rFonts w:ascii="Times New Roman"/>
          <w:b w:val="false"/>
          <w:i w:val="false"/>
          <w:color w:val="000000"/>
          <w:sz w:val="28"/>
        </w:rPr>
        <w:t>
      Назначение счета: Учет сумм денег на корреспондентском счете головного офиса, открытого в местном филиале.</w:t>
      </w:r>
    </w:p>
    <w:bookmarkEnd w:id="199"/>
    <w:bookmarkStart w:name="z332" w:id="200"/>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головного офиса, открытого в местном филиале.</w:t>
      </w:r>
    </w:p>
    <w:bookmarkEnd w:id="200"/>
    <w:bookmarkStart w:name="z333" w:id="201"/>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головного офиса, открытого в местном филиале.</w:t>
      </w:r>
    </w:p>
    <w:bookmarkEnd w:id="201"/>
    <w:bookmarkStart w:name="z334" w:id="202"/>
    <w:p>
      <w:pPr>
        <w:spacing w:after="0"/>
        <w:ind w:left="0"/>
        <w:jc w:val="both"/>
      </w:pPr>
      <w:r>
        <w:rPr>
          <w:rFonts w:ascii="Times New Roman"/>
          <w:b w:val="false"/>
          <w:i w:val="false"/>
          <w:color w:val="000000"/>
          <w:sz w:val="28"/>
        </w:rPr>
        <w:t>
      1353. Расчеты с зарубежными филиалами (активный).</w:t>
      </w:r>
    </w:p>
    <w:bookmarkEnd w:id="202"/>
    <w:bookmarkStart w:name="z335" w:id="203"/>
    <w:p>
      <w:pPr>
        <w:spacing w:after="0"/>
        <w:ind w:left="0"/>
        <w:jc w:val="both"/>
      </w:pPr>
      <w:r>
        <w:rPr>
          <w:rFonts w:ascii="Times New Roman"/>
          <w:b w:val="false"/>
          <w:i w:val="false"/>
          <w:color w:val="000000"/>
          <w:sz w:val="28"/>
        </w:rPr>
        <w:t>
      Назначение счета: Учет сумм денег на корреспондентском счете головного офиса, открытого в зарубежном филиале.</w:t>
      </w:r>
    </w:p>
    <w:bookmarkEnd w:id="203"/>
    <w:bookmarkStart w:name="z336" w:id="204"/>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головного офиса, открытого в зарубежном филиале.</w:t>
      </w:r>
    </w:p>
    <w:bookmarkEnd w:id="204"/>
    <w:bookmarkStart w:name="z337" w:id="205"/>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головного офиса, открытого в зарубежном филиале.</w:t>
      </w:r>
    </w:p>
    <w:bookmarkEnd w:id="205"/>
    <w:bookmarkStart w:name="z338" w:id="206"/>
    <w:p>
      <w:pPr>
        <w:spacing w:after="0"/>
        <w:ind w:left="0"/>
        <w:jc w:val="both"/>
      </w:pPr>
      <w:r>
        <w:rPr>
          <w:rFonts w:ascii="Times New Roman"/>
          <w:b w:val="false"/>
          <w:i w:val="false"/>
          <w:color w:val="000000"/>
          <w:sz w:val="28"/>
        </w:rPr>
        <w:t>
      1401. Займы овердрафт, предоставленные клиентам (активный).</w:t>
      </w:r>
    </w:p>
    <w:bookmarkEnd w:id="206"/>
    <w:bookmarkStart w:name="z339" w:id="207"/>
    <w:p>
      <w:pPr>
        <w:spacing w:after="0"/>
        <w:ind w:left="0"/>
        <w:jc w:val="both"/>
      </w:pPr>
      <w:r>
        <w:rPr>
          <w:rFonts w:ascii="Times New Roman"/>
          <w:b w:val="false"/>
          <w:i w:val="false"/>
          <w:color w:val="000000"/>
          <w:sz w:val="28"/>
        </w:rPr>
        <w:t>
      Назначение счета: Учет сумм займов овердрафт, предоставленных по банковским счетам клиентов.</w:t>
      </w:r>
    </w:p>
    <w:bookmarkEnd w:id="207"/>
    <w:bookmarkStart w:name="z340" w:id="208"/>
    <w:p>
      <w:pPr>
        <w:spacing w:after="0"/>
        <w:ind w:left="0"/>
        <w:jc w:val="both"/>
      </w:pPr>
      <w:r>
        <w:rPr>
          <w:rFonts w:ascii="Times New Roman"/>
          <w:b w:val="false"/>
          <w:i w:val="false"/>
          <w:color w:val="000000"/>
          <w:sz w:val="28"/>
        </w:rPr>
        <w:t>
      По дебету счета проводятся суммы займов овердрафт, предоставленных по банковскому счету клиента.</w:t>
      </w:r>
    </w:p>
    <w:bookmarkEnd w:id="208"/>
    <w:bookmarkStart w:name="z341" w:id="209"/>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овердрафт при их погашении клиентом или отнесении их на балансовый счет № 1424.</w:t>
      </w:r>
    </w:p>
    <w:bookmarkEnd w:id="209"/>
    <w:bookmarkStart w:name="z342" w:id="210"/>
    <w:p>
      <w:pPr>
        <w:spacing w:after="0"/>
        <w:ind w:left="0"/>
        <w:jc w:val="both"/>
      </w:pPr>
      <w:r>
        <w:rPr>
          <w:rFonts w:ascii="Times New Roman"/>
          <w:b w:val="false"/>
          <w:i w:val="false"/>
          <w:color w:val="000000"/>
          <w:sz w:val="28"/>
        </w:rPr>
        <w:t>
      1403. Счета по кредитным карточкам клиентов (активный).</w:t>
      </w:r>
    </w:p>
    <w:bookmarkEnd w:id="210"/>
    <w:bookmarkStart w:name="z343" w:id="211"/>
    <w:p>
      <w:pPr>
        <w:spacing w:after="0"/>
        <w:ind w:left="0"/>
        <w:jc w:val="both"/>
      </w:pPr>
      <w:r>
        <w:rPr>
          <w:rFonts w:ascii="Times New Roman"/>
          <w:b w:val="false"/>
          <w:i w:val="false"/>
          <w:color w:val="000000"/>
          <w:sz w:val="28"/>
        </w:rPr>
        <w:t>
      Назначение счета: Учет сумм займов, предоставленных держателям кредитной карточки.</w:t>
      </w:r>
    </w:p>
    <w:bookmarkEnd w:id="211"/>
    <w:bookmarkStart w:name="z344" w:id="212"/>
    <w:p>
      <w:pPr>
        <w:spacing w:after="0"/>
        <w:ind w:left="0"/>
        <w:jc w:val="both"/>
      </w:pPr>
      <w:r>
        <w:rPr>
          <w:rFonts w:ascii="Times New Roman"/>
          <w:b w:val="false"/>
          <w:i w:val="false"/>
          <w:color w:val="000000"/>
          <w:sz w:val="28"/>
        </w:rPr>
        <w:t>
      По дебету счета проводятся суммы займов, предоставленных держателю кредитной карточки.</w:t>
      </w:r>
    </w:p>
    <w:bookmarkEnd w:id="212"/>
    <w:bookmarkStart w:name="z345" w:id="213"/>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при их погашении держателем кредитной карточки или отнесении их на балансовый счет № 1424.</w:t>
      </w:r>
    </w:p>
    <w:bookmarkEnd w:id="213"/>
    <w:bookmarkStart w:name="z346" w:id="214"/>
    <w:p>
      <w:pPr>
        <w:spacing w:after="0"/>
        <w:ind w:left="0"/>
        <w:jc w:val="both"/>
      </w:pPr>
      <w:r>
        <w:rPr>
          <w:rFonts w:ascii="Times New Roman"/>
          <w:b w:val="false"/>
          <w:i w:val="false"/>
          <w:color w:val="000000"/>
          <w:sz w:val="28"/>
        </w:rPr>
        <w:t>
      1405. Учтенные векселя клиентов (активный).</w:t>
      </w:r>
    </w:p>
    <w:bookmarkEnd w:id="214"/>
    <w:bookmarkStart w:name="z347" w:id="215"/>
    <w:p>
      <w:pPr>
        <w:spacing w:after="0"/>
        <w:ind w:left="0"/>
        <w:jc w:val="both"/>
      </w:pPr>
      <w:r>
        <w:rPr>
          <w:rFonts w:ascii="Times New Roman"/>
          <w:b w:val="false"/>
          <w:i w:val="false"/>
          <w:color w:val="000000"/>
          <w:sz w:val="28"/>
        </w:rPr>
        <w:t>
      Назначение счета: Учет сумм номинальной стоимости учтенных векселей клиентов.</w:t>
      </w:r>
    </w:p>
    <w:bookmarkEnd w:id="215"/>
    <w:bookmarkStart w:name="z348" w:id="216"/>
    <w:p>
      <w:pPr>
        <w:spacing w:after="0"/>
        <w:ind w:left="0"/>
        <w:jc w:val="both"/>
      </w:pPr>
      <w:r>
        <w:rPr>
          <w:rFonts w:ascii="Times New Roman"/>
          <w:b w:val="false"/>
          <w:i w:val="false"/>
          <w:color w:val="000000"/>
          <w:sz w:val="28"/>
        </w:rPr>
        <w:t>
      По дебету счета проводятся суммы номинальной стоимости учтенных векселей клиента.</w:t>
      </w:r>
    </w:p>
    <w:bookmarkEnd w:id="216"/>
    <w:bookmarkStart w:name="z349" w:id="217"/>
    <w:p>
      <w:pPr>
        <w:spacing w:after="0"/>
        <w:ind w:left="0"/>
        <w:jc w:val="both"/>
      </w:pPr>
      <w:r>
        <w:rPr>
          <w:rFonts w:ascii="Times New Roman"/>
          <w:b w:val="false"/>
          <w:i w:val="false"/>
          <w:color w:val="000000"/>
          <w:sz w:val="28"/>
        </w:rPr>
        <w:t>
      По кредиту счета проводится списание сумм номинальной стоимости учтенных векселей при их погашении клиентом или перепродаже либо отнесении их на балансовый счет № 1424.</w:t>
      </w:r>
    </w:p>
    <w:bookmarkEnd w:id="217"/>
    <w:bookmarkStart w:name="z350" w:id="218"/>
    <w:p>
      <w:pPr>
        <w:spacing w:after="0"/>
        <w:ind w:left="0"/>
        <w:jc w:val="both"/>
      </w:pPr>
      <w:r>
        <w:rPr>
          <w:rFonts w:ascii="Times New Roman"/>
          <w:b w:val="false"/>
          <w:i w:val="false"/>
          <w:color w:val="000000"/>
          <w:sz w:val="28"/>
        </w:rPr>
        <w:t>
      1406. Вознаграждение, начисленное предыдущими векселедержателями по учтенным векселям клиентов (активный).</w:t>
      </w:r>
    </w:p>
    <w:bookmarkEnd w:id="218"/>
    <w:bookmarkStart w:name="z351" w:id="219"/>
    <w:p>
      <w:pPr>
        <w:spacing w:after="0"/>
        <w:ind w:left="0"/>
        <w:jc w:val="both"/>
      </w:pPr>
      <w:r>
        <w:rPr>
          <w:rFonts w:ascii="Times New Roman"/>
          <w:b w:val="false"/>
          <w:i w:val="false"/>
          <w:color w:val="000000"/>
          <w:sz w:val="28"/>
        </w:rPr>
        <w:t>
      Назначение счета: Учет сумм вознаграждения, начисленного предыдущими векселедержателями по учтенным векселям клиентов до их покупки.</w:t>
      </w:r>
    </w:p>
    <w:bookmarkEnd w:id="219"/>
    <w:bookmarkStart w:name="z352" w:id="220"/>
    <w:p>
      <w:pPr>
        <w:spacing w:after="0"/>
        <w:ind w:left="0"/>
        <w:jc w:val="both"/>
      </w:pPr>
      <w:r>
        <w:rPr>
          <w:rFonts w:ascii="Times New Roman"/>
          <w:b w:val="false"/>
          <w:i w:val="false"/>
          <w:color w:val="000000"/>
          <w:sz w:val="28"/>
        </w:rPr>
        <w:t>
      По дебету счета проводится сумма вознаграждения, начисленного предыдущими векселедержателями по учтенным векселям клиентов до их покупки.</w:t>
      </w:r>
    </w:p>
    <w:bookmarkEnd w:id="220"/>
    <w:bookmarkStart w:name="z353" w:id="221"/>
    <w:p>
      <w:pPr>
        <w:spacing w:after="0"/>
        <w:ind w:left="0"/>
        <w:jc w:val="both"/>
      </w:pPr>
      <w:r>
        <w:rPr>
          <w:rFonts w:ascii="Times New Roman"/>
          <w:b w:val="false"/>
          <w:i w:val="false"/>
          <w:color w:val="000000"/>
          <w:sz w:val="28"/>
        </w:rPr>
        <w:t>
      По кредиту счета проводится списание сумм вознаграждения по учтенным векселям клиентов при их получении.</w:t>
      </w:r>
    </w:p>
    <w:bookmarkEnd w:id="221"/>
    <w:bookmarkStart w:name="z354" w:id="222"/>
    <w:p>
      <w:pPr>
        <w:spacing w:after="0"/>
        <w:ind w:left="0"/>
        <w:jc w:val="both"/>
      </w:pPr>
      <w:r>
        <w:rPr>
          <w:rFonts w:ascii="Times New Roman"/>
          <w:b w:val="false"/>
          <w:i w:val="false"/>
          <w:color w:val="000000"/>
          <w:sz w:val="28"/>
        </w:rPr>
        <w:t>
      1407. Факторинг клиентам (активный).</w:t>
      </w:r>
    </w:p>
    <w:bookmarkEnd w:id="222"/>
    <w:bookmarkStart w:name="z355" w:id="223"/>
    <w:p>
      <w:pPr>
        <w:spacing w:after="0"/>
        <w:ind w:left="0"/>
        <w:jc w:val="both"/>
      </w:pPr>
      <w:r>
        <w:rPr>
          <w:rFonts w:ascii="Times New Roman"/>
          <w:b w:val="false"/>
          <w:i w:val="false"/>
          <w:color w:val="000000"/>
          <w:sz w:val="28"/>
        </w:rPr>
        <w:t>
      Назначение счета: Учет сумм требований по долгам клиентов, переуступленных третьими лицами.</w:t>
      </w:r>
    </w:p>
    <w:bookmarkEnd w:id="223"/>
    <w:p>
      <w:pPr>
        <w:spacing w:after="0"/>
        <w:ind w:left="0"/>
        <w:jc w:val="both"/>
      </w:pPr>
      <w:r>
        <w:rPr>
          <w:rFonts w:ascii="Times New Roman"/>
          <w:b w:val="false"/>
          <w:i w:val="false"/>
          <w:color w:val="000000"/>
          <w:sz w:val="28"/>
        </w:rPr>
        <w:t>
      По дебету счета проводятся суммы требований по долгам клиента, переуступленных третьим лицом.</w:t>
      </w:r>
    </w:p>
    <w:p>
      <w:pPr>
        <w:spacing w:after="0"/>
        <w:ind w:left="0"/>
        <w:jc w:val="both"/>
      </w:pPr>
      <w:r>
        <w:rPr>
          <w:rFonts w:ascii="Times New Roman"/>
          <w:b w:val="false"/>
          <w:i w:val="false"/>
          <w:color w:val="000000"/>
          <w:sz w:val="28"/>
        </w:rPr>
        <w:t>
      По кредиту счета проводится списание сумм переуступленных требований при их погашении клиентом или отнесении их на балансовый счет № 1409.</w:t>
      </w:r>
    </w:p>
    <w:bookmarkStart w:name="z358" w:id="224"/>
    <w:p>
      <w:pPr>
        <w:spacing w:after="0"/>
        <w:ind w:left="0"/>
        <w:jc w:val="both"/>
      </w:pPr>
      <w:r>
        <w:rPr>
          <w:rFonts w:ascii="Times New Roman"/>
          <w:b w:val="false"/>
          <w:i w:val="false"/>
          <w:color w:val="000000"/>
          <w:sz w:val="28"/>
        </w:rPr>
        <w:t>
      1409. Просроченная задолженность клиентов по факторингу (активный).</w:t>
      </w:r>
    </w:p>
    <w:bookmarkEnd w:id="224"/>
    <w:bookmarkStart w:name="z359" w:id="225"/>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предоставленному факторингу.</w:t>
      </w:r>
    </w:p>
    <w:bookmarkEnd w:id="225"/>
    <w:bookmarkStart w:name="z360" w:id="226"/>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предоставленному факторингу.</w:t>
      </w:r>
    </w:p>
    <w:bookmarkEnd w:id="226"/>
    <w:bookmarkStart w:name="z361" w:id="227"/>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предоставленному факторингу при их погашении клиентом или списании их с баланса.</w:t>
      </w:r>
    </w:p>
    <w:bookmarkEnd w:id="227"/>
    <w:bookmarkStart w:name="z362" w:id="228"/>
    <w:p>
      <w:pPr>
        <w:spacing w:after="0"/>
        <w:ind w:left="0"/>
        <w:jc w:val="both"/>
      </w:pPr>
      <w:r>
        <w:rPr>
          <w:rFonts w:ascii="Times New Roman"/>
          <w:b w:val="false"/>
          <w:i w:val="false"/>
          <w:color w:val="000000"/>
          <w:sz w:val="28"/>
        </w:rPr>
        <w:t>
      1411. Краткосрочные займы, предоставленные клиентам (активный).</w:t>
      </w:r>
    </w:p>
    <w:bookmarkEnd w:id="228"/>
    <w:bookmarkStart w:name="z363" w:id="229"/>
    <w:p>
      <w:pPr>
        <w:spacing w:after="0"/>
        <w:ind w:left="0"/>
        <w:jc w:val="both"/>
      </w:pPr>
      <w:r>
        <w:rPr>
          <w:rFonts w:ascii="Times New Roman"/>
          <w:b w:val="false"/>
          <w:i w:val="false"/>
          <w:color w:val="000000"/>
          <w:sz w:val="28"/>
        </w:rPr>
        <w:t>
      Назначение счета: Учет сумм займов, предоставленных клиентам на срок до одного года включительно.</w:t>
      </w:r>
    </w:p>
    <w:bookmarkEnd w:id="229"/>
    <w:bookmarkStart w:name="z364" w:id="230"/>
    <w:p>
      <w:pPr>
        <w:spacing w:after="0"/>
        <w:ind w:left="0"/>
        <w:jc w:val="both"/>
      </w:pPr>
      <w:r>
        <w:rPr>
          <w:rFonts w:ascii="Times New Roman"/>
          <w:b w:val="false"/>
          <w:i w:val="false"/>
          <w:color w:val="000000"/>
          <w:sz w:val="28"/>
        </w:rPr>
        <w:t>
      По дебету счета проводятся суммы краткосрочных займов, предоставленных клиенту.</w:t>
      </w:r>
    </w:p>
    <w:bookmarkEnd w:id="230"/>
    <w:bookmarkStart w:name="z365" w:id="231"/>
    <w:p>
      <w:pPr>
        <w:spacing w:after="0"/>
        <w:ind w:left="0"/>
        <w:jc w:val="both"/>
      </w:pPr>
      <w:r>
        <w:rPr>
          <w:rFonts w:ascii="Times New Roman"/>
          <w:b w:val="false"/>
          <w:i w:val="false"/>
          <w:color w:val="000000"/>
          <w:sz w:val="28"/>
        </w:rPr>
        <w:t>
      По кредиту счета проводится списание сумм предоставленных краткосрочных займов при их погашении клиентом или отнесении их на балансовый счет № 1424.</w:t>
      </w:r>
    </w:p>
    <w:bookmarkEnd w:id="231"/>
    <w:bookmarkStart w:name="z366" w:id="232"/>
    <w:p>
      <w:pPr>
        <w:spacing w:after="0"/>
        <w:ind w:left="0"/>
        <w:jc w:val="both"/>
      </w:pPr>
      <w:r>
        <w:rPr>
          <w:rFonts w:ascii="Times New Roman"/>
          <w:b w:val="false"/>
          <w:i w:val="false"/>
          <w:color w:val="000000"/>
          <w:sz w:val="28"/>
        </w:rPr>
        <w:t>
      1417. Долгосрочные займы, предоставленные клиентам (активный).</w:t>
      </w:r>
    </w:p>
    <w:bookmarkEnd w:id="232"/>
    <w:bookmarkStart w:name="z367" w:id="233"/>
    <w:p>
      <w:pPr>
        <w:spacing w:after="0"/>
        <w:ind w:left="0"/>
        <w:jc w:val="both"/>
      </w:pPr>
      <w:r>
        <w:rPr>
          <w:rFonts w:ascii="Times New Roman"/>
          <w:b w:val="false"/>
          <w:i w:val="false"/>
          <w:color w:val="000000"/>
          <w:sz w:val="28"/>
        </w:rPr>
        <w:t>
      Назначение счета: Учет сумм займов, предоставленных клиентам на срок свыше одного года.</w:t>
      </w:r>
    </w:p>
    <w:bookmarkEnd w:id="233"/>
    <w:bookmarkStart w:name="z368" w:id="234"/>
    <w:p>
      <w:pPr>
        <w:spacing w:after="0"/>
        <w:ind w:left="0"/>
        <w:jc w:val="both"/>
      </w:pPr>
      <w:r>
        <w:rPr>
          <w:rFonts w:ascii="Times New Roman"/>
          <w:b w:val="false"/>
          <w:i w:val="false"/>
          <w:color w:val="000000"/>
          <w:sz w:val="28"/>
        </w:rPr>
        <w:t>
      По дебету счета проводятся суммы долгосрочных займов, предоставленных клиенту.</w:t>
      </w:r>
    </w:p>
    <w:bookmarkEnd w:id="234"/>
    <w:bookmarkStart w:name="z369" w:id="235"/>
    <w:p>
      <w:pPr>
        <w:spacing w:after="0"/>
        <w:ind w:left="0"/>
        <w:jc w:val="both"/>
      </w:pPr>
      <w:r>
        <w:rPr>
          <w:rFonts w:ascii="Times New Roman"/>
          <w:b w:val="false"/>
          <w:i w:val="false"/>
          <w:color w:val="000000"/>
          <w:sz w:val="28"/>
        </w:rPr>
        <w:t>
      По кредиту счета проводится списание сумм предоставленных долгосрочных займов при их погашении клиентом или отнесении их на балансовый счет № 1424.</w:t>
      </w:r>
    </w:p>
    <w:bookmarkEnd w:id="235"/>
    <w:bookmarkStart w:name="z370" w:id="236"/>
    <w:p>
      <w:pPr>
        <w:spacing w:after="0"/>
        <w:ind w:left="0"/>
        <w:jc w:val="both"/>
      </w:pPr>
      <w:r>
        <w:rPr>
          <w:rFonts w:ascii="Times New Roman"/>
          <w:b w:val="false"/>
          <w:i w:val="false"/>
          <w:color w:val="000000"/>
          <w:sz w:val="28"/>
        </w:rPr>
        <w:t>
      1420. Финансовый лизинг клиентам (активный).</w:t>
      </w:r>
    </w:p>
    <w:bookmarkEnd w:id="236"/>
    <w:bookmarkStart w:name="z371" w:id="237"/>
    <w:p>
      <w:pPr>
        <w:spacing w:after="0"/>
        <w:ind w:left="0"/>
        <w:jc w:val="both"/>
      </w:pPr>
      <w:r>
        <w:rPr>
          <w:rFonts w:ascii="Times New Roman"/>
          <w:b w:val="false"/>
          <w:i w:val="false"/>
          <w:color w:val="000000"/>
          <w:sz w:val="28"/>
        </w:rPr>
        <w:t>
      Назначение счета: Учет сумм основного долга по финансовому лизингу, предоставленному клиентам.</w:t>
      </w:r>
    </w:p>
    <w:bookmarkEnd w:id="237"/>
    <w:bookmarkStart w:name="z372" w:id="238"/>
    <w:p>
      <w:pPr>
        <w:spacing w:after="0"/>
        <w:ind w:left="0"/>
        <w:jc w:val="both"/>
      </w:pPr>
      <w:r>
        <w:rPr>
          <w:rFonts w:ascii="Times New Roman"/>
          <w:b w:val="false"/>
          <w:i w:val="false"/>
          <w:color w:val="000000"/>
          <w:sz w:val="28"/>
        </w:rPr>
        <w:t>
      По дебету счета проводятся суммы финансового лизинга, предоставленного клиенту.</w:t>
      </w:r>
    </w:p>
    <w:bookmarkEnd w:id="238"/>
    <w:bookmarkStart w:name="z373" w:id="239"/>
    <w:p>
      <w:pPr>
        <w:spacing w:after="0"/>
        <w:ind w:left="0"/>
        <w:jc w:val="both"/>
      </w:pPr>
      <w:r>
        <w:rPr>
          <w:rFonts w:ascii="Times New Roman"/>
          <w:b w:val="false"/>
          <w:i w:val="false"/>
          <w:color w:val="000000"/>
          <w:sz w:val="28"/>
        </w:rPr>
        <w:t>
      По кредиту счета проводится списание сумм предоставленного финансового лизинга при их погашении клиентом или отнесении их на балансовый счет № 1421.</w:t>
      </w:r>
    </w:p>
    <w:bookmarkEnd w:id="239"/>
    <w:bookmarkStart w:name="z374" w:id="240"/>
    <w:p>
      <w:pPr>
        <w:spacing w:after="0"/>
        <w:ind w:left="0"/>
        <w:jc w:val="both"/>
      </w:pPr>
      <w:r>
        <w:rPr>
          <w:rFonts w:ascii="Times New Roman"/>
          <w:b w:val="false"/>
          <w:i w:val="false"/>
          <w:color w:val="000000"/>
          <w:sz w:val="28"/>
        </w:rPr>
        <w:t>
      1421. Просроченная задолженность клиентов по финансовому лизингу (активный).</w:t>
      </w:r>
    </w:p>
    <w:bookmarkEnd w:id="240"/>
    <w:bookmarkStart w:name="z375" w:id="241"/>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предоставленному финансовому лизингу.</w:t>
      </w:r>
    </w:p>
    <w:bookmarkEnd w:id="241"/>
    <w:bookmarkStart w:name="z376" w:id="242"/>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предоставленному финансовому лизингу.</w:t>
      </w:r>
    </w:p>
    <w:bookmarkEnd w:id="242"/>
    <w:bookmarkStart w:name="z377" w:id="24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предоставленному финансовому лизингу при их погашении клиентом или списании их с баланса.</w:t>
      </w:r>
    </w:p>
    <w:bookmarkEnd w:id="243"/>
    <w:bookmarkStart w:name="z378" w:id="244"/>
    <w:p>
      <w:pPr>
        <w:spacing w:after="0"/>
        <w:ind w:left="0"/>
        <w:jc w:val="both"/>
      </w:pPr>
      <w:r>
        <w:rPr>
          <w:rFonts w:ascii="Times New Roman"/>
          <w:b w:val="false"/>
          <w:i w:val="false"/>
          <w:color w:val="000000"/>
          <w:sz w:val="28"/>
        </w:rPr>
        <w:t>
      1422. Форфейтинг клиентам (активный).</w:t>
      </w:r>
    </w:p>
    <w:bookmarkEnd w:id="244"/>
    <w:bookmarkStart w:name="z379" w:id="245"/>
    <w:p>
      <w:pPr>
        <w:spacing w:after="0"/>
        <w:ind w:left="0"/>
        <w:jc w:val="both"/>
      </w:pPr>
      <w:r>
        <w:rPr>
          <w:rFonts w:ascii="Times New Roman"/>
          <w:b w:val="false"/>
          <w:i w:val="false"/>
          <w:color w:val="000000"/>
          <w:sz w:val="28"/>
        </w:rPr>
        <w:t>
      Назначение счета: Учет сумм требований по долговым обязательствам покупателя товаров (работ, услуг), полученным путем покупки векселя без оборота на продавца.</w:t>
      </w:r>
    </w:p>
    <w:bookmarkEnd w:id="245"/>
    <w:bookmarkStart w:name="z380" w:id="246"/>
    <w:p>
      <w:pPr>
        <w:spacing w:after="0"/>
        <w:ind w:left="0"/>
        <w:jc w:val="both"/>
      </w:pPr>
      <w:r>
        <w:rPr>
          <w:rFonts w:ascii="Times New Roman"/>
          <w:b w:val="false"/>
          <w:i w:val="false"/>
          <w:color w:val="000000"/>
          <w:sz w:val="28"/>
        </w:rPr>
        <w:t>
      По дебету счета проводятся суммы требований по долговым обязательствам покупателя товаров (работ, услуг), полученным путем покупки векселя без оборота на продавца.</w:t>
      </w:r>
    </w:p>
    <w:bookmarkEnd w:id="246"/>
    <w:bookmarkStart w:name="z381" w:id="247"/>
    <w:p>
      <w:pPr>
        <w:spacing w:after="0"/>
        <w:ind w:left="0"/>
        <w:jc w:val="both"/>
      </w:pPr>
      <w:r>
        <w:rPr>
          <w:rFonts w:ascii="Times New Roman"/>
          <w:b w:val="false"/>
          <w:i w:val="false"/>
          <w:color w:val="000000"/>
          <w:sz w:val="28"/>
        </w:rPr>
        <w:t>
      По кредиту счета проводится списание сумм требований при их погашении покупателем товаров (работ, услуг) или отнесении их на балансовый счет № 1423.</w:t>
      </w:r>
    </w:p>
    <w:bookmarkEnd w:id="247"/>
    <w:bookmarkStart w:name="z382" w:id="248"/>
    <w:p>
      <w:pPr>
        <w:spacing w:after="0"/>
        <w:ind w:left="0"/>
        <w:jc w:val="both"/>
      </w:pPr>
      <w:r>
        <w:rPr>
          <w:rFonts w:ascii="Times New Roman"/>
          <w:b w:val="false"/>
          <w:i w:val="false"/>
          <w:color w:val="000000"/>
          <w:sz w:val="28"/>
        </w:rPr>
        <w:t>
      1423. Просроченная задолженность клиентов по форфейтингу (активный).</w:t>
      </w:r>
    </w:p>
    <w:bookmarkEnd w:id="248"/>
    <w:bookmarkStart w:name="z383" w:id="249"/>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предоставленному форфейтингу.</w:t>
      </w:r>
    </w:p>
    <w:bookmarkEnd w:id="249"/>
    <w:bookmarkStart w:name="z384" w:id="250"/>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предоставленному форфейтингу.</w:t>
      </w:r>
    </w:p>
    <w:bookmarkEnd w:id="250"/>
    <w:bookmarkStart w:name="z385" w:id="251"/>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предоставленному форфейтингу при их погашении клиентом или списании их с баланса.</w:t>
      </w:r>
    </w:p>
    <w:bookmarkEnd w:id="251"/>
    <w:bookmarkStart w:name="z386" w:id="252"/>
    <w:p>
      <w:pPr>
        <w:spacing w:after="0"/>
        <w:ind w:left="0"/>
        <w:jc w:val="both"/>
      </w:pPr>
      <w:r>
        <w:rPr>
          <w:rFonts w:ascii="Times New Roman"/>
          <w:b w:val="false"/>
          <w:i w:val="false"/>
          <w:color w:val="000000"/>
          <w:sz w:val="28"/>
        </w:rPr>
        <w:t>
      1424. Просроченная задолженность клиентов по займам (активный).</w:t>
      </w:r>
    </w:p>
    <w:bookmarkEnd w:id="252"/>
    <w:bookmarkStart w:name="z387" w:id="253"/>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предоставленным займам.</w:t>
      </w:r>
    </w:p>
    <w:bookmarkEnd w:id="253"/>
    <w:bookmarkStart w:name="z388" w:id="254"/>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предоставленным займам.</w:t>
      </w:r>
    </w:p>
    <w:bookmarkEnd w:id="254"/>
    <w:bookmarkStart w:name="z389" w:id="25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предоставленным займам при их погашении клиентом или списании их с баланса.</w:t>
      </w:r>
    </w:p>
    <w:bookmarkEnd w:id="255"/>
    <w:bookmarkStart w:name="z390" w:id="256"/>
    <w:p>
      <w:pPr>
        <w:spacing w:after="0"/>
        <w:ind w:left="0"/>
        <w:jc w:val="both"/>
      </w:pPr>
      <w:r>
        <w:rPr>
          <w:rFonts w:ascii="Times New Roman"/>
          <w:b w:val="false"/>
          <w:i w:val="false"/>
          <w:color w:val="000000"/>
          <w:sz w:val="28"/>
        </w:rPr>
        <w:t>
      1425. Опротестованные векселя клиентов (активный).</w:t>
      </w:r>
    </w:p>
    <w:bookmarkEnd w:id="256"/>
    <w:bookmarkStart w:name="z391" w:id="257"/>
    <w:p>
      <w:pPr>
        <w:spacing w:after="0"/>
        <w:ind w:left="0"/>
        <w:jc w:val="both"/>
      </w:pPr>
      <w:r>
        <w:rPr>
          <w:rFonts w:ascii="Times New Roman"/>
          <w:b w:val="false"/>
          <w:i w:val="false"/>
          <w:color w:val="000000"/>
          <w:sz w:val="28"/>
        </w:rPr>
        <w:t>
      Назначение счета: Учет номинальной стоимости опротестованных векселей, то есть векселей, по которым совершен протест в неакцепте или неплатеже.</w:t>
      </w:r>
    </w:p>
    <w:bookmarkEnd w:id="257"/>
    <w:bookmarkStart w:name="z392" w:id="258"/>
    <w:p>
      <w:pPr>
        <w:spacing w:after="0"/>
        <w:ind w:left="0"/>
        <w:jc w:val="both"/>
      </w:pPr>
      <w:r>
        <w:rPr>
          <w:rFonts w:ascii="Times New Roman"/>
          <w:b w:val="false"/>
          <w:i w:val="false"/>
          <w:color w:val="000000"/>
          <w:sz w:val="28"/>
        </w:rPr>
        <w:t>
      По дебету счета проводится номинальная стоимость опротестованных векселей при отказе плательщиком в их акцепте либо платеже.</w:t>
      </w:r>
    </w:p>
    <w:bookmarkEnd w:id="258"/>
    <w:bookmarkStart w:name="z393" w:id="259"/>
    <w:p>
      <w:pPr>
        <w:spacing w:after="0"/>
        <w:ind w:left="0"/>
        <w:jc w:val="both"/>
      </w:pPr>
      <w:r>
        <w:rPr>
          <w:rFonts w:ascii="Times New Roman"/>
          <w:b w:val="false"/>
          <w:i w:val="false"/>
          <w:color w:val="000000"/>
          <w:sz w:val="28"/>
        </w:rPr>
        <w:t>
      По кредиту счета проводится списание номинальной стоимости опротестованных векселей при их оплате плательщиком или списании их с баланса за счет созданных провизий (резервов).</w:t>
      </w:r>
    </w:p>
    <w:bookmarkEnd w:id="259"/>
    <w:bookmarkStart w:name="z394" w:id="260"/>
    <w:p>
      <w:pPr>
        <w:spacing w:after="0"/>
        <w:ind w:left="0"/>
        <w:jc w:val="both"/>
      </w:pPr>
      <w:r>
        <w:rPr>
          <w:rFonts w:ascii="Times New Roman"/>
          <w:b w:val="false"/>
          <w:i w:val="false"/>
          <w:color w:val="000000"/>
          <w:sz w:val="28"/>
        </w:rPr>
        <w:t>
      1426. Требования к клиенту по операциям финансирования торговой деятельности (активный).</w:t>
      </w:r>
    </w:p>
    <w:bookmarkEnd w:id="260"/>
    <w:bookmarkStart w:name="z395" w:id="261"/>
    <w:p>
      <w:pPr>
        <w:spacing w:after="0"/>
        <w:ind w:left="0"/>
        <w:jc w:val="both"/>
      </w:pPr>
      <w:r>
        <w:rPr>
          <w:rFonts w:ascii="Times New Roman"/>
          <w:b w:val="false"/>
          <w:i w:val="false"/>
          <w:color w:val="000000"/>
          <w:sz w:val="28"/>
        </w:rPr>
        <w:t>
      Назначение счета: Учет сумм требований исламского банка к клиентам по операциям финансирования торговой деятельности в качестве торгового посредника с предоставлением коммерческого кредита.</w:t>
      </w:r>
    </w:p>
    <w:bookmarkEnd w:id="261"/>
    <w:bookmarkStart w:name="z396" w:id="262"/>
    <w:p>
      <w:pPr>
        <w:spacing w:after="0"/>
        <w:ind w:left="0"/>
        <w:jc w:val="both"/>
      </w:pPr>
      <w:r>
        <w:rPr>
          <w:rFonts w:ascii="Times New Roman"/>
          <w:b w:val="false"/>
          <w:i w:val="false"/>
          <w:color w:val="000000"/>
          <w:sz w:val="28"/>
        </w:rPr>
        <w:t>
      По дебету счета проводятся суммы требований к клиентам по операциям финансирования торговой деятельности в качестве торгового посредника с предоставлением коммерческого кредита.</w:t>
      </w:r>
    </w:p>
    <w:bookmarkEnd w:id="262"/>
    <w:bookmarkStart w:name="z397" w:id="263"/>
    <w:p>
      <w:pPr>
        <w:spacing w:after="0"/>
        <w:ind w:left="0"/>
        <w:jc w:val="both"/>
      </w:pPr>
      <w:r>
        <w:rPr>
          <w:rFonts w:ascii="Times New Roman"/>
          <w:b w:val="false"/>
          <w:i w:val="false"/>
          <w:color w:val="000000"/>
          <w:sz w:val="28"/>
        </w:rPr>
        <w:t>
      По кредиту счета проводится списание сумм требований к клиентам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отнесении их на балансовый счет № 1427.</w:t>
      </w:r>
    </w:p>
    <w:bookmarkEnd w:id="263"/>
    <w:bookmarkStart w:name="z398" w:id="264"/>
    <w:p>
      <w:pPr>
        <w:spacing w:after="0"/>
        <w:ind w:left="0"/>
        <w:jc w:val="both"/>
      </w:pPr>
      <w:r>
        <w:rPr>
          <w:rFonts w:ascii="Times New Roman"/>
          <w:b w:val="false"/>
          <w:i w:val="false"/>
          <w:color w:val="000000"/>
          <w:sz w:val="28"/>
        </w:rPr>
        <w:t>
      1427. Просроченная задолженность по операциям финансирования торговой деятельности (активный).</w:t>
      </w:r>
    </w:p>
    <w:bookmarkEnd w:id="264"/>
    <w:bookmarkStart w:name="z399" w:id="265"/>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w:t>
      </w:r>
    </w:p>
    <w:bookmarkEnd w:id="265"/>
    <w:bookmarkStart w:name="z400" w:id="266"/>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w:t>
      </w:r>
    </w:p>
    <w:bookmarkEnd w:id="266"/>
    <w:bookmarkStart w:name="z401" w:id="267"/>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списании с баланса.</w:t>
      </w:r>
    </w:p>
    <w:bookmarkEnd w:id="267"/>
    <w:bookmarkStart w:name="z402" w:id="268"/>
    <w:p>
      <w:pPr>
        <w:spacing w:after="0"/>
        <w:ind w:left="0"/>
        <w:jc w:val="both"/>
      </w:pPr>
      <w:r>
        <w:rPr>
          <w:rFonts w:ascii="Times New Roman"/>
          <w:b w:val="false"/>
          <w:i w:val="false"/>
          <w:color w:val="000000"/>
          <w:sz w:val="28"/>
        </w:rPr>
        <w:t>
      1428. Резервы (провизии) по займам и финансовому лизингу, предоставленным клиентам (контрактивный).</w:t>
      </w:r>
    </w:p>
    <w:bookmarkEnd w:id="268"/>
    <w:bookmarkStart w:name="z403" w:id="269"/>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клиентам.</w:t>
      </w:r>
    </w:p>
    <w:bookmarkEnd w:id="269"/>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клиентам.</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предоставленным займам и финансовому лизингу.</w:t>
      </w:r>
    </w:p>
    <w:bookmarkStart w:name="z406" w:id="270"/>
    <w:p>
      <w:pPr>
        <w:spacing w:after="0"/>
        <w:ind w:left="0"/>
        <w:jc w:val="both"/>
      </w:pPr>
      <w:r>
        <w:rPr>
          <w:rFonts w:ascii="Times New Roman"/>
          <w:b w:val="false"/>
          <w:i w:val="false"/>
          <w:color w:val="000000"/>
          <w:sz w:val="28"/>
        </w:rPr>
        <w:t>
      1429. Прочие займы, предоставленные клиентам (активный).</w:t>
      </w:r>
    </w:p>
    <w:bookmarkEnd w:id="270"/>
    <w:bookmarkStart w:name="z407" w:id="271"/>
    <w:p>
      <w:pPr>
        <w:spacing w:after="0"/>
        <w:ind w:left="0"/>
        <w:jc w:val="both"/>
      </w:pPr>
      <w:r>
        <w:rPr>
          <w:rFonts w:ascii="Times New Roman"/>
          <w:b w:val="false"/>
          <w:i w:val="false"/>
          <w:color w:val="000000"/>
          <w:sz w:val="28"/>
        </w:rPr>
        <w:t>
      Назначение счета: Учет сумм прочих займов, предоставленных клиентам.</w:t>
      </w:r>
    </w:p>
    <w:bookmarkEnd w:id="271"/>
    <w:bookmarkStart w:name="z408" w:id="272"/>
    <w:p>
      <w:pPr>
        <w:spacing w:after="0"/>
        <w:ind w:left="0"/>
        <w:jc w:val="both"/>
      </w:pPr>
      <w:r>
        <w:rPr>
          <w:rFonts w:ascii="Times New Roman"/>
          <w:b w:val="false"/>
          <w:i w:val="false"/>
          <w:color w:val="000000"/>
          <w:sz w:val="28"/>
        </w:rPr>
        <w:t>
      По дебету счета проводятся суммы прочих займов, предоставленных клиенту.</w:t>
      </w:r>
    </w:p>
    <w:bookmarkEnd w:id="272"/>
    <w:bookmarkStart w:name="z409" w:id="273"/>
    <w:p>
      <w:pPr>
        <w:spacing w:after="0"/>
        <w:ind w:left="0"/>
        <w:jc w:val="both"/>
      </w:pPr>
      <w:r>
        <w:rPr>
          <w:rFonts w:ascii="Times New Roman"/>
          <w:b w:val="false"/>
          <w:i w:val="false"/>
          <w:color w:val="000000"/>
          <w:sz w:val="28"/>
        </w:rPr>
        <w:t>
      По кредиту счета проводится списание сумм прочих предоставленных займов при их погашении клиентом или отнесении их на балансовый счет № 1424.</w:t>
      </w:r>
    </w:p>
    <w:bookmarkEnd w:id="273"/>
    <w:p>
      <w:pPr>
        <w:spacing w:after="0"/>
        <w:ind w:left="0"/>
        <w:jc w:val="both"/>
      </w:pPr>
      <w:r>
        <w:rPr>
          <w:rFonts w:ascii="Times New Roman"/>
          <w:b w:val="false"/>
          <w:i w:val="false"/>
          <w:color w:val="000000"/>
          <w:sz w:val="28"/>
        </w:rPr>
        <w:t>
      1430. Счет положительной корректировки справедливой стоимости займа, предоставленного клиентам (активный).</w:t>
      </w:r>
    </w:p>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предоставленного клиентам, возникшей в результате увеличения справедливой стоимости данного актива.</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займа, предоставленного клиенту, возникшей в результате увеличения справедливой стоимости данного актива.</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 1431.</w:t>
      </w:r>
    </w:p>
    <w:p>
      <w:pPr>
        <w:spacing w:after="0"/>
        <w:ind w:left="0"/>
        <w:jc w:val="both"/>
      </w:pPr>
      <w:r>
        <w:rPr>
          <w:rFonts w:ascii="Times New Roman"/>
          <w:b w:val="false"/>
          <w:i w:val="false"/>
          <w:color w:val="000000"/>
          <w:sz w:val="28"/>
        </w:rPr>
        <w:t>
      1431. Счет отрицательной корректировки справедливой стоимости займа, предоставленного клиентам (контрактивный).</w:t>
      </w:r>
    </w:p>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предоставленного клиентам, возникшей в результате уменьшения справедливой стоимости данного актива.</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займа, предоставленного клиенту, возникшей в результате уменьшения справедливой стоимости данного актива.</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 1430.</w:t>
      </w:r>
    </w:p>
    <w:bookmarkStart w:name="z418" w:id="274"/>
    <w:p>
      <w:pPr>
        <w:spacing w:after="0"/>
        <w:ind w:left="0"/>
        <w:jc w:val="both"/>
      </w:pPr>
      <w:r>
        <w:rPr>
          <w:rFonts w:ascii="Times New Roman"/>
          <w:b w:val="false"/>
          <w:i w:val="false"/>
          <w:color w:val="000000"/>
          <w:sz w:val="28"/>
        </w:rPr>
        <w:t>
      1432. Дисконт по учтенным векселям (контрактивный).</w:t>
      </w:r>
    </w:p>
    <w:bookmarkEnd w:id="274"/>
    <w:bookmarkStart w:name="z419" w:id="275"/>
    <w:p>
      <w:pPr>
        <w:spacing w:after="0"/>
        <w:ind w:left="0"/>
        <w:jc w:val="both"/>
      </w:pPr>
      <w:r>
        <w:rPr>
          <w:rFonts w:ascii="Times New Roman"/>
          <w:b w:val="false"/>
          <w:i w:val="false"/>
          <w:color w:val="000000"/>
          <w:sz w:val="28"/>
        </w:rPr>
        <w:t>
      Назначение счета: Учет сумм дисконта по учтенным векселям.</w:t>
      </w:r>
    </w:p>
    <w:bookmarkEnd w:id="275"/>
    <w:p>
      <w:pPr>
        <w:spacing w:after="0"/>
        <w:ind w:left="0"/>
        <w:jc w:val="both"/>
      </w:pPr>
      <w:r>
        <w:rPr>
          <w:rFonts w:ascii="Times New Roman"/>
          <w:b w:val="false"/>
          <w:i w:val="false"/>
          <w:color w:val="000000"/>
          <w:sz w:val="28"/>
        </w:rPr>
        <w:t>
      По кредиту счета проводится сумма дисконта по учтенным векселям.</w:t>
      </w:r>
    </w:p>
    <w:p>
      <w:pPr>
        <w:spacing w:after="0"/>
        <w:ind w:left="0"/>
        <w:jc w:val="both"/>
      </w:pPr>
      <w:r>
        <w:rPr>
          <w:rFonts w:ascii="Times New Roman"/>
          <w:b w:val="false"/>
          <w:i w:val="false"/>
          <w:color w:val="000000"/>
          <w:sz w:val="28"/>
        </w:rPr>
        <w:t>
      По дебету счета проводится списание сумм дисконта по учтенным векселям на соответствующие балансовые счета доходов в соответствии с методом начисления и списание суммы несамортизированного дисконта при прекращении признания.</w:t>
      </w:r>
    </w:p>
    <w:bookmarkStart w:name="z422" w:id="276"/>
    <w:p>
      <w:pPr>
        <w:spacing w:after="0"/>
        <w:ind w:left="0"/>
        <w:jc w:val="both"/>
      </w:pPr>
      <w:r>
        <w:rPr>
          <w:rFonts w:ascii="Times New Roman"/>
          <w:b w:val="false"/>
          <w:i w:val="false"/>
          <w:color w:val="000000"/>
          <w:sz w:val="28"/>
        </w:rPr>
        <w:t>
      1433. Премия по учтенным векселям (активный).</w:t>
      </w:r>
    </w:p>
    <w:bookmarkEnd w:id="276"/>
    <w:bookmarkStart w:name="z423" w:id="277"/>
    <w:p>
      <w:pPr>
        <w:spacing w:after="0"/>
        <w:ind w:left="0"/>
        <w:jc w:val="both"/>
      </w:pPr>
      <w:r>
        <w:rPr>
          <w:rFonts w:ascii="Times New Roman"/>
          <w:b w:val="false"/>
          <w:i w:val="false"/>
          <w:color w:val="000000"/>
          <w:sz w:val="28"/>
        </w:rPr>
        <w:t>
      Назначение счета: Учет сумм превышения стоимости приобретения векселя над его номинальной стоимостью (премия).</w:t>
      </w:r>
    </w:p>
    <w:bookmarkEnd w:id="277"/>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векселя над его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учтенным векселям в корреспонденции с балансовым счетом № 5235 и списание суммы несамортизированной премии при прекращении признания.</w:t>
      </w:r>
    </w:p>
    <w:bookmarkStart w:name="z426" w:id="278"/>
    <w:p>
      <w:pPr>
        <w:spacing w:after="0"/>
        <w:ind w:left="0"/>
        <w:jc w:val="both"/>
      </w:pPr>
      <w:r>
        <w:rPr>
          <w:rFonts w:ascii="Times New Roman"/>
          <w:b w:val="false"/>
          <w:i w:val="false"/>
          <w:color w:val="000000"/>
          <w:sz w:val="28"/>
        </w:rPr>
        <w:t>
      1434. Дисконт по займам, предоставленным клиентам (контрактивный).</w:t>
      </w:r>
    </w:p>
    <w:bookmarkEnd w:id="278"/>
    <w:bookmarkStart w:name="z427" w:id="279"/>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279"/>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клиентам.</w:t>
      </w:r>
    </w:p>
    <w:bookmarkStart w:name="z430" w:id="280"/>
    <w:p>
      <w:pPr>
        <w:spacing w:after="0"/>
        <w:ind w:left="0"/>
        <w:jc w:val="both"/>
      </w:pPr>
      <w:r>
        <w:rPr>
          <w:rFonts w:ascii="Times New Roman"/>
          <w:b w:val="false"/>
          <w:i w:val="false"/>
          <w:color w:val="000000"/>
          <w:sz w:val="28"/>
        </w:rPr>
        <w:t>
      1435. Премия по займам, предоставленным клиентам (активный).</w:t>
      </w:r>
    </w:p>
    <w:bookmarkEnd w:id="280"/>
    <w:bookmarkStart w:name="z431" w:id="281"/>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281"/>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займам, предоставленным клиентам.</w:t>
      </w:r>
    </w:p>
    <w:bookmarkStart w:name="z434" w:id="282"/>
    <w:p>
      <w:pPr>
        <w:spacing w:after="0"/>
        <w:ind w:left="0"/>
        <w:jc w:val="both"/>
      </w:pPr>
      <w:r>
        <w:rPr>
          <w:rFonts w:ascii="Times New Roman"/>
          <w:b w:val="false"/>
          <w:i w:val="false"/>
          <w:color w:val="000000"/>
          <w:sz w:val="28"/>
        </w:rPr>
        <w:t>
      1445. Финансовые активы, переданные в доверительное управление (активный).</w:t>
      </w:r>
    </w:p>
    <w:bookmarkEnd w:id="282"/>
    <w:bookmarkStart w:name="z435" w:id="283"/>
    <w:p>
      <w:pPr>
        <w:spacing w:after="0"/>
        <w:ind w:left="0"/>
        <w:jc w:val="both"/>
      </w:pPr>
      <w:r>
        <w:rPr>
          <w:rFonts w:ascii="Times New Roman"/>
          <w:b w:val="false"/>
          <w:i w:val="false"/>
          <w:color w:val="000000"/>
          <w:sz w:val="28"/>
        </w:rPr>
        <w:t>
      Назначение счета: Учет сумм денег, стоимости аффинированных драгоценных металлов и ценных бумаг, переданных в доверительное управление.</w:t>
      </w:r>
    </w:p>
    <w:bookmarkEnd w:id="283"/>
    <w:bookmarkStart w:name="z436" w:id="284"/>
    <w:p>
      <w:pPr>
        <w:spacing w:after="0"/>
        <w:ind w:left="0"/>
        <w:jc w:val="both"/>
      </w:pPr>
      <w:r>
        <w:rPr>
          <w:rFonts w:ascii="Times New Roman"/>
          <w:b w:val="false"/>
          <w:i w:val="false"/>
          <w:color w:val="000000"/>
          <w:sz w:val="28"/>
        </w:rPr>
        <w:t>
      По дебету счета проводятся суммы денег, стоимость аффинированных драгоценных металлов и ценных бумаг, переданных в доверительное управление.</w:t>
      </w:r>
    </w:p>
    <w:bookmarkEnd w:id="284"/>
    <w:bookmarkStart w:name="z437" w:id="285"/>
    <w:p>
      <w:pPr>
        <w:spacing w:after="0"/>
        <w:ind w:left="0"/>
        <w:jc w:val="both"/>
      </w:pPr>
      <w:r>
        <w:rPr>
          <w:rFonts w:ascii="Times New Roman"/>
          <w:b w:val="false"/>
          <w:i w:val="false"/>
          <w:color w:val="000000"/>
          <w:sz w:val="28"/>
        </w:rPr>
        <w:t>
      По кредиту счета проводится списание сумм денег, стоимости аффинированных драгоценных металлов и ценных бумаг, переданных в доверительное управление, при их возврате доверительным управляющим или списании их с баланса.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286"/>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 (активный).</w:t>
      </w:r>
    </w:p>
    <w:bookmarkEnd w:id="286"/>
    <w:bookmarkStart w:name="z443" w:id="287"/>
    <w:p>
      <w:pPr>
        <w:spacing w:after="0"/>
        <w:ind w:left="0"/>
        <w:jc w:val="both"/>
      </w:pPr>
      <w:r>
        <w:rPr>
          <w:rFonts w:ascii="Times New Roman"/>
          <w:b w:val="false"/>
          <w:i w:val="false"/>
          <w:color w:val="000000"/>
          <w:sz w:val="28"/>
        </w:rPr>
        <w:t>
      Назначение счета: Учет стоимости ценных бумаг, которые могут быть реализованы в случае изменения ставок вознаграждения на рынке, доходности по ценным бумагам, потребности в поддержании ликвидности.</w:t>
      </w:r>
    </w:p>
    <w:bookmarkEnd w:id="287"/>
    <w:p>
      <w:pPr>
        <w:spacing w:after="0"/>
        <w:ind w:left="0"/>
        <w:jc w:val="both"/>
      </w:pPr>
      <w:r>
        <w:rPr>
          <w:rFonts w:ascii="Times New Roman"/>
          <w:b w:val="false"/>
          <w:i w:val="false"/>
          <w:color w:val="000000"/>
          <w:sz w:val="28"/>
        </w:rPr>
        <w:t>
      По дебету счета проводится стоимость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стоимости приобретенных ценных бумаг при их реализации, а также отнесение их стоимости на балансовый счет № 1459 либо перевод ценных бумаг в другую категорию.</w:t>
      </w:r>
    </w:p>
    <w:bookmarkStart w:name="z446" w:id="288"/>
    <w:p>
      <w:pPr>
        <w:spacing w:after="0"/>
        <w:ind w:left="0"/>
        <w:jc w:val="both"/>
      </w:pPr>
      <w:r>
        <w:rPr>
          <w:rFonts w:ascii="Times New Roman"/>
          <w:b w:val="false"/>
          <w:i w:val="false"/>
          <w:color w:val="000000"/>
          <w:sz w:val="28"/>
        </w:rPr>
        <w:t>
      1453. Дисконт по приобретенным ценным бумагам, учитываемым по справедливой стоимости через прочий совокупный доход (контрактивный).</w:t>
      </w:r>
    </w:p>
    <w:bookmarkEnd w:id="288"/>
    <w:bookmarkStart w:name="z447" w:id="289"/>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289"/>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прочий совокупный доход.</w:t>
      </w:r>
    </w:p>
    <w:bookmarkStart w:name="z450" w:id="290"/>
    <w:p>
      <w:pPr>
        <w:spacing w:after="0"/>
        <w:ind w:left="0"/>
        <w:jc w:val="both"/>
      </w:pPr>
      <w:r>
        <w:rPr>
          <w:rFonts w:ascii="Times New Roman"/>
          <w:b w:val="false"/>
          <w:i w:val="false"/>
          <w:color w:val="000000"/>
          <w:sz w:val="28"/>
        </w:rPr>
        <w:t>
      1454. Премия по приобретенным ценным бумагам, учитываемым по справедливой стоимости через прочий совокупный доход (активный).</w:t>
      </w:r>
    </w:p>
    <w:bookmarkEnd w:id="290"/>
    <w:bookmarkStart w:name="z451" w:id="291"/>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291"/>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прочий совокупный доход.</w:t>
      </w:r>
    </w:p>
    <w:bookmarkStart w:name="z454" w:id="292"/>
    <w:p>
      <w:pPr>
        <w:spacing w:after="0"/>
        <w:ind w:left="0"/>
        <w:jc w:val="both"/>
      </w:pPr>
      <w:r>
        <w:rPr>
          <w:rFonts w:ascii="Times New Roman"/>
          <w:b w:val="false"/>
          <w:i w:val="false"/>
          <w:color w:val="000000"/>
          <w:sz w:val="28"/>
        </w:rPr>
        <w:t>
      1456. Счет положительной корректировки справедливой стоимости ценных бумаг, учитываемых по справедливой стоимости через прочий совокупный доход (активный).</w:t>
      </w:r>
    </w:p>
    <w:bookmarkEnd w:id="292"/>
    <w:bookmarkStart w:name="z455" w:id="293"/>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прочий совокупный доход.</w:t>
      </w:r>
    </w:p>
    <w:bookmarkEnd w:id="293"/>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прочий совокупный доход.</w:t>
      </w:r>
    </w:p>
    <w:bookmarkStart w:name="z458" w:id="294"/>
    <w:p>
      <w:pPr>
        <w:spacing w:after="0"/>
        <w:ind w:left="0"/>
        <w:jc w:val="both"/>
      </w:pPr>
      <w:r>
        <w:rPr>
          <w:rFonts w:ascii="Times New Roman"/>
          <w:b w:val="false"/>
          <w:i w:val="false"/>
          <w:color w:val="000000"/>
          <w:sz w:val="28"/>
        </w:rPr>
        <w:t>
      1457. Счет отрицательной корректировки справедливой стоимости ценных бумаг, учитываемых по справедливой стоимости через прочий совокупный доход (контрактивный).</w:t>
      </w:r>
    </w:p>
    <w:bookmarkEnd w:id="294"/>
    <w:bookmarkStart w:name="z459" w:id="295"/>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прочий совокупный доход.</w:t>
      </w:r>
    </w:p>
    <w:bookmarkEnd w:id="295"/>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прочий совокупный доход.</w:t>
      </w:r>
    </w:p>
    <w:bookmarkStart w:name="z462" w:id="296"/>
    <w:p>
      <w:pPr>
        <w:spacing w:after="0"/>
        <w:ind w:left="0"/>
        <w:jc w:val="both"/>
      </w:pPr>
      <w:r>
        <w:rPr>
          <w:rFonts w:ascii="Times New Roman"/>
          <w:b w:val="false"/>
          <w:i w:val="false"/>
          <w:color w:val="000000"/>
          <w:sz w:val="28"/>
        </w:rPr>
        <w:t>
      1459. Просроченная задолженность по ценным бумагам, учитываемым по справедливой стоимости через прочий совокупный доход (активный).</w:t>
      </w:r>
    </w:p>
    <w:bookmarkEnd w:id="296"/>
    <w:bookmarkStart w:name="z463" w:id="297"/>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справедливой стоимости через прочий совокупный доход.</w:t>
      </w:r>
    </w:p>
    <w:bookmarkEnd w:id="297"/>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справедливой стоимости через прочий совокупный доход, при их реализации, погашении или списании их с баланса.</w:t>
      </w:r>
    </w:p>
    <w:bookmarkStart w:name="z466" w:id="298"/>
    <w:p>
      <w:pPr>
        <w:spacing w:after="0"/>
        <w:ind w:left="0"/>
        <w:jc w:val="both"/>
      </w:pPr>
      <w:r>
        <w:rPr>
          <w:rFonts w:ascii="Times New Roman"/>
          <w:b w:val="false"/>
          <w:i w:val="false"/>
          <w:color w:val="000000"/>
          <w:sz w:val="28"/>
        </w:rPr>
        <w:t>
      1461. Операции "обратное РЕПО" с ценными бумагами (активный).</w:t>
      </w:r>
    </w:p>
    <w:bookmarkEnd w:id="298"/>
    <w:bookmarkStart w:name="z467" w:id="299"/>
    <w:p>
      <w:pPr>
        <w:spacing w:after="0"/>
        <w:ind w:left="0"/>
        <w:jc w:val="both"/>
      </w:pPr>
      <w:r>
        <w:rPr>
          <w:rFonts w:ascii="Times New Roman"/>
          <w:b w:val="false"/>
          <w:i w:val="false"/>
          <w:color w:val="000000"/>
          <w:sz w:val="28"/>
        </w:rPr>
        <w:t>
      Назначение счета: Учет сумм требований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w:t>
      </w:r>
    </w:p>
    <w:bookmarkEnd w:id="299"/>
    <w:bookmarkStart w:name="z468" w:id="300"/>
    <w:p>
      <w:pPr>
        <w:spacing w:after="0"/>
        <w:ind w:left="0"/>
        <w:jc w:val="both"/>
      </w:pPr>
      <w:r>
        <w:rPr>
          <w:rFonts w:ascii="Times New Roman"/>
          <w:b w:val="false"/>
          <w:i w:val="false"/>
          <w:color w:val="000000"/>
          <w:sz w:val="28"/>
        </w:rPr>
        <w:t>
      По дебету счета проводятся суммы требований по операции "обратное РЕПО" с ценными бумагами на дату открытия операции.</w:t>
      </w:r>
    </w:p>
    <w:bookmarkEnd w:id="300"/>
    <w:bookmarkStart w:name="z469" w:id="301"/>
    <w:p>
      <w:pPr>
        <w:spacing w:after="0"/>
        <w:ind w:left="0"/>
        <w:jc w:val="both"/>
      </w:pPr>
      <w:r>
        <w:rPr>
          <w:rFonts w:ascii="Times New Roman"/>
          <w:b w:val="false"/>
          <w:i w:val="false"/>
          <w:color w:val="000000"/>
          <w:sz w:val="28"/>
        </w:rPr>
        <w:t>
      По кредиту счета проводится списание сумм требований по операции "обратное РЕПО" при закрытии или аннулировании операции.</w:t>
      </w:r>
    </w:p>
    <w:bookmarkEnd w:id="301"/>
    <w:bookmarkStart w:name="z470" w:id="302"/>
    <w:p>
      <w:pPr>
        <w:spacing w:after="0"/>
        <w:ind w:left="0"/>
        <w:jc w:val="both"/>
      </w:pPr>
      <w:r>
        <w:rPr>
          <w:rFonts w:ascii="Times New Roman"/>
          <w:b w:val="false"/>
          <w:i w:val="false"/>
          <w:color w:val="000000"/>
          <w:sz w:val="28"/>
        </w:rPr>
        <w:t>
      1462. Просроченная задолженность по операциям "обратное РЕПО" с ценными бумагами (активный).</w:t>
      </w:r>
    </w:p>
    <w:bookmarkEnd w:id="302"/>
    <w:bookmarkStart w:name="z471" w:id="303"/>
    <w:p>
      <w:pPr>
        <w:spacing w:after="0"/>
        <w:ind w:left="0"/>
        <w:jc w:val="both"/>
      </w:pPr>
      <w:r>
        <w:rPr>
          <w:rFonts w:ascii="Times New Roman"/>
          <w:b w:val="false"/>
          <w:i w:val="false"/>
          <w:color w:val="000000"/>
          <w:sz w:val="28"/>
        </w:rPr>
        <w:t>
      Назначение счета: Учет сумм просроченной задолженности по операциям "обратное РЕПО" с ценными бумагами.</w:t>
      </w:r>
    </w:p>
    <w:bookmarkEnd w:id="303"/>
    <w:bookmarkStart w:name="z472" w:id="304"/>
    <w:p>
      <w:pPr>
        <w:spacing w:after="0"/>
        <w:ind w:left="0"/>
        <w:jc w:val="both"/>
      </w:pPr>
      <w:r>
        <w:rPr>
          <w:rFonts w:ascii="Times New Roman"/>
          <w:b w:val="false"/>
          <w:i w:val="false"/>
          <w:color w:val="000000"/>
          <w:sz w:val="28"/>
        </w:rPr>
        <w:t>
      По дебету счета проводятся суммы просроченной задолженности по операциям "обратное РЕПО" с ценными бумагами.</w:t>
      </w:r>
    </w:p>
    <w:bookmarkEnd w:id="304"/>
    <w:bookmarkStart w:name="z473" w:id="30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операциям "обратное РЕПО" с ценными бумагами при их реализации, погашении или списании их с баланса.</w:t>
      </w:r>
    </w:p>
    <w:bookmarkEnd w:id="305"/>
    <w:bookmarkStart w:name="z474" w:id="306"/>
    <w:p>
      <w:pPr>
        <w:spacing w:after="0"/>
        <w:ind w:left="0"/>
        <w:jc w:val="both"/>
      </w:pPr>
      <w:r>
        <w:rPr>
          <w:rFonts w:ascii="Times New Roman"/>
          <w:b w:val="false"/>
          <w:i w:val="false"/>
          <w:color w:val="000000"/>
          <w:sz w:val="28"/>
        </w:rPr>
        <w:t>
      1463. Резервы (провизии) по операциям "обратное РЕПО" с ценными бумагами (контрактивный).</w:t>
      </w:r>
    </w:p>
    <w:bookmarkEnd w:id="30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операциям "обратное РЕПО" с ценными бумагами.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операциям "обратное РЕПО" с ценными бумагами.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операциям "обратное РЕПО" с ценными бумагами.</w:t>
      </w:r>
    </w:p>
    <w:bookmarkStart w:name="z478" w:id="307"/>
    <w:p>
      <w:pPr>
        <w:spacing w:after="0"/>
        <w:ind w:left="0"/>
        <w:jc w:val="both"/>
      </w:pPr>
      <w:r>
        <w:rPr>
          <w:rFonts w:ascii="Times New Roman"/>
          <w:b w:val="false"/>
          <w:i w:val="false"/>
          <w:color w:val="000000"/>
          <w:sz w:val="28"/>
        </w:rPr>
        <w:t>
      1471. Инвестиции в дочерние организации (активный).</w:t>
      </w:r>
    </w:p>
    <w:bookmarkEnd w:id="307"/>
    <w:bookmarkStart w:name="z479" w:id="308"/>
    <w:p>
      <w:pPr>
        <w:spacing w:after="0"/>
        <w:ind w:left="0"/>
        <w:jc w:val="both"/>
      </w:pPr>
      <w:r>
        <w:rPr>
          <w:rFonts w:ascii="Times New Roman"/>
          <w:b w:val="false"/>
          <w:i w:val="false"/>
          <w:color w:val="000000"/>
          <w:sz w:val="28"/>
        </w:rPr>
        <w:t>
      Назначение счета: Учет сумм инвестиций по покупной стоимости, вложенных в дочерние организации (на срок свыше одного года).</w:t>
      </w:r>
    </w:p>
    <w:bookmarkEnd w:id="308"/>
    <w:bookmarkStart w:name="z480" w:id="309"/>
    <w:p>
      <w:pPr>
        <w:spacing w:after="0"/>
        <w:ind w:left="0"/>
        <w:jc w:val="both"/>
      </w:pPr>
      <w:r>
        <w:rPr>
          <w:rFonts w:ascii="Times New Roman"/>
          <w:b w:val="false"/>
          <w:i w:val="false"/>
          <w:color w:val="000000"/>
          <w:sz w:val="28"/>
        </w:rPr>
        <w:t>
      По дебету счета проводятся суммы инвестиций по покупной стоимости, вложенных в дочернюю организацию, а также изменение доли участия.</w:t>
      </w:r>
    </w:p>
    <w:bookmarkEnd w:id="309"/>
    <w:bookmarkStart w:name="z481" w:id="310"/>
    <w:p>
      <w:pPr>
        <w:spacing w:after="0"/>
        <w:ind w:left="0"/>
        <w:jc w:val="both"/>
      </w:pPr>
      <w:r>
        <w:rPr>
          <w:rFonts w:ascii="Times New Roman"/>
          <w:b w:val="false"/>
          <w:i w:val="false"/>
          <w:color w:val="000000"/>
          <w:sz w:val="28"/>
        </w:rPr>
        <w:t>
      По кредиту счета проводится списание сумм вложенных инвестиций при их выкупе дочерней организацией или их реализации.</w:t>
      </w:r>
    </w:p>
    <w:bookmarkEnd w:id="310"/>
    <w:bookmarkStart w:name="z482" w:id="311"/>
    <w:p>
      <w:pPr>
        <w:spacing w:after="0"/>
        <w:ind w:left="0"/>
        <w:jc w:val="both"/>
      </w:pPr>
      <w:r>
        <w:rPr>
          <w:rFonts w:ascii="Times New Roman"/>
          <w:b w:val="false"/>
          <w:i w:val="false"/>
          <w:color w:val="000000"/>
          <w:sz w:val="28"/>
        </w:rPr>
        <w:t>
      1472. Инвестиции в ассоциированные организации (активный).</w:t>
      </w:r>
    </w:p>
    <w:bookmarkEnd w:id="311"/>
    <w:bookmarkStart w:name="z483" w:id="312"/>
    <w:p>
      <w:pPr>
        <w:spacing w:after="0"/>
        <w:ind w:left="0"/>
        <w:jc w:val="both"/>
      </w:pPr>
      <w:r>
        <w:rPr>
          <w:rFonts w:ascii="Times New Roman"/>
          <w:b w:val="false"/>
          <w:i w:val="false"/>
          <w:color w:val="000000"/>
          <w:sz w:val="28"/>
        </w:rPr>
        <w:t>
      Назначение счета: Учет сумм инвестиций по покупной стоимости, вложенных в ассоциированные организации (на срок свыше одного года).</w:t>
      </w:r>
    </w:p>
    <w:bookmarkEnd w:id="312"/>
    <w:bookmarkStart w:name="z484" w:id="313"/>
    <w:p>
      <w:pPr>
        <w:spacing w:after="0"/>
        <w:ind w:left="0"/>
        <w:jc w:val="both"/>
      </w:pPr>
      <w:r>
        <w:rPr>
          <w:rFonts w:ascii="Times New Roman"/>
          <w:b w:val="false"/>
          <w:i w:val="false"/>
          <w:color w:val="000000"/>
          <w:sz w:val="28"/>
        </w:rPr>
        <w:t>
      По дебету счета проводятся суммы инвестиций по покупной стоимости, вложенных в ассоциированную организацию, а также изменений доли участия.</w:t>
      </w:r>
    </w:p>
    <w:bookmarkEnd w:id="313"/>
    <w:bookmarkStart w:name="z485" w:id="314"/>
    <w:p>
      <w:pPr>
        <w:spacing w:after="0"/>
        <w:ind w:left="0"/>
        <w:jc w:val="both"/>
      </w:pPr>
      <w:r>
        <w:rPr>
          <w:rFonts w:ascii="Times New Roman"/>
          <w:b w:val="false"/>
          <w:i w:val="false"/>
          <w:color w:val="000000"/>
          <w:sz w:val="28"/>
        </w:rPr>
        <w:t>
      По кредиту счета проводится списание сумм вложенных инвестиций при их выкупе ассоциированной организацией или их реализации.</w:t>
      </w:r>
    </w:p>
    <w:bookmarkEnd w:id="314"/>
    <w:bookmarkStart w:name="z486" w:id="315"/>
    <w:p>
      <w:pPr>
        <w:spacing w:after="0"/>
        <w:ind w:left="0"/>
        <w:jc w:val="both"/>
      </w:pPr>
      <w:r>
        <w:rPr>
          <w:rFonts w:ascii="Times New Roman"/>
          <w:b w:val="false"/>
          <w:i w:val="false"/>
          <w:color w:val="000000"/>
          <w:sz w:val="28"/>
        </w:rPr>
        <w:t>
      1473. Инвестиции исламского банка в производственную и торговую деятельность (активный).</w:t>
      </w:r>
    </w:p>
    <w:bookmarkEnd w:id="315"/>
    <w:bookmarkStart w:name="z487" w:id="316"/>
    <w:p>
      <w:pPr>
        <w:spacing w:after="0"/>
        <w:ind w:left="0"/>
        <w:jc w:val="both"/>
      </w:pPr>
      <w:r>
        <w:rPr>
          <w:rFonts w:ascii="Times New Roman"/>
          <w:b w:val="false"/>
          <w:i w:val="false"/>
          <w:color w:val="000000"/>
          <w:sz w:val="28"/>
        </w:rPr>
        <w:t>
      Назначение счета: Учет сумм инвестиций исламского банка при финансировании производственной и торговой деятельности путем участия в уставных капиталах юридических лиц и (или) на условиях партнерства.</w:t>
      </w:r>
    </w:p>
    <w:bookmarkEnd w:id="316"/>
    <w:bookmarkStart w:name="z488" w:id="317"/>
    <w:p>
      <w:pPr>
        <w:spacing w:after="0"/>
        <w:ind w:left="0"/>
        <w:jc w:val="both"/>
      </w:pPr>
      <w:r>
        <w:rPr>
          <w:rFonts w:ascii="Times New Roman"/>
          <w:b w:val="false"/>
          <w:i w:val="false"/>
          <w:color w:val="000000"/>
          <w:sz w:val="28"/>
        </w:rPr>
        <w:t>
      По дебету счета проводятся суммы инвестиций, вложенные в уставные капиталы юридических лиц и (или) на условиях партнерства.</w:t>
      </w:r>
    </w:p>
    <w:bookmarkEnd w:id="317"/>
    <w:bookmarkStart w:name="z489" w:id="318"/>
    <w:p>
      <w:pPr>
        <w:spacing w:after="0"/>
        <w:ind w:left="0"/>
        <w:jc w:val="both"/>
      </w:pPr>
      <w:r>
        <w:rPr>
          <w:rFonts w:ascii="Times New Roman"/>
          <w:b w:val="false"/>
          <w:i w:val="false"/>
          <w:color w:val="000000"/>
          <w:sz w:val="28"/>
        </w:rPr>
        <w:t>
      По кредиту счета проводится списание сумм вложенных инвестиций в уставные капиталы юридических лиц и (или) на условиях партнерства.</w:t>
      </w:r>
    </w:p>
    <w:bookmarkEnd w:id="318"/>
    <w:bookmarkStart w:name="z490" w:id="319"/>
    <w:p>
      <w:pPr>
        <w:spacing w:after="0"/>
        <w:ind w:left="0"/>
        <w:jc w:val="both"/>
      </w:pPr>
      <w:r>
        <w:rPr>
          <w:rFonts w:ascii="Times New Roman"/>
          <w:b w:val="false"/>
          <w:i w:val="false"/>
          <w:color w:val="000000"/>
          <w:sz w:val="28"/>
        </w:rPr>
        <w:t>
      1475. Инвестиции в субординированный долг (активный).</w:t>
      </w:r>
    </w:p>
    <w:bookmarkEnd w:id="319"/>
    <w:bookmarkStart w:name="z491" w:id="320"/>
    <w:p>
      <w:pPr>
        <w:spacing w:after="0"/>
        <w:ind w:left="0"/>
        <w:jc w:val="both"/>
      </w:pPr>
      <w:r>
        <w:rPr>
          <w:rFonts w:ascii="Times New Roman"/>
          <w:b w:val="false"/>
          <w:i w:val="false"/>
          <w:color w:val="000000"/>
          <w:sz w:val="28"/>
        </w:rPr>
        <w:t>
      Назначение счета: Учет сумм инвестиций, вложенных в субординированный долг.</w:t>
      </w:r>
    </w:p>
    <w:bookmarkEnd w:id="320"/>
    <w:bookmarkStart w:name="z492" w:id="321"/>
    <w:p>
      <w:pPr>
        <w:spacing w:after="0"/>
        <w:ind w:left="0"/>
        <w:jc w:val="both"/>
      </w:pPr>
      <w:r>
        <w:rPr>
          <w:rFonts w:ascii="Times New Roman"/>
          <w:b w:val="false"/>
          <w:i w:val="false"/>
          <w:color w:val="000000"/>
          <w:sz w:val="28"/>
        </w:rPr>
        <w:t>
      По дебету счета проводятся суммы инвестиций, вложенных в субординированный долг.</w:t>
      </w:r>
    </w:p>
    <w:bookmarkEnd w:id="321"/>
    <w:bookmarkStart w:name="z493" w:id="322"/>
    <w:p>
      <w:pPr>
        <w:spacing w:after="0"/>
        <w:ind w:left="0"/>
        <w:jc w:val="both"/>
      </w:pPr>
      <w:r>
        <w:rPr>
          <w:rFonts w:ascii="Times New Roman"/>
          <w:b w:val="false"/>
          <w:i w:val="false"/>
          <w:color w:val="000000"/>
          <w:sz w:val="28"/>
        </w:rPr>
        <w:t>
      По кредиту счета проводится списание сумм вложенных инвестиций в субординированный долг при их погашении.</w:t>
      </w:r>
    </w:p>
    <w:bookmarkEnd w:id="322"/>
    <w:bookmarkStart w:name="z494" w:id="323"/>
    <w:p>
      <w:pPr>
        <w:spacing w:after="0"/>
        <w:ind w:left="0"/>
        <w:jc w:val="both"/>
      </w:pPr>
      <w:r>
        <w:rPr>
          <w:rFonts w:ascii="Times New Roman"/>
          <w:b w:val="false"/>
          <w:i w:val="false"/>
          <w:color w:val="000000"/>
          <w:sz w:val="28"/>
        </w:rPr>
        <w:t>
      1476. Прочие инвестиции (активный).</w:t>
      </w:r>
    </w:p>
    <w:bookmarkEnd w:id="323"/>
    <w:bookmarkStart w:name="z495" w:id="324"/>
    <w:p>
      <w:pPr>
        <w:spacing w:after="0"/>
        <w:ind w:left="0"/>
        <w:jc w:val="both"/>
      </w:pPr>
      <w:r>
        <w:rPr>
          <w:rFonts w:ascii="Times New Roman"/>
          <w:b w:val="false"/>
          <w:i w:val="false"/>
          <w:color w:val="000000"/>
          <w:sz w:val="28"/>
        </w:rPr>
        <w:t>
      Назначение счета: Учет сумм прочих инвестиций, вложенных в организации, не являющиеся дочерними или ассоциированными организациями (на срок свыше одного года).</w:t>
      </w:r>
    </w:p>
    <w:bookmarkEnd w:id="324"/>
    <w:bookmarkStart w:name="z496" w:id="325"/>
    <w:p>
      <w:pPr>
        <w:spacing w:after="0"/>
        <w:ind w:left="0"/>
        <w:jc w:val="both"/>
      </w:pPr>
      <w:r>
        <w:rPr>
          <w:rFonts w:ascii="Times New Roman"/>
          <w:b w:val="false"/>
          <w:i w:val="false"/>
          <w:color w:val="000000"/>
          <w:sz w:val="28"/>
        </w:rPr>
        <w:t>
      По дебету счета проводятся суммы прочих инвестиций, вложенных в организацию, не являющуюся дочерней или ассоциированной организацией.</w:t>
      </w:r>
    </w:p>
    <w:bookmarkEnd w:id="325"/>
    <w:bookmarkStart w:name="z497" w:id="326"/>
    <w:p>
      <w:pPr>
        <w:spacing w:after="0"/>
        <w:ind w:left="0"/>
        <w:jc w:val="both"/>
      </w:pPr>
      <w:r>
        <w:rPr>
          <w:rFonts w:ascii="Times New Roman"/>
          <w:b w:val="false"/>
          <w:i w:val="false"/>
          <w:color w:val="000000"/>
          <w:sz w:val="28"/>
        </w:rPr>
        <w:t>
      По кредиту счета проводится списание сумм вложенных прочих инвестиций при их реализации.</w:t>
      </w:r>
    </w:p>
    <w:bookmarkEnd w:id="326"/>
    <w:bookmarkStart w:name="z498" w:id="327"/>
    <w:p>
      <w:pPr>
        <w:spacing w:after="0"/>
        <w:ind w:left="0"/>
        <w:jc w:val="both"/>
      </w:pPr>
      <w:r>
        <w:rPr>
          <w:rFonts w:ascii="Times New Roman"/>
          <w:b w:val="false"/>
          <w:i w:val="false"/>
          <w:color w:val="000000"/>
          <w:sz w:val="28"/>
        </w:rPr>
        <w:t>
      1477. Резервы (провизии) по инвестициям в субординированный долг (контрактивный).</w:t>
      </w:r>
    </w:p>
    <w:bookmarkEnd w:id="327"/>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инвестициям в субординированный долг.</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инвестициям в субординированный долг.</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инвестициям в субординированный долг.</w:t>
      </w:r>
    </w:p>
    <w:bookmarkStart w:name="z502" w:id="328"/>
    <w:p>
      <w:pPr>
        <w:spacing w:after="0"/>
        <w:ind w:left="0"/>
        <w:jc w:val="both"/>
      </w:pPr>
      <w:r>
        <w:rPr>
          <w:rFonts w:ascii="Times New Roman"/>
          <w:b w:val="false"/>
          <w:i w:val="false"/>
          <w:color w:val="000000"/>
          <w:sz w:val="28"/>
        </w:rPr>
        <w:t>
      1481. Ценные бумаги, учитываемые по амортизированной стоимости (активный).</w:t>
      </w:r>
    </w:p>
    <w:bookmarkEnd w:id="328"/>
    <w:bookmarkStart w:name="z503" w:id="329"/>
    <w:p>
      <w:pPr>
        <w:spacing w:after="0"/>
        <w:ind w:left="0"/>
        <w:jc w:val="both"/>
      </w:pPr>
      <w:r>
        <w:rPr>
          <w:rFonts w:ascii="Times New Roman"/>
          <w:b w:val="false"/>
          <w:i w:val="false"/>
          <w:color w:val="000000"/>
          <w:sz w:val="28"/>
        </w:rPr>
        <w:t>
      Назначение счета: Учет номинальной стоимости ценных бумаг, учитываемых по амортизированной стоимости.</w:t>
      </w:r>
    </w:p>
    <w:bookmarkEnd w:id="329"/>
    <w:p>
      <w:pPr>
        <w:spacing w:after="0"/>
        <w:ind w:left="0"/>
        <w:jc w:val="both"/>
      </w:pPr>
      <w:r>
        <w:rPr>
          <w:rFonts w:ascii="Times New Roman"/>
          <w:b w:val="false"/>
          <w:i w:val="false"/>
          <w:color w:val="000000"/>
          <w:sz w:val="28"/>
        </w:rPr>
        <w:t>
      По дебету счета проводится номинальная стоимость ценных бумаг, учитываемых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ценных бумаг, учитываемых по амортизированной стоимости, при их погашении, отнесении на балансовый счет № 1485 либо перевод в другую категорию ценных бумаг.</w:t>
      </w:r>
    </w:p>
    <w:bookmarkStart w:name="z506" w:id="330"/>
    <w:p>
      <w:pPr>
        <w:spacing w:after="0"/>
        <w:ind w:left="0"/>
        <w:jc w:val="both"/>
      </w:pPr>
      <w:r>
        <w:rPr>
          <w:rFonts w:ascii="Times New Roman"/>
          <w:b w:val="false"/>
          <w:i w:val="false"/>
          <w:color w:val="000000"/>
          <w:sz w:val="28"/>
        </w:rPr>
        <w:t>
      1482. Дисконт по ценным бумагам, учитываемым по амортизированной стоимости (контрактивный).</w:t>
      </w:r>
    </w:p>
    <w:bookmarkEnd w:id="330"/>
    <w:bookmarkStart w:name="z507" w:id="331"/>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331"/>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ценным бумагам, учитываемым по амортизированной стоимости.</w:t>
      </w:r>
    </w:p>
    <w:bookmarkStart w:name="z510" w:id="332"/>
    <w:p>
      <w:pPr>
        <w:spacing w:after="0"/>
        <w:ind w:left="0"/>
        <w:jc w:val="both"/>
      </w:pPr>
      <w:r>
        <w:rPr>
          <w:rFonts w:ascii="Times New Roman"/>
          <w:b w:val="false"/>
          <w:i w:val="false"/>
          <w:color w:val="000000"/>
          <w:sz w:val="28"/>
        </w:rPr>
        <w:t>
      1483. Премия по ценным бумагам, учитываемым по амортизированной стоимости (активный).</w:t>
      </w:r>
    </w:p>
    <w:bookmarkEnd w:id="332"/>
    <w:bookmarkStart w:name="z511" w:id="333"/>
    <w:p>
      <w:pPr>
        <w:spacing w:after="0"/>
        <w:ind w:left="0"/>
        <w:jc w:val="both"/>
      </w:pPr>
      <w:r>
        <w:rPr>
          <w:rFonts w:ascii="Times New Roman"/>
          <w:b w:val="false"/>
          <w:i w:val="false"/>
          <w:color w:val="000000"/>
          <w:sz w:val="28"/>
        </w:rPr>
        <w:t>
      Назначение счета: Учет сумм премии в виде превышения стоимости ценных бумаг,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333"/>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ценным бумагам, учитываемым по амортизированной стоимости.</w:t>
      </w:r>
    </w:p>
    <w:bookmarkStart w:name="z514" w:id="334"/>
    <w:p>
      <w:pPr>
        <w:spacing w:after="0"/>
        <w:ind w:left="0"/>
        <w:jc w:val="both"/>
      </w:pPr>
      <w:r>
        <w:rPr>
          <w:rFonts w:ascii="Times New Roman"/>
          <w:b w:val="false"/>
          <w:i w:val="false"/>
          <w:color w:val="000000"/>
          <w:sz w:val="28"/>
        </w:rPr>
        <w:t>
      1485. Просроченная задолженность по ценным бумагам, учитываемым по амортизированной стоимости (активный).</w:t>
      </w:r>
    </w:p>
    <w:bookmarkEnd w:id="334"/>
    <w:bookmarkStart w:name="z515" w:id="335"/>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амортизированной стоимости.</w:t>
      </w:r>
    </w:p>
    <w:bookmarkEnd w:id="335"/>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амортизированной стоимости, при их погашении или списании их с баланса.</w:t>
      </w:r>
    </w:p>
    <w:bookmarkStart w:name="z518" w:id="336"/>
    <w:p>
      <w:pPr>
        <w:spacing w:after="0"/>
        <w:ind w:left="0"/>
        <w:jc w:val="both"/>
      </w:pPr>
      <w:r>
        <w:rPr>
          <w:rFonts w:ascii="Times New Roman"/>
          <w:b w:val="false"/>
          <w:i w:val="false"/>
          <w:color w:val="000000"/>
          <w:sz w:val="28"/>
        </w:rPr>
        <w:t>
      1486. Резервы (провизии) по ценным бумагам, учитываемым по амортизированной стоимости (контрактивный).</w:t>
      </w:r>
    </w:p>
    <w:bookmarkEnd w:id="33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амортизированной стоимости.</w:t>
      </w:r>
    </w:p>
    <w:bookmarkStart w:name="z522" w:id="337"/>
    <w:p>
      <w:pPr>
        <w:spacing w:after="0"/>
        <w:ind w:left="0"/>
        <w:jc w:val="both"/>
      </w:pPr>
      <w:r>
        <w:rPr>
          <w:rFonts w:ascii="Times New Roman"/>
          <w:b w:val="false"/>
          <w:i w:val="false"/>
          <w:color w:val="000000"/>
          <w:sz w:val="28"/>
        </w:rPr>
        <w:t>
      1491. Прочие финансовые активы, учитываемые по амортизированной стоимости (активный).</w:t>
      </w:r>
    </w:p>
    <w:bookmarkEnd w:id="337"/>
    <w:bookmarkStart w:name="z523" w:id="338"/>
    <w:p>
      <w:pPr>
        <w:spacing w:after="0"/>
        <w:ind w:left="0"/>
        <w:jc w:val="both"/>
      </w:pPr>
      <w:r>
        <w:rPr>
          <w:rFonts w:ascii="Times New Roman"/>
          <w:b w:val="false"/>
          <w:i w:val="false"/>
          <w:color w:val="000000"/>
          <w:sz w:val="28"/>
        </w:rPr>
        <w:t>
      Назначение счета: Учет номинальной стоимости прочих финансовых активов, учитываемых по амортизированной стоимости.</w:t>
      </w:r>
    </w:p>
    <w:bookmarkEnd w:id="338"/>
    <w:p>
      <w:pPr>
        <w:spacing w:after="0"/>
        <w:ind w:left="0"/>
        <w:jc w:val="both"/>
      </w:pPr>
      <w:r>
        <w:rPr>
          <w:rFonts w:ascii="Times New Roman"/>
          <w:b w:val="false"/>
          <w:i w:val="false"/>
          <w:color w:val="000000"/>
          <w:sz w:val="28"/>
        </w:rPr>
        <w:t>
      По дебету счета проводится номинальная стоимость прочих финансовых активов, учитываемых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прочих финансовых активов, учитываемых по амортизированной стоимости, при их погашении, отнесении их стоимости на балансовый счет № 1494 либо переводе в другую категорию финансовых активов.</w:t>
      </w:r>
    </w:p>
    <w:bookmarkStart w:name="z526" w:id="339"/>
    <w:p>
      <w:pPr>
        <w:spacing w:after="0"/>
        <w:ind w:left="0"/>
        <w:jc w:val="both"/>
      </w:pPr>
      <w:r>
        <w:rPr>
          <w:rFonts w:ascii="Times New Roman"/>
          <w:b w:val="false"/>
          <w:i w:val="false"/>
          <w:color w:val="000000"/>
          <w:sz w:val="28"/>
        </w:rPr>
        <w:t>
      1492. Дисконт по прочим финансовым активам, учитываемым по амортизированной стоимости (контрактивный).</w:t>
      </w:r>
    </w:p>
    <w:bookmarkEnd w:id="339"/>
    <w:bookmarkStart w:name="z527" w:id="340"/>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340"/>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прочим финансовым активам, учитываемым по амортизированной стоимости.</w:t>
      </w:r>
    </w:p>
    <w:bookmarkStart w:name="z530" w:id="341"/>
    <w:p>
      <w:pPr>
        <w:spacing w:after="0"/>
        <w:ind w:left="0"/>
        <w:jc w:val="both"/>
      </w:pPr>
      <w:r>
        <w:rPr>
          <w:rFonts w:ascii="Times New Roman"/>
          <w:b w:val="false"/>
          <w:i w:val="false"/>
          <w:color w:val="000000"/>
          <w:sz w:val="28"/>
        </w:rPr>
        <w:t>
      1493. Премия по прочим финансовым активам, учитываемым по амортизированной стоимости (активный).</w:t>
      </w:r>
    </w:p>
    <w:bookmarkEnd w:id="341"/>
    <w:bookmarkStart w:name="z531" w:id="342"/>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342"/>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прочим финансовым активам, учитываемым по амортизированной стоимости.</w:t>
      </w:r>
    </w:p>
    <w:bookmarkStart w:name="z534" w:id="343"/>
    <w:p>
      <w:pPr>
        <w:spacing w:after="0"/>
        <w:ind w:left="0"/>
        <w:jc w:val="both"/>
      </w:pPr>
      <w:r>
        <w:rPr>
          <w:rFonts w:ascii="Times New Roman"/>
          <w:b w:val="false"/>
          <w:i w:val="false"/>
          <w:color w:val="000000"/>
          <w:sz w:val="28"/>
        </w:rPr>
        <w:t>
      1494. Просроченная задолженность по прочим финансовым активам, учитываемым по амортизированной стоимости (активный).</w:t>
      </w:r>
    </w:p>
    <w:bookmarkEnd w:id="343"/>
    <w:bookmarkStart w:name="z535" w:id="344"/>
    <w:p>
      <w:pPr>
        <w:spacing w:after="0"/>
        <w:ind w:left="0"/>
        <w:jc w:val="both"/>
      </w:pPr>
      <w:r>
        <w:rPr>
          <w:rFonts w:ascii="Times New Roman"/>
          <w:b w:val="false"/>
          <w:i w:val="false"/>
          <w:color w:val="000000"/>
          <w:sz w:val="28"/>
        </w:rPr>
        <w:t>
      Назначение счета: Учет сумм просроченной задолженности по прочим финансовым активам, учитываемым по амортизированной стоимости.</w:t>
      </w:r>
    </w:p>
    <w:bookmarkEnd w:id="344"/>
    <w:p>
      <w:pPr>
        <w:spacing w:after="0"/>
        <w:ind w:left="0"/>
        <w:jc w:val="both"/>
      </w:pPr>
      <w:r>
        <w:rPr>
          <w:rFonts w:ascii="Times New Roman"/>
          <w:b w:val="false"/>
          <w:i w:val="false"/>
          <w:color w:val="000000"/>
          <w:sz w:val="28"/>
        </w:rPr>
        <w:t xml:space="preserve">
      По дебету счета проводятся суммы просроченной задолженности по прочим финансовым активам, учитываемым по амортизированной стоимости. </w:t>
      </w:r>
    </w:p>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прочим финансовым активам, учитываемым по амортизированной стоимости, при их погашении или списании их с баланса.</w:t>
      </w:r>
    </w:p>
    <w:bookmarkStart w:name="z538" w:id="345"/>
    <w:p>
      <w:pPr>
        <w:spacing w:after="0"/>
        <w:ind w:left="0"/>
        <w:jc w:val="both"/>
      </w:pPr>
      <w:r>
        <w:rPr>
          <w:rFonts w:ascii="Times New Roman"/>
          <w:b w:val="false"/>
          <w:i w:val="false"/>
          <w:color w:val="000000"/>
          <w:sz w:val="28"/>
        </w:rPr>
        <w:t>
      1495. Резервы (провизии) по прочим финансовым активам, учитываемым по амортизированной стоимости (контрактивный).</w:t>
      </w:r>
    </w:p>
    <w:bookmarkEnd w:id="345"/>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прочим финансовым активам, учитываемым по амортизированной стоимости.</w:t>
      </w:r>
    </w:p>
    <w:bookmarkStart w:name="z542" w:id="346"/>
    <w:p>
      <w:pPr>
        <w:spacing w:after="0"/>
        <w:ind w:left="0"/>
        <w:jc w:val="both"/>
      </w:pPr>
      <w:r>
        <w:rPr>
          <w:rFonts w:ascii="Times New Roman"/>
          <w:b w:val="false"/>
          <w:i w:val="false"/>
          <w:color w:val="000000"/>
          <w:sz w:val="28"/>
        </w:rPr>
        <w:t>
      1551. Расчеты с другими банками (активный).</w:t>
      </w:r>
    </w:p>
    <w:bookmarkEnd w:id="346"/>
    <w:bookmarkStart w:name="z543" w:id="347"/>
    <w:p>
      <w:pPr>
        <w:spacing w:after="0"/>
        <w:ind w:left="0"/>
        <w:jc w:val="both"/>
      </w:pPr>
      <w:r>
        <w:rPr>
          <w:rFonts w:ascii="Times New Roman"/>
          <w:b w:val="false"/>
          <w:i w:val="false"/>
          <w:color w:val="000000"/>
          <w:sz w:val="28"/>
        </w:rPr>
        <w:t>
      Назначение счета: Учет встречных сумм при клиринге между банком и банками-корреспондентами.</w:t>
      </w:r>
    </w:p>
    <w:bookmarkEnd w:id="347"/>
    <w:bookmarkStart w:name="z544" w:id="348"/>
    <w:p>
      <w:pPr>
        <w:spacing w:after="0"/>
        <w:ind w:left="0"/>
        <w:jc w:val="both"/>
      </w:pPr>
      <w:r>
        <w:rPr>
          <w:rFonts w:ascii="Times New Roman"/>
          <w:b w:val="false"/>
          <w:i w:val="false"/>
          <w:color w:val="000000"/>
          <w:sz w:val="28"/>
        </w:rPr>
        <w:t>
      По дебету счета проводятся суммы платежных документов, выставленных к оплате банком-корреспондентом, а также суммы денег, поступающих в пользу банка.</w:t>
      </w:r>
    </w:p>
    <w:bookmarkEnd w:id="348"/>
    <w:bookmarkStart w:name="z545" w:id="349"/>
    <w:p>
      <w:pPr>
        <w:spacing w:after="0"/>
        <w:ind w:left="0"/>
        <w:jc w:val="both"/>
      </w:pPr>
      <w:r>
        <w:rPr>
          <w:rFonts w:ascii="Times New Roman"/>
          <w:b w:val="false"/>
          <w:i w:val="false"/>
          <w:color w:val="000000"/>
          <w:sz w:val="28"/>
        </w:rPr>
        <w:t>
      По кредиту счета проводятся суммы при их сальдировании с балансовым счетом № 2551 и зачисление остатков сумм денег на корреспондентский счет банка.</w:t>
      </w:r>
    </w:p>
    <w:bookmarkEnd w:id="349"/>
    <w:bookmarkStart w:name="z546" w:id="350"/>
    <w:p>
      <w:pPr>
        <w:spacing w:after="0"/>
        <w:ind w:left="0"/>
        <w:jc w:val="both"/>
      </w:pPr>
      <w:r>
        <w:rPr>
          <w:rFonts w:ascii="Times New Roman"/>
          <w:b w:val="false"/>
          <w:i w:val="false"/>
          <w:color w:val="000000"/>
          <w:sz w:val="28"/>
        </w:rPr>
        <w:t>
      1552. Расчеты с клиентами (активный).</w:t>
      </w:r>
    </w:p>
    <w:bookmarkEnd w:id="350"/>
    <w:bookmarkStart w:name="z547" w:id="351"/>
    <w:p>
      <w:pPr>
        <w:spacing w:after="0"/>
        <w:ind w:left="0"/>
        <w:jc w:val="both"/>
      </w:pPr>
      <w:r>
        <w:rPr>
          <w:rFonts w:ascii="Times New Roman"/>
          <w:b w:val="false"/>
          <w:i w:val="false"/>
          <w:color w:val="000000"/>
          <w:sz w:val="28"/>
        </w:rPr>
        <w:t>
      Назначение счета: Учет встречных сумм при клиринге между клиентами.</w:t>
      </w:r>
    </w:p>
    <w:bookmarkEnd w:id="351"/>
    <w:bookmarkStart w:name="z548" w:id="352"/>
    <w:p>
      <w:pPr>
        <w:spacing w:after="0"/>
        <w:ind w:left="0"/>
        <w:jc w:val="both"/>
      </w:pPr>
      <w:r>
        <w:rPr>
          <w:rFonts w:ascii="Times New Roman"/>
          <w:b w:val="false"/>
          <w:i w:val="false"/>
          <w:color w:val="000000"/>
          <w:sz w:val="28"/>
        </w:rPr>
        <w:t>
      По дебету счета проводятся суммы платежных документов, поступивших для акцепта клиентом.</w:t>
      </w:r>
    </w:p>
    <w:bookmarkEnd w:id="352"/>
    <w:bookmarkStart w:name="z549" w:id="353"/>
    <w:p>
      <w:pPr>
        <w:spacing w:after="0"/>
        <w:ind w:left="0"/>
        <w:jc w:val="both"/>
      </w:pPr>
      <w:r>
        <w:rPr>
          <w:rFonts w:ascii="Times New Roman"/>
          <w:b w:val="false"/>
          <w:i w:val="false"/>
          <w:color w:val="000000"/>
          <w:sz w:val="28"/>
        </w:rPr>
        <w:t>
      По кредиту счета проводятся суммы платежных документов, неакцептованных клиентом, или списание сумм платежных документов, акцептованных клиентом, с банковского счета клиента, при их сальдировании с балансовым счетом № 2552.</w:t>
      </w:r>
    </w:p>
    <w:bookmarkEnd w:id="353"/>
    <w:p>
      <w:pPr>
        <w:spacing w:after="0"/>
        <w:ind w:left="0"/>
        <w:jc w:val="both"/>
      </w:pPr>
      <w:r>
        <w:rPr>
          <w:rFonts w:ascii="Times New Roman"/>
          <w:b w:val="false"/>
          <w:i w:val="false"/>
          <w:color w:val="000000"/>
          <w:sz w:val="28"/>
        </w:rPr>
        <w:t>
      1553. Расчеты с клиентами по инвестиционным депозитам (активный).</w:t>
      </w:r>
    </w:p>
    <w:p>
      <w:pPr>
        <w:spacing w:after="0"/>
        <w:ind w:left="0"/>
        <w:jc w:val="both"/>
      </w:pPr>
      <w:r>
        <w:rPr>
          <w:rFonts w:ascii="Times New Roman"/>
          <w:b w:val="false"/>
          <w:i w:val="false"/>
          <w:color w:val="000000"/>
          <w:sz w:val="28"/>
        </w:rPr>
        <w:t>
      Назначение счета: Учет сумм требований исламского банка, возникших в связи с досрочным возвратом инвестиционных депозитов клиентам.</w:t>
      </w:r>
    </w:p>
    <w:p>
      <w:pPr>
        <w:spacing w:after="0"/>
        <w:ind w:left="0"/>
        <w:jc w:val="both"/>
      </w:pPr>
      <w:r>
        <w:rPr>
          <w:rFonts w:ascii="Times New Roman"/>
          <w:b w:val="false"/>
          <w:i w:val="false"/>
          <w:color w:val="000000"/>
          <w:sz w:val="28"/>
        </w:rPr>
        <w:t>
      По дебету счета проводятся суммы требований, возникших в связи с досрочным возвратом клиенту инвестиционного депозита по его требованию.</w:t>
      </w:r>
    </w:p>
    <w:p>
      <w:pPr>
        <w:spacing w:after="0"/>
        <w:ind w:left="0"/>
        <w:jc w:val="both"/>
      </w:pPr>
      <w:r>
        <w:rPr>
          <w:rFonts w:ascii="Times New Roman"/>
          <w:b w:val="false"/>
          <w:i w:val="false"/>
          <w:color w:val="000000"/>
          <w:sz w:val="28"/>
        </w:rPr>
        <w:t>
      По кредиту счета проводится списание сумм требований исламского банка при их получении.</w:t>
      </w:r>
    </w:p>
    <w:bookmarkStart w:name="z550" w:id="354"/>
    <w:p>
      <w:pPr>
        <w:spacing w:after="0"/>
        <w:ind w:left="0"/>
        <w:jc w:val="both"/>
      </w:pPr>
      <w:r>
        <w:rPr>
          <w:rFonts w:ascii="Times New Roman"/>
          <w:b w:val="false"/>
          <w:i w:val="false"/>
          <w:color w:val="000000"/>
          <w:sz w:val="28"/>
        </w:rPr>
        <w:t>
      1601. Неаффинированные драгоценные металлы (активный).</w:t>
      </w:r>
    </w:p>
    <w:bookmarkEnd w:id="354"/>
    <w:bookmarkStart w:name="z551" w:id="355"/>
    <w:p>
      <w:pPr>
        <w:spacing w:after="0"/>
        <w:ind w:left="0"/>
        <w:jc w:val="both"/>
      </w:pPr>
      <w:r>
        <w:rPr>
          <w:rFonts w:ascii="Times New Roman"/>
          <w:b w:val="false"/>
          <w:i w:val="false"/>
          <w:color w:val="000000"/>
          <w:sz w:val="28"/>
        </w:rPr>
        <w:t>
      Назначение счета: Учет стоимости неаффинированных драгоценных металлов, находящихся на хранении в хранилищах.</w:t>
      </w:r>
    </w:p>
    <w:bookmarkEnd w:id="355"/>
    <w:bookmarkStart w:name="z552" w:id="356"/>
    <w:p>
      <w:pPr>
        <w:spacing w:after="0"/>
        <w:ind w:left="0"/>
        <w:jc w:val="both"/>
      </w:pPr>
      <w:r>
        <w:rPr>
          <w:rFonts w:ascii="Times New Roman"/>
          <w:b w:val="false"/>
          <w:i w:val="false"/>
          <w:color w:val="000000"/>
          <w:sz w:val="28"/>
        </w:rPr>
        <w:t>
      По дебету счета проводится стоимость оприходованных неаффинированных драгоценных металлов.</w:t>
      </w:r>
    </w:p>
    <w:bookmarkEnd w:id="356"/>
    <w:bookmarkStart w:name="z553" w:id="357"/>
    <w:p>
      <w:pPr>
        <w:spacing w:after="0"/>
        <w:ind w:left="0"/>
        <w:jc w:val="both"/>
      </w:pPr>
      <w:r>
        <w:rPr>
          <w:rFonts w:ascii="Times New Roman"/>
          <w:b w:val="false"/>
          <w:i w:val="false"/>
          <w:color w:val="000000"/>
          <w:sz w:val="28"/>
        </w:rPr>
        <w:t>
      По кредиту счета проводится списание стоимости оприходованных неаффинированных драгоценных металлов при их выбытии с баланса.</w:t>
      </w:r>
    </w:p>
    <w:bookmarkEnd w:id="357"/>
    <w:bookmarkStart w:name="z554" w:id="358"/>
    <w:p>
      <w:pPr>
        <w:spacing w:after="0"/>
        <w:ind w:left="0"/>
        <w:jc w:val="both"/>
      </w:pPr>
      <w:r>
        <w:rPr>
          <w:rFonts w:ascii="Times New Roman"/>
          <w:b w:val="false"/>
          <w:i w:val="false"/>
          <w:color w:val="000000"/>
          <w:sz w:val="28"/>
        </w:rPr>
        <w:t>
      1602. Прочие запасы (активный).</w:t>
      </w:r>
    </w:p>
    <w:bookmarkEnd w:id="358"/>
    <w:bookmarkStart w:name="z555" w:id="359"/>
    <w:p>
      <w:pPr>
        <w:spacing w:after="0"/>
        <w:ind w:left="0"/>
        <w:jc w:val="both"/>
      </w:pPr>
      <w:r>
        <w:rPr>
          <w:rFonts w:ascii="Times New Roman"/>
          <w:b w:val="false"/>
          <w:i w:val="false"/>
          <w:color w:val="000000"/>
          <w:sz w:val="28"/>
        </w:rPr>
        <w:t>
      Назначение счета: Учет стоимости прочих запасов, необходимых для обеспечения административно-хозяйственной деятельности, ремонта зданий (собственных, арендованных), а также для иных целей.</w:t>
      </w:r>
    </w:p>
    <w:bookmarkEnd w:id="359"/>
    <w:p>
      <w:pPr>
        <w:spacing w:after="0"/>
        <w:ind w:left="0"/>
        <w:jc w:val="both"/>
      </w:pPr>
      <w:r>
        <w:rPr>
          <w:rFonts w:ascii="Times New Roman"/>
          <w:b w:val="false"/>
          <w:i w:val="false"/>
          <w:color w:val="000000"/>
          <w:sz w:val="28"/>
        </w:rPr>
        <w:t>
      По дебету счета проводится стоимость приобретенных прочих запасов, находящихся на складе.</w:t>
      </w:r>
    </w:p>
    <w:p>
      <w:pPr>
        <w:spacing w:after="0"/>
        <w:ind w:left="0"/>
        <w:jc w:val="both"/>
      </w:pPr>
      <w:r>
        <w:rPr>
          <w:rFonts w:ascii="Times New Roman"/>
          <w:b w:val="false"/>
          <w:i w:val="false"/>
          <w:color w:val="000000"/>
          <w:sz w:val="28"/>
        </w:rPr>
        <w:t>
      По кредиту счета проводится списание стоимости приобретенных прочих запасов при их выбытии со склада по назначению.</w:t>
      </w:r>
    </w:p>
    <w:bookmarkStart w:name="z558" w:id="360"/>
    <w:p>
      <w:pPr>
        <w:spacing w:after="0"/>
        <w:ind w:left="0"/>
        <w:jc w:val="both"/>
      </w:pPr>
      <w:r>
        <w:rPr>
          <w:rFonts w:ascii="Times New Roman"/>
          <w:b w:val="false"/>
          <w:i w:val="false"/>
          <w:color w:val="000000"/>
          <w:sz w:val="28"/>
        </w:rPr>
        <w:t>
      1603. Монеты, изготовленные из драгоценных металлов, на складе (активный).</w:t>
      </w:r>
    </w:p>
    <w:bookmarkEnd w:id="360"/>
    <w:bookmarkStart w:name="z559" w:id="361"/>
    <w:p>
      <w:pPr>
        <w:spacing w:after="0"/>
        <w:ind w:left="0"/>
        <w:jc w:val="both"/>
      </w:pPr>
      <w:r>
        <w:rPr>
          <w:rFonts w:ascii="Times New Roman"/>
          <w:b w:val="false"/>
          <w:i w:val="false"/>
          <w:color w:val="000000"/>
          <w:sz w:val="28"/>
        </w:rPr>
        <w:t>
      Назначение счета: Учет стоимости монет, изготовленных из драгоценных металлов и находящихся на складе, по стоимости приобретения.</w:t>
      </w:r>
    </w:p>
    <w:bookmarkEnd w:id="361"/>
    <w:bookmarkStart w:name="z560" w:id="362"/>
    <w:p>
      <w:pPr>
        <w:spacing w:after="0"/>
        <w:ind w:left="0"/>
        <w:jc w:val="both"/>
      </w:pPr>
      <w:r>
        <w:rPr>
          <w:rFonts w:ascii="Times New Roman"/>
          <w:b w:val="false"/>
          <w:i w:val="false"/>
          <w:color w:val="000000"/>
          <w:sz w:val="28"/>
        </w:rPr>
        <w:t>
      По дебету счета проводится стоимость монет, изготовленных из драгоценных металлов, поступивших на склад.</w:t>
      </w:r>
    </w:p>
    <w:bookmarkEnd w:id="362"/>
    <w:bookmarkStart w:name="z561" w:id="363"/>
    <w:p>
      <w:pPr>
        <w:spacing w:after="0"/>
        <w:ind w:left="0"/>
        <w:jc w:val="both"/>
      </w:pPr>
      <w:r>
        <w:rPr>
          <w:rFonts w:ascii="Times New Roman"/>
          <w:b w:val="false"/>
          <w:i w:val="false"/>
          <w:color w:val="000000"/>
          <w:sz w:val="28"/>
        </w:rPr>
        <w:t>
      По кредиту счета проводится списание стоимости монет, изготовленных из драгоценных металлов, выданных со склада, при их выдаче в кассу, продаже или дарении третьим лицам.</w:t>
      </w:r>
    </w:p>
    <w:bookmarkEnd w:id="363"/>
    <w:bookmarkStart w:name="z562" w:id="364"/>
    <w:p>
      <w:pPr>
        <w:spacing w:after="0"/>
        <w:ind w:left="0"/>
        <w:jc w:val="both"/>
      </w:pPr>
      <w:r>
        <w:rPr>
          <w:rFonts w:ascii="Times New Roman"/>
          <w:b w:val="false"/>
          <w:i w:val="false"/>
          <w:color w:val="000000"/>
          <w:sz w:val="28"/>
        </w:rPr>
        <w:t>
      1604. Коллекционные монеты, изготовленные из недрагоценных металлов, на складе (активный).</w:t>
      </w:r>
    </w:p>
    <w:bookmarkEnd w:id="364"/>
    <w:bookmarkStart w:name="z563" w:id="365"/>
    <w:p>
      <w:pPr>
        <w:spacing w:after="0"/>
        <w:ind w:left="0"/>
        <w:jc w:val="both"/>
      </w:pPr>
      <w:r>
        <w:rPr>
          <w:rFonts w:ascii="Times New Roman"/>
          <w:b w:val="false"/>
          <w:i w:val="false"/>
          <w:color w:val="000000"/>
          <w:sz w:val="28"/>
        </w:rPr>
        <w:t>
      Назначение счета: Учет сумм коллекционных монет, изготовленных из недрагоценных металлов, находящихся в кассе. Данные монеты учитываются по стоимости приобретения.</w:t>
      </w:r>
    </w:p>
    <w:bookmarkEnd w:id="365"/>
    <w:bookmarkStart w:name="z564" w:id="366"/>
    <w:p>
      <w:pPr>
        <w:spacing w:after="0"/>
        <w:ind w:left="0"/>
        <w:jc w:val="both"/>
      </w:pPr>
      <w:r>
        <w:rPr>
          <w:rFonts w:ascii="Times New Roman"/>
          <w:b w:val="false"/>
          <w:i w:val="false"/>
          <w:color w:val="000000"/>
          <w:sz w:val="28"/>
        </w:rPr>
        <w:t>
      По дебету счета проводится сумма коллекционных монет, изготовленных из недрагоценных металлов, поступивших на склад.</w:t>
      </w:r>
    </w:p>
    <w:bookmarkEnd w:id="366"/>
    <w:bookmarkStart w:name="z565" w:id="367"/>
    <w:p>
      <w:pPr>
        <w:spacing w:after="0"/>
        <w:ind w:left="0"/>
        <w:jc w:val="both"/>
      </w:pPr>
      <w:r>
        <w:rPr>
          <w:rFonts w:ascii="Times New Roman"/>
          <w:b w:val="false"/>
          <w:i w:val="false"/>
          <w:color w:val="000000"/>
          <w:sz w:val="28"/>
        </w:rPr>
        <w:t>
      По кредиту счета проводится списание сумм коллекционных монет, изготовленных из недрагоценных металлов, выданных со склада, при их выдаче в кассу, продаже или дарении третьим лицам.</w:t>
      </w:r>
    </w:p>
    <w:bookmarkEnd w:id="367"/>
    <w:bookmarkStart w:name="z566" w:id="368"/>
    <w:p>
      <w:pPr>
        <w:spacing w:after="0"/>
        <w:ind w:left="0"/>
        <w:jc w:val="both"/>
      </w:pPr>
      <w:r>
        <w:rPr>
          <w:rFonts w:ascii="Times New Roman"/>
          <w:b w:val="false"/>
          <w:i w:val="false"/>
          <w:color w:val="000000"/>
          <w:sz w:val="28"/>
        </w:rPr>
        <w:t>
      1610. Долгосрочные активы, предназначенные для продажи (активный).</w:t>
      </w:r>
    </w:p>
    <w:bookmarkEnd w:id="368"/>
    <w:bookmarkStart w:name="z567" w:id="369"/>
    <w:p>
      <w:pPr>
        <w:spacing w:after="0"/>
        <w:ind w:left="0"/>
        <w:jc w:val="both"/>
      </w:pPr>
      <w:r>
        <w:rPr>
          <w:rFonts w:ascii="Times New Roman"/>
          <w:b w:val="false"/>
          <w:i w:val="false"/>
          <w:color w:val="000000"/>
          <w:sz w:val="28"/>
        </w:rPr>
        <w:t>
      Назначение счета: Учет стоимости активов, классифицированных как долгосрочные активы, предназначенные для продажи, в соответствии с международными стандартами финансовой отчетности.</w:t>
      </w:r>
    </w:p>
    <w:bookmarkEnd w:id="369"/>
    <w:bookmarkStart w:name="z568" w:id="370"/>
    <w:p>
      <w:pPr>
        <w:spacing w:after="0"/>
        <w:ind w:left="0"/>
        <w:jc w:val="both"/>
      </w:pPr>
      <w:r>
        <w:rPr>
          <w:rFonts w:ascii="Times New Roman"/>
          <w:b w:val="false"/>
          <w:i w:val="false"/>
          <w:color w:val="000000"/>
          <w:sz w:val="28"/>
        </w:rPr>
        <w:t>
      По дебету счета проводится стоимость долгосрочных активов, предназначенных для продажи, и сумма положительной переоценки.</w:t>
      </w:r>
    </w:p>
    <w:bookmarkEnd w:id="370"/>
    <w:bookmarkStart w:name="z569" w:id="371"/>
    <w:p>
      <w:pPr>
        <w:spacing w:after="0"/>
        <w:ind w:left="0"/>
        <w:jc w:val="both"/>
      </w:pPr>
      <w:r>
        <w:rPr>
          <w:rFonts w:ascii="Times New Roman"/>
          <w:b w:val="false"/>
          <w:i w:val="false"/>
          <w:color w:val="000000"/>
          <w:sz w:val="28"/>
        </w:rPr>
        <w:t>
      По кредиту счета проводится списание стоимости долгосрочных активов, предназначенных для продажи, при их реализации или прекращении классификации как долгосрочных активов, предназначенных для продажи, а также сумма отрицательной переоценки.</w:t>
      </w:r>
    </w:p>
    <w:bookmarkEnd w:id="371"/>
    <w:bookmarkStart w:name="z570" w:id="372"/>
    <w:p>
      <w:pPr>
        <w:spacing w:after="0"/>
        <w:ind w:left="0"/>
        <w:jc w:val="both"/>
      </w:pPr>
      <w:r>
        <w:rPr>
          <w:rFonts w:ascii="Times New Roman"/>
          <w:b w:val="false"/>
          <w:i w:val="false"/>
          <w:color w:val="000000"/>
          <w:sz w:val="28"/>
        </w:rPr>
        <w:t>
      1651. Строящиеся (устанавливаемые) основные средства (активный).</w:t>
      </w:r>
    </w:p>
    <w:bookmarkEnd w:id="372"/>
    <w:bookmarkStart w:name="z571" w:id="373"/>
    <w:p>
      <w:pPr>
        <w:spacing w:after="0"/>
        <w:ind w:left="0"/>
        <w:jc w:val="both"/>
      </w:pPr>
      <w:r>
        <w:rPr>
          <w:rFonts w:ascii="Times New Roman"/>
          <w:b w:val="false"/>
          <w:i w:val="false"/>
          <w:color w:val="000000"/>
          <w:sz w:val="28"/>
        </w:rPr>
        <w:t>
      Назначение счета: Учет стоимости затрат на строительство, реконструкцию, капитальный ремонт объектов недвижимости, учет стоимости работ по внедрению в эксплуатацию других основных средств (транспортные расходы, расходы на монтаж оборудования и другие накладные расходы).</w:t>
      </w:r>
    </w:p>
    <w:bookmarkEnd w:id="373"/>
    <w:bookmarkStart w:name="z572" w:id="374"/>
    <w:p>
      <w:pPr>
        <w:spacing w:after="0"/>
        <w:ind w:left="0"/>
        <w:jc w:val="both"/>
      </w:pPr>
      <w:r>
        <w:rPr>
          <w:rFonts w:ascii="Times New Roman"/>
          <w:b w:val="false"/>
          <w:i w:val="false"/>
          <w:color w:val="000000"/>
          <w:sz w:val="28"/>
        </w:rPr>
        <w:t>
      По дебету счета проводится стоимость затрат на строительство, реконструкцию, капитальный ремонт объектов недвижимости, учет стоимости работ по внедрению в эксплуатацию других основных средств (транспортные расходы, расходы на монтаж оборудования и другие накладные расходы).</w:t>
      </w:r>
    </w:p>
    <w:bookmarkEnd w:id="374"/>
    <w:bookmarkStart w:name="z573" w:id="375"/>
    <w:p>
      <w:pPr>
        <w:spacing w:after="0"/>
        <w:ind w:left="0"/>
        <w:jc w:val="both"/>
      </w:pPr>
      <w:r>
        <w:rPr>
          <w:rFonts w:ascii="Times New Roman"/>
          <w:b w:val="false"/>
          <w:i w:val="false"/>
          <w:color w:val="000000"/>
          <w:sz w:val="28"/>
        </w:rPr>
        <w:t>
      По кредиту счета проводится списание стоимости произведенных затрат на основании актов приемки законченных работ.</w:t>
      </w:r>
    </w:p>
    <w:bookmarkEnd w:id="375"/>
    <w:bookmarkStart w:name="z574" w:id="376"/>
    <w:p>
      <w:pPr>
        <w:spacing w:after="0"/>
        <w:ind w:left="0"/>
        <w:jc w:val="both"/>
      </w:pPr>
      <w:r>
        <w:rPr>
          <w:rFonts w:ascii="Times New Roman"/>
          <w:b w:val="false"/>
          <w:i w:val="false"/>
          <w:color w:val="000000"/>
          <w:sz w:val="28"/>
        </w:rPr>
        <w:t>
      1652. Земля, здания и сооружения (активный).</w:t>
      </w:r>
    </w:p>
    <w:bookmarkEnd w:id="376"/>
    <w:bookmarkStart w:name="z575" w:id="377"/>
    <w:p>
      <w:pPr>
        <w:spacing w:after="0"/>
        <w:ind w:left="0"/>
        <w:jc w:val="both"/>
      </w:pPr>
      <w:r>
        <w:rPr>
          <w:rFonts w:ascii="Times New Roman"/>
          <w:b w:val="false"/>
          <w:i w:val="false"/>
          <w:color w:val="000000"/>
          <w:sz w:val="28"/>
        </w:rPr>
        <w:t>
      Назначение счета: Учет стоимости земли, зданий и сооружений, приобретенных на основании договора о купле-продаже или акта землепользования, а также расходов, непосредственно связанных с их приведением в рабочее состояние для использования по назначению (расходы на оформление, услуги юристов и другие).</w:t>
      </w:r>
    </w:p>
    <w:bookmarkEnd w:id="377"/>
    <w:bookmarkStart w:name="z576" w:id="378"/>
    <w:p>
      <w:pPr>
        <w:spacing w:after="0"/>
        <w:ind w:left="0"/>
        <w:jc w:val="both"/>
      </w:pPr>
      <w:r>
        <w:rPr>
          <w:rFonts w:ascii="Times New Roman"/>
          <w:b w:val="false"/>
          <w:i w:val="false"/>
          <w:color w:val="000000"/>
          <w:sz w:val="28"/>
        </w:rPr>
        <w:t>
      По дебету счета проводится стоимость земли, зданий и сооружений, приобретенных на основании договора о купле-продаже или акта землепользования, а также расходов, непосредственно связанных с их приведением в рабочее состояние для использования по назначению (расходы на оформление, услуги юристов и другие).</w:t>
      </w:r>
    </w:p>
    <w:bookmarkEnd w:id="378"/>
    <w:bookmarkStart w:name="z577" w:id="379"/>
    <w:p>
      <w:pPr>
        <w:spacing w:after="0"/>
        <w:ind w:left="0"/>
        <w:jc w:val="both"/>
      </w:pPr>
      <w:r>
        <w:rPr>
          <w:rFonts w:ascii="Times New Roman"/>
          <w:b w:val="false"/>
          <w:i w:val="false"/>
          <w:color w:val="000000"/>
          <w:sz w:val="28"/>
        </w:rPr>
        <w:t>
      По кредиту счета проводится списание стоимости земли, зданий и сооружений на основании акта о списании, договора купли-продажи и иных оснований, предусмотренных законодательством Республики Казахстан.</w:t>
      </w:r>
    </w:p>
    <w:bookmarkEnd w:id="379"/>
    <w:bookmarkStart w:name="z578" w:id="380"/>
    <w:p>
      <w:pPr>
        <w:spacing w:after="0"/>
        <w:ind w:left="0"/>
        <w:jc w:val="both"/>
      </w:pPr>
      <w:r>
        <w:rPr>
          <w:rFonts w:ascii="Times New Roman"/>
          <w:b w:val="false"/>
          <w:i w:val="false"/>
          <w:color w:val="000000"/>
          <w:sz w:val="28"/>
        </w:rPr>
        <w:t>
      1653. Компьютерное оборудование (активный).</w:t>
      </w:r>
    </w:p>
    <w:bookmarkEnd w:id="380"/>
    <w:bookmarkStart w:name="z579" w:id="381"/>
    <w:p>
      <w:pPr>
        <w:spacing w:after="0"/>
        <w:ind w:left="0"/>
        <w:jc w:val="both"/>
      </w:pPr>
      <w:r>
        <w:rPr>
          <w:rFonts w:ascii="Times New Roman"/>
          <w:b w:val="false"/>
          <w:i w:val="false"/>
          <w:color w:val="000000"/>
          <w:sz w:val="28"/>
        </w:rPr>
        <w:t>
      Назначение счета: Учет стоимости компьютерного оборудования.</w:t>
      </w:r>
    </w:p>
    <w:bookmarkEnd w:id="381"/>
    <w:bookmarkStart w:name="z580" w:id="382"/>
    <w:p>
      <w:pPr>
        <w:spacing w:after="0"/>
        <w:ind w:left="0"/>
        <w:jc w:val="both"/>
      </w:pPr>
      <w:r>
        <w:rPr>
          <w:rFonts w:ascii="Times New Roman"/>
          <w:b w:val="false"/>
          <w:i w:val="false"/>
          <w:color w:val="000000"/>
          <w:sz w:val="28"/>
        </w:rPr>
        <w:t>
      По дебету счета проводится стоимость компьютерного оборудования, поступившего на основании акта о приемке в эксплуатацию или других накладных документов.</w:t>
      </w:r>
    </w:p>
    <w:bookmarkEnd w:id="382"/>
    <w:bookmarkStart w:name="z581" w:id="383"/>
    <w:p>
      <w:pPr>
        <w:spacing w:after="0"/>
        <w:ind w:left="0"/>
        <w:jc w:val="both"/>
      </w:pPr>
      <w:r>
        <w:rPr>
          <w:rFonts w:ascii="Times New Roman"/>
          <w:b w:val="false"/>
          <w:i w:val="false"/>
          <w:color w:val="000000"/>
          <w:sz w:val="28"/>
        </w:rPr>
        <w:t>
      По кредиту счета проводится списание стоимости поступившего компьютерного оборудования при его выбытии с баланса на основании акта о списании или договора купли-продажи.</w:t>
      </w:r>
    </w:p>
    <w:bookmarkEnd w:id="383"/>
    <w:bookmarkStart w:name="z582" w:id="384"/>
    <w:p>
      <w:pPr>
        <w:spacing w:after="0"/>
        <w:ind w:left="0"/>
        <w:jc w:val="both"/>
      </w:pPr>
      <w:r>
        <w:rPr>
          <w:rFonts w:ascii="Times New Roman"/>
          <w:b w:val="false"/>
          <w:i w:val="false"/>
          <w:color w:val="000000"/>
          <w:sz w:val="28"/>
        </w:rPr>
        <w:t>
      1654. Прочие основные средства (активный).</w:t>
      </w:r>
    </w:p>
    <w:bookmarkEnd w:id="384"/>
    <w:bookmarkStart w:name="z583" w:id="385"/>
    <w:p>
      <w:pPr>
        <w:spacing w:after="0"/>
        <w:ind w:left="0"/>
        <w:jc w:val="both"/>
      </w:pPr>
      <w:r>
        <w:rPr>
          <w:rFonts w:ascii="Times New Roman"/>
          <w:b w:val="false"/>
          <w:i w:val="false"/>
          <w:color w:val="000000"/>
          <w:sz w:val="28"/>
        </w:rPr>
        <w:t>
      Назначение счета: Учет стоимости прочих основных средств, которые не относятся к нематериальным активам, зданиям, сооружениям и заложенному имуществу, принятому на баланс.</w:t>
      </w:r>
    </w:p>
    <w:bookmarkEnd w:id="385"/>
    <w:bookmarkStart w:name="z584" w:id="386"/>
    <w:p>
      <w:pPr>
        <w:spacing w:after="0"/>
        <w:ind w:left="0"/>
        <w:jc w:val="both"/>
      </w:pPr>
      <w:r>
        <w:rPr>
          <w:rFonts w:ascii="Times New Roman"/>
          <w:b w:val="false"/>
          <w:i w:val="false"/>
          <w:color w:val="000000"/>
          <w:sz w:val="28"/>
        </w:rPr>
        <w:t>
      По дебету счета проводится стоимость прочих основных средств, поступивших на основании акта о приемке в эксплуатацию или других накладных документов.</w:t>
      </w:r>
    </w:p>
    <w:bookmarkEnd w:id="386"/>
    <w:bookmarkStart w:name="z585" w:id="387"/>
    <w:p>
      <w:pPr>
        <w:spacing w:after="0"/>
        <w:ind w:left="0"/>
        <w:jc w:val="both"/>
      </w:pPr>
      <w:r>
        <w:rPr>
          <w:rFonts w:ascii="Times New Roman"/>
          <w:b w:val="false"/>
          <w:i w:val="false"/>
          <w:color w:val="000000"/>
          <w:sz w:val="28"/>
        </w:rPr>
        <w:t>
      По кредиту счета проводится списание стоимости поступивших прочих основных средств при их выбытии с баланса на основании акта о списании или договора купли-продажи.</w:t>
      </w:r>
    </w:p>
    <w:bookmarkEnd w:id="387"/>
    <w:bookmarkStart w:name="z586" w:id="388"/>
    <w:p>
      <w:pPr>
        <w:spacing w:after="0"/>
        <w:ind w:left="0"/>
        <w:jc w:val="both"/>
      </w:pPr>
      <w:r>
        <w:rPr>
          <w:rFonts w:ascii="Times New Roman"/>
          <w:b w:val="false"/>
          <w:i w:val="false"/>
          <w:color w:val="000000"/>
          <w:sz w:val="28"/>
        </w:rPr>
        <w:t>
      1655. Активы в форме права пользования (активный).</w:t>
      </w:r>
    </w:p>
    <w:bookmarkEnd w:id="388"/>
    <w:p>
      <w:pPr>
        <w:spacing w:after="0"/>
        <w:ind w:left="0"/>
        <w:jc w:val="both"/>
      </w:pPr>
      <w:r>
        <w:rPr>
          <w:rFonts w:ascii="Times New Roman"/>
          <w:b w:val="false"/>
          <w:i w:val="false"/>
          <w:color w:val="000000"/>
          <w:sz w:val="28"/>
        </w:rPr>
        <w:t>
      Назначение счета: Учет стоимости активов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проводятся стоимость активов в форме права пользования по основным средствам, полученным в аренду, сумма корректировки стоимости активов в случае переоценки обязательства по аренде, сумма корректировки стоимости при изменении условий договора аренды.</w:t>
      </w:r>
    </w:p>
    <w:p>
      <w:pPr>
        <w:spacing w:after="0"/>
        <w:ind w:left="0"/>
        <w:jc w:val="both"/>
      </w:pPr>
      <w:r>
        <w:rPr>
          <w:rFonts w:ascii="Times New Roman"/>
          <w:b w:val="false"/>
          <w:i w:val="false"/>
          <w:color w:val="000000"/>
          <w:sz w:val="28"/>
        </w:rPr>
        <w:t>
      По кредиту счета проводятся списание стоимости активов в форме права пользования по основным средствам, полученным в аренду, при истечении срока действия аренды, при обесценении, при корректировке стоимости в случае переоценки обязательства по аренде, при корректировке стоимости в связи с изменением условий договора аренды.</w:t>
      </w:r>
    </w:p>
    <w:bookmarkStart w:name="z590" w:id="389"/>
    <w:p>
      <w:pPr>
        <w:spacing w:after="0"/>
        <w:ind w:left="0"/>
        <w:jc w:val="both"/>
      </w:pPr>
      <w:r>
        <w:rPr>
          <w:rFonts w:ascii="Times New Roman"/>
          <w:b w:val="false"/>
          <w:i w:val="false"/>
          <w:color w:val="000000"/>
          <w:sz w:val="28"/>
        </w:rPr>
        <w:t>
      1656. Основные средства, предназначенные для сдачи в аренду (активный).</w:t>
      </w:r>
    </w:p>
    <w:bookmarkEnd w:id="389"/>
    <w:bookmarkStart w:name="z591" w:id="390"/>
    <w:p>
      <w:pPr>
        <w:spacing w:after="0"/>
        <w:ind w:left="0"/>
        <w:jc w:val="both"/>
      </w:pPr>
      <w:r>
        <w:rPr>
          <w:rFonts w:ascii="Times New Roman"/>
          <w:b w:val="false"/>
          <w:i w:val="false"/>
          <w:color w:val="000000"/>
          <w:sz w:val="28"/>
        </w:rPr>
        <w:t>
      Назначение счета: Учет стоимости основных средств, предназначенных для сдачи в аренду.</w:t>
      </w:r>
    </w:p>
    <w:bookmarkEnd w:id="390"/>
    <w:bookmarkStart w:name="z592" w:id="391"/>
    <w:p>
      <w:pPr>
        <w:spacing w:after="0"/>
        <w:ind w:left="0"/>
        <w:jc w:val="both"/>
      </w:pPr>
      <w:r>
        <w:rPr>
          <w:rFonts w:ascii="Times New Roman"/>
          <w:b w:val="false"/>
          <w:i w:val="false"/>
          <w:color w:val="000000"/>
          <w:sz w:val="28"/>
        </w:rPr>
        <w:t>
      По дебету счета проводится стоимость основных средств, предназначенных для сдачи в аренду.</w:t>
      </w:r>
    </w:p>
    <w:bookmarkEnd w:id="391"/>
    <w:bookmarkStart w:name="z593" w:id="392"/>
    <w:p>
      <w:pPr>
        <w:spacing w:after="0"/>
        <w:ind w:left="0"/>
        <w:jc w:val="both"/>
      </w:pPr>
      <w:r>
        <w:rPr>
          <w:rFonts w:ascii="Times New Roman"/>
          <w:b w:val="false"/>
          <w:i w:val="false"/>
          <w:color w:val="000000"/>
          <w:sz w:val="28"/>
        </w:rPr>
        <w:t>
      По кредиту счета проводится списание стоимости основных средств при истечении срока действия договора имущественного найма (аренды).</w:t>
      </w:r>
    </w:p>
    <w:bookmarkEnd w:id="392"/>
    <w:bookmarkStart w:name="z594" w:id="393"/>
    <w:p>
      <w:pPr>
        <w:spacing w:after="0"/>
        <w:ind w:left="0"/>
        <w:jc w:val="both"/>
      </w:pPr>
      <w:r>
        <w:rPr>
          <w:rFonts w:ascii="Times New Roman"/>
          <w:b w:val="false"/>
          <w:i w:val="false"/>
          <w:color w:val="000000"/>
          <w:sz w:val="28"/>
        </w:rPr>
        <w:t>
      1657. Капитальные затраты по активам в форме права пользования (активный).</w:t>
      </w:r>
    </w:p>
    <w:bookmarkEnd w:id="393"/>
    <w:p>
      <w:pPr>
        <w:spacing w:after="0"/>
        <w:ind w:left="0"/>
        <w:jc w:val="both"/>
      </w:pPr>
      <w:r>
        <w:rPr>
          <w:rFonts w:ascii="Times New Roman"/>
          <w:b w:val="false"/>
          <w:i w:val="false"/>
          <w:color w:val="000000"/>
          <w:sz w:val="28"/>
        </w:rPr>
        <w:t xml:space="preserve">
      Назначение счета: Учет стоимости капитальных затрат на достройку, расширение, реконструкцию, капитальный ремонт активов в форме права пользования по основным средствам, полученным в аренду. </w:t>
      </w:r>
    </w:p>
    <w:p>
      <w:pPr>
        <w:spacing w:after="0"/>
        <w:ind w:left="0"/>
        <w:jc w:val="both"/>
      </w:pPr>
      <w:r>
        <w:rPr>
          <w:rFonts w:ascii="Times New Roman"/>
          <w:b w:val="false"/>
          <w:i w:val="false"/>
          <w:color w:val="000000"/>
          <w:sz w:val="28"/>
        </w:rPr>
        <w:t>
      По дебету счета проводится стоимость капитальных затрат на достройку, расширение, реконструкцию, капитальный ремонт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проводится списание стоимости произведенных капитальных затрат при окончании срока действия договора имущественного найма (аренды).</w:t>
      </w:r>
    </w:p>
    <w:bookmarkStart w:name="z598" w:id="394"/>
    <w:p>
      <w:pPr>
        <w:spacing w:after="0"/>
        <w:ind w:left="0"/>
        <w:jc w:val="both"/>
      </w:pPr>
      <w:r>
        <w:rPr>
          <w:rFonts w:ascii="Times New Roman"/>
          <w:b w:val="false"/>
          <w:i w:val="false"/>
          <w:color w:val="000000"/>
          <w:sz w:val="28"/>
        </w:rPr>
        <w:t>
      1658. Транспортные средства (активный).</w:t>
      </w:r>
    </w:p>
    <w:bookmarkEnd w:id="394"/>
    <w:bookmarkStart w:name="z599" w:id="395"/>
    <w:p>
      <w:pPr>
        <w:spacing w:after="0"/>
        <w:ind w:left="0"/>
        <w:jc w:val="both"/>
      </w:pPr>
      <w:r>
        <w:rPr>
          <w:rFonts w:ascii="Times New Roman"/>
          <w:b w:val="false"/>
          <w:i w:val="false"/>
          <w:color w:val="000000"/>
          <w:sz w:val="28"/>
        </w:rPr>
        <w:t>
      Назначение счета: Учет стоимости транспортных средств.</w:t>
      </w:r>
    </w:p>
    <w:bookmarkEnd w:id="395"/>
    <w:bookmarkStart w:name="z600" w:id="396"/>
    <w:p>
      <w:pPr>
        <w:spacing w:after="0"/>
        <w:ind w:left="0"/>
        <w:jc w:val="both"/>
      </w:pPr>
      <w:r>
        <w:rPr>
          <w:rFonts w:ascii="Times New Roman"/>
          <w:b w:val="false"/>
          <w:i w:val="false"/>
          <w:color w:val="000000"/>
          <w:sz w:val="28"/>
        </w:rPr>
        <w:t>
      По дебету счета проводится стоимость транспортных средств, поступивших на основании акта о приемке в эксплуатацию или других накладных документов.</w:t>
      </w:r>
    </w:p>
    <w:bookmarkEnd w:id="396"/>
    <w:bookmarkStart w:name="z601" w:id="397"/>
    <w:p>
      <w:pPr>
        <w:spacing w:after="0"/>
        <w:ind w:left="0"/>
        <w:jc w:val="both"/>
      </w:pPr>
      <w:r>
        <w:rPr>
          <w:rFonts w:ascii="Times New Roman"/>
          <w:b w:val="false"/>
          <w:i w:val="false"/>
          <w:color w:val="000000"/>
          <w:sz w:val="28"/>
        </w:rPr>
        <w:t>
      По кредиту счета проводится списание стоимости поступивших транспортных средств при их выбытии с баланса на основании акта о списании или договора купли-продажи.</w:t>
      </w:r>
    </w:p>
    <w:bookmarkEnd w:id="397"/>
    <w:bookmarkStart w:name="z602" w:id="398"/>
    <w:p>
      <w:pPr>
        <w:spacing w:after="0"/>
        <w:ind w:left="0"/>
        <w:jc w:val="both"/>
      </w:pPr>
      <w:r>
        <w:rPr>
          <w:rFonts w:ascii="Times New Roman"/>
          <w:b w:val="false"/>
          <w:i w:val="false"/>
          <w:color w:val="000000"/>
          <w:sz w:val="28"/>
        </w:rPr>
        <w:t>
      1659. Нематериальные активы (активный).</w:t>
      </w:r>
    </w:p>
    <w:bookmarkEnd w:id="398"/>
    <w:bookmarkStart w:name="z603" w:id="399"/>
    <w:p>
      <w:pPr>
        <w:spacing w:after="0"/>
        <w:ind w:left="0"/>
        <w:jc w:val="both"/>
      </w:pPr>
      <w:r>
        <w:rPr>
          <w:rFonts w:ascii="Times New Roman"/>
          <w:b w:val="false"/>
          <w:i w:val="false"/>
          <w:color w:val="000000"/>
          <w:sz w:val="28"/>
        </w:rPr>
        <w:t>
      Назначение счета: Учет стоимости нематериальных активов.</w:t>
      </w:r>
    </w:p>
    <w:bookmarkEnd w:id="399"/>
    <w:bookmarkStart w:name="z604" w:id="400"/>
    <w:p>
      <w:pPr>
        <w:spacing w:after="0"/>
        <w:ind w:left="0"/>
        <w:jc w:val="both"/>
      </w:pPr>
      <w:r>
        <w:rPr>
          <w:rFonts w:ascii="Times New Roman"/>
          <w:b w:val="false"/>
          <w:i w:val="false"/>
          <w:color w:val="000000"/>
          <w:sz w:val="28"/>
        </w:rPr>
        <w:t>
      По дебету счета проводится стоимость нематериальных активов, поступивших на основании акта о приемке в эксплуатацию или других документов.</w:t>
      </w:r>
    </w:p>
    <w:bookmarkEnd w:id="400"/>
    <w:bookmarkStart w:name="z605" w:id="401"/>
    <w:p>
      <w:pPr>
        <w:spacing w:after="0"/>
        <w:ind w:left="0"/>
        <w:jc w:val="both"/>
      </w:pPr>
      <w:r>
        <w:rPr>
          <w:rFonts w:ascii="Times New Roman"/>
          <w:b w:val="false"/>
          <w:i w:val="false"/>
          <w:color w:val="000000"/>
          <w:sz w:val="28"/>
        </w:rPr>
        <w:t>
      По кредиту счета проводится списание стоимости нематериальных активов при их выбытии с баланса на основании акта о списании или договора о купле-продаже.</w:t>
      </w:r>
    </w:p>
    <w:bookmarkEnd w:id="401"/>
    <w:bookmarkStart w:name="z606" w:id="402"/>
    <w:p>
      <w:pPr>
        <w:spacing w:after="0"/>
        <w:ind w:left="0"/>
        <w:jc w:val="both"/>
      </w:pPr>
      <w:r>
        <w:rPr>
          <w:rFonts w:ascii="Times New Roman"/>
          <w:b w:val="false"/>
          <w:i w:val="false"/>
          <w:color w:val="000000"/>
          <w:sz w:val="28"/>
        </w:rPr>
        <w:t>
      1660. Создаваемые (разрабатываемые) нематериальные активы.</w:t>
      </w:r>
    </w:p>
    <w:bookmarkEnd w:id="402"/>
    <w:bookmarkStart w:name="z607" w:id="403"/>
    <w:p>
      <w:pPr>
        <w:spacing w:after="0"/>
        <w:ind w:left="0"/>
        <w:jc w:val="both"/>
      </w:pPr>
      <w:r>
        <w:rPr>
          <w:rFonts w:ascii="Times New Roman"/>
          <w:b w:val="false"/>
          <w:i w:val="false"/>
          <w:color w:val="000000"/>
          <w:sz w:val="28"/>
        </w:rPr>
        <w:t>
      Назначение счета: Учет стоимости затрат на создание (разработку) нематериальных активов.</w:t>
      </w:r>
    </w:p>
    <w:bookmarkEnd w:id="403"/>
    <w:bookmarkStart w:name="z608" w:id="404"/>
    <w:p>
      <w:pPr>
        <w:spacing w:after="0"/>
        <w:ind w:left="0"/>
        <w:jc w:val="both"/>
      </w:pPr>
      <w:r>
        <w:rPr>
          <w:rFonts w:ascii="Times New Roman"/>
          <w:b w:val="false"/>
          <w:i w:val="false"/>
          <w:color w:val="000000"/>
          <w:sz w:val="28"/>
        </w:rPr>
        <w:t>
      По дебету счета проводится стоимость затрат на создание (разработку) нематериальных активов.</w:t>
      </w:r>
    </w:p>
    <w:bookmarkEnd w:id="404"/>
    <w:bookmarkStart w:name="z609" w:id="405"/>
    <w:p>
      <w:pPr>
        <w:spacing w:after="0"/>
        <w:ind w:left="0"/>
        <w:jc w:val="both"/>
      </w:pPr>
      <w:r>
        <w:rPr>
          <w:rFonts w:ascii="Times New Roman"/>
          <w:b w:val="false"/>
          <w:i w:val="false"/>
          <w:color w:val="000000"/>
          <w:sz w:val="28"/>
        </w:rPr>
        <w:t>
      По кредиту счета проводится списание стоимости произведенных затрат на основании соответствующих документов по приемке законченных работ.</w:t>
      </w:r>
    </w:p>
    <w:bookmarkEnd w:id="405"/>
    <w:bookmarkStart w:name="z610" w:id="406"/>
    <w:p>
      <w:pPr>
        <w:spacing w:after="0"/>
        <w:ind w:left="0"/>
        <w:jc w:val="both"/>
      </w:pPr>
      <w:r>
        <w:rPr>
          <w:rFonts w:ascii="Times New Roman"/>
          <w:b w:val="false"/>
          <w:i w:val="false"/>
          <w:color w:val="000000"/>
          <w:sz w:val="28"/>
        </w:rPr>
        <w:t>
      1661. Гудвилл (активный).</w:t>
      </w:r>
    </w:p>
    <w:bookmarkEnd w:id="406"/>
    <w:bookmarkStart w:name="z611" w:id="407"/>
    <w:p>
      <w:pPr>
        <w:spacing w:after="0"/>
        <w:ind w:left="0"/>
        <w:jc w:val="both"/>
      </w:pPr>
      <w:r>
        <w:rPr>
          <w:rFonts w:ascii="Times New Roman"/>
          <w:b w:val="false"/>
          <w:i w:val="false"/>
          <w:color w:val="000000"/>
          <w:sz w:val="28"/>
        </w:rPr>
        <w:t>
      Назначение счета: Учет сумм превышения покупной стоимости организации над справедливой стоимостью всех ее активов, определенных на дату приобретения.</w:t>
      </w:r>
    </w:p>
    <w:bookmarkEnd w:id="407"/>
    <w:bookmarkStart w:name="z612" w:id="408"/>
    <w:p>
      <w:pPr>
        <w:spacing w:after="0"/>
        <w:ind w:left="0"/>
        <w:jc w:val="both"/>
      </w:pPr>
      <w:r>
        <w:rPr>
          <w:rFonts w:ascii="Times New Roman"/>
          <w:b w:val="false"/>
          <w:i w:val="false"/>
          <w:color w:val="000000"/>
          <w:sz w:val="28"/>
        </w:rPr>
        <w:t>
      По дебету счета проводится стоимость гудвилла.</w:t>
      </w:r>
    </w:p>
    <w:bookmarkEnd w:id="408"/>
    <w:bookmarkStart w:name="z613" w:id="409"/>
    <w:p>
      <w:pPr>
        <w:spacing w:after="0"/>
        <w:ind w:left="0"/>
        <w:jc w:val="both"/>
      </w:pPr>
      <w:r>
        <w:rPr>
          <w:rFonts w:ascii="Times New Roman"/>
          <w:b w:val="false"/>
          <w:i w:val="false"/>
          <w:color w:val="000000"/>
          <w:sz w:val="28"/>
        </w:rPr>
        <w:t>
      По кредиту счета проводится списание стоимости гудвилла при его обесценении.</w:t>
      </w:r>
    </w:p>
    <w:bookmarkEnd w:id="409"/>
    <w:bookmarkStart w:name="z3891" w:id="410"/>
    <w:p>
      <w:pPr>
        <w:spacing w:after="0"/>
        <w:ind w:left="0"/>
        <w:jc w:val="both"/>
      </w:pPr>
      <w:r>
        <w:rPr>
          <w:rFonts w:ascii="Times New Roman"/>
          <w:b w:val="false"/>
          <w:i w:val="false"/>
          <w:color w:val="000000"/>
          <w:sz w:val="28"/>
        </w:rPr>
        <w:t>
      1662. Инвестиционное имущество (активный).</w:t>
      </w:r>
    </w:p>
    <w:bookmarkEnd w:id="410"/>
    <w:bookmarkStart w:name="z3892" w:id="411"/>
    <w:p>
      <w:pPr>
        <w:spacing w:after="0"/>
        <w:ind w:left="0"/>
        <w:jc w:val="both"/>
      </w:pPr>
      <w:r>
        <w:rPr>
          <w:rFonts w:ascii="Times New Roman"/>
          <w:b w:val="false"/>
          <w:i w:val="false"/>
          <w:color w:val="000000"/>
          <w:sz w:val="28"/>
        </w:rPr>
        <w:t>
      Назначение счета: Учет ипотечными организациями стоимости инвестиционного имущества, а также расходов, непосредственно связанных с их приведением в рабочее состояние для использования по назначению.</w:t>
      </w:r>
    </w:p>
    <w:bookmarkEnd w:id="411"/>
    <w:bookmarkStart w:name="z3893" w:id="412"/>
    <w:p>
      <w:pPr>
        <w:spacing w:after="0"/>
        <w:ind w:left="0"/>
        <w:jc w:val="both"/>
      </w:pPr>
      <w:r>
        <w:rPr>
          <w:rFonts w:ascii="Times New Roman"/>
          <w:b w:val="false"/>
          <w:i w:val="false"/>
          <w:color w:val="000000"/>
          <w:sz w:val="28"/>
        </w:rPr>
        <w:t>
      По дебету счета проводится стоимость инвестиционного имущества, а также расходов, непосредственно связанных с их приведением в рабочее состояние для использования по назначению, а также сумма положительной переоценки.</w:t>
      </w:r>
    </w:p>
    <w:bookmarkEnd w:id="412"/>
    <w:bookmarkStart w:name="z3894" w:id="413"/>
    <w:p>
      <w:pPr>
        <w:spacing w:after="0"/>
        <w:ind w:left="0"/>
        <w:jc w:val="both"/>
      </w:pPr>
      <w:r>
        <w:rPr>
          <w:rFonts w:ascii="Times New Roman"/>
          <w:b w:val="false"/>
          <w:i w:val="false"/>
          <w:color w:val="000000"/>
          <w:sz w:val="28"/>
        </w:rPr>
        <w:t>
      По кредиту счета проводится списание стоимости инвестиционного имущества при его выбытии или окончательном изъятии из эксплуатации, а также сумма отрицательной переоценки.</w:t>
      </w:r>
    </w:p>
    <w:bookmarkEnd w:id="413"/>
    <w:p>
      <w:pPr>
        <w:spacing w:after="0"/>
        <w:ind w:left="0"/>
        <w:jc w:val="both"/>
      </w:pPr>
      <w:r>
        <w:rPr>
          <w:rFonts w:ascii="Times New Roman"/>
          <w:b w:val="false"/>
          <w:i w:val="false"/>
          <w:color w:val="000000"/>
          <w:sz w:val="28"/>
        </w:rPr>
        <w:t>
      1691. Начисленная амортизация по инвестиционному имуществу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инвестиционному имуществу.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инвестиционному имуществу.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инвестиционному имуществу.</w:t>
      </w:r>
    </w:p>
    <w:bookmarkStart w:name="z614" w:id="414"/>
    <w:p>
      <w:pPr>
        <w:spacing w:after="0"/>
        <w:ind w:left="0"/>
        <w:jc w:val="both"/>
      </w:pPr>
      <w:r>
        <w:rPr>
          <w:rFonts w:ascii="Times New Roman"/>
          <w:b w:val="false"/>
          <w:i w:val="false"/>
          <w:color w:val="000000"/>
          <w:sz w:val="28"/>
        </w:rPr>
        <w:t>
      1692. Начисленная амортизация по зданиям и сооружениям (контрактивный).</w:t>
      </w:r>
    </w:p>
    <w:bookmarkEnd w:id="414"/>
    <w:bookmarkStart w:name="z615" w:id="415"/>
    <w:p>
      <w:pPr>
        <w:spacing w:after="0"/>
        <w:ind w:left="0"/>
        <w:jc w:val="both"/>
      </w:pPr>
      <w:r>
        <w:rPr>
          <w:rFonts w:ascii="Times New Roman"/>
          <w:b w:val="false"/>
          <w:i w:val="false"/>
          <w:color w:val="000000"/>
          <w:sz w:val="28"/>
        </w:rPr>
        <w:t>
      Назначение счета: Учет сумм начисленной амортизации по зданиям и сооружениям.</w:t>
      </w:r>
    </w:p>
    <w:bookmarkEnd w:id="415"/>
    <w:bookmarkStart w:name="z616" w:id="416"/>
    <w:p>
      <w:pPr>
        <w:spacing w:after="0"/>
        <w:ind w:left="0"/>
        <w:jc w:val="both"/>
      </w:pPr>
      <w:r>
        <w:rPr>
          <w:rFonts w:ascii="Times New Roman"/>
          <w:b w:val="false"/>
          <w:i w:val="false"/>
          <w:color w:val="000000"/>
          <w:sz w:val="28"/>
        </w:rPr>
        <w:t>
      По кредиту счета проводятся суммы начисленной амортизации по зданиям и сооружениям.</w:t>
      </w:r>
    </w:p>
    <w:bookmarkEnd w:id="416"/>
    <w:bookmarkStart w:name="z617" w:id="417"/>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зданиям и сооружениям при их выбытии с баланса.</w:t>
      </w:r>
    </w:p>
    <w:bookmarkEnd w:id="417"/>
    <w:bookmarkStart w:name="z618" w:id="418"/>
    <w:p>
      <w:pPr>
        <w:spacing w:after="0"/>
        <w:ind w:left="0"/>
        <w:jc w:val="both"/>
      </w:pPr>
      <w:r>
        <w:rPr>
          <w:rFonts w:ascii="Times New Roman"/>
          <w:b w:val="false"/>
          <w:i w:val="false"/>
          <w:color w:val="000000"/>
          <w:sz w:val="28"/>
        </w:rPr>
        <w:t>
      1693. Начисленная амортизация по компьютерному оборудованию (контрактивный).</w:t>
      </w:r>
    </w:p>
    <w:bookmarkEnd w:id="418"/>
    <w:bookmarkStart w:name="z619" w:id="419"/>
    <w:p>
      <w:pPr>
        <w:spacing w:after="0"/>
        <w:ind w:left="0"/>
        <w:jc w:val="both"/>
      </w:pPr>
      <w:r>
        <w:rPr>
          <w:rFonts w:ascii="Times New Roman"/>
          <w:b w:val="false"/>
          <w:i w:val="false"/>
          <w:color w:val="000000"/>
          <w:sz w:val="28"/>
        </w:rPr>
        <w:t>
      Назначение счета: Учет сумм начисленной амортизации по компьютерному оборудованию.</w:t>
      </w:r>
    </w:p>
    <w:bookmarkEnd w:id="419"/>
    <w:bookmarkStart w:name="z620" w:id="420"/>
    <w:p>
      <w:pPr>
        <w:spacing w:after="0"/>
        <w:ind w:left="0"/>
        <w:jc w:val="both"/>
      </w:pPr>
      <w:r>
        <w:rPr>
          <w:rFonts w:ascii="Times New Roman"/>
          <w:b w:val="false"/>
          <w:i w:val="false"/>
          <w:color w:val="000000"/>
          <w:sz w:val="28"/>
        </w:rPr>
        <w:t>
      По кредиту счета проводятся суммы начисленной амортизации по компьютерному оборудованию.</w:t>
      </w:r>
    </w:p>
    <w:bookmarkEnd w:id="420"/>
    <w:bookmarkStart w:name="z621" w:id="421"/>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компьютерному оборудованию при его выбытии с баланса.</w:t>
      </w:r>
    </w:p>
    <w:bookmarkEnd w:id="421"/>
    <w:bookmarkStart w:name="z622" w:id="422"/>
    <w:p>
      <w:pPr>
        <w:spacing w:after="0"/>
        <w:ind w:left="0"/>
        <w:jc w:val="both"/>
      </w:pPr>
      <w:r>
        <w:rPr>
          <w:rFonts w:ascii="Times New Roman"/>
          <w:b w:val="false"/>
          <w:i w:val="false"/>
          <w:color w:val="000000"/>
          <w:sz w:val="28"/>
        </w:rPr>
        <w:t>
      1694. Начисленная амортизация по прочим основным средствам (контрактивный).</w:t>
      </w:r>
    </w:p>
    <w:bookmarkEnd w:id="422"/>
    <w:bookmarkStart w:name="z623" w:id="423"/>
    <w:p>
      <w:pPr>
        <w:spacing w:after="0"/>
        <w:ind w:left="0"/>
        <w:jc w:val="both"/>
      </w:pPr>
      <w:r>
        <w:rPr>
          <w:rFonts w:ascii="Times New Roman"/>
          <w:b w:val="false"/>
          <w:i w:val="false"/>
          <w:color w:val="000000"/>
          <w:sz w:val="28"/>
        </w:rPr>
        <w:t>
      Назначение счета: Учет сумм начисленной амортизации по прочим основным средствам (кроме имущества, не участвующего в финансово-хозяйственной деятельности).</w:t>
      </w:r>
    </w:p>
    <w:bookmarkEnd w:id="423"/>
    <w:bookmarkStart w:name="z624" w:id="424"/>
    <w:p>
      <w:pPr>
        <w:spacing w:after="0"/>
        <w:ind w:left="0"/>
        <w:jc w:val="both"/>
      </w:pPr>
      <w:r>
        <w:rPr>
          <w:rFonts w:ascii="Times New Roman"/>
          <w:b w:val="false"/>
          <w:i w:val="false"/>
          <w:color w:val="000000"/>
          <w:sz w:val="28"/>
        </w:rPr>
        <w:t>
      По кредиту счета проводятся суммы начисленной амортизации по прочим основным средствам (кроме имущества, не участвующего в финансово-хозяйственной деятельности).</w:t>
      </w:r>
    </w:p>
    <w:bookmarkEnd w:id="424"/>
    <w:bookmarkStart w:name="z625" w:id="425"/>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прочим основным средствам (кроме имущества, не участвующего в финансово-хозяйственной деятельности) при их выбытии с баланса.</w:t>
      </w:r>
    </w:p>
    <w:bookmarkEnd w:id="425"/>
    <w:bookmarkStart w:name="z626" w:id="426"/>
    <w:p>
      <w:pPr>
        <w:spacing w:after="0"/>
        <w:ind w:left="0"/>
        <w:jc w:val="both"/>
      </w:pPr>
      <w:r>
        <w:rPr>
          <w:rFonts w:ascii="Times New Roman"/>
          <w:b w:val="false"/>
          <w:i w:val="false"/>
          <w:color w:val="000000"/>
          <w:sz w:val="28"/>
        </w:rPr>
        <w:t>
      1695. Начисленная амортизация по активам в форме права пользования (контрактивный).</w:t>
      </w:r>
    </w:p>
    <w:bookmarkEnd w:id="426"/>
    <w:p>
      <w:pPr>
        <w:spacing w:after="0"/>
        <w:ind w:left="0"/>
        <w:jc w:val="both"/>
      </w:pPr>
      <w:r>
        <w:rPr>
          <w:rFonts w:ascii="Times New Roman"/>
          <w:b w:val="false"/>
          <w:i w:val="false"/>
          <w:color w:val="000000"/>
          <w:sz w:val="28"/>
        </w:rPr>
        <w:t>
      Назначение счета: Учет сумм начисленной амортизации по активам в форме права пользования.</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активам в форме права пользования.</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активам в форме права пользования.</w:t>
      </w:r>
    </w:p>
    <w:bookmarkStart w:name="z630" w:id="427"/>
    <w:p>
      <w:pPr>
        <w:spacing w:after="0"/>
        <w:ind w:left="0"/>
        <w:jc w:val="both"/>
      </w:pPr>
      <w:r>
        <w:rPr>
          <w:rFonts w:ascii="Times New Roman"/>
          <w:b w:val="false"/>
          <w:i w:val="false"/>
          <w:color w:val="000000"/>
          <w:sz w:val="28"/>
        </w:rPr>
        <w:t>
      1696. Начисленная амортизация по основным средствам, предназначенным для сдачи в аренду (контрактивный).</w:t>
      </w:r>
    </w:p>
    <w:bookmarkEnd w:id="427"/>
    <w:bookmarkStart w:name="z631" w:id="428"/>
    <w:p>
      <w:pPr>
        <w:spacing w:after="0"/>
        <w:ind w:left="0"/>
        <w:jc w:val="both"/>
      </w:pPr>
      <w:r>
        <w:rPr>
          <w:rFonts w:ascii="Times New Roman"/>
          <w:b w:val="false"/>
          <w:i w:val="false"/>
          <w:color w:val="000000"/>
          <w:sz w:val="28"/>
        </w:rPr>
        <w:t>
      Назначение счета: Учет сумм начисленной амортизации по основным средствам, предназначенным для сдачи в аренду.</w:t>
      </w:r>
    </w:p>
    <w:bookmarkEnd w:id="428"/>
    <w:bookmarkStart w:name="z632" w:id="429"/>
    <w:p>
      <w:pPr>
        <w:spacing w:after="0"/>
        <w:ind w:left="0"/>
        <w:jc w:val="both"/>
      </w:pPr>
      <w:r>
        <w:rPr>
          <w:rFonts w:ascii="Times New Roman"/>
          <w:b w:val="false"/>
          <w:i w:val="false"/>
          <w:color w:val="000000"/>
          <w:sz w:val="28"/>
        </w:rPr>
        <w:t>
      По кредиту счета проводятся суммы начисленной амортизации по основным средствам, предназначенным для сдачи в аренду.</w:t>
      </w:r>
    </w:p>
    <w:bookmarkEnd w:id="429"/>
    <w:bookmarkStart w:name="z633" w:id="430"/>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основным средствам, предназначенным для сдачи в аренду, при их выбытии с баланса.</w:t>
      </w:r>
    </w:p>
    <w:bookmarkEnd w:id="430"/>
    <w:bookmarkStart w:name="z634" w:id="431"/>
    <w:p>
      <w:pPr>
        <w:spacing w:after="0"/>
        <w:ind w:left="0"/>
        <w:jc w:val="both"/>
      </w:pPr>
      <w:r>
        <w:rPr>
          <w:rFonts w:ascii="Times New Roman"/>
          <w:b w:val="false"/>
          <w:i w:val="false"/>
          <w:color w:val="000000"/>
          <w:sz w:val="28"/>
        </w:rPr>
        <w:t>
      1697. Начисленная амортизация по капитальным затратам по активам в форме права пользования (контрактивный).</w:t>
      </w:r>
    </w:p>
    <w:bookmarkEnd w:id="431"/>
    <w:p>
      <w:pPr>
        <w:spacing w:after="0"/>
        <w:ind w:left="0"/>
        <w:jc w:val="both"/>
      </w:pPr>
      <w:r>
        <w:rPr>
          <w:rFonts w:ascii="Times New Roman"/>
          <w:b w:val="false"/>
          <w:i w:val="false"/>
          <w:color w:val="000000"/>
          <w:sz w:val="28"/>
        </w:rPr>
        <w:t>
      Назначение счета: Учет сумм начисленной амортизации по капитальным затратам по активам в форме права пользования.</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капитальным затратам, понесенным по активам в форме права пользования.</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капитальным затратам, понесенным по активам в форме права пользования.</w:t>
      </w:r>
    </w:p>
    <w:bookmarkStart w:name="z638" w:id="432"/>
    <w:p>
      <w:pPr>
        <w:spacing w:after="0"/>
        <w:ind w:left="0"/>
        <w:jc w:val="both"/>
      </w:pPr>
      <w:r>
        <w:rPr>
          <w:rFonts w:ascii="Times New Roman"/>
          <w:b w:val="false"/>
          <w:i w:val="false"/>
          <w:color w:val="000000"/>
          <w:sz w:val="28"/>
        </w:rPr>
        <w:t>
      1698. Начисленная амортизация по транспортным средствам (контрактивный).</w:t>
      </w:r>
    </w:p>
    <w:bookmarkEnd w:id="432"/>
    <w:bookmarkStart w:name="z639" w:id="433"/>
    <w:p>
      <w:pPr>
        <w:spacing w:after="0"/>
        <w:ind w:left="0"/>
        <w:jc w:val="both"/>
      </w:pPr>
      <w:r>
        <w:rPr>
          <w:rFonts w:ascii="Times New Roman"/>
          <w:b w:val="false"/>
          <w:i w:val="false"/>
          <w:color w:val="000000"/>
          <w:sz w:val="28"/>
        </w:rPr>
        <w:t>
      Назначение счета: Учет сумм начисленной амортизации по транспортным средствам.</w:t>
      </w:r>
    </w:p>
    <w:bookmarkEnd w:id="433"/>
    <w:bookmarkStart w:name="z640" w:id="434"/>
    <w:p>
      <w:pPr>
        <w:spacing w:after="0"/>
        <w:ind w:left="0"/>
        <w:jc w:val="both"/>
      </w:pPr>
      <w:r>
        <w:rPr>
          <w:rFonts w:ascii="Times New Roman"/>
          <w:b w:val="false"/>
          <w:i w:val="false"/>
          <w:color w:val="000000"/>
          <w:sz w:val="28"/>
        </w:rPr>
        <w:t>
      По кредиту счета проводятся суммы начисленной амортизации по транспортным средствам.</w:t>
      </w:r>
    </w:p>
    <w:bookmarkEnd w:id="434"/>
    <w:bookmarkStart w:name="z641" w:id="435"/>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транспортным средствам при их выбытии с баланса.</w:t>
      </w:r>
    </w:p>
    <w:bookmarkEnd w:id="435"/>
    <w:bookmarkStart w:name="z642" w:id="436"/>
    <w:p>
      <w:pPr>
        <w:spacing w:after="0"/>
        <w:ind w:left="0"/>
        <w:jc w:val="both"/>
      </w:pPr>
      <w:r>
        <w:rPr>
          <w:rFonts w:ascii="Times New Roman"/>
          <w:b w:val="false"/>
          <w:i w:val="false"/>
          <w:color w:val="000000"/>
          <w:sz w:val="28"/>
        </w:rPr>
        <w:t>
      1699. Начисленная амортизация по нематериальным активам (контрактивный).</w:t>
      </w:r>
    </w:p>
    <w:bookmarkEnd w:id="436"/>
    <w:bookmarkStart w:name="z643" w:id="437"/>
    <w:p>
      <w:pPr>
        <w:spacing w:after="0"/>
        <w:ind w:left="0"/>
        <w:jc w:val="both"/>
      </w:pPr>
      <w:r>
        <w:rPr>
          <w:rFonts w:ascii="Times New Roman"/>
          <w:b w:val="false"/>
          <w:i w:val="false"/>
          <w:color w:val="000000"/>
          <w:sz w:val="28"/>
        </w:rPr>
        <w:t>
      Назначение счета: Учет сумм начисленной амортизации по нематериальным активам.</w:t>
      </w:r>
    </w:p>
    <w:bookmarkEnd w:id="437"/>
    <w:bookmarkStart w:name="z644" w:id="438"/>
    <w:p>
      <w:pPr>
        <w:spacing w:after="0"/>
        <w:ind w:left="0"/>
        <w:jc w:val="both"/>
      </w:pPr>
      <w:r>
        <w:rPr>
          <w:rFonts w:ascii="Times New Roman"/>
          <w:b w:val="false"/>
          <w:i w:val="false"/>
          <w:color w:val="000000"/>
          <w:sz w:val="28"/>
        </w:rPr>
        <w:t>
      По кредиту счета проводятся суммы начисленной амортизации по нематериальным активам.</w:t>
      </w:r>
    </w:p>
    <w:bookmarkEnd w:id="438"/>
    <w:bookmarkStart w:name="z645" w:id="439"/>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нематериальным активам при их выбытии с баланса.</w:t>
      </w:r>
    </w:p>
    <w:bookmarkEnd w:id="439"/>
    <w:bookmarkStart w:name="z646" w:id="440"/>
    <w:p>
      <w:pPr>
        <w:spacing w:after="0"/>
        <w:ind w:left="0"/>
        <w:jc w:val="both"/>
      </w:pPr>
      <w:r>
        <w:rPr>
          <w:rFonts w:ascii="Times New Roman"/>
          <w:b w:val="false"/>
          <w:i w:val="false"/>
          <w:color w:val="000000"/>
          <w:sz w:val="28"/>
        </w:rPr>
        <w:t>
      1705. Начисленные доходы по корреспондентским счетам (активный).</w:t>
      </w:r>
    </w:p>
    <w:bookmarkEnd w:id="440"/>
    <w:bookmarkStart w:name="z647" w:id="441"/>
    <w:p>
      <w:pPr>
        <w:spacing w:after="0"/>
        <w:ind w:left="0"/>
        <w:jc w:val="both"/>
      </w:pPr>
      <w:r>
        <w:rPr>
          <w:rFonts w:ascii="Times New Roman"/>
          <w:b w:val="false"/>
          <w:i w:val="false"/>
          <w:color w:val="000000"/>
          <w:sz w:val="28"/>
        </w:rPr>
        <w:t>
      Назначение счета: Учет сумм начисленных доходов по корреспондентским счетам, относящихся к настоящему периоду, поступление которых ожидается в будущем.</w:t>
      </w:r>
    </w:p>
    <w:bookmarkEnd w:id="441"/>
    <w:bookmarkStart w:name="z648" w:id="442"/>
    <w:p>
      <w:pPr>
        <w:spacing w:after="0"/>
        <w:ind w:left="0"/>
        <w:jc w:val="both"/>
      </w:pPr>
      <w:r>
        <w:rPr>
          <w:rFonts w:ascii="Times New Roman"/>
          <w:b w:val="false"/>
          <w:i w:val="false"/>
          <w:color w:val="000000"/>
          <w:sz w:val="28"/>
        </w:rPr>
        <w:t>
      По дебету счета проводятся суммы начисленных доходов по корреспондентскому счету.</w:t>
      </w:r>
    </w:p>
    <w:bookmarkEnd w:id="442"/>
    <w:bookmarkStart w:name="z649" w:id="443"/>
    <w:p>
      <w:pPr>
        <w:spacing w:after="0"/>
        <w:ind w:left="0"/>
        <w:jc w:val="both"/>
      </w:pPr>
      <w:r>
        <w:rPr>
          <w:rFonts w:ascii="Times New Roman"/>
          <w:b w:val="false"/>
          <w:i w:val="false"/>
          <w:color w:val="000000"/>
          <w:sz w:val="28"/>
        </w:rPr>
        <w:t>
      По кредиту счета проводится списание сумм начисленных доходов по корреспондентскому счету при их оплате или просрочке оплаты банком-корреспондентом.</w:t>
      </w:r>
    </w:p>
    <w:bookmarkEnd w:id="443"/>
    <w:bookmarkStart w:name="z650" w:id="444"/>
    <w:p>
      <w:pPr>
        <w:spacing w:after="0"/>
        <w:ind w:left="0"/>
        <w:jc w:val="both"/>
      </w:pPr>
      <w:r>
        <w:rPr>
          <w:rFonts w:ascii="Times New Roman"/>
          <w:b w:val="false"/>
          <w:i w:val="false"/>
          <w:color w:val="000000"/>
          <w:sz w:val="28"/>
        </w:rPr>
        <w:t>
      1710. Начисленные доходы по вкладам, размещенным в Национальном Банке Республики Казахстан (активный).</w:t>
      </w:r>
    </w:p>
    <w:bookmarkEnd w:id="444"/>
    <w:bookmarkStart w:name="z651" w:id="445"/>
    <w:p>
      <w:pPr>
        <w:spacing w:after="0"/>
        <w:ind w:left="0"/>
        <w:jc w:val="both"/>
      </w:pPr>
      <w:r>
        <w:rPr>
          <w:rFonts w:ascii="Times New Roman"/>
          <w:b w:val="false"/>
          <w:i w:val="false"/>
          <w:color w:val="000000"/>
          <w:sz w:val="28"/>
        </w:rPr>
        <w:t>
      Назначение счета: Учет сумм начисленных доходов по вкладам, размещенным в Национальном Банке Республики Казахстан, относящихся к настоящему периоду, поступление которых ожидается в будущем.</w:t>
      </w:r>
    </w:p>
    <w:bookmarkEnd w:id="445"/>
    <w:bookmarkStart w:name="z652" w:id="446"/>
    <w:p>
      <w:pPr>
        <w:spacing w:after="0"/>
        <w:ind w:left="0"/>
        <w:jc w:val="both"/>
      </w:pPr>
      <w:r>
        <w:rPr>
          <w:rFonts w:ascii="Times New Roman"/>
          <w:b w:val="false"/>
          <w:i w:val="false"/>
          <w:color w:val="000000"/>
          <w:sz w:val="28"/>
        </w:rPr>
        <w:t>
      По дебету счета проводятся суммы начисленных доходов по вкладам, размещенным в Национальном Банке Республики Казахстан.</w:t>
      </w:r>
    </w:p>
    <w:bookmarkEnd w:id="446"/>
    <w:bookmarkStart w:name="z653" w:id="447"/>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размещенным вкладам при их оплате Национальным Банком Республики Казахстан.</w:t>
      </w:r>
    </w:p>
    <w:bookmarkEnd w:id="447"/>
    <w:bookmarkStart w:name="z654" w:id="448"/>
    <w:p>
      <w:pPr>
        <w:spacing w:after="0"/>
        <w:ind w:left="0"/>
        <w:jc w:val="both"/>
      </w:pPr>
      <w:r>
        <w:rPr>
          <w:rFonts w:ascii="Times New Roman"/>
          <w:b w:val="false"/>
          <w:i w:val="false"/>
          <w:color w:val="000000"/>
          <w:sz w:val="28"/>
        </w:rPr>
        <w:t>
      1725. Начисленные доходы по вкладам, размещенным в других банках (активный).</w:t>
      </w:r>
    </w:p>
    <w:bookmarkEnd w:id="448"/>
    <w:bookmarkStart w:name="z655" w:id="449"/>
    <w:p>
      <w:pPr>
        <w:spacing w:after="0"/>
        <w:ind w:left="0"/>
        <w:jc w:val="both"/>
      </w:pPr>
      <w:r>
        <w:rPr>
          <w:rFonts w:ascii="Times New Roman"/>
          <w:b w:val="false"/>
          <w:i w:val="false"/>
          <w:color w:val="000000"/>
          <w:sz w:val="28"/>
        </w:rPr>
        <w:t>
      Назначение счета: Учет сумм начисленных доходов по вкладам, размещенным в других банках, относящихся к настоящему периоду, поступление которых ожидается в будущем.</w:t>
      </w:r>
    </w:p>
    <w:bookmarkEnd w:id="449"/>
    <w:bookmarkStart w:name="z656" w:id="450"/>
    <w:p>
      <w:pPr>
        <w:spacing w:after="0"/>
        <w:ind w:left="0"/>
        <w:jc w:val="both"/>
      </w:pPr>
      <w:r>
        <w:rPr>
          <w:rFonts w:ascii="Times New Roman"/>
          <w:b w:val="false"/>
          <w:i w:val="false"/>
          <w:color w:val="000000"/>
          <w:sz w:val="28"/>
        </w:rPr>
        <w:t>
      По дебету счета проводятся суммы начисленных доходов по вкладам, размещенным в другом банке.</w:t>
      </w:r>
    </w:p>
    <w:bookmarkEnd w:id="450"/>
    <w:bookmarkStart w:name="z657" w:id="451"/>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размещенным вкладам при их оплате или просрочке оплаты другим банком.</w:t>
      </w:r>
    </w:p>
    <w:bookmarkEnd w:id="451"/>
    <w:bookmarkStart w:name="z658" w:id="452"/>
    <w:p>
      <w:pPr>
        <w:spacing w:after="0"/>
        <w:ind w:left="0"/>
        <w:jc w:val="both"/>
      </w:pPr>
      <w:r>
        <w:rPr>
          <w:rFonts w:ascii="Times New Roman"/>
          <w:b w:val="false"/>
          <w:i w:val="false"/>
          <w:color w:val="000000"/>
          <w:sz w:val="28"/>
        </w:rPr>
        <w:t>
      1726. Просроченное вознаграждение по вкладам, размещенным в других банках (активный).</w:t>
      </w:r>
    </w:p>
    <w:bookmarkEnd w:id="452"/>
    <w:bookmarkStart w:name="z659" w:id="453"/>
    <w:p>
      <w:pPr>
        <w:spacing w:after="0"/>
        <w:ind w:left="0"/>
        <w:jc w:val="both"/>
      </w:pPr>
      <w:r>
        <w:rPr>
          <w:rFonts w:ascii="Times New Roman"/>
          <w:b w:val="false"/>
          <w:i w:val="false"/>
          <w:color w:val="000000"/>
          <w:sz w:val="28"/>
        </w:rPr>
        <w:t>
      Назначение счета: Учет сумм просроченного вознаграждения по вкладам, размещенным в других банках.</w:t>
      </w:r>
    </w:p>
    <w:bookmarkEnd w:id="453"/>
    <w:bookmarkStart w:name="z660" w:id="454"/>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вкладам, размещенным в другом банке.</w:t>
      </w:r>
    </w:p>
    <w:bookmarkEnd w:id="454"/>
    <w:bookmarkStart w:name="z661" w:id="455"/>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размещенным вкладам при их оплате другим банком или списании их с баланса.</w:t>
      </w:r>
    </w:p>
    <w:bookmarkEnd w:id="455"/>
    <w:bookmarkStart w:name="z662" w:id="456"/>
    <w:p>
      <w:pPr>
        <w:spacing w:after="0"/>
        <w:ind w:left="0"/>
        <w:jc w:val="both"/>
      </w:pPr>
      <w:r>
        <w:rPr>
          <w:rFonts w:ascii="Times New Roman"/>
          <w:b w:val="false"/>
          <w:i w:val="false"/>
          <w:color w:val="000000"/>
          <w:sz w:val="28"/>
        </w:rPr>
        <w:t>
      1727. Начисленные доходы по аффинированным драгоценным металлам, размещенным на металлических счетах (активный).</w:t>
      </w:r>
    </w:p>
    <w:bookmarkEnd w:id="456"/>
    <w:bookmarkStart w:name="z663" w:id="457"/>
    <w:p>
      <w:pPr>
        <w:spacing w:after="0"/>
        <w:ind w:left="0"/>
        <w:jc w:val="both"/>
      </w:pPr>
      <w:r>
        <w:rPr>
          <w:rFonts w:ascii="Times New Roman"/>
          <w:b w:val="false"/>
          <w:i w:val="false"/>
          <w:color w:val="000000"/>
          <w:sz w:val="28"/>
        </w:rPr>
        <w:t>
      Назначение счета: Учет сумм начисленных доходов по аффинированным драгоценным металлам, размещенным на металлических счетах.</w:t>
      </w:r>
    </w:p>
    <w:bookmarkEnd w:id="457"/>
    <w:bookmarkStart w:name="z664" w:id="458"/>
    <w:p>
      <w:pPr>
        <w:spacing w:after="0"/>
        <w:ind w:left="0"/>
        <w:jc w:val="both"/>
      </w:pPr>
      <w:r>
        <w:rPr>
          <w:rFonts w:ascii="Times New Roman"/>
          <w:b w:val="false"/>
          <w:i w:val="false"/>
          <w:color w:val="000000"/>
          <w:sz w:val="28"/>
        </w:rPr>
        <w:t>
      По дебету счета проводятся суммы начисленных доходов по аффинированным драгоценным металлам, размещенным на металлических счетах.</w:t>
      </w:r>
    </w:p>
    <w:bookmarkEnd w:id="458"/>
    <w:bookmarkStart w:name="z665" w:id="459"/>
    <w:p>
      <w:pPr>
        <w:spacing w:after="0"/>
        <w:ind w:left="0"/>
        <w:jc w:val="both"/>
      </w:pPr>
      <w:r>
        <w:rPr>
          <w:rFonts w:ascii="Times New Roman"/>
          <w:b w:val="false"/>
          <w:i w:val="false"/>
          <w:color w:val="000000"/>
          <w:sz w:val="28"/>
        </w:rPr>
        <w:t>
      По кредиту счета проводится списание сумм начисленных доходов по аффинированным драгоценным металлам, размещенным на металлических счетах, при их оплате.</w:t>
      </w:r>
    </w:p>
    <w:bookmarkEnd w:id="459"/>
    <w:bookmarkStart w:name="z666" w:id="460"/>
    <w:p>
      <w:pPr>
        <w:spacing w:after="0"/>
        <w:ind w:left="0"/>
        <w:jc w:val="both"/>
      </w:pPr>
      <w:r>
        <w:rPr>
          <w:rFonts w:ascii="Times New Roman"/>
          <w:b w:val="false"/>
          <w:i w:val="false"/>
          <w:color w:val="000000"/>
          <w:sz w:val="28"/>
        </w:rPr>
        <w:t>
      1728. Начисленные доходы по вкладу, являющемуся обеспечением обязательств банка, ипотечной организации и акционерного общества "Банк Развития Казахстана" (активный).</w:t>
      </w:r>
    </w:p>
    <w:bookmarkEnd w:id="460"/>
    <w:bookmarkStart w:name="z667" w:id="461"/>
    <w:p>
      <w:pPr>
        <w:spacing w:after="0"/>
        <w:ind w:left="0"/>
        <w:jc w:val="both"/>
      </w:pPr>
      <w:r>
        <w:rPr>
          <w:rFonts w:ascii="Times New Roman"/>
          <w:b w:val="false"/>
          <w:i w:val="false"/>
          <w:color w:val="000000"/>
          <w:sz w:val="28"/>
        </w:rPr>
        <w:t>
      Назначение счета: Учет сумм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общеста "Банк Развития Казахстана".</w:t>
      </w:r>
    </w:p>
    <w:bookmarkEnd w:id="461"/>
    <w:bookmarkStart w:name="z668" w:id="462"/>
    <w:p>
      <w:pPr>
        <w:spacing w:after="0"/>
        <w:ind w:left="0"/>
        <w:jc w:val="both"/>
      </w:pPr>
      <w:r>
        <w:rPr>
          <w:rFonts w:ascii="Times New Roman"/>
          <w:b w:val="false"/>
          <w:i w:val="false"/>
          <w:color w:val="000000"/>
          <w:sz w:val="28"/>
        </w:rPr>
        <w:t>
      По дебету счета проводятся суммы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общества "Банк Развития Казахстана".</w:t>
      </w:r>
    </w:p>
    <w:bookmarkEnd w:id="462"/>
    <w:bookmarkStart w:name="z669" w:id="463"/>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размещенному вкладу, являющемуся обеспечением (гарантия, ипотека) обязательств банка, ипотечной организации и акционерного общества "Банк Развития Казахстана", при их возврате другим банком.</w:t>
      </w:r>
    </w:p>
    <w:bookmarkEnd w:id="463"/>
    <w:bookmarkStart w:name="z57" w:id="464"/>
    <w:p>
      <w:pPr>
        <w:spacing w:after="0"/>
        <w:ind w:left="0"/>
        <w:jc w:val="both"/>
      </w:pPr>
      <w:r>
        <w:rPr>
          <w:rFonts w:ascii="Times New Roman"/>
          <w:b w:val="false"/>
          <w:i w:val="false"/>
          <w:color w:val="000000"/>
          <w:sz w:val="28"/>
        </w:rPr>
        <w:t>
      1729. Начисленные доходы по операциям с инвестиционными депозитами (активный).</w:t>
      </w:r>
    </w:p>
    <w:bookmarkEnd w:id="464"/>
    <w:bookmarkStart w:name="z58" w:id="465"/>
    <w:p>
      <w:pPr>
        <w:spacing w:after="0"/>
        <w:ind w:left="0"/>
        <w:jc w:val="both"/>
      </w:pPr>
      <w:r>
        <w:rPr>
          <w:rFonts w:ascii="Times New Roman"/>
          <w:b w:val="false"/>
          <w:i w:val="false"/>
          <w:color w:val="000000"/>
          <w:sz w:val="28"/>
        </w:rPr>
        <w:t>
      Назначение счета: Учет сумм начисленного вознаграждения исламского банка в виде части дохода, полученного от использования привлеченных на инвестиционный депозит денег.</w:t>
      </w:r>
    </w:p>
    <w:bookmarkEnd w:id="465"/>
    <w:bookmarkStart w:name="z59" w:id="466"/>
    <w:p>
      <w:pPr>
        <w:spacing w:after="0"/>
        <w:ind w:left="0"/>
        <w:jc w:val="both"/>
      </w:pPr>
      <w:r>
        <w:rPr>
          <w:rFonts w:ascii="Times New Roman"/>
          <w:b w:val="false"/>
          <w:i w:val="false"/>
          <w:color w:val="000000"/>
          <w:sz w:val="28"/>
        </w:rPr>
        <w:t>
      По дебету счета проводятся суммы начисленного вознаграждения от инвестиционного депозита.</w:t>
      </w:r>
    </w:p>
    <w:bookmarkEnd w:id="466"/>
    <w:p>
      <w:pPr>
        <w:spacing w:after="0"/>
        <w:ind w:left="0"/>
        <w:jc w:val="both"/>
      </w:pPr>
      <w:r>
        <w:rPr>
          <w:rFonts w:ascii="Times New Roman"/>
          <w:b w:val="false"/>
          <w:i w:val="false"/>
          <w:color w:val="000000"/>
          <w:sz w:val="28"/>
        </w:rPr>
        <w:t>
      По кредиту счета проводится списание сумм начисленного вознаграждения в случае его получения.</w:t>
      </w:r>
    </w:p>
    <w:bookmarkStart w:name="z670" w:id="467"/>
    <w:p>
      <w:pPr>
        <w:spacing w:after="0"/>
        <w:ind w:left="0"/>
        <w:jc w:val="both"/>
      </w:pPr>
      <w:r>
        <w:rPr>
          <w:rFonts w:ascii="Times New Roman"/>
          <w:b w:val="false"/>
          <w:i w:val="false"/>
          <w:color w:val="000000"/>
          <w:sz w:val="28"/>
        </w:rPr>
        <w:t>
      1730. Начисленные доходы по займам и финансовому лизингу, предоставленным другим банкам (активный).</w:t>
      </w:r>
    </w:p>
    <w:bookmarkEnd w:id="467"/>
    <w:bookmarkStart w:name="z671" w:id="468"/>
    <w:p>
      <w:pPr>
        <w:spacing w:after="0"/>
        <w:ind w:left="0"/>
        <w:jc w:val="both"/>
      </w:pPr>
      <w:r>
        <w:rPr>
          <w:rFonts w:ascii="Times New Roman"/>
          <w:b w:val="false"/>
          <w:i w:val="false"/>
          <w:color w:val="000000"/>
          <w:sz w:val="28"/>
        </w:rPr>
        <w:t>
      Назначение счета: Учет сумм начисленных доходов по займам и финансовому лизингу, предоставленным другим банкам, относящихся к настоящему периоду, поступление которых ожидается в будущем.</w:t>
      </w:r>
    </w:p>
    <w:bookmarkEnd w:id="468"/>
    <w:bookmarkStart w:name="z672" w:id="469"/>
    <w:p>
      <w:pPr>
        <w:spacing w:after="0"/>
        <w:ind w:left="0"/>
        <w:jc w:val="both"/>
      </w:pPr>
      <w:r>
        <w:rPr>
          <w:rFonts w:ascii="Times New Roman"/>
          <w:b w:val="false"/>
          <w:i w:val="false"/>
          <w:color w:val="000000"/>
          <w:sz w:val="28"/>
        </w:rPr>
        <w:t>
      По дебету счета проводятся суммы начисленных доходов по займам и финансовому лизингу, предоставленным другому банку.</w:t>
      </w:r>
    </w:p>
    <w:bookmarkEnd w:id="469"/>
    <w:bookmarkStart w:name="z673" w:id="470"/>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предоставленным займам и финансовому лизингу при их оплате или просрочке оплаты другим банком.</w:t>
      </w:r>
    </w:p>
    <w:bookmarkEnd w:id="470"/>
    <w:bookmarkStart w:name="z674" w:id="471"/>
    <w:p>
      <w:pPr>
        <w:spacing w:after="0"/>
        <w:ind w:left="0"/>
        <w:jc w:val="both"/>
      </w:pPr>
      <w:r>
        <w:rPr>
          <w:rFonts w:ascii="Times New Roman"/>
          <w:b w:val="false"/>
          <w:i w:val="false"/>
          <w:color w:val="000000"/>
          <w:sz w:val="28"/>
        </w:rPr>
        <w:t>
      1731. Просроченное вознаграждение по займам и финансовому лизингу, предоставленным другим банкам (активный).</w:t>
      </w:r>
    </w:p>
    <w:bookmarkEnd w:id="471"/>
    <w:bookmarkStart w:name="z675" w:id="472"/>
    <w:p>
      <w:pPr>
        <w:spacing w:after="0"/>
        <w:ind w:left="0"/>
        <w:jc w:val="both"/>
      </w:pPr>
      <w:r>
        <w:rPr>
          <w:rFonts w:ascii="Times New Roman"/>
          <w:b w:val="false"/>
          <w:i w:val="false"/>
          <w:color w:val="000000"/>
          <w:sz w:val="28"/>
        </w:rPr>
        <w:t>
      Назначение счета: Учет сумм просроченного вознаграждения по займам и финансовому лизингу, предоставленным другим банкам.</w:t>
      </w:r>
    </w:p>
    <w:bookmarkEnd w:id="472"/>
    <w:bookmarkStart w:name="z676" w:id="473"/>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займам и финансовому лизингу, предоставленным другому банку.</w:t>
      </w:r>
    </w:p>
    <w:bookmarkEnd w:id="473"/>
    <w:bookmarkStart w:name="z677" w:id="474"/>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предоставленным займам и финансовому лизингу при их оплате другим банком или списании их с баланса.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1733-1734.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6" w:id="475"/>
    <w:p>
      <w:pPr>
        <w:spacing w:after="0"/>
        <w:ind w:left="0"/>
        <w:jc w:val="both"/>
      </w:pPr>
      <w:r>
        <w:rPr>
          <w:rFonts w:ascii="Times New Roman"/>
          <w:b w:val="false"/>
          <w:i w:val="false"/>
          <w:color w:val="000000"/>
          <w:sz w:val="28"/>
        </w:rPr>
        <w:t>
      1735. Начисленные доходы по расчетам между головным офисом и филиалами (активный).</w:t>
      </w:r>
    </w:p>
    <w:bookmarkEnd w:id="475"/>
    <w:bookmarkStart w:name="z687" w:id="476"/>
    <w:p>
      <w:pPr>
        <w:spacing w:after="0"/>
        <w:ind w:left="0"/>
        <w:jc w:val="both"/>
      </w:pPr>
      <w:r>
        <w:rPr>
          <w:rFonts w:ascii="Times New Roman"/>
          <w:b w:val="false"/>
          <w:i w:val="false"/>
          <w:color w:val="000000"/>
          <w:sz w:val="28"/>
        </w:rPr>
        <w:t>
      Назначение счета: Учет сумм начисленных доходов по расчетам между головным офисом и филиалами, относящихся к настоящему периоду, поступление которых ожидается в будущем.</w:t>
      </w:r>
    </w:p>
    <w:bookmarkEnd w:id="476"/>
    <w:bookmarkStart w:name="z688" w:id="477"/>
    <w:p>
      <w:pPr>
        <w:spacing w:after="0"/>
        <w:ind w:left="0"/>
        <w:jc w:val="both"/>
      </w:pPr>
      <w:r>
        <w:rPr>
          <w:rFonts w:ascii="Times New Roman"/>
          <w:b w:val="false"/>
          <w:i w:val="false"/>
          <w:color w:val="000000"/>
          <w:sz w:val="28"/>
        </w:rPr>
        <w:t>
      По дебету счета проводятся суммы начисленных доходов по расчетам между головным офисом и филиалом.</w:t>
      </w:r>
    </w:p>
    <w:bookmarkEnd w:id="477"/>
    <w:bookmarkStart w:name="z689" w:id="478"/>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расчетам между головным офисом и филиалом при их оплате или просрочке оплаты.</w:t>
      </w:r>
    </w:p>
    <w:bookmarkEnd w:id="478"/>
    <w:bookmarkStart w:name="z690" w:id="479"/>
    <w:p>
      <w:pPr>
        <w:spacing w:after="0"/>
        <w:ind w:left="0"/>
        <w:jc w:val="both"/>
      </w:pPr>
      <w:r>
        <w:rPr>
          <w:rFonts w:ascii="Times New Roman"/>
          <w:b w:val="false"/>
          <w:i w:val="false"/>
          <w:color w:val="000000"/>
          <w:sz w:val="28"/>
        </w:rPr>
        <w:t>
      1740. Начисленные доходы по займам и финансовому лизингу, предоставленным клиентам (активный).</w:t>
      </w:r>
    </w:p>
    <w:bookmarkEnd w:id="479"/>
    <w:bookmarkStart w:name="z691" w:id="480"/>
    <w:p>
      <w:pPr>
        <w:spacing w:after="0"/>
        <w:ind w:left="0"/>
        <w:jc w:val="both"/>
      </w:pPr>
      <w:r>
        <w:rPr>
          <w:rFonts w:ascii="Times New Roman"/>
          <w:b w:val="false"/>
          <w:i w:val="false"/>
          <w:color w:val="000000"/>
          <w:sz w:val="28"/>
        </w:rPr>
        <w:t>
      Назначение счета: Учет сумм начисленных доходов по займам и финансовому лизингу, предоставленным клиентам, относящихся к настоящему периоду, поступление которых ожидается в будущем.</w:t>
      </w:r>
    </w:p>
    <w:bookmarkEnd w:id="480"/>
    <w:bookmarkStart w:name="z692" w:id="481"/>
    <w:p>
      <w:pPr>
        <w:spacing w:after="0"/>
        <w:ind w:left="0"/>
        <w:jc w:val="both"/>
      </w:pPr>
      <w:r>
        <w:rPr>
          <w:rFonts w:ascii="Times New Roman"/>
          <w:b w:val="false"/>
          <w:i w:val="false"/>
          <w:color w:val="000000"/>
          <w:sz w:val="28"/>
        </w:rPr>
        <w:t>
      По дебету счета проводятся суммы начисленных доходов по займам и финансовому лизингу, предоставленным клиенту.</w:t>
      </w:r>
    </w:p>
    <w:bookmarkEnd w:id="481"/>
    <w:bookmarkStart w:name="z693" w:id="482"/>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предоставленным займам и финансовому лизингу при их оплате или просрочке оплаты клиентом.</w:t>
      </w:r>
    </w:p>
    <w:bookmarkEnd w:id="482"/>
    <w:bookmarkStart w:name="z694" w:id="483"/>
    <w:p>
      <w:pPr>
        <w:spacing w:after="0"/>
        <w:ind w:left="0"/>
        <w:jc w:val="both"/>
      </w:pPr>
      <w:r>
        <w:rPr>
          <w:rFonts w:ascii="Times New Roman"/>
          <w:b w:val="false"/>
          <w:i w:val="false"/>
          <w:color w:val="000000"/>
          <w:sz w:val="28"/>
        </w:rPr>
        <w:t>
      1741. Просроченное вознаграждение по займам и финансовому лизингу, предоставленным клиентам (активный).</w:t>
      </w:r>
    </w:p>
    <w:bookmarkEnd w:id="483"/>
    <w:bookmarkStart w:name="z695" w:id="484"/>
    <w:p>
      <w:pPr>
        <w:spacing w:after="0"/>
        <w:ind w:left="0"/>
        <w:jc w:val="both"/>
      </w:pPr>
      <w:r>
        <w:rPr>
          <w:rFonts w:ascii="Times New Roman"/>
          <w:b w:val="false"/>
          <w:i w:val="false"/>
          <w:color w:val="000000"/>
          <w:sz w:val="28"/>
        </w:rPr>
        <w:t>
      Назначение счета: Учет сумм просроченного вознаграждения по займам и финансовому лизингу, предоставленным клиентам, а также вознаграждения, начисленного на просроченный основной долг.</w:t>
      </w:r>
    </w:p>
    <w:bookmarkEnd w:id="484"/>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займам и финансовому лизингу, предоставленным клиенту, а также вознаграждения, начисленного на просроченный основной долг.</w:t>
      </w:r>
    </w:p>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предоставленным займам и финансовому лизингу, а также вознаграждения, начисленного на просроченный основной долг, при их оплате клиентом или списании их с баланса.</w:t>
      </w:r>
    </w:p>
    <w:bookmarkStart w:name="z698" w:id="485"/>
    <w:p>
      <w:pPr>
        <w:spacing w:after="0"/>
        <w:ind w:left="0"/>
        <w:jc w:val="both"/>
      </w:pPr>
      <w:r>
        <w:rPr>
          <w:rFonts w:ascii="Times New Roman"/>
          <w:b w:val="false"/>
          <w:i w:val="false"/>
          <w:color w:val="000000"/>
          <w:sz w:val="28"/>
        </w:rPr>
        <w:t>
      1744. Начисленные доходы по ценным бумагам, учитываемым по справедливой стоимости через прибыль или убыток (активный).</w:t>
      </w:r>
    </w:p>
    <w:bookmarkEnd w:id="485"/>
    <w:bookmarkStart w:name="z699" w:id="486"/>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справедливой стоимости через прибыль или убыток.</w:t>
      </w:r>
    </w:p>
    <w:bookmarkEnd w:id="486"/>
    <w:bookmarkStart w:name="z700" w:id="487"/>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справедливой стоимости через прибыль или убыток.</w:t>
      </w:r>
    </w:p>
    <w:bookmarkEnd w:id="487"/>
    <w:bookmarkStart w:name="z701" w:id="488"/>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справедливой стоимости через прибыль или убыток, при их получении.</w:t>
      </w:r>
    </w:p>
    <w:bookmarkEnd w:id="488"/>
    <w:bookmarkStart w:name="z702" w:id="489"/>
    <w:p>
      <w:pPr>
        <w:spacing w:after="0"/>
        <w:ind w:left="0"/>
        <w:jc w:val="both"/>
      </w:pPr>
      <w:r>
        <w:rPr>
          <w:rFonts w:ascii="Times New Roman"/>
          <w:b w:val="false"/>
          <w:i w:val="false"/>
          <w:color w:val="000000"/>
          <w:sz w:val="28"/>
        </w:rPr>
        <w:t>
      1745. Начисленные доходы по ценным бумагам, учитываемым по амортизированной стоимости (активный).</w:t>
      </w:r>
    </w:p>
    <w:bookmarkEnd w:id="489"/>
    <w:bookmarkStart w:name="z703" w:id="490"/>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амортизированной стоимости, относящихся к настоящему периоду, поступление которых ожидается в будущем.</w:t>
      </w:r>
    </w:p>
    <w:bookmarkEnd w:id="490"/>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амортизированной стоимости, при их погашении.</w:t>
      </w:r>
    </w:p>
    <w:bookmarkStart w:name="z706" w:id="491"/>
    <w:p>
      <w:pPr>
        <w:spacing w:after="0"/>
        <w:ind w:left="0"/>
        <w:jc w:val="both"/>
      </w:pPr>
      <w:r>
        <w:rPr>
          <w:rFonts w:ascii="Times New Roman"/>
          <w:b w:val="false"/>
          <w:i w:val="false"/>
          <w:color w:val="000000"/>
          <w:sz w:val="28"/>
        </w:rPr>
        <w:t>
      1746. Начисленные доходы по ценным бумагам, учитываемым по справедливой стоимости через прочий совокупный доход (активный).</w:t>
      </w:r>
    </w:p>
    <w:bookmarkEnd w:id="491"/>
    <w:bookmarkStart w:name="z707" w:id="492"/>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справедливой стоимости через прочий совокупный доход.</w:t>
      </w:r>
    </w:p>
    <w:bookmarkEnd w:id="492"/>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справедливой стоимости через прочий совокупный доход, при их погашении.</w:t>
      </w:r>
    </w:p>
    <w:bookmarkStart w:name="z710" w:id="493"/>
    <w:p>
      <w:pPr>
        <w:spacing w:after="0"/>
        <w:ind w:left="0"/>
        <w:jc w:val="both"/>
      </w:pPr>
      <w:r>
        <w:rPr>
          <w:rFonts w:ascii="Times New Roman"/>
          <w:b w:val="false"/>
          <w:i w:val="false"/>
          <w:color w:val="000000"/>
          <w:sz w:val="28"/>
        </w:rPr>
        <w:t>
      1747. Начисленные доходы по инвестициям в капитал и субординированный долг (активный).</w:t>
      </w:r>
    </w:p>
    <w:bookmarkEnd w:id="493"/>
    <w:bookmarkStart w:name="z711" w:id="494"/>
    <w:p>
      <w:pPr>
        <w:spacing w:after="0"/>
        <w:ind w:left="0"/>
        <w:jc w:val="both"/>
      </w:pPr>
      <w:r>
        <w:rPr>
          <w:rFonts w:ascii="Times New Roman"/>
          <w:b w:val="false"/>
          <w:i w:val="false"/>
          <w:color w:val="000000"/>
          <w:sz w:val="28"/>
        </w:rPr>
        <w:t>
      Назначение счета: Учет сумм начисленных доходов по инвестициям в капитал и субординированный долг, относящихся к настоящему периоду, поступление которых ожидается в будущем.</w:t>
      </w:r>
    </w:p>
    <w:bookmarkEnd w:id="494"/>
    <w:bookmarkStart w:name="z712" w:id="495"/>
    <w:p>
      <w:pPr>
        <w:spacing w:after="0"/>
        <w:ind w:left="0"/>
        <w:jc w:val="both"/>
      </w:pPr>
      <w:r>
        <w:rPr>
          <w:rFonts w:ascii="Times New Roman"/>
          <w:b w:val="false"/>
          <w:i w:val="false"/>
          <w:color w:val="000000"/>
          <w:sz w:val="28"/>
        </w:rPr>
        <w:t>
      По дебету счета проводятся суммы начисленных доходов по инвестициям в капитал и субординированный долг.</w:t>
      </w:r>
    </w:p>
    <w:bookmarkEnd w:id="495"/>
    <w:bookmarkStart w:name="z713" w:id="496"/>
    <w:p>
      <w:pPr>
        <w:spacing w:after="0"/>
        <w:ind w:left="0"/>
        <w:jc w:val="both"/>
      </w:pPr>
      <w:r>
        <w:rPr>
          <w:rFonts w:ascii="Times New Roman"/>
          <w:b w:val="false"/>
          <w:i w:val="false"/>
          <w:color w:val="000000"/>
          <w:sz w:val="28"/>
        </w:rPr>
        <w:t>
      По кредиту счета проводится списание сумм начисленных доходов по инвестициям в капитал и субординированный долг при их оплате.</w:t>
      </w:r>
    </w:p>
    <w:bookmarkEnd w:id="496"/>
    <w:bookmarkStart w:name="z714" w:id="497"/>
    <w:p>
      <w:pPr>
        <w:spacing w:after="0"/>
        <w:ind w:left="0"/>
        <w:jc w:val="both"/>
      </w:pPr>
      <w:r>
        <w:rPr>
          <w:rFonts w:ascii="Times New Roman"/>
          <w:b w:val="false"/>
          <w:i w:val="false"/>
          <w:color w:val="000000"/>
          <w:sz w:val="28"/>
        </w:rPr>
        <w:t>
      1748. Начисленные доходы по операциям "РЕПО" с ценными бумагами (активный).</w:t>
      </w:r>
    </w:p>
    <w:bookmarkEnd w:id="497"/>
    <w:p>
      <w:pPr>
        <w:spacing w:after="0"/>
        <w:ind w:left="0"/>
        <w:jc w:val="both"/>
      </w:pPr>
      <w:r>
        <w:rPr>
          <w:rFonts w:ascii="Times New Roman"/>
          <w:b w:val="false"/>
          <w:i w:val="false"/>
          <w:color w:val="000000"/>
          <w:sz w:val="28"/>
        </w:rPr>
        <w:t>
      Назначение счета: Учет сумм начисленных доходов по операциям "РЕПО" с ценными бумагами, полученными в залог на дату открытия операции с обязательством в будущем вернуть продавцу ценные бумаги по оговоренной цене.</w:t>
      </w:r>
    </w:p>
    <w:p>
      <w:pPr>
        <w:spacing w:after="0"/>
        <w:ind w:left="0"/>
        <w:jc w:val="both"/>
      </w:pPr>
      <w:r>
        <w:rPr>
          <w:rFonts w:ascii="Times New Roman"/>
          <w:b w:val="false"/>
          <w:i w:val="false"/>
          <w:color w:val="000000"/>
          <w:sz w:val="28"/>
        </w:rPr>
        <w:t>
      По дебету счета проводятся суммы начисленных доходов по операции "РЕПО" с ценными бумагами.</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по операции "РЕПО" с ценными бумагами при их оплате или аннулировании операции.</w:t>
      </w:r>
    </w:p>
    <w:bookmarkStart w:name="z718" w:id="498"/>
    <w:p>
      <w:pPr>
        <w:spacing w:after="0"/>
        <w:ind w:left="0"/>
        <w:jc w:val="both"/>
      </w:pPr>
      <w:r>
        <w:rPr>
          <w:rFonts w:ascii="Times New Roman"/>
          <w:b w:val="false"/>
          <w:i w:val="false"/>
          <w:color w:val="000000"/>
          <w:sz w:val="28"/>
        </w:rPr>
        <w:t>
      1749. Прочее просроченное вознаграждение (активный).</w:t>
      </w:r>
    </w:p>
    <w:bookmarkEnd w:id="498"/>
    <w:bookmarkStart w:name="z719" w:id="499"/>
    <w:p>
      <w:pPr>
        <w:spacing w:after="0"/>
        <w:ind w:left="0"/>
        <w:jc w:val="both"/>
      </w:pPr>
      <w:r>
        <w:rPr>
          <w:rFonts w:ascii="Times New Roman"/>
          <w:b w:val="false"/>
          <w:i w:val="false"/>
          <w:color w:val="000000"/>
          <w:sz w:val="28"/>
        </w:rPr>
        <w:t>
      Назначение счета: Учет сумм прочего просроченного вознаграждения.</w:t>
      </w:r>
    </w:p>
    <w:bookmarkEnd w:id="499"/>
    <w:bookmarkStart w:name="z720" w:id="500"/>
    <w:p>
      <w:pPr>
        <w:spacing w:after="0"/>
        <w:ind w:left="0"/>
        <w:jc w:val="both"/>
      </w:pPr>
      <w:r>
        <w:rPr>
          <w:rFonts w:ascii="Times New Roman"/>
          <w:b w:val="false"/>
          <w:i w:val="false"/>
          <w:color w:val="000000"/>
          <w:sz w:val="28"/>
        </w:rPr>
        <w:t>
      По дебету счета проводятся суммы прочего просроченного вознаграждения.</w:t>
      </w:r>
    </w:p>
    <w:bookmarkEnd w:id="500"/>
    <w:bookmarkStart w:name="z721" w:id="501"/>
    <w:p>
      <w:pPr>
        <w:spacing w:after="0"/>
        <w:ind w:left="0"/>
        <w:jc w:val="both"/>
      </w:pPr>
      <w:r>
        <w:rPr>
          <w:rFonts w:ascii="Times New Roman"/>
          <w:b w:val="false"/>
          <w:i w:val="false"/>
          <w:color w:val="000000"/>
          <w:sz w:val="28"/>
        </w:rPr>
        <w:t>
      По кредиту счета проводится списание сумм прочего просроченного вознаграждения при их оплате или списании их с баланса.</w:t>
      </w:r>
    </w:p>
    <w:bookmarkEnd w:id="501"/>
    <w:bookmarkStart w:name="z722" w:id="502"/>
    <w:p>
      <w:pPr>
        <w:spacing w:after="0"/>
        <w:ind w:left="0"/>
        <w:jc w:val="both"/>
      </w:pPr>
      <w:r>
        <w:rPr>
          <w:rFonts w:ascii="Times New Roman"/>
          <w:b w:val="false"/>
          <w:i w:val="false"/>
          <w:color w:val="000000"/>
          <w:sz w:val="28"/>
        </w:rPr>
        <w:t>
      1750. Просроченное вознаграждение по ценным бумагам (активный).</w:t>
      </w:r>
    </w:p>
    <w:bookmarkEnd w:id="502"/>
    <w:bookmarkStart w:name="z723" w:id="503"/>
    <w:p>
      <w:pPr>
        <w:spacing w:after="0"/>
        <w:ind w:left="0"/>
        <w:jc w:val="both"/>
      </w:pPr>
      <w:r>
        <w:rPr>
          <w:rFonts w:ascii="Times New Roman"/>
          <w:b w:val="false"/>
          <w:i w:val="false"/>
          <w:color w:val="000000"/>
          <w:sz w:val="28"/>
        </w:rPr>
        <w:t>
      Назначение счета: Учет сумм просроченного вознаграждения по ценным бумагам.</w:t>
      </w:r>
    </w:p>
    <w:bookmarkEnd w:id="503"/>
    <w:bookmarkStart w:name="z724" w:id="504"/>
    <w:p>
      <w:pPr>
        <w:spacing w:after="0"/>
        <w:ind w:left="0"/>
        <w:jc w:val="both"/>
      </w:pPr>
      <w:r>
        <w:rPr>
          <w:rFonts w:ascii="Times New Roman"/>
          <w:b w:val="false"/>
          <w:i w:val="false"/>
          <w:color w:val="000000"/>
          <w:sz w:val="28"/>
        </w:rPr>
        <w:t>
      По дебету счета проводятся суммы просроченного вознаграждения по ценным бумагам.</w:t>
      </w:r>
    </w:p>
    <w:bookmarkEnd w:id="504"/>
    <w:bookmarkStart w:name="z725" w:id="505"/>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ценным бумагам при их оплате эмитентом или списании их с баланса.</w:t>
      </w:r>
    </w:p>
    <w:bookmarkEnd w:id="505"/>
    <w:bookmarkStart w:name="z726" w:id="506"/>
    <w:p>
      <w:pPr>
        <w:spacing w:after="0"/>
        <w:ind w:left="0"/>
        <w:jc w:val="both"/>
      </w:pPr>
      <w:r>
        <w:rPr>
          <w:rFonts w:ascii="Times New Roman"/>
          <w:b w:val="false"/>
          <w:i w:val="false"/>
          <w:color w:val="000000"/>
          <w:sz w:val="28"/>
        </w:rPr>
        <w:t>
      1752. Начисленные доходы по учтенным векселям (активный).</w:t>
      </w:r>
    </w:p>
    <w:bookmarkEnd w:id="506"/>
    <w:bookmarkStart w:name="z727" w:id="507"/>
    <w:p>
      <w:pPr>
        <w:spacing w:after="0"/>
        <w:ind w:left="0"/>
        <w:jc w:val="both"/>
      </w:pPr>
      <w:r>
        <w:rPr>
          <w:rFonts w:ascii="Times New Roman"/>
          <w:b w:val="false"/>
          <w:i w:val="false"/>
          <w:color w:val="000000"/>
          <w:sz w:val="28"/>
        </w:rPr>
        <w:t>
      Назначение счета: Учет сумм начисленных доходов по учтенным векселям.</w:t>
      </w:r>
    </w:p>
    <w:bookmarkEnd w:id="507"/>
    <w:bookmarkStart w:name="z728" w:id="508"/>
    <w:p>
      <w:pPr>
        <w:spacing w:after="0"/>
        <w:ind w:left="0"/>
        <w:jc w:val="both"/>
      </w:pPr>
      <w:r>
        <w:rPr>
          <w:rFonts w:ascii="Times New Roman"/>
          <w:b w:val="false"/>
          <w:i w:val="false"/>
          <w:color w:val="000000"/>
          <w:sz w:val="28"/>
        </w:rPr>
        <w:t>
      По дебету счета проводятся суммы начисленных доходов по учтенным векселям.</w:t>
      </w:r>
    </w:p>
    <w:bookmarkEnd w:id="508"/>
    <w:bookmarkStart w:name="z729" w:id="509"/>
    <w:p>
      <w:pPr>
        <w:spacing w:after="0"/>
        <w:ind w:left="0"/>
        <w:jc w:val="both"/>
      </w:pPr>
      <w:r>
        <w:rPr>
          <w:rFonts w:ascii="Times New Roman"/>
          <w:b w:val="false"/>
          <w:i w:val="false"/>
          <w:color w:val="000000"/>
          <w:sz w:val="28"/>
        </w:rPr>
        <w:t>
      По кредиту счета проводится списание сумм начисленных доходов по учтенным векселям при их получении или списании их с баланса.</w:t>
      </w:r>
    </w:p>
    <w:bookmarkEnd w:id="509"/>
    <w:bookmarkStart w:name="z730" w:id="510"/>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 (активный).</w:t>
      </w:r>
    </w:p>
    <w:bookmarkEnd w:id="510"/>
    <w:bookmarkStart w:name="z731" w:id="511"/>
    <w:p>
      <w:pPr>
        <w:spacing w:after="0"/>
        <w:ind w:left="0"/>
        <w:jc w:val="both"/>
      </w:pPr>
      <w:r>
        <w:rPr>
          <w:rFonts w:ascii="Times New Roman"/>
          <w:b w:val="false"/>
          <w:i w:val="false"/>
          <w:color w:val="000000"/>
          <w:sz w:val="28"/>
        </w:rPr>
        <w:t>
      Назначение счета: Учет сумм начисленных доходов по операциям с производными финансовыми инструментами.</w:t>
      </w:r>
    </w:p>
    <w:bookmarkEnd w:id="511"/>
    <w:bookmarkStart w:name="z732" w:id="512"/>
    <w:p>
      <w:pPr>
        <w:spacing w:after="0"/>
        <w:ind w:left="0"/>
        <w:jc w:val="both"/>
      </w:pPr>
      <w:r>
        <w:rPr>
          <w:rFonts w:ascii="Times New Roman"/>
          <w:b w:val="false"/>
          <w:i w:val="false"/>
          <w:color w:val="000000"/>
          <w:sz w:val="28"/>
        </w:rPr>
        <w:t>
      По дебету счета проводятся суммы начисленных доходов по операциям с производными финансовыми инструментами.</w:t>
      </w:r>
    </w:p>
    <w:bookmarkEnd w:id="512"/>
    <w:bookmarkStart w:name="z733" w:id="513"/>
    <w:p>
      <w:pPr>
        <w:spacing w:after="0"/>
        <w:ind w:left="0"/>
        <w:jc w:val="both"/>
      </w:pPr>
      <w:r>
        <w:rPr>
          <w:rFonts w:ascii="Times New Roman"/>
          <w:b w:val="false"/>
          <w:i w:val="false"/>
          <w:color w:val="000000"/>
          <w:sz w:val="28"/>
        </w:rPr>
        <w:t>
      По кредиту счета проводится списание сумм начисленных доходов по операциям с производными финансовыми инструментами при их получении.</w:t>
      </w:r>
    </w:p>
    <w:bookmarkEnd w:id="513"/>
    <w:bookmarkStart w:name="z734" w:id="514"/>
    <w:p>
      <w:pPr>
        <w:spacing w:after="0"/>
        <w:ind w:left="0"/>
        <w:jc w:val="both"/>
      </w:pPr>
      <w:r>
        <w:rPr>
          <w:rFonts w:ascii="Times New Roman"/>
          <w:b w:val="false"/>
          <w:i w:val="false"/>
          <w:color w:val="000000"/>
          <w:sz w:val="28"/>
        </w:rPr>
        <w:t>
      1755. Начисленные доходы по финансовым активам, переданным в доверительное управление (активный).</w:t>
      </w:r>
    </w:p>
    <w:bookmarkEnd w:id="514"/>
    <w:bookmarkStart w:name="z735" w:id="515"/>
    <w:p>
      <w:pPr>
        <w:spacing w:after="0"/>
        <w:ind w:left="0"/>
        <w:jc w:val="both"/>
      </w:pPr>
      <w:r>
        <w:rPr>
          <w:rFonts w:ascii="Times New Roman"/>
          <w:b w:val="false"/>
          <w:i w:val="false"/>
          <w:color w:val="000000"/>
          <w:sz w:val="28"/>
        </w:rPr>
        <w:t>
      Назначение счета: Учет сумм начисленных доходов по финансовым активам, переданным в доверительное управление.</w:t>
      </w:r>
    </w:p>
    <w:bookmarkEnd w:id="515"/>
    <w:bookmarkStart w:name="z736" w:id="516"/>
    <w:p>
      <w:pPr>
        <w:spacing w:after="0"/>
        <w:ind w:left="0"/>
        <w:jc w:val="both"/>
      </w:pPr>
      <w:r>
        <w:rPr>
          <w:rFonts w:ascii="Times New Roman"/>
          <w:b w:val="false"/>
          <w:i w:val="false"/>
          <w:color w:val="000000"/>
          <w:sz w:val="28"/>
        </w:rPr>
        <w:t>
      По дебету счета проводятся суммы начисленных доходов по финансовым активам, переданным в доверительное управление.</w:t>
      </w:r>
    </w:p>
    <w:bookmarkEnd w:id="516"/>
    <w:bookmarkStart w:name="z737" w:id="517"/>
    <w:p>
      <w:pPr>
        <w:spacing w:after="0"/>
        <w:ind w:left="0"/>
        <w:jc w:val="both"/>
      </w:pPr>
      <w:r>
        <w:rPr>
          <w:rFonts w:ascii="Times New Roman"/>
          <w:b w:val="false"/>
          <w:i w:val="false"/>
          <w:color w:val="000000"/>
          <w:sz w:val="28"/>
        </w:rPr>
        <w:t>
      По кредиту счета проводится списание сумм начисленных доходов по финансовым активам, переданным в доверительное управление, при их получении или списании их с баланса.</w:t>
      </w:r>
    </w:p>
    <w:bookmarkEnd w:id="517"/>
    <w:bookmarkStart w:name="z738" w:id="518"/>
    <w:p>
      <w:pPr>
        <w:spacing w:after="0"/>
        <w:ind w:left="0"/>
        <w:jc w:val="both"/>
      </w:pPr>
      <w:r>
        <w:rPr>
          <w:rFonts w:ascii="Times New Roman"/>
          <w:b w:val="false"/>
          <w:i w:val="false"/>
          <w:color w:val="000000"/>
          <w:sz w:val="28"/>
        </w:rPr>
        <w:t>
      1756. Начисленные доходы по прочим операциям (активный).</w:t>
      </w:r>
    </w:p>
    <w:bookmarkEnd w:id="518"/>
    <w:bookmarkStart w:name="z739" w:id="519"/>
    <w:p>
      <w:pPr>
        <w:spacing w:after="0"/>
        <w:ind w:left="0"/>
        <w:jc w:val="both"/>
      </w:pPr>
      <w:r>
        <w:rPr>
          <w:rFonts w:ascii="Times New Roman"/>
          <w:b w:val="false"/>
          <w:i w:val="false"/>
          <w:color w:val="000000"/>
          <w:sz w:val="28"/>
        </w:rPr>
        <w:t>
      Назначение счета: Учет сумм начисленных доходов по прочим операциям.</w:t>
      </w:r>
    </w:p>
    <w:bookmarkEnd w:id="519"/>
    <w:bookmarkStart w:name="z740" w:id="520"/>
    <w:p>
      <w:pPr>
        <w:spacing w:after="0"/>
        <w:ind w:left="0"/>
        <w:jc w:val="both"/>
      </w:pPr>
      <w:r>
        <w:rPr>
          <w:rFonts w:ascii="Times New Roman"/>
          <w:b w:val="false"/>
          <w:i w:val="false"/>
          <w:color w:val="000000"/>
          <w:sz w:val="28"/>
        </w:rPr>
        <w:t>
      По дебету счета проводится сумма начисленных доходов по прочим операциям.</w:t>
      </w:r>
    </w:p>
    <w:bookmarkEnd w:id="520"/>
    <w:bookmarkStart w:name="z741" w:id="521"/>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прочим операциям при их получении или списании с баланса.</w:t>
      </w:r>
    </w:p>
    <w:bookmarkEnd w:id="521"/>
    <w:bookmarkStart w:name="z742" w:id="522"/>
    <w:p>
      <w:pPr>
        <w:spacing w:after="0"/>
        <w:ind w:left="0"/>
        <w:jc w:val="both"/>
      </w:pPr>
      <w:r>
        <w:rPr>
          <w:rFonts w:ascii="Times New Roman"/>
          <w:b w:val="false"/>
          <w:i w:val="false"/>
          <w:color w:val="000000"/>
          <w:sz w:val="28"/>
        </w:rPr>
        <w:t>
      1757. Начисленные доходы по прочим долговым инструментам в категории "займы и дебиторская задолженность".</w:t>
      </w:r>
    </w:p>
    <w:bookmarkEnd w:id="522"/>
    <w:bookmarkStart w:name="z743" w:id="523"/>
    <w:p>
      <w:pPr>
        <w:spacing w:after="0"/>
        <w:ind w:left="0"/>
        <w:jc w:val="both"/>
      </w:pPr>
      <w:r>
        <w:rPr>
          <w:rFonts w:ascii="Times New Roman"/>
          <w:b w:val="false"/>
          <w:i w:val="false"/>
          <w:color w:val="000000"/>
          <w:sz w:val="28"/>
        </w:rPr>
        <w:t>
      Назначение счета: Учет сумм начисленных доходов по прочим долговым инструментам в категории "займы и дебиторская задолженность".</w:t>
      </w:r>
    </w:p>
    <w:bookmarkEnd w:id="523"/>
    <w:bookmarkStart w:name="z744" w:id="524"/>
    <w:p>
      <w:pPr>
        <w:spacing w:after="0"/>
        <w:ind w:left="0"/>
        <w:jc w:val="both"/>
      </w:pPr>
      <w:r>
        <w:rPr>
          <w:rFonts w:ascii="Times New Roman"/>
          <w:b w:val="false"/>
          <w:i w:val="false"/>
          <w:color w:val="000000"/>
          <w:sz w:val="28"/>
        </w:rPr>
        <w:t>
      По дебету счета проводится сумма начисленных доходов по прочим долговым инструментам в категории "займы и дебиторская задолженность".</w:t>
      </w:r>
    </w:p>
    <w:bookmarkEnd w:id="524"/>
    <w:bookmarkStart w:name="z745" w:id="525"/>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прочим долговым инструментам в категории "займы и дебиторская задолженность", при их получении.</w:t>
      </w:r>
    </w:p>
    <w:bookmarkEnd w:id="525"/>
    <w:bookmarkStart w:name="z746" w:id="526"/>
    <w:p>
      <w:pPr>
        <w:spacing w:after="0"/>
        <w:ind w:left="0"/>
        <w:jc w:val="both"/>
      </w:pPr>
      <w:r>
        <w:rPr>
          <w:rFonts w:ascii="Times New Roman"/>
          <w:b w:val="false"/>
          <w:i w:val="false"/>
          <w:color w:val="000000"/>
          <w:sz w:val="28"/>
        </w:rPr>
        <w:t>
      1771. Начисленные доходы исламского банка по инвестиционной деятельности на условиях аренды (активный).</w:t>
      </w:r>
    </w:p>
    <w:bookmarkEnd w:id="526"/>
    <w:bookmarkStart w:name="z747" w:id="527"/>
    <w:p>
      <w:pPr>
        <w:spacing w:after="0"/>
        <w:ind w:left="0"/>
        <w:jc w:val="both"/>
      </w:pPr>
      <w:r>
        <w:rPr>
          <w:rFonts w:ascii="Times New Roman"/>
          <w:b w:val="false"/>
          <w:i w:val="false"/>
          <w:color w:val="000000"/>
          <w:sz w:val="28"/>
        </w:rPr>
        <w:t>
      Назначение счета: Учет сумм начисленных доходов исламского банка по инвестиционной деятельности на условиях аренды.</w:t>
      </w:r>
    </w:p>
    <w:bookmarkEnd w:id="527"/>
    <w:bookmarkStart w:name="z748" w:id="528"/>
    <w:p>
      <w:pPr>
        <w:spacing w:after="0"/>
        <w:ind w:left="0"/>
        <w:jc w:val="both"/>
      </w:pPr>
      <w:r>
        <w:rPr>
          <w:rFonts w:ascii="Times New Roman"/>
          <w:b w:val="false"/>
          <w:i w:val="false"/>
          <w:color w:val="000000"/>
          <w:sz w:val="28"/>
        </w:rPr>
        <w:t>
      По дебету счета проводятся суммы начисленных доходов исламского банка по инвестиционной деятельности на условиях аренды.</w:t>
      </w:r>
    </w:p>
    <w:bookmarkEnd w:id="528"/>
    <w:bookmarkStart w:name="z749" w:id="529"/>
    <w:p>
      <w:pPr>
        <w:spacing w:after="0"/>
        <w:ind w:left="0"/>
        <w:jc w:val="both"/>
      </w:pPr>
      <w:r>
        <w:rPr>
          <w:rFonts w:ascii="Times New Roman"/>
          <w:b w:val="false"/>
          <w:i w:val="false"/>
          <w:color w:val="000000"/>
          <w:sz w:val="28"/>
        </w:rPr>
        <w:t>
      По кредиту счета проводится списание сумм начисленных доходов исламского банка по инвестиционной деятельности на условиях аренды.</w:t>
      </w:r>
    </w:p>
    <w:bookmarkEnd w:id="529"/>
    <w:bookmarkStart w:name="z750" w:id="530"/>
    <w:p>
      <w:pPr>
        <w:spacing w:after="0"/>
        <w:ind w:left="0"/>
        <w:jc w:val="both"/>
      </w:pPr>
      <w:r>
        <w:rPr>
          <w:rFonts w:ascii="Times New Roman"/>
          <w:b w:val="false"/>
          <w:i w:val="false"/>
          <w:color w:val="000000"/>
          <w:sz w:val="28"/>
        </w:rPr>
        <w:t>
      1772. Просроченная задолженность по инвестиционной деятельности на условиях аренды (пассивный).</w:t>
      </w:r>
    </w:p>
    <w:bookmarkEnd w:id="530"/>
    <w:bookmarkStart w:name="z751" w:id="531"/>
    <w:p>
      <w:pPr>
        <w:spacing w:after="0"/>
        <w:ind w:left="0"/>
        <w:jc w:val="both"/>
      </w:pPr>
      <w:r>
        <w:rPr>
          <w:rFonts w:ascii="Times New Roman"/>
          <w:b w:val="false"/>
          <w:i w:val="false"/>
          <w:color w:val="000000"/>
          <w:sz w:val="28"/>
        </w:rPr>
        <w:t>
      Назначение счета: Учет сумм просроченной задолженности по инвестиционной деятельности на условиях аренды.</w:t>
      </w:r>
    </w:p>
    <w:bookmarkEnd w:id="531"/>
    <w:bookmarkStart w:name="z752" w:id="532"/>
    <w:p>
      <w:pPr>
        <w:spacing w:after="0"/>
        <w:ind w:left="0"/>
        <w:jc w:val="both"/>
      </w:pPr>
      <w:r>
        <w:rPr>
          <w:rFonts w:ascii="Times New Roman"/>
          <w:b w:val="false"/>
          <w:i w:val="false"/>
          <w:color w:val="000000"/>
          <w:sz w:val="28"/>
        </w:rPr>
        <w:t>
      По дебету счета проводятся суммы просроченной задолженности по инвестиционной деятельности на условиях аренды.</w:t>
      </w:r>
    </w:p>
    <w:bookmarkEnd w:id="532"/>
    <w:bookmarkStart w:name="z753" w:id="53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инвестиционной деятельности на условиях аренды при их погашении клиентом или списании с баланса.</w:t>
      </w:r>
    </w:p>
    <w:bookmarkEnd w:id="533"/>
    <w:bookmarkStart w:name="z754" w:id="534"/>
    <w:p>
      <w:pPr>
        <w:spacing w:after="0"/>
        <w:ind w:left="0"/>
        <w:jc w:val="both"/>
      </w:pPr>
      <w:r>
        <w:rPr>
          <w:rFonts w:ascii="Times New Roman"/>
          <w:b w:val="false"/>
          <w:i w:val="false"/>
          <w:color w:val="000000"/>
          <w:sz w:val="28"/>
        </w:rPr>
        <w:t>
      1792. Предоплата вознаграждения по полученным займам и вкладам (активный).</w:t>
      </w:r>
    </w:p>
    <w:bookmarkEnd w:id="534"/>
    <w:bookmarkStart w:name="z755" w:id="535"/>
    <w:p>
      <w:pPr>
        <w:spacing w:after="0"/>
        <w:ind w:left="0"/>
        <w:jc w:val="both"/>
      </w:pPr>
      <w:r>
        <w:rPr>
          <w:rFonts w:ascii="Times New Roman"/>
          <w:b w:val="false"/>
          <w:i w:val="false"/>
          <w:color w:val="000000"/>
          <w:sz w:val="28"/>
        </w:rPr>
        <w:t>
      Назначение счета: Учет сумм предварительно оплаченного вознаграждения по полученным займам и вкладам, относящихся к будущему периоду.</w:t>
      </w:r>
    </w:p>
    <w:bookmarkEnd w:id="535"/>
    <w:bookmarkStart w:name="z756" w:id="536"/>
    <w:p>
      <w:pPr>
        <w:spacing w:after="0"/>
        <w:ind w:left="0"/>
        <w:jc w:val="both"/>
      </w:pPr>
      <w:r>
        <w:rPr>
          <w:rFonts w:ascii="Times New Roman"/>
          <w:b w:val="false"/>
          <w:i w:val="false"/>
          <w:color w:val="000000"/>
          <w:sz w:val="28"/>
        </w:rPr>
        <w:t>
      По дебету счета проводятся суммы предварительно оплаченного вознаграждения по полученным займам и вкладам.</w:t>
      </w:r>
    </w:p>
    <w:bookmarkEnd w:id="536"/>
    <w:bookmarkStart w:name="z757" w:id="537"/>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оплаченного вознаграждения по полученным займам и вкладам в соответствии с методом начисления.</w:t>
      </w:r>
    </w:p>
    <w:bookmarkEnd w:id="537"/>
    <w:bookmarkStart w:name="z758" w:id="538"/>
    <w:p>
      <w:pPr>
        <w:spacing w:after="0"/>
        <w:ind w:left="0"/>
        <w:jc w:val="both"/>
      </w:pPr>
      <w:r>
        <w:rPr>
          <w:rFonts w:ascii="Times New Roman"/>
          <w:b w:val="false"/>
          <w:i w:val="false"/>
          <w:color w:val="000000"/>
          <w:sz w:val="28"/>
        </w:rPr>
        <w:t>
      1793. Расходы будущих периодов (активный).</w:t>
      </w:r>
    </w:p>
    <w:bookmarkEnd w:id="538"/>
    <w:bookmarkStart w:name="z759" w:id="539"/>
    <w:p>
      <w:pPr>
        <w:spacing w:after="0"/>
        <w:ind w:left="0"/>
        <w:jc w:val="both"/>
      </w:pPr>
      <w:r>
        <w:rPr>
          <w:rFonts w:ascii="Times New Roman"/>
          <w:b w:val="false"/>
          <w:i w:val="false"/>
          <w:color w:val="000000"/>
          <w:sz w:val="28"/>
        </w:rPr>
        <w:t>
      Назначение счета: Учет сумм расходов будущих периодов.</w:t>
      </w:r>
    </w:p>
    <w:bookmarkEnd w:id="539"/>
    <w:bookmarkStart w:name="z760" w:id="540"/>
    <w:p>
      <w:pPr>
        <w:spacing w:after="0"/>
        <w:ind w:left="0"/>
        <w:jc w:val="both"/>
      </w:pPr>
      <w:r>
        <w:rPr>
          <w:rFonts w:ascii="Times New Roman"/>
          <w:b w:val="false"/>
          <w:i w:val="false"/>
          <w:color w:val="000000"/>
          <w:sz w:val="28"/>
        </w:rPr>
        <w:t>
      По дебету счета проводится сумма расходов будущих периодов.</w:t>
      </w:r>
    </w:p>
    <w:bookmarkEnd w:id="540"/>
    <w:bookmarkStart w:name="z761" w:id="541"/>
    <w:p>
      <w:pPr>
        <w:spacing w:after="0"/>
        <w:ind w:left="0"/>
        <w:jc w:val="both"/>
      </w:pPr>
      <w:r>
        <w:rPr>
          <w:rFonts w:ascii="Times New Roman"/>
          <w:b w:val="false"/>
          <w:i w:val="false"/>
          <w:color w:val="000000"/>
          <w:sz w:val="28"/>
        </w:rPr>
        <w:t>
      По кредиту счета проводится списание сумм расходов будущих периодов на фактические расходы по методу начисления.</w:t>
      </w:r>
    </w:p>
    <w:bookmarkEnd w:id="541"/>
    <w:bookmarkStart w:name="z762" w:id="542"/>
    <w:p>
      <w:pPr>
        <w:spacing w:after="0"/>
        <w:ind w:left="0"/>
        <w:jc w:val="both"/>
      </w:pPr>
      <w:r>
        <w:rPr>
          <w:rFonts w:ascii="Times New Roman"/>
          <w:b w:val="false"/>
          <w:i w:val="false"/>
          <w:color w:val="000000"/>
          <w:sz w:val="28"/>
        </w:rPr>
        <w:t>
      1799. Прочие предоплаты (активный).</w:t>
      </w:r>
    </w:p>
    <w:bookmarkEnd w:id="542"/>
    <w:bookmarkStart w:name="z763" w:id="543"/>
    <w:p>
      <w:pPr>
        <w:spacing w:after="0"/>
        <w:ind w:left="0"/>
        <w:jc w:val="both"/>
      </w:pPr>
      <w:r>
        <w:rPr>
          <w:rFonts w:ascii="Times New Roman"/>
          <w:b w:val="false"/>
          <w:i w:val="false"/>
          <w:color w:val="000000"/>
          <w:sz w:val="28"/>
        </w:rPr>
        <w:t>
      Назначение счета: Учет сумм прочих предварительно оплаченных расходов, относящихся к будущему периоду.</w:t>
      </w:r>
    </w:p>
    <w:bookmarkEnd w:id="543"/>
    <w:bookmarkStart w:name="z764" w:id="544"/>
    <w:p>
      <w:pPr>
        <w:spacing w:after="0"/>
        <w:ind w:left="0"/>
        <w:jc w:val="both"/>
      </w:pPr>
      <w:r>
        <w:rPr>
          <w:rFonts w:ascii="Times New Roman"/>
          <w:b w:val="false"/>
          <w:i w:val="false"/>
          <w:color w:val="000000"/>
          <w:sz w:val="28"/>
        </w:rPr>
        <w:t>
      По дебету счета проводятся суммы прочих предварительно оплаченных расходов.</w:t>
      </w:r>
    </w:p>
    <w:bookmarkEnd w:id="544"/>
    <w:bookmarkStart w:name="z765" w:id="545"/>
    <w:p>
      <w:pPr>
        <w:spacing w:after="0"/>
        <w:ind w:left="0"/>
        <w:jc w:val="both"/>
      </w:pPr>
      <w:r>
        <w:rPr>
          <w:rFonts w:ascii="Times New Roman"/>
          <w:b w:val="false"/>
          <w:i w:val="false"/>
          <w:color w:val="000000"/>
          <w:sz w:val="28"/>
        </w:rPr>
        <w:t>
      По кредиту счета проводится списание сумм прочих предварительно оплаченных расходов в соответствии с методом начисления.</w:t>
      </w:r>
    </w:p>
    <w:bookmarkEnd w:id="545"/>
    <w:bookmarkStart w:name="z766" w:id="546"/>
    <w:p>
      <w:pPr>
        <w:spacing w:after="0"/>
        <w:ind w:left="0"/>
        <w:jc w:val="both"/>
      </w:pPr>
      <w:r>
        <w:rPr>
          <w:rFonts w:ascii="Times New Roman"/>
          <w:b w:val="false"/>
          <w:i w:val="false"/>
          <w:color w:val="000000"/>
          <w:sz w:val="28"/>
        </w:rPr>
        <w:t>
      1811. Начисленные комиссионные доходы за услуги по переводным операциям (активный).</w:t>
      </w:r>
    </w:p>
    <w:bookmarkEnd w:id="546"/>
    <w:bookmarkStart w:name="z767" w:id="54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переводным операциям, относящихся к настоящему периоду, поступление которых ожидается в будущем.</w:t>
      </w:r>
    </w:p>
    <w:bookmarkEnd w:id="547"/>
    <w:bookmarkStart w:name="z768" w:id="54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переводным операциям.</w:t>
      </w:r>
    </w:p>
    <w:bookmarkEnd w:id="548"/>
    <w:bookmarkStart w:name="z769" w:id="54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переводным операциям при их оплате или просрочке оплаты.</w:t>
      </w:r>
    </w:p>
    <w:bookmarkEnd w:id="549"/>
    <w:bookmarkStart w:name="z770" w:id="550"/>
    <w:p>
      <w:pPr>
        <w:spacing w:after="0"/>
        <w:ind w:left="0"/>
        <w:jc w:val="both"/>
      </w:pPr>
      <w:r>
        <w:rPr>
          <w:rFonts w:ascii="Times New Roman"/>
          <w:b w:val="false"/>
          <w:i w:val="false"/>
          <w:color w:val="000000"/>
          <w:sz w:val="28"/>
        </w:rPr>
        <w:t>
      1812. Начисленные комиссионные доходы за агентские услуги (активный).</w:t>
      </w:r>
    </w:p>
    <w:bookmarkEnd w:id="550"/>
    <w:bookmarkStart w:name="z771" w:id="551"/>
    <w:p>
      <w:pPr>
        <w:spacing w:after="0"/>
        <w:ind w:left="0"/>
        <w:jc w:val="both"/>
      </w:pPr>
      <w:r>
        <w:rPr>
          <w:rFonts w:ascii="Times New Roman"/>
          <w:b w:val="false"/>
          <w:i w:val="false"/>
          <w:color w:val="000000"/>
          <w:sz w:val="28"/>
        </w:rPr>
        <w:t>
      Назначение счета: Учет сумм начисленных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относящихся к настоящему периоду, поступление которых ожидается в будущем.</w:t>
      </w:r>
    </w:p>
    <w:bookmarkEnd w:id="551"/>
    <w:bookmarkStart w:name="z772" w:id="55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552"/>
    <w:bookmarkStart w:name="z773" w:id="55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просрочке оплаты.</w:t>
      </w:r>
    </w:p>
    <w:bookmarkEnd w:id="553"/>
    <w:bookmarkStart w:name="z774" w:id="554"/>
    <w:p>
      <w:pPr>
        <w:spacing w:after="0"/>
        <w:ind w:left="0"/>
        <w:jc w:val="both"/>
      </w:pPr>
      <w:r>
        <w:rPr>
          <w:rFonts w:ascii="Times New Roman"/>
          <w:b w:val="false"/>
          <w:i w:val="false"/>
          <w:color w:val="000000"/>
          <w:sz w:val="28"/>
        </w:rPr>
        <w:t>
      1813. Начисленные комиссионные доходы за услуги по купле-продаже ценных бумаг (активный).</w:t>
      </w:r>
    </w:p>
    <w:bookmarkEnd w:id="554"/>
    <w:bookmarkStart w:name="z775" w:id="555"/>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купле-продаже ценных бумаг, относящихся к настоящему периоду, поступление которых ожидается в будущем.</w:t>
      </w:r>
    </w:p>
    <w:bookmarkEnd w:id="555"/>
    <w:bookmarkStart w:name="z776" w:id="556"/>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купле-продаже ценных бумаг.</w:t>
      </w:r>
    </w:p>
    <w:bookmarkEnd w:id="556"/>
    <w:bookmarkStart w:name="z777" w:id="557"/>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купле-продаже ценных бумаг при их оплате или просрочке оплаты.</w:t>
      </w:r>
    </w:p>
    <w:bookmarkEnd w:id="557"/>
    <w:bookmarkStart w:name="z778" w:id="558"/>
    <w:p>
      <w:pPr>
        <w:spacing w:after="0"/>
        <w:ind w:left="0"/>
        <w:jc w:val="both"/>
      </w:pPr>
      <w:r>
        <w:rPr>
          <w:rFonts w:ascii="Times New Roman"/>
          <w:b w:val="false"/>
          <w:i w:val="false"/>
          <w:color w:val="000000"/>
          <w:sz w:val="28"/>
        </w:rPr>
        <w:t>
      1814. Начисленные комиссионные доходы за услуги по купле-продаже иностранной валюты (активный).</w:t>
      </w:r>
    </w:p>
    <w:bookmarkEnd w:id="558"/>
    <w:bookmarkStart w:name="z779" w:id="559"/>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купле-продаже иностранной валюты, относящихся к настоящему периоду, поступление которых ожидается в будущем.</w:t>
      </w:r>
    </w:p>
    <w:bookmarkEnd w:id="559"/>
    <w:bookmarkStart w:name="z780" w:id="560"/>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купле-продаже иностранной валюты.</w:t>
      </w:r>
    </w:p>
    <w:bookmarkEnd w:id="560"/>
    <w:bookmarkStart w:name="z781" w:id="561"/>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купле-продаже иностранной валюты при их оплате или просрочке оплаты.</w:t>
      </w:r>
    </w:p>
    <w:bookmarkEnd w:id="561"/>
    <w:bookmarkStart w:name="z782" w:id="562"/>
    <w:p>
      <w:pPr>
        <w:spacing w:after="0"/>
        <w:ind w:left="0"/>
        <w:jc w:val="both"/>
      </w:pPr>
      <w:r>
        <w:rPr>
          <w:rFonts w:ascii="Times New Roman"/>
          <w:b w:val="false"/>
          <w:i w:val="false"/>
          <w:color w:val="000000"/>
          <w:sz w:val="28"/>
        </w:rPr>
        <w:t>
      1815. Начисленные комиссионные доходы за услуги по доверительным операциям (активный).</w:t>
      </w:r>
    </w:p>
    <w:bookmarkEnd w:id="562"/>
    <w:bookmarkStart w:name="z783" w:id="563"/>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доверительным операциям, относящихся к настоящему периоду, поступление которых ожидается в будущем.</w:t>
      </w:r>
    </w:p>
    <w:bookmarkEnd w:id="563"/>
    <w:bookmarkStart w:name="z784" w:id="564"/>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доверительным операциям.</w:t>
      </w:r>
    </w:p>
    <w:bookmarkEnd w:id="564"/>
    <w:bookmarkStart w:name="z785" w:id="565"/>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доверительным операциям при их оплате или просрочке оплаты.</w:t>
      </w:r>
    </w:p>
    <w:bookmarkEnd w:id="565"/>
    <w:bookmarkStart w:name="z786" w:id="566"/>
    <w:p>
      <w:pPr>
        <w:spacing w:after="0"/>
        <w:ind w:left="0"/>
        <w:jc w:val="both"/>
      </w:pPr>
      <w:r>
        <w:rPr>
          <w:rFonts w:ascii="Times New Roman"/>
          <w:b w:val="false"/>
          <w:i w:val="false"/>
          <w:color w:val="000000"/>
          <w:sz w:val="28"/>
        </w:rPr>
        <w:t>
      1816. Начисленные комиссионные доходы за услуги по операциям с гарантиями (активный).</w:t>
      </w:r>
    </w:p>
    <w:bookmarkEnd w:id="566"/>
    <w:bookmarkStart w:name="z787" w:id="56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операциям с гарантиями, относящихся к настоящему периоду, поступление которых ожидается в будущем.</w:t>
      </w:r>
    </w:p>
    <w:bookmarkEnd w:id="567"/>
    <w:bookmarkStart w:name="z788" w:id="56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операциям с гарантиями.</w:t>
      </w:r>
    </w:p>
    <w:bookmarkEnd w:id="568"/>
    <w:bookmarkStart w:name="z789" w:id="56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операциям с гарантиями при их оплате или просрочке оплаты.</w:t>
      </w:r>
    </w:p>
    <w:bookmarkEnd w:id="569"/>
    <w:bookmarkStart w:name="z790" w:id="570"/>
    <w:p>
      <w:pPr>
        <w:spacing w:after="0"/>
        <w:ind w:left="0"/>
        <w:jc w:val="both"/>
      </w:pPr>
      <w:r>
        <w:rPr>
          <w:rFonts w:ascii="Times New Roman"/>
          <w:b w:val="false"/>
          <w:i w:val="false"/>
          <w:color w:val="000000"/>
          <w:sz w:val="28"/>
        </w:rPr>
        <w:t>
      1817. Начисленные комиссионные доходы за услуги по приему вкладов, открытию и ведению банковских счетов клиентов (активный).</w:t>
      </w:r>
    </w:p>
    <w:bookmarkEnd w:id="570"/>
    <w:bookmarkStart w:name="z791" w:id="571"/>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приему вкладов, открытию и ведению банковских счетов клиентов, относящихся к настоящему периоду, поступление которых ожидается в будущем.</w:t>
      </w:r>
    </w:p>
    <w:bookmarkEnd w:id="571"/>
    <w:bookmarkStart w:name="z792" w:id="57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приему вкладов, открытию и ведению банковских счетов клиентов.</w:t>
      </w:r>
    </w:p>
    <w:bookmarkEnd w:id="572"/>
    <w:bookmarkStart w:name="z793" w:id="57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приему вкладов, открытию и ведению банковских счетов клиентов при их оплате или просрочке оплаты.</w:t>
      </w:r>
    </w:p>
    <w:bookmarkEnd w:id="573"/>
    <w:bookmarkStart w:name="z794" w:id="574"/>
    <w:p>
      <w:pPr>
        <w:spacing w:after="0"/>
        <w:ind w:left="0"/>
        <w:jc w:val="both"/>
      </w:pPr>
      <w:r>
        <w:rPr>
          <w:rFonts w:ascii="Times New Roman"/>
          <w:b w:val="false"/>
          <w:i w:val="false"/>
          <w:color w:val="000000"/>
          <w:sz w:val="28"/>
        </w:rPr>
        <w:t>
      1818. Начисленные прочие комиссионные доходы (активный).</w:t>
      </w:r>
    </w:p>
    <w:bookmarkEnd w:id="574"/>
    <w:bookmarkStart w:name="z795" w:id="575"/>
    <w:p>
      <w:pPr>
        <w:spacing w:after="0"/>
        <w:ind w:left="0"/>
        <w:jc w:val="both"/>
      </w:pPr>
      <w:r>
        <w:rPr>
          <w:rFonts w:ascii="Times New Roman"/>
          <w:b w:val="false"/>
          <w:i w:val="false"/>
          <w:color w:val="000000"/>
          <w:sz w:val="28"/>
        </w:rPr>
        <w:t>
      Назначение счета: Учет сумм начисленных комиссионных доходов за прочие услуги, относящихся к настоящему периоду, поступление которых ожидается в будущем.</w:t>
      </w:r>
    </w:p>
    <w:bookmarkEnd w:id="575"/>
    <w:bookmarkStart w:name="z796" w:id="576"/>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прочие услуги.</w:t>
      </w:r>
    </w:p>
    <w:bookmarkEnd w:id="576"/>
    <w:bookmarkStart w:name="z797" w:id="577"/>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прочие услуги при их оплате или просрочке оплаты.</w:t>
      </w:r>
    </w:p>
    <w:bookmarkEnd w:id="577"/>
    <w:bookmarkStart w:name="z798" w:id="578"/>
    <w:p>
      <w:pPr>
        <w:spacing w:after="0"/>
        <w:ind w:left="0"/>
        <w:jc w:val="both"/>
      </w:pPr>
      <w:r>
        <w:rPr>
          <w:rFonts w:ascii="Times New Roman"/>
          <w:b w:val="false"/>
          <w:i w:val="false"/>
          <w:color w:val="000000"/>
          <w:sz w:val="28"/>
        </w:rPr>
        <w:t>
      1819. Начисленные комиссионные доходы по профессиональной деятельности на рынке ценных бумаг (активный).</w:t>
      </w:r>
    </w:p>
    <w:bookmarkEnd w:id="578"/>
    <w:bookmarkStart w:name="z799" w:id="579"/>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профессиональной деятельности на рынке ценных бумаг, относящихся к настоящему периоду, поступление которых ожидается в будущем.</w:t>
      </w:r>
    </w:p>
    <w:bookmarkEnd w:id="579"/>
    <w:bookmarkStart w:name="z800" w:id="580"/>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профессиональной деятельности на рынке ценных бумаг.</w:t>
      </w:r>
    </w:p>
    <w:bookmarkEnd w:id="580"/>
    <w:bookmarkStart w:name="z801" w:id="581"/>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профессиональной деятельности на рынке ценных бумаг при их оплате или просрочке оплаты.</w:t>
      </w:r>
    </w:p>
    <w:bookmarkEnd w:id="581"/>
    <w:bookmarkStart w:name="z802" w:id="582"/>
    <w:p>
      <w:pPr>
        <w:spacing w:after="0"/>
        <w:ind w:left="0"/>
        <w:jc w:val="both"/>
      </w:pPr>
      <w:r>
        <w:rPr>
          <w:rFonts w:ascii="Times New Roman"/>
          <w:b w:val="false"/>
          <w:i w:val="false"/>
          <w:color w:val="000000"/>
          <w:sz w:val="28"/>
        </w:rPr>
        <w:t>
      1820. Начисленные комиссионные доходы за акцепт платежных документов (активный).</w:t>
      </w:r>
    </w:p>
    <w:bookmarkEnd w:id="582"/>
    <w:bookmarkStart w:name="z803" w:id="583"/>
    <w:p>
      <w:pPr>
        <w:spacing w:after="0"/>
        <w:ind w:left="0"/>
        <w:jc w:val="both"/>
      </w:pPr>
      <w:r>
        <w:rPr>
          <w:rFonts w:ascii="Times New Roman"/>
          <w:b w:val="false"/>
          <w:i w:val="false"/>
          <w:color w:val="000000"/>
          <w:sz w:val="28"/>
        </w:rPr>
        <w:t>
      Назначение счета: Учет сумм начисленных комиссионных доходов за акцепт платежных документов.</w:t>
      </w:r>
    </w:p>
    <w:bookmarkEnd w:id="583"/>
    <w:bookmarkStart w:name="z804" w:id="584"/>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акцепт платежных документов.</w:t>
      </w:r>
    </w:p>
    <w:bookmarkEnd w:id="584"/>
    <w:bookmarkStart w:name="z805" w:id="585"/>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акцепт платежных документов при их оплате или просрочке оплаты.</w:t>
      </w:r>
    </w:p>
    <w:bookmarkEnd w:id="585"/>
    <w:bookmarkStart w:name="z806" w:id="586"/>
    <w:p>
      <w:pPr>
        <w:spacing w:after="0"/>
        <w:ind w:left="0"/>
        <w:jc w:val="both"/>
      </w:pPr>
      <w:r>
        <w:rPr>
          <w:rFonts w:ascii="Times New Roman"/>
          <w:b w:val="false"/>
          <w:i w:val="false"/>
          <w:color w:val="000000"/>
          <w:sz w:val="28"/>
        </w:rPr>
        <w:t>
      1821. Начисленные комиссионные доходы за услуги по кассовым операциям (активный).</w:t>
      </w:r>
    </w:p>
    <w:bookmarkEnd w:id="586"/>
    <w:bookmarkStart w:name="z807" w:id="58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кассовым операциям, относящихся к настоящему периоду, поступление которых ожидается в будущем.</w:t>
      </w:r>
    </w:p>
    <w:bookmarkEnd w:id="587"/>
    <w:bookmarkStart w:name="z808" w:id="58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кассовым операциям.</w:t>
      </w:r>
    </w:p>
    <w:bookmarkEnd w:id="588"/>
    <w:bookmarkStart w:name="z809" w:id="58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кассовым операциям при их оплате или просрочке оплаты.</w:t>
      </w:r>
    </w:p>
    <w:bookmarkEnd w:id="589"/>
    <w:bookmarkStart w:name="z810" w:id="590"/>
    <w:p>
      <w:pPr>
        <w:spacing w:after="0"/>
        <w:ind w:left="0"/>
        <w:jc w:val="both"/>
      </w:pPr>
      <w:r>
        <w:rPr>
          <w:rFonts w:ascii="Times New Roman"/>
          <w:b w:val="false"/>
          <w:i w:val="false"/>
          <w:color w:val="000000"/>
          <w:sz w:val="28"/>
        </w:rPr>
        <w:t>
      1822. Начисленные комиссионные доходы по документарным расчетам (активный).</w:t>
      </w:r>
    </w:p>
    <w:bookmarkEnd w:id="590"/>
    <w:bookmarkStart w:name="z811" w:id="591"/>
    <w:p>
      <w:pPr>
        <w:spacing w:after="0"/>
        <w:ind w:left="0"/>
        <w:jc w:val="both"/>
      </w:pPr>
      <w:r>
        <w:rPr>
          <w:rFonts w:ascii="Times New Roman"/>
          <w:b w:val="false"/>
          <w:i w:val="false"/>
          <w:color w:val="000000"/>
          <w:sz w:val="28"/>
        </w:rPr>
        <w:t>
      Назначение счета: Учет сумм начисленных комиссионных доходов по документарным расчетам, относящихся к настоящему периоду, поступление которых ожидается в будущем.</w:t>
      </w:r>
    </w:p>
    <w:bookmarkEnd w:id="591"/>
    <w:bookmarkStart w:name="z812" w:id="59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по документарным расчетам.</w:t>
      </w:r>
    </w:p>
    <w:bookmarkEnd w:id="592"/>
    <w:bookmarkStart w:name="z813" w:id="59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по документарным расчетам при их оплате или просрочке оплаты.</w:t>
      </w:r>
    </w:p>
    <w:bookmarkEnd w:id="593"/>
    <w:bookmarkStart w:name="z814" w:id="594"/>
    <w:p>
      <w:pPr>
        <w:spacing w:after="0"/>
        <w:ind w:left="0"/>
        <w:jc w:val="both"/>
      </w:pPr>
      <w:r>
        <w:rPr>
          <w:rFonts w:ascii="Times New Roman"/>
          <w:b w:val="false"/>
          <w:i w:val="false"/>
          <w:color w:val="000000"/>
          <w:sz w:val="28"/>
        </w:rPr>
        <w:t>
      1823. Начисленные комиссионные доходы за услуги по форфейтинговым операциям (активный).</w:t>
      </w:r>
    </w:p>
    <w:bookmarkEnd w:id="594"/>
    <w:bookmarkStart w:name="z815" w:id="595"/>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форфейтинговым операциям, относящихся к настоящему периоду, поступление которых ожидается в будущем.</w:t>
      </w:r>
    </w:p>
    <w:bookmarkEnd w:id="595"/>
    <w:bookmarkStart w:name="z816" w:id="596"/>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форфейтинговым операциям.</w:t>
      </w:r>
    </w:p>
    <w:bookmarkEnd w:id="596"/>
    <w:bookmarkStart w:name="z817" w:id="597"/>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форфейтинговым операциям при их оплате или просрочке оплаты.</w:t>
      </w:r>
    </w:p>
    <w:bookmarkEnd w:id="597"/>
    <w:bookmarkStart w:name="z818" w:id="598"/>
    <w:p>
      <w:pPr>
        <w:spacing w:after="0"/>
        <w:ind w:left="0"/>
        <w:jc w:val="both"/>
      </w:pPr>
      <w:r>
        <w:rPr>
          <w:rFonts w:ascii="Times New Roman"/>
          <w:b w:val="false"/>
          <w:i w:val="false"/>
          <w:color w:val="000000"/>
          <w:sz w:val="28"/>
        </w:rPr>
        <w:t>
      1824. Начисленные комиссионные доходы за услуги по факторинговым операциям (активный).</w:t>
      </w:r>
    </w:p>
    <w:bookmarkEnd w:id="598"/>
    <w:bookmarkStart w:name="z819" w:id="599"/>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факторинговым операциям, относящихся к настоящему периоду, поступление которых ожидается в будущем.</w:t>
      </w:r>
    </w:p>
    <w:bookmarkEnd w:id="599"/>
    <w:bookmarkStart w:name="z820" w:id="600"/>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факторинговым операциям.</w:t>
      </w:r>
    </w:p>
    <w:bookmarkEnd w:id="600"/>
    <w:bookmarkStart w:name="z821" w:id="601"/>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факторинговым операциям при их оплате или просрочке оплаты.</w:t>
      </w:r>
    </w:p>
    <w:bookmarkEnd w:id="601"/>
    <w:bookmarkStart w:name="z822" w:id="602"/>
    <w:p>
      <w:pPr>
        <w:spacing w:after="0"/>
        <w:ind w:left="0"/>
        <w:jc w:val="both"/>
      </w:pPr>
      <w:r>
        <w:rPr>
          <w:rFonts w:ascii="Times New Roman"/>
          <w:b w:val="false"/>
          <w:i w:val="false"/>
          <w:color w:val="000000"/>
          <w:sz w:val="28"/>
        </w:rPr>
        <w:t>
      1825. Начисленные комиссионные доходы за услуги по инкассации (активный).</w:t>
      </w:r>
    </w:p>
    <w:bookmarkEnd w:id="602"/>
    <w:bookmarkStart w:name="z823" w:id="603"/>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инкассации, относящихся к настоящему периоду, поступление которых ожидается в будущем.</w:t>
      </w:r>
    </w:p>
    <w:bookmarkEnd w:id="603"/>
    <w:bookmarkStart w:name="z824" w:id="604"/>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инкассации.</w:t>
      </w:r>
    </w:p>
    <w:bookmarkEnd w:id="604"/>
    <w:bookmarkStart w:name="z825" w:id="605"/>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инкассации при их оплате или просрочке оплаты.</w:t>
      </w:r>
    </w:p>
    <w:bookmarkEnd w:id="605"/>
    <w:bookmarkStart w:name="z826" w:id="606"/>
    <w:p>
      <w:pPr>
        <w:spacing w:after="0"/>
        <w:ind w:left="0"/>
        <w:jc w:val="both"/>
      </w:pPr>
      <w:r>
        <w:rPr>
          <w:rFonts w:ascii="Times New Roman"/>
          <w:b w:val="false"/>
          <w:i w:val="false"/>
          <w:color w:val="000000"/>
          <w:sz w:val="28"/>
        </w:rPr>
        <w:t>
      1826. Начисленные комиссионные доходы за услуги по купле-продаже аффинированных драгоценных металлов (активный).</w:t>
      </w:r>
    </w:p>
    <w:bookmarkEnd w:id="606"/>
    <w:bookmarkStart w:name="z827" w:id="60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купле-продаже аффинированных драгоценных металлов, относящихся к настоящему периоду, поступление которых ожидается в будущем.</w:t>
      </w:r>
    </w:p>
    <w:bookmarkEnd w:id="607"/>
    <w:bookmarkStart w:name="z828" w:id="60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купле-продаже аффинированных драгоценных металлов.</w:t>
      </w:r>
    </w:p>
    <w:bookmarkEnd w:id="608"/>
    <w:bookmarkStart w:name="z829" w:id="60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купле-продаже аффинированных драгоценных металлов при их оплате или просрочке оплаты.</w:t>
      </w:r>
    </w:p>
    <w:bookmarkEnd w:id="609"/>
    <w:bookmarkStart w:name="z830" w:id="610"/>
    <w:p>
      <w:pPr>
        <w:spacing w:after="0"/>
        <w:ind w:left="0"/>
        <w:jc w:val="both"/>
      </w:pPr>
      <w:r>
        <w:rPr>
          <w:rFonts w:ascii="Times New Roman"/>
          <w:b w:val="false"/>
          <w:i w:val="false"/>
          <w:color w:val="000000"/>
          <w:sz w:val="28"/>
        </w:rPr>
        <w:t>
      1827. Начисленные комиссионные доходы за услуги по сейфовым операциям (активный).</w:t>
      </w:r>
    </w:p>
    <w:bookmarkEnd w:id="610"/>
    <w:bookmarkStart w:name="z831" w:id="611"/>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сейфовым операциям, относящихся к настоящему периоду, поступление которых ожидается в будущем.</w:t>
      </w:r>
    </w:p>
    <w:bookmarkEnd w:id="611"/>
    <w:bookmarkStart w:name="z832" w:id="61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сейфовым операциям.</w:t>
      </w:r>
    </w:p>
    <w:bookmarkEnd w:id="612"/>
    <w:bookmarkStart w:name="z833" w:id="61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сейфовым операциям при их оплате или просрочке оплаты.</w:t>
      </w:r>
    </w:p>
    <w:bookmarkEnd w:id="613"/>
    <w:bookmarkStart w:name="z834" w:id="614"/>
    <w:p>
      <w:pPr>
        <w:spacing w:after="0"/>
        <w:ind w:left="0"/>
        <w:jc w:val="both"/>
      </w:pPr>
      <w:r>
        <w:rPr>
          <w:rFonts w:ascii="Times New Roman"/>
          <w:b w:val="false"/>
          <w:i w:val="false"/>
          <w:color w:val="000000"/>
          <w:sz w:val="28"/>
        </w:rPr>
        <w:t>
      1831. Просроченные комиссионные доходы за услуги по переводным операциям (активный).</w:t>
      </w:r>
    </w:p>
    <w:bookmarkEnd w:id="614"/>
    <w:bookmarkStart w:name="z835" w:id="615"/>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переводным операциям.</w:t>
      </w:r>
    </w:p>
    <w:bookmarkEnd w:id="615"/>
    <w:bookmarkStart w:name="z836" w:id="616"/>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переводным операциям.</w:t>
      </w:r>
    </w:p>
    <w:bookmarkEnd w:id="616"/>
    <w:bookmarkStart w:name="z837" w:id="617"/>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переводным операциям при их оплате или списании их с баланса.</w:t>
      </w:r>
    </w:p>
    <w:bookmarkEnd w:id="617"/>
    <w:bookmarkStart w:name="z838" w:id="618"/>
    <w:p>
      <w:pPr>
        <w:spacing w:after="0"/>
        <w:ind w:left="0"/>
        <w:jc w:val="both"/>
      </w:pPr>
      <w:r>
        <w:rPr>
          <w:rFonts w:ascii="Times New Roman"/>
          <w:b w:val="false"/>
          <w:i w:val="false"/>
          <w:color w:val="000000"/>
          <w:sz w:val="28"/>
        </w:rPr>
        <w:t>
      1832. Просроченные комиссионные доходы за агентские услуги (активный).</w:t>
      </w:r>
    </w:p>
    <w:bookmarkEnd w:id="618"/>
    <w:bookmarkStart w:name="z839" w:id="619"/>
    <w:p>
      <w:pPr>
        <w:spacing w:after="0"/>
        <w:ind w:left="0"/>
        <w:jc w:val="both"/>
      </w:pPr>
      <w:r>
        <w:rPr>
          <w:rFonts w:ascii="Times New Roman"/>
          <w:b w:val="false"/>
          <w:i w:val="false"/>
          <w:color w:val="000000"/>
          <w:sz w:val="28"/>
        </w:rPr>
        <w:t>
      Назначение счета: Учет сумм просроченных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619"/>
    <w:bookmarkStart w:name="z840" w:id="620"/>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620"/>
    <w:bookmarkStart w:name="z841" w:id="621"/>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списании их с баланса.</w:t>
      </w:r>
    </w:p>
    <w:bookmarkEnd w:id="621"/>
    <w:bookmarkStart w:name="z842" w:id="622"/>
    <w:p>
      <w:pPr>
        <w:spacing w:after="0"/>
        <w:ind w:left="0"/>
        <w:jc w:val="both"/>
      </w:pPr>
      <w:r>
        <w:rPr>
          <w:rFonts w:ascii="Times New Roman"/>
          <w:b w:val="false"/>
          <w:i w:val="false"/>
          <w:color w:val="000000"/>
          <w:sz w:val="28"/>
        </w:rPr>
        <w:t>
      1833. Просроченные комиссионные доходы за услуги по купле-продаже ценных бумаг (активный).</w:t>
      </w:r>
    </w:p>
    <w:bookmarkEnd w:id="622"/>
    <w:bookmarkStart w:name="z843" w:id="623"/>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купле-продаже ценных бумаг.</w:t>
      </w:r>
    </w:p>
    <w:bookmarkEnd w:id="623"/>
    <w:bookmarkStart w:name="z844" w:id="624"/>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купле-продаже ценных бумаг.</w:t>
      </w:r>
    </w:p>
    <w:bookmarkEnd w:id="624"/>
    <w:bookmarkStart w:name="z845" w:id="62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купле-продаже ценных бумаг при их оплате или списании их с баланса.</w:t>
      </w:r>
    </w:p>
    <w:bookmarkEnd w:id="625"/>
    <w:bookmarkStart w:name="z846" w:id="626"/>
    <w:p>
      <w:pPr>
        <w:spacing w:after="0"/>
        <w:ind w:left="0"/>
        <w:jc w:val="both"/>
      </w:pPr>
      <w:r>
        <w:rPr>
          <w:rFonts w:ascii="Times New Roman"/>
          <w:b w:val="false"/>
          <w:i w:val="false"/>
          <w:color w:val="000000"/>
          <w:sz w:val="28"/>
        </w:rPr>
        <w:t>
      1834. Просроченные комиссионные доходы за услуги по купле-продаже иностранной валюты (активный).</w:t>
      </w:r>
    </w:p>
    <w:bookmarkEnd w:id="626"/>
    <w:bookmarkStart w:name="z847" w:id="627"/>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купле-продаже иностранной валюты.</w:t>
      </w:r>
    </w:p>
    <w:bookmarkEnd w:id="627"/>
    <w:bookmarkStart w:name="z848" w:id="628"/>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купле-продаже иностранной валюты.</w:t>
      </w:r>
    </w:p>
    <w:bookmarkEnd w:id="628"/>
    <w:bookmarkStart w:name="z849" w:id="629"/>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купле-продаже иностранной валюты при их оплате или списании их с баланса.</w:t>
      </w:r>
    </w:p>
    <w:bookmarkEnd w:id="629"/>
    <w:bookmarkStart w:name="z850" w:id="630"/>
    <w:p>
      <w:pPr>
        <w:spacing w:after="0"/>
        <w:ind w:left="0"/>
        <w:jc w:val="both"/>
      </w:pPr>
      <w:r>
        <w:rPr>
          <w:rFonts w:ascii="Times New Roman"/>
          <w:b w:val="false"/>
          <w:i w:val="false"/>
          <w:color w:val="000000"/>
          <w:sz w:val="28"/>
        </w:rPr>
        <w:t>
      1835. Просроченные комиссионные доходы за услуги по доверительным операциям (активный).</w:t>
      </w:r>
    </w:p>
    <w:bookmarkEnd w:id="630"/>
    <w:bookmarkStart w:name="z851" w:id="631"/>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доверительным операциям.</w:t>
      </w:r>
    </w:p>
    <w:bookmarkEnd w:id="631"/>
    <w:bookmarkStart w:name="z852" w:id="632"/>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доверительным операциям.</w:t>
      </w:r>
    </w:p>
    <w:bookmarkEnd w:id="632"/>
    <w:bookmarkStart w:name="z853" w:id="633"/>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доверительным операциям при их оплате или списании их с баланса.</w:t>
      </w:r>
    </w:p>
    <w:bookmarkEnd w:id="633"/>
    <w:bookmarkStart w:name="z854" w:id="634"/>
    <w:p>
      <w:pPr>
        <w:spacing w:after="0"/>
        <w:ind w:left="0"/>
        <w:jc w:val="both"/>
      </w:pPr>
      <w:r>
        <w:rPr>
          <w:rFonts w:ascii="Times New Roman"/>
          <w:b w:val="false"/>
          <w:i w:val="false"/>
          <w:color w:val="000000"/>
          <w:sz w:val="28"/>
        </w:rPr>
        <w:t>
      1836. Просроченные комиссионные доходы за услуги по выданным гарантиям (активный).</w:t>
      </w:r>
    </w:p>
    <w:bookmarkEnd w:id="634"/>
    <w:bookmarkStart w:name="z855" w:id="635"/>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выданным гарантиям.</w:t>
      </w:r>
    </w:p>
    <w:bookmarkEnd w:id="635"/>
    <w:bookmarkStart w:name="z856" w:id="636"/>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выданным гарантиям.</w:t>
      </w:r>
    </w:p>
    <w:bookmarkEnd w:id="636"/>
    <w:bookmarkStart w:name="z857" w:id="637"/>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выданным гарантиям при их оплате или списании их с баланса.</w:t>
      </w:r>
    </w:p>
    <w:bookmarkEnd w:id="637"/>
    <w:bookmarkStart w:name="z858" w:id="638"/>
    <w:p>
      <w:pPr>
        <w:spacing w:after="0"/>
        <w:ind w:left="0"/>
        <w:jc w:val="both"/>
      </w:pPr>
      <w:r>
        <w:rPr>
          <w:rFonts w:ascii="Times New Roman"/>
          <w:b w:val="false"/>
          <w:i w:val="false"/>
          <w:color w:val="000000"/>
          <w:sz w:val="28"/>
        </w:rPr>
        <w:t>
      1837. Просроченные комиссионные доходы за услуги по приему вкладов, открытию и ведению банковских счетов клиентов (активный).</w:t>
      </w:r>
    </w:p>
    <w:bookmarkEnd w:id="638"/>
    <w:bookmarkStart w:name="z859" w:id="639"/>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приему вкладов, открытию и ведению банковских счетов клиентов.</w:t>
      </w:r>
    </w:p>
    <w:bookmarkEnd w:id="639"/>
    <w:bookmarkStart w:name="z860" w:id="640"/>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приему вкладов, открытию и ведению банковских счетов клиентов.</w:t>
      </w:r>
    </w:p>
    <w:bookmarkEnd w:id="640"/>
    <w:bookmarkStart w:name="z861" w:id="641"/>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приему вкладов, открытию и ведению банковских счетов клиентов при их оплате или списании их с баланса.</w:t>
      </w:r>
    </w:p>
    <w:bookmarkEnd w:id="641"/>
    <w:bookmarkStart w:name="z862" w:id="642"/>
    <w:p>
      <w:pPr>
        <w:spacing w:after="0"/>
        <w:ind w:left="0"/>
        <w:jc w:val="both"/>
      </w:pPr>
      <w:r>
        <w:rPr>
          <w:rFonts w:ascii="Times New Roman"/>
          <w:b w:val="false"/>
          <w:i w:val="false"/>
          <w:color w:val="000000"/>
          <w:sz w:val="28"/>
        </w:rPr>
        <w:t>
      1838. Просроченные прочие комиссионные доходы (активный).</w:t>
      </w:r>
    </w:p>
    <w:bookmarkEnd w:id="642"/>
    <w:bookmarkStart w:name="z863" w:id="643"/>
    <w:p>
      <w:pPr>
        <w:spacing w:after="0"/>
        <w:ind w:left="0"/>
        <w:jc w:val="both"/>
      </w:pPr>
      <w:r>
        <w:rPr>
          <w:rFonts w:ascii="Times New Roman"/>
          <w:b w:val="false"/>
          <w:i w:val="false"/>
          <w:color w:val="000000"/>
          <w:sz w:val="28"/>
        </w:rPr>
        <w:t>
      Назначение счета: Учет сумм просроченных комиссионных доходов за прочие услуги.</w:t>
      </w:r>
    </w:p>
    <w:bookmarkEnd w:id="643"/>
    <w:bookmarkStart w:name="z864" w:id="644"/>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прочие услуги.</w:t>
      </w:r>
    </w:p>
    <w:bookmarkEnd w:id="644"/>
    <w:bookmarkStart w:name="z865" w:id="64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прочие услуги при их оплате или списании их с баланса.</w:t>
      </w:r>
    </w:p>
    <w:bookmarkEnd w:id="645"/>
    <w:bookmarkStart w:name="z866" w:id="646"/>
    <w:p>
      <w:pPr>
        <w:spacing w:after="0"/>
        <w:ind w:left="0"/>
        <w:jc w:val="both"/>
      </w:pPr>
      <w:r>
        <w:rPr>
          <w:rFonts w:ascii="Times New Roman"/>
          <w:b w:val="false"/>
          <w:i w:val="false"/>
          <w:color w:val="000000"/>
          <w:sz w:val="28"/>
        </w:rPr>
        <w:t>
      1839. Просроченные комиссионные доходы по профессиональной деятельности на рынке ценных бумаг (активный).</w:t>
      </w:r>
    </w:p>
    <w:bookmarkEnd w:id="646"/>
    <w:bookmarkStart w:name="z867" w:id="647"/>
    <w:p>
      <w:pPr>
        <w:spacing w:after="0"/>
        <w:ind w:left="0"/>
        <w:jc w:val="both"/>
      </w:pPr>
      <w:r>
        <w:rPr>
          <w:rFonts w:ascii="Times New Roman"/>
          <w:b w:val="false"/>
          <w:i w:val="false"/>
          <w:color w:val="000000"/>
          <w:sz w:val="28"/>
        </w:rPr>
        <w:t>
      Назначение счета: Учет сумм просроченных комиссионных доходов по профессиональной деятельности на рынке ценных бумаг.</w:t>
      </w:r>
    </w:p>
    <w:bookmarkEnd w:id="647"/>
    <w:bookmarkStart w:name="z868" w:id="648"/>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по профессиональной деятельности на рынке ценных бумаг.</w:t>
      </w:r>
    </w:p>
    <w:bookmarkEnd w:id="648"/>
    <w:bookmarkStart w:name="z869" w:id="649"/>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профессиональной деятельности на рынке ценных бумаг при их оплате или списании их с баланса.</w:t>
      </w:r>
    </w:p>
    <w:bookmarkEnd w:id="649"/>
    <w:bookmarkStart w:name="z870" w:id="650"/>
    <w:p>
      <w:pPr>
        <w:spacing w:after="0"/>
        <w:ind w:left="0"/>
        <w:jc w:val="both"/>
      </w:pPr>
      <w:r>
        <w:rPr>
          <w:rFonts w:ascii="Times New Roman"/>
          <w:b w:val="false"/>
          <w:i w:val="false"/>
          <w:color w:val="000000"/>
          <w:sz w:val="28"/>
        </w:rPr>
        <w:t>
      1840. Просроченные комиссионные доходы за акцепт платежных документов (активный).</w:t>
      </w:r>
    </w:p>
    <w:bookmarkEnd w:id="650"/>
    <w:bookmarkStart w:name="z871" w:id="651"/>
    <w:p>
      <w:pPr>
        <w:spacing w:after="0"/>
        <w:ind w:left="0"/>
        <w:jc w:val="both"/>
      </w:pPr>
      <w:r>
        <w:rPr>
          <w:rFonts w:ascii="Times New Roman"/>
          <w:b w:val="false"/>
          <w:i w:val="false"/>
          <w:color w:val="000000"/>
          <w:sz w:val="28"/>
        </w:rPr>
        <w:t>
      Назначение счета: Учет сумм просроченных комиссионных доходов за акцепт платежных документов.</w:t>
      </w:r>
    </w:p>
    <w:bookmarkEnd w:id="651"/>
    <w:bookmarkStart w:name="z872" w:id="652"/>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акцепт платежных документов.</w:t>
      </w:r>
    </w:p>
    <w:bookmarkEnd w:id="652"/>
    <w:bookmarkStart w:name="z873" w:id="653"/>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акцепт платежных документов при их оплате или списании их с баланса.</w:t>
      </w:r>
    </w:p>
    <w:bookmarkEnd w:id="653"/>
    <w:bookmarkStart w:name="z874" w:id="654"/>
    <w:p>
      <w:pPr>
        <w:spacing w:after="0"/>
        <w:ind w:left="0"/>
        <w:jc w:val="both"/>
      </w:pPr>
      <w:r>
        <w:rPr>
          <w:rFonts w:ascii="Times New Roman"/>
          <w:b w:val="false"/>
          <w:i w:val="false"/>
          <w:color w:val="000000"/>
          <w:sz w:val="28"/>
        </w:rPr>
        <w:t>
      1841. Просроченные комиссионные доходы за услуги по кассовым операциям (активный).</w:t>
      </w:r>
    </w:p>
    <w:bookmarkEnd w:id="654"/>
    <w:bookmarkStart w:name="z875" w:id="655"/>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кассовым операциям.</w:t>
      </w:r>
    </w:p>
    <w:bookmarkEnd w:id="655"/>
    <w:bookmarkStart w:name="z876" w:id="656"/>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кассовым операциям.</w:t>
      </w:r>
    </w:p>
    <w:bookmarkEnd w:id="656"/>
    <w:bookmarkStart w:name="z877" w:id="657"/>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кассовым операциям при их оплате или списании их с баланса.</w:t>
      </w:r>
    </w:p>
    <w:bookmarkEnd w:id="657"/>
    <w:bookmarkStart w:name="z878" w:id="658"/>
    <w:p>
      <w:pPr>
        <w:spacing w:after="0"/>
        <w:ind w:left="0"/>
        <w:jc w:val="both"/>
      </w:pPr>
      <w:r>
        <w:rPr>
          <w:rFonts w:ascii="Times New Roman"/>
          <w:b w:val="false"/>
          <w:i w:val="false"/>
          <w:color w:val="000000"/>
          <w:sz w:val="28"/>
        </w:rPr>
        <w:t>
      1842. Просроченные комиссионные доходы по документарным расчетам (активный).</w:t>
      </w:r>
    </w:p>
    <w:bookmarkEnd w:id="658"/>
    <w:bookmarkStart w:name="z879" w:id="659"/>
    <w:p>
      <w:pPr>
        <w:spacing w:after="0"/>
        <w:ind w:left="0"/>
        <w:jc w:val="both"/>
      </w:pPr>
      <w:r>
        <w:rPr>
          <w:rFonts w:ascii="Times New Roman"/>
          <w:b w:val="false"/>
          <w:i w:val="false"/>
          <w:color w:val="000000"/>
          <w:sz w:val="28"/>
        </w:rPr>
        <w:t>
      Назначение счета: Учет сумм просроченных комиссионных доходов по документарным расчетам.</w:t>
      </w:r>
    </w:p>
    <w:bookmarkEnd w:id="659"/>
    <w:bookmarkStart w:name="z880" w:id="660"/>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по документарным расчетам.</w:t>
      </w:r>
    </w:p>
    <w:bookmarkEnd w:id="660"/>
    <w:bookmarkStart w:name="z881" w:id="661"/>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по документарным расчетам при их оплате или списании их с баланса.</w:t>
      </w:r>
    </w:p>
    <w:bookmarkEnd w:id="661"/>
    <w:bookmarkStart w:name="z882" w:id="662"/>
    <w:p>
      <w:pPr>
        <w:spacing w:after="0"/>
        <w:ind w:left="0"/>
        <w:jc w:val="both"/>
      </w:pPr>
      <w:r>
        <w:rPr>
          <w:rFonts w:ascii="Times New Roman"/>
          <w:b w:val="false"/>
          <w:i w:val="false"/>
          <w:color w:val="000000"/>
          <w:sz w:val="28"/>
        </w:rPr>
        <w:t>
      1843. Просроченные комиссионные доходы за услуги по форфейтинговым операциям (активный).</w:t>
      </w:r>
    </w:p>
    <w:bookmarkEnd w:id="662"/>
    <w:bookmarkStart w:name="z883" w:id="663"/>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форфейтинговым операциям.</w:t>
      </w:r>
    </w:p>
    <w:bookmarkEnd w:id="663"/>
    <w:bookmarkStart w:name="z884" w:id="664"/>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форфейтинговым операциям.</w:t>
      </w:r>
    </w:p>
    <w:bookmarkEnd w:id="664"/>
    <w:bookmarkStart w:name="z885" w:id="66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форфейтинговым операциям при их оплате или списании их с баланса.</w:t>
      </w:r>
    </w:p>
    <w:bookmarkEnd w:id="665"/>
    <w:bookmarkStart w:name="z886" w:id="666"/>
    <w:p>
      <w:pPr>
        <w:spacing w:after="0"/>
        <w:ind w:left="0"/>
        <w:jc w:val="both"/>
      </w:pPr>
      <w:r>
        <w:rPr>
          <w:rFonts w:ascii="Times New Roman"/>
          <w:b w:val="false"/>
          <w:i w:val="false"/>
          <w:color w:val="000000"/>
          <w:sz w:val="28"/>
        </w:rPr>
        <w:t>
      1844. Просроченные комиссионные доходы за услуги по факторинговым операциям (активный).</w:t>
      </w:r>
    </w:p>
    <w:bookmarkEnd w:id="666"/>
    <w:bookmarkStart w:name="z887" w:id="667"/>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факторинговым операциям.</w:t>
      </w:r>
    </w:p>
    <w:bookmarkEnd w:id="667"/>
    <w:bookmarkStart w:name="z888" w:id="668"/>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факторинговым операциям.</w:t>
      </w:r>
    </w:p>
    <w:bookmarkEnd w:id="668"/>
    <w:bookmarkStart w:name="z889" w:id="669"/>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факторинговым операциям при их оплате или списании их с баланса.</w:t>
      </w:r>
    </w:p>
    <w:bookmarkEnd w:id="669"/>
    <w:bookmarkStart w:name="z3913" w:id="670"/>
    <w:p>
      <w:pPr>
        <w:spacing w:after="0"/>
        <w:ind w:left="0"/>
        <w:jc w:val="both"/>
      </w:pPr>
      <w:r>
        <w:rPr>
          <w:rFonts w:ascii="Times New Roman"/>
          <w:b w:val="false"/>
          <w:i w:val="false"/>
          <w:color w:val="000000"/>
          <w:sz w:val="28"/>
        </w:rPr>
        <w:t>
      1845. Резервы (провизии) по начисленным и просроченным комиссионным доходам (контрактивный).</w:t>
      </w:r>
    </w:p>
    <w:bookmarkEnd w:id="67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начисленным и просроченным комиссионным доходам.</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начисленным и просроченным комиссионным доходам.</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начисленным и просроченным комиссионным доходам.</w:t>
      </w:r>
    </w:p>
    <w:bookmarkStart w:name="z890" w:id="671"/>
    <w:p>
      <w:pPr>
        <w:spacing w:after="0"/>
        <w:ind w:left="0"/>
        <w:jc w:val="both"/>
      </w:pPr>
      <w:r>
        <w:rPr>
          <w:rFonts w:ascii="Times New Roman"/>
          <w:b w:val="false"/>
          <w:i w:val="false"/>
          <w:color w:val="000000"/>
          <w:sz w:val="28"/>
        </w:rPr>
        <w:t>
      1851. Расчеты по налогам и другим обязательным платежам в бюджет (активный).</w:t>
      </w:r>
    </w:p>
    <w:bookmarkEnd w:id="671"/>
    <w:bookmarkStart w:name="z891" w:id="672"/>
    <w:p>
      <w:pPr>
        <w:spacing w:after="0"/>
        <w:ind w:left="0"/>
        <w:jc w:val="both"/>
      </w:pPr>
      <w:r>
        <w:rPr>
          <w:rFonts w:ascii="Times New Roman"/>
          <w:b w:val="false"/>
          <w:i w:val="false"/>
          <w:color w:val="000000"/>
          <w:sz w:val="28"/>
        </w:rPr>
        <w:t>
      Назначение счета: Учет сумм налогов и других обязательных платежей в бюджет, уплаченных авансом.</w:t>
      </w:r>
    </w:p>
    <w:bookmarkEnd w:id="672"/>
    <w:bookmarkStart w:name="z892" w:id="673"/>
    <w:p>
      <w:pPr>
        <w:spacing w:after="0"/>
        <w:ind w:left="0"/>
        <w:jc w:val="both"/>
      </w:pPr>
      <w:r>
        <w:rPr>
          <w:rFonts w:ascii="Times New Roman"/>
          <w:b w:val="false"/>
          <w:i w:val="false"/>
          <w:color w:val="000000"/>
          <w:sz w:val="28"/>
        </w:rPr>
        <w:t>
      По дебету счета проводятся суммы уплаченных авансовых платежей налогов и других обязательных платежей в бюджет.</w:t>
      </w:r>
    </w:p>
    <w:bookmarkEnd w:id="673"/>
    <w:bookmarkStart w:name="z893" w:id="674"/>
    <w:p>
      <w:pPr>
        <w:spacing w:after="0"/>
        <w:ind w:left="0"/>
        <w:jc w:val="both"/>
      </w:pPr>
      <w:r>
        <w:rPr>
          <w:rFonts w:ascii="Times New Roman"/>
          <w:b w:val="false"/>
          <w:i w:val="false"/>
          <w:color w:val="000000"/>
          <w:sz w:val="28"/>
        </w:rPr>
        <w:t>
      По кредиту счета проводится списание сумм уплаченных авансом налогов и других обязательных платежей в бюджет при их сальдировании с балансовым счетом № 2851.</w:t>
      </w:r>
    </w:p>
    <w:bookmarkEnd w:id="674"/>
    <w:bookmarkStart w:name="z894" w:id="675"/>
    <w:p>
      <w:pPr>
        <w:spacing w:after="0"/>
        <w:ind w:left="0"/>
        <w:jc w:val="both"/>
      </w:pPr>
      <w:r>
        <w:rPr>
          <w:rFonts w:ascii="Times New Roman"/>
          <w:b w:val="false"/>
          <w:i w:val="false"/>
          <w:color w:val="000000"/>
          <w:sz w:val="28"/>
        </w:rPr>
        <w:t>
      1852. Расчеты с профессиональными участниками рынка ценных бумаг (активный).</w:t>
      </w:r>
    </w:p>
    <w:bookmarkEnd w:id="675"/>
    <w:bookmarkStart w:name="z895" w:id="676"/>
    <w:p>
      <w:pPr>
        <w:spacing w:after="0"/>
        <w:ind w:left="0"/>
        <w:jc w:val="both"/>
      </w:pPr>
      <w:r>
        <w:rPr>
          <w:rFonts w:ascii="Times New Roman"/>
          <w:b w:val="false"/>
          <w:i w:val="false"/>
          <w:color w:val="000000"/>
          <w:sz w:val="28"/>
        </w:rPr>
        <w:t>
      Назначение счета: Учет сумм денег, уплаченных авансом профессиональным участникам рынка ценных бумаг за оказанные ими услуги.</w:t>
      </w:r>
    </w:p>
    <w:bookmarkEnd w:id="676"/>
    <w:bookmarkStart w:name="z896" w:id="677"/>
    <w:p>
      <w:pPr>
        <w:spacing w:after="0"/>
        <w:ind w:left="0"/>
        <w:jc w:val="both"/>
      </w:pPr>
      <w:r>
        <w:rPr>
          <w:rFonts w:ascii="Times New Roman"/>
          <w:b w:val="false"/>
          <w:i w:val="false"/>
          <w:color w:val="000000"/>
          <w:sz w:val="28"/>
        </w:rPr>
        <w:t>
      По дебету счета проводятся суммы денег, уплаченных авансом профессиональному участнику рынка ценных бумаг за оказанные им услуги.</w:t>
      </w:r>
    </w:p>
    <w:bookmarkEnd w:id="677"/>
    <w:bookmarkStart w:name="z897" w:id="678"/>
    <w:p>
      <w:pPr>
        <w:spacing w:after="0"/>
        <w:ind w:left="0"/>
        <w:jc w:val="both"/>
      </w:pPr>
      <w:r>
        <w:rPr>
          <w:rFonts w:ascii="Times New Roman"/>
          <w:b w:val="false"/>
          <w:i w:val="false"/>
          <w:color w:val="000000"/>
          <w:sz w:val="28"/>
        </w:rPr>
        <w:t>
      По кредиту счета проводится списание сумм ранее уплаченных денег.</w:t>
      </w:r>
    </w:p>
    <w:bookmarkEnd w:id="678"/>
    <w:bookmarkStart w:name="z898" w:id="679"/>
    <w:p>
      <w:pPr>
        <w:spacing w:after="0"/>
        <w:ind w:left="0"/>
        <w:jc w:val="both"/>
      </w:pPr>
      <w:r>
        <w:rPr>
          <w:rFonts w:ascii="Times New Roman"/>
          <w:b w:val="false"/>
          <w:i w:val="false"/>
          <w:color w:val="000000"/>
          <w:sz w:val="28"/>
        </w:rPr>
        <w:t xml:space="preserve">
      1853. Расчеты с акционерами (по дивидендам) (активный). </w:t>
      </w:r>
    </w:p>
    <w:bookmarkEnd w:id="679"/>
    <w:bookmarkStart w:name="z899" w:id="680"/>
    <w:p>
      <w:pPr>
        <w:spacing w:after="0"/>
        <w:ind w:left="0"/>
        <w:jc w:val="both"/>
      </w:pPr>
      <w:r>
        <w:rPr>
          <w:rFonts w:ascii="Times New Roman"/>
          <w:b w:val="false"/>
          <w:i w:val="false"/>
          <w:color w:val="000000"/>
          <w:sz w:val="28"/>
        </w:rPr>
        <w:t>
      Назначение счета: Учет сумм предварительно оплаченных дивидендов по акциям.</w:t>
      </w:r>
    </w:p>
    <w:bookmarkEnd w:id="680"/>
    <w:bookmarkStart w:name="z900" w:id="681"/>
    <w:p>
      <w:pPr>
        <w:spacing w:after="0"/>
        <w:ind w:left="0"/>
        <w:jc w:val="both"/>
      </w:pPr>
      <w:r>
        <w:rPr>
          <w:rFonts w:ascii="Times New Roman"/>
          <w:b w:val="false"/>
          <w:i w:val="false"/>
          <w:color w:val="000000"/>
          <w:sz w:val="28"/>
        </w:rPr>
        <w:t>
      По дебету счета проводятся суммы предварительно оплаченных дивидендов по акциям.</w:t>
      </w:r>
    </w:p>
    <w:bookmarkEnd w:id="681"/>
    <w:bookmarkStart w:name="z901" w:id="682"/>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оплаченных дивидендов по акциям при закрытии года путем сальдирования с балансовым счетом № 2853 или отнесении на убытки текущего года.</w:t>
      </w:r>
    </w:p>
    <w:bookmarkEnd w:id="682"/>
    <w:bookmarkStart w:name="z902" w:id="683"/>
    <w:p>
      <w:pPr>
        <w:spacing w:after="0"/>
        <w:ind w:left="0"/>
        <w:jc w:val="both"/>
      </w:pPr>
      <w:r>
        <w:rPr>
          <w:rFonts w:ascii="Times New Roman"/>
          <w:b w:val="false"/>
          <w:i w:val="false"/>
          <w:color w:val="000000"/>
          <w:sz w:val="28"/>
        </w:rPr>
        <w:t>
      1854. Расчеты с работниками (активный).</w:t>
      </w:r>
    </w:p>
    <w:bookmarkEnd w:id="683"/>
    <w:bookmarkStart w:name="z903" w:id="684"/>
    <w:p>
      <w:pPr>
        <w:spacing w:after="0"/>
        <w:ind w:left="0"/>
        <w:jc w:val="both"/>
      </w:pPr>
      <w:r>
        <w:rPr>
          <w:rFonts w:ascii="Times New Roman"/>
          <w:b w:val="false"/>
          <w:i w:val="false"/>
          <w:color w:val="000000"/>
          <w:sz w:val="28"/>
        </w:rPr>
        <w:t>
      Назначение счета: Учет сумм авансовых платежей, выплаченных своим работникам по командировочным и другим расходам.</w:t>
      </w:r>
    </w:p>
    <w:bookmarkEnd w:id="684"/>
    <w:bookmarkStart w:name="z904" w:id="685"/>
    <w:p>
      <w:pPr>
        <w:spacing w:after="0"/>
        <w:ind w:left="0"/>
        <w:jc w:val="both"/>
      </w:pPr>
      <w:r>
        <w:rPr>
          <w:rFonts w:ascii="Times New Roman"/>
          <w:b w:val="false"/>
          <w:i w:val="false"/>
          <w:color w:val="000000"/>
          <w:sz w:val="28"/>
        </w:rPr>
        <w:t>
      По дебету счета проводятся суммы авансовых платежей, выплаченных своему работнику по командировочным и другим расходам.</w:t>
      </w:r>
    </w:p>
    <w:bookmarkEnd w:id="685"/>
    <w:bookmarkStart w:name="z905" w:id="686"/>
    <w:p>
      <w:pPr>
        <w:spacing w:after="0"/>
        <w:ind w:left="0"/>
        <w:jc w:val="both"/>
      </w:pPr>
      <w:r>
        <w:rPr>
          <w:rFonts w:ascii="Times New Roman"/>
          <w:b w:val="false"/>
          <w:i w:val="false"/>
          <w:color w:val="000000"/>
          <w:sz w:val="28"/>
        </w:rPr>
        <w:t>
      По кредиту счета проводится списание сумм выплаченных авансовых платежей на командировочные и другие расходы при получении авансового отчета или возврате работником полученного аванса.</w:t>
      </w:r>
    </w:p>
    <w:bookmarkEnd w:id="686"/>
    <w:bookmarkStart w:name="z906" w:id="687"/>
    <w:p>
      <w:pPr>
        <w:spacing w:after="0"/>
        <w:ind w:left="0"/>
        <w:jc w:val="both"/>
      </w:pPr>
      <w:r>
        <w:rPr>
          <w:rFonts w:ascii="Times New Roman"/>
          <w:b w:val="false"/>
          <w:i w:val="false"/>
          <w:color w:val="000000"/>
          <w:sz w:val="28"/>
        </w:rPr>
        <w:t>
      1855. Дебиторы по документарным расчетам (активный).</w:t>
      </w:r>
    </w:p>
    <w:bookmarkEnd w:id="687"/>
    <w:bookmarkStart w:name="z907" w:id="688"/>
    <w:p>
      <w:pPr>
        <w:spacing w:after="0"/>
        <w:ind w:left="0"/>
        <w:jc w:val="both"/>
      </w:pPr>
      <w:r>
        <w:rPr>
          <w:rFonts w:ascii="Times New Roman"/>
          <w:b w:val="false"/>
          <w:i w:val="false"/>
          <w:color w:val="000000"/>
          <w:sz w:val="28"/>
        </w:rPr>
        <w:t>
      Назначение счета: Учет сумм дебиторской задолженности по документарным расчетам.</w:t>
      </w:r>
    </w:p>
    <w:bookmarkEnd w:id="688"/>
    <w:bookmarkStart w:name="z908" w:id="689"/>
    <w:p>
      <w:pPr>
        <w:spacing w:after="0"/>
        <w:ind w:left="0"/>
        <w:jc w:val="both"/>
      </w:pPr>
      <w:r>
        <w:rPr>
          <w:rFonts w:ascii="Times New Roman"/>
          <w:b w:val="false"/>
          <w:i w:val="false"/>
          <w:color w:val="000000"/>
          <w:sz w:val="28"/>
        </w:rPr>
        <w:t>
      По дебету счета проводятся суммы дебиторской задолженности по документарным расчетам.</w:t>
      </w:r>
    </w:p>
    <w:bookmarkEnd w:id="689"/>
    <w:bookmarkStart w:name="z909" w:id="690"/>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 документарным расчетам при поступлении денег от клиента или за счет созданных провизий (резервов) при просрочке расчетов и переоформлении в ссудную задолженность, или списании их с баланса.</w:t>
      </w:r>
    </w:p>
    <w:bookmarkEnd w:id="690"/>
    <w:bookmarkStart w:name="z910" w:id="691"/>
    <w:p>
      <w:pPr>
        <w:spacing w:after="0"/>
        <w:ind w:left="0"/>
        <w:jc w:val="both"/>
      </w:pPr>
      <w:r>
        <w:rPr>
          <w:rFonts w:ascii="Times New Roman"/>
          <w:b w:val="false"/>
          <w:i w:val="false"/>
          <w:color w:val="000000"/>
          <w:sz w:val="28"/>
        </w:rPr>
        <w:t>
      1856. Дебиторы по капитальным вложениям (активный).</w:t>
      </w:r>
    </w:p>
    <w:bookmarkEnd w:id="691"/>
    <w:bookmarkStart w:name="z911" w:id="692"/>
    <w:p>
      <w:pPr>
        <w:spacing w:after="0"/>
        <w:ind w:left="0"/>
        <w:jc w:val="both"/>
      </w:pPr>
      <w:r>
        <w:rPr>
          <w:rFonts w:ascii="Times New Roman"/>
          <w:b w:val="false"/>
          <w:i w:val="false"/>
          <w:color w:val="000000"/>
          <w:sz w:val="28"/>
        </w:rPr>
        <w:t>
      Назначение счета: Учет сумм дебиторской задолженности по капитальным вложениям.</w:t>
      </w:r>
    </w:p>
    <w:bookmarkEnd w:id="692"/>
    <w:bookmarkStart w:name="z912" w:id="693"/>
    <w:p>
      <w:pPr>
        <w:spacing w:after="0"/>
        <w:ind w:left="0"/>
        <w:jc w:val="both"/>
      </w:pPr>
      <w:r>
        <w:rPr>
          <w:rFonts w:ascii="Times New Roman"/>
          <w:b w:val="false"/>
          <w:i w:val="false"/>
          <w:color w:val="000000"/>
          <w:sz w:val="28"/>
        </w:rPr>
        <w:t>
      По дебету счета проводятся суммы дебиторской задолженности по капитальным вложениям.</w:t>
      </w:r>
    </w:p>
    <w:bookmarkEnd w:id="693"/>
    <w:bookmarkStart w:name="z913" w:id="694"/>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 капитальным вложениям при оприходовании основных средств и нематериальных активов или возврате неиспользованных сумм.</w:t>
      </w:r>
    </w:p>
    <w:bookmarkEnd w:id="694"/>
    <w:bookmarkStart w:name="z914" w:id="695"/>
    <w:p>
      <w:pPr>
        <w:spacing w:after="0"/>
        <w:ind w:left="0"/>
        <w:jc w:val="both"/>
      </w:pPr>
      <w:r>
        <w:rPr>
          <w:rFonts w:ascii="Times New Roman"/>
          <w:b w:val="false"/>
          <w:i w:val="false"/>
          <w:color w:val="000000"/>
          <w:sz w:val="28"/>
        </w:rPr>
        <w:t>
      1857. Отложенные налоговые активы (активный).</w:t>
      </w:r>
    </w:p>
    <w:bookmarkEnd w:id="695"/>
    <w:bookmarkStart w:name="z915" w:id="696"/>
    <w:p>
      <w:pPr>
        <w:spacing w:after="0"/>
        <w:ind w:left="0"/>
        <w:jc w:val="both"/>
      </w:pPr>
      <w:r>
        <w:rPr>
          <w:rFonts w:ascii="Times New Roman"/>
          <w:b w:val="false"/>
          <w:i w:val="false"/>
          <w:color w:val="000000"/>
          <w:sz w:val="28"/>
        </w:rPr>
        <w:t>
      Назначение счета: Учет сумм отложенных налоговых активов (налоговый эффект временной разницы между налогооблагаемым доходом и бухгалтерским доходом).</w:t>
      </w:r>
    </w:p>
    <w:bookmarkEnd w:id="696"/>
    <w:bookmarkStart w:name="z916" w:id="697"/>
    <w:p>
      <w:pPr>
        <w:spacing w:after="0"/>
        <w:ind w:left="0"/>
        <w:jc w:val="both"/>
      </w:pPr>
      <w:r>
        <w:rPr>
          <w:rFonts w:ascii="Times New Roman"/>
          <w:b w:val="false"/>
          <w:i w:val="false"/>
          <w:color w:val="000000"/>
          <w:sz w:val="28"/>
        </w:rPr>
        <w:t>
      По дебету счета проводятся суммы отложенных налоговых активов.</w:t>
      </w:r>
    </w:p>
    <w:bookmarkEnd w:id="697"/>
    <w:bookmarkStart w:name="z917" w:id="698"/>
    <w:p>
      <w:pPr>
        <w:spacing w:after="0"/>
        <w:ind w:left="0"/>
        <w:jc w:val="both"/>
      </w:pPr>
      <w:r>
        <w:rPr>
          <w:rFonts w:ascii="Times New Roman"/>
          <w:b w:val="false"/>
          <w:i w:val="false"/>
          <w:color w:val="000000"/>
          <w:sz w:val="28"/>
        </w:rPr>
        <w:t>
      По кредиту счета проводится списание сумм отложенных налоговых активов при получении доходов и составлении декларации, а также при зачете или возврате налоговыми органами излишне перечисленных сумм налогов.</w:t>
      </w:r>
    </w:p>
    <w:bookmarkEnd w:id="698"/>
    <w:bookmarkStart w:name="z918" w:id="699"/>
    <w:p>
      <w:pPr>
        <w:spacing w:after="0"/>
        <w:ind w:left="0"/>
        <w:jc w:val="both"/>
      </w:pPr>
      <w:r>
        <w:rPr>
          <w:rFonts w:ascii="Times New Roman"/>
          <w:b w:val="false"/>
          <w:i w:val="false"/>
          <w:color w:val="000000"/>
          <w:sz w:val="28"/>
        </w:rPr>
        <w:t>
      1858. Короткая валютная позиция по иностранной валюте (активный).</w:t>
      </w:r>
    </w:p>
    <w:bookmarkEnd w:id="699"/>
    <w:bookmarkStart w:name="z919" w:id="700"/>
    <w:p>
      <w:pPr>
        <w:spacing w:after="0"/>
        <w:ind w:left="0"/>
        <w:jc w:val="both"/>
      </w:pPr>
      <w:r>
        <w:rPr>
          <w:rFonts w:ascii="Times New Roman"/>
          <w:b w:val="false"/>
          <w:i w:val="false"/>
          <w:color w:val="000000"/>
          <w:sz w:val="28"/>
        </w:rPr>
        <w:t>
      Назначение счета: Учет сумм превышения обязательств в иностранной валюте над его активами в данной иностранной валюте.</w:t>
      </w:r>
    </w:p>
    <w:bookmarkEnd w:id="700"/>
    <w:bookmarkStart w:name="z920" w:id="701"/>
    <w:p>
      <w:pPr>
        <w:spacing w:after="0"/>
        <w:ind w:left="0"/>
        <w:jc w:val="both"/>
      </w:pPr>
      <w:r>
        <w:rPr>
          <w:rFonts w:ascii="Times New Roman"/>
          <w:b w:val="false"/>
          <w:i w:val="false"/>
          <w:color w:val="000000"/>
          <w:sz w:val="28"/>
        </w:rPr>
        <w:t>
      По дебету счета проводятся суммы проданной или израсходованной иностранной валюты.</w:t>
      </w:r>
    </w:p>
    <w:bookmarkEnd w:id="701"/>
    <w:bookmarkStart w:name="z921" w:id="702"/>
    <w:p>
      <w:pPr>
        <w:spacing w:after="0"/>
        <w:ind w:left="0"/>
        <w:jc w:val="both"/>
      </w:pPr>
      <w:r>
        <w:rPr>
          <w:rFonts w:ascii="Times New Roman"/>
          <w:b w:val="false"/>
          <w:i w:val="false"/>
          <w:color w:val="000000"/>
          <w:sz w:val="28"/>
        </w:rPr>
        <w:t>
      По кредиту счета проводится списание сумм купленной или полученной иностранной валюты.</w:t>
      </w:r>
    </w:p>
    <w:bookmarkEnd w:id="702"/>
    <w:bookmarkStart w:name="z922" w:id="703"/>
    <w:p>
      <w:pPr>
        <w:spacing w:after="0"/>
        <w:ind w:left="0"/>
        <w:jc w:val="both"/>
      </w:pPr>
      <w:r>
        <w:rPr>
          <w:rFonts w:ascii="Times New Roman"/>
          <w:b w:val="false"/>
          <w:i w:val="false"/>
          <w:color w:val="000000"/>
          <w:sz w:val="28"/>
        </w:rPr>
        <w:t>
      1859. Контрстоимость иностранной валюты в тенге (длинной валютной позиции) (активный).</w:t>
      </w:r>
    </w:p>
    <w:bookmarkEnd w:id="703"/>
    <w:bookmarkStart w:name="z923" w:id="704"/>
    <w:p>
      <w:pPr>
        <w:spacing w:after="0"/>
        <w:ind w:left="0"/>
        <w:jc w:val="both"/>
      </w:pPr>
      <w:r>
        <w:rPr>
          <w:rFonts w:ascii="Times New Roman"/>
          <w:b w:val="false"/>
          <w:i w:val="false"/>
          <w:color w:val="000000"/>
          <w:sz w:val="28"/>
        </w:rPr>
        <w:t>
      Назначение счета: Учет сумм контрстоимости иностранной валюты в тенге, учитываемых на балансовом счете № 2858.</w:t>
      </w:r>
    </w:p>
    <w:bookmarkEnd w:id="704"/>
    <w:bookmarkStart w:name="z924" w:id="705"/>
    <w:p>
      <w:pPr>
        <w:spacing w:after="0"/>
        <w:ind w:left="0"/>
        <w:jc w:val="both"/>
      </w:pPr>
      <w:r>
        <w:rPr>
          <w:rFonts w:ascii="Times New Roman"/>
          <w:b w:val="false"/>
          <w:i w:val="false"/>
          <w:color w:val="000000"/>
          <w:sz w:val="28"/>
        </w:rPr>
        <w:t>
      По дебету счета проводятся суммы контрстоимости иностранной валюты в тенге при ее покупке или получении.</w:t>
      </w:r>
    </w:p>
    <w:bookmarkEnd w:id="705"/>
    <w:bookmarkStart w:name="z925" w:id="706"/>
    <w:p>
      <w:pPr>
        <w:spacing w:after="0"/>
        <w:ind w:left="0"/>
        <w:jc w:val="both"/>
      </w:pPr>
      <w:r>
        <w:rPr>
          <w:rFonts w:ascii="Times New Roman"/>
          <w:b w:val="false"/>
          <w:i w:val="false"/>
          <w:color w:val="000000"/>
          <w:sz w:val="28"/>
        </w:rPr>
        <w:t>
      По кредиту счета проводится списание сумм контрстоимости иностранной валюты в тенге при ее продаже или израсходовании.</w:t>
      </w:r>
    </w:p>
    <w:bookmarkEnd w:id="706"/>
    <w:bookmarkStart w:name="z926" w:id="707"/>
    <w:p>
      <w:pPr>
        <w:spacing w:after="0"/>
        <w:ind w:left="0"/>
        <w:jc w:val="both"/>
      </w:pPr>
      <w:r>
        <w:rPr>
          <w:rFonts w:ascii="Times New Roman"/>
          <w:b w:val="false"/>
          <w:i w:val="false"/>
          <w:color w:val="000000"/>
          <w:sz w:val="28"/>
        </w:rPr>
        <w:t>
      1860. Прочие дебиторы по банковской деятельности (активный).</w:t>
      </w:r>
    </w:p>
    <w:bookmarkEnd w:id="707"/>
    <w:bookmarkStart w:name="z927" w:id="708"/>
    <w:p>
      <w:pPr>
        <w:spacing w:after="0"/>
        <w:ind w:left="0"/>
        <w:jc w:val="both"/>
      </w:pPr>
      <w:r>
        <w:rPr>
          <w:rFonts w:ascii="Times New Roman"/>
          <w:b w:val="false"/>
          <w:i w:val="false"/>
          <w:color w:val="000000"/>
          <w:sz w:val="28"/>
        </w:rPr>
        <w:t>
      Назначение счета: Учет сумм прочей дебиторской задолженности по банковской деятельности, которые в момент поступления не могут быть проведены по другим балансовым счетам.</w:t>
      </w:r>
    </w:p>
    <w:bookmarkEnd w:id="708"/>
    <w:bookmarkStart w:name="z928" w:id="709"/>
    <w:p>
      <w:pPr>
        <w:spacing w:after="0"/>
        <w:ind w:left="0"/>
        <w:jc w:val="both"/>
      </w:pPr>
      <w:r>
        <w:rPr>
          <w:rFonts w:ascii="Times New Roman"/>
          <w:b w:val="false"/>
          <w:i w:val="false"/>
          <w:color w:val="000000"/>
          <w:sz w:val="28"/>
        </w:rPr>
        <w:t>
      По дебету счета проводятся суммы прочей дебиторской задолженности по банковской деятельности.</w:t>
      </w:r>
    </w:p>
    <w:bookmarkEnd w:id="709"/>
    <w:bookmarkStart w:name="z929" w:id="710"/>
    <w:p>
      <w:pPr>
        <w:spacing w:after="0"/>
        <w:ind w:left="0"/>
        <w:jc w:val="both"/>
      </w:pPr>
      <w:r>
        <w:rPr>
          <w:rFonts w:ascii="Times New Roman"/>
          <w:b w:val="false"/>
          <w:i w:val="false"/>
          <w:color w:val="000000"/>
          <w:sz w:val="28"/>
        </w:rPr>
        <w:t>
      По кредиту счета проводится списание сумм прочей дебиторской задолженности при их погашении или отнесении затрат на соответствующие балансовые счета.</w:t>
      </w:r>
    </w:p>
    <w:bookmarkEnd w:id="710"/>
    <w:bookmarkStart w:name="z930" w:id="711"/>
    <w:p>
      <w:pPr>
        <w:spacing w:after="0"/>
        <w:ind w:left="0"/>
        <w:jc w:val="both"/>
      </w:pPr>
      <w:r>
        <w:rPr>
          <w:rFonts w:ascii="Times New Roman"/>
          <w:b w:val="false"/>
          <w:i w:val="false"/>
          <w:color w:val="000000"/>
          <w:sz w:val="28"/>
        </w:rPr>
        <w:t>
      1861. Дебиторы по гарантиям (активный).</w:t>
      </w:r>
    </w:p>
    <w:bookmarkEnd w:id="711"/>
    <w:bookmarkStart w:name="z931" w:id="712"/>
    <w:p>
      <w:pPr>
        <w:spacing w:after="0"/>
        <w:ind w:left="0"/>
        <w:jc w:val="both"/>
      </w:pPr>
      <w:r>
        <w:rPr>
          <w:rFonts w:ascii="Times New Roman"/>
          <w:b w:val="false"/>
          <w:i w:val="false"/>
          <w:color w:val="000000"/>
          <w:sz w:val="28"/>
        </w:rPr>
        <w:t>
      Назначение счета: Учет сумм дебиторской задолженности по выданным гарантиям.</w:t>
      </w:r>
    </w:p>
    <w:bookmarkEnd w:id="712"/>
    <w:bookmarkStart w:name="z932" w:id="713"/>
    <w:p>
      <w:pPr>
        <w:spacing w:after="0"/>
        <w:ind w:left="0"/>
        <w:jc w:val="both"/>
      </w:pPr>
      <w:r>
        <w:rPr>
          <w:rFonts w:ascii="Times New Roman"/>
          <w:b w:val="false"/>
          <w:i w:val="false"/>
          <w:color w:val="000000"/>
          <w:sz w:val="28"/>
        </w:rPr>
        <w:t>
      По дебету счета проводятся суммы дебиторской задолженности по выданным гарантиям.</w:t>
      </w:r>
    </w:p>
    <w:bookmarkEnd w:id="713"/>
    <w:bookmarkStart w:name="z933" w:id="714"/>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 выданным гарантиям при их погашении, переоформлении в ссудную задолженность или списании их с баланса.</w:t>
      </w:r>
    </w:p>
    <w:bookmarkEnd w:id="714"/>
    <w:bookmarkStart w:name="z934" w:id="715"/>
    <w:p>
      <w:pPr>
        <w:spacing w:after="0"/>
        <w:ind w:left="0"/>
        <w:jc w:val="both"/>
      </w:pPr>
      <w:r>
        <w:rPr>
          <w:rFonts w:ascii="Times New Roman"/>
          <w:b w:val="false"/>
          <w:i w:val="false"/>
          <w:color w:val="000000"/>
          <w:sz w:val="28"/>
        </w:rPr>
        <w:t>
      1864. Требования к клиенту за акцептованные векселя (активный).</w:t>
      </w:r>
    </w:p>
    <w:bookmarkEnd w:id="715"/>
    <w:bookmarkStart w:name="z935" w:id="716"/>
    <w:p>
      <w:pPr>
        <w:spacing w:after="0"/>
        <w:ind w:left="0"/>
        <w:jc w:val="both"/>
      </w:pPr>
      <w:r>
        <w:rPr>
          <w:rFonts w:ascii="Times New Roman"/>
          <w:b w:val="false"/>
          <w:i w:val="false"/>
          <w:color w:val="000000"/>
          <w:sz w:val="28"/>
        </w:rPr>
        <w:t>
      Назначение счета: Учет сумм требований к клиенту за акцептованные векселя.</w:t>
      </w:r>
    </w:p>
    <w:bookmarkEnd w:id="716"/>
    <w:bookmarkStart w:name="z936" w:id="717"/>
    <w:p>
      <w:pPr>
        <w:spacing w:after="0"/>
        <w:ind w:left="0"/>
        <w:jc w:val="both"/>
      </w:pPr>
      <w:r>
        <w:rPr>
          <w:rFonts w:ascii="Times New Roman"/>
          <w:b w:val="false"/>
          <w:i w:val="false"/>
          <w:color w:val="000000"/>
          <w:sz w:val="28"/>
        </w:rPr>
        <w:t>
      По дебету счета проводятся суммы требований к клиенту за акцептованные векселя.</w:t>
      </w:r>
    </w:p>
    <w:bookmarkEnd w:id="717"/>
    <w:bookmarkStart w:name="z937" w:id="718"/>
    <w:p>
      <w:pPr>
        <w:spacing w:after="0"/>
        <w:ind w:left="0"/>
        <w:jc w:val="both"/>
      </w:pPr>
      <w:r>
        <w:rPr>
          <w:rFonts w:ascii="Times New Roman"/>
          <w:b w:val="false"/>
          <w:i w:val="false"/>
          <w:color w:val="000000"/>
          <w:sz w:val="28"/>
        </w:rPr>
        <w:t>
      По кредиту счета проводится списание сумм требований к клиенту за акцептованные векселя при их погашении или списании их с баланса.</w:t>
      </w:r>
    </w:p>
    <w:bookmarkEnd w:id="718"/>
    <w:bookmarkStart w:name="z3933" w:id="719"/>
    <w:p>
      <w:pPr>
        <w:spacing w:after="0"/>
        <w:ind w:left="0"/>
        <w:jc w:val="both"/>
      </w:pPr>
      <w:r>
        <w:rPr>
          <w:rFonts w:ascii="Times New Roman"/>
          <w:b w:val="false"/>
          <w:i w:val="false"/>
          <w:color w:val="000000"/>
          <w:sz w:val="28"/>
        </w:rPr>
        <w:t>
      1862. Гарантийные взносы, обеспечительные платы (активный).</w:t>
      </w:r>
    </w:p>
    <w:bookmarkEnd w:id="719"/>
    <w:bookmarkStart w:name="z3934" w:id="720"/>
    <w:p>
      <w:pPr>
        <w:spacing w:after="0"/>
        <w:ind w:left="0"/>
        <w:jc w:val="both"/>
      </w:pPr>
      <w:r>
        <w:rPr>
          <w:rFonts w:ascii="Times New Roman"/>
          <w:b w:val="false"/>
          <w:i w:val="false"/>
          <w:color w:val="000000"/>
          <w:sz w:val="28"/>
        </w:rPr>
        <w:t xml:space="preserve">
      Назначение счета: Учет сумм денег банка в виде взносов, плат, перечисляемых в международные платежные системы, биржи, клиринговые площадки и иные организации в целях участия, членства, обеспечения расчетов и гарантирования обязательств. </w:t>
      </w:r>
    </w:p>
    <w:bookmarkEnd w:id="720"/>
    <w:bookmarkStart w:name="z3935" w:id="721"/>
    <w:p>
      <w:pPr>
        <w:spacing w:after="0"/>
        <w:ind w:left="0"/>
        <w:jc w:val="both"/>
      </w:pPr>
      <w:r>
        <w:rPr>
          <w:rFonts w:ascii="Times New Roman"/>
          <w:b w:val="false"/>
          <w:i w:val="false"/>
          <w:color w:val="000000"/>
          <w:sz w:val="28"/>
        </w:rPr>
        <w:t>
      По дебету счета проводятся суммы денег банка и ипотечной организации, переданных в качестве гарантийных взносов и обеспечительных плат.</w:t>
      </w:r>
    </w:p>
    <w:bookmarkEnd w:id="721"/>
    <w:bookmarkStart w:name="z3936" w:id="722"/>
    <w:p>
      <w:pPr>
        <w:spacing w:after="0"/>
        <w:ind w:left="0"/>
        <w:jc w:val="both"/>
      </w:pPr>
      <w:r>
        <w:rPr>
          <w:rFonts w:ascii="Times New Roman"/>
          <w:b w:val="false"/>
          <w:i w:val="false"/>
          <w:color w:val="000000"/>
          <w:sz w:val="28"/>
        </w:rPr>
        <w:t>
      По кредиту счета проводится списание сумм денег банка и ипотечной организации, переданных в качестве гарантийных взносов, обеспечительных плат.</w:t>
      </w:r>
    </w:p>
    <w:bookmarkEnd w:id="722"/>
    <w:bookmarkStart w:name="z938" w:id="723"/>
    <w:p>
      <w:pPr>
        <w:spacing w:after="0"/>
        <w:ind w:left="0"/>
        <w:jc w:val="both"/>
      </w:pPr>
      <w:r>
        <w:rPr>
          <w:rFonts w:ascii="Times New Roman"/>
          <w:b w:val="false"/>
          <w:i w:val="false"/>
          <w:color w:val="000000"/>
          <w:sz w:val="28"/>
        </w:rPr>
        <w:t>
      1867. Прочие дебиторы по неосновной деятельности (активный).</w:t>
      </w:r>
    </w:p>
    <w:bookmarkEnd w:id="723"/>
    <w:bookmarkStart w:name="z939" w:id="724"/>
    <w:p>
      <w:pPr>
        <w:spacing w:after="0"/>
        <w:ind w:left="0"/>
        <w:jc w:val="both"/>
      </w:pPr>
      <w:r>
        <w:rPr>
          <w:rFonts w:ascii="Times New Roman"/>
          <w:b w:val="false"/>
          <w:i w:val="false"/>
          <w:color w:val="000000"/>
          <w:sz w:val="28"/>
        </w:rPr>
        <w:t>
      Назначение счета: Учет сумм дебиторской задолженности по хозяйственной деятельности, а также имеющей временный и случайный характер, сумм дебиторской задолженности невыясненного назначения, которые в момент поступления не могут быть проведены по другим балансовым счетам.</w:t>
      </w:r>
    </w:p>
    <w:bookmarkEnd w:id="724"/>
    <w:bookmarkStart w:name="z940" w:id="725"/>
    <w:p>
      <w:pPr>
        <w:spacing w:after="0"/>
        <w:ind w:left="0"/>
        <w:jc w:val="both"/>
      </w:pPr>
      <w:r>
        <w:rPr>
          <w:rFonts w:ascii="Times New Roman"/>
          <w:b w:val="false"/>
          <w:i w:val="false"/>
          <w:color w:val="000000"/>
          <w:sz w:val="28"/>
        </w:rPr>
        <w:t>
      По дебету счета проводятся суммы дебиторской задолженности по хозяйственной деятельности, а также имеющей временный и случайный характер, сумм дебиторской задолженности невыясненного назначения, которые в момент поступления не могут быть проведены по другим балансовым счетам.</w:t>
      </w:r>
    </w:p>
    <w:bookmarkEnd w:id="725"/>
    <w:bookmarkStart w:name="z941" w:id="726"/>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при их погашении или отнесении затрат на соответствующие балансовые счета.</w:t>
      </w:r>
    </w:p>
    <w:bookmarkEnd w:id="726"/>
    <w:bookmarkStart w:name="z942" w:id="727"/>
    <w:p>
      <w:pPr>
        <w:spacing w:after="0"/>
        <w:ind w:left="0"/>
        <w:jc w:val="both"/>
      </w:pPr>
      <w:r>
        <w:rPr>
          <w:rFonts w:ascii="Times New Roman"/>
          <w:b w:val="false"/>
          <w:i w:val="false"/>
          <w:color w:val="000000"/>
          <w:sz w:val="28"/>
        </w:rPr>
        <w:t>
      1870. Прочие транзитные счета (активный).</w:t>
      </w:r>
    </w:p>
    <w:bookmarkEnd w:id="727"/>
    <w:bookmarkStart w:name="z943" w:id="728"/>
    <w:p>
      <w:pPr>
        <w:spacing w:after="0"/>
        <w:ind w:left="0"/>
        <w:jc w:val="both"/>
      </w:pPr>
      <w:r>
        <w:rPr>
          <w:rFonts w:ascii="Times New Roman"/>
          <w:b w:val="false"/>
          <w:i w:val="false"/>
          <w:color w:val="000000"/>
          <w:sz w:val="28"/>
        </w:rPr>
        <w:t>
      Назначение счета: Учет прочих сумм денег на транзитных счетах, подлежащих списанию после выяснения.</w:t>
      </w:r>
    </w:p>
    <w:bookmarkEnd w:id="728"/>
    <w:bookmarkStart w:name="z944" w:id="729"/>
    <w:p>
      <w:pPr>
        <w:spacing w:after="0"/>
        <w:ind w:left="0"/>
        <w:jc w:val="both"/>
      </w:pPr>
      <w:r>
        <w:rPr>
          <w:rFonts w:ascii="Times New Roman"/>
          <w:b w:val="false"/>
          <w:i w:val="false"/>
          <w:color w:val="000000"/>
          <w:sz w:val="28"/>
        </w:rPr>
        <w:t>
      По дебету счета проводятся прочие суммы денег, поступивших на транзитный счет.</w:t>
      </w:r>
    </w:p>
    <w:bookmarkEnd w:id="729"/>
    <w:bookmarkStart w:name="z945" w:id="730"/>
    <w:p>
      <w:pPr>
        <w:spacing w:after="0"/>
        <w:ind w:left="0"/>
        <w:jc w:val="both"/>
      </w:pPr>
      <w:r>
        <w:rPr>
          <w:rFonts w:ascii="Times New Roman"/>
          <w:b w:val="false"/>
          <w:i w:val="false"/>
          <w:color w:val="000000"/>
          <w:sz w:val="28"/>
        </w:rPr>
        <w:t>
      По кредиту счета проводится списание прочих сумм денег с транзитного счета при их распределении на соответствующие балансовые счета.</w:t>
      </w:r>
    </w:p>
    <w:bookmarkEnd w:id="730"/>
    <w:bookmarkStart w:name="z3914" w:id="731"/>
    <w:p>
      <w:pPr>
        <w:spacing w:after="0"/>
        <w:ind w:left="0"/>
        <w:jc w:val="both"/>
      </w:pPr>
      <w:r>
        <w:rPr>
          <w:rFonts w:ascii="Times New Roman"/>
          <w:b w:val="false"/>
          <w:i w:val="false"/>
          <w:color w:val="000000"/>
          <w:sz w:val="28"/>
        </w:rPr>
        <w:t>
      1871. Транзитные счета для переводов физических лиц без открытия счета (активный).</w:t>
      </w:r>
    </w:p>
    <w:bookmarkEnd w:id="731"/>
    <w:p>
      <w:pPr>
        <w:spacing w:after="0"/>
        <w:ind w:left="0"/>
        <w:jc w:val="both"/>
      </w:pPr>
      <w:r>
        <w:rPr>
          <w:rFonts w:ascii="Times New Roman"/>
          <w:b w:val="false"/>
          <w:i w:val="false"/>
          <w:color w:val="000000"/>
          <w:sz w:val="28"/>
        </w:rPr>
        <w:t xml:space="preserve">
      Назначение счета: Учет сумм выплаты на транзитных счетах по переводам физических лиц без открытия счета. </w:t>
      </w:r>
    </w:p>
    <w:p>
      <w:pPr>
        <w:spacing w:after="0"/>
        <w:ind w:left="0"/>
        <w:jc w:val="both"/>
      </w:pPr>
      <w:r>
        <w:rPr>
          <w:rFonts w:ascii="Times New Roman"/>
          <w:b w:val="false"/>
          <w:i w:val="false"/>
          <w:color w:val="000000"/>
          <w:sz w:val="28"/>
        </w:rPr>
        <w:t xml:space="preserve">
      По дебету счета проводятся сумма выплаты на транзитных счетах либо суммы денег, подлежащие возврату, по переводам физических лиц без открытия счета. </w:t>
      </w:r>
    </w:p>
    <w:p>
      <w:pPr>
        <w:spacing w:after="0"/>
        <w:ind w:left="0"/>
        <w:jc w:val="both"/>
      </w:pPr>
      <w:r>
        <w:rPr>
          <w:rFonts w:ascii="Times New Roman"/>
          <w:b w:val="false"/>
          <w:i w:val="false"/>
          <w:color w:val="000000"/>
          <w:sz w:val="28"/>
        </w:rPr>
        <w:t>
      По кредиту счета проводится списание сумм денег на транзитных счетах для переводов физических лиц без открытия счета.</w:t>
      </w:r>
    </w:p>
    <w:bookmarkStart w:name="z946" w:id="732"/>
    <w:p>
      <w:pPr>
        <w:spacing w:after="0"/>
        <w:ind w:left="0"/>
        <w:jc w:val="both"/>
      </w:pPr>
      <w:r>
        <w:rPr>
          <w:rFonts w:ascii="Times New Roman"/>
          <w:b w:val="false"/>
          <w:i w:val="false"/>
          <w:color w:val="000000"/>
          <w:sz w:val="28"/>
        </w:rPr>
        <w:t>
      1873. Короткая позиция по аффинированным драгоценным металлам (активный).</w:t>
      </w:r>
    </w:p>
    <w:bookmarkEnd w:id="732"/>
    <w:bookmarkStart w:name="z947" w:id="733"/>
    <w:p>
      <w:pPr>
        <w:spacing w:after="0"/>
        <w:ind w:left="0"/>
        <w:jc w:val="both"/>
      </w:pPr>
      <w:r>
        <w:rPr>
          <w:rFonts w:ascii="Times New Roman"/>
          <w:b w:val="false"/>
          <w:i w:val="false"/>
          <w:color w:val="000000"/>
          <w:sz w:val="28"/>
        </w:rPr>
        <w:t>
      Назначение счета: Учет сумм превышения обязательств в виде аффинированных драгоценных металлов над активами в виде данных аффинированных драгоценных металлов.</w:t>
      </w:r>
    </w:p>
    <w:bookmarkEnd w:id="733"/>
    <w:bookmarkStart w:name="z948" w:id="734"/>
    <w:p>
      <w:pPr>
        <w:spacing w:after="0"/>
        <w:ind w:left="0"/>
        <w:jc w:val="both"/>
      </w:pPr>
      <w:r>
        <w:rPr>
          <w:rFonts w:ascii="Times New Roman"/>
          <w:b w:val="false"/>
          <w:i w:val="false"/>
          <w:color w:val="000000"/>
          <w:sz w:val="28"/>
        </w:rPr>
        <w:t>
      По дебету счета проводится стоимость реализованных или израсходованных аффинированных драгоценных металлов.</w:t>
      </w:r>
    </w:p>
    <w:bookmarkEnd w:id="734"/>
    <w:bookmarkStart w:name="z949" w:id="735"/>
    <w:p>
      <w:pPr>
        <w:spacing w:after="0"/>
        <w:ind w:left="0"/>
        <w:jc w:val="both"/>
      </w:pPr>
      <w:r>
        <w:rPr>
          <w:rFonts w:ascii="Times New Roman"/>
          <w:b w:val="false"/>
          <w:i w:val="false"/>
          <w:color w:val="000000"/>
          <w:sz w:val="28"/>
        </w:rPr>
        <w:t>
      По кредиту счета проводится закрытие короткой позиции по аффинированным драгоценным металлам за счет приобретения аффинированных драгоценных металлов.</w:t>
      </w:r>
    </w:p>
    <w:bookmarkEnd w:id="735"/>
    <w:bookmarkStart w:name="z950" w:id="736"/>
    <w:p>
      <w:pPr>
        <w:spacing w:after="0"/>
        <w:ind w:left="0"/>
        <w:jc w:val="both"/>
      </w:pPr>
      <w:r>
        <w:rPr>
          <w:rFonts w:ascii="Times New Roman"/>
          <w:b w:val="false"/>
          <w:i w:val="false"/>
          <w:color w:val="000000"/>
          <w:sz w:val="28"/>
        </w:rPr>
        <w:t>
      1874. Контрстоимость аффинированных драгоценных металлов в тенге (длинной позиции по аффинированным драгоценным металлам) (активный).</w:t>
      </w:r>
    </w:p>
    <w:bookmarkEnd w:id="736"/>
    <w:bookmarkStart w:name="z951" w:id="737"/>
    <w:p>
      <w:pPr>
        <w:spacing w:after="0"/>
        <w:ind w:left="0"/>
        <w:jc w:val="both"/>
      </w:pPr>
      <w:r>
        <w:rPr>
          <w:rFonts w:ascii="Times New Roman"/>
          <w:b w:val="false"/>
          <w:i w:val="false"/>
          <w:color w:val="000000"/>
          <w:sz w:val="28"/>
        </w:rPr>
        <w:t>
      Назначение счета: Учет сумм контрстоимости аффинированных драгоценных металлов, учитываемых на балансовом счете № 2872.</w:t>
      </w:r>
    </w:p>
    <w:bookmarkEnd w:id="737"/>
    <w:bookmarkStart w:name="z952" w:id="738"/>
    <w:p>
      <w:pPr>
        <w:spacing w:after="0"/>
        <w:ind w:left="0"/>
        <w:jc w:val="both"/>
      </w:pPr>
      <w:r>
        <w:rPr>
          <w:rFonts w:ascii="Times New Roman"/>
          <w:b w:val="false"/>
          <w:i w:val="false"/>
          <w:color w:val="000000"/>
          <w:sz w:val="28"/>
        </w:rPr>
        <w:t>
      По дебету счета проводятся суммы контрстоимости приобретенных аффинированных драгоценных металлов.</w:t>
      </w:r>
    </w:p>
    <w:bookmarkEnd w:id="738"/>
    <w:bookmarkStart w:name="z953" w:id="739"/>
    <w:p>
      <w:pPr>
        <w:spacing w:after="0"/>
        <w:ind w:left="0"/>
        <w:jc w:val="both"/>
      </w:pPr>
      <w:r>
        <w:rPr>
          <w:rFonts w:ascii="Times New Roman"/>
          <w:b w:val="false"/>
          <w:i w:val="false"/>
          <w:color w:val="000000"/>
          <w:sz w:val="28"/>
        </w:rPr>
        <w:t>
      По кредиту счета проводится списание сумм контрстоимости аффинированных драгоценных металлов при закрытии длинной позиции по ним за счет реализации аффинированных драгоценных металлов.</w:t>
      </w:r>
    </w:p>
    <w:bookmarkEnd w:id="739"/>
    <w:bookmarkStart w:name="z954" w:id="740"/>
    <w:p>
      <w:pPr>
        <w:spacing w:after="0"/>
        <w:ind w:left="0"/>
        <w:jc w:val="both"/>
      </w:pPr>
      <w:r>
        <w:rPr>
          <w:rFonts w:ascii="Times New Roman"/>
          <w:b w:val="false"/>
          <w:i w:val="false"/>
          <w:color w:val="000000"/>
          <w:sz w:val="28"/>
        </w:rPr>
        <w:t>
      1876. Резервы (провизии) по прочей банковской деятельности (контрактивный).</w:t>
      </w:r>
    </w:p>
    <w:bookmarkEnd w:id="74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прочей банковской деятельности.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прочей банковской деятельности.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прочей банковской деятельности.</w:t>
      </w:r>
    </w:p>
    <w:p>
      <w:pPr>
        <w:spacing w:after="0"/>
        <w:ind w:left="0"/>
        <w:jc w:val="both"/>
      </w:pPr>
      <w:r>
        <w:rPr>
          <w:rFonts w:ascii="Times New Roman"/>
          <w:b w:val="false"/>
          <w:i w:val="false"/>
          <w:color w:val="000000"/>
          <w:sz w:val="28"/>
        </w:rPr>
        <w:t>
      1877. Резервы (провизии) по дебиторской задолженности, связанной с банковской деятельностью (контрактивный).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1878. Резервы (провизии) по дебиторской задолженности, связанной с неосновной деятельностью (контрактивный).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 под ожидаемые кредитные убытки по дебиторской задолженности связанной с неосновной деятельностью.</w:t>
      </w:r>
    </w:p>
    <w:bookmarkStart w:name="z966" w:id="741"/>
    <w:p>
      <w:pPr>
        <w:spacing w:after="0"/>
        <w:ind w:left="0"/>
        <w:jc w:val="both"/>
      </w:pPr>
      <w:r>
        <w:rPr>
          <w:rFonts w:ascii="Times New Roman"/>
          <w:b w:val="false"/>
          <w:i w:val="false"/>
          <w:color w:val="000000"/>
          <w:sz w:val="28"/>
        </w:rPr>
        <w:t>
      1879. Начисленная неустойка (штраф, пеня) (активный).</w:t>
      </w:r>
    </w:p>
    <w:bookmarkEnd w:id="741"/>
    <w:bookmarkStart w:name="z967" w:id="742"/>
    <w:p>
      <w:pPr>
        <w:spacing w:after="0"/>
        <w:ind w:left="0"/>
        <w:jc w:val="both"/>
      </w:pPr>
      <w:r>
        <w:rPr>
          <w:rFonts w:ascii="Times New Roman"/>
          <w:b w:val="false"/>
          <w:i w:val="false"/>
          <w:color w:val="000000"/>
          <w:sz w:val="28"/>
        </w:rPr>
        <w:t>
      Назначение счета: Учет суммы начисленной неустойки (штрафа, пени).</w:t>
      </w:r>
    </w:p>
    <w:bookmarkEnd w:id="742"/>
    <w:bookmarkStart w:name="z968" w:id="743"/>
    <w:p>
      <w:pPr>
        <w:spacing w:after="0"/>
        <w:ind w:left="0"/>
        <w:jc w:val="both"/>
      </w:pPr>
      <w:r>
        <w:rPr>
          <w:rFonts w:ascii="Times New Roman"/>
          <w:b w:val="false"/>
          <w:i w:val="false"/>
          <w:color w:val="000000"/>
          <w:sz w:val="28"/>
        </w:rPr>
        <w:t>
      По дебету счета проводится сумма начисленной неустойки (штрафа, пени).</w:t>
      </w:r>
    </w:p>
    <w:bookmarkEnd w:id="743"/>
    <w:bookmarkStart w:name="z969" w:id="744"/>
    <w:p>
      <w:pPr>
        <w:spacing w:after="0"/>
        <w:ind w:left="0"/>
        <w:jc w:val="both"/>
      </w:pPr>
      <w:r>
        <w:rPr>
          <w:rFonts w:ascii="Times New Roman"/>
          <w:b w:val="false"/>
          <w:i w:val="false"/>
          <w:color w:val="000000"/>
          <w:sz w:val="28"/>
        </w:rPr>
        <w:t>
      По кредиту счета проводится списание суммы начисленной неустойки (штрафа, пени) при ее получении или списании с баланса.</w:t>
      </w:r>
    </w:p>
    <w:bookmarkEnd w:id="744"/>
    <w:bookmarkStart w:name="z970" w:id="745"/>
    <w:p>
      <w:pPr>
        <w:spacing w:after="0"/>
        <w:ind w:left="0"/>
        <w:jc w:val="both"/>
      </w:pPr>
      <w:r>
        <w:rPr>
          <w:rFonts w:ascii="Times New Roman"/>
          <w:b w:val="false"/>
          <w:i w:val="false"/>
          <w:color w:val="000000"/>
          <w:sz w:val="28"/>
        </w:rPr>
        <w:t>
      1880. Секьюритизируемые активы (активный).</w:t>
      </w:r>
    </w:p>
    <w:bookmarkEnd w:id="745"/>
    <w:bookmarkStart w:name="z971" w:id="746"/>
    <w:p>
      <w:pPr>
        <w:spacing w:after="0"/>
        <w:ind w:left="0"/>
        <w:jc w:val="both"/>
      </w:pPr>
      <w:r>
        <w:rPr>
          <w:rFonts w:ascii="Times New Roman"/>
          <w:b w:val="false"/>
          <w:i w:val="false"/>
          <w:color w:val="000000"/>
          <w:sz w:val="28"/>
        </w:rPr>
        <w:t>
      Назначение счета: Учет сумм секьюритизируемых активов, подлежащих признанию в балансе.</w:t>
      </w:r>
    </w:p>
    <w:bookmarkEnd w:id="746"/>
    <w:bookmarkStart w:name="z972" w:id="747"/>
    <w:p>
      <w:pPr>
        <w:spacing w:after="0"/>
        <w:ind w:left="0"/>
        <w:jc w:val="both"/>
      </w:pPr>
      <w:r>
        <w:rPr>
          <w:rFonts w:ascii="Times New Roman"/>
          <w:b w:val="false"/>
          <w:i w:val="false"/>
          <w:color w:val="000000"/>
          <w:sz w:val="28"/>
        </w:rPr>
        <w:t>
      По дебету счета проводятся суммы секьюритизируемых активов, подлежащих признанию в балансе.</w:t>
      </w:r>
    </w:p>
    <w:bookmarkEnd w:id="747"/>
    <w:bookmarkStart w:name="z973" w:id="748"/>
    <w:p>
      <w:pPr>
        <w:spacing w:after="0"/>
        <w:ind w:left="0"/>
        <w:jc w:val="both"/>
      </w:pPr>
      <w:r>
        <w:rPr>
          <w:rFonts w:ascii="Times New Roman"/>
          <w:b w:val="false"/>
          <w:i w:val="false"/>
          <w:color w:val="000000"/>
          <w:sz w:val="28"/>
        </w:rPr>
        <w:t>
      По кредиту счета проводится списание сумм секьюритизируемых активов при их погашении, списании с баланса за счет резервов (провизий) или обратном выкупе.</w:t>
      </w:r>
    </w:p>
    <w:bookmarkEnd w:id="748"/>
    <w:bookmarkStart w:name="z974" w:id="749"/>
    <w:p>
      <w:pPr>
        <w:spacing w:after="0"/>
        <w:ind w:left="0"/>
        <w:jc w:val="both"/>
      </w:pPr>
      <w:r>
        <w:rPr>
          <w:rFonts w:ascii="Times New Roman"/>
          <w:b w:val="false"/>
          <w:i w:val="false"/>
          <w:color w:val="000000"/>
          <w:sz w:val="28"/>
        </w:rPr>
        <w:t>
      1891. Требования по операциям фьючерс (активный).</w:t>
      </w:r>
    </w:p>
    <w:bookmarkEnd w:id="749"/>
    <w:bookmarkStart w:name="z975" w:id="750"/>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фьючерс.</w:t>
      </w:r>
    </w:p>
    <w:bookmarkEnd w:id="750"/>
    <w:bookmarkStart w:name="z976" w:id="751"/>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фьючерс, а также суммы положительной переоценки.</w:t>
      </w:r>
    </w:p>
    <w:bookmarkEnd w:id="751"/>
    <w:bookmarkStart w:name="z977" w:id="752"/>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752"/>
    <w:bookmarkStart w:name="z978" w:id="753"/>
    <w:p>
      <w:pPr>
        <w:spacing w:after="0"/>
        <w:ind w:left="0"/>
        <w:jc w:val="both"/>
      </w:pPr>
      <w:r>
        <w:rPr>
          <w:rFonts w:ascii="Times New Roman"/>
          <w:b w:val="false"/>
          <w:i w:val="false"/>
          <w:color w:val="000000"/>
          <w:sz w:val="28"/>
        </w:rPr>
        <w:t>
      1892. Требования по операциям форвард (активный).</w:t>
      </w:r>
    </w:p>
    <w:bookmarkEnd w:id="753"/>
    <w:bookmarkStart w:name="z979" w:id="754"/>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форвард.</w:t>
      </w:r>
    </w:p>
    <w:bookmarkEnd w:id="754"/>
    <w:bookmarkStart w:name="z980" w:id="755"/>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форвард, а также суммы положительной переоценки.</w:t>
      </w:r>
    </w:p>
    <w:bookmarkEnd w:id="755"/>
    <w:bookmarkStart w:name="z981" w:id="756"/>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756"/>
    <w:bookmarkStart w:name="z982" w:id="757"/>
    <w:p>
      <w:pPr>
        <w:spacing w:after="0"/>
        <w:ind w:left="0"/>
        <w:jc w:val="both"/>
      </w:pPr>
      <w:r>
        <w:rPr>
          <w:rFonts w:ascii="Times New Roman"/>
          <w:b w:val="false"/>
          <w:i w:val="false"/>
          <w:color w:val="000000"/>
          <w:sz w:val="28"/>
        </w:rPr>
        <w:t>
      1893. Требования по опционным операциям (активный).</w:t>
      </w:r>
    </w:p>
    <w:bookmarkEnd w:id="757"/>
    <w:bookmarkStart w:name="z983" w:id="758"/>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опционной операции.</w:t>
      </w:r>
    </w:p>
    <w:bookmarkEnd w:id="758"/>
    <w:bookmarkStart w:name="z984" w:id="759"/>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опционной операции, а также суммы положительной переоценки.</w:t>
      </w:r>
    </w:p>
    <w:bookmarkEnd w:id="759"/>
    <w:bookmarkStart w:name="z985" w:id="760"/>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760"/>
    <w:bookmarkStart w:name="z986" w:id="761"/>
    <w:p>
      <w:pPr>
        <w:spacing w:after="0"/>
        <w:ind w:left="0"/>
        <w:jc w:val="both"/>
      </w:pPr>
      <w:r>
        <w:rPr>
          <w:rFonts w:ascii="Times New Roman"/>
          <w:b w:val="false"/>
          <w:i w:val="false"/>
          <w:color w:val="000000"/>
          <w:sz w:val="28"/>
        </w:rPr>
        <w:t>
      1894. Требования по операциям спот (активный).</w:t>
      </w:r>
    </w:p>
    <w:bookmarkEnd w:id="761"/>
    <w:bookmarkStart w:name="z987" w:id="762"/>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спот.</w:t>
      </w:r>
    </w:p>
    <w:bookmarkEnd w:id="762"/>
    <w:bookmarkStart w:name="z988" w:id="763"/>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спот, а также суммы положительной переоценки.</w:t>
      </w:r>
    </w:p>
    <w:bookmarkEnd w:id="763"/>
    <w:bookmarkStart w:name="z989" w:id="764"/>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операции спот, а также суммы отрицательной переоценки.</w:t>
      </w:r>
    </w:p>
    <w:bookmarkEnd w:id="764"/>
    <w:bookmarkStart w:name="z990" w:id="765"/>
    <w:p>
      <w:pPr>
        <w:spacing w:after="0"/>
        <w:ind w:left="0"/>
        <w:jc w:val="both"/>
      </w:pPr>
      <w:r>
        <w:rPr>
          <w:rFonts w:ascii="Times New Roman"/>
          <w:b w:val="false"/>
          <w:i w:val="false"/>
          <w:color w:val="000000"/>
          <w:sz w:val="28"/>
        </w:rPr>
        <w:t>
      1895. Требования по операциям своп (активный).</w:t>
      </w:r>
    </w:p>
    <w:bookmarkEnd w:id="765"/>
    <w:bookmarkStart w:name="z991" w:id="766"/>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своп.</w:t>
      </w:r>
    </w:p>
    <w:bookmarkEnd w:id="766"/>
    <w:bookmarkStart w:name="z992" w:id="767"/>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своп, а также суммы положительной переоценки.</w:t>
      </w:r>
    </w:p>
    <w:bookmarkEnd w:id="767"/>
    <w:bookmarkStart w:name="z993" w:id="768"/>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операции своп, а также суммы отрицательной переоценки.</w:t>
      </w:r>
    </w:p>
    <w:bookmarkEnd w:id="768"/>
    <w:bookmarkStart w:name="z994" w:id="769"/>
    <w:p>
      <w:pPr>
        <w:spacing w:after="0"/>
        <w:ind w:left="0"/>
        <w:jc w:val="both"/>
      </w:pPr>
      <w:r>
        <w:rPr>
          <w:rFonts w:ascii="Times New Roman"/>
          <w:b w:val="false"/>
          <w:i w:val="false"/>
          <w:color w:val="000000"/>
          <w:sz w:val="28"/>
        </w:rPr>
        <w:t>
      1899. Требования по операциям с прочими производными финансовыми инструментами (активный).</w:t>
      </w:r>
    </w:p>
    <w:bookmarkEnd w:id="769"/>
    <w:bookmarkStart w:name="z995" w:id="770"/>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операций с прочими производными финансовыми инструментами.</w:t>
      </w:r>
    </w:p>
    <w:bookmarkEnd w:id="770"/>
    <w:bookmarkStart w:name="z996" w:id="771"/>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операций с прочими производными финансовыми инструментами, а также суммы положительной переоценки.</w:t>
      </w:r>
    </w:p>
    <w:bookmarkEnd w:id="771"/>
    <w:bookmarkStart w:name="z997" w:id="772"/>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операций с прочими производными финансовыми инструментами, а также суммы отрицательной переоценки.</w:t>
      </w:r>
    </w:p>
    <w:bookmarkEnd w:id="772"/>
    <w:bookmarkStart w:name="z998" w:id="773"/>
    <w:p>
      <w:pPr>
        <w:spacing w:after="0"/>
        <w:ind w:left="0"/>
        <w:jc w:val="both"/>
      </w:pPr>
      <w:r>
        <w:rPr>
          <w:rFonts w:ascii="Times New Roman"/>
          <w:b w:val="false"/>
          <w:i w:val="false"/>
          <w:color w:val="000000"/>
          <w:sz w:val="28"/>
        </w:rPr>
        <w:t>
      2011. Корреспондентские счета Национального Банка Республики Казахстан (пассивный).</w:t>
      </w:r>
    </w:p>
    <w:bookmarkEnd w:id="773"/>
    <w:bookmarkStart w:name="z999" w:id="774"/>
    <w:p>
      <w:pPr>
        <w:spacing w:after="0"/>
        <w:ind w:left="0"/>
        <w:jc w:val="both"/>
      </w:pPr>
      <w:r>
        <w:rPr>
          <w:rFonts w:ascii="Times New Roman"/>
          <w:b w:val="false"/>
          <w:i w:val="false"/>
          <w:color w:val="000000"/>
          <w:sz w:val="28"/>
        </w:rPr>
        <w:t>
      Назначение счета: Учет сумм денег Национального Банка Республики Казахстан на его корреспондентских счетах, открытых в банке.</w:t>
      </w:r>
    </w:p>
    <w:bookmarkEnd w:id="774"/>
    <w:bookmarkStart w:name="z1000" w:id="775"/>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Национального Банка Республики Казахстан, открытый в банке.</w:t>
      </w:r>
    </w:p>
    <w:bookmarkEnd w:id="775"/>
    <w:bookmarkStart w:name="z1001" w:id="776"/>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Национального Банка Республики Казахстан, открытого в банке.</w:t>
      </w:r>
    </w:p>
    <w:bookmarkEnd w:id="776"/>
    <w:bookmarkStart w:name="z1002" w:id="777"/>
    <w:p>
      <w:pPr>
        <w:spacing w:after="0"/>
        <w:ind w:left="0"/>
        <w:jc w:val="both"/>
      </w:pPr>
      <w:r>
        <w:rPr>
          <w:rFonts w:ascii="Times New Roman"/>
          <w:b w:val="false"/>
          <w:i w:val="false"/>
          <w:color w:val="000000"/>
          <w:sz w:val="28"/>
        </w:rPr>
        <w:t>
      2012. Корреспондентские счета иностранных центральных банков (пассивный).</w:t>
      </w:r>
    </w:p>
    <w:bookmarkEnd w:id="777"/>
    <w:bookmarkStart w:name="z1003" w:id="778"/>
    <w:p>
      <w:pPr>
        <w:spacing w:after="0"/>
        <w:ind w:left="0"/>
        <w:jc w:val="both"/>
      </w:pPr>
      <w:r>
        <w:rPr>
          <w:rFonts w:ascii="Times New Roman"/>
          <w:b w:val="false"/>
          <w:i w:val="false"/>
          <w:color w:val="000000"/>
          <w:sz w:val="28"/>
        </w:rPr>
        <w:t>
      Назначение счета: Учет сумм денег иностранных центральных банков на их корреспондентских счетах, открытых в банке.</w:t>
      </w:r>
    </w:p>
    <w:bookmarkEnd w:id="778"/>
    <w:bookmarkStart w:name="z1004" w:id="779"/>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иностранного центрального банка, открытый в банке.</w:t>
      </w:r>
    </w:p>
    <w:bookmarkEnd w:id="779"/>
    <w:bookmarkStart w:name="z1005" w:id="780"/>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иностранного центрального банка, открытого в банке.</w:t>
      </w:r>
    </w:p>
    <w:bookmarkEnd w:id="780"/>
    <w:bookmarkStart w:name="z1006" w:id="781"/>
    <w:p>
      <w:pPr>
        <w:spacing w:after="0"/>
        <w:ind w:left="0"/>
        <w:jc w:val="both"/>
      </w:pPr>
      <w:r>
        <w:rPr>
          <w:rFonts w:ascii="Times New Roman"/>
          <w:b w:val="false"/>
          <w:i w:val="false"/>
          <w:color w:val="000000"/>
          <w:sz w:val="28"/>
        </w:rPr>
        <w:t>
      2013. Корреспондентские счета других банков (пассивный).</w:t>
      </w:r>
    </w:p>
    <w:bookmarkEnd w:id="781"/>
    <w:bookmarkStart w:name="z1007" w:id="782"/>
    <w:p>
      <w:pPr>
        <w:spacing w:after="0"/>
        <w:ind w:left="0"/>
        <w:jc w:val="both"/>
      </w:pPr>
      <w:r>
        <w:rPr>
          <w:rFonts w:ascii="Times New Roman"/>
          <w:b w:val="false"/>
          <w:i w:val="false"/>
          <w:color w:val="000000"/>
          <w:sz w:val="28"/>
        </w:rPr>
        <w:t>
      Назначение счета: Учет сумм денег банков-корреспондентов на их корреспондентских счетах.</w:t>
      </w:r>
    </w:p>
    <w:bookmarkEnd w:id="782"/>
    <w:bookmarkStart w:name="z1008" w:id="783"/>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банка-корреспондента.</w:t>
      </w:r>
    </w:p>
    <w:bookmarkEnd w:id="783"/>
    <w:bookmarkStart w:name="z1009" w:id="784"/>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банка-корреспондента.</w:t>
      </w:r>
    </w:p>
    <w:bookmarkEnd w:id="784"/>
    <w:bookmarkStart w:name="z1010" w:id="785"/>
    <w:p>
      <w:pPr>
        <w:spacing w:after="0"/>
        <w:ind w:left="0"/>
        <w:jc w:val="both"/>
      </w:pPr>
      <w:r>
        <w:rPr>
          <w:rFonts w:ascii="Times New Roman"/>
          <w:b w:val="false"/>
          <w:i w:val="false"/>
          <w:color w:val="000000"/>
          <w:sz w:val="28"/>
        </w:rPr>
        <w:t>
      2014. Корреспондентские счета организаций, осуществляющих отдельные виды банковских операций (пассивный).</w:t>
      </w:r>
    </w:p>
    <w:bookmarkEnd w:id="785"/>
    <w:bookmarkStart w:name="z1011" w:id="786"/>
    <w:p>
      <w:pPr>
        <w:spacing w:after="0"/>
        <w:ind w:left="0"/>
        <w:jc w:val="both"/>
      </w:pPr>
      <w:r>
        <w:rPr>
          <w:rFonts w:ascii="Times New Roman"/>
          <w:b w:val="false"/>
          <w:i w:val="false"/>
          <w:color w:val="000000"/>
          <w:sz w:val="28"/>
        </w:rPr>
        <w:t>
      Назначение счета: Учет сумм денег организаций, осуществляющих отдельные виды банковских операций, на их корреспондентских счетах.</w:t>
      </w:r>
    </w:p>
    <w:bookmarkEnd w:id="786"/>
    <w:bookmarkStart w:name="z1012" w:id="787"/>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организации, осуществляющей отдельные виды банковских операций.</w:t>
      </w:r>
    </w:p>
    <w:bookmarkEnd w:id="787"/>
    <w:bookmarkStart w:name="z1013" w:id="788"/>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организации, осуществляющей отдельные виды банковских операций.</w:t>
      </w:r>
    </w:p>
    <w:bookmarkEnd w:id="788"/>
    <w:bookmarkStart w:name="z1014" w:id="789"/>
    <w:p>
      <w:pPr>
        <w:spacing w:after="0"/>
        <w:ind w:left="0"/>
        <w:jc w:val="both"/>
      </w:pPr>
      <w:r>
        <w:rPr>
          <w:rFonts w:ascii="Times New Roman"/>
          <w:b w:val="false"/>
          <w:i w:val="false"/>
          <w:color w:val="000000"/>
          <w:sz w:val="28"/>
        </w:rPr>
        <w:t>
      2016. Металлические счета других банков в аффинированных драгоценных металлах (пассивный).</w:t>
      </w:r>
    </w:p>
    <w:bookmarkEnd w:id="789"/>
    <w:bookmarkStart w:name="z1015" w:id="790"/>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принадлежащих другим банкам.</w:t>
      </w:r>
    </w:p>
    <w:bookmarkEnd w:id="790"/>
    <w:bookmarkStart w:name="z1016" w:id="791"/>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поступивших на счет другого банка.</w:t>
      </w:r>
    </w:p>
    <w:bookmarkEnd w:id="791"/>
    <w:bookmarkStart w:name="z1017" w:id="792"/>
    <w:p>
      <w:pPr>
        <w:spacing w:after="0"/>
        <w:ind w:left="0"/>
        <w:jc w:val="both"/>
      </w:pPr>
      <w:r>
        <w:rPr>
          <w:rFonts w:ascii="Times New Roman"/>
          <w:b w:val="false"/>
          <w:i w:val="false"/>
          <w:color w:val="000000"/>
          <w:sz w:val="28"/>
        </w:rPr>
        <w:t>
      По дебету счета проводится списание стоимости поступивших аффинированных драгоценных металлов по поручению другого банка.</w:t>
      </w:r>
    </w:p>
    <w:bookmarkEnd w:id="792"/>
    <w:bookmarkStart w:name="z1018" w:id="793"/>
    <w:p>
      <w:pPr>
        <w:spacing w:after="0"/>
        <w:ind w:left="0"/>
        <w:jc w:val="both"/>
      </w:pPr>
      <w:r>
        <w:rPr>
          <w:rFonts w:ascii="Times New Roman"/>
          <w:b w:val="false"/>
          <w:i w:val="false"/>
          <w:color w:val="000000"/>
          <w:sz w:val="28"/>
        </w:rPr>
        <w:t>
      2021. Вклады до востребования Национального Банка Республики Казахстан (пассивный).</w:t>
      </w:r>
    </w:p>
    <w:bookmarkEnd w:id="793"/>
    <w:bookmarkStart w:name="z1019" w:id="794"/>
    <w:p>
      <w:pPr>
        <w:spacing w:after="0"/>
        <w:ind w:left="0"/>
        <w:jc w:val="both"/>
      </w:pPr>
      <w:r>
        <w:rPr>
          <w:rFonts w:ascii="Times New Roman"/>
          <w:b w:val="false"/>
          <w:i w:val="false"/>
          <w:color w:val="000000"/>
          <w:sz w:val="28"/>
        </w:rPr>
        <w:t>
      Назначение счета: Учет сумм вкладов до востребования, принятых банком от Национального Банка Республики Казахстан по договору банковского вклада.</w:t>
      </w:r>
    </w:p>
    <w:bookmarkEnd w:id="794"/>
    <w:bookmarkStart w:name="z1020" w:id="795"/>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банком от Национального Банка Республики Казахстан по договору банковского вклада.</w:t>
      </w:r>
    </w:p>
    <w:bookmarkEnd w:id="795"/>
    <w:bookmarkStart w:name="z1021" w:id="796"/>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при их возврате банком.</w:t>
      </w:r>
    </w:p>
    <w:bookmarkEnd w:id="796"/>
    <w:bookmarkStart w:name="z1022" w:id="797"/>
    <w:p>
      <w:pPr>
        <w:spacing w:after="0"/>
        <w:ind w:left="0"/>
        <w:jc w:val="both"/>
      </w:pPr>
      <w:r>
        <w:rPr>
          <w:rFonts w:ascii="Times New Roman"/>
          <w:b w:val="false"/>
          <w:i w:val="false"/>
          <w:color w:val="000000"/>
          <w:sz w:val="28"/>
        </w:rPr>
        <w:t>
      2022. Вклады до востребования иностранных центральных банков (пассивный).</w:t>
      </w:r>
    </w:p>
    <w:bookmarkEnd w:id="797"/>
    <w:bookmarkStart w:name="z1023" w:id="798"/>
    <w:p>
      <w:pPr>
        <w:spacing w:after="0"/>
        <w:ind w:left="0"/>
        <w:jc w:val="both"/>
      </w:pPr>
      <w:r>
        <w:rPr>
          <w:rFonts w:ascii="Times New Roman"/>
          <w:b w:val="false"/>
          <w:i w:val="false"/>
          <w:color w:val="000000"/>
          <w:sz w:val="28"/>
        </w:rPr>
        <w:t>
      Назначение счета: Учет сумм вкладов до востребования, принятых банком от иностранных центральных банков по договору банковского вклада.</w:t>
      </w:r>
    </w:p>
    <w:bookmarkEnd w:id="798"/>
    <w:bookmarkStart w:name="z1024" w:id="799"/>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банком от иностранных центральных банков по договору банковского вклада.</w:t>
      </w:r>
    </w:p>
    <w:bookmarkEnd w:id="799"/>
    <w:bookmarkStart w:name="z1025" w:id="800"/>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при их возврате банком.</w:t>
      </w:r>
    </w:p>
    <w:bookmarkEnd w:id="800"/>
    <w:bookmarkStart w:name="z1026" w:id="801"/>
    <w:p>
      <w:pPr>
        <w:spacing w:after="0"/>
        <w:ind w:left="0"/>
        <w:jc w:val="both"/>
      </w:pPr>
      <w:r>
        <w:rPr>
          <w:rFonts w:ascii="Times New Roman"/>
          <w:b w:val="false"/>
          <w:i w:val="false"/>
          <w:color w:val="000000"/>
          <w:sz w:val="28"/>
        </w:rPr>
        <w:t>
      2023. Вклады до востребования других банков (пассивный).</w:t>
      </w:r>
    </w:p>
    <w:bookmarkEnd w:id="801"/>
    <w:bookmarkStart w:name="z1027" w:id="802"/>
    <w:p>
      <w:pPr>
        <w:spacing w:after="0"/>
        <w:ind w:left="0"/>
        <w:jc w:val="both"/>
      </w:pPr>
      <w:r>
        <w:rPr>
          <w:rFonts w:ascii="Times New Roman"/>
          <w:b w:val="false"/>
          <w:i w:val="false"/>
          <w:color w:val="000000"/>
          <w:sz w:val="28"/>
        </w:rPr>
        <w:t>
      Назначение счета: Учет сумм вкладов до востребования, принятых от других банков по договору банковского вклада.</w:t>
      </w:r>
    </w:p>
    <w:bookmarkEnd w:id="802"/>
    <w:bookmarkStart w:name="z1028" w:id="803"/>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от другого банка по договору банковского вклада.</w:t>
      </w:r>
    </w:p>
    <w:bookmarkEnd w:id="803"/>
    <w:bookmarkStart w:name="z1029" w:id="804"/>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при их возврате.</w:t>
      </w:r>
    </w:p>
    <w:bookmarkEnd w:id="804"/>
    <w:bookmarkStart w:name="z1030" w:id="805"/>
    <w:p>
      <w:pPr>
        <w:spacing w:after="0"/>
        <w:ind w:left="0"/>
        <w:jc w:val="both"/>
      </w:pPr>
      <w:r>
        <w:rPr>
          <w:rFonts w:ascii="Times New Roman"/>
          <w:b w:val="false"/>
          <w:i w:val="false"/>
          <w:color w:val="000000"/>
          <w:sz w:val="28"/>
        </w:rPr>
        <w:t>
      2024. Просроченная задолженность по вкладам до востребования других банков (пассивный).</w:t>
      </w:r>
    </w:p>
    <w:bookmarkEnd w:id="805"/>
    <w:bookmarkStart w:name="z1031" w:id="806"/>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вкладам до востребования, принятым от других банков по договору банковского вклада.</w:t>
      </w:r>
    </w:p>
    <w:bookmarkEnd w:id="806"/>
    <w:bookmarkStart w:name="z1032" w:id="807"/>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вкладам до востребования, принятым от другого банка.</w:t>
      </w:r>
    </w:p>
    <w:bookmarkEnd w:id="807"/>
    <w:bookmarkStart w:name="z1033" w:id="808"/>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до востребования при их погашении.</w:t>
      </w:r>
    </w:p>
    <w:bookmarkEnd w:id="808"/>
    <w:p>
      <w:pPr>
        <w:spacing w:after="0"/>
        <w:ind w:left="0"/>
        <w:jc w:val="both"/>
      </w:pPr>
      <w:r>
        <w:rPr>
          <w:rFonts w:ascii="Times New Roman"/>
          <w:b w:val="false"/>
          <w:i w:val="false"/>
          <w:color w:val="000000"/>
          <w:sz w:val="28"/>
        </w:rPr>
        <w:t>
      2031. Премия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2032. Дисконт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(контрпассивный).</w:t>
      </w:r>
    </w:p>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2034. Краткосрочные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w:t>
      </w:r>
    </w:p>
    <w:p>
      <w:pPr>
        <w:spacing w:after="0"/>
        <w:ind w:left="0"/>
        <w:jc w:val="both"/>
      </w:pPr>
      <w:r>
        <w:rPr>
          <w:rFonts w:ascii="Times New Roman"/>
          <w:b w:val="false"/>
          <w:i w:val="false"/>
          <w:color w:val="000000"/>
          <w:sz w:val="28"/>
        </w:rPr>
        <w:t>
      2035.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w:t>
      </w:r>
    </w:p>
    <w:p>
      <w:pPr>
        <w:spacing w:after="0"/>
        <w:ind w:left="0"/>
        <w:jc w:val="both"/>
      </w:pPr>
      <w:r>
        <w:rPr>
          <w:rFonts w:ascii="Times New Roman"/>
          <w:b w:val="false"/>
          <w:i w:val="false"/>
          <w:color w:val="000000"/>
          <w:sz w:val="28"/>
        </w:rPr>
        <w:t>
      2036. Долгосрочные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xml:space="preserve">
      Назначение счета: Учет сумм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свыше одного года. </w:t>
      </w:r>
    </w:p>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p>
      <w:pPr>
        <w:spacing w:after="0"/>
        <w:ind w:left="0"/>
        <w:jc w:val="both"/>
      </w:pPr>
      <w:r>
        <w:rPr>
          <w:rFonts w:ascii="Times New Roman"/>
          <w:b w:val="false"/>
          <w:i w:val="false"/>
          <w:color w:val="000000"/>
          <w:sz w:val="28"/>
        </w:rPr>
        <w:t>
      2037.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(контрпассивный).</w:t>
      </w:r>
    </w:p>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полученного займа.</w:t>
      </w:r>
    </w:p>
    <w:p>
      <w:pPr>
        <w:spacing w:after="0"/>
        <w:ind w:left="0"/>
        <w:jc w:val="both"/>
      </w:pPr>
      <w:r>
        <w:rPr>
          <w:rFonts w:ascii="Times New Roman"/>
          <w:b w:val="false"/>
          <w:i w:val="false"/>
          <w:color w:val="000000"/>
          <w:sz w:val="28"/>
        </w:rPr>
        <w:t>
      2038. Просроченная задолженность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w:t>
      </w:r>
    </w:p>
    <w:bookmarkStart w:name="z1054" w:id="809"/>
    <w:p>
      <w:pPr>
        <w:spacing w:after="0"/>
        <w:ind w:left="0"/>
        <w:jc w:val="both"/>
      </w:pPr>
      <w:r>
        <w:rPr>
          <w:rFonts w:ascii="Times New Roman"/>
          <w:b w:val="false"/>
          <w:i w:val="false"/>
          <w:color w:val="000000"/>
          <w:sz w:val="28"/>
        </w:rPr>
        <w:t>
      2041. Дисконт по займам, полученным от международных финансовых организаций (контрпассивный).</w:t>
      </w:r>
    </w:p>
    <w:bookmarkEnd w:id="809"/>
    <w:bookmarkStart w:name="z1055" w:id="810"/>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810"/>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международных финансовых организаций.</w:t>
      </w:r>
    </w:p>
    <w:bookmarkStart w:name="z1058" w:id="811"/>
    <w:p>
      <w:pPr>
        <w:spacing w:after="0"/>
        <w:ind w:left="0"/>
        <w:jc w:val="both"/>
      </w:pPr>
      <w:r>
        <w:rPr>
          <w:rFonts w:ascii="Times New Roman"/>
          <w:b w:val="false"/>
          <w:i w:val="false"/>
          <w:color w:val="000000"/>
          <w:sz w:val="28"/>
        </w:rPr>
        <w:t>
      2042. Премия по займам, полученным от международных финансовых организаций (пассивный).</w:t>
      </w:r>
    </w:p>
    <w:bookmarkEnd w:id="811"/>
    <w:bookmarkStart w:name="z1059" w:id="812"/>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812"/>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международных финансовых организаций.</w:t>
      </w:r>
    </w:p>
    <w:bookmarkStart w:name="z1062" w:id="813"/>
    <w:p>
      <w:pPr>
        <w:spacing w:after="0"/>
        <w:ind w:left="0"/>
        <w:jc w:val="both"/>
      </w:pPr>
      <w:r>
        <w:rPr>
          <w:rFonts w:ascii="Times New Roman"/>
          <w:b w:val="false"/>
          <w:i w:val="false"/>
          <w:color w:val="000000"/>
          <w:sz w:val="28"/>
        </w:rPr>
        <w:t>
      2044. Краткосрочные займы, полученные от международных финансовых организаций (пассивный).</w:t>
      </w:r>
    </w:p>
    <w:bookmarkEnd w:id="813"/>
    <w:bookmarkStart w:name="z1063" w:id="814"/>
    <w:p>
      <w:pPr>
        <w:spacing w:after="0"/>
        <w:ind w:left="0"/>
        <w:jc w:val="both"/>
      </w:pPr>
      <w:r>
        <w:rPr>
          <w:rFonts w:ascii="Times New Roman"/>
          <w:b w:val="false"/>
          <w:i w:val="false"/>
          <w:color w:val="000000"/>
          <w:sz w:val="28"/>
        </w:rPr>
        <w:t>
      Назначение счета: Учет сумм займов, полученных от международных финансовых организаций на срок до одного года включительно.</w:t>
      </w:r>
    </w:p>
    <w:bookmarkEnd w:id="814"/>
    <w:bookmarkStart w:name="z1064" w:id="815"/>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международной финансовой организации.</w:t>
      </w:r>
    </w:p>
    <w:bookmarkEnd w:id="815"/>
    <w:bookmarkStart w:name="z1065" w:id="816"/>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816"/>
    <w:bookmarkStart w:name="z1066" w:id="817"/>
    <w:p>
      <w:pPr>
        <w:spacing w:after="0"/>
        <w:ind w:left="0"/>
        <w:jc w:val="both"/>
      </w:pPr>
      <w:r>
        <w:rPr>
          <w:rFonts w:ascii="Times New Roman"/>
          <w:b w:val="false"/>
          <w:i w:val="false"/>
          <w:color w:val="000000"/>
          <w:sz w:val="28"/>
        </w:rPr>
        <w:t>
      2045. Счет положительной корректировки стоимости займа, полученного от международных финансовых организаций (пассивный).</w:t>
      </w:r>
    </w:p>
    <w:bookmarkEnd w:id="817"/>
    <w:bookmarkStart w:name="z1067" w:id="818"/>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w:t>
      </w:r>
    </w:p>
    <w:bookmarkEnd w:id="818"/>
    <w:bookmarkStart w:name="z1068" w:id="819"/>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w:t>
      </w:r>
    </w:p>
    <w:bookmarkEnd w:id="819"/>
    <w:bookmarkStart w:name="z1069" w:id="820"/>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 2047.</w:t>
      </w:r>
    </w:p>
    <w:bookmarkEnd w:id="820"/>
    <w:bookmarkStart w:name="z1070" w:id="821"/>
    <w:p>
      <w:pPr>
        <w:spacing w:after="0"/>
        <w:ind w:left="0"/>
        <w:jc w:val="both"/>
      </w:pPr>
      <w:r>
        <w:rPr>
          <w:rFonts w:ascii="Times New Roman"/>
          <w:b w:val="false"/>
          <w:i w:val="false"/>
          <w:color w:val="000000"/>
          <w:sz w:val="28"/>
        </w:rPr>
        <w:t>
      2046. Долгосрочные займы, полученные от международных финансовых организаций (пассивный).</w:t>
      </w:r>
    </w:p>
    <w:bookmarkEnd w:id="821"/>
    <w:bookmarkStart w:name="z1071" w:id="822"/>
    <w:p>
      <w:pPr>
        <w:spacing w:after="0"/>
        <w:ind w:left="0"/>
        <w:jc w:val="both"/>
      </w:pPr>
      <w:r>
        <w:rPr>
          <w:rFonts w:ascii="Times New Roman"/>
          <w:b w:val="false"/>
          <w:i w:val="false"/>
          <w:color w:val="000000"/>
          <w:sz w:val="28"/>
        </w:rPr>
        <w:t>
      Назначение счета: Учет сумм займов, полученных от международных финансовых организаций на срок свыше одного года.</w:t>
      </w:r>
    </w:p>
    <w:bookmarkEnd w:id="822"/>
    <w:bookmarkStart w:name="z1072" w:id="823"/>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международной финансовой организации.</w:t>
      </w:r>
    </w:p>
    <w:bookmarkEnd w:id="823"/>
    <w:bookmarkStart w:name="z1073" w:id="824"/>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824"/>
    <w:bookmarkStart w:name="z1074" w:id="825"/>
    <w:p>
      <w:pPr>
        <w:spacing w:after="0"/>
        <w:ind w:left="0"/>
        <w:jc w:val="both"/>
      </w:pPr>
      <w:r>
        <w:rPr>
          <w:rFonts w:ascii="Times New Roman"/>
          <w:b w:val="false"/>
          <w:i w:val="false"/>
          <w:color w:val="000000"/>
          <w:sz w:val="28"/>
        </w:rPr>
        <w:t>
      2047. Счет отрицательной корректировки стоимости займа, полученного от международных финансовых организаций (контрпассивный).</w:t>
      </w:r>
    </w:p>
    <w:bookmarkEnd w:id="825"/>
    <w:bookmarkStart w:name="z1075" w:id="826"/>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уменьшения справедливой стоимости данного займа.</w:t>
      </w:r>
    </w:p>
    <w:bookmarkEnd w:id="826"/>
    <w:bookmarkStart w:name="z1076" w:id="827"/>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уменьшения справедливой стоимости данного займа.</w:t>
      </w:r>
    </w:p>
    <w:bookmarkEnd w:id="827"/>
    <w:bookmarkStart w:name="z1077" w:id="828"/>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полученного займа при сальдировании данной суммы с балансовым счетом № 2045.</w:t>
      </w:r>
    </w:p>
    <w:bookmarkEnd w:id="828"/>
    <w:bookmarkStart w:name="z1078" w:id="829"/>
    <w:p>
      <w:pPr>
        <w:spacing w:after="0"/>
        <w:ind w:left="0"/>
        <w:jc w:val="both"/>
      </w:pPr>
      <w:r>
        <w:rPr>
          <w:rFonts w:ascii="Times New Roman"/>
          <w:b w:val="false"/>
          <w:i w:val="false"/>
          <w:color w:val="000000"/>
          <w:sz w:val="28"/>
        </w:rPr>
        <w:t>
      2048. Просроченная задолженность по займам, полученным от международных финансовых организаций (пассивный).</w:t>
      </w:r>
    </w:p>
    <w:bookmarkEnd w:id="829"/>
    <w:bookmarkStart w:name="z1079" w:id="830"/>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международных финансовых организаций.</w:t>
      </w:r>
    </w:p>
    <w:bookmarkEnd w:id="830"/>
    <w:bookmarkStart w:name="z1080" w:id="831"/>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полученным от международной финансовой организации.</w:t>
      </w:r>
    </w:p>
    <w:bookmarkEnd w:id="831"/>
    <w:bookmarkStart w:name="z1081" w:id="832"/>
    <w:p>
      <w:pPr>
        <w:spacing w:after="0"/>
        <w:ind w:left="0"/>
        <w:jc w:val="both"/>
      </w:pPr>
      <w:r>
        <w:rPr>
          <w:rFonts w:ascii="Times New Roman"/>
          <w:b w:val="false"/>
          <w:i w:val="false"/>
          <w:color w:val="000000"/>
          <w:sz w:val="28"/>
        </w:rPr>
        <w:t>
      По дебету счета проводится списание суммы просроченной задолженности по основной сумме долга по полученным займам при их погашении.</w:t>
      </w:r>
    </w:p>
    <w:bookmarkEnd w:id="832"/>
    <w:bookmarkStart w:name="z1082" w:id="833"/>
    <w:p>
      <w:pPr>
        <w:spacing w:after="0"/>
        <w:ind w:left="0"/>
        <w:jc w:val="both"/>
      </w:pPr>
      <w:r>
        <w:rPr>
          <w:rFonts w:ascii="Times New Roman"/>
          <w:b w:val="false"/>
          <w:i w:val="false"/>
          <w:color w:val="000000"/>
          <w:sz w:val="28"/>
        </w:rPr>
        <w:t>
      2051. Займы, полученные от Национального Банка Республики Казахстан (пассивный).</w:t>
      </w:r>
    </w:p>
    <w:bookmarkEnd w:id="833"/>
    <w:bookmarkStart w:name="z1083" w:id="834"/>
    <w:p>
      <w:pPr>
        <w:spacing w:after="0"/>
        <w:ind w:left="0"/>
        <w:jc w:val="both"/>
      </w:pPr>
      <w:r>
        <w:rPr>
          <w:rFonts w:ascii="Times New Roman"/>
          <w:b w:val="false"/>
          <w:i w:val="false"/>
          <w:color w:val="000000"/>
          <w:sz w:val="28"/>
        </w:rPr>
        <w:t>
      Назначение счета: Учет сумм займов, полученных от Национального Банка Республики Казахстан.</w:t>
      </w:r>
    </w:p>
    <w:bookmarkEnd w:id="834"/>
    <w:bookmarkStart w:name="z1084" w:id="835"/>
    <w:p>
      <w:pPr>
        <w:spacing w:after="0"/>
        <w:ind w:left="0"/>
        <w:jc w:val="both"/>
      </w:pPr>
      <w:r>
        <w:rPr>
          <w:rFonts w:ascii="Times New Roman"/>
          <w:b w:val="false"/>
          <w:i w:val="false"/>
          <w:color w:val="000000"/>
          <w:sz w:val="28"/>
        </w:rPr>
        <w:t>
      По кредиту счета проводятся суммы займов, полученных от Национального Банка Республики Казахстан.</w:t>
      </w:r>
    </w:p>
    <w:bookmarkEnd w:id="835"/>
    <w:bookmarkStart w:name="z1085" w:id="836"/>
    <w:p>
      <w:pPr>
        <w:spacing w:after="0"/>
        <w:ind w:left="0"/>
        <w:jc w:val="both"/>
      </w:pPr>
      <w:r>
        <w:rPr>
          <w:rFonts w:ascii="Times New Roman"/>
          <w:b w:val="false"/>
          <w:i w:val="false"/>
          <w:color w:val="000000"/>
          <w:sz w:val="28"/>
        </w:rPr>
        <w:t>
      По дебету счета проводится списание сумм полученных займов при их погашении.</w:t>
      </w:r>
    </w:p>
    <w:bookmarkEnd w:id="836"/>
    <w:bookmarkStart w:name="z1086" w:id="837"/>
    <w:p>
      <w:pPr>
        <w:spacing w:after="0"/>
        <w:ind w:left="0"/>
        <w:jc w:val="both"/>
      </w:pPr>
      <w:r>
        <w:rPr>
          <w:rFonts w:ascii="Times New Roman"/>
          <w:b w:val="false"/>
          <w:i w:val="false"/>
          <w:color w:val="000000"/>
          <w:sz w:val="28"/>
        </w:rPr>
        <w:t>
      2052. Займы, полученные от иностранных центральных банков (пассивный).</w:t>
      </w:r>
    </w:p>
    <w:bookmarkEnd w:id="837"/>
    <w:bookmarkStart w:name="z1087" w:id="838"/>
    <w:p>
      <w:pPr>
        <w:spacing w:after="0"/>
        <w:ind w:left="0"/>
        <w:jc w:val="both"/>
      </w:pPr>
      <w:r>
        <w:rPr>
          <w:rFonts w:ascii="Times New Roman"/>
          <w:b w:val="false"/>
          <w:i w:val="false"/>
          <w:color w:val="000000"/>
          <w:sz w:val="28"/>
        </w:rPr>
        <w:t>
      Назначение счета: Учет сумм займов, полученных от иностранных центральных банков.</w:t>
      </w:r>
    </w:p>
    <w:bookmarkEnd w:id="838"/>
    <w:bookmarkStart w:name="z1088" w:id="839"/>
    <w:p>
      <w:pPr>
        <w:spacing w:after="0"/>
        <w:ind w:left="0"/>
        <w:jc w:val="both"/>
      </w:pPr>
      <w:r>
        <w:rPr>
          <w:rFonts w:ascii="Times New Roman"/>
          <w:b w:val="false"/>
          <w:i w:val="false"/>
          <w:color w:val="000000"/>
          <w:sz w:val="28"/>
        </w:rPr>
        <w:t>
      По кредиту счета проводятся суммы займов, полученных от иностранного центрального банка.</w:t>
      </w:r>
    </w:p>
    <w:bookmarkEnd w:id="839"/>
    <w:bookmarkStart w:name="z1089" w:id="840"/>
    <w:p>
      <w:pPr>
        <w:spacing w:after="0"/>
        <w:ind w:left="0"/>
        <w:jc w:val="both"/>
      </w:pPr>
      <w:r>
        <w:rPr>
          <w:rFonts w:ascii="Times New Roman"/>
          <w:b w:val="false"/>
          <w:i w:val="false"/>
          <w:color w:val="000000"/>
          <w:sz w:val="28"/>
        </w:rPr>
        <w:t>
      По дебету счета проводится списание сумм полученных займов при их погашении.</w:t>
      </w:r>
    </w:p>
    <w:bookmarkEnd w:id="840"/>
    <w:bookmarkStart w:name="z3937" w:id="841"/>
    <w:p>
      <w:pPr>
        <w:spacing w:after="0"/>
        <w:ind w:left="0"/>
        <w:jc w:val="both"/>
      </w:pPr>
      <w:r>
        <w:rPr>
          <w:rFonts w:ascii="Times New Roman"/>
          <w:b w:val="false"/>
          <w:i w:val="false"/>
          <w:color w:val="000000"/>
          <w:sz w:val="28"/>
        </w:rPr>
        <w:t>
      2053. Займы, полученные от других банков со сроком до месяца (пассивный).</w:t>
      </w:r>
    </w:p>
    <w:bookmarkEnd w:id="841"/>
    <w:bookmarkStart w:name="z3938" w:id="842"/>
    <w:p>
      <w:pPr>
        <w:spacing w:after="0"/>
        <w:ind w:left="0"/>
        <w:jc w:val="both"/>
      </w:pPr>
      <w:r>
        <w:rPr>
          <w:rFonts w:ascii="Times New Roman"/>
          <w:b w:val="false"/>
          <w:i w:val="false"/>
          <w:color w:val="000000"/>
          <w:sz w:val="28"/>
        </w:rPr>
        <w:t>
      Назначение счета: Учет сумм займов, полученных от других банков на срок до одного месяца включительно.</w:t>
      </w:r>
    </w:p>
    <w:bookmarkEnd w:id="842"/>
    <w:bookmarkStart w:name="z3939" w:id="843"/>
    <w:p>
      <w:pPr>
        <w:spacing w:after="0"/>
        <w:ind w:left="0"/>
        <w:jc w:val="both"/>
      </w:pPr>
      <w:r>
        <w:rPr>
          <w:rFonts w:ascii="Times New Roman"/>
          <w:b w:val="false"/>
          <w:i w:val="false"/>
          <w:color w:val="000000"/>
          <w:sz w:val="28"/>
        </w:rPr>
        <w:t>
      По кредиту счета проводятся суммы займов, полученных от другого банка на срок до месяца года.</w:t>
      </w:r>
    </w:p>
    <w:bookmarkEnd w:id="843"/>
    <w:bookmarkStart w:name="z3940" w:id="844"/>
    <w:p>
      <w:pPr>
        <w:spacing w:after="0"/>
        <w:ind w:left="0"/>
        <w:jc w:val="both"/>
      </w:pPr>
      <w:r>
        <w:rPr>
          <w:rFonts w:ascii="Times New Roman"/>
          <w:b w:val="false"/>
          <w:i w:val="false"/>
          <w:color w:val="000000"/>
          <w:sz w:val="28"/>
        </w:rPr>
        <w:t>
      По дебету счета проводится списание сумм займов, полученных сроком до месяца, при их погашении.</w:t>
      </w:r>
    </w:p>
    <w:bookmarkEnd w:id="844"/>
    <w:bookmarkStart w:name="z1090" w:id="845"/>
    <w:p>
      <w:pPr>
        <w:spacing w:after="0"/>
        <w:ind w:left="0"/>
        <w:jc w:val="both"/>
      </w:pPr>
      <w:r>
        <w:rPr>
          <w:rFonts w:ascii="Times New Roman"/>
          <w:b w:val="false"/>
          <w:i w:val="false"/>
          <w:color w:val="000000"/>
          <w:sz w:val="28"/>
        </w:rPr>
        <w:t>
      2054. Займы, полученные от других банков со сроком до года (пассивный).</w:t>
      </w:r>
    </w:p>
    <w:bookmarkEnd w:id="845"/>
    <w:bookmarkStart w:name="z3942" w:id="846"/>
    <w:p>
      <w:pPr>
        <w:spacing w:after="0"/>
        <w:ind w:left="0"/>
        <w:jc w:val="both"/>
      </w:pPr>
      <w:r>
        <w:rPr>
          <w:rFonts w:ascii="Times New Roman"/>
          <w:b w:val="false"/>
          <w:i w:val="false"/>
          <w:color w:val="000000"/>
          <w:sz w:val="28"/>
        </w:rPr>
        <w:t>
      Назначение счета: Учет сумм займов, полученных от других банков на срок от одного месяца до одного года включительно.</w:t>
      </w:r>
    </w:p>
    <w:bookmarkEnd w:id="846"/>
    <w:bookmarkStart w:name="z3943" w:id="847"/>
    <w:p>
      <w:pPr>
        <w:spacing w:after="0"/>
        <w:ind w:left="0"/>
        <w:jc w:val="both"/>
      </w:pPr>
      <w:r>
        <w:rPr>
          <w:rFonts w:ascii="Times New Roman"/>
          <w:b w:val="false"/>
          <w:i w:val="false"/>
          <w:color w:val="000000"/>
          <w:sz w:val="28"/>
        </w:rPr>
        <w:t>
      По кредиту счета проводятся суммы займов, полученных от другого банка на срок от одного месяца до одного года.</w:t>
      </w:r>
    </w:p>
    <w:bookmarkEnd w:id="847"/>
    <w:bookmarkStart w:name="z3944" w:id="848"/>
    <w:p>
      <w:pPr>
        <w:spacing w:after="0"/>
        <w:ind w:left="0"/>
        <w:jc w:val="both"/>
      </w:pPr>
      <w:r>
        <w:rPr>
          <w:rFonts w:ascii="Times New Roman"/>
          <w:b w:val="false"/>
          <w:i w:val="false"/>
          <w:color w:val="000000"/>
          <w:sz w:val="28"/>
        </w:rPr>
        <w:t>
      По дебету счета проводится списание сумм займов, полученных сроком от одного месяца до года, при их погашении.</w:t>
      </w:r>
    </w:p>
    <w:bookmarkEnd w:id="848"/>
    <w:bookmarkStart w:name="z1094" w:id="849"/>
    <w:p>
      <w:pPr>
        <w:spacing w:after="0"/>
        <w:ind w:left="0"/>
        <w:jc w:val="both"/>
      </w:pPr>
      <w:r>
        <w:rPr>
          <w:rFonts w:ascii="Times New Roman"/>
          <w:b w:val="false"/>
          <w:i w:val="false"/>
          <w:color w:val="000000"/>
          <w:sz w:val="28"/>
        </w:rPr>
        <w:t>
      2055. Счет положительной корректировки стоимости займа, полученного от других банков и организаций, осуществляющих отдельные виды банковских операций (пассивный).</w:t>
      </w:r>
    </w:p>
    <w:bookmarkEnd w:id="849"/>
    <w:bookmarkStart w:name="z1095" w:id="850"/>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850"/>
    <w:bookmarkStart w:name="z1096" w:id="851"/>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851"/>
    <w:bookmarkStart w:name="z1097" w:id="852"/>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 2065.</w:t>
      </w:r>
    </w:p>
    <w:bookmarkEnd w:id="852"/>
    <w:bookmarkStart w:name="z1098" w:id="853"/>
    <w:p>
      <w:pPr>
        <w:spacing w:after="0"/>
        <w:ind w:left="0"/>
        <w:jc w:val="both"/>
      </w:pPr>
      <w:r>
        <w:rPr>
          <w:rFonts w:ascii="Times New Roman"/>
          <w:b w:val="false"/>
          <w:i w:val="false"/>
          <w:color w:val="000000"/>
          <w:sz w:val="28"/>
        </w:rPr>
        <w:t>
      2056. Долгосрочные займы, полученные от других банков (пассивный).</w:t>
      </w:r>
    </w:p>
    <w:bookmarkEnd w:id="853"/>
    <w:bookmarkStart w:name="z1099" w:id="854"/>
    <w:p>
      <w:pPr>
        <w:spacing w:after="0"/>
        <w:ind w:left="0"/>
        <w:jc w:val="both"/>
      </w:pPr>
      <w:r>
        <w:rPr>
          <w:rFonts w:ascii="Times New Roman"/>
          <w:b w:val="false"/>
          <w:i w:val="false"/>
          <w:color w:val="000000"/>
          <w:sz w:val="28"/>
        </w:rPr>
        <w:t>
      Назначение счета: Учет сумм займов, полученных от других банков на срок свыше одного года.</w:t>
      </w:r>
    </w:p>
    <w:bookmarkEnd w:id="854"/>
    <w:bookmarkStart w:name="z1100" w:id="855"/>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другого банка.</w:t>
      </w:r>
    </w:p>
    <w:bookmarkEnd w:id="855"/>
    <w:bookmarkStart w:name="z1101" w:id="856"/>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856"/>
    <w:bookmarkStart w:name="z1102" w:id="857"/>
    <w:p>
      <w:pPr>
        <w:spacing w:after="0"/>
        <w:ind w:left="0"/>
        <w:jc w:val="both"/>
      </w:pPr>
      <w:r>
        <w:rPr>
          <w:rFonts w:ascii="Times New Roman"/>
          <w:b w:val="false"/>
          <w:i w:val="false"/>
          <w:color w:val="000000"/>
          <w:sz w:val="28"/>
        </w:rPr>
        <w:t>
      2057. Финансовый лизинг, полученный от других банков (пассивный).</w:t>
      </w:r>
    </w:p>
    <w:bookmarkEnd w:id="857"/>
    <w:bookmarkStart w:name="z1103" w:id="858"/>
    <w:p>
      <w:pPr>
        <w:spacing w:after="0"/>
        <w:ind w:left="0"/>
        <w:jc w:val="both"/>
      </w:pPr>
      <w:r>
        <w:rPr>
          <w:rFonts w:ascii="Times New Roman"/>
          <w:b w:val="false"/>
          <w:i w:val="false"/>
          <w:color w:val="000000"/>
          <w:sz w:val="28"/>
        </w:rPr>
        <w:t>
      Назначение счета: Учет сумм основного долга по финансовому лизингу, полученному от других банков.</w:t>
      </w:r>
    </w:p>
    <w:bookmarkEnd w:id="858"/>
    <w:bookmarkStart w:name="z1104" w:id="859"/>
    <w:p>
      <w:pPr>
        <w:spacing w:after="0"/>
        <w:ind w:left="0"/>
        <w:jc w:val="both"/>
      </w:pPr>
      <w:r>
        <w:rPr>
          <w:rFonts w:ascii="Times New Roman"/>
          <w:b w:val="false"/>
          <w:i w:val="false"/>
          <w:color w:val="000000"/>
          <w:sz w:val="28"/>
        </w:rPr>
        <w:t>
      По кредиту счета проводятся суммы основного долга по финансовому лизингу, полученному от другого банка.</w:t>
      </w:r>
    </w:p>
    <w:bookmarkEnd w:id="859"/>
    <w:bookmarkStart w:name="z1105" w:id="860"/>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полученному финансовому лизингу при их погашении.</w:t>
      </w:r>
    </w:p>
    <w:bookmarkEnd w:id="860"/>
    <w:bookmarkStart w:name="z1106" w:id="861"/>
    <w:p>
      <w:pPr>
        <w:spacing w:after="0"/>
        <w:ind w:left="0"/>
        <w:jc w:val="both"/>
      </w:pPr>
      <w:r>
        <w:rPr>
          <w:rFonts w:ascii="Times New Roman"/>
          <w:b w:val="false"/>
          <w:i w:val="false"/>
          <w:color w:val="000000"/>
          <w:sz w:val="28"/>
        </w:rPr>
        <w:t>
      2058. Просроченная задолженность по займам и финансовому лизингу, полученным от других банков (пассивный).</w:t>
      </w:r>
    </w:p>
    <w:bookmarkEnd w:id="861"/>
    <w:bookmarkStart w:name="z1107" w:id="862"/>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и финансовому лизингу, полученным от других банков. По кредиту счета проводятся суммы просроченной задолженности по основной сумме долга по займам и финансовому лизингу, полученным от другого банка.</w:t>
      </w:r>
    </w:p>
    <w:bookmarkEnd w:id="862"/>
    <w:bookmarkStart w:name="z1108" w:id="863"/>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End w:id="863"/>
    <w:bookmarkStart w:name="z1109" w:id="864"/>
    <w:p>
      <w:pPr>
        <w:spacing w:after="0"/>
        <w:ind w:left="0"/>
        <w:jc w:val="both"/>
      </w:pPr>
      <w:r>
        <w:rPr>
          <w:rFonts w:ascii="Times New Roman"/>
          <w:b w:val="false"/>
          <w:i w:val="false"/>
          <w:color w:val="000000"/>
          <w:sz w:val="28"/>
        </w:rPr>
        <w:t>
      2059. Просроченная задолженность по займам и финансовому лизингу, полученным от Национального Банка Республики Казахстан (пассивный).</w:t>
      </w:r>
    </w:p>
    <w:bookmarkEnd w:id="864"/>
    <w:bookmarkStart w:name="z1110" w:id="865"/>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и финансовому лизингу, полученным от Национального Банка Республики Казахстан.</w:t>
      </w:r>
    </w:p>
    <w:bookmarkEnd w:id="865"/>
    <w:bookmarkStart w:name="z1111" w:id="866"/>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и финансовому лизингу, полученным от Национального Банка Республики Казахстан.</w:t>
      </w:r>
    </w:p>
    <w:bookmarkEnd w:id="866"/>
    <w:bookmarkStart w:name="z1112" w:id="867"/>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End w:id="867"/>
    <w:bookmarkStart w:name="z1113" w:id="868"/>
    <w:p>
      <w:pPr>
        <w:spacing w:after="0"/>
        <w:ind w:left="0"/>
        <w:jc w:val="both"/>
      </w:pPr>
      <w:r>
        <w:rPr>
          <w:rFonts w:ascii="Times New Roman"/>
          <w:b w:val="false"/>
          <w:i w:val="false"/>
          <w:color w:val="000000"/>
          <w:sz w:val="28"/>
        </w:rPr>
        <w:t>
      2064. Краткосрочные займы, полученные от организаций, осуществляющих отдельные виды банковских операций (пассивный).</w:t>
      </w:r>
    </w:p>
    <w:bookmarkEnd w:id="868"/>
    <w:bookmarkStart w:name="z1114" w:id="869"/>
    <w:p>
      <w:pPr>
        <w:spacing w:after="0"/>
        <w:ind w:left="0"/>
        <w:jc w:val="both"/>
      </w:pPr>
      <w:r>
        <w:rPr>
          <w:rFonts w:ascii="Times New Roman"/>
          <w:b w:val="false"/>
          <w:i w:val="false"/>
          <w:color w:val="000000"/>
          <w:sz w:val="28"/>
        </w:rPr>
        <w:t>
      Назначение счета: Учет сумм займов, полученных от организаций, осуществляющих отдельные виды банковских операций, на срок до одного года включительно.</w:t>
      </w:r>
    </w:p>
    <w:bookmarkEnd w:id="869"/>
    <w:bookmarkStart w:name="z1115" w:id="870"/>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организации, осуществляющей отдельные виды банковских операций.</w:t>
      </w:r>
    </w:p>
    <w:bookmarkEnd w:id="870"/>
    <w:bookmarkStart w:name="z1116" w:id="871"/>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871"/>
    <w:bookmarkStart w:name="z1117" w:id="872"/>
    <w:p>
      <w:pPr>
        <w:spacing w:after="0"/>
        <w:ind w:left="0"/>
        <w:jc w:val="both"/>
      </w:pPr>
      <w:r>
        <w:rPr>
          <w:rFonts w:ascii="Times New Roman"/>
          <w:b w:val="false"/>
          <w:i w:val="false"/>
          <w:color w:val="000000"/>
          <w:sz w:val="28"/>
        </w:rPr>
        <w:t>
      2065. Счет отрицательной корректировки стоимости займа, полученного от других банков и организаций, осуществляющих отдельные виды банковских операций (контрпассивный).</w:t>
      </w:r>
    </w:p>
    <w:bookmarkEnd w:id="872"/>
    <w:bookmarkStart w:name="z1118" w:id="873"/>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873"/>
    <w:bookmarkStart w:name="z1119" w:id="874"/>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874"/>
    <w:bookmarkStart w:name="z1120" w:id="875"/>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займа при сальдировании данной суммы с балансовым счетом № 2055.</w:t>
      </w:r>
    </w:p>
    <w:bookmarkEnd w:id="875"/>
    <w:bookmarkStart w:name="z1121" w:id="876"/>
    <w:p>
      <w:pPr>
        <w:spacing w:after="0"/>
        <w:ind w:left="0"/>
        <w:jc w:val="both"/>
      </w:pPr>
      <w:r>
        <w:rPr>
          <w:rFonts w:ascii="Times New Roman"/>
          <w:b w:val="false"/>
          <w:i w:val="false"/>
          <w:color w:val="000000"/>
          <w:sz w:val="28"/>
        </w:rPr>
        <w:t>
      2066. Долгосрочные займы, полученные от организаций, осуществляющих отдельные виды банковских операций (пассивный).</w:t>
      </w:r>
    </w:p>
    <w:bookmarkEnd w:id="876"/>
    <w:bookmarkStart w:name="z1122" w:id="877"/>
    <w:p>
      <w:pPr>
        <w:spacing w:after="0"/>
        <w:ind w:left="0"/>
        <w:jc w:val="both"/>
      </w:pPr>
      <w:r>
        <w:rPr>
          <w:rFonts w:ascii="Times New Roman"/>
          <w:b w:val="false"/>
          <w:i w:val="false"/>
          <w:color w:val="000000"/>
          <w:sz w:val="28"/>
        </w:rPr>
        <w:t>
      Назначение счета: Учет сумм займов, полученных от организаций, осуществляющих отдельные виды банковских операций, на срок свыше одного года.</w:t>
      </w:r>
    </w:p>
    <w:bookmarkEnd w:id="877"/>
    <w:bookmarkStart w:name="z1123" w:id="878"/>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организации, осуществляющей отдельные виды банковских операций.</w:t>
      </w:r>
    </w:p>
    <w:bookmarkEnd w:id="878"/>
    <w:bookmarkStart w:name="z1124" w:id="879"/>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879"/>
    <w:bookmarkStart w:name="z1125" w:id="880"/>
    <w:p>
      <w:pPr>
        <w:spacing w:after="0"/>
        <w:ind w:left="0"/>
        <w:jc w:val="both"/>
      </w:pPr>
      <w:r>
        <w:rPr>
          <w:rFonts w:ascii="Times New Roman"/>
          <w:b w:val="false"/>
          <w:i w:val="false"/>
          <w:color w:val="000000"/>
          <w:sz w:val="28"/>
        </w:rPr>
        <w:t>
      2067. Полученный финансовый лизинг (пассивный).</w:t>
      </w:r>
    </w:p>
    <w:bookmarkEnd w:id="880"/>
    <w:p>
      <w:pPr>
        <w:spacing w:after="0"/>
        <w:ind w:left="0"/>
        <w:jc w:val="both"/>
      </w:pPr>
      <w:r>
        <w:rPr>
          <w:rFonts w:ascii="Times New Roman"/>
          <w:b w:val="false"/>
          <w:i w:val="false"/>
          <w:color w:val="000000"/>
          <w:sz w:val="28"/>
        </w:rPr>
        <w:t xml:space="preserve">
      Назначение счета: Учет сумм основного долга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w:t>
      </w:r>
    </w:p>
    <w:p>
      <w:pPr>
        <w:spacing w:after="0"/>
        <w:ind w:left="0"/>
        <w:jc w:val="both"/>
      </w:pPr>
      <w:r>
        <w:rPr>
          <w:rFonts w:ascii="Times New Roman"/>
          <w:b w:val="false"/>
          <w:i w:val="false"/>
          <w:color w:val="000000"/>
          <w:sz w:val="28"/>
        </w:rPr>
        <w:t>
      По кредиту счета проводятся суммы основного долга по полученному финансовому лизингу.</w:t>
      </w:r>
    </w:p>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полученному финансовому лизингу при их погашении.</w:t>
      </w:r>
    </w:p>
    <w:p>
      <w:pPr>
        <w:spacing w:after="0"/>
        <w:ind w:left="0"/>
        <w:jc w:val="both"/>
      </w:pPr>
      <w:r>
        <w:rPr>
          <w:rFonts w:ascii="Times New Roman"/>
          <w:b w:val="false"/>
          <w:i w:val="false"/>
          <w:color w:val="000000"/>
          <w:sz w:val="28"/>
        </w:rPr>
        <w:t>
      2068. Просроченная задолженность по займам и финансовому лизингу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и финансовому лизингу.</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Start w:name="z1133" w:id="881"/>
    <w:p>
      <w:pPr>
        <w:spacing w:after="0"/>
        <w:ind w:left="0"/>
        <w:jc w:val="both"/>
      </w:pPr>
      <w:r>
        <w:rPr>
          <w:rFonts w:ascii="Times New Roman"/>
          <w:b w:val="false"/>
          <w:i w:val="false"/>
          <w:color w:val="000000"/>
          <w:sz w:val="28"/>
        </w:rPr>
        <w:t>
      2069. Премия по полученным займам (пассивный).</w:t>
      </w:r>
    </w:p>
    <w:bookmarkEnd w:id="881"/>
    <w:bookmarkStart w:name="z1134" w:id="882"/>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882"/>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полученным займам.</w:t>
      </w:r>
    </w:p>
    <w:bookmarkStart w:name="z1137" w:id="883"/>
    <w:p>
      <w:pPr>
        <w:spacing w:after="0"/>
        <w:ind w:left="0"/>
        <w:jc w:val="both"/>
      </w:pPr>
      <w:r>
        <w:rPr>
          <w:rFonts w:ascii="Times New Roman"/>
          <w:b w:val="false"/>
          <w:i w:val="false"/>
          <w:color w:val="000000"/>
          <w:sz w:val="28"/>
        </w:rPr>
        <w:t>
      2070. Дисконт по полученным займам (контрпассивный).</w:t>
      </w:r>
    </w:p>
    <w:bookmarkEnd w:id="883"/>
    <w:bookmarkStart w:name="z1138" w:id="884"/>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884"/>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полученным займам.</w:t>
      </w:r>
    </w:p>
    <w:bookmarkStart w:name="z1141" w:id="885"/>
    <w:p>
      <w:pPr>
        <w:spacing w:after="0"/>
        <w:ind w:left="0"/>
        <w:jc w:val="both"/>
      </w:pPr>
      <w:r>
        <w:rPr>
          <w:rFonts w:ascii="Times New Roman"/>
          <w:b w:val="false"/>
          <w:i w:val="false"/>
          <w:color w:val="000000"/>
          <w:sz w:val="28"/>
        </w:rPr>
        <w:t>
      2111. Займы овернайт, полученные от Национального Банка Республики Казахстан (пассивный).</w:t>
      </w:r>
    </w:p>
    <w:bookmarkEnd w:id="885"/>
    <w:bookmarkStart w:name="z1142" w:id="886"/>
    <w:p>
      <w:pPr>
        <w:spacing w:after="0"/>
        <w:ind w:left="0"/>
        <w:jc w:val="both"/>
      </w:pPr>
      <w:r>
        <w:rPr>
          <w:rFonts w:ascii="Times New Roman"/>
          <w:b w:val="false"/>
          <w:i w:val="false"/>
          <w:color w:val="000000"/>
          <w:sz w:val="28"/>
        </w:rPr>
        <w:t>
      Назначение счета: Учет сумм займов овернайт, полученных от Национального Банка Республики Казахстан.</w:t>
      </w:r>
    </w:p>
    <w:bookmarkEnd w:id="886"/>
    <w:bookmarkStart w:name="z1143" w:id="887"/>
    <w:p>
      <w:pPr>
        <w:spacing w:after="0"/>
        <w:ind w:left="0"/>
        <w:jc w:val="both"/>
      </w:pPr>
      <w:r>
        <w:rPr>
          <w:rFonts w:ascii="Times New Roman"/>
          <w:b w:val="false"/>
          <w:i w:val="false"/>
          <w:color w:val="000000"/>
          <w:sz w:val="28"/>
        </w:rPr>
        <w:t>
      По кредиту счета проводятся суммы займов овернайт, полученных от Национального Банка Республики Казахстан.</w:t>
      </w:r>
    </w:p>
    <w:bookmarkEnd w:id="887"/>
    <w:bookmarkStart w:name="z1144" w:id="888"/>
    <w:p>
      <w:pPr>
        <w:spacing w:after="0"/>
        <w:ind w:left="0"/>
        <w:jc w:val="both"/>
      </w:pPr>
      <w:r>
        <w:rPr>
          <w:rFonts w:ascii="Times New Roman"/>
          <w:b w:val="false"/>
          <w:i w:val="false"/>
          <w:color w:val="000000"/>
          <w:sz w:val="28"/>
        </w:rPr>
        <w:t>
      По дебету счета проводится списание сумм полученных займов овернайт при их возврате.</w:t>
      </w:r>
    </w:p>
    <w:bookmarkEnd w:id="888"/>
    <w:bookmarkStart w:name="z1145" w:id="889"/>
    <w:p>
      <w:pPr>
        <w:spacing w:after="0"/>
        <w:ind w:left="0"/>
        <w:jc w:val="both"/>
      </w:pPr>
      <w:r>
        <w:rPr>
          <w:rFonts w:ascii="Times New Roman"/>
          <w:b w:val="false"/>
          <w:i w:val="false"/>
          <w:color w:val="000000"/>
          <w:sz w:val="28"/>
        </w:rPr>
        <w:t>
      2112. Займы овернайт, полученные от иностранных центральных банков (пассивный).</w:t>
      </w:r>
    </w:p>
    <w:bookmarkEnd w:id="889"/>
    <w:bookmarkStart w:name="z1146" w:id="890"/>
    <w:p>
      <w:pPr>
        <w:spacing w:after="0"/>
        <w:ind w:left="0"/>
        <w:jc w:val="both"/>
      </w:pPr>
      <w:r>
        <w:rPr>
          <w:rFonts w:ascii="Times New Roman"/>
          <w:b w:val="false"/>
          <w:i w:val="false"/>
          <w:color w:val="000000"/>
          <w:sz w:val="28"/>
        </w:rPr>
        <w:t>
      Назначение счета: Учет сумм займов овернайт, полученных от иностранных центральных банков.</w:t>
      </w:r>
    </w:p>
    <w:bookmarkEnd w:id="890"/>
    <w:bookmarkStart w:name="z1147" w:id="891"/>
    <w:p>
      <w:pPr>
        <w:spacing w:after="0"/>
        <w:ind w:left="0"/>
        <w:jc w:val="both"/>
      </w:pPr>
      <w:r>
        <w:rPr>
          <w:rFonts w:ascii="Times New Roman"/>
          <w:b w:val="false"/>
          <w:i w:val="false"/>
          <w:color w:val="000000"/>
          <w:sz w:val="28"/>
        </w:rPr>
        <w:t>
      По кредиту с чета проводятся суммы займов овернайт, полученных от иностранного центрального банка.</w:t>
      </w:r>
    </w:p>
    <w:bookmarkEnd w:id="891"/>
    <w:bookmarkStart w:name="z1148" w:id="892"/>
    <w:p>
      <w:pPr>
        <w:spacing w:after="0"/>
        <w:ind w:left="0"/>
        <w:jc w:val="both"/>
      </w:pPr>
      <w:r>
        <w:rPr>
          <w:rFonts w:ascii="Times New Roman"/>
          <w:b w:val="false"/>
          <w:i w:val="false"/>
          <w:color w:val="000000"/>
          <w:sz w:val="28"/>
        </w:rPr>
        <w:t>
      По дебету счета проводится списание сумм полученных займов овернайт при их возврате.</w:t>
      </w:r>
    </w:p>
    <w:bookmarkEnd w:id="892"/>
    <w:bookmarkStart w:name="z1149" w:id="893"/>
    <w:p>
      <w:pPr>
        <w:spacing w:after="0"/>
        <w:ind w:left="0"/>
        <w:jc w:val="both"/>
      </w:pPr>
      <w:r>
        <w:rPr>
          <w:rFonts w:ascii="Times New Roman"/>
          <w:b w:val="false"/>
          <w:i w:val="false"/>
          <w:color w:val="000000"/>
          <w:sz w:val="28"/>
        </w:rPr>
        <w:t>
      2113. Займы овернайт, полученные от других банков (пассивный).</w:t>
      </w:r>
    </w:p>
    <w:bookmarkEnd w:id="893"/>
    <w:bookmarkStart w:name="z1150" w:id="894"/>
    <w:p>
      <w:pPr>
        <w:spacing w:after="0"/>
        <w:ind w:left="0"/>
        <w:jc w:val="both"/>
      </w:pPr>
      <w:r>
        <w:rPr>
          <w:rFonts w:ascii="Times New Roman"/>
          <w:b w:val="false"/>
          <w:i w:val="false"/>
          <w:color w:val="000000"/>
          <w:sz w:val="28"/>
        </w:rPr>
        <w:t>
      Назначение счета: Учет сумм займов овернайт, полученных от других банков.</w:t>
      </w:r>
    </w:p>
    <w:bookmarkEnd w:id="894"/>
    <w:bookmarkStart w:name="z1151" w:id="895"/>
    <w:p>
      <w:pPr>
        <w:spacing w:after="0"/>
        <w:ind w:left="0"/>
        <w:jc w:val="both"/>
      </w:pPr>
      <w:r>
        <w:rPr>
          <w:rFonts w:ascii="Times New Roman"/>
          <w:b w:val="false"/>
          <w:i w:val="false"/>
          <w:color w:val="000000"/>
          <w:sz w:val="28"/>
        </w:rPr>
        <w:t>
      По кредиту счета проводятся суммы займов овернайт, полученных от другого банка.</w:t>
      </w:r>
    </w:p>
    <w:bookmarkEnd w:id="895"/>
    <w:bookmarkStart w:name="z1152" w:id="896"/>
    <w:p>
      <w:pPr>
        <w:spacing w:after="0"/>
        <w:ind w:left="0"/>
        <w:jc w:val="both"/>
      </w:pPr>
      <w:r>
        <w:rPr>
          <w:rFonts w:ascii="Times New Roman"/>
          <w:b w:val="false"/>
          <w:i w:val="false"/>
          <w:color w:val="000000"/>
          <w:sz w:val="28"/>
        </w:rPr>
        <w:t>
      По дебету счета проводится списание сумм полученных займов овернайт при их возврате.</w:t>
      </w:r>
    </w:p>
    <w:bookmarkEnd w:id="896"/>
    <w:bookmarkStart w:name="z1153" w:id="897"/>
    <w:p>
      <w:pPr>
        <w:spacing w:after="0"/>
        <w:ind w:left="0"/>
        <w:jc w:val="both"/>
      </w:pPr>
      <w:r>
        <w:rPr>
          <w:rFonts w:ascii="Times New Roman"/>
          <w:b w:val="false"/>
          <w:i w:val="false"/>
          <w:color w:val="000000"/>
          <w:sz w:val="28"/>
        </w:rPr>
        <w:t>
      2121. Срочные вклады Национального Банка Республики Казахстан (пассивный).</w:t>
      </w:r>
    </w:p>
    <w:bookmarkEnd w:id="897"/>
    <w:bookmarkStart w:name="z1154" w:id="898"/>
    <w:p>
      <w:pPr>
        <w:spacing w:after="0"/>
        <w:ind w:left="0"/>
        <w:jc w:val="both"/>
      </w:pPr>
      <w:r>
        <w:rPr>
          <w:rFonts w:ascii="Times New Roman"/>
          <w:b w:val="false"/>
          <w:i w:val="false"/>
          <w:color w:val="000000"/>
          <w:sz w:val="28"/>
        </w:rPr>
        <w:t>
      Назначение счета: Учет сумм срочных вкладов, принятых банком от Национального Банка Республики Казахстан по договору банковского вклада.</w:t>
      </w:r>
    </w:p>
    <w:bookmarkEnd w:id="898"/>
    <w:bookmarkStart w:name="z1155" w:id="899"/>
    <w:p>
      <w:pPr>
        <w:spacing w:after="0"/>
        <w:ind w:left="0"/>
        <w:jc w:val="both"/>
      </w:pPr>
      <w:r>
        <w:rPr>
          <w:rFonts w:ascii="Times New Roman"/>
          <w:b w:val="false"/>
          <w:i w:val="false"/>
          <w:color w:val="000000"/>
          <w:sz w:val="28"/>
        </w:rPr>
        <w:t>
      По кредиту счета проводятся суммы срочных вкладов, принятых банком от Национального Банка Республики Казахстан.</w:t>
      </w:r>
    </w:p>
    <w:bookmarkEnd w:id="899"/>
    <w:bookmarkStart w:name="z1156" w:id="900"/>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bookmarkEnd w:id="900"/>
    <w:bookmarkStart w:name="z1157" w:id="901"/>
    <w:p>
      <w:pPr>
        <w:spacing w:after="0"/>
        <w:ind w:left="0"/>
        <w:jc w:val="both"/>
      </w:pPr>
      <w:r>
        <w:rPr>
          <w:rFonts w:ascii="Times New Roman"/>
          <w:b w:val="false"/>
          <w:i w:val="false"/>
          <w:color w:val="000000"/>
          <w:sz w:val="28"/>
        </w:rPr>
        <w:t>
      2122. Срочные вклады иностранных центральных банков (пассивный).</w:t>
      </w:r>
    </w:p>
    <w:bookmarkEnd w:id="901"/>
    <w:bookmarkStart w:name="z1158" w:id="902"/>
    <w:p>
      <w:pPr>
        <w:spacing w:after="0"/>
        <w:ind w:left="0"/>
        <w:jc w:val="both"/>
      </w:pPr>
      <w:r>
        <w:rPr>
          <w:rFonts w:ascii="Times New Roman"/>
          <w:b w:val="false"/>
          <w:i w:val="false"/>
          <w:color w:val="000000"/>
          <w:sz w:val="28"/>
        </w:rPr>
        <w:t>
      Назначение счета: Учет сумм срочных вкладов, принятых банком от иностранных центральных банков по договору банковского вклада.</w:t>
      </w:r>
    </w:p>
    <w:bookmarkEnd w:id="902"/>
    <w:bookmarkStart w:name="z1159" w:id="903"/>
    <w:p>
      <w:pPr>
        <w:spacing w:after="0"/>
        <w:ind w:left="0"/>
        <w:jc w:val="both"/>
      </w:pPr>
      <w:r>
        <w:rPr>
          <w:rFonts w:ascii="Times New Roman"/>
          <w:b w:val="false"/>
          <w:i w:val="false"/>
          <w:color w:val="000000"/>
          <w:sz w:val="28"/>
        </w:rPr>
        <w:t>
      По кредиту счета проводятся суммы срочных вкладов, принятых банком от иностранного центрального банка.</w:t>
      </w:r>
    </w:p>
    <w:bookmarkEnd w:id="903"/>
    <w:bookmarkStart w:name="z1160" w:id="904"/>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bookmarkEnd w:id="904"/>
    <w:bookmarkStart w:name="z1161" w:id="905"/>
    <w:p>
      <w:pPr>
        <w:spacing w:after="0"/>
        <w:ind w:left="0"/>
        <w:jc w:val="both"/>
      </w:pPr>
      <w:r>
        <w:rPr>
          <w:rFonts w:ascii="Times New Roman"/>
          <w:b w:val="false"/>
          <w:i w:val="false"/>
          <w:color w:val="000000"/>
          <w:sz w:val="28"/>
        </w:rPr>
        <w:t>
      2123. Краткосрочные вклады других банков (до одного месяца) (пассивный).</w:t>
      </w:r>
    </w:p>
    <w:bookmarkEnd w:id="905"/>
    <w:bookmarkStart w:name="z1162" w:id="906"/>
    <w:p>
      <w:pPr>
        <w:spacing w:after="0"/>
        <w:ind w:left="0"/>
        <w:jc w:val="both"/>
      </w:pPr>
      <w:r>
        <w:rPr>
          <w:rFonts w:ascii="Times New Roman"/>
          <w:b w:val="false"/>
          <w:i w:val="false"/>
          <w:color w:val="000000"/>
          <w:sz w:val="28"/>
        </w:rPr>
        <w:t>
      Назначение счета: Учет сумм вкладов, принятых от других банков по договору банковского вклада на срок до одного месяца включительно.</w:t>
      </w:r>
    </w:p>
    <w:bookmarkEnd w:id="906"/>
    <w:bookmarkStart w:name="z1163" w:id="907"/>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другого банка. По дебету счета проводится списание сумм принятых краткосрочных вкладов при их возврате.</w:t>
      </w:r>
    </w:p>
    <w:bookmarkEnd w:id="907"/>
    <w:bookmarkStart w:name="z1164" w:id="908"/>
    <w:p>
      <w:pPr>
        <w:spacing w:after="0"/>
        <w:ind w:left="0"/>
        <w:jc w:val="both"/>
      </w:pPr>
      <w:r>
        <w:rPr>
          <w:rFonts w:ascii="Times New Roman"/>
          <w:b w:val="false"/>
          <w:i w:val="false"/>
          <w:color w:val="000000"/>
          <w:sz w:val="28"/>
        </w:rPr>
        <w:t>
      2124. Краткосрочные вклады других банков (до одного года) (пассивный).</w:t>
      </w:r>
    </w:p>
    <w:bookmarkEnd w:id="908"/>
    <w:bookmarkStart w:name="z1165" w:id="909"/>
    <w:p>
      <w:pPr>
        <w:spacing w:after="0"/>
        <w:ind w:left="0"/>
        <w:jc w:val="both"/>
      </w:pPr>
      <w:r>
        <w:rPr>
          <w:rFonts w:ascii="Times New Roman"/>
          <w:b w:val="false"/>
          <w:i w:val="false"/>
          <w:color w:val="000000"/>
          <w:sz w:val="28"/>
        </w:rPr>
        <w:t>
      Назначение счета: Учет сумм вкладов, принятых от других банков по договору банковского вклада на срок до одного года включительно.</w:t>
      </w:r>
    </w:p>
    <w:bookmarkEnd w:id="909"/>
    <w:bookmarkStart w:name="z1166" w:id="910"/>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другого банка.</w:t>
      </w:r>
    </w:p>
    <w:bookmarkEnd w:id="910"/>
    <w:bookmarkStart w:name="z1167" w:id="911"/>
    <w:p>
      <w:pPr>
        <w:spacing w:after="0"/>
        <w:ind w:left="0"/>
        <w:jc w:val="both"/>
      </w:pPr>
      <w:r>
        <w:rPr>
          <w:rFonts w:ascii="Times New Roman"/>
          <w:b w:val="false"/>
          <w:i w:val="false"/>
          <w:color w:val="000000"/>
          <w:sz w:val="28"/>
        </w:rPr>
        <w:t>
      По дебету счета проводится списание сумм принятых краткосрочных вкладов при их возврате.</w:t>
      </w:r>
    </w:p>
    <w:bookmarkEnd w:id="911"/>
    <w:bookmarkStart w:name="z1168" w:id="912"/>
    <w:p>
      <w:pPr>
        <w:spacing w:after="0"/>
        <w:ind w:left="0"/>
        <w:jc w:val="both"/>
      </w:pPr>
      <w:r>
        <w:rPr>
          <w:rFonts w:ascii="Times New Roman"/>
          <w:b w:val="false"/>
          <w:i w:val="false"/>
          <w:color w:val="000000"/>
          <w:sz w:val="28"/>
        </w:rPr>
        <w:t>
      2125. Вклады, привлеченные от других банков на одну ночь (пассивный).</w:t>
      </w:r>
    </w:p>
    <w:bookmarkEnd w:id="912"/>
    <w:bookmarkStart w:name="z1169" w:id="913"/>
    <w:p>
      <w:pPr>
        <w:spacing w:after="0"/>
        <w:ind w:left="0"/>
        <w:jc w:val="both"/>
      </w:pPr>
      <w:r>
        <w:rPr>
          <w:rFonts w:ascii="Times New Roman"/>
          <w:b w:val="false"/>
          <w:i w:val="false"/>
          <w:color w:val="000000"/>
          <w:sz w:val="28"/>
        </w:rPr>
        <w:t>
      Назначение счета: Учет сумм вкладов, привлеченных от других банков до начала рабочего дня, следующего за днем привлечения вклада.</w:t>
      </w:r>
    </w:p>
    <w:bookmarkEnd w:id="913"/>
    <w:bookmarkStart w:name="z1170" w:id="914"/>
    <w:p>
      <w:pPr>
        <w:spacing w:after="0"/>
        <w:ind w:left="0"/>
        <w:jc w:val="both"/>
      </w:pPr>
      <w:r>
        <w:rPr>
          <w:rFonts w:ascii="Times New Roman"/>
          <w:b w:val="false"/>
          <w:i w:val="false"/>
          <w:color w:val="000000"/>
          <w:sz w:val="28"/>
        </w:rPr>
        <w:t>
      По кредиту счета проводятся суммы вкладов, привлеченных от другого банка до начала рабочего дня, следующего за днем привлечения вклада.</w:t>
      </w:r>
    </w:p>
    <w:bookmarkEnd w:id="914"/>
    <w:bookmarkStart w:name="z1171" w:id="915"/>
    <w:p>
      <w:pPr>
        <w:spacing w:after="0"/>
        <w:ind w:left="0"/>
        <w:jc w:val="both"/>
      </w:pPr>
      <w:r>
        <w:rPr>
          <w:rFonts w:ascii="Times New Roman"/>
          <w:b w:val="false"/>
          <w:i w:val="false"/>
          <w:color w:val="000000"/>
          <w:sz w:val="28"/>
        </w:rPr>
        <w:t>
      По дебету счета проводится списание сумм привлеченных вкладов на одну ночь при их возврате.</w:t>
      </w:r>
    </w:p>
    <w:bookmarkEnd w:id="915"/>
    <w:bookmarkStart w:name="z1172" w:id="916"/>
    <w:p>
      <w:pPr>
        <w:spacing w:after="0"/>
        <w:ind w:left="0"/>
        <w:jc w:val="both"/>
      </w:pPr>
      <w:r>
        <w:rPr>
          <w:rFonts w:ascii="Times New Roman"/>
          <w:b w:val="false"/>
          <w:i w:val="false"/>
          <w:color w:val="000000"/>
          <w:sz w:val="28"/>
        </w:rPr>
        <w:t>
      2126. Срочные вклады других банков в аффинированных драгоценных металлах (пассивный).</w:t>
      </w:r>
    </w:p>
    <w:bookmarkEnd w:id="916"/>
    <w:bookmarkStart w:name="z1173" w:id="917"/>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принятых от других банков по договору срочного вклада.</w:t>
      </w:r>
    </w:p>
    <w:bookmarkEnd w:id="917"/>
    <w:bookmarkStart w:name="z1174" w:id="918"/>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принятых от других банков по договору срочного вклада.</w:t>
      </w:r>
    </w:p>
    <w:bookmarkEnd w:id="918"/>
    <w:bookmarkStart w:name="z1175" w:id="919"/>
    <w:p>
      <w:pPr>
        <w:spacing w:after="0"/>
        <w:ind w:left="0"/>
        <w:jc w:val="both"/>
      </w:pPr>
      <w:r>
        <w:rPr>
          <w:rFonts w:ascii="Times New Roman"/>
          <w:b w:val="false"/>
          <w:i w:val="false"/>
          <w:color w:val="000000"/>
          <w:sz w:val="28"/>
        </w:rPr>
        <w:t>
      По дебету счета проводится списание стоимости аффинированных драгоценных металлов, принятых от других банков по договору срочного вклада, при их возврате.</w:t>
      </w:r>
    </w:p>
    <w:bookmarkEnd w:id="919"/>
    <w:bookmarkStart w:name="z1176" w:id="920"/>
    <w:p>
      <w:pPr>
        <w:spacing w:after="0"/>
        <w:ind w:left="0"/>
        <w:jc w:val="both"/>
      </w:pPr>
      <w:r>
        <w:rPr>
          <w:rFonts w:ascii="Times New Roman"/>
          <w:b w:val="false"/>
          <w:i w:val="false"/>
          <w:color w:val="000000"/>
          <w:sz w:val="28"/>
        </w:rPr>
        <w:t>
      2127. Долгосрочные вклады других банков (пассивный).</w:t>
      </w:r>
    </w:p>
    <w:bookmarkEnd w:id="920"/>
    <w:bookmarkStart w:name="z1177" w:id="921"/>
    <w:p>
      <w:pPr>
        <w:spacing w:after="0"/>
        <w:ind w:left="0"/>
        <w:jc w:val="both"/>
      </w:pPr>
      <w:r>
        <w:rPr>
          <w:rFonts w:ascii="Times New Roman"/>
          <w:b w:val="false"/>
          <w:i w:val="false"/>
          <w:color w:val="000000"/>
          <w:sz w:val="28"/>
        </w:rPr>
        <w:t>
      Назначение счета: Учет сумм вкладов, принятых от других банков по договору банковского вклада на срок свыше одного года.</w:t>
      </w:r>
    </w:p>
    <w:bookmarkEnd w:id="921"/>
    <w:bookmarkStart w:name="z1178" w:id="922"/>
    <w:p>
      <w:pPr>
        <w:spacing w:after="0"/>
        <w:ind w:left="0"/>
        <w:jc w:val="both"/>
      </w:pPr>
      <w:r>
        <w:rPr>
          <w:rFonts w:ascii="Times New Roman"/>
          <w:b w:val="false"/>
          <w:i w:val="false"/>
          <w:color w:val="000000"/>
          <w:sz w:val="28"/>
        </w:rPr>
        <w:t>
      По кредиту счета проводятся суммы долгосрочных вкладов, принятых от другого банка.</w:t>
      </w:r>
    </w:p>
    <w:bookmarkEnd w:id="922"/>
    <w:bookmarkStart w:name="z1179" w:id="923"/>
    <w:p>
      <w:pPr>
        <w:spacing w:after="0"/>
        <w:ind w:left="0"/>
        <w:jc w:val="both"/>
      </w:pPr>
      <w:r>
        <w:rPr>
          <w:rFonts w:ascii="Times New Roman"/>
          <w:b w:val="false"/>
          <w:i w:val="false"/>
          <w:color w:val="000000"/>
          <w:sz w:val="28"/>
        </w:rPr>
        <w:t>
      По дебету счета проводится списание сумм принятых долгосрочных вкладов при их возврате.</w:t>
      </w:r>
    </w:p>
    <w:bookmarkEnd w:id="923"/>
    <w:bookmarkStart w:name="z1180" w:id="924"/>
    <w:p>
      <w:pPr>
        <w:spacing w:after="0"/>
        <w:ind w:left="0"/>
        <w:jc w:val="both"/>
      </w:pPr>
      <w:r>
        <w:rPr>
          <w:rFonts w:ascii="Times New Roman"/>
          <w:b w:val="false"/>
          <w:i w:val="false"/>
          <w:color w:val="000000"/>
          <w:sz w:val="28"/>
        </w:rPr>
        <w:t>
      2128. Счет положительной корректировки стоимости срочного вклада, привлеченного от других банков (пассивный).</w:t>
      </w:r>
    </w:p>
    <w:bookmarkEnd w:id="924"/>
    <w:bookmarkStart w:name="z1181" w:id="925"/>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925"/>
    <w:bookmarkStart w:name="z1182" w:id="926"/>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926"/>
    <w:bookmarkStart w:name="z1183" w:id="927"/>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2129.</w:t>
      </w:r>
    </w:p>
    <w:bookmarkEnd w:id="927"/>
    <w:bookmarkStart w:name="z1184" w:id="928"/>
    <w:p>
      <w:pPr>
        <w:spacing w:after="0"/>
        <w:ind w:left="0"/>
        <w:jc w:val="both"/>
      </w:pPr>
      <w:r>
        <w:rPr>
          <w:rFonts w:ascii="Times New Roman"/>
          <w:b w:val="false"/>
          <w:i w:val="false"/>
          <w:color w:val="000000"/>
          <w:sz w:val="28"/>
        </w:rPr>
        <w:t>
      2129. Счет отрицательной корректировки стоимости срочного вклада, привлеченного от других банков (контрпассивный).</w:t>
      </w:r>
    </w:p>
    <w:bookmarkEnd w:id="928"/>
    <w:bookmarkStart w:name="z1185" w:id="929"/>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929"/>
    <w:bookmarkStart w:name="z1186" w:id="930"/>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930"/>
    <w:bookmarkStart w:name="z1187" w:id="931"/>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2128.</w:t>
      </w:r>
    </w:p>
    <w:bookmarkEnd w:id="931"/>
    <w:bookmarkStart w:name="z1188" w:id="932"/>
    <w:p>
      <w:pPr>
        <w:spacing w:after="0"/>
        <w:ind w:left="0"/>
        <w:jc w:val="both"/>
      </w:pPr>
      <w:r>
        <w:rPr>
          <w:rFonts w:ascii="Times New Roman"/>
          <w:b w:val="false"/>
          <w:i w:val="false"/>
          <w:color w:val="000000"/>
          <w:sz w:val="28"/>
        </w:rPr>
        <w:t>
      2130. Вклад, являющийся обеспечением обязательств других банков (пассивный).</w:t>
      </w:r>
    </w:p>
    <w:bookmarkEnd w:id="932"/>
    <w:bookmarkStart w:name="z1189" w:id="933"/>
    <w:p>
      <w:pPr>
        <w:spacing w:after="0"/>
        <w:ind w:left="0"/>
        <w:jc w:val="both"/>
      </w:pPr>
      <w:r>
        <w:rPr>
          <w:rFonts w:ascii="Times New Roman"/>
          <w:b w:val="false"/>
          <w:i w:val="false"/>
          <w:color w:val="000000"/>
          <w:sz w:val="28"/>
        </w:rPr>
        <w:t>
      Назначение счета: Учет сумм денег (вклада) других банков, принятых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w:t>
      </w:r>
    </w:p>
    <w:bookmarkEnd w:id="933"/>
    <w:bookmarkStart w:name="z1190" w:id="934"/>
    <w:p>
      <w:pPr>
        <w:spacing w:after="0"/>
        <w:ind w:left="0"/>
        <w:jc w:val="both"/>
      </w:pPr>
      <w:r>
        <w:rPr>
          <w:rFonts w:ascii="Times New Roman"/>
          <w:b w:val="false"/>
          <w:i w:val="false"/>
          <w:color w:val="000000"/>
          <w:sz w:val="28"/>
        </w:rPr>
        <w:t>
      По кредиту счета проводятся суммы денег (вклада) другого банка, принятых в качестве обеспечения (гарантия, ипотека) его обязательств.</w:t>
      </w:r>
    </w:p>
    <w:bookmarkEnd w:id="934"/>
    <w:bookmarkStart w:name="z1191" w:id="935"/>
    <w:p>
      <w:pPr>
        <w:spacing w:after="0"/>
        <w:ind w:left="0"/>
        <w:jc w:val="both"/>
      </w:pPr>
      <w:r>
        <w:rPr>
          <w:rFonts w:ascii="Times New Roman"/>
          <w:b w:val="false"/>
          <w:i w:val="false"/>
          <w:color w:val="000000"/>
          <w:sz w:val="28"/>
        </w:rPr>
        <w:t>
      По дебету счета проводится списание сумм денег (вклада) другого банка, принятых в качестве обеспечения (гарантия, ипотека) его обязательств, в соответствии с условиями договора банковского вклада и о залоге и законодательством Республики Казахстан.</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2131.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2132. Сберегательные вклады других банков (не более одного месяца)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месяца.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196" w:id="936"/>
    <w:p>
      <w:pPr>
        <w:spacing w:after="0"/>
        <w:ind w:left="0"/>
        <w:jc w:val="both"/>
      </w:pPr>
      <w:r>
        <w:rPr>
          <w:rFonts w:ascii="Times New Roman"/>
          <w:b w:val="false"/>
          <w:i w:val="false"/>
          <w:color w:val="000000"/>
          <w:sz w:val="28"/>
        </w:rPr>
        <w:t>
      2133. Условные вклады других банков (пассивный).</w:t>
      </w:r>
    </w:p>
    <w:bookmarkEnd w:id="936"/>
    <w:bookmarkStart w:name="z1197" w:id="937"/>
    <w:p>
      <w:pPr>
        <w:spacing w:after="0"/>
        <w:ind w:left="0"/>
        <w:jc w:val="both"/>
      </w:pPr>
      <w:r>
        <w:rPr>
          <w:rFonts w:ascii="Times New Roman"/>
          <w:b w:val="false"/>
          <w:i w:val="false"/>
          <w:color w:val="000000"/>
          <w:sz w:val="28"/>
        </w:rPr>
        <w:t>
      Назначение счета: Учет сумм условных вкладов, принятых от других банков по договору банковского вклада.</w:t>
      </w:r>
    </w:p>
    <w:bookmarkEnd w:id="937"/>
    <w:bookmarkStart w:name="z1198" w:id="938"/>
    <w:p>
      <w:pPr>
        <w:spacing w:after="0"/>
        <w:ind w:left="0"/>
        <w:jc w:val="both"/>
      </w:pPr>
      <w:r>
        <w:rPr>
          <w:rFonts w:ascii="Times New Roman"/>
          <w:b w:val="false"/>
          <w:i w:val="false"/>
          <w:color w:val="000000"/>
          <w:sz w:val="28"/>
        </w:rPr>
        <w:t>
      По кредиту счета проводятся суммы условных вкладов, принятых от другого банка.</w:t>
      </w:r>
    </w:p>
    <w:bookmarkEnd w:id="938"/>
    <w:bookmarkStart w:name="z1199" w:id="939"/>
    <w:p>
      <w:pPr>
        <w:spacing w:after="0"/>
        <w:ind w:left="0"/>
        <w:jc w:val="both"/>
      </w:pPr>
      <w:r>
        <w:rPr>
          <w:rFonts w:ascii="Times New Roman"/>
          <w:b w:val="false"/>
          <w:i w:val="false"/>
          <w:color w:val="000000"/>
          <w:sz w:val="28"/>
        </w:rPr>
        <w:t>
      По дебету счета проводится списание сумм принятых условных вкладов при их возврате.</w:t>
      </w:r>
    </w:p>
    <w:bookmarkEnd w:id="939"/>
    <w:p>
      <w:pPr>
        <w:spacing w:after="0"/>
        <w:ind w:left="0"/>
        <w:jc w:val="both"/>
      </w:pPr>
      <w:r>
        <w:rPr>
          <w:rFonts w:ascii="Times New Roman"/>
          <w:b w:val="false"/>
          <w:i w:val="false"/>
          <w:color w:val="000000"/>
          <w:sz w:val="28"/>
        </w:rPr>
        <w:t>
      2134. Сберегательные вклады других банков (не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200" w:id="940"/>
    <w:p>
      <w:pPr>
        <w:spacing w:after="0"/>
        <w:ind w:left="0"/>
        <w:jc w:val="both"/>
      </w:pPr>
      <w:r>
        <w:rPr>
          <w:rFonts w:ascii="Times New Roman"/>
          <w:b w:val="false"/>
          <w:i w:val="false"/>
          <w:color w:val="000000"/>
          <w:sz w:val="28"/>
        </w:rPr>
        <w:t>
      2135. Просроченная задолженность по срочным вкладам других банков (пассивный).</w:t>
      </w:r>
    </w:p>
    <w:bookmarkEnd w:id="940"/>
    <w:bookmarkStart w:name="z1201" w:id="941"/>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вкладам, принятых от других банков по договору банковского вклада.</w:t>
      </w:r>
    </w:p>
    <w:bookmarkEnd w:id="941"/>
    <w:bookmarkStart w:name="z1202" w:id="942"/>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вкладам, принятым от другого банка.</w:t>
      </w:r>
    </w:p>
    <w:bookmarkEnd w:id="942"/>
    <w:bookmarkStart w:name="z1203" w:id="943"/>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при их погашении.</w:t>
      </w:r>
    </w:p>
    <w:bookmarkEnd w:id="943"/>
    <w:bookmarkStart w:name="z1204" w:id="944"/>
    <w:p>
      <w:pPr>
        <w:spacing w:after="0"/>
        <w:ind w:left="0"/>
        <w:jc w:val="both"/>
      </w:pPr>
      <w:r>
        <w:rPr>
          <w:rFonts w:ascii="Times New Roman"/>
          <w:b w:val="false"/>
          <w:i w:val="false"/>
          <w:color w:val="000000"/>
          <w:sz w:val="28"/>
        </w:rPr>
        <w:t>
      2136. Счет положительной корректировки стоимости условного вклада, привлеченного от других банков (пассивный).</w:t>
      </w:r>
    </w:p>
    <w:bookmarkEnd w:id="944"/>
    <w:bookmarkStart w:name="z1205" w:id="945"/>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945"/>
    <w:bookmarkStart w:name="z1206" w:id="946"/>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946"/>
    <w:bookmarkStart w:name="z1207" w:id="947"/>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2137.</w:t>
      </w:r>
    </w:p>
    <w:bookmarkEnd w:id="947"/>
    <w:bookmarkStart w:name="z1208" w:id="948"/>
    <w:p>
      <w:pPr>
        <w:spacing w:after="0"/>
        <w:ind w:left="0"/>
        <w:jc w:val="both"/>
      </w:pPr>
      <w:r>
        <w:rPr>
          <w:rFonts w:ascii="Times New Roman"/>
          <w:b w:val="false"/>
          <w:i w:val="false"/>
          <w:color w:val="000000"/>
          <w:sz w:val="28"/>
        </w:rPr>
        <w:t>
      2137. Счет отрицательной корректировки стоимости условного вклада, привлеченного от других банков (контрпассивный).</w:t>
      </w:r>
    </w:p>
    <w:bookmarkEnd w:id="948"/>
    <w:bookmarkStart w:name="z1209" w:id="949"/>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949"/>
    <w:bookmarkStart w:name="z1210" w:id="950"/>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950"/>
    <w:bookmarkStart w:name="z1211" w:id="951"/>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2136.</w:t>
      </w:r>
    </w:p>
    <w:bookmarkEnd w:id="951"/>
    <w:bookmarkStart w:name="z1212" w:id="952"/>
    <w:p>
      <w:pPr>
        <w:spacing w:after="0"/>
        <w:ind w:left="0"/>
        <w:jc w:val="both"/>
      </w:pPr>
      <w:r>
        <w:rPr>
          <w:rFonts w:ascii="Times New Roman"/>
          <w:b w:val="false"/>
          <w:i w:val="false"/>
          <w:color w:val="000000"/>
          <w:sz w:val="28"/>
        </w:rPr>
        <w:t>
      2138. Просроченная задолженность по условным вкладам других банков (пассивный).</w:t>
      </w:r>
    </w:p>
    <w:bookmarkEnd w:id="952"/>
    <w:bookmarkStart w:name="z1213" w:id="953"/>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условным вкладам, принятым от других банков по договору банковского вклада.</w:t>
      </w:r>
    </w:p>
    <w:bookmarkEnd w:id="953"/>
    <w:bookmarkStart w:name="z1214" w:id="954"/>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условным вкладам, принятым от другого банка.</w:t>
      </w:r>
    </w:p>
    <w:bookmarkEnd w:id="954"/>
    <w:bookmarkStart w:name="z1215" w:id="95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при их погашении.</w:t>
      </w:r>
    </w:p>
    <w:bookmarkEnd w:id="955"/>
    <w:bookmarkStart w:name="z1216" w:id="956"/>
    <w:p>
      <w:pPr>
        <w:spacing w:after="0"/>
        <w:ind w:left="0"/>
        <w:jc w:val="both"/>
      </w:pPr>
      <w:r>
        <w:rPr>
          <w:rFonts w:ascii="Times New Roman"/>
          <w:b w:val="false"/>
          <w:i w:val="false"/>
          <w:color w:val="000000"/>
          <w:sz w:val="28"/>
        </w:rPr>
        <w:t>
      2139. 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(пассивный).</w:t>
      </w:r>
    </w:p>
    <w:bookmarkEnd w:id="956"/>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2140. 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(контрпассивный).</w:t>
      </w:r>
    </w:p>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p>
      <w:pPr>
        <w:spacing w:after="0"/>
        <w:ind w:left="0"/>
        <w:jc w:val="both"/>
      </w:pPr>
      <w:r>
        <w:rPr>
          <w:rFonts w:ascii="Times New Roman"/>
          <w:b w:val="false"/>
          <w:i w:val="false"/>
          <w:color w:val="000000"/>
          <w:sz w:val="28"/>
        </w:rPr>
        <w:t>
      По дебету счета проводятся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xml:space="preserve">
      2141. Сберегательные вклады других банков (более одного года) (пассивный). </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p>
      <w:pPr>
        <w:spacing w:after="0"/>
        <w:ind w:left="0"/>
        <w:jc w:val="both"/>
      </w:pPr>
      <w:r>
        <w:rPr>
          <w:rFonts w:ascii="Times New Roman"/>
          <w:b w:val="false"/>
          <w:i w:val="false"/>
          <w:color w:val="000000"/>
          <w:sz w:val="28"/>
        </w:rPr>
        <w:t>
      2143. Просроченная задолженность по сберегательным вкладам других банков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других банков по договору банковского вклада.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другого банка.</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w:t>
      </w:r>
    </w:p>
    <w:p>
      <w:pPr>
        <w:spacing w:after="0"/>
        <w:ind w:left="0"/>
        <w:jc w:val="both"/>
      </w:pPr>
      <w:r>
        <w:rPr>
          <w:rFonts w:ascii="Times New Roman"/>
          <w:b w:val="false"/>
          <w:i w:val="false"/>
          <w:color w:val="000000"/>
          <w:sz w:val="28"/>
        </w:rPr>
        <w:t>
      2144. Срочные вклады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срочных вкладов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проводятся суммы срочных вкладов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p>
      <w:pPr>
        <w:spacing w:after="0"/>
        <w:ind w:left="0"/>
        <w:jc w:val="both"/>
      </w:pPr>
      <w:r>
        <w:rPr>
          <w:rFonts w:ascii="Times New Roman"/>
          <w:b w:val="false"/>
          <w:i w:val="false"/>
          <w:color w:val="000000"/>
          <w:sz w:val="28"/>
        </w:rPr>
        <w:t>
      2145. Счет положительной корректировки стоимости вклада, привлеченного от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вклада, привлеченного от организаций, осуществляющих отдельные виды банковских операций,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вклада, привлеченного от организации, осуществляющей отдельные виды банковских операций,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2146.</w:t>
      </w:r>
    </w:p>
    <w:p>
      <w:pPr>
        <w:spacing w:after="0"/>
        <w:ind w:left="0"/>
        <w:jc w:val="both"/>
      </w:pPr>
      <w:r>
        <w:rPr>
          <w:rFonts w:ascii="Times New Roman"/>
          <w:b w:val="false"/>
          <w:i w:val="false"/>
          <w:color w:val="000000"/>
          <w:sz w:val="28"/>
        </w:rPr>
        <w:t>
      2146. Счет отрицательной корректировки стоимости срочного вклада, привлеченного от организаций, осуществляющих отдельные виды банковских операций (контрпассивный).</w:t>
      </w:r>
    </w:p>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вклада, привлеченного от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2145.</w:t>
      </w:r>
    </w:p>
    <w:p>
      <w:pPr>
        <w:spacing w:after="0"/>
        <w:ind w:left="0"/>
        <w:jc w:val="both"/>
      </w:pPr>
      <w:r>
        <w:rPr>
          <w:rFonts w:ascii="Times New Roman"/>
          <w:b w:val="false"/>
          <w:i w:val="false"/>
          <w:color w:val="000000"/>
          <w:sz w:val="28"/>
        </w:rPr>
        <w:t>
      2147. Просроченная задолженность по срочным вкладам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вкладу, принятому от организации, осуществляющей отдельные виды банковских операций, по договору банковского вклада.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вкладу, принятому от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принятому вкладу при их погашении.</w:t>
      </w:r>
    </w:p>
    <w:bookmarkStart w:name="z1224" w:id="957"/>
    <w:p>
      <w:pPr>
        <w:spacing w:after="0"/>
        <w:ind w:left="0"/>
        <w:jc w:val="both"/>
      </w:pPr>
      <w:r>
        <w:rPr>
          <w:rFonts w:ascii="Times New Roman"/>
          <w:b w:val="false"/>
          <w:i w:val="false"/>
          <w:color w:val="000000"/>
          <w:sz w:val="28"/>
        </w:rPr>
        <w:t>
      2151. Расчеты с головным офисом (пассивный).</w:t>
      </w:r>
    </w:p>
    <w:bookmarkEnd w:id="957"/>
    <w:bookmarkStart w:name="z1225" w:id="958"/>
    <w:p>
      <w:pPr>
        <w:spacing w:after="0"/>
        <w:ind w:left="0"/>
        <w:jc w:val="both"/>
      </w:pPr>
      <w:r>
        <w:rPr>
          <w:rFonts w:ascii="Times New Roman"/>
          <w:b w:val="false"/>
          <w:i w:val="false"/>
          <w:color w:val="000000"/>
          <w:sz w:val="28"/>
        </w:rPr>
        <w:t>
      Назначение счета: Учет сумм денег на корреспондентском счете, открытом головным офисом для его филиала.</w:t>
      </w:r>
    </w:p>
    <w:bookmarkEnd w:id="958"/>
    <w:bookmarkStart w:name="z1226" w:id="959"/>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филиала, открытый головным офисом для своего филиала.</w:t>
      </w:r>
    </w:p>
    <w:bookmarkEnd w:id="959"/>
    <w:bookmarkStart w:name="z1227" w:id="960"/>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филиала.</w:t>
      </w:r>
    </w:p>
    <w:bookmarkEnd w:id="960"/>
    <w:bookmarkStart w:name="z1228" w:id="961"/>
    <w:p>
      <w:pPr>
        <w:spacing w:after="0"/>
        <w:ind w:left="0"/>
        <w:jc w:val="both"/>
      </w:pPr>
      <w:r>
        <w:rPr>
          <w:rFonts w:ascii="Times New Roman"/>
          <w:b w:val="false"/>
          <w:i w:val="false"/>
          <w:color w:val="000000"/>
          <w:sz w:val="28"/>
        </w:rPr>
        <w:t>
      2152. Расчеты с местными филиалами (пассивный).</w:t>
      </w:r>
    </w:p>
    <w:bookmarkEnd w:id="961"/>
    <w:bookmarkStart w:name="z1229" w:id="962"/>
    <w:p>
      <w:pPr>
        <w:spacing w:after="0"/>
        <w:ind w:left="0"/>
        <w:jc w:val="both"/>
      </w:pPr>
      <w:r>
        <w:rPr>
          <w:rFonts w:ascii="Times New Roman"/>
          <w:b w:val="false"/>
          <w:i w:val="false"/>
          <w:color w:val="000000"/>
          <w:sz w:val="28"/>
        </w:rPr>
        <w:t>
      Назначение счета: Учет сумм денег головного офиса на его корреспондентском счете, открытом в местном филиале для головного офиса.</w:t>
      </w:r>
    </w:p>
    <w:bookmarkEnd w:id="962"/>
    <w:bookmarkStart w:name="z1230" w:id="963"/>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головного офиса, открытый местным филиалом для головного офиса.</w:t>
      </w:r>
    </w:p>
    <w:bookmarkEnd w:id="963"/>
    <w:bookmarkStart w:name="z1231" w:id="964"/>
    <w:p>
      <w:pPr>
        <w:spacing w:after="0"/>
        <w:ind w:left="0"/>
        <w:jc w:val="both"/>
      </w:pPr>
      <w:r>
        <w:rPr>
          <w:rFonts w:ascii="Times New Roman"/>
          <w:b w:val="false"/>
          <w:i w:val="false"/>
          <w:color w:val="000000"/>
          <w:sz w:val="28"/>
        </w:rPr>
        <w:t>
      По дебету счета проводится списание суммы денег с корреспондентского счета головного офиса.</w:t>
      </w:r>
    </w:p>
    <w:bookmarkEnd w:id="964"/>
    <w:bookmarkStart w:name="z1232" w:id="965"/>
    <w:p>
      <w:pPr>
        <w:spacing w:after="0"/>
        <w:ind w:left="0"/>
        <w:jc w:val="both"/>
      </w:pPr>
      <w:r>
        <w:rPr>
          <w:rFonts w:ascii="Times New Roman"/>
          <w:b w:val="false"/>
          <w:i w:val="false"/>
          <w:color w:val="000000"/>
          <w:sz w:val="28"/>
        </w:rPr>
        <w:t>
      2153. Расчеты с зарубежными филиалами (пассивный).</w:t>
      </w:r>
    </w:p>
    <w:bookmarkEnd w:id="965"/>
    <w:bookmarkStart w:name="z1233" w:id="966"/>
    <w:p>
      <w:pPr>
        <w:spacing w:after="0"/>
        <w:ind w:left="0"/>
        <w:jc w:val="both"/>
      </w:pPr>
      <w:r>
        <w:rPr>
          <w:rFonts w:ascii="Times New Roman"/>
          <w:b w:val="false"/>
          <w:i w:val="false"/>
          <w:color w:val="000000"/>
          <w:sz w:val="28"/>
        </w:rPr>
        <w:t>
      Назначение счета: Учет сумм денег головного офиса на его корреспондентском счете, открытом в зарубежном филиале для головного офиса.</w:t>
      </w:r>
    </w:p>
    <w:bookmarkEnd w:id="966"/>
    <w:bookmarkStart w:name="z1234" w:id="967"/>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головного офиса, открытый в зарубежном филиале для головного офиса.</w:t>
      </w:r>
    </w:p>
    <w:bookmarkEnd w:id="967"/>
    <w:bookmarkStart w:name="z1235" w:id="968"/>
    <w:p>
      <w:pPr>
        <w:spacing w:after="0"/>
        <w:ind w:left="0"/>
        <w:jc w:val="both"/>
      </w:pPr>
      <w:r>
        <w:rPr>
          <w:rFonts w:ascii="Times New Roman"/>
          <w:b w:val="false"/>
          <w:i w:val="false"/>
          <w:color w:val="000000"/>
          <w:sz w:val="28"/>
        </w:rPr>
        <w:t>
      По дебету счета проводится списание суммы денег с корреспондентского счета головного офиса.</w:t>
      </w:r>
    </w:p>
    <w:bookmarkEnd w:id="968"/>
    <w:bookmarkStart w:name="z1236" w:id="969"/>
    <w:p>
      <w:pPr>
        <w:spacing w:after="0"/>
        <w:ind w:left="0"/>
        <w:jc w:val="both"/>
      </w:pPr>
      <w:r>
        <w:rPr>
          <w:rFonts w:ascii="Times New Roman"/>
          <w:b w:val="false"/>
          <w:i w:val="false"/>
          <w:color w:val="000000"/>
          <w:sz w:val="28"/>
        </w:rPr>
        <w:t>
      2201. Деньги государственного бюджета (пассивный).</w:t>
      </w:r>
    </w:p>
    <w:bookmarkEnd w:id="969"/>
    <w:bookmarkStart w:name="z1237" w:id="970"/>
    <w:p>
      <w:pPr>
        <w:spacing w:after="0"/>
        <w:ind w:left="0"/>
        <w:jc w:val="both"/>
      </w:pPr>
      <w:r>
        <w:rPr>
          <w:rFonts w:ascii="Times New Roman"/>
          <w:b w:val="false"/>
          <w:i w:val="false"/>
          <w:color w:val="000000"/>
          <w:sz w:val="28"/>
        </w:rPr>
        <w:t>
      Назначение счета: Учет сумм денег государственного бюджета.</w:t>
      </w:r>
    </w:p>
    <w:bookmarkEnd w:id="970"/>
    <w:p>
      <w:pPr>
        <w:spacing w:after="0"/>
        <w:ind w:left="0"/>
        <w:jc w:val="both"/>
      </w:pPr>
      <w:r>
        <w:rPr>
          <w:rFonts w:ascii="Times New Roman"/>
          <w:b w:val="false"/>
          <w:i w:val="false"/>
          <w:color w:val="000000"/>
          <w:sz w:val="28"/>
        </w:rPr>
        <w:t>
      По кредиту счета проводятся суммы денег, поступивших из государственного бюджета.</w:t>
      </w:r>
    </w:p>
    <w:p>
      <w:pPr>
        <w:spacing w:after="0"/>
        <w:ind w:left="0"/>
        <w:jc w:val="both"/>
      </w:pPr>
      <w:r>
        <w:rPr>
          <w:rFonts w:ascii="Times New Roman"/>
          <w:b w:val="false"/>
          <w:i w:val="false"/>
          <w:color w:val="000000"/>
          <w:sz w:val="28"/>
        </w:rPr>
        <w:t>
      По дебету счета проводится списание сумм денег государственного бюджета, направленных по назначению.</w:t>
      </w:r>
    </w:p>
    <w:bookmarkStart w:name="z1240" w:id="971"/>
    <w:p>
      <w:pPr>
        <w:spacing w:after="0"/>
        <w:ind w:left="0"/>
        <w:jc w:val="both"/>
      </w:pPr>
      <w:r>
        <w:rPr>
          <w:rFonts w:ascii="Times New Roman"/>
          <w:b w:val="false"/>
          <w:i w:val="false"/>
          <w:color w:val="000000"/>
          <w:sz w:val="28"/>
        </w:rPr>
        <w:t>
      2202. Неинвестированные остатки на текущих счетах, предназначенных для учета денег клиентов на условиях кастодиальных договоров (пассивный).</w:t>
      </w:r>
    </w:p>
    <w:bookmarkEnd w:id="971"/>
    <w:bookmarkStart w:name="z3946" w:id="972"/>
    <w:p>
      <w:pPr>
        <w:spacing w:after="0"/>
        <w:ind w:left="0"/>
        <w:jc w:val="both"/>
      </w:pPr>
      <w:r>
        <w:rPr>
          <w:rFonts w:ascii="Times New Roman"/>
          <w:b w:val="false"/>
          <w:i w:val="false"/>
          <w:color w:val="000000"/>
          <w:sz w:val="28"/>
        </w:rPr>
        <w:t xml:space="preserve">
      Назначение счета: Учет неинвестированных остатков денег на текущих счетах, предназначенных для учета денег клиентов, управляющих инвестиционным портфелем, добровольного накопительного пенсионного фонда, принятых банками на условиях кастодиальных договоров. </w:t>
      </w:r>
    </w:p>
    <w:bookmarkEnd w:id="972"/>
    <w:bookmarkStart w:name="z3947" w:id="973"/>
    <w:p>
      <w:pPr>
        <w:spacing w:after="0"/>
        <w:ind w:left="0"/>
        <w:jc w:val="both"/>
      </w:pPr>
      <w:r>
        <w:rPr>
          <w:rFonts w:ascii="Times New Roman"/>
          <w:b w:val="false"/>
          <w:i w:val="false"/>
          <w:color w:val="000000"/>
          <w:sz w:val="28"/>
        </w:rPr>
        <w:t>
      По кредиту счета проводятся суммы денег, принятых банками на условиях кастодиального договора, поступивших на текущие счета, предназначенные для учета денег клиентов, управляющих инвестиционным портфелем, добровольного накопительного пенсионного фонда, открытых банками-кастодианами.</w:t>
      </w:r>
    </w:p>
    <w:bookmarkEnd w:id="973"/>
    <w:bookmarkStart w:name="z3948" w:id="974"/>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текущих счетов, предназначенных для учета денег клиентов, управляющих инвестиционным портфелем, добровольного накопительного пенсионного фонда, по назначению в соответствии с условиями договора и законодательством Республики Казахстан.</w:t>
      </w:r>
    </w:p>
    <w:bookmarkEnd w:id="974"/>
    <w:bookmarkStart w:name="z1244" w:id="975"/>
    <w:p>
      <w:pPr>
        <w:spacing w:after="0"/>
        <w:ind w:left="0"/>
        <w:jc w:val="both"/>
      </w:pPr>
      <w:r>
        <w:rPr>
          <w:rFonts w:ascii="Times New Roman"/>
          <w:b w:val="false"/>
          <w:i w:val="false"/>
          <w:color w:val="000000"/>
          <w:sz w:val="28"/>
        </w:rPr>
        <w:t>
      2203. Текущие счета юридических лиц (пассивный).</w:t>
      </w:r>
    </w:p>
    <w:bookmarkEnd w:id="975"/>
    <w:bookmarkStart w:name="z1245" w:id="976"/>
    <w:p>
      <w:pPr>
        <w:spacing w:after="0"/>
        <w:ind w:left="0"/>
        <w:jc w:val="both"/>
      </w:pPr>
      <w:r>
        <w:rPr>
          <w:rFonts w:ascii="Times New Roman"/>
          <w:b w:val="false"/>
          <w:i w:val="false"/>
          <w:color w:val="000000"/>
          <w:sz w:val="28"/>
        </w:rPr>
        <w:t>
      Назначение счета: Учет сумм денег юридических лиц на их текущих счетах, открытых по договору банковского счета.</w:t>
      </w:r>
    </w:p>
    <w:bookmarkEnd w:id="976"/>
    <w:bookmarkStart w:name="z1246" w:id="977"/>
    <w:p>
      <w:pPr>
        <w:spacing w:after="0"/>
        <w:ind w:left="0"/>
        <w:jc w:val="both"/>
      </w:pPr>
      <w:r>
        <w:rPr>
          <w:rFonts w:ascii="Times New Roman"/>
          <w:b w:val="false"/>
          <w:i w:val="false"/>
          <w:color w:val="000000"/>
          <w:sz w:val="28"/>
        </w:rPr>
        <w:t>
      По кредиту счета проводятся суммы денег, поступивших на текущий счет юридических лиц.</w:t>
      </w:r>
    </w:p>
    <w:bookmarkEnd w:id="977"/>
    <w:bookmarkStart w:name="z1247" w:id="978"/>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текущего счета юридических лиц по назначению в соответствии с условиями договора и законодательством Республики Казахстан.</w:t>
      </w:r>
    </w:p>
    <w:bookmarkEnd w:id="978"/>
    <w:bookmarkStart w:name="z1248" w:id="979"/>
    <w:p>
      <w:pPr>
        <w:spacing w:after="0"/>
        <w:ind w:left="0"/>
        <w:jc w:val="both"/>
      </w:pPr>
      <w:r>
        <w:rPr>
          <w:rFonts w:ascii="Times New Roman"/>
          <w:b w:val="false"/>
          <w:i w:val="false"/>
          <w:color w:val="000000"/>
          <w:sz w:val="28"/>
        </w:rPr>
        <w:t>
      2204. Текущие счета физических лиц (пассивный).</w:t>
      </w:r>
    </w:p>
    <w:bookmarkEnd w:id="979"/>
    <w:bookmarkStart w:name="z1249" w:id="980"/>
    <w:p>
      <w:pPr>
        <w:spacing w:after="0"/>
        <w:ind w:left="0"/>
        <w:jc w:val="both"/>
      </w:pPr>
      <w:r>
        <w:rPr>
          <w:rFonts w:ascii="Times New Roman"/>
          <w:b w:val="false"/>
          <w:i w:val="false"/>
          <w:color w:val="000000"/>
          <w:sz w:val="28"/>
        </w:rPr>
        <w:t>
      Назначение счета: Учет сумм денег физических лиц на их текущих счетах.</w:t>
      </w:r>
    </w:p>
    <w:bookmarkEnd w:id="980"/>
    <w:bookmarkStart w:name="z1250" w:id="981"/>
    <w:p>
      <w:pPr>
        <w:spacing w:after="0"/>
        <w:ind w:left="0"/>
        <w:jc w:val="both"/>
      </w:pPr>
      <w:r>
        <w:rPr>
          <w:rFonts w:ascii="Times New Roman"/>
          <w:b w:val="false"/>
          <w:i w:val="false"/>
          <w:color w:val="000000"/>
          <w:sz w:val="28"/>
        </w:rPr>
        <w:t>
      По кредиту счета проводятся суммы денег физического лица, поступивших на его текущий счет.</w:t>
      </w:r>
    </w:p>
    <w:bookmarkEnd w:id="981"/>
    <w:bookmarkStart w:name="z1251" w:id="982"/>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текущего счета физического лица по назначению в соответствии с условиями договора и законодательством Республики Казахстан.</w:t>
      </w:r>
    </w:p>
    <w:bookmarkEnd w:id="982"/>
    <w:bookmarkStart w:name="z1252" w:id="983"/>
    <w:p>
      <w:pPr>
        <w:spacing w:after="0"/>
        <w:ind w:left="0"/>
        <w:jc w:val="both"/>
      </w:pPr>
      <w:r>
        <w:rPr>
          <w:rFonts w:ascii="Times New Roman"/>
          <w:b w:val="false"/>
          <w:i w:val="false"/>
          <w:color w:val="000000"/>
          <w:sz w:val="28"/>
        </w:rPr>
        <w:t>
      2205. Вклады до востребования физических лиц (пассивный).</w:t>
      </w:r>
    </w:p>
    <w:bookmarkEnd w:id="983"/>
    <w:bookmarkStart w:name="z1253" w:id="984"/>
    <w:p>
      <w:pPr>
        <w:spacing w:after="0"/>
        <w:ind w:left="0"/>
        <w:jc w:val="both"/>
      </w:pPr>
      <w:r>
        <w:rPr>
          <w:rFonts w:ascii="Times New Roman"/>
          <w:b w:val="false"/>
          <w:i w:val="false"/>
          <w:color w:val="000000"/>
          <w:sz w:val="28"/>
        </w:rPr>
        <w:t>
      Назначение счета: Учет сумм вкладов до востребования физических лиц.</w:t>
      </w:r>
    </w:p>
    <w:bookmarkEnd w:id="984"/>
    <w:bookmarkStart w:name="z1254" w:id="985"/>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от физического лица.</w:t>
      </w:r>
    </w:p>
    <w:bookmarkEnd w:id="985"/>
    <w:bookmarkStart w:name="z1255" w:id="986"/>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физического лица по назначению в соответствии с условиями договора и законодательством Республики Казахстан.</w:t>
      </w:r>
    </w:p>
    <w:bookmarkEnd w:id="986"/>
    <w:bookmarkStart w:name="z1256" w:id="987"/>
    <w:p>
      <w:pPr>
        <w:spacing w:after="0"/>
        <w:ind w:left="0"/>
        <w:jc w:val="both"/>
      </w:pPr>
      <w:r>
        <w:rPr>
          <w:rFonts w:ascii="Times New Roman"/>
          <w:b w:val="false"/>
          <w:i w:val="false"/>
          <w:color w:val="000000"/>
          <w:sz w:val="28"/>
        </w:rPr>
        <w:t>
      2206. Краткосрочные вклады физических лиц (пассивный).</w:t>
      </w:r>
    </w:p>
    <w:bookmarkEnd w:id="987"/>
    <w:bookmarkStart w:name="z1257" w:id="988"/>
    <w:p>
      <w:pPr>
        <w:spacing w:after="0"/>
        <w:ind w:left="0"/>
        <w:jc w:val="both"/>
      </w:pPr>
      <w:r>
        <w:rPr>
          <w:rFonts w:ascii="Times New Roman"/>
          <w:b w:val="false"/>
          <w:i w:val="false"/>
          <w:color w:val="000000"/>
          <w:sz w:val="28"/>
        </w:rPr>
        <w:t>
      Назначение счета: Учет сумм вкладов физических лиц со сроком погашения до одного года включительно.</w:t>
      </w:r>
    </w:p>
    <w:bookmarkEnd w:id="988"/>
    <w:bookmarkStart w:name="z1258" w:id="989"/>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физического лица.</w:t>
      </w:r>
    </w:p>
    <w:bookmarkEnd w:id="989"/>
    <w:bookmarkStart w:name="z1259" w:id="990"/>
    <w:p>
      <w:pPr>
        <w:spacing w:after="0"/>
        <w:ind w:left="0"/>
        <w:jc w:val="both"/>
      </w:pPr>
      <w:r>
        <w:rPr>
          <w:rFonts w:ascii="Times New Roman"/>
          <w:b w:val="false"/>
          <w:i w:val="false"/>
          <w:color w:val="000000"/>
          <w:sz w:val="28"/>
        </w:rPr>
        <w:t>
      По дебету счета проводится списание сумм принятых краткосрочных вкладов физического лица по назначению в соответствии с условиями договора и законодательством Республики Казахстан.</w:t>
      </w:r>
    </w:p>
    <w:bookmarkEnd w:id="990"/>
    <w:bookmarkStart w:name="z1260" w:id="991"/>
    <w:p>
      <w:pPr>
        <w:spacing w:after="0"/>
        <w:ind w:left="0"/>
        <w:jc w:val="both"/>
      </w:pPr>
      <w:r>
        <w:rPr>
          <w:rFonts w:ascii="Times New Roman"/>
          <w:b w:val="false"/>
          <w:i w:val="false"/>
          <w:color w:val="000000"/>
          <w:sz w:val="28"/>
        </w:rPr>
        <w:t>
      2207. Долгосрочные вклады физических лиц (пассивный).</w:t>
      </w:r>
    </w:p>
    <w:bookmarkEnd w:id="991"/>
    <w:bookmarkStart w:name="z1261" w:id="992"/>
    <w:p>
      <w:pPr>
        <w:spacing w:after="0"/>
        <w:ind w:left="0"/>
        <w:jc w:val="both"/>
      </w:pPr>
      <w:r>
        <w:rPr>
          <w:rFonts w:ascii="Times New Roman"/>
          <w:b w:val="false"/>
          <w:i w:val="false"/>
          <w:color w:val="000000"/>
          <w:sz w:val="28"/>
        </w:rPr>
        <w:t>
      Назначение счета: Учет сумм вкладов физических лиц со сроком погашения свыше одного года.</w:t>
      </w:r>
    </w:p>
    <w:bookmarkEnd w:id="992"/>
    <w:bookmarkStart w:name="z1262" w:id="993"/>
    <w:p>
      <w:pPr>
        <w:spacing w:after="0"/>
        <w:ind w:left="0"/>
        <w:jc w:val="both"/>
      </w:pPr>
      <w:r>
        <w:rPr>
          <w:rFonts w:ascii="Times New Roman"/>
          <w:b w:val="false"/>
          <w:i w:val="false"/>
          <w:color w:val="000000"/>
          <w:sz w:val="28"/>
        </w:rPr>
        <w:t>
      По кредиту счета проводятся суммы долгосрочных вкладов, принятых от физического лица.</w:t>
      </w:r>
    </w:p>
    <w:bookmarkEnd w:id="993"/>
    <w:bookmarkStart w:name="z1263" w:id="994"/>
    <w:p>
      <w:pPr>
        <w:spacing w:after="0"/>
        <w:ind w:left="0"/>
        <w:jc w:val="both"/>
      </w:pPr>
      <w:r>
        <w:rPr>
          <w:rFonts w:ascii="Times New Roman"/>
          <w:b w:val="false"/>
          <w:i w:val="false"/>
          <w:color w:val="000000"/>
          <w:sz w:val="28"/>
        </w:rPr>
        <w:t>
      По дебету счета проводится списание сумм принятых долгосрочных вкладов физического лица по назначению в соответствии с условиями договора и законодательством Республики Казахстан.</w:t>
      </w:r>
    </w:p>
    <w:bookmarkEnd w:id="994"/>
    <w:bookmarkStart w:name="z1264" w:id="995"/>
    <w:p>
      <w:pPr>
        <w:spacing w:after="0"/>
        <w:ind w:left="0"/>
        <w:jc w:val="both"/>
      </w:pPr>
      <w:r>
        <w:rPr>
          <w:rFonts w:ascii="Times New Roman"/>
          <w:b w:val="false"/>
          <w:i w:val="false"/>
          <w:color w:val="000000"/>
          <w:sz w:val="28"/>
        </w:rPr>
        <w:t>
      2208. Условные вклады физических лиц (пассивный).</w:t>
      </w:r>
    </w:p>
    <w:bookmarkEnd w:id="995"/>
    <w:bookmarkStart w:name="z1265" w:id="996"/>
    <w:p>
      <w:pPr>
        <w:spacing w:after="0"/>
        <w:ind w:left="0"/>
        <w:jc w:val="both"/>
      </w:pPr>
      <w:r>
        <w:rPr>
          <w:rFonts w:ascii="Times New Roman"/>
          <w:b w:val="false"/>
          <w:i w:val="false"/>
          <w:color w:val="000000"/>
          <w:sz w:val="28"/>
        </w:rPr>
        <w:t>
      Назначение счета: Учет сумм условных вкладов физических лиц.</w:t>
      </w:r>
    </w:p>
    <w:bookmarkEnd w:id="996"/>
    <w:bookmarkStart w:name="z1266" w:id="997"/>
    <w:p>
      <w:pPr>
        <w:spacing w:after="0"/>
        <w:ind w:left="0"/>
        <w:jc w:val="both"/>
      </w:pPr>
      <w:r>
        <w:rPr>
          <w:rFonts w:ascii="Times New Roman"/>
          <w:b w:val="false"/>
          <w:i w:val="false"/>
          <w:color w:val="000000"/>
          <w:sz w:val="28"/>
        </w:rPr>
        <w:t>
      По кредиту счета проводятся суммы условных вкладов, принятых от физических лиц.</w:t>
      </w:r>
    </w:p>
    <w:bookmarkEnd w:id="997"/>
    <w:bookmarkStart w:name="z1267" w:id="998"/>
    <w:p>
      <w:pPr>
        <w:spacing w:after="0"/>
        <w:ind w:left="0"/>
        <w:jc w:val="both"/>
      </w:pPr>
      <w:r>
        <w:rPr>
          <w:rFonts w:ascii="Times New Roman"/>
          <w:b w:val="false"/>
          <w:i w:val="false"/>
          <w:color w:val="000000"/>
          <w:sz w:val="28"/>
        </w:rPr>
        <w:t>
      По дебету счета проводится списание сумм принятых условных вкладов физических лиц по назначению в соответствии с условиями договора и законодательством Республики Казахстан.</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2209.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272" w:id="999"/>
    <w:p>
      <w:pPr>
        <w:spacing w:after="0"/>
        <w:ind w:left="0"/>
        <w:jc w:val="both"/>
      </w:pPr>
      <w:r>
        <w:rPr>
          <w:rFonts w:ascii="Times New Roman"/>
          <w:b w:val="false"/>
          <w:i w:val="false"/>
          <w:color w:val="000000"/>
          <w:sz w:val="28"/>
        </w:rPr>
        <w:t>
      2210. Финансовые активы, принятые в доверительное управление (пассивный).</w:t>
      </w:r>
    </w:p>
    <w:bookmarkEnd w:id="999"/>
    <w:bookmarkStart w:name="z1273" w:id="1000"/>
    <w:p>
      <w:pPr>
        <w:spacing w:after="0"/>
        <w:ind w:left="0"/>
        <w:jc w:val="both"/>
      </w:pPr>
      <w:r>
        <w:rPr>
          <w:rFonts w:ascii="Times New Roman"/>
          <w:b w:val="false"/>
          <w:i w:val="false"/>
          <w:color w:val="000000"/>
          <w:sz w:val="28"/>
        </w:rPr>
        <w:t>
      Назначение счета: Учет сумм денег и стоимости аффинированных драгоценных металлов, принятых от клиентов в доверительное управление.</w:t>
      </w:r>
    </w:p>
    <w:bookmarkEnd w:id="1000"/>
    <w:bookmarkStart w:name="z1274" w:id="1001"/>
    <w:p>
      <w:pPr>
        <w:spacing w:after="0"/>
        <w:ind w:left="0"/>
        <w:jc w:val="both"/>
      </w:pPr>
      <w:r>
        <w:rPr>
          <w:rFonts w:ascii="Times New Roman"/>
          <w:b w:val="false"/>
          <w:i w:val="false"/>
          <w:color w:val="000000"/>
          <w:sz w:val="28"/>
        </w:rPr>
        <w:t>
      По кредиту счета проводится сумма денег и стоимость аффинированных драгоценных металлов, принятых от клиента в доверительное управление.</w:t>
      </w:r>
    </w:p>
    <w:bookmarkEnd w:id="1001"/>
    <w:bookmarkStart w:name="z1275" w:id="1002"/>
    <w:p>
      <w:pPr>
        <w:spacing w:after="0"/>
        <w:ind w:left="0"/>
        <w:jc w:val="both"/>
      </w:pPr>
      <w:r>
        <w:rPr>
          <w:rFonts w:ascii="Times New Roman"/>
          <w:b w:val="false"/>
          <w:i w:val="false"/>
          <w:color w:val="000000"/>
          <w:sz w:val="28"/>
        </w:rPr>
        <w:t>
      По дебету счета проводится списание сумм денег и стоимости аффинированных драгоценных металлов, принятых в доверительное управление, при их возврате клиенту.</w:t>
      </w:r>
    </w:p>
    <w:bookmarkEnd w:id="1002"/>
    <w:bookmarkStart w:name="z1276" w:id="1003"/>
    <w:p>
      <w:pPr>
        <w:spacing w:after="0"/>
        <w:ind w:left="0"/>
        <w:jc w:val="both"/>
      </w:pPr>
      <w:r>
        <w:rPr>
          <w:rFonts w:ascii="Times New Roman"/>
          <w:b w:val="false"/>
          <w:i w:val="false"/>
          <w:color w:val="000000"/>
          <w:sz w:val="28"/>
        </w:rPr>
        <w:t>
      2211. Вклады до востребования юридических лиц (пассивный).</w:t>
      </w:r>
    </w:p>
    <w:bookmarkEnd w:id="1003"/>
    <w:bookmarkStart w:name="z1277" w:id="1004"/>
    <w:p>
      <w:pPr>
        <w:spacing w:after="0"/>
        <w:ind w:left="0"/>
        <w:jc w:val="both"/>
      </w:pPr>
      <w:r>
        <w:rPr>
          <w:rFonts w:ascii="Times New Roman"/>
          <w:b w:val="false"/>
          <w:i w:val="false"/>
          <w:color w:val="000000"/>
          <w:sz w:val="28"/>
        </w:rPr>
        <w:t>
      Назначение счета: Учет сумм вкладов до востребования, принятых от юридических лиц по договору банковского вклада.</w:t>
      </w:r>
    </w:p>
    <w:bookmarkEnd w:id="1004"/>
    <w:bookmarkStart w:name="z1278" w:id="1005"/>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от юридических лиц.</w:t>
      </w:r>
    </w:p>
    <w:bookmarkEnd w:id="1005"/>
    <w:bookmarkStart w:name="z1279" w:id="1006"/>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по назначению в соответствии с условиями договора и законодательством Республики Казахстан.</w:t>
      </w:r>
    </w:p>
    <w:bookmarkEnd w:id="1006"/>
    <w:bookmarkStart w:name="z1280" w:id="1007"/>
    <w:p>
      <w:pPr>
        <w:spacing w:after="0"/>
        <w:ind w:left="0"/>
        <w:jc w:val="both"/>
      </w:pPr>
      <w:r>
        <w:rPr>
          <w:rFonts w:ascii="Times New Roman"/>
          <w:b w:val="false"/>
          <w:i w:val="false"/>
          <w:color w:val="000000"/>
          <w:sz w:val="28"/>
        </w:rPr>
        <w:t>
      2212. Металлические счета клиентов в аффинированных драгоценных металлах (пассивный).</w:t>
      </w:r>
    </w:p>
    <w:bookmarkEnd w:id="1007"/>
    <w:bookmarkStart w:name="z1281" w:id="1008"/>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принадлежащих клиентам.</w:t>
      </w:r>
    </w:p>
    <w:bookmarkEnd w:id="1008"/>
    <w:bookmarkStart w:name="z1282" w:id="1009"/>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поступивших на счет клиента.</w:t>
      </w:r>
    </w:p>
    <w:bookmarkEnd w:id="1009"/>
    <w:bookmarkStart w:name="z1283" w:id="1010"/>
    <w:p>
      <w:pPr>
        <w:spacing w:after="0"/>
        <w:ind w:left="0"/>
        <w:jc w:val="both"/>
      </w:pPr>
      <w:r>
        <w:rPr>
          <w:rFonts w:ascii="Times New Roman"/>
          <w:b w:val="false"/>
          <w:i w:val="false"/>
          <w:color w:val="000000"/>
          <w:sz w:val="28"/>
        </w:rPr>
        <w:t>
      По дебету счета проводится списание стоимости поступивших аффинированных драгоценных металлов по поручению клиента.</w:t>
      </w:r>
    </w:p>
    <w:bookmarkEnd w:id="1010"/>
    <w:bookmarkStart w:name="z1284" w:id="1011"/>
    <w:p>
      <w:pPr>
        <w:spacing w:after="0"/>
        <w:ind w:left="0"/>
        <w:jc w:val="both"/>
      </w:pPr>
      <w:r>
        <w:rPr>
          <w:rFonts w:ascii="Times New Roman"/>
          <w:b w:val="false"/>
          <w:i w:val="false"/>
          <w:color w:val="000000"/>
          <w:sz w:val="28"/>
        </w:rPr>
        <w:t>
      2213. Краткосрочный вклад, являющийся обеспечением обязательств физических лиц (пассивный).</w:t>
      </w:r>
    </w:p>
    <w:bookmarkEnd w:id="1011"/>
    <w:p>
      <w:pPr>
        <w:spacing w:after="0"/>
        <w:ind w:left="0"/>
        <w:jc w:val="both"/>
      </w:pPr>
      <w:r>
        <w:rPr>
          <w:rFonts w:ascii="Times New Roman"/>
          <w:b w:val="false"/>
          <w:i w:val="false"/>
          <w:color w:val="000000"/>
          <w:sz w:val="28"/>
        </w:rPr>
        <w:t>
      Назначение счета: Учет сумм денег (краткосрочного вклада) физических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p>
      <w:pPr>
        <w:spacing w:after="0"/>
        <w:ind w:left="0"/>
        <w:jc w:val="both"/>
      </w:pPr>
      <w:r>
        <w:rPr>
          <w:rFonts w:ascii="Times New Roman"/>
          <w:b w:val="false"/>
          <w:i w:val="false"/>
          <w:color w:val="000000"/>
          <w:sz w:val="28"/>
        </w:rPr>
        <w:t>
      По кредиту счета проводятся суммы денег (краткосрочного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w:t>
      </w:r>
    </w:p>
    <w:p>
      <w:pPr>
        <w:spacing w:after="0"/>
        <w:ind w:left="0"/>
        <w:jc w:val="both"/>
      </w:pPr>
      <w:r>
        <w:rPr>
          <w:rFonts w:ascii="Times New Roman"/>
          <w:b w:val="false"/>
          <w:i w:val="false"/>
          <w:color w:val="000000"/>
          <w:sz w:val="28"/>
        </w:rPr>
        <w:t>
      По дебету счета проводится списание сумм денег (краткосрочного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 в соответствии с условиями договоров банковского вклада, о залоге и законодательством Республики Казахстан.</w:t>
      </w:r>
    </w:p>
    <w:p>
      <w:pPr>
        <w:spacing w:after="0"/>
        <w:ind w:left="0"/>
        <w:jc w:val="both"/>
      </w:pPr>
      <w:r>
        <w:rPr>
          <w:rFonts w:ascii="Times New Roman"/>
          <w:b w:val="false"/>
          <w:i w:val="false"/>
          <w:color w:val="000000"/>
          <w:sz w:val="28"/>
        </w:rPr>
        <w:t>
      2214. Сберегательные вклады физических лиц (не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физических лиц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288" w:id="1012"/>
    <w:p>
      <w:pPr>
        <w:spacing w:after="0"/>
        <w:ind w:left="0"/>
        <w:jc w:val="both"/>
      </w:pPr>
      <w:r>
        <w:rPr>
          <w:rFonts w:ascii="Times New Roman"/>
          <w:b w:val="false"/>
          <w:i w:val="false"/>
          <w:color w:val="000000"/>
          <w:sz w:val="28"/>
        </w:rPr>
        <w:t>
      2215. Краткосрочные вклады юридических лиц (пассивный).</w:t>
      </w:r>
    </w:p>
    <w:bookmarkEnd w:id="1012"/>
    <w:bookmarkStart w:name="z1289" w:id="1013"/>
    <w:p>
      <w:pPr>
        <w:spacing w:after="0"/>
        <w:ind w:left="0"/>
        <w:jc w:val="both"/>
      </w:pPr>
      <w:r>
        <w:rPr>
          <w:rFonts w:ascii="Times New Roman"/>
          <w:b w:val="false"/>
          <w:i w:val="false"/>
          <w:color w:val="000000"/>
          <w:sz w:val="28"/>
        </w:rPr>
        <w:t>
      Назначение счета: Учет сумм вкладов, принятых от юридических лиц по договору банковского вклада на срок до одного года включительно.</w:t>
      </w:r>
    </w:p>
    <w:bookmarkEnd w:id="1013"/>
    <w:bookmarkStart w:name="z1290" w:id="1014"/>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юридических лиц.</w:t>
      </w:r>
    </w:p>
    <w:bookmarkEnd w:id="1014"/>
    <w:bookmarkStart w:name="z1291" w:id="1015"/>
    <w:p>
      <w:pPr>
        <w:spacing w:after="0"/>
        <w:ind w:left="0"/>
        <w:jc w:val="both"/>
      </w:pPr>
      <w:r>
        <w:rPr>
          <w:rFonts w:ascii="Times New Roman"/>
          <w:b w:val="false"/>
          <w:i w:val="false"/>
          <w:color w:val="000000"/>
          <w:sz w:val="28"/>
        </w:rPr>
        <w:t>
      По дебету счета проводится списание сумм принятых краткосрочных вкладов по назначению в соответствии с условиями договора и законодательством Республики Казахстан.</w:t>
      </w:r>
    </w:p>
    <w:bookmarkEnd w:id="1015"/>
    <w:bookmarkStart w:name="z1292" w:id="1016"/>
    <w:p>
      <w:pPr>
        <w:spacing w:after="0"/>
        <w:ind w:left="0"/>
        <w:jc w:val="both"/>
      </w:pPr>
      <w:r>
        <w:rPr>
          <w:rFonts w:ascii="Times New Roman"/>
          <w:b w:val="false"/>
          <w:i w:val="false"/>
          <w:color w:val="000000"/>
          <w:sz w:val="28"/>
        </w:rPr>
        <w:t>
      2216. Срочные вклады клиентов в аффинированных драгоценных металлах (пассивный).</w:t>
      </w:r>
    </w:p>
    <w:bookmarkEnd w:id="1016"/>
    <w:bookmarkStart w:name="z1293" w:id="1017"/>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принятых от клиентов по договору срочного вклада.</w:t>
      </w:r>
    </w:p>
    <w:bookmarkEnd w:id="1017"/>
    <w:bookmarkStart w:name="z1294" w:id="1018"/>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принятых от клиентов по договору срочного вклада.</w:t>
      </w:r>
    </w:p>
    <w:bookmarkEnd w:id="1018"/>
    <w:bookmarkStart w:name="z1295" w:id="1019"/>
    <w:p>
      <w:pPr>
        <w:spacing w:after="0"/>
        <w:ind w:left="0"/>
        <w:jc w:val="both"/>
      </w:pPr>
      <w:r>
        <w:rPr>
          <w:rFonts w:ascii="Times New Roman"/>
          <w:b w:val="false"/>
          <w:i w:val="false"/>
          <w:color w:val="000000"/>
          <w:sz w:val="28"/>
        </w:rPr>
        <w:t>
      По дебету счета проводится списание стоимости аффинированных драгоценных металлов, принятых от клиентов по договору срочного вклада, при их возврате.</w:t>
      </w:r>
    </w:p>
    <w:bookmarkEnd w:id="1019"/>
    <w:bookmarkStart w:name="z1296" w:id="1020"/>
    <w:p>
      <w:pPr>
        <w:spacing w:after="0"/>
        <w:ind w:left="0"/>
        <w:jc w:val="both"/>
      </w:pPr>
      <w:r>
        <w:rPr>
          <w:rFonts w:ascii="Times New Roman"/>
          <w:b w:val="false"/>
          <w:i w:val="false"/>
          <w:color w:val="000000"/>
          <w:sz w:val="28"/>
        </w:rPr>
        <w:t>
      2217. Долгосрочные вклады юридических лиц (пассивный).</w:t>
      </w:r>
    </w:p>
    <w:bookmarkEnd w:id="1020"/>
    <w:bookmarkStart w:name="z1297" w:id="1021"/>
    <w:p>
      <w:pPr>
        <w:spacing w:after="0"/>
        <w:ind w:left="0"/>
        <w:jc w:val="both"/>
      </w:pPr>
      <w:r>
        <w:rPr>
          <w:rFonts w:ascii="Times New Roman"/>
          <w:b w:val="false"/>
          <w:i w:val="false"/>
          <w:color w:val="000000"/>
          <w:sz w:val="28"/>
        </w:rPr>
        <w:t>
      Назначение счета: Учет сумм вкладов, принятых от юридических лиц по договору банковского вклада на срок свыше одного года.</w:t>
      </w:r>
    </w:p>
    <w:bookmarkEnd w:id="1021"/>
    <w:bookmarkStart w:name="z1298" w:id="1022"/>
    <w:p>
      <w:pPr>
        <w:spacing w:after="0"/>
        <w:ind w:left="0"/>
        <w:jc w:val="both"/>
      </w:pPr>
      <w:r>
        <w:rPr>
          <w:rFonts w:ascii="Times New Roman"/>
          <w:b w:val="false"/>
          <w:i w:val="false"/>
          <w:color w:val="000000"/>
          <w:sz w:val="28"/>
        </w:rPr>
        <w:t>
      По кредиту счета проводятся суммы долгосрочных вкладов, принятых от юридических лиц.</w:t>
      </w:r>
    </w:p>
    <w:bookmarkEnd w:id="1022"/>
    <w:bookmarkStart w:name="z1299" w:id="1023"/>
    <w:p>
      <w:pPr>
        <w:spacing w:after="0"/>
        <w:ind w:left="0"/>
        <w:jc w:val="both"/>
      </w:pPr>
      <w:r>
        <w:rPr>
          <w:rFonts w:ascii="Times New Roman"/>
          <w:b w:val="false"/>
          <w:i w:val="false"/>
          <w:color w:val="000000"/>
          <w:sz w:val="28"/>
        </w:rPr>
        <w:t>
      По дебету счета проводится списание сумм принятых долгосрочных вкладов по назначению в соответствии с условиями договора и законодательством Республики Казахстан.</w:t>
      </w:r>
    </w:p>
    <w:bookmarkEnd w:id="1023"/>
    <w:p>
      <w:pPr>
        <w:spacing w:after="0"/>
        <w:ind w:left="0"/>
        <w:jc w:val="both"/>
      </w:pPr>
      <w:r>
        <w:rPr>
          <w:rFonts w:ascii="Times New Roman"/>
          <w:b w:val="false"/>
          <w:i w:val="false"/>
          <w:color w:val="000000"/>
          <w:sz w:val="28"/>
        </w:rPr>
        <w:t>
      2218. Сберегательные вклады юридических лиц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юридических лиц.</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300" w:id="1024"/>
    <w:p>
      <w:pPr>
        <w:spacing w:after="0"/>
        <w:ind w:left="0"/>
        <w:jc w:val="both"/>
      </w:pPr>
      <w:r>
        <w:rPr>
          <w:rFonts w:ascii="Times New Roman"/>
          <w:b w:val="false"/>
          <w:i w:val="false"/>
          <w:color w:val="000000"/>
          <w:sz w:val="28"/>
        </w:rPr>
        <w:t>
      2219. Условные вклады юридических лиц (пассивный).</w:t>
      </w:r>
    </w:p>
    <w:bookmarkEnd w:id="1024"/>
    <w:bookmarkStart w:name="z1301" w:id="1025"/>
    <w:p>
      <w:pPr>
        <w:spacing w:after="0"/>
        <w:ind w:left="0"/>
        <w:jc w:val="both"/>
      </w:pPr>
      <w:r>
        <w:rPr>
          <w:rFonts w:ascii="Times New Roman"/>
          <w:b w:val="false"/>
          <w:i w:val="false"/>
          <w:color w:val="000000"/>
          <w:sz w:val="28"/>
        </w:rPr>
        <w:t>
      Назначение счета: Учет сумм условных вкладов, принятых от юридических лиц по договору банковского вклада.</w:t>
      </w:r>
    </w:p>
    <w:bookmarkEnd w:id="1025"/>
    <w:bookmarkStart w:name="z1302" w:id="1026"/>
    <w:p>
      <w:pPr>
        <w:spacing w:after="0"/>
        <w:ind w:left="0"/>
        <w:jc w:val="both"/>
      </w:pPr>
      <w:r>
        <w:rPr>
          <w:rFonts w:ascii="Times New Roman"/>
          <w:b w:val="false"/>
          <w:i w:val="false"/>
          <w:color w:val="000000"/>
          <w:sz w:val="28"/>
        </w:rPr>
        <w:t>
      По кредиту счета проводятся суммы условных вкладов, принятых от юридических лиц.</w:t>
      </w:r>
    </w:p>
    <w:bookmarkEnd w:id="1026"/>
    <w:bookmarkStart w:name="z1303" w:id="1027"/>
    <w:p>
      <w:pPr>
        <w:spacing w:after="0"/>
        <w:ind w:left="0"/>
        <w:jc w:val="both"/>
      </w:pPr>
      <w:r>
        <w:rPr>
          <w:rFonts w:ascii="Times New Roman"/>
          <w:b w:val="false"/>
          <w:i w:val="false"/>
          <w:color w:val="000000"/>
          <w:sz w:val="28"/>
        </w:rPr>
        <w:t>
      По дебету счета проводится списание сумм принятых условных вкладов по назначению в соответствии с условиями договора и законодательством Республики Казахстан.</w:t>
      </w:r>
    </w:p>
    <w:bookmarkEnd w:id="1027"/>
    <w:p>
      <w:pPr>
        <w:spacing w:after="0"/>
        <w:ind w:left="0"/>
        <w:jc w:val="both"/>
      </w:pPr>
      <w:r>
        <w:rPr>
          <w:rFonts w:ascii="Times New Roman"/>
          <w:b w:val="false"/>
          <w:i w:val="false"/>
          <w:color w:val="000000"/>
          <w:sz w:val="28"/>
        </w:rPr>
        <w:t>
      2220. Сберегательные вклады юридических лиц (не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не более одного года.</w:t>
      </w:r>
    </w:p>
    <w:p>
      <w:pPr>
        <w:spacing w:after="0"/>
        <w:ind w:left="0"/>
        <w:jc w:val="both"/>
      </w:pPr>
      <w:r>
        <w:rPr>
          <w:rFonts w:ascii="Times New Roman"/>
          <w:b w:val="false"/>
          <w:i w:val="false"/>
          <w:color w:val="000000"/>
          <w:sz w:val="28"/>
        </w:rPr>
        <w:t xml:space="preserve">
      По кредиту счета проводятся суммы сберегательных вкладов, принятых от юридических лиц. </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1028"/>
    <w:p>
      <w:pPr>
        <w:spacing w:after="0"/>
        <w:ind w:left="0"/>
        <w:jc w:val="both"/>
      </w:pPr>
      <w:r>
        <w:rPr>
          <w:rFonts w:ascii="Times New Roman"/>
          <w:b w:val="false"/>
          <w:i w:val="false"/>
          <w:color w:val="000000"/>
          <w:sz w:val="28"/>
        </w:rPr>
        <w:t>
      2222. Вклады дочерних организаций специального назначения (пассивный).</w:t>
      </w:r>
    </w:p>
    <w:bookmarkEnd w:id="1028"/>
    <w:bookmarkStart w:name="z1309" w:id="1029"/>
    <w:p>
      <w:pPr>
        <w:spacing w:after="0"/>
        <w:ind w:left="0"/>
        <w:jc w:val="both"/>
      </w:pPr>
      <w:r>
        <w:rPr>
          <w:rFonts w:ascii="Times New Roman"/>
          <w:b w:val="false"/>
          <w:i w:val="false"/>
          <w:color w:val="000000"/>
          <w:sz w:val="28"/>
        </w:rPr>
        <w:t>
      Назначение счета: Учет сумм вкладов дочерних организаций специального назначения, используемых в порядке, предусмотренном договором банковского вклада.</w:t>
      </w:r>
    </w:p>
    <w:bookmarkEnd w:id="1029"/>
    <w:bookmarkStart w:name="z1310" w:id="1030"/>
    <w:p>
      <w:pPr>
        <w:spacing w:after="0"/>
        <w:ind w:left="0"/>
        <w:jc w:val="both"/>
      </w:pPr>
      <w:r>
        <w:rPr>
          <w:rFonts w:ascii="Times New Roman"/>
          <w:b w:val="false"/>
          <w:i w:val="false"/>
          <w:color w:val="000000"/>
          <w:sz w:val="28"/>
        </w:rPr>
        <w:t>
      По кредиту счета проводятся суммы вкладов дочерних организаций специального назначения, используемых в порядке, предусмотренном договором банковского вклада.</w:t>
      </w:r>
    </w:p>
    <w:bookmarkEnd w:id="1030"/>
    <w:bookmarkStart w:name="z1311" w:id="1031"/>
    <w:p>
      <w:pPr>
        <w:spacing w:after="0"/>
        <w:ind w:left="0"/>
        <w:jc w:val="both"/>
      </w:pPr>
      <w:r>
        <w:rPr>
          <w:rFonts w:ascii="Times New Roman"/>
          <w:b w:val="false"/>
          <w:i w:val="false"/>
          <w:color w:val="000000"/>
          <w:sz w:val="28"/>
        </w:rPr>
        <w:t>
      По дебету счета проводится списание сумм принятых вкладов по назначению в соответствии с условиями договора банковского вклада.</w:t>
      </w:r>
    </w:p>
    <w:bookmarkEnd w:id="1031"/>
    <w:bookmarkStart w:name="z1312" w:id="1032"/>
    <w:p>
      <w:pPr>
        <w:spacing w:after="0"/>
        <w:ind w:left="0"/>
        <w:jc w:val="both"/>
      </w:pPr>
      <w:r>
        <w:rPr>
          <w:rFonts w:ascii="Times New Roman"/>
          <w:b w:val="false"/>
          <w:i w:val="false"/>
          <w:color w:val="000000"/>
          <w:sz w:val="28"/>
        </w:rPr>
        <w:t>
      2223. Вклад, являющийся обеспечением обязательств юридических лиц (пассивный).</w:t>
      </w:r>
    </w:p>
    <w:bookmarkEnd w:id="1032"/>
    <w:bookmarkStart w:name="z1313" w:id="1033"/>
    <w:p>
      <w:pPr>
        <w:spacing w:after="0"/>
        <w:ind w:left="0"/>
        <w:jc w:val="both"/>
      </w:pPr>
      <w:r>
        <w:rPr>
          <w:rFonts w:ascii="Times New Roman"/>
          <w:b w:val="false"/>
          <w:i w:val="false"/>
          <w:color w:val="000000"/>
          <w:sz w:val="28"/>
        </w:rPr>
        <w:t>
      Назначение счета: Учет сумм денег (вклада) юридических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bookmarkEnd w:id="1033"/>
    <w:p>
      <w:pPr>
        <w:spacing w:after="0"/>
        <w:ind w:left="0"/>
        <w:jc w:val="both"/>
      </w:pPr>
      <w:r>
        <w:rPr>
          <w:rFonts w:ascii="Times New Roman"/>
          <w:b w:val="false"/>
          <w:i w:val="false"/>
          <w:color w:val="000000"/>
          <w:sz w:val="28"/>
        </w:rPr>
        <w:t>
      По кредиту счета проводятся суммы денег (вклада) юридических лиц, принятых в качестве обеспечения (гарантия) обязательств перед банком.</w:t>
      </w:r>
    </w:p>
    <w:p>
      <w:pPr>
        <w:spacing w:after="0"/>
        <w:ind w:left="0"/>
        <w:jc w:val="both"/>
      </w:pPr>
      <w:r>
        <w:rPr>
          <w:rFonts w:ascii="Times New Roman"/>
          <w:b w:val="false"/>
          <w:i w:val="false"/>
          <w:color w:val="000000"/>
          <w:sz w:val="28"/>
        </w:rPr>
        <w:t>
      По дебету счета проводится списание сумм денег (вклада) юридических лиц, принятых в качестве обеспечения (гарантия) обязательств перед банком, в соответствии с условиями договора банковского вклада и о залоге и законодательством Республики Казахстан.</w:t>
      </w:r>
    </w:p>
    <w:bookmarkStart w:name="z1316" w:id="1034"/>
    <w:p>
      <w:pPr>
        <w:spacing w:after="0"/>
        <w:ind w:left="0"/>
        <w:jc w:val="both"/>
      </w:pPr>
      <w:r>
        <w:rPr>
          <w:rFonts w:ascii="Times New Roman"/>
          <w:b w:val="false"/>
          <w:i w:val="false"/>
          <w:color w:val="000000"/>
          <w:sz w:val="28"/>
        </w:rPr>
        <w:t>
      2224. Просроченная задолженность по вкладам до востребования клиентов (пассивный).</w:t>
      </w:r>
    </w:p>
    <w:bookmarkEnd w:id="1034"/>
    <w:bookmarkStart w:name="z1317" w:id="1035"/>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вкладам до востребования, принятым от клиентов по договору банковского вклада.</w:t>
      </w:r>
    </w:p>
    <w:bookmarkEnd w:id="1035"/>
    <w:bookmarkStart w:name="z1318" w:id="1036"/>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вкладам до востребования, принятым от клиента.</w:t>
      </w:r>
    </w:p>
    <w:bookmarkEnd w:id="1036"/>
    <w:bookmarkStart w:name="z1319" w:id="1037"/>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до востребования при их погашении.</w:t>
      </w:r>
    </w:p>
    <w:bookmarkEnd w:id="1037"/>
    <w:bookmarkStart w:name="z1320" w:id="1038"/>
    <w:p>
      <w:pPr>
        <w:spacing w:after="0"/>
        <w:ind w:left="0"/>
        <w:jc w:val="both"/>
      </w:pPr>
      <w:r>
        <w:rPr>
          <w:rFonts w:ascii="Times New Roman"/>
          <w:b w:val="false"/>
          <w:i w:val="false"/>
          <w:color w:val="000000"/>
          <w:sz w:val="28"/>
        </w:rPr>
        <w:t>
      2225. Просроченная задолженность по прочим операциям с клиентами (пассивный).</w:t>
      </w:r>
    </w:p>
    <w:bookmarkEnd w:id="1038"/>
    <w:bookmarkStart w:name="z1321" w:id="1039"/>
    <w:p>
      <w:pPr>
        <w:spacing w:after="0"/>
        <w:ind w:left="0"/>
        <w:jc w:val="both"/>
      </w:pPr>
      <w:r>
        <w:rPr>
          <w:rFonts w:ascii="Times New Roman"/>
          <w:b w:val="false"/>
          <w:i w:val="false"/>
          <w:color w:val="000000"/>
          <w:sz w:val="28"/>
        </w:rPr>
        <w:t>
      Назначение счета: Учет сумм просроченной задолженности по прочим операциям с клиентами.</w:t>
      </w:r>
    </w:p>
    <w:bookmarkEnd w:id="1039"/>
    <w:bookmarkStart w:name="z1322" w:id="1040"/>
    <w:p>
      <w:pPr>
        <w:spacing w:after="0"/>
        <w:ind w:left="0"/>
        <w:jc w:val="both"/>
      </w:pPr>
      <w:r>
        <w:rPr>
          <w:rFonts w:ascii="Times New Roman"/>
          <w:b w:val="false"/>
          <w:i w:val="false"/>
          <w:color w:val="000000"/>
          <w:sz w:val="28"/>
        </w:rPr>
        <w:t>
      По кредиту счета проводятся суммы просроченной задолженности по прочим операциям с клиентами.</w:t>
      </w:r>
    </w:p>
    <w:bookmarkEnd w:id="1040"/>
    <w:bookmarkStart w:name="z1323" w:id="1041"/>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прочим операциям с клиентами при их погашении.</w:t>
      </w:r>
    </w:p>
    <w:bookmarkEnd w:id="1041"/>
    <w:bookmarkStart w:name="z1324" w:id="1042"/>
    <w:p>
      <w:pPr>
        <w:spacing w:after="0"/>
        <w:ind w:left="0"/>
        <w:jc w:val="both"/>
      </w:pPr>
      <w:r>
        <w:rPr>
          <w:rFonts w:ascii="Times New Roman"/>
          <w:b w:val="false"/>
          <w:i w:val="false"/>
          <w:color w:val="000000"/>
          <w:sz w:val="28"/>
        </w:rPr>
        <w:t>
      2226. Просроченная задолженность по срочным вкладам клиентов (пассивный).</w:t>
      </w:r>
    </w:p>
    <w:bookmarkEnd w:id="1042"/>
    <w:bookmarkStart w:name="z1325" w:id="1043"/>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срочным вкладам, принятым от клиентов по договору банковского вклада.</w:t>
      </w:r>
    </w:p>
    <w:bookmarkEnd w:id="1043"/>
    <w:bookmarkStart w:name="z1326" w:id="1044"/>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срочным вкладам, принятым от клиента.</w:t>
      </w:r>
    </w:p>
    <w:bookmarkEnd w:id="1044"/>
    <w:bookmarkStart w:name="z1327" w:id="104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срочным вкладам при их погашении.</w:t>
      </w:r>
    </w:p>
    <w:bookmarkEnd w:id="1045"/>
    <w:bookmarkStart w:name="z1328" w:id="1046"/>
    <w:p>
      <w:pPr>
        <w:spacing w:after="0"/>
        <w:ind w:left="0"/>
        <w:jc w:val="both"/>
      </w:pPr>
      <w:r>
        <w:rPr>
          <w:rFonts w:ascii="Times New Roman"/>
          <w:b w:val="false"/>
          <w:i w:val="false"/>
          <w:color w:val="000000"/>
          <w:sz w:val="28"/>
        </w:rPr>
        <w:t>
      2227. Обязательства по аренде (пассивный).</w:t>
      </w:r>
    </w:p>
    <w:bookmarkEnd w:id="1046"/>
    <w:p>
      <w:pPr>
        <w:spacing w:after="0"/>
        <w:ind w:left="0"/>
        <w:jc w:val="both"/>
      </w:pPr>
      <w:r>
        <w:rPr>
          <w:rFonts w:ascii="Times New Roman"/>
          <w:b w:val="false"/>
          <w:i w:val="false"/>
          <w:color w:val="000000"/>
          <w:sz w:val="28"/>
        </w:rPr>
        <w:t>
      Назначение счета: Учет стоимости обязательств по аренде.</w:t>
      </w:r>
    </w:p>
    <w:p>
      <w:pPr>
        <w:spacing w:after="0"/>
        <w:ind w:left="0"/>
        <w:jc w:val="both"/>
      </w:pPr>
      <w:r>
        <w:rPr>
          <w:rFonts w:ascii="Times New Roman"/>
          <w:b w:val="false"/>
          <w:i w:val="false"/>
          <w:color w:val="000000"/>
          <w:sz w:val="28"/>
        </w:rPr>
        <w:t>
      По кредиту счета проводятся приведенная стоимость арендных платежей,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p>
      <w:pPr>
        <w:spacing w:after="0"/>
        <w:ind w:left="0"/>
        <w:jc w:val="both"/>
      </w:pPr>
      <w:r>
        <w:rPr>
          <w:rFonts w:ascii="Times New Roman"/>
          <w:b w:val="false"/>
          <w:i w:val="false"/>
          <w:color w:val="000000"/>
          <w:sz w:val="28"/>
        </w:rPr>
        <w:t>
      По дебету счета проводится списание сумм обязательств по аренде при их погашении,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bookmarkStart w:name="z1332" w:id="1047"/>
    <w:p>
      <w:pPr>
        <w:spacing w:after="0"/>
        <w:ind w:left="0"/>
        <w:jc w:val="both"/>
      </w:pPr>
      <w:r>
        <w:rPr>
          <w:rFonts w:ascii="Times New Roman"/>
          <w:b w:val="false"/>
          <w:i w:val="false"/>
          <w:color w:val="000000"/>
          <w:sz w:val="28"/>
        </w:rPr>
        <w:t>
      2228. Указания, не исполненные в срок (пассивный).</w:t>
      </w:r>
    </w:p>
    <w:bookmarkEnd w:id="1047"/>
    <w:bookmarkStart w:name="z1333" w:id="1048"/>
    <w:p>
      <w:pPr>
        <w:spacing w:after="0"/>
        <w:ind w:left="0"/>
        <w:jc w:val="both"/>
      </w:pPr>
      <w:r>
        <w:rPr>
          <w:rFonts w:ascii="Times New Roman"/>
          <w:b w:val="false"/>
          <w:i w:val="false"/>
          <w:color w:val="000000"/>
          <w:sz w:val="28"/>
        </w:rPr>
        <w:t>
      Назначение счета: Учет сумм денег, списанных с банковских счетов клиентов в соответствии с их указаниями, но не исполненных им в срок из-за отсутствия или недостаточности денег на корреспондентском счете.</w:t>
      </w:r>
    </w:p>
    <w:bookmarkEnd w:id="1048"/>
    <w:bookmarkStart w:name="z1334" w:id="1049"/>
    <w:p>
      <w:pPr>
        <w:spacing w:after="0"/>
        <w:ind w:left="0"/>
        <w:jc w:val="both"/>
      </w:pPr>
      <w:r>
        <w:rPr>
          <w:rFonts w:ascii="Times New Roman"/>
          <w:b w:val="false"/>
          <w:i w:val="false"/>
          <w:color w:val="000000"/>
          <w:sz w:val="28"/>
        </w:rPr>
        <w:t>
      По кредиту счета проводятся суммы денег, списанных с банковского счета клиента в соответствии с указанием клиента, но не исполненных им в срок из-за отсутствия или недостаточности денег на корреспондентском счете.</w:t>
      </w:r>
    </w:p>
    <w:bookmarkEnd w:id="1049"/>
    <w:bookmarkStart w:name="z1335" w:id="1050"/>
    <w:p>
      <w:pPr>
        <w:spacing w:after="0"/>
        <w:ind w:left="0"/>
        <w:jc w:val="both"/>
      </w:pPr>
      <w:r>
        <w:rPr>
          <w:rFonts w:ascii="Times New Roman"/>
          <w:b w:val="false"/>
          <w:i w:val="false"/>
          <w:color w:val="000000"/>
          <w:sz w:val="28"/>
        </w:rPr>
        <w:t>
      По дебету счета проводится списание сумм денег по назначению в соответствии с указанием клиента в случае поступления денег на корреспондентский счет или при возврате их на банковский счет клиента в случае отзыва им своего указания.</w:t>
      </w:r>
    </w:p>
    <w:bookmarkEnd w:id="1050"/>
    <w:p>
      <w:pPr>
        <w:spacing w:after="0"/>
        <w:ind w:left="0"/>
        <w:jc w:val="both"/>
      </w:pPr>
      <w:r>
        <w:rPr>
          <w:rFonts w:ascii="Times New Roman"/>
          <w:b w:val="false"/>
          <w:i w:val="false"/>
          <w:color w:val="000000"/>
          <w:sz w:val="28"/>
        </w:rPr>
        <w:t>
      2229. Сберегательные вклады физических лиц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физических лиц со сроком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336" w:id="1051"/>
    <w:p>
      <w:pPr>
        <w:spacing w:after="0"/>
        <w:ind w:left="0"/>
        <w:jc w:val="both"/>
      </w:pPr>
      <w:r>
        <w:rPr>
          <w:rFonts w:ascii="Times New Roman"/>
          <w:b w:val="false"/>
          <w:i w:val="false"/>
          <w:color w:val="000000"/>
          <w:sz w:val="28"/>
        </w:rPr>
        <w:t>
      2230. Просроченная задолженность по обязательствам по аренде (пассивный).</w:t>
      </w:r>
    </w:p>
    <w:bookmarkEnd w:id="1051"/>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обязательствам по аренде.</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обязательствам по аренде.</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обязательствам по аренде при их погашении.</w:t>
      </w:r>
    </w:p>
    <w:bookmarkStart w:name="z1340" w:id="1052"/>
    <w:p>
      <w:pPr>
        <w:spacing w:after="0"/>
        <w:ind w:left="0"/>
        <w:jc w:val="both"/>
      </w:pPr>
      <w:r>
        <w:rPr>
          <w:rFonts w:ascii="Times New Roman"/>
          <w:b w:val="false"/>
          <w:i w:val="false"/>
          <w:color w:val="000000"/>
          <w:sz w:val="28"/>
        </w:rPr>
        <w:t>
      2231. Просроченная задолженность по вкладам дочерних организаций специального назначения (пассивный).</w:t>
      </w:r>
    </w:p>
    <w:bookmarkEnd w:id="1052"/>
    <w:bookmarkStart w:name="z1341" w:id="1053"/>
    <w:p>
      <w:pPr>
        <w:spacing w:after="0"/>
        <w:ind w:left="0"/>
        <w:jc w:val="both"/>
      </w:pPr>
      <w:r>
        <w:rPr>
          <w:rFonts w:ascii="Times New Roman"/>
          <w:b w:val="false"/>
          <w:i w:val="false"/>
          <w:color w:val="000000"/>
          <w:sz w:val="28"/>
        </w:rPr>
        <w:t>
      Назначение счета: Учет сумм просроченной задолженности по вкладам дочерних организаций специального назначения.</w:t>
      </w:r>
    </w:p>
    <w:bookmarkEnd w:id="1053"/>
    <w:bookmarkStart w:name="z1342" w:id="1054"/>
    <w:p>
      <w:pPr>
        <w:spacing w:after="0"/>
        <w:ind w:left="0"/>
        <w:jc w:val="both"/>
      </w:pPr>
      <w:r>
        <w:rPr>
          <w:rFonts w:ascii="Times New Roman"/>
          <w:b w:val="false"/>
          <w:i w:val="false"/>
          <w:color w:val="000000"/>
          <w:sz w:val="28"/>
        </w:rPr>
        <w:t>
      По кредиту счета проводятся суммы просроченной задолженности по вкладам дочерних организаций специального назначения.</w:t>
      </w:r>
    </w:p>
    <w:bookmarkEnd w:id="1054"/>
    <w:bookmarkStart w:name="z1343" w:id="105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вкладам дочерних организаций специального назначения.</w:t>
      </w:r>
    </w:p>
    <w:bookmarkEnd w:id="1055"/>
    <w:bookmarkStart w:name="z1344" w:id="1056"/>
    <w:p>
      <w:pPr>
        <w:spacing w:after="0"/>
        <w:ind w:left="0"/>
        <w:jc w:val="both"/>
      </w:pPr>
      <w:r>
        <w:rPr>
          <w:rFonts w:ascii="Times New Roman"/>
          <w:b w:val="false"/>
          <w:i w:val="false"/>
          <w:color w:val="000000"/>
          <w:sz w:val="28"/>
        </w:rPr>
        <w:t>
      2232. Просроченная задолженность по условным вкладам клиентов (пассивный).</w:t>
      </w:r>
    </w:p>
    <w:bookmarkEnd w:id="1056"/>
    <w:bookmarkStart w:name="z1345" w:id="1057"/>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условным вкладам, принятым от клиентов по договору банковского вклада.</w:t>
      </w:r>
    </w:p>
    <w:bookmarkEnd w:id="1057"/>
    <w:bookmarkStart w:name="z1346" w:id="1058"/>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условным вкладам, принятым от клиента.</w:t>
      </w:r>
    </w:p>
    <w:bookmarkEnd w:id="1058"/>
    <w:bookmarkStart w:name="z1347" w:id="1059"/>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при их погашении.</w:t>
      </w:r>
    </w:p>
    <w:bookmarkEnd w:id="1059"/>
    <w:bookmarkStart w:name="z1348" w:id="1060"/>
    <w:p>
      <w:pPr>
        <w:spacing w:after="0"/>
        <w:ind w:left="0"/>
        <w:jc w:val="both"/>
      </w:pPr>
      <w:r>
        <w:rPr>
          <w:rFonts w:ascii="Times New Roman"/>
          <w:b w:val="false"/>
          <w:i w:val="false"/>
          <w:color w:val="000000"/>
          <w:sz w:val="28"/>
        </w:rPr>
        <w:t>
      2233. Счет положительной корректировки стоимости срочного вклада клиентов (пассивный).</w:t>
      </w:r>
    </w:p>
    <w:bookmarkEnd w:id="1060"/>
    <w:bookmarkStart w:name="z1349" w:id="1061"/>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1061"/>
    <w:bookmarkStart w:name="z1350" w:id="1062"/>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1062"/>
    <w:bookmarkStart w:name="z1351" w:id="1063"/>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2234.</w:t>
      </w:r>
    </w:p>
    <w:bookmarkEnd w:id="1063"/>
    <w:bookmarkStart w:name="z1352" w:id="1064"/>
    <w:p>
      <w:pPr>
        <w:spacing w:after="0"/>
        <w:ind w:left="0"/>
        <w:jc w:val="both"/>
      </w:pPr>
      <w:r>
        <w:rPr>
          <w:rFonts w:ascii="Times New Roman"/>
          <w:b w:val="false"/>
          <w:i w:val="false"/>
          <w:color w:val="000000"/>
          <w:sz w:val="28"/>
        </w:rPr>
        <w:t>
      2234. Счет отрицательной корректировки стоимости срочного вклада клиентов (контрпассивный).</w:t>
      </w:r>
    </w:p>
    <w:bookmarkEnd w:id="1064"/>
    <w:bookmarkStart w:name="z1353" w:id="1065"/>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065"/>
    <w:bookmarkStart w:name="z1354" w:id="1066"/>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066"/>
    <w:bookmarkStart w:name="z1355" w:id="1067"/>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2233.</w:t>
      </w:r>
    </w:p>
    <w:bookmarkEnd w:id="1067"/>
    <w:bookmarkStart w:name="z1356" w:id="1068"/>
    <w:p>
      <w:pPr>
        <w:spacing w:after="0"/>
        <w:ind w:left="0"/>
        <w:jc w:val="both"/>
      </w:pPr>
      <w:r>
        <w:rPr>
          <w:rFonts w:ascii="Times New Roman"/>
          <w:b w:val="false"/>
          <w:i w:val="false"/>
          <w:color w:val="000000"/>
          <w:sz w:val="28"/>
        </w:rPr>
        <w:t>
      2235. Счет положительной корректировки стоимости условного вклада клиентов (пассивный).</w:t>
      </w:r>
    </w:p>
    <w:bookmarkEnd w:id="1068"/>
    <w:bookmarkStart w:name="z1357" w:id="1069"/>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1069"/>
    <w:bookmarkStart w:name="z1358" w:id="1070"/>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1070"/>
    <w:bookmarkStart w:name="z1359" w:id="1071"/>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2236.</w:t>
      </w:r>
    </w:p>
    <w:bookmarkEnd w:id="1071"/>
    <w:bookmarkStart w:name="z1360" w:id="1072"/>
    <w:p>
      <w:pPr>
        <w:spacing w:after="0"/>
        <w:ind w:left="0"/>
        <w:jc w:val="both"/>
      </w:pPr>
      <w:r>
        <w:rPr>
          <w:rFonts w:ascii="Times New Roman"/>
          <w:b w:val="false"/>
          <w:i w:val="false"/>
          <w:color w:val="000000"/>
          <w:sz w:val="28"/>
        </w:rPr>
        <w:t>
      2236. Счет отрицательной корректировки стоимости условного вклада клиентов (контрпассивный).</w:t>
      </w:r>
    </w:p>
    <w:bookmarkEnd w:id="1072"/>
    <w:bookmarkStart w:name="z1361" w:id="1073"/>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073"/>
    <w:bookmarkStart w:name="z1362" w:id="1074"/>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074"/>
    <w:bookmarkStart w:name="z1363" w:id="1075"/>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2235.</w:t>
      </w:r>
    </w:p>
    <w:bookmarkEnd w:id="1075"/>
    <w:bookmarkStart w:name="z1364" w:id="1076"/>
    <w:p>
      <w:pPr>
        <w:spacing w:after="0"/>
        <w:ind w:left="0"/>
        <w:jc w:val="both"/>
      </w:pPr>
      <w:r>
        <w:rPr>
          <w:rFonts w:ascii="Times New Roman"/>
          <w:b w:val="false"/>
          <w:i w:val="false"/>
          <w:color w:val="000000"/>
          <w:sz w:val="28"/>
        </w:rPr>
        <w:t>
      2237. Счет хранения указаний отправителя в соответствии с валютным законодательством Республики Казахстан (пассивный).</w:t>
      </w:r>
    </w:p>
    <w:bookmarkEnd w:id="1076"/>
    <w:bookmarkStart w:name="z1365" w:id="1077"/>
    <w:p>
      <w:pPr>
        <w:spacing w:after="0"/>
        <w:ind w:left="0"/>
        <w:jc w:val="both"/>
      </w:pPr>
      <w:r>
        <w:rPr>
          <w:rFonts w:ascii="Times New Roman"/>
          <w:b w:val="false"/>
          <w:i w:val="false"/>
          <w:color w:val="000000"/>
          <w:sz w:val="28"/>
        </w:rPr>
        <w:t>
      Назначение счета: Учет в течение срока, установленного законодательством Республики Казахстан, сумм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w:t>
      </w:r>
    </w:p>
    <w:bookmarkEnd w:id="1077"/>
    <w:bookmarkStart w:name="z1366" w:id="1078"/>
    <w:p>
      <w:pPr>
        <w:spacing w:after="0"/>
        <w:ind w:left="0"/>
        <w:jc w:val="both"/>
      </w:pPr>
      <w:r>
        <w:rPr>
          <w:rFonts w:ascii="Times New Roman"/>
          <w:b w:val="false"/>
          <w:i w:val="false"/>
          <w:color w:val="000000"/>
          <w:sz w:val="28"/>
        </w:rPr>
        <w:t>
      По кредиту счета проводятся суммы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w:t>
      </w:r>
    </w:p>
    <w:bookmarkEnd w:id="1078"/>
    <w:bookmarkStart w:name="z1367" w:id="1079"/>
    <w:p>
      <w:pPr>
        <w:spacing w:after="0"/>
        <w:ind w:left="0"/>
        <w:jc w:val="both"/>
      </w:pPr>
      <w:r>
        <w:rPr>
          <w:rFonts w:ascii="Times New Roman"/>
          <w:b w:val="false"/>
          <w:i w:val="false"/>
          <w:color w:val="000000"/>
          <w:sz w:val="28"/>
        </w:rPr>
        <w:t>
      По дебету счета проводится списание сумм указаний отправителя при зачислении денег на банковский счет бенефициара или возвращении указания его отправителю без исполнения в соответствии с законодательством Республики Казахстан.</w:t>
      </w:r>
    </w:p>
    <w:bookmarkEnd w:id="1079"/>
    <w:bookmarkStart w:name="z1368" w:id="1080"/>
    <w:p>
      <w:pPr>
        <w:spacing w:after="0"/>
        <w:ind w:left="0"/>
        <w:jc w:val="both"/>
      </w:pPr>
      <w:r>
        <w:rPr>
          <w:rFonts w:ascii="Times New Roman"/>
          <w:b w:val="false"/>
          <w:i w:val="false"/>
          <w:color w:val="000000"/>
          <w:sz w:val="28"/>
        </w:rPr>
        <w:t>
      2238. Премия по вкладам, привлеченным от клиентов (пассивный).</w:t>
      </w:r>
    </w:p>
    <w:bookmarkEnd w:id="1080"/>
    <w:bookmarkStart w:name="z1369" w:id="1081"/>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клиентов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bookmarkEnd w:id="1081"/>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клиентов.</w:t>
      </w:r>
    </w:p>
    <w:bookmarkStart w:name="z1372" w:id="1082"/>
    <w:p>
      <w:pPr>
        <w:spacing w:after="0"/>
        <w:ind w:left="0"/>
        <w:jc w:val="both"/>
      </w:pPr>
      <w:r>
        <w:rPr>
          <w:rFonts w:ascii="Times New Roman"/>
          <w:b w:val="false"/>
          <w:i w:val="false"/>
          <w:color w:val="000000"/>
          <w:sz w:val="28"/>
        </w:rPr>
        <w:t>
      2239. Дисконт по вкладам, привлеченным от клиентов (контрпассивный).</w:t>
      </w:r>
    </w:p>
    <w:bookmarkEnd w:id="1082"/>
    <w:bookmarkStart w:name="z1373" w:id="1083"/>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клиентов,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bookmarkEnd w:id="1083"/>
    <w:p>
      <w:pPr>
        <w:spacing w:after="0"/>
        <w:ind w:left="0"/>
        <w:jc w:val="both"/>
      </w:pPr>
      <w:r>
        <w:rPr>
          <w:rFonts w:ascii="Times New Roman"/>
          <w:b w:val="false"/>
          <w:i w:val="false"/>
          <w:color w:val="000000"/>
          <w:sz w:val="28"/>
        </w:rPr>
        <w:t>
      По дебету счета проводится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вкладам, привлеченным от клиентов.</w:t>
      </w:r>
    </w:p>
    <w:bookmarkStart w:name="z1376" w:id="1084"/>
    <w:p>
      <w:pPr>
        <w:spacing w:after="0"/>
        <w:ind w:left="0"/>
        <w:jc w:val="both"/>
      </w:pPr>
      <w:r>
        <w:rPr>
          <w:rFonts w:ascii="Times New Roman"/>
          <w:b w:val="false"/>
          <w:i w:val="false"/>
          <w:color w:val="000000"/>
          <w:sz w:val="28"/>
        </w:rPr>
        <w:t>
      2241. Долгосрочный вклад, являющийся обеспечением обязательств физических лиц (пассивный).</w:t>
      </w:r>
    </w:p>
    <w:bookmarkEnd w:id="1084"/>
    <w:p>
      <w:pPr>
        <w:spacing w:after="0"/>
        <w:ind w:left="0"/>
        <w:jc w:val="both"/>
      </w:pPr>
      <w:r>
        <w:rPr>
          <w:rFonts w:ascii="Times New Roman"/>
          <w:b w:val="false"/>
          <w:i w:val="false"/>
          <w:color w:val="000000"/>
          <w:sz w:val="28"/>
        </w:rPr>
        <w:t>
      Назначение счета: Учет сумм денег (долгосрочного вклада) физических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p>
      <w:pPr>
        <w:spacing w:after="0"/>
        <w:ind w:left="0"/>
        <w:jc w:val="both"/>
      </w:pPr>
      <w:r>
        <w:rPr>
          <w:rFonts w:ascii="Times New Roman"/>
          <w:b w:val="false"/>
          <w:i w:val="false"/>
          <w:color w:val="000000"/>
          <w:sz w:val="28"/>
        </w:rPr>
        <w:t>
      По кредиту счета проводятся суммы денег (долгосрочного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w:t>
      </w:r>
    </w:p>
    <w:p>
      <w:pPr>
        <w:spacing w:after="0"/>
        <w:ind w:left="0"/>
        <w:jc w:val="both"/>
      </w:pPr>
      <w:r>
        <w:rPr>
          <w:rFonts w:ascii="Times New Roman"/>
          <w:b w:val="false"/>
          <w:i w:val="false"/>
          <w:color w:val="000000"/>
          <w:sz w:val="28"/>
        </w:rPr>
        <w:t>
      По дебету счета проводится списание сумм денег (долгосрочного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 в соответствии с условиями договоров банковского вклада, о залоге и законодательством Республики Казахстан.</w:t>
      </w:r>
    </w:p>
    <w:bookmarkStart w:name="z3949" w:id="1085"/>
    <w:p>
      <w:pPr>
        <w:spacing w:after="0"/>
        <w:ind w:left="0"/>
        <w:jc w:val="both"/>
      </w:pPr>
      <w:r>
        <w:rPr>
          <w:rFonts w:ascii="Times New Roman"/>
          <w:b w:val="false"/>
          <w:i w:val="false"/>
          <w:color w:val="000000"/>
          <w:sz w:val="28"/>
        </w:rPr>
        <w:t>
      2242. Неинвестированные остатки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(пассивный).</w:t>
      </w:r>
    </w:p>
    <w:bookmarkEnd w:id="1085"/>
    <w:bookmarkStart w:name="z3950" w:id="1086"/>
    <w:p>
      <w:pPr>
        <w:spacing w:after="0"/>
        <w:ind w:left="0"/>
        <w:jc w:val="both"/>
      </w:pPr>
      <w:r>
        <w:rPr>
          <w:rFonts w:ascii="Times New Roman"/>
          <w:b w:val="false"/>
          <w:i w:val="false"/>
          <w:color w:val="000000"/>
          <w:sz w:val="28"/>
        </w:rPr>
        <w:t>
      Назначение счета: Учет неинвестированных остатков денег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на условиях договоров банковского обслуживания и (или) номинального держания и (или) кастодиальных договоров.</w:t>
      </w:r>
    </w:p>
    <w:bookmarkEnd w:id="1086"/>
    <w:bookmarkStart w:name="z3951" w:id="1087"/>
    <w:p>
      <w:pPr>
        <w:spacing w:after="0"/>
        <w:ind w:left="0"/>
        <w:jc w:val="both"/>
      </w:pPr>
      <w:r>
        <w:rPr>
          <w:rFonts w:ascii="Times New Roman"/>
          <w:b w:val="false"/>
          <w:i w:val="false"/>
          <w:color w:val="000000"/>
          <w:sz w:val="28"/>
        </w:rPr>
        <w:t>
      По кредиту счета проводятся суммы денег, поступивших на текущие счета, предназначенные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bookmarkEnd w:id="1087"/>
    <w:bookmarkStart w:name="z3952" w:id="1088"/>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текущих счетов,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по назначению в соответствии с условиями договора и законодательством Республики Казахстан.</w:t>
      </w:r>
    </w:p>
    <w:bookmarkEnd w:id="1088"/>
    <w:p>
      <w:pPr>
        <w:spacing w:after="0"/>
        <w:ind w:left="0"/>
        <w:jc w:val="both"/>
      </w:pPr>
      <w:r>
        <w:rPr>
          <w:rFonts w:ascii="Times New Roman"/>
          <w:b w:val="false"/>
          <w:i w:val="false"/>
          <w:color w:val="000000"/>
          <w:sz w:val="28"/>
        </w:rPr>
        <w:t>
      2243. Просроченная задолженность по сберегательным вкладам клиентов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клиентов по договору банковского вклада.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клиента.</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w:t>
      </w:r>
    </w:p>
    <w:bookmarkStart w:name="z1380" w:id="1089"/>
    <w:p>
      <w:pPr>
        <w:spacing w:after="0"/>
        <w:ind w:left="0"/>
        <w:jc w:val="both"/>
      </w:pPr>
      <w:r>
        <w:rPr>
          <w:rFonts w:ascii="Times New Roman"/>
          <w:b w:val="false"/>
          <w:i w:val="false"/>
          <w:color w:val="000000"/>
          <w:sz w:val="28"/>
        </w:rPr>
        <w:t>
      2245. Инвестиционные депозиты (пассивный).</w:t>
      </w:r>
    </w:p>
    <w:bookmarkEnd w:id="1089"/>
    <w:bookmarkStart w:name="z1381" w:id="1090"/>
    <w:p>
      <w:pPr>
        <w:spacing w:after="0"/>
        <w:ind w:left="0"/>
        <w:jc w:val="both"/>
      </w:pPr>
      <w:r>
        <w:rPr>
          <w:rFonts w:ascii="Times New Roman"/>
          <w:b w:val="false"/>
          <w:i w:val="false"/>
          <w:color w:val="000000"/>
          <w:sz w:val="28"/>
        </w:rPr>
        <w:t>
      Назначение счета: Учет сумм инвестиционных депозитов клиентов.</w:t>
      </w:r>
    </w:p>
    <w:bookmarkEnd w:id="1090"/>
    <w:bookmarkStart w:name="z1382" w:id="1091"/>
    <w:p>
      <w:pPr>
        <w:spacing w:after="0"/>
        <w:ind w:left="0"/>
        <w:jc w:val="both"/>
      </w:pPr>
      <w:r>
        <w:rPr>
          <w:rFonts w:ascii="Times New Roman"/>
          <w:b w:val="false"/>
          <w:i w:val="false"/>
          <w:color w:val="000000"/>
          <w:sz w:val="28"/>
        </w:rPr>
        <w:t>
      По кредиту счета проводятся суммы, принятые от клиента по договору об инвестиционном депозите, а также суммы зачисляемых в пользу клиента доходов от использования денег, принятых по договору об инвестиционном депозите.</w:t>
      </w:r>
    </w:p>
    <w:bookmarkEnd w:id="1091"/>
    <w:bookmarkStart w:name="z1383" w:id="1092"/>
    <w:p>
      <w:pPr>
        <w:spacing w:after="0"/>
        <w:ind w:left="0"/>
        <w:jc w:val="both"/>
      </w:pPr>
      <w:r>
        <w:rPr>
          <w:rFonts w:ascii="Times New Roman"/>
          <w:b w:val="false"/>
          <w:i w:val="false"/>
          <w:color w:val="000000"/>
          <w:sz w:val="28"/>
        </w:rPr>
        <w:t>
      По дебету счета проводится списание принятых сумм от клиента по договору об инвестиционном депозите при их инвестировании или возврате клиенту.</w:t>
      </w:r>
    </w:p>
    <w:bookmarkEnd w:id="1092"/>
    <w:bookmarkStart w:name="z1384" w:id="1093"/>
    <w:p>
      <w:pPr>
        <w:spacing w:after="0"/>
        <w:ind w:left="0"/>
        <w:jc w:val="both"/>
      </w:pPr>
      <w:r>
        <w:rPr>
          <w:rFonts w:ascii="Times New Roman"/>
          <w:b w:val="false"/>
          <w:i w:val="false"/>
          <w:color w:val="000000"/>
          <w:sz w:val="28"/>
        </w:rPr>
        <w:t>
      2255. Операции "РЕПО" с ценными бумагами (пассивный).</w:t>
      </w:r>
    </w:p>
    <w:bookmarkEnd w:id="1093"/>
    <w:bookmarkStart w:name="z1385" w:id="1094"/>
    <w:p>
      <w:pPr>
        <w:spacing w:after="0"/>
        <w:ind w:left="0"/>
        <w:jc w:val="both"/>
      </w:pPr>
      <w:r>
        <w:rPr>
          <w:rFonts w:ascii="Times New Roman"/>
          <w:b w:val="false"/>
          <w:i w:val="false"/>
          <w:color w:val="000000"/>
          <w:sz w:val="28"/>
        </w:rPr>
        <w:t>
      Назначение счета: Учет сумм обязательств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1094"/>
    <w:bookmarkStart w:name="z1386" w:id="1095"/>
    <w:p>
      <w:pPr>
        <w:spacing w:after="0"/>
        <w:ind w:left="0"/>
        <w:jc w:val="both"/>
      </w:pPr>
      <w:r>
        <w:rPr>
          <w:rFonts w:ascii="Times New Roman"/>
          <w:b w:val="false"/>
          <w:i w:val="false"/>
          <w:color w:val="000000"/>
          <w:sz w:val="28"/>
        </w:rPr>
        <w:t>
      По кредиту счета проводятся суммы обязательств по операции "РЕПО" с ценными бумагами на дату открытия операции.</w:t>
      </w:r>
    </w:p>
    <w:bookmarkEnd w:id="1095"/>
    <w:bookmarkStart w:name="z1387" w:id="1096"/>
    <w:p>
      <w:pPr>
        <w:spacing w:after="0"/>
        <w:ind w:left="0"/>
        <w:jc w:val="both"/>
      </w:pPr>
      <w:r>
        <w:rPr>
          <w:rFonts w:ascii="Times New Roman"/>
          <w:b w:val="false"/>
          <w:i w:val="false"/>
          <w:color w:val="000000"/>
          <w:sz w:val="28"/>
        </w:rPr>
        <w:t>
      По дебету счета проводится списание сумм обязательств по операции "РЕПО" при закрытии или аннулировании операции.</w:t>
      </w:r>
    </w:p>
    <w:bookmarkEnd w:id="1096"/>
    <w:p>
      <w:pPr>
        <w:spacing w:after="0"/>
        <w:ind w:left="0"/>
        <w:jc w:val="both"/>
      </w:pPr>
      <w:r>
        <w:rPr>
          <w:rFonts w:ascii="Times New Roman"/>
          <w:b w:val="false"/>
          <w:i w:val="false"/>
          <w:color w:val="000000"/>
          <w:sz w:val="28"/>
        </w:rPr>
        <w:t>
      2256. Обязательство в виде вознаграждения, полученного по ценным бумагам, принятым по операциям "обратное РЕПО" (пассивный).</w:t>
      </w:r>
    </w:p>
    <w:p>
      <w:pPr>
        <w:spacing w:after="0"/>
        <w:ind w:left="0"/>
        <w:jc w:val="both"/>
      </w:pPr>
      <w:r>
        <w:rPr>
          <w:rFonts w:ascii="Times New Roman"/>
          <w:b w:val="false"/>
          <w:i w:val="false"/>
          <w:color w:val="000000"/>
          <w:sz w:val="28"/>
        </w:rPr>
        <w:t>
      Назначение: Учет сумм обязательства организации в виде вознаграждения, полученного по ценным бумагам, принятым по операции "обратное РЕПО".</w:t>
      </w:r>
    </w:p>
    <w:p>
      <w:pPr>
        <w:spacing w:after="0"/>
        <w:ind w:left="0"/>
        <w:jc w:val="both"/>
      </w:pPr>
      <w:r>
        <w:rPr>
          <w:rFonts w:ascii="Times New Roman"/>
          <w:b w:val="false"/>
          <w:i w:val="false"/>
          <w:color w:val="000000"/>
          <w:sz w:val="28"/>
        </w:rPr>
        <w:t>
      По кредиту счета проводится сумма обязательства в виде вознаграждения, полученного по ценным бумагам, принятым по операции "обратное РЕПО".</w:t>
      </w:r>
    </w:p>
    <w:p>
      <w:pPr>
        <w:spacing w:after="0"/>
        <w:ind w:left="0"/>
        <w:jc w:val="both"/>
      </w:pPr>
      <w:r>
        <w:rPr>
          <w:rFonts w:ascii="Times New Roman"/>
          <w:b w:val="false"/>
          <w:i w:val="false"/>
          <w:color w:val="000000"/>
          <w:sz w:val="28"/>
        </w:rPr>
        <w:t>
      По дебету счета проводится списание сумм обязательства в виде вознаграждения, полученного по ценным бумагам, принятым по операции "обратное РЕПО".</w:t>
      </w:r>
    </w:p>
    <w:p>
      <w:pPr>
        <w:spacing w:after="0"/>
        <w:ind w:left="0"/>
        <w:jc w:val="both"/>
      </w:pPr>
      <w:r>
        <w:rPr>
          <w:rFonts w:ascii="Times New Roman"/>
          <w:b w:val="false"/>
          <w:i w:val="false"/>
          <w:color w:val="000000"/>
          <w:sz w:val="28"/>
        </w:rPr>
        <w:t>
      2257. Обязательство по возврату ценных бумаг, принятых по операциям "обратное РЕПО" (пассивный).</w:t>
      </w:r>
    </w:p>
    <w:p>
      <w:pPr>
        <w:spacing w:after="0"/>
        <w:ind w:left="0"/>
        <w:jc w:val="both"/>
      </w:pPr>
      <w:r>
        <w:rPr>
          <w:rFonts w:ascii="Times New Roman"/>
          <w:b w:val="false"/>
          <w:i w:val="false"/>
          <w:color w:val="000000"/>
          <w:sz w:val="28"/>
        </w:rPr>
        <w:t>
      Назначение: Учет сумм обязательства, оцениваемого по справедливой стоимости, по возврату проданных ценных бумаг, принятых в качестве обеспечения по операции "обратное РЕПО".</w:t>
      </w:r>
    </w:p>
    <w:p>
      <w:pPr>
        <w:spacing w:after="0"/>
        <w:ind w:left="0"/>
        <w:jc w:val="both"/>
      </w:pPr>
      <w:r>
        <w:rPr>
          <w:rFonts w:ascii="Times New Roman"/>
          <w:b w:val="false"/>
          <w:i w:val="false"/>
          <w:color w:val="000000"/>
          <w:sz w:val="28"/>
        </w:rPr>
        <w:t>
      По кредиту счета проводится сумма обязательства, оцениваемого по справедливой стоимости, по возврату проданных ценных бумаг, принятых в качестве обеспечения по операции "обратное РЕПО", отрицательная переоценка справедливой стоимости обязательства.</w:t>
      </w:r>
    </w:p>
    <w:p>
      <w:pPr>
        <w:spacing w:after="0"/>
        <w:ind w:left="0"/>
        <w:jc w:val="both"/>
      </w:pPr>
      <w:r>
        <w:rPr>
          <w:rFonts w:ascii="Times New Roman"/>
          <w:b w:val="false"/>
          <w:i w:val="false"/>
          <w:color w:val="000000"/>
          <w:sz w:val="28"/>
        </w:rPr>
        <w:t>
      По дебету счета проводится списание обязательства, оцениваемого по справедливой стоимости, по возврату проданных ценных бумаг, принятых в качестве обеспечения по операции "обратное РЕПО", положительная переоценка справедливой стоимости обязательства.</w:t>
      </w:r>
    </w:p>
    <w:bookmarkStart w:name="z1388" w:id="1097"/>
    <w:p>
      <w:pPr>
        <w:spacing w:after="0"/>
        <w:ind w:left="0"/>
        <w:jc w:val="both"/>
      </w:pPr>
      <w:r>
        <w:rPr>
          <w:rFonts w:ascii="Times New Roman"/>
          <w:b w:val="false"/>
          <w:i w:val="false"/>
          <w:color w:val="000000"/>
          <w:sz w:val="28"/>
        </w:rPr>
        <w:t>
      2301. Выпущенные в обращение облигации (пассивный).</w:t>
      </w:r>
    </w:p>
    <w:bookmarkEnd w:id="1097"/>
    <w:bookmarkStart w:name="z1389" w:id="1098"/>
    <w:p>
      <w:pPr>
        <w:spacing w:after="0"/>
        <w:ind w:left="0"/>
        <w:jc w:val="both"/>
      </w:pPr>
      <w:r>
        <w:rPr>
          <w:rFonts w:ascii="Times New Roman"/>
          <w:b w:val="false"/>
          <w:i w:val="false"/>
          <w:color w:val="000000"/>
          <w:sz w:val="28"/>
        </w:rPr>
        <w:t>
      Назначение счета: Учет номинальной стоимости облигаций, выпущенных в обращение.</w:t>
      </w:r>
    </w:p>
    <w:bookmarkEnd w:id="1098"/>
    <w:bookmarkStart w:name="z1390" w:id="1099"/>
    <w:p>
      <w:pPr>
        <w:spacing w:after="0"/>
        <w:ind w:left="0"/>
        <w:jc w:val="both"/>
      </w:pPr>
      <w:r>
        <w:rPr>
          <w:rFonts w:ascii="Times New Roman"/>
          <w:b w:val="false"/>
          <w:i w:val="false"/>
          <w:color w:val="000000"/>
          <w:sz w:val="28"/>
        </w:rPr>
        <w:t>
      По кредиту счета проводится номинальная стоимость облигаций, выпущенных в обращение.</w:t>
      </w:r>
    </w:p>
    <w:bookmarkEnd w:id="1099"/>
    <w:bookmarkStart w:name="z1391" w:id="1100"/>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облигаций при их погашении.</w:t>
      </w:r>
    </w:p>
    <w:bookmarkEnd w:id="1100"/>
    <w:bookmarkStart w:name="z1392" w:id="1101"/>
    <w:p>
      <w:pPr>
        <w:spacing w:after="0"/>
        <w:ind w:left="0"/>
        <w:jc w:val="both"/>
      </w:pPr>
      <w:r>
        <w:rPr>
          <w:rFonts w:ascii="Times New Roman"/>
          <w:b w:val="false"/>
          <w:i w:val="false"/>
          <w:color w:val="000000"/>
          <w:sz w:val="28"/>
        </w:rPr>
        <w:t>
      2303. Выпущенные в обращение прочие ценные бумаги (пассивный).</w:t>
      </w:r>
    </w:p>
    <w:bookmarkEnd w:id="1101"/>
    <w:bookmarkStart w:name="z1393" w:id="1102"/>
    <w:p>
      <w:pPr>
        <w:spacing w:after="0"/>
        <w:ind w:left="0"/>
        <w:jc w:val="both"/>
      </w:pPr>
      <w:r>
        <w:rPr>
          <w:rFonts w:ascii="Times New Roman"/>
          <w:b w:val="false"/>
          <w:i w:val="false"/>
          <w:color w:val="000000"/>
          <w:sz w:val="28"/>
        </w:rPr>
        <w:t>
      Назначение счета: Учет номинальной стоимости прочих ценных бумаг, выпущенных в обращение.</w:t>
      </w:r>
    </w:p>
    <w:bookmarkEnd w:id="1102"/>
    <w:bookmarkStart w:name="z1394" w:id="1103"/>
    <w:p>
      <w:pPr>
        <w:spacing w:after="0"/>
        <w:ind w:left="0"/>
        <w:jc w:val="both"/>
      </w:pPr>
      <w:r>
        <w:rPr>
          <w:rFonts w:ascii="Times New Roman"/>
          <w:b w:val="false"/>
          <w:i w:val="false"/>
          <w:color w:val="000000"/>
          <w:sz w:val="28"/>
        </w:rPr>
        <w:t>
      По кредиту счета проводится номинальная стоимость прочих ценных бумаг, выпущенных в обращение.</w:t>
      </w:r>
    </w:p>
    <w:bookmarkEnd w:id="1103"/>
    <w:bookmarkStart w:name="z1395" w:id="1104"/>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прочих ценных бумаг при их погашении.</w:t>
      </w:r>
    </w:p>
    <w:bookmarkEnd w:id="1104"/>
    <w:bookmarkStart w:name="z1396" w:id="1105"/>
    <w:p>
      <w:pPr>
        <w:spacing w:after="0"/>
        <w:ind w:left="0"/>
        <w:jc w:val="both"/>
      </w:pPr>
      <w:r>
        <w:rPr>
          <w:rFonts w:ascii="Times New Roman"/>
          <w:b w:val="false"/>
          <w:i w:val="false"/>
          <w:color w:val="000000"/>
          <w:sz w:val="28"/>
        </w:rPr>
        <w:t>
      2304. Премия по выпущенным в обращение ценным бумагам (пассивный).</w:t>
      </w:r>
    </w:p>
    <w:bookmarkEnd w:id="1105"/>
    <w:bookmarkStart w:name="z1397" w:id="1106"/>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ценных бумаг, выпущенных в обращение, над их номинальной стоимостью, сумм корректировки балансовой стоимости ценных бумаг при модификации, сумм корректировки, связанной с признанием процентных расходов с использованием метода эффективной процентной ставки.</w:t>
      </w:r>
    </w:p>
    <w:bookmarkEnd w:id="1106"/>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ценных бумаг, выпущенных в обращение, над их номинальной стоимостью, сумма корректировки балансовой стоимости ценных бумаг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ценным бумагам.</w:t>
      </w:r>
    </w:p>
    <w:bookmarkStart w:name="z1400" w:id="1107"/>
    <w:p>
      <w:pPr>
        <w:spacing w:after="0"/>
        <w:ind w:left="0"/>
        <w:jc w:val="both"/>
      </w:pPr>
      <w:r>
        <w:rPr>
          <w:rFonts w:ascii="Times New Roman"/>
          <w:b w:val="false"/>
          <w:i w:val="false"/>
          <w:color w:val="000000"/>
          <w:sz w:val="28"/>
        </w:rPr>
        <w:t>
      2305. Дисконт по выпущенным в обращение ценным бумагам (контрпассивный).</w:t>
      </w:r>
    </w:p>
    <w:bookmarkEnd w:id="1107"/>
    <w:bookmarkStart w:name="z1401" w:id="1108"/>
    <w:p>
      <w:pPr>
        <w:spacing w:after="0"/>
        <w:ind w:left="0"/>
        <w:jc w:val="both"/>
      </w:pPr>
      <w:r>
        <w:rPr>
          <w:rFonts w:ascii="Times New Roman"/>
          <w:b w:val="false"/>
          <w:i w:val="false"/>
          <w:color w:val="000000"/>
          <w:sz w:val="28"/>
        </w:rPr>
        <w:t xml:space="preserve">
      Назначение счета: Учет сумм дисконта в виде превышения номинальной стоимости ценных бумаг, выпущенных в обращение, над стоимостью их размещения, сумм корректировки балансовой стоимости ценных бумаг при модификации, сумм корректировки, связанной с выпуском в обращение ценных бумаг по нерыночной ставке процента, сумм корректировки, связанной с признанием процентных расходов с использованием метода эффективной процентной ставки. </w:t>
      </w:r>
    </w:p>
    <w:bookmarkEnd w:id="1108"/>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ценных бумаг, выпущенных в обращение, над стоимостью их размещения, сумма корректировки балансовой стоимости ценных бумаг при модификации, сумма корректировки, связанной с выпуском в обращение ценных бумаг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ценным бумагам, выпущенным в обращение.</w:t>
      </w:r>
    </w:p>
    <w:bookmarkStart w:name="z1405" w:id="1109"/>
    <w:p>
      <w:pPr>
        <w:spacing w:after="0"/>
        <w:ind w:left="0"/>
        <w:jc w:val="both"/>
      </w:pPr>
      <w:r>
        <w:rPr>
          <w:rFonts w:ascii="Times New Roman"/>
          <w:b w:val="false"/>
          <w:i w:val="false"/>
          <w:color w:val="000000"/>
          <w:sz w:val="28"/>
        </w:rPr>
        <w:t>
      Назначение счета: Учет номинальной стоимости выпущенных в обращение облигаций, выкупленных у их держателей.</w:t>
      </w:r>
    </w:p>
    <w:bookmarkEnd w:id="1109"/>
    <w:bookmarkStart w:name="z1406" w:id="1110"/>
    <w:p>
      <w:pPr>
        <w:spacing w:after="0"/>
        <w:ind w:left="0"/>
        <w:jc w:val="both"/>
      </w:pPr>
      <w:r>
        <w:rPr>
          <w:rFonts w:ascii="Times New Roman"/>
          <w:b w:val="false"/>
          <w:i w:val="false"/>
          <w:color w:val="000000"/>
          <w:sz w:val="28"/>
        </w:rPr>
        <w:t>
      По дебету счета проводится номинальная стоимость выпущенных в обращение облигаций, выкупленных у их держателей.</w:t>
      </w:r>
    </w:p>
    <w:bookmarkEnd w:id="1110"/>
    <w:bookmarkStart w:name="z1407" w:id="1111"/>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облигаций при их продаже другим держателям, либо их аннулировании.</w:t>
      </w:r>
    </w:p>
    <w:bookmarkEnd w:id="1111"/>
    <w:bookmarkStart w:name="z3953" w:id="1112"/>
    <w:p>
      <w:pPr>
        <w:spacing w:after="0"/>
        <w:ind w:left="0"/>
        <w:jc w:val="both"/>
      </w:pPr>
      <w:r>
        <w:rPr>
          <w:rFonts w:ascii="Times New Roman"/>
          <w:b w:val="false"/>
          <w:i w:val="false"/>
          <w:color w:val="000000"/>
          <w:sz w:val="28"/>
        </w:rPr>
        <w:t xml:space="preserve">
      2306. Выкупленные ценные бумаги (контрпассивный). </w:t>
      </w:r>
    </w:p>
    <w:bookmarkEnd w:id="1112"/>
    <w:bookmarkStart w:name="z3954" w:id="1113"/>
    <w:p>
      <w:pPr>
        <w:spacing w:after="0"/>
        <w:ind w:left="0"/>
        <w:jc w:val="both"/>
      </w:pPr>
      <w:r>
        <w:rPr>
          <w:rFonts w:ascii="Times New Roman"/>
          <w:b w:val="false"/>
          <w:i w:val="false"/>
          <w:color w:val="000000"/>
          <w:sz w:val="28"/>
        </w:rPr>
        <w:t>
      Назначение счета: Учет номинальной стоимости ценных бумаг, выкупленных у их держателей.</w:t>
      </w:r>
    </w:p>
    <w:bookmarkEnd w:id="1113"/>
    <w:bookmarkStart w:name="z3955" w:id="1114"/>
    <w:p>
      <w:pPr>
        <w:spacing w:after="0"/>
        <w:ind w:left="0"/>
        <w:jc w:val="both"/>
      </w:pPr>
      <w:r>
        <w:rPr>
          <w:rFonts w:ascii="Times New Roman"/>
          <w:b w:val="false"/>
          <w:i w:val="false"/>
          <w:color w:val="000000"/>
          <w:sz w:val="28"/>
        </w:rPr>
        <w:t>
      По дебету счета проводится номинальная стоимость ценных бумаг, выкупленных у их держателей.</w:t>
      </w:r>
    </w:p>
    <w:bookmarkEnd w:id="1114"/>
    <w:bookmarkStart w:name="z3956" w:id="1115"/>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ценных бумаг при их продаже другим держателям, либо их аннулировании.</w:t>
      </w:r>
    </w:p>
    <w:bookmarkEnd w:id="1115"/>
    <w:bookmarkStart w:name="z1408" w:id="1116"/>
    <w:p>
      <w:pPr>
        <w:spacing w:after="0"/>
        <w:ind w:left="0"/>
        <w:jc w:val="both"/>
      </w:pPr>
      <w:r>
        <w:rPr>
          <w:rFonts w:ascii="Times New Roman"/>
          <w:b w:val="false"/>
          <w:i w:val="false"/>
          <w:color w:val="000000"/>
          <w:sz w:val="28"/>
        </w:rPr>
        <w:t>
      2401. Субординированный долг со сроком погашения менее пяти лет (пассивный).</w:t>
      </w:r>
    </w:p>
    <w:bookmarkEnd w:id="1116"/>
    <w:bookmarkStart w:name="z1409" w:id="1117"/>
    <w:p>
      <w:pPr>
        <w:spacing w:after="0"/>
        <w:ind w:left="0"/>
        <w:jc w:val="both"/>
      </w:pPr>
      <w:r>
        <w:rPr>
          <w:rFonts w:ascii="Times New Roman"/>
          <w:b w:val="false"/>
          <w:i w:val="false"/>
          <w:color w:val="000000"/>
          <w:sz w:val="28"/>
        </w:rPr>
        <w:t>
      Назначение счета: Учет сумм субординированного долга со сроком погашения менее пяти лет.</w:t>
      </w:r>
    </w:p>
    <w:bookmarkEnd w:id="1117"/>
    <w:bookmarkStart w:name="z1410" w:id="1118"/>
    <w:p>
      <w:pPr>
        <w:spacing w:after="0"/>
        <w:ind w:left="0"/>
        <w:jc w:val="both"/>
      </w:pPr>
      <w:r>
        <w:rPr>
          <w:rFonts w:ascii="Times New Roman"/>
          <w:b w:val="false"/>
          <w:i w:val="false"/>
          <w:color w:val="000000"/>
          <w:sz w:val="28"/>
        </w:rPr>
        <w:t>
      По кредиту счета проводятся суммы субординированного долга.</w:t>
      </w:r>
    </w:p>
    <w:bookmarkEnd w:id="1118"/>
    <w:bookmarkStart w:name="z1411" w:id="1119"/>
    <w:p>
      <w:pPr>
        <w:spacing w:after="0"/>
        <w:ind w:left="0"/>
        <w:jc w:val="both"/>
      </w:pPr>
      <w:r>
        <w:rPr>
          <w:rFonts w:ascii="Times New Roman"/>
          <w:b w:val="false"/>
          <w:i w:val="false"/>
          <w:color w:val="000000"/>
          <w:sz w:val="28"/>
        </w:rPr>
        <w:t>
      По дебету счета проводится списание сумм субординированного долга при их погашении.</w:t>
      </w:r>
    </w:p>
    <w:bookmarkEnd w:id="1119"/>
    <w:bookmarkStart w:name="z1412" w:id="1120"/>
    <w:p>
      <w:pPr>
        <w:spacing w:after="0"/>
        <w:ind w:left="0"/>
        <w:jc w:val="both"/>
      </w:pPr>
      <w:r>
        <w:rPr>
          <w:rFonts w:ascii="Times New Roman"/>
          <w:b w:val="false"/>
          <w:i w:val="false"/>
          <w:color w:val="000000"/>
          <w:sz w:val="28"/>
        </w:rPr>
        <w:t>
      2402. Субординированный долг со сроком погашения более пяти лет (пассивный).</w:t>
      </w:r>
    </w:p>
    <w:bookmarkEnd w:id="1120"/>
    <w:bookmarkStart w:name="z1413" w:id="1121"/>
    <w:p>
      <w:pPr>
        <w:spacing w:after="0"/>
        <w:ind w:left="0"/>
        <w:jc w:val="both"/>
      </w:pPr>
      <w:r>
        <w:rPr>
          <w:rFonts w:ascii="Times New Roman"/>
          <w:b w:val="false"/>
          <w:i w:val="false"/>
          <w:color w:val="000000"/>
          <w:sz w:val="28"/>
        </w:rPr>
        <w:t>
      Назначение счета: Учет сумм субординированного долга со сроком погашения более пяти лет.</w:t>
      </w:r>
    </w:p>
    <w:bookmarkEnd w:id="1121"/>
    <w:bookmarkStart w:name="z1414" w:id="1122"/>
    <w:p>
      <w:pPr>
        <w:spacing w:after="0"/>
        <w:ind w:left="0"/>
        <w:jc w:val="both"/>
      </w:pPr>
      <w:r>
        <w:rPr>
          <w:rFonts w:ascii="Times New Roman"/>
          <w:b w:val="false"/>
          <w:i w:val="false"/>
          <w:color w:val="000000"/>
          <w:sz w:val="28"/>
        </w:rPr>
        <w:t>
      По кредиту счета проводятся суммы субординированного долга.</w:t>
      </w:r>
    </w:p>
    <w:bookmarkEnd w:id="1122"/>
    <w:bookmarkStart w:name="z1415" w:id="1123"/>
    <w:p>
      <w:pPr>
        <w:spacing w:after="0"/>
        <w:ind w:left="0"/>
        <w:jc w:val="both"/>
      </w:pPr>
      <w:r>
        <w:rPr>
          <w:rFonts w:ascii="Times New Roman"/>
          <w:b w:val="false"/>
          <w:i w:val="false"/>
          <w:color w:val="000000"/>
          <w:sz w:val="28"/>
        </w:rPr>
        <w:t>
      По дебету счета проводится списание сумм субординированного долга при их погашении.</w:t>
      </w:r>
    </w:p>
    <w:bookmarkEnd w:id="1123"/>
    <w:bookmarkStart w:name="z1416" w:id="1124"/>
    <w:p>
      <w:pPr>
        <w:spacing w:after="0"/>
        <w:ind w:left="0"/>
        <w:jc w:val="both"/>
      </w:pPr>
      <w:r>
        <w:rPr>
          <w:rFonts w:ascii="Times New Roman"/>
          <w:b w:val="false"/>
          <w:i w:val="false"/>
          <w:color w:val="000000"/>
          <w:sz w:val="28"/>
        </w:rPr>
        <w:t>
      2403. Премия по выпущенным в обращение субординированным облигациям (пассивный).</w:t>
      </w:r>
    </w:p>
    <w:bookmarkEnd w:id="1124"/>
    <w:bookmarkStart w:name="z1417" w:id="1125"/>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субординированных облигаций, выпущенных в обращение, над их номинальной стоимостью, сумм корректировки балансовой стоимости субординированных облигаций при модификации, сумм корректировки, связанной с признанием процентных расходов с использованием метода эффективной процентной ставки.</w:t>
      </w:r>
    </w:p>
    <w:bookmarkEnd w:id="1125"/>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субординированных облигаций, выпущенных в обращение, над их номинальной стоимостью, сумма корректировки балансовой стоимости субординированных облигаций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субординированным облигациям.</w:t>
      </w:r>
    </w:p>
    <w:bookmarkStart w:name="z1420" w:id="1126"/>
    <w:p>
      <w:pPr>
        <w:spacing w:after="0"/>
        <w:ind w:left="0"/>
        <w:jc w:val="both"/>
      </w:pPr>
      <w:r>
        <w:rPr>
          <w:rFonts w:ascii="Times New Roman"/>
          <w:b w:val="false"/>
          <w:i w:val="false"/>
          <w:color w:val="000000"/>
          <w:sz w:val="28"/>
        </w:rPr>
        <w:t>
      2404. Дисконт по выпущенным в обращение субординированным облигациям (контрпассивный).</w:t>
      </w:r>
    </w:p>
    <w:bookmarkEnd w:id="1126"/>
    <w:bookmarkStart w:name="z1421" w:id="1127"/>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субординированных облигаций, выпущенных в обращение, над стоимостью их размещения, сумм корректировки балансовой стоимости субординированных облигаций при модификации, сумм корректировки, связанной с выпуском в обращение субординированных облигаций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bookmarkEnd w:id="1127"/>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субординированных облигаций, выпущенных в обращение, над стоимостью их размещения, сумма корректировки балансовой стоимости субординированных облигаций при модификации, сумма корректировки, связанной с выпуском в обращение субординированных облигации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субординированным облигациям, выпущенным в обращение.</w:t>
      </w:r>
    </w:p>
    <w:bookmarkStart w:name="z1424" w:id="1128"/>
    <w:p>
      <w:pPr>
        <w:spacing w:after="0"/>
        <w:ind w:left="0"/>
        <w:jc w:val="both"/>
      </w:pPr>
      <w:r>
        <w:rPr>
          <w:rFonts w:ascii="Times New Roman"/>
          <w:b w:val="false"/>
          <w:i w:val="false"/>
          <w:color w:val="000000"/>
          <w:sz w:val="28"/>
        </w:rPr>
        <w:t>
      2405. Выкупленные субординированные облигации (контрпассивный).</w:t>
      </w:r>
    </w:p>
    <w:bookmarkEnd w:id="1128"/>
    <w:bookmarkStart w:name="z1425" w:id="1129"/>
    <w:p>
      <w:pPr>
        <w:spacing w:after="0"/>
        <w:ind w:left="0"/>
        <w:jc w:val="both"/>
      </w:pPr>
      <w:r>
        <w:rPr>
          <w:rFonts w:ascii="Times New Roman"/>
          <w:b w:val="false"/>
          <w:i w:val="false"/>
          <w:color w:val="000000"/>
          <w:sz w:val="28"/>
        </w:rPr>
        <w:t>
      Назначение счета: Учет номинальной стоимости выпущенных в обращение субординированных облигаций, выкупленных у их держателей.</w:t>
      </w:r>
    </w:p>
    <w:bookmarkEnd w:id="1129"/>
    <w:bookmarkStart w:name="z1426" w:id="1130"/>
    <w:p>
      <w:pPr>
        <w:spacing w:after="0"/>
        <w:ind w:left="0"/>
        <w:jc w:val="both"/>
      </w:pPr>
      <w:r>
        <w:rPr>
          <w:rFonts w:ascii="Times New Roman"/>
          <w:b w:val="false"/>
          <w:i w:val="false"/>
          <w:color w:val="000000"/>
          <w:sz w:val="28"/>
        </w:rPr>
        <w:t>
      По дебету счета проводится номинальная стоимость выпущенных в обращение субординированных облигаций, выкупленных у их держателей.</w:t>
      </w:r>
    </w:p>
    <w:bookmarkEnd w:id="1130"/>
    <w:bookmarkStart w:name="z1427" w:id="1131"/>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субординированных облигаций при их продаже другим держателям, либо их аннулировании.</w:t>
      </w:r>
    </w:p>
    <w:bookmarkEnd w:id="1131"/>
    <w:bookmarkStart w:name="z1428" w:id="1132"/>
    <w:p>
      <w:pPr>
        <w:spacing w:after="0"/>
        <w:ind w:left="0"/>
        <w:jc w:val="both"/>
      </w:pPr>
      <w:r>
        <w:rPr>
          <w:rFonts w:ascii="Times New Roman"/>
          <w:b w:val="false"/>
          <w:i w:val="false"/>
          <w:color w:val="000000"/>
          <w:sz w:val="28"/>
        </w:rPr>
        <w:t>
      2406. Субординированные облигации (пассивный).</w:t>
      </w:r>
    </w:p>
    <w:bookmarkEnd w:id="1132"/>
    <w:bookmarkStart w:name="z1429" w:id="1133"/>
    <w:p>
      <w:pPr>
        <w:spacing w:after="0"/>
        <w:ind w:left="0"/>
        <w:jc w:val="both"/>
      </w:pPr>
      <w:r>
        <w:rPr>
          <w:rFonts w:ascii="Times New Roman"/>
          <w:b w:val="false"/>
          <w:i w:val="false"/>
          <w:color w:val="000000"/>
          <w:sz w:val="28"/>
        </w:rPr>
        <w:t>
      Назначение счета: Учет номинальной стоимости субординированных облигаций, выпущенных в обращение.</w:t>
      </w:r>
    </w:p>
    <w:bookmarkEnd w:id="1133"/>
    <w:bookmarkStart w:name="z1430" w:id="1134"/>
    <w:p>
      <w:pPr>
        <w:spacing w:after="0"/>
        <w:ind w:left="0"/>
        <w:jc w:val="both"/>
      </w:pPr>
      <w:r>
        <w:rPr>
          <w:rFonts w:ascii="Times New Roman"/>
          <w:b w:val="false"/>
          <w:i w:val="false"/>
          <w:color w:val="000000"/>
          <w:sz w:val="28"/>
        </w:rPr>
        <w:t>
      По кредиту счета проводится номинальная стоимость субординированных облигаций, выпущенных в обращение.</w:t>
      </w:r>
    </w:p>
    <w:bookmarkEnd w:id="1134"/>
    <w:bookmarkStart w:name="z1431" w:id="1135"/>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субординированных облигаций при их погашении.</w:t>
      </w:r>
    </w:p>
    <w:bookmarkEnd w:id="1135"/>
    <w:p>
      <w:pPr>
        <w:spacing w:after="0"/>
        <w:ind w:left="0"/>
        <w:jc w:val="both"/>
      </w:pPr>
      <w:r>
        <w:rPr>
          <w:rFonts w:ascii="Times New Roman"/>
          <w:b w:val="false"/>
          <w:i w:val="false"/>
          <w:color w:val="000000"/>
          <w:sz w:val="28"/>
        </w:rPr>
        <w:t>
      2407. Премия по субординированному долгу (пассивный).</w:t>
      </w:r>
    </w:p>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субординированного долга (с учетом затрат по сделке) над погашаемой суммой долга, сумм корректировки балансовой стоимости субординированного долга при модификации,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субординированного долга (с учетом затрат по сделке) над погашаемой суммой долга, сумма корректировки балансовой стоимости субординированного долга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субординированному долгу.</w:t>
      </w:r>
    </w:p>
    <w:bookmarkStart w:name="z3916" w:id="1136"/>
    <w:p>
      <w:pPr>
        <w:spacing w:after="0"/>
        <w:ind w:left="0"/>
        <w:jc w:val="both"/>
      </w:pPr>
      <w:r>
        <w:rPr>
          <w:rFonts w:ascii="Times New Roman"/>
          <w:b w:val="false"/>
          <w:i w:val="false"/>
          <w:color w:val="000000"/>
          <w:sz w:val="28"/>
        </w:rPr>
        <w:t>
      2408. Дисконт по субординированному долгу (контрпассивный).</w:t>
      </w:r>
    </w:p>
    <w:bookmarkEnd w:id="1136"/>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долга над суммой фактически полученного субординированного долга (с учетом затрат по сделке), сумм корректировки балансовой стоимости субординированного долга при модификации, сумм корректировки, связанной с получением субординированного долга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долга над суммой фактически полученного субординированного долга (с учетом затрат по сделке), сумма корректировки балансовой стоимости субординированного долга при модификации, сумма корректировки, связанной с получением субординированного долга по нерыночной ставке процента,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субординированному долгу.</w:t>
      </w:r>
    </w:p>
    <w:bookmarkStart w:name="z1432" w:id="1137"/>
    <w:p>
      <w:pPr>
        <w:spacing w:after="0"/>
        <w:ind w:left="0"/>
        <w:jc w:val="both"/>
      </w:pPr>
      <w:r>
        <w:rPr>
          <w:rFonts w:ascii="Times New Roman"/>
          <w:b w:val="false"/>
          <w:i w:val="false"/>
          <w:color w:val="000000"/>
          <w:sz w:val="28"/>
        </w:rPr>
        <w:t>
      2451. Бессрочные финансовые инструменты (пассивный).</w:t>
      </w:r>
    </w:p>
    <w:bookmarkEnd w:id="1137"/>
    <w:bookmarkStart w:name="z1433" w:id="1138"/>
    <w:p>
      <w:pPr>
        <w:spacing w:after="0"/>
        <w:ind w:left="0"/>
        <w:jc w:val="both"/>
      </w:pPr>
      <w:r>
        <w:rPr>
          <w:rFonts w:ascii="Times New Roman"/>
          <w:b w:val="false"/>
          <w:i w:val="false"/>
          <w:color w:val="000000"/>
          <w:sz w:val="28"/>
        </w:rPr>
        <w:t>
      Назначение счета: Учет стоимости размещенных и (или) выкупленных бессрочных финансовых инструментов.</w:t>
      </w:r>
    </w:p>
    <w:bookmarkEnd w:id="1138"/>
    <w:p>
      <w:pPr>
        <w:spacing w:after="0"/>
        <w:ind w:left="0"/>
        <w:jc w:val="both"/>
      </w:pPr>
      <w:r>
        <w:rPr>
          <w:rFonts w:ascii="Times New Roman"/>
          <w:b w:val="false"/>
          <w:i w:val="false"/>
          <w:color w:val="000000"/>
          <w:sz w:val="28"/>
        </w:rPr>
        <w:t>
      По кредиту счета проводится стоимость бессрочных финансовых инструментов, а также списание выкупленных бессрочных финансовых инструментов при их продаже.</w:t>
      </w:r>
    </w:p>
    <w:p>
      <w:pPr>
        <w:spacing w:after="0"/>
        <w:ind w:left="0"/>
        <w:jc w:val="both"/>
      </w:pPr>
      <w:r>
        <w:rPr>
          <w:rFonts w:ascii="Times New Roman"/>
          <w:b w:val="false"/>
          <w:i w:val="false"/>
          <w:color w:val="000000"/>
          <w:sz w:val="28"/>
        </w:rPr>
        <w:t>
      По дебету счета проводится списание стоимости бессрочных финансовых инструментов при их оплате, а также стоимости выкупленных у держателей бессрочных финансовых инструментов или аннулировании.</w:t>
      </w:r>
    </w:p>
    <w:bookmarkStart w:name="z1436" w:id="1139"/>
    <w:p>
      <w:pPr>
        <w:spacing w:after="0"/>
        <w:ind w:left="0"/>
        <w:jc w:val="both"/>
      </w:pPr>
      <w:r>
        <w:rPr>
          <w:rFonts w:ascii="Times New Roman"/>
          <w:b w:val="false"/>
          <w:i w:val="false"/>
          <w:color w:val="000000"/>
          <w:sz w:val="28"/>
        </w:rPr>
        <w:t>
      2551. Расчеты с другими банками (пассивный).</w:t>
      </w:r>
    </w:p>
    <w:bookmarkEnd w:id="1139"/>
    <w:bookmarkStart w:name="z1437" w:id="1140"/>
    <w:p>
      <w:pPr>
        <w:spacing w:after="0"/>
        <w:ind w:left="0"/>
        <w:jc w:val="both"/>
      </w:pPr>
      <w:r>
        <w:rPr>
          <w:rFonts w:ascii="Times New Roman"/>
          <w:b w:val="false"/>
          <w:i w:val="false"/>
          <w:color w:val="000000"/>
          <w:sz w:val="28"/>
        </w:rPr>
        <w:t>
      Назначение счета: Учет встречных сумм при клиринге между банком и банками-корреспондентами.</w:t>
      </w:r>
    </w:p>
    <w:bookmarkEnd w:id="1140"/>
    <w:bookmarkStart w:name="z1438" w:id="1141"/>
    <w:p>
      <w:pPr>
        <w:spacing w:after="0"/>
        <w:ind w:left="0"/>
        <w:jc w:val="both"/>
      </w:pPr>
      <w:r>
        <w:rPr>
          <w:rFonts w:ascii="Times New Roman"/>
          <w:b w:val="false"/>
          <w:i w:val="false"/>
          <w:color w:val="000000"/>
          <w:sz w:val="28"/>
        </w:rPr>
        <w:t>
      По кредиту счета проводятся суммы платежных документов, принятых для оплаты банком-корреспондентом в корреспонденции с балансовым счетом № 1552, а также суммы денег, поступающих в пользу банка-корреспондента.</w:t>
      </w:r>
    </w:p>
    <w:bookmarkEnd w:id="1141"/>
    <w:bookmarkStart w:name="z1439" w:id="1142"/>
    <w:p>
      <w:pPr>
        <w:spacing w:after="0"/>
        <w:ind w:left="0"/>
        <w:jc w:val="both"/>
      </w:pPr>
      <w:r>
        <w:rPr>
          <w:rFonts w:ascii="Times New Roman"/>
          <w:b w:val="false"/>
          <w:i w:val="false"/>
          <w:color w:val="000000"/>
          <w:sz w:val="28"/>
        </w:rPr>
        <w:t>
      По дебету счета проводятся суммы при их сальдировании с балансовым счетом № 1551 и списание остатков сумм денег с корреспондентского счета банка.</w:t>
      </w:r>
    </w:p>
    <w:bookmarkEnd w:id="1142"/>
    <w:bookmarkStart w:name="z1440" w:id="1143"/>
    <w:p>
      <w:pPr>
        <w:spacing w:after="0"/>
        <w:ind w:left="0"/>
        <w:jc w:val="both"/>
      </w:pPr>
      <w:r>
        <w:rPr>
          <w:rFonts w:ascii="Times New Roman"/>
          <w:b w:val="false"/>
          <w:i w:val="false"/>
          <w:color w:val="000000"/>
          <w:sz w:val="28"/>
        </w:rPr>
        <w:t>
      2552. Расчеты с клиентами (пассивный).</w:t>
      </w:r>
    </w:p>
    <w:bookmarkEnd w:id="1143"/>
    <w:bookmarkStart w:name="z1441" w:id="1144"/>
    <w:p>
      <w:pPr>
        <w:spacing w:after="0"/>
        <w:ind w:left="0"/>
        <w:jc w:val="both"/>
      </w:pPr>
      <w:r>
        <w:rPr>
          <w:rFonts w:ascii="Times New Roman"/>
          <w:b w:val="false"/>
          <w:i w:val="false"/>
          <w:color w:val="000000"/>
          <w:sz w:val="28"/>
        </w:rPr>
        <w:t>
      Назначение счета: Учет встречных сумм при клиринге между клиентами.</w:t>
      </w:r>
    </w:p>
    <w:bookmarkEnd w:id="1144"/>
    <w:bookmarkStart w:name="z1442" w:id="1145"/>
    <w:p>
      <w:pPr>
        <w:spacing w:after="0"/>
        <w:ind w:left="0"/>
        <w:jc w:val="both"/>
      </w:pPr>
      <w:r>
        <w:rPr>
          <w:rFonts w:ascii="Times New Roman"/>
          <w:b w:val="false"/>
          <w:i w:val="false"/>
          <w:color w:val="000000"/>
          <w:sz w:val="28"/>
        </w:rPr>
        <w:t>
      По кредиту счета проводятся суммы, списанные с банковского счета клиента для осуществления клиринга, а также суммы платежных документов, поступивших от клиента для акцепта другими клиентами.</w:t>
      </w:r>
    </w:p>
    <w:bookmarkEnd w:id="1145"/>
    <w:bookmarkStart w:name="z1443" w:id="1146"/>
    <w:p>
      <w:pPr>
        <w:spacing w:after="0"/>
        <w:ind w:left="0"/>
        <w:jc w:val="both"/>
      </w:pPr>
      <w:r>
        <w:rPr>
          <w:rFonts w:ascii="Times New Roman"/>
          <w:b w:val="false"/>
          <w:i w:val="false"/>
          <w:color w:val="000000"/>
          <w:sz w:val="28"/>
        </w:rPr>
        <w:t>
      По дебету счета проводятся суммы платежных документов клиента, не принятых к оплате, при их сальдировании с балансовым счетом № 1552.</w:t>
      </w:r>
    </w:p>
    <w:bookmarkEnd w:id="1146"/>
    <w:bookmarkStart w:name="z1444" w:id="1147"/>
    <w:p>
      <w:pPr>
        <w:spacing w:after="0"/>
        <w:ind w:left="0"/>
        <w:jc w:val="both"/>
      </w:pPr>
      <w:r>
        <w:rPr>
          <w:rFonts w:ascii="Times New Roman"/>
          <w:b w:val="false"/>
          <w:i w:val="false"/>
          <w:color w:val="000000"/>
          <w:sz w:val="28"/>
        </w:rPr>
        <w:t>
      2701. Начисленные расходы по корреспондентским счетам (пассивный).</w:t>
      </w:r>
    </w:p>
    <w:bookmarkEnd w:id="1147"/>
    <w:bookmarkStart w:name="z1445" w:id="1148"/>
    <w:p>
      <w:pPr>
        <w:spacing w:after="0"/>
        <w:ind w:left="0"/>
        <w:jc w:val="both"/>
      </w:pPr>
      <w:r>
        <w:rPr>
          <w:rFonts w:ascii="Times New Roman"/>
          <w:b w:val="false"/>
          <w:i w:val="false"/>
          <w:color w:val="000000"/>
          <w:sz w:val="28"/>
        </w:rPr>
        <w:t>
      Назначение счета: Учет сумм начисленных расходов по корреспондентским счетам.</w:t>
      </w:r>
    </w:p>
    <w:bookmarkEnd w:id="1148"/>
    <w:bookmarkStart w:name="z1446" w:id="1149"/>
    <w:p>
      <w:pPr>
        <w:spacing w:after="0"/>
        <w:ind w:left="0"/>
        <w:jc w:val="both"/>
      </w:pPr>
      <w:r>
        <w:rPr>
          <w:rFonts w:ascii="Times New Roman"/>
          <w:b w:val="false"/>
          <w:i w:val="false"/>
          <w:color w:val="000000"/>
          <w:sz w:val="28"/>
        </w:rPr>
        <w:t>
      По кредиту счета проводятся суммы начисленных расходов по корреспондентским счетам.</w:t>
      </w:r>
    </w:p>
    <w:bookmarkEnd w:id="1149"/>
    <w:bookmarkStart w:name="z1447" w:id="1150"/>
    <w:p>
      <w:pPr>
        <w:spacing w:after="0"/>
        <w:ind w:left="0"/>
        <w:jc w:val="both"/>
      </w:pPr>
      <w:r>
        <w:rPr>
          <w:rFonts w:ascii="Times New Roman"/>
          <w:b w:val="false"/>
          <w:i w:val="false"/>
          <w:color w:val="000000"/>
          <w:sz w:val="28"/>
        </w:rPr>
        <w:t>
      По дебету счета проводится списание сумм начисленных расходов по корреспондентским счетам при их оплате.</w:t>
      </w:r>
    </w:p>
    <w:bookmarkEnd w:id="1150"/>
    <w:bookmarkStart w:name="z1448" w:id="1151"/>
    <w:p>
      <w:pPr>
        <w:spacing w:after="0"/>
        <w:ind w:left="0"/>
        <w:jc w:val="both"/>
      </w:pPr>
      <w:r>
        <w:rPr>
          <w:rFonts w:ascii="Times New Roman"/>
          <w:b w:val="false"/>
          <w:i w:val="false"/>
          <w:color w:val="000000"/>
          <w:sz w:val="28"/>
        </w:rPr>
        <w:t>
      2702. Начисленные расходы по вкладам до востребования других банков (пассивный).</w:t>
      </w:r>
    </w:p>
    <w:bookmarkEnd w:id="1151"/>
    <w:bookmarkStart w:name="z1449" w:id="1152"/>
    <w:p>
      <w:pPr>
        <w:spacing w:after="0"/>
        <w:ind w:left="0"/>
        <w:jc w:val="both"/>
      </w:pPr>
      <w:r>
        <w:rPr>
          <w:rFonts w:ascii="Times New Roman"/>
          <w:b w:val="false"/>
          <w:i w:val="false"/>
          <w:color w:val="000000"/>
          <w:sz w:val="28"/>
        </w:rPr>
        <w:t>
      Назначение счета: Учет сумм начисленных расходов по вкладам до востребования, принятым от других банков по договору банковского вклада, относящихся к настоящему периоду, оплата которых ожидается в будущем.</w:t>
      </w:r>
    </w:p>
    <w:bookmarkEnd w:id="1152"/>
    <w:bookmarkStart w:name="z1450" w:id="1153"/>
    <w:p>
      <w:pPr>
        <w:spacing w:after="0"/>
        <w:ind w:left="0"/>
        <w:jc w:val="both"/>
      </w:pPr>
      <w:r>
        <w:rPr>
          <w:rFonts w:ascii="Times New Roman"/>
          <w:b w:val="false"/>
          <w:i w:val="false"/>
          <w:color w:val="000000"/>
          <w:sz w:val="28"/>
        </w:rPr>
        <w:t>
      По кредиту счета проводятся суммы начисленных расходов по вкладам до востребования, принятым от другого банка.</w:t>
      </w:r>
    </w:p>
    <w:bookmarkEnd w:id="1153"/>
    <w:bookmarkStart w:name="z1451" w:id="115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вкладам до востребования при их возврате.</w:t>
      </w:r>
    </w:p>
    <w:bookmarkEnd w:id="1154"/>
    <w:bookmarkStart w:name="z1452" w:id="1155"/>
    <w:p>
      <w:pPr>
        <w:spacing w:after="0"/>
        <w:ind w:left="0"/>
        <w:jc w:val="both"/>
      </w:pPr>
      <w:r>
        <w:rPr>
          <w:rFonts w:ascii="Times New Roman"/>
          <w:b w:val="false"/>
          <w:i w:val="false"/>
          <w:color w:val="000000"/>
          <w:sz w:val="28"/>
        </w:rPr>
        <w:t>
      2703.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1155"/>
    <w:bookmarkStart w:name="z1453" w:id="1156"/>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относящихся к настоящему периоду, оплата которых ожидается в будущем.</w:t>
      </w:r>
    </w:p>
    <w:bookmarkEnd w:id="1156"/>
    <w:bookmarkStart w:name="z1454" w:id="1157"/>
    <w:p>
      <w:pPr>
        <w:spacing w:after="0"/>
        <w:ind w:left="0"/>
        <w:jc w:val="both"/>
      </w:pPr>
      <w:r>
        <w:rPr>
          <w:rFonts w:ascii="Times New Roman"/>
          <w:b w:val="false"/>
          <w:i w:val="false"/>
          <w:color w:val="000000"/>
          <w:sz w:val="28"/>
        </w:rPr>
        <w:t>
      По кредиту счета проводятся суммы начисленных расходов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1157"/>
    <w:bookmarkStart w:name="z1455" w:id="1158"/>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при их погашении.</w:t>
      </w:r>
    </w:p>
    <w:bookmarkEnd w:id="1158"/>
    <w:bookmarkStart w:name="z1456" w:id="1159"/>
    <w:p>
      <w:pPr>
        <w:spacing w:after="0"/>
        <w:ind w:left="0"/>
        <w:jc w:val="both"/>
      </w:pPr>
      <w:r>
        <w:rPr>
          <w:rFonts w:ascii="Times New Roman"/>
          <w:b w:val="false"/>
          <w:i w:val="false"/>
          <w:color w:val="000000"/>
          <w:sz w:val="28"/>
        </w:rPr>
        <w:t>
      2704. Начисленные расходы по займам, полученным от международных финансовых организаций (пассивный).</w:t>
      </w:r>
    </w:p>
    <w:bookmarkEnd w:id="1159"/>
    <w:bookmarkStart w:name="z1457" w:id="1160"/>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международных финансовых организаций, относящихся к настоящему периоду, оплата которых ожидается в будущем.</w:t>
      </w:r>
    </w:p>
    <w:bookmarkEnd w:id="1160"/>
    <w:bookmarkStart w:name="z1458" w:id="1161"/>
    <w:p>
      <w:pPr>
        <w:spacing w:after="0"/>
        <w:ind w:left="0"/>
        <w:jc w:val="both"/>
      </w:pPr>
      <w:r>
        <w:rPr>
          <w:rFonts w:ascii="Times New Roman"/>
          <w:b w:val="false"/>
          <w:i w:val="false"/>
          <w:color w:val="000000"/>
          <w:sz w:val="28"/>
        </w:rPr>
        <w:t>
      По кредиту счета проводятся суммы начисленных расходов по займам, полученным от международной финансовой организации.</w:t>
      </w:r>
    </w:p>
    <w:bookmarkEnd w:id="1161"/>
    <w:bookmarkStart w:name="z1459" w:id="1162"/>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при их погашении.</w:t>
      </w:r>
    </w:p>
    <w:bookmarkEnd w:id="1162"/>
    <w:bookmarkStart w:name="z1460" w:id="1163"/>
    <w:p>
      <w:pPr>
        <w:spacing w:after="0"/>
        <w:ind w:left="0"/>
        <w:jc w:val="both"/>
      </w:pPr>
      <w:r>
        <w:rPr>
          <w:rFonts w:ascii="Times New Roman"/>
          <w:b w:val="false"/>
          <w:i w:val="false"/>
          <w:color w:val="000000"/>
          <w:sz w:val="28"/>
        </w:rPr>
        <w:t>
      2705. Начисленные расходы по займам и финансовому лизингу, полученным от других банков (пассивный).</w:t>
      </w:r>
    </w:p>
    <w:bookmarkEnd w:id="1163"/>
    <w:bookmarkStart w:name="z1461" w:id="1164"/>
    <w:p>
      <w:pPr>
        <w:spacing w:after="0"/>
        <w:ind w:left="0"/>
        <w:jc w:val="both"/>
      </w:pPr>
      <w:r>
        <w:rPr>
          <w:rFonts w:ascii="Times New Roman"/>
          <w:b w:val="false"/>
          <w:i w:val="false"/>
          <w:color w:val="000000"/>
          <w:sz w:val="28"/>
        </w:rPr>
        <w:t>
      Назначение счета: Учет сумм начисленных расходов по займам и финансовому лизингу, полученным от других банков, относящихся к настоящему периоду, оплата которых ожидается в будущем.</w:t>
      </w:r>
    </w:p>
    <w:bookmarkEnd w:id="1164"/>
    <w:bookmarkStart w:name="z1462" w:id="1165"/>
    <w:p>
      <w:pPr>
        <w:spacing w:after="0"/>
        <w:ind w:left="0"/>
        <w:jc w:val="both"/>
      </w:pPr>
      <w:r>
        <w:rPr>
          <w:rFonts w:ascii="Times New Roman"/>
          <w:b w:val="false"/>
          <w:i w:val="false"/>
          <w:color w:val="000000"/>
          <w:sz w:val="28"/>
        </w:rPr>
        <w:t>
      По кредиту счета проводятся суммы начисленных расходов по займам и финансовому лизингу, полученным от другого банка.</w:t>
      </w:r>
    </w:p>
    <w:bookmarkEnd w:id="1165"/>
    <w:bookmarkStart w:name="z1463" w:id="1166"/>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и финансовому лизингу при их погашении.</w:t>
      </w:r>
    </w:p>
    <w:bookmarkEnd w:id="1166"/>
    <w:bookmarkStart w:name="z1464" w:id="1167"/>
    <w:p>
      <w:pPr>
        <w:spacing w:after="0"/>
        <w:ind w:left="0"/>
        <w:jc w:val="both"/>
      </w:pPr>
      <w:r>
        <w:rPr>
          <w:rFonts w:ascii="Times New Roman"/>
          <w:b w:val="false"/>
          <w:i w:val="false"/>
          <w:color w:val="000000"/>
          <w:sz w:val="28"/>
        </w:rPr>
        <w:t>
      2706. Начисленные расходы по займам и финансовому лизингу, полученным от организаций, осуществляющих отдельные виды банковских операций (пассивный).</w:t>
      </w:r>
    </w:p>
    <w:bookmarkEnd w:id="1167"/>
    <w:bookmarkStart w:name="z1465" w:id="1168"/>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относящихся к настоящему периоду, оплата которых ожидается в будущем.</w:t>
      </w:r>
    </w:p>
    <w:bookmarkEnd w:id="1168"/>
    <w:p>
      <w:pPr>
        <w:spacing w:after="0"/>
        <w:ind w:left="0"/>
        <w:jc w:val="both"/>
      </w:pPr>
      <w:r>
        <w:rPr>
          <w:rFonts w:ascii="Times New Roman"/>
          <w:b w:val="false"/>
          <w:i w:val="false"/>
          <w:color w:val="000000"/>
          <w:sz w:val="28"/>
        </w:rPr>
        <w:t>
      По кредиту счета проводятся суммы начисленных расходов по займам и финансовому лизингу.</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и финансовому лизингу при их погашении.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2707.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72" w:id="1169"/>
    <w:p>
      <w:pPr>
        <w:spacing w:after="0"/>
        <w:ind w:left="0"/>
        <w:jc w:val="both"/>
      </w:pPr>
      <w:r>
        <w:rPr>
          <w:rFonts w:ascii="Times New Roman"/>
          <w:b w:val="false"/>
          <w:i w:val="false"/>
          <w:color w:val="000000"/>
          <w:sz w:val="28"/>
        </w:rPr>
        <w:t>
      2708. Начисленные расходы по металлическим счетам других банков в аффинированных драгоценных металлах (пассивный).</w:t>
      </w:r>
    </w:p>
    <w:bookmarkEnd w:id="1169"/>
    <w:bookmarkStart w:name="z1473" w:id="1170"/>
    <w:p>
      <w:pPr>
        <w:spacing w:after="0"/>
        <w:ind w:left="0"/>
        <w:jc w:val="both"/>
      </w:pPr>
      <w:r>
        <w:rPr>
          <w:rFonts w:ascii="Times New Roman"/>
          <w:b w:val="false"/>
          <w:i w:val="false"/>
          <w:color w:val="000000"/>
          <w:sz w:val="28"/>
        </w:rPr>
        <w:t>
      Назначение счета: Учет сумм начисленных расходов по металлическим счетам других банков в аффинированных драгоценных металлах.</w:t>
      </w:r>
    </w:p>
    <w:bookmarkEnd w:id="1170"/>
    <w:bookmarkStart w:name="z1474" w:id="1171"/>
    <w:p>
      <w:pPr>
        <w:spacing w:after="0"/>
        <w:ind w:left="0"/>
        <w:jc w:val="both"/>
      </w:pPr>
      <w:r>
        <w:rPr>
          <w:rFonts w:ascii="Times New Roman"/>
          <w:b w:val="false"/>
          <w:i w:val="false"/>
          <w:color w:val="000000"/>
          <w:sz w:val="28"/>
        </w:rPr>
        <w:t>
      По кредиту счета проводятся суммы начисленных расходов по металлическим счетам другого банка в аффинированных драгоценных металлах.</w:t>
      </w:r>
    </w:p>
    <w:bookmarkEnd w:id="1171"/>
    <w:bookmarkStart w:name="z1475" w:id="1172"/>
    <w:p>
      <w:pPr>
        <w:spacing w:after="0"/>
        <w:ind w:left="0"/>
        <w:jc w:val="both"/>
      </w:pPr>
      <w:r>
        <w:rPr>
          <w:rFonts w:ascii="Times New Roman"/>
          <w:b w:val="false"/>
          <w:i w:val="false"/>
          <w:color w:val="000000"/>
          <w:sz w:val="28"/>
        </w:rPr>
        <w:t>
      По дебету счета проводится списание начисленных расходов по металлическим счетам другого банка в аффинированных драгоценных металлах при возврате металла.</w:t>
      </w:r>
    </w:p>
    <w:bookmarkEnd w:id="1172"/>
    <w:p>
      <w:pPr>
        <w:spacing w:after="0"/>
        <w:ind w:left="0"/>
        <w:jc w:val="both"/>
      </w:pPr>
      <w:r>
        <w:rPr>
          <w:rFonts w:ascii="Times New Roman"/>
          <w:b w:val="false"/>
          <w:i w:val="false"/>
          <w:color w:val="000000"/>
          <w:sz w:val="28"/>
        </w:rPr>
        <w:t>
      2709. Начисленные расходы по сберегательным вкладам других банков (пассивный).</w:t>
      </w:r>
    </w:p>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других банков.</w:t>
      </w:r>
    </w:p>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других банков.</w:t>
      </w:r>
    </w:p>
    <w:p>
      <w:pPr>
        <w:spacing w:after="0"/>
        <w:ind w:left="0"/>
        <w:jc w:val="both"/>
      </w:pPr>
      <w:r>
        <w:rPr>
          <w:rFonts w:ascii="Times New Roman"/>
          <w:b w:val="false"/>
          <w:i w:val="false"/>
          <w:color w:val="000000"/>
          <w:sz w:val="28"/>
        </w:rPr>
        <w:t>
      По дебету счета проводится списание начисленных расходов по сберегательным вкладам других банков.</w:t>
      </w:r>
    </w:p>
    <w:bookmarkStart w:name="z1476" w:id="1173"/>
    <w:p>
      <w:pPr>
        <w:spacing w:after="0"/>
        <w:ind w:left="0"/>
        <w:jc w:val="both"/>
      </w:pPr>
      <w:r>
        <w:rPr>
          <w:rFonts w:ascii="Times New Roman"/>
          <w:b w:val="false"/>
          <w:i w:val="false"/>
          <w:color w:val="000000"/>
          <w:sz w:val="28"/>
        </w:rPr>
        <w:t>
      2711. Начисленные расходы по займам овернайт других банков (пассивный).</w:t>
      </w:r>
    </w:p>
    <w:bookmarkEnd w:id="1173"/>
    <w:bookmarkStart w:name="z1477" w:id="1174"/>
    <w:p>
      <w:pPr>
        <w:spacing w:after="0"/>
        <w:ind w:left="0"/>
        <w:jc w:val="both"/>
      </w:pPr>
      <w:r>
        <w:rPr>
          <w:rFonts w:ascii="Times New Roman"/>
          <w:b w:val="false"/>
          <w:i w:val="false"/>
          <w:color w:val="000000"/>
          <w:sz w:val="28"/>
        </w:rPr>
        <w:t>
      Назначение счета: Учет сумм начисленных расходов по займам овернайт, принятым от других банков, относящихся к настоящему периоду, оплата которых ожидается в будущем.</w:t>
      </w:r>
    </w:p>
    <w:bookmarkEnd w:id="1174"/>
    <w:bookmarkStart w:name="z1478" w:id="1175"/>
    <w:p>
      <w:pPr>
        <w:spacing w:after="0"/>
        <w:ind w:left="0"/>
        <w:jc w:val="both"/>
      </w:pPr>
      <w:r>
        <w:rPr>
          <w:rFonts w:ascii="Times New Roman"/>
          <w:b w:val="false"/>
          <w:i w:val="false"/>
          <w:color w:val="000000"/>
          <w:sz w:val="28"/>
        </w:rPr>
        <w:t>
      По кредиту счета проводятся суммы начисленных расходов по займам овернайт, принятым от другого банка.</w:t>
      </w:r>
    </w:p>
    <w:bookmarkEnd w:id="1175"/>
    <w:bookmarkStart w:name="z1479" w:id="1176"/>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займам при их возврате.</w:t>
      </w:r>
    </w:p>
    <w:bookmarkEnd w:id="1176"/>
    <w:bookmarkStart w:name="z1480" w:id="1177"/>
    <w:p>
      <w:pPr>
        <w:spacing w:after="0"/>
        <w:ind w:left="0"/>
        <w:jc w:val="both"/>
      </w:pPr>
      <w:r>
        <w:rPr>
          <w:rFonts w:ascii="Times New Roman"/>
          <w:b w:val="false"/>
          <w:i w:val="false"/>
          <w:color w:val="000000"/>
          <w:sz w:val="28"/>
        </w:rPr>
        <w:t>
      2712. Начисленные расходы по срочным вкладам других банков (пассивный).</w:t>
      </w:r>
    </w:p>
    <w:bookmarkEnd w:id="1177"/>
    <w:bookmarkStart w:name="z1481" w:id="1178"/>
    <w:p>
      <w:pPr>
        <w:spacing w:after="0"/>
        <w:ind w:left="0"/>
        <w:jc w:val="both"/>
      </w:pPr>
      <w:r>
        <w:rPr>
          <w:rFonts w:ascii="Times New Roman"/>
          <w:b w:val="false"/>
          <w:i w:val="false"/>
          <w:color w:val="000000"/>
          <w:sz w:val="28"/>
        </w:rPr>
        <w:t>
      Назначение счета: Учет сумм начисленных расходов по срочным вкладам, принятым от других банков по договору банковского вклада, относящихся к настоящему периоду, оплата которых ожидается в будущем.</w:t>
      </w:r>
    </w:p>
    <w:bookmarkEnd w:id="1178"/>
    <w:bookmarkStart w:name="z1482" w:id="1179"/>
    <w:p>
      <w:pPr>
        <w:spacing w:after="0"/>
        <w:ind w:left="0"/>
        <w:jc w:val="both"/>
      </w:pPr>
      <w:r>
        <w:rPr>
          <w:rFonts w:ascii="Times New Roman"/>
          <w:b w:val="false"/>
          <w:i w:val="false"/>
          <w:color w:val="000000"/>
          <w:sz w:val="28"/>
        </w:rPr>
        <w:t>
      По кредиту счета проводятся суммы начисленных расходов по срочным вкладам, принятым от другого банка.</w:t>
      </w:r>
    </w:p>
    <w:bookmarkEnd w:id="1179"/>
    <w:bookmarkStart w:name="z1483" w:id="1180"/>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срочным вкладам при их возврате.</w:t>
      </w:r>
    </w:p>
    <w:bookmarkEnd w:id="1180"/>
    <w:bookmarkStart w:name="z1484" w:id="1181"/>
    <w:p>
      <w:pPr>
        <w:spacing w:after="0"/>
        <w:ind w:left="0"/>
        <w:jc w:val="both"/>
      </w:pPr>
      <w:r>
        <w:rPr>
          <w:rFonts w:ascii="Times New Roman"/>
          <w:b w:val="false"/>
          <w:i w:val="false"/>
          <w:color w:val="000000"/>
          <w:sz w:val="28"/>
        </w:rPr>
        <w:t>
      2713. Начисленные расходы по вкладу, являющемуся обеспечением обязательств других банков (пассивный).</w:t>
      </w:r>
    </w:p>
    <w:bookmarkEnd w:id="1181"/>
    <w:bookmarkStart w:name="z1485" w:id="1182"/>
    <w:p>
      <w:pPr>
        <w:spacing w:after="0"/>
        <w:ind w:left="0"/>
        <w:jc w:val="both"/>
      </w:pPr>
      <w:r>
        <w:rPr>
          <w:rFonts w:ascii="Times New Roman"/>
          <w:b w:val="false"/>
          <w:i w:val="false"/>
          <w:color w:val="000000"/>
          <w:sz w:val="28"/>
        </w:rPr>
        <w:t>
      Назначение счета: Учет сумм начисленных расходов по вкладу, принятому от других банков и являющемуся обеспечением (гарантия, ипотека) их обязательств.</w:t>
      </w:r>
    </w:p>
    <w:bookmarkEnd w:id="1182"/>
    <w:bookmarkStart w:name="z1486" w:id="1183"/>
    <w:p>
      <w:pPr>
        <w:spacing w:after="0"/>
        <w:ind w:left="0"/>
        <w:jc w:val="both"/>
      </w:pPr>
      <w:r>
        <w:rPr>
          <w:rFonts w:ascii="Times New Roman"/>
          <w:b w:val="false"/>
          <w:i w:val="false"/>
          <w:color w:val="000000"/>
          <w:sz w:val="28"/>
        </w:rPr>
        <w:t>
      По кредиту счета проводятся суммы начисленных расходов по вкладу, принятому от другого банка и являющемуся обеспечением (гарантия, ипотека) его обязательств.</w:t>
      </w:r>
    </w:p>
    <w:bookmarkEnd w:id="1183"/>
    <w:bookmarkStart w:name="z1487" w:id="118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вкладу, принятому от другого банка и являющемуся обеспечением (гарантия, ипотека) его обязательств, при их возврате.</w:t>
      </w:r>
    </w:p>
    <w:bookmarkEnd w:id="1184"/>
    <w:bookmarkStart w:name="z1488" w:id="1185"/>
    <w:p>
      <w:pPr>
        <w:spacing w:after="0"/>
        <w:ind w:left="0"/>
        <w:jc w:val="both"/>
      </w:pPr>
      <w:r>
        <w:rPr>
          <w:rFonts w:ascii="Times New Roman"/>
          <w:b w:val="false"/>
          <w:i w:val="false"/>
          <w:color w:val="000000"/>
          <w:sz w:val="28"/>
        </w:rPr>
        <w:t>
      2714. Начисленные расходы по условным вкладам других банков (пассивный).</w:t>
      </w:r>
    </w:p>
    <w:bookmarkEnd w:id="1185"/>
    <w:bookmarkStart w:name="z1489" w:id="1186"/>
    <w:p>
      <w:pPr>
        <w:spacing w:after="0"/>
        <w:ind w:left="0"/>
        <w:jc w:val="both"/>
      </w:pPr>
      <w:r>
        <w:rPr>
          <w:rFonts w:ascii="Times New Roman"/>
          <w:b w:val="false"/>
          <w:i w:val="false"/>
          <w:color w:val="000000"/>
          <w:sz w:val="28"/>
        </w:rPr>
        <w:t>
      Назначение счета: Учет сумм начисленных расходов по условным вкладам, принятым от других банков по договору банковского вклада, относящихся к настоящему периоду, оплата которых ожидается в будущем.</w:t>
      </w:r>
    </w:p>
    <w:bookmarkEnd w:id="1186"/>
    <w:bookmarkStart w:name="z1490" w:id="1187"/>
    <w:p>
      <w:pPr>
        <w:spacing w:after="0"/>
        <w:ind w:left="0"/>
        <w:jc w:val="both"/>
      </w:pPr>
      <w:r>
        <w:rPr>
          <w:rFonts w:ascii="Times New Roman"/>
          <w:b w:val="false"/>
          <w:i w:val="false"/>
          <w:color w:val="000000"/>
          <w:sz w:val="28"/>
        </w:rPr>
        <w:t>
      По кредиту счета проводятся суммы начисленных расходов по условным вкладам, принятым от другого банка.</w:t>
      </w:r>
    </w:p>
    <w:bookmarkEnd w:id="1187"/>
    <w:bookmarkStart w:name="z1491" w:id="1188"/>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условным вкладам при их возврате.</w:t>
      </w:r>
    </w:p>
    <w:bookmarkEnd w:id="1188"/>
    <w:bookmarkStart w:name="z1492" w:id="1189"/>
    <w:p>
      <w:pPr>
        <w:spacing w:after="0"/>
        <w:ind w:left="0"/>
        <w:jc w:val="both"/>
      </w:pPr>
      <w:r>
        <w:rPr>
          <w:rFonts w:ascii="Times New Roman"/>
          <w:b w:val="false"/>
          <w:i w:val="false"/>
          <w:color w:val="000000"/>
          <w:sz w:val="28"/>
        </w:rPr>
        <w:t>
      2715. Начисленные расходы по расчетам между головным офисом и его филиалами (пассивный).</w:t>
      </w:r>
    </w:p>
    <w:bookmarkEnd w:id="1189"/>
    <w:bookmarkStart w:name="z1493" w:id="1190"/>
    <w:p>
      <w:pPr>
        <w:spacing w:after="0"/>
        <w:ind w:left="0"/>
        <w:jc w:val="both"/>
      </w:pPr>
      <w:r>
        <w:rPr>
          <w:rFonts w:ascii="Times New Roman"/>
          <w:b w:val="false"/>
          <w:i w:val="false"/>
          <w:color w:val="000000"/>
          <w:sz w:val="28"/>
        </w:rPr>
        <w:t>
      Назначение счета: Учет сумм начисленных расходов по расчетам между головным офисом и его филиалами, относящихся к настоящему периоду, оплата которых ожидается в будущем.</w:t>
      </w:r>
    </w:p>
    <w:bookmarkEnd w:id="1190"/>
    <w:bookmarkStart w:name="z1494" w:id="1191"/>
    <w:p>
      <w:pPr>
        <w:spacing w:after="0"/>
        <w:ind w:left="0"/>
        <w:jc w:val="both"/>
      </w:pPr>
      <w:r>
        <w:rPr>
          <w:rFonts w:ascii="Times New Roman"/>
          <w:b w:val="false"/>
          <w:i w:val="false"/>
          <w:color w:val="000000"/>
          <w:sz w:val="28"/>
        </w:rPr>
        <w:t>
      По кредиту счета проводятся суммы начисленных расходов по расчетам между головным офисом и его филиалом.</w:t>
      </w:r>
    </w:p>
    <w:bookmarkEnd w:id="1191"/>
    <w:bookmarkStart w:name="z1495" w:id="1192"/>
    <w:p>
      <w:pPr>
        <w:spacing w:after="0"/>
        <w:ind w:left="0"/>
        <w:jc w:val="both"/>
      </w:pPr>
      <w:r>
        <w:rPr>
          <w:rFonts w:ascii="Times New Roman"/>
          <w:b w:val="false"/>
          <w:i w:val="false"/>
          <w:color w:val="000000"/>
          <w:sz w:val="28"/>
        </w:rPr>
        <w:t>
      По дебету счета проводится списание сумм начисленных расходов по расчетам между головным офисом и его филиалом при их оплате.</w:t>
      </w:r>
    </w:p>
    <w:bookmarkEnd w:id="1192"/>
    <w:bookmarkStart w:name="z1496" w:id="1193"/>
    <w:p>
      <w:pPr>
        <w:spacing w:after="0"/>
        <w:ind w:left="0"/>
        <w:jc w:val="both"/>
      </w:pPr>
      <w:r>
        <w:rPr>
          <w:rFonts w:ascii="Times New Roman"/>
          <w:b w:val="false"/>
          <w:i w:val="false"/>
          <w:color w:val="000000"/>
          <w:sz w:val="28"/>
        </w:rPr>
        <w:t>
      2717. Начисленные расходы по металлическим счетам клиентов в аффинированных драгоценных металлах (пассивный).</w:t>
      </w:r>
    </w:p>
    <w:bookmarkEnd w:id="1193"/>
    <w:bookmarkStart w:name="z1497" w:id="1194"/>
    <w:p>
      <w:pPr>
        <w:spacing w:after="0"/>
        <w:ind w:left="0"/>
        <w:jc w:val="both"/>
      </w:pPr>
      <w:r>
        <w:rPr>
          <w:rFonts w:ascii="Times New Roman"/>
          <w:b w:val="false"/>
          <w:i w:val="false"/>
          <w:color w:val="000000"/>
          <w:sz w:val="28"/>
        </w:rPr>
        <w:t>
      Назначение счета: Учет сумм начисленных расходов по металлическим счетам клиентов в аффинированных драгоценных металлах.</w:t>
      </w:r>
    </w:p>
    <w:bookmarkEnd w:id="1194"/>
    <w:bookmarkStart w:name="z1498" w:id="1195"/>
    <w:p>
      <w:pPr>
        <w:spacing w:after="0"/>
        <w:ind w:left="0"/>
        <w:jc w:val="both"/>
      </w:pPr>
      <w:r>
        <w:rPr>
          <w:rFonts w:ascii="Times New Roman"/>
          <w:b w:val="false"/>
          <w:i w:val="false"/>
          <w:color w:val="000000"/>
          <w:sz w:val="28"/>
        </w:rPr>
        <w:t>
      По кредиту счета проводятся суммы начисленных расходов по металлическим счетам клиента в аффинированных драгоценных металлах.</w:t>
      </w:r>
    </w:p>
    <w:bookmarkEnd w:id="1195"/>
    <w:bookmarkStart w:name="z1499" w:id="1196"/>
    <w:p>
      <w:pPr>
        <w:spacing w:after="0"/>
        <w:ind w:left="0"/>
        <w:jc w:val="both"/>
      </w:pPr>
      <w:r>
        <w:rPr>
          <w:rFonts w:ascii="Times New Roman"/>
          <w:b w:val="false"/>
          <w:i w:val="false"/>
          <w:color w:val="000000"/>
          <w:sz w:val="28"/>
        </w:rPr>
        <w:t>
      По дебету счета проводится списание начисленных расходов по металлическим счетам клиента в аффинированных драгоценных металлах при возврате металла.</w:t>
      </w:r>
    </w:p>
    <w:bookmarkEnd w:id="1196"/>
    <w:bookmarkStart w:name="z1500" w:id="1197"/>
    <w:p>
      <w:pPr>
        <w:spacing w:after="0"/>
        <w:ind w:left="0"/>
        <w:jc w:val="both"/>
      </w:pPr>
      <w:r>
        <w:rPr>
          <w:rFonts w:ascii="Times New Roman"/>
          <w:b w:val="false"/>
          <w:i w:val="false"/>
          <w:color w:val="000000"/>
          <w:sz w:val="28"/>
        </w:rPr>
        <w:t>
      2718. Начисленные расходы по текущим счетам клиентов (пассивный).</w:t>
      </w:r>
    </w:p>
    <w:bookmarkEnd w:id="1197"/>
    <w:bookmarkStart w:name="z1501" w:id="1198"/>
    <w:p>
      <w:pPr>
        <w:spacing w:after="0"/>
        <w:ind w:left="0"/>
        <w:jc w:val="both"/>
      </w:pPr>
      <w:r>
        <w:rPr>
          <w:rFonts w:ascii="Times New Roman"/>
          <w:b w:val="false"/>
          <w:i w:val="false"/>
          <w:color w:val="000000"/>
          <w:sz w:val="28"/>
        </w:rPr>
        <w:t>
      Назначение счета: Учет сумм начисленных расходов по текущим счетам, принятым от клиентов по договору банковского счета, относящихся к настоящему периоду, оплата которых ожидается в будущем.</w:t>
      </w:r>
    </w:p>
    <w:bookmarkEnd w:id="1198"/>
    <w:bookmarkStart w:name="z1502" w:id="1199"/>
    <w:p>
      <w:pPr>
        <w:spacing w:after="0"/>
        <w:ind w:left="0"/>
        <w:jc w:val="both"/>
      </w:pPr>
      <w:r>
        <w:rPr>
          <w:rFonts w:ascii="Times New Roman"/>
          <w:b w:val="false"/>
          <w:i w:val="false"/>
          <w:color w:val="000000"/>
          <w:sz w:val="28"/>
        </w:rPr>
        <w:t>
      По кредиту счета проводятся суммы начисленных расходов по текущим счетам, принятым от клиента.</w:t>
      </w:r>
    </w:p>
    <w:bookmarkEnd w:id="1199"/>
    <w:bookmarkStart w:name="z1503" w:id="1200"/>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деньгам при их оплате.</w:t>
      </w:r>
    </w:p>
    <w:bookmarkEnd w:id="1200"/>
    <w:bookmarkStart w:name="z1504" w:id="1201"/>
    <w:p>
      <w:pPr>
        <w:spacing w:after="0"/>
        <w:ind w:left="0"/>
        <w:jc w:val="both"/>
      </w:pPr>
      <w:r>
        <w:rPr>
          <w:rFonts w:ascii="Times New Roman"/>
          <w:b w:val="false"/>
          <w:i w:val="false"/>
          <w:color w:val="000000"/>
          <w:sz w:val="28"/>
        </w:rPr>
        <w:t>
      2719. Начисленные расходы по условным вкладам клиентов (пассивный).</w:t>
      </w:r>
    </w:p>
    <w:bookmarkEnd w:id="1201"/>
    <w:bookmarkStart w:name="z1505" w:id="1202"/>
    <w:p>
      <w:pPr>
        <w:spacing w:after="0"/>
        <w:ind w:left="0"/>
        <w:jc w:val="both"/>
      </w:pPr>
      <w:r>
        <w:rPr>
          <w:rFonts w:ascii="Times New Roman"/>
          <w:b w:val="false"/>
          <w:i w:val="false"/>
          <w:color w:val="000000"/>
          <w:sz w:val="28"/>
        </w:rPr>
        <w:t>
      Назначение счета: Учет сумм начисленных расходов по условным вкладам, принятым от клиентов по договору банковского вклада, относящихся к настоящему периоду, оплата которых ожидается в будущем.</w:t>
      </w:r>
    </w:p>
    <w:bookmarkEnd w:id="1202"/>
    <w:bookmarkStart w:name="z1506" w:id="1203"/>
    <w:p>
      <w:pPr>
        <w:spacing w:after="0"/>
        <w:ind w:left="0"/>
        <w:jc w:val="both"/>
      </w:pPr>
      <w:r>
        <w:rPr>
          <w:rFonts w:ascii="Times New Roman"/>
          <w:b w:val="false"/>
          <w:i w:val="false"/>
          <w:color w:val="000000"/>
          <w:sz w:val="28"/>
        </w:rPr>
        <w:t>
      По кредиту счета проводятся суммы начисленных расходов по условным вкладам, принятым от клиента.</w:t>
      </w:r>
    </w:p>
    <w:bookmarkEnd w:id="1203"/>
    <w:bookmarkStart w:name="z1507" w:id="120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условным вкладам при их возврате.</w:t>
      </w:r>
    </w:p>
    <w:bookmarkEnd w:id="1204"/>
    <w:bookmarkStart w:name="z1508" w:id="1205"/>
    <w:p>
      <w:pPr>
        <w:spacing w:after="0"/>
        <w:ind w:left="0"/>
        <w:jc w:val="both"/>
      </w:pPr>
      <w:r>
        <w:rPr>
          <w:rFonts w:ascii="Times New Roman"/>
          <w:b w:val="false"/>
          <w:i w:val="false"/>
          <w:color w:val="000000"/>
          <w:sz w:val="28"/>
        </w:rPr>
        <w:t>
      2720. Начисленные расходы по вкладам до востребования клиентов (пассивный).</w:t>
      </w:r>
    </w:p>
    <w:bookmarkEnd w:id="1205"/>
    <w:bookmarkStart w:name="z1509" w:id="1206"/>
    <w:p>
      <w:pPr>
        <w:spacing w:after="0"/>
        <w:ind w:left="0"/>
        <w:jc w:val="both"/>
      </w:pPr>
      <w:r>
        <w:rPr>
          <w:rFonts w:ascii="Times New Roman"/>
          <w:b w:val="false"/>
          <w:i w:val="false"/>
          <w:color w:val="000000"/>
          <w:sz w:val="28"/>
        </w:rPr>
        <w:t>
      Назначение счета: Учет сумм начисленных расходов по вкладам до востребования, принятым от клиентов по договору банковского вклада, относящихся к настоящему периоду, оплата которых ожидается в будущем.</w:t>
      </w:r>
    </w:p>
    <w:bookmarkEnd w:id="1206"/>
    <w:bookmarkStart w:name="z1510" w:id="1207"/>
    <w:p>
      <w:pPr>
        <w:spacing w:after="0"/>
        <w:ind w:left="0"/>
        <w:jc w:val="both"/>
      </w:pPr>
      <w:r>
        <w:rPr>
          <w:rFonts w:ascii="Times New Roman"/>
          <w:b w:val="false"/>
          <w:i w:val="false"/>
          <w:color w:val="000000"/>
          <w:sz w:val="28"/>
        </w:rPr>
        <w:t>
      По кредиту счета проводятся суммы начисленных расходов по вкладам до востребования, принятым от клиента.</w:t>
      </w:r>
    </w:p>
    <w:bookmarkEnd w:id="1207"/>
    <w:bookmarkStart w:name="z1511" w:id="1208"/>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вкладам при их возврате.</w:t>
      </w:r>
    </w:p>
    <w:bookmarkEnd w:id="1208"/>
    <w:bookmarkStart w:name="z1512" w:id="1209"/>
    <w:p>
      <w:pPr>
        <w:spacing w:after="0"/>
        <w:ind w:left="0"/>
        <w:jc w:val="both"/>
      </w:pPr>
      <w:r>
        <w:rPr>
          <w:rFonts w:ascii="Times New Roman"/>
          <w:b w:val="false"/>
          <w:i w:val="false"/>
          <w:color w:val="000000"/>
          <w:sz w:val="28"/>
        </w:rPr>
        <w:t>
      2721. Начисленные расходы по срочным вкладам клиентов (пассивный).</w:t>
      </w:r>
    </w:p>
    <w:bookmarkEnd w:id="1209"/>
    <w:bookmarkStart w:name="z1513" w:id="1210"/>
    <w:p>
      <w:pPr>
        <w:spacing w:after="0"/>
        <w:ind w:left="0"/>
        <w:jc w:val="both"/>
      </w:pPr>
      <w:r>
        <w:rPr>
          <w:rFonts w:ascii="Times New Roman"/>
          <w:b w:val="false"/>
          <w:i w:val="false"/>
          <w:color w:val="000000"/>
          <w:sz w:val="28"/>
        </w:rPr>
        <w:t>
      Назначение счета: Учет сумм начисленных расходов по срочным вкладам, принятым от клиентов по договору банковского вклада, относящихся к настоящему периоду, оплата которых ожидается в будущем.</w:t>
      </w:r>
    </w:p>
    <w:bookmarkEnd w:id="1210"/>
    <w:bookmarkStart w:name="z1514" w:id="1211"/>
    <w:p>
      <w:pPr>
        <w:spacing w:after="0"/>
        <w:ind w:left="0"/>
        <w:jc w:val="both"/>
      </w:pPr>
      <w:r>
        <w:rPr>
          <w:rFonts w:ascii="Times New Roman"/>
          <w:b w:val="false"/>
          <w:i w:val="false"/>
          <w:color w:val="000000"/>
          <w:sz w:val="28"/>
        </w:rPr>
        <w:t>
      По кредиту счета проводятся суммы начисленных расходов по срочным вкладам, принятым от клиента.</w:t>
      </w:r>
    </w:p>
    <w:bookmarkEnd w:id="1211"/>
    <w:bookmarkStart w:name="z1515" w:id="1212"/>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срочным вкладам при их возврате.</w:t>
      </w:r>
    </w:p>
    <w:bookmarkEnd w:id="1212"/>
    <w:bookmarkStart w:name="z1516" w:id="1213"/>
    <w:p>
      <w:pPr>
        <w:spacing w:after="0"/>
        <w:ind w:left="0"/>
        <w:jc w:val="both"/>
      </w:pPr>
      <w:r>
        <w:rPr>
          <w:rFonts w:ascii="Times New Roman"/>
          <w:b w:val="false"/>
          <w:i w:val="false"/>
          <w:color w:val="000000"/>
          <w:sz w:val="28"/>
        </w:rPr>
        <w:t>
      2722. Начисленные расходы по вкладам дочерних организаций специального назначения (пассивный).</w:t>
      </w:r>
    </w:p>
    <w:bookmarkEnd w:id="1213"/>
    <w:bookmarkStart w:name="z1517" w:id="1214"/>
    <w:p>
      <w:pPr>
        <w:spacing w:after="0"/>
        <w:ind w:left="0"/>
        <w:jc w:val="both"/>
      </w:pPr>
      <w:r>
        <w:rPr>
          <w:rFonts w:ascii="Times New Roman"/>
          <w:b w:val="false"/>
          <w:i w:val="false"/>
          <w:color w:val="000000"/>
          <w:sz w:val="28"/>
        </w:rPr>
        <w:t>
      Назначение счета: Учет сумм начисленных расходов по вкладам, принятым от дочерних организаций специального назначения, относящихся к настоящему периоду, оплата которых ожидается в будущем.</w:t>
      </w:r>
    </w:p>
    <w:bookmarkEnd w:id="1214"/>
    <w:bookmarkStart w:name="z1518" w:id="1215"/>
    <w:p>
      <w:pPr>
        <w:spacing w:after="0"/>
        <w:ind w:left="0"/>
        <w:jc w:val="both"/>
      </w:pPr>
      <w:r>
        <w:rPr>
          <w:rFonts w:ascii="Times New Roman"/>
          <w:b w:val="false"/>
          <w:i w:val="false"/>
          <w:color w:val="000000"/>
          <w:sz w:val="28"/>
        </w:rPr>
        <w:t>
      По кредиту счета проводятся суммы начисленных расходов по вкладам, принятым от дочерней организации специального назначения.</w:t>
      </w:r>
    </w:p>
    <w:bookmarkEnd w:id="1215"/>
    <w:bookmarkStart w:name="z1519" w:id="1216"/>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вкладам при их возврате.</w:t>
      </w:r>
    </w:p>
    <w:bookmarkEnd w:id="1216"/>
    <w:bookmarkStart w:name="z1520" w:id="1217"/>
    <w:p>
      <w:pPr>
        <w:spacing w:after="0"/>
        <w:ind w:left="0"/>
        <w:jc w:val="both"/>
      </w:pPr>
      <w:r>
        <w:rPr>
          <w:rFonts w:ascii="Times New Roman"/>
          <w:b w:val="false"/>
          <w:i w:val="false"/>
          <w:color w:val="000000"/>
          <w:sz w:val="28"/>
        </w:rPr>
        <w:t>
      2723. Начисленные расходы по вкладу, являющемуся обеспечением обязательств клиентов (пассивный).</w:t>
      </w:r>
    </w:p>
    <w:bookmarkEnd w:id="1217"/>
    <w:bookmarkStart w:name="z1521" w:id="1218"/>
    <w:p>
      <w:pPr>
        <w:spacing w:after="0"/>
        <w:ind w:left="0"/>
        <w:jc w:val="both"/>
      </w:pPr>
      <w:r>
        <w:rPr>
          <w:rFonts w:ascii="Times New Roman"/>
          <w:b w:val="false"/>
          <w:i w:val="false"/>
          <w:color w:val="000000"/>
          <w:sz w:val="28"/>
        </w:rPr>
        <w:t>
      Назначение счета: Учет сумм начисленных расходов по вкладу, принятому от клиентов и являющемуся обеспечением (гарантия, ипотека) их обязательств.</w:t>
      </w:r>
    </w:p>
    <w:bookmarkEnd w:id="1218"/>
    <w:bookmarkStart w:name="z1522" w:id="1219"/>
    <w:p>
      <w:pPr>
        <w:spacing w:after="0"/>
        <w:ind w:left="0"/>
        <w:jc w:val="both"/>
      </w:pPr>
      <w:r>
        <w:rPr>
          <w:rFonts w:ascii="Times New Roman"/>
          <w:b w:val="false"/>
          <w:i w:val="false"/>
          <w:color w:val="000000"/>
          <w:sz w:val="28"/>
        </w:rPr>
        <w:t>
      По кредиту счета проводятся суммы начисленных расходов по вкладу, принятому от клиента и являющемуся обеспечением (гарантия, ипотека) его обязательств.</w:t>
      </w:r>
    </w:p>
    <w:bookmarkEnd w:id="1219"/>
    <w:bookmarkStart w:name="z1523" w:id="1220"/>
    <w:p>
      <w:pPr>
        <w:spacing w:after="0"/>
        <w:ind w:left="0"/>
        <w:jc w:val="both"/>
      </w:pPr>
      <w:r>
        <w:rPr>
          <w:rFonts w:ascii="Times New Roman"/>
          <w:b w:val="false"/>
          <w:i w:val="false"/>
          <w:color w:val="000000"/>
          <w:sz w:val="28"/>
        </w:rPr>
        <w:t>
      По дебету счета проводится списание сумм начисленных расходов по вкладу, принятому от клиента и являющемуся обеспечением (гарантия, ипотека) его обязательств, при их возврате.</w:t>
      </w:r>
    </w:p>
    <w:bookmarkEnd w:id="1220"/>
    <w:p>
      <w:pPr>
        <w:spacing w:after="0"/>
        <w:ind w:left="0"/>
        <w:jc w:val="both"/>
      </w:pPr>
      <w:r>
        <w:rPr>
          <w:rFonts w:ascii="Times New Roman"/>
          <w:b w:val="false"/>
          <w:i w:val="false"/>
          <w:color w:val="000000"/>
          <w:sz w:val="28"/>
        </w:rPr>
        <w:t>
      2724. Начисленные расходы по сберегательным вкладам клиентов (пассивный).</w:t>
      </w:r>
    </w:p>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принятым от клиентов.</w:t>
      </w:r>
    </w:p>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принятым от клиентов.</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сберегательным вкладам, принятым от клиентов.</w:t>
      </w:r>
    </w:p>
    <w:bookmarkStart w:name="z1524" w:id="1221"/>
    <w:p>
      <w:pPr>
        <w:spacing w:after="0"/>
        <w:ind w:left="0"/>
        <w:jc w:val="both"/>
      </w:pPr>
      <w:r>
        <w:rPr>
          <w:rFonts w:ascii="Times New Roman"/>
          <w:b w:val="false"/>
          <w:i w:val="false"/>
          <w:color w:val="000000"/>
          <w:sz w:val="28"/>
        </w:rPr>
        <w:t>
      2725. Начисленные расходы по операциям "РЕПО" с ценными бумагами (пассивный).</w:t>
      </w:r>
    </w:p>
    <w:bookmarkEnd w:id="1221"/>
    <w:bookmarkStart w:name="z1525" w:id="1222"/>
    <w:p>
      <w:pPr>
        <w:spacing w:after="0"/>
        <w:ind w:left="0"/>
        <w:jc w:val="both"/>
      </w:pPr>
      <w:r>
        <w:rPr>
          <w:rFonts w:ascii="Times New Roman"/>
          <w:b w:val="false"/>
          <w:i w:val="false"/>
          <w:color w:val="000000"/>
          <w:sz w:val="28"/>
        </w:rPr>
        <w:t>
      Назначение счета: Учет сумм начисленных расходов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1222"/>
    <w:bookmarkStart w:name="z1526" w:id="1223"/>
    <w:p>
      <w:pPr>
        <w:spacing w:after="0"/>
        <w:ind w:left="0"/>
        <w:jc w:val="both"/>
      </w:pPr>
      <w:r>
        <w:rPr>
          <w:rFonts w:ascii="Times New Roman"/>
          <w:b w:val="false"/>
          <w:i w:val="false"/>
          <w:color w:val="000000"/>
          <w:sz w:val="28"/>
        </w:rPr>
        <w:t>
      По кредиту счета проводятся суммы начисленных расходов по операции "РЕПО" с ценными бумагами.</w:t>
      </w:r>
    </w:p>
    <w:bookmarkEnd w:id="1223"/>
    <w:bookmarkStart w:name="z1527" w:id="122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операции "РЕПО" с ценными бумагами при их возврате или аннулировании операции.</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2726.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2" w:id="1225"/>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 (пассивный).</w:t>
      </w:r>
    </w:p>
    <w:bookmarkEnd w:id="1225"/>
    <w:bookmarkStart w:name="z1533" w:id="1226"/>
    <w:p>
      <w:pPr>
        <w:spacing w:after="0"/>
        <w:ind w:left="0"/>
        <w:jc w:val="both"/>
      </w:pPr>
      <w:r>
        <w:rPr>
          <w:rFonts w:ascii="Times New Roman"/>
          <w:b w:val="false"/>
          <w:i w:val="false"/>
          <w:color w:val="000000"/>
          <w:sz w:val="28"/>
        </w:rPr>
        <w:t>
      Назначение счета: Учет сумм начисленных расходов по операциям с производными финансовыми инструментами.</w:t>
      </w:r>
    </w:p>
    <w:bookmarkEnd w:id="1226"/>
    <w:bookmarkStart w:name="z1534" w:id="1227"/>
    <w:p>
      <w:pPr>
        <w:spacing w:after="0"/>
        <w:ind w:left="0"/>
        <w:jc w:val="both"/>
      </w:pPr>
      <w:r>
        <w:rPr>
          <w:rFonts w:ascii="Times New Roman"/>
          <w:b w:val="false"/>
          <w:i w:val="false"/>
          <w:color w:val="000000"/>
          <w:sz w:val="28"/>
        </w:rPr>
        <w:t>
      По кредиту счета проводятся суммы начисленных расходов по операциям с производными финансовыми инструментами.</w:t>
      </w:r>
    </w:p>
    <w:bookmarkEnd w:id="1227"/>
    <w:bookmarkStart w:name="z1535" w:id="1228"/>
    <w:p>
      <w:pPr>
        <w:spacing w:after="0"/>
        <w:ind w:left="0"/>
        <w:jc w:val="both"/>
      </w:pPr>
      <w:r>
        <w:rPr>
          <w:rFonts w:ascii="Times New Roman"/>
          <w:b w:val="false"/>
          <w:i w:val="false"/>
          <w:color w:val="000000"/>
          <w:sz w:val="28"/>
        </w:rPr>
        <w:t>
      По дебету счета проводится списание сумм начисленных расходов по операциям с производными финансовыми инструментами при их погашении.</w:t>
      </w:r>
    </w:p>
    <w:bookmarkEnd w:id="1228"/>
    <w:p>
      <w:pPr>
        <w:spacing w:after="0"/>
        <w:ind w:left="0"/>
        <w:jc w:val="both"/>
      </w:pPr>
      <w:r>
        <w:rPr>
          <w:rFonts w:ascii="Times New Roman"/>
          <w:b w:val="false"/>
          <w:i w:val="false"/>
          <w:color w:val="000000"/>
          <w:sz w:val="28"/>
        </w:rPr>
        <w:t>
      2728. Начисленные расходы по срочным вкладам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начисленных расходов по срочным вкладам, принятым от организаций, осуществляющих отдельные виды банковских операций, по договору банковского вклада, относящихся к настоящему периоду, оплата которых ожидается в будущем.</w:t>
      </w:r>
    </w:p>
    <w:p>
      <w:pPr>
        <w:spacing w:after="0"/>
        <w:ind w:left="0"/>
        <w:jc w:val="both"/>
      </w:pPr>
      <w:r>
        <w:rPr>
          <w:rFonts w:ascii="Times New Roman"/>
          <w:b w:val="false"/>
          <w:i w:val="false"/>
          <w:color w:val="000000"/>
          <w:sz w:val="28"/>
        </w:rPr>
        <w:t>
      По кредиту счета проводятся суммы начисленных расходов по срочным вкладам, принятым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срочным вкладам при их возврате.</w:t>
      </w:r>
    </w:p>
    <w:p>
      <w:pPr>
        <w:spacing w:after="0"/>
        <w:ind w:left="0"/>
        <w:jc w:val="both"/>
      </w:pPr>
      <w:r>
        <w:rPr>
          <w:rFonts w:ascii="Times New Roman"/>
          <w:b w:val="false"/>
          <w:i w:val="false"/>
          <w:color w:val="000000"/>
          <w:sz w:val="28"/>
        </w:rPr>
        <w:t>
      2729. Обязательства по выплате части дохода по инвестиционным депозитам (пассивный).</w:t>
      </w:r>
    </w:p>
    <w:p>
      <w:pPr>
        <w:spacing w:after="0"/>
        <w:ind w:left="0"/>
        <w:jc w:val="both"/>
      </w:pPr>
      <w:r>
        <w:rPr>
          <w:rFonts w:ascii="Times New Roman"/>
          <w:b w:val="false"/>
          <w:i w:val="false"/>
          <w:color w:val="000000"/>
          <w:sz w:val="28"/>
        </w:rPr>
        <w:t>
      Назначение счета: Учет сумм обязательств по выплате части дохода по инвестиционным депозитам согласно договору об инвестиционном депозите.</w:t>
      </w:r>
    </w:p>
    <w:p>
      <w:pPr>
        <w:spacing w:after="0"/>
        <w:ind w:left="0"/>
        <w:jc w:val="both"/>
      </w:pPr>
      <w:r>
        <w:rPr>
          <w:rFonts w:ascii="Times New Roman"/>
          <w:b w:val="false"/>
          <w:i w:val="false"/>
          <w:color w:val="000000"/>
          <w:sz w:val="28"/>
        </w:rPr>
        <w:t>
      По кредиту счета проводятся суммы обязательств по выплате части дохода по инвестиционным депозитам.</w:t>
      </w:r>
    </w:p>
    <w:p>
      <w:pPr>
        <w:spacing w:after="0"/>
        <w:ind w:left="0"/>
        <w:jc w:val="both"/>
      </w:pPr>
      <w:r>
        <w:rPr>
          <w:rFonts w:ascii="Times New Roman"/>
          <w:b w:val="false"/>
          <w:i w:val="false"/>
          <w:color w:val="000000"/>
          <w:sz w:val="28"/>
        </w:rPr>
        <w:t>
      По дебету счета проводится списание сумм обязательств по выплате части дохода по инвестиционным депозитам.</w:t>
      </w:r>
    </w:p>
    <w:bookmarkStart w:name="z1536" w:id="1229"/>
    <w:p>
      <w:pPr>
        <w:spacing w:after="0"/>
        <w:ind w:left="0"/>
        <w:jc w:val="both"/>
      </w:pPr>
      <w:r>
        <w:rPr>
          <w:rFonts w:ascii="Times New Roman"/>
          <w:b w:val="false"/>
          <w:i w:val="false"/>
          <w:color w:val="000000"/>
          <w:sz w:val="28"/>
        </w:rPr>
        <w:t>
      2730. Начисленные расходы по выпущенным в обращение ценным бумагам (пассивный).</w:t>
      </w:r>
    </w:p>
    <w:bookmarkEnd w:id="1229"/>
    <w:bookmarkStart w:name="z1537" w:id="1230"/>
    <w:p>
      <w:pPr>
        <w:spacing w:after="0"/>
        <w:ind w:left="0"/>
        <w:jc w:val="both"/>
      </w:pPr>
      <w:r>
        <w:rPr>
          <w:rFonts w:ascii="Times New Roman"/>
          <w:b w:val="false"/>
          <w:i w:val="false"/>
          <w:color w:val="000000"/>
          <w:sz w:val="28"/>
        </w:rPr>
        <w:t>
      Назначение счета: Учет сумм начисленных расходов по ценным бумагам, выпущенным в обращение, относящихся к настоящему периоду, оплата которых ожидается в будущем.</w:t>
      </w:r>
    </w:p>
    <w:bookmarkEnd w:id="1230"/>
    <w:bookmarkStart w:name="z1538" w:id="1231"/>
    <w:p>
      <w:pPr>
        <w:spacing w:after="0"/>
        <w:ind w:left="0"/>
        <w:jc w:val="both"/>
      </w:pPr>
      <w:r>
        <w:rPr>
          <w:rFonts w:ascii="Times New Roman"/>
          <w:b w:val="false"/>
          <w:i w:val="false"/>
          <w:color w:val="000000"/>
          <w:sz w:val="28"/>
        </w:rPr>
        <w:t>
      По кредиту счета проводятся суммы начисленных расходов по ценным бумагам, выпущенным в обращение.</w:t>
      </w:r>
    </w:p>
    <w:bookmarkEnd w:id="1231"/>
    <w:bookmarkStart w:name="z1539" w:id="1232"/>
    <w:p>
      <w:pPr>
        <w:spacing w:after="0"/>
        <w:ind w:left="0"/>
        <w:jc w:val="both"/>
      </w:pPr>
      <w:r>
        <w:rPr>
          <w:rFonts w:ascii="Times New Roman"/>
          <w:b w:val="false"/>
          <w:i w:val="false"/>
          <w:color w:val="000000"/>
          <w:sz w:val="28"/>
        </w:rPr>
        <w:t>
      По дебету счета проводится списание сумм начисленных расходов по выпущенным в обращение ценным бумагам при их погашении.</w:t>
      </w:r>
    </w:p>
    <w:bookmarkEnd w:id="1232"/>
    <w:bookmarkStart w:name="z1540" w:id="1233"/>
    <w:p>
      <w:pPr>
        <w:spacing w:after="0"/>
        <w:ind w:left="0"/>
        <w:jc w:val="both"/>
      </w:pPr>
      <w:r>
        <w:rPr>
          <w:rFonts w:ascii="Times New Roman"/>
          <w:b w:val="false"/>
          <w:i w:val="false"/>
          <w:color w:val="000000"/>
          <w:sz w:val="28"/>
        </w:rPr>
        <w:t>
      2731. Начисленные расходы по прочим операциям (пассивный).</w:t>
      </w:r>
    </w:p>
    <w:bookmarkEnd w:id="1233"/>
    <w:bookmarkStart w:name="z1541" w:id="1234"/>
    <w:p>
      <w:pPr>
        <w:spacing w:after="0"/>
        <w:ind w:left="0"/>
        <w:jc w:val="both"/>
      </w:pPr>
      <w:r>
        <w:rPr>
          <w:rFonts w:ascii="Times New Roman"/>
          <w:b w:val="false"/>
          <w:i w:val="false"/>
          <w:color w:val="000000"/>
          <w:sz w:val="28"/>
        </w:rPr>
        <w:t>
      Назначение счета: Учет сумм начисленных расходов по прочим операциям.</w:t>
      </w:r>
    </w:p>
    <w:bookmarkEnd w:id="1234"/>
    <w:bookmarkStart w:name="z1542" w:id="1235"/>
    <w:p>
      <w:pPr>
        <w:spacing w:after="0"/>
        <w:ind w:left="0"/>
        <w:jc w:val="both"/>
      </w:pPr>
      <w:r>
        <w:rPr>
          <w:rFonts w:ascii="Times New Roman"/>
          <w:b w:val="false"/>
          <w:i w:val="false"/>
          <w:color w:val="000000"/>
          <w:sz w:val="28"/>
        </w:rPr>
        <w:t>
      По кредиту счета проводится сумма начисленных расходов по прочим операциям.</w:t>
      </w:r>
    </w:p>
    <w:bookmarkEnd w:id="1235"/>
    <w:bookmarkStart w:name="z1543" w:id="1236"/>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прочим операциям при их оплате.</w:t>
      </w:r>
    </w:p>
    <w:bookmarkEnd w:id="1236"/>
    <w:bookmarkStart w:name="z1544" w:id="1237"/>
    <w:p>
      <w:pPr>
        <w:spacing w:after="0"/>
        <w:ind w:left="0"/>
        <w:jc w:val="both"/>
      </w:pPr>
      <w:r>
        <w:rPr>
          <w:rFonts w:ascii="Times New Roman"/>
          <w:b w:val="false"/>
          <w:i w:val="false"/>
          <w:color w:val="000000"/>
          <w:sz w:val="28"/>
        </w:rPr>
        <w:t>
      2740. Начисленные расходы по субординированному долгу (пассивный).</w:t>
      </w:r>
    </w:p>
    <w:bookmarkEnd w:id="1237"/>
    <w:bookmarkStart w:name="z1545" w:id="1238"/>
    <w:p>
      <w:pPr>
        <w:spacing w:after="0"/>
        <w:ind w:left="0"/>
        <w:jc w:val="both"/>
      </w:pPr>
      <w:r>
        <w:rPr>
          <w:rFonts w:ascii="Times New Roman"/>
          <w:b w:val="false"/>
          <w:i w:val="false"/>
          <w:color w:val="000000"/>
          <w:sz w:val="28"/>
        </w:rPr>
        <w:t>
      Назначение счета: Учет сумм начисленных расходов по субординированному долгу, относящихся к настоящему периоду, оплата которых ожидается в будущем.</w:t>
      </w:r>
    </w:p>
    <w:bookmarkEnd w:id="1238"/>
    <w:bookmarkStart w:name="z1546" w:id="1239"/>
    <w:p>
      <w:pPr>
        <w:spacing w:after="0"/>
        <w:ind w:left="0"/>
        <w:jc w:val="both"/>
      </w:pPr>
      <w:r>
        <w:rPr>
          <w:rFonts w:ascii="Times New Roman"/>
          <w:b w:val="false"/>
          <w:i w:val="false"/>
          <w:color w:val="000000"/>
          <w:sz w:val="28"/>
        </w:rPr>
        <w:t>
      По кредиту счета проводятся суммы начисленных расходов по субординированному долгу.</w:t>
      </w:r>
    </w:p>
    <w:bookmarkEnd w:id="1239"/>
    <w:bookmarkStart w:name="z1547" w:id="1240"/>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субординированному долгу при их погашении.</w:t>
      </w:r>
    </w:p>
    <w:bookmarkEnd w:id="1240"/>
    <w:bookmarkStart w:name="z1548" w:id="1241"/>
    <w:p>
      <w:pPr>
        <w:spacing w:after="0"/>
        <w:ind w:left="0"/>
        <w:jc w:val="both"/>
      </w:pPr>
      <w:r>
        <w:rPr>
          <w:rFonts w:ascii="Times New Roman"/>
          <w:b w:val="false"/>
          <w:i w:val="false"/>
          <w:color w:val="000000"/>
          <w:sz w:val="28"/>
        </w:rPr>
        <w:t>
      2741. Просроченное вознаграждение по полученным займам и финансовому лизингу (пассивный).</w:t>
      </w:r>
    </w:p>
    <w:bookmarkEnd w:id="1241"/>
    <w:bookmarkStart w:name="z1549" w:id="1242"/>
    <w:p>
      <w:pPr>
        <w:spacing w:after="0"/>
        <w:ind w:left="0"/>
        <w:jc w:val="both"/>
      </w:pPr>
      <w:r>
        <w:rPr>
          <w:rFonts w:ascii="Times New Roman"/>
          <w:b w:val="false"/>
          <w:i w:val="false"/>
          <w:color w:val="000000"/>
          <w:sz w:val="28"/>
        </w:rPr>
        <w:t>
      Назначение счета: Учет сумм просроченного вознаграждения по полученным займам и финансовому лизингу.</w:t>
      </w:r>
    </w:p>
    <w:bookmarkEnd w:id="1242"/>
    <w:bookmarkStart w:name="z1550" w:id="1243"/>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полученным займам и финансовому лизингу.</w:t>
      </w:r>
    </w:p>
    <w:bookmarkEnd w:id="1243"/>
    <w:bookmarkStart w:name="z1551" w:id="1244"/>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полученным займам и финансовому лизингу при их оплате.</w:t>
      </w:r>
    </w:p>
    <w:bookmarkEnd w:id="1244"/>
    <w:bookmarkStart w:name="z1552" w:id="1245"/>
    <w:p>
      <w:pPr>
        <w:spacing w:after="0"/>
        <w:ind w:left="0"/>
        <w:jc w:val="both"/>
      </w:pPr>
      <w:r>
        <w:rPr>
          <w:rFonts w:ascii="Times New Roman"/>
          <w:b w:val="false"/>
          <w:i w:val="false"/>
          <w:color w:val="000000"/>
          <w:sz w:val="28"/>
        </w:rPr>
        <w:t>
      2742. Просроченное вознаграждение по вкладам до востребования (пассивный).</w:t>
      </w:r>
    </w:p>
    <w:bookmarkEnd w:id="1245"/>
    <w:bookmarkStart w:name="z1553" w:id="1246"/>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принятым вкладам до востребования по договору банковского вклада.</w:t>
      </w:r>
    </w:p>
    <w:bookmarkEnd w:id="1246"/>
    <w:bookmarkStart w:name="z1554" w:id="1247"/>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принятым вкладам до востребования.</w:t>
      </w:r>
    </w:p>
    <w:bookmarkEnd w:id="1247"/>
    <w:bookmarkStart w:name="z1555" w:id="1248"/>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вкладам до востребования при их оплате.</w:t>
      </w:r>
    </w:p>
    <w:bookmarkEnd w:id="1248"/>
    <w:bookmarkStart w:name="z1556" w:id="1249"/>
    <w:p>
      <w:pPr>
        <w:spacing w:after="0"/>
        <w:ind w:left="0"/>
        <w:jc w:val="both"/>
      </w:pPr>
      <w:r>
        <w:rPr>
          <w:rFonts w:ascii="Times New Roman"/>
          <w:b w:val="false"/>
          <w:i w:val="false"/>
          <w:color w:val="000000"/>
          <w:sz w:val="28"/>
        </w:rPr>
        <w:t>
      2743. Просроченное вознаграждение по срочным вкладам (пассивный).</w:t>
      </w:r>
    </w:p>
    <w:bookmarkEnd w:id="1249"/>
    <w:bookmarkStart w:name="z1557" w:id="1250"/>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срочным принятым вкладам по договору банковского вклада.</w:t>
      </w:r>
    </w:p>
    <w:bookmarkEnd w:id="1250"/>
    <w:bookmarkStart w:name="z1558" w:id="1251"/>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срочным принятым вкладам.</w:t>
      </w:r>
    </w:p>
    <w:bookmarkEnd w:id="1251"/>
    <w:bookmarkStart w:name="z1559" w:id="1252"/>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срочным вкладам при их оплате.</w:t>
      </w:r>
    </w:p>
    <w:bookmarkEnd w:id="1252"/>
    <w:bookmarkStart w:name="z1560" w:id="1253"/>
    <w:p>
      <w:pPr>
        <w:spacing w:after="0"/>
        <w:ind w:left="0"/>
        <w:jc w:val="both"/>
      </w:pPr>
      <w:r>
        <w:rPr>
          <w:rFonts w:ascii="Times New Roman"/>
          <w:b w:val="false"/>
          <w:i w:val="false"/>
          <w:color w:val="000000"/>
          <w:sz w:val="28"/>
        </w:rPr>
        <w:t>
      2744. Просроченное вознаграждение по выпущенным в обращение ценным бумагам (пассивный).</w:t>
      </w:r>
    </w:p>
    <w:bookmarkEnd w:id="1253"/>
    <w:bookmarkStart w:name="z1561" w:id="1254"/>
    <w:p>
      <w:pPr>
        <w:spacing w:after="0"/>
        <w:ind w:left="0"/>
        <w:jc w:val="both"/>
      </w:pPr>
      <w:r>
        <w:rPr>
          <w:rFonts w:ascii="Times New Roman"/>
          <w:b w:val="false"/>
          <w:i w:val="false"/>
          <w:color w:val="000000"/>
          <w:sz w:val="28"/>
        </w:rPr>
        <w:t>
      Назначение счета: Учет сумм просроченного вознаграждения по ценным бумагам, выпущенным в обращение.</w:t>
      </w:r>
    </w:p>
    <w:bookmarkEnd w:id="1254"/>
    <w:bookmarkStart w:name="z1562" w:id="1255"/>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ценным бумагам, выпущенным в обращение.</w:t>
      </w:r>
    </w:p>
    <w:bookmarkEnd w:id="1255"/>
    <w:bookmarkStart w:name="z1563" w:id="1256"/>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выпущенным в обращение ценным бумагам при их погашении.</w:t>
      </w:r>
    </w:p>
    <w:bookmarkEnd w:id="1256"/>
    <w:bookmarkStart w:name="z1564" w:id="1257"/>
    <w:p>
      <w:pPr>
        <w:spacing w:after="0"/>
        <w:ind w:left="0"/>
        <w:jc w:val="both"/>
      </w:pPr>
      <w:r>
        <w:rPr>
          <w:rFonts w:ascii="Times New Roman"/>
          <w:b w:val="false"/>
          <w:i w:val="false"/>
          <w:color w:val="000000"/>
          <w:sz w:val="28"/>
        </w:rPr>
        <w:t>
      2745. Начисленные процентные расходы по обязательствам по аренде (пассивный).</w:t>
      </w:r>
    </w:p>
    <w:bookmarkEnd w:id="1257"/>
    <w:p>
      <w:pPr>
        <w:spacing w:after="0"/>
        <w:ind w:left="0"/>
        <w:jc w:val="both"/>
      </w:pPr>
      <w:r>
        <w:rPr>
          <w:rFonts w:ascii="Times New Roman"/>
          <w:b w:val="false"/>
          <w:i w:val="false"/>
          <w:color w:val="000000"/>
          <w:sz w:val="28"/>
        </w:rPr>
        <w:t>
      Назначение счета: Учет сумм процентных расходов по обязательствам по аренде.</w:t>
      </w:r>
    </w:p>
    <w:p>
      <w:pPr>
        <w:spacing w:after="0"/>
        <w:ind w:left="0"/>
        <w:jc w:val="both"/>
      </w:pPr>
      <w:r>
        <w:rPr>
          <w:rFonts w:ascii="Times New Roman"/>
          <w:b w:val="false"/>
          <w:i w:val="false"/>
          <w:color w:val="000000"/>
          <w:sz w:val="28"/>
        </w:rPr>
        <w:t>
      По кредиту счета проводятся суммы начисленных процентных расходов по обязательствам по аренде.</w:t>
      </w:r>
    </w:p>
    <w:p>
      <w:pPr>
        <w:spacing w:after="0"/>
        <w:ind w:left="0"/>
        <w:jc w:val="both"/>
      </w:pPr>
      <w:r>
        <w:rPr>
          <w:rFonts w:ascii="Times New Roman"/>
          <w:b w:val="false"/>
          <w:i w:val="false"/>
          <w:color w:val="000000"/>
          <w:sz w:val="28"/>
        </w:rPr>
        <w:t>
      По дебету счета проводится списание сумм начисленных процентных расходов по обязательствам по аренде.</w:t>
      </w:r>
    </w:p>
    <w:bookmarkStart w:name="z1568" w:id="1258"/>
    <w:p>
      <w:pPr>
        <w:spacing w:after="0"/>
        <w:ind w:left="0"/>
        <w:jc w:val="both"/>
      </w:pPr>
      <w:r>
        <w:rPr>
          <w:rFonts w:ascii="Times New Roman"/>
          <w:b w:val="false"/>
          <w:i w:val="false"/>
          <w:color w:val="000000"/>
          <w:sz w:val="28"/>
        </w:rPr>
        <w:t>
      2746. Просроченное вознаграждение по условным вкладам (пассивный).</w:t>
      </w:r>
    </w:p>
    <w:bookmarkEnd w:id="1258"/>
    <w:bookmarkStart w:name="z1569" w:id="1259"/>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условным вкладам, принятым по договору банковского вклада.</w:t>
      </w:r>
    </w:p>
    <w:bookmarkEnd w:id="1259"/>
    <w:bookmarkStart w:name="z1570" w:id="1260"/>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принятым условным вкладам.</w:t>
      </w:r>
    </w:p>
    <w:bookmarkEnd w:id="1260"/>
    <w:bookmarkStart w:name="z1571" w:id="1261"/>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условным вкладам при их оплате.</w:t>
      </w:r>
    </w:p>
    <w:bookmarkEnd w:id="1261"/>
    <w:bookmarkStart w:name="z1572" w:id="1262"/>
    <w:p>
      <w:pPr>
        <w:spacing w:after="0"/>
        <w:ind w:left="0"/>
        <w:jc w:val="both"/>
      </w:pPr>
      <w:r>
        <w:rPr>
          <w:rFonts w:ascii="Times New Roman"/>
          <w:b w:val="false"/>
          <w:i w:val="false"/>
          <w:color w:val="000000"/>
          <w:sz w:val="28"/>
        </w:rPr>
        <w:t>
      2747. Просроченное вознаграждение по вкладу, являющемуся обеспечением обязательств других банков и клиентов (пассивный).</w:t>
      </w:r>
    </w:p>
    <w:bookmarkEnd w:id="1262"/>
    <w:bookmarkStart w:name="z1573" w:id="1263"/>
    <w:p>
      <w:pPr>
        <w:spacing w:after="0"/>
        <w:ind w:left="0"/>
        <w:jc w:val="both"/>
      </w:pPr>
      <w:r>
        <w:rPr>
          <w:rFonts w:ascii="Times New Roman"/>
          <w:b w:val="false"/>
          <w:i w:val="false"/>
          <w:color w:val="000000"/>
          <w:sz w:val="28"/>
        </w:rPr>
        <w:t>
      Назначение счета: Учет сумм просроченного вознаграждения по вкладу, принятому от других банков, клиентов и являющемуся обеспечением (гарантия, ипотека) их обязательств.</w:t>
      </w:r>
    </w:p>
    <w:bookmarkEnd w:id="1263"/>
    <w:bookmarkStart w:name="z1574" w:id="1264"/>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вкладу, принятому от другого банка, клиента и являющемуся обеспечением (гарантия, ипотека) их обязательств.</w:t>
      </w:r>
    </w:p>
    <w:bookmarkEnd w:id="1264"/>
    <w:bookmarkStart w:name="z1575" w:id="1265"/>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вкладу, принятому от другого банка, клиента и являющемуся обеспечением (гарантия, ипотека) их обязательств, при их возврате.</w:t>
      </w:r>
    </w:p>
    <w:bookmarkEnd w:id="1265"/>
    <w:bookmarkStart w:name="z1576" w:id="1266"/>
    <w:p>
      <w:pPr>
        <w:spacing w:after="0"/>
        <w:ind w:left="0"/>
        <w:jc w:val="both"/>
      </w:pPr>
      <w:r>
        <w:rPr>
          <w:rFonts w:ascii="Times New Roman"/>
          <w:b w:val="false"/>
          <w:i w:val="false"/>
          <w:color w:val="000000"/>
          <w:sz w:val="28"/>
        </w:rPr>
        <w:t>
      2748. Просроченное вознаграждение по текущим счетам (пассивный).</w:t>
      </w:r>
    </w:p>
    <w:bookmarkEnd w:id="1266"/>
    <w:bookmarkStart w:name="z1577" w:id="1267"/>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текущим счетам, принятым по договору банковского счета.</w:t>
      </w:r>
    </w:p>
    <w:bookmarkEnd w:id="1267"/>
    <w:bookmarkStart w:name="z1578" w:id="1268"/>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текущим счетам.</w:t>
      </w:r>
    </w:p>
    <w:bookmarkEnd w:id="1268"/>
    <w:bookmarkStart w:name="z1579" w:id="1269"/>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текущим счетам при их оплате.</w:t>
      </w:r>
    </w:p>
    <w:bookmarkEnd w:id="1269"/>
    <w:bookmarkStart w:name="z1580" w:id="1270"/>
    <w:p>
      <w:pPr>
        <w:spacing w:after="0"/>
        <w:ind w:left="0"/>
        <w:jc w:val="both"/>
      </w:pPr>
      <w:r>
        <w:rPr>
          <w:rFonts w:ascii="Times New Roman"/>
          <w:b w:val="false"/>
          <w:i w:val="false"/>
          <w:color w:val="000000"/>
          <w:sz w:val="28"/>
        </w:rPr>
        <w:t>
      2749. Прочее просроченное вознаграждение (пассивный).</w:t>
      </w:r>
    </w:p>
    <w:bookmarkEnd w:id="1270"/>
    <w:bookmarkStart w:name="z1581" w:id="1271"/>
    <w:p>
      <w:pPr>
        <w:spacing w:after="0"/>
        <w:ind w:left="0"/>
        <w:jc w:val="both"/>
      </w:pPr>
      <w:r>
        <w:rPr>
          <w:rFonts w:ascii="Times New Roman"/>
          <w:b w:val="false"/>
          <w:i w:val="false"/>
          <w:color w:val="000000"/>
          <w:sz w:val="28"/>
        </w:rPr>
        <w:t>
      Назначение счета: Учет сумм прочего просроченного вознаграждения.</w:t>
      </w:r>
    </w:p>
    <w:bookmarkEnd w:id="1271"/>
    <w:bookmarkStart w:name="z1582" w:id="1272"/>
    <w:p>
      <w:pPr>
        <w:spacing w:after="0"/>
        <w:ind w:left="0"/>
        <w:jc w:val="both"/>
      </w:pPr>
      <w:r>
        <w:rPr>
          <w:rFonts w:ascii="Times New Roman"/>
          <w:b w:val="false"/>
          <w:i w:val="false"/>
          <w:color w:val="000000"/>
          <w:sz w:val="28"/>
        </w:rPr>
        <w:t>
      По кредиту счета проводятся суммы прочего просроченного вознаграждения.</w:t>
      </w:r>
    </w:p>
    <w:bookmarkEnd w:id="1272"/>
    <w:bookmarkStart w:name="z1583" w:id="1273"/>
    <w:p>
      <w:pPr>
        <w:spacing w:after="0"/>
        <w:ind w:left="0"/>
        <w:jc w:val="both"/>
      </w:pPr>
      <w:r>
        <w:rPr>
          <w:rFonts w:ascii="Times New Roman"/>
          <w:b w:val="false"/>
          <w:i w:val="false"/>
          <w:color w:val="000000"/>
          <w:sz w:val="28"/>
        </w:rPr>
        <w:t>
      По дебету счета проводится списание сумм прочего просроченного вознаграждения при их оплате.</w:t>
      </w:r>
    </w:p>
    <w:bookmarkEnd w:id="1273"/>
    <w:bookmarkStart w:name="z1584" w:id="1274"/>
    <w:p>
      <w:pPr>
        <w:spacing w:after="0"/>
        <w:ind w:left="0"/>
        <w:jc w:val="both"/>
      </w:pPr>
      <w:r>
        <w:rPr>
          <w:rFonts w:ascii="Times New Roman"/>
          <w:b w:val="false"/>
          <w:i w:val="false"/>
          <w:color w:val="000000"/>
          <w:sz w:val="28"/>
        </w:rPr>
        <w:t>
      2755. Начисленные расходы по финансовым активам, принятым в доверительное управление (пассивный).</w:t>
      </w:r>
    </w:p>
    <w:bookmarkEnd w:id="1274"/>
    <w:bookmarkStart w:name="z1585" w:id="1275"/>
    <w:p>
      <w:pPr>
        <w:spacing w:after="0"/>
        <w:ind w:left="0"/>
        <w:jc w:val="both"/>
      </w:pPr>
      <w:r>
        <w:rPr>
          <w:rFonts w:ascii="Times New Roman"/>
          <w:b w:val="false"/>
          <w:i w:val="false"/>
          <w:color w:val="000000"/>
          <w:sz w:val="28"/>
        </w:rPr>
        <w:t>
      Назначение счета: Учет сумм начисленных расходов по финансовым активам, принятым в доверительное управление.</w:t>
      </w:r>
    </w:p>
    <w:bookmarkEnd w:id="1275"/>
    <w:bookmarkStart w:name="z1586" w:id="1276"/>
    <w:p>
      <w:pPr>
        <w:spacing w:after="0"/>
        <w:ind w:left="0"/>
        <w:jc w:val="both"/>
      </w:pPr>
      <w:r>
        <w:rPr>
          <w:rFonts w:ascii="Times New Roman"/>
          <w:b w:val="false"/>
          <w:i w:val="false"/>
          <w:color w:val="000000"/>
          <w:sz w:val="28"/>
        </w:rPr>
        <w:t>
      По кредиту счета проводятся суммы начисленных расходов по финансовым активам, принятым в доверительное управление.</w:t>
      </w:r>
    </w:p>
    <w:bookmarkEnd w:id="1276"/>
    <w:bookmarkStart w:name="z1587" w:id="1277"/>
    <w:p>
      <w:pPr>
        <w:spacing w:after="0"/>
        <w:ind w:left="0"/>
        <w:jc w:val="both"/>
      </w:pPr>
      <w:r>
        <w:rPr>
          <w:rFonts w:ascii="Times New Roman"/>
          <w:b w:val="false"/>
          <w:i w:val="false"/>
          <w:color w:val="000000"/>
          <w:sz w:val="28"/>
        </w:rPr>
        <w:t>
      По дебету счета проводится списание сумм начисленных расходов по финансовым активам, принятым в доверительное управление, при их оплате.</w:t>
      </w:r>
    </w:p>
    <w:bookmarkEnd w:id="1277"/>
    <w:bookmarkStart w:name="z1588" w:id="1278"/>
    <w:p>
      <w:pPr>
        <w:spacing w:after="0"/>
        <w:ind w:left="0"/>
        <w:jc w:val="both"/>
      </w:pPr>
      <w:r>
        <w:rPr>
          <w:rFonts w:ascii="Times New Roman"/>
          <w:b w:val="false"/>
          <w:i w:val="false"/>
          <w:color w:val="000000"/>
          <w:sz w:val="28"/>
        </w:rPr>
        <w:t>
      2756. Начисленные расходы по субординированным облигациям (пассивный).</w:t>
      </w:r>
    </w:p>
    <w:bookmarkEnd w:id="1278"/>
    <w:bookmarkStart w:name="z1589" w:id="1279"/>
    <w:p>
      <w:pPr>
        <w:spacing w:after="0"/>
        <w:ind w:left="0"/>
        <w:jc w:val="both"/>
      </w:pPr>
      <w:r>
        <w:rPr>
          <w:rFonts w:ascii="Times New Roman"/>
          <w:b w:val="false"/>
          <w:i w:val="false"/>
          <w:color w:val="000000"/>
          <w:sz w:val="28"/>
        </w:rPr>
        <w:t>
      Назначение счета: Учет начисленных расходов по субординированным облигациям, выпущенным в обращение, относящихся к будущему периоду, оплата которых ожидается в будущем.</w:t>
      </w:r>
    </w:p>
    <w:bookmarkEnd w:id="1279"/>
    <w:bookmarkStart w:name="z1590" w:id="1280"/>
    <w:p>
      <w:pPr>
        <w:spacing w:after="0"/>
        <w:ind w:left="0"/>
        <w:jc w:val="both"/>
      </w:pPr>
      <w:r>
        <w:rPr>
          <w:rFonts w:ascii="Times New Roman"/>
          <w:b w:val="false"/>
          <w:i w:val="false"/>
          <w:color w:val="000000"/>
          <w:sz w:val="28"/>
        </w:rPr>
        <w:t>
      По кредиту счета проводятся суммы начисленных расходов по субординированным облигациям, выпущенным в обращение.</w:t>
      </w:r>
    </w:p>
    <w:bookmarkEnd w:id="1280"/>
    <w:bookmarkStart w:name="z1591" w:id="1281"/>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субординированным облигациям при их выплате.</w:t>
      </w:r>
    </w:p>
    <w:bookmarkEnd w:id="1281"/>
    <w:bookmarkStart w:name="z1592" w:id="1282"/>
    <w:p>
      <w:pPr>
        <w:spacing w:after="0"/>
        <w:ind w:left="0"/>
        <w:jc w:val="both"/>
      </w:pPr>
      <w:r>
        <w:rPr>
          <w:rFonts w:ascii="Times New Roman"/>
          <w:b w:val="false"/>
          <w:i w:val="false"/>
          <w:color w:val="000000"/>
          <w:sz w:val="28"/>
        </w:rPr>
        <w:t>
      2757. Начисленные расходы по бессрочным финансовым инструментам (пассивный).</w:t>
      </w:r>
    </w:p>
    <w:bookmarkEnd w:id="1282"/>
    <w:bookmarkStart w:name="z1593" w:id="1283"/>
    <w:p>
      <w:pPr>
        <w:spacing w:after="0"/>
        <w:ind w:left="0"/>
        <w:jc w:val="both"/>
      </w:pPr>
      <w:r>
        <w:rPr>
          <w:rFonts w:ascii="Times New Roman"/>
          <w:b w:val="false"/>
          <w:i w:val="false"/>
          <w:color w:val="000000"/>
          <w:sz w:val="28"/>
        </w:rPr>
        <w:t>
      Назначение счета: Учет сумм начисленных расходов по бессрочным финансовым инструментам.</w:t>
      </w:r>
    </w:p>
    <w:bookmarkEnd w:id="1283"/>
    <w:bookmarkStart w:name="z1594" w:id="1284"/>
    <w:p>
      <w:pPr>
        <w:spacing w:after="0"/>
        <w:ind w:left="0"/>
        <w:jc w:val="both"/>
      </w:pPr>
      <w:r>
        <w:rPr>
          <w:rFonts w:ascii="Times New Roman"/>
          <w:b w:val="false"/>
          <w:i w:val="false"/>
          <w:color w:val="000000"/>
          <w:sz w:val="28"/>
        </w:rPr>
        <w:t>
      По кредиту счета проводятся суммы начисленных расходов по бессрочным финансовым инструментам.</w:t>
      </w:r>
    </w:p>
    <w:bookmarkEnd w:id="1284"/>
    <w:bookmarkStart w:name="z1595" w:id="1285"/>
    <w:p>
      <w:pPr>
        <w:spacing w:after="0"/>
        <w:ind w:left="0"/>
        <w:jc w:val="both"/>
      </w:pPr>
      <w:r>
        <w:rPr>
          <w:rFonts w:ascii="Times New Roman"/>
          <w:b w:val="false"/>
          <w:i w:val="false"/>
          <w:color w:val="000000"/>
          <w:sz w:val="28"/>
        </w:rPr>
        <w:t>
      По дебету счета проводится списание сумм начисленных расходов по бессрочным финансовым инструментам при их оплате.</w:t>
      </w:r>
    </w:p>
    <w:bookmarkEnd w:id="1285"/>
    <w:bookmarkStart w:name="z1596" w:id="1286"/>
    <w:p>
      <w:pPr>
        <w:spacing w:after="0"/>
        <w:ind w:left="0"/>
        <w:jc w:val="both"/>
      </w:pPr>
      <w:r>
        <w:rPr>
          <w:rFonts w:ascii="Times New Roman"/>
          <w:b w:val="false"/>
          <w:i w:val="false"/>
          <w:color w:val="000000"/>
          <w:sz w:val="28"/>
        </w:rPr>
        <w:t>
      2770. Начисленные расходы по административно-хозяйственной деятельности (пассивный).</w:t>
      </w:r>
    </w:p>
    <w:bookmarkEnd w:id="1286"/>
    <w:bookmarkStart w:name="z1597" w:id="1287"/>
    <w:p>
      <w:pPr>
        <w:spacing w:after="0"/>
        <w:ind w:left="0"/>
        <w:jc w:val="both"/>
      </w:pPr>
      <w:r>
        <w:rPr>
          <w:rFonts w:ascii="Times New Roman"/>
          <w:b w:val="false"/>
          <w:i w:val="false"/>
          <w:color w:val="000000"/>
          <w:sz w:val="28"/>
        </w:rPr>
        <w:t>
      Назначение счета: Учет сумм начисленных расходов по административно-хозяйственной деятельности, относящихся к настоящему периоду, оплата которых ожидается в будущем.</w:t>
      </w:r>
    </w:p>
    <w:bookmarkEnd w:id="1287"/>
    <w:bookmarkStart w:name="z1598" w:id="1288"/>
    <w:p>
      <w:pPr>
        <w:spacing w:after="0"/>
        <w:ind w:left="0"/>
        <w:jc w:val="both"/>
      </w:pPr>
      <w:r>
        <w:rPr>
          <w:rFonts w:ascii="Times New Roman"/>
          <w:b w:val="false"/>
          <w:i w:val="false"/>
          <w:color w:val="000000"/>
          <w:sz w:val="28"/>
        </w:rPr>
        <w:t>
      По кредиту счета проводятся суммы начисленных расходов по административно-хозяйственной деятельности.</w:t>
      </w:r>
    </w:p>
    <w:bookmarkEnd w:id="1288"/>
    <w:bookmarkStart w:name="z1599" w:id="1289"/>
    <w:p>
      <w:pPr>
        <w:spacing w:after="0"/>
        <w:ind w:left="0"/>
        <w:jc w:val="both"/>
      </w:pPr>
      <w:r>
        <w:rPr>
          <w:rFonts w:ascii="Times New Roman"/>
          <w:b w:val="false"/>
          <w:i w:val="false"/>
          <w:color w:val="000000"/>
          <w:sz w:val="28"/>
        </w:rPr>
        <w:t>
      По дебету счета проводится списание сумм начисленных расходов по административно-хозяйственной деятельности при их оплате.</w:t>
      </w:r>
    </w:p>
    <w:bookmarkEnd w:id="1289"/>
    <w:bookmarkStart w:name="z1600" w:id="1290"/>
    <w:p>
      <w:pPr>
        <w:spacing w:after="0"/>
        <w:ind w:left="0"/>
        <w:jc w:val="both"/>
      </w:pPr>
      <w:r>
        <w:rPr>
          <w:rFonts w:ascii="Times New Roman"/>
          <w:b w:val="false"/>
          <w:i w:val="false"/>
          <w:color w:val="000000"/>
          <w:sz w:val="28"/>
        </w:rPr>
        <w:t xml:space="preserve">
      2792. Предоплата по предоставленным займам. </w:t>
      </w:r>
    </w:p>
    <w:bookmarkEnd w:id="1290"/>
    <w:bookmarkStart w:name="z3958" w:id="1291"/>
    <w:p>
      <w:pPr>
        <w:spacing w:after="0"/>
        <w:ind w:left="0"/>
        <w:jc w:val="both"/>
      </w:pPr>
      <w:r>
        <w:rPr>
          <w:rFonts w:ascii="Times New Roman"/>
          <w:b w:val="false"/>
          <w:i w:val="false"/>
          <w:color w:val="000000"/>
          <w:sz w:val="28"/>
        </w:rPr>
        <w:t>
      Назначение счета: Учет сумм предварительно оплаченного вознаграждения и основного долга по предоставленным займам, относящихся к будущему периоду, и иных сумм, определенных договором банковского займа.</w:t>
      </w:r>
    </w:p>
    <w:bookmarkEnd w:id="1291"/>
    <w:bookmarkStart w:name="z3959" w:id="1292"/>
    <w:p>
      <w:pPr>
        <w:spacing w:after="0"/>
        <w:ind w:left="0"/>
        <w:jc w:val="both"/>
      </w:pPr>
      <w:r>
        <w:rPr>
          <w:rFonts w:ascii="Times New Roman"/>
          <w:b w:val="false"/>
          <w:i w:val="false"/>
          <w:color w:val="000000"/>
          <w:sz w:val="28"/>
        </w:rPr>
        <w:t>
      По кредиту счета проводятся суммы предварительно оплаченного вознаграждения и основного долга по предоставленным займам, относящихся к будущему периоду, и иных сумм, определенных договором банковского займа.</w:t>
      </w:r>
    </w:p>
    <w:bookmarkEnd w:id="1292"/>
    <w:bookmarkStart w:name="z3960" w:id="1293"/>
    <w:p>
      <w:pPr>
        <w:spacing w:after="0"/>
        <w:ind w:left="0"/>
        <w:jc w:val="both"/>
      </w:pPr>
      <w:r>
        <w:rPr>
          <w:rFonts w:ascii="Times New Roman"/>
          <w:b w:val="false"/>
          <w:i w:val="false"/>
          <w:color w:val="000000"/>
          <w:sz w:val="28"/>
        </w:rPr>
        <w:t>
      По дебету счета проводится списание сумм предварительно оплаченного вознаграждения и основного долга по предоставленным займам, относящихся к будущему периоду, и иных сумм, определенных договором банковского займа.</w:t>
      </w:r>
    </w:p>
    <w:bookmarkEnd w:id="1293"/>
    <w:bookmarkStart w:name="z1608" w:id="1294"/>
    <w:p>
      <w:pPr>
        <w:spacing w:after="0"/>
        <w:ind w:left="0"/>
        <w:jc w:val="both"/>
      </w:pPr>
      <w:r>
        <w:rPr>
          <w:rFonts w:ascii="Times New Roman"/>
          <w:b w:val="false"/>
          <w:i w:val="false"/>
          <w:color w:val="000000"/>
          <w:sz w:val="28"/>
        </w:rPr>
        <w:t>
      2794. Доходы будущих периодов (пассивный).</w:t>
      </w:r>
    </w:p>
    <w:bookmarkEnd w:id="1294"/>
    <w:bookmarkStart w:name="z1609" w:id="1295"/>
    <w:p>
      <w:pPr>
        <w:spacing w:after="0"/>
        <w:ind w:left="0"/>
        <w:jc w:val="both"/>
      </w:pPr>
      <w:r>
        <w:rPr>
          <w:rFonts w:ascii="Times New Roman"/>
          <w:b w:val="false"/>
          <w:i w:val="false"/>
          <w:color w:val="000000"/>
          <w:sz w:val="28"/>
        </w:rPr>
        <w:t>
      Назначение счета: Учет сумм доходов будущих периодов.</w:t>
      </w:r>
    </w:p>
    <w:bookmarkEnd w:id="1295"/>
    <w:bookmarkStart w:name="z1610" w:id="1296"/>
    <w:p>
      <w:pPr>
        <w:spacing w:after="0"/>
        <w:ind w:left="0"/>
        <w:jc w:val="both"/>
      </w:pPr>
      <w:r>
        <w:rPr>
          <w:rFonts w:ascii="Times New Roman"/>
          <w:b w:val="false"/>
          <w:i w:val="false"/>
          <w:color w:val="000000"/>
          <w:sz w:val="28"/>
        </w:rPr>
        <w:t>
      По кредиту счета проводится сумма доходов будущих периодов.</w:t>
      </w:r>
    </w:p>
    <w:bookmarkEnd w:id="1296"/>
    <w:bookmarkStart w:name="z1611" w:id="1297"/>
    <w:p>
      <w:pPr>
        <w:spacing w:after="0"/>
        <w:ind w:left="0"/>
        <w:jc w:val="both"/>
      </w:pPr>
      <w:r>
        <w:rPr>
          <w:rFonts w:ascii="Times New Roman"/>
          <w:b w:val="false"/>
          <w:i w:val="false"/>
          <w:color w:val="000000"/>
          <w:sz w:val="28"/>
        </w:rPr>
        <w:t>
      По дебету счета проводится списание сумм доходов будущих периодов на фактические доходы по методу начисления.</w:t>
      </w:r>
    </w:p>
    <w:bookmarkEnd w:id="1297"/>
    <w:bookmarkStart w:name="z1612" w:id="1298"/>
    <w:p>
      <w:pPr>
        <w:spacing w:after="0"/>
        <w:ind w:left="0"/>
        <w:jc w:val="both"/>
      </w:pPr>
      <w:r>
        <w:rPr>
          <w:rFonts w:ascii="Times New Roman"/>
          <w:b w:val="false"/>
          <w:i w:val="false"/>
          <w:color w:val="000000"/>
          <w:sz w:val="28"/>
        </w:rPr>
        <w:t>
      2799. Прочие предоплаты (пассивный).</w:t>
      </w:r>
    </w:p>
    <w:bookmarkEnd w:id="1298"/>
    <w:bookmarkStart w:name="z1613" w:id="1299"/>
    <w:p>
      <w:pPr>
        <w:spacing w:after="0"/>
        <w:ind w:left="0"/>
        <w:jc w:val="both"/>
      </w:pPr>
      <w:r>
        <w:rPr>
          <w:rFonts w:ascii="Times New Roman"/>
          <w:b w:val="false"/>
          <w:i w:val="false"/>
          <w:color w:val="000000"/>
          <w:sz w:val="28"/>
        </w:rPr>
        <w:t>
      Назначение счета: Учет сумм прочих предварительно оплаченных доходов, относящихся к будущему периоду.</w:t>
      </w:r>
    </w:p>
    <w:bookmarkEnd w:id="1299"/>
    <w:bookmarkStart w:name="z1614" w:id="1300"/>
    <w:p>
      <w:pPr>
        <w:spacing w:after="0"/>
        <w:ind w:left="0"/>
        <w:jc w:val="both"/>
      </w:pPr>
      <w:r>
        <w:rPr>
          <w:rFonts w:ascii="Times New Roman"/>
          <w:b w:val="false"/>
          <w:i w:val="false"/>
          <w:color w:val="000000"/>
          <w:sz w:val="28"/>
        </w:rPr>
        <w:t>
      По кредиту счета проводятся суммы прочих предварительно оплаченных доходов.</w:t>
      </w:r>
    </w:p>
    <w:bookmarkEnd w:id="1300"/>
    <w:bookmarkStart w:name="z1615" w:id="1301"/>
    <w:p>
      <w:pPr>
        <w:spacing w:after="0"/>
        <w:ind w:left="0"/>
        <w:jc w:val="both"/>
      </w:pPr>
      <w:r>
        <w:rPr>
          <w:rFonts w:ascii="Times New Roman"/>
          <w:b w:val="false"/>
          <w:i w:val="false"/>
          <w:color w:val="000000"/>
          <w:sz w:val="28"/>
        </w:rPr>
        <w:t>
      По дебету счета проводится списание сумм прочих предварительно оплаченных доходов в соответствии с методом начисления.</w:t>
      </w:r>
    </w:p>
    <w:bookmarkEnd w:id="1301"/>
    <w:bookmarkStart w:name="z1616" w:id="1302"/>
    <w:p>
      <w:pPr>
        <w:spacing w:after="0"/>
        <w:ind w:left="0"/>
        <w:jc w:val="both"/>
      </w:pPr>
      <w:r>
        <w:rPr>
          <w:rFonts w:ascii="Times New Roman"/>
          <w:b w:val="false"/>
          <w:i w:val="false"/>
          <w:color w:val="000000"/>
          <w:sz w:val="28"/>
        </w:rPr>
        <w:t>
      2811. Начисленные комиссионные расходы по услугам по переводным операциям (пассивный).</w:t>
      </w:r>
    </w:p>
    <w:bookmarkEnd w:id="1302"/>
    <w:bookmarkStart w:name="z1617" w:id="1303"/>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переводным операциям, относящихся к настоящему периоду и ожидаемых в будущем.</w:t>
      </w:r>
    </w:p>
    <w:bookmarkEnd w:id="1303"/>
    <w:bookmarkStart w:name="z1618" w:id="1304"/>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переводным операциям.</w:t>
      </w:r>
    </w:p>
    <w:bookmarkEnd w:id="1304"/>
    <w:bookmarkStart w:name="z1619" w:id="1305"/>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переводным операциям при их оплате или просрочке оплаты.</w:t>
      </w:r>
    </w:p>
    <w:bookmarkEnd w:id="1305"/>
    <w:bookmarkStart w:name="z1620" w:id="1306"/>
    <w:p>
      <w:pPr>
        <w:spacing w:after="0"/>
        <w:ind w:left="0"/>
        <w:jc w:val="both"/>
      </w:pPr>
      <w:r>
        <w:rPr>
          <w:rFonts w:ascii="Times New Roman"/>
          <w:b w:val="false"/>
          <w:i w:val="false"/>
          <w:color w:val="000000"/>
          <w:sz w:val="28"/>
        </w:rPr>
        <w:t>
      2812. Начисленные комиссионные расходы по агентским услугам (пассивный).</w:t>
      </w:r>
    </w:p>
    <w:bookmarkEnd w:id="1306"/>
    <w:bookmarkStart w:name="z1621" w:id="1307"/>
    <w:p>
      <w:pPr>
        <w:spacing w:after="0"/>
        <w:ind w:left="0"/>
        <w:jc w:val="both"/>
      </w:pPr>
      <w:r>
        <w:rPr>
          <w:rFonts w:ascii="Times New Roman"/>
          <w:b w:val="false"/>
          <w:i w:val="false"/>
          <w:color w:val="000000"/>
          <w:sz w:val="28"/>
        </w:rPr>
        <w:t>
      Назначение счета: Учет сумм начисленных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относящихся к настоящему периоду и ожидаемых в будущем.</w:t>
      </w:r>
    </w:p>
    <w:bookmarkEnd w:id="1307"/>
    <w:bookmarkStart w:name="z1622" w:id="1308"/>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308"/>
    <w:bookmarkStart w:name="z1623" w:id="1309"/>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просрочке оплаты.</w:t>
      </w:r>
    </w:p>
    <w:bookmarkEnd w:id="1309"/>
    <w:bookmarkStart w:name="z1624" w:id="1310"/>
    <w:p>
      <w:pPr>
        <w:spacing w:after="0"/>
        <w:ind w:left="0"/>
        <w:jc w:val="both"/>
      </w:pPr>
      <w:r>
        <w:rPr>
          <w:rFonts w:ascii="Times New Roman"/>
          <w:b w:val="false"/>
          <w:i w:val="false"/>
          <w:color w:val="000000"/>
          <w:sz w:val="28"/>
        </w:rPr>
        <w:t>
      2813. Начисленные комиссионные расходы по услугам по купле-продаже ценных бумаг (пассивный).</w:t>
      </w:r>
    </w:p>
    <w:bookmarkEnd w:id="1310"/>
    <w:bookmarkStart w:name="z1625" w:id="1311"/>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купле-продаже ценных бумаг, относящихся к настоящему периоду и ожидаемых в будущем.</w:t>
      </w:r>
    </w:p>
    <w:bookmarkEnd w:id="1311"/>
    <w:bookmarkStart w:name="z1626" w:id="1312"/>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купле-продаже ценных бумаг.</w:t>
      </w:r>
    </w:p>
    <w:bookmarkEnd w:id="1312"/>
    <w:bookmarkStart w:name="z1627" w:id="1313"/>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купле-продаже ценных бумаг при их оплате или просрочке оплаты.</w:t>
      </w:r>
    </w:p>
    <w:bookmarkEnd w:id="1313"/>
    <w:bookmarkStart w:name="z1628" w:id="1314"/>
    <w:p>
      <w:pPr>
        <w:spacing w:after="0"/>
        <w:ind w:left="0"/>
        <w:jc w:val="both"/>
      </w:pPr>
      <w:r>
        <w:rPr>
          <w:rFonts w:ascii="Times New Roman"/>
          <w:b w:val="false"/>
          <w:i w:val="false"/>
          <w:color w:val="000000"/>
          <w:sz w:val="28"/>
        </w:rPr>
        <w:t>
      2814. Начисленные комиссионные расходы по услугам по купле-продаже иностранной валюты (пассивный).</w:t>
      </w:r>
    </w:p>
    <w:bookmarkEnd w:id="1314"/>
    <w:bookmarkStart w:name="z1629" w:id="1315"/>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купле-продаже иностранной валюты, относящихся к настоящему периоду и ожидаемых в будущем.</w:t>
      </w:r>
    </w:p>
    <w:bookmarkEnd w:id="1315"/>
    <w:bookmarkStart w:name="z1630" w:id="1316"/>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купле-продаже иностранной валюты.</w:t>
      </w:r>
    </w:p>
    <w:bookmarkEnd w:id="1316"/>
    <w:bookmarkStart w:name="z1631" w:id="1317"/>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купле-продаже иностранной валюты при их оплате или просрочке оплаты.</w:t>
      </w:r>
    </w:p>
    <w:bookmarkEnd w:id="1317"/>
    <w:bookmarkStart w:name="z1632" w:id="1318"/>
    <w:p>
      <w:pPr>
        <w:spacing w:after="0"/>
        <w:ind w:left="0"/>
        <w:jc w:val="both"/>
      </w:pPr>
      <w:r>
        <w:rPr>
          <w:rFonts w:ascii="Times New Roman"/>
          <w:b w:val="false"/>
          <w:i w:val="false"/>
          <w:color w:val="000000"/>
          <w:sz w:val="28"/>
        </w:rPr>
        <w:t>
      2815. Начисленные комиссионные расходы по услугам по доверительным операциям (пассивный).</w:t>
      </w:r>
    </w:p>
    <w:bookmarkEnd w:id="1318"/>
    <w:bookmarkStart w:name="z1633" w:id="1319"/>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доверительным операциям, относящихся к настоящему периоду и ожидаемых в будущем.</w:t>
      </w:r>
    </w:p>
    <w:bookmarkEnd w:id="1319"/>
    <w:bookmarkStart w:name="z1634" w:id="1320"/>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доверительным операциям.</w:t>
      </w:r>
    </w:p>
    <w:bookmarkEnd w:id="1320"/>
    <w:bookmarkStart w:name="z1635" w:id="1321"/>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доверительным операциям при их оплате или просрочке оплаты.</w:t>
      </w:r>
    </w:p>
    <w:bookmarkEnd w:id="1321"/>
    <w:bookmarkStart w:name="z1636" w:id="1322"/>
    <w:p>
      <w:pPr>
        <w:spacing w:after="0"/>
        <w:ind w:left="0"/>
        <w:jc w:val="both"/>
      </w:pPr>
      <w:r>
        <w:rPr>
          <w:rFonts w:ascii="Times New Roman"/>
          <w:b w:val="false"/>
          <w:i w:val="false"/>
          <w:color w:val="000000"/>
          <w:sz w:val="28"/>
        </w:rPr>
        <w:t>
      2816. Начисленные комиссионные расходы по услугам по полученным гарантиям (пассивный).</w:t>
      </w:r>
    </w:p>
    <w:bookmarkEnd w:id="1322"/>
    <w:bookmarkStart w:name="z1637" w:id="1323"/>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полученным гарантиям, относящихся к настоящему периоду и ожидаемых в будущем.</w:t>
      </w:r>
    </w:p>
    <w:bookmarkEnd w:id="1323"/>
    <w:bookmarkStart w:name="z1638" w:id="1324"/>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полученным гарантиям.</w:t>
      </w:r>
    </w:p>
    <w:bookmarkEnd w:id="1324"/>
    <w:bookmarkStart w:name="z1639" w:id="1325"/>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гарантиям при их оплате или просрочке оплаты.</w:t>
      </w:r>
    </w:p>
    <w:bookmarkEnd w:id="1325"/>
    <w:bookmarkStart w:name="z1640" w:id="1326"/>
    <w:p>
      <w:pPr>
        <w:spacing w:after="0"/>
        <w:ind w:left="0"/>
        <w:jc w:val="both"/>
      </w:pPr>
      <w:r>
        <w:rPr>
          <w:rFonts w:ascii="Times New Roman"/>
          <w:b w:val="false"/>
          <w:i w:val="false"/>
          <w:color w:val="000000"/>
          <w:sz w:val="28"/>
        </w:rPr>
        <w:t>
      2817. Начисленные комиссионные расходы за услуги по открытию и ведению банковских счетов клиентов (пассивный).</w:t>
      </w:r>
    </w:p>
    <w:bookmarkEnd w:id="1326"/>
    <w:bookmarkStart w:name="z1641" w:id="1327"/>
    <w:p>
      <w:pPr>
        <w:spacing w:after="0"/>
        <w:ind w:left="0"/>
        <w:jc w:val="both"/>
      </w:pPr>
      <w:r>
        <w:rPr>
          <w:rFonts w:ascii="Times New Roman"/>
          <w:b w:val="false"/>
          <w:i w:val="false"/>
          <w:color w:val="000000"/>
          <w:sz w:val="28"/>
        </w:rPr>
        <w:t>
      Назначение счета: Учет сумм начисленных комиссионных расходов за услуги по открытию и ведению банковских счетов клиентов.</w:t>
      </w:r>
    </w:p>
    <w:bookmarkEnd w:id="1327"/>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за услуги по открытию и ведению банковских счетов клиентов.</w:t>
      </w:r>
    </w:p>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за услуги по открытию и ведению банковских счетов клиентов.</w:t>
      </w:r>
    </w:p>
    <w:bookmarkStart w:name="z1644" w:id="1328"/>
    <w:p>
      <w:pPr>
        <w:spacing w:after="0"/>
        <w:ind w:left="0"/>
        <w:jc w:val="both"/>
      </w:pPr>
      <w:r>
        <w:rPr>
          <w:rFonts w:ascii="Times New Roman"/>
          <w:b w:val="false"/>
          <w:i w:val="false"/>
          <w:color w:val="000000"/>
          <w:sz w:val="28"/>
        </w:rPr>
        <w:t>
      2818. Начисленные прочие комиссионные расходы (пассивный).</w:t>
      </w:r>
    </w:p>
    <w:bookmarkEnd w:id="1328"/>
    <w:bookmarkStart w:name="z1645" w:id="1329"/>
    <w:p>
      <w:pPr>
        <w:spacing w:after="0"/>
        <w:ind w:left="0"/>
        <w:jc w:val="both"/>
      </w:pPr>
      <w:r>
        <w:rPr>
          <w:rFonts w:ascii="Times New Roman"/>
          <w:b w:val="false"/>
          <w:i w:val="false"/>
          <w:color w:val="000000"/>
          <w:sz w:val="28"/>
        </w:rPr>
        <w:t>
      Назначение счета: Учет сумм начисленных комиссионных расходов по прочим услугам, относящимся к настоящему периоду и ожидаемым в будущем.</w:t>
      </w:r>
    </w:p>
    <w:bookmarkEnd w:id="1329"/>
    <w:bookmarkStart w:name="z1646" w:id="1330"/>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прочим услугам.</w:t>
      </w:r>
    </w:p>
    <w:bookmarkEnd w:id="1330"/>
    <w:bookmarkStart w:name="z1647" w:id="1331"/>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прочим услугам при их оплате или просрочке оплаты.</w:t>
      </w:r>
    </w:p>
    <w:bookmarkEnd w:id="1331"/>
    <w:bookmarkStart w:name="z1648" w:id="1332"/>
    <w:p>
      <w:pPr>
        <w:spacing w:after="0"/>
        <w:ind w:left="0"/>
        <w:jc w:val="both"/>
      </w:pPr>
      <w:r>
        <w:rPr>
          <w:rFonts w:ascii="Times New Roman"/>
          <w:b w:val="false"/>
          <w:i w:val="false"/>
          <w:color w:val="000000"/>
          <w:sz w:val="28"/>
        </w:rPr>
        <w:t>
      2819. Начисленные комиссионные расходы по услугам по профессиональной деятельности на рынке ценных бумаг (пассивный).</w:t>
      </w:r>
    </w:p>
    <w:bookmarkEnd w:id="1332"/>
    <w:bookmarkStart w:name="z1649" w:id="1333"/>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профессиональной деятельности на рынке ценных бумаг, относящихся к настоящему периоду и ожидаемых в будущем.</w:t>
      </w:r>
    </w:p>
    <w:bookmarkEnd w:id="1333"/>
    <w:bookmarkStart w:name="z1650" w:id="1334"/>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профессиональной деятельности на рынке ценных бумаг.</w:t>
      </w:r>
    </w:p>
    <w:bookmarkEnd w:id="1334"/>
    <w:bookmarkStart w:name="z1651" w:id="1335"/>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профессиональной деятельности на рынке ценных бумаг при их оплате или просрочке оплаты.</w:t>
      </w:r>
    </w:p>
    <w:bookmarkEnd w:id="1335"/>
    <w:bookmarkStart w:name="z1652" w:id="1336"/>
    <w:p>
      <w:pPr>
        <w:spacing w:after="0"/>
        <w:ind w:left="0"/>
        <w:jc w:val="both"/>
      </w:pPr>
      <w:r>
        <w:rPr>
          <w:rFonts w:ascii="Times New Roman"/>
          <w:b w:val="false"/>
          <w:i w:val="false"/>
          <w:color w:val="000000"/>
          <w:sz w:val="28"/>
        </w:rPr>
        <w:t>
      2820. Начисленные комиссионные расходы по аудиту и консультационным услугам (пассивный).</w:t>
      </w:r>
    </w:p>
    <w:bookmarkEnd w:id="1336"/>
    <w:bookmarkStart w:name="z1653" w:id="1337"/>
    <w:p>
      <w:pPr>
        <w:spacing w:after="0"/>
        <w:ind w:left="0"/>
        <w:jc w:val="both"/>
      </w:pPr>
      <w:r>
        <w:rPr>
          <w:rFonts w:ascii="Times New Roman"/>
          <w:b w:val="false"/>
          <w:i w:val="false"/>
          <w:color w:val="000000"/>
          <w:sz w:val="28"/>
        </w:rPr>
        <w:t>
      Назначение счета: Учет сумм начисленных комиссионных расходов по аудиту и консультационным услугам, относящихся к настоящему периоду, оплата которых ожидается в будущем.</w:t>
      </w:r>
    </w:p>
    <w:bookmarkEnd w:id="1337"/>
    <w:bookmarkStart w:name="z1654" w:id="1338"/>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аудиту и консультационным услугам.</w:t>
      </w:r>
    </w:p>
    <w:bookmarkEnd w:id="1338"/>
    <w:bookmarkStart w:name="z1655" w:id="1339"/>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аудиту и консультационным услугам при их оплате.</w:t>
      </w:r>
    </w:p>
    <w:bookmarkEnd w:id="1339"/>
    <w:bookmarkStart w:name="z1656" w:id="1340"/>
    <w:p>
      <w:pPr>
        <w:spacing w:after="0"/>
        <w:ind w:left="0"/>
        <w:jc w:val="both"/>
      </w:pPr>
      <w:r>
        <w:rPr>
          <w:rFonts w:ascii="Times New Roman"/>
          <w:b w:val="false"/>
          <w:i w:val="false"/>
          <w:color w:val="000000"/>
          <w:sz w:val="28"/>
        </w:rPr>
        <w:t>
      2831. Просроченные комиссионные расходы по услугам по переводным операциям (пассивный).</w:t>
      </w:r>
    </w:p>
    <w:bookmarkEnd w:id="1340"/>
    <w:bookmarkStart w:name="z1657" w:id="1341"/>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переводным операциям.</w:t>
      </w:r>
    </w:p>
    <w:bookmarkEnd w:id="1341"/>
    <w:bookmarkStart w:name="z1658" w:id="1342"/>
    <w:p>
      <w:pPr>
        <w:spacing w:after="0"/>
        <w:ind w:left="0"/>
        <w:jc w:val="both"/>
      </w:pPr>
      <w:r>
        <w:rPr>
          <w:rFonts w:ascii="Times New Roman"/>
          <w:b w:val="false"/>
          <w:i w:val="false"/>
          <w:color w:val="000000"/>
          <w:sz w:val="28"/>
        </w:rPr>
        <w:t>
      По дебету счета проводятся суммы просроченных комиссионных расходов по услугам по переводным операциям.</w:t>
      </w:r>
    </w:p>
    <w:bookmarkEnd w:id="1342"/>
    <w:bookmarkStart w:name="z1659" w:id="1343"/>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расходов по полученным услугам по переводным операциям при их оплате.</w:t>
      </w:r>
    </w:p>
    <w:bookmarkEnd w:id="1343"/>
    <w:bookmarkStart w:name="z1660" w:id="1344"/>
    <w:p>
      <w:pPr>
        <w:spacing w:after="0"/>
        <w:ind w:left="0"/>
        <w:jc w:val="both"/>
      </w:pPr>
      <w:r>
        <w:rPr>
          <w:rFonts w:ascii="Times New Roman"/>
          <w:b w:val="false"/>
          <w:i w:val="false"/>
          <w:color w:val="000000"/>
          <w:sz w:val="28"/>
        </w:rPr>
        <w:t>
      2832. Просроченные комиссионные расходы по агентским услугам (пассивный).</w:t>
      </w:r>
    </w:p>
    <w:bookmarkEnd w:id="1344"/>
    <w:bookmarkStart w:name="z1661" w:id="1345"/>
    <w:p>
      <w:pPr>
        <w:spacing w:after="0"/>
        <w:ind w:left="0"/>
        <w:jc w:val="both"/>
      </w:pPr>
      <w:r>
        <w:rPr>
          <w:rFonts w:ascii="Times New Roman"/>
          <w:b w:val="false"/>
          <w:i w:val="false"/>
          <w:color w:val="000000"/>
          <w:sz w:val="28"/>
        </w:rPr>
        <w:t>
      Назначение счета: Учет сумм просроченных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345"/>
    <w:bookmarkStart w:name="z1662" w:id="1346"/>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346"/>
    <w:bookmarkStart w:name="z1663" w:id="1347"/>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w:t>
      </w:r>
    </w:p>
    <w:bookmarkEnd w:id="1347"/>
    <w:bookmarkStart w:name="z1664" w:id="1348"/>
    <w:p>
      <w:pPr>
        <w:spacing w:after="0"/>
        <w:ind w:left="0"/>
        <w:jc w:val="both"/>
      </w:pPr>
      <w:r>
        <w:rPr>
          <w:rFonts w:ascii="Times New Roman"/>
          <w:b w:val="false"/>
          <w:i w:val="false"/>
          <w:color w:val="000000"/>
          <w:sz w:val="28"/>
        </w:rPr>
        <w:t>
      2833. Просроченные комиссионные расходы по услугам по купле-продаже ценных бумаг (пассивный).</w:t>
      </w:r>
    </w:p>
    <w:bookmarkEnd w:id="1348"/>
    <w:bookmarkStart w:name="z1665" w:id="1349"/>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купле-продаже ценных бумаг.</w:t>
      </w:r>
    </w:p>
    <w:bookmarkEnd w:id="1349"/>
    <w:bookmarkStart w:name="z1666" w:id="1350"/>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купле-продаже ценных бумаг.</w:t>
      </w:r>
    </w:p>
    <w:bookmarkEnd w:id="1350"/>
    <w:bookmarkStart w:name="z1667" w:id="1351"/>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услугам по купле-продаже ценных бумаг при их оплате.</w:t>
      </w:r>
    </w:p>
    <w:bookmarkEnd w:id="1351"/>
    <w:bookmarkStart w:name="z1668" w:id="1352"/>
    <w:p>
      <w:pPr>
        <w:spacing w:after="0"/>
        <w:ind w:left="0"/>
        <w:jc w:val="both"/>
      </w:pPr>
      <w:r>
        <w:rPr>
          <w:rFonts w:ascii="Times New Roman"/>
          <w:b w:val="false"/>
          <w:i w:val="false"/>
          <w:color w:val="000000"/>
          <w:sz w:val="28"/>
        </w:rPr>
        <w:t>
      2834. Просроченные комиссионные расходы по услугам по купле-продаже иностранной валюты (пассивный).</w:t>
      </w:r>
    </w:p>
    <w:bookmarkEnd w:id="1352"/>
    <w:bookmarkStart w:name="z1669" w:id="1353"/>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купле-продаже иностранной валюты.</w:t>
      </w:r>
    </w:p>
    <w:bookmarkEnd w:id="1353"/>
    <w:bookmarkStart w:name="z1670" w:id="1354"/>
    <w:p>
      <w:pPr>
        <w:spacing w:after="0"/>
        <w:ind w:left="0"/>
        <w:jc w:val="both"/>
      </w:pPr>
      <w:r>
        <w:rPr>
          <w:rFonts w:ascii="Times New Roman"/>
          <w:b w:val="false"/>
          <w:i w:val="false"/>
          <w:color w:val="000000"/>
          <w:sz w:val="28"/>
        </w:rPr>
        <w:t>
      По дебету счета проводятся суммы просроченных комиссионных расходов по услугам по купле-продаже иностранной валюты.</w:t>
      </w:r>
    </w:p>
    <w:bookmarkEnd w:id="1354"/>
    <w:bookmarkStart w:name="z1671" w:id="135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расходов по полученным услугам по купле-продаже иностранной валюты при их оплате.</w:t>
      </w:r>
    </w:p>
    <w:bookmarkEnd w:id="1355"/>
    <w:bookmarkStart w:name="z1672" w:id="1356"/>
    <w:p>
      <w:pPr>
        <w:spacing w:after="0"/>
        <w:ind w:left="0"/>
        <w:jc w:val="both"/>
      </w:pPr>
      <w:r>
        <w:rPr>
          <w:rFonts w:ascii="Times New Roman"/>
          <w:b w:val="false"/>
          <w:i w:val="false"/>
          <w:color w:val="000000"/>
          <w:sz w:val="28"/>
        </w:rPr>
        <w:t>
      2835. Просроченные комиссионные расходы по услугам по доверительным операциям (пассивный).</w:t>
      </w:r>
    </w:p>
    <w:bookmarkEnd w:id="1356"/>
    <w:bookmarkStart w:name="z1673" w:id="1357"/>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доверительным операциям.</w:t>
      </w:r>
    </w:p>
    <w:bookmarkEnd w:id="1357"/>
    <w:bookmarkStart w:name="z1674" w:id="1358"/>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доверительным операциям.</w:t>
      </w:r>
    </w:p>
    <w:bookmarkEnd w:id="1358"/>
    <w:bookmarkStart w:name="z1675" w:id="1359"/>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услугам по доверительным операциям при их оплате.</w:t>
      </w:r>
    </w:p>
    <w:bookmarkEnd w:id="1359"/>
    <w:bookmarkStart w:name="z1676" w:id="1360"/>
    <w:p>
      <w:pPr>
        <w:spacing w:after="0"/>
        <w:ind w:left="0"/>
        <w:jc w:val="both"/>
      </w:pPr>
      <w:r>
        <w:rPr>
          <w:rFonts w:ascii="Times New Roman"/>
          <w:b w:val="false"/>
          <w:i w:val="false"/>
          <w:color w:val="000000"/>
          <w:sz w:val="28"/>
        </w:rPr>
        <w:t>
      2836. Просроченные комиссионные расходы по услугам по полученным гарантиям (пассивный).</w:t>
      </w:r>
    </w:p>
    <w:bookmarkEnd w:id="1360"/>
    <w:bookmarkStart w:name="z1677" w:id="1361"/>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полученным гарантиям.</w:t>
      </w:r>
    </w:p>
    <w:bookmarkEnd w:id="1361"/>
    <w:bookmarkStart w:name="z1678" w:id="1362"/>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полученным гарантиям.</w:t>
      </w:r>
    </w:p>
    <w:bookmarkEnd w:id="1362"/>
    <w:bookmarkStart w:name="z1679" w:id="1363"/>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гарантиям при их оплате.</w:t>
      </w:r>
    </w:p>
    <w:bookmarkEnd w:id="1363"/>
    <w:bookmarkStart w:name="z1680" w:id="1364"/>
    <w:p>
      <w:pPr>
        <w:spacing w:after="0"/>
        <w:ind w:left="0"/>
        <w:jc w:val="both"/>
      </w:pPr>
      <w:r>
        <w:rPr>
          <w:rFonts w:ascii="Times New Roman"/>
          <w:b w:val="false"/>
          <w:i w:val="false"/>
          <w:color w:val="000000"/>
          <w:sz w:val="28"/>
        </w:rPr>
        <w:t>
      2838. Просроченные прочие комиссионные расходы (пассивный).</w:t>
      </w:r>
    </w:p>
    <w:bookmarkEnd w:id="1364"/>
    <w:bookmarkStart w:name="z1681" w:id="1365"/>
    <w:p>
      <w:pPr>
        <w:spacing w:after="0"/>
        <w:ind w:left="0"/>
        <w:jc w:val="both"/>
      </w:pPr>
      <w:r>
        <w:rPr>
          <w:rFonts w:ascii="Times New Roman"/>
          <w:b w:val="false"/>
          <w:i w:val="false"/>
          <w:color w:val="000000"/>
          <w:sz w:val="28"/>
        </w:rPr>
        <w:t>
      Назначение счета: Учет сумм просроченных комиссионных расходов по прочим услугам.</w:t>
      </w:r>
    </w:p>
    <w:bookmarkEnd w:id="1365"/>
    <w:bookmarkStart w:name="z1682" w:id="1366"/>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прочим услугам.</w:t>
      </w:r>
    </w:p>
    <w:bookmarkEnd w:id="1366"/>
    <w:bookmarkStart w:name="z1683" w:id="1367"/>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прочим услугам при их оплате.</w:t>
      </w:r>
    </w:p>
    <w:bookmarkEnd w:id="1367"/>
    <w:bookmarkStart w:name="z1684" w:id="1368"/>
    <w:p>
      <w:pPr>
        <w:spacing w:after="0"/>
        <w:ind w:left="0"/>
        <w:jc w:val="both"/>
      </w:pPr>
      <w:r>
        <w:rPr>
          <w:rFonts w:ascii="Times New Roman"/>
          <w:b w:val="false"/>
          <w:i w:val="false"/>
          <w:color w:val="000000"/>
          <w:sz w:val="28"/>
        </w:rPr>
        <w:t>
      2839. Просроченные комиссионные расходы по услугам по профессиональной деятельности на рынке ценных бумаг (пассивный).</w:t>
      </w:r>
    </w:p>
    <w:bookmarkEnd w:id="1368"/>
    <w:bookmarkStart w:name="z1685" w:id="1369"/>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профессиональной деятельности на рынке ценных бумаг.</w:t>
      </w:r>
    </w:p>
    <w:bookmarkEnd w:id="1369"/>
    <w:bookmarkStart w:name="z1686" w:id="1370"/>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профессиональной деятельности на рынке ценных бумаг.</w:t>
      </w:r>
    </w:p>
    <w:bookmarkEnd w:id="1370"/>
    <w:bookmarkStart w:name="z1687" w:id="1371"/>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услугам по профессиональной деятельности на рынке ценных бумаг при их оплате.</w:t>
      </w:r>
    </w:p>
    <w:bookmarkEnd w:id="1371"/>
    <w:bookmarkStart w:name="z1688" w:id="1372"/>
    <w:p>
      <w:pPr>
        <w:spacing w:after="0"/>
        <w:ind w:left="0"/>
        <w:jc w:val="both"/>
      </w:pPr>
      <w:r>
        <w:rPr>
          <w:rFonts w:ascii="Times New Roman"/>
          <w:b w:val="false"/>
          <w:i w:val="false"/>
          <w:color w:val="000000"/>
          <w:sz w:val="28"/>
        </w:rPr>
        <w:t>
      2851. Расчеты по налогам и другим обязательным платежам в бюджет (пассивный).</w:t>
      </w:r>
    </w:p>
    <w:bookmarkEnd w:id="1372"/>
    <w:bookmarkStart w:name="z1689" w:id="1373"/>
    <w:p>
      <w:pPr>
        <w:spacing w:after="0"/>
        <w:ind w:left="0"/>
        <w:jc w:val="both"/>
      </w:pPr>
      <w:r>
        <w:rPr>
          <w:rFonts w:ascii="Times New Roman"/>
          <w:b w:val="false"/>
          <w:i w:val="false"/>
          <w:color w:val="000000"/>
          <w:sz w:val="28"/>
        </w:rPr>
        <w:t>
      Назначение счета: Учет сумм начисленных налогов и других обязательных платежей в бюджет.</w:t>
      </w:r>
    </w:p>
    <w:bookmarkEnd w:id="1373"/>
    <w:bookmarkStart w:name="z1690" w:id="1374"/>
    <w:p>
      <w:pPr>
        <w:spacing w:after="0"/>
        <w:ind w:left="0"/>
        <w:jc w:val="both"/>
      </w:pPr>
      <w:r>
        <w:rPr>
          <w:rFonts w:ascii="Times New Roman"/>
          <w:b w:val="false"/>
          <w:i w:val="false"/>
          <w:color w:val="000000"/>
          <w:sz w:val="28"/>
        </w:rPr>
        <w:t>
      По кредиту счета проводятся суммы начисленных налогов и других обязательных платежей в бюджет.</w:t>
      </w:r>
    </w:p>
    <w:bookmarkEnd w:id="1374"/>
    <w:bookmarkStart w:name="z1691" w:id="1375"/>
    <w:p>
      <w:pPr>
        <w:spacing w:after="0"/>
        <w:ind w:left="0"/>
        <w:jc w:val="both"/>
      </w:pPr>
      <w:r>
        <w:rPr>
          <w:rFonts w:ascii="Times New Roman"/>
          <w:b w:val="false"/>
          <w:i w:val="false"/>
          <w:color w:val="000000"/>
          <w:sz w:val="28"/>
        </w:rPr>
        <w:t>
      По дебету счета проводится списание сумм начисленных налогов и других обязательных платежей в бюджет при их перечислении по назначению и (или) при урегулировании в конце года балансового счета № 1851.</w:t>
      </w:r>
    </w:p>
    <w:bookmarkEnd w:id="1375"/>
    <w:bookmarkStart w:name="z1692" w:id="1376"/>
    <w:p>
      <w:pPr>
        <w:spacing w:after="0"/>
        <w:ind w:left="0"/>
        <w:jc w:val="both"/>
      </w:pPr>
      <w:r>
        <w:rPr>
          <w:rFonts w:ascii="Times New Roman"/>
          <w:b w:val="false"/>
          <w:i w:val="false"/>
          <w:color w:val="000000"/>
          <w:sz w:val="28"/>
        </w:rPr>
        <w:t>
      2852. Расчеты с профессиональными участниками рынка ценных бумаг (пассивный).</w:t>
      </w:r>
    </w:p>
    <w:bookmarkEnd w:id="1376"/>
    <w:bookmarkStart w:name="z1693" w:id="1377"/>
    <w:p>
      <w:pPr>
        <w:spacing w:after="0"/>
        <w:ind w:left="0"/>
        <w:jc w:val="both"/>
      </w:pPr>
      <w:r>
        <w:rPr>
          <w:rFonts w:ascii="Times New Roman"/>
          <w:b w:val="false"/>
          <w:i w:val="false"/>
          <w:color w:val="000000"/>
          <w:sz w:val="28"/>
        </w:rPr>
        <w:t>
      Назначение счета: Учет сумм денег, начисленных профессиональным участникам рынка ценных бумаг за оказанные ими услуги.</w:t>
      </w:r>
    </w:p>
    <w:bookmarkEnd w:id="1377"/>
    <w:bookmarkStart w:name="z1694" w:id="1378"/>
    <w:p>
      <w:pPr>
        <w:spacing w:after="0"/>
        <w:ind w:left="0"/>
        <w:jc w:val="both"/>
      </w:pPr>
      <w:r>
        <w:rPr>
          <w:rFonts w:ascii="Times New Roman"/>
          <w:b w:val="false"/>
          <w:i w:val="false"/>
          <w:color w:val="000000"/>
          <w:sz w:val="28"/>
        </w:rPr>
        <w:t>
      По кредиту счета проводятся суммы денег, начисленных профессиональному участнику рынка ценных бумаг за оказанные им услуги.</w:t>
      </w:r>
    </w:p>
    <w:bookmarkEnd w:id="1378"/>
    <w:bookmarkStart w:name="z1695" w:id="1379"/>
    <w:p>
      <w:pPr>
        <w:spacing w:after="0"/>
        <w:ind w:left="0"/>
        <w:jc w:val="both"/>
      </w:pPr>
      <w:r>
        <w:rPr>
          <w:rFonts w:ascii="Times New Roman"/>
          <w:b w:val="false"/>
          <w:i w:val="false"/>
          <w:color w:val="000000"/>
          <w:sz w:val="28"/>
        </w:rPr>
        <w:t>
      По дебету счета проводится списание начисленных сумм денег при их оплате профессиональному участнику рынка ценных бумаг и (или) при урегулировании в конце года балансового счета № 1852.</w:t>
      </w:r>
    </w:p>
    <w:bookmarkEnd w:id="1379"/>
    <w:bookmarkStart w:name="z1696" w:id="1380"/>
    <w:p>
      <w:pPr>
        <w:spacing w:after="0"/>
        <w:ind w:left="0"/>
        <w:jc w:val="both"/>
      </w:pPr>
      <w:r>
        <w:rPr>
          <w:rFonts w:ascii="Times New Roman"/>
          <w:b w:val="false"/>
          <w:i w:val="false"/>
          <w:color w:val="000000"/>
          <w:sz w:val="28"/>
        </w:rPr>
        <w:t>
      2853. Расчеты с акционерами (по дивидендам) (пассивный).</w:t>
      </w:r>
    </w:p>
    <w:bookmarkEnd w:id="1380"/>
    <w:bookmarkStart w:name="z1697" w:id="1381"/>
    <w:p>
      <w:pPr>
        <w:spacing w:after="0"/>
        <w:ind w:left="0"/>
        <w:jc w:val="both"/>
      </w:pPr>
      <w:r>
        <w:rPr>
          <w:rFonts w:ascii="Times New Roman"/>
          <w:b w:val="false"/>
          <w:i w:val="false"/>
          <w:color w:val="000000"/>
          <w:sz w:val="28"/>
        </w:rPr>
        <w:t>
      Назначение счета: Учет сумм дивидендов, начисленных по акциям.</w:t>
      </w:r>
    </w:p>
    <w:bookmarkEnd w:id="1381"/>
    <w:bookmarkStart w:name="z1698" w:id="1382"/>
    <w:p>
      <w:pPr>
        <w:spacing w:after="0"/>
        <w:ind w:left="0"/>
        <w:jc w:val="both"/>
      </w:pPr>
      <w:r>
        <w:rPr>
          <w:rFonts w:ascii="Times New Roman"/>
          <w:b w:val="false"/>
          <w:i w:val="false"/>
          <w:color w:val="000000"/>
          <w:sz w:val="28"/>
        </w:rPr>
        <w:t>
      По кредиту счета проводятся суммы дивидендов, начисленных по акциям. По дебету счета проводится списание сумм ранее начисленных дивидендов по акциям при их оплате и (или) при урегулировании в конце года балансового счета № 1853.</w:t>
      </w:r>
    </w:p>
    <w:bookmarkEnd w:id="1382"/>
    <w:bookmarkStart w:name="z1699" w:id="1383"/>
    <w:p>
      <w:pPr>
        <w:spacing w:after="0"/>
        <w:ind w:left="0"/>
        <w:jc w:val="both"/>
      </w:pPr>
      <w:r>
        <w:rPr>
          <w:rFonts w:ascii="Times New Roman"/>
          <w:b w:val="false"/>
          <w:i w:val="false"/>
          <w:color w:val="000000"/>
          <w:sz w:val="28"/>
        </w:rPr>
        <w:t>
      2854. Расчеты с работниками (пассивный).</w:t>
      </w:r>
    </w:p>
    <w:bookmarkEnd w:id="1383"/>
    <w:bookmarkStart w:name="z1700" w:id="1384"/>
    <w:p>
      <w:pPr>
        <w:spacing w:after="0"/>
        <w:ind w:left="0"/>
        <w:jc w:val="both"/>
      </w:pPr>
      <w:r>
        <w:rPr>
          <w:rFonts w:ascii="Times New Roman"/>
          <w:b w:val="false"/>
          <w:i w:val="false"/>
          <w:color w:val="000000"/>
          <w:sz w:val="28"/>
        </w:rPr>
        <w:t>
      Назначение счета: Учет сумм авансовых платежей, начисленных своим работникам по командировочным и другим расходам.</w:t>
      </w:r>
    </w:p>
    <w:bookmarkEnd w:id="1384"/>
    <w:bookmarkStart w:name="z1701" w:id="1385"/>
    <w:p>
      <w:pPr>
        <w:spacing w:after="0"/>
        <w:ind w:left="0"/>
        <w:jc w:val="both"/>
      </w:pPr>
      <w:r>
        <w:rPr>
          <w:rFonts w:ascii="Times New Roman"/>
          <w:b w:val="false"/>
          <w:i w:val="false"/>
          <w:color w:val="000000"/>
          <w:sz w:val="28"/>
        </w:rPr>
        <w:t>
      По кредиту счета проводятся суммы авансовых платежей, начисленных своему работнику по командировочным и другим расходам.</w:t>
      </w:r>
    </w:p>
    <w:bookmarkEnd w:id="1385"/>
    <w:bookmarkStart w:name="z1702" w:id="1386"/>
    <w:p>
      <w:pPr>
        <w:spacing w:after="0"/>
        <w:ind w:left="0"/>
        <w:jc w:val="both"/>
      </w:pPr>
      <w:r>
        <w:rPr>
          <w:rFonts w:ascii="Times New Roman"/>
          <w:b w:val="false"/>
          <w:i w:val="false"/>
          <w:color w:val="000000"/>
          <w:sz w:val="28"/>
        </w:rPr>
        <w:t>
      По дебету счета проводится списание сумм ранее начисленных авансовых платежей на командировочные и другие расходы.</w:t>
      </w:r>
    </w:p>
    <w:bookmarkEnd w:id="1386"/>
    <w:bookmarkStart w:name="z1703" w:id="1387"/>
    <w:p>
      <w:pPr>
        <w:spacing w:after="0"/>
        <w:ind w:left="0"/>
        <w:jc w:val="both"/>
      </w:pPr>
      <w:r>
        <w:rPr>
          <w:rFonts w:ascii="Times New Roman"/>
          <w:b w:val="false"/>
          <w:i w:val="false"/>
          <w:color w:val="000000"/>
          <w:sz w:val="28"/>
        </w:rPr>
        <w:t>
      2855. Кредиторы по документарным расчетам (пассивный).</w:t>
      </w:r>
    </w:p>
    <w:bookmarkEnd w:id="1387"/>
    <w:bookmarkStart w:name="z1704" w:id="1388"/>
    <w:p>
      <w:pPr>
        <w:spacing w:after="0"/>
        <w:ind w:left="0"/>
        <w:jc w:val="both"/>
      </w:pPr>
      <w:r>
        <w:rPr>
          <w:rFonts w:ascii="Times New Roman"/>
          <w:b w:val="false"/>
          <w:i w:val="false"/>
          <w:color w:val="000000"/>
          <w:sz w:val="28"/>
        </w:rPr>
        <w:t>
      Назначение счета: Учет сумм кредиторской задолженности по документарным расчетам.</w:t>
      </w:r>
    </w:p>
    <w:bookmarkEnd w:id="1388"/>
    <w:bookmarkStart w:name="z1705" w:id="1389"/>
    <w:p>
      <w:pPr>
        <w:spacing w:after="0"/>
        <w:ind w:left="0"/>
        <w:jc w:val="both"/>
      </w:pPr>
      <w:r>
        <w:rPr>
          <w:rFonts w:ascii="Times New Roman"/>
          <w:b w:val="false"/>
          <w:i w:val="false"/>
          <w:color w:val="000000"/>
          <w:sz w:val="28"/>
        </w:rPr>
        <w:t>
      По кредиту счета проводятся суммы кредиторской задолженности по документарным расчетам.</w:t>
      </w:r>
    </w:p>
    <w:bookmarkEnd w:id="1389"/>
    <w:bookmarkStart w:name="z1706" w:id="1390"/>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по документарным расчетам при их завершении.</w:t>
      </w:r>
    </w:p>
    <w:bookmarkEnd w:id="1390"/>
    <w:bookmarkStart w:name="z1707" w:id="1391"/>
    <w:p>
      <w:pPr>
        <w:spacing w:after="0"/>
        <w:ind w:left="0"/>
        <w:jc w:val="both"/>
      </w:pPr>
      <w:r>
        <w:rPr>
          <w:rFonts w:ascii="Times New Roman"/>
          <w:b w:val="false"/>
          <w:i w:val="false"/>
          <w:color w:val="000000"/>
          <w:sz w:val="28"/>
        </w:rPr>
        <w:t>
      2856. Кредиторы по капитальным вложениям (пассивный).</w:t>
      </w:r>
    </w:p>
    <w:bookmarkEnd w:id="1391"/>
    <w:bookmarkStart w:name="z1708" w:id="1392"/>
    <w:p>
      <w:pPr>
        <w:spacing w:after="0"/>
        <w:ind w:left="0"/>
        <w:jc w:val="both"/>
      </w:pPr>
      <w:r>
        <w:rPr>
          <w:rFonts w:ascii="Times New Roman"/>
          <w:b w:val="false"/>
          <w:i w:val="false"/>
          <w:color w:val="000000"/>
          <w:sz w:val="28"/>
        </w:rPr>
        <w:t>
      Назначение счета: Учет сумм кредиторской задолженности по капитальным вложениям.</w:t>
      </w:r>
    </w:p>
    <w:bookmarkEnd w:id="1392"/>
    <w:bookmarkStart w:name="z1709" w:id="1393"/>
    <w:p>
      <w:pPr>
        <w:spacing w:after="0"/>
        <w:ind w:left="0"/>
        <w:jc w:val="both"/>
      </w:pPr>
      <w:r>
        <w:rPr>
          <w:rFonts w:ascii="Times New Roman"/>
          <w:b w:val="false"/>
          <w:i w:val="false"/>
          <w:color w:val="000000"/>
          <w:sz w:val="28"/>
        </w:rPr>
        <w:t>
      По кредиту счета проводятся суммы кредиторской задолженности по капитальным вложениям.</w:t>
      </w:r>
    </w:p>
    <w:bookmarkEnd w:id="1393"/>
    <w:bookmarkStart w:name="z1710" w:id="1394"/>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по капитальным вложениям.</w:t>
      </w:r>
    </w:p>
    <w:bookmarkEnd w:id="1394"/>
    <w:bookmarkStart w:name="z1711" w:id="1395"/>
    <w:p>
      <w:pPr>
        <w:spacing w:after="0"/>
        <w:ind w:left="0"/>
        <w:jc w:val="both"/>
      </w:pPr>
      <w:r>
        <w:rPr>
          <w:rFonts w:ascii="Times New Roman"/>
          <w:b w:val="false"/>
          <w:i w:val="false"/>
          <w:color w:val="000000"/>
          <w:sz w:val="28"/>
        </w:rPr>
        <w:t>
      2857. Отложенные налоговые обязательства (пассивный).</w:t>
      </w:r>
    </w:p>
    <w:bookmarkEnd w:id="1395"/>
    <w:bookmarkStart w:name="z1712" w:id="1396"/>
    <w:p>
      <w:pPr>
        <w:spacing w:after="0"/>
        <w:ind w:left="0"/>
        <w:jc w:val="both"/>
      </w:pPr>
      <w:r>
        <w:rPr>
          <w:rFonts w:ascii="Times New Roman"/>
          <w:b w:val="false"/>
          <w:i w:val="false"/>
          <w:color w:val="000000"/>
          <w:sz w:val="28"/>
        </w:rPr>
        <w:t>
      Назначение счета: Учет сумм отложенных налоговых обязательств, подлежащих к уплате в будущем периоде.</w:t>
      </w:r>
    </w:p>
    <w:bookmarkEnd w:id="1396"/>
    <w:bookmarkStart w:name="z1713" w:id="1397"/>
    <w:p>
      <w:pPr>
        <w:spacing w:after="0"/>
        <w:ind w:left="0"/>
        <w:jc w:val="both"/>
      </w:pPr>
      <w:r>
        <w:rPr>
          <w:rFonts w:ascii="Times New Roman"/>
          <w:b w:val="false"/>
          <w:i w:val="false"/>
          <w:color w:val="000000"/>
          <w:sz w:val="28"/>
        </w:rPr>
        <w:t>
      По кредиту счета проводятся суммы рассчитанных отложенных налоговых обязательств, предназначенных к уплате в будущем периоде.</w:t>
      </w:r>
    </w:p>
    <w:bookmarkEnd w:id="1397"/>
    <w:bookmarkStart w:name="z1714" w:id="1398"/>
    <w:p>
      <w:pPr>
        <w:spacing w:after="0"/>
        <w:ind w:left="0"/>
        <w:jc w:val="both"/>
      </w:pPr>
      <w:r>
        <w:rPr>
          <w:rFonts w:ascii="Times New Roman"/>
          <w:b w:val="false"/>
          <w:i w:val="false"/>
          <w:color w:val="000000"/>
          <w:sz w:val="28"/>
        </w:rPr>
        <w:t>
      По дебету счета проводится списание сумм отложенных налоговых обязательств, рассчитанных в прошлом отчетном периоде, при их выплате.</w:t>
      </w:r>
    </w:p>
    <w:bookmarkEnd w:id="1398"/>
    <w:bookmarkStart w:name="z1715" w:id="1399"/>
    <w:p>
      <w:pPr>
        <w:spacing w:after="0"/>
        <w:ind w:left="0"/>
        <w:jc w:val="both"/>
      </w:pPr>
      <w:r>
        <w:rPr>
          <w:rFonts w:ascii="Times New Roman"/>
          <w:b w:val="false"/>
          <w:i w:val="false"/>
          <w:color w:val="000000"/>
          <w:sz w:val="28"/>
        </w:rPr>
        <w:t>
      2858. Длинная валютная позиция по иностранной валюте (пассивный).</w:t>
      </w:r>
    </w:p>
    <w:bookmarkEnd w:id="1399"/>
    <w:bookmarkStart w:name="z1716" w:id="1400"/>
    <w:p>
      <w:pPr>
        <w:spacing w:after="0"/>
        <w:ind w:left="0"/>
        <w:jc w:val="both"/>
      </w:pPr>
      <w:r>
        <w:rPr>
          <w:rFonts w:ascii="Times New Roman"/>
          <w:b w:val="false"/>
          <w:i w:val="false"/>
          <w:color w:val="000000"/>
          <w:sz w:val="28"/>
        </w:rPr>
        <w:t>
      Назначение счета: Учет сумм превышения активов в иностранной валюте над обязательствами в данной иностранной валюте.</w:t>
      </w:r>
    </w:p>
    <w:bookmarkEnd w:id="1400"/>
    <w:bookmarkStart w:name="z1717" w:id="1401"/>
    <w:p>
      <w:pPr>
        <w:spacing w:after="0"/>
        <w:ind w:left="0"/>
        <w:jc w:val="both"/>
      </w:pPr>
      <w:r>
        <w:rPr>
          <w:rFonts w:ascii="Times New Roman"/>
          <w:b w:val="false"/>
          <w:i w:val="false"/>
          <w:color w:val="000000"/>
          <w:sz w:val="28"/>
        </w:rPr>
        <w:t>
      По кредиту счета проводятся суммы купленной или полученной иностранной валюты.</w:t>
      </w:r>
    </w:p>
    <w:bookmarkEnd w:id="1401"/>
    <w:bookmarkStart w:name="z1718" w:id="1402"/>
    <w:p>
      <w:pPr>
        <w:spacing w:after="0"/>
        <w:ind w:left="0"/>
        <w:jc w:val="both"/>
      </w:pPr>
      <w:r>
        <w:rPr>
          <w:rFonts w:ascii="Times New Roman"/>
          <w:b w:val="false"/>
          <w:i w:val="false"/>
          <w:color w:val="000000"/>
          <w:sz w:val="28"/>
        </w:rPr>
        <w:t>
      По дебету счета проводится списание сумм проданной или израсходованной иностранной валюты.</w:t>
      </w:r>
    </w:p>
    <w:bookmarkEnd w:id="1402"/>
    <w:bookmarkStart w:name="z1719" w:id="1403"/>
    <w:p>
      <w:pPr>
        <w:spacing w:after="0"/>
        <w:ind w:left="0"/>
        <w:jc w:val="both"/>
      </w:pPr>
      <w:r>
        <w:rPr>
          <w:rFonts w:ascii="Times New Roman"/>
          <w:b w:val="false"/>
          <w:i w:val="false"/>
          <w:color w:val="000000"/>
          <w:sz w:val="28"/>
        </w:rPr>
        <w:t>
      2859. Контрстоимость иностранной валюты в тенге (короткой валютной позиции) (пассивный).</w:t>
      </w:r>
    </w:p>
    <w:bookmarkEnd w:id="1403"/>
    <w:bookmarkStart w:name="z1720" w:id="1404"/>
    <w:p>
      <w:pPr>
        <w:spacing w:after="0"/>
        <w:ind w:left="0"/>
        <w:jc w:val="both"/>
      </w:pPr>
      <w:r>
        <w:rPr>
          <w:rFonts w:ascii="Times New Roman"/>
          <w:b w:val="false"/>
          <w:i w:val="false"/>
          <w:color w:val="000000"/>
          <w:sz w:val="28"/>
        </w:rPr>
        <w:t>
      Назначение счета: Учет сумм контрстоимости иностранной валюты в тенге, учитываемых на балансовом счете № 1858.</w:t>
      </w:r>
    </w:p>
    <w:bookmarkEnd w:id="1404"/>
    <w:bookmarkStart w:name="z1721" w:id="1405"/>
    <w:p>
      <w:pPr>
        <w:spacing w:after="0"/>
        <w:ind w:left="0"/>
        <w:jc w:val="both"/>
      </w:pPr>
      <w:r>
        <w:rPr>
          <w:rFonts w:ascii="Times New Roman"/>
          <w:b w:val="false"/>
          <w:i w:val="false"/>
          <w:color w:val="000000"/>
          <w:sz w:val="28"/>
        </w:rPr>
        <w:t>
      По кредиту счета проводятся суммы контрстоимости иностранной валюты в тенге при ее продаже или израсходовании.</w:t>
      </w:r>
    </w:p>
    <w:bookmarkEnd w:id="1405"/>
    <w:bookmarkStart w:name="z1722" w:id="1406"/>
    <w:p>
      <w:pPr>
        <w:spacing w:after="0"/>
        <w:ind w:left="0"/>
        <w:jc w:val="both"/>
      </w:pPr>
      <w:r>
        <w:rPr>
          <w:rFonts w:ascii="Times New Roman"/>
          <w:b w:val="false"/>
          <w:i w:val="false"/>
          <w:color w:val="000000"/>
          <w:sz w:val="28"/>
        </w:rPr>
        <w:t>
      По дебету счета проводится списание сумм контрстоимости иностранной валюты в тенге при ее покупке или получении.</w:t>
      </w:r>
    </w:p>
    <w:bookmarkEnd w:id="1406"/>
    <w:bookmarkStart w:name="z1723" w:id="1407"/>
    <w:p>
      <w:pPr>
        <w:spacing w:after="0"/>
        <w:ind w:left="0"/>
        <w:jc w:val="both"/>
      </w:pPr>
      <w:r>
        <w:rPr>
          <w:rFonts w:ascii="Times New Roman"/>
          <w:b w:val="false"/>
          <w:i w:val="false"/>
          <w:color w:val="000000"/>
          <w:sz w:val="28"/>
        </w:rPr>
        <w:t>
      2860. Прочие кредиторы по банковской деятельности (пассивный).</w:t>
      </w:r>
    </w:p>
    <w:bookmarkEnd w:id="1407"/>
    <w:bookmarkStart w:name="z1724" w:id="1408"/>
    <w:p>
      <w:pPr>
        <w:spacing w:after="0"/>
        <w:ind w:left="0"/>
        <w:jc w:val="both"/>
      </w:pPr>
      <w:r>
        <w:rPr>
          <w:rFonts w:ascii="Times New Roman"/>
          <w:b w:val="false"/>
          <w:i w:val="false"/>
          <w:color w:val="000000"/>
          <w:sz w:val="28"/>
        </w:rPr>
        <w:t>
      Назначение счета: Учет сумм кредиторской задолженности по банковской деятельности, которые в момент поступления не могут быть проведены по другим балансовым счетам.</w:t>
      </w:r>
    </w:p>
    <w:bookmarkEnd w:id="1408"/>
    <w:bookmarkStart w:name="z1725" w:id="1409"/>
    <w:p>
      <w:pPr>
        <w:spacing w:after="0"/>
        <w:ind w:left="0"/>
        <w:jc w:val="both"/>
      </w:pPr>
      <w:r>
        <w:rPr>
          <w:rFonts w:ascii="Times New Roman"/>
          <w:b w:val="false"/>
          <w:i w:val="false"/>
          <w:color w:val="000000"/>
          <w:sz w:val="28"/>
        </w:rPr>
        <w:t>
      По кредиту счета проводятся суммы кредиторской задолженности по банковской деятельности, которые в момент поступления не могут быть проведены по другим балансовым счетам.</w:t>
      </w:r>
    </w:p>
    <w:bookmarkEnd w:id="1409"/>
    <w:bookmarkStart w:name="z1726" w:id="1410"/>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при их погашении.</w:t>
      </w:r>
    </w:p>
    <w:bookmarkEnd w:id="1410"/>
    <w:bookmarkStart w:name="z1727" w:id="1411"/>
    <w:p>
      <w:pPr>
        <w:spacing w:after="0"/>
        <w:ind w:left="0"/>
        <w:jc w:val="both"/>
      </w:pPr>
      <w:r>
        <w:rPr>
          <w:rFonts w:ascii="Times New Roman"/>
          <w:b w:val="false"/>
          <w:i w:val="false"/>
          <w:color w:val="000000"/>
          <w:sz w:val="28"/>
        </w:rPr>
        <w:t>
      2861. Резерв на отпускные выплаты (пассивный).</w:t>
      </w:r>
    </w:p>
    <w:bookmarkEnd w:id="1411"/>
    <w:bookmarkStart w:name="z1728" w:id="1412"/>
    <w:p>
      <w:pPr>
        <w:spacing w:after="0"/>
        <w:ind w:left="0"/>
        <w:jc w:val="both"/>
      </w:pPr>
      <w:r>
        <w:rPr>
          <w:rFonts w:ascii="Times New Roman"/>
          <w:b w:val="false"/>
          <w:i w:val="false"/>
          <w:color w:val="000000"/>
          <w:sz w:val="28"/>
        </w:rPr>
        <w:t>
      Назначение счета: Учет сумм резервов на отпускные выплаты работникам.</w:t>
      </w:r>
    </w:p>
    <w:bookmarkEnd w:id="1412"/>
    <w:p>
      <w:pPr>
        <w:spacing w:after="0"/>
        <w:ind w:left="0"/>
        <w:jc w:val="both"/>
      </w:pPr>
      <w:r>
        <w:rPr>
          <w:rFonts w:ascii="Times New Roman"/>
          <w:b w:val="false"/>
          <w:i w:val="false"/>
          <w:color w:val="000000"/>
          <w:sz w:val="28"/>
        </w:rPr>
        <w:t>
      По кредиту счета проводятся суммы резервов на отпускные выплаты работникам.</w:t>
      </w:r>
    </w:p>
    <w:p>
      <w:pPr>
        <w:spacing w:after="0"/>
        <w:ind w:left="0"/>
        <w:jc w:val="both"/>
      </w:pPr>
      <w:r>
        <w:rPr>
          <w:rFonts w:ascii="Times New Roman"/>
          <w:b w:val="false"/>
          <w:i w:val="false"/>
          <w:color w:val="000000"/>
          <w:sz w:val="28"/>
        </w:rPr>
        <w:t>
      По дебету счета проводится списание сумм резервов на отпускные выплаты работникам, подлежащие оплате.</w:t>
      </w:r>
    </w:p>
    <w:bookmarkStart w:name="z1731" w:id="1413"/>
    <w:p>
      <w:pPr>
        <w:spacing w:after="0"/>
        <w:ind w:left="0"/>
        <w:jc w:val="both"/>
      </w:pPr>
      <w:r>
        <w:rPr>
          <w:rFonts w:ascii="Times New Roman"/>
          <w:b w:val="false"/>
          <w:i w:val="false"/>
          <w:color w:val="000000"/>
          <w:sz w:val="28"/>
        </w:rPr>
        <w:t>
      2862. Обязательства, связанные с кастодиальной деятельностью (пассивный).</w:t>
      </w:r>
    </w:p>
    <w:bookmarkEnd w:id="1413"/>
    <w:bookmarkStart w:name="z1732" w:id="1414"/>
    <w:p>
      <w:pPr>
        <w:spacing w:after="0"/>
        <w:ind w:left="0"/>
        <w:jc w:val="both"/>
      </w:pPr>
      <w:r>
        <w:rPr>
          <w:rFonts w:ascii="Times New Roman"/>
          <w:b w:val="false"/>
          <w:i w:val="false"/>
          <w:color w:val="000000"/>
          <w:sz w:val="28"/>
        </w:rPr>
        <w:t>
      Назначение счета: Учет сумм обязательств,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w:t>
      </w:r>
    </w:p>
    <w:bookmarkEnd w:id="1414"/>
    <w:bookmarkStart w:name="z1733" w:id="1415"/>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w:t>
      </w:r>
    </w:p>
    <w:bookmarkEnd w:id="1415"/>
    <w:bookmarkStart w:name="z1734" w:id="1416"/>
    <w:p>
      <w:pPr>
        <w:spacing w:after="0"/>
        <w:ind w:left="0"/>
        <w:jc w:val="both"/>
      </w:pPr>
      <w:r>
        <w:rPr>
          <w:rFonts w:ascii="Times New Roman"/>
          <w:b w:val="false"/>
          <w:i w:val="false"/>
          <w:color w:val="000000"/>
          <w:sz w:val="28"/>
        </w:rPr>
        <w:t>
      По дебету счета проводится списание сумм возникших обязательств, связанных с кастодиальной деятельностью, при их исполнении.</w:t>
      </w:r>
    </w:p>
    <w:bookmarkEnd w:id="1416"/>
    <w:bookmarkStart w:name="z1735" w:id="1417"/>
    <w:p>
      <w:pPr>
        <w:spacing w:after="0"/>
        <w:ind w:left="0"/>
        <w:jc w:val="both"/>
      </w:pPr>
      <w:r>
        <w:rPr>
          <w:rFonts w:ascii="Times New Roman"/>
          <w:b w:val="false"/>
          <w:i w:val="false"/>
          <w:color w:val="000000"/>
          <w:sz w:val="28"/>
        </w:rPr>
        <w:t>
      2863. Обязательства по привилегированным акциям (пассивный).</w:t>
      </w:r>
    </w:p>
    <w:bookmarkEnd w:id="1417"/>
    <w:bookmarkStart w:name="z1736" w:id="1418"/>
    <w:p>
      <w:pPr>
        <w:spacing w:after="0"/>
        <w:ind w:left="0"/>
        <w:jc w:val="both"/>
      </w:pPr>
      <w:r>
        <w:rPr>
          <w:rFonts w:ascii="Times New Roman"/>
          <w:b w:val="false"/>
          <w:i w:val="false"/>
          <w:color w:val="000000"/>
          <w:sz w:val="28"/>
        </w:rPr>
        <w:t>
      Назначение счета: Учет сумм привилегированных акций или дивидендов, начисленных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w:t>
      </w:r>
    </w:p>
    <w:bookmarkEnd w:id="1418"/>
    <w:bookmarkStart w:name="z1737" w:id="1419"/>
    <w:p>
      <w:pPr>
        <w:spacing w:after="0"/>
        <w:ind w:left="0"/>
        <w:jc w:val="both"/>
      </w:pPr>
      <w:r>
        <w:rPr>
          <w:rFonts w:ascii="Times New Roman"/>
          <w:b w:val="false"/>
          <w:i w:val="false"/>
          <w:color w:val="000000"/>
          <w:sz w:val="28"/>
        </w:rPr>
        <w:t>
      По кредиту счета проводятся суммы привилегированных акций или дивидендов, начисленных по привилегированным акциям.</w:t>
      </w:r>
    </w:p>
    <w:bookmarkEnd w:id="1419"/>
    <w:bookmarkStart w:name="z1738" w:id="1420"/>
    <w:p>
      <w:pPr>
        <w:spacing w:after="0"/>
        <w:ind w:left="0"/>
        <w:jc w:val="both"/>
      </w:pPr>
      <w:r>
        <w:rPr>
          <w:rFonts w:ascii="Times New Roman"/>
          <w:b w:val="false"/>
          <w:i w:val="false"/>
          <w:color w:val="000000"/>
          <w:sz w:val="28"/>
        </w:rPr>
        <w:t>
      По дебету счета проводится списание сумм привилегированных акций или дивидендов, начисленных по привилегированным акциям, при их выплате.</w:t>
      </w:r>
    </w:p>
    <w:bookmarkEnd w:id="1420"/>
    <w:bookmarkStart w:name="z1739" w:id="1421"/>
    <w:p>
      <w:pPr>
        <w:spacing w:after="0"/>
        <w:ind w:left="0"/>
        <w:jc w:val="both"/>
      </w:pPr>
      <w:r>
        <w:rPr>
          <w:rFonts w:ascii="Times New Roman"/>
          <w:b w:val="false"/>
          <w:i w:val="false"/>
          <w:color w:val="000000"/>
          <w:sz w:val="28"/>
        </w:rPr>
        <w:t>
      2864. Обязательства по акцептам (пассивный).</w:t>
      </w:r>
    </w:p>
    <w:bookmarkEnd w:id="1421"/>
    <w:bookmarkStart w:name="z1740" w:id="1422"/>
    <w:p>
      <w:pPr>
        <w:spacing w:after="0"/>
        <w:ind w:left="0"/>
        <w:jc w:val="both"/>
      </w:pPr>
      <w:r>
        <w:rPr>
          <w:rFonts w:ascii="Times New Roman"/>
          <w:b w:val="false"/>
          <w:i w:val="false"/>
          <w:color w:val="000000"/>
          <w:sz w:val="28"/>
        </w:rPr>
        <w:t>
      Назначение счета: Учет сумм обязательств по акцептованным векселям.</w:t>
      </w:r>
    </w:p>
    <w:bookmarkEnd w:id="1422"/>
    <w:bookmarkStart w:name="z1741" w:id="1423"/>
    <w:p>
      <w:pPr>
        <w:spacing w:after="0"/>
        <w:ind w:left="0"/>
        <w:jc w:val="both"/>
      </w:pPr>
      <w:r>
        <w:rPr>
          <w:rFonts w:ascii="Times New Roman"/>
          <w:b w:val="false"/>
          <w:i w:val="false"/>
          <w:color w:val="000000"/>
          <w:sz w:val="28"/>
        </w:rPr>
        <w:t>
      По дебету счета проводится сумма погашенных векселей после предъявления их к оплате.</w:t>
      </w:r>
    </w:p>
    <w:bookmarkEnd w:id="1423"/>
    <w:bookmarkStart w:name="z3895" w:id="1424"/>
    <w:p>
      <w:pPr>
        <w:spacing w:after="0"/>
        <w:ind w:left="0"/>
        <w:jc w:val="both"/>
      </w:pPr>
      <w:r>
        <w:rPr>
          <w:rFonts w:ascii="Times New Roman"/>
          <w:b w:val="false"/>
          <w:i w:val="false"/>
          <w:color w:val="000000"/>
          <w:sz w:val="28"/>
        </w:rPr>
        <w:t>
      2865. Обязательства по выпущенным электронным деньгам (пассивный).</w:t>
      </w:r>
    </w:p>
    <w:bookmarkEnd w:id="1424"/>
    <w:bookmarkStart w:name="z3896" w:id="1425"/>
    <w:p>
      <w:pPr>
        <w:spacing w:after="0"/>
        <w:ind w:left="0"/>
        <w:jc w:val="both"/>
      </w:pPr>
      <w:r>
        <w:rPr>
          <w:rFonts w:ascii="Times New Roman"/>
          <w:b w:val="false"/>
          <w:i w:val="false"/>
          <w:color w:val="000000"/>
          <w:sz w:val="28"/>
        </w:rPr>
        <w:t>
      Назначение счета: Учет сумм обязательств банка-эмитента по выпущенным электронным деньгам.</w:t>
      </w:r>
    </w:p>
    <w:bookmarkEnd w:id="1425"/>
    <w:bookmarkStart w:name="z3897" w:id="1426"/>
    <w:p>
      <w:pPr>
        <w:spacing w:after="0"/>
        <w:ind w:left="0"/>
        <w:jc w:val="both"/>
      </w:pPr>
      <w:r>
        <w:rPr>
          <w:rFonts w:ascii="Times New Roman"/>
          <w:b w:val="false"/>
          <w:i w:val="false"/>
          <w:color w:val="000000"/>
          <w:sz w:val="28"/>
        </w:rPr>
        <w:t>
      По кредиту счета проводятся суммы электронных денег, выпущенных банком, в пределах суммы денег, полученных от физических лиц или агентов банка-эмитента.</w:t>
      </w:r>
    </w:p>
    <w:bookmarkEnd w:id="1426"/>
    <w:bookmarkStart w:name="z3898" w:id="1427"/>
    <w:p>
      <w:pPr>
        <w:spacing w:after="0"/>
        <w:ind w:left="0"/>
        <w:jc w:val="both"/>
      </w:pPr>
      <w:r>
        <w:rPr>
          <w:rFonts w:ascii="Times New Roman"/>
          <w:b w:val="false"/>
          <w:i w:val="false"/>
          <w:color w:val="000000"/>
          <w:sz w:val="28"/>
        </w:rPr>
        <w:t>
      По дебету счета проводится списание сумм электронных денег при их погашении.</w:t>
      </w:r>
    </w:p>
    <w:bookmarkEnd w:id="1427"/>
    <w:bookmarkStart w:name="z1742" w:id="1428"/>
    <w:p>
      <w:pPr>
        <w:spacing w:after="0"/>
        <w:ind w:left="0"/>
        <w:jc w:val="both"/>
      </w:pPr>
      <w:r>
        <w:rPr>
          <w:rFonts w:ascii="Times New Roman"/>
          <w:b w:val="false"/>
          <w:i w:val="false"/>
          <w:color w:val="000000"/>
          <w:sz w:val="28"/>
        </w:rPr>
        <w:t>
      По кредиту счета проводится сумма акцептованных векселей.</w:t>
      </w:r>
    </w:p>
    <w:bookmarkEnd w:id="1428"/>
    <w:bookmarkStart w:name="z4001" w:id="1429"/>
    <w:p>
      <w:pPr>
        <w:spacing w:after="0"/>
        <w:ind w:left="0"/>
        <w:jc w:val="both"/>
      </w:pPr>
      <w:r>
        <w:rPr>
          <w:rFonts w:ascii="Times New Roman"/>
          <w:b w:val="false"/>
          <w:i w:val="false"/>
          <w:color w:val="000000"/>
          <w:sz w:val="28"/>
        </w:rPr>
        <w:t>
      2866. Обязательства по сделкам клиента (пассивный).</w:t>
      </w:r>
    </w:p>
    <w:bookmarkEnd w:id="1429"/>
    <w:p>
      <w:pPr>
        <w:spacing w:after="0"/>
        <w:ind w:left="0"/>
        <w:jc w:val="both"/>
      </w:pPr>
      <w:r>
        <w:rPr>
          <w:rFonts w:ascii="Times New Roman"/>
          <w:b w:val="false"/>
          <w:i w:val="false"/>
          <w:color w:val="000000"/>
          <w:sz w:val="28"/>
        </w:rPr>
        <w:t>
      Назначение счета: Учет сумм обязательств банка перед клиентами по сделкам клиентов, подлежащим государственной или иной регистрации и (или) по сделкам, не подлежащим государственной или иной регистрации, но предусматривающим последующую регистрацию предмета сделки на период между моментом заключения сделки клиентом и моментом государственной или иной регистрации сделки или предмета сделки.</w:t>
      </w:r>
    </w:p>
    <w:p>
      <w:pPr>
        <w:spacing w:after="0"/>
        <w:ind w:left="0"/>
        <w:jc w:val="both"/>
      </w:pPr>
      <w:r>
        <w:rPr>
          <w:rFonts w:ascii="Times New Roman"/>
          <w:b w:val="false"/>
          <w:i w:val="false"/>
          <w:color w:val="000000"/>
          <w:sz w:val="28"/>
        </w:rPr>
        <w:t>
      По кредиту счета проводятся суммы обязательства банка перед клиентами по сделкам клиентов, подлежащим государственной или иной регистрации и (или) по сделкам, не подлежащим государственной или иной регистрации, но предусматривающим последующую регистрацию предмета сделки на период между моментом заключения сделки клиентом и моментом государственной или иной регистрации сделки или предмета сделки.</w:t>
      </w:r>
    </w:p>
    <w:p>
      <w:pPr>
        <w:spacing w:after="0"/>
        <w:ind w:left="0"/>
        <w:jc w:val="both"/>
      </w:pPr>
      <w:r>
        <w:rPr>
          <w:rFonts w:ascii="Times New Roman"/>
          <w:b w:val="false"/>
          <w:i w:val="false"/>
          <w:color w:val="000000"/>
          <w:sz w:val="28"/>
        </w:rPr>
        <w:t>
      По дебету счета проводится списание сумм обязательств банка перед клиентами по сделкам клиентов, подлежащим государственной или иной регистрации и (или) по сделкам, не подлежащим государственной или иной регистрации, но предусматривающим последующую регистрацию предмета сделки на период между моментом заключения сделки клиентом и моментом государственной или иной регистрации сделки или предмета сделки.</w:t>
      </w:r>
    </w:p>
    <w:bookmarkStart w:name="z1743" w:id="1430"/>
    <w:p>
      <w:pPr>
        <w:spacing w:after="0"/>
        <w:ind w:left="0"/>
        <w:jc w:val="both"/>
      </w:pPr>
      <w:r>
        <w:rPr>
          <w:rFonts w:ascii="Times New Roman"/>
          <w:b w:val="false"/>
          <w:i w:val="false"/>
          <w:color w:val="000000"/>
          <w:sz w:val="28"/>
        </w:rPr>
        <w:t>
      2867. Прочие кредиторы по неосновной деятельности (пассивный).</w:t>
      </w:r>
    </w:p>
    <w:bookmarkEnd w:id="1430"/>
    <w:bookmarkStart w:name="z1744" w:id="1431"/>
    <w:p>
      <w:pPr>
        <w:spacing w:after="0"/>
        <w:ind w:left="0"/>
        <w:jc w:val="both"/>
      </w:pPr>
      <w:r>
        <w:rPr>
          <w:rFonts w:ascii="Times New Roman"/>
          <w:b w:val="false"/>
          <w:i w:val="false"/>
          <w:color w:val="000000"/>
          <w:sz w:val="28"/>
        </w:rPr>
        <w:t>
      Назначение счета: Учет сумм кредиторской задолженности по хозяйственной деятельности, а также имеющей временный и случайный характер, сумм кредиторской задолженности невыясненного назначения, которые в момент поступления не могут быть проведены по другим балансовым счетам.</w:t>
      </w:r>
    </w:p>
    <w:bookmarkEnd w:id="1431"/>
    <w:bookmarkStart w:name="z1745" w:id="1432"/>
    <w:p>
      <w:pPr>
        <w:spacing w:after="0"/>
        <w:ind w:left="0"/>
        <w:jc w:val="both"/>
      </w:pPr>
      <w:r>
        <w:rPr>
          <w:rFonts w:ascii="Times New Roman"/>
          <w:b w:val="false"/>
          <w:i w:val="false"/>
          <w:color w:val="000000"/>
          <w:sz w:val="28"/>
        </w:rPr>
        <w:t>
      По кредиту счета проводятся суммы кредиторской задолженности по хозяйственной деятельности, а также имеющей временный и случайный характер, сумм кредиторской задолженности невыясненного назначения, которые в момент поступления не могут быть проведены по другим балансовым счетам.</w:t>
      </w:r>
    </w:p>
    <w:bookmarkEnd w:id="1432"/>
    <w:bookmarkStart w:name="z1746" w:id="1433"/>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при их погашении или отнесении на соответствующие балансовые счета.</w:t>
      </w:r>
    </w:p>
    <w:bookmarkEnd w:id="1433"/>
    <w:bookmarkStart w:name="z1747" w:id="1434"/>
    <w:p>
      <w:pPr>
        <w:spacing w:after="0"/>
        <w:ind w:left="0"/>
        <w:jc w:val="both"/>
      </w:pPr>
      <w:r>
        <w:rPr>
          <w:rFonts w:ascii="Times New Roman"/>
          <w:b w:val="false"/>
          <w:i w:val="false"/>
          <w:color w:val="000000"/>
          <w:sz w:val="28"/>
        </w:rPr>
        <w:t>
      2868. Оценочные обязательства (пассивный).</w:t>
      </w:r>
    </w:p>
    <w:bookmarkEnd w:id="1434"/>
    <w:bookmarkStart w:name="z1748" w:id="1435"/>
    <w:p>
      <w:pPr>
        <w:spacing w:after="0"/>
        <w:ind w:left="0"/>
        <w:jc w:val="both"/>
      </w:pPr>
      <w:r>
        <w:rPr>
          <w:rFonts w:ascii="Times New Roman"/>
          <w:b w:val="false"/>
          <w:i w:val="false"/>
          <w:color w:val="000000"/>
          <w:sz w:val="28"/>
        </w:rPr>
        <w:t>
      Назначение счета: учет сумм оценочных обязательств, отражаемых в бухгалтерском учете в соответствии с требованиями международных стандартов финансовой отчетности.</w:t>
      </w:r>
    </w:p>
    <w:bookmarkEnd w:id="1435"/>
    <w:bookmarkStart w:name="z1749" w:id="1436"/>
    <w:p>
      <w:pPr>
        <w:spacing w:after="0"/>
        <w:ind w:left="0"/>
        <w:jc w:val="both"/>
      </w:pPr>
      <w:r>
        <w:rPr>
          <w:rFonts w:ascii="Times New Roman"/>
          <w:b w:val="false"/>
          <w:i w:val="false"/>
          <w:color w:val="000000"/>
          <w:sz w:val="28"/>
        </w:rPr>
        <w:t>
      По кредиту счета проводятся суммы оценочных обязательств.</w:t>
      </w:r>
    </w:p>
    <w:bookmarkEnd w:id="1436"/>
    <w:bookmarkStart w:name="z1750" w:id="1437"/>
    <w:p>
      <w:pPr>
        <w:spacing w:after="0"/>
        <w:ind w:left="0"/>
        <w:jc w:val="both"/>
      </w:pPr>
      <w:r>
        <w:rPr>
          <w:rFonts w:ascii="Times New Roman"/>
          <w:b w:val="false"/>
          <w:i w:val="false"/>
          <w:color w:val="000000"/>
          <w:sz w:val="28"/>
        </w:rPr>
        <w:t>
      По дебету счета проводится списание сумм оценочных обязательств при их исполнении или аннулировании.</w:t>
      </w:r>
    </w:p>
    <w:bookmarkEnd w:id="1437"/>
    <w:bookmarkStart w:name="z1751" w:id="1438"/>
    <w:p>
      <w:pPr>
        <w:spacing w:after="0"/>
        <w:ind w:left="0"/>
        <w:jc w:val="both"/>
      </w:pPr>
      <w:r>
        <w:rPr>
          <w:rFonts w:ascii="Times New Roman"/>
          <w:b w:val="false"/>
          <w:i w:val="false"/>
          <w:color w:val="000000"/>
          <w:sz w:val="28"/>
        </w:rPr>
        <w:t>
      2869. Выданные гарантии (пассивный).</w:t>
      </w:r>
    </w:p>
    <w:bookmarkEnd w:id="1438"/>
    <w:bookmarkStart w:name="z1752" w:id="1439"/>
    <w:p>
      <w:pPr>
        <w:spacing w:after="0"/>
        <w:ind w:left="0"/>
        <w:jc w:val="both"/>
      </w:pPr>
      <w:r>
        <w:rPr>
          <w:rFonts w:ascii="Times New Roman"/>
          <w:b w:val="false"/>
          <w:i w:val="false"/>
          <w:color w:val="000000"/>
          <w:sz w:val="28"/>
        </w:rPr>
        <w:t>
      Назначение счета: Учет в соответствии с международным стандартом финансовой отчетности (IFRS) 9 "Финансовые инструменты" стоимости выданной гарантии.</w:t>
      </w:r>
    </w:p>
    <w:bookmarkEnd w:id="1439"/>
    <w:p>
      <w:pPr>
        <w:spacing w:after="0"/>
        <w:ind w:left="0"/>
        <w:jc w:val="both"/>
      </w:pPr>
      <w:r>
        <w:rPr>
          <w:rFonts w:ascii="Times New Roman"/>
          <w:b w:val="false"/>
          <w:i w:val="false"/>
          <w:color w:val="000000"/>
          <w:sz w:val="28"/>
        </w:rPr>
        <w:t>
      По кредиту счета проводится стоимость выданной гарантии.</w:t>
      </w:r>
    </w:p>
    <w:p>
      <w:pPr>
        <w:spacing w:after="0"/>
        <w:ind w:left="0"/>
        <w:jc w:val="both"/>
      </w:pPr>
      <w:r>
        <w:rPr>
          <w:rFonts w:ascii="Times New Roman"/>
          <w:b w:val="false"/>
          <w:i w:val="false"/>
          <w:color w:val="000000"/>
          <w:sz w:val="28"/>
        </w:rPr>
        <w:t>
      По дебету счета проводится списание стоимости выданной гарантии при исполнении банком обязательств по выданной гарантии или аннулировании и истечении срока гарантии в корреспонденции с балансовым счетом № 4958.</w:t>
      </w:r>
    </w:p>
    <w:bookmarkStart w:name="z1755" w:id="1440"/>
    <w:p>
      <w:pPr>
        <w:spacing w:after="0"/>
        <w:ind w:left="0"/>
        <w:jc w:val="both"/>
      </w:pPr>
      <w:r>
        <w:rPr>
          <w:rFonts w:ascii="Times New Roman"/>
          <w:b w:val="false"/>
          <w:i w:val="false"/>
          <w:color w:val="000000"/>
          <w:sz w:val="28"/>
        </w:rPr>
        <w:t>
      2870. Прочие транзитные счета (пассивный).</w:t>
      </w:r>
    </w:p>
    <w:bookmarkEnd w:id="1440"/>
    <w:bookmarkStart w:name="z1756" w:id="1441"/>
    <w:p>
      <w:pPr>
        <w:spacing w:after="0"/>
        <w:ind w:left="0"/>
        <w:jc w:val="both"/>
      </w:pPr>
      <w:r>
        <w:rPr>
          <w:rFonts w:ascii="Times New Roman"/>
          <w:b w:val="false"/>
          <w:i w:val="false"/>
          <w:color w:val="000000"/>
          <w:sz w:val="28"/>
        </w:rPr>
        <w:t>
      Назначение счета: Учет прочих сумм денег клиента на транзитных счетах, зачисленных до выяснения.</w:t>
      </w:r>
    </w:p>
    <w:bookmarkEnd w:id="1441"/>
    <w:bookmarkStart w:name="z1757" w:id="1442"/>
    <w:p>
      <w:pPr>
        <w:spacing w:after="0"/>
        <w:ind w:left="0"/>
        <w:jc w:val="both"/>
      </w:pPr>
      <w:r>
        <w:rPr>
          <w:rFonts w:ascii="Times New Roman"/>
          <w:b w:val="false"/>
          <w:i w:val="false"/>
          <w:color w:val="000000"/>
          <w:sz w:val="28"/>
        </w:rPr>
        <w:t>
      По кредиту счета проводятся прочие суммы денег клиента, поступивших на транзитный счет до выяснения.</w:t>
      </w:r>
    </w:p>
    <w:bookmarkEnd w:id="1442"/>
    <w:bookmarkStart w:name="z1758" w:id="1443"/>
    <w:p>
      <w:pPr>
        <w:spacing w:after="0"/>
        <w:ind w:left="0"/>
        <w:jc w:val="both"/>
      </w:pPr>
      <w:r>
        <w:rPr>
          <w:rFonts w:ascii="Times New Roman"/>
          <w:b w:val="false"/>
          <w:i w:val="false"/>
          <w:color w:val="000000"/>
          <w:sz w:val="28"/>
        </w:rPr>
        <w:t>
      По дебету счета проводится списание прочих сумм денег клиента с транзитного счета при их выяснении и распределении на соответствующие балансовые счета клиента.</w:t>
      </w:r>
    </w:p>
    <w:bookmarkEnd w:id="1443"/>
    <w:bookmarkStart w:name="z1759" w:id="1444"/>
    <w:p>
      <w:pPr>
        <w:spacing w:after="0"/>
        <w:ind w:left="0"/>
        <w:jc w:val="both"/>
      </w:pPr>
      <w:r>
        <w:rPr>
          <w:rFonts w:ascii="Times New Roman"/>
          <w:b w:val="false"/>
          <w:i w:val="false"/>
          <w:color w:val="000000"/>
          <w:sz w:val="28"/>
        </w:rPr>
        <w:t>
      2871. Счет благотворительных выплат (пассивный).</w:t>
      </w:r>
    </w:p>
    <w:bookmarkEnd w:id="1444"/>
    <w:bookmarkStart w:name="z1760" w:id="1445"/>
    <w:p>
      <w:pPr>
        <w:spacing w:after="0"/>
        <w:ind w:left="0"/>
        <w:jc w:val="both"/>
      </w:pPr>
      <w:r>
        <w:rPr>
          <w:rFonts w:ascii="Times New Roman"/>
          <w:b w:val="false"/>
          <w:i w:val="false"/>
          <w:color w:val="000000"/>
          <w:sz w:val="28"/>
        </w:rPr>
        <w:t>
      Назначение счета: Учет сумм, предназначенных исламским банком для осуществления благотворительных выплат.</w:t>
      </w:r>
    </w:p>
    <w:bookmarkEnd w:id="1445"/>
    <w:bookmarkStart w:name="z1761" w:id="1446"/>
    <w:p>
      <w:pPr>
        <w:spacing w:after="0"/>
        <w:ind w:left="0"/>
        <w:jc w:val="both"/>
      </w:pPr>
      <w:r>
        <w:rPr>
          <w:rFonts w:ascii="Times New Roman"/>
          <w:b w:val="false"/>
          <w:i w:val="false"/>
          <w:color w:val="000000"/>
          <w:sz w:val="28"/>
        </w:rPr>
        <w:t>
      По кредиту счета проводятся суммы, предназначенные исламским банком для осуществления благотворительных выплат.</w:t>
      </w:r>
    </w:p>
    <w:bookmarkEnd w:id="1446"/>
    <w:bookmarkStart w:name="z1762" w:id="1447"/>
    <w:p>
      <w:pPr>
        <w:spacing w:after="0"/>
        <w:ind w:left="0"/>
        <w:jc w:val="both"/>
      </w:pPr>
      <w:r>
        <w:rPr>
          <w:rFonts w:ascii="Times New Roman"/>
          <w:b w:val="false"/>
          <w:i w:val="false"/>
          <w:color w:val="000000"/>
          <w:sz w:val="28"/>
        </w:rPr>
        <w:t>
      По дебету счета проводится списание сумм, предназначенных исламским банком для осуществления благотворительных выплат.</w:t>
      </w:r>
    </w:p>
    <w:bookmarkEnd w:id="1447"/>
    <w:bookmarkStart w:name="z1763" w:id="1448"/>
    <w:p>
      <w:pPr>
        <w:spacing w:after="0"/>
        <w:ind w:left="0"/>
        <w:jc w:val="both"/>
      </w:pPr>
      <w:r>
        <w:rPr>
          <w:rFonts w:ascii="Times New Roman"/>
          <w:b w:val="false"/>
          <w:i w:val="false"/>
          <w:color w:val="000000"/>
          <w:sz w:val="28"/>
        </w:rPr>
        <w:t>
      2872. Длинная позиция по аффинированным драгоценным металлам (пассивный).</w:t>
      </w:r>
    </w:p>
    <w:bookmarkEnd w:id="1448"/>
    <w:bookmarkStart w:name="z1764" w:id="1449"/>
    <w:p>
      <w:pPr>
        <w:spacing w:after="0"/>
        <w:ind w:left="0"/>
        <w:jc w:val="both"/>
      </w:pPr>
      <w:r>
        <w:rPr>
          <w:rFonts w:ascii="Times New Roman"/>
          <w:b w:val="false"/>
          <w:i w:val="false"/>
          <w:color w:val="000000"/>
          <w:sz w:val="28"/>
        </w:rPr>
        <w:t>
      Назначение счета: Учет сумм превышения активов в виде аффинированных драгоценных металлов над его обязательствами в виде данных аффинированных драгоценных металлов.</w:t>
      </w:r>
    </w:p>
    <w:bookmarkEnd w:id="1449"/>
    <w:bookmarkStart w:name="z1765" w:id="1450"/>
    <w:p>
      <w:pPr>
        <w:spacing w:after="0"/>
        <w:ind w:left="0"/>
        <w:jc w:val="both"/>
      </w:pPr>
      <w:r>
        <w:rPr>
          <w:rFonts w:ascii="Times New Roman"/>
          <w:b w:val="false"/>
          <w:i w:val="false"/>
          <w:color w:val="000000"/>
          <w:sz w:val="28"/>
        </w:rPr>
        <w:t>
      По кредиту счета проводится стоимость приобретенных аффинированных драгоценных металлов.</w:t>
      </w:r>
    </w:p>
    <w:bookmarkEnd w:id="1450"/>
    <w:bookmarkStart w:name="z1766" w:id="1451"/>
    <w:p>
      <w:pPr>
        <w:spacing w:after="0"/>
        <w:ind w:left="0"/>
        <w:jc w:val="both"/>
      </w:pPr>
      <w:r>
        <w:rPr>
          <w:rFonts w:ascii="Times New Roman"/>
          <w:b w:val="false"/>
          <w:i w:val="false"/>
          <w:color w:val="000000"/>
          <w:sz w:val="28"/>
        </w:rPr>
        <w:t>
      По дебету счета проводится закрытие длинной позиции по аффинированным драгоценным металлам за счет реализации аффинированных драгоценных металлов.</w:t>
      </w:r>
    </w:p>
    <w:bookmarkEnd w:id="1451"/>
    <w:bookmarkStart w:name="z1767" w:id="1452"/>
    <w:p>
      <w:pPr>
        <w:spacing w:after="0"/>
        <w:ind w:left="0"/>
        <w:jc w:val="both"/>
      </w:pPr>
      <w:r>
        <w:rPr>
          <w:rFonts w:ascii="Times New Roman"/>
          <w:b w:val="false"/>
          <w:i w:val="false"/>
          <w:color w:val="000000"/>
          <w:sz w:val="28"/>
        </w:rPr>
        <w:t>
      2873. Контрстоимость аффинированных драгоценных металлов в тенге (короткой позиции по аффинированным драгоценным металлам) (пассивный).</w:t>
      </w:r>
    </w:p>
    <w:bookmarkEnd w:id="1452"/>
    <w:p>
      <w:pPr>
        <w:spacing w:after="0"/>
        <w:ind w:left="0"/>
        <w:jc w:val="both"/>
      </w:pPr>
      <w:r>
        <w:rPr>
          <w:rFonts w:ascii="Times New Roman"/>
          <w:b w:val="false"/>
          <w:i w:val="false"/>
          <w:color w:val="000000"/>
          <w:sz w:val="28"/>
        </w:rPr>
        <w:t>
      Назначение счета: Учет сумм контрстоимости аффинированных драгоценных металлов, учитываемых на балансовом счете № 1873.</w:t>
      </w:r>
    </w:p>
    <w:p>
      <w:pPr>
        <w:spacing w:after="0"/>
        <w:ind w:left="0"/>
        <w:jc w:val="both"/>
      </w:pPr>
      <w:r>
        <w:rPr>
          <w:rFonts w:ascii="Times New Roman"/>
          <w:b w:val="false"/>
          <w:i w:val="false"/>
          <w:color w:val="000000"/>
          <w:sz w:val="28"/>
        </w:rPr>
        <w:t>
      По кредиту счета проводятся суммы контрстоимости реализованных или израсходованных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контрстоимости аффинированных драгоценных металлов при закрытии короткой позиции по ним за счет приобретения аффинированных драгоценных металлов.</w:t>
      </w:r>
    </w:p>
    <w:bookmarkStart w:name="z3917" w:id="1453"/>
    <w:p>
      <w:pPr>
        <w:spacing w:after="0"/>
        <w:ind w:left="0"/>
        <w:jc w:val="both"/>
      </w:pPr>
      <w:r>
        <w:rPr>
          <w:rFonts w:ascii="Times New Roman"/>
          <w:b w:val="false"/>
          <w:i w:val="false"/>
          <w:color w:val="000000"/>
          <w:sz w:val="28"/>
        </w:rPr>
        <w:t>
      2874. Транзитные счета для переводов физических лиц без открытия счета (пассивный).</w:t>
      </w:r>
    </w:p>
    <w:bookmarkEnd w:id="1453"/>
    <w:p>
      <w:pPr>
        <w:spacing w:after="0"/>
        <w:ind w:left="0"/>
        <w:jc w:val="both"/>
      </w:pPr>
      <w:r>
        <w:rPr>
          <w:rFonts w:ascii="Times New Roman"/>
          <w:b w:val="false"/>
          <w:i w:val="false"/>
          <w:color w:val="000000"/>
          <w:sz w:val="28"/>
        </w:rPr>
        <w:t xml:space="preserve">
      Назначение счета: Учет сумм денег клиента на транзитных счетах для осуществления переводов физических лиц без открытия счета. </w:t>
      </w:r>
    </w:p>
    <w:p>
      <w:pPr>
        <w:spacing w:after="0"/>
        <w:ind w:left="0"/>
        <w:jc w:val="both"/>
      </w:pPr>
      <w:r>
        <w:rPr>
          <w:rFonts w:ascii="Times New Roman"/>
          <w:b w:val="false"/>
          <w:i w:val="false"/>
          <w:color w:val="000000"/>
          <w:sz w:val="28"/>
        </w:rPr>
        <w:t xml:space="preserve">
      По кредиту счета проводятся суммы денег клиента, поступивших на транзитный счет, для осуществления переводов физических лиц без открытия счета. </w:t>
      </w:r>
    </w:p>
    <w:p>
      <w:pPr>
        <w:spacing w:after="0"/>
        <w:ind w:left="0"/>
        <w:jc w:val="both"/>
      </w:pPr>
      <w:r>
        <w:rPr>
          <w:rFonts w:ascii="Times New Roman"/>
          <w:b w:val="false"/>
          <w:i w:val="false"/>
          <w:color w:val="000000"/>
          <w:sz w:val="28"/>
        </w:rPr>
        <w:t>
      По дебету счета проводится списание сумм денег клиента с транзитного счета для осуществления переводов физических лиц без открытия счета.</w:t>
      </w:r>
    </w:p>
    <w:bookmarkStart w:name="z1771" w:id="1454"/>
    <w:p>
      <w:pPr>
        <w:spacing w:after="0"/>
        <w:ind w:left="0"/>
        <w:jc w:val="both"/>
      </w:pPr>
      <w:r>
        <w:rPr>
          <w:rFonts w:ascii="Times New Roman"/>
          <w:b w:val="false"/>
          <w:i w:val="false"/>
          <w:color w:val="000000"/>
          <w:sz w:val="28"/>
        </w:rPr>
        <w:t>
      2875. Резервы (провизии) на покрытие убытков по условным обязательствам (пассивный).</w:t>
      </w:r>
    </w:p>
    <w:bookmarkEnd w:id="1454"/>
    <w:bookmarkStart w:name="z1772" w:id="1455"/>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условным обязательствам.</w:t>
      </w:r>
    </w:p>
    <w:bookmarkEnd w:id="1455"/>
    <w:bookmarkStart w:name="z1773" w:id="1456"/>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условным обязательствам.</w:t>
      </w:r>
    </w:p>
    <w:bookmarkEnd w:id="1456"/>
    <w:bookmarkStart w:name="z1774" w:id="1457"/>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 баланса.</w:t>
      </w:r>
    </w:p>
    <w:bookmarkEnd w:id="1457"/>
    <w:bookmarkStart w:name="z1775" w:id="1458"/>
    <w:p>
      <w:pPr>
        <w:spacing w:after="0"/>
        <w:ind w:left="0"/>
        <w:jc w:val="both"/>
      </w:pPr>
      <w:r>
        <w:rPr>
          <w:rFonts w:ascii="Times New Roman"/>
          <w:b w:val="false"/>
          <w:i w:val="false"/>
          <w:color w:val="000000"/>
          <w:sz w:val="28"/>
        </w:rPr>
        <w:t>
      2880. Обязательства по секьюритизируемым активам (пассивный).</w:t>
      </w:r>
    </w:p>
    <w:bookmarkEnd w:id="1458"/>
    <w:bookmarkStart w:name="z1776" w:id="1459"/>
    <w:p>
      <w:pPr>
        <w:spacing w:after="0"/>
        <w:ind w:left="0"/>
        <w:jc w:val="both"/>
      </w:pPr>
      <w:r>
        <w:rPr>
          <w:rFonts w:ascii="Times New Roman"/>
          <w:b w:val="false"/>
          <w:i w:val="false"/>
          <w:color w:val="000000"/>
          <w:sz w:val="28"/>
        </w:rPr>
        <w:t>
      Назначение счета: Учет сумм обязательств перед специальной финансовой компанией по секьюритизируемым активам.</w:t>
      </w:r>
    </w:p>
    <w:bookmarkEnd w:id="1459"/>
    <w:bookmarkStart w:name="z1777" w:id="1460"/>
    <w:p>
      <w:pPr>
        <w:spacing w:after="0"/>
        <w:ind w:left="0"/>
        <w:jc w:val="both"/>
      </w:pPr>
      <w:r>
        <w:rPr>
          <w:rFonts w:ascii="Times New Roman"/>
          <w:b w:val="false"/>
          <w:i w:val="false"/>
          <w:color w:val="000000"/>
          <w:sz w:val="28"/>
        </w:rPr>
        <w:t>
      По кредиту счета проводятся суммы обязательств перед специальной финансовой компанией по секьюритизируемым активам.</w:t>
      </w:r>
    </w:p>
    <w:bookmarkEnd w:id="1460"/>
    <w:bookmarkStart w:name="z1778" w:id="1461"/>
    <w:p>
      <w:pPr>
        <w:spacing w:after="0"/>
        <w:ind w:left="0"/>
        <w:jc w:val="both"/>
      </w:pPr>
      <w:r>
        <w:rPr>
          <w:rFonts w:ascii="Times New Roman"/>
          <w:b w:val="false"/>
          <w:i w:val="false"/>
          <w:color w:val="000000"/>
          <w:sz w:val="28"/>
        </w:rPr>
        <w:t>
      По дебету счета проводится списание сумм обязательств перед специальной финансовой компанией по секьюритизируемым активам при их погашении, оплате и обратном выкупе.</w:t>
      </w:r>
    </w:p>
    <w:bookmarkEnd w:id="1461"/>
    <w:bookmarkStart w:name="z1779" w:id="1462"/>
    <w:p>
      <w:pPr>
        <w:spacing w:after="0"/>
        <w:ind w:left="0"/>
        <w:jc w:val="both"/>
      </w:pPr>
      <w:r>
        <w:rPr>
          <w:rFonts w:ascii="Times New Roman"/>
          <w:b w:val="false"/>
          <w:i w:val="false"/>
          <w:color w:val="000000"/>
          <w:sz w:val="28"/>
        </w:rPr>
        <w:t>
      2891. Обязательства по операциям фьючерс (пассивный).</w:t>
      </w:r>
    </w:p>
    <w:bookmarkEnd w:id="1462"/>
    <w:bookmarkStart w:name="z1780" w:id="1463"/>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операций фьючерс, а также сумм переоценки.</w:t>
      </w:r>
    </w:p>
    <w:bookmarkEnd w:id="1463"/>
    <w:bookmarkStart w:name="z1781" w:id="1464"/>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фьючерс, а также суммы отрицательной переоценки.</w:t>
      </w:r>
    </w:p>
    <w:bookmarkEnd w:id="1464"/>
    <w:bookmarkStart w:name="z1782" w:id="1465"/>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а также сумм положительной переоценки.</w:t>
      </w:r>
    </w:p>
    <w:bookmarkEnd w:id="1465"/>
    <w:bookmarkStart w:name="z1783" w:id="1466"/>
    <w:p>
      <w:pPr>
        <w:spacing w:after="0"/>
        <w:ind w:left="0"/>
        <w:jc w:val="both"/>
      </w:pPr>
      <w:r>
        <w:rPr>
          <w:rFonts w:ascii="Times New Roman"/>
          <w:b w:val="false"/>
          <w:i w:val="false"/>
          <w:color w:val="000000"/>
          <w:sz w:val="28"/>
        </w:rPr>
        <w:t>
      2892. Обязательства по операциям форвард (пассивный).</w:t>
      </w:r>
    </w:p>
    <w:bookmarkEnd w:id="1466"/>
    <w:bookmarkStart w:name="z1784" w:id="1467"/>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операций форвард, а также сумм переоценки.</w:t>
      </w:r>
    </w:p>
    <w:bookmarkEnd w:id="1467"/>
    <w:bookmarkStart w:name="z1785" w:id="1468"/>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форвард, а также суммы отрицательной переоценки.</w:t>
      </w:r>
    </w:p>
    <w:bookmarkEnd w:id="1468"/>
    <w:bookmarkStart w:name="z1786" w:id="1469"/>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а также сумм положительной переоценки.</w:t>
      </w:r>
    </w:p>
    <w:bookmarkEnd w:id="1469"/>
    <w:bookmarkStart w:name="z1787" w:id="1470"/>
    <w:p>
      <w:pPr>
        <w:spacing w:after="0"/>
        <w:ind w:left="0"/>
        <w:jc w:val="both"/>
      </w:pPr>
      <w:r>
        <w:rPr>
          <w:rFonts w:ascii="Times New Roman"/>
          <w:b w:val="false"/>
          <w:i w:val="false"/>
          <w:color w:val="000000"/>
          <w:sz w:val="28"/>
        </w:rPr>
        <w:t>
      2893. Обязательства по опционным операциям (пассивный).</w:t>
      </w:r>
    </w:p>
    <w:bookmarkEnd w:id="1470"/>
    <w:bookmarkStart w:name="z1788" w:id="1471"/>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опционных операций, а также сумм переоценки.</w:t>
      </w:r>
    </w:p>
    <w:bookmarkEnd w:id="1471"/>
    <w:bookmarkStart w:name="z1789" w:id="1472"/>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опционной операции, а также суммы отрицательной переоценки.</w:t>
      </w:r>
    </w:p>
    <w:bookmarkEnd w:id="1472"/>
    <w:bookmarkStart w:name="z1790" w:id="1473"/>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а также сумм положительной переоценки.</w:t>
      </w:r>
    </w:p>
    <w:bookmarkEnd w:id="1473"/>
    <w:bookmarkStart w:name="z1791" w:id="1474"/>
    <w:p>
      <w:pPr>
        <w:spacing w:after="0"/>
        <w:ind w:left="0"/>
        <w:jc w:val="both"/>
      </w:pPr>
      <w:r>
        <w:rPr>
          <w:rFonts w:ascii="Times New Roman"/>
          <w:b w:val="false"/>
          <w:i w:val="false"/>
          <w:color w:val="000000"/>
          <w:sz w:val="28"/>
        </w:rPr>
        <w:t>
      2894. Обязательства по операциям спот (пассивный).</w:t>
      </w:r>
    </w:p>
    <w:bookmarkEnd w:id="1474"/>
    <w:bookmarkStart w:name="z1792" w:id="1475"/>
    <w:p>
      <w:pPr>
        <w:spacing w:after="0"/>
        <w:ind w:left="0"/>
        <w:jc w:val="both"/>
      </w:pPr>
      <w:r>
        <w:rPr>
          <w:rFonts w:ascii="Times New Roman"/>
          <w:b w:val="false"/>
          <w:i w:val="false"/>
          <w:color w:val="000000"/>
          <w:sz w:val="28"/>
        </w:rPr>
        <w:t>
      Назначение счета: Учет сумм обязательств по операциям спот.</w:t>
      </w:r>
    </w:p>
    <w:bookmarkEnd w:id="1475"/>
    <w:bookmarkStart w:name="z1793" w:id="1476"/>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спот, а также суммы отрицательной переоценки.</w:t>
      </w:r>
    </w:p>
    <w:bookmarkEnd w:id="1476"/>
    <w:bookmarkStart w:name="z1794" w:id="1477"/>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операции спот, а также суммы положительной переоценки.</w:t>
      </w:r>
    </w:p>
    <w:bookmarkEnd w:id="1477"/>
    <w:bookmarkStart w:name="z1795" w:id="1478"/>
    <w:p>
      <w:pPr>
        <w:spacing w:after="0"/>
        <w:ind w:left="0"/>
        <w:jc w:val="both"/>
      </w:pPr>
      <w:r>
        <w:rPr>
          <w:rFonts w:ascii="Times New Roman"/>
          <w:b w:val="false"/>
          <w:i w:val="false"/>
          <w:color w:val="000000"/>
          <w:sz w:val="28"/>
        </w:rPr>
        <w:t>
      2895. Обязательства по операциям своп (пассивный).</w:t>
      </w:r>
    </w:p>
    <w:bookmarkEnd w:id="1478"/>
    <w:bookmarkStart w:name="z1796" w:id="1479"/>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операций своп, а также сумм переоценки.</w:t>
      </w:r>
    </w:p>
    <w:bookmarkEnd w:id="1479"/>
    <w:bookmarkStart w:name="z1797" w:id="1480"/>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своп, а также суммы отрицательной переоценки.</w:t>
      </w:r>
    </w:p>
    <w:bookmarkEnd w:id="1480"/>
    <w:bookmarkStart w:name="z1798" w:id="1481"/>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а также сумм положительной переоценки.</w:t>
      </w:r>
    </w:p>
    <w:bookmarkEnd w:id="1481"/>
    <w:bookmarkStart w:name="z1799" w:id="1482"/>
    <w:p>
      <w:pPr>
        <w:spacing w:after="0"/>
        <w:ind w:left="0"/>
        <w:jc w:val="both"/>
      </w:pPr>
      <w:r>
        <w:rPr>
          <w:rFonts w:ascii="Times New Roman"/>
          <w:b w:val="false"/>
          <w:i w:val="false"/>
          <w:color w:val="000000"/>
          <w:sz w:val="28"/>
        </w:rPr>
        <w:t>
      2899. Обязательства по операциям с прочими производными финансовыми инструментами (пассивный).</w:t>
      </w:r>
    </w:p>
    <w:bookmarkEnd w:id="1482"/>
    <w:bookmarkStart w:name="z1800" w:id="1483"/>
    <w:p>
      <w:pPr>
        <w:spacing w:after="0"/>
        <w:ind w:left="0"/>
        <w:jc w:val="both"/>
      </w:pPr>
      <w:r>
        <w:rPr>
          <w:rFonts w:ascii="Times New Roman"/>
          <w:b w:val="false"/>
          <w:i w:val="false"/>
          <w:color w:val="000000"/>
          <w:sz w:val="28"/>
        </w:rPr>
        <w:t>
      Назначение счета: Учет сумм обязательств по операциям с прочими производными финансовыми инструментами.</w:t>
      </w:r>
    </w:p>
    <w:bookmarkEnd w:id="1483"/>
    <w:bookmarkStart w:name="z1801" w:id="1484"/>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операций с прочими производными финансовыми инструментами, а также суммы отрицательной переоценки.</w:t>
      </w:r>
    </w:p>
    <w:bookmarkEnd w:id="1484"/>
    <w:bookmarkStart w:name="z1802" w:id="1485"/>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банком или аннулировании операций с прочими производными финансовыми инструментами, а также суммы положительной переоценки.</w:t>
      </w:r>
    </w:p>
    <w:bookmarkEnd w:id="1485"/>
    <w:bookmarkStart w:name="z1803" w:id="1486"/>
    <w:p>
      <w:pPr>
        <w:spacing w:after="0"/>
        <w:ind w:left="0"/>
        <w:jc w:val="both"/>
      </w:pPr>
      <w:r>
        <w:rPr>
          <w:rFonts w:ascii="Times New Roman"/>
          <w:b w:val="false"/>
          <w:i w:val="false"/>
          <w:color w:val="000000"/>
          <w:sz w:val="28"/>
        </w:rPr>
        <w:t>
      3001. Уставный капитал – простые акции (пассивный).</w:t>
      </w:r>
    </w:p>
    <w:bookmarkEnd w:id="1486"/>
    <w:bookmarkStart w:name="z1804" w:id="1487"/>
    <w:p>
      <w:pPr>
        <w:spacing w:after="0"/>
        <w:ind w:left="0"/>
        <w:jc w:val="both"/>
      </w:pPr>
      <w:r>
        <w:rPr>
          <w:rFonts w:ascii="Times New Roman"/>
          <w:b w:val="false"/>
          <w:i w:val="false"/>
          <w:color w:val="000000"/>
          <w:sz w:val="28"/>
        </w:rPr>
        <w:t>
      Назначение счета: Учет сумм уставного капитала по простым акциям.</w:t>
      </w:r>
    </w:p>
    <w:bookmarkEnd w:id="1487"/>
    <w:bookmarkStart w:name="z1805" w:id="1488"/>
    <w:p>
      <w:pPr>
        <w:spacing w:after="0"/>
        <w:ind w:left="0"/>
        <w:jc w:val="both"/>
      </w:pPr>
      <w:r>
        <w:rPr>
          <w:rFonts w:ascii="Times New Roman"/>
          <w:b w:val="false"/>
          <w:i w:val="false"/>
          <w:color w:val="000000"/>
          <w:sz w:val="28"/>
        </w:rPr>
        <w:t>
      По кредиту счета проводится сумма оплаты акций учредителями (единственным учредителем) по их номинальной стоимости и продажи акций инвесторам (инвестору) по цене размещения, установленной в соответствии с требованиями законодательства Республики Казахстан.</w:t>
      </w:r>
    </w:p>
    <w:bookmarkEnd w:id="1488"/>
    <w:bookmarkStart w:name="z1806" w:id="1489"/>
    <w:p>
      <w:pPr>
        <w:spacing w:after="0"/>
        <w:ind w:left="0"/>
        <w:jc w:val="both"/>
      </w:pPr>
      <w:r>
        <w:rPr>
          <w:rFonts w:ascii="Times New Roman"/>
          <w:b w:val="false"/>
          <w:i w:val="false"/>
          <w:color w:val="000000"/>
          <w:sz w:val="28"/>
        </w:rPr>
        <w:t>
      По дебету счета проводится списание суммы акций, аннулированных в порядке, установленном законодательством Республики Казахстан.</w:t>
      </w:r>
    </w:p>
    <w:bookmarkEnd w:id="1489"/>
    <w:bookmarkStart w:name="z1807" w:id="1490"/>
    <w:p>
      <w:pPr>
        <w:spacing w:after="0"/>
        <w:ind w:left="0"/>
        <w:jc w:val="both"/>
      </w:pPr>
      <w:r>
        <w:rPr>
          <w:rFonts w:ascii="Times New Roman"/>
          <w:b w:val="false"/>
          <w:i w:val="false"/>
          <w:color w:val="000000"/>
          <w:sz w:val="28"/>
        </w:rPr>
        <w:t>
      3003. Выкупленные простые акции (контрпассивный).</w:t>
      </w:r>
    </w:p>
    <w:bookmarkEnd w:id="1490"/>
    <w:bookmarkStart w:name="z1808" w:id="1491"/>
    <w:p>
      <w:pPr>
        <w:spacing w:after="0"/>
        <w:ind w:left="0"/>
        <w:jc w:val="both"/>
      </w:pPr>
      <w:r>
        <w:rPr>
          <w:rFonts w:ascii="Times New Roman"/>
          <w:b w:val="false"/>
          <w:i w:val="false"/>
          <w:color w:val="000000"/>
          <w:sz w:val="28"/>
        </w:rPr>
        <w:t>
      Назначение счета: Учет сумм выкупа размещенных простых акций.</w:t>
      </w:r>
    </w:p>
    <w:bookmarkEnd w:id="1491"/>
    <w:bookmarkStart w:name="z1809" w:id="1492"/>
    <w:p>
      <w:pPr>
        <w:spacing w:after="0"/>
        <w:ind w:left="0"/>
        <w:jc w:val="both"/>
      </w:pP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w:t>
      </w:r>
    </w:p>
    <w:bookmarkEnd w:id="1492"/>
    <w:bookmarkStart w:name="z1810" w:id="1493"/>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продаже или аннулировании в порядке, установленном законодательством Республики Казахстан.</w:t>
      </w:r>
    </w:p>
    <w:bookmarkEnd w:id="1493"/>
    <w:bookmarkStart w:name="z1811" w:id="1494"/>
    <w:p>
      <w:pPr>
        <w:spacing w:after="0"/>
        <w:ind w:left="0"/>
        <w:jc w:val="both"/>
      </w:pPr>
      <w:r>
        <w:rPr>
          <w:rFonts w:ascii="Times New Roman"/>
          <w:b w:val="false"/>
          <w:i w:val="false"/>
          <w:color w:val="000000"/>
          <w:sz w:val="28"/>
        </w:rPr>
        <w:t>
      3025. Уставный капитал – привилегированные акции (пассивный).</w:t>
      </w:r>
    </w:p>
    <w:bookmarkEnd w:id="1494"/>
    <w:bookmarkStart w:name="z1812" w:id="1495"/>
    <w:p>
      <w:pPr>
        <w:spacing w:after="0"/>
        <w:ind w:left="0"/>
        <w:jc w:val="both"/>
      </w:pPr>
      <w:r>
        <w:rPr>
          <w:rFonts w:ascii="Times New Roman"/>
          <w:b w:val="false"/>
          <w:i w:val="false"/>
          <w:color w:val="000000"/>
          <w:sz w:val="28"/>
        </w:rPr>
        <w:t>
      Назначение счета: Учет сумм уставного капитала по привилегированным акциям.</w:t>
      </w:r>
    </w:p>
    <w:bookmarkEnd w:id="1495"/>
    <w:bookmarkStart w:name="z1813" w:id="1496"/>
    <w:p>
      <w:pPr>
        <w:spacing w:after="0"/>
        <w:ind w:left="0"/>
        <w:jc w:val="both"/>
      </w:pPr>
      <w:r>
        <w:rPr>
          <w:rFonts w:ascii="Times New Roman"/>
          <w:b w:val="false"/>
          <w:i w:val="false"/>
          <w:color w:val="000000"/>
          <w:sz w:val="28"/>
        </w:rPr>
        <w:t>
      По кредиту счета проводится сумма оплаты акций учредителями (единственным учредителем) по их номинальной стоимости и продажи акций инвесторам (инвестору) по цене размещения, установленной в соответствии с требованиями законодательства Республики Казахстан.</w:t>
      </w:r>
    </w:p>
    <w:bookmarkEnd w:id="1496"/>
    <w:bookmarkStart w:name="z1814" w:id="1497"/>
    <w:p>
      <w:pPr>
        <w:spacing w:after="0"/>
        <w:ind w:left="0"/>
        <w:jc w:val="both"/>
      </w:pPr>
      <w:r>
        <w:rPr>
          <w:rFonts w:ascii="Times New Roman"/>
          <w:b w:val="false"/>
          <w:i w:val="false"/>
          <w:color w:val="000000"/>
          <w:sz w:val="28"/>
        </w:rPr>
        <w:t>
      По дебету счета проводится списание суммы акций, аннулированных в порядке, установленном законодательством Республики Казахстан.</w:t>
      </w:r>
    </w:p>
    <w:bookmarkEnd w:id="1497"/>
    <w:bookmarkStart w:name="z1815" w:id="1498"/>
    <w:p>
      <w:pPr>
        <w:spacing w:after="0"/>
        <w:ind w:left="0"/>
        <w:jc w:val="both"/>
      </w:pPr>
      <w:r>
        <w:rPr>
          <w:rFonts w:ascii="Times New Roman"/>
          <w:b w:val="false"/>
          <w:i w:val="false"/>
          <w:color w:val="000000"/>
          <w:sz w:val="28"/>
        </w:rPr>
        <w:t>
      3027. Выкупленные привилегированные акции (контрпассивный).</w:t>
      </w:r>
    </w:p>
    <w:bookmarkEnd w:id="1498"/>
    <w:bookmarkStart w:name="z1816" w:id="1499"/>
    <w:p>
      <w:pPr>
        <w:spacing w:after="0"/>
        <w:ind w:left="0"/>
        <w:jc w:val="both"/>
      </w:pPr>
      <w:r>
        <w:rPr>
          <w:rFonts w:ascii="Times New Roman"/>
          <w:b w:val="false"/>
          <w:i w:val="false"/>
          <w:color w:val="000000"/>
          <w:sz w:val="28"/>
        </w:rPr>
        <w:t>
      Назначение счета: Учет сумм выкупа размещенных привилегированных акций.</w:t>
      </w:r>
    </w:p>
    <w:bookmarkEnd w:id="1499"/>
    <w:bookmarkStart w:name="z1817" w:id="1500"/>
    <w:p>
      <w:pPr>
        <w:spacing w:after="0"/>
        <w:ind w:left="0"/>
        <w:jc w:val="both"/>
      </w:pP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w:t>
      </w:r>
    </w:p>
    <w:bookmarkEnd w:id="1500"/>
    <w:bookmarkStart w:name="z1818" w:id="1501"/>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продаже или аннулировании в порядке, установленном законодательством Республики Казахстан.</w:t>
      </w:r>
    </w:p>
    <w:bookmarkEnd w:id="1501"/>
    <w:bookmarkStart w:name="z1819" w:id="1502"/>
    <w:p>
      <w:pPr>
        <w:spacing w:after="0"/>
        <w:ind w:left="0"/>
        <w:jc w:val="both"/>
      </w:pPr>
      <w:r>
        <w:rPr>
          <w:rFonts w:ascii="Times New Roman"/>
          <w:b w:val="false"/>
          <w:i w:val="false"/>
          <w:color w:val="000000"/>
          <w:sz w:val="28"/>
        </w:rPr>
        <w:t>
      3101. Дополнительный оплаченный капитал.</w:t>
      </w:r>
    </w:p>
    <w:bookmarkEnd w:id="1502"/>
    <w:bookmarkStart w:name="z1820" w:id="1503"/>
    <w:p>
      <w:pPr>
        <w:spacing w:after="0"/>
        <w:ind w:left="0"/>
        <w:jc w:val="both"/>
      </w:pPr>
      <w:r>
        <w:rPr>
          <w:rFonts w:ascii="Times New Roman"/>
          <w:b w:val="false"/>
          <w:i w:val="false"/>
          <w:color w:val="000000"/>
          <w:sz w:val="28"/>
        </w:rPr>
        <w:t>
      Назначение счета: Учет сумм дополнительного оплаченного капитала по акциям (разница между ценой размещения акций и их номинальной стоимостью), выпущенным до 16 мая 2003 года, или в виде разницы между ценой выкупа размещенных акций и ценой последующей продажи, в виде сумм превышения внесенных вкладов (имущественных взносов) над стоимостью вклада (имущественного взноса), определенной в учредительных документах, а также возникающего при совершении операций с материнской организацией и других операций, предусмотренных законодательством.</w:t>
      </w:r>
    </w:p>
    <w:bookmarkEnd w:id="1503"/>
    <w:p>
      <w:pPr>
        <w:spacing w:after="0"/>
        <w:ind w:left="0"/>
        <w:jc w:val="both"/>
      </w:pPr>
      <w:r>
        <w:rPr>
          <w:rFonts w:ascii="Times New Roman"/>
          <w:b w:val="false"/>
          <w:i w:val="false"/>
          <w:color w:val="000000"/>
          <w:sz w:val="28"/>
        </w:rPr>
        <w:t xml:space="preserve">
      По кредиту счета проводится увеличение сумм дополнительного оплаченного капитала. </w:t>
      </w:r>
    </w:p>
    <w:p>
      <w:pPr>
        <w:spacing w:after="0"/>
        <w:ind w:left="0"/>
        <w:jc w:val="both"/>
      </w:pPr>
      <w:r>
        <w:rPr>
          <w:rFonts w:ascii="Times New Roman"/>
          <w:b w:val="false"/>
          <w:i w:val="false"/>
          <w:color w:val="000000"/>
          <w:sz w:val="28"/>
        </w:rPr>
        <w:t>
      По дебету счета проводится уменьшение сумм дополнительного оплаченного капитала.</w:t>
      </w:r>
    </w:p>
    <w:bookmarkStart w:name="z1823" w:id="1504"/>
    <w:p>
      <w:pPr>
        <w:spacing w:after="0"/>
        <w:ind w:left="0"/>
        <w:jc w:val="both"/>
      </w:pPr>
      <w:r>
        <w:rPr>
          <w:rFonts w:ascii="Times New Roman"/>
          <w:b w:val="false"/>
          <w:i w:val="false"/>
          <w:color w:val="000000"/>
          <w:sz w:val="28"/>
        </w:rPr>
        <w:t>
      3200. Резервы (провизии) на общебанковские риски (пассивный).</w:t>
      </w:r>
    </w:p>
    <w:bookmarkEnd w:id="1504"/>
    <w:bookmarkStart w:name="z1824" w:id="1505"/>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активам и условным обязательствам банка.</w:t>
      </w:r>
    </w:p>
    <w:bookmarkEnd w:id="1505"/>
    <w:bookmarkStart w:name="z1825" w:id="1506"/>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активам и условным обязательствам банка, в корреспонденции с балансовым счетом № 3580.</w:t>
      </w:r>
    </w:p>
    <w:bookmarkEnd w:id="1506"/>
    <w:bookmarkStart w:name="z1826" w:id="1507"/>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использовании в корреспонденции с балансовым счетом № 3580.</w:t>
      </w:r>
    </w:p>
    <w:bookmarkEnd w:id="1507"/>
    <w:bookmarkStart w:name="z3909" w:id="1508"/>
    <w:p>
      <w:pPr>
        <w:spacing w:after="0"/>
        <w:ind w:left="0"/>
        <w:jc w:val="both"/>
      </w:pPr>
      <w:r>
        <w:rPr>
          <w:rFonts w:ascii="Times New Roman"/>
          <w:b w:val="false"/>
          <w:i w:val="false"/>
          <w:color w:val="000000"/>
          <w:sz w:val="28"/>
        </w:rPr>
        <w:t>
      3400. Динамические резервы (пассивный).</w:t>
      </w:r>
    </w:p>
    <w:bookmarkEnd w:id="1508"/>
    <w:p>
      <w:pPr>
        <w:spacing w:after="0"/>
        <w:ind w:left="0"/>
        <w:jc w:val="both"/>
      </w:pPr>
      <w:r>
        <w:rPr>
          <w:rFonts w:ascii="Times New Roman"/>
          <w:b w:val="false"/>
          <w:i w:val="false"/>
          <w:color w:val="000000"/>
          <w:sz w:val="28"/>
        </w:rPr>
        <w:t>
      Назначение счета: Учет сумм сформированных динамических резервов.</w:t>
      </w:r>
    </w:p>
    <w:p>
      <w:pPr>
        <w:spacing w:after="0"/>
        <w:ind w:left="0"/>
        <w:jc w:val="both"/>
      </w:pPr>
      <w:r>
        <w:rPr>
          <w:rFonts w:ascii="Times New Roman"/>
          <w:b w:val="false"/>
          <w:i w:val="false"/>
          <w:color w:val="000000"/>
          <w:sz w:val="28"/>
        </w:rPr>
        <w:t>
      По кредиту счета проводятся суммы создаваемых резервов в корреспонденции с балансовым счетом № 3599.</w:t>
      </w:r>
    </w:p>
    <w:p>
      <w:pPr>
        <w:spacing w:after="0"/>
        <w:ind w:left="0"/>
        <w:jc w:val="both"/>
      </w:pPr>
      <w:r>
        <w:rPr>
          <w:rFonts w:ascii="Times New Roman"/>
          <w:b w:val="false"/>
          <w:i w:val="false"/>
          <w:color w:val="000000"/>
          <w:sz w:val="28"/>
        </w:rPr>
        <w:t>
      По дебету счета проводится уменьшение созданных резервов в корреспонденции с балансовым счетом № 3599.</w:t>
      </w:r>
    </w:p>
    <w:bookmarkStart w:name="z1831" w:id="1509"/>
    <w:p>
      <w:pPr>
        <w:spacing w:after="0"/>
        <w:ind w:left="0"/>
        <w:jc w:val="both"/>
      </w:pPr>
      <w:r>
        <w:rPr>
          <w:rFonts w:ascii="Times New Roman"/>
          <w:b w:val="false"/>
          <w:i w:val="false"/>
          <w:color w:val="000000"/>
          <w:sz w:val="28"/>
        </w:rPr>
        <w:t>
      3510. Резервный капитал (пассивный).</w:t>
      </w:r>
    </w:p>
    <w:bookmarkEnd w:id="1509"/>
    <w:bookmarkStart w:name="z1832" w:id="1510"/>
    <w:p>
      <w:pPr>
        <w:spacing w:after="0"/>
        <w:ind w:left="0"/>
        <w:jc w:val="both"/>
      </w:pPr>
      <w:r>
        <w:rPr>
          <w:rFonts w:ascii="Times New Roman"/>
          <w:b w:val="false"/>
          <w:i w:val="false"/>
          <w:color w:val="000000"/>
          <w:sz w:val="28"/>
        </w:rPr>
        <w:t>
      Назначение счета: Учет сумм сформированного резервного капитала.</w:t>
      </w:r>
    </w:p>
    <w:bookmarkEnd w:id="1510"/>
    <w:bookmarkStart w:name="z1833" w:id="1511"/>
    <w:p>
      <w:pPr>
        <w:spacing w:after="0"/>
        <w:ind w:left="0"/>
        <w:jc w:val="both"/>
      </w:pPr>
      <w:r>
        <w:rPr>
          <w:rFonts w:ascii="Times New Roman"/>
          <w:b w:val="false"/>
          <w:i w:val="false"/>
          <w:color w:val="000000"/>
          <w:sz w:val="28"/>
        </w:rPr>
        <w:t>
      По кредиту счета проводятся суммы поступлений в резервный капитал банка за счет отчислений из чистой прибыли.</w:t>
      </w:r>
    </w:p>
    <w:bookmarkEnd w:id="1511"/>
    <w:bookmarkStart w:name="z1834" w:id="1512"/>
    <w:p>
      <w:pPr>
        <w:spacing w:after="0"/>
        <w:ind w:left="0"/>
        <w:jc w:val="both"/>
      </w:pPr>
      <w:r>
        <w:rPr>
          <w:rFonts w:ascii="Times New Roman"/>
          <w:b w:val="false"/>
          <w:i w:val="false"/>
          <w:color w:val="000000"/>
          <w:sz w:val="28"/>
        </w:rPr>
        <w:t>
      По дебету счета проводится списание сумм резервного капитала банка при его использовании по назначению.</w:t>
      </w:r>
    </w:p>
    <w:bookmarkEnd w:id="1512"/>
    <w:bookmarkStart w:name="z1835" w:id="1513"/>
    <w:p>
      <w:pPr>
        <w:spacing w:after="0"/>
        <w:ind w:left="0"/>
        <w:jc w:val="both"/>
      </w:pPr>
      <w:r>
        <w:rPr>
          <w:rFonts w:ascii="Times New Roman"/>
          <w:b w:val="false"/>
          <w:i w:val="false"/>
          <w:color w:val="000000"/>
          <w:sz w:val="28"/>
        </w:rPr>
        <w:t>
      3540. Резервы переоценки основных средств и активов в форме права пользования (пассивный).</w:t>
      </w:r>
    </w:p>
    <w:bookmarkEnd w:id="1513"/>
    <w:p>
      <w:pPr>
        <w:spacing w:after="0"/>
        <w:ind w:left="0"/>
        <w:jc w:val="both"/>
      </w:pPr>
      <w:r>
        <w:rPr>
          <w:rFonts w:ascii="Times New Roman"/>
          <w:b w:val="false"/>
          <w:i w:val="false"/>
          <w:color w:val="000000"/>
          <w:sz w:val="28"/>
        </w:rPr>
        <w:t xml:space="preserve">
      Назначение счета: Учет сумм резервов переоценки основных средств и активов в форме права пользования, образовавшихся в результате переоценки. </w:t>
      </w:r>
    </w:p>
    <w:p>
      <w:pPr>
        <w:spacing w:after="0"/>
        <w:ind w:left="0"/>
        <w:jc w:val="both"/>
      </w:pPr>
      <w:r>
        <w:rPr>
          <w:rFonts w:ascii="Times New Roman"/>
          <w:b w:val="false"/>
          <w:i w:val="false"/>
          <w:color w:val="000000"/>
          <w:sz w:val="28"/>
        </w:rPr>
        <w:t>
      По кредиту счета проводятся суммы положительной разницы от переоценки основных средств и активов в форме права пользования при увеличении их балансовой стоимости.</w:t>
      </w:r>
    </w:p>
    <w:p>
      <w:pPr>
        <w:spacing w:after="0"/>
        <w:ind w:left="0"/>
        <w:jc w:val="both"/>
      </w:pPr>
      <w:r>
        <w:rPr>
          <w:rFonts w:ascii="Times New Roman"/>
          <w:b w:val="false"/>
          <w:i w:val="false"/>
          <w:color w:val="000000"/>
          <w:sz w:val="28"/>
        </w:rPr>
        <w:t>
      По дебету счета проводятся суммы отрицательной разницы от переоценки основных средств и активов в форме права пользования при уменьшении их балансовой стоимости, а также списание сумм положительной переоценки основных средств на балансовый счет № 3580 по мере эксплуатации или в момент выбытия основных средств.</w:t>
      </w:r>
    </w:p>
    <w:bookmarkStart w:name="z1839" w:id="1514"/>
    <w:p>
      <w:pPr>
        <w:spacing w:after="0"/>
        <w:ind w:left="0"/>
        <w:jc w:val="both"/>
      </w:pPr>
      <w:r>
        <w:rPr>
          <w:rFonts w:ascii="Times New Roman"/>
          <w:b w:val="false"/>
          <w:i w:val="false"/>
          <w:color w:val="000000"/>
          <w:sz w:val="28"/>
        </w:rPr>
        <w:t>
      3561. Резервы переоценки стоимости ценных бумаг, учитываемых по справедливой стоимости через прочий совокупный доход.</w:t>
      </w:r>
    </w:p>
    <w:bookmarkEnd w:id="1514"/>
    <w:bookmarkStart w:name="z1840" w:id="1515"/>
    <w:p>
      <w:pPr>
        <w:spacing w:after="0"/>
        <w:ind w:left="0"/>
        <w:jc w:val="both"/>
      </w:pPr>
      <w:r>
        <w:rPr>
          <w:rFonts w:ascii="Times New Roman"/>
          <w:b w:val="false"/>
          <w:i w:val="false"/>
          <w:color w:val="000000"/>
          <w:sz w:val="28"/>
        </w:rPr>
        <w:t>
      Назначение счета: Учет сумм резервов переоценки стоимости ценных бумаг, учитываемых по справедливой стоимости через прочий совокупный доход.</w:t>
      </w:r>
    </w:p>
    <w:bookmarkEnd w:id="1515"/>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ценных бумаг,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ценных бумаг,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3562. Резервы (провизии) под ожидаемые кредитные убытки по ценным бумагам, учитываемым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 при их аннулировании, при реклассификации или списании требования по ценным бумагам, учитываемым по справедливой стоимости через прочий совокупный доход, с баланса.</w:t>
      </w:r>
    </w:p>
    <w:p>
      <w:pPr>
        <w:spacing w:after="0"/>
        <w:ind w:left="0"/>
        <w:jc w:val="both"/>
      </w:pPr>
      <w:r>
        <w:rPr>
          <w:rFonts w:ascii="Times New Roman"/>
          <w:b w:val="false"/>
          <w:i w:val="false"/>
          <w:color w:val="000000"/>
          <w:sz w:val="28"/>
        </w:rPr>
        <w:t>
      3563. Резервы переоценки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Назначение счета: Учет сумм резервов переоценки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Start w:name="z3918" w:id="1516"/>
    <w:p>
      <w:pPr>
        <w:spacing w:after="0"/>
        <w:ind w:left="0"/>
        <w:jc w:val="both"/>
      </w:pPr>
      <w:r>
        <w:rPr>
          <w:rFonts w:ascii="Times New Roman"/>
          <w:b w:val="false"/>
          <w:i w:val="false"/>
          <w:color w:val="000000"/>
          <w:sz w:val="28"/>
        </w:rPr>
        <w:t>
      3564. Резервы (провизии) под ожидаемые кредитные убытки по займам, учитываемым по справедливой стоимости через прочий совокупный доход (пассивный).</w:t>
      </w:r>
    </w:p>
    <w:bookmarkEnd w:id="151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учитываемым по справедливой стоимости через прочий совокупный доход, при их аннулировании, при реклассификации или списании требования по займам, учитываемым по справедливой стоимости через прочий совокупный доход.</w:t>
      </w:r>
    </w:p>
    <w:bookmarkStart w:name="z1843" w:id="1517"/>
    <w:p>
      <w:pPr>
        <w:spacing w:after="0"/>
        <w:ind w:left="0"/>
        <w:jc w:val="both"/>
      </w:pPr>
      <w:r>
        <w:rPr>
          <w:rFonts w:ascii="Times New Roman"/>
          <w:b w:val="false"/>
          <w:i w:val="false"/>
          <w:color w:val="000000"/>
          <w:sz w:val="28"/>
        </w:rPr>
        <w:t>
      3580. Нераспределенная чистая прибыль (непокрытый убыток) прошлых лет.</w:t>
      </w:r>
    </w:p>
    <w:bookmarkEnd w:id="1517"/>
    <w:bookmarkStart w:name="z1844" w:id="1518"/>
    <w:p>
      <w:pPr>
        <w:spacing w:after="0"/>
        <w:ind w:left="0"/>
        <w:jc w:val="both"/>
      </w:pPr>
      <w:r>
        <w:rPr>
          <w:rFonts w:ascii="Times New Roman"/>
          <w:b w:val="false"/>
          <w:i w:val="false"/>
          <w:color w:val="000000"/>
          <w:sz w:val="28"/>
        </w:rPr>
        <w:t>
      Назначение счета: Учет сумм нераспределенной чистой прибыли (непокрытого убытка) прошлых лет.</w:t>
      </w:r>
    </w:p>
    <w:bookmarkEnd w:id="1518"/>
    <w:bookmarkStart w:name="z1845" w:id="1519"/>
    <w:p>
      <w:pPr>
        <w:spacing w:after="0"/>
        <w:ind w:left="0"/>
        <w:jc w:val="both"/>
      </w:pPr>
      <w:r>
        <w:rPr>
          <w:rFonts w:ascii="Times New Roman"/>
          <w:b w:val="false"/>
          <w:i w:val="false"/>
          <w:color w:val="000000"/>
          <w:sz w:val="28"/>
        </w:rPr>
        <w:t>
      По кредиту счета проводятся суммы нераспределенной чистой прибыли (непокрытого убытка) прошлых лет.</w:t>
      </w:r>
    </w:p>
    <w:bookmarkEnd w:id="1519"/>
    <w:bookmarkStart w:name="z1846" w:id="1520"/>
    <w:p>
      <w:pPr>
        <w:spacing w:after="0"/>
        <w:ind w:left="0"/>
        <w:jc w:val="both"/>
      </w:pPr>
      <w:r>
        <w:rPr>
          <w:rFonts w:ascii="Times New Roman"/>
          <w:b w:val="false"/>
          <w:i w:val="false"/>
          <w:color w:val="000000"/>
          <w:sz w:val="28"/>
        </w:rPr>
        <w:t>
      По дебету счета проводится списание сумм нераспределенной чистой прибыли (непокрытого убытка) прошлых лет по назначению.</w:t>
      </w:r>
    </w:p>
    <w:bookmarkEnd w:id="1520"/>
    <w:bookmarkStart w:name="z1847" w:id="1521"/>
    <w:p>
      <w:pPr>
        <w:spacing w:after="0"/>
        <w:ind w:left="0"/>
        <w:jc w:val="both"/>
      </w:pPr>
      <w:r>
        <w:rPr>
          <w:rFonts w:ascii="Times New Roman"/>
          <w:b w:val="false"/>
          <w:i w:val="false"/>
          <w:color w:val="000000"/>
          <w:sz w:val="28"/>
        </w:rPr>
        <w:t>
      3589. Резервы по прочей переоценке.</w:t>
      </w:r>
    </w:p>
    <w:bookmarkEnd w:id="1521"/>
    <w:bookmarkStart w:name="z1848" w:id="1522"/>
    <w:p>
      <w:pPr>
        <w:spacing w:after="0"/>
        <w:ind w:left="0"/>
        <w:jc w:val="both"/>
      </w:pPr>
      <w:r>
        <w:rPr>
          <w:rFonts w:ascii="Times New Roman"/>
          <w:b w:val="false"/>
          <w:i w:val="false"/>
          <w:color w:val="000000"/>
          <w:sz w:val="28"/>
        </w:rPr>
        <w:t>
      Назначение счета: Учет сумм резервов переоценки стоимости прочих активов.</w:t>
      </w:r>
    </w:p>
    <w:bookmarkEnd w:id="1522"/>
    <w:bookmarkStart w:name="z1849" w:id="1523"/>
    <w:p>
      <w:pPr>
        <w:spacing w:after="0"/>
        <w:ind w:left="0"/>
        <w:jc w:val="both"/>
      </w:pPr>
      <w:r>
        <w:rPr>
          <w:rFonts w:ascii="Times New Roman"/>
          <w:b w:val="false"/>
          <w:i w:val="false"/>
          <w:color w:val="000000"/>
          <w:sz w:val="28"/>
        </w:rPr>
        <w:t>
      По кредиту счета проводятся суммы положительной переоценки стоимости прочих активов.</w:t>
      </w:r>
    </w:p>
    <w:bookmarkEnd w:id="1523"/>
    <w:bookmarkStart w:name="z1850" w:id="1524"/>
    <w:p>
      <w:pPr>
        <w:spacing w:after="0"/>
        <w:ind w:left="0"/>
        <w:jc w:val="both"/>
      </w:pPr>
      <w:r>
        <w:rPr>
          <w:rFonts w:ascii="Times New Roman"/>
          <w:b w:val="false"/>
          <w:i w:val="false"/>
          <w:color w:val="000000"/>
          <w:sz w:val="28"/>
        </w:rPr>
        <w:t>
      По дебету счета проводится списание сумм переоценки стоимости прочих активов при их выбытии с баланса.</w:t>
      </w:r>
    </w:p>
    <w:bookmarkEnd w:id="1524"/>
    <w:bookmarkStart w:name="z1851" w:id="1525"/>
    <w:p>
      <w:pPr>
        <w:spacing w:after="0"/>
        <w:ind w:left="0"/>
        <w:jc w:val="both"/>
      </w:pPr>
      <w:r>
        <w:rPr>
          <w:rFonts w:ascii="Times New Roman"/>
          <w:b w:val="false"/>
          <w:i w:val="false"/>
          <w:color w:val="000000"/>
          <w:sz w:val="28"/>
        </w:rPr>
        <w:t>
      3599. Нераспределенная чистая прибыль (непокрытый убыток).</w:t>
      </w:r>
    </w:p>
    <w:bookmarkEnd w:id="1525"/>
    <w:bookmarkStart w:name="z1852" w:id="1526"/>
    <w:p>
      <w:pPr>
        <w:spacing w:after="0"/>
        <w:ind w:left="0"/>
        <w:jc w:val="both"/>
      </w:pPr>
      <w:r>
        <w:rPr>
          <w:rFonts w:ascii="Times New Roman"/>
          <w:b w:val="false"/>
          <w:i w:val="false"/>
          <w:color w:val="000000"/>
          <w:sz w:val="28"/>
        </w:rPr>
        <w:t>
      Назначение счета: Учет сумм финансового результата деятельности за отчетный период с учетом корректировок, осуществляемых в установленном порядке.</w:t>
      </w:r>
    </w:p>
    <w:bookmarkEnd w:id="1526"/>
    <w:bookmarkStart w:name="z1853" w:id="1527"/>
    <w:p>
      <w:pPr>
        <w:spacing w:after="0"/>
        <w:ind w:left="0"/>
        <w:jc w:val="both"/>
      </w:pPr>
      <w:r>
        <w:rPr>
          <w:rFonts w:ascii="Times New Roman"/>
          <w:b w:val="false"/>
          <w:i w:val="false"/>
          <w:color w:val="000000"/>
          <w:sz w:val="28"/>
        </w:rPr>
        <w:t>
      По кредиту счета проводятся суммы нераспределенной чистой прибыли (непокрытого убытка) за отчетный период с учетом корректировок, осуществляемых в установленном порядке.</w:t>
      </w:r>
    </w:p>
    <w:bookmarkEnd w:id="1527"/>
    <w:bookmarkStart w:name="z1854" w:id="1528"/>
    <w:p>
      <w:pPr>
        <w:spacing w:after="0"/>
        <w:ind w:left="0"/>
        <w:jc w:val="both"/>
      </w:pPr>
      <w:r>
        <w:rPr>
          <w:rFonts w:ascii="Times New Roman"/>
          <w:b w:val="false"/>
          <w:i w:val="false"/>
          <w:color w:val="000000"/>
          <w:sz w:val="28"/>
        </w:rPr>
        <w:t>
      По дебету счета проводится списание сумм нераспределенной чистой прибыли при их распределении и корректировке в установленном порядке или отнесении их на балансовый счет № 3580, а также сумм убытков отчетного периода, отраженные в пассиве с отрицательным знаком.</w:t>
      </w:r>
    </w:p>
    <w:bookmarkEnd w:id="1528"/>
    <w:bookmarkStart w:name="z1855" w:id="1529"/>
    <w:p>
      <w:pPr>
        <w:spacing w:after="0"/>
        <w:ind w:left="0"/>
        <w:jc w:val="both"/>
      </w:pPr>
      <w:r>
        <w:rPr>
          <w:rFonts w:ascii="Times New Roman"/>
          <w:b w:val="false"/>
          <w:i w:val="false"/>
          <w:color w:val="000000"/>
          <w:sz w:val="28"/>
        </w:rPr>
        <w:t>
      4051. Доходы, связанные с получением вознаграждения по корреспондентскому счету в Национальном Банке Республики Казахстан.</w:t>
      </w:r>
    </w:p>
    <w:bookmarkEnd w:id="1529"/>
    <w:bookmarkStart w:name="z1856" w:id="153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корреспондентскому счету, открытому в Национальном Банке Республики Казахстан.</w:t>
      </w:r>
    </w:p>
    <w:bookmarkEnd w:id="1530"/>
    <w:bookmarkStart w:name="z1857" w:id="153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корреспондентскому счету, открытому в Национальном Банке Республики Казахстан.</w:t>
      </w:r>
    </w:p>
    <w:bookmarkEnd w:id="1531"/>
    <w:bookmarkStart w:name="z1858" w:id="153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32"/>
    <w:bookmarkStart w:name="z1859" w:id="1533"/>
    <w:p>
      <w:pPr>
        <w:spacing w:after="0"/>
        <w:ind w:left="0"/>
        <w:jc w:val="both"/>
      </w:pPr>
      <w:r>
        <w:rPr>
          <w:rFonts w:ascii="Times New Roman"/>
          <w:b w:val="false"/>
          <w:i w:val="false"/>
          <w:color w:val="000000"/>
          <w:sz w:val="28"/>
        </w:rPr>
        <w:t>
      4052. Доходы, связанные с получением вознаграждения по корреспондентским счетам в других банках.</w:t>
      </w:r>
    </w:p>
    <w:bookmarkEnd w:id="1533"/>
    <w:bookmarkStart w:name="z1860" w:id="153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корреспондентским счетам, открытым в банках-корреспондентах.</w:t>
      </w:r>
    </w:p>
    <w:bookmarkEnd w:id="1534"/>
    <w:bookmarkStart w:name="z1861" w:id="153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корреспондентскому счету, открытому в банке-корреспонденте.</w:t>
      </w:r>
    </w:p>
    <w:bookmarkEnd w:id="1535"/>
    <w:bookmarkStart w:name="z1862" w:id="153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36"/>
    <w:bookmarkStart w:name="z3919" w:id="1537"/>
    <w:p>
      <w:pPr>
        <w:spacing w:after="0"/>
        <w:ind w:left="0"/>
        <w:jc w:val="both"/>
      </w:pPr>
      <w:r>
        <w:rPr>
          <w:rFonts w:ascii="Times New Roman"/>
          <w:b w:val="false"/>
          <w:i w:val="false"/>
          <w:color w:val="000000"/>
          <w:sz w:val="28"/>
        </w:rPr>
        <w:t>
      4091. Другие доходы, связанные с получением вознаграждения по операциям с другими банками.</w:t>
      </w:r>
    </w:p>
    <w:bookmarkEnd w:id="1537"/>
    <w:p>
      <w:pPr>
        <w:spacing w:after="0"/>
        <w:ind w:left="0"/>
        <w:jc w:val="both"/>
      </w:pPr>
      <w:r>
        <w:rPr>
          <w:rFonts w:ascii="Times New Roman"/>
          <w:b w:val="false"/>
          <w:i w:val="false"/>
          <w:color w:val="000000"/>
          <w:sz w:val="28"/>
        </w:rPr>
        <w:t>
      Назначение счета: Учет сумм других доходов, связанных с получением вознаграждения по операциям с другими банками.</w:t>
      </w:r>
    </w:p>
    <w:p>
      <w:pPr>
        <w:spacing w:after="0"/>
        <w:ind w:left="0"/>
        <w:jc w:val="both"/>
      </w:pPr>
      <w:r>
        <w:rPr>
          <w:rFonts w:ascii="Times New Roman"/>
          <w:b w:val="false"/>
          <w:i w:val="false"/>
          <w:color w:val="000000"/>
          <w:sz w:val="28"/>
        </w:rPr>
        <w:t>
      По кредиту счета проводятся суммы других доходов, связанных с получением вознаграждения по операциям с другим банком.</w:t>
      </w:r>
    </w:p>
    <w:p>
      <w:pPr>
        <w:spacing w:after="0"/>
        <w:ind w:left="0"/>
        <w:jc w:val="both"/>
      </w:pPr>
      <w:r>
        <w:rPr>
          <w:rFonts w:ascii="Times New Roman"/>
          <w:b w:val="false"/>
          <w:i w:val="false"/>
          <w:color w:val="000000"/>
          <w:sz w:val="28"/>
        </w:rPr>
        <w:t>
      По дебету счета проводится списание сумм понесенных доходов на балансовый счет № 4999.</w:t>
      </w:r>
    </w:p>
    <w:bookmarkStart w:name="z1863" w:id="1538"/>
    <w:p>
      <w:pPr>
        <w:spacing w:after="0"/>
        <w:ind w:left="0"/>
        <w:jc w:val="both"/>
      </w:pPr>
      <w:r>
        <w:rPr>
          <w:rFonts w:ascii="Times New Roman"/>
          <w:b w:val="false"/>
          <w:i w:val="false"/>
          <w:color w:val="000000"/>
          <w:sz w:val="28"/>
        </w:rPr>
        <w:t>
      4101. Доходы, связанные с получением вознаграждения по вкладам, размещенным в Национальном Банке Республики Казахстан (на одну ночь).</w:t>
      </w:r>
    </w:p>
    <w:bookmarkEnd w:id="1538"/>
    <w:bookmarkStart w:name="z1864" w:id="153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Национальном Банке Республики Казахстан на одну рабочую ночь.</w:t>
      </w:r>
    </w:p>
    <w:bookmarkEnd w:id="1539"/>
    <w:bookmarkStart w:name="z1865" w:id="154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размещенным в Национальном Банке Республики Казахстан на одну рабочую ночь.</w:t>
      </w:r>
    </w:p>
    <w:bookmarkEnd w:id="1540"/>
    <w:bookmarkStart w:name="z1866" w:id="154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41"/>
    <w:bookmarkStart w:name="z1867" w:id="1542"/>
    <w:p>
      <w:pPr>
        <w:spacing w:after="0"/>
        <w:ind w:left="0"/>
        <w:jc w:val="both"/>
      </w:pPr>
      <w:r>
        <w:rPr>
          <w:rFonts w:ascii="Times New Roman"/>
          <w:b w:val="false"/>
          <w:i w:val="false"/>
          <w:color w:val="000000"/>
          <w:sz w:val="28"/>
        </w:rPr>
        <w:t>
      4102. Доходы, связанные с получением вознаграждения по вкладам до востребования, размещенным в Национальном Банке Республики Казахстан.</w:t>
      </w:r>
    </w:p>
    <w:bookmarkEnd w:id="1542"/>
    <w:bookmarkStart w:name="z1868" w:id="154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до востребования, размещенным в Национальном Банке Республики Казахстан по договору банковского вклада.</w:t>
      </w:r>
    </w:p>
    <w:bookmarkEnd w:id="1543"/>
    <w:bookmarkStart w:name="z1869" w:id="154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до востребования, размещенным в Национальном Банке Республики Казахстан.</w:t>
      </w:r>
    </w:p>
    <w:bookmarkEnd w:id="1544"/>
    <w:bookmarkStart w:name="z1870" w:id="154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45"/>
    <w:bookmarkStart w:name="z1871" w:id="1546"/>
    <w:p>
      <w:pPr>
        <w:spacing w:after="0"/>
        <w:ind w:left="0"/>
        <w:jc w:val="both"/>
      </w:pPr>
      <w:r>
        <w:rPr>
          <w:rFonts w:ascii="Times New Roman"/>
          <w:b w:val="false"/>
          <w:i w:val="false"/>
          <w:color w:val="000000"/>
          <w:sz w:val="28"/>
        </w:rPr>
        <w:t>
      4103. Доходы, связанные с получением вознаграждения по срочным вкладам, размещенным в Национальном Банке Республики Казахстан.</w:t>
      </w:r>
    </w:p>
    <w:bookmarkEnd w:id="1546"/>
    <w:bookmarkStart w:name="z1872" w:id="154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срочным вкладам, размещенным в Национальном Банке Республики Казахстан по договору банковского вклада.</w:t>
      </w:r>
    </w:p>
    <w:bookmarkEnd w:id="1547"/>
    <w:bookmarkStart w:name="z1873" w:id="154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срочным вкладам, размещенным в Национальном Банке Республики Казахстан.</w:t>
      </w:r>
    </w:p>
    <w:bookmarkEnd w:id="1548"/>
    <w:bookmarkStart w:name="z1874" w:id="154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49"/>
    <w:bookmarkStart w:name="z1875" w:id="1550"/>
    <w:p>
      <w:pPr>
        <w:spacing w:after="0"/>
        <w:ind w:left="0"/>
        <w:jc w:val="both"/>
      </w:pPr>
      <w:r>
        <w:rPr>
          <w:rFonts w:ascii="Times New Roman"/>
          <w:b w:val="false"/>
          <w:i w:val="false"/>
          <w:color w:val="000000"/>
          <w:sz w:val="28"/>
        </w:rPr>
        <w:t>
      4104. Доходы, связанные с получением вознаграждения по обязательным резервам в Национальном Банке Республики Казахстан.</w:t>
      </w:r>
    </w:p>
    <w:bookmarkEnd w:id="1550"/>
    <w:bookmarkStart w:name="z1876" w:id="155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обязательным резервам в Национальном Банке Республики Казахстан.</w:t>
      </w:r>
    </w:p>
    <w:bookmarkEnd w:id="1551"/>
    <w:bookmarkStart w:name="z1877" w:id="155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обязательным резервам в Национальном Банке Республики Казахстан.</w:t>
      </w:r>
    </w:p>
    <w:bookmarkEnd w:id="1552"/>
    <w:bookmarkStart w:name="z1878" w:id="155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53"/>
    <w:bookmarkStart w:name="z1879" w:id="1554"/>
    <w:p>
      <w:pPr>
        <w:spacing w:after="0"/>
        <w:ind w:left="0"/>
        <w:jc w:val="both"/>
      </w:pPr>
      <w:r>
        <w:rPr>
          <w:rFonts w:ascii="Times New Roman"/>
          <w:b w:val="false"/>
          <w:i w:val="false"/>
          <w:color w:val="000000"/>
          <w:sz w:val="28"/>
        </w:rPr>
        <w:t>
      4105. Доходы по амортизации дисконта по вкладам, размещенным в Национальном Банке Республики Казахстан.</w:t>
      </w:r>
    </w:p>
    <w:bookmarkEnd w:id="1554"/>
    <w:bookmarkStart w:name="z1880" w:id="1555"/>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вкладам, размещенным в Национальном Банке Республики Казахстан.</w:t>
      </w:r>
    </w:p>
    <w:bookmarkEnd w:id="1555"/>
    <w:bookmarkStart w:name="z1881" w:id="1556"/>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вкладам, размещенным в Национальном Банке Республики Казахстан.</w:t>
      </w:r>
    </w:p>
    <w:bookmarkEnd w:id="1556"/>
    <w:bookmarkStart w:name="z1882" w:id="155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57"/>
    <w:bookmarkStart w:name="z1883" w:id="1558"/>
    <w:p>
      <w:pPr>
        <w:spacing w:after="0"/>
        <w:ind w:left="0"/>
        <w:jc w:val="both"/>
      </w:pPr>
      <w:r>
        <w:rPr>
          <w:rFonts w:ascii="Times New Roman"/>
          <w:b w:val="false"/>
          <w:i w:val="false"/>
          <w:color w:val="000000"/>
          <w:sz w:val="28"/>
        </w:rPr>
        <w:t>
      4201. Доходы, связанные с получением вознаграждения по ценным бумагам, учитываемым по справедливой стоимости через прибыль или убыток.</w:t>
      </w:r>
    </w:p>
    <w:bookmarkEnd w:id="1558"/>
    <w:bookmarkStart w:name="z1884" w:id="155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справедливой стоимости через прибыль или убыток.</w:t>
      </w:r>
    </w:p>
    <w:bookmarkEnd w:id="1559"/>
    <w:bookmarkStart w:name="z1885" w:id="156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ценным бумагам, учитываемым по справедливой стоимости через прибыль или убыток.</w:t>
      </w:r>
    </w:p>
    <w:bookmarkEnd w:id="1560"/>
    <w:bookmarkStart w:name="z1886" w:id="15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61"/>
    <w:bookmarkStart w:name="z1887" w:id="1562"/>
    <w:p>
      <w:pPr>
        <w:spacing w:after="0"/>
        <w:ind w:left="0"/>
        <w:jc w:val="both"/>
      </w:pPr>
      <w:r>
        <w:rPr>
          <w:rFonts w:ascii="Times New Roman"/>
          <w:b w:val="false"/>
          <w:i w:val="false"/>
          <w:color w:val="000000"/>
          <w:sz w:val="28"/>
        </w:rPr>
        <w:t>
      4202. Доходы по амортизации дисконта по приобретенным ценным бумагам, учитываемым по справедливой стоимости через прибыль или убыток.</w:t>
      </w:r>
    </w:p>
    <w:bookmarkEnd w:id="1562"/>
    <w:bookmarkStart w:name="z1888" w:id="1563"/>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приобретенным ценным бумагам, учитываемым по справедливой стоимости через прибыль или убыток.</w:t>
      </w:r>
    </w:p>
    <w:bookmarkEnd w:id="1563"/>
    <w:bookmarkStart w:name="z1889" w:id="1564"/>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приобретенным ценным бумагам, учитываемым по справедливой стоимости через прибыль или убыток.</w:t>
      </w:r>
    </w:p>
    <w:bookmarkEnd w:id="1564"/>
    <w:bookmarkStart w:name="z1890" w:id="156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65"/>
    <w:bookmarkStart w:name="z1891" w:id="1566"/>
    <w:p>
      <w:pPr>
        <w:spacing w:after="0"/>
        <w:ind w:left="0"/>
        <w:jc w:val="both"/>
      </w:pPr>
      <w:r>
        <w:rPr>
          <w:rFonts w:ascii="Times New Roman"/>
          <w:b w:val="false"/>
          <w:i w:val="false"/>
          <w:color w:val="000000"/>
          <w:sz w:val="28"/>
        </w:rPr>
        <w:t>
      4251. Доходы, связанные с получением вознаграждения по вкладам, размещенным в других банках (на одну ночь).</w:t>
      </w:r>
    </w:p>
    <w:bookmarkEnd w:id="1566"/>
    <w:bookmarkStart w:name="z1892" w:id="156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на одну ночь, следующую за рабочим днем.</w:t>
      </w:r>
    </w:p>
    <w:bookmarkEnd w:id="1567"/>
    <w:bookmarkStart w:name="z1893" w:id="156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размещенным в другом банке на одну ночь, следующую за рабочим днем.</w:t>
      </w:r>
    </w:p>
    <w:bookmarkEnd w:id="1568"/>
    <w:bookmarkStart w:name="z1894" w:id="156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69"/>
    <w:bookmarkStart w:name="z1895" w:id="1570"/>
    <w:p>
      <w:pPr>
        <w:spacing w:after="0"/>
        <w:ind w:left="0"/>
        <w:jc w:val="both"/>
      </w:pPr>
      <w:r>
        <w:rPr>
          <w:rFonts w:ascii="Times New Roman"/>
          <w:b w:val="false"/>
          <w:i w:val="false"/>
          <w:color w:val="000000"/>
          <w:sz w:val="28"/>
        </w:rPr>
        <w:t>
      4252. Доходы, связанные с получением вознаграждения по вкладам до востребования, размещенным в других банках.</w:t>
      </w:r>
    </w:p>
    <w:bookmarkEnd w:id="1570"/>
    <w:bookmarkStart w:name="z1896" w:id="157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до востребования, размещенным в других банках по договору банковского вклада.</w:t>
      </w:r>
    </w:p>
    <w:bookmarkEnd w:id="1571"/>
    <w:bookmarkStart w:name="z1897" w:id="157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до востребования, размещенным в другом банке.</w:t>
      </w:r>
    </w:p>
    <w:bookmarkEnd w:id="1572"/>
    <w:bookmarkStart w:name="z1898" w:id="157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73"/>
    <w:bookmarkStart w:name="z1899" w:id="1574"/>
    <w:p>
      <w:pPr>
        <w:spacing w:after="0"/>
        <w:ind w:left="0"/>
        <w:jc w:val="both"/>
      </w:pPr>
      <w:r>
        <w:rPr>
          <w:rFonts w:ascii="Times New Roman"/>
          <w:b w:val="false"/>
          <w:i w:val="false"/>
          <w:color w:val="000000"/>
          <w:sz w:val="28"/>
        </w:rPr>
        <w:t>
      4253. Доходы, связанные с получением вознаграждения по краткосрочным вкладам, размещенным в других банках (до одного месяца).</w:t>
      </w:r>
    </w:p>
    <w:bookmarkEnd w:id="1574"/>
    <w:bookmarkStart w:name="z1900" w:id="157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до одного месяца включительно.</w:t>
      </w:r>
    </w:p>
    <w:bookmarkEnd w:id="1575"/>
    <w:bookmarkStart w:name="z1901" w:id="157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вкладам, размещенным в другом банке.</w:t>
      </w:r>
    </w:p>
    <w:bookmarkEnd w:id="1576"/>
    <w:bookmarkStart w:name="z1902" w:id="157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77"/>
    <w:bookmarkStart w:name="z1903" w:id="1578"/>
    <w:p>
      <w:pPr>
        <w:spacing w:after="0"/>
        <w:ind w:left="0"/>
        <w:jc w:val="both"/>
      </w:pPr>
      <w:r>
        <w:rPr>
          <w:rFonts w:ascii="Times New Roman"/>
          <w:b w:val="false"/>
          <w:i w:val="false"/>
          <w:color w:val="000000"/>
          <w:sz w:val="28"/>
        </w:rPr>
        <w:t>
      4254. Доходы, связанные с получением вознаграждения по краткосрочным вкладам, размещенным в других банках (до одного года).</w:t>
      </w:r>
    </w:p>
    <w:bookmarkEnd w:id="1578"/>
    <w:bookmarkStart w:name="z1904" w:id="157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до одного года включительно.</w:t>
      </w:r>
    </w:p>
    <w:bookmarkEnd w:id="1579"/>
    <w:bookmarkStart w:name="z1905" w:id="158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вкладам, размещенным в другом банке.</w:t>
      </w:r>
    </w:p>
    <w:bookmarkEnd w:id="1580"/>
    <w:bookmarkStart w:name="z1906" w:id="158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81"/>
    <w:bookmarkStart w:name="z1907" w:id="1582"/>
    <w:p>
      <w:pPr>
        <w:spacing w:after="0"/>
        <w:ind w:left="0"/>
        <w:jc w:val="both"/>
      </w:pPr>
      <w:r>
        <w:rPr>
          <w:rFonts w:ascii="Times New Roman"/>
          <w:b w:val="false"/>
          <w:i w:val="false"/>
          <w:color w:val="000000"/>
          <w:sz w:val="28"/>
        </w:rPr>
        <w:t>
      4255. Доходы, связанные с получением вознаграждения по долгосрочным вкладам, размещенным в других банках.</w:t>
      </w:r>
    </w:p>
    <w:bookmarkEnd w:id="1582"/>
    <w:bookmarkStart w:name="z1908" w:id="158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свыше одного года.</w:t>
      </w:r>
    </w:p>
    <w:bookmarkEnd w:id="1583"/>
    <w:bookmarkStart w:name="z1909" w:id="158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долгосрочным вкладам, размещенным в другом банке.</w:t>
      </w:r>
    </w:p>
    <w:bookmarkEnd w:id="1584"/>
    <w:bookmarkStart w:name="z1910" w:id="158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85"/>
    <w:bookmarkStart w:name="z1911" w:id="1586"/>
    <w:p>
      <w:pPr>
        <w:spacing w:after="0"/>
        <w:ind w:left="0"/>
        <w:jc w:val="both"/>
      </w:pPr>
      <w:r>
        <w:rPr>
          <w:rFonts w:ascii="Times New Roman"/>
          <w:b w:val="false"/>
          <w:i w:val="false"/>
          <w:color w:val="000000"/>
          <w:sz w:val="28"/>
        </w:rPr>
        <w:t>
      4256. Доходы, связанные с получением вознаграждения по условным вкладам, размещенным в других банках.</w:t>
      </w:r>
    </w:p>
    <w:bookmarkEnd w:id="1586"/>
    <w:bookmarkStart w:name="z1912" w:id="158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условным вкладам, размещенным в других банках по договору банковского вклада.</w:t>
      </w:r>
    </w:p>
    <w:bookmarkEnd w:id="1587"/>
    <w:bookmarkStart w:name="z1913" w:id="158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условным вкладам, размещенным в другом банке.</w:t>
      </w:r>
    </w:p>
    <w:bookmarkEnd w:id="1588"/>
    <w:bookmarkStart w:name="z1914" w:id="158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89"/>
    <w:bookmarkStart w:name="z1915" w:id="1590"/>
    <w:p>
      <w:pPr>
        <w:spacing w:after="0"/>
        <w:ind w:left="0"/>
        <w:jc w:val="both"/>
      </w:pPr>
      <w:r>
        <w:rPr>
          <w:rFonts w:ascii="Times New Roman"/>
          <w:b w:val="false"/>
          <w:i w:val="false"/>
          <w:color w:val="000000"/>
          <w:sz w:val="28"/>
        </w:rPr>
        <w:t>
      4257. Доходы, связанные с получением вознаграждения по просроченной задолженности других банков по вкладам.</w:t>
      </w:r>
    </w:p>
    <w:bookmarkEnd w:id="1590"/>
    <w:bookmarkStart w:name="z1916" w:id="159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других банков по основной сумме долга по вкладам, размещенным по договору банковского вклада.</w:t>
      </w:r>
    </w:p>
    <w:bookmarkEnd w:id="1591"/>
    <w:bookmarkStart w:name="z1917" w:id="1592"/>
    <w:p>
      <w:pPr>
        <w:spacing w:after="0"/>
        <w:ind w:left="0"/>
        <w:jc w:val="both"/>
      </w:pPr>
      <w:r>
        <w:rPr>
          <w:rFonts w:ascii="Times New Roman"/>
          <w:b w:val="false"/>
          <w:i w:val="false"/>
          <w:color w:val="000000"/>
          <w:sz w:val="28"/>
        </w:rPr>
        <w:t>
      По кредиту счета проводятся суммы вознаграждения по просроченной задолженности другого банка по основной сумме долга по размещенным вкладам.</w:t>
      </w:r>
    </w:p>
    <w:bookmarkEnd w:id="1592"/>
    <w:bookmarkStart w:name="z1918" w:id="159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 или списании с баланса.</w:t>
      </w:r>
    </w:p>
    <w:bookmarkEnd w:id="1593"/>
    <w:p>
      <w:pPr>
        <w:spacing w:after="0"/>
        <w:ind w:left="0"/>
        <w:jc w:val="both"/>
      </w:pPr>
      <w:r>
        <w:rPr>
          <w:rFonts w:ascii="Times New Roman"/>
          <w:b w:val="false"/>
          <w:i w:val="false"/>
          <w:color w:val="000000"/>
          <w:sz w:val="28"/>
        </w:rPr>
        <w:t>
      4258. Доходы, связанные с получением вознаграждения по сберегательным вкладам, размещенным в других банках (не более одного месяца).</w:t>
      </w:r>
    </w:p>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месяца.</w:t>
      </w:r>
    </w:p>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4259. Доходы, связанные с получением вознаграждения по сберегательным вкладам, размещенным в других банках (не более одного года).</w:t>
      </w:r>
    </w:p>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1919" w:id="1594"/>
    <w:p>
      <w:pPr>
        <w:spacing w:after="0"/>
        <w:ind w:left="0"/>
        <w:jc w:val="both"/>
      </w:pPr>
      <w:r>
        <w:rPr>
          <w:rFonts w:ascii="Times New Roman"/>
          <w:b w:val="false"/>
          <w:i w:val="false"/>
          <w:color w:val="000000"/>
          <w:sz w:val="28"/>
        </w:rPr>
        <w:t>
      4260. Доходы, связанные с получением вознаграждения по аффинированным драгоценным металлам, размещенным на металлических счетах.</w:t>
      </w:r>
    </w:p>
    <w:bookmarkEnd w:id="1594"/>
    <w:bookmarkStart w:name="z1920" w:id="159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аффинированным драгоценным металлам, размещенным на металлических счетах.</w:t>
      </w:r>
    </w:p>
    <w:bookmarkEnd w:id="1595"/>
    <w:bookmarkStart w:name="z1921" w:id="159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аффинированным драгоценным металлам, размещенным на металлических счетах.</w:t>
      </w:r>
    </w:p>
    <w:bookmarkEnd w:id="1596"/>
    <w:bookmarkStart w:name="z1922" w:id="159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97"/>
    <w:bookmarkStart w:name="z1923" w:id="1598"/>
    <w:p>
      <w:pPr>
        <w:spacing w:after="0"/>
        <w:ind w:left="0"/>
        <w:jc w:val="both"/>
      </w:pPr>
      <w:r>
        <w:rPr>
          <w:rFonts w:ascii="Times New Roman"/>
          <w:b w:val="false"/>
          <w:i w:val="false"/>
          <w:color w:val="000000"/>
          <w:sz w:val="28"/>
        </w:rPr>
        <w:t>
      4261. Доходы в виде положительной корректировки стоимости срочного вклада, размещенного в других банках.</w:t>
      </w:r>
    </w:p>
    <w:bookmarkEnd w:id="1598"/>
    <w:bookmarkStart w:name="z1924" w:id="1599"/>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w:t>
      </w:r>
    </w:p>
    <w:bookmarkEnd w:id="1599"/>
    <w:bookmarkStart w:name="z1925" w:id="1600"/>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вклада.</w:t>
      </w:r>
    </w:p>
    <w:bookmarkEnd w:id="1600"/>
    <w:bookmarkStart w:name="z1926" w:id="160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01"/>
    <w:bookmarkStart w:name="z1927" w:id="1602"/>
    <w:p>
      <w:pPr>
        <w:spacing w:after="0"/>
        <w:ind w:left="0"/>
        <w:jc w:val="both"/>
      </w:pPr>
      <w:r>
        <w:rPr>
          <w:rFonts w:ascii="Times New Roman"/>
          <w:b w:val="false"/>
          <w:i w:val="false"/>
          <w:color w:val="000000"/>
          <w:sz w:val="28"/>
        </w:rPr>
        <w:t>
      4262. Доходы в виде положительной корректировки стоимости условного вклада, размещенного в других банках.</w:t>
      </w:r>
    </w:p>
    <w:bookmarkEnd w:id="1602"/>
    <w:bookmarkStart w:name="z1928" w:id="1603"/>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w:t>
      </w:r>
    </w:p>
    <w:bookmarkEnd w:id="1603"/>
    <w:bookmarkStart w:name="z1929" w:id="1604"/>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вклада.</w:t>
      </w:r>
    </w:p>
    <w:bookmarkEnd w:id="1604"/>
    <w:bookmarkStart w:name="z1930" w:id="160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05"/>
    <w:bookmarkStart w:name="z1931" w:id="1606"/>
    <w:p>
      <w:pPr>
        <w:spacing w:after="0"/>
        <w:ind w:left="0"/>
        <w:jc w:val="both"/>
      </w:pPr>
      <w:r>
        <w:rPr>
          <w:rFonts w:ascii="Times New Roman"/>
          <w:b w:val="false"/>
          <w:i w:val="false"/>
          <w:color w:val="000000"/>
          <w:sz w:val="28"/>
        </w:rPr>
        <w:t>
      4263. Доходы в виде отрицательной корректировки стоимости срочного вклада, привлеченного от других банков.</w:t>
      </w:r>
    </w:p>
    <w:bookmarkEnd w:id="1606"/>
    <w:bookmarkStart w:name="z1932" w:id="1607"/>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1607"/>
    <w:bookmarkStart w:name="z1933" w:id="1608"/>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1608"/>
    <w:bookmarkStart w:name="z1934" w:id="160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09"/>
    <w:bookmarkStart w:name="z1935" w:id="1610"/>
    <w:p>
      <w:pPr>
        <w:spacing w:after="0"/>
        <w:ind w:left="0"/>
        <w:jc w:val="both"/>
      </w:pPr>
      <w:r>
        <w:rPr>
          <w:rFonts w:ascii="Times New Roman"/>
          <w:b w:val="false"/>
          <w:i w:val="false"/>
          <w:color w:val="000000"/>
          <w:sz w:val="28"/>
        </w:rPr>
        <w:t>
      4264. Доходы в виде отрицательной корректировки стоимости условного вклада, привлеченного от других банков.</w:t>
      </w:r>
    </w:p>
    <w:bookmarkEnd w:id="1610"/>
    <w:bookmarkStart w:name="z1936" w:id="1611"/>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1611"/>
    <w:bookmarkStart w:name="z1937" w:id="1612"/>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1612"/>
    <w:bookmarkStart w:name="z1938" w:id="16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13"/>
    <w:bookmarkStart w:name="z1939" w:id="1614"/>
    <w:p>
      <w:pPr>
        <w:spacing w:after="0"/>
        <w:ind w:left="0"/>
        <w:jc w:val="both"/>
      </w:pPr>
      <w:r>
        <w:rPr>
          <w:rFonts w:ascii="Times New Roman"/>
          <w:b w:val="false"/>
          <w:i w:val="false"/>
          <w:color w:val="000000"/>
          <w:sz w:val="28"/>
        </w:rPr>
        <w:t>
      4265. Доходы, связанные с получением вознаграждения по вкладу, являющемуся обеспечением обязательств банка, ипотечной организации и акционерного общества "Банк Развития Казахстана".</w:t>
      </w:r>
    </w:p>
    <w:bookmarkEnd w:id="1614"/>
    <w:bookmarkStart w:name="z1940" w:id="1615"/>
    <w:p>
      <w:pPr>
        <w:spacing w:after="0"/>
        <w:ind w:left="0"/>
        <w:jc w:val="both"/>
      </w:pPr>
      <w:r>
        <w:rPr>
          <w:rFonts w:ascii="Times New Roman"/>
          <w:b w:val="false"/>
          <w:i w:val="false"/>
          <w:color w:val="000000"/>
          <w:sz w:val="28"/>
        </w:rPr>
        <w:t>
      Назначение счета: Учет сумм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общества "Банк Развития Казахстана".</w:t>
      </w:r>
    </w:p>
    <w:bookmarkEnd w:id="1615"/>
    <w:bookmarkStart w:name="z1941" w:id="1616"/>
    <w:p>
      <w:pPr>
        <w:spacing w:after="0"/>
        <w:ind w:left="0"/>
        <w:jc w:val="both"/>
      </w:pPr>
      <w:r>
        <w:rPr>
          <w:rFonts w:ascii="Times New Roman"/>
          <w:b w:val="false"/>
          <w:i w:val="false"/>
          <w:color w:val="000000"/>
          <w:sz w:val="28"/>
        </w:rPr>
        <w:t>
      По кредиту счета проводятся суммы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общества "Банк Развития Казахстана".</w:t>
      </w:r>
    </w:p>
    <w:bookmarkEnd w:id="1616"/>
    <w:bookmarkStart w:name="z1942" w:id="161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17"/>
    <w:bookmarkStart w:name="z1943" w:id="1618"/>
    <w:p>
      <w:pPr>
        <w:spacing w:after="0"/>
        <w:ind w:left="0"/>
        <w:jc w:val="both"/>
      </w:pPr>
      <w:r>
        <w:rPr>
          <w:rFonts w:ascii="Times New Roman"/>
          <w:b w:val="false"/>
          <w:i w:val="false"/>
          <w:color w:val="000000"/>
          <w:sz w:val="28"/>
        </w:rPr>
        <w:t>
      4266. Доходы по амортизации дисконта по вкладам, размещенным в других банках.</w:t>
      </w:r>
    </w:p>
    <w:bookmarkEnd w:id="1618"/>
    <w:bookmarkStart w:name="z1944" w:id="1619"/>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вкладам, размещенным в других банках.</w:t>
      </w:r>
    </w:p>
    <w:bookmarkEnd w:id="1619"/>
    <w:bookmarkStart w:name="z1945" w:id="1620"/>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вкладам, размещенным в других банках.</w:t>
      </w:r>
    </w:p>
    <w:bookmarkEnd w:id="1620"/>
    <w:bookmarkStart w:name="z1946" w:id="162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4267.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4268. Доходы в виде отрицательной корректировки стоимости срочного вклада, привлеченного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1947" w:id="1622"/>
    <w:p>
      <w:pPr>
        <w:spacing w:after="0"/>
        <w:ind w:left="0"/>
        <w:jc w:val="both"/>
      </w:pPr>
      <w:r>
        <w:rPr>
          <w:rFonts w:ascii="Times New Roman"/>
          <w:b w:val="false"/>
          <w:i w:val="false"/>
          <w:color w:val="000000"/>
          <w:sz w:val="28"/>
        </w:rPr>
        <w:t>
      4270.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bookmarkEnd w:id="1622"/>
    <w:p>
      <w:pPr>
        <w:spacing w:after="0"/>
        <w:ind w:left="0"/>
        <w:jc w:val="both"/>
      </w:pPr>
      <w:r>
        <w:rPr>
          <w:rFonts w:ascii="Times New Roman"/>
          <w:b w:val="false"/>
          <w:i w:val="false"/>
          <w:color w:val="000000"/>
          <w:sz w:val="28"/>
        </w:rPr>
        <w:t>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1951" w:id="1623"/>
    <w:p>
      <w:pPr>
        <w:spacing w:after="0"/>
        <w:ind w:left="0"/>
        <w:jc w:val="both"/>
      </w:pPr>
      <w:r>
        <w:rPr>
          <w:rFonts w:ascii="Times New Roman"/>
          <w:b w:val="false"/>
          <w:i w:val="false"/>
          <w:color w:val="000000"/>
          <w:sz w:val="28"/>
        </w:rPr>
        <w:t>
      4301. Доходы, связанные с получением вознаграждения по займам овердрафт, предоставленным другим банкам.</w:t>
      </w:r>
    </w:p>
    <w:bookmarkEnd w:id="1623"/>
    <w:bookmarkStart w:name="z1952" w:id="162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овердрафт, предоставленным по корреспондентским счетам других банков.</w:t>
      </w:r>
    </w:p>
    <w:bookmarkEnd w:id="1624"/>
    <w:bookmarkStart w:name="z1953" w:id="162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овердрафт, предоставленным по корреспондентскому счету другого банка.</w:t>
      </w:r>
    </w:p>
    <w:bookmarkEnd w:id="1625"/>
    <w:bookmarkStart w:name="z1954" w:id="162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26"/>
    <w:bookmarkStart w:name="z1955" w:id="1627"/>
    <w:p>
      <w:pPr>
        <w:spacing w:after="0"/>
        <w:ind w:left="0"/>
        <w:jc w:val="both"/>
      </w:pPr>
      <w:r>
        <w:rPr>
          <w:rFonts w:ascii="Times New Roman"/>
          <w:b w:val="false"/>
          <w:i w:val="false"/>
          <w:color w:val="000000"/>
          <w:sz w:val="28"/>
        </w:rPr>
        <w:t>
      4302. Доходы, связанные с получением вознаграждения по краткосрочным займам, предоставленным другим банкам.</w:t>
      </w:r>
    </w:p>
    <w:bookmarkEnd w:id="1627"/>
    <w:bookmarkStart w:name="z1956" w:id="162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другим банкам на срок до одного года включительно.</w:t>
      </w:r>
    </w:p>
    <w:bookmarkEnd w:id="1628"/>
    <w:bookmarkStart w:name="z1957" w:id="162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займам, предоставленным другому банку.</w:t>
      </w:r>
    </w:p>
    <w:bookmarkEnd w:id="1629"/>
    <w:bookmarkStart w:name="z1958" w:id="163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30"/>
    <w:bookmarkStart w:name="z1959" w:id="1631"/>
    <w:p>
      <w:pPr>
        <w:spacing w:after="0"/>
        <w:ind w:left="0"/>
        <w:jc w:val="both"/>
      </w:pPr>
      <w:r>
        <w:rPr>
          <w:rFonts w:ascii="Times New Roman"/>
          <w:b w:val="false"/>
          <w:i w:val="false"/>
          <w:color w:val="000000"/>
          <w:sz w:val="28"/>
        </w:rPr>
        <w:t>
      4303. Доходы, связанные с получением вознаграждения по займам овернайт, предоставленным другим банкам.</w:t>
      </w:r>
    </w:p>
    <w:bookmarkEnd w:id="1631"/>
    <w:bookmarkStart w:name="z1960" w:id="163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овернайт, предоставленным другим банкам.</w:t>
      </w:r>
    </w:p>
    <w:bookmarkEnd w:id="1632"/>
    <w:bookmarkStart w:name="z1961" w:id="163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овернайт, предоставленным другому банку.</w:t>
      </w:r>
    </w:p>
    <w:bookmarkEnd w:id="1633"/>
    <w:bookmarkStart w:name="z1962" w:id="163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34"/>
    <w:bookmarkStart w:name="z1963" w:id="1635"/>
    <w:p>
      <w:pPr>
        <w:spacing w:after="0"/>
        <w:ind w:left="0"/>
        <w:jc w:val="both"/>
      </w:pPr>
      <w:r>
        <w:rPr>
          <w:rFonts w:ascii="Times New Roman"/>
          <w:b w:val="false"/>
          <w:i w:val="false"/>
          <w:color w:val="000000"/>
          <w:sz w:val="28"/>
        </w:rPr>
        <w:t>
      4304. Доходы, связанные с получением вознаграждения по долгосрочным займам, предоставленным другим банкам.</w:t>
      </w:r>
    </w:p>
    <w:bookmarkEnd w:id="1635"/>
    <w:bookmarkStart w:name="z1964" w:id="163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другим банкам на срок свыше одного года.</w:t>
      </w:r>
    </w:p>
    <w:bookmarkEnd w:id="1636"/>
    <w:bookmarkStart w:name="z1965" w:id="163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долгосрочным займам, предоставленным другому банку.</w:t>
      </w:r>
    </w:p>
    <w:bookmarkEnd w:id="1637"/>
    <w:bookmarkStart w:name="z1966" w:id="163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38"/>
    <w:bookmarkStart w:name="z1967" w:id="1639"/>
    <w:p>
      <w:pPr>
        <w:spacing w:after="0"/>
        <w:ind w:left="0"/>
        <w:jc w:val="both"/>
      </w:pPr>
      <w:r>
        <w:rPr>
          <w:rFonts w:ascii="Times New Roman"/>
          <w:b w:val="false"/>
          <w:i w:val="false"/>
          <w:color w:val="000000"/>
          <w:sz w:val="28"/>
        </w:rPr>
        <w:t>
      4305. Доходы, связанные с получением вознаграждения по финансовому лизингу, предоставленному другим банкам.</w:t>
      </w:r>
    </w:p>
    <w:bookmarkEnd w:id="1639"/>
    <w:bookmarkStart w:name="z1968" w:id="164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основному долгу по финансовому лизингу, предоставленному другим банкам.</w:t>
      </w:r>
    </w:p>
    <w:bookmarkEnd w:id="1640"/>
    <w:bookmarkStart w:name="z1969" w:id="164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финансовому лизингу, предоставленному другому банку.</w:t>
      </w:r>
    </w:p>
    <w:bookmarkEnd w:id="1641"/>
    <w:bookmarkStart w:name="z1970" w:id="164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42"/>
    <w:bookmarkStart w:name="z1971" w:id="1643"/>
    <w:p>
      <w:pPr>
        <w:spacing w:after="0"/>
        <w:ind w:left="0"/>
        <w:jc w:val="both"/>
      </w:pPr>
      <w:r>
        <w:rPr>
          <w:rFonts w:ascii="Times New Roman"/>
          <w:b w:val="false"/>
          <w:i w:val="false"/>
          <w:color w:val="000000"/>
          <w:sz w:val="28"/>
        </w:rPr>
        <w:t>
      4306. Доходы, связанные с получением вознаграждения по просроченной задолженности других банков по займам.</w:t>
      </w:r>
    </w:p>
    <w:bookmarkEnd w:id="1643"/>
    <w:bookmarkStart w:name="z1972" w:id="164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других банков по основной сумме долга по предоставленным займам.</w:t>
      </w:r>
    </w:p>
    <w:bookmarkEnd w:id="1644"/>
    <w:bookmarkStart w:name="z1973" w:id="164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просроченной задолженности другого банка по основной сумме долга по предоставленным займам.</w:t>
      </w:r>
    </w:p>
    <w:bookmarkEnd w:id="1645"/>
    <w:bookmarkStart w:name="z1974" w:id="164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 или списании с баланса.</w:t>
      </w:r>
    </w:p>
    <w:bookmarkEnd w:id="1646"/>
    <w:bookmarkStart w:name="z1975" w:id="1647"/>
    <w:p>
      <w:pPr>
        <w:spacing w:after="0"/>
        <w:ind w:left="0"/>
        <w:jc w:val="both"/>
      </w:pPr>
      <w:r>
        <w:rPr>
          <w:rFonts w:ascii="Times New Roman"/>
          <w:b w:val="false"/>
          <w:i w:val="false"/>
          <w:color w:val="000000"/>
          <w:sz w:val="28"/>
        </w:rPr>
        <w:t>
      4309. Комиссионное вознаграждение по займам, предоставленным другим банкам.</w:t>
      </w:r>
    </w:p>
    <w:bookmarkEnd w:id="1647"/>
    <w:bookmarkStart w:name="z1976" w:id="1648"/>
    <w:p>
      <w:pPr>
        <w:spacing w:after="0"/>
        <w:ind w:left="0"/>
        <w:jc w:val="both"/>
      </w:pPr>
      <w:r>
        <w:rPr>
          <w:rFonts w:ascii="Times New Roman"/>
          <w:b w:val="false"/>
          <w:i w:val="false"/>
          <w:color w:val="000000"/>
          <w:sz w:val="28"/>
        </w:rPr>
        <w:t>
      Назначение счета: Учет сумм вознаграждения по займам, предоставленным другим банкам.</w:t>
      </w:r>
    </w:p>
    <w:bookmarkEnd w:id="1648"/>
    <w:bookmarkStart w:name="z1977" w:id="1649"/>
    <w:p>
      <w:pPr>
        <w:spacing w:after="0"/>
        <w:ind w:left="0"/>
        <w:jc w:val="both"/>
      </w:pPr>
      <w:r>
        <w:rPr>
          <w:rFonts w:ascii="Times New Roman"/>
          <w:b w:val="false"/>
          <w:i w:val="false"/>
          <w:color w:val="000000"/>
          <w:sz w:val="28"/>
        </w:rPr>
        <w:t>
      По кредиту счета проводятся суммы комиссионного вознаграждения по займам, предоставленным другому банку.</w:t>
      </w:r>
    </w:p>
    <w:bookmarkEnd w:id="1649"/>
    <w:bookmarkStart w:name="z1978" w:id="165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50"/>
    <w:bookmarkStart w:name="z1979" w:id="1651"/>
    <w:p>
      <w:pPr>
        <w:spacing w:after="0"/>
        <w:ind w:left="0"/>
        <w:jc w:val="both"/>
      </w:pPr>
      <w:r>
        <w:rPr>
          <w:rFonts w:ascii="Times New Roman"/>
          <w:b w:val="false"/>
          <w:i w:val="false"/>
          <w:color w:val="000000"/>
          <w:sz w:val="28"/>
        </w:rPr>
        <w:t>
      4310. Доходы в виде положительной корректировки стоимости займа, предоставленного другим банкам.</w:t>
      </w:r>
    </w:p>
    <w:bookmarkEnd w:id="1651"/>
    <w:bookmarkStart w:name="z1980" w:id="1652"/>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займа.</w:t>
      </w:r>
    </w:p>
    <w:bookmarkEnd w:id="1652"/>
    <w:bookmarkStart w:name="z1981" w:id="1653"/>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займа.</w:t>
      </w:r>
    </w:p>
    <w:bookmarkEnd w:id="1653"/>
    <w:bookmarkStart w:name="z1982" w:id="165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54"/>
    <w:bookmarkStart w:name="z1983" w:id="1655"/>
    <w:p>
      <w:pPr>
        <w:spacing w:after="0"/>
        <w:ind w:left="0"/>
        <w:jc w:val="both"/>
      </w:pPr>
      <w:r>
        <w:rPr>
          <w:rFonts w:ascii="Times New Roman"/>
          <w:b w:val="false"/>
          <w:i w:val="false"/>
          <w:color w:val="000000"/>
          <w:sz w:val="28"/>
        </w:rPr>
        <w:t>
      4311. Доходы в виде отрицательной корректировки стоимости займа, полученного от других банков.</w:t>
      </w:r>
    </w:p>
    <w:bookmarkEnd w:id="1655"/>
    <w:bookmarkStart w:name="z1984" w:id="1656"/>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других банков со сроком погашения свыше одного года, возникшей в результате уменьшения справедливой стоимости данного займа.</w:t>
      </w:r>
    </w:p>
    <w:bookmarkEnd w:id="1656"/>
    <w:bookmarkStart w:name="z1985" w:id="1657"/>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другого банка со сроком погашения свыше одного года, возникшей в результате уменьшения справедливой стоимости данного займа.</w:t>
      </w:r>
    </w:p>
    <w:bookmarkEnd w:id="1657"/>
    <w:bookmarkStart w:name="z1986" w:id="165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58"/>
    <w:p>
      <w:pPr>
        <w:spacing w:after="0"/>
        <w:ind w:left="0"/>
        <w:jc w:val="both"/>
      </w:pPr>
      <w:r>
        <w:rPr>
          <w:rFonts w:ascii="Times New Roman"/>
          <w:b w:val="false"/>
          <w:i w:val="false"/>
          <w:color w:val="000000"/>
          <w:sz w:val="28"/>
        </w:rPr>
        <w:t>
      4312. Доходы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Назначение счета: Учет сумм доходов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4313. Доходы в виде корректировки валовой балансовой стоимости в связи с модификацией займов, предоставленных другим банкам.</w:t>
      </w:r>
    </w:p>
    <w:p>
      <w:pPr>
        <w:spacing w:after="0"/>
        <w:ind w:left="0"/>
        <w:jc w:val="both"/>
      </w:pPr>
      <w:r>
        <w:rPr>
          <w:rFonts w:ascii="Times New Roman"/>
          <w:b w:val="false"/>
          <w:i w:val="false"/>
          <w:color w:val="000000"/>
          <w:sz w:val="28"/>
        </w:rPr>
        <w:t>
      Назначение счета: Учет сумм доходов в виде корректировки валовой балансовой стоимости в связи с модификацией займов, предоставленных другим банкам.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валовой балансовой стоимости в связи с модификацией займов, предоставленных другим банкам, в корреспонденции со счетами соответствующих дисконтов (премий) по предоставленным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4314. Доходы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по нерыночной ставке процента.</w:t>
      </w:r>
    </w:p>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 нерыночной ставке процента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4315. Доходы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по нерыночной ставке процента.</w:t>
      </w:r>
    </w:p>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полученных займов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 нерыночной ставке процента в корреспонденции со счетами соответствующих дисконтов по полученным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4316. Доходы в виде корректировки балансовой стоимости в связи с модификацией займов, полученных от международных финансовых организаций и (или) в виде корректировки займов, полученных по нерыночной ставке процента.</w:t>
      </w:r>
    </w:p>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международных финансовых организаций, и (или) доходов, возникающих при первоначальном признании полученных займов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международных финансовых организаций, и (или) доходов, возникающих при первоначальном признании полученных займов по нерыночной ставке процента в корреспонденции со счетами соответствующих дисконтов по полученным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4321-4324.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7" w:id="1659"/>
    <w:p>
      <w:pPr>
        <w:spacing w:after="0"/>
        <w:ind w:left="0"/>
        <w:jc w:val="both"/>
      </w:pPr>
      <w:r>
        <w:rPr>
          <w:rFonts w:ascii="Times New Roman"/>
          <w:b w:val="false"/>
          <w:i w:val="false"/>
          <w:color w:val="000000"/>
          <w:sz w:val="28"/>
        </w:rPr>
        <w:t>
      4325. Доходы в виде отрицательной корректировки стоимости займа, полученного от организаций, осуществляющих отдельные виды банковских операций.</w:t>
      </w:r>
    </w:p>
    <w:bookmarkEnd w:id="1659"/>
    <w:bookmarkStart w:name="z2008" w:id="1660"/>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1660"/>
    <w:bookmarkStart w:name="z2009" w:id="1661"/>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1661"/>
    <w:bookmarkStart w:name="z2010" w:id="166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4326-4328, 4330.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7" w:id="1663"/>
    <w:p>
      <w:pPr>
        <w:spacing w:after="0"/>
        <w:ind w:left="0"/>
        <w:jc w:val="both"/>
      </w:pPr>
      <w:r>
        <w:rPr>
          <w:rFonts w:ascii="Times New Roman"/>
          <w:b w:val="false"/>
          <w:i w:val="false"/>
          <w:color w:val="000000"/>
          <w:sz w:val="28"/>
        </w:rPr>
        <w:t>
      4331. Доходы по амортизации премии по полученным займам.</w:t>
      </w:r>
    </w:p>
    <w:bookmarkEnd w:id="1663"/>
    <w:bookmarkStart w:name="z2028" w:id="1664"/>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полученным займам.</w:t>
      </w:r>
    </w:p>
    <w:bookmarkEnd w:id="1664"/>
    <w:bookmarkStart w:name="z2029" w:id="1665"/>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полученным займам.</w:t>
      </w:r>
    </w:p>
    <w:bookmarkEnd w:id="1665"/>
    <w:bookmarkStart w:name="z2030" w:id="166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66"/>
    <w:bookmarkStart w:name="z2031" w:id="1667"/>
    <w:p>
      <w:pPr>
        <w:spacing w:after="0"/>
        <w:ind w:left="0"/>
        <w:jc w:val="both"/>
      </w:pPr>
      <w:r>
        <w:rPr>
          <w:rFonts w:ascii="Times New Roman"/>
          <w:b w:val="false"/>
          <w:i w:val="false"/>
          <w:color w:val="000000"/>
          <w:sz w:val="28"/>
        </w:rPr>
        <w:t>
      4351. Доходы по расчетам с головным офисом.</w:t>
      </w:r>
    </w:p>
    <w:bookmarkEnd w:id="1667"/>
    <w:bookmarkStart w:name="z2032" w:id="166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расчетам филиалов с его головным офисом.</w:t>
      </w:r>
    </w:p>
    <w:bookmarkEnd w:id="1668"/>
    <w:bookmarkStart w:name="z2033" w:id="166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расчетам филиала с его головным офисом.</w:t>
      </w:r>
    </w:p>
    <w:bookmarkEnd w:id="1669"/>
    <w:bookmarkStart w:name="z2034" w:id="167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70"/>
    <w:bookmarkStart w:name="z2035" w:id="1671"/>
    <w:p>
      <w:pPr>
        <w:spacing w:after="0"/>
        <w:ind w:left="0"/>
        <w:jc w:val="both"/>
      </w:pPr>
      <w:r>
        <w:rPr>
          <w:rFonts w:ascii="Times New Roman"/>
          <w:b w:val="false"/>
          <w:i w:val="false"/>
          <w:color w:val="000000"/>
          <w:sz w:val="28"/>
        </w:rPr>
        <w:t>
      4352. Доходы по расчетам с местными филиалами.</w:t>
      </w:r>
    </w:p>
    <w:bookmarkEnd w:id="1671"/>
    <w:bookmarkStart w:name="z2036" w:id="167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расчетам головного офиса с его местными филиалами.</w:t>
      </w:r>
    </w:p>
    <w:bookmarkEnd w:id="1672"/>
    <w:bookmarkStart w:name="z2037" w:id="167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расчетам головного офиса с его местным филиалом.</w:t>
      </w:r>
    </w:p>
    <w:bookmarkEnd w:id="1673"/>
    <w:bookmarkStart w:name="z2038" w:id="167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74"/>
    <w:bookmarkStart w:name="z2039" w:id="1675"/>
    <w:p>
      <w:pPr>
        <w:spacing w:after="0"/>
        <w:ind w:left="0"/>
        <w:jc w:val="both"/>
      </w:pPr>
      <w:r>
        <w:rPr>
          <w:rFonts w:ascii="Times New Roman"/>
          <w:b w:val="false"/>
          <w:i w:val="false"/>
          <w:color w:val="000000"/>
          <w:sz w:val="28"/>
        </w:rPr>
        <w:t>
      4353. Доходы по расчетам с зарубежными филиалами.</w:t>
      </w:r>
    </w:p>
    <w:bookmarkEnd w:id="1675"/>
    <w:bookmarkStart w:name="z2040" w:id="167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расчетам головного офиса с его зарубежными филиалами.</w:t>
      </w:r>
    </w:p>
    <w:bookmarkEnd w:id="1676"/>
    <w:bookmarkStart w:name="z2041" w:id="167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расчетам головного офиса с его зарубежным филиалом.</w:t>
      </w:r>
    </w:p>
    <w:bookmarkEnd w:id="1677"/>
    <w:bookmarkStart w:name="z2042" w:id="167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78"/>
    <w:bookmarkStart w:name="z2043" w:id="1679"/>
    <w:p>
      <w:pPr>
        <w:spacing w:after="0"/>
        <w:ind w:left="0"/>
        <w:jc w:val="both"/>
      </w:pPr>
      <w:r>
        <w:rPr>
          <w:rFonts w:ascii="Times New Roman"/>
          <w:b w:val="false"/>
          <w:i w:val="false"/>
          <w:color w:val="000000"/>
          <w:sz w:val="28"/>
        </w:rPr>
        <w:t>
      4401. Доходы, связанные с получением вознаграждения по займам овердрафт, предоставленным клиентам.</w:t>
      </w:r>
    </w:p>
    <w:bookmarkEnd w:id="1679"/>
    <w:bookmarkStart w:name="z2044" w:id="168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овердрафт, предоставленным по банковским счетам клиентов.</w:t>
      </w:r>
    </w:p>
    <w:bookmarkEnd w:id="1680"/>
    <w:bookmarkStart w:name="z2045" w:id="168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овердрафт, предоставленным по банковскому счету клиента.</w:t>
      </w:r>
    </w:p>
    <w:bookmarkEnd w:id="1681"/>
    <w:bookmarkStart w:name="z2046" w:id="16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82"/>
    <w:bookmarkStart w:name="z2047" w:id="1683"/>
    <w:p>
      <w:pPr>
        <w:spacing w:after="0"/>
        <w:ind w:left="0"/>
        <w:jc w:val="both"/>
      </w:pPr>
      <w:r>
        <w:rPr>
          <w:rFonts w:ascii="Times New Roman"/>
          <w:b w:val="false"/>
          <w:i w:val="false"/>
          <w:color w:val="000000"/>
          <w:sz w:val="28"/>
        </w:rPr>
        <w:t>
      4403. Доходы, связанные с получением вознаграждения по кредитным карточкам клиентов.</w:t>
      </w:r>
    </w:p>
    <w:bookmarkEnd w:id="1683"/>
    <w:bookmarkStart w:name="z2048" w:id="168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держателям кредитной карточки.</w:t>
      </w:r>
    </w:p>
    <w:bookmarkEnd w:id="1684"/>
    <w:bookmarkStart w:name="z2049" w:id="168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предоставленным держателю кредитной карточки.</w:t>
      </w:r>
    </w:p>
    <w:bookmarkEnd w:id="1685"/>
    <w:bookmarkStart w:name="z2050" w:id="168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86"/>
    <w:bookmarkStart w:name="z2051" w:id="1687"/>
    <w:p>
      <w:pPr>
        <w:spacing w:after="0"/>
        <w:ind w:left="0"/>
        <w:jc w:val="both"/>
      </w:pPr>
      <w:r>
        <w:rPr>
          <w:rFonts w:ascii="Times New Roman"/>
          <w:b w:val="false"/>
          <w:i w:val="false"/>
          <w:color w:val="000000"/>
          <w:sz w:val="28"/>
        </w:rPr>
        <w:t>
      4405. Доходы, связанные с получением вознаграждения по учтенным векселям клиентов.</w:t>
      </w:r>
    </w:p>
    <w:bookmarkEnd w:id="1687"/>
    <w:bookmarkStart w:name="z2052" w:id="168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учтенным векселям клиентов.</w:t>
      </w:r>
    </w:p>
    <w:bookmarkEnd w:id="1688"/>
    <w:bookmarkStart w:name="z2053" w:id="168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учтенным векселям клиента.</w:t>
      </w:r>
    </w:p>
    <w:bookmarkEnd w:id="1689"/>
    <w:bookmarkStart w:name="z2054" w:id="16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90"/>
    <w:bookmarkStart w:name="z2055" w:id="1691"/>
    <w:p>
      <w:pPr>
        <w:spacing w:after="0"/>
        <w:ind w:left="0"/>
        <w:jc w:val="both"/>
      </w:pPr>
      <w:r>
        <w:rPr>
          <w:rFonts w:ascii="Times New Roman"/>
          <w:b w:val="false"/>
          <w:i w:val="false"/>
          <w:color w:val="000000"/>
          <w:sz w:val="28"/>
        </w:rPr>
        <w:t>
      4407. Доходы, связанные с получением вознаграждения по факторингу клиентам.</w:t>
      </w:r>
    </w:p>
    <w:bookmarkEnd w:id="1691"/>
    <w:bookmarkStart w:name="z2056" w:id="169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факторингу клиентам.</w:t>
      </w:r>
    </w:p>
    <w:bookmarkEnd w:id="1692"/>
    <w:bookmarkStart w:name="z2057" w:id="169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факторингу клиенту.</w:t>
      </w:r>
    </w:p>
    <w:bookmarkEnd w:id="1693"/>
    <w:bookmarkStart w:name="z2058" w:id="169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94"/>
    <w:bookmarkStart w:name="z2059" w:id="1695"/>
    <w:p>
      <w:pPr>
        <w:spacing w:after="0"/>
        <w:ind w:left="0"/>
        <w:jc w:val="both"/>
      </w:pPr>
      <w:r>
        <w:rPr>
          <w:rFonts w:ascii="Times New Roman"/>
          <w:b w:val="false"/>
          <w:i w:val="false"/>
          <w:color w:val="000000"/>
          <w:sz w:val="28"/>
        </w:rPr>
        <w:t>
      4411. Доходы, связанные с получением вознаграждения по краткосрочным займам, предоставленным клиентам.</w:t>
      </w:r>
    </w:p>
    <w:bookmarkEnd w:id="1695"/>
    <w:bookmarkStart w:name="z2060" w:id="169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клиентам на срок до одного года включительно.</w:t>
      </w:r>
    </w:p>
    <w:bookmarkEnd w:id="1696"/>
    <w:bookmarkStart w:name="z2061" w:id="169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займам, предоставленным клиенту.</w:t>
      </w:r>
    </w:p>
    <w:bookmarkEnd w:id="1697"/>
    <w:bookmarkStart w:name="z2062" w:id="169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98"/>
    <w:bookmarkStart w:name="z2063" w:id="1699"/>
    <w:p>
      <w:pPr>
        <w:spacing w:after="0"/>
        <w:ind w:left="0"/>
        <w:jc w:val="both"/>
      </w:pPr>
      <w:r>
        <w:rPr>
          <w:rFonts w:ascii="Times New Roman"/>
          <w:b w:val="false"/>
          <w:i w:val="false"/>
          <w:color w:val="000000"/>
          <w:sz w:val="28"/>
        </w:rPr>
        <w:t>
      4417. Доходы, связанные с получением вознаграждения по долгосрочным займам, предоставленным клиентам.</w:t>
      </w:r>
    </w:p>
    <w:bookmarkEnd w:id="1699"/>
    <w:bookmarkStart w:name="z2064" w:id="170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клиентам на срок свыше одного года.</w:t>
      </w:r>
    </w:p>
    <w:bookmarkEnd w:id="1700"/>
    <w:bookmarkStart w:name="z2065" w:id="170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долгосрочным займам, предоставленным клиенту.</w:t>
      </w:r>
    </w:p>
    <w:bookmarkEnd w:id="1701"/>
    <w:bookmarkStart w:name="z2066" w:id="170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02"/>
    <w:bookmarkStart w:name="z2067" w:id="1703"/>
    <w:p>
      <w:pPr>
        <w:spacing w:after="0"/>
        <w:ind w:left="0"/>
        <w:jc w:val="both"/>
      </w:pPr>
      <w:r>
        <w:rPr>
          <w:rFonts w:ascii="Times New Roman"/>
          <w:b w:val="false"/>
          <w:i w:val="false"/>
          <w:color w:val="000000"/>
          <w:sz w:val="28"/>
        </w:rPr>
        <w:t>
      4420. Доходы, связанные с получением вознаграждения по финансовому лизингу, предоставленному клиентам.</w:t>
      </w:r>
    </w:p>
    <w:bookmarkEnd w:id="1703"/>
    <w:bookmarkStart w:name="z2068" w:id="170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основному долгу по финансовому лизингу, предоставленному клиентам.</w:t>
      </w:r>
    </w:p>
    <w:bookmarkEnd w:id="1704"/>
    <w:bookmarkStart w:name="z2069" w:id="170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финансовому лизингу, предоставленному клиенту.</w:t>
      </w:r>
    </w:p>
    <w:bookmarkEnd w:id="1705"/>
    <w:bookmarkStart w:name="z2070" w:id="170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06"/>
    <w:bookmarkStart w:name="z2071" w:id="1707"/>
    <w:p>
      <w:pPr>
        <w:spacing w:after="0"/>
        <w:ind w:left="0"/>
        <w:jc w:val="both"/>
      </w:pPr>
      <w:r>
        <w:rPr>
          <w:rFonts w:ascii="Times New Roman"/>
          <w:b w:val="false"/>
          <w:i w:val="false"/>
          <w:color w:val="000000"/>
          <w:sz w:val="28"/>
        </w:rPr>
        <w:t>
      4422. Доходы, связанные с получением вознаграждения по форфейтингу клиентам.</w:t>
      </w:r>
    </w:p>
    <w:bookmarkEnd w:id="1707"/>
    <w:bookmarkStart w:name="z2072" w:id="170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требованиям по долговым обязательствам покупателя товаров (работ, услуг), полученным путем покупки векселя без оборота на продавца.</w:t>
      </w:r>
    </w:p>
    <w:bookmarkEnd w:id="1708"/>
    <w:bookmarkStart w:name="z2073" w:id="170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требованиям по долговым обязательствам покупателя товаров (работ, услуг), полученным путем покупки векселя без оборота на продавца.</w:t>
      </w:r>
    </w:p>
    <w:bookmarkEnd w:id="1709"/>
    <w:bookmarkStart w:name="z2074" w:id="171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10"/>
    <w:bookmarkStart w:name="z2075" w:id="1711"/>
    <w:p>
      <w:pPr>
        <w:spacing w:after="0"/>
        <w:ind w:left="0"/>
        <w:jc w:val="both"/>
      </w:pPr>
      <w:r>
        <w:rPr>
          <w:rFonts w:ascii="Times New Roman"/>
          <w:b w:val="false"/>
          <w:i w:val="false"/>
          <w:color w:val="000000"/>
          <w:sz w:val="28"/>
        </w:rPr>
        <w:t>
      4424. Доходы, связанные с получением вознаграждения по просроченной задолженности клиентов по займам.</w:t>
      </w:r>
    </w:p>
    <w:bookmarkEnd w:id="1711"/>
    <w:bookmarkStart w:name="z2076" w:id="171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клиентов по основной сумме долга и вознаграждения по предоставленным займам.</w:t>
      </w:r>
    </w:p>
    <w:bookmarkEnd w:id="1712"/>
    <w:bookmarkStart w:name="z2077" w:id="171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просроченной задолженности клиента по основной сумме долга по предоставленным займам.</w:t>
      </w:r>
    </w:p>
    <w:bookmarkEnd w:id="1713"/>
    <w:bookmarkStart w:name="z2078" w:id="171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 или списании с баланса.</w:t>
      </w:r>
    </w:p>
    <w:bookmarkEnd w:id="1714"/>
    <w:bookmarkStart w:name="z2079" w:id="1715"/>
    <w:p>
      <w:pPr>
        <w:spacing w:after="0"/>
        <w:ind w:left="0"/>
        <w:jc w:val="both"/>
      </w:pPr>
      <w:r>
        <w:rPr>
          <w:rFonts w:ascii="Times New Roman"/>
          <w:b w:val="false"/>
          <w:i w:val="false"/>
          <w:color w:val="000000"/>
          <w:sz w:val="28"/>
        </w:rPr>
        <w:t>
      4426. Доходы, связанные с получением вознаграждения по операциям финансирования торговой деятельности.</w:t>
      </w:r>
    </w:p>
    <w:bookmarkEnd w:id="1715"/>
    <w:bookmarkStart w:name="z2080" w:id="171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операциям финансирования торговой деятельности.</w:t>
      </w:r>
    </w:p>
    <w:bookmarkEnd w:id="1716"/>
    <w:bookmarkStart w:name="z2081" w:id="171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операциям финансирования торговой деятельности.</w:t>
      </w:r>
    </w:p>
    <w:bookmarkEnd w:id="1717"/>
    <w:bookmarkStart w:name="z2082" w:id="171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18"/>
    <w:bookmarkStart w:name="z2083" w:id="1719"/>
    <w:p>
      <w:pPr>
        <w:spacing w:after="0"/>
        <w:ind w:left="0"/>
        <w:jc w:val="both"/>
      </w:pPr>
      <w:r>
        <w:rPr>
          <w:rFonts w:ascii="Times New Roman"/>
          <w:b w:val="false"/>
          <w:i w:val="false"/>
          <w:color w:val="000000"/>
          <w:sz w:val="28"/>
        </w:rPr>
        <w:t>
      4427. Доходы, связанные с получением вознаграждения по просроченной задолженности по операциям финансирования торговой деятельности.</w:t>
      </w:r>
    </w:p>
    <w:bookmarkEnd w:id="1719"/>
    <w:bookmarkStart w:name="z2084" w:id="172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по операциям финансирования торговой деятельности.</w:t>
      </w:r>
    </w:p>
    <w:bookmarkEnd w:id="1720"/>
    <w:bookmarkStart w:name="z2085" w:id="172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просроченной задолженности по операциям финансирования торговой деятельности.</w:t>
      </w:r>
    </w:p>
    <w:bookmarkEnd w:id="1721"/>
    <w:bookmarkStart w:name="z2086" w:id="172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22"/>
    <w:bookmarkStart w:name="z2087" w:id="1723"/>
    <w:p>
      <w:pPr>
        <w:spacing w:after="0"/>
        <w:ind w:left="0"/>
        <w:jc w:val="both"/>
      </w:pPr>
      <w:r>
        <w:rPr>
          <w:rFonts w:ascii="Times New Roman"/>
          <w:b w:val="false"/>
          <w:i w:val="false"/>
          <w:color w:val="000000"/>
          <w:sz w:val="28"/>
        </w:rPr>
        <w:t>
      4428. Доходы, связанные с получением вознаграждения по прочим займам, предоставленным клиентам.</w:t>
      </w:r>
    </w:p>
    <w:bookmarkEnd w:id="1723"/>
    <w:bookmarkStart w:name="z2088" w:id="172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займам, предоставленным клиентам.</w:t>
      </w:r>
    </w:p>
    <w:bookmarkEnd w:id="1724"/>
    <w:bookmarkStart w:name="z2089" w:id="172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займам, предоставленным клиенту.</w:t>
      </w:r>
    </w:p>
    <w:bookmarkEnd w:id="1725"/>
    <w:bookmarkStart w:name="z2090" w:id="172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26"/>
    <w:bookmarkStart w:name="z2091" w:id="1727"/>
    <w:p>
      <w:pPr>
        <w:spacing w:after="0"/>
        <w:ind w:left="0"/>
        <w:jc w:val="both"/>
      </w:pPr>
      <w:r>
        <w:rPr>
          <w:rFonts w:ascii="Times New Roman"/>
          <w:b w:val="false"/>
          <w:i w:val="false"/>
          <w:color w:val="000000"/>
          <w:sz w:val="28"/>
        </w:rPr>
        <w:t>
      4429. Комиссионное вознаграждение по займам, предоставленным клиентам.</w:t>
      </w:r>
    </w:p>
    <w:bookmarkEnd w:id="1727"/>
    <w:bookmarkStart w:name="z2092" w:id="1728"/>
    <w:p>
      <w:pPr>
        <w:spacing w:after="0"/>
        <w:ind w:left="0"/>
        <w:jc w:val="both"/>
      </w:pPr>
      <w:r>
        <w:rPr>
          <w:rFonts w:ascii="Times New Roman"/>
          <w:b w:val="false"/>
          <w:i w:val="false"/>
          <w:color w:val="000000"/>
          <w:sz w:val="28"/>
        </w:rPr>
        <w:t>
      Назначение счета: Учет сумм комиссионного вознаграждения по займам, предоставленным клиентам.</w:t>
      </w:r>
    </w:p>
    <w:bookmarkEnd w:id="1728"/>
    <w:bookmarkStart w:name="z2093" w:id="1729"/>
    <w:p>
      <w:pPr>
        <w:spacing w:after="0"/>
        <w:ind w:left="0"/>
        <w:jc w:val="both"/>
      </w:pPr>
      <w:r>
        <w:rPr>
          <w:rFonts w:ascii="Times New Roman"/>
          <w:b w:val="false"/>
          <w:i w:val="false"/>
          <w:color w:val="000000"/>
          <w:sz w:val="28"/>
        </w:rPr>
        <w:t>
      По кредиту счета проводятся суммы комиссионного вознаграждения по займам, предоставленным клиенту.</w:t>
      </w:r>
    </w:p>
    <w:bookmarkEnd w:id="1729"/>
    <w:bookmarkStart w:name="z2094" w:id="173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30"/>
    <w:bookmarkStart w:name="z2095" w:id="1731"/>
    <w:p>
      <w:pPr>
        <w:spacing w:after="0"/>
        <w:ind w:left="0"/>
        <w:jc w:val="both"/>
      </w:pPr>
      <w:r>
        <w:rPr>
          <w:rFonts w:ascii="Times New Roman"/>
          <w:b w:val="false"/>
          <w:i w:val="false"/>
          <w:color w:val="000000"/>
          <w:sz w:val="28"/>
        </w:rPr>
        <w:t>
      4430. Доходы в виде положительной корректировки стоимости займа, предоставленного клиентам.</w:t>
      </w:r>
    </w:p>
    <w:bookmarkEnd w:id="1731"/>
    <w:bookmarkStart w:name="z2096" w:id="1732"/>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займа, предоставленного клиентам, со сроком погашения свыше одного года, возникшей в результате увеличения справедливой стоимости данного займа.</w:t>
      </w:r>
    </w:p>
    <w:bookmarkEnd w:id="1732"/>
    <w:bookmarkStart w:name="z2097" w:id="1733"/>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займа, предоставленного клиенту, со сроком погашения свыше одного года, возникшей в результате увеличения справедливой стоимости данного займа.</w:t>
      </w:r>
    </w:p>
    <w:bookmarkEnd w:id="1733"/>
    <w:bookmarkStart w:name="z2098" w:id="173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34"/>
    <w:bookmarkStart w:name="z2099" w:id="1735"/>
    <w:p>
      <w:pPr>
        <w:spacing w:after="0"/>
        <w:ind w:left="0"/>
        <w:jc w:val="both"/>
      </w:pPr>
      <w:r>
        <w:rPr>
          <w:rFonts w:ascii="Times New Roman"/>
          <w:b w:val="false"/>
          <w:i w:val="false"/>
          <w:color w:val="000000"/>
          <w:sz w:val="28"/>
        </w:rPr>
        <w:t>
      4431.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w:t>
      </w:r>
    </w:p>
    <w:bookmarkEnd w:id="1735"/>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03" w:id="1736"/>
    <w:p>
      <w:pPr>
        <w:spacing w:after="0"/>
        <w:ind w:left="0"/>
        <w:jc w:val="both"/>
      </w:pPr>
      <w:r>
        <w:rPr>
          <w:rFonts w:ascii="Times New Roman"/>
          <w:b w:val="false"/>
          <w:i w:val="false"/>
          <w:color w:val="000000"/>
          <w:sz w:val="28"/>
        </w:rPr>
        <w:t>
      4432. Доходы в виде отрицательной корректировки стоимости срочного вклада, привлеченного от клиентов.</w:t>
      </w:r>
    </w:p>
    <w:bookmarkEnd w:id="1736"/>
    <w:bookmarkStart w:name="z2104" w:id="1737"/>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737"/>
    <w:bookmarkStart w:name="z2105" w:id="1738"/>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738"/>
    <w:bookmarkStart w:name="z2106" w:id="173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39"/>
    <w:bookmarkStart w:name="z2107" w:id="1740"/>
    <w:p>
      <w:pPr>
        <w:spacing w:after="0"/>
        <w:ind w:left="0"/>
        <w:jc w:val="both"/>
      </w:pPr>
      <w:r>
        <w:rPr>
          <w:rFonts w:ascii="Times New Roman"/>
          <w:b w:val="false"/>
          <w:i w:val="false"/>
          <w:color w:val="000000"/>
          <w:sz w:val="28"/>
        </w:rPr>
        <w:t>
      4433. Доходы в виде отрицательной корректировки стоимости условного вклада, привлеченного от клиентов.</w:t>
      </w:r>
    </w:p>
    <w:bookmarkEnd w:id="1740"/>
    <w:bookmarkStart w:name="z2108" w:id="1741"/>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741"/>
    <w:bookmarkStart w:name="z2109" w:id="1742"/>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742"/>
    <w:bookmarkStart w:name="z2110" w:id="174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43"/>
    <w:bookmarkStart w:name="z2111" w:id="1744"/>
    <w:p>
      <w:pPr>
        <w:spacing w:after="0"/>
        <w:ind w:left="0"/>
        <w:jc w:val="both"/>
      </w:pPr>
      <w:r>
        <w:rPr>
          <w:rFonts w:ascii="Times New Roman"/>
          <w:b w:val="false"/>
          <w:i w:val="false"/>
          <w:color w:val="000000"/>
          <w:sz w:val="28"/>
        </w:rPr>
        <w:t>
      4434. Доходы в виде корректировки процентных доходов, признаваемых методом эффективной ставки процента, по займам, предоставленным клиентам.</w:t>
      </w:r>
    </w:p>
    <w:bookmarkEnd w:id="1744"/>
    <w:p>
      <w:pPr>
        <w:spacing w:after="0"/>
        <w:ind w:left="0"/>
        <w:jc w:val="both"/>
      </w:pPr>
      <w:r>
        <w:rPr>
          <w:rFonts w:ascii="Times New Roman"/>
          <w:b w:val="false"/>
          <w:i w:val="false"/>
          <w:color w:val="000000"/>
          <w:sz w:val="28"/>
        </w:rPr>
        <w:t>
      Назначение счета: Учет сумм доходов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3921" w:id="1745"/>
    <w:p>
      <w:pPr>
        <w:spacing w:after="0"/>
        <w:ind w:left="0"/>
        <w:jc w:val="both"/>
      </w:pPr>
      <w:r>
        <w:rPr>
          <w:rFonts w:ascii="Times New Roman"/>
          <w:b w:val="false"/>
          <w:i w:val="false"/>
          <w:color w:val="000000"/>
          <w:sz w:val="28"/>
        </w:rPr>
        <w:t>
      4435. Доходы по займам, учитываемым по справедливой стоимости через прочий совокупный доход.</w:t>
      </w:r>
    </w:p>
    <w:bookmarkEnd w:id="1745"/>
    <w:p>
      <w:pPr>
        <w:spacing w:after="0"/>
        <w:ind w:left="0"/>
        <w:jc w:val="both"/>
      </w:pPr>
      <w:r>
        <w:rPr>
          <w:rFonts w:ascii="Times New Roman"/>
          <w:b w:val="false"/>
          <w:i w:val="false"/>
          <w:color w:val="000000"/>
          <w:sz w:val="28"/>
        </w:rPr>
        <w:t>
      Назначение счета: Учет сумм доходов при выбытии и (или) при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p>
      <w:pPr>
        <w:spacing w:after="0"/>
        <w:ind w:left="0"/>
        <w:jc w:val="both"/>
      </w:pPr>
      <w:r>
        <w:rPr>
          <w:rFonts w:ascii="Times New Roman"/>
          <w:b w:val="false"/>
          <w:i w:val="false"/>
          <w:color w:val="000000"/>
          <w:sz w:val="28"/>
        </w:rPr>
        <w:t>
      4436. Доходы в виде корректировки валовой балансовой стоимости в связи с модификацией займов, предоставленных клиентам.</w:t>
      </w:r>
    </w:p>
    <w:p>
      <w:pPr>
        <w:spacing w:after="0"/>
        <w:ind w:left="0"/>
        <w:jc w:val="both"/>
      </w:pPr>
      <w:r>
        <w:rPr>
          <w:rFonts w:ascii="Times New Roman"/>
          <w:b w:val="false"/>
          <w:i w:val="false"/>
          <w:color w:val="000000"/>
          <w:sz w:val="28"/>
        </w:rPr>
        <w:t>
      Назначение счета: Учет сумм доходов в виде корректировки валовой балансовой стоимости в связи с модификацией займов, предоставленных клиентам.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валовой балансовой стоимости в связи с модификацией займов, предоставленных клиентам, в корреспонденции со счетами соответствующих дисконтов (премий) по предоставленным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15" w:id="1746"/>
    <w:p>
      <w:pPr>
        <w:spacing w:after="0"/>
        <w:ind w:left="0"/>
        <w:jc w:val="both"/>
      </w:pPr>
      <w:r>
        <w:rPr>
          <w:rFonts w:ascii="Times New Roman"/>
          <w:b w:val="false"/>
          <w:i w:val="false"/>
          <w:color w:val="000000"/>
          <w:sz w:val="28"/>
        </w:rPr>
        <w:t>
      4440. Доходы по амортизации премии по вкладам, привлеченным от клиентов.</w:t>
      </w:r>
    </w:p>
    <w:bookmarkEnd w:id="1746"/>
    <w:bookmarkStart w:name="z2116" w:id="1747"/>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вкладам, привлеченным от клиентов.</w:t>
      </w:r>
    </w:p>
    <w:bookmarkEnd w:id="1747"/>
    <w:bookmarkStart w:name="z2117" w:id="1748"/>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вкладам, привлеченным от клиентов.</w:t>
      </w:r>
    </w:p>
    <w:bookmarkEnd w:id="1748"/>
    <w:bookmarkStart w:name="z2118" w:id="174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49"/>
    <w:bookmarkStart w:name="z2119" w:id="1750"/>
    <w:p>
      <w:pPr>
        <w:spacing w:after="0"/>
        <w:ind w:left="0"/>
        <w:jc w:val="both"/>
      </w:pPr>
      <w:r>
        <w:rPr>
          <w:rFonts w:ascii="Times New Roman"/>
          <w:b w:val="false"/>
          <w:i w:val="false"/>
          <w:color w:val="000000"/>
          <w:sz w:val="28"/>
        </w:rPr>
        <w:t>
      4445. Доходы, связанные с получением вознаграждения по финансовым активам, переданным в доверительное управление.</w:t>
      </w:r>
    </w:p>
    <w:bookmarkEnd w:id="1750"/>
    <w:bookmarkStart w:name="z2120" w:id="175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финансовым активам, переданным в доверительное управление.</w:t>
      </w:r>
    </w:p>
    <w:bookmarkEnd w:id="1751"/>
    <w:bookmarkStart w:name="z2121" w:id="175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финансовым активам, переданным в доверительное управление.</w:t>
      </w:r>
    </w:p>
    <w:bookmarkEnd w:id="1752"/>
    <w:bookmarkStart w:name="z2122" w:id="175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53"/>
    <w:bookmarkStart w:name="z2123" w:id="1754"/>
    <w:p>
      <w:pPr>
        <w:spacing w:after="0"/>
        <w:ind w:left="0"/>
        <w:jc w:val="both"/>
      </w:pPr>
      <w:r>
        <w:rPr>
          <w:rFonts w:ascii="Times New Roman"/>
          <w:b w:val="false"/>
          <w:i w:val="false"/>
          <w:color w:val="000000"/>
          <w:sz w:val="28"/>
        </w:rPr>
        <w:t>
      4452. Доходы, связанные с получением вознаграждения по ценным бумагам, учитываемым по справедливой стоимости через прочий совокупный доход.</w:t>
      </w:r>
    </w:p>
    <w:bookmarkEnd w:id="1754"/>
    <w:bookmarkStart w:name="z2124" w:id="175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справедливой стоимости через прочий совокупный доход.</w:t>
      </w:r>
    </w:p>
    <w:bookmarkEnd w:id="1755"/>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27" w:id="1756"/>
    <w:p>
      <w:pPr>
        <w:spacing w:after="0"/>
        <w:ind w:left="0"/>
        <w:jc w:val="both"/>
      </w:pPr>
      <w:r>
        <w:rPr>
          <w:rFonts w:ascii="Times New Roman"/>
          <w:b w:val="false"/>
          <w:i w:val="false"/>
          <w:color w:val="000000"/>
          <w:sz w:val="28"/>
        </w:rPr>
        <w:t>
      4453. Доходы по амортизации дисконта по ценным бумагам, учитываемым по справедливой стоимости через прочий совокупный доход.</w:t>
      </w:r>
    </w:p>
    <w:bookmarkEnd w:id="1756"/>
    <w:bookmarkStart w:name="z2128" w:id="1757"/>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ценным бумагам, учитываемым по справедливой стоимости через прочий совокупный доход.</w:t>
      </w:r>
    </w:p>
    <w:bookmarkEnd w:id="1757"/>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31" w:id="1758"/>
    <w:p>
      <w:pPr>
        <w:spacing w:after="0"/>
        <w:ind w:left="0"/>
        <w:jc w:val="both"/>
      </w:pPr>
      <w:r>
        <w:rPr>
          <w:rFonts w:ascii="Times New Roman"/>
          <w:b w:val="false"/>
          <w:i w:val="false"/>
          <w:color w:val="000000"/>
          <w:sz w:val="28"/>
        </w:rPr>
        <w:t>
      4454. Доходы по амортизации премии по выпущенным в обращение ценным бумагам.</w:t>
      </w:r>
    </w:p>
    <w:bookmarkEnd w:id="1758"/>
    <w:bookmarkStart w:name="z2132" w:id="1759"/>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выпущенным в обращение ценным бумагам.</w:t>
      </w:r>
    </w:p>
    <w:bookmarkEnd w:id="1759"/>
    <w:bookmarkStart w:name="z2133" w:id="1760"/>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выпущенным в обращение ценным бумагам.</w:t>
      </w:r>
    </w:p>
    <w:bookmarkEnd w:id="1760"/>
    <w:bookmarkStart w:name="z2134" w:id="17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61"/>
    <w:bookmarkStart w:name="z2135" w:id="1762"/>
    <w:p>
      <w:pPr>
        <w:spacing w:after="0"/>
        <w:ind w:left="0"/>
        <w:jc w:val="both"/>
      </w:pPr>
      <w:r>
        <w:rPr>
          <w:rFonts w:ascii="Times New Roman"/>
          <w:b w:val="false"/>
          <w:i w:val="false"/>
          <w:color w:val="000000"/>
          <w:sz w:val="28"/>
        </w:rPr>
        <w:t>
      4455. Доходы по амортизации премии по выпущенным в обращение субординированным облигациям.</w:t>
      </w:r>
    </w:p>
    <w:bookmarkEnd w:id="1762"/>
    <w:bookmarkStart w:name="z2136" w:id="1763"/>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выпущенным в обращение субординированным облигациям.</w:t>
      </w:r>
    </w:p>
    <w:bookmarkEnd w:id="1763"/>
    <w:bookmarkStart w:name="z2137" w:id="1764"/>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выпущенным в обращение субординированным облигациям.</w:t>
      </w:r>
    </w:p>
    <w:bookmarkEnd w:id="1764"/>
    <w:bookmarkStart w:name="z2138" w:id="176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65"/>
    <w:bookmarkStart w:name="z3961" w:id="1766"/>
    <w:p>
      <w:pPr>
        <w:spacing w:after="0"/>
        <w:ind w:left="0"/>
        <w:jc w:val="both"/>
      </w:pPr>
      <w:r>
        <w:rPr>
          <w:rFonts w:ascii="Times New Roman"/>
          <w:b w:val="false"/>
          <w:i w:val="false"/>
          <w:color w:val="000000"/>
          <w:sz w:val="28"/>
        </w:rPr>
        <w:t>
      4456. Доходы по амортизации премии по субординированному долгу.</w:t>
      </w:r>
    </w:p>
    <w:bookmarkEnd w:id="1766"/>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субординированному долгу.</w:t>
      </w:r>
    </w:p>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субординированному долгу.</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3962" w:id="1767"/>
    <w:p>
      <w:pPr>
        <w:spacing w:after="0"/>
        <w:ind w:left="0"/>
        <w:jc w:val="both"/>
      </w:pPr>
      <w:r>
        <w:rPr>
          <w:rFonts w:ascii="Times New Roman"/>
          <w:b w:val="false"/>
          <w:i w:val="false"/>
          <w:color w:val="000000"/>
          <w:sz w:val="28"/>
        </w:rPr>
        <w:t>
      4458. Доходы в виде корректировки балансовой стоимости по выпущенным ценным бумагам и (или) в виде корректировки стоимости ценных бумаг, предоставленных по нерыночной ставке процента.</w:t>
      </w:r>
    </w:p>
    <w:bookmarkEnd w:id="1767"/>
    <w:bookmarkStart w:name="z3963" w:id="1768"/>
    <w:p>
      <w:pPr>
        <w:spacing w:after="0"/>
        <w:ind w:left="0"/>
        <w:jc w:val="both"/>
      </w:pPr>
      <w:r>
        <w:rPr>
          <w:rFonts w:ascii="Times New Roman"/>
          <w:b w:val="false"/>
          <w:i w:val="false"/>
          <w:color w:val="000000"/>
          <w:sz w:val="28"/>
        </w:rPr>
        <w:t>
      Назначение счета: Учет сумм доходов, предназначенных для учета сумм в виде корректировки ценных бумаг, выпущенных по нерыночной ставке процента, на момент первоначального признания финансового обязательства.</w:t>
      </w:r>
    </w:p>
    <w:bookmarkEnd w:id="1768"/>
    <w:bookmarkStart w:name="z3964" w:id="1769"/>
    <w:p>
      <w:pPr>
        <w:spacing w:after="0"/>
        <w:ind w:left="0"/>
        <w:jc w:val="both"/>
      </w:pPr>
      <w:r>
        <w:rPr>
          <w:rFonts w:ascii="Times New Roman"/>
          <w:b w:val="false"/>
          <w:i w:val="false"/>
          <w:color w:val="000000"/>
          <w:sz w:val="28"/>
        </w:rPr>
        <w:t>
      По кредиту счета проводятся суммы доходов, предназначенных для учета сумм в виде корректировки ценных бумаг, выпущенных по нерыночной ставке процента, на момент первоначального признания финансового обязательства.</w:t>
      </w:r>
    </w:p>
    <w:bookmarkEnd w:id="1769"/>
    <w:bookmarkStart w:name="z3965" w:id="177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1770"/>
    <w:bookmarkStart w:name="z2139" w:id="1771"/>
    <w:p>
      <w:pPr>
        <w:spacing w:after="0"/>
        <w:ind w:left="0"/>
        <w:jc w:val="both"/>
      </w:pPr>
      <w:r>
        <w:rPr>
          <w:rFonts w:ascii="Times New Roman"/>
          <w:b w:val="false"/>
          <w:i w:val="false"/>
          <w:color w:val="000000"/>
          <w:sz w:val="28"/>
        </w:rPr>
        <w:t>
      4465. Доходы по операциям "РЕПО" с ценными бумагами.</w:t>
      </w:r>
    </w:p>
    <w:bookmarkEnd w:id="177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операциям "РЕПО", "обратное РЕПО" с ценными бумагами.</w:t>
      </w:r>
    </w:p>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операциям "РЕПО", "обратное РЕПО" с ценными бумагами.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4466. Доходы от переоценки обязательства по возврату ценных бумаг, принятых по операциям "обратное РЕПО".</w:t>
      </w:r>
    </w:p>
    <w:p>
      <w:pPr>
        <w:spacing w:after="0"/>
        <w:ind w:left="0"/>
        <w:jc w:val="both"/>
      </w:pPr>
      <w:r>
        <w:rPr>
          <w:rFonts w:ascii="Times New Roman"/>
          <w:b w:val="false"/>
          <w:i w:val="false"/>
          <w:color w:val="000000"/>
          <w:sz w:val="28"/>
        </w:rPr>
        <w:t>
      Назначение: Учет сумм положительной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кредиту счета проводится сумма положительной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43" w:id="1772"/>
    <w:p>
      <w:pPr>
        <w:spacing w:after="0"/>
        <w:ind w:left="0"/>
        <w:jc w:val="both"/>
      </w:pPr>
      <w:r>
        <w:rPr>
          <w:rFonts w:ascii="Times New Roman"/>
          <w:b w:val="false"/>
          <w:i w:val="false"/>
          <w:color w:val="000000"/>
          <w:sz w:val="28"/>
        </w:rPr>
        <w:t>
      4471. Дивиденды, полученные по акциям дочерних организаций.</w:t>
      </w:r>
    </w:p>
    <w:bookmarkEnd w:id="1772"/>
    <w:bookmarkStart w:name="z2144" w:id="1773"/>
    <w:p>
      <w:pPr>
        <w:spacing w:after="0"/>
        <w:ind w:left="0"/>
        <w:jc w:val="both"/>
      </w:pPr>
      <w:r>
        <w:rPr>
          <w:rFonts w:ascii="Times New Roman"/>
          <w:b w:val="false"/>
          <w:i w:val="false"/>
          <w:color w:val="000000"/>
          <w:sz w:val="28"/>
        </w:rPr>
        <w:t>
      Назначение счета: Учет сумм дивидендов, начисленных по акциям своих дочерних организаций.</w:t>
      </w:r>
    </w:p>
    <w:bookmarkEnd w:id="1773"/>
    <w:bookmarkStart w:name="z2145" w:id="1774"/>
    <w:p>
      <w:pPr>
        <w:spacing w:after="0"/>
        <w:ind w:left="0"/>
        <w:jc w:val="both"/>
      </w:pPr>
      <w:r>
        <w:rPr>
          <w:rFonts w:ascii="Times New Roman"/>
          <w:b w:val="false"/>
          <w:i w:val="false"/>
          <w:color w:val="000000"/>
          <w:sz w:val="28"/>
        </w:rPr>
        <w:t>
      По кредиту счета проводятся суммы дивидендов, начисленных по акциям своей дочерней организации.</w:t>
      </w:r>
    </w:p>
    <w:bookmarkEnd w:id="1774"/>
    <w:bookmarkStart w:name="z2146" w:id="1775"/>
    <w:p>
      <w:pPr>
        <w:spacing w:after="0"/>
        <w:ind w:left="0"/>
        <w:jc w:val="both"/>
      </w:pPr>
      <w:r>
        <w:rPr>
          <w:rFonts w:ascii="Times New Roman"/>
          <w:b w:val="false"/>
          <w:i w:val="false"/>
          <w:color w:val="000000"/>
          <w:sz w:val="28"/>
        </w:rPr>
        <w:t>
      По дебету счета проводится списание сумм дивидендов на балансовый счет № 4999.</w:t>
      </w:r>
    </w:p>
    <w:bookmarkEnd w:id="1775"/>
    <w:bookmarkStart w:name="z2147" w:id="1776"/>
    <w:p>
      <w:pPr>
        <w:spacing w:after="0"/>
        <w:ind w:left="0"/>
        <w:jc w:val="both"/>
      </w:pPr>
      <w:r>
        <w:rPr>
          <w:rFonts w:ascii="Times New Roman"/>
          <w:b w:val="false"/>
          <w:i w:val="false"/>
          <w:color w:val="000000"/>
          <w:sz w:val="28"/>
        </w:rPr>
        <w:t>
      4472. Дивиденды, полученные по акциям ассоциированных организаций.</w:t>
      </w:r>
    </w:p>
    <w:bookmarkEnd w:id="1776"/>
    <w:bookmarkStart w:name="z2148" w:id="1777"/>
    <w:p>
      <w:pPr>
        <w:spacing w:after="0"/>
        <w:ind w:left="0"/>
        <w:jc w:val="both"/>
      </w:pPr>
      <w:r>
        <w:rPr>
          <w:rFonts w:ascii="Times New Roman"/>
          <w:b w:val="false"/>
          <w:i w:val="false"/>
          <w:color w:val="000000"/>
          <w:sz w:val="28"/>
        </w:rPr>
        <w:t>
      Назначение счета: Учет сумм дивидендов, начисленных по акциям своих ассоциированных организаций.</w:t>
      </w:r>
    </w:p>
    <w:bookmarkEnd w:id="1777"/>
    <w:bookmarkStart w:name="z2149" w:id="1778"/>
    <w:p>
      <w:pPr>
        <w:spacing w:after="0"/>
        <w:ind w:left="0"/>
        <w:jc w:val="both"/>
      </w:pPr>
      <w:r>
        <w:rPr>
          <w:rFonts w:ascii="Times New Roman"/>
          <w:b w:val="false"/>
          <w:i w:val="false"/>
          <w:color w:val="000000"/>
          <w:sz w:val="28"/>
        </w:rPr>
        <w:t>
      По кредиту счета проводятся суммы дивидендов, начисленных по акциям своей ассоциированной организации.</w:t>
      </w:r>
    </w:p>
    <w:bookmarkEnd w:id="1778"/>
    <w:bookmarkStart w:name="z2150" w:id="1779"/>
    <w:p>
      <w:pPr>
        <w:spacing w:after="0"/>
        <w:ind w:left="0"/>
        <w:jc w:val="both"/>
      </w:pPr>
      <w:r>
        <w:rPr>
          <w:rFonts w:ascii="Times New Roman"/>
          <w:b w:val="false"/>
          <w:i w:val="false"/>
          <w:color w:val="000000"/>
          <w:sz w:val="28"/>
        </w:rPr>
        <w:t>
      По дебету счета проводится списание сумм дивидендов на балансовый счет № 4999.</w:t>
      </w:r>
    </w:p>
    <w:bookmarkEnd w:id="1779"/>
    <w:bookmarkStart w:name="z2151" w:id="1780"/>
    <w:p>
      <w:pPr>
        <w:spacing w:after="0"/>
        <w:ind w:left="0"/>
        <w:jc w:val="both"/>
      </w:pPr>
      <w:r>
        <w:rPr>
          <w:rFonts w:ascii="Times New Roman"/>
          <w:b w:val="false"/>
          <w:i w:val="false"/>
          <w:color w:val="000000"/>
          <w:sz w:val="28"/>
        </w:rPr>
        <w:t>
      4475. Доходы, связанные с получением вознаграждения по инвестициям в субординированный долг.</w:t>
      </w:r>
    </w:p>
    <w:bookmarkEnd w:id="1780"/>
    <w:bookmarkStart w:name="z2152" w:id="178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инвестициям, вложенным в субординированный долг.</w:t>
      </w:r>
    </w:p>
    <w:bookmarkEnd w:id="1781"/>
    <w:bookmarkStart w:name="z2153" w:id="178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инвестициям, вложенным в субординированный долг.</w:t>
      </w:r>
    </w:p>
    <w:bookmarkEnd w:id="1782"/>
    <w:bookmarkStart w:name="z2154" w:id="178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83"/>
    <w:bookmarkStart w:name="z2155" w:id="1784"/>
    <w:p>
      <w:pPr>
        <w:spacing w:after="0"/>
        <w:ind w:left="0"/>
        <w:jc w:val="both"/>
      </w:pPr>
      <w:r>
        <w:rPr>
          <w:rFonts w:ascii="Times New Roman"/>
          <w:b w:val="false"/>
          <w:i w:val="false"/>
          <w:color w:val="000000"/>
          <w:sz w:val="28"/>
        </w:rPr>
        <w:t>
      4476. Доходы, связанные с получением вознаграждения по прочим инвестициям.</w:t>
      </w:r>
    </w:p>
    <w:bookmarkEnd w:id="1784"/>
    <w:bookmarkStart w:name="z2156" w:id="178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инвестициям.</w:t>
      </w:r>
    </w:p>
    <w:bookmarkEnd w:id="1785"/>
    <w:bookmarkStart w:name="z2157" w:id="178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инвестициям.</w:t>
      </w:r>
    </w:p>
    <w:bookmarkEnd w:id="1786"/>
    <w:bookmarkStart w:name="z2158" w:id="178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87"/>
    <w:bookmarkStart w:name="z2159" w:id="1788"/>
    <w:p>
      <w:pPr>
        <w:spacing w:after="0"/>
        <w:ind w:left="0"/>
        <w:jc w:val="both"/>
      </w:pPr>
      <w:r>
        <w:rPr>
          <w:rFonts w:ascii="Times New Roman"/>
          <w:b w:val="false"/>
          <w:i w:val="false"/>
          <w:color w:val="000000"/>
          <w:sz w:val="28"/>
        </w:rPr>
        <w:t>
      4477. Доходы исламского банка, связанные с получением вознаграждения по инвестиционной деятельности на условиях аренды.</w:t>
      </w:r>
    </w:p>
    <w:bookmarkEnd w:id="1788"/>
    <w:bookmarkStart w:name="z2160" w:id="1789"/>
    <w:p>
      <w:pPr>
        <w:spacing w:after="0"/>
        <w:ind w:left="0"/>
        <w:jc w:val="both"/>
      </w:pPr>
      <w:r>
        <w:rPr>
          <w:rFonts w:ascii="Times New Roman"/>
          <w:b w:val="false"/>
          <w:i w:val="false"/>
          <w:color w:val="000000"/>
          <w:sz w:val="28"/>
        </w:rPr>
        <w:t>
      Назначение счета: Учет сумм доходов исламского банка, связанных с получением вознаграждения по инвестиционной деятельности на условиях аренды.</w:t>
      </w:r>
    </w:p>
    <w:bookmarkEnd w:id="1789"/>
    <w:bookmarkStart w:name="z2161" w:id="1790"/>
    <w:p>
      <w:pPr>
        <w:spacing w:after="0"/>
        <w:ind w:left="0"/>
        <w:jc w:val="both"/>
      </w:pPr>
      <w:r>
        <w:rPr>
          <w:rFonts w:ascii="Times New Roman"/>
          <w:b w:val="false"/>
          <w:i w:val="false"/>
          <w:color w:val="000000"/>
          <w:sz w:val="28"/>
        </w:rPr>
        <w:t>
      По кредиту счета проводятся суммы доходов исламского банка, связанных с получением вознаграждения по инвестиционной деятельности на условиях аренды.</w:t>
      </w:r>
    </w:p>
    <w:bookmarkEnd w:id="1790"/>
    <w:bookmarkStart w:name="z2162" w:id="179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91"/>
    <w:bookmarkStart w:name="z2163" w:id="1792"/>
    <w:p>
      <w:pPr>
        <w:spacing w:after="0"/>
        <w:ind w:left="0"/>
        <w:jc w:val="both"/>
      </w:pPr>
      <w:r>
        <w:rPr>
          <w:rFonts w:ascii="Times New Roman"/>
          <w:b w:val="false"/>
          <w:i w:val="false"/>
          <w:color w:val="000000"/>
          <w:sz w:val="28"/>
        </w:rPr>
        <w:t>
      4481. Доходы, связанные с получением вознаграждения по ценным бумагам, учитываемым по амортизированной стоимости.</w:t>
      </w:r>
    </w:p>
    <w:bookmarkEnd w:id="1792"/>
    <w:bookmarkStart w:name="z2164" w:id="179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амортизированной стоимости.</w:t>
      </w:r>
    </w:p>
    <w:bookmarkEnd w:id="1793"/>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67" w:id="1794"/>
    <w:p>
      <w:pPr>
        <w:spacing w:after="0"/>
        <w:ind w:left="0"/>
        <w:jc w:val="both"/>
      </w:pPr>
      <w:r>
        <w:rPr>
          <w:rFonts w:ascii="Times New Roman"/>
          <w:b w:val="false"/>
          <w:i w:val="false"/>
          <w:color w:val="000000"/>
          <w:sz w:val="28"/>
        </w:rPr>
        <w:t>
      4482. Доходы по амортизации дисконта по ценным бумагам, учитываемым по амортизированной стоимости.</w:t>
      </w:r>
    </w:p>
    <w:bookmarkEnd w:id="1794"/>
    <w:bookmarkStart w:name="z2168" w:id="1795"/>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ценным бумагам, учитываемым по амортизированной стоимости.</w:t>
      </w:r>
    </w:p>
    <w:bookmarkEnd w:id="1795"/>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71" w:id="1796"/>
    <w:p>
      <w:pPr>
        <w:spacing w:after="0"/>
        <w:ind w:left="0"/>
        <w:jc w:val="both"/>
      </w:pPr>
      <w:r>
        <w:rPr>
          <w:rFonts w:ascii="Times New Roman"/>
          <w:b w:val="false"/>
          <w:i w:val="false"/>
          <w:color w:val="000000"/>
          <w:sz w:val="28"/>
        </w:rPr>
        <w:t>
      4491. Доходы, связанные с получением вознаграждения по прочим финансовым активам, учитываемым по амортизированной стоимости.</w:t>
      </w:r>
    </w:p>
    <w:bookmarkEnd w:id="1796"/>
    <w:bookmarkStart w:name="z2172" w:id="179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финансовым активам, учитываемым по амортизированной стоимости.</w:t>
      </w:r>
    </w:p>
    <w:bookmarkEnd w:id="179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75" w:id="1798"/>
    <w:p>
      <w:pPr>
        <w:spacing w:after="0"/>
        <w:ind w:left="0"/>
        <w:jc w:val="both"/>
      </w:pPr>
      <w:r>
        <w:rPr>
          <w:rFonts w:ascii="Times New Roman"/>
          <w:b w:val="false"/>
          <w:i w:val="false"/>
          <w:color w:val="000000"/>
          <w:sz w:val="28"/>
        </w:rPr>
        <w:t>
      4492. Доходы по амортизации дисконта по прочим финансовым активам, учитываемым по амортизированной стоимости.</w:t>
      </w:r>
    </w:p>
    <w:bookmarkEnd w:id="1798"/>
    <w:bookmarkStart w:name="z2176" w:id="1799"/>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прочим финансовым активам, учитываемым по амортизированной стоимости.</w:t>
      </w:r>
    </w:p>
    <w:bookmarkEnd w:id="1799"/>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79" w:id="1800"/>
    <w:p>
      <w:pPr>
        <w:spacing w:after="0"/>
        <w:ind w:left="0"/>
        <w:jc w:val="both"/>
      </w:pPr>
      <w:r>
        <w:rPr>
          <w:rFonts w:ascii="Times New Roman"/>
          <w:b w:val="false"/>
          <w:i w:val="false"/>
          <w:color w:val="000000"/>
          <w:sz w:val="28"/>
        </w:rPr>
        <w:t>
      4510. Доходы по купле-продаже ценных бумаг.</w:t>
      </w:r>
    </w:p>
    <w:bookmarkEnd w:id="1800"/>
    <w:bookmarkStart w:name="z2180" w:id="1801"/>
    <w:p>
      <w:pPr>
        <w:spacing w:after="0"/>
        <w:ind w:left="0"/>
        <w:jc w:val="both"/>
      </w:pPr>
      <w:r>
        <w:rPr>
          <w:rFonts w:ascii="Times New Roman"/>
          <w:b w:val="false"/>
          <w:i w:val="false"/>
          <w:color w:val="000000"/>
          <w:sz w:val="28"/>
        </w:rPr>
        <w:t>
      Назначение счета: Учет сумм доходов по купле-продаже ценных бумаг.</w:t>
      </w:r>
    </w:p>
    <w:bookmarkEnd w:id="1801"/>
    <w:bookmarkStart w:name="z2181" w:id="1802"/>
    <w:p>
      <w:pPr>
        <w:spacing w:after="0"/>
        <w:ind w:left="0"/>
        <w:jc w:val="both"/>
      </w:pPr>
      <w:r>
        <w:rPr>
          <w:rFonts w:ascii="Times New Roman"/>
          <w:b w:val="false"/>
          <w:i w:val="false"/>
          <w:color w:val="000000"/>
          <w:sz w:val="28"/>
        </w:rPr>
        <w:t>
      По кредиту счета проводятся суммы доходов по купле-продаже ценных бумаг.</w:t>
      </w:r>
    </w:p>
    <w:bookmarkEnd w:id="1802"/>
    <w:bookmarkStart w:name="z2182" w:id="180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03"/>
    <w:bookmarkStart w:name="z2183" w:id="1804"/>
    <w:p>
      <w:pPr>
        <w:spacing w:after="0"/>
        <w:ind w:left="0"/>
        <w:jc w:val="both"/>
      </w:pPr>
      <w:r>
        <w:rPr>
          <w:rFonts w:ascii="Times New Roman"/>
          <w:b w:val="false"/>
          <w:i w:val="false"/>
          <w:color w:val="000000"/>
          <w:sz w:val="28"/>
        </w:rPr>
        <w:t>
      4530. Доходы по купле-продаже иностранной валюты.</w:t>
      </w:r>
    </w:p>
    <w:bookmarkEnd w:id="1804"/>
    <w:bookmarkStart w:name="z2184" w:id="1805"/>
    <w:p>
      <w:pPr>
        <w:spacing w:after="0"/>
        <w:ind w:left="0"/>
        <w:jc w:val="both"/>
      </w:pPr>
      <w:r>
        <w:rPr>
          <w:rFonts w:ascii="Times New Roman"/>
          <w:b w:val="false"/>
          <w:i w:val="false"/>
          <w:color w:val="000000"/>
          <w:sz w:val="28"/>
        </w:rPr>
        <w:t>
      Назначение счета: Учет сумм доходов по купле-продаже иностранной валюты.</w:t>
      </w:r>
    </w:p>
    <w:bookmarkEnd w:id="1805"/>
    <w:bookmarkStart w:name="z2185" w:id="1806"/>
    <w:p>
      <w:pPr>
        <w:spacing w:after="0"/>
        <w:ind w:left="0"/>
        <w:jc w:val="both"/>
      </w:pPr>
      <w:r>
        <w:rPr>
          <w:rFonts w:ascii="Times New Roman"/>
          <w:b w:val="false"/>
          <w:i w:val="false"/>
          <w:color w:val="000000"/>
          <w:sz w:val="28"/>
        </w:rPr>
        <w:t>
      По кредиту счета проводятся суммы доходов по купле-продаже иностранной валюты.</w:t>
      </w:r>
    </w:p>
    <w:bookmarkEnd w:id="1806"/>
    <w:bookmarkStart w:name="z2186" w:id="180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07"/>
    <w:bookmarkStart w:name="z2187" w:id="1808"/>
    <w:p>
      <w:pPr>
        <w:spacing w:after="0"/>
        <w:ind w:left="0"/>
        <w:jc w:val="both"/>
      </w:pPr>
      <w:r>
        <w:rPr>
          <w:rFonts w:ascii="Times New Roman"/>
          <w:b w:val="false"/>
          <w:i w:val="false"/>
          <w:color w:val="000000"/>
          <w:sz w:val="28"/>
        </w:rPr>
        <w:t>
      4540. Доходы от продажи аффинированных драгоценных металлов.</w:t>
      </w:r>
    </w:p>
    <w:bookmarkEnd w:id="1808"/>
    <w:p>
      <w:pPr>
        <w:spacing w:after="0"/>
        <w:ind w:left="0"/>
        <w:jc w:val="both"/>
      </w:pPr>
      <w:r>
        <w:rPr>
          <w:rFonts w:ascii="Times New Roman"/>
          <w:b w:val="false"/>
          <w:i w:val="false"/>
          <w:color w:val="000000"/>
          <w:sz w:val="28"/>
        </w:rPr>
        <w:t>
      Назначение: Учет сумм доходов от продажи аффинированных драгоценных металлов и (или) доходов от купли - 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кредиту счета проводится сумма доходов организации от продажи аффинированных драгоценных металлов и (или) доходов от купли-продажи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91" w:id="1809"/>
    <w:p>
      <w:pPr>
        <w:spacing w:after="0"/>
        <w:ind w:left="0"/>
        <w:jc w:val="both"/>
      </w:pPr>
      <w:r>
        <w:rPr>
          <w:rFonts w:ascii="Times New Roman"/>
          <w:b w:val="false"/>
          <w:i w:val="false"/>
          <w:color w:val="000000"/>
          <w:sz w:val="28"/>
        </w:rPr>
        <w:t>
      4560. Доходы от переоценки форвардных операций по ценным бумагам.</w:t>
      </w:r>
    </w:p>
    <w:bookmarkEnd w:id="1809"/>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ценным бумагам.</w:t>
      </w:r>
    </w:p>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ценным бумагам.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4570. Доходы от переоценки форвардных операций по иностранной валюте.</w:t>
      </w:r>
    </w:p>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4580. Доходы от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4590. Доходы от переоценки финансовых фьючерсов.</w:t>
      </w:r>
    </w:p>
    <w:p>
      <w:pPr>
        <w:spacing w:after="0"/>
        <w:ind w:left="0"/>
        <w:jc w:val="both"/>
      </w:pPr>
      <w:r>
        <w:rPr>
          <w:rFonts w:ascii="Times New Roman"/>
          <w:b w:val="false"/>
          <w:i w:val="false"/>
          <w:color w:val="000000"/>
          <w:sz w:val="28"/>
        </w:rPr>
        <w:t>
      Назначение счета: Учет сумм положительной переоценки финансовых фьючерсов.</w:t>
      </w:r>
    </w:p>
    <w:p>
      <w:pPr>
        <w:spacing w:after="0"/>
        <w:ind w:left="0"/>
        <w:jc w:val="both"/>
      </w:pPr>
      <w:r>
        <w:rPr>
          <w:rFonts w:ascii="Times New Roman"/>
          <w:b w:val="false"/>
          <w:i w:val="false"/>
          <w:color w:val="000000"/>
          <w:sz w:val="28"/>
        </w:rPr>
        <w:t>
      По кредиту счета проводятся суммы положительной переоценки финансовых фьючерсов.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4591. Доходы от переоценки операций опцион.</w:t>
      </w:r>
    </w:p>
    <w:p>
      <w:pPr>
        <w:spacing w:after="0"/>
        <w:ind w:left="0"/>
        <w:jc w:val="both"/>
      </w:pPr>
      <w:r>
        <w:rPr>
          <w:rFonts w:ascii="Times New Roman"/>
          <w:b w:val="false"/>
          <w:i w:val="false"/>
          <w:color w:val="000000"/>
          <w:sz w:val="28"/>
        </w:rPr>
        <w:t>
      Назначение счета: Учет сумм положительной переоценки по операций опцион.</w:t>
      </w:r>
    </w:p>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опцион.</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4593. Доходы от переоценки операций своп.</w:t>
      </w:r>
    </w:p>
    <w:p>
      <w:pPr>
        <w:spacing w:after="0"/>
        <w:ind w:left="0"/>
        <w:jc w:val="both"/>
      </w:pPr>
      <w:r>
        <w:rPr>
          <w:rFonts w:ascii="Times New Roman"/>
          <w:b w:val="false"/>
          <w:i w:val="false"/>
          <w:color w:val="000000"/>
          <w:sz w:val="28"/>
        </w:rPr>
        <w:t>
      Назначение счета: Учет сумм положительной переоценки по операций своп.</w:t>
      </w:r>
    </w:p>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своп.</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4594. Доходы от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Назначение счета: Учет сумм положительной переоценки по операциям с прочими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операциям с прочими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219" w:id="1810"/>
    <w:p>
      <w:pPr>
        <w:spacing w:after="0"/>
        <w:ind w:left="0"/>
        <w:jc w:val="both"/>
      </w:pPr>
      <w:r>
        <w:rPr>
          <w:rFonts w:ascii="Times New Roman"/>
          <w:b w:val="false"/>
          <w:i w:val="false"/>
          <w:color w:val="000000"/>
          <w:sz w:val="28"/>
        </w:rPr>
        <w:t>
      4601. Комиссионные доходы за услуги по переводным операциям.</w:t>
      </w:r>
    </w:p>
    <w:bookmarkEnd w:id="1810"/>
    <w:bookmarkStart w:name="z2220" w:id="1811"/>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переводным операциям.</w:t>
      </w:r>
    </w:p>
    <w:bookmarkEnd w:id="1811"/>
    <w:bookmarkStart w:name="z2221" w:id="1812"/>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переводным операциям.</w:t>
      </w:r>
    </w:p>
    <w:bookmarkEnd w:id="1812"/>
    <w:bookmarkStart w:name="z2222" w:id="18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13"/>
    <w:bookmarkStart w:name="z2223" w:id="1814"/>
    <w:p>
      <w:pPr>
        <w:spacing w:after="0"/>
        <w:ind w:left="0"/>
        <w:jc w:val="both"/>
      </w:pPr>
      <w:r>
        <w:rPr>
          <w:rFonts w:ascii="Times New Roman"/>
          <w:b w:val="false"/>
          <w:i w:val="false"/>
          <w:color w:val="000000"/>
          <w:sz w:val="28"/>
        </w:rPr>
        <w:t>
      4602. Комиссионные доходы за агентские услуги.</w:t>
      </w:r>
    </w:p>
    <w:bookmarkEnd w:id="1814"/>
    <w:bookmarkStart w:name="z2224" w:id="1815"/>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815"/>
    <w:bookmarkStart w:name="z2225" w:id="1816"/>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816"/>
    <w:bookmarkStart w:name="z2226" w:id="181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17"/>
    <w:bookmarkStart w:name="z2227" w:id="1818"/>
    <w:p>
      <w:pPr>
        <w:spacing w:after="0"/>
        <w:ind w:left="0"/>
        <w:jc w:val="both"/>
      </w:pPr>
      <w:r>
        <w:rPr>
          <w:rFonts w:ascii="Times New Roman"/>
          <w:b w:val="false"/>
          <w:i w:val="false"/>
          <w:color w:val="000000"/>
          <w:sz w:val="28"/>
        </w:rPr>
        <w:t>
      4603. Комиссионные доходы за услуги по купле-продаже ценных бумаг.</w:t>
      </w:r>
    </w:p>
    <w:bookmarkEnd w:id="1818"/>
    <w:bookmarkStart w:name="z2228" w:id="1819"/>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купле-продаже ценных бумаг.</w:t>
      </w:r>
    </w:p>
    <w:bookmarkEnd w:id="1819"/>
    <w:bookmarkStart w:name="z2229" w:id="1820"/>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купле-продаже ценных бумаг.</w:t>
      </w:r>
    </w:p>
    <w:bookmarkEnd w:id="1820"/>
    <w:bookmarkStart w:name="z2230" w:id="182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21"/>
    <w:bookmarkStart w:name="z2231" w:id="1822"/>
    <w:p>
      <w:pPr>
        <w:spacing w:after="0"/>
        <w:ind w:left="0"/>
        <w:jc w:val="both"/>
      </w:pPr>
      <w:r>
        <w:rPr>
          <w:rFonts w:ascii="Times New Roman"/>
          <w:b w:val="false"/>
          <w:i w:val="false"/>
          <w:color w:val="000000"/>
          <w:sz w:val="28"/>
        </w:rPr>
        <w:t>
      4604. Комиссионные доходы за услуги по купле-продаже иностранной валюты.</w:t>
      </w:r>
    </w:p>
    <w:bookmarkEnd w:id="1822"/>
    <w:bookmarkStart w:name="z2232" w:id="1823"/>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купле-продаже иностранной валюты.</w:t>
      </w:r>
    </w:p>
    <w:bookmarkEnd w:id="1823"/>
    <w:bookmarkStart w:name="z2233" w:id="1824"/>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купле-продаже иностранной валюты.</w:t>
      </w:r>
    </w:p>
    <w:bookmarkEnd w:id="1824"/>
    <w:bookmarkStart w:name="z2234" w:id="182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25"/>
    <w:bookmarkStart w:name="z2235" w:id="1826"/>
    <w:p>
      <w:pPr>
        <w:spacing w:after="0"/>
        <w:ind w:left="0"/>
        <w:jc w:val="both"/>
      </w:pPr>
      <w:r>
        <w:rPr>
          <w:rFonts w:ascii="Times New Roman"/>
          <w:b w:val="false"/>
          <w:i w:val="false"/>
          <w:color w:val="000000"/>
          <w:sz w:val="28"/>
        </w:rPr>
        <w:t>
      4605. Комиссионные доходы за услуги по доверительным операциям.</w:t>
      </w:r>
    </w:p>
    <w:bookmarkEnd w:id="1826"/>
    <w:bookmarkStart w:name="z2236" w:id="1827"/>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доверительным операциям.</w:t>
      </w:r>
    </w:p>
    <w:bookmarkEnd w:id="1827"/>
    <w:bookmarkStart w:name="z2237" w:id="1828"/>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доверительным операциям.</w:t>
      </w:r>
    </w:p>
    <w:bookmarkEnd w:id="1828"/>
    <w:bookmarkStart w:name="z2238" w:id="182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29"/>
    <w:bookmarkStart w:name="z2239" w:id="1830"/>
    <w:p>
      <w:pPr>
        <w:spacing w:after="0"/>
        <w:ind w:left="0"/>
        <w:jc w:val="both"/>
      </w:pPr>
      <w:r>
        <w:rPr>
          <w:rFonts w:ascii="Times New Roman"/>
          <w:b w:val="false"/>
          <w:i w:val="false"/>
          <w:color w:val="000000"/>
          <w:sz w:val="28"/>
        </w:rPr>
        <w:t>
      4606. Комиссионные доходы по операциям с гарантиями.</w:t>
      </w:r>
    </w:p>
    <w:bookmarkEnd w:id="1830"/>
    <w:bookmarkStart w:name="z2240" w:id="1831"/>
    <w:p>
      <w:pPr>
        <w:spacing w:after="0"/>
        <w:ind w:left="0"/>
        <w:jc w:val="both"/>
      </w:pPr>
      <w:r>
        <w:rPr>
          <w:rFonts w:ascii="Times New Roman"/>
          <w:b w:val="false"/>
          <w:i w:val="false"/>
          <w:color w:val="000000"/>
          <w:sz w:val="28"/>
        </w:rPr>
        <w:t>
      Назначение счета: Учет сумм комиссионных доходов, начисленных по операциям с гарантиями.</w:t>
      </w:r>
    </w:p>
    <w:bookmarkEnd w:id="1831"/>
    <w:bookmarkStart w:name="z2241" w:id="1832"/>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по операциям с гарантиями.</w:t>
      </w:r>
    </w:p>
    <w:bookmarkEnd w:id="1832"/>
    <w:bookmarkStart w:name="z2242" w:id="183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33"/>
    <w:bookmarkStart w:name="z2243" w:id="1834"/>
    <w:p>
      <w:pPr>
        <w:spacing w:after="0"/>
        <w:ind w:left="0"/>
        <w:jc w:val="both"/>
      </w:pPr>
      <w:r>
        <w:rPr>
          <w:rFonts w:ascii="Times New Roman"/>
          <w:b w:val="false"/>
          <w:i w:val="false"/>
          <w:color w:val="000000"/>
          <w:sz w:val="28"/>
        </w:rPr>
        <w:t>
      4607. Комиссионные доходы за услуги по приему вкладов, открытию и ведению банковских счетов клиентов.</w:t>
      </w:r>
    </w:p>
    <w:bookmarkEnd w:id="1834"/>
    <w:bookmarkStart w:name="z2244" w:id="1835"/>
    <w:p>
      <w:pPr>
        <w:spacing w:after="0"/>
        <w:ind w:left="0"/>
        <w:jc w:val="both"/>
      </w:pPr>
      <w:r>
        <w:rPr>
          <w:rFonts w:ascii="Times New Roman"/>
          <w:b w:val="false"/>
          <w:i w:val="false"/>
          <w:color w:val="000000"/>
          <w:sz w:val="28"/>
        </w:rPr>
        <w:t>
      Назначение счета: Учет комиссионных доходов, начисленных за оказанные услуги по приему вкладов, открытию и ведению банковских счетов клиентов.</w:t>
      </w:r>
    </w:p>
    <w:bookmarkEnd w:id="1835"/>
    <w:bookmarkStart w:name="z2245" w:id="1836"/>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приему вкладов, открытию и ведению банковских счетов клиентов.</w:t>
      </w:r>
    </w:p>
    <w:bookmarkEnd w:id="1836"/>
    <w:bookmarkStart w:name="z2246" w:id="183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37"/>
    <w:bookmarkStart w:name="z2247" w:id="1838"/>
    <w:p>
      <w:pPr>
        <w:spacing w:after="0"/>
        <w:ind w:left="0"/>
        <w:jc w:val="both"/>
      </w:pPr>
      <w:r>
        <w:rPr>
          <w:rFonts w:ascii="Times New Roman"/>
          <w:b w:val="false"/>
          <w:i w:val="false"/>
          <w:color w:val="000000"/>
          <w:sz w:val="28"/>
        </w:rPr>
        <w:t>
      4608. Прочие комиссионные доходы.</w:t>
      </w:r>
    </w:p>
    <w:bookmarkEnd w:id="1838"/>
    <w:bookmarkStart w:name="z2248" w:id="1839"/>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прочие услуги.</w:t>
      </w:r>
    </w:p>
    <w:bookmarkEnd w:id="1839"/>
    <w:bookmarkStart w:name="z2249" w:id="1840"/>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прочие услуги.</w:t>
      </w:r>
    </w:p>
    <w:bookmarkEnd w:id="1840"/>
    <w:bookmarkStart w:name="z2250" w:id="184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41"/>
    <w:bookmarkStart w:name="z2251" w:id="1842"/>
    <w:p>
      <w:pPr>
        <w:spacing w:after="0"/>
        <w:ind w:left="0"/>
        <w:jc w:val="both"/>
      </w:pPr>
      <w:r>
        <w:rPr>
          <w:rFonts w:ascii="Times New Roman"/>
          <w:b w:val="false"/>
          <w:i w:val="false"/>
          <w:color w:val="000000"/>
          <w:sz w:val="28"/>
        </w:rPr>
        <w:t>
      4609. Комиссионные доходы по профессиональной деятельности на рынке ценных бумаг.</w:t>
      </w:r>
    </w:p>
    <w:bookmarkEnd w:id="1842"/>
    <w:bookmarkStart w:name="z2252" w:id="1843"/>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профессиональной деятельности на рынке ценных бумаг.</w:t>
      </w:r>
    </w:p>
    <w:bookmarkEnd w:id="1843"/>
    <w:bookmarkStart w:name="z2253" w:id="1844"/>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профессиональной деятельности на рынке ценных бумаг.</w:t>
      </w:r>
    </w:p>
    <w:bookmarkEnd w:id="1844"/>
    <w:bookmarkStart w:name="z2254" w:id="184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45"/>
    <w:bookmarkStart w:name="z2255" w:id="1846"/>
    <w:p>
      <w:pPr>
        <w:spacing w:after="0"/>
        <w:ind w:left="0"/>
        <w:jc w:val="both"/>
      </w:pPr>
      <w:r>
        <w:rPr>
          <w:rFonts w:ascii="Times New Roman"/>
          <w:b w:val="false"/>
          <w:i w:val="false"/>
          <w:color w:val="000000"/>
          <w:sz w:val="28"/>
        </w:rPr>
        <w:t>
      4610. Комиссионные доходы, полученные за акцепт платежных документов.</w:t>
      </w:r>
    </w:p>
    <w:bookmarkEnd w:id="1846"/>
    <w:bookmarkStart w:name="z2256" w:id="1847"/>
    <w:p>
      <w:pPr>
        <w:spacing w:after="0"/>
        <w:ind w:left="0"/>
        <w:jc w:val="both"/>
      </w:pPr>
      <w:r>
        <w:rPr>
          <w:rFonts w:ascii="Times New Roman"/>
          <w:b w:val="false"/>
          <w:i w:val="false"/>
          <w:color w:val="000000"/>
          <w:sz w:val="28"/>
        </w:rPr>
        <w:t>
      Назначение счета: Учет сумм комиссионных доходов, начисленных за акцепт платежных документов.</w:t>
      </w:r>
    </w:p>
    <w:bookmarkEnd w:id="1847"/>
    <w:bookmarkStart w:name="z2257" w:id="1848"/>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акцепт платежных документов.</w:t>
      </w:r>
    </w:p>
    <w:bookmarkEnd w:id="1848"/>
    <w:bookmarkStart w:name="z2258" w:id="184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49"/>
    <w:bookmarkStart w:name="z2259" w:id="1850"/>
    <w:p>
      <w:pPr>
        <w:spacing w:after="0"/>
        <w:ind w:left="0"/>
        <w:jc w:val="both"/>
      </w:pPr>
      <w:r>
        <w:rPr>
          <w:rFonts w:ascii="Times New Roman"/>
          <w:b w:val="false"/>
          <w:i w:val="false"/>
          <w:color w:val="000000"/>
          <w:sz w:val="28"/>
        </w:rPr>
        <w:t>
      4611. Комиссионные доходы за услуги по кассовым операциям.</w:t>
      </w:r>
    </w:p>
    <w:bookmarkEnd w:id="1850"/>
    <w:bookmarkStart w:name="z2260" w:id="1851"/>
    <w:p>
      <w:pPr>
        <w:spacing w:after="0"/>
        <w:ind w:left="0"/>
        <w:jc w:val="both"/>
      </w:pPr>
      <w:r>
        <w:rPr>
          <w:rFonts w:ascii="Times New Roman"/>
          <w:b w:val="false"/>
          <w:i w:val="false"/>
          <w:color w:val="000000"/>
          <w:sz w:val="28"/>
        </w:rPr>
        <w:t>
      Назначение счета: Учет сумм комиссионных доходов за услуги по кассовым операциям.</w:t>
      </w:r>
    </w:p>
    <w:bookmarkEnd w:id="1851"/>
    <w:bookmarkStart w:name="z2261" w:id="1852"/>
    <w:p>
      <w:pPr>
        <w:spacing w:after="0"/>
        <w:ind w:left="0"/>
        <w:jc w:val="both"/>
      </w:pPr>
      <w:r>
        <w:rPr>
          <w:rFonts w:ascii="Times New Roman"/>
          <w:b w:val="false"/>
          <w:i w:val="false"/>
          <w:color w:val="000000"/>
          <w:sz w:val="28"/>
        </w:rPr>
        <w:t>
      По кредиту счета проводятся суммы комиссионного дохода за услуги по кассовым операциям.</w:t>
      </w:r>
    </w:p>
    <w:bookmarkEnd w:id="1852"/>
    <w:bookmarkStart w:name="z2262" w:id="185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53"/>
    <w:bookmarkStart w:name="z2263" w:id="1854"/>
    <w:p>
      <w:pPr>
        <w:spacing w:after="0"/>
        <w:ind w:left="0"/>
        <w:jc w:val="both"/>
      </w:pPr>
      <w:r>
        <w:rPr>
          <w:rFonts w:ascii="Times New Roman"/>
          <w:b w:val="false"/>
          <w:i w:val="false"/>
          <w:color w:val="000000"/>
          <w:sz w:val="28"/>
        </w:rPr>
        <w:t>
      4612. Комиссионные доходы по документарным расчетам.</w:t>
      </w:r>
    </w:p>
    <w:bookmarkEnd w:id="1854"/>
    <w:bookmarkStart w:name="z2264" w:id="1855"/>
    <w:p>
      <w:pPr>
        <w:spacing w:after="0"/>
        <w:ind w:left="0"/>
        <w:jc w:val="both"/>
      </w:pPr>
      <w:r>
        <w:rPr>
          <w:rFonts w:ascii="Times New Roman"/>
          <w:b w:val="false"/>
          <w:i w:val="false"/>
          <w:color w:val="000000"/>
          <w:sz w:val="28"/>
        </w:rPr>
        <w:t>
      Назначение счета: Учет сумм комиссионных доходов по документарным расчетам.</w:t>
      </w:r>
    </w:p>
    <w:bookmarkEnd w:id="1855"/>
    <w:bookmarkStart w:name="z2265" w:id="1856"/>
    <w:p>
      <w:pPr>
        <w:spacing w:after="0"/>
        <w:ind w:left="0"/>
        <w:jc w:val="both"/>
      </w:pPr>
      <w:r>
        <w:rPr>
          <w:rFonts w:ascii="Times New Roman"/>
          <w:b w:val="false"/>
          <w:i w:val="false"/>
          <w:color w:val="000000"/>
          <w:sz w:val="28"/>
        </w:rPr>
        <w:t>
      По кредиту счета проводятся суммы комиссионных доходов по документарным расчетам.</w:t>
      </w:r>
    </w:p>
    <w:bookmarkEnd w:id="1856"/>
    <w:bookmarkStart w:name="z2266" w:id="185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57"/>
    <w:bookmarkStart w:name="z2267" w:id="1858"/>
    <w:p>
      <w:pPr>
        <w:spacing w:after="0"/>
        <w:ind w:left="0"/>
        <w:jc w:val="both"/>
      </w:pPr>
      <w:r>
        <w:rPr>
          <w:rFonts w:ascii="Times New Roman"/>
          <w:b w:val="false"/>
          <w:i w:val="false"/>
          <w:color w:val="000000"/>
          <w:sz w:val="28"/>
        </w:rPr>
        <w:t>
      4613. Комиссионные доходы за услуги по форфейтинговым операциям.</w:t>
      </w:r>
    </w:p>
    <w:bookmarkEnd w:id="1858"/>
    <w:bookmarkStart w:name="z2268" w:id="1859"/>
    <w:p>
      <w:pPr>
        <w:spacing w:after="0"/>
        <w:ind w:left="0"/>
        <w:jc w:val="both"/>
      </w:pPr>
      <w:r>
        <w:rPr>
          <w:rFonts w:ascii="Times New Roman"/>
          <w:b w:val="false"/>
          <w:i w:val="false"/>
          <w:color w:val="000000"/>
          <w:sz w:val="28"/>
        </w:rPr>
        <w:t>
      Назначение счета: Учет сумм комиссионных доходов за услуги по форфейтинговым операциям.</w:t>
      </w:r>
    </w:p>
    <w:bookmarkEnd w:id="1859"/>
    <w:bookmarkStart w:name="z2269" w:id="1860"/>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форфейтинговым операциям.</w:t>
      </w:r>
    </w:p>
    <w:bookmarkEnd w:id="1860"/>
    <w:bookmarkStart w:name="z2270" w:id="18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61"/>
    <w:bookmarkStart w:name="z2271" w:id="1862"/>
    <w:p>
      <w:pPr>
        <w:spacing w:after="0"/>
        <w:ind w:left="0"/>
        <w:jc w:val="both"/>
      </w:pPr>
      <w:r>
        <w:rPr>
          <w:rFonts w:ascii="Times New Roman"/>
          <w:b w:val="false"/>
          <w:i w:val="false"/>
          <w:color w:val="000000"/>
          <w:sz w:val="28"/>
        </w:rPr>
        <w:t>
      4614. Комиссионные доходы за услуги по факторинговым операциям.</w:t>
      </w:r>
    </w:p>
    <w:bookmarkEnd w:id="1862"/>
    <w:bookmarkStart w:name="z2272" w:id="1863"/>
    <w:p>
      <w:pPr>
        <w:spacing w:after="0"/>
        <w:ind w:left="0"/>
        <w:jc w:val="both"/>
      </w:pPr>
      <w:r>
        <w:rPr>
          <w:rFonts w:ascii="Times New Roman"/>
          <w:b w:val="false"/>
          <w:i w:val="false"/>
          <w:color w:val="000000"/>
          <w:sz w:val="28"/>
        </w:rPr>
        <w:t>
      Назначение счета: Учет сумм комиссионных доходов за услуги по факторинговым операциям.</w:t>
      </w:r>
    </w:p>
    <w:bookmarkEnd w:id="1863"/>
    <w:bookmarkStart w:name="z2273" w:id="1864"/>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факторинговым операциям.</w:t>
      </w:r>
    </w:p>
    <w:bookmarkEnd w:id="1864"/>
    <w:bookmarkStart w:name="z2274" w:id="186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65"/>
    <w:bookmarkStart w:name="z2275" w:id="1866"/>
    <w:p>
      <w:pPr>
        <w:spacing w:after="0"/>
        <w:ind w:left="0"/>
        <w:jc w:val="both"/>
      </w:pPr>
      <w:r>
        <w:rPr>
          <w:rFonts w:ascii="Times New Roman"/>
          <w:b w:val="false"/>
          <w:i w:val="false"/>
          <w:color w:val="000000"/>
          <w:sz w:val="28"/>
        </w:rPr>
        <w:t>
      4615. Комиссионные доходы за услуги по инкассации.</w:t>
      </w:r>
    </w:p>
    <w:bookmarkEnd w:id="1866"/>
    <w:bookmarkStart w:name="z2276" w:id="1867"/>
    <w:p>
      <w:pPr>
        <w:spacing w:after="0"/>
        <w:ind w:left="0"/>
        <w:jc w:val="both"/>
      </w:pPr>
      <w:r>
        <w:rPr>
          <w:rFonts w:ascii="Times New Roman"/>
          <w:b w:val="false"/>
          <w:i w:val="false"/>
          <w:color w:val="000000"/>
          <w:sz w:val="28"/>
        </w:rPr>
        <w:t>
      Назначение счета: Учет сумм комиссионных доходов за услуги по инкассации.</w:t>
      </w:r>
    </w:p>
    <w:bookmarkEnd w:id="1867"/>
    <w:bookmarkStart w:name="z2277" w:id="1868"/>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инкассации.</w:t>
      </w:r>
    </w:p>
    <w:bookmarkEnd w:id="1868"/>
    <w:bookmarkStart w:name="z2278" w:id="186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69"/>
    <w:bookmarkStart w:name="z2279" w:id="1870"/>
    <w:p>
      <w:pPr>
        <w:spacing w:after="0"/>
        <w:ind w:left="0"/>
        <w:jc w:val="both"/>
      </w:pPr>
      <w:r>
        <w:rPr>
          <w:rFonts w:ascii="Times New Roman"/>
          <w:b w:val="false"/>
          <w:i w:val="false"/>
          <w:color w:val="000000"/>
          <w:sz w:val="28"/>
        </w:rPr>
        <w:t>
      4616. Комиссионные доходы за услуги по купле-продаже аффинированных драгоценных металлов.</w:t>
      </w:r>
    </w:p>
    <w:bookmarkEnd w:id="1870"/>
    <w:bookmarkStart w:name="z2280" w:id="1871"/>
    <w:p>
      <w:pPr>
        <w:spacing w:after="0"/>
        <w:ind w:left="0"/>
        <w:jc w:val="both"/>
      </w:pPr>
      <w:r>
        <w:rPr>
          <w:rFonts w:ascii="Times New Roman"/>
          <w:b w:val="false"/>
          <w:i w:val="false"/>
          <w:color w:val="000000"/>
          <w:sz w:val="28"/>
        </w:rPr>
        <w:t>
      Назначение счета: Учет сумм комиссионных доходов за услуги по купле-продаже аффинированных драгоценных металлов.</w:t>
      </w:r>
    </w:p>
    <w:bookmarkEnd w:id="1871"/>
    <w:bookmarkStart w:name="z2281" w:id="1872"/>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купле-продаже аффинированных драгоценных металлов.</w:t>
      </w:r>
    </w:p>
    <w:bookmarkEnd w:id="1872"/>
    <w:bookmarkStart w:name="z2282" w:id="187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73"/>
    <w:bookmarkStart w:name="z2283" w:id="1874"/>
    <w:p>
      <w:pPr>
        <w:spacing w:after="0"/>
        <w:ind w:left="0"/>
        <w:jc w:val="both"/>
      </w:pPr>
      <w:r>
        <w:rPr>
          <w:rFonts w:ascii="Times New Roman"/>
          <w:b w:val="false"/>
          <w:i w:val="false"/>
          <w:color w:val="000000"/>
          <w:sz w:val="28"/>
        </w:rPr>
        <w:t>
      4617. Комиссионные доходы за услуги по сейфовым операциям.</w:t>
      </w:r>
    </w:p>
    <w:bookmarkEnd w:id="1874"/>
    <w:bookmarkStart w:name="z2284" w:id="1875"/>
    <w:p>
      <w:pPr>
        <w:spacing w:after="0"/>
        <w:ind w:left="0"/>
        <w:jc w:val="both"/>
      </w:pPr>
      <w:r>
        <w:rPr>
          <w:rFonts w:ascii="Times New Roman"/>
          <w:b w:val="false"/>
          <w:i w:val="false"/>
          <w:color w:val="000000"/>
          <w:sz w:val="28"/>
        </w:rPr>
        <w:t>
      Назначение счета: Учет сумм комиссионных доходов за услуги по сейфовым операциям.</w:t>
      </w:r>
    </w:p>
    <w:bookmarkEnd w:id="1875"/>
    <w:bookmarkStart w:name="z2285" w:id="1876"/>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сейфовым операциям.</w:t>
      </w:r>
    </w:p>
    <w:bookmarkEnd w:id="1876"/>
    <w:bookmarkStart w:name="z2286" w:id="187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77"/>
    <w:bookmarkStart w:name="z2287" w:id="1878"/>
    <w:p>
      <w:pPr>
        <w:spacing w:after="0"/>
        <w:ind w:left="0"/>
        <w:jc w:val="both"/>
      </w:pPr>
      <w:r>
        <w:rPr>
          <w:rFonts w:ascii="Times New Roman"/>
          <w:b w:val="false"/>
          <w:i w:val="false"/>
          <w:color w:val="000000"/>
          <w:sz w:val="28"/>
        </w:rPr>
        <w:t>
      4618. Доходы за услуги по операциям с инвестиционными депозитами.</w:t>
      </w:r>
    </w:p>
    <w:bookmarkEnd w:id="1878"/>
    <w:bookmarkStart w:name="z2288" w:id="1879"/>
    <w:p>
      <w:pPr>
        <w:spacing w:after="0"/>
        <w:ind w:left="0"/>
        <w:jc w:val="both"/>
      </w:pPr>
      <w:r>
        <w:rPr>
          <w:rFonts w:ascii="Times New Roman"/>
          <w:b w:val="false"/>
          <w:i w:val="false"/>
          <w:color w:val="000000"/>
          <w:sz w:val="28"/>
        </w:rPr>
        <w:t>
      Назначение счета: Учет сумм доходов исламского банка по операциям с инвестиционными депозитами.</w:t>
      </w:r>
    </w:p>
    <w:bookmarkEnd w:id="1879"/>
    <w:bookmarkStart w:name="z2289" w:id="1880"/>
    <w:p>
      <w:pPr>
        <w:spacing w:after="0"/>
        <w:ind w:left="0"/>
        <w:jc w:val="both"/>
      </w:pPr>
      <w:r>
        <w:rPr>
          <w:rFonts w:ascii="Times New Roman"/>
          <w:b w:val="false"/>
          <w:i w:val="false"/>
          <w:color w:val="000000"/>
          <w:sz w:val="28"/>
        </w:rPr>
        <w:t>
      По кредиту счета проводятся суммы доходов исламского банка по операциям с инвестиционными депозитами.</w:t>
      </w:r>
    </w:p>
    <w:bookmarkEnd w:id="1880"/>
    <w:bookmarkStart w:name="z2290" w:id="188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81"/>
    <w:bookmarkStart w:name="z3923" w:id="1882"/>
    <w:p>
      <w:pPr>
        <w:spacing w:after="0"/>
        <w:ind w:left="0"/>
        <w:jc w:val="both"/>
      </w:pPr>
      <w:r>
        <w:rPr>
          <w:rFonts w:ascii="Times New Roman"/>
          <w:b w:val="false"/>
          <w:i w:val="false"/>
          <w:color w:val="000000"/>
          <w:sz w:val="28"/>
        </w:rPr>
        <w:t>
      4619. Комиссионные доходы за обслуживание платежных карточек.</w:t>
      </w:r>
    </w:p>
    <w:bookmarkEnd w:id="1882"/>
    <w:p>
      <w:pPr>
        <w:spacing w:after="0"/>
        <w:ind w:left="0"/>
        <w:jc w:val="both"/>
      </w:pPr>
      <w:r>
        <w:rPr>
          <w:rFonts w:ascii="Times New Roman"/>
          <w:b w:val="false"/>
          <w:i w:val="false"/>
          <w:color w:val="000000"/>
          <w:sz w:val="28"/>
        </w:rPr>
        <w:t xml:space="preserve">
      Назначение счета: Учет сумм комиссионных доходов, начисленных за обслуживание платежных карточек. </w:t>
      </w:r>
    </w:p>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обслуживание платежных карточек.</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291" w:id="1883"/>
    <w:p>
      <w:pPr>
        <w:spacing w:after="0"/>
        <w:ind w:left="0"/>
        <w:jc w:val="both"/>
      </w:pPr>
      <w:r>
        <w:rPr>
          <w:rFonts w:ascii="Times New Roman"/>
          <w:b w:val="false"/>
          <w:i w:val="false"/>
          <w:color w:val="000000"/>
          <w:sz w:val="28"/>
        </w:rPr>
        <w:t>
      4703. Доходы от переоценки иностранной валюты.</w:t>
      </w:r>
    </w:p>
    <w:bookmarkEnd w:id="1883"/>
    <w:bookmarkStart w:name="z2292" w:id="1884"/>
    <w:p>
      <w:pPr>
        <w:spacing w:after="0"/>
        <w:ind w:left="0"/>
        <w:jc w:val="both"/>
      </w:pPr>
      <w:r>
        <w:rPr>
          <w:rFonts w:ascii="Times New Roman"/>
          <w:b w:val="false"/>
          <w:i w:val="false"/>
          <w:color w:val="000000"/>
          <w:sz w:val="28"/>
        </w:rPr>
        <w:t xml:space="preserve">
      Назначение счета: Учет сумм доходов, полученных от переоценки иностранной валюты. </w:t>
      </w:r>
    </w:p>
    <w:bookmarkEnd w:id="1884"/>
    <w:p>
      <w:pPr>
        <w:spacing w:after="0"/>
        <w:ind w:left="0"/>
        <w:jc w:val="both"/>
      </w:pPr>
      <w:r>
        <w:rPr>
          <w:rFonts w:ascii="Times New Roman"/>
          <w:b w:val="false"/>
          <w:i w:val="false"/>
          <w:color w:val="000000"/>
          <w:sz w:val="28"/>
        </w:rPr>
        <w:t>
      По кредиту счета проводятся суммы доходов от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295" w:id="1885"/>
    <w:p>
      <w:pPr>
        <w:spacing w:after="0"/>
        <w:ind w:left="0"/>
        <w:jc w:val="both"/>
      </w:pPr>
      <w:r>
        <w:rPr>
          <w:rFonts w:ascii="Times New Roman"/>
          <w:b w:val="false"/>
          <w:i w:val="false"/>
          <w:color w:val="000000"/>
          <w:sz w:val="28"/>
        </w:rPr>
        <w:t>
      4704. Доходы от переоценки аффинированных драгоценных металлов.</w:t>
      </w:r>
    </w:p>
    <w:bookmarkEnd w:id="1885"/>
    <w:p>
      <w:pPr>
        <w:spacing w:after="0"/>
        <w:ind w:left="0"/>
        <w:jc w:val="both"/>
      </w:pPr>
      <w:r>
        <w:rPr>
          <w:rFonts w:ascii="Times New Roman"/>
          <w:b w:val="false"/>
          <w:i w:val="false"/>
          <w:color w:val="000000"/>
          <w:sz w:val="28"/>
        </w:rPr>
        <w:t>
      Назначение счета: Учет сумм положительной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кредиту счета проводятся суммы положительной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Start w:name="z2299" w:id="1886"/>
    <w:p>
      <w:pPr>
        <w:spacing w:after="0"/>
        <w:ind w:left="0"/>
        <w:jc w:val="both"/>
      </w:pPr>
      <w:r>
        <w:rPr>
          <w:rFonts w:ascii="Times New Roman"/>
          <w:b w:val="false"/>
          <w:i w:val="false"/>
          <w:color w:val="000000"/>
          <w:sz w:val="28"/>
        </w:rPr>
        <w:t>
      4705. Доход от переоценки займов в тенге с фиксацией валютного эквивалента займов.</w:t>
      </w:r>
    </w:p>
    <w:bookmarkEnd w:id="1886"/>
    <w:bookmarkStart w:name="z2300" w:id="1887"/>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bookmarkEnd w:id="1887"/>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303" w:id="1888"/>
    <w:p>
      <w:pPr>
        <w:spacing w:after="0"/>
        <w:ind w:left="0"/>
        <w:jc w:val="both"/>
      </w:pPr>
      <w:r>
        <w:rPr>
          <w:rFonts w:ascii="Times New Roman"/>
          <w:b w:val="false"/>
          <w:i w:val="false"/>
          <w:color w:val="000000"/>
          <w:sz w:val="28"/>
        </w:rPr>
        <w:t>
      4707. Доход от переоценки вкладов в тенге с фиксацией валютного эквивалента вкладов.</w:t>
      </w:r>
    </w:p>
    <w:bookmarkEnd w:id="1888"/>
    <w:bookmarkStart w:name="z2304" w:id="1889"/>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bookmarkEnd w:id="1889"/>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307" w:id="1890"/>
    <w:p>
      <w:pPr>
        <w:spacing w:after="0"/>
        <w:ind w:left="0"/>
        <w:jc w:val="both"/>
      </w:pPr>
      <w:r>
        <w:rPr>
          <w:rFonts w:ascii="Times New Roman"/>
          <w:b w:val="false"/>
          <w:i w:val="false"/>
          <w:color w:val="000000"/>
          <w:sz w:val="28"/>
        </w:rPr>
        <w:t>
      4709. Доходы от изменения стоимости ценных бумаг, учитываемых по справедливой стоимости через прибыль или убыток.</w:t>
      </w:r>
    </w:p>
    <w:bookmarkEnd w:id="1890"/>
    <w:p>
      <w:pPr>
        <w:spacing w:after="0"/>
        <w:ind w:left="0"/>
        <w:jc w:val="both"/>
      </w:pPr>
      <w:r>
        <w:rPr>
          <w:rFonts w:ascii="Times New Roman"/>
          <w:b w:val="false"/>
          <w:i w:val="false"/>
          <w:color w:val="000000"/>
          <w:sz w:val="28"/>
        </w:rPr>
        <w:t>
      Назначение счета: Учет сумм положительной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кредиту счета проводятся суммы положительной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Start w:name="z2315" w:id="1891"/>
    <w:p>
      <w:pPr>
        <w:spacing w:after="0"/>
        <w:ind w:left="0"/>
        <w:jc w:val="both"/>
      </w:pPr>
      <w:r>
        <w:rPr>
          <w:rFonts w:ascii="Times New Roman"/>
          <w:b w:val="false"/>
          <w:i w:val="false"/>
          <w:color w:val="000000"/>
          <w:sz w:val="28"/>
        </w:rPr>
        <w:t>
      4711. Доходы от восстановления убытка от обесценения основных средств и активов в форме права пользования.</w:t>
      </w:r>
    </w:p>
    <w:bookmarkEnd w:id="1891"/>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основных средств и активов в форме права пользования.</w:t>
      </w:r>
    </w:p>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основных средств и активов в форме права пользования, учитываемых на балансовом счете № 5711.</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319" w:id="1892"/>
    <w:p>
      <w:pPr>
        <w:spacing w:after="0"/>
        <w:ind w:left="0"/>
        <w:jc w:val="both"/>
      </w:pPr>
      <w:r>
        <w:rPr>
          <w:rFonts w:ascii="Times New Roman"/>
          <w:b w:val="false"/>
          <w:i w:val="false"/>
          <w:color w:val="000000"/>
          <w:sz w:val="28"/>
        </w:rPr>
        <w:t>
      4712. Доходы от восстановления убытка от обесценения нематериальных активов.</w:t>
      </w:r>
    </w:p>
    <w:bookmarkEnd w:id="1892"/>
    <w:bookmarkStart w:name="z2320" w:id="1893"/>
    <w:p>
      <w:pPr>
        <w:spacing w:after="0"/>
        <w:ind w:left="0"/>
        <w:jc w:val="both"/>
      </w:pPr>
      <w:r>
        <w:rPr>
          <w:rFonts w:ascii="Times New Roman"/>
          <w:b w:val="false"/>
          <w:i w:val="false"/>
          <w:color w:val="000000"/>
          <w:sz w:val="28"/>
        </w:rPr>
        <w:t xml:space="preserve">
      Назначение счета: Учет сумм доходов от восстановления убытка от обесценения нематериальных активов, учитываемого на балансовом счете </w:t>
      </w:r>
    </w:p>
    <w:bookmarkEnd w:id="1893"/>
    <w:bookmarkStart w:name="z2321" w:id="1894"/>
    <w:p>
      <w:pPr>
        <w:spacing w:after="0"/>
        <w:ind w:left="0"/>
        <w:jc w:val="both"/>
      </w:pPr>
      <w:r>
        <w:rPr>
          <w:rFonts w:ascii="Times New Roman"/>
          <w:b w:val="false"/>
          <w:i w:val="false"/>
          <w:color w:val="000000"/>
          <w:sz w:val="28"/>
        </w:rPr>
        <w:t>
      № 5712.</w:t>
      </w:r>
    </w:p>
    <w:bookmarkEnd w:id="1894"/>
    <w:bookmarkStart w:name="z2322" w:id="1895"/>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нематериальных активов, учитываемого на балансовом счете № 5712.</w:t>
      </w:r>
    </w:p>
    <w:bookmarkEnd w:id="1895"/>
    <w:bookmarkStart w:name="z2323" w:id="189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96"/>
    <w:bookmarkStart w:name="z2324" w:id="1897"/>
    <w:p>
      <w:pPr>
        <w:spacing w:after="0"/>
        <w:ind w:left="0"/>
        <w:jc w:val="both"/>
      </w:pPr>
      <w:r>
        <w:rPr>
          <w:rFonts w:ascii="Times New Roman"/>
          <w:b w:val="false"/>
          <w:i w:val="false"/>
          <w:color w:val="000000"/>
          <w:sz w:val="28"/>
        </w:rPr>
        <w:t>
      4713. Доходы от восстановления убытка от обесценения инвестиций, вложенных в уставный капитал других юридических лиц.</w:t>
      </w:r>
    </w:p>
    <w:bookmarkEnd w:id="1897"/>
    <w:bookmarkStart w:name="z2325" w:id="1898"/>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инвестиций, вложенных в уставный капитал других юридических лиц, учитываемого на балансовом счете № 5713.</w:t>
      </w:r>
    </w:p>
    <w:bookmarkEnd w:id="1898"/>
    <w:bookmarkStart w:name="z2326" w:id="1899"/>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инвестиций, вложенных в уставный капитал других юридических лиц, учитываемого на балансовом счете № 5713.</w:t>
      </w:r>
    </w:p>
    <w:bookmarkEnd w:id="1899"/>
    <w:bookmarkStart w:name="z2327" w:id="190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00"/>
    <w:bookmarkStart w:name="z3924" w:id="1901"/>
    <w:p>
      <w:pPr>
        <w:spacing w:after="0"/>
        <w:ind w:left="0"/>
        <w:jc w:val="both"/>
      </w:pPr>
      <w:r>
        <w:rPr>
          <w:rFonts w:ascii="Times New Roman"/>
          <w:b w:val="false"/>
          <w:i w:val="false"/>
          <w:color w:val="000000"/>
          <w:sz w:val="28"/>
        </w:rPr>
        <w:t>
      4714. Доходы от восстановления убытка от обесценения долгосрочных активов, предназначенных для продажи.</w:t>
      </w:r>
    </w:p>
    <w:bookmarkEnd w:id="1901"/>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долгосрочных активов, предназначенных для продажи, учитываемого на балансовом счете № 5715.</w:t>
      </w:r>
    </w:p>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долгосрочных активов, предназначенных для продажи, учитываемого на балансовом счете № 5715.</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4731.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6" w:id="1902"/>
    <w:p>
      <w:pPr>
        <w:spacing w:after="0"/>
        <w:ind w:left="0"/>
        <w:jc w:val="both"/>
      </w:pPr>
      <w:r>
        <w:rPr>
          <w:rFonts w:ascii="Times New Roman"/>
          <w:b w:val="false"/>
          <w:i w:val="false"/>
          <w:color w:val="000000"/>
          <w:sz w:val="28"/>
        </w:rPr>
        <w:t>
      4733. Доходы от изменения стоимости ценных бумаг, учитываемых по справедливой стоимости через прочий совокупный доход.</w:t>
      </w:r>
    </w:p>
    <w:bookmarkEnd w:id="1902"/>
    <w:p>
      <w:pPr>
        <w:spacing w:after="0"/>
        <w:ind w:left="0"/>
        <w:jc w:val="both"/>
      </w:pPr>
      <w:r>
        <w:rPr>
          <w:rFonts w:ascii="Times New Roman"/>
          <w:b w:val="false"/>
          <w:i w:val="false"/>
          <w:color w:val="000000"/>
          <w:sz w:val="28"/>
        </w:rPr>
        <w:t>
      Назначение: Учет сумм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положительной переоценки на балансовый счет № 4999.</w:t>
      </w:r>
    </w:p>
    <w:p>
      <w:pPr>
        <w:spacing w:after="0"/>
        <w:ind w:left="0"/>
        <w:jc w:val="both"/>
      </w:pPr>
      <w:r>
        <w:rPr>
          <w:rFonts w:ascii="Times New Roman"/>
          <w:b w:val="false"/>
          <w:i w:val="false"/>
          <w:color w:val="000000"/>
          <w:sz w:val="28"/>
        </w:rPr>
        <w:t>
      4734. Доходы от прочей переоценки.</w:t>
      </w:r>
    </w:p>
    <w:p>
      <w:pPr>
        <w:spacing w:after="0"/>
        <w:ind w:left="0"/>
        <w:jc w:val="both"/>
      </w:pPr>
      <w:r>
        <w:rPr>
          <w:rFonts w:ascii="Times New Roman"/>
          <w:b w:val="false"/>
          <w:i w:val="false"/>
          <w:color w:val="000000"/>
          <w:sz w:val="28"/>
        </w:rPr>
        <w:t>
      Назначение счета: Учет сумм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p>
      <w:pPr>
        <w:spacing w:after="0"/>
        <w:ind w:left="0"/>
        <w:jc w:val="both"/>
      </w:pPr>
      <w:r>
        <w:rPr>
          <w:rFonts w:ascii="Times New Roman"/>
          <w:b w:val="false"/>
          <w:i w:val="false"/>
          <w:color w:val="000000"/>
          <w:sz w:val="28"/>
        </w:rPr>
        <w:t>
      По кредиту счета проводятся суммы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bookmarkStart w:name="z2344" w:id="1903"/>
    <w:p>
      <w:pPr>
        <w:spacing w:after="0"/>
        <w:ind w:left="0"/>
        <w:jc w:val="both"/>
      </w:pPr>
      <w:r>
        <w:rPr>
          <w:rFonts w:ascii="Times New Roman"/>
          <w:b w:val="false"/>
          <w:i w:val="false"/>
          <w:color w:val="000000"/>
          <w:sz w:val="28"/>
        </w:rPr>
        <w:t>
      4851. Доходы от продажи акций дочерних и ассоциированных организаций.</w:t>
      </w:r>
    </w:p>
    <w:bookmarkEnd w:id="1903"/>
    <w:bookmarkStart w:name="z2345" w:id="1904"/>
    <w:p>
      <w:pPr>
        <w:spacing w:after="0"/>
        <w:ind w:left="0"/>
        <w:jc w:val="both"/>
      </w:pPr>
      <w:r>
        <w:rPr>
          <w:rFonts w:ascii="Times New Roman"/>
          <w:b w:val="false"/>
          <w:i w:val="false"/>
          <w:color w:val="000000"/>
          <w:sz w:val="28"/>
        </w:rPr>
        <w:t>
      Назначение счета: Учет сумм доходов от продажи акций дочерних и ассоциированных организаций.</w:t>
      </w:r>
    </w:p>
    <w:bookmarkEnd w:id="1904"/>
    <w:bookmarkStart w:name="z2346" w:id="1905"/>
    <w:p>
      <w:pPr>
        <w:spacing w:after="0"/>
        <w:ind w:left="0"/>
        <w:jc w:val="both"/>
      </w:pPr>
      <w:r>
        <w:rPr>
          <w:rFonts w:ascii="Times New Roman"/>
          <w:b w:val="false"/>
          <w:i w:val="false"/>
          <w:color w:val="000000"/>
          <w:sz w:val="28"/>
        </w:rPr>
        <w:t>
      По кредиту счета проводятся суммы доходов от продажи акций дочерней или ассоциированной организации.</w:t>
      </w:r>
    </w:p>
    <w:bookmarkEnd w:id="1905"/>
    <w:bookmarkStart w:name="z2347" w:id="190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06"/>
    <w:bookmarkStart w:name="z2348" w:id="1907"/>
    <w:p>
      <w:pPr>
        <w:spacing w:after="0"/>
        <w:ind w:left="0"/>
        <w:jc w:val="both"/>
      </w:pPr>
      <w:r>
        <w:rPr>
          <w:rFonts w:ascii="Times New Roman"/>
          <w:b w:val="false"/>
          <w:i w:val="false"/>
          <w:color w:val="000000"/>
          <w:sz w:val="28"/>
        </w:rPr>
        <w:t>
      4852. Доходы от реализации основных средств и нематериальных активов.</w:t>
      </w:r>
    </w:p>
    <w:bookmarkEnd w:id="1907"/>
    <w:bookmarkStart w:name="z2349" w:id="1908"/>
    <w:p>
      <w:pPr>
        <w:spacing w:after="0"/>
        <w:ind w:left="0"/>
        <w:jc w:val="both"/>
      </w:pPr>
      <w:r>
        <w:rPr>
          <w:rFonts w:ascii="Times New Roman"/>
          <w:b w:val="false"/>
          <w:i w:val="false"/>
          <w:color w:val="000000"/>
          <w:sz w:val="28"/>
        </w:rPr>
        <w:t>
      Назначение счета: Учет сумм доходов от реализации основных средств и нематериальных активов.</w:t>
      </w:r>
    </w:p>
    <w:bookmarkEnd w:id="1908"/>
    <w:bookmarkStart w:name="z2350" w:id="1909"/>
    <w:p>
      <w:pPr>
        <w:spacing w:after="0"/>
        <w:ind w:left="0"/>
        <w:jc w:val="both"/>
      </w:pPr>
      <w:r>
        <w:rPr>
          <w:rFonts w:ascii="Times New Roman"/>
          <w:b w:val="false"/>
          <w:i w:val="false"/>
          <w:color w:val="000000"/>
          <w:sz w:val="28"/>
        </w:rPr>
        <w:t>
      По кредиту счета проводятся суммы доходов от реализации основных средств и нематериальных активов.</w:t>
      </w:r>
    </w:p>
    <w:bookmarkEnd w:id="1909"/>
    <w:bookmarkStart w:name="z2351" w:id="191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10"/>
    <w:bookmarkStart w:name="z2352" w:id="1911"/>
    <w:p>
      <w:pPr>
        <w:spacing w:after="0"/>
        <w:ind w:left="0"/>
        <w:jc w:val="both"/>
      </w:pPr>
      <w:r>
        <w:rPr>
          <w:rFonts w:ascii="Times New Roman"/>
          <w:b w:val="false"/>
          <w:i w:val="false"/>
          <w:color w:val="000000"/>
          <w:sz w:val="28"/>
        </w:rPr>
        <w:t>
      4853. Доходы от реализации запасов.</w:t>
      </w:r>
    </w:p>
    <w:bookmarkEnd w:id="1911"/>
    <w:bookmarkStart w:name="z2353" w:id="1912"/>
    <w:p>
      <w:pPr>
        <w:spacing w:after="0"/>
        <w:ind w:left="0"/>
        <w:jc w:val="both"/>
      </w:pPr>
      <w:r>
        <w:rPr>
          <w:rFonts w:ascii="Times New Roman"/>
          <w:b w:val="false"/>
          <w:i w:val="false"/>
          <w:color w:val="000000"/>
          <w:sz w:val="28"/>
        </w:rPr>
        <w:t>
      Назначение счета: Учет сумм доходов от реализации запасов.</w:t>
      </w:r>
    </w:p>
    <w:bookmarkEnd w:id="1912"/>
    <w:p>
      <w:pPr>
        <w:spacing w:after="0"/>
        <w:ind w:left="0"/>
        <w:jc w:val="both"/>
      </w:pPr>
      <w:r>
        <w:rPr>
          <w:rFonts w:ascii="Times New Roman"/>
          <w:b w:val="false"/>
          <w:i w:val="false"/>
          <w:color w:val="000000"/>
          <w:sz w:val="28"/>
        </w:rPr>
        <w:t>
      По кредиту счета проводятся суммы доходов от реализации запасов.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3925" w:id="1913"/>
    <w:p>
      <w:pPr>
        <w:spacing w:after="0"/>
        <w:ind w:left="0"/>
        <w:jc w:val="both"/>
      </w:pPr>
      <w:r>
        <w:rPr>
          <w:rFonts w:ascii="Times New Roman"/>
          <w:b w:val="false"/>
          <w:i w:val="false"/>
          <w:color w:val="000000"/>
          <w:sz w:val="28"/>
        </w:rPr>
        <w:t>
      4854. Доходы от реализации долгосрочных активов, предназначенных для продажи.</w:t>
      </w:r>
    </w:p>
    <w:bookmarkEnd w:id="1913"/>
    <w:p>
      <w:pPr>
        <w:spacing w:after="0"/>
        <w:ind w:left="0"/>
        <w:jc w:val="both"/>
      </w:pPr>
      <w:r>
        <w:rPr>
          <w:rFonts w:ascii="Times New Roman"/>
          <w:b w:val="false"/>
          <w:i w:val="false"/>
          <w:color w:val="000000"/>
          <w:sz w:val="28"/>
        </w:rPr>
        <w:t>
      Назначение счета: Учет сумм доходов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кредиту счета проводятся суммы доходов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4856.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360" w:id="1914"/>
    <w:p>
      <w:pPr>
        <w:spacing w:after="0"/>
        <w:ind w:left="0"/>
        <w:jc w:val="both"/>
      </w:pPr>
      <w:r>
        <w:rPr>
          <w:rFonts w:ascii="Times New Roman"/>
          <w:b w:val="false"/>
          <w:i w:val="false"/>
          <w:color w:val="000000"/>
          <w:sz w:val="28"/>
        </w:rPr>
        <w:t>
      4871. Доходы, связанные с изменением доли участия в уставном капитале дочерних организаций.</w:t>
      </w:r>
    </w:p>
    <w:bookmarkEnd w:id="1914"/>
    <w:bookmarkStart w:name="z2361" w:id="1915"/>
    <w:p>
      <w:pPr>
        <w:spacing w:after="0"/>
        <w:ind w:left="0"/>
        <w:jc w:val="both"/>
      </w:pPr>
      <w:r>
        <w:rPr>
          <w:rFonts w:ascii="Times New Roman"/>
          <w:b w:val="false"/>
          <w:i w:val="false"/>
          <w:color w:val="000000"/>
          <w:sz w:val="28"/>
        </w:rPr>
        <w:t>
      Назначение счета: Учет сумм доходов, связанных с изменением доли участия в уставном капитале дочерних организаций.</w:t>
      </w:r>
    </w:p>
    <w:bookmarkEnd w:id="1915"/>
    <w:bookmarkStart w:name="z2362" w:id="1916"/>
    <w:p>
      <w:pPr>
        <w:spacing w:after="0"/>
        <w:ind w:left="0"/>
        <w:jc w:val="both"/>
      </w:pPr>
      <w:r>
        <w:rPr>
          <w:rFonts w:ascii="Times New Roman"/>
          <w:b w:val="false"/>
          <w:i w:val="false"/>
          <w:color w:val="000000"/>
          <w:sz w:val="28"/>
        </w:rPr>
        <w:t>
      По кредиту счета проводятся суммы доходов, связанных с изменением доли участия в уставном капитале дочерней организации.</w:t>
      </w:r>
    </w:p>
    <w:bookmarkEnd w:id="1916"/>
    <w:bookmarkStart w:name="z2363" w:id="191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17"/>
    <w:bookmarkStart w:name="z2364" w:id="1918"/>
    <w:p>
      <w:pPr>
        <w:spacing w:after="0"/>
        <w:ind w:left="0"/>
        <w:jc w:val="both"/>
      </w:pPr>
      <w:r>
        <w:rPr>
          <w:rFonts w:ascii="Times New Roman"/>
          <w:b w:val="false"/>
          <w:i w:val="false"/>
          <w:color w:val="000000"/>
          <w:sz w:val="28"/>
        </w:rPr>
        <w:t>
      4872. Доходы, связанные с изменением доли участия в уставном капитале ассоциированных организаций.</w:t>
      </w:r>
    </w:p>
    <w:bookmarkEnd w:id="1918"/>
    <w:bookmarkStart w:name="z2365" w:id="1919"/>
    <w:p>
      <w:pPr>
        <w:spacing w:after="0"/>
        <w:ind w:left="0"/>
        <w:jc w:val="both"/>
      </w:pPr>
      <w:r>
        <w:rPr>
          <w:rFonts w:ascii="Times New Roman"/>
          <w:b w:val="false"/>
          <w:i w:val="false"/>
          <w:color w:val="000000"/>
          <w:sz w:val="28"/>
        </w:rPr>
        <w:t>
      Назначение счета: Учет сумм доходов, связанных с изменением доли участия в уставном капитале ассоциированных организаций.</w:t>
      </w:r>
    </w:p>
    <w:bookmarkEnd w:id="1919"/>
    <w:bookmarkStart w:name="z2366" w:id="1920"/>
    <w:p>
      <w:pPr>
        <w:spacing w:after="0"/>
        <w:ind w:left="0"/>
        <w:jc w:val="both"/>
      </w:pPr>
      <w:r>
        <w:rPr>
          <w:rFonts w:ascii="Times New Roman"/>
          <w:b w:val="false"/>
          <w:i w:val="false"/>
          <w:color w:val="000000"/>
          <w:sz w:val="28"/>
        </w:rPr>
        <w:t>
      По кредиту счета проводятся суммы доходов, связанных с изменением доли участия в уставном капитале ассоциированной организации.</w:t>
      </w:r>
    </w:p>
    <w:bookmarkEnd w:id="1920"/>
    <w:bookmarkStart w:name="z2367" w:id="192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21"/>
    <w:bookmarkStart w:name="z2368" w:id="1922"/>
    <w:p>
      <w:pPr>
        <w:spacing w:after="0"/>
        <w:ind w:left="0"/>
        <w:jc w:val="both"/>
      </w:pPr>
      <w:r>
        <w:rPr>
          <w:rFonts w:ascii="Times New Roman"/>
          <w:b w:val="false"/>
          <w:i w:val="false"/>
          <w:color w:val="000000"/>
          <w:sz w:val="28"/>
        </w:rPr>
        <w:t>
      4880. Доходы исламского банка от финансирования производственной и торговой деятельности.</w:t>
      </w:r>
    </w:p>
    <w:bookmarkEnd w:id="1922"/>
    <w:bookmarkStart w:name="z2369" w:id="1923"/>
    <w:p>
      <w:pPr>
        <w:spacing w:after="0"/>
        <w:ind w:left="0"/>
        <w:jc w:val="both"/>
      </w:pPr>
      <w:r>
        <w:rPr>
          <w:rFonts w:ascii="Times New Roman"/>
          <w:b w:val="false"/>
          <w:i w:val="false"/>
          <w:color w:val="000000"/>
          <w:sz w:val="28"/>
        </w:rPr>
        <w:t>
      Назначение счета: Учет сумм доходов исламского банка от финансирования производственной и торговой деятельности.</w:t>
      </w:r>
    </w:p>
    <w:bookmarkEnd w:id="1923"/>
    <w:bookmarkStart w:name="z2370" w:id="1924"/>
    <w:p>
      <w:pPr>
        <w:spacing w:after="0"/>
        <w:ind w:left="0"/>
        <w:jc w:val="both"/>
      </w:pPr>
      <w:r>
        <w:rPr>
          <w:rFonts w:ascii="Times New Roman"/>
          <w:b w:val="false"/>
          <w:i w:val="false"/>
          <w:color w:val="000000"/>
          <w:sz w:val="28"/>
        </w:rPr>
        <w:t>
      По кредиту счета проводятся суммы доходов исламского банка от финансирования производственной и торговой деятельности.</w:t>
      </w:r>
    </w:p>
    <w:bookmarkEnd w:id="1924"/>
    <w:bookmarkStart w:name="z2371" w:id="192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25"/>
    <w:bookmarkStart w:name="z2372" w:id="1926"/>
    <w:p>
      <w:pPr>
        <w:spacing w:after="0"/>
        <w:ind w:left="0"/>
        <w:jc w:val="both"/>
      </w:pPr>
      <w:r>
        <w:rPr>
          <w:rFonts w:ascii="Times New Roman"/>
          <w:b w:val="false"/>
          <w:i w:val="false"/>
          <w:color w:val="000000"/>
          <w:sz w:val="28"/>
        </w:rPr>
        <w:t>
      4891. Доходы по операциям фьючерс.</w:t>
      </w:r>
    </w:p>
    <w:bookmarkEnd w:id="1926"/>
    <w:bookmarkStart w:name="z2373" w:id="1927"/>
    <w:p>
      <w:pPr>
        <w:spacing w:after="0"/>
        <w:ind w:left="0"/>
        <w:jc w:val="both"/>
      </w:pPr>
      <w:r>
        <w:rPr>
          <w:rFonts w:ascii="Times New Roman"/>
          <w:b w:val="false"/>
          <w:i w:val="false"/>
          <w:color w:val="000000"/>
          <w:sz w:val="28"/>
        </w:rPr>
        <w:t>
      Назначение счета: Учет сумм доходов, начисленных по операциям фьючерс.</w:t>
      </w:r>
    </w:p>
    <w:bookmarkEnd w:id="1927"/>
    <w:bookmarkStart w:name="z2374" w:id="1928"/>
    <w:p>
      <w:pPr>
        <w:spacing w:after="0"/>
        <w:ind w:left="0"/>
        <w:jc w:val="both"/>
      </w:pPr>
      <w:r>
        <w:rPr>
          <w:rFonts w:ascii="Times New Roman"/>
          <w:b w:val="false"/>
          <w:i w:val="false"/>
          <w:color w:val="000000"/>
          <w:sz w:val="28"/>
        </w:rPr>
        <w:t>
      По кредиту счета проводятся суммы доходов, начисленных по операции фьючерс.</w:t>
      </w:r>
    </w:p>
    <w:bookmarkEnd w:id="1928"/>
    <w:bookmarkStart w:name="z2375" w:id="192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29"/>
    <w:bookmarkStart w:name="z2376" w:id="1930"/>
    <w:p>
      <w:pPr>
        <w:spacing w:after="0"/>
        <w:ind w:left="0"/>
        <w:jc w:val="both"/>
      </w:pPr>
      <w:r>
        <w:rPr>
          <w:rFonts w:ascii="Times New Roman"/>
          <w:b w:val="false"/>
          <w:i w:val="false"/>
          <w:color w:val="000000"/>
          <w:sz w:val="28"/>
        </w:rPr>
        <w:t>
      4892. Доходы по операциям форвард.</w:t>
      </w:r>
    </w:p>
    <w:bookmarkEnd w:id="1930"/>
    <w:bookmarkStart w:name="z2377" w:id="1931"/>
    <w:p>
      <w:pPr>
        <w:spacing w:after="0"/>
        <w:ind w:left="0"/>
        <w:jc w:val="both"/>
      </w:pPr>
      <w:r>
        <w:rPr>
          <w:rFonts w:ascii="Times New Roman"/>
          <w:b w:val="false"/>
          <w:i w:val="false"/>
          <w:color w:val="000000"/>
          <w:sz w:val="28"/>
        </w:rPr>
        <w:t>
      Назначение счета: Учет сумм доходов, начисленных по операциям форвард.</w:t>
      </w:r>
    </w:p>
    <w:bookmarkEnd w:id="1931"/>
    <w:bookmarkStart w:name="z2378" w:id="1932"/>
    <w:p>
      <w:pPr>
        <w:spacing w:after="0"/>
        <w:ind w:left="0"/>
        <w:jc w:val="both"/>
      </w:pPr>
      <w:r>
        <w:rPr>
          <w:rFonts w:ascii="Times New Roman"/>
          <w:b w:val="false"/>
          <w:i w:val="false"/>
          <w:color w:val="000000"/>
          <w:sz w:val="28"/>
        </w:rPr>
        <w:t>
      По кредиту счета проводятся суммы доходов, начисленных по операции форвард.</w:t>
      </w:r>
    </w:p>
    <w:bookmarkEnd w:id="1932"/>
    <w:bookmarkStart w:name="z2379" w:id="193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33"/>
    <w:bookmarkStart w:name="z2380" w:id="1934"/>
    <w:p>
      <w:pPr>
        <w:spacing w:after="0"/>
        <w:ind w:left="0"/>
        <w:jc w:val="both"/>
      </w:pPr>
      <w:r>
        <w:rPr>
          <w:rFonts w:ascii="Times New Roman"/>
          <w:b w:val="false"/>
          <w:i w:val="false"/>
          <w:color w:val="000000"/>
          <w:sz w:val="28"/>
        </w:rPr>
        <w:t>
      4893. Доходы по опционным операциям.</w:t>
      </w:r>
    </w:p>
    <w:bookmarkEnd w:id="1934"/>
    <w:bookmarkStart w:name="z2381" w:id="1935"/>
    <w:p>
      <w:pPr>
        <w:spacing w:after="0"/>
        <w:ind w:left="0"/>
        <w:jc w:val="both"/>
      </w:pPr>
      <w:r>
        <w:rPr>
          <w:rFonts w:ascii="Times New Roman"/>
          <w:b w:val="false"/>
          <w:i w:val="false"/>
          <w:color w:val="000000"/>
          <w:sz w:val="28"/>
        </w:rPr>
        <w:t>
      Назначение счета: Учет сумм доходов, начисленных по опционным операциям.</w:t>
      </w:r>
    </w:p>
    <w:bookmarkEnd w:id="1935"/>
    <w:bookmarkStart w:name="z2382" w:id="1936"/>
    <w:p>
      <w:pPr>
        <w:spacing w:after="0"/>
        <w:ind w:left="0"/>
        <w:jc w:val="both"/>
      </w:pPr>
      <w:r>
        <w:rPr>
          <w:rFonts w:ascii="Times New Roman"/>
          <w:b w:val="false"/>
          <w:i w:val="false"/>
          <w:color w:val="000000"/>
          <w:sz w:val="28"/>
        </w:rPr>
        <w:t>
      По кредиту счета проводятся суммы доходов, начисленных по опционной операции.</w:t>
      </w:r>
    </w:p>
    <w:bookmarkEnd w:id="1936"/>
    <w:bookmarkStart w:name="z2383" w:id="193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37"/>
    <w:bookmarkStart w:name="z2384" w:id="1938"/>
    <w:p>
      <w:pPr>
        <w:spacing w:after="0"/>
        <w:ind w:left="0"/>
        <w:jc w:val="both"/>
      </w:pPr>
      <w:r>
        <w:rPr>
          <w:rFonts w:ascii="Times New Roman"/>
          <w:b w:val="false"/>
          <w:i w:val="false"/>
          <w:color w:val="000000"/>
          <w:sz w:val="28"/>
        </w:rPr>
        <w:t>
      4895. Доходы по операциям своп.</w:t>
      </w:r>
    </w:p>
    <w:bookmarkEnd w:id="1938"/>
    <w:bookmarkStart w:name="z2385" w:id="1939"/>
    <w:p>
      <w:pPr>
        <w:spacing w:after="0"/>
        <w:ind w:left="0"/>
        <w:jc w:val="both"/>
      </w:pPr>
      <w:r>
        <w:rPr>
          <w:rFonts w:ascii="Times New Roman"/>
          <w:b w:val="false"/>
          <w:i w:val="false"/>
          <w:color w:val="000000"/>
          <w:sz w:val="28"/>
        </w:rPr>
        <w:t>
      Назначение счета: Учет сумм доходов, начисленных по операциям своп.</w:t>
      </w:r>
    </w:p>
    <w:bookmarkEnd w:id="1939"/>
    <w:bookmarkStart w:name="z2386" w:id="1940"/>
    <w:p>
      <w:pPr>
        <w:spacing w:after="0"/>
        <w:ind w:left="0"/>
        <w:jc w:val="both"/>
      </w:pPr>
      <w:r>
        <w:rPr>
          <w:rFonts w:ascii="Times New Roman"/>
          <w:b w:val="false"/>
          <w:i w:val="false"/>
          <w:color w:val="000000"/>
          <w:sz w:val="28"/>
        </w:rPr>
        <w:t>
      По кредиту счета проводятся суммы доходов, начисленных по операции своп.</w:t>
      </w:r>
    </w:p>
    <w:bookmarkEnd w:id="1940"/>
    <w:bookmarkStart w:name="z2387" w:id="194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41"/>
    <w:bookmarkStart w:name="z2388" w:id="1942"/>
    <w:p>
      <w:pPr>
        <w:spacing w:after="0"/>
        <w:ind w:left="0"/>
        <w:jc w:val="both"/>
      </w:pPr>
      <w:r>
        <w:rPr>
          <w:rFonts w:ascii="Times New Roman"/>
          <w:b w:val="false"/>
          <w:i w:val="false"/>
          <w:color w:val="000000"/>
          <w:sz w:val="28"/>
        </w:rPr>
        <w:t>
      4896. Доходы по операциям с прочими производными финансовыми инструментами.</w:t>
      </w:r>
    </w:p>
    <w:bookmarkEnd w:id="1942"/>
    <w:bookmarkStart w:name="z2389" w:id="1943"/>
    <w:p>
      <w:pPr>
        <w:spacing w:after="0"/>
        <w:ind w:left="0"/>
        <w:jc w:val="both"/>
      </w:pPr>
      <w:r>
        <w:rPr>
          <w:rFonts w:ascii="Times New Roman"/>
          <w:b w:val="false"/>
          <w:i w:val="false"/>
          <w:color w:val="000000"/>
          <w:sz w:val="28"/>
        </w:rPr>
        <w:t>
      Назначение счета: Учет сумм доходов, начисленных по операциям с прочими производными финансовыми инструментами.</w:t>
      </w:r>
    </w:p>
    <w:bookmarkEnd w:id="1943"/>
    <w:bookmarkStart w:name="z2390" w:id="1944"/>
    <w:p>
      <w:pPr>
        <w:spacing w:after="0"/>
        <w:ind w:left="0"/>
        <w:jc w:val="both"/>
      </w:pPr>
      <w:r>
        <w:rPr>
          <w:rFonts w:ascii="Times New Roman"/>
          <w:b w:val="false"/>
          <w:i w:val="false"/>
          <w:color w:val="000000"/>
          <w:sz w:val="28"/>
        </w:rPr>
        <w:t>
      По кредиту счета проводятся суммы доходов, начисленных по операциям с прочими производными финансовыми инструментами.</w:t>
      </w:r>
    </w:p>
    <w:bookmarkEnd w:id="1944"/>
    <w:bookmarkStart w:name="z2391" w:id="194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45"/>
    <w:bookmarkStart w:name="z2392" w:id="1946"/>
    <w:p>
      <w:pPr>
        <w:spacing w:after="0"/>
        <w:ind w:left="0"/>
        <w:jc w:val="both"/>
      </w:pPr>
      <w:r>
        <w:rPr>
          <w:rFonts w:ascii="Times New Roman"/>
          <w:b w:val="false"/>
          <w:i w:val="false"/>
          <w:color w:val="000000"/>
          <w:sz w:val="28"/>
        </w:rPr>
        <w:t>
      4897. Доходы, связанные с получением вознаграждения по производным финансовым инструментам.</w:t>
      </w:r>
    </w:p>
    <w:bookmarkEnd w:id="1946"/>
    <w:bookmarkStart w:name="z2393" w:id="1947"/>
    <w:p>
      <w:pPr>
        <w:spacing w:after="0"/>
        <w:ind w:left="0"/>
        <w:jc w:val="both"/>
      </w:pPr>
      <w:r>
        <w:rPr>
          <w:rFonts w:ascii="Times New Roman"/>
          <w:b w:val="false"/>
          <w:i w:val="false"/>
          <w:color w:val="000000"/>
          <w:sz w:val="28"/>
        </w:rPr>
        <w:t>
      Назначение счета: Учет сумм других доходов, связанных с получением вознаграждения по производным финансовым инструментам.</w:t>
      </w:r>
    </w:p>
    <w:bookmarkEnd w:id="1947"/>
    <w:bookmarkStart w:name="z2394" w:id="1948"/>
    <w:p>
      <w:pPr>
        <w:spacing w:after="0"/>
        <w:ind w:left="0"/>
        <w:jc w:val="both"/>
      </w:pPr>
      <w:r>
        <w:rPr>
          <w:rFonts w:ascii="Times New Roman"/>
          <w:b w:val="false"/>
          <w:i w:val="false"/>
          <w:color w:val="000000"/>
          <w:sz w:val="28"/>
        </w:rPr>
        <w:t>
      По кредиту счета проводятся суммы других доходов, связанных с получением вознаграждения по производным финансовым инструментам.</w:t>
      </w:r>
    </w:p>
    <w:bookmarkEnd w:id="1948"/>
    <w:bookmarkStart w:name="z2395" w:id="1949"/>
    <w:p>
      <w:pPr>
        <w:spacing w:after="0"/>
        <w:ind w:left="0"/>
        <w:jc w:val="both"/>
      </w:pPr>
      <w:r>
        <w:rPr>
          <w:rFonts w:ascii="Times New Roman"/>
          <w:b w:val="false"/>
          <w:i w:val="false"/>
          <w:color w:val="000000"/>
          <w:sz w:val="28"/>
        </w:rPr>
        <w:t>
      По дебету счета проводится списание сумм других доходов на балансовый счет № 4999.</w:t>
      </w:r>
    </w:p>
    <w:bookmarkEnd w:id="1949"/>
    <w:bookmarkStart w:name="z2396" w:id="1950"/>
    <w:p>
      <w:pPr>
        <w:spacing w:after="0"/>
        <w:ind w:left="0"/>
        <w:jc w:val="both"/>
      </w:pPr>
      <w:r>
        <w:rPr>
          <w:rFonts w:ascii="Times New Roman"/>
          <w:b w:val="false"/>
          <w:i w:val="false"/>
          <w:color w:val="000000"/>
          <w:sz w:val="28"/>
        </w:rPr>
        <w:t>
      4900. Неустойка (штраф, пеня).</w:t>
      </w:r>
    </w:p>
    <w:bookmarkEnd w:id="1950"/>
    <w:bookmarkStart w:name="z2397" w:id="1951"/>
    <w:p>
      <w:pPr>
        <w:spacing w:after="0"/>
        <w:ind w:left="0"/>
        <w:jc w:val="both"/>
      </w:pPr>
      <w:r>
        <w:rPr>
          <w:rFonts w:ascii="Times New Roman"/>
          <w:b w:val="false"/>
          <w:i w:val="false"/>
          <w:color w:val="000000"/>
          <w:sz w:val="28"/>
        </w:rPr>
        <w:t>
      Назначение счета: Учет сумм полученных неустойки (штрафа, пени).</w:t>
      </w:r>
    </w:p>
    <w:bookmarkEnd w:id="1951"/>
    <w:bookmarkStart w:name="z2398" w:id="1952"/>
    <w:p>
      <w:pPr>
        <w:spacing w:after="0"/>
        <w:ind w:left="0"/>
        <w:jc w:val="both"/>
      </w:pPr>
      <w:r>
        <w:rPr>
          <w:rFonts w:ascii="Times New Roman"/>
          <w:b w:val="false"/>
          <w:i w:val="false"/>
          <w:color w:val="000000"/>
          <w:sz w:val="28"/>
        </w:rPr>
        <w:t>
      По кредиту счета проводятся суммы полученной неустойки (штрафа, пени).</w:t>
      </w:r>
    </w:p>
    <w:bookmarkEnd w:id="1952"/>
    <w:bookmarkStart w:name="z2399" w:id="195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53"/>
    <w:bookmarkStart w:name="z2400" w:id="1954"/>
    <w:p>
      <w:pPr>
        <w:spacing w:after="0"/>
        <w:ind w:left="0"/>
        <w:jc w:val="both"/>
      </w:pPr>
      <w:r>
        <w:rPr>
          <w:rFonts w:ascii="Times New Roman"/>
          <w:b w:val="false"/>
          <w:i w:val="false"/>
          <w:color w:val="000000"/>
          <w:sz w:val="28"/>
        </w:rPr>
        <w:t>
      4921. Прочие доходы от банковской деятельности.</w:t>
      </w:r>
    </w:p>
    <w:bookmarkEnd w:id="1954"/>
    <w:bookmarkStart w:name="z2401" w:id="1955"/>
    <w:p>
      <w:pPr>
        <w:spacing w:after="0"/>
        <w:ind w:left="0"/>
        <w:jc w:val="both"/>
      </w:pPr>
      <w:r>
        <w:rPr>
          <w:rFonts w:ascii="Times New Roman"/>
          <w:b w:val="false"/>
          <w:i w:val="false"/>
          <w:color w:val="000000"/>
          <w:sz w:val="28"/>
        </w:rPr>
        <w:t>
      Назначение счета: Учет сумм прочих доходов от банковской деятельности, которые не могут быть проведены по другим балансовым счетам доходов.</w:t>
      </w:r>
    </w:p>
    <w:bookmarkEnd w:id="1955"/>
    <w:bookmarkStart w:name="z2402" w:id="1956"/>
    <w:p>
      <w:pPr>
        <w:spacing w:after="0"/>
        <w:ind w:left="0"/>
        <w:jc w:val="both"/>
      </w:pPr>
      <w:r>
        <w:rPr>
          <w:rFonts w:ascii="Times New Roman"/>
          <w:b w:val="false"/>
          <w:i w:val="false"/>
          <w:color w:val="000000"/>
          <w:sz w:val="28"/>
        </w:rPr>
        <w:t>
      По кредиту счета проводятся суммы прочих доходов от банковской деятельности.</w:t>
      </w:r>
    </w:p>
    <w:bookmarkEnd w:id="1956"/>
    <w:bookmarkStart w:name="z2403" w:id="195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57"/>
    <w:bookmarkStart w:name="z2404" w:id="1958"/>
    <w:p>
      <w:pPr>
        <w:spacing w:after="0"/>
        <w:ind w:left="0"/>
        <w:jc w:val="both"/>
      </w:pPr>
      <w:r>
        <w:rPr>
          <w:rFonts w:ascii="Times New Roman"/>
          <w:b w:val="false"/>
          <w:i w:val="false"/>
          <w:color w:val="000000"/>
          <w:sz w:val="28"/>
        </w:rPr>
        <w:t>
      4922. Прочие доходы от неосновной деятельности.</w:t>
      </w:r>
    </w:p>
    <w:bookmarkEnd w:id="1958"/>
    <w:bookmarkStart w:name="z2405" w:id="1959"/>
    <w:p>
      <w:pPr>
        <w:spacing w:after="0"/>
        <w:ind w:left="0"/>
        <w:jc w:val="both"/>
      </w:pPr>
      <w:r>
        <w:rPr>
          <w:rFonts w:ascii="Times New Roman"/>
          <w:b w:val="false"/>
          <w:i w:val="false"/>
          <w:color w:val="000000"/>
          <w:sz w:val="28"/>
        </w:rPr>
        <w:t>
      Назначение счета: Учет сумм прочих доходов от неосновной деятельности, которые не могут быть проведены по другим балансовым счетам доходов.</w:t>
      </w:r>
    </w:p>
    <w:bookmarkEnd w:id="1959"/>
    <w:bookmarkStart w:name="z2406" w:id="1960"/>
    <w:p>
      <w:pPr>
        <w:spacing w:after="0"/>
        <w:ind w:left="0"/>
        <w:jc w:val="both"/>
      </w:pPr>
      <w:r>
        <w:rPr>
          <w:rFonts w:ascii="Times New Roman"/>
          <w:b w:val="false"/>
          <w:i w:val="false"/>
          <w:color w:val="000000"/>
          <w:sz w:val="28"/>
        </w:rPr>
        <w:t>
      По кредиту счета проводятся суммы прочих доходов от неосновной деятельности.</w:t>
      </w:r>
    </w:p>
    <w:bookmarkEnd w:id="1960"/>
    <w:bookmarkStart w:name="z2407" w:id="19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61"/>
    <w:bookmarkStart w:name="z2408" w:id="1962"/>
    <w:p>
      <w:pPr>
        <w:spacing w:after="0"/>
        <w:ind w:left="0"/>
        <w:jc w:val="both"/>
      </w:pPr>
      <w:r>
        <w:rPr>
          <w:rFonts w:ascii="Times New Roman"/>
          <w:b w:val="false"/>
          <w:i w:val="false"/>
          <w:color w:val="000000"/>
          <w:sz w:val="28"/>
        </w:rPr>
        <w:t>
      4923. Доходы, связанные с получением дивидендов по акциям.</w:t>
      </w:r>
    </w:p>
    <w:bookmarkEnd w:id="1962"/>
    <w:bookmarkStart w:name="z2409" w:id="1963"/>
    <w:p>
      <w:pPr>
        <w:spacing w:after="0"/>
        <w:ind w:left="0"/>
        <w:jc w:val="both"/>
      </w:pPr>
      <w:r>
        <w:rPr>
          <w:rFonts w:ascii="Times New Roman"/>
          <w:b w:val="false"/>
          <w:i w:val="false"/>
          <w:color w:val="000000"/>
          <w:sz w:val="28"/>
        </w:rPr>
        <w:t>
      Назначение счета: Учет сумм доходов, связанных с получением дивидендов по акциям.</w:t>
      </w:r>
    </w:p>
    <w:bookmarkEnd w:id="1963"/>
    <w:bookmarkStart w:name="z2410" w:id="196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дивидендов по акциям.</w:t>
      </w:r>
    </w:p>
    <w:bookmarkEnd w:id="1964"/>
    <w:bookmarkStart w:name="z2411" w:id="196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65"/>
    <w:bookmarkStart w:name="z2412" w:id="1966"/>
    <w:p>
      <w:pPr>
        <w:spacing w:after="0"/>
        <w:ind w:left="0"/>
        <w:jc w:val="both"/>
      </w:pPr>
      <w:r>
        <w:rPr>
          <w:rFonts w:ascii="Times New Roman"/>
          <w:b w:val="false"/>
          <w:i w:val="false"/>
          <w:color w:val="000000"/>
          <w:sz w:val="28"/>
        </w:rPr>
        <w:t>
      4951. Доходы от восстановления резервов (провизий), созданных по вкладам, размещенным в других банках.</w:t>
      </w:r>
    </w:p>
    <w:bookmarkEnd w:id="1966"/>
    <w:bookmarkStart w:name="z2413" w:id="1967"/>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вкладам, размещенным в других банках.</w:t>
      </w:r>
    </w:p>
    <w:bookmarkEnd w:id="1967"/>
    <w:bookmarkStart w:name="z2414" w:id="1968"/>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вкладам, размещенным в другом банке при исполнении обязательств другим банком, переклассификации и других случаях.</w:t>
      </w:r>
    </w:p>
    <w:bookmarkEnd w:id="1968"/>
    <w:bookmarkStart w:name="z2415" w:id="196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69"/>
    <w:bookmarkStart w:name="z2416" w:id="1970"/>
    <w:p>
      <w:pPr>
        <w:spacing w:after="0"/>
        <w:ind w:left="0"/>
        <w:jc w:val="both"/>
      </w:pPr>
      <w:r>
        <w:rPr>
          <w:rFonts w:ascii="Times New Roman"/>
          <w:b w:val="false"/>
          <w:i w:val="false"/>
          <w:color w:val="000000"/>
          <w:sz w:val="28"/>
        </w:rPr>
        <w:t>
      4952. Доходы от восстановления резервов (провизий), созданных по займам и финансовому лизингу, предоставленным другим банкам.</w:t>
      </w:r>
    </w:p>
    <w:bookmarkEnd w:id="1970"/>
    <w:bookmarkStart w:name="z2417" w:id="1971"/>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займам и финансовому лизингу, предоставленным другим банкам.</w:t>
      </w:r>
    </w:p>
    <w:bookmarkEnd w:id="1971"/>
    <w:bookmarkStart w:name="z2418" w:id="1972"/>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займам и финансовому лизингу, предоставленным другому банку, при исполнении обязательств другим банком, переклассификации и других случаях.</w:t>
      </w:r>
    </w:p>
    <w:bookmarkEnd w:id="1972"/>
    <w:bookmarkStart w:name="z2419" w:id="197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73"/>
    <w:bookmarkStart w:name="z2420" w:id="1974"/>
    <w:p>
      <w:pPr>
        <w:spacing w:after="0"/>
        <w:ind w:left="0"/>
        <w:jc w:val="both"/>
      </w:pPr>
      <w:r>
        <w:rPr>
          <w:rFonts w:ascii="Times New Roman"/>
          <w:b w:val="false"/>
          <w:i w:val="false"/>
          <w:color w:val="000000"/>
          <w:sz w:val="28"/>
        </w:rPr>
        <w:t>
      4953. Доходы от восстановления резервов (провизий), созданных по дебиторской задолженности, связанной с банковской деятельностью.</w:t>
      </w:r>
    </w:p>
    <w:bookmarkEnd w:id="1974"/>
    <w:bookmarkStart w:name="z2421" w:id="1975"/>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дебиторской задолженности, связанной с банковской деятельностью.</w:t>
      </w:r>
    </w:p>
    <w:bookmarkEnd w:id="1975"/>
    <w:bookmarkStart w:name="z2422" w:id="1976"/>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дебиторской задолженности, связанной с банковской деятельностью, при исполнении обязательств дебитором, переклассификации и других случаях.</w:t>
      </w:r>
    </w:p>
    <w:bookmarkEnd w:id="1976"/>
    <w:bookmarkStart w:name="z2423" w:id="197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77"/>
    <w:bookmarkStart w:name="z2424" w:id="1978"/>
    <w:p>
      <w:pPr>
        <w:spacing w:after="0"/>
        <w:ind w:left="0"/>
        <w:jc w:val="both"/>
      </w:pPr>
      <w:r>
        <w:rPr>
          <w:rFonts w:ascii="Times New Roman"/>
          <w:b w:val="false"/>
          <w:i w:val="false"/>
          <w:color w:val="000000"/>
          <w:sz w:val="28"/>
        </w:rPr>
        <w:t>
      4954. Доходы от восстановления резервов (провизий), созданных по ценным бумагам.</w:t>
      </w:r>
    </w:p>
    <w:bookmarkEnd w:id="1978"/>
    <w:bookmarkStart w:name="z2425" w:id="1979"/>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ценным бумагам.</w:t>
      </w:r>
    </w:p>
    <w:bookmarkEnd w:id="1979"/>
    <w:bookmarkStart w:name="z2426" w:id="1980"/>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ценным бумагам, при их погашении эмитентом, переклассификации и других случаях.</w:t>
      </w:r>
    </w:p>
    <w:bookmarkEnd w:id="1980"/>
    <w:bookmarkStart w:name="z2427" w:id="198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81"/>
    <w:bookmarkStart w:name="z2428" w:id="1982"/>
    <w:p>
      <w:pPr>
        <w:spacing w:after="0"/>
        <w:ind w:left="0"/>
        <w:jc w:val="both"/>
      </w:pPr>
      <w:r>
        <w:rPr>
          <w:rFonts w:ascii="Times New Roman"/>
          <w:b w:val="false"/>
          <w:i w:val="false"/>
          <w:color w:val="000000"/>
          <w:sz w:val="28"/>
        </w:rPr>
        <w:t>
      4955. Доходы от восстановления резервов (провизий), созданных по займам и финансовому лизингу, предоставленным клиентам.</w:t>
      </w:r>
    </w:p>
    <w:bookmarkEnd w:id="1982"/>
    <w:bookmarkStart w:name="z2429" w:id="1983"/>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займам и финансовому лизингу, предоставленным клиентам.</w:t>
      </w:r>
    </w:p>
    <w:bookmarkEnd w:id="1983"/>
    <w:bookmarkStart w:name="z2430" w:id="1984"/>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займам и финансовому лизингу, предоставленным клиенту, при исполнении обязательств клиентом, переклассификации и других случаях.</w:t>
      </w:r>
    </w:p>
    <w:bookmarkEnd w:id="1984"/>
    <w:bookmarkStart w:name="z2431" w:id="198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85"/>
    <w:p>
      <w:pPr>
        <w:spacing w:after="0"/>
        <w:ind w:left="0"/>
        <w:jc w:val="both"/>
      </w:pPr>
      <w:r>
        <w:rPr>
          <w:rFonts w:ascii="Times New Roman"/>
          <w:b w:val="false"/>
          <w:i w:val="false"/>
          <w:color w:val="000000"/>
          <w:sz w:val="28"/>
        </w:rPr>
        <w:t>
      4956. Доходы от восстановления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корреспондентским счетам в других банках и текущим счетам ипотечных организаций,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436" w:id="1986"/>
    <w:p>
      <w:pPr>
        <w:spacing w:after="0"/>
        <w:ind w:left="0"/>
        <w:jc w:val="both"/>
      </w:pPr>
      <w:r>
        <w:rPr>
          <w:rFonts w:ascii="Times New Roman"/>
          <w:b w:val="false"/>
          <w:i w:val="false"/>
          <w:color w:val="000000"/>
          <w:sz w:val="28"/>
        </w:rPr>
        <w:t>
      4957. Доходы от восстановления резервов (провизий), созданных на покрытие убытков по начисленным и просроченным комиссионным доходам.</w:t>
      </w:r>
    </w:p>
    <w:bookmarkEnd w:id="1986"/>
    <w:bookmarkStart w:name="z2437" w:id="1987"/>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на покрытие убытков по начисленным и просроченным комиссионным доходам.</w:t>
      </w:r>
    </w:p>
    <w:bookmarkEnd w:id="1987"/>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на покрытие убытков по начисленным и просроченным комиссионным доходам при исполнении обязательств должником,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440" w:id="1988"/>
    <w:p>
      <w:pPr>
        <w:spacing w:after="0"/>
        <w:ind w:left="0"/>
        <w:jc w:val="both"/>
      </w:pPr>
      <w:r>
        <w:rPr>
          <w:rFonts w:ascii="Times New Roman"/>
          <w:b w:val="false"/>
          <w:i w:val="false"/>
          <w:color w:val="000000"/>
          <w:sz w:val="28"/>
        </w:rPr>
        <w:t>
      4958. Доходы от восстановления резервов (провизий), созданных по условным обязательствам.</w:t>
      </w:r>
    </w:p>
    <w:bookmarkEnd w:id="1988"/>
    <w:bookmarkStart w:name="z2441" w:id="1989"/>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условным обязательствам.</w:t>
      </w:r>
    </w:p>
    <w:bookmarkEnd w:id="1989"/>
    <w:bookmarkStart w:name="z2442" w:id="1990"/>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условным обязательствам, при переклассификации и других случаях.</w:t>
      </w:r>
    </w:p>
    <w:bookmarkEnd w:id="1990"/>
    <w:bookmarkStart w:name="z2443" w:id="199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91"/>
    <w:bookmarkStart w:name="z2444" w:id="1992"/>
    <w:p>
      <w:pPr>
        <w:spacing w:after="0"/>
        <w:ind w:left="0"/>
        <w:jc w:val="both"/>
      </w:pPr>
      <w:r>
        <w:rPr>
          <w:rFonts w:ascii="Times New Roman"/>
          <w:b w:val="false"/>
          <w:i w:val="false"/>
          <w:color w:val="000000"/>
          <w:sz w:val="28"/>
        </w:rPr>
        <w:t>
      4959. Доходы от восстановления резервов (провизий), созданных по дебиторской задолженности, связанной с неосновной деятельностью.</w:t>
      </w:r>
    </w:p>
    <w:bookmarkEnd w:id="1992"/>
    <w:bookmarkStart w:name="z2445" w:id="1993"/>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дебиторской задолженности, связанной с неосновной деятельностью.</w:t>
      </w:r>
    </w:p>
    <w:bookmarkEnd w:id="1993"/>
    <w:bookmarkStart w:name="z2446" w:id="1994"/>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дебиторской задолженности, связанной с неосновной деятельностью, при исполнении обязательств дебитором, переклассификации и других случаях.</w:t>
      </w:r>
    </w:p>
    <w:bookmarkEnd w:id="1994"/>
    <w:bookmarkStart w:name="z2447" w:id="199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95"/>
    <w:bookmarkStart w:name="z3926" w:id="1996"/>
    <w:p>
      <w:pPr>
        <w:spacing w:after="0"/>
        <w:ind w:left="0"/>
        <w:jc w:val="both"/>
      </w:pPr>
      <w:r>
        <w:rPr>
          <w:rFonts w:ascii="Times New Roman"/>
          <w:b w:val="false"/>
          <w:i w:val="false"/>
          <w:color w:val="000000"/>
          <w:sz w:val="28"/>
        </w:rPr>
        <w:t>
      4960. Доходы от восстановления резервов (провизий), созданных по операциям "обратное РЕПО" с ценными бумагами.</w:t>
      </w:r>
    </w:p>
    <w:bookmarkEnd w:id="1996"/>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операциям "обратное РЕПО" с ценными бумагами.</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операциям "обратное РЕПО" с ценными бумагами, при исполнении обязательств должником,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4961. Доходы от восстановления резервов (провизий) по прочей банковской деятельности.</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прочей банковской деятельности.</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прочей банковской деятельности,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4962. Доходы от восстановления резервов (провизий) по инвестициям в субординированный долг.</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4963. Доходы от восстановления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448" w:id="1997"/>
    <w:p>
      <w:pPr>
        <w:spacing w:after="0"/>
        <w:ind w:left="0"/>
        <w:jc w:val="both"/>
      </w:pPr>
      <w:r>
        <w:rPr>
          <w:rFonts w:ascii="Times New Roman"/>
          <w:b w:val="false"/>
          <w:i w:val="false"/>
          <w:color w:val="000000"/>
          <w:sz w:val="28"/>
        </w:rPr>
        <w:t>
      4999. Доход до налогов.</w:t>
      </w:r>
    </w:p>
    <w:bookmarkEnd w:id="1997"/>
    <w:bookmarkStart w:name="z2449" w:id="1998"/>
    <w:p>
      <w:pPr>
        <w:spacing w:after="0"/>
        <w:ind w:left="0"/>
        <w:jc w:val="both"/>
      </w:pPr>
      <w:r>
        <w:rPr>
          <w:rFonts w:ascii="Times New Roman"/>
          <w:b w:val="false"/>
          <w:i w:val="false"/>
          <w:color w:val="000000"/>
          <w:sz w:val="28"/>
        </w:rPr>
        <w:t>
      Назначение счета: Учет сумм доходов до уплаты налогов и других обязательных платежей в бюджет.</w:t>
      </w:r>
    </w:p>
    <w:bookmarkEnd w:id="1998"/>
    <w:bookmarkStart w:name="z2450" w:id="1999"/>
    <w:p>
      <w:pPr>
        <w:spacing w:after="0"/>
        <w:ind w:left="0"/>
        <w:jc w:val="both"/>
      </w:pPr>
      <w:r>
        <w:rPr>
          <w:rFonts w:ascii="Times New Roman"/>
          <w:b w:val="false"/>
          <w:i w:val="false"/>
          <w:color w:val="000000"/>
          <w:sz w:val="28"/>
        </w:rPr>
        <w:t>
      По кредиту счета проводятся суммы дохода до уплаты налогов и других обязательных платежей в бюджет при закрытии соответствующих балансовых счетов доходов.</w:t>
      </w:r>
    </w:p>
    <w:bookmarkEnd w:id="1999"/>
    <w:bookmarkStart w:name="z2451" w:id="2000"/>
    <w:p>
      <w:pPr>
        <w:spacing w:after="0"/>
        <w:ind w:left="0"/>
        <w:jc w:val="both"/>
      </w:pPr>
      <w:r>
        <w:rPr>
          <w:rFonts w:ascii="Times New Roman"/>
          <w:b w:val="false"/>
          <w:i w:val="false"/>
          <w:color w:val="000000"/>
          <w:sz w:val="28"/>
        </w:rPr>
        <w:t>
      По дебету счета проводятся суммы расходов при закрытии соответствующих балансовых счетов расходов, уменьшения суммы дохода на сумму корпоративного подоходного налога в корреспонденции с балансовым счетом № 5999, а также отнесение полученного результата на балансовый счет № 3599.</w:t>
      </w:r>
    </w:p>
    <w:bookmarkEnd w:id="2000"/>
    <w:bookmarkStart w:name="z2452" w:id="2001"/>
    <w:p>
      <w:pPr>
        <w:spacing w:after="0"/>
        <w:ind w:left="0"/>
        <w:jc w:val="both"/>
      </w:pPr>
      <w:r>
        <w:rPr>
          <w:rFonts w:ascii="Times New Roman"/>
          <w:b w:val="false"/>
          <w:i w:val="false"/>
          <w:color w:val="000000"/>
          <w:sz w:val="28"/>
        </w:rPr>
        <w:t>
      5021. Расходы, связанные с выплатой вознаграждения по корреспондентским счетам Национального Банка Республики Казахстан.</w:t>
      </w:r>
    </w:p>
    <w:bookmarkEnd w:id="2001"/>
    <w:bookmarkStart w:name="z2453" w:id="200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Национального Банка Республики Казахстан.</w:t>
      </w:r>
    </w:p>
    <w:bookmarkEnd w:id="2002"/>
    <w:bookmarkStart w:name="z2454" w:id="200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Национального Банка Республики Казахстан.</w:t>
      </w:r>
    </w:p>
    <w:bookmarkEnd w:id="2003"/>
    <w:bookmarkStart w:name="z2455" w:id="200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04"/>
    <w:bookmarkStart w:name="z2456" w:id="2005"/>
    <w:p>
      <w:pPr>
        <w:spacing w:after="0"/>
        <w:ind w:left="0"/>
        <w:jc w:val="both"/>
      </w:pPr>
      <w:r>
        <w:rPr>
          <w:rFonts w:ascii="Times New Roman"/>
          <w:b w:val="false"/>
          <w:i w:val="false"/>
          <w:color w:val="000000"/>
          <w:sz w:val="28"/>
        </w:rPr>
        <w:t>
      5022. Расходы, связанные с выплатой вознаграждения по корреспондентским счетам иностранных центральных банков.</w:t>
      </w:r>
    </w:p>
    <w:bookmarkEnd w:id="2005"/>
    <w:bookmarkStart w:name="z2457" w:id="200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иностранных центральных банков.</w:t>
      </w:r>
    </w:p>
    <w:bookmarkEnd w:id="2006"/>
    <w:bookmarkStart w:name="z2458" w:id="200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иностранного центрального банка.</w:t>
      </w:r>
    </w:p>
    <w:bookmarkEnd w:id="2007"/>
    <w:bookmarkStart w:name="z2459" w:id="200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08"/>
    <w:bookmarkStart w:name="z2460" w:id="2009"/>
    <w:p>
      <w:pPr>
        <w:spacing w:after="0"/>
        <w:ind w:left="0"/>
        <w:jc w:val="both"/>
      </w:pPr>
      <w:r>
        <w:rPr>
          <w:rFonts w:ascii="Times New Roman"/>
          <w:b w:val="false"/>
          <w:i w:val="false"/>
          <w:color w:val="000000"/>
          <w:sz w:val="28"/>
        </w:rPr>
        <w:t>
      5023. Расходы, связанные с выплатой вознаграждения по корреспондентским счетам других банков.</w:t>
      </w:r>
    </w:p>
    <w:bookmarkEnd w:id="2009"/>
    <w:bookmarkStart w:name="z2461" w:id="201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банков-корреспондентов.</w:t>
      </w:r>
    </w:p>
    <w:bookmarkEnd w:id="2010"/>
    <w:bookmarkStart w:name="z2462" w:id="201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банка-корреспондента.</w:t>
      </w:r>
    </w:p>
    <w:bookmarkEnd w:id="2011"/>
    <w:bookmarkStart w:name="z2463" w:id="201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12"/>
    <w:bookmarkStart w:name="z2464" w:id="2013"/>
    <w:p>
      <w:pPr>
        <w:spacing w:after="0"/>
        <w:ind w:left="0"/>
        <w:jc w:val="both"/>
      </w:pPr>
      <w:r>
        <w:rPr>
          <w:rFonts w:ascii="Times New Roman"/>
          <w:b w:val="false"/>
          <w:i w:val="false"/>
          <w:color w:val="000000"/>
          <w:sz w:val="28"/>
        </w:rPr>
        <w:t>
      5024. Расходы, связанные с выплатой вознаграждения по корреспондентским счетам организаций, осуществляющих отдельные виды банковских операций.</w:t>
      </w:r>
    </w:p>
    <w:bookmarkEnd w:id="2013"/>
    <w:bookmarkStart w:name="z2465" w:id="201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организаций, осуществляющих отдельные виды банковских операций.</w:t>
      </w:r>
    </w:p>
    <w:bookmarkEnd w:id="2014"/>
    <w:bookmarkStart w:name="z2466" w:id="201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организации, осуществляющей отдельные виды банковских операций.</w:t>
      </w:r>
    </w:p>
    <w:bookmarkEnd w:id="2015"/>
    <w:bookmarkStart w:name="z2467" w:id="201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16"/>
    <w:bookmarkStart w:name="z2468" w:id="2017"/>
    <w:p>
      <w:pPr>
        <w:spacing w:after="0"/>
        <w:ind w:left="0"/>
        <w:jc w:val="both"/>
      </w:pPr>
      <w:r>
        <w:rPr>
          <w:rFonts w:ascii="Times New Roman"/>
          <w:b w:val="false"/>
          <w:i w:val="false"/>
          <w:color w:val="000000"/>
          <w:sz w:val="28"/>
        </w:rPr>
        <w:t>
      5026. Расходы, связанные с выплатой вознаграждения по металлическим счетам других банков в аффинированном драгоценном металле.</w:t>
      </w:r>
    </w:p>
    <w:bookmarkEnd w:id="2017"/>
    <w:bookmarkStart w:name="z2469" w:id="201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металлическим счетам других банков в аффинированном драгоценном металле.</w:t>
      </w:r>
    </w:p>
    <w:bookmarkEnd w:id="2018"/>
    <w:bookmarkStart w:name="z2470" w:id="201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металлическим счетам другого банка в аффинированном драгоценном металле.</w:t>
      </w:r>
    </w:p>
    <w:bookmarkEnd w:id="2019"/>
    <w:bookmarkStart w:name="z2471" w:id="202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20"/>
    <w:p>
      <w:pPr>
        <w:spacing w:after="0"/>
        <w:ind w:left="0"/>
        <w:jc w:val="both"/>
      </w:pPr>
      <w:r>
        <w:rPr>
          <w:rFonts w:ascii="Times New Roman"/>
          <w:b w:val="false"/>
          <w:i w:val="false"/>
          <w:color w:val="000000"/>
          <w:sz w:val="28"/>
        </w:rPr>
        <w:t>
      5034. Расходы, связанные с выплатой вознаграждения по краткосрочным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до одного года включительно.</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5036. Расходы, связанные с выплатой вознаграждения по долгосрочным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свыше одного года.</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5037. Расходы в виде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свыше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свыше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5038. Расходы, связанные с выплатой вознаграждения по просроченной задолженности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5039. Расходы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488" w:id="2021"/>
    <w:p>
      <w:pPr>
        <w:spacing w:after="0"/>
        <w:ind w:left="0"/>
        <w:jc w:val="both"/>
      </w:pPr>
      <w:r>
        <w:rPr>
          <w:rFonts w:ascii="Times New Roman"/>
          <w:b w:val="false"/>
          <w:i w:val="false"/>
          <w:color w:val="000000"/>
          <w:sz w:val="28"/>
        </w:rPr>
        <w:t>
      5044. Расходы, связанные с выплатой вознаграждения по краткосрочным займам, полученным от международных финансовых организаций.</w:t>
      </w:r>
    </w:p>
    <w:bookmarkEnd w:id="2021"/>
    <w:bookmarkStart w:name="z2489" w:id="202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международных финансовых организаций на срок до одного года включительно.</w:t>
      </w:r>
    </w:p>
    <w:bookmarkEnd w:id="2022"/>
    <w:bookmarkStart w:name="z2490" w:id="202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международной финансовой организации.</w:t>
      </w:r>
    </w:p>
    <w:bookmarkEnd w:id="2023"/>
    <w:bookmarkStart w:name="z2491" w:id="202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24"/>
    <w:bookmarkStart w:name="z2492" w:id="2025"/>
    <w:p>
      <w:pPr>
        <w:spacing w:after="0"/>
        <w:ind w:left="0"/>
        <w:jc w:val="both"/>
      </w:pPr>
      <w:r>
        <w:rPr>
          <w:rFonts w:ascii="Times New Roman"/>
          <w:b w:val="false"/>
          <w:i w:val="false"/>
          <w:color w:val="000000"/>
          <w:sz w:val="28"/>
        </w:rPr>
        <w:t>
      5046. Расходы, связанные с выплатой вознаграждения по долгосрочным займам, полученным от международных финансовых организаций.</w:t>
      </w:r>
    </w:p>
    <w:bookmarkEnd w:id="2025"/>
    <w:bookmarkStart w:name="z2493" w:id="202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международных финансовых организаций на срок свыше одного года.</w:t>
      </w:r>
    </w:p>
    <w:bookmarkEnd w:id="2026"/>
    <w:bookmarkStart w:name="z2494" w:id="202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международной финансовой организации.</w:t>
      </w:r>
    </w:p>
    <w:bookmarkEnd w:id="2027"/>
    <w:bookmarkStart w:name="z2495" w:id="202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28"/>
    <w:bookmarkStart w:name="z2496" w:id="2029"/>
    <w:p>
      <w:pPr>
        <w:spacing w:after="0"/>
        <w:ind w:left="0"/>
        <w:jc w:val="both"/>
      </w:pPr>
      <w:r>
        <w:rPr>
          <w:rFonts w:ascii="Times New Roman"/>
          <w:b w:val="false"/>
          <w:i w:val="false"/>
          <w:color w:val="000000"/>
          <w:sz w:val="28"/>
        </w:rPr>
        <w:t>
      5047. Расходы в виде положительной корректировки стоимости займа, полученного от международных финансовых организаций.</w:t>
      </w:r>
    </w:p>
    <w:bookmarkEnd w:id="2029"/>
    <w:bookmarkStart w:name="z2497" w:id="2030"/>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w:t>
      </w:r>
    </w:p>
    <w:bookmarkEnd w:id="2030"/>
    <w:bookmarkStart w:name="z2498" w:id="2031"/>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w:t>
      </w:r>
    </w:p>
    <w:bookmarkEnd w:id="2031"/>
    <w:bookmarkStart w:name="z2499" w:id="203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32"/>
    <w:bookmarkStart w:name="z2500" w:id="2033"/>
    <w:p>
      <w:pPr>
        <w:spacing w:after="0"/>
        <w:ind w:left="0"/>
        <w:jc w:val="both"/>
      </w:pPr>
      <w:r>
        <w:rPr>
          <w:rFonts w:ascii="Times New Roman"/>
          <w:b w:val="false"/>
          <w:i w:val="false"/>
          <w:color w:val="000000"/>
          <w:sz w:val="28"/>
        </w:rPr>
        <w:t>
      5048. Расходы, связанные с выплатой вознаграждения по просроченной задолженности по займам, полученным от международных финансовых организаций.</w:t>
      </w:r>
    </w:p>
    <w:bookmarkEnd w:id="2033"/>
    <w:bookmarkStart w:name="z2501" w:id="203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международных финансовых организаций.</w:t>
      </w:r>
    </w:p>
    <w:bookmarkEnd w:id="2034"/>
    <w:bookmarkStart w:name="z2502" w:id="203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международной финансовой организации.</w:t>
      </w:r>
    </w:p>
    <w:bookmarkEnd w:id="2035"/>
    <w:bookmarkStart w:name="z2503" w:id="203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36"/>
    <w:p>
      <w:pPr>
        <w:spacing w:after="0"/>
        <w:ind w:left="0"/>
        <w:jc w:val="both"/>
      </w:pPr>
      <w:r>
        <w:rPr>
          <w:rFonts w:ascii="Times New Roman"/>
          <w:b w:val="false"/>
          <w:i w:val="false"/>
          <w:color w:val="000000"/>
          <w:sz w:val="28"/>
        </w:rPr>
        <w:t>
      5049. Расходы в виде корректировки балансовой стоимости в связи с модификацией займов, полученных от международных финансовых организаций.</w:t>
      </w:r>
    </w:p>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связи с модификацией займов, полученных от международных финансовых организаций.</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связи с модификацией займов, полученных от международных финансовых организаций,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504" w:id="2037"/>
    <w:p>
      <w:pPr>
        <w:spacing w:after="0"/>
        <w:ind w:left="0"/>
        <w:jc w:val="both"/>
      </w:pPr>
      <w:r>
        <w:rPr>
          <w:rFonts w:ascii="Times New Roman"/>
          <w:b w:val="false"/>
          <w:i w:val="false"/>
          <w:color w:val="000000"/>
          <w:sz w:val="28"/>
        </w:rPr>
        <w:t>
      5051. Расходы, связанные с выплатой вознаграждения по займам, полученным от Национального Банка Республики Казахстан.</w:t>
      </w:r>
    </w:p>
    <w:bookmarkEnd w:id="2037"/>
    <w:bookmarkStart w:name="z2505" w:id="203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Национального Банка Республики Казахстан.</w:t>
      </w:r>
    </w:p>
    <w:bookmarkEnd w:id="2038"/>
    <w:bookmarkStart w:name="z2506" w:id="203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полученным от Национального Банка Республики Казахстан.</w:t>
      </w:r>
    </w:p>
    <w:bookmarkEnd w:id="2039"/>
    <w:bookmarkStart w:name="z2507" w:id="204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40"/>
    <w:bookmarkStart w:name="z2508" w:id="2041"/>
    <w:p>
      <w:pPr>
        <w:spacing w:after="0"/>
        <w:ind w:left="0"/>
        <w:jc w:val="both"/>
      </w:pPr>
      <w:r>
        <w:rPr>
          <w:rFonts w:ascii="Times New Roman"/>
          <w:b w:val="false"/>
          <w:i w:val="false"/>
          <w:color w:val="000000"/>
          <w:sz w:val="28"/>
        </w:rPr>
        <w:t>
      5052. Расходы, связанные с выплатой вознаграждения по займам, полученным от иностранных центральных банков.</w:t>
      </w:r>
    </w:p>
    <w:bookmarkEnd w:id="2041"/>
    <w:bookmarkStart w:name="z2509" w:id="204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иностранных центральных банков.</w:t>
      </w:r>
    </w:p>
    <w:bookmarkEnd w:id="2042"/>
    <w:bookmarkStart w:name="z2510" w:id="204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полученным от иностранного центрального банка.</w:t>
      </w:r>
    </w:p>
    <w:bookmarkEnd w:id="2043"/>
    <w:bookmarkStart w:name="z2511" w:id="204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44"/>
    <w:bookmarkStart w:name="z2512" w:id="2045"/>
    <w:p>
      <w:pPr>
        <w:spacing w:after="0"/>
        <w:ind w:left="0"/>
        <w:jc w:val="both"/>
      </w:pPr>
      <w:r>
        <w:rPr>
          <w:rFonts w:ascii="Times New Roman"/>
          <w:b w:val="false"/>
          <w:i w:val="false"/>
          <w:color w:val="000000"/>
          <w:sz w:val="28"/>
        </w:rPr>
        <w:t>
      5053. Расходы, связанные с выплатой вознаграждения по финансовому лизингу, полученному от других банков.</w:t>
      </w:r>
    </w:p>
    <w:bookmarkEnd w:id="2045"/>
    <w:bookmarkStart w:name="z2513" w:id="204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финансовому лизингу, полученному от других банков.</w:t>
      </w:r>
    </w:p>
    <w:bookmarkEnd w:id="2046"/>
    <w:bookmarkStart w:name="z2514" w:id="204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финансовому лизингу, полученному от другого банка.</w:t>
      </w:r>
    </w:p>
    <w:bookmarkEnd w:id="2047"/>
    <w:bookmarkStart w:name="z2515" w:id="204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48"/>
    <w:bookmarkStart w:name="z2516" w:id="2049"/>
    <w:p>
      <w:pPr>
        <w:spacing w:after="0"/>
        <w:ind w:left="0"/>
        <w:jc w:val="both"/>
      </w:pPr>
      <w:r>
        <w:rPr>
          <w:rFonts w:ascii="Times New Roman"/>
          <w:b w:val="false"/>
          <w:i w:val="false"/>
          <w:color w:val="000000"/>
          <w:sz w:val="28"/>
        </w:rPr>
        <w:t>
      5054. Расходы, связанные с выплатой вознаграждения по краткосрочным займам, полученным от других банков.</w:t>
      </w:r>
    </w:p>
    <w:bookmarkEnd w:id="2049"/>
    <w:bookmarkStart w:name="z2517" w:id="205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других банков на срок до одного года включительно.</w:t>
      </w:r>
    </w:p>
    <w:bookmarkEnd w:id="2050"/>
    <w:bookmarkStart w:name="z2518" w:id="205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другого банка.</w:t>
      </w:r>
    </w:p>
    <w:bookmarkEnd w:id="2051"/>
    <w:bookmarkStart w:name="z2519" w:id="205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52"/>
    <w:bookmarkStart w:name="z2520" w:id="2053"/>
    <w:p>
      <w:pPr>
        <w:spacing w:after="0"/>
        <w:ind w:left="0"/>
        <w:jc w:val="both"/>
      </w:pPr>
      <w:r>
        <w:rPr>
          <w:rFonts w:ascii="Times New Roman"/>
          <w:b w:val="false"/>
          <w:i w:val="false"/>
          <w:color w:val="000000"/>
          <w:sz w:val="28"/>
        </w:rPr>
        <w:t>
      5055. Расходы в виде положительной корректировки стоимости займа, полученного от других банков.</w:t>
      </w:r>
    </w:p>
    <w:bookmarkEnd w:id="2053"/>
    <w:bookmarkStart w:name="z2521" w:id="2054"/>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других банков со сроком погашения свыше одного года, возникшей в результате увеличения справедливой стоимости данного займа.</w:t>
      </w:r>
    </w:p>
    <w:bookmarkEnd w:id="2054"/>
    <w:bookmarkStart w:name="z2522" w:id="2055"/>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другого банка со сроком погашения свыше одного года, возникшей в результате увеличения справедливой стоимости данного займа.</w:t>
      </w:r>
    </w:p>
    <w:bookmarkEnd w:id="2055"/>
    <w:bookmarkStart w:name="z2523" w:id="205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56"/>
    <w:bookmarkStart w:name="z2524" w:id="2057"/>
    <w:p>
      <w:pPr>
        <w:spacing w:after="0"/>
        <w:ind w:left="0"/>
        <w:jc w:val="both"/>
      </w:pPr>
      <w:r>
        <w:rPr>
          <w:rFonts w:ascii="Times New Roman"/>
          <w:b w:val="false"/>
          <w:i w:val="false"/>
          <w:color w:val="000000"/>
          <w:sz w:val="28"/>
        </w:rPr>
        <w:t>
      5056. Расходы, связанные с выплатой вознаграждения по долгосрочным займам, полученным от других банков.</w:t>
      </w:r>
    </w:p>
    <w:bookmarkEnd w:id="2057"/>
    <w:bookmarkStart w:name="z2525" w:id="205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других банков на срок свыше одного года.</w:t>
      </w:r>
    </w:p>
    <w:bookmarkEnd w:id="2058"/>
    <w:bookmarkStart w:name="z2526" w:id="205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другого банка.</w:t>
      </w:r>
    </w:p>
    <w:bookmarkEnd w:id="2059"/>
    <w:bookmarkStart w:name="z2527" w:id="206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60"/>
    <w:bookmarkStart w:name="z2528" w:id="2061"/>
    <w:p>
      <w:pPr>
        <w:spacing w:after="0"/>
        <w:ind w:left="0"/>
        <w:jc w:val="both"/>
      </w:pPr>
      <w:r>
        <w:rPr>
          <w:rFonts w:ascii="Times New Roman"/>
          <w:b w:val="false"/>
          <w:i w:val="false"/>
          <w:color w:val="000000"/>
          <w:sz w:val="28"/>
        </w:rPr>
        <w:t>
      5057. Расходы в виде отрицательной корректировки стоимости займа, предоставленного другим банкам.</w:t>
      </w:r>
    </w:p>
    <w:bookmarkEnd w:id="2061"/>
    <w:bookmarkStart w:name="z2529" w:id="2062"/>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займа.</w:t>
      </w:r>
    </w:p>
    <w:bookmarkEnd w:id="2062"/>
    <w:bookmarkStart w:name="z2530" w:id="2063"/>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займа.</w:t>
      </w:r>
    </w:p>
    <w:bookmarkEnd w:id="2063"/>
    <w:bookmarkStart w:name="z2531" w:id="206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64"/>
    <w:bookmarkStart w:name="z2532" w:id="2065"/>
    <w:p>
      <w:pPr>
        <w:spacing w:after="0"/>
        <w:ind w:left="0"/>
        <w:jc w:val="both"/>
      </w:pPr>
      <w:r>
        <w:rPr>
          <w:rFonts w:ascii="Times New Roman"/>
          <w:b w:val="false"/>
          <w:i w:val="false"/>
          <w:color w:val="000000"/>
          <w:sz w:val="28"/>
        </w:rPr>
        <w:t>
      5058. Расходы, связанные с выплатой вознаграждения по просроченной задолженности по займам, полученным от других банков.</w:t>
      </w:r>
    </w:p>
    <w:bookmarkEnd w:id="2065"/>
    <w:bookmarkStart w:name="z2533" w:id="206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других банков.</w:t>
      </w:r>
    </w:p>
    <w:bookmarkEnd w:id="2066"/>
    <w:bookmarkStart w:name="z2534" w:id="206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другого банка.</w:t>
      </w:r>
    </w:p>
    <w:bookmarkEnd w:id="2067"/>
    <w:bookmarkStart w:name="z2535" w:id="206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68"/>
    <w:bookmarkStart w:name="z2536" w:id="2069"/>
    <w:p>
      <w:pPr>
        <w:spacing w:after="0"/>
        <w:ind w:left="0"/>
        <w:jc w:val="both"/>
      </w:pPr>
      <w:r>
        <w:rPr>
          <w:rFonts w:ascii="Times New Roman"/>
          <w:b w:val="false"/>
          <w:i w:val="false"/>
          <w:color w:val="000000"/>
          <w:sz w:val="28"/>
        </w:rPr>
        <w:t>
      5059. Расходы, связанные с выплатой вознаграждения по просроченной задолженности по займам, полученным от Национального Банка Республики Казахстан.</w:t>
      </w:r>
    </w:p>
    <w:bookmarkEnd w:id="2069"/>
    <w:bookmarkStart w:name="z2537" w:id="207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Национального Банка Республики Казахстан.</w:t>
      </w:r>
    </w:p>
    <w:bookmarkEnd w:id="2070"/>
    <w:bookmarkStart w:name="z2538" w:id="207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Национального Банка Республики Казахстан.</w:t>
      </w:r>
    </w:p>
    <w:bookmarkEnd w:id="2071"/>
    <w:bookmarkStart w:name="z2539" w:id="207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72"/>
    <w:bookmarkStart w:name="z2540" w:id="2073"/>
    <w:p>
      <w:pPr>
        <w:spacing w:after="0"/>
        <w:ind w:left="0"/>
        <w:jc w:val="both"/>
      </w:pPr>
      <w:r>
        <w:rPr>
          <w:rFonts w:ascii="Times New Roman"/>
          <w:b w:val="false"/>
          <w:i w:val="false"/>
          <w:color w:val="000000"/>
          <w:sz w:val="28"/>
        </w:rPr>
        <w:t>
      5063. Расходы, связанные с выплатой вознаграждения по финансовому лизингу.</w:t>
      </w:r>
    </w:p>
    <w:bookmarkEnd w:id="207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финансовому лизингу.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544" w:id="2074"/>
    <w:p>
      <w:pPr>
        <w:spacing w:after="0"/>
        <w:ind w:left="0"/>
        <w:jc w:val="both"/>
      </w:pPr>
      <w:r>
        <w:rPr>
          <w:rFonts w:ascii="Times New Roman"/>
          <w:b w:val="false"/>
          <w:i w:val="false"/>
          <w:color w:val="000000"/>
          <w:sz w:val="28"/>
        </w:rPr>
        <w:t>
      5064. Расходы, связанные с выплатой вознаграждения по краткосрочным займам, полученным от организаций, осуществляющих отдельные виды банковских операций.</w:t>
      </w:r>
    </w:p>
    <w:bookmarkEnd w:id="2074"/>
    <w:bookmarkStart w:name="z2545" w:id="207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организаций, осуществляющих отдельные виды банковских операций, на срок до одного года включительно.</w:t>
      </w:r>
    </w:p>
    <w:bookmarkEnd w:id="2075"/>
    <w:bookmarkStart w:name="z2546" w:id="207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организации, осуществляющей отдельные виды банковских операций.</w:t>
      </w:r>
    </w:p>
    <w:bookmarkEnd w:id="2076"/>
    <w:bookmarkStart w:name="z2547" w:id="207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77"/>
    <w:bookmarkStart w:name="z2548" w:id="2078"/>
    <w:p>
      <w:pPr>
        <w:spacing w:after="0"/>
        <w:ind w:left="0"/>
        <w:jc w:val="both"/>
      </w:pPr>
      <w:r>
        <w:rPr>
          <w:rFonts w:ascii="Times New Roman"/>
          <w:b w:val="false"/>
          <w:i w:val="false"/>
          <w:color w:val="000000"/>
          <w:sz w:val="28"/>
        </w:rPr>
        <w:t>
      5065. Расходы в виде положительной корректировки стоимости займа, полученного от организаций, осуществляющих отдельные виды банковских операций.</w:t>
      </w:r>
    </w:p>
    <w:bookmarkEnd w:id="2078"/>
    <w:bookmarkStart w:name="z2549" w:id="2079"/>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2079"/>
    <w:bookmarkStart w:name="z2550" w:id="2080"/>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2080"/>
    <w:bookmarkStart w:name="z2551" w:id="208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81"/>
    <w:bookmarkStart w:name="z2552" w:id="2082"/>
    <w:p>
      <w:pPr>
        <w:spacing w:after="0"/>
        <w:ind w:left="0"/>
        <w:jc w:val="both"/>
      </w:pPr>
      <w:r>
        <w:rPr>
          <w:rFonts w:ascii="Times New Roman"/>
          <w:b w:val="false"/>
          <w:i w:val="false"/>
          <w:color w:val="000000"/>
          <w:sz w:val="28"/>
        </w:rPr>
        <w:t>
      5066. Расходы, связанные с выплатой вознаграждения по долгосрочным займам, полученным от организаций, осуществляющих отдельные виды банковских операций.</w:t>
      </w:r>
    </w:p>
    <w:bookmarkEnd w:id="2082"/>
    <w:bookmarkStart w:name="z2553" w:id="208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организаций, осуществляющих отдельные виды банковских операций, на срок свыше одного года.</w:t>
      </w:r>
    </w:p>
    <w:bookmarkEnd w:id="2083"/>
    <w:bookmarkStart w:name="z2554" w:id="208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организации, осуществляющей отдельные виды банковских операций.</w:t>
      </w:r>
    </w:p>
    <w:bookmarkEnd w:id="2084"/>
    <w:bookmarkStart w:name="z2555" w:id="208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5067.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0" w:id="2086"/>
    <w:p>
      <w:pPr>
        <w:spacing w:after="0"/>
        <w:ind w:left="0"/>
        <w:jc w:val="both"/>
      </w:pPr>
      <w:r>
        <w:rPr>
          <w:rFonts w:ascii="Times New Roman"/>
          <w:b w:val="false"/>
          <w:i w:val="false"/>
          <w:color w:val="000000"/>
          <w:sz w:val="28"/>
        </w:rPr>
        <w:t>
      5068. Расходы, связанные с выплатой вознаграждения по просроченной задолженности по займам, полученным от организаций, осуществляющих отдельные виды банковских операций.</w:t>
      </w:r>
    </w:p>
    <w:bookmarkEnd w:id="2086"/>
    <w:bookmarkStart w:name="z2561" w:id="208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организаций, осуществляющих отдельные виды банковских операций.</w:t>
      </w:r>
    </w:p>
    <w:bookmarkEnd w:id="2087"/>
    <w:bookmarkStart w:name="z2562" w:id="208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организации, осуществляющей отдельные виды банковских операций.</w:t>
      </w:r>
    </w:p>
    <w:bookmarkEnd w:id="2088"/>
    <w:bookmarkStart w:name="z2563" w:id="208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89"/>
    <w:bookmarkStart w:name="z2564" w:id="2090"/>
    <w:p>
      <w:pPr>
        <w:spacing w:after="0"/>
        <w:ind w:left="0"/>
        <w:jc w:val="both"/>
      </w:pPr>
      <w:r>
        <w:rPr>
          <w:rFonts w:ascii="Times New Roman"/>
          <w:b w:val="false"/>
          <w:i w:val="false"/>
          <w:color w:val="000000"/>
          <w:sz w:val="28"/>
        </w:rPr>
        <w:t>
      5069. Расходы по амортизации дисконта по полученным займам.</w:t>
      </w:r>
    </w:p>
    <w:bookmarkEnd w:id="2090"/>
    <w:bookmarkStart w:name="z2565" w:id="2091"/>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полученным займам.</w:t>
      </w:r>
    </w:p>
    <w:bookmarkEnd w:id="2091"/>
    <w:bookmarkStart w:name="z2566" w:id="2092"/>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полученным займам.</w:t>
      </w:r>
    </w:p>
    <w:bookmarkEnd w:id="2092"/>
    <w:bookmarkStart w:name="z2567" w:id="209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93"/>
    <w:p>
      <w:pPr>
        <w:spacing w:after="0"/>
        <w:ind w:left="0"/>
        <w:jc w:val="both"/>
      </w:pPr>
      <w:r>
        <w:rPr>
          <w:rFonts w:ascii="Times New Roman"/>
          <w:b w:val="false"/>
          <w:i w:val="false"/>
          <w:color w:val="000000"/>
          <w:sz w:val="28"/>
        </w:rPr>
        <w:t>
      5070. Расходы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Назначение счета: Учет сумм расходов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5071.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другим банкам, и (или) расходов, возникающих при первоначальном признании предоставленных займов по нерыночной ставке процента.</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другим банкам, и (или) расходов, возникающих при первоначальном признании предоставленных займов по нерыночной ставке процента,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p>
      <w:pPr>
        <w:spacing w:after="0"/>
        <w:ind w:left="0"/>
        <w:jc w:val="both"/>
      </w:pPr>
      <w:r>
        <w:rPr>
          <w:rFonts w:ascii="Times New Roman"/>
          <w:b w:val="false"/>
          <w:i w:val="false"/>
          <w:color w:val="000000"/>
          <w:sz w:val="28"/>
        </w:rPr>
        <w:t>
      5072. Расходы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576" w:id="2094"/>
    <w:p>
      <w:pPr>
        <w:spacing w:after="0"/>
        <w:ind w:left="0"/>
        <w:jc w:val="both"/>
      </w:pPr>
      <w:r>
        <w:rPr>
          <w:rFonts w:ascii="Times New Roman"/>
          <w:b w:val="false"/>
          <w:i w:val="false"/>
          <w:color w:val="000000"/>
          <w:sz w:val="28"/>
        </w:rPr>
        <w:t>
      5091. Другие расходы, связанные с выплатой вознаграждения по операциям с другими банками.</w:t>
      </w:r>
    </w:p>
    <w:bookmarkEnd w:id="2094"/>
    <w:bookmarkStart w:name="z2577" w:id="2095"/>
    <w:p>
      <w:pPr>
        <w:spacing w:after="0"/>
        <w:ind w:left="0"/>
        <w:jc w:val="both"/>
      </w:pPr>
      <w:r>
        <w:rPr>
          <w:rFonts w:ascii="Times New Roman"/>
          <w:b w:val="false"/>
          <w:i w:val="false"/>
          <w:color w:val="000000"/>
          <w:sz w:val="28"/>
        </w:rPr>
        <w:t>
      Назначение счета: Учет сумм других расходов, связанных с выплатой вознаграждения по операциям с другими банками.</w:t>
      </w:r>
    </w:p>
    <w:bookmarkEnd w:id="2095"/>
    <w:bookmarkStart w:name="z2578" w:id="2096"/>
    <w:p>
      <w:pPr>
        <w:spacing w:after="0"/>
        <w:ind w:left="0"/>
        <w:jc w:val="both"/>
      </w:pPr>
      <w:r>
        <w:rPr>
          <w:rFonts w:ascii="Times New Roman"/>
          <w:b w:val="false"/>
          <w:i w:val="false"/>
          <w:color w:val="000000"/>
          <w:sz w:val="28"/>
        </w:rPr>
        <w:t>
      По дебету счета проводятся суммы других расходов, связанных с выплатой вознаграждения по операциям с другим банком.</w:t>
      </w:r>
    </w:p>
    <w:bookmarkEnd w:id="2096"/>
    <w:bookmarkStart w:name="z2579" w:id="209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97"/>
    <w:bookmarkStart w:name="z2580" w:id="2098"/>
    <w:p>
      <w:pPr>
        <w:spacing w:after="0"/>
        <w:ind w:left="0"/>
        <w:jc w:val="both"/>
      </w:pPr>
      <w:r>
        <w:rPr>
          <w:rFonts w:ascii="Times New Roman"/>
          <w:b w:val="false"/>
          <w:i w:val="false"/>
          <w:color w:val="000000"/>
          <w:sz w:val="28"/>
        </w:rPr>
        <w:t>
      5095. Комиссионное вознаграждение по займам, полученным от других банков.</w:t>
      </w:r>
    </w:p>
    <w:bookmarkEnd w:id="2098"/>
    <w:bookmarkStart w:name="z2581" w:id="2099"/>
    <w:p>
      <w:pPr>
        <w:spacing w:after="0"/>
        <w:ind w:left="0"/>
        <w:jc w:val="both"/>
      </w:pPr>
      <w:r>
        <w:rPr>
          <w:rFonts w:ascii="Times New Roman"/>
          <w:b w:val="false"/>
          <w:i w:val="false"/>
          <w:color w:val="000000"/>
          <w:sz w:val="28"/>
        </w:rPr>
        <w:t>
      Назначение счета: Учет сумм комиссионного вознаграждения по займам, полученным от других банков.</w:t>
      </w:r>
    </w:p>
    <w:bookmarkEnd w:id="2099"/>
    <w:bookmarkStart w:name="z2582" w:id="2100"/>
    <w:p>
      <w:pPr>
        <w:spacing w:after="0"/>
        <w:ind w:left="0"/>
        <w:jc w:val="both"/>
      </w:pPr>
      <w:r>
        <w:rPr>
          <w:rFonts w:ascii="Times New Roman"/>
          <w:b w:val="false"/>
          <w:i w:val="false"/>
          <w:color w:val="000000"/>
          <w:sz w:val="28"/>
        </w:rPr>
        <w:t>
      По дебету счета проводятся суммы комиссионного вознаграждения по займам, полученным от другого банка.</w:t>
      </w:r>
    </w:p>
    <w:bookmarkEnd w:id="2100"/>
    <w:bookmarkStart w:name="z2583" w:id="210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01"/>
    <w:bookmarkStart w:name="z2584" w:id="2102"/>
    <w:p>
      <w:pPr>
        <w:spacing w:after="0"/>
        <w:ind w:left="0"/>
        <w:jc w:val="both"/>
      </w:pPr>
      <w:r>
        <w:rPr>
          <w:rFonts w:ascii="Times New Roman"/>
          <w:b w:val="false"/>
          <w:i w:val="false"/>
          <w:color w:val="000000"/>
          <w:sz w:val="28"/>
        </w:rPr>
        <w:t>
      5111. Расходы, связанные с выплатой вознаграждения по займам овернайт Национального Банка Республики Казахстан.</w:t>
      </w:r>
    </w:p>
    <w:bookmarkEnd w:id="2102"/>
    <w:bookmarkStart w:name="z2585" w:id="210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овернайт, полученным от Национального Банка Республики Казахстан.</w:t>
      </w:r>
    </w:p>
    <w:bookmarkEnd w:id="2103"/>
    <w:bookmarkStart w:name="z2586" w:id="210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овернайт, полученным от Национального Банка Республики Казахстан.</w:t>
      </w:r>
    </w:p>
    <w:bookmarkEnd w:id="2104"/>
    <w:bookmarkStart w:name="z2587" w:id="210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05"/>
    <w:bookmarkStart w:name="z2588" w:id="2106"/>
    <w:p>
      <w:pPr>
        <w:spacing w:after="0"/>
        <w:ind w:left="0"/>
        <w:jc w:val="both"/>
      </w:pPr>
      <w:r>
        <w:rPr>
          <w:rFonts w:ascii="Times New Roman"/>
          <w:b w:val="false"/>
          <w:i w:val="false"/>
          <w:color w:val="000000"/>
          <w:sz w:val="28"/>
        </w:rPr>
        <w:t>
      5112. Расходы, связанные с выплатой вознаграждения по займам овернайт иностранных центральных банков.</w:t>
      </w:r>
    </w:p>
    <w:bookmarkEnd w:id="2106"/>
    <w:bookmarkStart w:name="z2589" w:id="210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овернайт, полученным от иностранных центральных банков.</w:t>
      </w:r>
    </w:p>
    <w:bookmarkEnd w:id="2107"/>
    <w:bookmarkStart w:name="z2590" w:id="210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полученным от иностранного центрального банка.</w:t>
      </w:r>
    </w:p>
    <w:bookmarkEnd w:id="2108"/>
    <w:bookmarkStart w:name="z2591" w:id="210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09"/>
    <w:bookmarkStart w:name="z2592" w:id="2110"/>
    <w:p>
      <w:pPr>
        <w:spacing w:after="0"/>
        <w:ind w:left="0"/>
        <w:jc w:val="both"/>
      </w:pPr>
      <w:r>
        <w:rPr>
          <w:rFonts w:ascii="Times New Roman"/>
          <w:b w:val="false"/>
          <w:i w:val="false"/>
          <w:color w:val="000000"/>
          <w:sz w:val="28"/>
        </w:rPr>
        <w:t>
      5113. Расходы, связанные с выплатой вознаграждения по займам овернайт других банков.</w:t>
      </w:r>
    </w:p>
    <w:bookmarkEnd w:id="2110"/>
    <w:bookmarkStart w:name="z2593" w:id="211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овернайт, полученным от других банков.</w:t>
      </w:r>
    </w:p>
    <w:bookmarkEnd w:id="2111"/>
    <w:bookmarkStart w:name="z2594" w:id="211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овернайт, полученным от другого банка.</w:t>
      </w:r>
    </w:p>
    <w:bookmarkEnd w:id="2112"/>
    <w:bookmarkStart w:name="z2595" w:id="211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13"/>
    <w:bookmarkStart w:name="z2596" w:id="2114"/>
    <w:p>
      <w:pPr>
        <w:spacing w:after="0"/>
        <w:ind w:left="0"/>
        <w:jc w:val="both"/>
      </w:pPr>
      <w:r>
        <w:rPr>
          <w:rFonts w:ascii="Times New Roman"/>
          <w:b w:val="false"/>
          <w:i w:val="false"/>
          <w:color w:val="000000"/>
          <w:sz w:val="28"/>
        </w:rPr>
        <w:t>
      5121. Расходы, связанные с выплатой вознаграждения по вкладам до востребования Национального Банка Республики Казахстан.</w:t>
      </w:r>
    </w:p>
    <w:bookmarkEnd w:id="2114"/>
    <w:bookmarkStart w:name="z2597" w:id="211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Национального Банка Республики Казахстан по договору банковского вклада.</w:t>
      </w:r>
    </w:p>
    <w:bookmarkEnd w:id="2115"/>
    <w:bookmarkStart w:name="z2598" w:id="211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до востребования, принятым от Национального Банка Республики Казахстан.</w:t>
      </w:r>
    </w:p>
    <w:bookmarkEnd w:id="2116"/>
    <w:bookmarkStart w:name="z2599" w:id="211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17"/>
    <w:bookmarkStart w:name="z2600" w:id="2118"/>
    <w:p>
      <w:pPr>
        <w:spacing w:after="0"/>
        <w:ind w:left="0"/>
        <w:jc w:val="both"/>
      </w:pPr>
      <w:r>
        <w:rPr>
          <w:rFonts w:ascii="Times New Roman"/>
          <w:b w:val="false"/>
          <w:i w:val="false"/>
          <w:color w:val="000000"/>
          <w:sz w:val="28"/>
        </w:rPr>
        <w:t>
      5122. Расходы, связанные с выплатой вознаграждения по срочным вкладам Национального Банка Республики Казахстан.</w:t>
      </w:r>
    </w:p>
    <w:bookmarkEnd w:id="2118"/>
    <w:bookmarkStart w:name="z2601" w:id="211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срочным вкладам, принятым от Национального Банка Республики Казахстан по договору банковского вклада.</w:t>
      </w:r>
    </w:p>
    <w:bookmarkEnd w:id="2119"/>
    <w:bookmarkStart w:name="z2602" w:id="212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срочным вкладам, принятым от Национального Банка Республики Казахстан.</w:t>
      </w:r>
    </w:p>
    <w:bookmarkEnd w:id="2120"/>
    <w:bookmarkStart w:name="z2603" w:id="212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21"/>
    <w:bookmarkStart w:name="z2604" w:id="2122"/>
    <w:p>
      <w:pPr>
        <w:spacing w:after="0"/>
        <w:ind w:left="0"/>
        <w:jc w:val="both"/>
      </w:pPr>
      <w:r>
        <w:rPr>
          <w:rFonts w:ascii="Times New Roman"/>
          <w:b w:val="false"/>
          <w:i w:val="false"/>
          <w:color w:val="000000"/>
          <w:sz w:val="28"/>
        </w:rPr>
        <w:t>
      5123. Расходы, связанные с выплатой вознаграждения по вкладам до востребования иностранных центральных банков.</w:t>
      </w:r>
    </w:p>
    <w:bookmarkEnd w:id="2122"/>
    <w:bookmarkStart w:name="z2605" w:id="212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иностранных центральных банков по договору банковского вклада.</w:t>
      </w:r>
    </w:p>
    <w:bookmarkEnd w:id="2123"/>
    <w:bookmarkStart w:name="z2606" w:id="212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до востребования, принятым от иностранного центрального банка.</w:t>
      </w:r>
    </w:p>
    <w:bookmarkEnd w:id="2124"/>
    <w:bookmarkStart w:name="z2607" w:id="21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25"/>
    <w:bookmarkStart w:name="z2608" w:id="2126"/>
    <w:p>
      <w:pPr>
        <w:spacing w:after="0"/>
        <w:ind w:left="0"/>
        <w:jc w:val="both"/>
      </w:pPr>
      <w:r>
        <w:rPr>
          <w:rFonts w:ascii="Times New Roman"/>
          <w:b w:val="false"/>
          <w:i w:val="false"/>
          <w:color w:val="000000"/>
          <w:sz w:val="28"/>
        </w:rPr>
        <w:t>
      5124. Расходы, связанные с выплатой вознаграждения по срочным вкладам иностранных центральных банков.</w:t>
      </w:r>
    </w:p>
    <w:bookmarkEnd w:id="2126"/>
    <w:bookmarkStart w:name="z2609" w:id="212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срочным вкладам, принятым от иностранных центральных банков по договору банковского вклада.</w:t>
      </w:r>
    </w:p>
    <w:bookmarkEnd w:id="2127"/>
    <w:bookmarkStart w:name="z2610" w:id="212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срочным вкладам, принятым от иностранного центрального банка.</w:t>
      </w:r>
    </w:p>
    <w:bookmarkEnd w:id="2128"/>
    <w:bookmarkStart w:name="z2611" w:id="212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29"/>
    <w:bookmarkStart w:name="z2612" w:id="2130"/>
    <w:p>
      <w:pPr>
        <w:spacing w:after="0"/>
        <w:ind w:left="0"/>
        <w:jc w:val="both"/>
      </w:pPr>
      <w:r>
        <w:rPr>
          <w:rFonts w:ascii="Times New Roman"/>
          <w:b w:val="false"/>
          <w:i w:val="false"/>
          <w:color w:val="000000"/>
          <w:sz w:val="28"/>
        </w:rPr>
        <w:t>
      5125. Расходы, связанные с выплатой вознаграждения по вкладам до востребования других банков.</w:t>
      </w:r>
    </w:p>
    <w:bookmarkEnd w:id="2130"/>
    <w:bookmarkStart w:name="z2613" w:id="213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других банков по договору банковского вклада.</w:t>
      </w:r>
    </w:p>
    <w:bookmarkEnd w:id="2131"/>
    <w:bookmarkStart w:name="z2614" w:id="213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другого банка.</w:t>
      </w:r>
    </w:p>
    <w:bookmarkEnd w:id="2132"/>
    <w:bookmarkStart w:name="z2615" w:id="213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33"/>
    <w:bookmarkStart w:name="z2616" w:id="2134"/>
    <w:p>
      <w:pPr>
        <w:spacing w:after="0"/>
        <w:ind w:left="0"/>
        <w:jc w:val="both"/>
      </w:pPr>
      <w:r>
        <w:rPr>
          <w:rFonts w:ascii="Times New Roman"/>
          <w:b w:val="false"/>
          <w:i w:val="false"/>
          <w:color w:val="000000"/>
          <w:sz w:val="28"/>
        </w:rPr>
        <w:t>
      5126. Расходы, связанные с выплатой вознаграждения по краткосрочным вкладам других банков (до одного месяца).</w:t>
      </w:r>
    </w:p>
    <w:bookmarkEnd w:id="2134"/>
    <w:bookmarkStart w:name="z2617" w:id="213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других банков по договору банковского вклада на срок до одного месяца включительно.</w:t>
      </w:r>
    </w:p>
    <w:bookmarkEnd w:id="2135"/>
    <w:bookmarkStart w:name="z2618" w:id="213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другого банка.</w:t>
      </w:r>
    </w:p>
    <w:bookmarkEnd w:id="2136"/>
    <w:bookmarkStart w:name="z2619" w:id="213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37"/>
    <w:bookmarkStart w:name="z2620" w:id="2138"/>
    <w:p>
      <w:pPr>
        <w:spacing w:after="0"/>
        <w:ind w:left="0"/>
        <w:jc w:val="both"/>
      </w:pPr>
      <w:r>
        <w:rPr>
          <w:rFonts w:ascii="Times New Roman"/>
          <w:b w:val="false"/>
          <w:i w:val="false"/>
          <w:color w:val="000000"/>
          <w:sz w:val="28"/>
        </w:rPr>
        <w:t>
      5127. Расходы, связанные с выплатой вознаграждения по краткосрочным вкладам других банков (до одного года).</w:t>
      </w:r>
    </w:p>
    <w:bookmarkEnd w:id="2138"/>
    <w:bookmarkStart w:name="z2621" w:id="213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других банков по договору банковского вклада на срок до одного года включительно.</w:t>
      </w:r>
    </w:p>
    <w:bookmarkEnd w:id="2139"/>
    <w:bookmarkStart w:name="z2622" w:id="214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другого банка.</w:t>
      </w:r>
    </w:p>
    <w:bookmarkEnd w:id="2140"/>
    <w:bookmarkStart w:name="z2623" w:id="21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41"/>
    <w:bookmarkStart w:name="z2624" w:id="2142"/>
    <w:p>
      <w:pPr>
        <w:spacing w:after="0"/>
        <w:ind w:left="0"/>
        <w:jc w:val="both"/>
      </w:pPr>
      <w:r>
        <w:rPr>
          <w:rFonts w:ascii="Times New Roman"/>
          <w:b w:val="false"/>
          <w:i w:val="false"/>
          <w:color w:val="000000"/>
          <w:sz w:val="28"/>
        </w:rPr>
        <w:t>
      5128. Расходы, связанные с выплатой вознаграждения по долгосрочным вкладам других банков.</w:t>
      </w:r>
    </w:p>
    <w:bookmarkEnd w:id="2142"/>
    <w:bookmarkStart w:name="z2625" w:id="214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других банков по договору банковского вклада на срок свыше одного года.</w:t>
      </w:r>
    </w:p>
    <w:bookmarkEnd w:id="2143"/>
    <w:bookmarkStart w:name="z2626" w:id="214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вкладам, принятым от другого банка.</w:t>
      </w:r>
    </w:p>
    <w:bookmarkEnd w:id="2144"/>
    <w:bookmarkStart w:name="z2627" w:id="214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45"/>
    <w:bookmarkStart w:name="z2628" w:id="2146"/>
    <w:p>
      <w:pPr>
        <w:spacing w:after="0"/>
        <w:ind w:left="0"/>
        <w:jc w:val="both"/>
      </w:pPr>
      <w:r>
        <w:rPr>
          <w:rFonts w:ascii="Times New Roman"/>
          <w:b w:val="false"/>
          <w:i w:val="false"/>
          <w:color w:val="000000"/>
          <w:sz w:val="28"/>
        </w:rPr>
        <w:t>
      5129. Расходы, связанные с выплатой вознаграждения по просроченной задолженности по вкладам, привлеченным от других банков.</w:t>
      </w:r>
    </w:p>
    <w:bookmarkEnd w:id="2146"/>
    <w:bookmarkStart w:name="z2629" w:id="214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вкладам, привлеченным от других банков.</w:t>
      </w:r>
    </w:p>
    <w:bookmarkEnd w:id="2147"/>
    <w:bookmarkStart w:name="z2630" w:id="214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вкладам, привлеченным от другого банка.</w:t>
      </w:r>
    </w:p>
    <w:bookmarkEnd w:id="2148"/>
    <w:bookmarkStart w:name="z2631" w:id="214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49"/>
    <w:bookmarkStart w:name="z2632" w:id="2150"/>
    <w:p>
      <w:pPr>
        <w:spacing w:after="0"/>
        <w:ind w:left="0"/>
        <w:jc w:val="both"/>
      </w:pPr>
      <w:r>
        <w:rPr>
          <w:rFonts w:ascii="Times New Roman"/>
          <w:b w:val="false"/>
          <w:i w:val="false"/>
          <w:color w:val="000000"/>
          <w:sz w:val="28"/>
        </w:rPr>
        <w:t>
      5130. Расходы, связанные с выплатой вознаграждения по вкладу, являющемуся обеспечением обязательств других банков.</w:t>
      </w:r>
    </w:p>
    <w:bookmarkEnd w:id="2150"/>
    <w:bookmarkStart w:name="z2633" w:id="2151"/>
    <w:p>
      <w:pPr>
        <w:spacing w:after="0"/>
        <w:ind w:left="0"/>
        <w:jc w:val="both"/>
      </w:pPr>
      <w:r>
        <w:rPr>
          <w:rFonts w:ascii="Times New Roman"/>
          <w:b w:val="false"/>
          <w:i w:val="false"/>
          <w:color w:val="000000"/>
          <w:sz w:val="28"/>
        </w:rPr>
        <w:t>
      Назначение счета: Учет сумм начисленных расходов, связанных с выплатой вознаграждения по вкладу, принятому от других банков и являющемуся обеспечением (гарантия, ипотека) их обязательств.</w:t>
      </w:r>
    </w:p>
    <w:bookmarkEnd w:id="2151"/>
    <w:bookmarkStart w:name="z2634" w:id="2152"/>
    <w:p>
      <w:pPr>
        <w:spacing w:after="0"/>
        <w:ind w:left="0"/>
        <w:jc w:val="both"/>
      </w:pPr>
      <w:r>
        <w:rPr>
          <w:rFonts w:ascii="Times New Roman"/>
          <w:b w:val="false"/>
          <w:i w:val="false"/>
          <w:color w:val="000000"/>
          <w:sz w:val="28"/>
        </w:rPr>
        <w:t>
      По дебету счета проводятся суммы начисленных расходов, связанных с выплатой вознаграждения по вкладу, принятому от другого банка и являющемуся обеспечением (гарантия, ипотека) его обязательств.</w:t>
      </w:r>
    </w:p>
    <w:bookmarkEnd w:id="2152"/>
    <w:bookmarkStart w:name="z2635" w:id="215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53"/>
    <w:p>
      <w:pPr>
        <w:spacing w:after="0"/>
        <w:ind w:left="0"/>
        <w:jc w:val="both"/>
      </w:pPr>
      <w:r>
        <w:rPr>
          <w:rFonts w:ascii="Times New Roman"/>
          <w:b w:val="false"/>
          <w:i w:val="false"/>
          <w:color w:val="000000"/>
          <w:sz w:val="28"/>
        </w:rPr>
        <w:t>
      5131. Расходы, связанные с выплатой вознаграждения по сберегательным вкладам других банков (не более одного месяца).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месяца.</w:t>
      </w:r>
    </w:p>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5132. Расходы, связанные с выплатой вознаграждения по сберегательным вкладам других банков (не более одного года).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года.</w:t>
      </w:r>
    </w:p>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636" w:id="2154"/>
    <w:p>
      <w:pPr>
        <w:spacing w:after="0"/>
        <w:ind w:left="0"/>
        <w:jc w:val="both"/>
      </w:pPr>
      <w:r>
        <w:rPr>
          <w:rFonts w:ascii="Times New Roman"/>
          <w:b w:val="false"/>
          <w:i w:val="false"/>
          <w:color w:val="000000"/>
          <w:sz w:val="28"/>
        </w:rPr>
        <w:t>
      5133. Расходы, связанные с выплатой вознаграждения по условным вкладам других банков.</w:t>
      </w:r>
    </w:p>
    <w:bookmarkEnd w:id="2154"/>
    <w:bookmarkStart w:name="z2637" w:id="215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условным вкладам, принятым от других банков по договору банковского вклада.</w:t>
      </w:r>
    </w:p>
    <w:bookmarkEnd w:id="2155"/>
    <w:bookmarkStart w:name="z2638" w:id="215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условным вкладам, принятым от другого банка.</w:t>
      </w:r>
    </w:p>
    <w:bookmarkEnd w:id="2156"/>
    <w:bookmarkStart w:name="z2639" w:id="215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57"/>
    <w:bookmarkStart w:name="z2640" w:id="2158"/>
    <w:p>
      <w:pPr>
        <w:spacing w:after="0"/>
        <w:ind w:left="0"/>
        <w:jc w:val="both"/>
      </w:pPr>
      <w:r>
        <w:rPr>
          <w:rFonts w:ascii="Times New Roman"/>
          <w:b w:val="false"/>
          <w:i w:val="false"/>
          <w:color w:val="000000"/>
          <w:sz w:val="28"/>
        </w:rPr>
        <w:t>
      5134. Расходы в виде отрицательной корректировки стоимости срочного вклада, размещенного в других банках.</w:t>
      </w:r>
    </w:p>
    <w:bookmarkEnd w:id="2158"/>
    <w:bookmarkStart w:name="z2641" w:id="2159"/>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w:t>
      </w:r>
    </w:p>
    <w:bookmarkEnd w:id="2159"/>
    <w:bookmarkStart w:name="z2642" w:id="2160"/>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вклада.</w:t>
      </w:r>
    </w:p>
    <w:bookmarkEnd w:id="2160"/>
    <w:bookmarkStart w:name="z2643" w:id="216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61"/>
    <w:bookmarkStart w:name="z2644" w:id="2162"/>
    <w:p>
      <w:pPr>
        <w:spacing w:after="0"/>
        <w:ind w:left="0"/>
        <w:jc w:val="both"/>
      </w:pPr>
      <w:r>
        <w:rPr>
          <w:rFonts w:ascii="Times New Roman"/>
          <w:b w:val="false"/>
          <w:i w:val="false"/>
          <w:color w:val="000000"/>
          <w:sz w:val="28"/>
        </w:rPr>
        <w:t>
      5135. Расходы в виде отрицательной корректировки стоимости условного вклада, размещенного в других банках.</w:t>
      </w:r>
    </w:p>
    <w:bookmarkEnd w:id="2162"/>
    <w:bookmarkStart w:name="z2645" w:id="2163"/>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w:t>
      </w:r>
    </w:p>
    <w:bookmarkEnd w:id="2163"/>
    <w:bookmarkStart w:name="z2646" w:id="2164"/>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вклада.</w:t>
      </w:r>
    </w:p>
    <w:bookmarkEnd w:id="2164"/>
    <w:bookmarkStart w:name="z2647" w:id="216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65"/>
    <w:bookmarkStart w:name="z2648" w:id="2166"/>
    <w:p>
      <w:pPr>
        <w:spacing w:after="0"/>
        <w:ind w:left="0"/>
        <w:jc w:val="both"/>
      </w:pPr>
      <w:r>
        <w:rPr>
          <w:rFonts w:ascii="Times New Roman"/>
          <w:b w:val="false"/>
          <w:i w:val="false"/>
          <w:color w:val="000000"/>
          <w:sz w:val="28"/>
        </w:rPr>
        <w:t>
      5136. Расходы в виде положительной корректировки стоимости срочного вклада, привлеченного от других банков.</w:t>
      </w:r>
    </w:p>
    <w:bookmarkEnd w:id="2166"/>
    <w:bookmarkStart w:name="z2649" w:id="2167"/>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2167"/>
    <w:bookmarkStart w:name="z2650" w:id="2168"/>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2168"/>
    <w:bookmarkStart w:name="z2651" w:id="216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69"/>
    <w:bookmarkStart w:name="z2652" w:id="2170"/>
    <w:p>
      <w:pPr>
        <w:spacing w:after="0"/>
        <w:ind w:left="0"/>
        <w:jc w:val="both"/>
      </w:pPr>
      <w:r>
        <w:rPr>
          <w:rFonts w:ascii="Times New Roman"/>
          <w:b w:val="false"/>
          <w:i w:val="false"/>
          <w:color w:val="000000"/>
          <w:sz w:val="28"/>
        </w:rPr>
        <w:t>
      5137. Расходы в виде положительной корректировки стоимости условного вклада, привлеченного от других банков.</w:t>
      </w:r>
    </w:p>
    <w:bookmarkEnd w:id="2170"/>
    <w:bookmarkStart w:name="z2653" w:id="2171"/>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2171"/>
    <w:bookmarkStart w:name="z2654" w:id="2172"/>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2172"/>
    <w:bookmarkStart w:name="z2655" w:id="217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73"/>
    <w:bookmarkStart w:name="z2656" w:id="2174"/>
    <w:p>
      <w:pPr>
        <w:spacing w:after="0"/>
        <w:ind w:left="0"/>
        <w:jc w:val="both"/>
      </w:pPr>
      <w:r>
        <w:rPr>
          <w:rFonts w:ascii="Times New Roman"/>
          <w:b w:val="false"/>
          <w:i w:val="false"/>
          <w:color w:val="000000"/>
          <w:sz w:val="28"/>
        </w:rPr>
        <w:t>
      5138. Расходы по амортизации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bookmarkEnd w:id="2174"/>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5139. Расходы, связанные с выплатой вознаграждения по сберегательным вкладам других банков (более одного года).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сберегательным вкладам, принятым от других банков по договору банковского вклада на срок более одного года.</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сберегательным вкладам, принятым от другого банка.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660" w:id="2175"/>
    <w:p>
      <w:pPr>
        <w:spacing w:after="0"/>
        <w:ind w:left="0"/>
        <w:jc w:val="both"/>
      </w:pPr>
      <w:r>
        <w:rPr>
          <w:rFonts w:ascii="Times New Roman"/>
          <w:b w:val="false"/>
          <w:i w:val="false"/>
          <w:color w:val="000000"/>
          <w:sz w:val="28"/>
        </w:rPr>
        <w:t>
      5140. Расходы по амортизации премии по вкладам, размещенным в Национальном Банке Республики Казахстан.</w:t>
      </w:r>
    </w:p>
    <w:bookmarkEnd w:id="2175"/>
    <w:bookmarkStart w:name="z2661" w:id="2176"/>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вкладам, размещенным в Национальном Банке Республики Казахстан.</w:t>
      </w:r>
    </w:p>
    <w:bookmarkEnd w:id="2176"/>
    <w:bookmarkStart w:name="z2662" w:id="2177"/>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вкладам, размещенным в Национальном Банке Республики Казахстан.</w:t>
      </w:r>
    </w:p>
    <w:bookmarkEnd w:id="2177"/>
    <w:bookmarkStart w:name="z2663" w:id="217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78"/>
    <w:bookmarkStart w:name="z2664" w:id="2179"/>
    <w:p>
      <w:pPr>
        <w:spacing w:after="0"/>
        <w:ind w:left="0"/>
        <w:jc w:val="both"/>
      </w:pPr>
      <w:r>
        <w:rPr>
          <w:rFonts w:ascii="Times New Roman"/>
          <w:b w:val="false"/>
          <w:i w:val="false"/>
          <w:color w:val="000000"/>
          <w:sz w:val="28"/>
        </w:rPr>
        <w:t>
      5141. Расходы по амортизации премии по вкладам, размещенным в других банках.</w:t>
      </w:r>
    </w:p>
    <w:bookmarkEnd w:id="2179"/>
    <w:bookmarkStart w:name="z2665" w:id="2180"/>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вкладам, размещенным в других банках.</w:t>
      </w:r>
    </w:p>
    <w:bookmarkEnd w:id="2180"/>
    <w:bookmarkStart w:name="z2666" w:id="2181"/>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вкладам, размещенным в других банках.</w:t>
      </w:r>
    </w:p>
    <w:bookmarkEnd w:id="2181"/>
    <w:bookmarkStart w:name="z2667" w:id="218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82"/>
    <w:p>
      <w:pPr>
        <w:spacing w:after="0"/>
        <w:ind w:left="0"/>
        <w:jc w:val="both"/>
      </w:pPr>
      <w:r>
        <w:rPr>
          <w:rFonts w:ascii="Times New Roman"/>
          <w:b w:val="false"/>
          <w:i w:val="false"/>
          <w:color w:val="000000"/>
          <w:sz w:val="28"/>
        </w:rPr>
        <w:t>
      5142. Расходы в виде положительной корректировки стоимости срочного вклада, привлеченного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5143. Расходы, связанные с выплатой вознаграждения по вкладам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принятым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5144. Расходы, связанные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668" w:id="2183"/>
    <w:p>
      <w:pPr>
        <w:spacing w:after="0"/>
        <w:ind w:left="0"/>
        <w:jc w:val="both"/>
      </w:pPr>
      <w:r>
        <w:rPr>
          <w:rFonts w:ascii="Times New Roman"/>
          <w:b w:val="false"/>
          <w:i w:val="false"/>
          <w:color w:val="000000"/>
          <w:sz w:val="28"/>
        </w:rPr>
        <w:t>
      5151. Расходы по расчетам с головным офисом.</w:t>
      </w:r>
    </w:p>
    <w:bookmarkEnd w:id="2183"/>
    <w:bookmarkStart w:name="z2669" w:id="2184"/>
    <w:p>
      <w:pPr>
        <w:spacing w:after="0"/>
        <w:ind w:left="0"/>
        <w:jc w:val="both"/>
      </w:pPr>
      <w:r>
        <w:rPr>
          <w:rFonts w:ascii="Times New Roman"/>
          <w:b w:val="false"/>
          <w:i w:val="false"/>
          <w:color w:val="000000"/>
          <w:sz w:val="28"/>
        </w:rPr>
        <w:t>
      Назначение счета: Учет сумм расходов по расчетам филиалов с головным офисом.</w:t>
      </w:r>
    </w:p>
    <w:bookmarkEnd w:id="2184"/>
    <w:bookmarkStart w:name="z2670" w:id="2185"/>
    <w:p>
      <w:pPr>
        <w:spacing w:after="0"/>
        <w:ind w:left="0"/>
        <w:jc w:val="both"/>
      </w:pPr>
      <w:r>
        <w:rPr>
          <w:rFonts w:ascii="Times New Roman"/>
          <w:b w:val="false"/>
          <w:i w:val="false"/>
          <w:color w:val="000000"/>
          <w:sz w:val="28"/>
        </w:rPr>
        <w:t>
      По кредиту счета проводятся суммы расходов по расчетам филиалов с головным офисом.</w:t>
      </w:r>
    </w:p>
    <w:bookmarkEnd w:id="2185"/>
    <w:bookmarkStart w:name="z2671" w:id="218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86"/>
    <w:bookmarkStart w:name="z2672" w:id="2187"/>
    <w:p>
      <w:pPr>
        <w:spacing w:after="0"/>
        <w:ind w:left="0"/>
        <w:jc w:val="both"/>
      </w:pPr>
      <w:r>
        <w:rPr>
          <w:rFonts w:ascii="Times New Roman"/>
          <w:b w:val="false"/>
          <w:i w:val="false"/>
          <w:color w:val="000000"/>
          <w:sz w:val="28"/>
        </w:rPr>
        <w:t>
      5152. Расходы по расчетам с местными филиалами.</w:t>
      </w:r>
    </w:p>
    <w:bookmarkEnd w:id="2187"/>
    <w:bookmarkStart w:name="z2673" w:id="2188"/>
    <w:p>
      <w:pPr>
        <w:spacing w:after="0"/>
        <w:ind w:left="0"/>
        <w:jc w:val="both"/>
      </w:pPr>
      <w:r>
        <w:rPr>
          <w:rFonts w:ascii="Times New Roman"/>
          <w:b w:val="false"/>
          <w:i w:val="false"/>
          <w:color w:val="000000"/>
          <w:sz w:val="28"/>
        </w:rPr>
        <w:t>
      Назначение счета: Учет сумм расходов по расчетам головного офиса с местными филиалами.</w:t>
      </w:r>
    </w:p>
    <w:bookmarkEnd w:id="2188"/>
    <w:bookmarkStart w:name="z2674" w:id="2189"/>
    <w:p>
      <w:pPr>
        <w:spacing w:after="0"/>
        <w:ind w:left="0"/>
        <w:jc w:val="both"/>
      </w:pPr>
      <w:r>
        <w:rPr>
          <w:rFonts w:ascii="Times New Roman"/>
          <w:b w:val="false"/>
          <w:i w:val="false"/>
          <w:color w:val="000000"/>
          <w:sz w:val="28"/>
        </w:rPr>
        <w:t>
      По дебету счета проводятся суммы расходов по расчетам головного офиса с местным филиалом.</w:t>
      </w:r>
    </w:p>
    <w:bookmarkEnd w:id="2189"/>
    <w:bookmarkStart w:name="z2675" w:id="219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90"/>
    <w:bookmarkStart w:name="z2676" w:id="2191"/>
    <w:p>
      <w:pPr>
        <w:spacing w:after="0"/>
        <w:ind w:left="0"/>
        <w:jc w:val="both"/>
      </w:pPr>
      <w:r>
        <w:rPr>
          <w:rFonts w:ascii="Times New Roman"/>
          <w:b w:val="false"/>
          <w:i w:val="false"/>
          <w:color w:val="000000"/>
          <w:sz w:val="28"/>
        </w:rPr>
        <w:t>
      5153. Расходы по расчетам с зарубежными филиалами.</w:t>
      </w:r>
    </w:p>
    <w:bookmarkEnd w:id="2191"/>
    <w:bookmarkStart w:name="z2677" w:id="2192"/>
    <w:p>
      <w:pPr>
        <w:spacing w:after="0"/>
        <w:ind w:left="0"/>
        <w:jc w:val="both"/>
      </w:pPr>
      <w:r>
        <w:rPr>
          <w:rFonts w:ascii="Times New Roman"/>
          <w:b w:val="false"/>
          <w:i w:val="false"/>
          <w:color w:val="000000"/>
          <w:sz w:val="28"/>
        </w:rPr>
        <w:t>
      Назначение счета: Учет сумм расходов по расчетам головного офиса с зарубежными филиалами.</w:t>
      </w:r>
    </w:p>
    <w:bookmarkEnd w:id="2192"/>
    <w:bookmarkStart w:name="z2678" w:id="2193"/>
    <w:p>
      <w:pPr>
        <w:spacing w:after="0"/>
        <w:ind w:left="0"/>
        <w:jc w:val="both"/>
      </w:pPr>
      <w:r>
        <w:rPr>
          <w:rFonts w:ascii="Times New Roman"/>
          <w:b w:val="false"/>
          <w:i w:val="false"/>
          <w:color w:val="000000"/>
          <w:sz w:val="28"/>
        </w:rPr>
        <w:t>
      По дебету счета проводятся суммы расходов по расчетам головного офиса с зарубежным филиалом.</w:t>
      </w:r>
    </w:p>
    <w:bookmarkEnd w:id="2193"/>
    <w:bookmarkStart w:name="z2679" w:id="219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94"/>
    <w:bookmarkStart w:name="z2680" w:id="2195"/>
    <w:p>
      <w:pPr>
        <w:spacing w:after="0"/>
        <w:ind w:left="0"/>
        <w:jc w:val="both"/>
      </w:pPr>
      <w:r>
        <w:rPr>
          <w:rFonts w:ascii="Times New Roman"/>
          <w:b w:val="false"/>
          <w:i w:val="false"/>
          <w:color w:val="000000"/>
          <w:sz w:val="28"/>
        </w:rPr>
        <w:t>
      5201. Расходы, связанные с выплатой вознаграждения по деньгам государственного бюджета.</w:t>
      </w:r>
    </w:p>
    <w:bookmarkEnd w:id="2195"/>
    <w:bookmarkStart w:name="z2681" w:id="219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деньгам государственного бюджета.</w:t>
      </w:r>
    </w:p>
    <w:bookmarkEnd w:id="2196"/>
    <w:bookmarkStart w:name="z2682" w:id="219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деньгам государственного бюджета.</w:t>
      </w:r>
    </w:p>
    <w:bookmarkEnd w:id="2197"/>
    <w:bookmarkStart w:name="z2683" w:id="219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98"/>
    <w:bookmarkStart w:name="z2684" w:id="2199"/>
    <w:p>
      <w:pPr>
        <w:spacing w:after="0"/>
        <w:ind w:left="0"/>
        <w:jc w:val="both"/>
      </w:pPr>
      <w:r>
        <w:rPr>
          <w:rFonts w:ascii="Times New Roman"/>
          <w:b w:val="false"/>
          <w:i w:val="false"/>
          <w:color w:val="000000"/>
          <w:sz w:val="28"/>
        </w:rPr>
        <w:t>
      5203. Расходы, связанные с выплатой вознаграждения по текущим счетам клиентов.</w:t>
      </w:r>
    </w:p>
    <w:bookmarkEnd w:id="2199"/>
    <w:bookmarkStart w:name="z2685" w:id="220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текущим счетам клиентов, открытых по договору банковского счета.</w:t>
      </w:r>
    </w:p>
    <w:bookmarkEnd w:id="2200"/>
    <w:bookmarkStart w:name="z2686" w:id="220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текущему счету клиента.</w:t>
      </w:r>
    </w:p>
    <w:bookmarkEnd w:id="2201"/>
    <w:bookmarkStart w:name="z2687" w:id="220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02"/>
    <w:bookmarkStart w:name="z2688" w:id="2203"/>
    <w:p>
      <w:pPr>
        <w:spacing w:after="0"/>
        <w:ind w:left="0"/>
        <w:jc w:val="both"/>
      </w:pPr>
      <w:r>
        <w:rPr>
          <w:rFonts w:ascii="Times New Roman"/>
          <w:b w:val="false"/>
          <w:i w:val="false"/>
          <w:color w:val="000000"/>
          <w:sz w:val="28"/>
        </w:rPr>
        <w:t>
      5204. Расходы, связанные с выплатой вознаграждения по финансовым активам, принятым в доверительное управление.</w:t>
      </w:r>
    </w:p>
    <w:bookmarkEnd w:id="2203"/>
    <w:bookmarkStart w:name="z2689" w:id="220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финансовым активам, принятым в доверительное управление.</w:t>
      </w:r>
    </w:p>
    <w:bookmarkEnd w:id="2204"/>
    <w:bookmarkStart w:name="z2690" w:id="220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финансовым активам, принятым в доверительное управление.</w:t>
      </w:r>
    </w:p>
    <w:bookmarkEnd w:id="2205"/>
    <w:bookmarkStart w:name="z2691" w:id="220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06"/>
    <w:bookmarkStart w:name="z2692" w:id="2207"/>
    <w:p>
      <w:pPr>
        <w:spacing w:after="0"/>
        <w:ind w:left="0"/>
        <w:jc w:val="both"/>
      </w:pPr>
      <w:r>
        <w:rPr>
          <w:rFonts w:ascii="Times New Roman"/>
          <w:b w:val="false"/>
          <w:i w:val="false"/>
          <w:color w:val="000000"/>
          <w:sz w:val="28"/>
        </w:rPr>
        <w:t>
      5211. Расходы, связанные с выплатой вознаграждения по вкладам до востребования клиентов.</w:t>
      </w:r>
    </w:p>
    <w:bookmarkEnd w:id="2207"/>
    <w:bookmarkStart w:name="z2693" w:id="220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клиентов по договору банковского вклада.</w:t>
      </w:r>
    </w:p>
    <w:bookmarkEnd w:id="2208"/>
    <w:bookmarkStart w:name="z2694" w:id="220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до востребования, принятым от клиента.</w:t>
      </w:r>
    </w:p>
    <w:bookmarkEnd w:id="2209"/>
    <w:bookmarkStart w:name="z2695" w:id="221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10"/>
    <w:bookmarkStart w:name="z2696" w:id="2211"/>
    <w:p>
      <w:pPr>
        <w:spacing w:after="0"/>
        <w:ind w:left="0"/>
        <w:jc w:val="both"/>
      </w:pPr>
      <w:r>
        <w:rPr>
          <w:rFonts w:ascii="Times New Roman"/>
          <w:b w:val="false"/>
          <w:i w:val="false"/>
          <w:color w:val="000000"/>
          <w:sz w:val="28"/>
        </w:rPr>
        <w:t>
      5212. Расходы, связанные с выплатой вознаграждения по металлическим счетам клиентов в аффинированных драгоценных металлах.</w:t>
      </w:r>
    </w:p>
    <w:bookmarkEnd w:id="2211"/>
    <w:bookmarkStart w:name="z2697" w:id="221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металлическим счетам клиентов в аффинированных драгоценных металлах.</w:t>
      </w:r>
    </w:p>
    <w:bookmarkEnd w:id="2212"/>
    <w:bookmarkStart w:name="z2698" w:id="221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металлическим счетам клиента в аффинированных драгоценных металлах.</w:t>
      </w:r>
    </w:p>
    <w:bookmarkEnd w:id="2213"/>
    <w:bookmarkStart w:name="z2699" w:id="22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14"/>
    <w:bookmarkStart w:name="z2700" w:id="2215"/>
    <w:p>
      <w:pPr>
        <w:spacing w:after="0"/>
        <w:ind w:left="0"/>
        <w:jc w:val="both"/>
      </w:pPr>
      <w:r>
        <w:rPr>
          <w:rFonts w:ascii="Times New Roman"/>
          <w:b w:val="false"/>
          <w:i w:val="false"/>
          <w:color w:val="000000"/>
          <w:sz w:val="28"/>
        </w:rPr>
        <w:t>
      5215. Расходы, связанные с выплатой вознаграждения по краткосрочным вкладам клиентов.</w:t>
      </w:r>
    </w:p>
    <w:bookmarkEnd w:id="2215"/>
    <w:bookmarkStart w:name="z2701" w:id="221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по договору банковского вклада от клиентов на срок до одного года включительно.</w:t>
      </w:r>
    </w:p>
    <w:bookmarkEnd w:id="2216"/>
    <w:bookmarkStart w:name="z2702" w:id="221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клиента.</w:t>
      </w:r>
    </w:p>
    <w:bookmarkEnd w:id="2217"/>
    <w:bookmarkStart w:name="z2703" w:id="22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18"/>
    <w:bookmarkStart w:name="z2704" w:id="2219"/>
    <w:p>
      <w:pPr>
        <w:spacing w:after="0"/>
        <w:ind w:left="0"/>
        <w:jc w:val="both"/>
      </w:pPr>
      <w:r>
        <w:rPr>
          <w:rFonts w:ascii="Times New Roman"/>
          <w:b w:val="false"/>
          <w:i w:val="false"/>
          <w:color w:val="000000"/>
          <w:sz w:val="28"/>
        </w:rPr>
        <w:t>
      5216. Расходы, связанные с выплатой вознаграждения по срочным вкладам клиентов в аффинированных драгоценных металлах.</w:t>
      </w:r>
    </w:p>
    <w:bookmarkEnd w:id="2219"/>
    <w:bookmarkStart w:name="z2705" w:id="222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срочным вкладам в аффинированных драгоценных металлах, принятым от клиентов.</w:t>
      </w:r>
    </w:p>
    <w:bookmarkEnd w:id="2220"/>
    <w:bookmarkStart w:name="z2706" w:id="222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срочным вкладам в аффинированных драгоценных металлах, принятым от клиентов.</w:t>
      </w:r>
    </w:p>
    <w:bookmarkEnd w:id="2221"/>
    <w:bookmarkStart w:name="z2707" w:id="222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22"/>
    <w:bookmarkStart w:name="z2708" w:id="2223"/>
    <w:p>
      <w:pPr>
        <w:spacing w:after="0"/>
        <w:ind w:left="0"/>
        <w:jc w:val="both"/>
      </w:pPr>
      <w:r>
        <w:rPr>
          <w:rFonts w:ascii="Times New Roman"/>
          <w:b w:val="false"/>
          <w:i w:val="false"/>
          <w:color w:val="000000"/>
          <w:sz w:val="28"/>
        </w:rPr>
        <w:t>
      5217. Расходы, связанные с выплатой вознаграждения по долгосрочным вкладам клиентов.</w:t>
      </w:r>
    </w:p>
    <w:bookmarkEnd w:id="2223"/>
    <w:bookmarkStart w:name="z2709" w:id="222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клиентов по договору банковского вклада на срок свыше одного года.</w:t>
      </w:r>
    </w:p>
    <w:bookmarkEnd w:id="2224"/>
    <w:bookmarkStart w:name="z2710" w:id="222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вкладам, принятым от клиента.</w:t>
      </w:r>
    </w:p>
    <w:bookmarkEnd w:id="2225"/>
    <w:bookmarkStart w:name="z2711" w:id="222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26"/>
    <w:p>
      <w:pPr>
        <w:spacing w:after="0"/>
        <w:ind w:left="0"/>
        <w:jc w:val="both"/>
      </w:pPr>
      <w:r>
        <w:rPr>
          <w:rFonts w:ascii="Times New Roman"/>
          <w:b w:val="false"/>
          <w:i w:val="false"/>
          <w:color w:val="000000"/>
          <w:sz w:val="28"/>
        </w:rPr>
        <w:t>
      5218. Расходы, связанные с выплатой вознаграждения по сберегательным вкладам клиентов (не более одного года).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не более одного года.</w:t>
      </w:r>
    </w:p>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712" w:id="2227"/>
    <w:p>
      <w:pPr>
        <w:spacing w:after="0"/>
        <w:ind w:left="0"/>
        <w:jc w:val="both"/>
      </w:pPr>
      <w:r>
        <w:rPr>
          <w:rFonts w:ascii="Times New Roman"/>
          <w:b w:val="false"/>
          <w:i w:val="false"/>
          <w:color w:val="000000"/>
          <w:sz w:val="28"/>
        </w:rPr>
        <w:t>
      5219. Расходы, связанные с выплатой вознаграждения по условным вкладам клиентов.</w:t>
      </w:r>
    </w:p>
    <w:bookmarkEnd w:id="2227"/>
    <w:bookmarkStart w:name="z2713" w:id="222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условным вкладам, принятым от клиентов по договору банковского вклада.</w:t>
      </w:r>
    </w:p>
    <w:bookmarkEnd w:id="2228"/>
    <w:bookmarkStart w:name="z2714" w:id="222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условным вкладам, принятым от клиента.</w:t>
      </w:r>
    </w:p>
    <w:bookmarkEnd w:id="2229"/>
    <w:bookmarkStart w:name="z2715" w:id="22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30"/>
    <w:p>
      <w:pPr>
        <w:spacing w:after="0"/>
        <w:ind w:left="0"/>
        <w:jc w:val="both"/>
      </w:pPr>
      <w:r>
        <w:rPr>
          <w:rFonts w:ascii="Times New Roman"/>
          <w:b w:val="false"/>
          <w:i w:val="false"/>
          <w:color w:val="000000"/>
          <w:sz w:val="28"/>
        </w:rPr>
        <w:t>
      5220. Расходы, связанные с выплатой вознаграждения по сберегательным вкладам клиентов (более одного года).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более одного года.</w:t>
      </w:r>
    </w:p>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0" w:id="2231"/>
    <w:p>
      <w:pPr>
        <w:spacing w:after="0"/>
        <w:ind w:left="0"/>
        <w:jc w:val="both"/>
      </w:pPr>
      <w:r>
        <w:rPr>
          <w:rFonts w:ascii="Times New Roman"/>
          <w:b w:val="false"/>
          <w:i w:val="false"/>
          <w:color w:val="000000"/>
          <w:sz w:val="28"/>
        </w:rPr>
        <w:t>
      5222. Расходы, связанные с выплатой вознаграждения по вкладам дочерних организаций специального назначения.</w:t>
      </w:r>
    </w:p>
    <w:bookmarkEnd w:id="2231"/>
    <w:bookmarkStart w:name="z2721" w:id="223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дочерних организаций специального назначения.</w:t>
      </w:r>
    </w:p>
    <w:bookmarkEnd w:id="2232"/>
    <w:bookmarkStart w:name="z2722" w:id="223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принятым от дочерних организаций специального назначения.</w:t>
      </w:r>
    </w:p>
    <w:bookmarkEnd w:id="2233"/>
    <w:bookmarkStart w:name="z2723" w:id="22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34"/>
    <w:bookmarkStart w:name="z2724" w:id="2235"/>
    <w:p>
      <w:pPr>
        <w:spacing w:after="0"/>
        <w:ind w:left="0"/>
        <w:jc w:val="both"/>
      </w:pPr>
      <w:r>
        <w:rPr>
          <w:rFonts w:ascii="Times New Roman"/>
          <w:b w:val="false"/>
          <w:i w:val="false"/>
          <w:color w:val="000000"/>
          <w:sz w:val="28"/>
        </w:rPr>
        <w:t>
      5223. Расходы, связанные с выплатой вознаграждения по вкладу, являющемуся обеспечением обязательств клиентов.</w:t>
      </w:r>
    </w:p>
    <w:bookmarkEnd w:id="2235"/>
    <w:bookmarkStart w:name="z2725" w:id="2236"/>
    <w:p>
      <w:pPr>
        <w:spacing w:after="0"/>
        <w:ind w:left="0"/>
        <w:jc w:val="both"/>
      </w:pPr>
      <w:r>
        <w:rPr>
          <w:rFonts w:ascii="Times New Roman"/>
          <w:b w:val="false"/>
          <w:i w:val="false"/>
          <w:color w:val="000000"/>
          <w:sz w:val="28"/>
        </w:rPr>
        <w:t>
      Назначение счета: Учет сумм начисленных расходов, связанных с выплатой вознаграждения по вкладу, принятому от клиентов и являющемуся обеспечением (гарантия, ипотека) их обязательств.</w:t>
      </w:r>
    </w:p>
    <w:bookmarkEnd w:id="2236"/>
    <w:bookmarkStart w:name="z2726" w:id="2237"/>
    <w:p>
      <w:pPr>
        <w:spacing w:after="0"/>
        <w:ind w:left="0"/>
        <w:jc w:val="both"/>
      </w:pPr>
      <w:r>
        <w:rPr>
          <w:rFonts w:ascii="Times New Roman"/>
          <w:b w:val="false"/>
          <w:i w:val="false"/>
          <w:color w:val="000000"/>
          <w:sz w:val="28"/>
        </w:rPr>
        <w:t>
      По дебету счета проводятся суммы начисленных расходов, связанных с выплатой вознаграждения по вкладу, принятому от клиента и являющемуся обеспечением (гарантия, ипотека) его обязательств.</w:t>
      </w:r>
    </w:p>
    <w:bookmarkEnd w:id="2237"/>
    <w:bookmarkStart w:name="z2727" w:id="22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38"/>
    <w:bookmarkStart w:name="z2728" w:id="2239"/>
    <w:p>
      <w:pPr>
        <w:spacing w:after="0"/>
        <w:ind w:left="0"/>
        <w:jc w:val="both"/>
      </w:pPr>
      <w:r>
        <w:rPr>
          <w:rFonts w:ascii="Times New Roman"/>
          <w:b w:val="false"/>
          <w:i w:val="false"/>
          <w:color w:val="000000"/>
          <w:sz w:val="28"/>
        </w:rPr>
        <w:t>
      5224. Расходы, связанные с выплатой вознаграждения по просроченной задолженности по вкладам до востребования клиентов.</w:t>
      </w:r>
    </w:p>
    <w:bookmarkEnd w:id="2239"/>
    <w:bookmarkStart w:name="z2729" w:id="224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вкладам до востребования, принятым от клиентов по договору банковского вклада.</w:t>
      </w:r>
    </w:p>
    <w:bookmarkEnd w:id="2240"/>
    <w:bookmarkStart w:name="z2730" w:id="224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вкладам до востребования.</w:t>
      </w:r>
    </w:p>
    <w:bookmarkEnd w:id="2241"/>
    <w:bookmarkStart w:name="z2731" w:id="22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42"/>
    <w:bookmarkStart w:name="z2732" w:id="2243"/>
    <w:p>
      <w:pPr>
        <w:spacing w:after="0"/>
        <w:ind w:left="0"/>
        <w:jc w:val="both"/>
      </w:pPr>
      <w:r>
        <w:rPr>
          <w:rFonts w:ascii="Times New Roman"/>
          <w:b w:val="false"/>
          <w:i w:val="false"/>
          <w:color w:val="000000"/>
          <w:sz w:val="28"/>
        </w:rPr>
        <w:t>
      5225. Расходы, связанные с выплатой вознаграждения по просроченной задолженности по прочим операциям с клиентами.</w:t>
      </w:r>
    </w:p>
    <w:bookmarkEnd w:id="2243"/>
    <w:bookmarkStart w:name="z2733" w:id="224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прочим операциям с клиентами.</w:t>
      </w:r>
    </w:p>
    <w:bookmarkEnd w:id="2244"/>
    <w:bookmarkStart w:name="z2734" w:id="224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прочим операциям с клиентом.</w:t>
      </w:r>
    </w:p>
    <w:bookmarkEnd w:id="2245"/>
    <w:bookmarkStart w:name="z2735" w:id="22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46"/>
    <w:bookmarkStart w:name="z2736" w:id="2247"/>
    <w:p>
      <w:pPr>
        <w:spacing w:after="0"/>
        <w:ind w:left="0"/>
        <w:jc w:val="both"/>
      </w:pPr>
      <w:r>
        <w:rPr>
          <w:rFonts w:ascii="Times New Roman"/>
          <w:b w:val="false"/>
          <w:i w:val="false"/>
          <w:color w:val="000000"/>
          <w:sz w:val="28"/>
        </w:rPr>
        <w:t>
      5226. Расходы, связанные с выплатой вознаграждения по просроченной задолженности по срочным вкладам клиентов.</w:t>
      </w:r>
    </w:p>
    <w:bookmarkEnd w:id="2247"/>
    <w:bookmarkStart w:name="z2737" w:id="224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срочным вкладам, принятым от клиентов по договору банковского вклада.</w:t>
      </w:r>
    </w:p>
    <w:bookmarkEnd w:id="2248"/>
    <w:bookmarkStart w:name="z2738" w:id="224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срочным вкладам, принятым от клиента.</w:t>
      </w:r>
    </w:p>
    <w:bookmarkEnd w:id="2249"/>
    <w:bookmarkStart w:name="z2739" w:id="22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50"/>
    <w:bookmarkStart w:name="z2740" w:id="2251"/>
    <w:p>
      <w:pPr>
        <w:spacing w:after="0"/>
        <w:ind w:left="0"/>
        <w:jc w:val="both"/>
      </w:pPr>
      <w:r>
        <w:rPr>
          <w:rFonts w:ascii="Times New Roman"/>
          <w:b w:val="false"/>
          <w:i w:val="false"/>
          <w:color w:val="000000"/>
          <w:sz w:val="28"/>
        </w:rPr>
        <w:t xml:space="preserve">
      5227. Процентные расходы по обязательствам по аренде. </w:t>
      </w:r>
    </w:p>
    <w:bookmarkEnd w:id="2251"/>
    <w:p>
      <w:pPr>
        <w:spacing w:after="0"/>
        <w:ind w:left="0"/>
        <w:jc w:val="both"/>
      </w:pPr>
      <w:r>
        <w:rPr>
          <w:rFonts w:ascii="Times New Roman"/>
          <w:b w:val="false"/>
          <w:i w:val="false"/>
          <w:color w:val="000000"/>
          <w:sz w:val="28"/>
        </w:rPr>
        <w:t>
      Назначение счета: Учет сумм процентных расходов, связанных с обязательствами по аренде.</w:t>
      </w:r>
    </w:p>
    <w:p>
      <w:pPr>
        <w:spacing w:after="0"/>
        <w:ind w:left="0"/>
        <w:jc w:val="both"/>
      </w:pPr>
      <w:r>
        <w:rPr>
          <w:rFonts w:ascii="Times New Roman"/>
          <w:b w:val="false"/>
          <w:i w:val="false"/>
          <w:color w:val="000000"/>
          <w:sz w:val="28"/>
        </w:rPr>
        <w:t>
      По дебету счета проводятся суммы процентных расходов по обязательствам по аренде.</w:t>
      </w:r>
    </w:p>
    <w:p>
      <w:pPr>
        <w:spacing w:after="0"/>
        <w:ind w:left="0"/>
        <w:jc w:val="both"/>
      </w:pPr>
      <w:r>
        <w:rPr>
          <w:rFonts w:ascii="Times New Roman"/>
          <w:b w:val="false"/>
          <w:i w:val="false"/>
          <w:color w:val="000000"/>
          <w:sz w:val="28"/>
        </w:rPr>
        <w:t>
      По кредиту счета проводится списание сумм понесенных процентных расходов по обязательствам по аренде на балансовый счет № 4999.</w:t>
      </w:r>
    </w:p>
    <w:bookmarkStart w:name="z2744" w:id="2252"/>
    <w:p>
      <w:pPr>
        <w:spacing w:after="0"/>
        <w:ind w:left="0"/>
        <w:jc w:val="both"/>
      </w:pPr>
      <w:r>
        <w:rPr>
          <w:rFonts w:ascii="Times New Roman"/>
          <w:b w:val="false"/>
          <w:i w:val="false"/>
          <w:color w:val="000000"/>
          <w:sz w:val="28"/>
        </w:rPr>
        <w:t>
      5228. Расходы, связанные с выплатой вознаграждения по указаниям, не исполненным в срок.</w:t>
      </w:r>
    </w:p>
    <w:bookmarkEnd w:id="2252"/>
    <w:bookmarkStart w:name="z2745" w:id="225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указаниям клиентов, не исполненным в срок из-за отсутствия или недостаточности денег на корреспондентском счете.</w:t>
      </w:r>
    </w:p>
    <w:bookmarkEnd w:id="2253"/>
    <w:bookmarkStart w:name="z2746" w:id="225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указаниям клиентов, не исполненным в срок из-за отсутствия или недостаточности денег на корреспондентском счете.</w:t>
      </w:r>
    </w:p>
    <w:bookmarkEnd w:id="2254"/>
    <w:bookmarkStart w:name="z2747" w:id="2255"/>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4999. </w:t>
      </w:r>
    </w:p>
    <w:bookmarkEnd w:id="2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5229.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752" w:id="2256"/>
    <w:p>
      <w:pPr>
        <w:spacing w:after="0"/>
        <w:ind w:left="0"/>
        <w:jc w:val="both"/>
      </w:pPr>
      <w:r>
        <w:rPr>
          <w:rFonts w:ascii="Times New Roman"/>
          <w:b w:val="false"/>
          <w:i w:val="false"/>
          <w:color w:val="000000"/>
          <w:sz w:val="28"/>
        </w:rPr>
        <w:t>
      5230. Комиссионное вознаграждение по принятым вкладам.</w:t>
      </w:r>
    </w:p>
    <w:bookmarkEnd w:id="2256"/>
    <w:bookmarkStart w:name="z2753" w:id="2257"/>
    <w:p>
      <w:pPr>
        <w:spacing w:after="0"/>
        <w:ind w:left="0"/>
        <w:jc w:val="both"/>
      </w:pPr>
      <w:r>
        <w:rPr>
          <w:rFonts w:ascii="Times New Roman"/>
          <w:b w:val="false"/>
          <w:i w:val="false"/>
          <w:color w:val="000000"/>
          <w:sz w:val="28"/>
        </w:rPr>
        <w:t>
      Назначение счета: Учет сумм комиссионного вознаграждения по вкладам, принятым по договору банковского вклада.</w:t>
      </w:r>
    </w:p>
    <w:bookmarkEnd w:id="2257"/>
    <w:bookmarkStart w:name="z2754" w:id="2258"/>
    <w:p>
      <w:pPr>
        <w:spacing w:after="0"/>
        <w:ind w:left="0"/>
        <w:jc w:val="both"/>
      </w:pPr>
      <w:r>
        <w:rPr>
          <w:rFonts w:ascii="Times New Roman"/>
          <w:b w:val="false"/>
          <w:i w:val="false"/>
          <w:color w:val="000000"/>
          <w:sz w:val="28"/>
        </w:rPr>
        <w:t>
      По дебету счета проводятся суммы комиссионного вознаграждения по принятым вкладам.</w:t>
      </w:r>
    </w:p>
    <w:bookmarkEnd w:id="2258"/>
    <w:bookmarkStart w:name="z2755" w:id="225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59"/>
    <w:bookmarkStart w:name="z2756" w:id="2260"/>
    <w:p>
      <w:pPr>
        <w:spacing w:after="0"/>
        <w:ind w:left="0"/>
        <w:jc w:val="both"/>
      </w:pPr>
      <w:r>
        <w:rPr>
          <w:rFonts w:ascii="Times New Roman"/>
          <w:b w:val="false"/>
          <w:i w:val="false"/>
          <w:color w:val="000000"/>
          <w:sz w:val="28"/>
        </w:rPr>
        <w:t>
      5232. Расходы в виде отрицательной корректировки стоимости займа, предоставленного клиентам.</w:t>
      </w:r>
    </w:p>
    <w:bookmarkEnd w:id="2260"/>
    <w:bookmarkStart w:name="z2757" w:id="2261"/>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займа, предоставленного клиентам со сроком погашения свыше одного года, возникшей в результате уменьшения справедливой стоимости данного займа.</w:t>
      </w:r>
    </w:p>
    <w:bookmarkEnd w:id="2261"/>
    <w:bookmarkStart w:name="z2758" w:id="2262"/>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займа, предоставленного клиенту со сроком погашения свыше одного года, возникшей в результате уменьшения справедливой стоимости данного займа.</w:t>
      </w:r>
    </w:p>
    <w:bookmarkEnd w:id="2262"/>
    <w:bookmarkStart w:name="z2759" w:id="226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63"/>
    <w:bookmarkStart w:name="z2760" w:id="2264"/>
    <w:p>
      <w:pPr>
        <w:spacing w:after="0"/>
        <w:ind w:left="0"/>
        <w:jc w:val="both"/>
      </w:pPr>
      <w:r>
        <w:rPr>
          <w:rFonts w:ascii="Times New Roman"/>
          <w:b w:val="false"/>
          <w:i w:val="false"/>
          <w:color w:val="000000"/>
          <w:sz w:val="28"/>
        </w:rPr>
        <w:t>
      5233. Расходы в виде положительной корректировки стоимости срочного вклада, привлеченного от клиентов.</w:t>
      </w:r>
    </w:p>
    <w:bookmarkEnd w:id="2264"/>
    <w:bookmarkStart w:name="z2761" w:id="2265"/>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2265"/>
    <w:bookmarkStart w:name="z2762" w:id="2266"/>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2266"/>
    <w:bookmarkStart w:name="z2763" w:id="226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67"/>
    <w:bookmarkStart w:name="z2764" w:id="2268"/>
    <w:p>
      <w:pPr>
        <w:spacing w:after="0"/>
        <w:ind w:left="0"/>
        <w:jc w:val="both"/>
      </w:pPr>
      <w:r>
        <w:rPr>
          <w:rFonts w:ascii="Times New Roman"/>
          <w:b w:val="false"/>
          <w:i w:val="false"/>
          <w:color w:val="000000"/>
          <w:sz w:val="28"/>
        </w:rPr>
        <w:t>
      5234. Расходы в виде положительной корректировки стоимости условного вклада, привлеченного от клиентов.</w:t>
      </w:r>
    </w:p>
    <w:bookmarkEnd w:id="2268"/>
    <w:bookmarkStart w:name="z2765" w:id="2269"/>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2269"/>
    <w:bookmarkStart w:name="z2766" w:id="2270"/>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2270"/>
    <w:bookmarkStart w:name="z2767" w:id="227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71"/>
    <w:bookmarkStart w:name="z2768" w:id="2272"/>
    <w:p>
      <w:pPr>
        <w:spacing w:after="0"/>
        <w:ind w:left="0"/>
        <w:jc w:val="both"/>
      </w:pPr>
      <w:r>
        <w:rPr>
          <w:rFonts w:ascii="Times New Roman"/>
          <w:b w:val="false"/>
          <w:i w:val="false"/>
          <w:color w:val="000000"/>
          <w:sz w:val="28"/>
        </w:rPr>
        <w:t>
      5235. Расходы по амортизации премии по учтенным векселям.</w:t>
      </w:r>
    </w:p>
    <w:bookmarkEnd w:id="2272"/>
    <w:bookmarkStart w:name="z2769" w:id="2273"/>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учтенным векселям.</w:t>
      </w:r>
    </w:p>
    <w:bookmarkEnd w:id="2273"/>
    <w:bookmarkStart w:name="z2770" w:id="2274"/>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учтенным векселям.</w:t>
      </w:r>
    </w:p>
    <w:bookmarkEnd w:id="2274"/>
    <w:bookmarkStart w:name="z2771" w:id="227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75"/>
    <w:bookmarkStart w:name="z2772" w:id="2276"/>
    <w:p>
      <w:pPr>
        <w:spacing w:after="0"/>
        <w:ind w:left="0"/>
        <w:jc w:val="both"/>
      </w:pPr>
      <w:r>
        <w:rPr>
          <w:rFonts w:ascii="Times New Roman"/>
          <w:b w:val="false"/>
          <w:i w:val="false"/>
          <w:color w:val="000000"/>
          <w:sz w:val="28"/>
        </w:rPr>
        <w:t>
      5236. Расходы по амортизации дисконта по вкладам, привлеченным от клиентов.</w:t>
      </w:r>
    </w:p>
    <w:bookmarkEnd w:id="2276"/>
    <w:bookmarkStart w:name="z2773" w:id="2277"/>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вкладам, привлеченным от клиентов.</w:t>
      </w:r>
    </w:p>
    <w:bookmarkEnd w:id="2277"/>
    <w:bookmarkStart w:name="z2774" w:id="2278"/>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вкладам, привлеченным от клиентов.</w:t>
      </w:r>
    </w:p>
    <w:bookmarkEnd w:id="2278"/>
    <w:bookmarkStart w:name="z2775" w:id="227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79"/>
    <w:bookmarkStart w:name="z3927" w:id="2280"/>
    <w:p>
      <w:pPr>
        <w:spacing w:after="0"/>
        <w:ind w:left="0"/>
        <w:jc w:val="both"/>
      </w:pPr>
      <w:r>
        <w:rPr>
          <w:rFonts w:ascii="Times New Roman"/>
          <w:b w:val="false"/>
          <w:i w:val="false"/>
          <w:color w:val="000000"/>
          <w:sz w:val="28"/>
        </w:rPr>
        <w:t>
      5237. Расходы по займам, учитываемым по справедливой стоимости через прочий совокупный доход.</w:t>
      </w:r>
    </w:p>
    <w:bookmarkEnd w:id="2280"/>
    <w:p>
      <w:pPr>
        <w:spacing w:after="0"/>
        <w:ind w:left="0"/>
        <w:jc w:val="both"/>
      </w:pPr>
      <w:r>
        <w:rPr>
          <w:rFonts w:ascii="Times New Roman"/>
          <w:b w:val="false"/>
          <w:i w:val="false"/>
          <w:color w:val="000000"/>
          <w:sz w:val="28"/>
        </w:rPr>
        <w:t>
      Назначение счета: Учет сумм отрицательной переоценки при выбытии и (или) при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проводятся сумма отрицательной переоценки при выбытии и (или)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p>
      <w:pPr>
        <w:spacing w:after="0"/>
        <w:ind w:left="0"/>
        <w:jc w:val="both"/>
      </w:pPr>
      <w:r>
        <w:rPr>
          <w:rFonts w:ascii="Times New Roman"/>
          <w:b w:val="false"/>
          <w:i w:val="false"/>
          <w:color w:val="000000"/>
          <w:sz w:val="28"/>
        </w:rPr>
        <w:t>
      5238. Расходы по выплате части дохода по инвестиционному депозиту (активный).</w:t>
      </w:r>
    </w:p>
    <w:p>
      <w:pPr>
        <w:spacing w:after="0"/>
        <w:ind w:left="0"/>
        <w:jc w:val="both"/>
      </w:pPr>
      <w:r>
        <w:rPr>
          <w:rFonts w:ascii="Times New Roman"/>
          <w:b w:val="false"/>
          <w:i w:val="false"/>
          <w:color w:val="000000"/>
          <w:sz w:val="28"/>
        </w:rPr>
        <w:t>
      Назначение счета: Учет сумм расходов по выплате части дохода по инвестиционному депозиту согласно договору об инвестиционном депозите.</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части дохода по инвестиционному депозиту.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776" w:id="2281"/>
    <w:p>
      <w:pPr>
        <w:spacing w:after="0"/>
        <w:ind w:left="0"/>
        <w:jc w:val="both"/>
      </w:pPr>
      <w:r>
        <w:rPr>
          <w:rFonts w:ascii="Times New Roman"/>
          <w:b w:val="false"/>
          <w:i w:val="false"/>
          <w:color w:val="000000"/>
          <w:sz w:val="28"/>
        </w:rPr>
        <w:t>
      5240. Расходы в виде корректировки процентных доходов, признаваемых методом эффективной ставки процента, по займам, предоставленным клиентам.</w:t>
      </w:r>
    </w:p>
    <w:bookmarkEnd w:id="2281"/>
    <w:p>
      <w:pPr>
        <w:spacing w:after="0"/>
        <w:ind w:left="0"/>
        <w:jc w:val="both"/>
      </w:pPr>
      <w:r>
        <w:rPr>
          <w:rFonts w:ascii="Times New Roman"/>
          <w:b w:val="false"/>
          <w:i w:val="false"/>
          <w:color w:val="000000"/>
          <w:sz w:val="28"/>
        </w:rPr>
        <w:t>
      Назначение счета: Учет сумм расходов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5241.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клиентам, и (или) расходов, возникающих при первоначальном признании займов, предоставленных клиентам, по нерыночной ставке процента.</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клиентам, и (или) расходов, возникающих при первоначальном признании займов, предоставленных клиентам по нерыночной ставке процента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780" w:id="2282"/>
    <w:p>
      <w:pPr>
        <w:spacing w:after="0"/>
        <w:ind w:left="0"/>
        <w:jc w:val="both"/>
      </w:pPr>
      <w:r>
        <w:rPr>
          <w:rFonts w:ascii="Times New Roman"/>
          <w:b w:val="false"/>
          <w:i w:val="false"/>
          <w:color w:val="000000"/>
          <w:sz w:val="28"/>
        </w:rPr>
        <w:t>
      5250. Расходы по операциям "РЕПО" с ценными бумагами.</w:t>
      </w:r>
    </w:p>
    <w:bookmarkEnd w:id="228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операциям "РЕПО", "обратное РЕПО" с ценными бумагами.</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операции "РЕПО", "обратное РЕПО" с ценными бумагами.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5260. Расходы от переоценки обязательства по возврату ценных бумаг, принятых по операциям "обратное РЕПО".</w:t>
      </w:r>
    </w:p>
    <w:p>
      <w:pPr>
        <w:spacing w:after="0"/>
        <w:ind w:left="0"/>
        <w:jc w:val="both"/>
      </w:pPr>
      <w:r>
        <w:rPr>
          <w:rFonts w:ascii="Times New Roman"/>
          <w:b w:val="false"/>
          <w:i w:val="false"/>
          <w:color w:val="000000"/>
          <w:sz w:val="28"/>
        </w:rPr>
        <w:t>
      Назначение: Учет сумм расходов от отрицательной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дебету счета проводится сумма расходов от отрицательной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784" w:id="2283"/>
    <w:p>
      <w:pPr>
        <w:spacing w:after="0"/>
        <w:ind w:left="0"/>
        <w:jc w:val="both"/>
      </w:pPr>
      <w:r>
        <w:rPr>
          <w:rFonts w:ascii="Times New Roman"/>
          <w:b w:val="false"/>
          <w:i w:val="false"/>
          <w:color w:val="000000"/>
          <w:sz w:val="28"/>
        </w:rPr>
        <w:t>
      5301. Расходы, связанные с выплатой вознаграждения по выпущенным в обращение облигациям.</w:t>
      </w:r>
    </w:p>
    <w:bookmarkEnd w:id="2283"/>
    <w:bookmarkStart w:name="z2785" w:id="228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облигациям, выпущенным в обращение.</w:t>
      </w:r>
    </w:p>
    <w:bookmarkEnd w:id="2284"/>
    <w:bookmarkStart w:name="z2786" w:id="228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облигациям, выпущенным в обращение.</w:t>
      </w:r>
    </w:p>
    <w:bookmarkEnd w:id="2285"/>
    <w:bookmarkStart w:name="z2787" w:id="228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86"/>
    <w:bookmarkStart w:name="z2788" w:id="2287"/>
    <w:p>
      <w:pPr>
        <w:spacing w:after="0"/>
        <w:ind w:left="0"/>
        <w:jc w:val="both"/>
      </w:pPr>
      <w:r>
        <w:rPr>
          <w:rFonts w:ascii="Times New Roman"/>
          <w:b w:val="false"/>
          <w:i w:val="false"/>
          <w:color w:val="000000"/>
          <w:sz w:val="28"/>
        </w:rPr>
        <w:t>
      5303. Расходы, связанные с выплатой вознаграждения по выпущенным в обращение прочим ценным бумагам.</w:t>
      </w:r>
    </w:p>
    <w:bookmarkEnd w:id="2287"/>
    <w:bookmarkStart w:name="z2789" w:id="228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прочим ценным бумагам, выпущенным в обращение.</w:t>
      </w:r>
    </w:p>
    <w:bookmarkEnd w:id="2288"/>
    <w:bookmarkStart w:name="z2790" w:id="228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прочим ценным бумагам, выпущенным в обращение.</w:t>
      </w:r>
    </w:p>
    <w:bookmarkEnd w:id="2289"/>
    <w:bookmarkStart w:name="z2791" w:id="229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90"/>
    <w:bookmarkStart w:name="z2792" w:id="2291"/>
    <w:p>
      <w:pPr>
        <w:spacing w:after="0"/>
        <w:ind w:left="0"/>
        <w:jc w:val="both"/>
      </w:pPr>
      <w:r>
        <w:rPr>
          <w:rFonts w:ascii="Times New Roman"/>
          <w:b w:val="false"/>
          <w:i w:val="false"/>
          <w:color w:val="000000"/>
          <w:sz w:val="28"/>
        </w:rPr>
        <w:t>
      5305. Расходы по амортизации премии по приобретенным ценным бумагам, учитываемым по справедливой стоимости через прибыль или убыток.</w:t>
      </w:r>
    </w:p>
    <w:bookmarkEnd w:id="2291"/>
    <w:bookmarkStart w:name="z2793" w:id="2292"/>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приобретенным ценным бумагам, учитываемым по справедливой стоимости через прибыль или убыток.</w:t>
      </w:r>
    </w:p>
    <w:bookmarkEnd w:id="2292"/>
    <w:bookmarkStart w:name="z2794" w:id="2293"/>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приобретенным ценным бумагам, учитываемым по справедливой стоимости через прибыль или убыток.</w:t>
      </w:r>
    </w:p>
    <w:bookmarkEnd w:id="2293"/>
    <w:bookmarkStart w:name="z2795" w:id="229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94"/>
    <w:bookmarkStart w:name="z2796" w:id="2295"/>
    <w:p>
      <w:pPr>
        <w:spacing w:after="0"/>
        <w:ind w:left="0"/>
        <w:jc w:val="both"/>
      </w:pPr>
      <w:r>
        <w:rPr>
          <w:rFonts w:ascii="Times New Roman"/>
          <w:b w:val="false"/>
          <w:i w:val="false"/>
          <w:color w:val="000000"/>
          <w:sz w:val="28"/>
        </w:rPr>
        <w:t>
      5306. Расходы по амортизации премии по ценным бумагам, учитываемым по справедливой стоимости через прочий совокупный доход.</w:t>
      </w:r>
    </w:p>
    <w:bookmarkEnd w:id="2295"/>
    <w:bookmarkStart w:name="z2797" w:id="2296"/>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ценным бумагам, учитываемым по справедливой стоимости через прочий совокупный доход.</w:t>
      </w:r>
    </w:p>
    <w:bookmarkEnd w:id="2296"/>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00" w:id="2297"/>
    <w:p>
      <w:pPr>
        <w:spacing w:after="0"/>
        <w:ind w:left="0"/>
        <w:jc w:val="both"/>
      </w:pPr>
      <w:r>
        <w:rPr>
          <w:rFonts w:ascii="Times New Roman"/>
          <w:b w:val="false"/>
          <w:i w:val="false"/>
          <w:color w:val="000000"/>
          <w:sz w:val="28"/>
        </w:rPr>
        <w:t>
      5307. Расходы по амортизации дисконта по выпущенным в обращение ценным бумагам.</w:t>
      </w:r>
    </w:p>
    <w:bookmarkEnd w:id="2297"/>
    <w:bookmarkStart w:name="z2801" w:id="2298"/>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выпущенным в обращение ценным бумагам.</w:t>
      </w:r>
    </w:p>
    <w:bookmarkEnd w:id="2298"/>
    <w:bookmarkStart w:name="z2802" w:id="2299"/>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выпущенным в обращение ценным бумагам.</w:t>
      </w:r>
    </w:p>
    <w:bookmarkEnd w:id="2299"/>
    <w:bookmarkStart w:name="z2803" w:id="23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00"/>
    <w:bookmarkStart w:name="z2804" w:id="2301"/>
    <w:p>
      <w:pPr>
        <w:spacing w:after="0"/>
        <w:ind w:left="0"/>
        <w:jc w:val="both"/>
      </w:pPr>
      <w:r>
        <w:rPr>
          <w:rFonts w:ascii="Times New Roman"/>
          <w:b w:val="false"/>
          <w:i w:val="false"/>
          <w:color w:val="000000"/>
          <w:sz w:val="28"/>
        </w:rPr>
        <w:t>
      5308. Расходы по амортизации премии по ценным бумагам, учитываемым по амортизированной стоимости.</w:t>
      </w:r>
    </w:p>
    <w:bookmarkEnd w:id="2301"/>
    <w:bookmarkStart w:name="z2805" w:id="2302"/>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ценным бумагам, учитываемым по амортизированной стоимости.</w:t>
      </w:r>
    </w:p>
    <w:bookmarkEnd w:id="2302"/>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08" w:id="2303"/>
    <w:p>
      <w:pPr>
        <w:spacing w:after="0"/>
        <w:ind w:left="0"/>
        <w:jc w:val="both"/>
      </w:pPr>
      <w:r>
        <w:rPr>
          <w:rFonts w:ascii="Times New Roman"/>
          <w:b w:val="false"/>
          <w:i w:val="false"/>
          <w:color w:val="000000"/>
          <w:sz w:val="28"/>
        </w:rPr>
        <w:t>
      5309. Расходы по амортизации премии по прочим финансовым активам, учитываемым по амортизированной стоимости.</w:t>
      </w:r>
    </w:p>
    <w:bookmarkEnd w:id="2303"/>
    <w:bookmarkStart w:name="z2809" w:id="2304"/>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прочим финансовым активам, учитываемым по амортизированной стоимости.</w:t>
      </w:r>
    </w:p>
    <w:bookmarkEnd w:id="2304"/>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966" w:id="2305"/>
    <w:p>
      <w:pPr>
        <w:spacing w:after="0"/>
        <w:ind w:left="0"/>
        <w:jc w:val="both"/>
      </w:pPr>
      <w:r>
        <w:rPr>
          <w:rFonts w:ascii="Times New Roman"/>
          <w:b w:val="false"/>
          <w:i w:val="false"/>
          <w:color w:val="000000"/>
          <w:sz w:val="28"/>
        </w:rPr>
        <w:t>
      5311. Расходы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p>
    <w:bookmarkEnd w:id="2305"/>
    <w:bookmarkStart w:name="z3967" w:id="2306"/>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p>
    <w:bookmarkEnd w:id="2306"/>
    <w:bookmarkStart w:name="z3968" w:id="2307"/>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p>
    <w:bookmarkEnd w:id="2307"/>
    <w:bookmarkStart w:name="z3969" w:id="230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08"/>
    <w:bookmarkStart w:name="z2812" w:id="2309"/>
    <w:p>
      <w:pPr>
        <w:spacing w:after="0"/>
        <w:ind w:left="0"/>
        <w:jc w:val="both"/>
      </w:pPr>
      <w:r>
        <w:rPr>
          <w:rFonts w:ascii="Times New Roman"/>
          <w:b w:val="false"/>
          <w:i w:val="false"/>
          <w:color w:val="000000"/>
          <w:sz w:val="28"/>
        </w:rPr>
        <w:t>
      5401. Расходы, связанные с выплатой вознаграждения по субординированному долгу со сроком погашения менее пяти лет.</w:t>
      </w:r>
    </w:p>
    <w:bookmarkEnd w:id="2309"/>
    <w:bookmarkStart w:name="z2813" w:id="231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субординированному долгу со сроком погашения менее пяти лет.</w:t>
      </w:r>
    </w:p>
    <w:bookmarkEnd w:id="2310"/>
    <w:bookmarkStart w:name="z2814" w:id="231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субординированному долгу.</w:t>
      </w:r>
    </w:p>
    <w:bookmarkEnd w:id="2311"/>
    <w:bookmarkStart w:name="z2815" w:id="231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12"/>
    <w:bookmarkStart w:name="z2816" w:id="2313"/>
    <w:p>
      <w:pPr>
        <w:spacing w:after="0"/>
        <w:ind w:left="0"/>
        <w:jc w:val="both"/>
      </w:pPr>
      <w:r>
        <w:rPr>
          <w:rFonts w:ascii="Times New Roman"/>
          <w:b w:val="false"/>
          <w:i w:val="false"/>
          <w:color w:val="000000"/>
          <w:sz w:val="28"/>
        </w:rPr>
        <w:t>
      5402. Расходы, связанные с выплатой вознаграждения по субординированному долгу со сроком погашения более пяти лет.</w:t>
      </w:r>
    </w:p>
    <w:bookmarkEnd w:id="2313"/>
    <w:bookmarkStart w:name="z2817" w:id="231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субординированному долгу со сроком погашения более пяти лет.</w:t>
      </w:r>
    </w:p>
    <w:bookmarkEnd w:id="2314"/>
    <w:bookmarkStart w:name="z2818" w:id="2315"/>
    <w:p>
      <w:pPr>
        <w:spacing w:after="0"/>
        <w:ind w:left="0"/>
        <w:jc w:val="both"/>
      </w:pPr>
      <w:r>
        <w:rPr>
          <w:rFonts w:ascii="Times New Roman"/>
          <w:b w:val="false"/>
          <w:i w:val="false"/>
          <w:color w:val="000000"/>
          <w:sz w:val="28"/>
        </w:rPr>
        <w:t>
      По дебету счета проводятся суммы понесенных расходов, связанных с выплатой вознаграждения по субординированному долгу.</w:t>
      </w:r>
    </w:p>
    <w:bookmarkEnd w:id="2315"/>
    <w:bookmarkStart w:name="z2819" w:id="231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16"/>
    <w:bookmarkStart w:name="z3928" w:id="2317"/>
    <w:p>
      <w:pPr>
        <w:spacing w:after="0"/>
        <w:ind w:left="0"/>
        <w:jc w:val="both"/>
      </w:pPr>
      <w:r>
        <w:rPr>
          <w:rFonts w:ascii="Times New Roman"/>
          <w:b w:val="false"/>
          <w:i w:val="false"/>
          <w:color w:val="000000"/>
          <w:sz w:val="28"/>
        </w:rPr>
        <w:t>
      5403. Расходы по амортизации дисконта по субординированному долгу.</w:t>
      </w:r>
    </w:p>
    <w:bookmarkEnd w:id="2317"/>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субординированному долгу.</w:t>
      </w:r>
    </w:p>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субординированному долгу.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20" w:id="2318"/>
    <w:p>
      <w:pPr>
        <w:spacing w:after="0"/>
        <w:ind w:left="0"/>
        <w:jc w:val="both"/>
      </w:pPr>
      <w:r>
        <w:rPr>
          <w:rFonts w:ascii="Times New Roman"/>
          <w:b w:val="false"/>
          <w:i w:val="false"/>
          <w:color w:val="000000"/>
          <w:sz w:val="28"/>
        </w:rPr>
        <w:t>
      5404. Расходы по амортизации дисконта по выпущенным в обращение субординированным облигациям.</w:t>
      </w:r>
    </w:p>
    <w:bookmarkEnd w:id="2318"/>
    <w:bookmarkStart w:name="z2821" w:id="2319"/>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выпущенным в обращение субординированным облигациям.</w:t>
      </w:r>
    </w:p>
    <w:bookmarkEnd w:id="2319"/>
    <w:bookmarkStart w:name="z2822" w:id="2320"/>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выпущенным в обращение субординированным облигациям.</w:t>
      </w:r>
    </w:p>
    <w:bookmarkEnd w:id="2320"/>
    <w:bookmarkStart w:name="z2823" w:id="232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21"/>
    <w:bookmarkStart w:name="z2824" w:id="2322"/>
    <w:p>
      <w:pPr>
        <w:spacing w:after="0"/>
        <w:ind w:left="0"/>
        <w:jc w:val="both"/>
      </w:pPr>
      <w:r>
        <w:rPr>
          <w:rFonts w:ascii="Times New Roman"/>
          <w:b w:val="false"/>
          <w:i w:val="false"/>
          <w:color w:val="000000"/>
          <w:sz w:val="28"/>
        </w:rPr>
        <w:t>
      5406. Расходы, связанные с выплатой вознаграждения по субординированным облигациям.</w:t>
      </w:r>
    </w:p>
    <w:bookmarkEnd w:id="2322"/>
    <w:bookmarkStart w:name="z2825" w:id="232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субординированным облигациям, выпущенным в обращение.</w:t>
      </w:r>
    </w:p>
    <w:bookmarkEnd w:id="2323"/>
    <w:bookmarkStart w:name="z2826" w:id="232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субординированным облигациям, выпущенным в обращение.</w:t>
      </w:r>
    </w:p>
    <w:bookmarkEnd w:id="2324"/>
    <w:bookmarkStart w:name="z2827" w:id="23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25"/>
    <w:bookmarkStart w:name="z2828" w:id="2326"/>
    <w:p>
      <w:pPr>
        <w:spacing w:after="0"/>
        <w:ind w:left="0"/>
        <w:jc w:val="both"/>
      </w:pPr>
      <w:r>
        <w:rPr>
          <w:rFonts w:ascii="Times New Roman"/>
          <w:b w:val="false"/>
          <w:i w:val="false"/>
          <w:color w:val="000000"/>
          <w:sz w:val="28"/>
        </w:rPr>
        <w:t>
      5407. Расходы, связанные с выплатой вознаграждения по бессрочным финансовым инструментам.</w:t>
      </w:r>
    </w:p>
    <w:bookmarkEnd w:id="2326"/>
    <w:bookmarkStart w:name="z2829" w:id="232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бессрочным финансовым инструментам.</w:t>
      </w:r>
    </w:p>
    <w:bookmarkEnd w:id="2327"/>
    <w:bookmarkStart w:name="z2830" w:id="232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бессрочным финансовым инструментам.</w:t>
      </w:r>
    </w:p>
    <w:bookmarkEnd w:id="2328"/>
    <w:bookmarkStart w:name="z2831" w:id="232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29"/>
    <w:bookmarkStart w:name="z2832" w:id="2330"/>
    <w:p>
      <w:pPr>
        <w:spacing w:after="0"/>
        <w:ind w:left="0"/>
        <w:jc w:val="both"/>
      </w:pPr>
      <w:r>
        <w:rPr>
          <w:rFonts w:ascii="Times New Roman"/>
          <w:b w:val="false"/>
          <w:i w:val="false"/>
          <w:color w:val="000000"/>
          <w:sz w:val="28"/>
        </w:rPr>
        <w:t>
      5451. Расходы на формирование резервов (провизий) по вкладам, размещенным в других банках.</w:t>
      </w:r>
    </w:p>
    <w:bookmarkEnd w:id="2330"/>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вкладам, размещенным в других банках.</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вкладам, размещенным в других банках.</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5452. Расходы на формирование резервов (провизий)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5453. Расходы на формирование резервов (провизий)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5455. Расходы на формирование резервов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5456. Расходы на формирование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48" w:id="2331"/>
    <w:p>
      <w:pPr>
        <w:spacing w:after="0"/>
        <w:ind w:left="0"/>
        <w:jc w:val="both"/>
      </w:pPr>
      <w:r>
        <w:rPr>
          <w:rFonts w:ascii="Times New Roman"/>
          <w:b w:val="false"/>
          <w:i w:val="false"/>
          <w:color w:val="000000"/>
          <w:sz w:val="28"/>
        </w:rPr>
        <w:t>
      5457. Расходы на формирование резервов (провизий) по начисленным и просроченным комиссионным доходам.</w:t>
      </w:r>
    </w:p>
    <w:bookmarkEnd w:id="2331"/>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начисленным и просроченным комиссионным доходам.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начисленным и просроченным комиссионным доходам.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5458. Расходы на формирование резервов (провизий) по прочей банковской деятельности.</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прочей банковской деятельности.</w:t>
      </w:r>
    </w:p>
    <w:p>
      <w:pPr>
        <w:spacing w:after="0"/>
        <w:ind w:left="0"/>
        <w:jc w:val="both"/>
      </w:pPr>
      <w:r>
        <w:rPr>
          <w:rFonts w:ascii="Times New Roman"/>
          <w:b w:val="false"/>
          <w:i w:val="false"/>
          <w:color w:val="000000"/>
          <w:sz w:val="28"/>
        </w:rPr>
        <w:t xml:space="preserve">
      По дебету счета проводятся суммы расходов на формирование резервов (провизий) по прочей банковской деятельности.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52" w:id="2332"/>
    <w:p>
      <w:pPr>
        <w:spacing w:after="0"/>
        <w:ind w:left="0"/>
        <w:jc w:val="both"/>
      </w:pPr>
      <w:r>
        <w:rPr>
          <w:rFonts w:ascii="Times New Roman"/>
          <w:b w:val="false"/>
          <w:i w:val="false"/>
          <w:color w:val="000000"/>
          <w:sz w:val="28"/>
        </w:rPr>
        <w:t>
      5459. Расходы на формирование резервов (провизий) по дебиторской задолженности, связанной с неосновной деятельностью.</w:t>
      </w:r>
    </w:p>
    <w:bookmarkEnd w:id="2332"/>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5461. Расходы на формирование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5462. Расходы на формирование резервов (провизий) по инвестициям в субординированный долг.</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56" w:id="2333"/>
    <w:p>
      <w:pPr>
        <w:spacing w:after="0"/>
        <w:ind w:left="0"/>
        <w:jc w:val="both"/>
      </w:pPr>
      <w:r>
        <w:rPr>
          <w:rFonts w:ascii="Times New Roman"/>
          <w:b w:val="false"/>
          <w:i w:val="false"/>
          <w:color w:val="000000"/>
          <w:sz w:val="28"/>
        </w:rPr>
        <w:t>
      5464. Расходы на формирование резервов (провизий) по ценным бумагам.</w:t>
      </w:r>
    </w:p>
    <w:bookmarkEnd w:id="2333"/>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приобретенным ценным бумагам.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приобретенным ценным бумагам.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5465. Расходы на формирование резервов (провизий) по условным обязательствам.</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условным обязательствам.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условным обязательствам.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5466.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8" w:id="2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5468. Расходы на формирование оценочных обязательств.</w:t>
      </w:r>
    </w:p>
    <w:bookmarkEnd w:id="2334"/>
    <w:p>
      <w:pPr>
        <w:spacing w:after="0"/>
        <w:ind w:left="0"/>
        <w:jc w:val="both"/>
      </w:pPr>
      <w:r>
        <w:rPr>
          <w:rFonts w:ascii="Times New Roman"/>
          <w:b w:val="false"/>
          <w:i w:val="false"/>
          <w:color w:val="000000"/>
          <w:sz w:val="28"/>
        </w:rPr>
        <w:t>
      Назначение счета: Учет сумм расходов на формирование оценочных обязательств.</w:t>
      </w:r>
    </w:p>
    <w:p>
      <w:pPr>
        <w:spacing w:after="0"/>
        <w:ind w:left="0"/>
        <w:jc w:val="both"/>
      </w:pPr>
      <w:r>
        <w:rPr>
          <w:rFonts w:ascii="Times New Roman"/>
          <w:b w:val="false"/>
          <w:i w:val="false"/>
          <w:color w:val="000000"/>
          <w:sz w:val="28"/>
        </w:rPr>
        <w:t>
      По дебету счета проводятся суммы расходов на формирование оценочных обязательств.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5469. Расходы на формирование резервов (провизий) по операциям "обратное РЕПО" с ценными бумагами.</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операциям "обратное РЕПО" с ценными бумагами.</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операциям "обратное РЕПО" с ценными бумагами.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72" w:id="2335"/>
    <w:p>
      <w:pPr>
        <w:spacing w:after="0"/>
        <w:ind w:left="0"/>
        <w:jc w:val="both"/>
      </w:pPr>
      <w:r>
        <w:rPr>
          <w:rFonts w:ascii="Times New Roman"/>
          <w:b w:val="false"/>
          <w:i w:val="false"/>
          <w:color w:val="000000"/>
          <w:sz w:val="28"/>
        </w:rPr>
        <w:t>
      5510. Расходы по купле-продаже ценных бумаг.</w:t>
      </w:r>
    </w:p>
    <w:bookmarkEnd w:id="2335"/>
    <w:bookmarkStart w:name="z2873" w:id="2336"/>
    <w:p>
      <w:pPr>
        <w:spacing w:after="0"/>
        <w:ind w:left="0"/>
        <w:jc w:val="both"/>
      </w:pPr>
      <w:r>
        <w:rPr>
          <w:rFonts w:ascii="Times New Roman"/>
          <w:b w:val="false"/>
          <w:i w:val="false"/>
          <w:color w:val="000000"/>
          <w:sz w:val="28"/>
        </w:rPr>
        <w:t>
      Назначение счета: Учет сумм расходов по купле-продаже ценных бумаг.</w:t>
      </w:r>
    </w:p>
    <w:bookmarkEnd w:id="2336"/>
    <w:bookmarkStart w:name="z2874" w:id="2337"/>
    <w:p>
      <w:pPr>
        <w:spacing w:after="0"/>
        <w:ind w:left="0"/>
        <w:jc w:val="both"/>
      </w:pPr>
      <w:r>
        <w:rPr>
          <w:rFonts w:ascii="Times New Roman"/>
          <w:b w:val="false"/>
          <w:i w:val="false"/>
          <w:color w:val="000000"/>
          <w:sz w:val="28"/>
        </w:rPr>
        <w:t>
      По дебету счета проводятся суммы расходов по купле-продаже ценных бумаг.</w:t>
      </w:r>
    </w:p>
    <w:bookmarkEnd w:id="2337"/>
    <w:bookmarkStart w:name="z2875" w:id="23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38"/>
    <w:bookmarkStart w:name="z2876" w:id="2339"/>
    <w:p>
      <w:pPr>
        <w:spacing w:after="0"/>
        <w:ind w:left="0"/>
        <w:jc w:val="both"/>
      </w:pPr>
      <w:r>
        <w:rPr>
          <w:rFonts w:ascii="Times New Roman"/>
          <w:b w:val="false"/>
          <w:i w:val="false"/>
          <w:color w:val="000000"/>
          <w:sz w:val="28"/>
        </w:rPr>
        <w:t>
      5530. Расходы по купле-продаже иностранной валюты.</w:t>
      </w:r>
    </w:p>
    <w:bookmarkEnd w:id="2339"/>
    <w:bookmarkStart w:name="z2877" w:id="2340"/>
    <w:p>
      <w:pPr>
        <w:spacing w:after="0"/>
        <w:ind w:left="0"/>
        <w:jc w:val="both"/>
      </w:pPr>
      <w:r>
        <w:rPr>
          <w:rFonts w:ascii="Times New Roman"/>
          <w:b w:val="false"/>
          <w:i w:val="false"/>
          <w:color w:val="000000"/>
          <w:sz w:val="28"/>
        </w:rPr>
        <w:t>
      Назначение счета: Учет сумм расходов по купле-продаже иностранной валюты.</w:t>
      </w:r>
    </w:p>
    <w:bookmarkEnd w:id="2340"/>
    <w:bookmarkStart w:name="z2878" w:id="2341"/>
    <w:p>
      <w:pPr>
        <w:spacing w:after="0"/>
        <w:ind w:left="0"/>
        <w:jc w:val="both"/>
      </w:pPr>
      <w:r>
        <w:rPr>
          <w:rFonts w:ascii="Times New Roman"/>
          <w:b w:val="false"/>
          <w:i w:val="false"/>
          <w:color w:val="000000"/>
          <w:sz w:val="28"/>
        </w:rPr>
        <w:t>
      По дебету счета проводятся суммы расходов по купле-продаже иностранной валюты.</w:t>
      </w:r>
    </w:p>
    <w:bookmarkEnd w:id="2341"/>
    <w:bookmarkStart w:name="z2879" w:id="23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42"/>
    <w:bookmarkStart w:name="z2880" w:id="2343"/>
    <w:p>
      <w:pPr>
        <w:spacing w:after="0"/>
        <w:ind w:left="0"/>
        <w:jc w:val="both"/>
      </w:pPr>
      <w:r>
        <w:rPr>
          <w:rFonts w:ascii="Times New Roman"/>
          <w:b w:val="false"/>
          <w:i w:val="false"/>
          <w:color w:val="000000"/>
          <w:sz w:val="28"/>
        </w:rPr>
        <w:t>
      5540. Расходы по списанию балансовой стоимости аффинированных драгоценных металлов.</w:t>
      </w:r>
    </w:p>
    <w:bookmarkEnd w:id="2343"/>
    <w:p>
      <w:pPr>
        <w:spacing w:after="0"/>
        <w:ind w:left="0"/>
        <w:jc w:val="both"/>
      </w:pPr>
      <w:r>
        <w:rPr>
          <w:rFonts w:ascii="Times New Roman"/>
          <w:b w:val="false"/>
          <w:i w:val="false"/>
          <w:color w:val="000000"/>
          <w:sz w:val="28"/>
        </w:rPr>
        <w:t>
      Назначение: Учет сумм расходов от списания балансовой стоимости аффинированных драгоценных металлов и (или) расходов от купли-продажи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дебету счета проводится сумма расходов от списания балансовой стоимости приобретенных аффинированных драгоценных металлов и (или) расходов от купли-продажи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кредиту счета проводится списание расходов на балансовый счет № 4999.</w:t>
      </w:r>
    </w:p>
    <w:bookmarkStart w:name="z2884" w:id="2344"/>
    <w:p>
      <w:pPr>
        <w:spacing w:after="0"/>
        <w:ind w:left="0"/>
        <w:jc w:val="both"/>
      </w:pPr>
      <w:r>
        <w:rPr>
          <w:rFonts w:ascii="Times New Roman"/>
          <w:b w:val="false"/>
          <w:i w:val="false"/>
          <w:color w:val="000000"/>
          <w:sz w:val="28"/>
        </w:rPr>
        <w:t>
      5560. Расходы от переоценки форвардных операций по ценным бумагам.</w:t>
      </w:r>
    </w:p>
    <w:bookmarkEnd w:id="2344"/>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ценным бумагам.</w:t>
      </w:r>
    </w:p>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ценным бумагам.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5570. Расходы от переоценки форвардных операций по иностранной валюте.</w:t>
      </w:r>
    </w:p>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5580. Расходы от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5590. Расходы от переоценки финансовых фьючерсов.</w:t>
      </w:r>
    </w:p>
    <w:p>
      <w:pPr>
        <w:spacing w:after="0"/>
        <w:ind w:left="0"/>
        <w:jc w:val="both"/>
      </w:pPr>
      <w:r>
        <w:rPr>
          <w:rFonts w:ascii="Times New Roman"/>
          <w:b w:val="false"/>
          <w:i w:val="false"/>
          <w:color w:val="000000"/>
          <w:sz w:val="28"/>
        </w:rPr>
        <w:t>
      Назначение счета: Учет сумм отрицательной переоценки финансовых фьючерсов.</w:t>
      </w:r>
    </w:p>
    <w:p>
      <w:pPr>
        <w:spacing w:after="0"/>
        <w:ind w:left="0"/>
        <w:jc w:val="both"/>
      </w:pPr>
      <w:r>
        <w:rPr>
          <w:rFonts w:ascii="Times New Roman"/>
          <w:b w:val="false"/>
          <w:i w:val="false"/>
          <w:color w:val="000000"/>
          <w:sz w:val="28"/>
        </w:rPr>
        <w:t>
      По дебету счета проводятся суммы отрицательной переоценки финансовых фьючерсов.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5591. Расходы от переоценки операций опцион.</w:t>
      </w:r>
    </w:p>
    <w:p>
      <w:pPr>
        <w:spacing w:after="0"/>
        <w:ind w:left="0"/>
        <w:jc w:val="both"/>
      </w:pPr>
      <w:r>
        <w:rPr>
          <w:rFonts w:ascii="Times New Roman"/>
          <w:b w:val="false"/>
          <w:i w:val="false"/>
          <w:color w:val="000000"/>
          <w:sz w:val="28"/>
        </w:rPr>
        <w:t>
      Назначение счета: Учет сумм отрицательной переоценки операций опцион.</w:t>
      </w:r>
    </w:p>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опцион.</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5593. Расходы от переоценки операций своп.</w:t>
      </w:r>
    </w:p>
    <w:p>
      <w:pPr>
        <w:spacing w:after="0"/>
        <w:ind w:left="0"/>
        <w:jc w:val="both"/>
      </w:pPr>
      <w:r>
        <w:rPr>
          <w:rFonts w:ascii="Times New Roman"/>
          <w:b w:val="false"/>
          <w:i w:val="false"/>
          <w:color w:val="000000"/>
          <w:sz w:val="28"/>
        </w:rPr>
        <w:t>
      Назначение счета: Учет сумм отрицательной переоценки операций своп.</w:t>
      </w:r>
    </w:p>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своп.</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5594. Расходы от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Назначение счета: Учет сумм отрицательной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12" w:id="2345"/>
    <w:p>
      <w:pPr>
        <w:spacing w:after="0"/>
        <w:ind w:left="0"/>
        <w:jc w:val="both"/>
      </w:pPr>
      <w:r>
        <w:rPr>
          <w:rFonts w:ascii="Times New Roman"/>
          <w:b w:val="false"/>
          <w:i w:val="false"/>
          <w:color w:val="000000"/>
          <w:sz w:val="28"/>
        </w:rPr>
        <w:t>
      5601. Комиссионные расходы по полученным услугам по переводным операциям.</w:t>
      </w:r>
    </w:p>
    <w:bookmarkEnd w:id="2345"/>
    <w:bookmarkStart w:name="z2913" w:id="2346"/>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переводным операциям.</w:t>
      </w:r>
    </w:p>
    <w:bookmarkEnd w:id="2346"/>
    <w:bookmarkStart w:name="z2914" w:id="2347"/>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переводным операциям.</w:t>
      </w:r>
    </w:p>
    <w:bookmarkEnd w:id="2347"/>
    <w:bookmarkStart w:name="z2915" w:id="234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48"/>
    <w:bookmarkStart w:name="z2916" w:id="2349"/>
    <w:p>
      <w:pPr>
        <w:spacing w:after="0"/>
        <w:ind w:left="0"/>
        <w:jc w:val="both"/>
      </w:pPr>
      <w:r>
        <w:rPr>
          <w:rFonts w:ascii="Times New Roman"/>
          <w:b w:val="false"/>
          <w:i w:val="false"/>
          <w:color w:val="000000"/>
          <w:sz w:val="28"/>
        </w:rPr>
        <w:t>
      5602. Комиссионные расходы по полученным агентским услугам.</w:t>
      </w:r>
    </w:p>
    <w:bookmarkEnd w:id="2349"/>
    <w:bookmarkStart w:name="z2917" w:id="2350"/>
    <w:p>
      <w:pPr>
        <w:spacing w:after="0"/>
        <w:ind w:left="0"/>
        <w:jc w:val="both"/>
      </w:pPr>
      <w:r>
        <w:rPr>
          <w:rFonts w:ascii="Times New Roman"/>
          <w:b w:val="false"/>
          <w:i w:val="false"/>
          <w:color w:val="000000"/>
          <w:sz w:val="28"/>
        </w:rPr>
        <w:t>
      Назначение счета: Учет сумм комиссионных расходов по оказанным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2350"/>
    <w:bookmarkStart w:name="z2918" w:id="2351"/>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2351"/>
    <w:bookmarkStart w:name="z2919" w:id="235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52"/>
    <w:bookmarkStart w:name="z2920" w:id="2353"/>
    <w:p>
      <w:pPr>
        <w:spacing w:after="0"/>
        <w:ind w:left="0"/>
        <w:jc w:val="both"/>
      </w:pPr>
      <w:r>
        <w:rPr>
          <w:rFonts w:ascii="Times New Roman"/>
          <w:b w:val="false"/>
          <w:i w:val="false"/>
          <w:color w:val="000000"/>
          <w:sz w:val="28"/>
        </w:rPr>
        <w:t>
      5603. Комиссионные расходы по полученным услугам по купле-продаже ценных бумаг.</w:t>
      </w:r>
    </w:p>
    <w:bookmarkEnd w:id="2353"/>
    <w:bookmarkStart w:name="z2921" w:id="2354"/>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купле-продаже ценных бумаг.</w:t>
      </w:r>
    </w:p>
    <w:bookmarkEnd w:id="2354"/>
    <w:bookmarkStart w:name="z2922" w:id="2355"/>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купле-продаже ценных бумаг.</w:t>
      </w:r>
    </w:p>
    <w:bookmarkEnd w:id="2355"/>
    <w:bookmarkStart w:name="z2923" w:id="235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56"/>
    <w:bookmarkStart w:name="z2924" w:id="2357"/>
    <w:p>
      <w:pPr>
        <w:spacing w:after="0"/>
        <w:ind w:left="0"/>
        <w:jc w:val="both"/>
      </w:pPr>
      <w:r>
        <w:rPr>
          <w:rFonts w:ascii="Times New Roman"/>
          <w:b w:val="false"/>
          <w:i w:val="false"/>
          <w:color w:val="000000"/>
          <w:sz w:val="28"/>
        </w:rPr>
        <w:t>
      5604. Комиссионные расходы по полученным услугам по купле-продаже иностранной валюты.</w:t>
      </w:r>
    </w:p>
    <w:bookmarkEnd w:id="2357"/>
    <w:bookmarkStart w:name="z2925" w:id="2358"/>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купле-продаже иностранной валюты.</w:t>
      </w:r>
    </w:p>
    <w:bookmarkEnd w:id="2358"/>
    <w:bookmarkStart w:name="z2926" w:id="2359"/>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купле-продаже иностранной валюты.</w:t>
      </w:r>
    </w:p>
    <w:bookmarkEnd w:id="2359"/>
    <w:bookmarkStart w:name="z2927" w:id="236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60"/>
    <w:bookmarkStart w:name="z2928" w:id="2361"/>
    <w:p>
      <w:pPr>
        <w:spacing w:after="0"/>
        <w:ind w:left="0"/>
        <w:jc w:val="both"/>
      </w:pPr>
      <w:r>
        <w:rPr>
          <w:rFonts w:ascii="Times New Roman"/>
          <w:b w:val="false"/>
          <w:i w:val="false"/>
          <w:color w:val="000000"/>
          <w:sz w:val="28"/>
        </w:rPr>
        <w:t>
      5605. Комиссионные расходы по полученным услугам по доверительным операциям.</w:t>
      </w:r>
    </w:p>
    <w:bookmarkEnd w:id="2361"/>
    <w:bookmarkStart w:name="z2929" w:id="2362"/>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доверительным операциям.</w:t>
      </w:r>
    </w:p>
    <w:bookmarkEnd w:id="2362"/>
    <w:bookmarkStart w:name="z2930" w:id="2363"/>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доверительным операциям.</w:t>
      </w:r>
    </w:p>
    <w:bookmarkEnd w:id="2363"/>
    <w:bookmarkStart w:name="z2931" w:id="236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64"/>
    <w:bookmarkStart w:name="z2932" w:id="2365"/>
    <w:p>
      <w:pPr>
        <w:spacing w:after="0"/>
        <w:ind w:left="0"/>
        <w:jc w:val="both"/>
      </w:pPr>
      <w:r>
        <w:rPr>
          <w:rFonts w:ascii="Times New Roman"/>
          <w:b w:val="false"/>
          <w:i w:val="false"/>
          <w:color w:val="000000"/>
          <w:sz w:val="28"/>
        </w:rPr>
        <w:t>
      5606. Комиссионные расходы по полученным услугам по гарантиям.</w:t>
      </w:r>
    </w:p>
    <w:bookmarkEnd w:id="2365"/>
    <w:bookmarkStart w:name="z2933" w:id="2366"/>
    <w:p>
      <w:pPr>
        <w:spacing w:after="0"/>
        <w:ind w:left="0"/>
        <w:jc w:val="both"/>
      </w:pPr>
      <w:r>
        <w:rPr>
          <w:rFonts w:ascii="Times New Roman"/>
          <w:b w:val="false"/>
          <w:i w:val="false"/>
          <w:color w:val="000000"/>
          <w:sz w:val="28"/>
        </w:rPr>
        <w:t>
      Назначение счета: Учет сумм комиссионных расходов по гарантиям.</w:t>
      </w:r>
    </w:p>
    <w:bookmarkEnd w:id="2366"/>
    <w:bookmarkStart w:name="z2934" w:id="2367"/>
    <w:p>
      <w:pPr>
        <w:spacing w:after="0"/>
        <w:ind w:left="0"/>
        <w:jc w:val="both"/>
      </w:pPr>
      <w:r>
        <w:rPr>
          <w:rFonts w:ascii="Times New Roman"/>
          <w:b w:val="false"/>
          <w:i w:val="false"/>
          <w:color w:val="000000"/>
          <w:sz w:val="28"/>
        </w:rPr>
        <w:t>
      По дебету счета проводятся суммы комиссионных расходов по гарантиям.</w:t>
      </w:r>
    </w:p>
    <w:bookmarkEnd w:id="2367"/>
    <w:bookmarkStart w:name="z2935" w:id="236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68"/>
    <w:bookmarkStart w:name="z2936" w:id="2369"/>
    <w:p>
      <w:pPr>
        <w:spacing w:after="0"/>
        <w:ind w:left="0"/>
        <w:jc w:val="both"/>
      </w:pPr>
      <w:r>
        <w:rPr>
          <w:rFonts w:ascii="Times New Roman"/>
          <w:b w:val="false"/>
          <w:i w:val="false"/>
          <w:color w:val="000000"/>
          <w:sz w:val="28"/>
        </w:rPr>
        <w:t>
      5607. Комиссионные расходы за услуги по открытию и ведению банковских счетов клиентов.</w:t>
      </w:r>
    </w:p>
    <w:bookmarkEnd w:id="2369"/>
    <w:bookmarkStart w:name="z2937" w:id="2370"/>
    <w:p>
      <w:pPr>
        <w:spacing w:after="0"/>
        <w:ind w:left="0"/>
        <w:jc w:val="both"/>
      </w:pPr>
      <w:r>
        <w:rPr>
          <w:rFonts w:ascii="Times New Roman"/>
          <w:b w:val="false"/>
          <w:i w:val="false"/>
          <w:color w:val="000000"/>
          <w:sz w:val="28"/>
        </w:rPr>
        <w:t>
      Назначение счета: Учет сумм комиссионных расходов по открытию и ведению банковских счетов клиентов.</w:t>
      </w:r>
    </w:p>
    <w:bookmarkEnd w:id="2370"/>
    <w:p>
      <w:pPr>
        <w:spacing w:after="0"/>
        <w:ind w:left="0"/>
        <w:jc w:val="both"/>
      </w:pPr>
      <w:r>
        <w:rPr>
          <w:rFonts w:ascii="Times New Roman"/>
          <w:b w:val="false"/>
          <w:i w:val="false"/>
          <w:color w:val="000000"/>
          <w:sz w:val="28"/>
        </w:rPr>
        <w:t>
      По дебету счета проводятся суммы комиссионных расходов по открытию и ведению банковских счетов клиентов.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40" w:id="2371"/>
    <w:p>
      <w:pPr>
        <w:spacing w:after="0"/>
        <w:ind w:left="0"/>
        <w:jc w:val="both"/>
      </w:pPr>
      <w:r>
        <w:rPr>
          <w:rFonts w:ascii="Times New Roman"/>
          <w:b w:val="false"/>
          <w:i w:val="false"/>
          <w:color w:val="000000"/>
          <w:sz w:val="28"/>
        </w:rPr>
        <w:t>
      5608. Прочие комиссионные расходы.</w:t>
      </w:r>
    </w:p>
    <w:bookmarkEnd w:id="2371"/>
    <w:bookmarkStart w:name="z2941" w:id="2372"/>
    <w:p>
      <w:pPr>
        <w:spacing w:after="0"/>
        <w:ind w:left="0"/>
        <w:jc w:val="both"/>
      </w:pPr>
      <w:r>
        <w:rPr>
          <w:rFonts w:ascii="Times New Roman"/>
          <w:b w:val="false"/>
          <w:i w:val="false"/>
          <w:color w:val="000000"/>
          <w:sz w:val="28"/>
        </w:rPr>
        <w:t>
      Назначение счета: Учет сумм комиссионных расходов по оказанным прочим услугам.</w:t>
      </w:r>
    </w:p>
    <w:bookmarkEnd w:id="2372"/>
    <w:bookmarkStart w:name="z2942" w:id="2373"/>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прочим услугам.</w:t>
      </w:r>
    </w:p>
    <w:bookmarkEnd w:id="2373"/>
    <w:bookmarkStart w:name="z2943" w:id="237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74"/>
    <w:bookmarkStart w:name="z2944" w:id="2375"/>
    <w:p>
      <w:pPr>
        <w:spacing w:after="0"/>
        <w:ind w:left="0"/>
        <w:jc w:val="both"/>
      </w:pPr>
      <w:r>
        <w:rPr>
          <w:rFonts w:ascii="Times New Roman"/>
          <w:b w:val="false"/>
          <w:i w:val="false"/>
          <w:color w:val="000000"/>
          <w:sz w:val="28"/>
        </w:rPr>
        <w:t>
      5609. Комиссионные расходы по профессиональной деятельности на рынке ценных бумаг.</w:t>
      </w:r>
    </w:p>
    <w:bookmarkEnd w:id="2375"/>
    <w:bookmarkStart w:name="z2945" w:id="2376"/>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профессиональной деятельности на рынке ценных бумаг.</w:t>
      </w:r>
    </w:p>
    <w:bookmarkEnd w:id="2376"/>
    <w:bookmarkStart w:name="z2946" w:id="2377"/>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профессиональной деятельности на рынке ценных бумаг.</w:t>
      </w:r>
    </w:p>
    <w:bookmarkEnd w:id="2377"/>
    <w:bookmarkStart w:name="z2947" w:id="237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78"/>
    <w:p>
      <w:pPr>
        <w:spacing w:after="0"/>
        <w:ind w:left="0"/>
        <w:jc w:val="both"/>
      </w:pPr>
      <w:r>
        <w:rPr>
          <w:rFonts w:ascii="Times New Roman"/>
          <w:b w:val="false"/>
          <w:i w:val="false"/>
          <w:color w:val="000000"/>
          <w:sz w:val="28"/>
        </w:rPr>
        <w:t>
      5610. Комиссионные расходы по документарным расчетам.</w:t>
      </w:r>
    </w:p>
    <w:p>
      <w:pPr>
        <w:spacing w:after="0"/>
        <w:ind w:left="0"/>
        <w:jc w:val="both"/>
      </w:pPr>
      <w:r>
        <w:rPr>
          <w:rFonts w:ascii="Times New Roman"/>
          <w:b w:val="false"/>
          <w:i w:val="false"/>
          <w:color w:val="000000"/>
          <w:sz w:val="28"/>
        </w:rPr>
        <w:t>
      Назначение счета: Учет сумм комиссионных доходов по документарным расчетам.</w:t>
      </w:r>
    </w:p>
    <w:p>
      <w:pPr>
        <w:spacing w:after="0"/>
        <w:ind w:left="0"/>
        <w:jc w:val="both"/>
      </w:pPr>
      <w:r>
        <w:rPr>
          <w:rFonts w:ascii="Times New Roman"/>
          <w:b w:val="false"/>
          <w:i w:val="false"/>
          <w:color w:val="000000"/>
          <w:sz w:val="28"/>
        </w:rPr>
        <w:t>
      По дебету счета проводятся суммы комиссионных расходов по документарным расчетам.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930" w:id="2379"/>
    <w:p>
      <w:pPr>
        <w:spacing w:after="0"/>
        <w:ind w:left="0"/>
        <w:jc w:val="both"/>
      </w:pPr>
      <w:r>
        <w:rPr>
          <w:rFonts w:ascii="Times New Roman"/>
          <w:b w:val="false"/>
          <w:i w:val="false"/>
          <w:color w:val="000000"/>
          <w:sz w:val="28"/>
        </w:rPr>
        <w:t>
      5611. Комиссионные расходы за услуги по кассовым операциям.</w:t>
      </w:r>
    </w:p>
    <w:bookmarkEnd w:id="2379"/>
    <w:p>
      <w:pPr>
        <w:spacing w:after="0"/>
        <w:ind w:left="0"/>
        <w:jc w:val="both"/>
      </w:pPr>
      <w:r>
        <w:rPr>
          <w:rFonts w:ascii="Times New Roman"/>
          <w:b w:val="false"/>
          <w:i w:val="false"/>
          <w:color w:val="000000"/>
          <w:sz w:val="28"/>
        </w:rPr>
        <w:t>
      Назначение счета: Учет сумм комиссионных расходов за услуги по кассовым операциям.</w:t>
      </w:r>
    </w:p>
    <w:p>
      <w:pPr>
        <w:spacing w:after="0"/>
        <w:ind w:left="0"/>
        <w:jc w:val="both"/>
      </w:pPr>
      <w:r>
        <w:rPr>
          <w:rFonts w:ascii="Times New Roman"/>
          <w:b w:val="false"/>
          <w:i w:val="false"/>
          <w:color w:val="000000"/>
          <w:sz w:val="28"/>
        </w:rPr>
        <w:t>
      По дебету счета проводятся суммы комиссионного расхода за услуги по кассовым операциям.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48" w:id="2380"/>
    <w:p>
      <w:pPr>
        <w:spacing w:after="0"/>
        <w:ind w:left="0"/>
        <w:jc w:val="both"/>
      </w:pPr>
      <w:r>
        <w:rPr>
          <w:rFonts w:ascii="Times New Roman"/>
          <w:b w:val="false"/>
          <w:i w:val="false"/>
          <w:color w:val="000000"/>
          <w:sz w:val="28"/>
        </w:rPr>
        <w:t>
      5703. Расходы от переоценки иностранной валюты.</w:t>
      </w:r>
    </w:p>
    <w:bookmarkEnd w:id="2380"/>
    <w:bookmarkStart w:name="z2949" w:id="2381"/>
    <w:p>
      <w:pPr>
        <w:spacing w:after="0"/>
        <w:ind w:left="0"/>
        <w:jc w:val="both"/>
      </w:pPr>
      <w:r>
        <w:rPr>
          <w:rFonts w:ascii="Times New Roman"/>
          <w:b w:val="false"/>
          <w:i w:val="false"/>
          <w:color w:val="000000"/>
          <w:sz w:val="28"/>
        </w:rPr>
        <w:t xml:space="preserve">
      Назначение счета: Учет сумм расходов, понесенных от переоценки иностранной валюты. </w:t>
      </w:r>
    </w:p>
    <w:bookmarkEnd w:id="2381"/>
    <w:p>
      <w:pPr>
        <w:spacing w:after="0"/>
        <w:ind w:left="0"/>
        <w:jc w:val="both"/>
      </w:pPr>
      <w:r>
        <w:rPr>
          <w:rFonts w:ascii="Times New Roman"/>
          <w:b w:val="false"/>
          <w:i w:val="false"/>
          <w:color w:val="000000"/>
          <w:sz w:val="28"/>
        </w:rPr>
        <w:t xml:space="preserve">
      По дебету счета проводятся суммы расходов от отрицательной переоценки (курсовой разницы) иностранной валюты. </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52" w:id="2382"/>
    <w:p>
      <w:pPr>
        <w:spacing w:after="0"/>
        <w:ind w:left="0"/>
        <w:jc w:val="both"/>
      </w:pPr>
      <w:r>
        <w:rPr>
          <w:rFonts w:ascii="Times New Roman"/>
          <w:b w:val="false"/>
          <w:i w:val="false"/>
          <w:color w:val="000000"/>
          <w:sz w:val="28"/>
        </w:rPr>
        <w:t>
      5704. Расходы от переоценки аффинированных драгоценных металлов.</w:t>
      </w:r>
    </w:p>
    <w:bookmarkEnd w:id="2382"/>
    <w:p>
      <w:pPr>
        <w:spacing w:after="0"/>
        <w:ind w:left="0"/>
        <w:jc w:val="both"/>
      </w:pPr>
      <w:r>
        <w:rPr>
          <w:rFonts w:ascii="Times New Roman"/>
          <w:b w:val="false"/>
          <w:i w:val="false"/>
          <w:color w:val="000000"/>
          <w:sz w:val="28"/>
        </w:rPr>
        <w:t>
      Назначение счета: Учет сумм отрицательной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проводятся суммы отрицательной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Start w:name="z2956" w:id="2383"/>
    <w:p>
      <w:pPr>
        <w:spacing w:after="0"/>
        <w:ind w:left="0"/>
        <w:jc w:val="both"/>
      </w:pPr>
      <w:r>
        <w:rPr>
          <w:rFonts w:ascii="Times New Roman"/>
          <w:b w:val="false"/>
          <w:i w:val="false"/>
          <w:color w:val="000000"/>
          <w:sz w:val="28"/>
        </w:rPr>
        <w:t>
      5705. Расход от переоценки займов в тенге с фиксацией валютного эквивалента займов.</w:t>
      </w:r>
    </w:p>
    <w:bookmarkEnd w:id="2383"/>
    <w:bookmarkStart w:name="z2957" w:id="2384"/>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bookmarkEnd w:id="2384"/>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60" w:id="2385"/>
    <w:p>
      <w:pPr>
        <w:spacing w:after="0"/>
        <w:ind w:left="0"/>
        <w:jc w:val="both"/>
      </w:pPr>
      <w:r>
        <w:rPr>
          <w:rFonts w:ascii="Times New Roman"/>
          <w:b w:val="false"/>
          <w:i w:val="false"/>
          <w:color w:val="000000"/>
          <w:sz w:val="28"/>
        </w:rPr>
        <w:t>
      5708. Расход от переоценки вкладов в тенге с фиксацией валютного эквивалента вкладов.</w:t>
      </w:r>
    </w:p>
    <w:bookmarkEnd w:id="2385"/>
    <w:bookmarkStart w:name="z2961" w:id="2386"/>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bookmarkEnd w:id="2386"/>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64" w:id="2387"/>
    <w:p>
      <w:pPr>
        <w:spacing w:after="0"/>
        <w:ind w:left="0"/>
        <w:jc w:val="both"/>
      </w:pPr>
      <w:r>
        <w:rPr>
          <w:rFonts w:ascii="Times New Roman"/>
          <w:b w:val="false"/>
          <w:i w:val="false"/>
          <w:color w:val="000000"/>
          <w:sz w:val="28"/>
        </w:rPr>
        <w:t>
      5709. Расходы от изменения стоимости ценных бумаг, учитываемых по справедливой стоимости через прибыль или убыток.</w:t>
      </w:r>
    </w:p>
    <w:bookmarkEnd w:id="2387"/>
    <w:p>
      <w:pPr>
        <w:spacing w:after="0"/>
        <w:ind w:left="0"/>
        <w:jc w:val="both"/>
      </w:pPr>
      <w:r>
        <w:rPr>
          <w:rFonts w:ascii="Times New Roman"/>
          <w:b w:val="false"/>
          <w:i w:val="false"/>
          <w:color w:val="000000"/>
          <w:sz w:val="28"/>
        </w:rPr>
        <w:t>
      Назначение счета: Учет сумм отрицательной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проводится сумма отрицательной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Start w:name="z2972" w:id="2388"/>
    <w:p>
      <w:pPr>
        <w:spacing w:after="0"/>
        <w:ind w:left="0"/>
        <w:jc w:val="both"/>
      </w:pPr>
      <w:r>
        <w:rPr>
          <w:rFonts w:ascii="Times New Roman"/>
          <w:b w:val="false"/>
          <w:i w:val="false"/>
          <w:color w:val="000000"/>
          <w:sz w:val="28"/>
        </w:rPr>
        <w:t>
      5711. Расходы от обесценения основных средств и активов в форме права пользования.</w:t>
      </w:r>
    </w:p>
    <w:bookmarkEnd w:id="2388"/>
    <w:p>
      <w:pPr>
        <w:spacing w:after="0"/>
        <w:ind w:left="0"/>
        <w:jc w:val="both"/>
      </w:pPr>
      <w:r>
        <w:rPr>
          <w:rFonts w:ascii="Times New Roman"/>
          <w:b w:val="false"/>
          <w:i w:val="false"/>
          <w:color w:val="000000"/>
          <w:sz w:val="28"/>
        </w:rPr>
        <w:t>
      Назначение счета: Учет сумм расходов от обесценения основных средств и активов в форме права пользования, по которым отсутствует или недостаточен накопленный резерв переоценки на балансовом счете № 3540.</w:t>
      </w:r>
    </w:p>
    <w:p>
      <w:pPr>
        <w:spacing w:after="0"/>
        <w:ind w:left="0"/>
        <w:jc w:val="both"/>
      </w:pPr>
      <w:r>
        <w:rPr>
          <w:rFonts w:ascii="Times New Roman"/>
          <w:b w:val="false"/>
          <w:i w:val="false"/>
          <w:color w:val="000000"/>
          <w:sz w:val="28"/>
        </w:rPr>
        <w:t>
      По дебету счета проводятся суммы расходов от обесценения основных средств и активов в форме права пользования, по которым отсутствует или недостаточен накопленный резерв переоценки основных средств на балансовом счете № 3540.</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76" w:id="2389"/>
    <w:p>
      <w:pPr>
        <w:spacing w:after="0"/>
        <w:ind w:left="0"/>
        <w:jc w:val="both"/>
      </w:pPr>
      <w:r>
        <w:rPr>
          <w:rFonts w:ascii="Times New Roman"/>
          <w:b w:val="false"/>
          <w:i w:val="false"/>
          <w:color w:val="000000"/>
          <w:sz w:val="28"/>
        </w:rPr>
        <w:t>
      5712. Расходы от обесценения нематериальных активов.</w:t>
      </w:r>
    </w:p>
    <w:bookmarkEnd w:id="2389"/>
    <w:bookmarkStart w:name="z2977" w:id="2390"/>
    <w:p>
      <w:pPr>
        <w:spacing w:after="0"/>
        <w:ind w:left="0"/>
        <w:jc w:val="both"/>
      </w:pPr>
      <w:r>
        <w:rPr>
          <w:rFonts w:ascii="Times New Roman"/>
          <w:b w:val="false"/>
          <w:i w:val="false"/>
          <w:color w:val="000000"/>
          <w:sz w:val="28"/>
        </w:rPr>
        <w:t>
      Назначение счета: Учет сумм расходов от обесценения нематериальных активов.</w:t>
      </w:r>
    </w:p>
    <w:bookmarkEnd w:id="2390"/>
    <w:bookmarkStart w:name="z2978" w:id="2391"/>
    <w:p>
      <w:pPr>
        <w:spacing w:after="0"/>
        <w:ind w:left="0"/>
        <w:jc w:val="both"/>
      </w:pPr>
      <w:r>
        <w:rPr>
          <w:rFonts w:ascii="Times New Roman"/>
          <w:b w:val="false"/>
          <w:i w:val="false"/>
          <w:color w:val="000000"/>
          <w:sz w:val="28"/>
        </w:rPr>
        <w:t>
      По дебету счета проводятся суммы расходов от обесценения нематериальных активов.</w:t>
      </w:r>
    </w:p>
    <w:bookmarkEnd w:id="2391"/>
    <w:bookmarkStart w:name="z2979" w:id="2392"/>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392"/>
    <w:bookmarkStart w:name="z2980" w:id="2393"/>
    <w:p>
      <w:pPr>
        <w:spacing w:after="0"/>
        <w:ind w:left="0"/>
        <w:jc w:val="both"/>
      </w:pPr>
      <w:r>
        <w:rPr>
          <w:rFonts w:ascii="Times New Roman"/>
          <w:b w:val="false"/>
          <w:i w:val="false"/>
          <w:color w:val="000000"/>
          <w:sz w:val="28"/>
        </w:rPr>
        <w:t>
      5713. Расходы от обесценения инвестиций, вложенных в уставный капитал других юридических лиц.</w:t>
      </w:r>
    </w:p>
    <w:bookmarkEnd w:id="2393"/>
    <w:bookmarkStart w:name="z2981" w:id="2394"/>
    <w:p>
      <w:pPr>
        <w:spacing w:after="0"/>
        <w:ind w:left="0"/>
        <w:jc w:val="both"/>
      </w:pPr>
      <w:r>
        <w:rPr>
          <w:rFonts w:ascii="Times New Roman"/>
          <w:b w:val="false"/>
          <w:i w:val="false"/>
          <w:color w:val="000000"/>
          <w:sz w:val="28"/>
        </w:rPr>
        <w:t>
      Назначение счета: Учет сумм расходов от обесценения инвестиций, вложенных в уставный капитал других юридических лиц.</w:t>
      </w:r>
    </w:p>
    <w:bookmarkEnd w:id="2394"/>
    <w:bookmarkStart w:name="z2982" w:id="2395"/>
    <w:p>
      <w:pPr>
        <w:spacing w:after="0"/>
        <w:ind w:left="0"/>
        <w:jc w:val="both"/>
      </w:pPr>
      <w:r>
        <w:rPr>
          <w:rFonts w:ascii="Times New Roman"/>
          <w:b w:val="false"/>
          <w:i w:val="false"/>
          <w:color w:val="000000"/>
          <w:sz w:val="28"/>
        </w:rPr>
        <w:t>
      По дебету счета проводятся суммы расходов от обесценения инвестиций, вложенных в уставный капитал других юридических лиц.</w:t>
      </w:r>
    </w:p>
    <w:bookmarkEnd w:id="2395"/>
    <w:bookmarkStart w:name="z2983" w:id="2396"/>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396"/>
    <w:bookmarkStart w:name="z2984" w:id="2397"/>
    <w:p>
      <w:pPr>
        <w:spacing w:after="0"/>
        <w:ind w:left="0"/>
        <w:jc w:val="both"/>
      </w:pPr>
      <w:r>
        <w:rPr>
          <w:rFonts w:ascii="Times New Roman"/>
          <w:b w:val="false"/>
          <w:i w:val="false"/>
          <w:color w:val="000000"/>
          <w:sz w:val="28"/>
        </w:rPr>
        <w:t>
      5714. Расходы от обесценения гудвилла.</w:t>
      </w:r>
    </w:p>
    <w:bookmarkEnd w:id="2397"/>
    <w:bookmarkStart w:name="z2985" w:id="2398"/>
    <w:p>
      <w:pPr>
        <w:spacing w:after="0"/>
        <w:ind w:left="0"/>
        <w:jc w:val="both"/>
      </w:pPr>
      <w:r>
        <w:rPr>
          <w:rFonts w:ascii="Times New Roman"/>
          <w:b w:val="false"/>
          <w:i w:val="false"/>
          <w:color w:val="000000"/>
          <w:sz w:val="28"/>
        </w:rPr>
        <w:t>
      Назначение счета: Учет сумм расходов от обесценения гудвилла.</w:t>
      </w:r>
    </w:p>
    <w:bookmarkEnd w:id="2398"/>
    <w:bookmarkStart w:name="z2986" w:id="2399"/>
    <w:p>
      <w:pPr>
        <w:spacing w:after="0"/>
        <w:ind w:left="0"/>
        <w:jc w:val="both"/>
      </w:pPr>
      <w:r>
        <w:rPr>
          <w:rFonts w:ascii="Times New Roman"/>
          <w:b w:val="false"/>
          <w:i w:val="false"/>
          <w:color w:val="000000"/>
          <w:sz w:val="28"/>
        </w:rPr>
        <w:t>
      По дебету счета проводятся суммы расходов от обесценения гудвилла.</w:t>
      </w:r>
    </w:p>
    <w:bookmarkEnd w:id="2399"/>
    <w:bookmarkStart w:name="z2987" w:id="24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00"/>
    <w:bookmarkStart w:name="z3931" w:id="2401"/>
    <w:p>
      <w:pPr>
        <w:spacing w:after="0"/>
        <w:ind w:left="0"/>
        <w:jc w:val="both"/>
      </w:pPr>
      <w:r>
        <w:rPr>
          <w:rFonts w:ascii="Times New Roman"/>
          <w:b w:val="false"/>
          <w:i w:val="false"/>
          <w:color w:val="000000"/>
          <w:sz w:val="28"/>
        </w:rPr>
        <w:t>
      5715. Расходы от обесценения долгосрочных активов, предназначенных для продажи.</w:t>
      </w:r>
    </w:p>
    <w:bookmarkEnd w:id="2401"/>
    <w:p>
      <w:pPr>
        <w:spacing w:after="0"/>
        <w:ind w:left="0"/>
        <w:jc w:val="both"/>
      </w:pPr>
      <w:r>
        <w:rPr>
          <w:rFonts w:ascii="Times New Roman"/>
          <w:b w:val="false"/>
          <w:i w:val="false"/>
          <w:color w:val="000000"/>
          <w:sz w:val="28"/>
        </w:rPr>
        <w:t>
      Назначение счета: Учет сумм расходов от обесценения долгосрочных активов, предназначенных для продажи.</w:t>
      </w:r>
    </w:p>
    <w:p>
      <w:pPr>
        <w:spacing w:after="0"/>
        <w:ind w:left="0"/>
        <w:jc w:val="both"/>
      </w:pPr>
      <w:r>
        <w:rPr>
          <w:rFonts w:ascii="Times New Roman"/>
          <w:b w:val="false"/>
          <w:i w:val="false"/>
          <w:color w:val="000000"/>
          <w:sz w:val="28"/>
        </w:rPr>
        <w:t>
      По дебету счета проводятся суммы расходов от обесценения долгосрочных активов, предназначенных для продажи.</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88" w:id="2402"/>
    <w:p>
      <w:pPr>
        <w:spacing w:after="0"/>
        <w:ind w:left="0"/>
        <w:jc w:val="both"/>
      </w:pPr>
      <w:r>
        <w:rPr>
          <w:rFonts w:ascii="Times New Roman"/>
          <w:b w:val="false"/>
          <w:i w:val="false"/>
          <w:color w:val="000000"/>
          <w:sz w:val="28"/>
        </w:rPr>
        <w:t>
      5721. Расходы по оплате труда.</w:t>
      </w:r>
    </w:p>
    <w:bookmarkEnd w:id="2402"/>
    <w:bookmarkStart w:name="z2989" w:id="2403"/>
    <w:p>
      <w:pPr>
        <w:spacing w:after="0"/>
        <w:ind w:left="0"/>
        <w:jc w:val="both"/>
      </w:pPr>
      <w:r>
        <w:rPr>
          <w:rFonts w:ascii="Times New Roman"/>
          <w:b w:val="false"/>
          <w:i w:val="false"/>
          <w:color w:val="000000"/>
          <w:sz w:val="28"/>
        </w:rPr>
        <w:t>
      Назначение счета: Учет сумм расходов, связанных с оплатой труда работников.</w:t>
      </w:r>
    </w:p>
    <w:bookmarkEnd w:id="2403"/>
    <w:bookmarkStart w:name="z2990" w:id="2404"/>
    <w:p>
      <w:pPr>
        <w:spacing w:after="0"/>
        <w:ind w:left="0"/>
        <w:jc w:val="both"/>
      </w:pPr>
      <w:r>
        <w:rPr>
          <w:rFonts w:ascii="Times New Roman"/>
          <w:b w:val="false"/>
          <w:i w:val="false"/>
          <w:color w:val="000000"/>
          <w:sz w:val="28"/>
        </w:rPr>
        <w:t>
      По дебету счета проводятся суммы расходов, связанных с оплатой труда работников.</w:t>
      </w:r>
    </w:p>
    <w:bookmarkEnd w:id="2404"/>
    <w:bookmarkStart w:name="z2991" w:id="240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05"/>
    <w:bookmarkStart w:name="z2992" w:id="2406"/>
    <w:p>
      <w:pPr>
        <w:spacing w:after="0"/>
        <w:ind w:left="0"/>
        <w:jc w:val="both"/>
      </w:pPr>
      <w:r>
        <w:rPr>
          <w:rFonts w:ascii="Times New Roman"/>
          <w:b w:val="false"/>
          <w:i w:val="false"/>
          <w:color w:val="000000"/>
          <w:sz w:val="28"/>
        </w:rPr>
        <w:t>
      5722. Социальные отчисления, отчисления по обязательному социальному медицинскому страхованию и обязательные пенсионные взносы работодателя.</w:t>
      </w:r>
    </w:p>
    <w:bookmarkEnd w:id="2406"/>
    <w:p>
      <w:pPr>
        <w:spacing w:after="0"/>
        <w:ind w:left="0"/>
        <w:jc w:val="both"/>
      </w:pPr>
      <w:r>
        <w:rPr>
          <w:rFonts w:ascii="Times New Roman"/>
          <w:b w:val="false"/>
          <w:i w:val="false"/>
          <w:color w:val="000000"/>
          <w:sz w:val="28"/>
        </w:rPr>
        <w:t>
      Назначение счета: Учет сумм социальных отчислений, уплачиваемых в Государственный фонд социального страхования, отчислений по обязательному социальному медицинскому страхованию, уплачиваемых в фонд социального медицинского страхования, обязательных пенсионных взносов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дебету счета проводятся суммы расходов, связанных с перечислением социальных отчислений, отчислений по обязательному социальному медицинскому страхованию и обязательных пенсионных взносов работодателя.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96" w:id="2407"/>
    <w:p>
      <w:pPr>
        <w:spacing w:after="0"/>
        <w:ind w:left="0"/>
        <w:jc w:val="both"/>
      </w:pPr>
      <w:r>
        <w:rPr>
          <w:rFonts w:ascii="Times New Roman"/>
          <w:b w:val="false"/>
          <w:i w:val="false"/>
          <w:color w:val="000000"/>
          <w:sz w:val="28"/>
        </w:rPr>
        <w:t>
      5729. Прочие выплаты.</w:t>
      </w:r>
    </w:p>
    <w:bookmarkEnd w:id="2407"/>
    <w:bookmarkStart w:name="z2997" w:id="2408"/>
    <w:p>
      <w:pPr>
        <w:spacing w:after="0"/>
        <w:ind w:left="0"/>
        <w:jc w:val="both"/>
      </w:pPr>
      <w:r>
        <w:rPr>
          <w:rFonts w:ascii="Times New Roman"/>
          <w:b w:val="false"/>
          <w:i w:val="false"/>
          <w:color w:val="000000"/>
          <w:sz w:val="28"/>
        </w:rPr>
        <w:t>
      Назначение счета: Учет сумм прочих выплат.</w:t>
      </w:r>
    </w:p>
    <w:bookmarkEnd w:id="2408"/>
    <w:bookmarkStart w:name="z2998" w:id="2409"/>
    <w:p>
      <w:pPr>
        <w:spacing w:after="0"/>
        <w:ind w:left="0"/>
        <w:jc w:val="both"/>
      </w:pPr>
      <w:r>
        <w:rPr>
          <w:rFonts w:ascii="Times New Roman"/>
          <w:b w:val="false"/>
          <w:i w:val="false"/>
          <w:color w:val="000000"/>
          <w:sz w:val="28"/>
        </w:rPr>
        <w:t>
      По дебету счета проводятся суммы прочих выплат.</w:t>
      </w:r>
    </w:p>
    <w:bookmarkEnd w:id="2409"/>
    <w:bookmarkStart w:name="z2999" w:id="241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5731.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8" w:id="2411"/>
    <w:p>
      <w:pPr>
        <w:spacing w:after="0"/>
        <w:ind w:left="0"/>
        <w:jc w:val="both"/>
      </w:pPr>
      <w:r>
        <w:rPr>
          <w:rFonts w:ascii="Times New Roman"/>
          <w:b w:val="false"/>
          <w:i w:val="false"/>
          <w:color w:val="000000"/>
          <w:sz w:val="28"/>
        </w:rPr>
        <w:t>
      5733. Расходы от изменения стоимости ценных бумаг, учитываемых по справедливой стоимости через прочий совокупный доход.</w:t>
      </w:r>
    </w:p>
    <w:bookmarkEnd w:id="2411"/>
    <w:p>
      <w:pPr>
        <w:spacing w:after="0"/>
        <w:ind w:left="0"/>
        <w:jc w:val="both"/>
      </w:pPr>
      <w:r>
        <w:rPr>
          <w:rFonts w:ascii="Times New Roman"/>
          <w:b w:val="false"/>
          <w:i w:val="false"/>
          <w:color w:val="000000"/>
          <w:sz w:val="28"/>
        </w:rPr>
        <w:t>
      Назначение: Учет сумм отрицательной переоценки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отрицательной переоценки при выбытии и (или)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5734. Расходы от прочей переоценки.</w:t>
      </w:r>
    </w:p>
    <w:p>
      <w:pPr>
        <w:spacing w:after="0"/>
        <w:ind w:left="0"/>
        <w:jc w:val="both"/>
      </w:pPr>
      <w:r>
        <w:rPr>
          <w:rFonts w:ascii="Times New Roman"/>
          <w:b w:val="false"/>
          <w:i w:val="false"/>
          <w:color w:val="000000"/>
          <w:sz w:val="28"/>
        </w:rPr>
        <w:t>
      Назначение счета: Учет сумм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p>
      <w:pPr>
        <w:spacing w:after="0"/>
        <w:ind w:left="0"/>
        <w:jc w:val="both"/>
      </w:pPr>
      <w:r>
        <w:rPr>
          <w:rFonts w:ascii="Times New Roman"/>
          <w:b w:val="false"/>
          <w:i w:val="false"/>
          <w:color w:val="000000"/>
          <w:sz w:val="28"/>
        </w:rPr>
        <w:t>
      По дебету счета проводятся суммы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Start w:name="z3016" w:id="2412"/>
    <w:p>
      <w:pPr>
        <w:spacing w:after="0"/>
        <w:ind w:left="0"/>
        <w:jc w:val="both"/>
      </w:pPr>
      <w:r>
        <w:rPr>
          <w:rFonts w:ascii="Times New Roman"/>
          <w:b w:val="false"/>
          <w:i w:val="false"/>
          <w:color w:val="000000"/>
          <w:sz w:val="28"/>
        </w:rPr>
        <w:t>
      5741. Транспортные расходы.</w:t>
      </w:r>
    </w:p>
    <w:bookmarkEnd w:id="2412"/>
    <w:bookmarkStart w:name="z3017" w:id="2413"/>
    <w:p>
      <w:pPr>
        <w:spacing w:after="0"/>
        <w:ind w:left="0"/>
        <w:jc w:val="both"/>
      </w:pPr>
      <w:r>
        <w:rPr>
          <w:rFonts w:ascii="Times New Roman"/>
          <w:b w:val="false"/>
          <w:i w:val="false"/>
          <w:color w:val="000000"/>
          <w:sz w:val="28"/>
        </w:rPr>
        <w:t>
      Назначение счета: Учет сумм транспортных расходов.</w:t>
      </w:r>
    </w:p>
    <w:bookmarkEnd w:id="2413"/>
    <w:bookmarkStart w:name="z3018" w:id="2414"/>
    <w:p>
      <w:pPr>
        <w:spacing w:after="0"/>
        <w:ind w:left="0"/>
        <w:jc w:val="both"/>
      </w:pPr>
      <w:r>
        <w:rPr>
          <w:rFonts w:ascii="Times New Roman"/>
          <w:b w:val="false"/>
          <w:i w:val="false"/>
          <w:color w:val="000000"/>
          <w:sz w:val="28"/>
        </w:rPr>
        <w:t>
      По дебету счета проводятся суммы транспортных расходов.</w:t>
      </w:r>
    </w:p>
    <w:bookmarkEnd w:id="2414"/>
    <w:bookmarkStart w:name="z3019" w:id="241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15"/>
    <w:bookmarkStart w:name="z3020" w:id="2416"/>
    <w:p>
      <w:pPr>
        <w:spacing w:after="0"/>
        <w:ind w:left="0"/>
        <w:jc w:val="both"/>
      </w:pPr>
      <w:r>
        <w:rPr>
          <w:rFonts w:ascii="Times New Roman"/>
          <w:b w:val="false"/>
          <w:i w:val="false"/>
          <w:color w:val="000000"/>
          <w:sz w:val="28"/>
        </w:rPr>
        <w:t>
      5742. Административные расходы.</w:t>
      </w:r>
    </w:p>
    <w:bookmarkEnd w:id="2416"/>
    <w:bookmarkStart w:name="z3021" w:id="2417"/>
    <w:p>
      <w:pPr>
        <w:spacing w:after="0"/>
        <w:ind w:left="0"/>
        <w:jc w:val="both"/>
      </w:pPr>
      <w:r>
        <w:rPr>
          <w:rFonts w:ascii="Times New Roman"/>
          <w:b w:val="false"/>
          <w:i w:val="false"/>
          <w:color w:val="000000"/>
          <w:sz w:val="28"/>
        </w:rPr>
        <w:t>
      Назначение счета: Учет сумм административных расходов.</w:t>
      </w:r>
    </w:p>
    <w:bookmarkEnd w:id="2417"/>
    <w:bookmarkStart w:name="z3022" w:id="2418"/>
    <w:p>
      <w:pPr>
        <w:spacing w:after="0"/>
        <w:ind w:left="0"/>
        <w:jc w:val="both"/>
      </w:pPr>
      <w:r>
        <w:rPr>
          <w:rFonts w:ascii="Times New Roman"/>
          <w:b w:val="false"/>
          <w:i w:val="false"/>
          <w:color w:val="000000"/>
          <w:sz w:val="28"/>
        </w:rPr>
        <w:t>
      По дебету счета проводятся суммы административных расходов.</w:t>
      </w:r>
    </w:p>
    <w:bookmarkEnd w:id="2418"/>
    <w:bookmarkStart w:name="z3023" w:id="241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19"/>
    <w:bookmarkStart w:name="z3024" w:id="2420"/>
    <w:p>
      <w:pPr>
        <w:spacing w:after="0"/>
        <w:ind w:left="0"/>
        <w:jc w:val="both"/>
      </w:pPr>
      <w:r>
        <w:rPr>
          <w:rFonts w:ascii="Times New Roman"/>
          <w:b w:val="false"/>
          <w:i w:val="false"/>
          <w:color w:val="000000"/>
          <w:sz w:val="28"/>
        </w:rPr>
        <w:t>
      5743. Расходы на инкассацию.</w:t>
      </w:r>
    </w:p>
    <w:bookmarkEnd w:id="2420"/>
    <w:bookmarkStart w:name="z3025" w:id="2421"/>
    <w:p>
      <w:pPr>
        <w:spacing w:after="0"/>
        <w:ind w:left="0"/>
        <w:jc w:val="both"/>
      </w:pPr>
      <w:r>
        <w:rPr>
          <w:rFonts w:ascii="Times New Roman"/>
          <w:b w:val="false"/>
          <w:i w:val="false"/>
          <w:color w:val="000000"/>
          <w:sz w:val="28"/>
        </w:rPr>
        <w:t>
      Назначение счета: Учет сумм расходов на инкассацию.</w:t>
      </w:r>
    </w:p>
    <w:bookmarkEnd w:id="2421"/>
    <w:bookmarkStart w:name="z3026" w:id="2422"/>
    <w:p>
      <w:pPr>
        <w:spacing w:after="0"/>
        <w:ind w:left="0"/>
        <w:jc w:val="both"/>
      </w:pPr>
      <w:r>
        <w:rPr>
          <w:rFonts w:ascii="Times New Roman"/>
          <w:b w:val="false"/>
          <w:i w:val="false"/>
          <w:color w:val="000000"/>
          <w:sz w:val="28"/>
        </w:rPr>
        <w:t>
      По дебету счета проводятся суммы расходов на инкассацию.</w:t>
      </w:r>
    </w:p>
    <w:bookmarkEnd w:id="2422"/>
    <w:bookmarkStart w:name="z3027" w:id="242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23"/>
    <w:bookmarkStart w:name="z3028" w:id="2424"/>
    <w:p>
      <w:pPr>
        <w:spacing w:after="0"/>
        <w:ind w:left="0"/>
        <w:jc w:val="both"/>
      </w:pPr>
      <w:r>
        <w:rPr>
          <w:rFonts w:ascii="Times New Roman"/>
          <w:b w:val="false"/>
          <w:i w:val="false"/>
          <w:color w:val="000000"/>
          <w:sz w:val="28"/>
        </w:rPr>
        <w:t>
      5744. Расходы на ремонт.</w:t>
      </w:r>
    </w:p>
    <w:bookmarkEnd w:id="2424"/>
    <w:bookmarkStart w:name="z3029" w:id="2425"/>
    <w:p>
      <w:pPr>
        <w:spacing w:after="0"/>
        <w:ind w:left="0"/>
        <w:jc w:val="both"/>
      </w:pPr>
      <w:r>
        <w:rPr>
          <w:rFonts w:ascii="Times New Roman"/>
          <w:b w:val="false"/>
          <w:i w:val="false"/>
          <w:color w:val="000000"/>
          <w:sz w:val="28"/>
        </w:rPr>
        <w:t>
      Назначение счета: Учет сумм расходов на ремонт.</w:t>
      </w:r>
    </w:p>
    <w:bookmarkEnd w:id="2425"/>
    <w:bookmarkStart w:name="z3030" w:id="2426"/>
    <w:p>
      <w:pPr>
        <w:spacing w:after="0"/>
        <w:ind w:left="0"/>
        <w:jc w:val="both"/>
      </w:pPr>
      <w:r>
        <w:rPr>
          <w:rFonts w:ascii="Times New Roman"/>
          <w:b w:val="false"/>
          <w:i w:val="false"/>
          <w:color w:val="000000"/>
          <w:sz w:val="28"/>
        </w:rPr>
        <w:t>
      По дебету счета проводятся суммы расходов на ремонт.</w:t>
      </w:r>
    </w:p>
    <w:bookmarkEnd w:id="2426"/>
    <w:bookmarkStart w:name="z3031" w:id="242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27"/>
    <w:bookmarkStart w:name="z3032" w:id="2428"/>
    <w:p>
      <w:pPr>
        <w:spacing w:after="0"/>
        <w:ind w:left="0"/>
        <w:jc w:val="both"/>
      </w:pPr>
      <w:r>
        <w:rPr>
          <w:rFonts w:ascii="Times New Roman"/>
          <w:b w:val="false"/>
          <w:i w:val="false"/>
          <w:color w:val="000000"/>
          <w:sz w:val="28"/>
        </w:rPr>
        <w:t>
      5745. Расходы на рекламу.</w:t>
      </w:r>
    </w:p>
    <w:bookmarkEnd w:id="2428"/>
    <w:bookmarkStart w:name="z3033" w:id="2429"/>
    <w:p>
      <w:pPr>
        <w:spacing w:after="0"/>
        <w:ind w:left="0"/>
        <w:jc w:val="both"/>
      </w:pPr>
      <w:r>
        <w:rPr>
          <w:rFonts w:ascii="Times New Roman"/>
          <w:b w:val="false"/>
          <w:i w:val="false"/>
          <w:color w:val="000000"/>
          <w:sz w:val="28"/>
        </w:rPr>
        <w:t>
      Назначение счета: Учет сумм расходов на рекламу.</w:t>
      </w:r>
    </w:p>
    <w:bookmarkEnd w:id="2429"/>
    <w:bookmarkStart w:name="z3034" w:id="2430"/>
    <w:p>
      <w:pPr>
        <w:spacing w:after="0"/>
        <w:ind w:left="0"/>
        <w:jc w:val="both"/>
      </w:pPr>
      <w:r>
        <w:rPr>
          <w:rFonts w:ascii="Times New Roman"/>
          <w:b w:val="false"/>
          <w:i w:val="false"/>
          <w:color w:val="000000"/>
          <w:sz w:val="28"/>
        </w:rPr>
        <w:t>
      По дебету счета проводятся суммы расходов на рекламу.</w:t>
      </w:r>
    </w:p>
    <w:bookmarkEnd w:id="2430"/>
    <w:bookmarkStart w:name="z3035" w:id="243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31"/>
    <w:bookmarkStart w:name="z3036" w:id="2432"/>
    <w:p>
      <w:pPr>
        <w:spacing w:after="0"/>
        <w:ind w:left="0"/>
        <w:jc w:val="both"/>
      </w:pPr>
      <w:r>
        <w:rPr>
          <w:rFonts w:ascii="Times New Roman"/>
          <w:b w:val="false"/>
          <w:i w:val="false"/>
          <w:color w:val="000000"/>
          <w:sz w:val="28"/>
        </w:rPr>
        <w:t>
      5746. Расходы на охрану и сигнализацию.</w:t>
      </w:r>
    </w:p>
    <w:bookmarkEnd w:id="2432"/>
    <w:bookmarkStart w:name="z3037" w:id="2433"/>
    <w:p>
      <w:pPr>
        <w:spacing w:after="0"/>
        <w:ind w:left="0"/>
        <w:jc w:val="both"/>
      </w:pPr>
      <w:r>
        <w:rPr>
          <w:rFonts w:ascii="Times New Roman"/>
          <w:b w:val="false"/>
          <w:i w:val="false"/>
          <w:color w:val="000000"/>
          <w:sz w:val="28"/>
        </w:rPr>
        <w:t>
      Назначение счета: Учет сумм расходов на охрану и сигнализацию.</w:t>
      </w:r>
    </w:p>
    <w:bookmarkEnd w:id="2433"/>
    <w:bookmarkStart w:name="z3038" w:id="2434"/>
    <w:p>
      <w:pPr>
        <w:spacing w:after="0"/>
        <w:ind w:left="0"/>
        <w:jc w:val="both"/>
      </w:pPr>
      <w:r>
        <w:rPr>
          <w:rFonts w:ascii="Times New Roman"/>
          <w:b w:val="false"/>
          <w:i w:val="false"/>
          <w:color w:val="000000"/>
          <w:sz w:val="28"/>
        </w:rPr>
        <w:t>
      По дебету счета проводятся суммы расходов на охрану и сигнализацию.</w:t>
      </w:r>
    </w:p>
    <w:bookmarkEnd w:id="2434"/>
    <w:bookmarkStart w:name="z3039" w:id="243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35"/>
    <w:bookmarkStart w:name="z3040" w:id="2436"/>
    <w:p>
      <w:pPr>
        <w:spacing w:after="0"/>
        <w:ind w:left="0"/>
        <w:jc w:val="both"/>
      </w:pPr>
      <w:r>
        <w:rPr>
          <w:rFonts w:ascii="Times New Roman"/>
          <w:b w:val="false"/>
          <w:i w:val="false"/>
          <w:color w:val="000000"/>
          <w:sz w:val="28"/>
        </w:rPr>
        <w:t>
      5747. Представительские расходы.</w:t>
      </w:r>
    </w:p>
    <w:bookmarkEnd w:id="2436"/>
    <w:bookmarkStart w:name="z3041" w:id="2437"/>
    <w:p>
      <w:pPr>
        <w:spacing w:after="0"/>
        <w:ind w:left="0"/>
        <w:jc w:val="both"/>
      </w:pPr>
      <w:r>
        <w:rPr>
          <w:rFonts w:ascii="Times New Roman"/>
          <w:b w:val="false"/>
          <w:i w:val="false"/>
          <w:color w:val="000000"/>
          <w:sz w:val="28"/>
        </w:rPr>
        <w:t>
      Назначение счета: Учет сумм представительских расходов.</w:t>
      </w:r>
    </w:p>
    <w:bookmarkEnd w:id="2437"/>
    <w:bookmarkStart w:name="z3042" w:id="2438"/>
    <w:p>
      <w:pPr>
        <w:spacing w:after="0"/>
        <w:ind w:left="0"/>
        <w:jc w:val="both"/>
      </w:pPr>
      <w:r>
        <w:rPr>
          <w:rFonts w:ascii="Times New Roman"/>
          <w:b w:val="false"/>
          <w:i w:val="false"/>
          <w:color w:val="000000"/>
          <w:sz w:val="28"/>
        </w:rPr>
        <w:t>
      По дебету счета проводятся суммы представительских расходов.</w:t>
      </w:r>
    </w:p>
    <w:bookmarkEnd w:id="2438"/>
    <w:bookmarkStart w:name="z3043" w:id="243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39"/>
    <w:bookmarkStart w:name="z3044" w:id="2440"/>
    <w:p>
      <w:pPr>
        <w:spacing w:after="0"/>
        <w:ind w:left="0"/>
        <w:jc w:val="both"/>
      </w:pPr>
      <w:r>
        <w:rPr>
          <w:rFonts w:ascii="Times New Roman"/>
          <w:b w:val="false"/>
          <w:i w:val="false"/>
          <w:color w:val="000000"/>
          <w:sz w:val="28"/>
        </w:rPr>
        <w:t>
      5748. Прочие общехозяйственные расходы.</w:t>
      </w:r>
    </w:p>
    <w:bookmarkEnd w:id="2440"/>
    <w:bookmarkStart w:name="z3045" w:id="2441"/>
    <w:p>
      <w:pPr>
        <w:spacing w:after="0"/>
        <w:ind w:left="0"/>
        <w:jc w:val="both"/>
      </w:pPr>
      <w:r>
        <w:rPr>
          <w:rFonts w:ascii="Times New Roman"/>
          <w:b w:val="false"/>
          <w:i w:val="false"/>
          <w:color w:val="000000"/>
          <w:sz w:val="28"/>
        </w:rPr>
        <w:t>
      Назначение счета: Учет сумм прочих общехозяйственных расходов.</w:t>
      </w:r>
    </w:p>
    <w:bookmarkEnd w:id="2441"/>
    <w:bookmarkStart w:name="z3046" w:id="2442"/>
    <w:p>
      <w:pPr>
        <w:spacing w:after="0"/>
        <w:ind w:left="0"/>
        <w:jc w:val="both"/>
      </w:pPr>
      <w:r>
        <w:rPr>
          <w:rFonts w:ascii="Times New Roman"/>
          <w:b w:val="false"/>
          <w:i w:val="false"/>
          <w:color w:val="000000"/>
          <w:sz w:val="28"/>
        </w:rPr>
        <w:t>
      По дебету счета проводятся суммы прочих общехозяйственных расходов.</w:t>
      </w:r>
    </w:p>
    <w:bookmarkEnd w:id="2442"/>
    <w:bookmarkStart w:name="z3047" w:id="244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43"/>
    <w:bookmarkStart w:name="z3048" w:id="2444"/>
    <w:p>
      <w:pPr>
        <w:spacing w:after="0"/>
        <w:ind w:left="0"/>
        <w:jc w:val="both"/>
      </w:pPr>
      <w:r>
        <w:rPr>
          <w:rFonts w:ascii="Times New Roman"/>
          <w:b w:val="false"/>
          <w:i w:val="false"/>
          <w:color w:val="000000"/>
          <w:sz w:val="28"/>
        </w:rPr>
        <w:t>
      5749. Расходы на служебные командировки.</w:t>
      </w:r>
    </w:p>
    <w:bookmarkEnd w:id="2444"/>
    <w:bookmarkStart w:name="z3049" w:id="2445"/>
    <w:p>
      <w:pPr>
        <w:spacing w:after="0"/>
        <w:ind w:left="0"/>
        <w:jc w:val="both"/>
      </w:pPr>
      <w:r>
        <w:rPr>
          <w:rFonts w:ascii="Times New Roman"/>
          <w:b w:val="false"/>
          <w:i w:val="false"/>
          <w:color w:val="000000"/>
          <w:sz w:val="28"/>
        </w:rPr>
        <w:t>
      Назначение счета: Учет сумм расходов на служебные командировки работников.</w:t>
      </w:r>
    </w:p>
    <w:bookmarkEnd w:id="2445"/>
    <w:bookmarkStart w:name="z3050" w:id="2446"/>
    <w:p>
      <w:pPr>
        <w:spacing w:after="0"/>
        <w:ind w:left="0"/>
        <w:jc w:val="both"/>
      </w:pPr>
      <w:r>
        <w:rPr>
          <w:rFonts w:ascii="Times New Roman"/>
          <w:b w:val="false"/>
          <w:i w:val="false"/>
          <w:color w:val="000000"/>
          <w:sz w:val="28"/>
        </w:rPr>
        <w:t>
      По дебету счета проводятся суммы расходов на служебные командировки работников.</w:t>
      </w:r>
    </w:p>
    <w:bookmarkEnd w:id="2446"/>
    <w:bookmarkStart w:name="z3051" w:id="244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47"/>
    <w:bookmarkStart w:name="z3052" w:id="2448"/>
    <w:p>
      <w:pPr>
        <w:spacing w:after="0"/>
        <w:ind w:left="0"/>
        <w:jc w:val="both"/>
      </w:pPr>
      <w:r>
        <w:rPr>
          <w:rFonts w:ascii="Times New Roman"/>
          <w:b w:val="false"/>
          <w:i w:val="false"/>
          <w:color w:val="000000"/>
          <w:sz w:val="28"/>
        </w:rPr>
        <w:t>
      5750. Расходы по аудиту и консультационным услугам.</w:t>
      </w:r>
    </w:p>
    <w:bookmarkEnd w:id="2448"/>
    <w:bookmarkStart w:name="z3053" w:id="2449"/>
    <w:p>
      <w:pPr>
        <w:spacing w:after="0"/>
        <w:ind w:left="0"/>
        <w:jc w:val="both"/>
      </w:pPr>
      <w:r>
        <w:rPr>
          <w:rFonts w:ascii="Times New Roman"/>
          <w:b w:val="false"/>
          <w:i w:val="false"/>
          <w:color w:val="000000"/>
          <w:sz w:val="28"/>
        </w:rPr>
        <w:t>
      Назначение счета: Учет сумм по аудиту и консультационным услугам.</w:t>
      </w:r>
    </w:p>
    <w:bookmarkEnd w:id="2449"/>
    <w:bookmarkStart w:name="z3054" w:id="2450"/>
    <w:p>
      <w:pPr>
        <w:spacing w:after="0"/>
        <w:ind w:left="0"/>
        <w:jc w:val="both"/>
      </w:pPr>
      <w:r>
        <w:rPr>
          <w:rFonts w:ascii="Times New Roman"/>
          <w:b w:val="false"/>
          <w:i w:val="false"/>
          <w:color w:val="000000"/>
          <w:sz w:val="28"/>
        </w:rPr>
        <w:t>
      По дебету счета проводятся суммы по аудиту и консультационным услугам.</w:t>
      </w:r>
    </w:p>
    <w:bookmarkEnd w:id="2450"/>
    <w:bookmarkStart w:name="z3055" w:id="245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51"/>
    <w:bookmarkStart w:name="z3056" w:id="2452"/>
    <w:p>
      <w:pPr>
        <w:spacing w:after="0"/>
        <w:ind w:left="0"/>
        <w:jc w:val="both"/>
      </w:pPr>
      <w:r>
        <w:rPr>
          <w:rFonts w:ascii="Times New Roman"/>
          <w:b w:val="false"/>
          <w:i w:val="false"/>
          <w:color w:val="000000"/>
          <w:sz w:val="28"/>
        </w:rPr>
        <w:t>
      5752. Расходы по страхованию.</w:t>
      </w:r>
    </w:p>
    <w:bookmarkEnd w:id="2452"/>
    <w:bookmarkStart w:name="z3057" w:id="2453"/>
    <w:p>
      <w:pPr>
        <w:spacing w:after="0"/>
        <w:ind w:left="0"/>
        <w:jc w:val="both"/>
      </w:pPr>
      <w:r>
        <w:rPr>
          <w:rFonts w:ascii="Times New Roman"/>
          <w:b w:val="false"/>
          <w:i w:val="false"/>
          <w:color w:val="000000"/>
          <w:sz w:val="28"/>
        </w:rPr>
        <w:t>
      Назначение счета: Учет сумм расходов по страхованию.</w:t>
      </w:r>
    </w:p>
    <w:bookmarkEnd w:id="2453"/>
    <w:bookmarkStart w:name="z3058" w:id="2454"/>
    <w:p>
      <w:pPr>
        <w:spacing w:after="0"/>
        <w:ind w:left="0"/>
        <w:jc w:val="both"/>
      </w:pPr>
      <w:r>
        <w:rPr>
          <w:rFonts w:ascii="Times New Roman"/>
          <w:b w:val="false"/>
          <w:i w:val="false"/>
          <w:color w:val="000000"/>
          <w:sz w:val="28"/>
        </w:rPr>
        <w:t>
      По дебету счета проводятся суммы расходов по покупке страховых услуг.</w:t>
      </w:r>
    </w:p>
    <w:bookmarkEnd w:id="2454"/>
    <w:bookmarkStart w:name="z3059" w:id="245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55"/>
    <w:bookmarkStart w:name="z3060" w:id="2456"/>
    <w:p>
      <w:pPr>
        <w:spacing w:after="0"/>
        <w:ind w:left="0"/>
        <w:jc w:val="both"/>
      </w:pPr>
      <w:r>
        <w:rPr>
          <w:rFonts w:ascii="Times New Roman"/>
          <w:b w:val="false"/>
          <w:i w:val="false"/>
          <w:color w:val="000000"/>
          <w:sz w:val="28"/>
        </w:rPr>
        <w:t>
      5753. Расходы по услугам связи.</w:t>
      </w:r>
    </w:p>
    <w:bookmarkEnd w:id="2456"/>
    <w:bookmarkStart w:name="z3061" w:id="2457"/>
    <w:p>
      <w:pPr>
        <w:spacing w:after="0"/>
        <w:ind w:left="0"/>
        <w:jc w:val="both"/>
      </w:pPr>
      <w:r>
        <w:rPr>
          <w:rFonts w:ascii="Times New Roman"/>
          <w:b w:val="false"/>
          <w:i w:val="false"/>
          <w:color w:val="000000"/>
          <w:sz w:val="28"/>
        </w:rPr>
        <w:t>
      Назначение счета: Учет сумм расходов по услугам связи.</w:t>
      </w:r>
    </w:p>
    <w:bookmarkEnd w:id="2457"/>
    <w:bookmarkStart w:name="z3062" w:id="2458"/>
    <w:p>
      <w:pPr>
        <w:spacing w:after="0"/>
        <w:ind w:left="0"/>
        <w:jc w:val="both"/>
      </w:pPr>
      <w:r>
        <w:rPr>
          <w:rFonts w:ascii="Times New Roman"/>
          <w:b w:val="false"/>
          <w:i w:val="false"/>
          <w:color w:val="000000"/>
          <w:sz w:val="28"/>
        </w:rPr>
        <w:t>
      По дебету счета проводятся суммы расходов по покупке услуг связи.</w:t>
      </w:r>
    </w:p>
    <w:bookmarkEnd w:id="2458"/>
    <w:bookmarkStart w:name="z3063" w:id="245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59"/>
    <w:bookmarkStart w:name="z3899" w:id="2460"/>
    <w:p>
      <w:pPr>
        <w:spacing w:after="0"/>
        <w:ind w:left="0"/>
        <w:jc w:val="both"/>
      </w:pPr>
      <w:r>
        <w:rPr>
          <w:rFonts w:ascii="Times New Roman"/>
          <w:b w:val="false"/>
          <w:i w:val="false"/>
          <w:color w:val="000000"/>
          <w:sz w:val="28"/>
        </w:rPr>
        <w:t>
      5754. Расходы в виде платежей, сборов, взносов в специальные фонды, в том числе в акционерное общество "Казахстанский фонд гарантирования депозитов", в гарантийный фонд акционерное общество "Фонд развития предпринимательства "Даму".</w:t>
      </w:r>
    </w:p>
    <w:bookmarkEnd w:id="2460"/>
    <w:bookmarkStart w:name="z3971" w:id="2461"/>
    <w:p>
      <w:pPr>
        <w:spacing w:after="0"/>
        <w:ind w:left="0"/>
        <w:jc w:val="both"/>
      </w:pPr>
      <w:r>
        <w:rPr>
          <w:rFonts w:ascii="Times New Roman"/>
          <w:b w:val="false"/>
          <w:i w:val="false"/>
          <w:color w:val="000000"/>
          <w:sz w:val="28"/>
        </w:rPr>
        <w:t>
      Назначение счета: Учет сумм расходов по осуществлению платежей, сборов, взносов в специальные фонды, в том числе обязательных календарных, дополнительных и чрезвычайных взносов в акционерное общество "Казахстанский фонд гарантирования депозитов", взносов в гарантийный фонд Акционерное общество "Фонд развития предпринимательства "Даму".</w:t>
      </w:r>
    </w:p>
    <w:bookmarkEnd w:id="2461"/>
    <w:bookmarkStart w:name="z3972" w:id="2462"/>
    <w:p>
      <w:pPr>
        <w:spacing w:after="0"/>
        <w:ind w:left="0"/>
        <w:jc w:val="both"/>
      </w:pPr>
      <w:r>
        <w:rPr>
          <w:rFonts w:ascii="Times New Roman"/>
          <w:b w:val="false"/>
          <w:i w:val="false"/>
          <w:color w:val="000000"/>
          <w:sz w:val="28"/>
        </w:rPr>
        <w:t>
      По дебету счета проводятся суммы расходов по осуществлению платежей, сборов, взносов в специальные фонды, в том числе обязательных календарных, дополнительных и чрезвычайных взносов в акционерное общество "Казахстанский фонд гарантирования депозитов", взносов в гарантийный фонд акционерное общество "Фонд развития предпринимательства "Даму".</w:t>
      </w:r>
    </w:p>
    <w:bookmarkEnd w:id="2462"/>
    <w:bookmarkStart w:name="z3973" w:id="246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63"/>
    <w:bookmarkStart w:name="z3064" w:id="2464"/>
    <w:p>
      <w:pPr>
        <w:spacing w:after="0"/>
        <w:ind w:left="0"/>
        <w:jc w:val="both"/>
      </w:pPr>
      <w:r>
        <w:rPr>
          <w:rFonts w:ascii="Times New Roman"/>
          <w:b w:val="false"/>
          <w:i w:val="false"/>
          <w:color w:val="000000"/>
          <w:sz w:val="28"/>
        </w:rPr>
        <w:t>
      5761. Налог на добавленную стоимость.</w:t>
      </w:r>
    </w:p>
    <w:bookmarkEnd w:id="2464"/>
    <w:bookmarkStart w:name="z3065" w:id="2465"/>
    <w:p>
      <w:pPr>
        <w:spacing w:after="0"/>
        <w:ind w:left="0"/>
        <w:jc w:val="both"/>
      </w:pPr>
      <w:r>
        <w:rPr>
          <w:rFonts w:ascii="Times New Roman"/>
          <w:b w:val="false"/>
          <w:i w:val="false"/>
          <w:color w:val="000000"/>
          <w:sz w:val="28"/>
        </w:rPr>
        <w:t>
      Назначение счета: Учет сумм налога на добавленную стоимость, относимых на расходы.</w:t>
      </w:r>
    </w:p>
    <w:bookmarkEnd w:id="2465"/>
    <w:bookmarkStart w:name="z3066" w:id="2466"/>
    <w:p>
      <w:pPr>
        <w:spacing w:after="0"/>
        <w:ind w:left="0"/>
        <w:jc w:val="both"/>
      </w:pPr>
      <w:r>
        <w:rPr>
          <w:rFonts w:ascii="Times New Roman"/>
          <w:b w:val="false"/>
          <w:i w:val="false"/>
          <w:color w:val="000000"/>
          <w:sz w:val="28"/>
        </w:rPr>
        <w:t>
      По дебету счета проводятся суммы налога на добавленную стоимость, относимые на расходы.</w:t>
      </w:r>
    </w:p>
    <w:bookmarkEnd w:id="2466"/>
    <w:bookmarkStart w:name="z3067" w:id="246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67"/>
    <w:bookmarkStart w:name="z3068" w:id="2468"/>
    <w:p>
      <w:pPr>
        <w:spacing w:after="0"/>
        <w:ind w:left="0"/>
        <w:jc w:val="both"/>
      </w:pPr>
      <w:r>
        <w:rPr>
          <w:rFonts w:ascii="Times New Roman"/>
          <w:b w:val="false"/>
          <w:i w:val="false"/>
          <w:color w:val="000000"/>
          <w:sz w:val="28"/>
        </w:rPr>
        <w:t>
      5763. Социальный налог.</w:t>
      </w:r>
    </w:p>
    <w:bookmarkEnd w:id="2468"/>
    <w:bookmarkStart w:name="z3069" w:id="2469"/>
    <w:p>
      <w:pPr>
        <w:spacing w:after="0"/>
        <w:ind w:left="0"/>
        <w:jc w:val="both"/>
      </w:pPr>
      <w:r>
        <w:rPr>
          <w:rFonts w:ascii="Times New Roman"/>
          <w:b w:val="false"/>
          <w:i w:val="false"/>
          <w:color w:val="000000"/>
          <w:sz w:val="28"/>
        </w:rPr>
        <w:t>
      Назначение счета: Учет сумм социального налога, относимых на расходы.</w:t>
      </w:r>
    </w:p>
    <w:bookmarkEnd w:id="2469"/>
    <w:bookmarkStart w:name="z3070" w:id="2470"/>
    <w:p>
      <w:pPr>
        <w:spacing w:after="0"/>
        <w:ind w:left="0"/>
        <w:jc w:val="both"/>
      </w:pPr>
      <w:r>
        <w:rPr>
          <w:rFonts w:ascii="Times New Roman"/>
          <w:b w:val="false"/>
          <w:i w:val="false"/>
          <w:color w:val="000000"/>
          <w:sz w:val="28"/>
        </w:rPr>
        <w:t>
      По дебету счета проводятся суммы социального налога, относимых на расходы.</w:t>
      </w:r>
    </w:p>
    <w:bookmarkEnd w:id="2470"/>
    <w:bookmarkStart w:name="z3071" w:id="247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71"/>
    <w:bookmarkStart w:name="z3072" w:id="2472"/>
    <w:p>
      <w:pPr>
        <w:spacing w:after="0"/>
        <w:ind w:left="0"/>
        <w:jc w:val="both"/>
      </w:pPr>
      <w:r>
        <w:rPr>
          <w:rFonts w:ascii="Times New Roman"/>
          <w:b w:val="false"/>
          <w:i w:val="false"/>
          <w:color w:val="000000"/>
          <w:sz w:val="28"/>
        </w:rPr>
        <w:t>
      5764. Земельный налог.</w:t>
      </w:r>
    </w:p>
    <w:bookmarkEnd w:id="2472"/>
    <w:bookmarkStart w:name="z3073" w:id="2473"/>
    <w:p>
      <w:pPr>
        <w:spacing w:after="0"/>
        <w:ind w:left="0"/>
        <w:jc w:val="both"/>
      </w:pPr>
      <w:r>
        <w:rPr>
          <w:rFonts w:ascii="Times New Roman"/>
          <w:b w:val="false"/>
          <w:i w:val="false"/>
          <w:color w:val="000000"/>
          <w:sz w:val="28"/>
        </w:rPr>
        <w:t>
      Назначение счета: Учет сумм земельного налога, относимого на расходы.</w:t>
      </w:r>
    </w:p>
    <w:bookmarkEnd w:id="2473"/>
    <w:bookmarkStart w:name="z3074" w:id="2474"/>
    <w:p>
      <w:pPr>
        <w:spacing w:after="0"/>
        <w:ind w:left="0"/>
        <w:jc w:val="both"/>
      </w:pPr>
      <w:r>
        <w:rPr>
          <w:rFonts w:ascii="Times New Roman"/>
          <w:b w:val="false"/>
          <w:i w:val="false"/>
          <w:color w:val="000000"/>
          <w:sz w:val="28"/>
        </w:rPr>
        <w:t>
      По дебету счета проводятся суммы земельного налога, относимого на расходы.</w:t>
      </w:r>
    </w:p>
    <w:bookmarkEnd w:id="2474"/>
    <w:bookmarkStart w:name="z3075" w:id="247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75"/>
    <w:bookmarkStart w:name="z3076" w:id="2476"/>
    <w:p>
      <w:pPr>
        <w:spacing w:after="0"/>
        <w:ind w:left="0"/>
        <w:jc w:val="both"/>
      </w:pPr>
      <w:r>
        <w:rPr>
          <w:rFonts w:ascii="Times New Roman"/>
          <w:b w:val="false"/>
          <w:i w:val="false"/>
          <w:color w:val="000000"/>
          <w:sz w:val="28"/>
        </w:rPr>
        <w:t>
      5765. Налог на имущество юридических лиц.</w:t>
      </w:r>
    </w:p>
    <w:bookmarkEnd w:id="2476"/>
    <w:bookmarkStart w:name="z3077" w:id="2477"/>
    <w:p>
      <w:pPr>
        <w:spacing w:after="0"/>
        <w:ind w:left="0"/>
        <w:jc w:val="both"/>
      </w:pPr>
      <w:r>
        <w:rPr>
          <w:rFonts w:ascii="Times New Roman"/>
          <w:b w:val="false"/>
          <w:i w:val="false"/>
          <w:color w:val="000000"/>
          <w:sz w:val="28"/>
        </w:rPr>
        <w:t>
      Назначение счета: Учет сумм налогов на имущество юридических лиц, относимых на расходы.</w:t>
      </w:r>
    </w:p>
    <w:bookmarkEnd w:id="2477"/>
    <w:bookmarkStart w:name="z3078" w:id="2478"/>
    <w:p>
      <w:pPr>
        <w:spacing w:after="0"/>
        <w:ind w:left="0"/>
        <w:jc w:val="both"/>
      </w:pPr>
      <w:r>
        <w:rPr>
          <w:rFonts w:ascii="Times New Roman"/>
          <w:b w:val="false"/>
          <w:i w:val="false"/>
          <w:color w:val="000000"/>
          <w:sz w:val="28"/>
        </w:rPr>
        <w:t>
      По дебету счета проводятся суммы налогов на имущество юридических лиц, относимых на расходы.</w:t>
      </w:r>
    </w:p>
    <w:bookmarkEnd w:id="2478"/>
    <w:bookmarkStart w:name="z3079" w:id="247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79"/>
    <w:bookmarkStart w:name="z3080" w:id="2480"/>
    <w:p>
      <w:pPr>
        <w:spacing w:after="0"/>
        <w:ind w:left="0"/>
        <w:jc w:val="both"/>
      </w:pPr>
      <w:r>
        <w:rPr>
          <w:rFonts w:ascii="Times New Roman"/>
          <w:b w:val="false"/>
          <w:i w:val="false"/>
          <w:color w:val="000000"/>
          <w:sz w:val="28"/>
        </w:rPr>
        <w:t>
      5766. Налог на транспортные средства.</w:t>
      </w:r>
    </w:p>
    <w:bookmarkEnd w:id="2480"/>
    <w:bookmarkStart w:name="z3081" w:id="2481"/>
    <w:p>
      <w:pPr>
        <w:spacing w:after="0"/>
        <w:ind w:left="0"/>
        <w:jc w:val="both"/>
      </w:pPr>
      <w:r>
        <w:rPr>
          <w:rFonts w:ascii="Times New Roman"/>
          <w:b w:val="false"/>
          <w:i w:val="false"/>
          <w:color w:val="000000"/>
          <w:sz w:val="28"/>
        </w:rPr>
        <w:t>
      Назначение счета: Учет сумм налогов на транспортные средства, относимых на расходы.</w:t>
      </w:r>
    </w:p>
    <w:bookmarkEnd w:id="2481"/>
    <w:bookmarkStart w:name="z3082" w:id="2482"/>
    <w:p>
      <w:pPr>
        <w:spacing w:after="0"/>
        <w:ind w:left="0"/>
        <w:jc w:val="both"/>
      </w:pPr>
      <w:r>
        <w:rPr>
          <w:rFonts w:ascii="Times New Roman"/>
          <w:b w:val="false"/>
          <w:i w:val="false"/>
          <w:color w:val="000000"/>
          <w:sz w:val="28"/>
        </w:rPr>
        <w:t>
      По дебету счета проводятся суммы налогов на транспортные средства, относимых на расходы.</w:t>
      </w:r>
    </w:p>
    <w:bookmarkEnd w:id="2482"/>
    <w:bookmarkStart w:name="z3083" w:id="248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83"/>
    <w:bookmarkStart w:name="z3084" w:id="2484"/>
    <w:p>
      <w:pPr>
        <w:spacing w:after="0"/>
        <w:ind w:left="0"/>
        <w:jc w:val="both"/>
      </w:pPr>
      <w:r>
        <w:rPr>
          <w:rFonts w:ascii="Times New Roman"/>
          <w:b w:val="false"/>
          <w:i w:val="false"/>
          <w:color w:val="000000"/>
          <w:sz w:val="28"/>
        </w:rPr>
        <w:t>
      5767. Сбор с аукционов.</w:t>
      </w:r>
    </w:p>
    <w:bookmarkEnd w:id="2484"/>
    <w:bookmarkStart w:name="z3085" w:id="2485"/>
    <w:p>
      <w:pPr>
        <w:spacing w:after="0"/>
        <w:ind w:left="0"/>
        <w:jc w:val="both"/>
      </w:pPr>
      <w:r>
        <w:rPr>
          <w:rFonts w:ascii="Times New Roman"/>
          <w:b w:val="false"/>
          <w:i w:val="false"/>
          <w:color w:val="000000"/>
          <w:sz w:val="28"/>
        </w:rPr>
        <w:t>
      Назначение счета: Учет сумм сбора с аукционов, относимых на расходы. По дебету счета проводятся суммы сбора с аукционов, относимых на расходы. По кредиту счета проводится списание сумм понесенных расходов на балансовый счет № 4999.</w:t>
      </w:r>
    </w:p>
    <w:bookmarkEnd w:id="2485"/>
    <w:bookmarkStart w:name="z3086" w:id="2486"/>
    <w:p>
      <w:pPr>
        <w:spacing w:after="0"/>
        <w:ind w:left="0"/>
        <w:jc w:val="both"/>
      </w:pPr>
      <w:r>
        <w:rPr>
          <w:rFonts w:ascii="Times New Roman"/>
          <w:b w:val="false"/>
          <w:i w:val="false"/>
          <w:color w:val="000000"/>
          <w:sz w:val="28"/>
        </w:rPr>
        <w:t>
      5768. Прочие налоги и обязательные платежи в бюджет.</w:t>
      </w:r>
    </w:p>
    <w:bookmarkEnd w:id="2486"/>
    <w:bookmarkStart w:name="z3087" w:id="2487"/>
    <w:p>
      <w:pPr>
        <w:spacing w:after="0"/>
        <w:ind w:left="0"/>
        <w:jc w:val="both"/>
      </w:pPr>
      <w:r>
        <w:rPr>
          <w:rFonts w:ascii="Times New Roman"/>
          <w:b w:val="false"/>
          <w:i w:val="false"/>
          <w:color w:val="000000"/>
          <w:sz w:val="28"/>
        </w:rPr>
        <w:t>
      Назначение счета: Учет сумм прочих налогов и обязательных платежей в бюджет, относимых на расходы.</w:t>
      </w:r>
    </w:p>
    <w:bookmarkEnd w:id="2487"/>
    <w:bookmarkStart w:name="z3088" w:id="2488"/>
    <w:p>
      <w:pPr>
        <w:spacing w:after="0"/>
        <w:ind w:left="0"/>
        <w:jc w:val="both"/>
      </w:pPr>
      <w:r>
        <w:rPr>
          <w:rFonts w:ascii="Times New Roman"/>
          <w:b w:val="false"/>
          <w:i w:val="false"/>
          <w:color w:val="000000"/>
          <w:sz w:val="28"/>
        </w:rPr>
        <w:t>
      По дебету счета проводятся суммы прочих налогов и обязательных платежей в бюджет, относимых на расходы.</w:t>
      </w:r>
    </w:p>
    <w:bookmarkEnd w:id="2488"/>
    <w:bookmarkStart w:name="z3089" w:id="248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89"/>
    <w:bookmarkStart w:name="z3090" w:id="2490"/>
    <w:p>
      <w:pPr>
        <w:spacing w:after="0"/>
        <w:ind w:left="0"/>
        <w:jc w:val="both"/>
      </w:pPr>
      <w:r>
        <w:rPr>
          <w:rFonts w:ascii="Times New Roman"/>
          <w:b w:val="false"/>
          <w:i w:val="false"/>
          <w:color w:val="000000"/>
          <w:sz w:val="28"/>
        </w:rPr>
        <w:t>
      5781. Расходы по амортизации зданий и сооружений.</w:t>
      </w:r>
    </w:p>
    <w:bookmarkEnd w:id="2490"/>
    <w:p>
      <w:pPr>
        <w:spacing w:after="0"/>
        <w:ind w:left="0"/>
        <w:jc w:val="both"/>
      </w:pPr>
      <w:r>
        <w:rPr>
          <w:rFonts w:ascii="Times New Roman"/>
          <w:b w:val="false"/>
          <w:i w:val="false"/>
          <w:color w:val="000000"/>
          <w:sz w:val="28"/>
        </w:rPr>
        <w:t>
      Назначение счета: Учет сумм расходов по амортизации зданий и сооружений.</w:t>
      </w:r>
    </w:p>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зданий и сооружений.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5782. Расходы по амортизации компьютерного оборудования.</w:t>
      </w:r>
    </w:p>
    <w:p>
      <w:pPr>
        <w:spacing w:after="0"/>
        <w:ind w:left="0"/>
        <w:jc w:val="both"/>
      </w:pPr>
      <w:r>
        <w:rPr>
          <w:rFonts w:ascii="Times New Roman"/>
          <w:b w:val="false"/>
          <w:i w:val="false"/>
          <w:color w:val="000000"/>
          <w:sz w:val="28"/>
        </w:rPr>
        <w:t>
      Назначение счета: Учет сумм расходов по амортизации компьютерного оборудования.</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компьютерного оборудования.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5783. Расходы по амортизации прочих основных средств.</w:t>
      </w:r>
    </w:p>
    <w:p>
      <w:pPr>
        <w:spacing w:after="0"/>
        <w:ind w:left="0"/>
        <w:jc w:val="both"/>
      </w:pPr>
      <w:r>
        <w:rPr>
          <w:rFonts w:ascii="Times New Roman"/>
          <w:b w:val="false"/>
          <w:i w:val="false"/>
          <w:color w:val="000000"/>
          <w:sz w:val="28"/>
        </w:rPr>
        <w:t>
      Назначение счета: Учет сумм расходов по амортизации прочих основных средств.</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прочих основных средств.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5784. Расходы по амортизации активов в форме права пользования.</w:t>
      </w:r>
    </w:p>
    <w:p>
      <w:pPr>
        <w:spacing w:after="0"/>
        <w:ind w:left="0"/>
        <w:jc w:val="both"/>
      </w:pPr>
      <w:r>
        <w:rPr>
          <w:rFonts w:ascii="Times New Roman"/>
          <w:b w:val="false"/>
          <w:i w:val="false"/>
          <w:color w:val="000000"/>
          <w:sz w:val="28"/>
        </w:rPr>
        <w:t>
      Назначение счета: Учет сумм расходов по амортизации активов в форме права пользования.</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активов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5785. Расходы по амортизации основных средств, предназначенных для сдачи в аренду.</w:t>
      </w:r>
    </w:p>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предназначенных для сдачи в аренду.</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предназначенных для сдачи в аренду.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5786. Расходы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Назначение счета: Учет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капитальных затрат по активам в форме права пользования.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5787. Расходы по амортизации транспортных средств.</w:t>
      </w:r>
    </w:p>
    <w:p>
      <w:pPr>
        <w:spacing w:after="0"/>
        <w:ind w:left="0"/>
        <w:jc w:val="both"/>
      </w:pPr>
      <w:r>
        <w:rPr>
          <w:rFonts w:ascii="Times New Roman"/>
          <w:b w:val="false"/>
          <w:i w:val="false"/>
          <w:color w:val="000000"/>
          <w:sz w:val="28"/>
        </w:rPr>
        <w:t>
      Назначение счета: Учет сумм расходов по амортизации транспортных средств.</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транспортных средств.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5788. Расходы по амортизации нематериальных активов.</w:t>
      </w:r>
    </w:p>
    <w:p>
      <w:pPr>
        <w:spacing w:after="0"/>
        <w:ind w:left="0"/>
        <w:jc w:val="both"/>
      </w:pPr>
      <w:r>
        <w:rPr>
          <w:rFonts w:ascii="Times New Roman"/>
          <w:b w:val="false"/>
          <w:i w:val="false"/>
          <w:color w:val="000000"/>
          <w:sz w:val="28"/>
        </w:rPr>
        <w:t xml:space="preserve">
      Назначение счета: Учет сумм расходов по амортизации нематериальных активов. </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нематериальных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22" w:id="2491"/>
    <w:p>
      <w:pPr>
        <w:spacing w:after="0"/>
        <w:ind w:left="0"/>
        <w:jc w:val="both"/>
      </w:pPr>
      <w:r>
        <w:rPr>
          <w:rFonts w:ascii="Times New Roman"/>
          <w:b w:val="false"/>
          <w:i w:val="false"/>
          <w:color w:val="000000"/>
          <w:sz w:val="28"/>
        </w:rPr>
        <w:t>
      5851. Расходы от продажи акций дочерних и ассоциированных организаций.</w:t>
      </w:r>
    </w:p>
    <w:bookmarkEnd w:id="2491"/>
    <w:bookmarkStart w:name="z3123" w:id="2492"/>
    <w:p>
      <w:pPr>
        <w:spacing w:after="0"/>
        <w:ind w:left="0"/>
        <w:jc w:val="both"/>
      </w:pPr>
      <w:r>
        <w:rPr>
          <w:rFonts w:ascii="Times New Roman"/>
          <w:b w:val="false"/>
          <w:i w:val="false"/>
          <w:color w:val="000000"/>
          <w:sz w:val="28"/>
        </w:rPr>
        <w:t>
      Назначение счета: Учет сумм расходов от продажи акций дочерних и ассоциированных организаций.</w:t>
      </w:r>
    </w:p>
    <w:bookmarkEnd w:id="2492"/>
    <w:bookmarkStart w:name="z3124" w:id="2493"/>
    <w:p>
      <w:pPr>
        <w:spacing w:after="0"/>
        <w:ind w:left="0"/>
        <w:jc w:val="both"/>
      </w:pPr>
      <w:r>
        <w:rPr>
          <w:rFonts w:ascii="Times New Roman"/>
          <w:b w:val="false"/>
          <w:i w:val="false"/>
          <w:color w:val="000000"/>
          <w:sz w:val="28"/>
        </w:rPr>
        <w:t>
      По дебету счета проводятся суммы расходов от продажи акций дочерней или ассоциированной организации.</w:t>
      </w:r>
    </w:p>
    <w:bookmarkEnd w:id="2493"/>
    <w:bookmarkStart w:name="z3125" w:id="249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94"/>
    <w:bookmarkStart w:name="z3126" w:id="2495"/>
    <w:p>
      <w:pPr>
        <w:spacing w:after="0"/>
        <w:ind w:left="0"/>
        <w:jc w:val="both"/>
      </w:pPr>
      <w:r>
        <w:rPr>
          <w:rFonts w:ascii="Times New Roman"/>
          <w:b w:val="false"/>
          <w:i w:val="false"/>
          <w:color w:val="000000"/>
          <w:sz w:val="28"/>
        </w:rPr>
        <w:t>
      5852. Расходы от реализации основных средств и нематериальных активов.</w:t>
      </w:r>
    </w:p>
    <w:bookmarkEnd w:id="2495"/>
    <w:bookmarkStart w:name="z3127" w:id="2496"/>
    <w:p>
      <w:pPr>
        <w:spacing w:after="0"/>
        <w:ind w:left="0"/>
        <w:jc w:val="both"/>
      </w:pPr>
      <w:r>
        <w:rPr>
          <w:rFonts w:ascii="Times New Roman"/>
          <w:b w:val="false"/>
          <w:i w:val="false"/>
          <w:color w:val="000000"/>
          <w:sz w:val="28"/>
        </w:rPr>
        <w:t>
      Назначение счета: Учет сумм расходов от реализации основных средств и нематериальных активов.</w:t>
      </w:r>
    </w:p>
    <w:bookmarkEnd w:id="2496"/>
    <w:bookmarkStart w:name="z3128" w:id="2497"/>
    <w:p>
      <w:pPr>
        <w:spacing w:after="0"/>
        <w:ind w:left="0"/>
        <w:jc w:val="both"/>
      </w:pPr>
      <w:r>
        <w:rPr>
          <w:rFonts w:ascii="Times New Roman"/>
          <w:b w:val="false"/>
          <w:i w:val="false"/>
          <w:color w:val="000000"/>
          <w:sz w:val="28"/>
        </w:rPr>
        <w:t>
      По дебету счета проводятся суммы расходов от реализации основных средств и нематериальных активов.</w:t>
      </w:r>
    </w:p>
    <w:bookmarkEnd w:id="2497"/>
    <w:bookmarkStart w:name="z3129" w:id="249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98"/>
    <w:bookmarkStart w:name="z3130" w:id="2499"/>
    <w:p>
      <w:pPr>
        <w:spacing w:after="0"/>
        <w:ind w:left="0"/>
        <w:jc w:val="both"/>
      </w:pPr>
      <w:r>
        <w:rPr>
          <w:rFonts w:ascii="Times New Roman"/>
          <w:b w:val="false"/>
          <w:i w:val="false"/>
          <w:color w:val="000000"/>
          <w:sz w:val="28"/>
        </w:rPr>
        <w:t>
      5853. Расходы от безвозмездной передачи основных средств, нематериальных активов и запасов.</w:t>
      </w:r>
    </w:p>
    <w:bookmarkEnd w:id="2499"/>
    <w:p>
      <w:pPr>
        <w:spacing w:after="0"/>
        <w:ind w:left="0"/>
        <w:jc w:val="both"/>
      </w:pPr>
      <w:r>
        <w:rPr>
          <w:rFonts w:ascii="Times New Roman"/>
          <w:b w:val="false"/>
          <w:i w:val="false"/>
          <w:color w:val="000000"/>
          <w:sz w:val="28"/>
        </w:rPr>
        <w:t>
      Назначение счета: Учет сумм расходов от безвозмездной передачи основных средств, нематериальных активов и запасов.</w:t>
      </w:r>
    </w:p>
    <w:p>
      <w:pPr>
        <w:spacing w:after="0"/>
        <w:ind w:left="0"/>
        <w:jc w:val="both"/>
      </w:pPr>
      <w:r>
        <w:rPr>
          <w:rFonts w:ascii="Times New Roman"/>
          <w:b w:val="false"/>
          <w:i w:val="false"/>
          <w:color w:val="000000"/>
          <w:sz w:val="28"/>
        </w:rPr>
        <w:t xml:space="preserve">
      По дебету счета проводятся суммы расходов от безвозмездной передачи основных средств, нематериальных активов и запасов.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34" w:id="2500"/>
    <w:p>
      <w:pPr>
        <w:spacing w:after="0"/>
        <w:ind w:left="0"/>
        <w:jc w:val="both"/>
      </w:pPr>
      <w:r>
        <w:rPr>
          <w:rFonts w:ascii="Times New Roman"/>
          <w:b w:val="false"/>
          <w:i w:val="false"/>
          <w:color w:val="000000"/>
          <w:sz w:val="28"/>
        </w:rPr>
        <w:t>
      5854. Расходы от реализации запасов.</w:t>
      </w:r>
    </w:p>
    <w:bookmarkEnd w:id="2500"/>
    <w:bookmarkStart w:name="z3135" w:id="2501"/>
    <w:p>
      <w:pPr>
        <w:spacing w:after="0"/>
        <w:ind w:left="0"/>
        <w:jc w:val="both"/>
      </w:pPr>
      <w:r>
        <w:rPr>
          <w:rFonts w:ascii="Times New Roman"/>
          <w:b w:val="false"/>
          <w:i w:val="false"/>
          <w:color w:val="000000"/>
          <w:sz w:val="28"/>
        </w:rPr>
        <w:t>
      Назначение счета: Учет сумм расходов от реализации запасов.</w:t>
      </w:r>
    </w:p>
    <w:bookmarkEnd w:id="2501"/>
    <w:p>
      <w:pPr>
        <w:spacing w:after="0"/>
        <w:ind w:left="0"/>
        <w:jc w:val="both"/>
      </w:pPr>
      <w:r>
        <w:rPr>
          <w:rFonts w:ascii="Times New Roman"/>
          <w:b w:val="false"/>
          <w:i w:val="false"/>
          <w:color w:val="000000"/>
          <w:sz w:val="28"/>
        </w:rPr>
        <w:t>
      По дебету счета проводятся суммы расходов от реализации запасов.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38" w:id="2502"/>
    <w:p>
      <w:pPr>
        <w:spacing w:after="0"/>
        <w:ind w:left="0"/>
        <w:jc w:val="both"/>
      </w:pPr>
      <w:r>
        <w:rPr>
          <w:rFonts w:ascii="Times New Roman"/>
          <w:b w:val="false"/>
          <w:i w:val="false"/>
          <w:color w:val="000000"/>
          <w:sz w:val="28"/>
        </w:rPr>
        <w:t>
      5856. Расходы от реализации прочих инвестиций.</w:t>
      </w:r>
    </w:p>
    <w:bookmarkEnd w:id="2502"/>
    <w:bookmarkStart w:name="z3139" w:id="2503"/>
    <w:p>
      <w:pPr>
        <w:spacing w:after="0"/>
        <w:ind w:left="0"/>
        <w:jc w:val="both"/>
      </w:pPr>
      <w:r>
        <w:rPr>
          <w:rFonts w:ascii="Times New Roman"/>
          <w:b w:val="false"/>
          <w:i w:val="false"/>
          <w:color w:val="000000"/>
          <w:sz w:val="28"/>
        </w:rPr>
        <w:t>
      Назначение счета: Учет сумм расходов от реализации прочих инвестиций, вложенных в организации, не являющиеся дочерними или ассоциированными организациями.</w:t>
      </w:r>
    </w:p>
    <w:bookmarkEnd w:id="2503"/>
    <w:bookmarkStart w:name="z3140" w:id="2504"/>
    <w:p>
      <w:pPr>
        <w:spacing w:after="0"/>
        <w:ind w:left="0"/>
        <w:jc w:val="both"/>
      </w:pPr>
      <w:r>
        <w:rPr>
          <w:rFonts w:ascii="Times New Roman"/>
          <w:b w:val="false"/>
          <w:i w:val="false"/>
          <w:color w:val="000000"/>
          <w:sz w:val="28"/>
        </w:rPr>
        <w:t>
      По дебету счета проводятся суммы расходов от реализации прочих инвестиций, вложенных в организацию, не являющуюся дочерней или ассоциированной организациями.</w:t>
      </w:r>
    </w:p>
    <w:bookmarkEnd w:id="2504"/>
    <w:bookmarkStart w:name="z3141" w:id="250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05"/>
    <w:bookmarkStart w:name="z3932" w:id="2506"/>
    <w:p>
      <w:pPr>
        <w:spacing w:after="0"/>
        <w:ind w:left="0"/>
        <w:jc w:val="both"/>
      </w:pPr>
      <w:r>
        <w:rPr>
          <w:rFonts w:ascii="Times New Roman"/>
          <w:b w:val="false"/>
          <w:i w:val="false"/>
          <w:color w:val="000000"/>
          <w:sz w:val="28"/>
        </w:rPr>
        <w:t>
      5857. Расходы от реализации долгосрочных активов, предназначенных для продажи.</w:t>
      </w:r>
    </w:p>
    <w:bookmarkEnd w:id="2506"/>
    <w:p>
      <w:pPr>
        <w:spacing w:after="0"/>
        <w:ind w:left="0"/>
        <w:jc w:val="both"/>
      </w:pPr>
      <w:r>
        <w:rPr>
          <w:rFonts w:ascii="Times New Roman"/>
          <w:b w:val="false"/>
          <w:i w:val="false"/>
          <w:color w:val="000000"/>
          <w:sz w:val="28"/>
        </w:rPr>
        <w:t>
      Назначение счета: Учет сумм расходов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дебету счета проводятся суммы расходов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3142" w:id="2507"/>
    <w:p>
      <w:pPr>
        <w:spacing w:after="0"/>
        <w:ind w:left="0"/>
        <w:jc w:val="both"/>
      </w:pPr>
      <w:r>
        <w:rPr>
          <w:rFonts w:ascii="Times New Roman"/>
          <w:b w:val="false"/>
          <w:i w:val="false"/>
          <w:color w:val="000000"/>
          <w:sz w:val="28"/>
        </w:rPr>
        <w:t>
      5871. Расходы, связанные с изменением доли участия в уставном капитале дочерних организаций.</w:t>
      </w:r>
    </w:p>
    <w:bookmarkEnd w:id="2507"/>
    <w:bookmarkStart w:name="z3143" w:id="2508"/>
    <w:p>
      <w:pPr>
        <w:spacing w:after="0"/>
        <w:ind w:left="0"/>
        <w:jc w:val="both"/>
      </w:pPr>
      <w:r>
        <w:rPr>
          <w:rFonts w:ascii="Times New Roman"/>
          <w:b w:val="false"/>
          <w:i w:val="false"/>
          <w:color w:val="000000"/>
          <w:sz w:val="28"/>
        </w:rPr>
        <w:t>
      Назначение счета: Учет сумм расходов, связанных с изменением доли участия в уставном капитале дочерних организаций.</w:t>
      </w:r>
    </w:p>
    <w:bookmarkEnd w:id="2508"/>
    <w:bookmarkStart w:name="z3144" w:id="2509"/>
    <w:p>
      <w:pPr>
        <w:spacing w:after="0"/>
        <w:ind w:left="0"/>
        <w:jc w:val="both"/>
      </w:pPr>
      <w:r>
        <w:rPr>
          <w:rFonts w:ascii="Times New Roman"/>
          <w:b w:val="false"/>
          <w:i w:val="false"/>
          <w:color w:val="000000"/>
          <w:sz w:val="28"/>
        </w:rPr>
        <w:t>
      По дебету счета проводятся суммы расходов, связанных с изменением доли участия в уставном капитале дочерней организации.</w:t>
      </w:r>
    </w:p>
    <w:bookmarkEnd w:id="2509"/>
    <w:bookmarkStart w:name="z3145" w:id="251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10"/>
    <w:bookmarkStart w:name="z3146" w:id="2511"/>
    <w:p>
      <w:pPr>
        <w:spacing w:after="0"/>
        <w:ind w:left="0"/>
        <w:jc w:val="both"/>
      </w:pPr>
      <w:r>
        <w:rPr>
          <w:rFonts w:ascii="Times New Roman"/>
          <w:b w:val="false"/>
          <w:i w:val="false"/>
          <w:color w:val="000000"/>
          <w:sz w:val="28"/>
        </w:rPr>
        <w:t>
      5872. Расходы, связанные с изменением доли участия в уставном капитале ассоциированных организаций.</w:t>
      </w:r>
    </w:p>
    <w:bookmarkEnd w:id="2511"/>
    <w:bookmarkStart w:name="z3147" w:id="2512"/>
    <w:p>
      <w:pPr>
        <w:spacing w:after="0"/>
        <w:ind w:left="0"/>
        <w:jc w:val="both"/>
      </w:pPr>
      <w:r>
        <w:rPr>
          <w:rFonts w:ascii="Times New Roman"/>
          <w:b w:val="false"/>
          <w:i w:val="false"/>
          <w:color w:val="000000"/>
          <w:sz w:val="28"/>
        </w:rPr>
        <w:t>
      Назначение счета: Учет сумм расходов, связанных с изменением доли участия в уставном капитале ассоциированных организаций.</w:t>
      </w:r>
    </w:p>
    <w:bookmarkEnd w:id="2512"/>
    <w:bookmarkStart w:name="z3148" w:id="2513"/>
    <w:p>
      <w:pPr>
        <w:spacing w:after="0"/>
        <w:ind w:left="0"/>
        <w:jc w:val="both"/>
      </w:pPr>
      <w:r>
        <w:rPr>
          <w:rFonts w:ascii="Times New Roman"/>
          <w:b w:val="false"/>
          <w:i w:val="false"/>
          <w:color w:val="000000"/>
          <w:sz w:val="28"/>
        </w:rPr>
        <w:t>
      По дебету счета проводятся суммы расходов, связанных с изменением доли участия в уставном капитале ассоциированной организации.</w:t>
      </w:r>
    </w:p>
    <w:bookmarkEnd w:id="2513"/>
    <w:bookmarkStart w:name="z3149" w:id="25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14"/>
    <w:bookmarkStart w:name="z3150" w:id="2515"/>
    <w:p>
      <w:pPr>
        <w:spacing w:after="0"/>
        <w:ind w:left="0"/>
        <w:jc w:val="both"/>
      </w:pPr>
      <w:r>
        <w:rPr>
          <w:rFonts w:ascii="Times New Roman"/>
          <w:b w:val="false"/>
          <w:i w:val="false"/>
          <w:color w:val="000000"/>
          <w:sz w:val="28"/>
        </w:rPr>
        <w:t>
      5891. Расходы по операциям фьючерс.</w:t>
      </w:r>
    </w:p>
    <w:bookmarkEnd w:id="2515"/>
    <w:bookmarkStart w:name="z3151" w:id="2516"/>
    <w:p>
      <w:pPr>
        <w:spacing w:after="0"/>
        <w:ind w:left="0"/>
        <w:jc w:val="both"/>
      </w:pPr>
      <w:r>
        <w:rPr>
          <w:rFonts w:ascii="Times New Roman"/>
          <w:b w:val="false"/>
          <w:i w:val="false"/>
          <w:color w:val="000000"/>
          <w:sz w:val="28"/>
        </w:rPr>
        <w:t>
      Назначение счета: Учет сумм расходов, понесенных по операциям фьючерс.</w:t>
      </w:r>
    </w:p>
    <w:bookmarkEnd w:id="2516"/>
    <w:bookmarkStart w:name="z3152" w:id="2517"/>
    <w:p>
      <w:pPr>
        <w:spacing w:after="0"/>
        <w:ind w:left="0"/>
        <w:jc w:val="both"/>
      </w:pPr>
      <w:r>
        <w:rPr>
          <w:rFonts w:ascii="Times New Roman"/>
          <w:b w:val="false"/>
          <w:i w:val="false"/>
          <w:color w:val="000000"/>
          <w:sz w:val="28"/>
        </w:rPr>
        <w:t>
      По дебету счета проводятся суммы расходов, понесенных по операции фьючерс.</w:t>
      </w:r>
    </w:p>
    <w:bookmarkEnd w:id="2517"/>
    <w:bookmarkStart w:name="z3153" w:id="25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18"/>
    <w:bookmarkStart w:name="z3154" w:id="2519"/>
    <w:p>
      <w:pPr>
        <w:spacing w:after="0"/>
        <w:ind w:left="0"/>
        <w:jc w:val="both"/>
      </w:pPr>
      <w:r>
        <w:rPr>
          <w:rFonts w:ascii="Times New Roman"/>
          <w:b w:val="false"/>
          <w:i w:val="false"/>
          <w:color w:val="000000"/>
          <w:sz w:val="28"/>
        </w:rPr>
        <w:t>
      5892. Расходы по операциям форвард.</w:t>
      </w:r>
    </w:p>
    <w:bookmarkEnd w:id="2519"/>
    <w:bookmarkStart w:name="z3155" w:id="2520"/>
    <w:p>
      <w:pPr>
        <w:spacing w:after="0"/>
        <w:ind w:left="0"/>
        <w:jc w:val="both"/>
      </w:pPr>
      <w:r>
        <w:rPr>
          <w:rFonts w:ascii="Times New Roman"/>
          <w:b w:val="false"/>
          <w:i w:val="false"/>
          <w:color w:val="000000"/>
          <w:sz w:val="28"/>
        </w:rPr>
        <w:t>
      Назначение счета: Учет сумм расходов, понесенных по операциям форвард.</w:t>
      </w:r>
    </w:p>
    <w:bookmarkEnd w:id="2520"/>
    <w:bookmarkStart w:name="z3156" w:id="2521"/>
    <w:p>
      <w:pPr>
        <w:spacing w:after="0"/>
        <w:ind w:left="0"/>
        <w:jc w:val="both"/>
      </w:pPr>
      <w:r>
        <w:rPr>
          <w:rFonts w:ascii="Times New Roman"/>
          <w:b w:val="false"/>
          <w:i w:val="false"/>
          <w:color w:val="000000"/>
          <w:sz w:val="28"/>
        </w:rPr>
        <w:t>
      По дебету счета проводятся суммы расходов, понесенных по операции форвард.</w:t>
      </w:r>
    </w:p>
    <w:bookmarkEnd w:id="2521"/>
    <w:bookmarkStart w:name="z3157" w:id="252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22"/>
    <w:bookmarkStart w:name="z3158" w:id="2523"/>
    <w:p>
      <w:pPr>
        <w:spacing w:after="0"/>
        <w:ind w:left="0"/>
        <w:jc w:val="both"/>
      </w:pPr>
      <w:r>
        <w:rPr>
          <w:rFonts w:ascii="Times New Roman"/>
          <w:b w:val="false"/>
          <w:i w:val="false"/>
          <w:color w:val="000000"/>
          <w:sz w:val="28"/>
        </w:rPr>
        <w:t>
      5893. Расходы по опционным операциям.</w:t>
      </w:r>
    </w:p>
    <w:bookmarkEnd w:id="2523"/>
    <w:bookmarkStart w:name="z3159" w:id="2524"/>
    <w:p>
      <w:pPr>
        <w:spacing w:after="0"/>
        <w:ind w:left="0"/>
        <w:jc w:val="both"/>
      </w:pPr>
      <w:r>
        <w:rPr>
          <w:rFonts w:ascii="Times New Roman"/>
          <w:b w:val="false"/>
          <w:i w:val="false"/>
          <w:color w:val="000000"/>
          <w:sz w:val="28"/>
        </w:rPr>
        <w:t>
      Назначение счета: Учет сумм расходов, понесенных по опционным операциям.</w:t>
      </w:r>
    </w:p>
    <w:bookmarkEnd w:id="2524"/>
    <w:bookmarkStart w:name="z3160" w:id="2525"/>
    <w:p>
      <w:pPr>
        <w:spacing w:after="0"/>
        <w:ind w:left="0"/>
        <w:jc w:val="both"/>
      </w:pPr>
      <w:r>
        <w:rPr>
          <w:rFonts w:ascii="Times New Roman"/>
          <w:b w:val="false"/>
          <w:i w:val="false"/>
          <w:color w:val="000000"/>
          <w:sz w:val="28"/>
        </w:rPr>
        <w:t>
      По дебету счета проводятся суммы расходов, понесенных по опционной операции.</w:t>
      </w:r>
    </w:p>
    <w:bookmarkEnd w:id="2525"/>
    <w:bookmarkStart w:name="z3161" w:id="252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26"/>
    <w:bookmarkStart w:name="z3162" w:id="2527"/>
    <w:p>
      <w:pPr>
        <w:spacing w:after="0"/>
        <w:ind w:left="0"/>
        <w:jc w:val="both"/>
      </w:pPr>
      <w:r>
        <w:rPr>
          <w:rFonts w:ascii="Times New Roman"/>
          <w:b w:val="false"/>
          <w:i w:val="false"/>
          <w:color w:val="000000"/>
          <w:sz w:val="28"/>
        </w:rPr>
        <w:t>
      5895. Расходы по операциям своп.</w:t>
      </w:r>
    </w:p>
    <w:bookmarkEnd w:id="2527"/>
    <w:bookmarkStart w:name="z3163" w:id="2528"/>
    <w:p>
      <w:pPr>
        <w:spacing w:after="0"/>
        <w:ind w:left="0"/>
        <w:jc w:val="both"/>
      </w:pPr>
      <w:r>
        <w:rPr>
          <w:rFonts w:ascii="Times New Roman"/>
          <w:b w:val="false"/>
          <w:i w:val="false"/>
          <w:color w:val="000000"/>
          <w:sz w:val="28"/>
        </w:rPr>
        <w:t>
      Назначение счета: Учет сумм расходов, начисленных по операциям своп.</w:t>
      </w:r>
    </w:p>
    <w:bookmarkEnd w:id="2528"/>
    <w:bookmarkStart w:name="z3164" w:id="2529"/>
    <w:p>
      <w:pPr>
        <w:spacing w:after="0"/>
        <w:ind w:left="0"/>
        <w:jc w:val="both"/>
      </w:pPr>
      <w:r>
        <w:rPr>
          <w:rFonts w:ascii="Times New Roman"/>
          <w:b w:val="false"/>
          <w:i w:val="false"/>
          <w:color w:val="000000"/>
          <w:sz w:val="28"/>
        </w:rPr>
        <w:t>
      По дебету счета проводятся суммы расходов, начисленных по операции своп.</w:t>
      </w:r>
    </w:p>
    <w:bookmarkEnd w:id="2529"/>
    <w:bookmarkStart w:name="z3165" w:id="25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30"/>
    <w:bookmarkStart w:name="z3166" w:id="2531"/>
    <w:p>
      <w:pPr>
        <w:spacing w:after="0"/>
        <w:ind w:left="0"/>
        <w:jc w:val="both"/>
      </w:pPr>
      <w:r>
        <w:rPr>
          <w:rFonts w:ascii="Times New Roman"/>
          <w:b w:val="false"/>
          <w:i w:val="false"/>
          <w:color w:val="000000"/>
          <w:sz w:val="28"/>
        </w:rPr>
        <w:t>
      5896. Расходы по операциям с прочими производными финансовыми инструментами (активный).</w:t>
      </w:r>
    </w:p>
    <w:bookmarkEnd w:id="2531"/>
    <w:bookmarkStart w:name="z3167" w:id="2532"/>
    <w:p>
      <w:pPr>
        <w:spacing w:after="0"/>
        <w:ind w:left="0"/>
        <w:jc w:val="both"/>
      </w:pPr>
      <w:r>
        <w:rPr>
          <w:rFonts w:ascii="Times New Roman"/>
          <w:b w:val="false"/>
          <w:i w:val="false"/>
          <w:color w:val="000000"/>
          <w:sz w:val="28"/>
        </w:rPr>
        <w:t>
      Назначение счета: Учет сумм расходов, начисленных по операциям с прочими производными финансовыми инструментами.</w:t>
      </w:r>
    </w:p>
    <w:bookmarkEnd w:id="2532"/>
    <w:bookmarkStart w:name="z3168" w:id="2533"/>
    <w:p>
      <w:pPr>
        <w:spacing w:after="0"/>
        <w:ind w:left="0"/>
        <w:jc w:val="both"/>
      </w:pPr>
      <w:r>
        <w:rPr>
          <w:rFonts w:ascii="Times New Roman"/>
          <w:b w:val="false"/>
          <w:i w:val="false"/>
          <w:color w:val="000000"/>
          <w:sz w:val="28"/>
        </w:rPr>
        <w:t>
      По дебету счета проводятся суммы расходов, начисленных по операциям с прочими производными финансовыми инструментами.</w:t>
      </w:r>
    </w:p>
    <w:bookmarkEnd w:id="2533"/>
    <w:bookmarkStart w:name="z3169" w:id="25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34"/>
    <w:bookmarkStart w:name="z3170" w:id="2535"/>
    <w:p>
      <w:pPr>
        <w:spacing w:after="0"/>
        <w:ind w:left="0"/>
        <w:jc w:val="both"/>
      </w:pPr>
      <w:r>
        <w:rPr>
          <w:rFonts w:ascii="Times New Roman"/>
          <w:b w:val="false"/>
          <w:i w:val="false"/>
          <w:color w:val="000000"/>
          <w:sz w:val="28"/>
        </w:rPr>
        <w:t>
      5897. Расходы, связанные с выплатой вознаграждения по производным финансовым инструментам.</w:t>
      </w:r>
    </w:p>
    <w:bookmarkEnd w:id="2535"/>
    <w:bookmarkStart w:name="z3171" w:id="253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производным финансовым инструментам.</w:t>
      </w:r>
    </w:p>
    <w:bookmarkEnd w:id="2536"/>
    <w:bookmarkStart w:name="z3172" w:id="253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производным финансовым инструментам.</w:t>
      </w:r>
    </w:p>
    <w:bookmarkEnd w:id="2537"/>
    <w:bookmarkStart w:name="z3173" w:id="25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38"/>
    <w:bookmarkStart w:name="z3174" w:id="2539"/>
    <w:p>
      <w:pPr>
        <w:spacing w:after="0"/>
        <w:ind w:left="0"/>
        <w:jc w:val="both"/>
      </w:pPr>
      <w:r>
        <w:rPr>
          <w:rFonts w:ascii="Times New Roman"/>
          <w:b w:val="false"/>
          <w:i w:val="false"/>
          <w:color w:val="000000"/>
          <w:sz w:val="28"/>
        </w:rPr>
        <w:t>
      5900. Неустойка (штраф, пеня).</w:t>
      </w:r>
    </w:p>
    <w:bookmarkEnd w:id="2539"/>
    <w:bookmarkStart w:name="z3175" w:id="2540"/>
    <w:p>
      <w:pPr>
        <w:spacing w:after="0"/>
        <w:ind w:left="0"/>
        <w:jc w:val="both"/>
      </w:pPr>
      <w:r>
        <w:rPr>
          <w:rFonts w:ascii="Times New Roman"/>
          <w:b w:val="false"/>
          <w:i w:val="false"/>
          <w:color w:val="000000"/>
          <w:sz w:val="28"/>
        </w:rPr>
        <w:t>
      Назначение счета: Учет сумм неустойки (штрафа, пени).</w:t>
      </w:r>
    </w:p>
    <w:bookmarkEnd w:id="2540"/>
    <w:bookmarkStart w:name="z3176" w:id="2541"/>
    <w:p>
      <w:pPr>
        <w:spacing w:after="0"/>
        <w:ind w:left="0"/>
        <w:jc w:val="both"/>
      </w:pPr>
      <w:r>
        <w:rPr>
          <w:rFonts w:ascii="Times New Roman"/>
          <w:b w:val="false"/>
          <w:i w:val="false"/>
          <w:color w:val="000000"/>
          <w:sz w:val="28"/>
        </w:rPr>
        <w:t>
      По дебету счета проводятся суммы неустойки (штрафа, пени).</w:t>
      </w:r>
    </w:p>
    <w:bookmarkEnd w:id="2541"/>
    <w:bookmarkStart w:name="z3177" w:id="25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42"/>
    <w:bookmarkStart w:name="z3178" w:id="2543"/>
    <w:p>
      <w:pPr>
        <w:spacing w:after="0"/>
        <w:ind w:left="0"/>
        <w:jc w:val="both"/>
      </w:pPr>
      <w:r>
        <w:rPr>
          <w:rFonts w:ascii="Times New Roman"/>
          <w:b w:val="false"/>
          <w:i w:val="false"/>
          <w:color w:val="000000"/>
          <w:sz w:val="28"/>
        </w:rPr>
        <w:t>
      5921. Прочие расходы от банковской деятельности.</w:t>
      </w:r>
    </w:p>
    <w:bookmarkEnd w:id="2543"/>
    <w:bookmarkStart w:name="z3179" w:id="2544"/>
    <w:p>
      <w:pPr>
        <w:spacing w:after="0"/>
        <w:ind w:left="0"/>
        <w:jc w:val="both"/>
      </w:pPr>
      <w:r>
        <w:rPr>
          <w:rFonts w:ascii="Times New Roman"/>
          <w:b w:val="false"/>
          <w:i w:val="false"/>
          <w:color w:val="000000"/>
          <w:sz w:val="28"/>
        </w:rPr>
        <w:t>
      Назначение счета: Учет сумм прочих расходов от банковской деятельности, которые не могут быть проведены по другим балансовым счетам расходов.</w:t>
      </w:r>
    </w:p>
    <w:bookmarkEnd w:id="2544"/>
    <w:bookmarkStart w:name="z3180" w:id="2545"/>
    <w:p>
      <w:pPr>
        <w:spacing w:after="0"/>
        <w:ind w:left="0"/>
        <w:jc w:val="both"/>
      </w:pPr>
      <w:r>
        <w:rPr>
          <w:rFonts w:ascii="Times New Roman"/>
          <w:b w:val="false"/>
          <w:i w:val="false"/>
          <w:color w:val="000000"/>
          <w:sz w:val="28"/>
        </w:rPr>
        <w:t>
      По дебету счета проводятся суммы прочих расходов от банковской деятельности, которые не могут быть проведены по другим балансовым счетам расходов.</w:t>
      </w:r>
    </w:p>
    <w:bookmarkEnd w:id="2545"/>
    <w:bookmarkStart w:name="z3181" w:id="25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46"/>
    <w:bookmarkStart w:name="z3182" w:id="2547"/>
    <w:p>
      <w:pPr>
        <w:spacing w:after="0"/>
        <w:ind w:left="0"/>
        <w:jc w:val="both"/>
      </w:pPr>
      <w:r>
        <w:rPr>
          <w:rFonts w:ascii="Times New Roman"/>
          <w:b w:val="false"/>
          <w:i w:val="false"/>
          <w:color w:val="000000"/>
          <w:sz w:val="28"/>
        </w:rPr>
        <w:t>
      5922. Прочие расходы от неосновной деятельности.</w:t>
      </w:r>
    </w:p>
    <w:bookmarkEnd w:id="2547"/>
    <w:bookmarkStart w:name="z3183" w:id="2548"/>
    <w:p>
      <w:pPr>
        <w:spacing w:after="0"/>
        <w:ind w:left="0"/>
        <w:jc w:val="both"/>
      </w:pPr>
      <w:r>
        <w:rPr>
          <w:rFonts w:ascii="Times New Roman"/>
          <w:b w:val="false"/>
          <w:i w:val="false"/>
          <w:color w:val="000000"/>
          <w:sz w:val="28"/>
        </w:rPr>
        <w:t>
      Назначение счета: Учет сумм прочих расходов от неосновной деятельности, которые не могут быть проведены по другим балансовым счетам расходов.</w:t>
      </w:r>
    </w:p>
    <w:bookmarkEnd w:id="2548"/>
    <w:bookmarkStart w:name="z3184" w:id="2549"/>
    <w:p>
      <w:pPr>
        <w:spacing w:after="0"/>
        <w:ind w:left="0"/>
        <w:jc w:val="both"/>
      </w:pPr>
      <w:r>
        <w:rPr>
          <w:rFonts w:ascii="Times New Roman"/>
          <w:b w:val="false"/>
          <w:i w:val="false"/>
          <w:color w:val="000000"/>
          <w:sz w:val="28"/>
        </w:rPr>
        <w:t>
      По дебету счета проводятся суммы прочих расходов от неосновной деятельности, которые не могут быть проведены по другим балансовым счетам расходов.</w:t>
      </w:r>
    </w:p>
    <w:bookmarkEnd w:id="2549"/>
    <w:bookmarkStart w:name="z3185" w:id="25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50"/>
    <w:bookmarkStart w:name="z3186" w:id="2551"/>
    <w:p>
      <w:pPr>
        <w:spacing w:after="0"/>
        <w:ind w:left="0"/>
        <w:jc w:val="both"/>
      </w:pPr>
      <w:r>
        <w:rPr>
          <w:rFonts w:ascii="Times New Roman"/>
          <w:b w:val="false"/>
          <w:i w:val="false"/>
          <w:color w:val="000000"/>
          <w:sz w:val="28"/>
        </w:rPr>
        <w:t>
      5923. Расходы по аренде.</w:t>
      </w:r>
    </w:p>
    <w:bookmarkEnd w:id="2551"/>
    <w:p>
      <w:pPr>
        <w:spacing w:after="0"/>
        <w:ind w:left="0"/>
        <w:jc w:val="both"/>
      </w:pPr>
      <w:r>
        <w:rPr>
          <w:rFonts w:ascii="Times New Roman"/>
          <w:b w:val="false"/>
          <w:i w:val="false"/>
          <w:color w:val="000000"/>
          <w:sz w:val="28"/>
        </w:rPr>
        <w:t xml:space="preserve">
      Назначение счета: Учет сумм расходов по аренде. </w:t>
      </w:r>
    </w:p>
    <w:p>
      <w:pPr>
        <w:spacing w:after="0"/>
        <w:ind w:left="0"/>
        <w:jc w:val="both"/>
      </w:pPr>
      <w:r>
        <w:rPr>
          <w:rFonts w:ascii="Times New Roman"/>
          <w:b w:val="false"/>
          <w:i w:val="false"/>
          <w:color w:val="000000"/>
          <w:sz w:val="28"/>
        </w:rPr>
        <w:t>
      По дебету счета проводятся суммы расходов по аренде.</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90" w:id="2552"/>
    <w:p>
      <w:pPr>
        <w:spacing w:after="0"/>
        <w:ind w:left="0"/>
        <w:jc w:val="both"/>
      </w:pPr>
      <w:r>
        <w:rPr>
          <w:rFonts w:ascii="Times New Roman"/>
          <w:b w:val="false"/>
          <w:i w:val="false"/>
          <w:color w:val="000000"/>
          <w:sz w:val="28"/>
        </w:rPr>
        <w:t>
      5924. Расходы от акцептов.</w:t>
      </w:r>
    </w:p>
    <w:bookmarkEnd w:id="2552"/>
    <w:bookmarkStart w:name="z3191" w:id="2553"/>
    <w:p>
      <w:pPr>
        <w:spacing w:after="0"/>
        <w:ind w:left="0"/>
        <w:jc w:val="both"/>
      </w:pPr>
      <w:r>
        <w:rPr>
          <w:rFonts w:ascii="Times New Roman"/>
          <w:b w:val="false"/>
          <w:i w:val="false"/>
          <w:color w:val="000000"/>
          <w:sz w:val="28"/>
        </w:rPr>
        <w:t>
      Назначение счета: Учет сумм расходов по акцепту векселей.</w:t>
      </w:r>
    </w:p>
    <w:bookmarkEnd w:id="2553"/>
    <w:bookmarkStart w:name="z3192" w:id="2554"/>
    <w:p>
      <w:pPr>
        <w:spacing w:after="0"/>
        <w:ind w:left="0"/>
        <w:jc w:val="both"/>
      </w:pPr>
      <w:r>
        <w:rPr>
          <w:rFonts w:ascii="Times New Roman"/>
          <w:b w:val="false"/>
          <w:i w:val="false"/>
          <w:color w:val="000000"/>
          <w:sz w:val="28"/>
        </w:rPr>
        <w:t>
      По дебету счета проводятся суммы расходов по акцепту векселей.</w:t>
      </w:r>
    </w:p>
    <w:bookmarkEnd w:id="2554"/>
    <w:bookmarkStart w:name="z3193" w:id="255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55"/>
    <w:bookmarkStart w:name="z3194" w:id="2556"/>
    <w:p>
      <w:pPr>
        <w:spacing w:after="0"/>
        <w:ind w:left="0"/>
        <w:jc w:val="both"/>
      </w:pPr>
      <w:r>
        <w:rPr>
          <w:rFonts w:ascii="Times New Roman"/>
          <w:b w:val="false"/>
          <w:i w:val="false"/>
          <w:color w:val="000000"/>
          <w:sz w:val="28"/>
        </w:rPr>
        <w:t>
      5925. Расходы по полученным гарантиям.</w:t>
      </w:r>
    </w:p>
    <w:bookmarkEnd w:id="2556"/>
    <w:bookmarkStart w:name="z3195" w:id="2557"/>
    <w:p>
      <w:pPr>
        <w:spacing w:after="0"/>
        <w:ind w:left="0"/>
        <w:jc w:val="both"/>
      </w:pPr>
      <w:r>
        <w:rPr>
          <w:rFonts w:ascii="Times New Roman"/>
          <w:b w:val="false"/>
          <w:i w:val="false"/>
          <w:color w:val="000000"/>
          <w:sz w:val="28"/>
        </w:rPr>
        <w:t>
      Назначение счета: Учет сумм расходов по услугам по полученным гарантиям.</w:t>
      </w:r>
    </w:p>
    <w:bookmarkEnd w:id="2557"/>
    <w:bookmarkStart w:name="z3196" w:id="2558"/>
    <w:p>
      <w:pPr>
        <w:spacing w:after="0"/>
        <w:ind w:left="0"/>
        <w:jc w:val="both"/>
      </w:pPr>
      <w:r>
        <w:rPr>
          <w:rFonts w:ascii="Times New Roman"/>
          <w:b w:val="false"/>
          <w:i w:val="false"/>
          <w:color w:val="000000"/>
          <w:sz w:val="28"/>
        </w:rPr>
        <w:t>
      По дебету счета проводятся суммы расходов по услугам по полученным гарантиям.</w:t>
      </w:r>
    </w:p>
    <w:bookmarkEnd w:id="2558"/>
    <w:bookmarkStart w:name="z3197" w:id="255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59"/>
    <w:bookmarkStart w:name="z3198" w:id="2560"/>
    <w:p>
      <w:pPr>
        <w:spacing w:after="0"/>
        <w:ind w:left="0"/>
        <w:jc w:val="both"/>
      </w:pPr>
      <w:r>
        <w:rPr>
          <w:rFonts w:ascii="Times New Roman"/>
          <w:b w:val="false"/>
          <w:i w:val="false"/>
          <w:color w:val="000000"/>
          <w:sz w:val="28"/>
        </w:rPr>
        <w:t>
      5926. Расходы по привилегированным акциям.</w:t>
      </w:r>
    </w:p>
    <w:bookmarkEnd w:id="2560"/>
    <w:bookmarkStart w:name="z3199" w:id="2561"/>
    <w:p>
      <w:pPr>
        <w:spacing w:after="0"/>
        <w:ind w:left="0"/>
        <w:jc w:val="both"/>
      </w:pPr>
      <w:r>
        <w:rPr>
          <w:rFonts w:ascii="Times New Roman"/>
          <w:b w:val="false"/>
          <w:i w:val="false"/>
          <w:color w:val="000000"/>
          <w:sz w:val="28"/>
        </w:rPr>
        <w:t>
      Назначение счета: Учет сумм расходов, связанных с выплатой дивидендов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w:t>
      </w:r>
    </w:p>
    <w:bookmarkEnd w:id="2561"/>
    <w:bookmarkStart w:name="z3200" w:id="2562"/>
    <w:p>
      <w:pPr>
        <w:spacing w:after="0"/>
        <w:ind w:left="0"/>
        <w:jc w:val="both"/>
      </w:pPr>
      <w:r>
        <w:rPr>
          <w:rFonts w:ascii="Times New Roman"/>
          <w:b w:val="false"/>
          <w:i w:val="false"/>
          <w:color w:val="000000"/>
          <w:sz w:val="28"/>
        </w:rPr>
        <w:t>
      По дебету счета проводятся суммы расходов, связанных с выплатой дивидендов по привилегированным акциям.</w:t>
      </w:r>
    </w:p>
    <w:bookmarkEnd w:id="2562"/>
    <w:bookmarkStart w:name="z3201" w:id="256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63"/>
    <w:bookmarkStart w:name="z3202" w:id="2564"/>
    <w:p>
      <w:pPr>
        <w:spacing w:after="0"/>
        <w:ind w:left="0"/>
        <w:jc w:val="both"/>
      </w:pPr>
      <w:r>
        <w:rPr>
          <w:rFonts w:ascii="Times New Roman"/>
          <w:b w:val="false"/>
          <w:i w:val="false"/>
          <w:color w:val="000000"/>
          <w:sz w:val="28"/>
        </w:rPr>
        <w:t>
      5999. Корпоративный подоходный налог (активно-пассивный).</w:t>
      </w:r>
    </w:p>
    <w:bookmarkEnd w:id="2564"/>
    <w:p>
      <w:pPr>
        <w:spacing w:after="0"/>
        <w:ind w:left="0"/>
        <w:jc w:val="both"/>
      </w:pPr>
      <w:r>
        <w:rPr>
          <w:rFonts w:ascii="Times New Roman"/>
          <w:b w:val="false"/>
          <w:i w:val="false"/>
          <w:color w:val="000000"/>
          <w:sz w:val="28"/>
        </w:rPr>
        <w:t>
      Назначение счета: Учет сумм расходов по корпоративному подоходному налогу.</w:t>
      </w:r>
    </w:p>
    <w:p>
      <w:pPr>
        <w:spacing w:after="0"/>
        <w:ind w:left="0"/>
        <w:jc w:val="both"/>
      </w:pPr>
      <w:r>
        <w:rPr>
          <w:rFonts w:ascii="Times New Roman"/>
          <w:b w:val="false"/>
          <w:i w:val="false"/>
          <w:color w:val="000000"/>
          <w:sz w:val="28"/>
        </w:rPr>
        <w:t>
      По дебету счета проводятся суммы расходов по корпоративному подоходному налогу, подлежащему уплате в бюджет, признание суммы отложенного налогового обязательства, прекращение признания сумм отложенного налогового актива.</w:t>
      </w:r>
    </w:p>
    <w:p>
      <w:pPr>
        <w:spacing w:after="0"/>
        <w:ind w:left="0"/>
        <w:jc w:val="both"/>
      </w:pPr>
      <w:r>
        <w:rPr>
          <w:rFonts w:ascii="Times New Roman"/>
          <w:b w:val="false"/>
          <w:i w:val="false"/>
          <w:color w:val="000000"/>
          <w:sz w:val="28"/>
        </w:rPr>
        <w:t>
      По кредиту счета проводится списание сумм расходов по корпоративному подоходному налогу при их сальдировании с балансовым счетом № 4999, признание сумм отложенного налогового актива, прекращение признания сумм отложенного налогового обязательства.</w:t>
      </w:r>
    </w:p>
    <w:bookmarkStart w:name="z3206" w:id="2565"/>
    <w:p>
      <w:pPr>
        <w:spacing w:after="0"/>
        <w:ind w:left="0"/>
        <w:jc w:val="left"/>
      </w:pPr>
      <w:r>
        <w:rPr>
          <w:rFonts w:ascii="Times New Roman"/>
          <w:b/>
          <w:i w:val="false"/>
          <w:color w:val="000000"/>
        </w:rPr>
        <w:t xml:space="preserve"> Параграф 2. Внебалансовые счета</w:t>
      </w:r>
    </w:p>
    <w:bookmarkEnd w:id="2565"/>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2 с изменениями, внесенными постановлениями Правления Национального Банка РК от 25.02.2013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01.12.2013);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w:t>
      </w:r>
    </w:p>
    <w:bookmarkStart w:name="z3207" w:id="2566"/>
    <w:p>
      <w:pPr>
        <w:spacing w:after="0"/>
        <w:ind w:left="0"/>
        <w:jc w:val="both"/>
      </w:pPr>
      <w:r>
        <w:rPr>
          <w:rFonts w:ascii="Times New Roman"/>
          <w:b w:val="false"/>
          <w:i w:val="false"/>
          <w:color w:val="000000"/>
          <w:sz w:val="28"/>
        </w:rPr>
        <w:t>
      6005. Возможные требования по выпущенным непокрытым аккредитивам (активный).</w:t>
      </w:r>
    </w:p>
    <w:bookmarkEnd w:id="2566"/>
    <w:bookmarkStart w:name="z3208" w:id="2567"/>
    <w:p>
      <w:pPr>
        <w:spacing w:after="0"/>
        <w:ind w:left="0"/>
        <w:jc w:val="both"/>
      </w:pPr>
      <w:r>
        <w:rPr>
          <w:rFonts w:ascii="Times New Roman"/>
          <w:b w:val="false"/>
          <w:i w:val="false"/>
          <w:color w:val="000000"/>
          <w:sz w:val="28"/>
        </w:rPr>
        <w:t>
      Назначение счета: Учет сумм возможных требований к клиентам по выпущенным непокрытым аккредитивам в случае неисполнения клиентами своих договорных обязательств.</w:t>
      </w:r>
    </w:p>
    <w:bookmarkEnd w:id="2567"/>
    <w:bookmarkStart w:name="z3209" w:id="2568"/>
    <w:p>
      <w:pPr>
        <w:spacing w:after="0"/>
        <w:ind w:left="0"/>
        <w:jc w:val="both"/>
      </w:pPr>
      <w:r>
        <w:rPr>
          <w:rFonts w:ascii="Times New Roman"/>
          <w:b w:val="false"/>
          <w:i w:val="false"/>
          <w:color w:val="000000"/>
          <w:sz w:val="28"/>
        </w:rPr>
        <w:t>
      По дебету счета проводятся суммы возможных требований к клиенту по выпущенным непокрытым аккредитивам.</w:t>
      </w:r>
    </w:p>
    <w:bookmarkEnd w:id="2568"/>
    <w:bookmarkStart w:name="z3210" w:id="2569"/>
    <w:p>
      <w:pPr>
        <w:spacing w:after="0"/>
        <w:ind w:left="0"/>
        <w:jc w:val="both"/>
      </w:pPr>
      <w:r>
        <w:rPr>
          <w:rFonts w:ascii="Times New Roman"/>
          <w:b w:val="false"/>
          <w:i w:val="false"/>
          <w:color w:val="000000"/>
          <w:sz w:val="28"/>
        </w:rPr>
        <w:t>
      По кредиту счета проводится списание сумм возможных требований к клиенту по выпущенным непокрытым аккредитивам при исполнении или аннулировании аккредитива.</w:t>
      </w:r>
    </w:p>
    <w:bookmarkEnd w:id="2569"/>
    <w:bookmarkStart w:name="z3211" w:id="2570"/>
    <w:p>
      <w:pPr>
        <w:spacing w:after="0"/>
        <w:ind w:left="0"/>
        <w:jc w:val="both"/>
      </w:pPr>
      <w:r>
        <w:rPr>
          <w:rFonts w:ascii="Times New Roman"/>
          <w:b w:val="false"/>
          <w:i w:val="false"/>
          <w:color w:val="000000"/>
          <w:sz w:val="28"/>
        </w:rPr>
        <w:t>
      6010. Возможные требования по подтвержденным непокрытым аккредитивам (активный).</w:t>
      </w:r>
    </w:p>
    <w:bookmarkEnd w:id="2570"/>
    <w:bookmarkStart w:name="z3212" w:id="2571"/>
    <w:p>
      <w:pPr>
        <w:spacing w:after="0"/>
        <w:ind w:left="0"/>
        <w:jc w:val="both"/>
      </w:pPr>
      <w:r>
        <w:rPr>
          <w:rFonts w:ascii="Times New Roman"/>
          <w:b w:val="false"/>
          <w:i w:val="false"/>
          <w:color w:val="000000"/>
          <w:sz w:val="28"/>
        </w:rPr>
        <w:t>
      Назначение счета: Учет сумм возможных требований к другим банкам по подтвержденным непокрытым аккредитивам в случае неисполнения другими банками своих договорных обязательств.</w:t>
      </w:r>
    </w:p>
    <w:bookmarkEnd w:id="2571"/>
    <w:bookmarkStart w:name="z3213" w:id="2572"/>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по подтвержденным непокрытым аккредитивам.</w:t>
      </w:r>
    </w:p>
    <w:bookmarkEnd w:id="2572"/>
    <w:bookmarkStart w:name="z3214" w:id="2573"/>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по подтвержденным непокрытым аккредитивам при исполнении или аннулировании аккредитива.</w:t>
      </w:r>
    </w:p>
    <w:bookmarkEnd w:id="2573"/>
    <w:bookmarkStart w:name="z3215" w:id="2574"/>
    <w:p>
      <w:pPr>
        <w:spacing w:after="0"/>
        <w:ind w:left="0"/>
        <w:jc w:val="both"/>
      </w:pPr>
      <w:r>
        <w:rPr>
          <w:rFonts w:ascii="Times New Roman"/>
          <w:b w:val="false"/>
          <w:i w:val="false"/>
          <w:color w:val="000000"/>
          <w:sz w:val="28"/>
        </w:rPr>
        <w:t>
      6020. Возможные требования по выпущенным покрытым аккредитивам (активный).</w:t>
      </w:r>
    </w:p>
    <w:bookmarkEnd w:id="2574"/>
    <w:bookmarkStart w:name="z3216" w:id="2575"/>
    <w:p>
      <w:pPr>
        <w:spacing w:after="0"/>
        <w:ind w:left="0"/>
        <w:jc w:val="both"/>
      </w:pPr>
      <w:r>
        <w:rPr>
          <w:rFonts w:ascii="Times New Roman"/>
          <w:b w:val="false"/>
          <w:i w:val="false"/>
          <w:color w:val="000000"/>
          <w:sz w:val="28"/>
        </w:rPr>
        <w:t>
      Назначение счета: Учет сумм возможных требований к другим банкам по выпущенным покрытым аккредитивам в случае неисполнения другими банками своих договорных обязательств.</w:t>
      </w:r>
    </w:p>
    <w:bookmarkEnd w:id="2575"/>
    <w:bookmarkStart w:name="z3217" w:id="2576"/>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по выпущенным покрытым аккредитивам.</w:t>
      </w:r>
    </w:p>
    <w:bookmarkEnd w:id="2576"/>
    <w:bookmarkStart w:name="z3218" w:id="2577"/>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по выпущенным покрытым аккредитивам при исполнении или аннулировании аккредитива.</w:t>
      </w:r>
    </w:p>
    <w:bookmarkEnd w:id="2577"/>
    <w:bookmarkStart w:name="z3219" w:id="2578"/>
    <w:p>
      <w:pPr>
        <w:spacing w:after="0"/>
        <w:ind w:left="0"/>
        <w:jc w:val="both"/>
      </w:pPr>
      <w:r>
        <w:rPr>
          <w:rFonts w:ascii="Times New Roman"/>
          <w:b w:val="false"/>
          <w:i w:val="false"/>
          <w:color w:val="000000"/>
          <w:sz w:val="28"/>
        </w:rPr>
        <w:t>
      6025. Возможные требования по подтвержденным покрытым аккредитивам (активный).</w:t>
      </w:r>
    </w:p>
    <w:bookmarkEnd w:id="2578"/>
    <w:bookmarkStart w:name="z3220" w:id="2579"/>
    <w:p>
      <w:pPr>
        <w:spacing w:after="0"/>
        <w:ind w:left="0"/>
        <w:jc w:val="both"/>
      </w:pPr>
      <w:r>
        <w:rPr>
          <w:rFonts w:ascii="Times New Roman"/>
          <w:b w:val="false"/>
          <w:i w:val="false"/>
          <w:color w:val="000000"/>
          <w:sz w:val="28"/>
        </w:rPr>
        <w:t>
      Назначение счета: Учет сумм возможных требований к клиентам по подтвержденным покрытым аккредитивам в случае неисполнения клиентами своих договорных отношений.</w:t>
      </w:r>
    </w:p>
    <w:bookmarkEnd w:id="2579"/>
    <w:bookmarkStart w:name="z3221" w:id="2580"/>
    <w:p>
      <w:pPr>
        <w:spacing w:after="0"/>
        <w:ind w:left="0"/>
        <w:jc w:val="both"/>
      </w:pPr>
      <w:r>
        <w:rPr>
          <w:rFonts w:ascii="Times New Roman"/>
          <w:b w:val="false"/>
          <w:i w:val="false"/>
          <w:color w:val="000000"/>
          <w:sz w:val="28"/>
        </w:rPr>
        <w:t>
      По дебету счета проводятся суммы возможных требований к клиенту по подтвержденным покрытым аккредитивам.</w:t>
      </w:r>
    </w:p>
    <w:bookmarkEnd w:id="2580"/>
    <w:bookmarkStart w:name="z3222" w:id="2581"/>
    <w:p>
      <w:pPr>
        <w:spacing w:after="0"/>
        <w:ind w:left="0"/>
        <w:jc w:val="both"/>
      </w:pPr>
      <w:r>
        <w:rPr>
          <w:rFonts w:ascii="Times New Roman"/>
          <w:b w:val="false"/>
          <w:i w:val="false"/>
          <w:color w:val="000000"/>
          <w:sz w:val="28"/>
        </w:rPr>
        <w:t>
      По кредиту счета проводится списание сумм возможных требований к клиенту по подтвержденным покрытым аккредитивам при исполнении или аннулировании аккредитива.</w:t>
      </w:r>
    </w:p>
    <w:bookmarkEnd w:id="2581"/>
    <w:bookmarkStart w:name="z3223" w:id="2582"/>
    <w:p>
      <w:pPr>
        <w:spacing w:after="0"/>
        <w:ind w:left="0"/>
        <w:jc w:val="both"/>
      </w:pPr>
      <w:r>
        <w:rPr>
          <w:rFonts w:ascii="Times New Roman"/>
          <w:b w:val="false"/>
          <w:i w:val="false"/>
          <w:color w:val="000000"/>
          <w:sz w:val="28"/>
        </w:rPr>
        <w:t>
      6030. Возможные требования банка-бенефициара по непокрытым аккредитивам (активный).</w:t>
      </w:r>
    </w:p>
    <w:bookmarkEnd w:id="2582"/>
    <w:bookmarkStart w:name="z3224" w:id="2583"/>
    <w:p>
      <w:pPr>
        <w:spacing w:after="0"/>
        <w:ind w:left="0"/>
        <w:jc w:val="both"/>
      </w:pPr>
      <w:r>
        <w:rPr>
          <w:rFonts w:ascii="Times New Roman"/>
          <w:b w:val="false"/>
          <w:i w:val="false"/>
          <w:color w:val="000000"/>
          <w:sz w:val="28"/>
        </w:rPr>
        <w:t>
      Назначение счета: Учет сумм возможных требований банка-бенефициара к другим банкам по непокрытым аккредитивам в случае неисполнения другими банками своих обязательств по договору.</w:t>
      </w:r>
    </w:p>
    <w:bookmarkEnd w:id="2583"/>
    <w:bookmarkStart w:name="z3225" w:id="2584"/>
    <w:p>
      <w:pPr>
        <w:spacing w:after="0"/>
        <w:ind w:left="0"/>
        <w:jc w:val="both"/>
      </w:pPr>
      <w:r>
        <w:rPr>
          <w:rFonts w:ascii="Times New Roman"/>
          <w:b w:val="false"/>
          <w:i w:val="false"/>
          <w:color w:val="000000"/>
          <w:sz w:val="28"/>
        </w:rPr>
        <w:t>
      По дебету счета проводятся суммы возможных требований банка-бенефициара к другим банкам по непокрытым аккредитивам.</w:t>
      </w:r>
    </w:p>
    <w:bookmarkEnd w:id="2584"/>
    <w:bookmarkStart w:name="z3226" w:id="2585"/>
    <w:p>
      <w:pPr>
        <w:spacing w:after="0"/>
        <w:ind w:left="0"/>
        <w:jc w:val="both"/>
      </w:pPr>
      <w:r>
        <w:rPr>
          <w:rFonts w:ascii="Times New Roman"/>
          <w:b w:val="false"/>
          <w:i w:val="false"/>
          <w:color w:val="000000"/>
          <w:sz w:val="28"/>
        </w:rPr>
        <w:t>
      По кредиту счета проводится списание сумм возможных требований банка-бенефициара к другим банкам по непокрытым аккредитивам при исполнении или аннулировании аккредитива.</w:t>
      </w:r>
    </w:p>
    <w:bookmarkEnd w:id="2585"/>
    <w:bookmarkStart w:name="z3227" w:id="2586"/>
    <w:p>
      <w:pPr>
        <w:spacing w:after="0"/>
        <w:ind w:left="0"/>
        <w:jc w:val="both"/>
      </w:pPr>
      <w:r>
        <w:rPr>
          <w:rFonts w:ascii="Times New Roman"/>
          <w:b w:val="false"/>
          <w:i w:val="false"/>
          <w:color w:val="000000"/>
          <w:sz w:val="28"/>
        </w:rPr>
        <w:t>
      6040. Возможные требования рамбурсирующего банка к банку-эмитенту (активный).</w:t>
      </w:r>
    </w:p>
    <w:bookmarkEnd w:id="2586"/>
    <w:bookmarkStart w:name="z3228" w:id="2587"/>
    <w:p>
      <w:pPr>
        <w:spacing w:after="0"/>
        <w:ind w:left="0"/>
        <w:jc w:val="both"/>
      </w:pPr>
      <w:r>
        <w:rPr>
          <w:rFonts w:ascii="Times New Roman"/>
          <w:b w:val="false"/>
          <w:i w:val="false"/>
          <w:color w:val="000000"/>
          <w:sz w:val="28"/>
        </w:rPr>
        <w:t>
      Назначение счета: Учет сумм возможных требований, предъявляемых рамбурсирующим банком к банку-эмитенту.</w:t>
      </w:r>
    </w:p>
    <w:bookmarkEnd w:id="2587"/>
    <w:bookmarkStart w:name="z3229" w:id="2588"/>
    <w:p>
      <w:pPr>
        <w:spacing w:after="0"/>
        <w:ind w:left="0"/>
        <w:jc w:val="both"/>
      </w:pPr>
      <w:r>
        <w:rPr>
          <w:rFonts w:ascii="Times New Roman"/>
          <w:b w:val="false"/>
          <w:i w:val="false"/>
          <w:color w:val="000000"/>
          <w:sz w:val="28"/>
        </w:rPr>
        <w:t>
      По дебету счета проводятся суммы возможных требований, предъявляемых рамбурсирующим банком к банку-эмитенту.</w:t>
      </w:r>
    </w:p>
    <w:bookmarkEnd w:id="2588"/>
    <w:bookmarkStart w:name="z3230" w:id="2589"/>
    <w:p>
      <w:pPr>
        <w:spacing w:after="0"/>
        <w:ind w:left="0"/>
        <w:jc w:val="both"/>
      </w:pPr>
      <w:r>
        <w:rPr>
          <w:rFonts w:ascii="Times New Roman"/>
          <w:b w:val="false"/>
          <w:i w:val="false"/>
          <w:color w:val="000000"/>
          <w:sz w:val="28"/>
        </w:rPr>
        <w:t>
      По кредиту счета проводится списание сумм возможных требований, предъявляемых рамбурсирующим банком к банку-эмитенту, при исполнении рамбурсирующим банком обязательства по денежному возмещению.</w:t>
      </w:r>
    </w:p>
    <w:bookmarkEnd w:id="2589"/>
    <w:bookmarkStart w:name="z3231" w:id="2590"/>
    <w:p>
      <w:pPr>
        <w:spacing w:after="0"/>
        <w:ind w:left="0"/>
        <w:jc w:val="both"/>
      </w:pPr>
      <w:r>
        <w:rPr>
          <w:rFonts w:ascii="Times New Roman"/>
          <w:b w:val="false"/>
          <w:i w:val="false"/>
          <w:color w:val="000000"/>
          <w:sz w:val="28"/>
        </w:rPr>
        <w:t>
      6055. Возможные требования по выданным или подтвержденным гарантиям (активный).</w:t>
      </w:r>
    </w:p>
    <w:bookmarkEnd w:id="2590"/>
    <w:bookmarkStart w:name="z3232" w:id="2591"/>
    <w:p>
      <w:pPr>
        <w:spacing w:after="0"/>
        <w:ind w:left="0"/>
        <w:jc w:val="both"/>
      </w:pPr>
      <w:r>
        <w:rPr>
          <w:rFonts w:ascii="Times New Roman"/>
          <w:b w:val="false"/>
          <w:i w:val="false"/>
          <w:color w:val="000000"/>
          <w:sz w:val="28"/>
        </w:rPr>
        <w:t>
      Назначение счета: Учет сумм возможных требований к другим банкам или клиентам по гарантиям, выданным или подтвержденным банком.</w:t>
      </w:r>
    </w:p>
    <w:bookmarkEnd w:id="2591"/>
    <w:bookmarkStart w:name="z3233" w:id="2592"/>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или клиенту по гарантиям, выпущенным или подтвержденным банком.</w:t>
      </w:r>
    </w:p>
    <w:bookmarkEnd w:id="2592"/>
    <w:bookmarkStart w:name="z3234" w:id="2593"/>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или клиенту по выпущенным или подтвержденным гарантиям при их аннулировании.</w:t>
      </w:r>
    </w:p>
    <w:bookmarkEnd w:id="2593"/>
    <w:bookmarkStart w:name="z3235" w:id="2594"/>
    <w:p>
      <w:pPr>
        <w:spacing w:after="0"/>
        <w:ind w:left="0"/>
        <w:jc w:val="both"/>
      </w:pPr>
      <w:r>
        <w:rPr>
          <w:rFonts w:ascii="Times New Roman"/>
          <w:b w:val="false"/>
          <w:i w:val="false"/>
          <w:color w:val="000000"/>
          <w:sz w:val="28"/>
        </w:rPr>
        <w:t>
      6075. Возможные требования по принятым гарантиям (активный).</w:t>
      </w:r>
    </w:p>
    <w:bookmarkEnd w:id="2594"/>
    <w:bookmarkStart w:name="z3236" w:id="2595"/>
    <w:p>
      <w:pPr>
        <w:spacing w:after="0"/>
        <w:ind w:left="0"/>
        <w:jc w:val="both"/>
      </w:pPr>
      <w:r>
        <w:rPr>
          <w:rFonts w:ascii="Times New Roman"/>
          <w:b w:val="false"/>
          <w:i w:val="false"/>
          <w:color w:val="000000"/>
          <w:sz w:val="28"/>
        </w:rPr>
        <w:t>
      Назначение счета: Учет сумм возможных требований к другим банкам или клиентам по принятым гарантиям.</w:t>
      </w:r>
    </w:p>
    <w:bookmarkEnd w:id="2595"/>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или клиенту по принятым гарантиям.</w:t>
      </w:r>
    </w:p>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или клиенту по принятым гарантиям при их аннулировании и (или) уменьшение стоимости по результатам проведенной переоценки.</w:t>
      </w:r>
    </w:p>
    <w:bookmarkStart w:name="z3239" w:id="2596"/>
    <w:p>
      <w:pPr>
        <w:spacing w:after="0"/>
        <w:ind w:left="0"/>
        <w:jc w:val="both"/>
      </w:pPr>
      <w:r>
        <w:rPr>
          <w:rFonts w:ascii="Times New Roman"/>
          <w:b w:val="false"/>
          <w:i w:val="false"/>
          <w:color w:val="000000"/>
          <w:sz w:val="28"/>
        </w:rPr>
        <w:t>
      6080. Требования к должнику по форфейтинговым операциям (активный).</w:t>
      </w:r>
    </w:p>
    <w:bookmarkEnd w:id="2596"/>
    <w:bookmarkStart w:name="z3240" w:id="2597"/>
    <w:p>
      <w:pPr>
        <w:spacing w:after="0"/>
        <w:ind w:left="0"/>
        <w:jc w:val="both"/>
      </w:pPr>
      <w:r>
        <w:rPr>
          <w:rFonts w:ascii="Times New Roman"/>
          <w:b w:val="false"/>
          <w:i w:val="false"/>
          <w:color w:val="000000"/>
          <w:sz w:val="28"/>
        </w:rPr>
        <w:t>
      Назначение счета: Учет сумм условных требований к должнику по форфейтинговым операциям.</w:t>
      </w:r>
    </w:p>
    <w:bookmarkEnd w:id="2597"/>
    <w:bookmarkStart w:name="z3241" w:id="2598"/>
    <w:p>
      <w:pPr>
        <w:spacing w:after="0"/>
        <w:ind w:left="0"/>
        <w:jc w:val="both"/>
      </w:pPr>
      <w:r>
        <w:rPr>
          <w:rFonts w:ascii="Times New Roman"/>
          <w:b w:val="false"/>
          <w:i w:val="false"/>
          <w:color w:val="000000"/>
          <w:sz w:val="28"/>
        </w:rPr>
        <w:t>
      По дебету счета проводятся суммы условных требований к должнику по форфейтинговым операциям.</w:t>
      </w:r>
    </w:p>
    <w:bookmarkEnd w:id="2598"/>
    <w:bookmarkStart w:name="z3242" w:id="2599"/>
    <w:p>
      <w:pPr>
        <w:spacing w:after="0"/>
        <w:ind w:left="0"/>
        <w:jc w:val="both"/>
      </w:pPr>
      <w:r>
        <w:rPr>
          <w:rFonts w:ascii="Times New Roman"/>
          <w:b w:val="false"/>
          <w:i w:val="false"/>
          <w:color w:val="000000"/>
          <w:sz w:val="28"/>
        </w:rPr>
        <w:t>
      По кредиту счета проводится списание сумм условных требований к должнику по форфейтинговым операциям.</w:t>
      </w:r>
    </w:p>
    <w:bookmarkEnd w:id="2599"/>
    <w:bookmarkStart w:name="z3243" w:id="2600"/>
    <w:p>
      <w:pPr>
        <w:spacing w:after="0"/>
        <w:ind w:left="0"/>
        <w:jc w:val="both"/>
      </w:pPr>
      <w:r>
        <w:rPr>
          <w:rFonts w:ascii="Times New Roman"/>
          <w:b w:val="false"/>
          <w:i w:val="false"/>
          <w:color w:val="000000"/>
          <w:sz w:val="28"/>
        </w:rPr>
        <w:t>
      6105. Будущие требования по размещаемым вкладам (активный).</w:t>
      </w:r>
    </w:p>
    <w:bookmarkEnd w:id="2600"/>
    <w:bookmarkStart w:name="z3244" w:id="2601"/>
    <w:p>
      <w:pPr>
        <w:spacing w:after="0"/>
        <w:ind w:left="0"/>
        <w:jc w:val="both"/>
      </w:pPr>
      <w:r>
        <w:rPr>
          <w:rFonts w:ascii="Times New Roman"/>
          <w:b w:val="false"/>
          <w:i w:val="false"/>
          <w:color w:val="000000"/>
          <w:sz w:val="28"/>
        </w:rPr>
        <w:t>
      Назначение счета: Учет сумм будущих требований к другим банкам по вкладам, подлежащим размещению в будущем.</w:t>
      </w:r>
    </w:p>
    <w:bookmarkEnd w:id="2601"/>
    <w:bookmarkStart w:name="z3245" w:id="2602"/>
    <w:p>
      <w:pPr>
        <w:spacing w:after="0"/>
        <w:ind w:left="0"/>
        <w:jc w:val="both"/>
      </w:pPr>
      <w:r>
        <w:rPr>
          <w:rFonts w:ascii="Times New Roman"/>
          <w:b w:val="false"/>
          <w:i w:val="false"/>
          <w:color w:val="000000"/>
          <w:sz w:val="28"/>
        </w:rPr>
        <w:t>
      По дебету счета проводятся суммы будущих требований к другому банку по вкладам, подлежащим размещению в будущем.</w:t>
      </w:r>
    </w:p>
    <w:bookmarkEnd w:id="2602"/>
    <w:bookmarkStart w:name="z3246" w:id="2603"/>
    <w:p>
      <w:pPr>
        <w:spacing w:after="0"/>
        <w:ind w:left="0"/>
        <w:jc w:val="both"/>
      </w:pPr>
      <w:r>
        <w:rPr>
          <w:rFonts w:ascii="Times New Roman"/>
          <w:b w:val="false"/>
          <w:i w:val="false"/>
          <w:color w:val="000000"/>
          <w:sz w:val="28"/>
        </w:rPr>
        <w:t>
      По кредиту счета проводится списание сумм будущих требований к другому банку по вкладам при их размещении.</w:t>
      </w:r>
    </w:p>
    <w:bookmarkEnd w:id="2603"/>
    <w:bookmarkStart w:name="z3247" w:id="2604"/>
    <w:p>
      <w:pPr>
        <w:spacing w:after="0"/>
        <w:ind w:left="0"/>
        <w:jc w:val="both"/>
      </w:pPr>
      <w:r>
        <w:rPr>
          <w:rFonts w:ascii="Times New Roman"/>
          <w:b w:val="false"/>
          <w:i w:val="false"/>
          <w:color w:val="000000"/>
          <w:sz w:val="28"/>
        </w:rPr>
        <w:t>
      6125. Условные требования по безотзывным займам, предоставляемым в будущем (активный).</w:t>
      </w:r>
    </w:p>
    <w:bookmarkEnd w:id="2604"/>
    <w:bookmarkStart w:name="z3248" w:id="2605"/>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клиентам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w:t>
      </w:r>
    </w:p>
    <w:bookmarkEnd w:id="2605"/>
    <w:bookmarkStart w:name="z3249" w:id="2606"/>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клиенту по безотзывным займам, подлежащим предоставлению в будущем.</w:t>
      </w:r>
    </w:p>
    <w:bookmarkEnd w:id="2606"/>
    <w:bookmarkStart w:name="z3250" w:id="2607"/>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клиенту по безотзывным займам при их выдаче.</w:t>
      </w:r>
    </w:p>
    <w:bookmarkEnd w:id="2607"/>
    <w:bookmarkStart w:name="z3251" w:id="2608"/>
    <w:p>
      <w:pPr>
        <w:spacing w:after="0"/>
        <w:ind w:left="0"/>
        <w:jc w:val="both"/>
      </w:pPr>
      <w:r>
        <w:rPr>
          <w:rFonts w:ascii="Times New Roman"/>
          <w:b w:val="false"/>
          <w:i w:val="false"/>
          <w:color w:val="000000"/>
          <w:sz w:val="28"/>
        </w:rPr>
        <w:t>
      6126. Условные требования по отзывным займам, предоставляемым в будущем (активный).</w:t>
      </w:r>
    </w:p>
    <w:bookmarkEnd w:id="2608"/>
    <w:bookmarkStart w:name="z3252" w:id="2609"/>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клиентам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w:t>
      </w:r>
    </w:p>
    <w:bookmarkEnd w:id="2609"/>
    <w:bookmarkStart w:name="z3253" w:id="2610"/>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клиенту по отзывным займам, подлежащим предоставлению в будущем.</w:t>
      </w:r>
    </w:p>
    <w:bookmarkEnd w:id="2610"/>
    <w:bookmarkStart w:name="z3254" w:id="2611"/>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клиенту по отзывным займам при их выдаче.</w:t>
      </w:r>
    </w:p>
    <w:bookmarkEnd w:id="2611"/>
    <w:bookmarkStart w:name="z3255" w:id="2612"/>
    <w:p>
      <w:pPr>
        <w:spacing w:after="0"/>
        <w:ind w:left="0"/>
        <w:jc w:val="both"/>
      </w:pPr>
      <w:r>
        <w:rPr>
          <w:rFonts w:ascii="Times New Roman"/>
          <w:b w:val="false"/>
          <w:i w:val="false"/>
          <w:color w:val="000000"/>
          <w:sz w:val="28"/>
        </w:rPr>
        <w:t>
      6130. Неподвижные вклады клиентов (активный).</w:t>
      </w:r>
    </w:p>
    <w:bookmarkEnd w:id="2612"/>
    <w:bookmarkStart w:name="z3256" w:id="2613"/>
    <w:p>
      <w:pPr>
        <w:spacing w:after="0"/>
        <w:ind w:left="0"/>
        <w:jc w:val="both"/>
      </w:pPr>
      <w:r>
        <w:rPr>
          <w:rFonts w:ascii="Times New Roman"/>
          <w:b w:val="false"/>
          <w:i w:val="false"/>
          <w:color w:val="000000"/>
          <w:sz w:val="28"/>
        </w:rPr>
        <w:t>
      Назначение счета: Учет сумм денег клиентов по "неподвижным вкладам".</w:t>
      </w:r>
    </w:p>
    <w:bookmarkEnd w:id="2613"/>
    <w:bookmarkStart w:name="z3257" w:id="2614"/>
    <w:p>
      <w:pPr>
        <w:spacing w:after="0"/>
        <w:ind w:left="0"/>
        <w:jc w:val="both"/>
      </w:pPr>
      <w:r>
        <w:rPr>
          <w:rFonts w:ascii="Times New Roman"/>
          <w:b w:val="false"/>
          <w:i w:val="false"/>
          <w:color w:val="000000"/>
          <w:sz w:val="28"/>
        </w:rPr>
        <w:t>
      По дебету счета проводятся суммы денег клиента по "неподвижным вкладам".</w:t>
      </w:r>
    </w:p>
    <w:bookmarkEnd w:id="2614"/>
    <w:bookmarkStart w:name="z3258" w:id="2615"/>
    <w:p>
      <w:pPr>
        <w:spacing w:after="0"/>
        <w:ind w:left="0"/>
        <w:jc w:val="both"/>
      </w:pPr>
      <w:r>
        <w:rPr>
          <w:rFonts w:ascii="Times New Roman"/>
          <w:b w:val="false"/>
          <w:i w:val="false"/>
          <w:color w:val="000000"/>
          <w:sz w:val="28"/>
        </w:rPr>
        <w:t>
      По кредиту счета проводится списание сумм денег клиента по "неподвижным вкладам" при их возврате.</w:t>
      </w:r>
    </w:p>
    <w:bookmarkEnd w:id="2615"/>
    <w:bookmarkStart w:name="z3259" w:id="2616"/>
    <w:p>
      <w:pPr>
        <w:spacing w:after="0"/>
        <w:ind w:left="0"/>
        <w:jc w:val="both"/>
      </w:pPr>
      <w:r>
        <w:rPr>
          <w:rFonts w:ascii="Times New Roman"/>
          <w:b w:val="false"/>
          <w:i w:val="false"/>
          <w:color w:val="000000"/>
          <w:sz w:val="28"/>
        </w:rPr>
        <w:t>
      6155. Условные требования по получению вкладов в будущем (активный).</w:t>
      </w:r>
    </w:p>
    <w:bookmarkEnd w:id="2616"/>
    <w:bookmarkStart w:name="z3260" w:id="2617"/>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юридическим лицам по вкладам, подлежащим получению в будущем.</w:t>
      </w:r>
    </w:p>
    <w:bookmarkEnd w:id="2617"/>
    <w:bookmarkStart w:name="z3261" w:id="2618"/>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юридическому лицу по вкладам, подлежащим получению в будущем.</w:t>
      </w:r>
    </w:p>
    <w:bookmarkEnd w:id="2618"/>
    <w:bookmarkStart w:name="z3262" w:id="2619"/>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юридическому лицу по вкладам при их получении.</w:t>
      </w:r>
    </w:p>
    <w:bookmarkEnd w:id="2619"/>
    <w:bookmarkStart w:name="z3263" w:id="2620"/>
    <w:p>
      <w:pPr>
        <w:spacing w:after="0"/>
        <w:ind w:left="0"/>
        <w:jc w:val="both"/>
      </w:pPr>
      <w:r>
        <w:rPr>
          <w:rFonts w:ascii="Times New Roman"/>
          <w:b w:val="false"/>
          <w:i w:val="false"/>
          <w:color w:val="000000"/>
          <w:sz w:val="28"/>
        </w:rPr>
        <w:t>
      6175. Условные требования по получению займов в будущем (активный).</w:t>
      </w:r>
    </w:p>
    <w:bookmarkEnd w:id="2620"/>
    <w:bookmarkStart w:name="z3264" w:id="2621"/>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клиентам по займам, подлежащим получению в будущем.</w:t>
      </w:r>
    </w:p>
    <w:bookmarkEnd w:id="2621"/>
    <w:bookmarkStart w:name="z3265" w:id="2622"/>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клиенту по займам, подлежащим получению в будущем.</w:t>
      </w:r>
    </w:p>
    <w:bookmarkEnd w:id="2622"/>
    <w:bookmarkStart w:name="z3266" w:id="2623"/>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клиенту по займам при их получении.</w:t>
      </w:r>
    </w:p>
    <w:bookmarkEnd w:id="2623"/>
    <w:bookmarkStart w:name="z3267" w:id="2624"/>
    <w:p>
      <w:pPr>
        <w:spacing w:after="0"/>
        <w:ind w:left="0"/>
        <w:jc w:val="both"/>
      </w:pPr>
      <w:r>
        <w:rPr>
          <w:rFonts w:ascii="Times New Roman"/>
          <w:b w:val="false"/>
          <w:i w:val="false"/>
          <w:color w:val="000000"/>
          <w:sz w:val="28"/>
        </w:rPr>
        <w:t>
      6177. Условные требования по предоставленным займам (активный).</w:t>
      </w:r>
    </w:p>
    <w:bookmarkEnd w:id="2624"/>
    <w:bookmarkStart w:name="z3268" w:id="2625"/>
    <w:p>
      <w:pPr>
        <w:spacing w:after="0"/>
        <w:ind w:left="0"/>
        <w:jc w:val="both"/>
      </w:pPr>
      <w:r>
        <w:rPr>
          <w:rFonts w:ascii="Times New Roman"/>
          <w:b w:val="false"/>
          <w:i w:val="false"/>
          <w:color w:val="000000"/>
          <w:sz w:val="28"/>
        </w:rPr>
        <w:t>
      Назначение счета: Учет сумм условных требований к клиентам по предоставленным им займам, права требования по которым переданы организациям, осуществляющим отдельные виды банковских операций.</w:t>
      </w:r>
    </w:p>
    <w:bookmarkEnd w:id="2625"/>
    <w:p>
      <w:pPr>
        <w:spacing w:after="0"/>
        <w:ind w:left="0"/>
        <w:jc w:val="both"/>
      </w:pPr>
      <w:r>
        <w:rPr>
          <w:rFonts w:ascii="Times New Roman"/>
          <w:b w:val="false"/>
          <w:i w:val="false"/>
          <w:color w:val="000000"/>
          <w:sz w:val="28"/>
        </w:rPr>
        <w:t>
      По дебету счета проводятся суммы условных требований к клиентам по предоставленным им займам, права требования по которым переданы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условных требований к клиентам по предоставленным им займам в случае их обратного выкупа банком либо погашения займов клиентом.</w:t>
      </w:r>
    </w:p>
    <w:bookmarkStart w:name="z3271" w:id="2626"/>
    <w:p>
      <w:pPr>
        <w:spacing w:after="0"/>
        <w:ind w:left="0"/>
        <w:jc w:val="both"/>
      </w:pPr>
      <w:r>
        <w:rPr>
          <w:rFonts w:ascii="Times New Roman"/>
          <w:b w:val="false"/>
          <w:i w:val="false"/>
          <w:color w:val="000000"/>
          <w:sz w:val="28"/>
        </w:rPr>
        <w:t>
      6180. Возможные требования по векселям (активный).</w:t>
      </w:r>
    </w:p>
    <w:bookmarkEnd w:id="2626"/>
    <w:bookmarkStart w:name="z3272" w:id="2627"/>
    <w:p>
      <w:pPr>
        <w:spacing w:after="0"/>
        <w:ind w:left="0"/>
        <w:jc w:val="both"/>
      </w:pPr>
      <w:r>
        <w:rPr>
          <w:rFonts w:ascii="Times New Roman"/>
          <w:b w:val="false"/>
          <w:i w:val="false"/>
          <w:color w:val="000000"/>
          <w:sz w:val="28"/>
        </w:rPr>
        <w:t>
      Назначение счета: Учет сумм возможных требований к клиенту или другим лицам, обязанным по акцептованному, индоссированному или авалированному векселю.</w:t>
      </w:r>
    </w:p>
    <w:bookmarkEnd w:id="2627"/>
    <w:bookmarkStart w:name="z3273" w:id="2628"/>
    <w:p>
      <w:pPr>
        <w:spacing w:after="0"/>
        <w:ind w:left="0"/>
        <w:jc w:val="both"/>
      </w:pPr>
      <w:r>
        <w:rPr>
          <w:rFonts w:ascii="Times New Roman"/>
          <w:b w:val="false"/>
          <w:i w:val="false"/>
          <w:color w:val="000000"/>
          <w:sz w:val="28"/>
        </w:rPr>
        <w:t>
      По дебету счета проводятся суммы возможных требований к клиенту или другим лицам, обязанным по акцептованному, индоссированному или авалированному векселю.</w:t>
      </w:r>
    </w:p>
    <w:bookmarkEnd w:id="2628"/>
    <w:bookmarkStart w:name="z3274" w:id="2629"/>
    <w:p>
      <w:pPr>
        <w:spacing w:after="0"/>
        <w:ind w:left="0"/>
        <w:jc w:val="both"/>
      </w:pPr>
      <w:r>
        <w:rPr>
          <w:rFonts w:ascii="Times New Roman"/>
          <w:b w:val="false"/>
          <w:i w:val="false"/>
          <w:color w:val="000000"/>
          <w:sz w:val="28"/>
        </w:rPr>
        <w:t>
      По кредиту счета проводится списание сумм возможных требований к клиенту или другим лицам, обязанным по акцептованному, индоссированному или авалированному векселю при его аннулировании или погашении.</w:t>
      </w:r>
    </w:p>
    <w:bookmarkEnd w:id="2629"/>
    <w:bookmarkStart w:name="z3275" w:id="2630"/>
    <w:p>
      <w:pPr>
        <w:spacing w:after="0"/>
        <w:ind w:left="0"/>
        <w:jc w:val="both"/>
      </w:pPr>
      <w:r>
        <w:rPr>
          <w:rFonts w:ascii="Times New Roman"/>
          <w:b w:val="false"/>
          <w:i w:val="false"/>
          <w:color w:val="000000"/>
          <w:sz w:val="28"/>
        </w:rPr>
        <w:t>
      6205. Условные требования по покупке ценных бумаг (активный).</w:t>
      </w:r>
    </w:p>
    <w:bookmarkEnd w:id="2630"/>
    <w:bookmarkStart w:name="z3276" w:id="2631"/>
    <w:p>
      <w:pPr>
        <w:spacing w:after="0"/>
        <w:ind w:left="0"/>
        <w:jc w:val="both"/>
      </w:pPr>
      <w:r>
        <w:rPr>
          <w:rFonts w:ascii="Times New Roman"/>
          <w:b w:val="false"/>
          <w:i w:val="false"/>
          <w:color w:val="000000"/>
          <w:sz w:val="28"/>
        </w:rPr>
        <w:t>
      Назначение счета: Учет сумм условных требований по покупке ценных бумаг в будущем.</w:t>
      </w:r>
    </w:p>
    <w:bookmarkEnd w:id="2631"/>
    <w:bookmarkStart w:name="z3277" w:id="2632"/>
    <w:p>
      <w:pPr>
        <w:spacing w:after="0"/>
        <w:ind w:left="0"/>
        <w:jc w:val="both"/>
      </w:pPr>
      <w:r>
        <w:rPr>
          <w:rFonts w:ascii="Times New Roman"/>
          <w:b w:val="false"/>
          <w:i w:val="false"/>
          <w:color w:val="000000"/>
          <w:sz w:val="28"/>
        </w:rPr>
        <w:t>
      По дебету счета проводятся суммы условных требований по покупке ценных бумаг в будущем.</w:t>
      </w:r>
    </w:p>
    <w:bookmarkEnd w:id="2632"/>
    <w:bookmarkStart w:name="z3278" w:id="2633"/>
    <w:p>
      <w:pPr>
        <w:spacing w:after="0"/>
        <w:ind w:left="0"/>
        <w:jc w:val="both"/>
      </w:pPr>
      <w:r>
        <w:rPr>
          <w:rFonts w:ascii="Times New Roman"/>
          <w:b w:val="false"/>
          <w:i w:val="false"/>
          <w:color w:val="000000"/>
          <w:sz w:val="28"/>
        </w:rPr>
        <w:t>
      По кредиту счета проводится списание сумм условных требований по ценным бумагам при их получении.</w:t>
      </w:r>
    </w:p>
    <w:bookmarkEnd w:id="2633"/>
    <w:bookmarkStart w:name="z3279" w:id="2634"/>
    <w:p>
      <w:pPr>
        <w:spacing w:after="0"/>
        <w:ind w:left="0"/>
        <w:jc w:val="both"/>
      </w:pPr>
      <w:r>
        <w:rPr>
          <w:rFonts w:ascii="Times New Roman"/>
          <w:b w:val="false"/>
          <w:i w:val="false"/>
          <w:color w:val="000000"/>
          <w:sz w:val="28"/>
        </w:rPr>
        <w:t>
      6210. Условные требования по операциям фьючерс (активный).</w:t>
      </w:r>
    </w:p>
    <w:bookmarkEnd w:id="2634"/>
    <w:bookmarkStart w:name="z3280" w:id="2635"/>
    <w:p>
      <w:pPr>
        <w:spacing w:after="0"/>
        <w:ind w:left="0"/>
        <w:jc w:val="both"/>
      </w:pPr>
      <w:r>
        <w:rPr>
          <w:rFonts w:ascii="Times New Roman"/>
          <w:b w:val="false"/>
          <w:i w:val="false"/>
          <w:color w:val="000000"/>
          <w:sz w:val="28"/>
        </w:rPr>
        <w:t>
      Назначение счета: Учет сумм условных требований по операциям фьючерс.</w:t>
      </w:r>
    </w:p>
    <w:bookmarkEnd w:id="2635"/>
    <w:bookmarkStart w:name="z3281" w:id="2636"/>
    <w:p>
      <w:pPr>
        <w:spacing w:after="0"/>
        <w:ind w:left="0"/>
        <w:jc w:val="both"/>
      </w:pPr>
      <w:r>
        <w:rPr>
          <w:rFonts w:ascii="Times New Roman"/>
          <w:b w:val="false"/>
          <w:i w:val="false"/>
          <w:color w:val="000000"/>
          <w:sz w:val="28"/>
        </w:rPr>
        <w:t>
      По дебету счета проводятся суммы условных требований по операции фьючерс.</w:t>
      </w:r>
    </w:p>
    <w:bookmarkEnd w:id="2636"/>
    <w:bookmarkStart w:name="z3282" w:id="2637"/>
    <w:p>
      <w:pPr>
        <w:spacing w:after="0"/>
        <w:ind w:left="0"/>
        <w:jc w:val="both"/>
      </w:pPr>
      <w:r>
        <w:rPr>
          <w:rFonts w:ascii="Times New Roman"/>
          <w:b w:val="false"/>
          <w:i w:val="false"/>
          <w:color w:val="000000"/>
          <w:sz w:val="28"/>
        </w:rPr>
        <w:t>
      По кредиту счета проводится списание сумм условных требований по операции фьючерс при закрытии открытой позиции по данной операции.</w:t>
      </w:r>
    </w:p>
    <w:bookmarkEnd w:id="2637"/>
    <w:bookmarkStart w:name="z3283" w:id="2638"/>
    <w:p>
      <w:pPr>
        <w:spacing w:after="0"/>
        <w:ind w:left="0"/>
        <w:jc w:val="both"/>
      </w:pPr>
      <w:r>
        <w:rPr>
          <w:rFonts w:ascii="Times New Roman"/>
          <w:b w:val="false"/>
          <w:i w:val="false"/>
          <w:color w:val="000000"/>
          <w:sz w:val="28"/>
        </w:rPr>
        <w:t>
      6225. Условные требования по приобретенным опционным операциям – "колл/пут" (активный).</w:t>
      </w:r>
    </w:p>
    <w:bookmarkEnd w:id="2638"/>
    <w:bookmarkStart w:name="z3284" w:id="2639"/>
    <w:p>
      <w:pPr>
        <w:spacing w:after="0"/>
        <w:ind w:left="0"/>
        <w:jc w:val="both"/>
      </w:pPr>
      <w:r>
        <w:rPr>
          <w:rFonts w:ascii="Times New Roman"/>
          <w:b w:val="false"/>
          <w:i w:val="false"/>
          <w:color w:val="000000"/>
          <w:sz w:val="28"/>
        </w:rPr>
        <w:t>
      Назначение счета: Учет сумм условных требований по приобретенным опционным операциям – "колл/пут".</w:t>
      </w:r>
    </w:p>
    <w:bookmarkEnd w:id="2639"/>
    <w:bookmarkStart w:name="z3285" w:id="2640"/>
    <w:p>
      <w:pPr>
        <w:spacing w:after="0"/>
        <w:ind w:left="0"/>
        <w:jc w:val="both"/>
      </w:pPr>
      <w:r>
        <w:rPr>
          <w:rFonts w:ascii="Times New Roman"/>
          <w:b w:val="false"/>
          <w:i w:val="false"/>
          <w:color w:val="000000"/>
          <w:sz w:val="28"/>
        </w:rPr>
        <w:t>
      По дебету счета проводятся суммы условных требований по приобретенной опционной операции – "колл/пут".</w:t>
      </w:r>
    </w:p>
    <w:bookmarkEnd w:id="2640"/>
    <w:bookmarkStart w:name="z3286" w:id="2641"/>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приобретенной опционной операции – "колл/пут" при закрытии открытой позиции и (или) при исполнении приобретенного опциона.</w:t>
      </w:r>
    </w:p>
    <w:bookmarkEnd w:id="2641"/>
    <w:bookmarkStart w:name="z3287" w:id="2642"/>
    <w:p>
      <w:pPr>
        <w:spacing w:after="0"/>
        <w:ind w:left="0"/>
        <w:jc w:val="both"/>
      </w:pPr>
      <w:r>
        <w:rPr>
          <w:rFonts w:ascii="Times New Roman"/>
          <w:b w:val="false"/>
          <w:i w:val="false"/>
          <w:color w:val="000000"/>
          <w:sz w:val="28"/>
        </w:rPr>
        <w:t>
      6230. Приобретенное соглашение о будущем вознаграждении – контрсчет (активный).</w:t>
      </w:r>
    </w:p>
    <w:bookmarkEnd w:id="2642"/>
    <w:bookmarkStart w:name="z3288" w:id="2643"/>
    <w:p>
      <w:pPr>
        <w:spacing w:after="0"/>
        <w:ind w:left="0"/>
        <w:jc w:val="both"/>
      </w:pPr>
      <w:r>
        <w:rPr>
          <w:rFonts w:ascii="Times New Roman"/>
          <w:b w:val="false"/>
          <w:i w:val="false"/>
          <w:color w:val="000000"/>
          <w:sz w:val="28"/>
        </w:rPr>
        <w:t>
      Назначение счета: Учет сумм условных требований по приобретенному соглашению о будущем вознаграждении.</w:t>
      </w:r>
    </w:p>
    <w:bookmarkEnd w:id="2643"/>
    <w:bookmarkStart w:name="z3289" w:id="2644"/>
    <w:p>
      <w:pPr>
        <w:spacing w:after="0"/>
        <w:ind w:left="0"/>
        <w:jc w:val="both"/>
      </w:pPr>
      <w:r>
        <w:rPr>
          <w:rFonts w:ascii="Times New Roman"/>
          <w:b w:val="false"/>
          <w:i w:val="false"/>
          <w:color w:val="000000"/>
          <w:sz w:val="28"/>
        </w:rPr>
        <w:t>
      По дебету счета проводятся суммы условных требований по приобретенному соглашению о будущем вознаграждении.</w:t>
      </w:r>
    </w:p>
    <w:bookmarkEnd w:id="2644"/>
    <w:bookmarkStart w:name="z3290" w:id="2645"/>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приобретенному соглашению о будущем вознаграждении.</w:t>
      </w:r>
    </w:p>
    <w:bookmarkEnd w:id="2645"/>
    <w:bookmarkStart w:name="z3291" w:id="2646"/>
    <w:p>
      <w:pPr>
        <w:spacing w:after="0"/>
        <w:ind w:left="0"/>
        <w:jc w:val="both"/>
      </w:pPr>
      <w:r>
        <w:rPr>
          <w:rFonts w:ascii="Times New Roman"/>
          <w:b w:val="false"/>
          <w:i w:val="false"/>
          <w:color w:val="000000"/>
          <w:sz w:val="28"/>
        </w:rPr>
        <w:t>
      6240. Процентный своп (активный).</w:t>
      </w:r>
    </w:p>
    <w:bookmarkEnd w:id="2646"/>
    <w:bookmarkStart w:name="z3292" w:id="2647"/>
    <w:p>
      <w:pPr>
        <w:spacing w:after="0"/>
        <w:ind w:left="0"/>
        <w:jc w:val="both"/>
      </w:pPr>
      <w:r>
        <w:rPr>
          <w:rFonts w:ascii="Times New Roman"/>
          <w:b w:val="false"/>
          <w:i w:val="false"/>
          <w:color w:val="000000"/>
          <w:sz w:val="28"/>
        </w:rPr>
        <w:t>
      Назначение счета: Учет сумм номинала по операциям процентный своп.</w:t>
      </w:r>
    </w:p>
    <w:bookmarkEnd w:id="2647"/>
    <w:bookmarkStart w:name="z3293" w:id="2648"/>
    <w:p>
      <w:pPr>
        <w:spacing w:after="0"/>
        <w:ind w:left="0"/>
        <w:jc w:val="both"/>
      </w:pPr>
      <w:r>
        <w:rPr>
          <w:rFonts w:ascii="Times New Roman"/>
          <w:b w:val="false"/>
          <w:i w:val="false"/>
          <w:color w:val="000000"/>
          <w:sz w:val="28"/>
        </w:rPr>
        <w:t>
      По дебету счета проводятся суммы номинала по операции процентный своп.</w:t>
      </w:r>
    </w:p>
    <w:bookmarkEnd w:id="2648"/>
    <w:bookmarkStart w:name="z3294" w:id="2649"/>
    <w:p>
      <w:pPr>
        <w:spacing w:after="0"/>
        <w:ind w:left="0"/>
        <w:jc w:val="both"/>
      </w:pPr>
      <w:r>
        <w:rPr>
          <w:rFonts w:ascii="Times New Roman"/>
          <w:b w:val="false"/>
          <w:i w:val="false"/>
          <w:color w:val="000000"/>
          <w:sz w:val="28"/>
        </w:rPr>
        <w:t>
      По кредиту счета проводится списание сумм номинала по операции процентный своп при истечении срока или закрытии операции.</w:t>
      </w:r>
    </w:p>
    <w:bookmarkEnd w:id="2649"/>
    <w:bookmarkStart w:name="z3295" w:id="2650"/>
    <w:p>
      <w:pPr>
        <w:spacing w:after="0"/>
        <w:ind w:left="0"/>
        <w:jc w:val="both"/>
      </w:pPr>
      <w:r>
        <w:rPr>
          <w:rFonts w:ascii="Times New Roman"/>
          <w:b w:val="false"/>
          <w:i w:val="false"/>
          <w:color w:val="000000"/>
          <w:sz w:val="28"/>
        </w:rPr>
        <w:t>
      6305. Условные требования по продаже ценных бумаг (активный).</w:t>
      </w:r>
    </w:p>
    <w:bookmarkEnd w:id="2650"/>
    <w:bookmarkStart w:name="z3296" w:id="2651"/>
    <w:p>
      <w:pPr>
        <w:spacing w:after="0"/>
        <w:ind w:left="0"/>
        <w:jc w:val="both"/>
      </w:pPr>
      <w:r>
        <w:rPr>
          <w:rFonts w:ascii="Times New Roman"/>
          <w:b w:val="false"/>
          <w:i w:val="false"/>
          <w:color w:val="000000"/>
          <w:sz w:val="28"/>
        </w:rPr>
        <w:t>
      Назначение счета: Учет сумм условных требований по продаже ценных бумаг в будущем.</w:t>
      </w:r>
    </w:p>
    <w:bookmarkEnd w:id="2651"/>
    <w:bookmarkStart w:name="z3297" w:id="2652"/>
    <w:p>
      <w:pPr>
        <w:spacing w:after="0"/>
        <w:ind w:left="0"/>
        <w:jc w:val="both"/>
      </w:pPr>
      <w:r>
        <w:rPr>
          <w:rFonts w:ascii="Times New Roman"/>
          <w:b w:val="false"/>
          <w:i w:val="false"/>
          <w:color w:val="000000"/>
          <w:sz w:val="28"/>
        </w:rPr>
        <w:t>
      По дебету счета проводятся суммы условных требований по продаже ценных бумаг в будущем.</w:t>
      </w:r>
    </w:p>
    <w:bookmarkEnd w:id="2652"/>
    <w:bookmarkStart w:name="z3298" w:id="2653"/>
    <w:p>
      <w:pPr>
        <w:spacing w:after="0"/>
        <w:ind w:left="0"/>
        <w:jc w:val="both"/>
      </w:pPr>
      <w:r>
        <w:rPr>
          <w:rFonts w:ascii="Times New Roman"/>
          <w:b w:val="false"/>
          <w:i w:val="false"/>
          <w:color w:val="000000"/>
          <w:sz w:val="28"/>
        </w:rPr>
        <w:t>
      По кредиту счета проводится списание сумм условных требований по ценным бумагам при их продаже.</w:t>
      </w:r>
    </w:p>
    <w:bookmarkEnd w:id="2653"/>
    <w:bookmarkStart w:name="z3299" w:id="2654"/>
    <w:p>
      <w:pPr>
        <w:spacing w:after="0"/>
        <w:ind w:left="0"/>
        <w:jc w:val="both"/>
      </w:pPr>
      <w:r>
        <w:rPr>
          <w:rFonts w:ascii="Times New Roman"/>
          <w:b w:val="false"/>
          <w:i w:val="false"/>
          <w:color w:val="000000"/>
          <w:sz w:val="28"/>
        </w:rPr>
        <w:t>
      6325. Условные требования по проданным опционным операциям – "колл/пут" – контрсчет (активный).</w:t>
      </w:r>
    </w:p>
    <w:bookmarkEnd w:id="2654"/>
    <w:bookmarkStart w:name="z3300" w:id="2655"/>
    <w:p>
      <w:pPr>
        <w:spacing w:after="0"/>
        <w:ind w:left="0"/>
        <w:jc w:val="both"/>
      </w:pPr>
      <w:r>
        <w:rPr>
          <w:rFonts w:ascii="Times New Roman"/>
          <w:b w:val="false"/>
          <w:i w:val="false"/>
          <w:color w:val="000000"/>
          <w:sz w:val="28"/>
        </w:rPr>
        <w:t>
      Назначение счета: Учет сумм условных требований по проданным опционным операциям – "колл/пут".</w:t>
      </w:r>
    </w:p>
    <w:bookmarkEnd w:id="2655"/>
    <w:bookmarkStart w:name="z3301" w:id="2656"/>
    <w:p>
      <w:pPr>
        <w:spacing w:after="0"/>
        <w:ind w:left="0"/>
        <w:jc w:val="both"/>
      </w:pPr>
      <w:r>
        <w:rPr>
          <w:rFonts w:ascii="Times New Roman"/>
          <w:b w:val="false"/>
          <w:i w:val="false"/>
          <w:color w:val="000000"/>
          <w:sz w:val="28"/>
        </w:rPr>
        <w:t>
      По дебету счета проводятся суммы условных требований по проданной опционной операции – "колл/пут".</w:t>
      </w:r>
    </w:p>
    <w:bookmarkEnd w:id="2656"/>
    <w:bookmarkStart w:name="z3302" w:id="2657"/>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проданной опционной операции – "колл/пут" при закрытии открытой позиции и (или) при исполнении проданного опциона.</w:t>
      </w:r>
    </w:p>
    <w:bookmarkEnd w:id="2657"/>
    <w:bookmarkStart w:name="z3303" w:id="2658"/>
    <w:p>
      <w:pPr>
        <w:spacing w:after="0"/>
        <w:ind w:left="0"/>
        <w:jc w:val="both"/>
      </w:pPr>
      <w:r>
        <w:rPr>
          <w:rFonts w:ascii="Times New Roman"/>
          <w:b w:val="false"/>
          <w:i w:val="false"/>
          <w:color w:val="000000"/>
          <w:sz w:val="28"/>
        </w:rPr>
        <w:t>
      6330. Реализованное соглашение о будущем вознаграждении (активный).</w:t>
      </w:r>
    </w:p>
    <w:bookmarkEnd w:id="2658"/>
    <w:bookmarkStart w:name="z3304" w:id="2659"/>
    <w:p>
      <w:pPr>
        <w:spacing w:after="0"/>
        <w:ind w:left="0"/>
        <w:jc w:val="both"/>
      </w:pPr>
      <w:r>
        <w:rPr>
          <w:rFonts w:ascii="Times New Roman"/>
          <w:b w:val="false"/>
          <w:i w:val="false"/>
          <w:color w:val="000000"/>
          <w:sz w:val="28"/>
        </w:rPr>
        <w:t>
      Назначение счета: Учет сумм условных требований по реализованному соглашению о будущем вознаграждении.</w:t>
      </w:r>
    </w:p>
    <w:bookmarkEnd w:id="2659"/>
    <w:bookmarkStart w:name="z3305" w:id="2660"/>
    <w:p>
      <w:pPr>
        <w:spacing w:after="0"/>
        <w:ind w:left="0"/>
        <w:jc w:val="both"/>
      </w:pPr>
      <w:r>
        <w:rPr>
          <w:rFonts w:ascii="Times New Roman"/>
          <w:b w:val="false"/>
          <w:i w:val="false"/>
          <w:color w:val="000000"/>
          <w:sz w:val="28"/>
        </w:rPr>
        <w:t>
      По кредиту счета проводятся суммы условных требований по реализованному соглашению о будущем вознаграждении.</w:t>
      </w:r>
    </w:p>
    <w:bookmarkEnd w:id="2660"/>
    <w:bookmarkStart w:name="z3306" w:id="2661"/>
    <w:p>
      <w:pPr>
        <w:spacing w:after="0"/>
        <w:ind w:left="0"/>
        <w:jc w:val="both"/>
      </w:pPr>
      <w:r>
        <w:rPr>
          <w:rFonts w:ascii="Times New Roman"/>
          <w:b w:val="false"/>
          <w:i w:val="false"/>
          <w:color w:val="000000"/>
          <w:sz w:val="28"/>
        </w:rPr>
        <w:t>
      По дебету счета проводится списание сумм условных требований по реализованному соглашению о будущем вознаграждении.</w:t>
      </w:r>
    </w:p>
    <w:bookmarkEnd w:id="2661"/>
    <w:bookmarkStart w:name="z3307" w:id="2662"/>
    <w:p>
      <w:pPr>
        <w:spacing w:after="0"/>
        <w:ind w:left="0"/>
        <w:jc w:val="both"/>
      </w:pPr>
      <w:r>
        <w:rPr>
          <w:rFonts w:ascii="Times New Roman"/>
          <w:b w:val="false"/>
          <w:i w:val="false"/>
          <w:color w:val="000000"/>
          <w:sz w:val="28"/>
        </w:rPr>
        <w:t>
      6350. Условные требования по прочим производным финансовым инструментам (активный).</w:t>
      </w:r>
    </w:p>
    <w:bookmarkEnd w:id="2662"/>
    <w:bookmarkStart w:name="z3308" w:id="2663"/>
    <w:p>
      <w:pPr>
        <w:spacing w:after="0"/>
        <w:ind w:left="0"/>
        <w:jc w:val="both"/>
      </w:pPr>
      <w:r>
        <w:rPr>
          <w:rFonts w:ascii="Times New Roman"/>
          <w:b w:val="false"/>
          <w:i w:val="false"/>
          <w:color w:val="000000"/>
          <w:sz w:val="28"/>
        </w:rPr>
        <w:t>
      Назначение счета: Учет сумм условных требований по прочим производным финансовым инструментам.</w:t>
      </w:r>
    </w:p>
    <w:bookmarkEnd w:id="2663"/>
    <w:bookmarkStart w:name="z3309" w:id="2664"/>
    <w:p>
      <w:pPr>
        <w:spacing w:after="0"/>
        <w:ind w:left="0"/>
        <w:jc w:val="both"/>
      </w:pPr>
      <w:r>
        <w:rPr>
          <w:rFonts w:ascii="Times New Roman"/>
          <w:b w:val="false"/>
          <w:i w:val="false"/>
          <w:color w:val="000000"/>
          <w:sz w:val="28"/>
        </w:rPr>
        <w:t>
      По дебету счета проводятся суммы условных требований по прочим производным финансовым инструментам.</w:t>
      </w:r>
    </w:p>
    <w:bookmarkEnd w:id="2664"/>
    <w:bookmarkStart w:name="z3310" w:id="2665"/>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прочим производным финансовым инструментам при исполнении или аннулировании данных сделок.</w:t>
      </w:r>
    </w:p>
    <w:bookmarkEnd w:id="2665"/>
    <w:bookmarkStart w:name="z3311" w:id="2666"/>
    <w:p>
      <w:pPr>
        <w:spacing w:after="0"/>
        <w:ind w:left="0"/>
        <w:jc w:val="both"/>
      </w:pPr>
      <w:r>
        <w:rPr>
          <w:rFonts w:ascii="Times New Roman"/>
          <w:b w:val="false"/>
          <w:i w:val="false"/>
          <w:color w:val="000000"/>
          <w:sz w:val="28"/>
        </w:rPr>
        <w:t>
      6405. Условные требования по купле-продаже иностранной валюты (активный).</w:t>
      </w:r>
    </w:p>
    <w:bookmarkEnd w:id="2666"/>
    <w:bookmarkStart w:name="z3312" w:id="2667"/>
    <w:p>
      <w:pPr>
        <w:spacing w:after="0"/>
        <w:ind w:left="0"/>
        <w:jc w:val="both"/>
      </w:pPr>
      <w:r>
        <w:rPr>
          <w:rFonts w:ascii="Times New Roman"/>
          <w:b w:val="false"/>
          <w:i w:val="false"/>
          <w:color w:val="000000"/>
          <w:sz w:val="28"/>
        </w:rPr>
        <w:t>
      Назначение счета: Учет сумм условных требований по купле-продаже иностранной валюты в будущем.</w:t>
      </w:r>
    </w:p>
    <w:bookmarkEnd w:id="2667"/>
    <w:bookmarkStart w:name="z3313" w:id="2668"/>
    <w:p>
      <w:pPr>
        <w:spacing w:after="0"/>
        <w:ind w:left="0"/>
        <w:jc w:val="both"/>
      </w:pPr>
      <w:r>
        <w:rPr>
          <w:rFonts w:ascii="Times New Roman"/>
          <w:b w:val="false"/>
          <w:i w:val="false"/>
          <w:color w:val="000000"/>
          <w:sz w:val="28"/>
        </w:rPr>
        <w:t>
      По дебету счета проводятся суммы условных требований по купле-продаже иностранной валюты в будущем.</w:t>
      </w:r>
    </w:p>
    <w:bookmarkEnd w:id="2668"/>
    <w:bookmarkStart w:name="z3314" w:id="2669"/>
    <w:p>
      <w:pPr>
        <w:spacing w:after="0"/>
        <w:ind w:left="0"/>
        <w:jc w:val="both"/>
      </w:pPr>
      <w:r>
        <w:rPr>
          <w:rFonts w:ascii="Times New Roman"/>
          <w:b w:val="false"/>
          <w:i w:val="false"/>
          <w:color w:val="000000"/>
          <w:sz w:val="28"/>
        </w:rPr>
        <w:t>
      По кредиту счета проводится списание сумм условных требований по иностранной валюте при ее получении.</w:t>
      </w:r>
    </w:p>
    <w:bookmarkEnd w:id="2669"/>
    <w:bookmarkStart w:name="z3315" w:id="2670"/>
    <w:p>
      <w:pPr>
        <w:spacing w:after="0"/>
        <w:ind w:left="0"/>
        <w:jc w:val="both"/>
      </w:pPr>
      <w:r>
        <w:rPr>
          <w:rFonts w:ascii="Times New Roman"/>
          <w:b w:val="false"/>
          <w:i w:val="false"/>
          <w:color w:val="000000"/>
          <w:sz w:val="28"/>
        </w:rPr>
        <w:t>
      6415. Условные требования по купле-продаже аффинированных драгоценных металлов (активный).</w:t>
      </w:r>
    </w:p>
    <w:bookmarkEnd w:id="2670"/>
    <w:bookmarkStart w:name="z3316" w:id="2671"/>
    <w:p>
      <w:pPr>
        <w:spacing w:after="0"/>
        <w:ind w:left="0"/>
        <w:jc w:val="both"/>
      </w:pPr>
      <w:r>
        <w:rPr>
          <w:rFonts w:ascii="Times New Roman"/>
          <w:b w:val="false"/>
          <w:i w:val="false"/>
          <w:color w:val="000000"/>
          <w:sz w:val="28"/>
        </w:rPr>
        <w:t>
      Назначение счета: Учет сумм условных требований по купле-продаже аффинированных драгоценных металлов в будущем.</w:t>
      </w:r>
    </w:p>
    <w:bookmarkEnd w:id="2671"/>
    <w:bookmarkStart w:name="z3317" w:id="2672"/>
    <w:p>
      <w:pPr>
        <w:spacing w:after="0"/>
        <w:ind w:left="0"/>
        <w:jc w:val="both"/>
      </w:pPr>
      <w:r>
        <w:rPr>
          <w:rFonts w:ascii="Times New Roman"/>
          <w:b w:val="false"/>
          <w:i w:val="false"/>
          <w:color w:val="000000"/>
          <w:sz w:val="28"/>
        </w:rPr>
        <w:t>
      По дебету счета проводятся суммы условных требований по купле-продаже аффинированных драгоценных металлов в будущем.</w:t>
      </w:r>
    </w:p>
    <w:bookmarkEnd w:id="2672"/>
    <w:bookmarkStart w:name="z3318" w:id="2673"/>
    <w:p>
      <w:pPr>
        <w:spacing w:after="0"/>
        <w:ind w:left="0"/>
        <w:jc w:val="both"/>
      </w:pPr>
      <w:r>
        <w:rPr>
          <w:rFonts w:ascii="Times New Roman"/>
          <w:b w:val="false"/>
          <w:i w:val="false"/>
          <w:color w:val="000000"/>
          <w:sz w:val="28"/>
        </w:rPr>
        <w:t>
      По кредиту счета проводится списание сумм условных требований по аффинированным драгоценным металлам при их получении.</w:t>
      </w:r>
    </w:p>
    <w:bookmarkEnd w:id="2673"/>
    <w:bookmarkStart w:name="z3319" w:id="2674"/>
    <w:p>
      <w:pPr>
        <w:spacing w:after="0"/>
        <w:ind w:left="0"/>
        <w:jc w:val="both"/>
      </w:pPr>
      <w:r>
        <w:rPr>
          <w:rFonts w:ascii="Times New Roman"/>
          <w:b w:val="false"/>
          <w:i w:val="false"/>
          <w:color w:val="000000"/>
          <w:sz w:val="28"/>
        </w:rPr>
        <w:t>
      6505. Возможные обязательства по выпущенным непокрытым аккредитивам (пассивный).</w:t>
      </w:r>
    </w:p>
    <w:bookmarkEnd w:id="2674"/>
    <w:bookmarkStart w:name="z3320" w:id="2675"/>
    <w:p>
      <w:pPr>
        <w:spacing w:after="0"/>
        <w:ind w:left="0"/>
        <w:jc w:val="both"/>
      </w:pPr>
      <w:r>
        <w:rPr>
          <w:rFonts w:ascii="Times New Roman"/>
          <w:b w:val="false"/>
          <w:i w:val="false"/>
          <w:color w:val="000000"/>
          <w:sz w:val="28"/>
        </w:rPr>
        <w:t>
      Назначение счета: Учет сумм возможных обязательств перед другими банками по выпущенным непокрытым аккредитивам в случае неисполнения клиентами своих договорных обязательств.</w:t>
      </w:r>
    </w:p>
    <w:bookmarkEnd w:id="2675"/>
    <w:bookmarkStart w:name="z3321" w:id="2676"/>
    <w:p>
      <w:pPr>
        <w:spacing w:after="0"/>
        <w:ind w:left="0"/>
        <w:jc w:val="both"/>
      </w:pPr>
      <w:r>
        <w:rPr>
          <w:rFonts w:ascii="Times New Roman"/>
          <w:b w:val="false"/>
          <w:i w:val="false"/>
          <w:color w:val="000000"/>
          <w:sz w:val="28"/>
        </w:rPr>
        <w:t>
      По кредиту счета проводятся суммы возможных обязательств перед другим банком по выпущенным непокрытым аккредитивам.</w:t>
      </w:r>
    </w:p>
    <w:bookmarkEnd w:id="2676"/>
    <w:bookmarkStart w:name="z3322" w:id="2677"/>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другим банком по выпущенным непокрытым аккредитивам при исполнении или аннулировании аккредитива.</w:t>
      </w:r>
    </w:p>
    <w:bookmarkEnd w:id="2677"/>
    <w:bookmarkStart w:name="z3323" w:id="2678"/>
    <w:p>
      <w:pPr>
        <w:spacing w:after="0"/>
        <w:ind w:left="0"/>
        <w:jc w:val="both"/>
      </w:pPr>
      <w:r>
        <w:rPr>
          <w:rFonts w:ascii="Times New Roman"/>
          <w:b w:val="false"/>
          <w:i w:val="false"/>
          <w:color w:val="000000"/>
          <w:sz w:val="28"/>
        </w:rPr>
        <w:t>
      6510. Возможные обязательства по подтвержденным непокрытым аккредитивам (пассивный).</w:t>
      </w:r>
    </w:p>
    <w:bookmarkEnd w:id="2678"/>
    <w:bookmarkStart w:name="z3324" w:id="2679"/>
    <w:p>
      <w:pPr>
        <w:spacing w:after="0"/>
        <w:ind w:left="0"/>
        <w:jc w:val="both"/>
      </w:pPr>
      <w:r>
        <w:rPr>
          <w:rFonts w:ascii="Times New Roman"/>
          <w:b w:val="false"/>
          <w:i w:val="false"/>
          <w:color w:val="000000"/>
          <w:sz w:val="28"/>
        </w:rPr>
        <w:t>
      Назначение счета: Учет сумм возможных обязательств перед клиентами по подтвержденным непокрытым аккредитивам в случае неисполнения другими банками своих договорных обязательств.</w:t>
      </w:r>
    </w:p>
    <w:bookmarkEnd w:id="2679"/>
    <w:bookmarkStart w:name="z3325" w:id="2680"/>
    <w:p>
      <w:pPr>
        <w:spacing w:after="0"/>
        <w:ind w:left="0"/>
        <w:jc w:val="both"/>
      </w:pPr>
      <w:r>
        <w:rPr>
          <w:rFonts w:ascii="Times New Roman"/>
          <w:b w:val="false"/>
          <w:i w:val="false"/>
          <w:color w:val="000000"/>
          <w:sz w:val="28"/>
        </w:rPr>
        <w:t>
      По кредиту счета проводятся суммы возможных обязательств перед клиентом по подтвержденным непокрытым аккредитивам.</w:t>
      </w:r>
    </w:p>
    <w:bookmarkEnd w:id="2680"/>
    <w:bookmarkStart w:name="z3326" w:id="2681"/>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клиентом по подтвержденным непокрытым аккредитивам при исполнении или аннулировании аккредитива.</w:t>
      </w:r>
    </w:p>
    <w:bookmarkEnd w:id="2681"/>
    <w:bookmarkStart w:name="z3327" w:id="2682"/>
    <w:p>
      <w:pPr>
        <w:spacing w:after="0"/>
        <w:ind w:left="0"/>
        <w:jc w:val="both"/>
      </w:pPr>
      <w:r>
        <w:rPr>
          <w:rFonts w:ascii="Times New Roman"/>
          <w:b w:val="false"/>
          <w:i w:val="false"/>
          <w:color w:val="000000"/>
          <w:sz w:val="28"/>
        </w:rPr>
        <w:t>
      6520. Возможные обязательства по выпущенным покрытым аккредитивам (пассивный).</w:t>
      </w:r>
    </w:p>
    <w:bookmarkEnd w:id="2682"/>
    <w:bookmarkStart w:name="z3328" w:id="2683"/>
    <w:p>
      <w:pPr>
        <w:spacing w:after="0"/>
        <w:ind w:left="0"/>
        <w:jc w:val="both"/>
      </w:pPr>
      <w:r>
        <w:rPr>
          <w:rFonts w:ascii="Times New Roman"/>
          <w:b w:val="false"/>
          <w:i w:val="false"/>
          <w:color w:val="000000"/>
          <w:sz w:val="28"/>
        </w:rPr>
        <w:t>
      Назначение счета: Учет сумм возможных обязательств перед клиентами по выпущенным покрытым аккредитивам в случае неисполнения другими банками своих договорных обязательств.</w:t>
      </w:r>
    </w:p>
    <w:bookmarkEnd w:id="2683"/>
    <w:bookmarkStart w:name="z3329" w:id="2684"/>
    <w:p>
      <w:pPr>
        <w:spacing w:after="0"/>
        <w:ind w:left="0"/>
        <w:jc w:val="both"/>
      </w:pPr>
      <w:r>
        <w:rPr>
          <w:rFonts w:ascii="Times New Roman"/>
          <w:b w:val="false"/>
          <w:i w:val="false"/>
          <w:color w:val="000000"/>
          <w:sz w:val="28"/>
        </w:rPr>
        <w:t>
      По кредиту счета проводятся суммы возможных обязательств перед клиентом по выпущенным покрытым аккредитивам.</w:t>
      </w:r>
    </w:p>
    <w:bookmarkEnd w:id="2684"/>
    <w:bookmarkStart w:name="z3330" w:id="2685"/>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клиентом по выпущенным покрытым аккредитивам при исполнении или аннулировании аккредитива.</w:t>
      </w:r>
    </w:p>
    <w:bookmarkEnd w:id="2685"/>
    <w:bookmarkStart w:name="z3331" w:id="2686"/>
    <w:p>
      <w:pPr>
        <w:spacing w:after="0"/>
        <w:ind w:left="0"/>
        <w:jc w:val="both"/>
      </w:pPr>
      <w:r>
        <w:rPr>
          <w:rFonts w:ascii="Times New Roman"/>
          <w:b w:val="false"/>
          <w:i w:val="false"/>
          <w:color w:val="000000"/>
          <w:sz w:val="28"/>
        </w:rPr>
        <w:t>
      6525. Возможные обязательства по подтвержденным покрытым аккредитивам (пассивный).</w:t>
      </w:r>
    </w:p>
    <w:bookmarkEnd w:id="2686"/>
    <w:bookmarkStart w:name="z3332" w:id="2687"/>
    <w:p>
      <w:pPr>
        <w:spacing w:after="0"/>
        <w:ind w:left="0"/>
        <w:jc w:val="both"/>
      </w:pPr>
      <w:r>
        <w:rPr>
          <w:rFonts w:ascii="Times New Roman"/>
          <w:b w:val="false"/>
          <w:i w:val="false"/>
          <w:color w:val="000000"/>
          <w:sz w:val="28"/>
        </w:rPr>
        <w:t>
      Назначение счета: Учет сумм возможных обязательств перед другими банками по подтвержденным покрытым аккредитивам в случае неисполнения клиентами своих договорных обязательств.</w:t>
      </w:r>
    </w:p>
    <w:bookmarkEnd w:id="2687"/>
    <w:bookmarkStart w:name="z3333" w:id="2688"/>
    <w:p>
      <w:pPr>
        <w:spacing w:after="0"/>
        <w:ind w:left="0"/>
        <w:jc w:val="both"/>
      </w:pPr>
      <w:r>
        <w:rPr>
          <w:rFonts w:ascii="Times New Roman"/>
          <w:b w:val="false"/>
          <w:i w:val="false"/>
          <w:color w:val="000000"/>
          <w:sz w:val="28"/>
        </w:rPr>
        <w:t>
      По кредиту счета проводятся суммы возможных обязательств перед другими банками по подтвержденным покрытым аккредитивам.</w:t>
      </w:r>
    </w:p>
    <w:bookmarkEnd w:id="2688"/>
    <w:bookmarkStart w:name="z3334" w:id="2689"/>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другими банками по подтвержденным покрытым аккредитивам при исполнении или аннулировании аккредитива.</w:t>
      </w:r>
    </w:p>
    <w:bookmarkEnd w:id="2689"/>
    <w:bookmarkStart w:name="z3335" w:id="2690"/>
    <w:p>
      <w:pPr>
        <w:spacing w:after="0"/>
        <w:ind w:left="0"/>
        <w:jc w:val="both"/>
      </w:pPr>
      <w:r>
        <w:rPr>
          <w:rFonts w:ascii="Times New Roman"/>
          <w:b w:val="false"/>
          <w:i w:val="false"/>
          <w:color w:val="000000"/>
          <w:sz w:val="28"/>
        </w:rPr>
        <w:t>
      6530. Возможные обязательства банка-бенефициара по непокрытым аккредитивам (пассивный).</w:t>
      </w:r>
    </w:p>
    <w:bookmarkEnd w:id="2690"/>
    <w:bookmarkStart w:name="z3336" w:id="2691"/>
    <w:p>
      <w:pPr>
        <w:spacing w:after="0"/>
        <w:ind w:left="0"/>
        <w:jc w:val="both"/>
      </w:pPr>
      <w:r>
        <w:rPr>
          <w:rFonts w:ascii="Times New Roman"/>
          <w:b w:val="false"/>
          <w:i w:val="false"/>
          <w:color w:val="000000"/>
          <w:sz w:val="28"/>
        </w:rPr>
        <w:t>
      Назначение счета: Учет сумм возможных обязательств банка-бенефициара перед клиентами по непокрытым аккредитивам в случае неисполнения другими банками своих обязательств по договору.</w:t>
      </w:r>
    </w:p>
    <w:bookmarkEnd w:id="2691"/>
    <w:bookmarkStart w:name="z3337" w:id="2692"/>
    <w:p>
      <w:pPr>
        <w:spacing w:after="0"/>
        <w:ind w:left="0"/>
        <w:jc w:val="both"/>
      </w:pPr>
      <w:r>
        <w:rPr>
          <w:rFonts w:ascii="Times New Roman"/>
          <w:b w:val="false"/>
          <w:i w:val="false"/>
          <w:color w:val="000000"/>
          <w:sz w:val="28"/>
        </w:rPr>
        <w:t>
      По кредиту счета проводятся суммы возможных обязательств банка-бенефициара перед клиентами по непокрытым аккредитивам.</w:t>
      </w:r>
    </w:p>
    <w:bookmarkEnd w:id="2692"/>
    <w:bookmarkStart w:name="z3338" w:id="2693"/>
    <w:p>
      <w:pPr>
        <w:spacing w:after="0"/>
        <w:ind w:left="0"/>
        <w:jc w:val="both"/>
      </w:pPr>
      <w:r>
        <w:rPr>
          <w:rFonts w:ascii="Times New Roman"/>
          <w:b w:val="false"/>
          <w:i w:val="false"/>
          <w:color w:val="000000"/>
          <w:sz w:val="28"/>
        </w:rPr>
        <w:t>
      По дебету счета проводится списание сумм возможных обязательств банка-бенефициара перед клиентами по непокрытым аккредитивам при исполнении или аннулировании аккредитива.</w:t>
      </w:r>
    </w:p>
    <w:bookmarkEnd w:id="2693"/>
    <w:bookmarkStart w:name="z3339" w:id="2694"/>
    <w:p>
      <w:pPr>
        <w:spacing w:after="0"/>
        <w:ind w:left="0"/>
        <w:jc w:val="both"/>
      </w:pPr>
      <w:r>
        <w:rPr>
          <w:rFonts w:ascii="Times New Roman"/>
          <w:b w:val="false"/>
          <w:i w:val="false"/>
          <w:color w:val="000000"/>
          <w:sz w:val="28"/>
        </w:rPr>
        <w:t>
      6540. Возможные обязательства по рамбурсированию (пассивный).</w:t>
      </w:r>
    </w:p>
    <w:bookmarkEnd w:id="2694"/>
    <w:bookmarkStart w:name="z3340" w:id="2695"/>
    <w:p>
      <w:pPr>
        <w:spacing w:after="0"/>
        <w:ind w:left="0"/>
        <w:jc w:val="both"/>
      </w:pPr>
      <w:r>
        <w:rPr>
          <w:rFonts w:ascii="Times New Roman"/>
          <w:b w:val="false"/>
          <w:i w:val="false"/>
          <w:color w:val="000000"/>
          <w:sz w:val="28"/>
        </w:rPr>
        <w:t>
      Назначение счета: Учет сумм возможных обязательств рамбурсирующего банка перед исполняющим банком.</w:t>
      </w:r>
    </w:p>
    <w:bookmarkEnd w:id="2695"/>
    <w:bookmarkStart w:name="z3341" w:id="2696"/>
    <w:p>
      <w:pPr>
        <w:spacing w:after="0"/>
        <w:ind w:left="0"/>
        <w:jc w:val="both"/>
      </w:pPr>
      <w:r>
        <w:rPr>
          <w:rFonts w:ascii="Times New Roman"/>
          <w:b w:val="false"/>
          <w:i w:val="false"/>
          <w:color w:val="000000"/>
          <w:sz w:val="28"/>
        </w:rPr>
        <w:t>
      По кредиту счета проводится сумма возможных обязательств рамбурсирующего банка перед исполняющим банком при принятии обязательства по денежному возмещению.</w:t>
      </w:r>
    </w:p>
    <w:bookmarkEnd w:id="2696"/>
    <w:bookmarkStart w:name="z3342" w:id="2697"/>
    <w:p>
      <w:pPr>
        <w:spacing w:after="0"/>
        <w:ind w:left="0"/>
        <w:jc w:val="both"/>
      </w:pPr>
      <w:r>
        <w:rPr>
          <w:rFonts w:ascii="Times New Roman"/>
          <w:b w:val="false"/>
          <w:i w:val="false"/>
          <w:color w:val="000000"/>
          <w:sz w:val="28"/>
        </w:rPr>
        <w:t>
      По дебету счета проводится списание сумм возможных обязательств рамбурсирующего банка перед исполняющим банком при исполнении обязательства по денежному возмещению.</w:t>
      </w:r>
    </w:p>
    <w:bookmarkEnd w:id="2697"/>
    <w:bookmarkStart w:name="z3343" w:id="2698"/>
    <w:p>
      <w:pPr>
        <w:spacing w:after="0"/>
        <w:ind w:left="0"/>
        <w:jc w:val="both"/>
      </w:pPr>
      <w:r>
        <w:rPr>
          <w:rFonts w:ascii="Times New Roman"/>
          <w:b w:val="false"/>
          <w:i w:val="false"/>
          <w:color w:val="000000"/>
          <w:sz w:val="28"/>
        </w:rPr>
        <w:t>
      6555. Возможные обязательства по выданным или подтвержденным гарантиям (пассивный).</w:t>
      </w:r>
    </w:p>
    <w:bookmarkEnd w:id="2698"/>
    <w:bookmarkStart w:name="z3344" w:id="2699"/>
    <w:p>
      <w:pPr>
        <w:spacing w:after="0"/>
        <w:ind w:left="0"/>
        <w:jc w:val="both"/>
      </w:pPr>
      <w:r>
        <w:rPr>
          <w:rFonts w:ascii="Times New Roman"/>
          <w:b w:val="false"/>
          <w:i w:val="false"/>
          <w:color w:val="000000"/>
          <w:sz w:val="28"/>
        </w:rPr>
        <w:t>
      Назначение счета: Учет сумм возможных обязательств перед другими банками или клиентами по выданным или подтвержденным гарантиям.</w:t>
      </w:r>
    </w:p>
    <w:bookmarkEnd w:id="2699"/>
    <w:bookmarkStart w:name="z3345" w:id="2700"/>
    <w:p>
      <w:pPr>
        <w:spacing w:after="0"/>
        <w:ind w:left="0"/>
        <w:jc w:val="both"/>
      </w:pPr>
      <w:r>
        <w:rPr>
          <w:rFonts w:ascii="Times New Roman"/>
          <w:b w:val="false"/>
          <w:i w:val="false"/>
          <w:color w:val="000000"/>
          <w:sz w:val="28"/>
        </w:rPr>
        <w:t>
      По кредиту счета проводятся суммы возможных обязательств перед другим банком или клиентом по выданным или подтвержденным гарантиям.</w:t>
      </w:r>
    </w:p>
    <w:bookmarkEnd w:id="2700"/>
    <w:bookmarkStart w:name="z3346" w:id="2701"/>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другим банком или клиентом по выпущенным или подтвержденным гарантиям при их аннулировании.</w:t>
      </w:r>
    </w:p>
    <w:bookmarkEnd w:id="2701"/>
    <w:bookmarkStart w:name="z3347" w:id="2702"/>
    <w:p>
      <w:pPr>
        <w:spacing w:after="0"/>
        <w:ind w:left="0"/>
        <w:jc w:val="both"/>
      </w:pPr>
      <w:r>
        <w:rPr>
          <w:rFonts w:ascii="Times New Roman"/>
          <w:b w:val="false"/>
          <w:i w:val="false"/>
          <w:color w:val="000000"/>
          <w:sz w:val="28"/>
        </w:rPr>
        <w:t>
      6575. Возможное уменьшение требований по принятым гарантиям (пассивный).</w:t>
      </w:r>
    </w:p>
    <w:bookmarkEnd w:id="2702"/>
    <w:bookmarkStart w:name="z3348" w:id="2703"/>
    <w:p>
      <w:pPr>
        <w:spacing w:after="0"/>
        <w:ind w:left="0"/>
        <w:jc w:val="both"/>
      </w:pPr>
      <w:r>
        <w:rPr>
          <w:rFonts w:ascii="Times New Roman"/>
          <w:b w:val="false"/>
          <w:i w:val="false"/>
          <w:color w:val="000000"/>
          <w:sz w:val="28"/>
        </w:rPr>
        <w:t>
      Назначение счета: Учет сумм возможных уменьшений требований к другим банкам или клиентам по принятым гарантиям.</w:t>
      </w:r>
    </w:p>
    <w:bookmarkEnd w:id="2703"/>
    <w:p>
      <w:pPr>
        <w:spacing w:after="0"/>
        <w:ind w:left="0"/>
        <w:jc w:val="both"/>
      </w:pPr>
      <w:r>
        <w:rPr>
          <w:rFonts w:ascii="Times New Roman"/>
          <w:b w:val="false"/>
          <w:i w:val="false"/>
          <w:color w:val="000000"/>
          <w:sz w:val="28"/>
        </w:rPr>
        <w:t>
      По кредиту счета проводятся суммы возможных уменьшений требований к другому банку или клиенту по принятым гарантиям.</w:t>
      </w:r>
    </w:p>
    <w:p>
      <w:pPr>
        <w:spacing w:after="0"/>
        <w:ind w:left="0"/>
        <w:jc w:val="both"/>
      </w:pPr>
      <w:r>
        <w:rPr>
          <w:rFonts w:ascii="Times New Roman"/>
          <w:b w:val="false"/>
          <w:i w:val="false"/>
          <w:color w:val="000000"/>
          <w:sz w:val="28"/>
        </w:rPr>
        <w:t>
      По дебету счета проводится списание сумм возможных уменьшений требований к другому банку или клиенту по принятым гарантиям при их аннулировании и (или) уменьшение стоимости по результатам проведенной переоценки.</w:t>
      </w:r>
    </w:p>
    <w:bookmarkStart w:name="z3351" w:id="2704"/>
    <w:p>
      <w:pPr>
        <w:spacing w:after="0"/>
        <w:ind w:left="0"/>
        <w:jc w:val="both"/>
      </w:pPr>
      <w:r>
        <w:rPr>
          <w:rFonts w:ascii="Times New Roman"/>
          <w:b w:val="false"/>
          <w:i w:val="false"/>
          <w:color w:val="000000"/>
          <w:sz w:val="28"/>
        </w:rPr>
        <w:t>
      6580. Обязательства по форфейтинговым операциям (пассивный).</w:t>
      </w:r>
    </w:p>
    <w:bookmarkEnd w:id="2704"/>
    <w:bookmarkStart w:name="z3352" w:id="2705"/>
    <w:p>
      <w:pPr>
        <w:spacing w:after="0"/>
        <w:ind w:left="0"/>
        <w:jc w:val="both"/>
      </w:pPr>
      <w:r>
        <w:rPr>
          <w:rFonts w:ascii="Times New Roman"/>
          <w:b w:val="false"/>
          <w:i w:val="false"/>
          <w:color w:val="000000"/>
          <w:sz w:val="28"/>
        </w:rPr>
        <w:t>
      Назначение счета: Учет сумм условных обязательств по форфейтинговым операциям.</w:t>
      </w:r>
    </w:p>
    <w:bookmarkEnd w:id="2705"/>
    <w:bookmarkStart w:name="z3353" w:id="2706"/>
    <w:p>
      <w:pPr>
        <w:spacing w:after="0"/>
        <w:ind w:left="0"/>
        <w:jc w:val="both"/>
      </w:pPr>
      <w:r>
        <w:rPr>
          <w:rFonts w:ascii="Times New Roman"/>
          <w:b w:val="false"/>
          <w:i w:val="false"/>
          <w:color w:val="000000"/>
          <w:sz w:val="28"/>
        </w:rPr>
        <w:t>
      По кредиту счета проводятся суммы условных обязательств по форфейтинговым операциям.</w:t>
      </w:r>
    </w:p>
    <w:bookmarkEnd w:id="2706"/>
    <w:bookmarkStart w:name="z3354" w:id="2707"/>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форфейтинговым операциям.</w:t>
      </w:r>
    </w:p>
    <w:bookmarkEnd w:id="2707"/>
    <w:bookmarkStart w:name="z3355" w:id="2708"/>
    <w:p>
      <w:pPr>
        <w:spacing w:after="0"/>
        <w:ind w:left="0"/>
        <w:jc w:val="both"/>
      </w:pPr>
      <w:r>
        <w:rPr>
          <w:rFonts w:ascii="Times New Roman"/>
          <w:b w:val="false"/>
          <w:i w:val="false"/>
          <w:color w:val="000000"/>
          <w:sz w:val="28"/>
        </w:rPr>
        <w:t>
      6605. Условные обязательства по размещению вкладов в будущем (пассивный).</w:t>
      </w:r>
    </w:p>
    <w:bookmarkEnd w:id="2708"/>
    <w:bookmarkStart w:name="z3356" w:id="2709"/>
    <w:p>
      <w:pPr>
        <w:spacing w:after="0"/>
        <w:ind w:left="0"/>
        <w:jc w:val="both"/>
      </w:pPr>
      <w:r>
        <w:rPr>
          <w:rFonts w:ascii="Times New Roman"/>
          <w:b w:val="false"/>
          <w:i w:val="false"/>
          <w:color w:val="000000"/>
          <w:sz w:val="28"/>
        </w:rPr>
        <w:t>
      Назначение счета: Учет сумм условных обязательств перед другими банками по вкладам, подлежащим размещению в будущем.</w:t>
      </w:r>
    </w:p>
    <w:bookmarkEnd w:id="2709"/>
    <w:bookmarkStart w:name="z3357" w:id="2710"/>
    <w:p>
      <w:pPr>
        <w:spacing w:after="0"/>
        <w:ind w:left="0"/>
        <w:jc w:val="both"/>
      </w:pPr>
      <w:r>
        <w:rPr>
          <w:rFonts w:ascii="Times New Roman"/>
          <w:b w:val="false"/>
          <w:i w:val="false"/>
          <w:color w:val="000000"/>
          <w:sz w:val="28"/>
        </w:rPr>
        <w:t>
      По кредиту счета проводятся суммы условных обязательств перед другим банком по вкладам, подлежащим размещению в будущем.</w:t>
      </w:r>
    </w:p>
    <w:bookmarkEnd w:id="2710"/>
    <w:bookmarkStart w:name="z3358" w:id="2711"/>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другим банком по вкладам при их размещении.</w:t>
      </w:r>
    </w:p>
    <w:bookmarkEnd w:id="2711"/>
    <w:bookmarkStart w:name="z3359" w:id="2712"/>
    <w:p>
      <w:pPr>
        <w:spacing w:after="0"/>
        <w:ind w:left="0"/>
        <w:jc w:val="both"/>
      </w:pPr>
      <w:r>
        <w:rPr>
          <w:rFonts w:ascii="Times New Roman"/>
          <w:b w:val="false"/>
          <w:i w:val="false"/>
          <w:color w:val="000000"/>
          <w:sz w:val="28"/>
        </w:rPr>
        <w:t>
      6625. Условные обязательства по безотзывным займам, предоставляемым в будущем (пассивный).</w:t>
      </w:r>
    </w:p>
    <w:bookmarkEnd w:id="2712"/>
    <w:bookmarkStart w:name="z3360" w:id="2713"/>
    <w:p>
      <w:pPr>
        <w:spacing w:after="0"/>
        <w:ind w:left="0"/>
        <w:jc w:val="both"/>
      </w:pPr>
      <w:r>
        <w:rPr>
          <w:rFonts w:ascii="Times New Roman"/>
          <w:b w:val="false"/>
          <w:i w:val="false"/>
          <w:color w:val="000000"/>
          <w:sz w:val="28"/>
        </w:rPr>
        <w:t>
      Назначение счета: Учет сумм условных обязательств перед другими банками или клиентами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w:t>
      </w:r>
    </w:p>
    <w:bookmarkEnd w:id="2713"/>
    <w:bookmarkStart w:name="z3361" w:id="2714"/>
    <w:p>
      <w:pPr>
        <w:spacing w:after="0"/>
        <w:ind w:left="0"/>
        <w:jc w:val="both"/>
      </w:pPr>
      <w:r>
        <w:rPr>
          <w:rFonts w:ascii="Times New Roman"/>
          <w:b w:val="false"/>
          <w:i w:val="false"/>
          <w:color w:val="000000"/>
          <w:sz w:val="28"/>
        </w:rPr>
        <w:t>
      По кредиту счета проводятся суммы условных обязательств перед другим банком или клиентом по безотзывным займам, подлежащим предоставлению в будущем.</w:t>
      </w:r>
    </w:p>
    <w:bookmarkEnd w:id="2714"/>
    <w:bookmarkStart w:name="z3362" w:id="2715"/>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другим банком или клиентом по безотзывным займам при их выдаче.</w:t>
      </w:r>
    </w:p>
    <w:bookmarkEnd w:id="2715"/>
    <w:bookmarkStart w:name="z3363" w:id="2716"/>
    <w:p>
      <w:pPr>
        <w:spacing w:after="0"/>
        <w:ind w:left="0"/>
        <w:jc w:val="both"/>
      </w:pPr>
      <w:r>
        <w:rPr>
          <w:rFonts w:ascii="Times New Roman"/>
          <w:b w:val="false"/>
          <w:i w:val="false"/>
          <w:color w:val="000000"/>
          <w:sz w:val="28"/>
        </w:rPr>
        <w:t>
      6626. Условные обязательства по отзывным займам, предоставляемым в будущем (пассивный).</w:t>
      </w:r>
    </w:p>
    <w:bookmarkEnd w:id="2716"/>
    <w:bookmarkStart w:name="z3364" w:id="2717"/>
    <w:p>
      <w:pPr>
        <w:spacing w:after="0"/>
        <w:ind w:left="0"/>
        <w:jc w:val="both"/>
      </w:pPr>
      <w:r>
        <w:rPr>
          <w:rFonts w:ascii="Times New Roman"/>
          <w:b w:val="false"/>
          <w:i w:val="false"/>
          <w:color w:val="000000"/>
          <w:sz w:val="28"/>
        </w:rPr>
        <w:t>
      Назначение счета: Учет сумм условных обязательств перед другими банками или клиентами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w:t>
      </w:r>
    </w:p>
    <w:bookmarkEnd w:id="2717"/>
    <w:bookmarkStart w:name="z3365" w:id="2718"/>
    <w:p>
      <w:pPr>
        <w:spacing w:after="0"/>
        <w:ind w:left="0"/>
        <w:jc w:val="both"/>
      </w:pPr>
      <w:r>
        <w:rPr>
          <w:rFonts w:ascii="Times New Roman"/>
          <w:b w:val="false"/>
          <w:i w:val="false"/>
          <w:color w:val="000000"/>
          <w:sz w:val="28"/>
        </w:rPr>
        <w:t>
      По кредиту счета проводятся суммы условных обязательств перед другим банком или клиентом по отзывным займам, подлежащим предоставлению в будущем.</w:t>
      </w:r>
    </w:p>
    <w:bookmarkEnd w:id="2718"/>
    <w:bookmarkStart w:name="z3366" w:id="2719"/>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другим банком или клиентом по отзывным займам при их выдаче.</w:t>
      </w:r>
    </w:p>
    <w:bookmarkEnd w:id="2719"/>
    <w:bookmarkStart w:name="z3367" w:id="2720"/>
    <w:p>
      <w:pPr>
        <w:spacing w:after="0"/>
        <w:ind w:left="0"/>
        <w:jc w:val="both"/>
      </w:pPr>
      <w:r>
        <w:rPr>
          <w:rFonts w:ascii="Times New Roman"/>
          <w:b w:val="false"/>
          <w:i w:val="false"/>
          <w:color w:val="000000"/>
          <w:sz w:val="28"/>
        </w:rPr>
        <w:t>
      6630. Обязательства по неподвижным вкладам клиентов (пассивный).</w:t>
      </w:r>
    </w:p>
    <w:bookmarkEnd w:id="2720"/>
    <w:bookmarkStart w:name="z3368" w:id="2721"/>
    <w:p>
      <w:pPr>
        <w:spacing w:after="0"/>
        <w:ind w:left="0"/>
        <w:jc w:val="both"/>
      </w:pPr>
      <w:r>
        <w:rPr>
          <w:rFonts w:ascii="Times New Roman"/>
          <w:b w:val="false"/>
          <w:i w:val="false"/>
          <w:color w:val="000000"/>
          <w:sz w:val="28"/>
        </w:rPr>
        <w:t>
      Назначение счета: Учет сумм обязательств перед клиентами по выплате денег по "неподвижным вкладам".</w:t>
      </w:r>
    </w:p>
    <w:bookmarkEnd w:id="2721"/>
    <w:bookmarkStart w:name="z3369" w:id="2722"/>
    <w:p>
      <w:pPr>
        <w:spacing w:after="0"/>
        <w:ind w:left="0"/>
        <w:jc w:val="both"/>
      </w:pPr>
      <w:r>
        <w:rPr>
          <w:rFonts w:ascii="Times New Roman"/>
          <w:b w:val="false"/>
          <w:i w:val="false"/>
          <w:color w:val="000000"/>
          <w:sz w:val="28"/>
        </w:rPr>
        <w:t>
      По кредиту счета проводятся суммы обязательств перед клиентами по выплате денег по "неподвижным вкладам".</w:t>
      </w:r>
    </w:p>
    <w:bookmarkEnd w:id="2722"/>
    <w:bookmarkStart w:name="z3370" w:id="2723"/>
    <w:p>
      <w:pPr>
        <w:spacing w:after="0"/>
        <w:ind w:left="0"/>
        <w:jc w:val="both"/>
      </w:pPr>
      <w:r>
        <w:rPr>
          <w:rFonts w:ascii="Times New Roman"/>
          <w:b w:val="false"/>
          <w:i w:val="false"/>
          <w:color w:val="000000"/>
          <w:sz w:val="28"/>
        </w:rPr>
        <w:t>
      По дебету счета проводится списание сумм обязательств по "неподвижным вкладам" при выплате денег клиентам.</w:t>
      </w:r>
    </w:p>
    <w:bookmarkEnd w:id="2723"/>
    <w:bookmarkStart w:name="z3371" w:id="2724"/>
    <w:p>
      <w:pPr>
        <w:spacing w:after="0"/>
        <w:ind w:left="0"/>
        <w:jc w:val="both"/>
      </w:pPr>
      <w:r>
        <w:rPr>
          <w:rFonts w:ascii="Times New Roman"/>
          <w:b w:val="false"/>
          <w:i w:val="false"/>
          <w:color w:val="000000"/>
          <w:sz w:val="28"/>
        </w:rPr>
        <w:t>
      6655. Будущие обязательства по получаемым вкладам (пассивный).</w:t>
      </w:r>
    </w:p>
    <w:bookmarkEnd w:id="2724"/>
    <w:bookmarkStart w:name="z3372" w:id="2725"/>
    <w:p>
      <w:pPr>
        <w:spacing w:after="0"/>
        <w:ind w:left="0"/>
        <w:jc w:val="both"/>
      </w:pPr>
      <w:r>
        <w:rPr>
          <w:rFonts w:ascii="Times New Roman"/>
          <w:b w:val="false"/>
          <w:i w:val="false"/>
          <w:color w:val="000000"/>
          <w:sz w:val="28"/>
        </w:rPr>
        <w:t>
      Назначение счета: Учет сумм будущих обязательств перед другими банками или юридическими лицами по вкладам, подлежащим получению в будущем.</w:t>
      </w:r>
    </w:p>
    <w:bookmarkEnd w:id="2725"/>
    <w:bookmarkStart w:name="z3373" w:id="2726"/>
    <w:p>
      <w:pPr>
        <w:spacing w:after="0"/>
        <w:ind w:left="0"/>
        <w:jc w:val="both"/>
      </w:pPr>
      <w:r>
        <w:rPr>
          <w:rFonts w:ascii="Times New Roman"/>
          <w:b w:val="false"/>
          <w:i w:val="false"/>
          <w:color w:val="000000"/>
          <w:sz w:val="28"/>
        </w:rPr>
        <w:t>
      По кредиту счета проводятся суммы будущих обязательств перед другим банком или юридическим лицом по вкладам, подлежащим получению в будущем.</w:t>
      </w:r>
    </w:p>
    <w:bookmarkEnd w:id="2726"/>
    <w:bookmarkStart w:name="z3374" w:id="2727"/>
    <w:p>
      <w:pPr>
        <w:spacing w:after="0"/>
        <w:ind w:left="0"/>
        <w:jc w:val="both"/>
      </w:pPr>
      <w:r>
        <w:rPr>
          <w:rFonts w:ascii="Times New Roman"/>
          <w:b w:val="false"/>
          <w:i w:val="false"/>
          <w:color w:val="000000"/>
          <w:sz w:val="28"/>
        </w:rPr>
        <w:t>
      По дебету счета проводится списание сумм будущих обязательств перед другим банком или юридическим лицом по вкладам при их получении.</w:t>
      </w:r>
    </w:p>
    <w:bookmarkEnd w:id="2727"/>
    <w:bookmarkStart w:name="z3375" w:id="2728"/>
    <w:p>
      <w:pPr>
        <w:spacing w:after="0"/>
        <w:ind w:left="0"/>
        <w:jc w:val="both"/>
      </w:pPr>
      <w:r>
        <w:rPr>
          <w:rFonts w:ascii="Times New Roman"/>
          <w:b w:val="false"/>
          <w:i w:val="false"/>
          <w:color w:val="000000"/>
          <w:sz w:val="28"/>
        </w:rPr>
        <w:t>
      6675. Будущие обязательства по получаемым займам (пассивный).</w:t>
      </w:r>
    </w:p>
    <w:bookmarkEnd w:id="2728"/>
    <w:bookmarkStart w:name="z3376" w:id="2729"/>
    <w:p>
      <w:pPr>
        <w:spacing w:after="0"/>
        <w:ind w:left="0"/>
        <w:jc w:val="both"/>
      </w:pPr>
      <w:r>
        <w:rPr>
          <w:rFonts w:ascii="Times New Roman"/>
          <w:b w:val="false"/>
          <w:i w:val="false"/>
          <w:color w:val="000000"/>
          <w:sz w:val="28"/>
        </w:rPr>
        <w:t>
      Назначение счета: Учет сумм будущих обязательств перед другими банками или клиентами по займам, подлежащим получению в будущем.</w:t>
      </w:r>
    </w:p>
    <w:bookmarkEnd w:id="2729"/>
    <w:bookmarkStart w:name="z3377" w:id="2730"/>
    <w:p>
      <w:pPr>
        <w:spacing w:after="0"/>
        <w:ind w:left="0"/>
        <w:jc w:val="both"/>
      </w:pPr>
      <w:r>
        <w:rPr>
          <w:rFonts w:ascii="Times New Roman"/>
          <w:b w:val="false"/>
          <w:i w:val="false"/>
          <w:color w:val="000000"/>
          <w:sz w:val="28"/>
        </w:rPr>
        <w:t>
      По кредиту счета проводятся суммы будущих обязательств перед другим банком или клиентом по займам, подлежащим получению в будущем.</w:t>
      </w:r>
    </w:p>
    <w:bookmarkEnd w:id="2730"/>
    <w:bookmarkStart w:name="z3378" w:id="2731"/>
    <w:p>
      <w:pPr>
        <w:spacing w:after="0"/>
        <w:ind w:left="0"/>
        <w:jc w:val="both"/>
      </w:pPr>
      <w:r>
        <w:rPr>
          <w:rFonts w:ascii="Times New Roman"/>
          <w:b w:val="false"/>
          <w:i w:val="false"/>
          <w:color w:val="000000"/>
          <w:sz w:val="28"/>
        </w:rPr>
        <w:t>
      По дебету счета проводится списание сумм будущих обязательств перед другим банком или клиентом по займам при их получении.</w:t>
      </w:r>
    </w:p>
    <w:bookmarkEnd w:id="2731"/>
    <w:bookmarkStart w:name="z3379" w:id="2732"/>
    <w:p>
      <w:pPr>
        <w:spacing w:after="0"/>
        <w:ind w:left="0"/>
        <w:jc w:val="both"/>
      </w:pPr>
      <w:r>
        <w:rPr>
          <w:rFonts w:ascii="Times New Roman"/>
          <w:b w:val="false"/>
          <w:i w:val="false"/>
          <w:color w:val="000000"/>
          <w:sz w:val="28"/>
        </w:rPr>
        <w:t>
      6677. Условные обязательства по предоставленным займам (пассивный).</w:t>
      </w:r>
    </w:p>
    <w:bookmarkEnd w:id="2732"/>
    <w:bookmarkStart w:name="z3380" w:id="2733"/>
    <w:p>
      <w:pPr>
        <w:spacing w:after="0"/>
        <w:ind w:left="0"/>
        <w:jc w:val="both"/>
      </w:pPr>
      <w:r>
        <w:rPr>
          <w:rFonts w:ascii="Times New Roman"/>
          <w:b w:val="false"/>
          <w:i w:val="false"/>
          <w:color w:val="000000"/>
          <w:sz w:val="28"/>
        </w:rPr>
        <w:t>
      Назначение счета: Учет сумм условных обязательств перед организациями, осуществляющими отдельные виды банковских операций, по займам, предоставленным клиентам, права требования по которым переданы организациям, осуществляющим отдельные виды банковских операций.</w:t>
      </w:r>
    </w:p>
    <w:bookmarkEnd w:id="2733"/>
    <w:p>
      <w:pPr>
        <w:spacing w:after="0"/>
        <w:ind w:left="0"/>
        <w:jc w:val="both"/>
      </w:pPr>
      <w:r>
        <w:rPr>
          <w:rFonts w:ascii="Times New Roman"/>
          <w:b w:val="false"/>
          <w:i w:val="false"/>
          <w:color w:val="000000"/>
          <w:sz w:val="28"/>
        </w:rPr>
        <w:t>
      По кредиту счета проводятся суммы условных обязательств перед организациями, осуществляющими отдельные виды банковских операций, по займам, предоставленным клиентам, права требования по которым переданы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организациями, осуществляющими отдельные виды банковских операций, по займам, предоставленным клиентам при их обратном выкупе банком либо при погашении займов клиентом.</w:t>
      </w:r>
    </w:p>
    <w:bookmarkStart w:name="z3383" w:id="2734"/>
    <w:p>
      <w:pPr>
        <w:spacing w:after="0"/>
        <w:ind w:left="0"/>
        <w:jc w:val="both"/>
      </w:pPr>
      <w:r>
        <w:rPr>
          <w:rFonts w:ascii="Times New Roman"/>
          <w:b w:val="false"/>
          <w:i w:val="false"/>
          <w:color w:val="000000"/>
          <w:sz w:val="28"/>
        </w:rPr>
        <w:t>
      6680. Возможные обязательства по векселям (пассивный).</w:t>
      </w:r>
    </w:p>
    <w:bookmarkEnd w:id="2734"/>
    <w:bookmarkStart w:name="z3384" w:id="2735"/>
    <w:p>
      <w:pPr>
        <w:spacing w:after="0"/>
        <w:ind w:left="0"/>
        <w:jc w:val="both"/>
      </w:pPr>
      <w:r>
        <w:rPr>
          <w:rFonts w:ascii="Times New Roman"/>
          <w:b w:val="false"/>
          <w:i w:val="false"/>
          <w:color w:val="000000"/>
          <w:sz w:val="28"/>
        </w:rPr>
        <w:t>
      Назначение счета: Учет сумм возможных обязательств перед векселедержателем по акцептованным, индоссированным или авалированным векселям.</w:t>
      </w:r>
    </w:p>
    <w:bookmarkEnd w:id="2735"/>
    <w:bookmarkStart w:name="z3385" w:id="2736"/>
    <w:p>
      <w:pPr>
        <w:spacing w:after="0"/>
        <w:ind w:left="0"/>
        <w:jc w:val="both"/>
      </w:pPr>
      <w:r>
        <w:rPr>
          <w:rFonts w:ascii="Times New Roman"/>
          <w:b w:val="false"/>
          <w:i w:val="false"/>
          <w:color w:val="000000"/>
          <w:sz w:val="28"/>
        </w:rPr>
        <w:t>
      По кредиту счета проводятся суммы возможных обязательств перед векселедержателем по акцептованным, индоссированным или авалированным векселям.</w:t>
      </w:r>
    </w:p>
    <w:bookmarkEnd w:id="2736"/>
    <w:bookmarkStart w:name="z3386" w:id="2737"/>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векселедержателем по акцептованным, индоссированным или авалированным векселям при их аннулировании или погашении.</w:t>
      </w:r>
    </w:p>
    <w:bookmarkEnd w:id="2737"/>
    <w:bookmarkStart w:name="z3387" w:id="2738"/>
    <w:p>
      <w:pPr>
        <w:spacing w:after="0"/>
        <w:ind w:left="0"/>
        <w:jc w:val="both"/>
      </w:pPr>
      <w:r>
        <w:rPr>
          <w:rFonts w:ascii="Times New Roman"/>
          <w:b w:val="false"/>
          <w:i w:val="false"/>
          <w:color w:val="000000"/>
          <w:sz w:val="28"/>
        </w:rPr>
        <w:t>
      6705. Условные обязательства по покупке ценных бумаг (пассивный).</w:t>
      </w:r>
    </w:p>
    <w:bookmarkEnd w:id="2738"/>
    <w:bookmarkStart w:name="z3388" w:id="2739"/>
    <w:p>
      <w:pPr>
        <w:spacing w:after="0"/>
        <w:ind w:left="0"/>
        <w:jc w:val="both"/>
      </w:pPr>
      <w:r>
        <w:rPr>
          <w:rFonts w:ascii="Times New Roman"/>
          <w:b w:val="false"/>
          <w:i w:val="false"/>
          <w:color w:val="000000"/>
          <w:sz w:val="28"/>
        </w:rPr>
        <w:t>
      Назначение счета: Учет сумм условных обязательств по покупке ценных бумаг в будущем.</w:t>
      </w:r>
    </w:p>
    <w:bookmarkEnd w:id="2739"/>
    <w:bookmarkStart w:name="z3389" w:id="2740"/>
    <w:p>
      <w:pPr>
        <w:spacing w:after="0"/>
        <w:ind w:left="0"/>
        <w:jc w:val="both"/>
      </w:pPr>
      <w:r>
        <w:rPr>
          <w:rFonts w:ascii="Times New Roman"/>
          <w:b w:val="false"/>
          <w:i w:val="false"/>
          <w:color w:val="000000"/>
          <w:sz w:val="28"/>
        </w:rPr>
        <w:t>
      По кредиту счета проводятся суммы условных обязательств по покупке ценных бумаг в будущем.</w:t>
      </w:r>
    </w:p>
    <w:bookmarkEnd w:id="2740"/>
    <w:bookmarkStart w:name="z3390" w:id="2741"/>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ценным бумагам при их получении.</w:t>
      </w:r>
    </w:p>
    <w:bookmarkEnd w:id="2741"/>
    <w:bookmarkStart w:name="z3391" w:id="2742"/>
    <w:p>
      <w:pPr>
        <w:spacing w:after="0"/>
        <w:ind w:left="0"/>
        <w:jc w:val="both"/>
      </w:pPr>
      <w:r>
        <w:rPr>
          <w:rFonts w:ascii="Times New Roman"/>
          <w:b w:val="false"/>
          <w:i w:val="false"/>
          <w:color w:val="000000"/>
          <w:sz w:val="28"/>
        </w:rPr>
        <w:t>
      6710. Условные обязательства по операциям фьючерс (пассивный).</w:t>
      </w:r>
    </w:p>
    <w:bookmarkEnd w:id="2742"/>
    <w:bookmarkStart w:name="z3392" w:id="2743"/>
    <w:p>
      <w:pPr>
        <w:spacing w:after="0"/>
        <w:ind w:left="0"/>
        <w:jc w:val="both"/>
      </w:pPr>
      <w:r>
        <w:rPr>
          <w:rFonts w:ascii="Times New Roman"/>
          <w:b w:val="false"/>
          <w:i w:val="false"/>
          <w:color w:val="000000"/>
          <w:sz w:val="28"/>
        </w:rPr>
        <w:t>
      Назначение счета: Учет сумм условных обязательств по операциям фьючерс.</w:t>
      </w:r>
    </w:p>
    <w:bookmarkEnd w:id="2743"/>
    <w:bookmarkStart w:name="z3393" w:id="2744"/>
    <w:p>
      <w:pPr>
        <w:spacing w:after="0"/>
        <w:ind w:left="0"/>
        <w:jc w:val="both"/>
      </w:pPr>
      <w:r>
        <w:rPr>
          <w:rFonts w:ascii="Times New Roman"/>
          <w:b w:val="false"/>
          <w:i w:val="false"/>
          <w:color w:val="000000"/>
          <w:sz w:val="28"/>
        </w:rPr>
        <w:t>
      По кредиту счета проводятся суммы условных обязательств по операции фьючерс.</w:t>
      </w:r>
    </w:p>
    <w:bookmarkEnd w:id="2744"/>
    <w:bookmarkStart w:name="z3394" w:id="2745"/>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операции фьючерс при закрытии открытой позиции по данной операции.</w:t>
      </w:r>
    </w:p>
    <w:bookmarkEnd w:id="2745"/>
    <w:bookmarkStart w:name="z3395" w:id="2746"/>
    <w:p>
      <w:pPr>
        <w:spacing w:after="0"/>
        <w:ind w:left="0"/>
        <w:jc w:val="both"/>
      </w:pPr>
      <w:r>
        <w:rPr>
          <w:rFonts w:ascii="Times New Roman"/>
          <w:b w:val="false"/>
          <w:i w:val="false"/>
          <w:color w:val="000000"/>
          <w:sz w:val="28"/>
        </w:rPr>
        <w:t>
      6725. Условные обязательства по приобретенным опционным операциям – "колл/пут" – контрсчет (пассивный).</w:t>
      </w:r>
    </w:p>
    <w:bookmarkEnd w:id="2746"/>
    <w:bookmarkStart w:name="z3396" w:id="2747"/>
    <w:p>
      <w:pPr>
        <w:spacing w:after="0"/>
        <w:ind w:left="0"/>
        <w:jc w:val="both"/>
      </w:pPr>
      <w:r>
        <w:rPr>
          <w:rFonts w:ascii="Times New Roman"/>
          <w:b w:val="false"/>
          <w:i w:val="false"/>
          <w:color w:val="000000"/>
          <w:sz w:val="28"/>
        </w:rPr>
        <w:t>
      Назначение счета: Учет сумм условных обязательств по приобретенным опционным операциям – "колл/пут".</w:t>
      </w:r>
    </w:p>
    <w:bookmarkEnd w:id="2747"/>
    <w:bookmarkStart w:name="z3397" w:id="2748"/>
    <w:p>
      <w:pPr>
        <w:spacing w:after="0"/>
        <w:ind w:left="0"/>
        <w:jc w:val="both"/>
      </w:pPr>
      <w:r>
        <w:rPr>
          <w:rFonts w:ascii="Times New Roman"/>
          <w:b w:val="false"/>
          <w:i w:val="false"/>
          <w:color w:val="000000"/>
          <w:sz w:val="28"/>
        </w:rPr>
        <w:t>
      По кредиту счета проводятся суммы условных обязательств по приобретенной опционной операции – "колл/пут".</w:t>
      </w:r>
    </w:p>
    <w:bookmarkEnd w:id="2748"/>
    <w:bookmarkStart w:name="z3398" w:id="2749"/>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приобретенной опционной операции – "колл/пут" при закрытии открытой позиции и (или) при исполнении приобретенного опциона.</w:t>
      </w:r>
    </w:p>
    <w:bookmarkEnd w:id="2749"/>
    <w:bookmarkStart w:name="z3399" w:id="2750"/>
    <w:p>
      <w:pPr>
        <w:spacing w:after="0"/>
        <w:ind w:left="0"/>
        <w:jc w:val="both"/>
      </w:pPr>
      <w:r>
        <w:rPr>
          <w:rFonts w:ascii="Times New Roman"/>
          <w:b w:val="false"/>
          <w:i w:val="false"/>
          <w:color w:val="000000"/>
          <w:sz w:val="28"/>
        </w:rPr>
        <w:t>
      6730. Приобретенное соглашение о будущем вознаграждении (пассивный).</w:t>
      </w:r>
    </w:p>
    <w:bookmarkEnd w:id="2750"/>
    <w:bookmarkStart w:name="z3400" w:id="2751"/>
    <w:p>
      <w:pPr>
        <w:spacing w:after="0"/>
        <w:ind w:left="0"/>
        <w:jc w:val="both"/>
      </w:pPr>
      <w:r>
        <w:rPr>
          <w:rFonts w:ascii="Times New Roman"/>
          <w:b w:val="false"/>
          <w:i w:val="false"/>
          <w:color w:val="000000"/>
          <w:sz w:val="28"/>
        </w:rPr>
        <w:t>
      Назначение счета: Учет сумм условных обязательств по приобретенному соглашению о будущем вознаграждении.</w:t>
      </w:r>
    </w:p>
    <w:bookmarkEnd w:id="2751"/>
    <w:bookmarkStart w:name="z3401" w:id="2752"/>
    <w:p>
      <w:pPr>
        <w:spacing w:after="0"/>
        <w:ind w:left="0"/>
        <w:jc w:val="both"/>
      </w:pPr>
      <w:r>
        <w:rPr>
          <w:rFonts w:ascii="Times New Roman"/>
          <w:b w:val="false"/>
          <w:i w:val="false"/>
          <w:color w:val="000000"/>
          <w:sz w:val="28"/>
        </w:rPr>
        <w:t>
      По кредиту счета проводятся суммы условных обязательств по приобретенному соглашению о будущем вознаграждении.</w:t>
      </w:r>
    </w:p>
    <w:bookmarkEnd w:id="2752"/>
    <w:bookmarkStart w:name="z3402" w:id="2753"/>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приобретенному соглашению о будущем вознаграждении.</w:t>
      </w:r>
    </w:p>
    <w:bookmarkEnd w:id="2753"/>
    <w:bookmarkStart w:name="z3403" w:id="2754"/>
    <w:p>
      <w:pPr>
        <w:spacing w:after="0"/>
        <w:ind w:left="0"/>
        <w:jc w:val="both"/>
      </w:pPr>
      <w:r>
        <w:rPr>
          <w:rFonts w:ascii="Times New Roman"/>
          <w:b w:val="false"/>
          <w:i w:val="false"/>
          <w:color w:val="000000"/>
          <w:sz w:val="28"/>
        </w:rPr>
        <w:t>
      6740. Процентный своп (пассивный).</w:t>
      </w:r>
    </w:p>
    <w:bookmarkEnd w:id="2754"/>
    <w:bookmarkStart w:name="z3404" w:id="2755"/>
    <w:p>
      <w:pPr>
        <w:spacing w:after="0"/>
        <w:ind w:left="0"/>
        <w:jc w:val="both"/>
      </w:pPr>
      <w:r>
        <w:rPr>
          <w:rFonts w:ascii="Times New Roman"/>
          <w:b w:val="false"/>
          <w:i w:val="false"/>
          <w:color w:val="000000"/>
          <w:sz w:val="28"/>
        </w:rPr>
        <w:t>
      Назначение счета: Учет сумм номинала по операциям процентный своп.</w:t>
      </w:r>
    </w:p>
    <w:bookmarkEnd w:id="2755"/>
    <w:bookmarkStart w:name="z3405" w:id="2756"/>
    <w:p>
      <w:pPr>
        <w:spacing w:after="0"/>
        <w:ind w:left="0"/>
        <w:jc w:val="both"/>
      </w:pPr>
      <w:r>
        <w:rPr>
          <w:rFonts w:ascii="Times New Roman"/>
          <w:b w:val="false"/>
          <w:i w:val="false"/>
          <w:color w:val="000000"/>
          <w:sz w:val="28"/>
        </w:rPr>
        <w:t>
      По кредиту счета проводятся суммы номинала по операции процентный своп.</w:t>
      </w:r>
    </w:p>
    <w:bookmarkEnd w:id="2756"/>
    <w:bookmarkStart w:name="z3406" w:id="2757"/>
    <w:p>
      <w:pPr>
        <w:spacing w:after="0"/>
        <w:ind w:left="0"/>
        <w:jc w:val="both"/>
      </w:pPr>
      <w:r>
        <w:rPr>
          <w:rFonts w:ascii="Times New Roman"/>
          <w:b w:val="false"/>
          <w:i w:val="false"/>
          <w:color w:val="000000"/>
          <w:sz w:val="28"/>
        </w:rPr>
        <w:t>
      По дебету счета проводится списание сумм номинала по операции процентный своп при истечении срока или закрытии операции.</w:t>
      </w:r>
    </w:p>
    <w:bookmarkEnd w:id="2757"/>
    <w:bookmarkStart w:name="z3407" w:id="2758"/>
    <w:p>
      <w:pPr>
        <w:spacing w:after="0"/>
        <w:ind w:left="0"/>
        <w:jc w:val="both"/>
      </w:pPr>
      <w:r>
        <w:rPr>
          <w:rFonts w:ascii="Times New Roman"/>
          <w:b w:val="false"/>
          <w:i w:val="false"/>
          <w:color w:val="000000"/>
          <w:sz w:val="28"/>
        </w:rPr>
        <w:t>
      6805. Условные обязательства по продаже ценных бумаг (пассивный).</w:t>
      </w:r>
    </w:p>
    <w:bookmarkEnd w:id="2758"/>
    <w:bookmarkStart w:name="z3408" w:id="2759"/>
    <w:p>
      <w:pPr>
        <w:spacing w:after="0"/>
        <w:ind w:left="0"/>
        <w:jc w:val="both"/>
      </w:pPr>
      <w:r>
        <w:rPr>
          <w:rFonts w:ascii="Times New Roman"/>
          <w:b w:val="false"/>
          <w:i w:val="false"/>
          <w:color w:val="000000"/>
          <w:sz w:val="28"/>
        </w:rPr>
        <w:t>
      Назначение счета: Учет сумм условных обязательств по продаже ценных бумаг в будущем.</w:t>
      </w:r>
    </w:p>
    <w:bookmarkEnd w:id="2759"/>
    <w:bookmarkStart w:name="z3409" w:id="2760"/>
    <w:p>
      <w:pPr>
        <w:spacing w:after="0"/>
        <w:ind w:left="0"/>
        <w:jc w:val="both"/>
      </w:pPr>
      <w:r>
        <w:rPr>
          <w:rFonts w:ascii="Times New Roman"/>
          <w:b w:val="false"/>
          <w:i w:val="false"/>
          <w:color w:val="000000"/>
          <w:sz w:val="28"/>
        </w:rPr>
        <w:t>
      По кредиту счета проводятся суммы условных обязательств по продаже ценных бумаг в будущем.</w:t>
      </w:r>
    </w:p>
    <w:bookmarkEnd w:id="2760"/>
    <w:bookmarkStart w:name="z3410" w:id="2761"/>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ценным бумагам при их продаже.</w:t>
      </w:r>
    </w:p>
    <w:bookmarkEnd w:id="2761"/>
    <w:bookmarkStart w:name="z3411" w:id="2762"/>
    <w:p>
      <w:pPr>
        <w:spacing w:after="0"/>
        <w:ind w:left="0"/>
        <w:jc w:val="both"/>
      </w:pPr>
      <w:r>
        <w:rPr>
          <w:rFonts w:ascii="Times New Roman"/>
          <w:b w:val="false"/>
          <w:i w:val="false"/>
          <w:color w:val="000000"/>
          <w:sz w:val="28"/>
        </w:rPr>
        <w:t>
      6825. Условные обязательства по проданным опционным операциям – "колл/пут" (пассивный).</w:t>
      </w:r>
    </w:p>
    <w:bookmarkEnd w:id="2762"/>
    <w:bookmarkStart w:name="z3412" w:id="2763"/>
    <w:p>
      <w:pPr>
        <w:spacing w:after="0"/>
        <w:ind w:left="0"/>
        <w:jc w:val="both"/>
      </w:pPr>
      <w:r>
        <w:rPr>
          <w:rFonts w:ascii="Times New Roman"/>
          <w:b w:val="false"/>
          <w:i w:val="false"/>
          <w:color w:val="000000"/>
          <w:sz w:val="28"/>
        </w:rPr>
        <w:t>
      Назначение счета: Учет сумм условных обязательств по проданным опционным операциям – "колл/пут".</w:t>
      </w:r>
    </w:p>
    <w:bookmarkEnd w:id="2763"/>
    <w:bookmarkStart w:name="z3413" w:id="2764"/>
    <w:p>
      <w:pPr>
        <w:spacing w:after="0"/>
        <w:ind w:left="0"/>
        <w:jc w:val="both"/>
      </w:pPr>
      <w:r>
        <w:rPr>
          <w:rFonts w:ascii="Times New Roman"/>
          <w:b w:val="false"/>
          <w:i w:val="false"/>
          <w:color w:val="000000"/>
          <w:sz w:val="28"/>
        </w:rPr>
        <w:t>
      По кредиту счета проводятся суммы условных обязательств по проданной опционной операции – "колл/пут".</w:t>
      </w:r>
    </w:p>
    <w:bookmarkEnd w:id="2764"/>
    <w:bookmarkStart w:name="z3414" w:id="2765"/>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проданной опционной операции – "колл/пут" при закрытии открытой позиции и (или) при исполнении проданного опциона.</w:t>
      </w:r>
    </w:p>
    <w:bookmarkEnd w:id="2765"/>
    <w:bookmarkStart w:name="z3415" w:id="2766"/>
    <w:p>
      <w:pPr>
        <w:spacing w:after="0"/>
        <w:ind w:left="0"/>
        <w:jc w:val="both"/>
      </w:pPr>
      <w:r>
        <w:rPr>
          <w:rFonts w:ascii="Times New Roman"/>
          <w:b w:val="false"/>
          <w:i w:val="false"/>
          <w:color w:val="000000"/>
          <w:sz w:val="28"/>
        </w:rPr>
        <w:t>
      6830. Реализованное соглашение о будущем вознаграждении – контрсчет (пассивный).</w:t>
      </w:r>
    </w:p>
    <w:bookmarkEnd w:id="2766"/>
    <w:bookmarkStart w:name="z3416" w:id="2767"/>
    <w:p>
      <w:pPr>
        <w:spacing w:after="0"/>
        <w:ind w:left="0"/>
        <w:jc w:val="both"/>
      </w:pPr>
      <w:r>
        <w:rPr>
          <w:rFonts w:ascii="Times New Roman"/>
          <w:b w:val="false"/>
          <w:i w:val="false"/>
          <w:color w:val="000000"/>
          <w:sz w:val="28"/>
        </w:rPr>
        <w:t>
      Назначение счета: Учет сумм условных обязательств по реализованному соглашению о будущем вознаграждении.</w:t>
      </w:r>
    </w:p>
    <w:bookmarkEnd w:id="2767"/>
    <w:bookmarkStart w:name="z3417" w:id="2768"/>
    <w:p>
      <w:pPr>
        <w:spacing w:after="0"/>
        <w:ind w:left="0"/>
        <w:jc w:val="both"/>
      </w:pPr>
      <w:r>
        <w:rPr>
          <w:rFonts w:ascii="Times New Roman"/>
          <w:b w:val="false"/>
          <w:i w:val="false"/>
          <w:color w:val="000000"/>
          <w:sz w:val="28"/>
        </w:rPr>
        <w:t>
      По кредиту счета проводятся суммы условных обязательств по реализованному соглашению о будущем вознаграждении.</w:t>
      </w:r>
    </w:p>
    <w:bookmarkEnd w:id="2768"/>
    <w:bookmarkStart w:name="z3418" w:id="2769"/>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реализованному соглашению о будущем вознаграждении.</w:t>
      </w:r>
    </w:p>
    <w:bookmarkEnd w:id="2769"/>
    <w:bookmarkStart w:name="z3419" w:id="2770"/>
    <w:p>
      <w:pPr>
        <w:spacing w:after="0"/>
        <w:ind w:left="0"/>
        <w:jc w:val="both"/>
      </w:pPr>
      <w:r>
        <w:rPr>
          <w:rFonts w:ascii="Times New Roman"/>
          <w:b w:val="false"/>
          <w:i w:val="false"/>
          <w:color w:val="000000"/>
          <w:sz w:val="28"/>
        </w:rPr>
        <w:t>
      6850. Условные обязательства по прочим производным финансовым инструментам (пассивный).</w:t>
      </w:r>
    </w:p>
    <w:bookmarkEnd w:id="2770"/>
    <w:bookmarkStart w:name="z3420" w:id="2771"/>
    <w:p>
      <w:pPr>
        <w:spacing w:after="0"/>
        <w:ind w:left="0"/>
        <w:jc w:val="both"/>
      </w:pPr>
      <w:r>
        <w:rPr>
          <w:rFonts w:ascii="Times New Roman"/>
          <w:b w:val="false"/>
          <w:i w:val="false"/>
          <w:color w:val="000000"/>
          <w:sz w:val="28"/>
        </w:rPr>
        <w:t>
      Назначение счета: Учет сумм условных обязательств по прочим производным финансовым инструментам.</w:t>
      </w:r>
    </w:p>
    <w:bookmarkEnd w:id="2771"/>
    <w:bookmarkStart w:name="z3421" w:id="2772"/>
    <w:p>
      <w:pPr>
        <w:spacing w:after="0"/>
        <w:ind w:left="0"/>
        <w:jc w:val="both"/>
      </w:pPr>
      <w:r>
        <w:rPr>
          <w:rFonts w:ascii="Times New Roman"/>
          <w:b w:val="false"/>
          <w:i w:val="false"/>
          <w:color w:val="000000"/>
          <w:sz w:val="28"/>
        </w:rPr>
        <w:t>
      По кредиту счета проводятся суммы условных обязательств по прочим производным финансовым инструментам.</w:t>
      </w:r>
    </w:p>
    <w:bookmarkEnd w:id="2772"/>
    <w:bookmarkStart w:name="z3422" w:id="2773"/>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прочим производным финансовым инструментам при исполнении или аннулировании данных сделок.</w:t>
      </w:r>
    </w:p>
    <w:bookmarkEnd w:id="2773"/>
    <w:bookmarkStart w:name="z3423" w:id="2774"/>
    <w:p>
      <w:pPr>
        <w:spacing w:after="0"/>
        <w:ind w:left="0"/>
        <w:jc w:val="both"/>
      </w:pPr>
      <w:r>
        <w:rPr>
          <w:rFonts w:ascii="Times New Roman"/>
          <w:b w:val="false"/>
          <w:i w:val="false"/>
          <w:color w:val="000000"/>
          <w:sz w:val="28"/>
        </w:rPr>
        <w:t>
      6905. Условные обязательства по купле-продаже иностранной валюты (пассивный).</w:t>
      </w:r>
    </w:p>
    <w:bookmarkEnd w:id="2774"/>
    <w:bookmarkStart w:name="z3424" w:id="2775"/>
    <w:p>
      <w:pPr>
        <w:spacing w:after="0"/>
        <w:ind w:left="0"/>
        <w:jc w:val="both"/>
      </w:pPr>
      <w:r>
        <w:rPr>
          <w:rFonts w:ascii="Times New Roman"/>
          <w:b w:val="false"/>
          <w:i w:val="false"/>
          <w:color w:val="000000"/>
          <w:sz w:val="28"/>
        </w:rPr>
        <w:t>
      Назначение счета: Учет сумм условных обязательств по купле-продаже иностранной валюты в будущем.</w:t>
      </w:r>
    </w:p>
    <w:bookmarkEnd w:id="2775"/>
    <w:bookmarkStart w:name="z3425" w:id="2776"/>
    <w:p>
      <w:pPr>
        <w:spacing w:after="0"/>
        <w:ind w:left="0"/>
        <w:jc w:val="both"/>
      </w:pPr>
      <w:r>
        <w:rPr>
          <w:rFonts w:ascii="Times New Roman"/>
          <w:b w:val="false"/>
          <w:i w:val="false"/>
          <w:color w:val="000000"/>
          <w:sz w:val="28"/>
        </w:rPr>
        <w:t>
      По кредиту счета проводятся суммы условных обязательств по купле-продаже иностранной валюты в будущем.</w:t>
      </w:r>
    </w:p>
    <w:bookmarkEnd w:id="2776"/>
    <w:bookmarkStart w:name="z3426" w:id="2777"/>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иностранной валюте при ее выдаче.</w:t>
      </w:r>
    </w:p>
    <w:bookmarkEnd w:id="2777"/>
    <w:bookmarkStart w:name="z3427" w:id="2778"/>
    <w:p>
      <w:pPr>
        <w:spacing w:after="0"/>
        <w:ind w:left="0"/>
        <w:jc w:val="both"/>
      </w:pPr>
      <w:r>
        <w:rPr>
          <w:rFonts w:ascii="Times New Roman"/>
          <w:b w:val="false"/>
          <w:i w:val="false"/>
          <w:color w:val="000000"/>
          <w:sz w:val="28"/>
        </w:rPr>
        <w:t>
      6915. Условные обязательства по купле-продаже аффинированных драгоценных металлов (пассивный).</w:t>
      </w:r>
    </w:p>
    <w:bookmarkEnd w:id="2778"/>
    <w:bookmarkStart w:name="z3428" w:id="2779"/>
    <w:p>
      <w:pPr>
        <w:spacing w:after="0"/>
        <w:ind w:left="0"/>
        <w:jc w:val="both"/>
      </w:pPr>
      <w:r>
        <w:rPr>
          <w:rFonts w:ascii="Times New Roman"/>
          <w:b w:val="false"/>
          <w:i w:val="false"/>
          <w:color w:val="000000"/>
          <w:sz w:val="28"/>
        </w:rPr>
        <w:t>
      Назначение счета: Учет сумм условных обязательств по купле-продаже аффинированных драгоценных металлов в будущем.</w:t>
      </w:r>
    </w:p>
    <w:bookmarkEnd w:id="2779"/>
    <w:bookmarkStart w:name="z3429" w:id="2780"/>
    <w:p>
      <w:pPr>
        <w:spacing w:after="0"/>
        <w:ind w:left="0"/>
        <w:jc w:val="both"/>
      </w:pPr>
      <w:r>
        <w:rPr>
          <w:rFonts w:ascii="Times New Roman"/>
          <w:b w:val="false"/>
          <w:i w:val="false"/>
          <w:color w:val="000000"/>
          <w:sz w:val="28"/>
        </w:rPr>
        <w:t>
      По кредиту счета проводятся суммы условных обязательств по купле-продаже аффинированных драгоценных металлов в будущем.</w:t>
      </w:r>
    </w:p>
    <w:bookmarkEnd w:id="2780"/>
    <w:bookmarkStart w:name="z3430" w:id="2781"/>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аффинированным драгоценным металлам при их выдаче.</w:t>
      </w:r>
    </w:p>
    <w:bookmarkEnd w:id="2781"/>
    <w:bookmarkStart w:name="z3431" w:id="2782"/>
    <w:p>
      <w:pPr>
        <w:spacing w:after="0"/>
        <w:ind w:left="0"/>
        <w:jc w:val="both"/>
      </w:pPr>
      <w:r>
        <w:rPr>
          <w:rFonts w:ascii="Times New Roman"/>
          <w:b w:val="false"/>
          <w:i w:val="false"/>
          <w:color w:val="000000"/>
          <w:sz w:val="28"/>
        </w:rPr>
        <w:t>
      6996. Позиция по сделкам с прочими активами (контрактивный).</w:t>
      </w:r>
    </w:p>
    <w:bookmarkEnd w:id="2782"/>
    <w:bookmarkStart w:name="z3432" w:id="2783"/>
    <w:p>
      <w:pPr>
        <w:spacing w:after="0"/>
        <w:ind w:left="0"/>
        <w:jc w:val="both"/>
      </w:pPr>
      <w:r>
        <w:rPr>
          <w:rFonts w:ascii="Times New Roman"/>
          <w:b w:val="false"/>
          <w:i w:val="false"/>
          <w:color w:val="000000"/>
          <w:sz w:val="28"/>
        </w:rPr>
        <w:t>
      Назначение счета: Учет сумм позиции условных требований и условных обязательств по производным финансовым инструментам с прочими активами, подлежащими получению или выдаче в будущем.</w:t>
      </w:r>
    </w:p>
    <w:bookmarkEnd w:id="2783"/>
    <w:bookmarkStart w:name="z3433" w:id="2784"/>
    <w:p>
      <w:pPr>
        <w:spacing w:after="0"/>
        <w:ind w:left="0"/>
        <w:jc w:val="both"/>
      </w:pPr>
      <w:r>
        <w:rPr>
          <w:rFonts w:ascii="Times New Roman"/>
          <w:b w:val="false"/>
          <w:i w:val="false"/>
          <w:color w:val="000000"/>
          <w:sz w:val="28"/>
        </w:rPr>
        <w:t>
      По кредиту счета проводится стоимость прочих активов, подлежащих получению в будущем, а также списание стоимости прочих активов при их выдаче.</w:t>
      </w:r>
    </w:p>
    <w:bookmarkEnd w:id="2784"/>
    <w:bookmarkStart w:name="z3434" w:id="2785"/>
    <w:p>
      <w:pPr>
        <w:spacing w:after="0"/>
        <w:ind w:left="0"/>
        <w:jc w:val="both"/>
      </w:pPr>
      <w:r>
        <w:rPr>
          <w:rFonts w:ascii="Times New Roman"/>
          <w:b w:val="false"/>
          <w:i w:val="false"/>
          <w:color w:val="000000"/>
          <w:sz w:val="28"/>
        </w:rPr>
        <w:t>
      По дебету счета проводится списание стоимости прочих активов при их получении, а также стоимость прочих активов, подлежащих выдаче в будущем.</w:t>
      </w:r>
    </w:p>
    <w:bookmarkEnd w:id="2785"/>
    <w:bookmarkStart w:name="z3435" w:id="2786"/>
    <w:p>
      <w:pPr>
        <w:spacing w:after="0"/>
        <w:ind w:left="0"/>
        <w:jc w:val="both"/>
      </w:pPr>
      <w:r>
        <w:rPr>
          <w:rFonts w:ascii="Times New Roman"/>
          <w:b w:val="false"/>
          <w:i w:val="false"/>
          <w:color w:val="000000"/>
          <w:sz w:val="28"/>
        </w:rPr>
        <w:t>
      6997. Позиция по сделкам с ценными бумагами (контрактивный).</w:t>
      </w:r>
    </w:p>
    <w:bookmarkEnd w:id="2786"/>
    <w:bookmarkStart w:name="z3436" w:id="2787"/>
    <w:p>
      <w:pPr>
        <w:spacing w:after="0"/>
        <w:ind w:left="0"/>
        <w:jc w:val="both"/>
      </w:pPr>
      <w:r>
        <w:rPr>
          <w:rFonts w:ascii="Times New Roman"/>
          <w:b w:val="false"/>
          <w:i w:val="false"/>
          <w:color w:val="000000"/>
          <w:sz w:val="28"/>
        </w:rPr>
        <w:t>
      Назначение счета: Учет сумм позиции условных требований и условных обязательств по производным финансовым инструментам с ценными бумагами, подлежащими получению или выдаче в будущем.</w:t>
      </w:r>
    </w:p>
    <w:bookmarkEnd w:id="2787"/>
    <w:bookmarkStart w:name="z3437" w:id="2788"/>
    <w:p>
      <w:pPr>
        <w:spacing w:after="0"/>
        <w:ind w:left="0"/>
        <w:jc w:val="both"/>
      </w:pPr>
      <w:r>
        <w:rPr>
          <w:rFonts w:ascii="Times New Roman"/>
          <w:b w:val="false"/>
          <w:i w:val="false"/>
          <w:color w:val="000000"/>
          <w:sz w:val="28"/>
        </w:rPr>
        <w:t>
      По кредиту счета проводится стоимость ценных бумаг, подлежащих получению в будущем, а также списание стоимости ценных бумаг при их выдаче.</w:t>
      </w:r>
    </w:p>
    <w:bookmarkEnd w:id="2788"/>
    <w:bookmarkStart w:name="z3438" w:id="2789"/>
    <w:p>
      <w:pPr>
        <w:spacing w:after="0"/>
        <w:ind w:left="0"/>
        <w:jc w:val="both"/>
      </w:pPr>
      <w:r>
        <w:rPr>
          <w:rFonts w:ascii="Times New Roman"/>
          <w:b w:val="false"/>
          <w:i w:val="false"/>
          <w:color w:val="000000"/>
          <w:sz w:val="28"/>
        </w:rPr>
        <w:t>
      По дебету счета проводится списание стоимости ценных бумаг при их получении, а также стоимость ценных бумаг, подлежащих выдаче в будущем.</w:t>
      </w:r>
    </w:p>
    <w:bookmarkEnd w:id="2789"/>
    <w:bookmarkStart w:name="z3439" w:id="2790"/>
    <w:p>
      <w:pPr>
        <w:spacing w:after="0"/>
        <w:ind w:left="0"/>
        <w:jc w:val="both"/>
      </w:pPr>
      <w:r>
        <w:rPr>
          <w:rFonts w:ascii="Times New Roman"/>
          <w:b w:val="false"/>
          <w:i w:val="false"/>
          <w:color w:val="000000"/>
          <w:sz w:val="28"/>
        </w:rPr>
        <w:t>
      6998. Позиция по сделкам с аффинированными драгоценными металлами (контрактивный).</w:t>
      </w:r>
    </w:p>
    <w:bookmarkEnd w:id="2790"/>
    <w:bookmarkStart w:name="z3440" w:id="2791"/>
    <w:p>
      <w:pPr>
        <w:spacing w:after="0"/>
        <w:ind w:left="0"/>
        <w:jc w:val="both"/>
      </w:pPr>
      <w:r>
        <w:rPr>
          <w:rFonts w:ascii="Times New Roman"/>
          <w:b w:val="false"/>
          <w:i w:val="false"/>
          <w:color w:val="000000"/>
          <w:sz w:val="28"/>
        </w:rPr>
        <w:t>
      Назначение счета: Учет сумм позиции по сделкам с аффинированными драгоценными металлами, подлежащими получению в будущем.</w:t>
      </w:r>
    </w:p>
    <w:bookmarkEnd w:id="2791"/>
    <w:bookmarkStart w:name="z3441" w:id="2792"/>
    <w:p>
      <w:pPr>
        <w:spacing w:after="0"/>
        <w:ind w:left="0"/>
        <w:jc w:val="both"/>
      </w:pPr>
      <w:r>
        <w:rPr>
          <w:rFonts w:ascii="Times New Roman"/>
          <w:b w:val="false"/>
          <w:i w:val="false"/>
          <w:color w:val="000000"/>
          <w:sz w:val="28"/>
        </w:rPr>
        <w:t>
      По кредиту счета проводятся стоимость аффинированных драгоценных металлов, подлежащих получению в будущем.</w:t>
      </w:r>
    </w:p>
    <w:bookmarkEnd w:id="2792"/>
    <w:bookmarkStart w:name="z3442" w:id="2793"/>
    <w:p>
      <w:pPr>
        <w:spacing w:after="0"/>
        <w:ind w:left="0"/>
        <w:jc w:val="both"/>
      </w:pPr>
      <w:r>
        <w:rPr>
          <w:rFonts w:ascii="Times New Roman"/>
          <w:b w:val="false"/>
          <w:i w:val="false"/>
          <w:color w:val="000000"/>
          <w:sz w:val="28"/>
        </w:rPr>
        <w:t>
      По дебету счета проводится списание стоимости аффинированных драгоценных металлов при их получении.</w:t>
      </w:r>
    </w:p>
    <w:bookmarkEnd w:id="2793"/>
    <w:bookmarkStart w:name="z3443" w:id="2794"/>
    <w:p>
      <w:pPr>
        <w:spacing w:after="0"/>
        <w:ind w:left="0"/>
        <w:jc w:val="both"/>
      </w:pPr>
      <w:r>
        <w:rPr>
          <w:rFonts w:ascii="Times New Roman"/>
          <w:b w:val="false"/>
          <w:i w:val="false"/>
          <w:color w:val="000000"/>
          <w:sz w:val="28"/>
        </w:rPr>
        <w:t>
      6999. Позиция по сделкам с иностранной валютой (контрактивный).</w:t>
      </w:r>
    </w:p>
    <w:bookmarkEnd w:id="2794"/>
    <w:bookmarkStart w:name="z3444" w:id="2795"/>
    <w:p>
      <w:pPr>
        <w:spacing w:after="0"/>
        <w:ind w:left="0"/>
        <w:jc w:val="both"/>
      </w:pPr>
      <w:r>
        <w:rPr>
          <w:rFonts w:ascii="Times New Roman"/>
          <w:b w:val="false"/>
          <w:i w:val="false"/>
          <w:color w:val="000000"/>
          <w:sz w:val="28"/>
        </w:rPr>
        <w:t>
      Назначение счета: Учет сумм позиции по сделкам с иностранной валютой.</w:t>
      </w:r>
    </w:p>
    <w:bookmarkEnd w:id="2795"/>
    <w:bookmarkStart w:name="z3445" w:id="2796"/>
    <w:p>
      <w:pPr>
        <w:spacing w:after="0"/>
        <w:ind w:left="0"/>
        <w:jc w:val="both"/>
      </w:pPr>
      <w:r>
        <w:rPr>
          <w:rFonts w:ascii="Times New Roman"/>
          <w:b w:val="false"/>
          <w:i w:val="false"/>
          <w:color w:val="000000"/>
          <w:sz w:val="28"/>
        </w:rPr>
        <w:t>
      По кредиту счета проводятся суммы денег в иностранной валюте, подлежащих получению в будущем.</w:t>
      </w:r>
    </w:p>
    <w:bookmarkEnd w:id="2796"/>
    <w:bookmarkStart w:name="z3446" w:id="2797"/>
    <w:p>
      <w:pPr>
        <w:spacing w:after="0"/>
        <w:ind w:left="0"/>
        <w:jc w:val="both"/>
      </w:pPr>
      <w:r>
        <w:rPr>
          <w:rFonts w:ascii="Times New Roman"/>
          <w:b w:val="false"/>
          <w:i w:val="false"/>
          <w:color w:val="000000"/>
          <w:sz w:val="28"/>
        </w:rPr>
        <w:t>
      По дебету счета проводится списание сумм денег в иностранной валюте при их получении.</w:t>
      </w:r>
    </w:p>
    <w:bookmarkEnd w:id="2797"/>
    <w:bookmarkStart w:name="z3447" w:id="2798"/>
    <w:p>
      <w:pPr>
        <w:spacing w:after="0"/>
        <w:ind w:left="0"/>
        <w:jc w:val="both"/>
      </w:pPr>
      <w:r>
        <w:rPr>
          <w:rFonts w:ascii="Times New Roman"/>
          <w:b w:val="false"/>
          <w:i w:val="false"/>
          <w:color w:val="000000"/>
          <w:sz w:val="28"/>
        </w:rPr>
        <w:t>
      7110. Здания, машины, оборудование, транспортные и другие средства, переданные в аренду.</w:t>
      </w:r>
    </w:p>
    <w:bookmarkEnd w:id="2798"/>
    <w:bookmarkStart w:name="z3448" w:id="2799"/>
    <w:p>
      <w:pPr>
        <w:spacing w:after="0"/>
        <w:ind w:left="0"/>
        <w:jc w:val="both"/>
      </w:pPr>
      <w:r>
        <w:rPr>
          <w:rFonts w:ascii="Times New Roman"/>
          <w:b w:val="false"/>
          <w:i w:val="false"/>
          <w:color w:val="000000"/>
          <w:sz w:val="28"/>
        </w:rPr>
        <w:t>
      Назначение счета: Учет стоимости зданий, машин, оборудования, транспортных и других средств, переданных в аренду.</w:t>
      </w:r>
    </w:p>
    <w:bookmarkEnd w:id="2799"/>
    <w:bookmarkStart w:name="z3449" w:id="2800"/>
    <w:p>
      <w:pPr>
        <w:spacing w:after="0"/>
        <w:ind w:left="0"/>
        <w:jc w:val="both"/>
      </w:pPr>
      <w:r>
        <w:rPr>
          <w:rFonts w:ascii="Times New Roman"/>
          <w:b w:val="false"/>
          <w:i w:val="false"/>
          <w:color w:val="000000"/>
          <w:sz w:val="28"/>
        </w:rPr>
        <w:t>
      По приходу счета проводится стоимость зданий, машин, оборудования, транспортных и других средств при их передаче в аренду на основании заключенного договора.</w:t>
      </w:r>
    </w:p>
    <w:bookmarkEnd w:id="2800"/>
    <w:bookmarkStart w:name="z3450" w:id="2801"/>
    <w:p>
      <w:pPr>
        <w:spacing w:after="0"/>
        <w:ind w:left="0"/>
        <w:jc w:val="both"/>
      </w:pPr>
      <w:r>
        <w:rPr>
          <w:rFonts w:ascii="Times New Roman"/>
          <w:b w:val="false"/>
          <w:i w:val="false"/>
          <w:color w:val="000000"/>
          <w:sz w:val="28"/>
        </w:rPr>
        <w:t>
      По расходу счета проводится списание стоимости зданий, машин, оборудования, транспортных и других средств при их возврате в связи с истечением срока действия заключенного договора, выбытии или списании их в связи с износом, реализацией или досрочным списанием их стоимости с баланса.</w:t>
      </w:r>
    </w:p>
    <w:bookmarkEnd w:id="2801"/>
    <w:bookmarkStart w:name="z3451" w:id="2802"/>
    <w:p>
      <w:pPr>
        <w:spacing w:after="0"/>
        <w:ind w:left="0"/>
        <w:jc w:val="both"/>
      </w:pPr>
      <w:r>
        <w:rPr>
          <w:rFonts w:ascii="Times New Roman"/>
          <w:b w:val="false"/>
          <w:i w:val="false"/>
          <w:color w:val="000000"/>
          <w:sz w:val="28"/>
        </w:rPr>
        <w:t>
      7115. Основные средства, реализуемые с рассрочкой платежа.</w:t>
      </w:r>
    </w:p>
    <w:bookmarkEnd w:id="2802"/>
    <w:bookmarkStart w:name="z3452" w:id="2803"/>
    <w:p>
      <w:pPr>
        <w:spacing w:after="0"/>
        <w:ind w:left="0"/>
        <w:jc w:val="both"/>
      </w:pPr>
      <w:r>
        <w:rPr>
          <w:rFonts w:ascii="Times New Roman"/>
          <w:b w:val="false"/>
          <w:i w:val="false"/>
          <w:color w:val="000000"/>
          <w:sz w:val="28"/>
        </w:rPr>
        <w:t>
      Назначение счета: Учет стоимости реализации основных средств на условиях рассрочки платежа.</w:t>
      </w:r>
    </w:p>
    <w:bookmarkEnd w:id="2803"/>
    <w:bookmarkStart w:name="z3453" w:id="2804"/>
    <w:p>
      <w:pPr>
        <w:spacing w:after="0"/>
        <w:ind w:left="0"/>
        <w:jc w:val="both"/>
      </w:pPr>
      <w:r>
        <w:rPr>
          <w:rFonts w:ascii="Times New Roman"/>
          <w:b w:val="false"/>
          <w:i w:val="false"/>
          <w:color w:val="000000"/>
          <w:sz w:val="28"/>
        </w:rPr>
        <w:t>
      По приходу счета проводится стоимость реализации основных средств на условиях рассрочки платежа.</w:t>
      </w:r>
    </w:p>
    <w:bookmarkEnd w:id="2804"/>
    <w:bookmarkStart w:name="z3454" w:id="2805"/>
    <w:p>
      <w:pPr>
        <w:spacing w:after="0"/>
        <w:ind w:left="0"/>
        <w:jc w:val="both"/>
      </w:pPr>
      <w:r>
        <w:rPr>
          <w:rFonts w:ascii="Times New Roman"/>
          <w:b w:val="false"/>
          <w:i w:val="false"/>
          <w:color w:val="000000"/>
          <w:sz w:val="28"/>
        </w:rPr>
        <w:t>
      По расходу счета проводятся суммы платежей, поступивших от клиента в счет погашения его задолженности по основным средствам, реализованным на условиях рассрочки платежа, или списание стоимости реализации основных средств на условиях рассрочки платежа при аннулировании данной реализации.</w:t>
      </w:r>
    </w:p>
    <w:bookmarkEnd w:id="2805"/>
    <w:bookmarkStart w:name="z3459" w:id="2806"/>
    <w:p>
      <w:pPr>
        <w:spacing w:after="0"/>
        <w:ind w:left="0"/>
        <w:jc w:val="both"/>
      </w:pPr>
      <w:r>
        <w:rPr>
          <w:rFonts w:ascii="Times New Roman"/>
          <w:b w:val="false"/>
          <w:i w:val="false"/>
          <w:color w:val="000000"/>
          <w:sz w:val="28"/>
        </w:rPr>
        <w:t>
      7150. Документы и ценности по иностранным операциям, отосланные на инкассо.</w:t>
      </w:r>
    </w:p>
    <w:bookmarkEnd w:id="2806"/>
    <w:bookmarkStart w:name="z3460" w:id="2807"/>
    <w:p>
      <w:pPr>
        <w:spacing w:after="0"/>
        <w:ind w:left="0"/>
        <w:jc w:val="both"/>
      </w:pPr>
      <w:r>
        <w:rPr>
          <w:rFonts w:ascii="Times New Roman"/>
          <w:b w:val="false"/>
          <w:i w:val="false"/>
          <w:color w:val="000000"/>
          <w:sz w:val="28"/>
        </w:rPr>
        <w:t>
      Назначение счета: Учет сумм документов и ценностей по иностранным операциям, отосланных на инкассо.</w:t>
      </w:r>
    </w:p>
    <w:bookmarkEnd w:id="2807"/>
    <w:bookmarkStart w:name="z3461" w:id="2808"/>
    <w:p>
      <w:pPr>
        <w:spacing w:after="0"/>
        <w:ind w:left="0"/>
        <w:jc w:val="both"/>
      </w:pPr>
      <w:r>
        <w:rPr>
          <w:rFonts w:ascii="Times New Roman"/>
          <w:b w:val="false"/>
          <w:i w:val="false"/>
          <w:color w:val="000000"/>
          <w:sz w:val="28"/>
        </w:rPr>
        <w:t>
      По приходу счета проводятся суммы документов и ценностей по иностранным операциям, отосланных на инкассо.</w:t>
      </w:r>
    </w:p>
    <w:bookmarkEnd w:id="2808"/>
    <w:bookmarkStart w:name="z3462" w:id="2809"/>
    <w:p>
      <w:pPr>
        <w:spacing w:after="0"/>
        <w:ind w:left="0"/>
        <w:jc w:val="both"/>
      </w:pPr>
      <w:r>
        <w:rPr>
          <w:rFonts w:ascii="Times New Roman"/>
          <w:b w:val="false"/>
          <w:i w:val="false"/>
          <w:color w:val="000000"/>
          <w:sz w:val="28"/>
        </w:rPr>
        <w:t>
      По расходу счета проводится списание сумм отосланных на инкассо документов и ценностей по иностранным операциям.</w:t>
      </w:r>
    </w:p>
    <w:bookmarkEnd w:id="2809"/>
    <w:bookmarkStart w:name="z3463" w:id="2810"/>
    <w:p>
      <w:pPr>
        <w:spacing w:after="0"/>
        <w:ind w:left="0"/>
        <w:jc w:val="both"/>
      </w:pPr>
      <w:r>
        <w:rPr>
          <w:rFonts w:ascii="Times New Roman"/>
          <w:b w:val="false"/>
          <w:i w:val="false"/>
          <w:color w:val="000000"/>
          <w:sz w:val="28"/>
        </w:rPr>
        <w:t>
      7160. Имущество, переданное в обеспечение (залог) обязательств.</w:t>
      </w:r>
    </w:p>
    <w:bookmarkEnd w:id="2810"/>
    <w:bookmarkStart w:name="z3464" w:id="2811"/>
    <w:p>
      <w:pPr>
        <w:spacing w:after="0"/>
        <w:ind w:left="0"/>
        <w:jc w:val="both"/>
      </w:pPr>
      <w:r>
        <w:rPr>
          <w:rFonts w:ascii="Times New Roman"/>
          <w:b w:val="false"/>
          <w:i w:val="false"/>
          <w:color w:val="000000"/>
          <w:sz w:val="28"/>
        </w:rPr>
        <w:t>
      Назначение счета: Учет стоимости имущества (за исключением денег), переданного в обеспечение (залог) обязательств.</w:t>
      </w:r>
    </w:p>
    <w:bookmarkEnd w:id="2811"/>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переданного в обеспечение (залог) обязательства.</w:t>
      </w:r>
    </w:p>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их возврате или реализации заложенного имущества в случае неисполнения обязательств.</w:t>
      </w:r>
    </w:p>
    <w:bookmarkStart w:name="z3467" w:id="2812"/>
    <w:p>
      <w:pPr>
        <w:spacing w:after="0"/>
        <w:ind w:left="0"/>
        <w:jc w:val="both"/>
      </w:pPr>
      <w:r>
        <w:rPr>
          <w:rFonts w:ascii="Times New Roman"/>
          <w:b w:val="false"/>
          <w:i w:val="false"/>
          <w:color w:val="000000"/>
          <w:sz w:val="28"/>
        </w:rPr>
        <w:t>
      7220. Арендованные активы.</w:t>
      </w:r>
    </w:p>
    <w:bookmarkEnd w:id="2812"/>
    <w:p>
      <w:pPr>
        <w:spacing w:after="0"/>
        <w:ind w:left="0"/>
        <w:jc w:val="both"/>
      </w:pPr>
      <w:r>
        <w:rPr>
          <w:rFonts w:ascii="Times New Roman"/>
          <w:b w:val="false"/>
          <w:i w:val="false"/>
          <w:color w:val="000000"/>
          <w:sz w:val="28"/>
        </w:rPr>
        <w:t>
      Назначение счета: Учет общей суммы будущих расходов, относящихся к аренде активов с низкой стоимостью и краткосрочной аренде.</w:t>
      </w:r>
    </w:p>
    <w:p>
      <w:pPr>
        <w:spacing w:after="0"/>
        <w:ind w:left="0"/>
        <w:jc w:val="both"/>
      </w:pPr>
      <w:r>
        <w:rPr>
          <w:rFonts w:ascii="Times New Roman"/>
          <w:b w:val="false"/>
          <w:i w:val="false"/>
          <w:color w:val="000000"/>
          <w:sz w:val="28"/>
        </w:rPr>
        <w:t>
      По приходу счета проводится общая сумма будущих расходов, связанных с арендой активов с низкой стоимостью и с краткосрочной арендой.</w:t>
      </w:r>
    </w:p>
    <w:p>
      <w:pPr>
        <w:spacing w:after="0"/>
        <w:ind w:left="0"/>
        <w:jc w:val="both"/>
      </w:pPr>
      <w:r>
        <w:rPr>
          <w:rFonts w:ascii="Times New Roman"/>
          <w:b w:val="false"/>
          <w:i w:val="false"/>
          <w:color w:val="000000"/>
          <w:sz w:val="28"/>
        </w:rPr>
        <w:t>
      По расходу счета проводится списание общей суммы будущих расходов, связанных с арендой активов с низкой стоимостью и с краткосрочной арендой, при их возврате в связи с истечением срока действия заключенного договора или выкупе с последующим зачислением их на баланс.</w:t>
      </w:r>
    </w:p>
    <w:bookmarkStart w:name="z3471" w:id="2813"/>
    <w:p>
      <w:pPr>
        <w:spacing w:after="0"/>
        <w:ind w:left="0"/>
        <w:jc w:val="both"/>
      </w:pPr>
      <w:r>
        <w:rPr>
          <w:rFonts w:ascii="Times New Roman"/>
          <w:b w:val="false"/>
          <w:i w:val="false"/>
          <w:color w:val="000000"/>
          <w:sz w:val="28"/>
        </w:rPr>
        <w:t>
      7240. Документы и ценности, принятые на инкассо.</w:t>
      </w:r>
    </w:p>
    <w:bookmarkEnd w:id="2813"/>
    <w:bookmarkStart w:name="z3472" w:id="2814"/>
    <w:p>
      <w:pPr>
        <w:spacing w:after="0"/>
        <w:ind w:left="0"/>
        <w:jc w:val="both"/>
      </w:pPr>
      <w:r>
        <w:rPr>
          <w:rFonts w:ascii="Times New Roman"/>
          <w:b w:val="false"/>
          <w:i w:val="false"/>
          <w:color w:val="000000"/>
          <w:sz w:val="28"/>
        </w:rPr>
        <w:t>
      Назначение счета: Учет сумм документов и ценностей, принятых на инкассо.</w:t>
      </w:r>
    </w:p>
    <w:bookmarkEnd w:id="2814"/>
    <w:bookmarkStart w:name="z3473" w:id="2815"/>
    <w:p>
      <w:pPr>
        <w:spacing w:after="0"/>
        <w:ind w:left="0"/>
        <w:jc w:val="both"/>
      </w:pPr>
      <w:r>
        <w:rPr>
          <w:rFonts w:ascii="Times New Roman"/>
          <w:b w:val="false"/>
          <w:i w:val="false"/>
          <w:color w:val="000000"/>
          <w:sz w:val="28"/>
        </w:rPr>
        <w:t>
      По приходу счета проводятся суммы документов и ценностей, принятых на инкассо.</w:t>
      </w:r>
    </w:p>
    <w:bookmarkEnd w:id="2815"/>
    <w:bookmarkStart w:name="z3474" w:id="2816"/>
    <w:p>
      <w:pPr>
        <w:spacing w:after="0"/>
        <w:ind w:left="0"/>
        <w:jc w:val="both"/>
      </w:pPr>
      <w:r>
        <w:rPr>
          <w:rFonts w:ascii="Times New Roman"/>
          <w:b w:val="false"/>
          <w:i w:val="false"/>
          <w:color w:val="000000"/>
          <w:sz w:val="28"/>
        </w:rPr>
        <w:t>
      По расходу счета проводится списание сумм принятых на инкассо документов и ценностей.</w:t>
      </w:r>
    </w:p>
    <w:bookmarkEnd w:id="2816"/>
    <w:bookmarkStart w:name="z3475" w:id="2817"/>
    <w:p>
      <w:pPr>
        <w:spacing w:after="0"/>
        <w:ind w:left="0"/>
        <w:jc w:val="both"/>
      </w:pPr>
      <w:r>
        <w:rPr>
          <w:rFonts w:ascii="Times New Roman"/>
          <w:b w:val="false"/>
          <w:i w:val="false"/>
          <w:color w:val="000000"/>
          <w:sz w:val="28"/>
        </w:rPr>
        <w:t>
      7250. Имущество, принятое в обеспечение (залог) обязательств клиента.</w:t>
      </w:r>
    </w:p>
    <w:bookmarkEnd w:id="2817"/>
    <w:bookmarkStart w:name="z3975" w:id="2818"/>
    <w:p>
      <w:pPr>
        <w:spacing w:after="0"/>
        <w:ind w:left="0"/>
        <w:jc w:val="both"/>
      </w:pPr>
      <w:r>
        <w:rPr>
          <w:rFonts w:ascii="Times New Roman"/>
          <w:b w:val="false"/>
          <w:i w:val="false"/>
          <w:color w:val="000000"/>
          <w:sz w:val="28"/>
        </w:rPr>
        <w:t>
      Назначение счета: Учет стоимости имущества (за исключением денег), принятого в обеспечение (залог) обязательств клиента, включая имущество, поступающее в будущем.</w:t>
      </w:r>
    </w:p>
    <w:bookmarkEnd w:id="2818"/>
    <w:bookmarkStart w:name="z3976" w:id="2819"/>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принятого в обеспечение (залог) обязательства клиента, включая имущество, поступающее в будущем, имеющаяся при заключении договора о залоге и (или) с периодичностью, установленной внутренними документами банка, по приходу счета проводится положительная переоценка стоимости имущества, принятого в обеспечение (залог).</w:t>
      </w:r>
    </w:p>
    <w:bookmarkEnd w:id="2819"/>
    <w:p>
      <w:pPr>
        <w:spacing w:after="0"/>
        <w:ind w:left="0"/>
        <w:jc w:val="both"/>
      </w:pPr>
      <w:r>
        <w:rPr>
          <w:rFonts w:ascii="Times New Roman"/>
          <w:b w:val="false"/>
          <w:i w:val="false"/>
          <w:color w:val="000000"/>
          <w:sz w:val="28"/>
        </w:rPr>
        <w:t>
      По расходу счета с периодичностью, установленной внутренними документами, проводится отрицательная переоценка стоимости имущества, принятого в обеспечение (залог) или списание имущества, принятого в обеспечение (залог), включая имущество, поступающее в будущем, а также при их возврате клиенту или реализации заложенного имущества в случае неисполнения клиентом обязательств.</w:t>
      </w:r>
    </w:p>
    <w:bookmarkStart w:name="z3977" w:id="2820"/>
    <w:p>
      <w:pPr>
        <w:spacing w:after="0"/>
        <w:ind w:left="0"/>
        <w:jc w:val="both"/>
      </w:pPr>
      <w:r>
        <w:rPr>
          <w:rFonts w:ascii="Times New Roman"/>
          <w:b w:val="false"/>
          <w:i w:val="false"/>
          <w:color w:val="000000"/>
          <w:sz w:val="28"/>
        </w:rPr>
        <w:t>
      7260. Прочие активы клиентов, не соответствующих критериям признания МСФО.</w:t>
      </w:r>
    </w:p>
    <w:bookmarkEnd w:id="2820"/>
    <w:bookmarkStart w:name="z3978" w:id="2821"/>
    <w:p>
      <w:pPr>
        <w:spacing w:after="0"/>
        <w:ind w:left="0"/>
        <w:jc w:val="both"/>
      </w:pPr>
      <w:r>
        <w:rPr>
          <w:rFonts w:ascii="Times New Roman"/>
          <w:b w:val="false"/>
          <w:i w:val="false"/>
          <w:color w:val="000000"/>
          <w:sz w:val="28"/>
        </w:rPr>
        <w:t>
      Назначение счета: Учет сумм прочих активов клиентов, не соответствующих критериям признания МСФО.</w:t>
      </w:r>
    </w:p>
    <w:bookmarkEnd w:id="2821"/>
    <w:bookmarkStart w:name="z3979" w:id="2822"/>
    <w:p>
      <w:pPr>
        <w:spacing w:after="0"/>
        <w:ind w:left="0"/>
        <w:jc w:val="both"/>
      </w:pPr>
      <w:r>
        <w:rPr>
          <w:rFonts w:ascii="Times New Roman"/>
          <w:b w:val="false"/>
          <w:i w:val="false"/>
          <w:color w:val="000000"/>
          <w:sz w:val="28"/>
        </w:rPr>
        <w:t>
      По дебету счета проводится сумма прочих активов клиентов, не соответствующих критериям признания МСФО.</w:t>
      </w:r>
    </w:p>
    <w:bookmarkEnd w:id="2822"/>
    <w:bookmarkStart w:name="z3980" w:id="2823"/>
    <w:p>
      <w:pPr>
        <w:spacing w:after="0"/>
        <w:ind w:left="0"/>
        <w:jc w:val="both"/>
      </w:pPr>
      <w:r>
        <w:rPr>
          <w:rFonts w:ascii="Times New Roman"/>
          <w:b w:val="false"/>
          <w:i w:val="false"/>
          <w:color w:val="000000"/>
          <w:sz w:val="28"/>
        </w:rPr>
        <w:t>
      По кредиту счета проводится списание сумм прочих активов, не соответствующих критериям признания МСФО при их списании.</w:t>
      </w:r>
    </w:p>
    <w:bookmarkEnd w:id="2823"/>
    <w:bookmarkStart w:name="z3479" w:id="2824"/>
    <w:p>
      <w:pPr>
        <w:spacing w:after="0"/>
        <w:ind w:left="0"/>
        <w:jc w:val="both"/>
      </w:pPr>
      <w:r>
        <w:rPr>
          <w:rFonts w:ascii="Times New Roman"/>
          <w:b w:val="false"/>
          <w:i w:val="false"/>
          <w:color w:val="000000"/>
          <w:sz w:val="28"/>
        </w:rPr>
        <w:t>
      7303. Платежные документы, не оплаченные в срок.</w:t>
      </w:r>
    </w:p>
    <w:bookmarkEnd w:id="2824"/>
    <w:bookmarkStart w:name="z3480" w:id="2825"/>
    <w:p>
      <w:pPr>
        <w:spacing w:after="0"/>
        <w:ind w:left="0"/>
        <w:jc w:val="both"/>
      </w:pPr>
      <w:r>
        <w:rPr>
          <w:rFonts w:ascii="Times New Roman"/>
          <w:b w:val="false"/>
          <w:i w:val="false"/>
          <w:color w:val="000000"/>
          <w:sz w:val="28"/>
        </w:rPr>
        <w:t>
      Назначение счета: Учет сумм платежных документов, неисполненных в срок в связи с помещением их в картотеку из-за отсутствия или недостаточности сумм денег у отправителя денег, необходимых для их исполнения.</w:t>
      </w:r>
    </w:p>
    <w:bookmarkEnd w:id="2825"/>
    <w:bookmarkStart w:name="z3481" w:id="2826"/>
    <w:p>
      <w:pPr>
        <w:spacing w:after="0"/>
        <w:ind w:left="0"/>
        <w:jc w:val="both"/>
      </w:pPr>
      <w:r>
        <w:rPr>
          <w:rFonts w:ascii="Times New Roman"/>
          <w:b w:val="false"/>
          <w:i w:val="false"/>
          <w:color w:val="000000"/>
          <w:sz w:val="28"/>
        </w:rPr>
        <w:t>
      По приходу счета проводятся суммы платежных документов, неисполненных в срок в связи с помещением их в картотеку из-за отсутствия или недостаточности сумм денег у отправителя денег, необходимых для их исполнения.</w:t>
      </w:r>
    </w:p>
    <w:bookmarkEnd w:id="2826"/>
    <w:bookmarkStart w:name="z3482" w:id="2827"/>
    <w:p>
      <w:pPr>
        <w:spacing w:after="0"/>
        <w:ind w:left="0"/>
        <w:jc w:val="both"/>
      </w:pPr>
      <w:r>
        <w:rPr>
          <w:rFonts w:ascii="Times New Roman"/>
          <w:b w:val="false"/>
          <w:i w:val="false"/>
          <w:color w:val="000000"/>
          <w:sz w:val="28"/>
        </w:rPr>
        <w:t>
      По расходу счета проводится списание сумм помещенных в картотеку платежных документов при их возврате или исполнении.</w:t>
      </w:r>
    </w:p>
    <w:bookmarkEnd w:id="2827"/>
    <w:bookmarkStart w:name="z3483" w:id="2828"/>
    <w:p>
      <w:pPr>
        <w:spacing w:after="0"/>
        <w:ind w:left="0"/>
        <w:jc w:val="both"/>
      </w:pPr>
      <w:r>
        <w:rPr>
          <w:rFonts w:ascii="Times New Roman"/>
          <w:b w:val="false"/>
          <w:i w:val="false"/>
          <w:color w:val="000000"/>
          <w:sz w:val="28"/>
        </w:rPr>
        <w:t>
      7320. Секьюритизируемые активы.</w:t>
      </w:r>
    </w:p>
    <w:bookmarkEnd w:id="2828"/>
    <w:bookmarkStart w:name="z3484" w:id="2829"/>
    <w:p>
      <w:pPr>
        <w:spacing w:after="0"/>
        <w:ind w:left="0"/>
        <w:jc w:val="both"/>
      </w:pPr>
      <w:r>
        <w:rPr>
          <w:rFonts w:ascii="Times New Roman"/>
          <w:b w:val="false"/>
          <w:i w:val="false"/>
          <w:color w:val="000000"/>
          <w:sz w:val="28"/>
        </w:rPr>
        <w:t>
      Назначение счета: Учет стоимости секьюритизируемых активов, списанных с баланса в связи с прекращением их признания.</w:t>
      </w:r>
    </w:p>
    <w:bookmarkEnd w:id="2829"/>
    <w:bookmarkStart w:name="z3485" w:id="2830"/>
    <w:p>
      <w:pPr>
        <w:spacing w:after="0"/>
        <w:ind w:left="0"/>
        <w:jc w:val="both"/>
      </w:pPr>
      <w:r>
        <w:rPr>
          <w:rFonts w:ascii="Times New Roman"/>
          <w:b w:val="false"/>
          <w:i w:val="false"/>
          <w:color w:val="000000"/>
          <w:sz w:val="28"/>
        </w:rPr>
        <w:t>
      По приходу счета проводится стоимость секьюритизируемых активов, переданных специальной финансовой компании, при их списании с баланса.</w:t>
      </w:r>
    </w:p>
    <w:bookmarkEnd w:id="2830"/>
    <w:bookmarkStart w:name="z3486" w:id="2831"/>
    <w:p>
      <w:pPr>
        <w:spacing w:after="0"/>
        <w:ind w:left="0"/>
        <w:jc w:val="both"/>
      </w:pPr>
      <w:r>
        <w:rPr>
          <w:rFonts w:ascii="Times New Roman"/>
          <w:b w:val="false"/>
          <w:i w:val="false"/>
          <w:color w:val="000000"/>
          <w:sz w:val="28"/>
        </w:rPr>
        <w:t>
      По расходу счета проводится списание сумм секьюритизируемых активов, переданных специальной финансовой, при погашении или обратном выкупе.</w:t>
      </w:r>
    </w:p>
    <w:bookmarkEnd w:id="2831"/>
    <w:bookmarkStart w:name="z3487" w:id="2832"/>
    <w:p>
      <w:pPr>
        <w:spacing w:after="0"/>
        <w:ind w:left="0"/>
        <w:jc w:val="both"/>
      </w:pPr>
      <w:r>
        <w:rPr>
          <w:rFonts w:ascii="Times New Roman"/>
          <w:b w:val="false"/>
          <w:i w:val="false"/>
          <w:color w:val="000000"/>
          <w:sz w:val="28"/>
        </w:rPr>
        <w:t>
      7321. Кредитные линии, открытые иностранными государствами и зарубежными банками организациям Республики Казахстан.</w:t>
      </w:r>
    </w:p>
    <w:bookmarkEnd w:id="2832"/>
    <w:bookmarkStart w:name="z3488" w:id="2833"/>
    <w:p>
      <w:pPr>
        <w:spacing w:after="0"/>
        <w:ind w:left="0"/>
        <w:jc w:val="both"/>
      </w:pPr>
      <w:r>
        <w:rPr>
          <w:rFonts w:ascii="Times New Roman"/>
          <w:b w:val="false"/>
          <w:i w:val="false"/>
          <w:color w:val="000000"/>
          <w:sz w:val="28"/>
        </w:rPr>
        <w:t>
      Назначение счета: Учет сумм лимита кредитных линий, открытых иностранными государствами и зарубежными банками организациям Республики Казахстан.</w:t>
      </w:r>
    </w:p>
    <w:bookmarkEnd w:id="2833"/>
    <w:bookmarkStart w:name="z3489" w:id="2834"/>
    <w:p>
      <w:pPr>
        <w:spacing w:after="0"/>
        <w:ind w:left="0"/>
        <w:jc w:val="both"/>
      </w:pPr>
      <w:r>
        <w:rPr>
          <w:rFonts w:ascii="Times New Roman"/>
          <w:b w:val="false"/>
          <w:i w:val="false"/>
          <w:color w:val="000000"/>
          <w:sz w:val="28"/>
        </w:rPr>
        <w:t>
      По приходу счета проводятся суммы лимита кредитных линий, открытых иностранным государством или зарубежным банком организации Республики Казахстан.</w:t>
      </w:r>
    </w:p>
    <w:bookmarkEnd w:id="2834"/>
    <w:bookmarkStart w:name="z3490" w:id="2835"/>
    <w:p>
      <w:pPr>
        <w:spacing w:after="0"/>
        <w:ind w:left="0"/>
        <w:jc w:val="both"/>
      </w:pPr>
      <w:r>
        <w:rPr>
          <w:rFonts w:ascii="Times New Roman"/>
          <w:b w:val="false"/>
          <w:i w:val="false"/>
          <w:color w:val="000000"/>
          <w:sz w:val="28"/>
        </w:rPr>
        <w:t>
      По расходу счета проводится списание сумм лимита открытых кредитных линий при их использовании или аннулировании.</w:t>
      </w:r>
    </w:p>
    <w:bookmarkEnd w:id="2835"/>
    <w:bookmarkStart w:name="z3491" w:id="2836"/>
    <w:p>
      <w:pPr>
        <w:spacing w:after="0"/>
        <w:ind w:left="0"/>
        <w:jc w:val="both"/>
      </w:pPr>
      <w:r>
        <w:rPr>
          <w:rFonts w:ascii="Times New Roman"/>
          <w:b w:val="false"/>
          <w:i w:val="false"/>
          <w:color w:val="000000"/>
          <w:sz w:val="28"/>
        </w:rPr>
        <w:t>
      7330. Займы, обслуживаемые на основе агентских соглашений.</w:t>
      </w:r>
    </w:p>
    <w:bookmarkEnd w:id="2836"/>
    <w:bookmarkStart w:name="z3492" w:id="2837"/>
    <w:p>
      <w:pPr>
        <w:spacing w:after="0"/>
        <w:ind w:left="0"/>
        <w:jc w:val="both"/>
      </w:pPr>
      <w:r>
        <w:rPr>
          <w:rFonts w:ascii="Times New Roman"/>
          <w:b w:val="false"/>
          <w:i w:val="false"/>
          <w:color w:val="000000"/>
          <w:sz w:val="28"/>
        </w:rPr>
        <w:t>
      Назначение счета: Учет банком-агентом сумм инвестиционных проектов, финансируемых за счет гарантированных государством займов, а также займов, выделенных из средств республиканского бюджета, обслуживаемых на основе агентских соглашений.</w:t>
      </w:r>
    </w:p>
    <w:bookmarkEnd w:id="2837"/>
    <w:bookmarkStart w:name="z3493" w:id="2838"/>
    <w:p>
      <w:pPr>
        <w:spacing w:after="0"/>
        <w:ind w:left="0"/>
        <w:jc w:val="both"/>
      </w:pPr>
      <w:r>
        <w:rPr>
          <w:rFonts w:ascii="Times New Roman"/>
          <w:b w:val="false"/>
          <w:i w:val="false"/>
          <w:color w:val="000000"/>
          <w:sz w:val="28"/>
        </w:rPr>
        <w:t>
      По приходу счета проводятся суммы инвестиционных проектов, финансируемых за счет гарантированных государством займов, а также займов, выделенных из средств республиканского бюджета.</w:t>
      </w:r>
    </w:p>
    <w:bookmarkEnd w:id="2838"/>
    <w:bookmarkStart w:name="z3494" w:id="2839"/>
    <w:p>
      <w:pPr>
        <w:spacing w:after="0"/>
        <w:ind w:left="0"/>
        <w:jc w:val="both"/>
      </w:pPr>
      <w:r>
        <w:rPr>
          <w:rFonts w:ascii="Times New Roman"/>
          <w:b w:val="false"/>
          <w:i w:val="false"/>
          <w:color w:val="000000"/>
          <w:sz w:val="28"/>
        </w:rPr>
        <w:t>
      По расходу счета проводится списание сумм инвестиционных проектов, финансируемых за счет гарантированных государством займов, а также займов, выделенных из средств республиканского бюджета, при их погашении заемщиком.</w:t>
      </w:r>
    </w:p>
    <w:bookmarkEnd w:id="2839"/>
    <w:bookmarkStart w:name="z3495" w:id="2840"/>
    <w:p>
      <w:pPr>
        <w:spacing w:after="0"/>
        <w:ind w:left="0"/>
        <w:jc w:val="both"/>
      </w:pPr>
      <w:r>
        <w:rPr>
          <w:rFonts w:ascii="Times New Roman"/>
          <w:b w:val="false"/>
          <w:i w:val="false"/>
          <w:color w:val="000000"/>
          <w:sz w:val="28"/>
        </w:rPr>
        <w:t>
      7331. Начисленное вознаграждение по агентским займам.</w:t>
      </w:r>
    </w:p>
    <w:bookmarkEnd w:id="2840"/>
    <w:bookmarkStart w:name="z3496" w:id="2841"/>
    <w:p>
      <w:pPr>
        <w:spacing w:after="0"/>
        <w:ind w:left="0"/>
        <w:jc w:val="both"/>
      </w:pPr>
      <w:r>
        <w:rPr>
          <w:rFonts w:ascii="Times New Roman"/>
          <w:b w:val="false"/>
          <w:i w:val="false"/>
          <w:color w:val="000000"/>
          <w:sz w:val="28"/>
        </w:rPr>
        <w:t>
      Назначение счета: Учет сумм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 обслуживаемых на основе агентских соглашений.</w:t>
      </w:r>
    </w:p>
    <w:bookmarkEnd w:id="2841"/>
    <w:bookmarkStart w:name="z3497" w:id="2842"/>
    <w:p>
      <w:pPr>
        <w:spacing w:after="0"/>
        <w:ind w:left="0"/>
        <w:jc w:val="both"/>
      </w:pPr>
      <w:r>
        <w:rPr>
          <w:rFonts w:ascii="Times New Roman"/>
          <w:b w:val="false"/>
          <w:i w:val="false"/>
          <w:color w:val="000000"/>
          <w:sz w:val="28"/>
        </w:rPr>
        <w:t>
      По приходу счета проводятся суммы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w:t>
      </w:r>
    </w:p>
    <w:bookmarkEnd w:id="2842"/>
    <w:bookmarkStart w:name="z3498" w:id="2843"/>
    <w:p>
      <w:pPr>
        <w:spacing w:after="0"/>
        <w:ind w:left="0"/>
        <w:jc w:val="both"/>
      </w:pPr>
      <w:r>
        <w:rPr>
          <w:rFonts w:ascii="Times New Roman"/>
          <w:b w:val="false"/>
          <w:i w:val="false"/>
          <w:color w:val="000000"/>
          <w:sz w:val="28"/>
        </w:rPr>
        <w:t>
      По расходу счета проводится списание сумм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 при их погашении заемщиком.</w:t>
      </w:r>
    </w:p>
    <w:bookmarkEnd w:id="2843"/>
    <w:bookmarkStart w:name="z3499" w:id="2844"/>
    <w:p>
      <w:pPr>
        <w:spacing w:after="0"/>
        <w:ind w:left="0"/>
        <w:jc w:val="both"/>
      </w:pPr>
      <w:r>
        <w:rPr>
          <w:rFonts w:ascii="Times New Roman"/>
          <w:b w:val="false"/>
          <w:i w:val="false"/>
          <w:color w:val="000000"/>
          <w:sz w:val="28"/>
        </w:rPr>
        <w:t>
      7339. Разные ценности и документы.</w:t>
      </w:r>
    </w:p>
    <w:bookmarkEnd w:id="2844"/>
    <w:bookmarkStart w:name="z3500" w:id="2845"/>
    <w:p>
      <w:pPr>
        <w:spacing w:after="0"/>
        <w:ind w:left="0"/>
        <w:jc w:val="both"/>
      </w:pPr>
      <w:r>
        <w:rPr>
          <w:rFonts w:ascii="Times New Roman"/>
          <w:b w:val="false"/>
          <w:i w:val="false"/>
          <w:color w:val="000000"/>
          <w:sz w:val="28"/>
        </w:rPr>
        <w:t>
      Назначение счета: Учет разных ценностей и документов, которые не могут быть отражены на других внебалансовых счетах в момент их поступления, а также учет разных ценностей и документов, списанных с других балансовых счетов, но не выданных по назначению.</w:t>
      </w:r>
    </w:p>
    <w:bookmarkEnd w:id="2845"/>
    <w:bookmarkStart w:name="z3501" w:id="2846"/>
    <w:p>
      <w:pPr>
        <w:spacing w:after="0"/>
        <w:ind w:left="0"/>
        <w:jc w:val="both"/>
      </w:pPr>
      <w:r>
        <w:rPr>
          <w:rFonts w:ascii="Times New Roman"/>
          <w:b w:val="false"/>
          <w:i w:val="false"/>
          <w:color w:val="000000"/>
          <w:sz w:val="28"/>
        </w:rPr>
        <w:t>
      По приходу счета проводятся разные ценности и документы.</w:t>
      </w:r>
    </w:p>
    <w:bookmarkEnd w:id="2846"/>
    <w:bookmarkStart w:name="z3502" w:id="2847"/>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выбытии по назначению.</w:t>
      </w:r>
    </w:p>
    <w:bookmarkEnd w:id="2847"/>
    <w:bookmarkStart w:name="z3503" w:id="2848"/>
    <w:p>
      <w:pPr>
        <w:spacing w:after="0"/>
        <w:ind w:left="0"/>
        <w:jc w:val="both"/>
      </w:pPr>
      <w:r>
        <w:rPr>
          <w:rFonts w:ascii="Times New Roman"/>
          <w:b w:val="false"/>
          <w:i w:val="false"/>
          <w:color w:val="000000"/>
          <w:sz w:val="28"/>
        </w:rPr>
        <w:t>
      7342. Разные ценности и документы, отосланные и выданные под отчет.</w:t>
      </w:r>
    </w:p>
    <w:bookmarkEnd w:id="2848"/>
    <w:bookmarkStart w:name="z3504" w:id="2849"/>
    <w:p>
      <w:pPr>
        <w:spacing w:after="0"/>
        <w:ind w:left="0"/>
        <w:jc w:val="both"/>
      </w:pPr>
      <w:r>
        <w:rPr>
          <w:rFonts w:ascii="Times New Roman"/>
          <w:b w:val="false"/>
          <w:i w:val="false"/>
          <w:color w:val="000000"/>
          <w:sz w:val="28"/>
        </w:rPr>
        <w:t>
      Назначение счета: Учет разных ценностей и документов, отосланных или выданных под отчет.</w:t>
      </w:r>
    </w:p>
    <w:bookmarkEnd w:id="2849"/>
    <w:bookmarkStart w:name="z3505" w:id="2850"/>
    <w:p>
      <w:pPr>
        <w:spacing w:after="0"/>
        <w:ind w:left="0"/>
        <w:jc w:val="both"/>
      </w:pPr>
      <w:r>
        <w:rPr>
          <w:rFonts w:ascii="Times New Roman"/>
          <w:b w:val="false"/>
          <w:i w:val="false"/>
          <w:color w:val="000000"/>
          <w:sz w:val="28"/>
        </w:rPr>
        <w:t>
      По приходу счета проводятся разные ценности и документы, отосланные или выданные под отчет с одновременным их списанием в расход по тем счетам, на которых они учитывались.</w:t>
      </w:r>
    </w:p>
    <w:bookmarkEnd w:id="2850"/>
    <w:bookmarkStart w:name="z3506" w:id="2851"/>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поступлении по назначению на основании полученного подтверждения.</w:t>
      </w:r>
    </w:p>
    <w:bookmarkEnd w:id="2851"/>
    <w:bookmarkStart w:name="z3507" w:id="2852"/>
    <w:p>
      <w:pPr>
        <w:spacing w:after="0"/>
        <w:ind w:left="0"/>
        <w:jc w:val="both"/>
      </w:pPr>
      <w:r>
        <w:rPr>
          <w:rFonts w:ascii="Times New Roman"/>
          <w:b w:val="false"/>
          <w:i w:val="false"/>
          <w:color w:val="000000"/>
          <w:sz w:val="28"/>
        </w:rPr>
        <w:t>
      7345. Драгоценные металлы на хранении.</w:t>
      </w:r>
    </w:p>
    <w:bookmarkEnd w:id="2852"/>
    <w:bookmarkStart w:name="z3508" w:id="2853"/>
    <w:p>
      <w:pPr>
        <w:spacing w:after="0"/>
        <w:ind w:left="0"/>
        <w:jc w:val="both"/>
      </w:pPr>
      <w:r>
        <w:rPr>
          <w:rFonts w:ascii="Times New Roman"/>
          <w:b w:val="false"/>
          <w:i w:val="false"/>
          <w:color w:val="000000"/>
          <w:sz w:val="28"/>
        </w:rPr>
        <w:t>
      Назначение счета: Учет физического количества драгоценных металлов, принятых от клиентов на хранение.</w:t>
      </w:r>
    </w:p>
    <w:bookmarkEnd w:id="2853"/>
    <w:bookmarkStart w:name="z3509" w:id="2854"/>
    <w:p>
      <w:pPr>
        <w:spacing w:after="0"/>
        <w:ind w:left="0"/>
        <w:jc w:val="both"/>
      </w:pPr>
      <w:r>
        <w:rPr>
          <w:rFonts w:ascii="Times New Roman"/>
          <w:b w:val="false"/>
          <w:i w:val="false"/>
          <w:color w:val="000000"/>
          <w:sz w:val="28"/>
        </w:rPr>
        <w:t>
      По приходу счета проводится физическое количество драгоценных металлов, принятых от клиента на хранение.</w:t>
      </w:r>
    </w:p>
    <w:bookmarkEnd w:id="2854"/>
    <w:bookmarkStart w:name="z3510" w:id="2855"/>
    <w:p>
      <w:pPr>
        <w:spacing w:after="0"/>
        <w:ind w:left="0"/>
        <w:jc w:val="both"/>
      </w:pPr>
      <w:r>
        <w:rPr>
          <w:rFonts w:ascii="Times New Roman"/>
          <w:b w:val="false"/>
          <w:i w:val="false"/>
          <w:color w:val="000000"/>
          <w:sz w:val="28"/>
        </w:rPr>
        <w:t>
      По расходу счета проводится списание физического количества драгоценных металлов при их реализации по поручению их владельца или их возврате.</w:t>
      </w:r>
    </w:p>
    <w:bookmarkEnd w:id="2855"/>
    <w:bookmarkStart w:name="z3511" w:id="2856"/>
    <w:p>
      <w:pPr>
        <w:spacing w:after="0"/>
        <w:ind w:left="0"/>
        <w:jc w:val="both"/>
      </w:pPr>
      <w:r>
        <w:rPr>
          <w:rFonts w:ascii="Times New Roman"/>
          <w:b w:val="false"/>
          <w:i w:val="false"/>
          <w:color w:val="000000"/>
          <w:sz w:val="28"/>
        </w:rPr>
        <w:t>
      7360. Акции и другие ценные бумаги клиентов.</w:t>
      </w:r>
    </w:p>
    <w:bookmarkEnd w:id="2856"/>
    <w:bookmarkStart w:name="z3512" w:id="2857"/>
    <w:p>
      <w:pPr>
        <w:spacing w:after="0"/>
        <w:ind w:left="0"/>
        <w:jc w:val="both"/>
      </w:pPr>
      <w:r>
        <w:rPr>
          <w:rFonts w:ascii="Times New Roman"/>
          <w:b w:val="false"/>
          <w:i w:val="false"/>
          <w:color w:val="000000"/>
          <w:sz w:val="28"/>
        </w:rPr>
        <w:t>
      Назначение счета: Учет номинальной стоимости акций и других ценных бумаг клиентов.</w:t>
      </w:r>
    </w:p>
    <w:bookmarkEnd w:id="2857"/>
    <w:bookmarkStart w:name="z3513" w:id="2858"/>
    <w:p>
      <w:pPr>
        <w:spacing w:after="0"/>
        <w:ind w:left="0"/>
        <w:jc w:val="both"/>
      </w:pPr>
      <w:r>
        <w:rPr>
          <w:rFonts w:ascii="Times New Roman"/>
          <w:b w:val="false"/>
          <w:i w:val="false"/>
          <w:color w:val="000000"/>
          <w:sz w:val="28"/>
        </w:rPr>
        <w:t>
      По приходу счета проводится номинальная стоимость акций и других ценных бумаг клиента.</w:t>
      </w:r>
    </w:p>
    <w:bookmarkEnd w:id="2858"/>
    <w:bookmarkStart w:name="z3514" w:id="2859"/>
    <w:p>
      <w:pPr>
        <w:spacing w:after="0"/>
        <w:ind w:left="0"/>
        <w:jc w:val="both"/>
      </w:pPr>
      <w:r>
        <w:rPr>
          <w:rFonts w:ascii="Times New Roman"/>
          <w:b w:val="false"/>
          <w:i w:val="false"/>
          <w:color w:val="000000"/>
          <w:sz w:val="28"/>
        </w:rPr>
        <w:t>
      По расходу счета проводится списание номинальной стоимости акций и других ценных бумаг клиента при их возврате.</w:t>
      </w:r>
    </w:p>
    <w:bookmarkEnd w:id="2859"/>
    <w:bookmarkStart w:name="z3515" w:id="2860"/>
    <w:p>
      <w:pPr>
        <w:spacing w:after="0"/>
        <w:ind w:left="0"/>
        <w:jc w:val="both"/>
      </w:pPr>
      <w:r>
        <w:rPr>
          <w:rFonts w:ascii="Times New Roman"/>
          <w:b w:val="false"/>
          <w:i w:val="false"/>
          <w:color w:val="000000"/>
          <w:sz w:val="28"/>
        </w:rPr>
        <w:t>
      7363. Активы клиентов, находящиеся на кастодиальном обслуживании.</w:t>
      </w:r>
    </w:p>
    <w:bookmarkEnd w:id="2860"/>
    <w:bookmarkStart w:name="z3516" w:id="2861"/>
    <w:p>
      <w:pPr>
        <w:spacing w:after="0"/>
        <w:ind w:left="0"/>
        <w:jc w:val="both"/>
      </w:pPr>
      <w:r>
        <w:rPr>
          <w:rFonts w:ascii="Times New Roman"/>
          <w:b w:val="false"/>
          <w:i w:val="false"/>
          <w:color w:val="000000"/>
          <w:sz w:val="28"/>
        </w:rPr>
        <w:t>
      Назначение счета: Учет стоимости активов клиентов, находящихся на кастодиальном обслуживании.</w:t>
      </w:r>
    </w:p>
    <w:bookmarkEnd w:id="2861"/>
    <w:bookmarkStart w:name="z3517" w:id="2862"/>
    <w:p>
      <w:pPr>
        <w:spacing w:after="0"/>
        <w:ind w:left="0"/>
        <w:jc w:val="both"/>
      </w:pPr>
      <w:r>
        <w:rPr>
          <w:rFonts w:ascii="Times New Roman"/>
          <w:b w:val="false"/>
          <w:i w:val="false"/>
          <w:color w:val="000000"/>
          <w:sz w:val="28"/>
        </w:rPr>
        <w:t>
      По приходу счета проводится стоимость активов клиента, находящихся на кастодиальном обслуживании.</w:t>
      </w:r>
    </w:p>
    <w:bookmarkEnd w:id="2862"/>
    <w:bookmarkStart w:name="z3518" w:id="2863"/>
    <w:p>
      <w:pPr>
        <w:spacing w:after="0"/>
        <w:ind w:left="0"/>
        <w:jc w:val="both"/>
      </w:pPr>
      <w:r>
        <w:rPr>
          <w:rFonts w:ascii="Times New Roman"/>
          <w:b w:val="false"/>
          <w:i w:val="false"/>
          <w:color w:val="000000"/>
          <w:sz w:val="28"/>
        </w:rPr>
        <w:t>
      По расходу счета проводится списание стоимости активов клиента, находящихся на кастодиальном обслуживании, при их погашении эмитентом, реализации или изъятии клиентом.</w:t>
      </w:r>
    </w:p>
    <w:bookmarkEnd w:id="2863"/>
    <w:bookmarkStart w:name="z3519" w:id="2864"/>
    <w:p>
      <w:pPr>
        <w:spacing w:after="0"/>
        <w:ind w:left="0"/>
        <w:jc w:val="both"/>
      </w:pPr>
      <w:r>
        <w:rPr>
          <w:rFonts w:ascii="Times New Roman"/>
          <w:b w:val="false"/>
          <w:i w:val="false"/>
          <w:color w:val="000000"/>
          <w:sz w:val="28"/>
        </w:rPr>
        <w:t>
      7401. Краткосрочные государственные ценные бумаги Республики Казахстан.</w:t>
      </w:r>
    </w:p>
    <w:bookmarkEnd w:id="2864"/>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краткосрочные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краткосрочные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краткосрочные государственные ценные бумаги Республики Казахстан, при их погашении эмитентом или их реализации.</w:t>
      </w:r>
    </w:p>
    <w:bookmarkStart w:name="z3523" w:id="2865"/>
    <w:p>
      <w:pPr>
        <w:spacing w:after="0"/>
        <w:ind w:left="0"/>
        <w:jc w:val="both"/>
      </w:pPr>
      <w:r>
        <w:rPr>
          <w:rFonts w:ascii="Times New Roman"/>
          <w:b w:val="false"/>
          <w:i w:val="false"/>
          <w:color w:val="000000"/>
          <w:sz w:val="28"/>
        </w:rPr>
        <w:t>
      7403. Долгосрочные государственные ценные бумаги Республики Казахстан.</w:t>
      </w:r>
    </w:p>
    <w:bookmarkEnd w:id="2865"/>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долгосрочные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долгосрочные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долгосрочные государственные ценные бумаги Республики Казахстан, при их погашении эмитентом или их реализации.</w:t>
      </w:r>
    </w:p>
    <w:bookmarkStart w:name="z3527" w:id="2866"/>
    <w:p>
      <w:pPr>
        <w:spacing w:after="0"/>
        <w:ind w:left="0"/>
        <w:jc w:val="both"/>
      </w:pPr>
      <w:r>
        <w:rPr>
          <w:rFonts w:ascii="Times New Roman"/>
          <w:b w:val="false"/>
          <w:i w:val="false"/>
          <w:color w:val="000000"/>
          <w:sz w:val="28"/>
        </w:rPr>
        <w:t>
      7404. Негосударственные эмиссионные ценные бумаги, включенные в официальный список Казахстанской фондовой биржи.</w:t>
      </w:r>
    </w:p>
    <w:bookmarkEnd w:id="2866"/>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 при их погашении эмитентом или их реализации.</w:t>
      </w:r>
    </w:p>
    <w:bookmarkStart w:name="z3531" w:id="2867"/>
    <w:p>
      <w:pPr>
        <w:spacing w:after="0"/>
        <w:ind w:left="0"/>
        <w:jc w:val="both"/>
      </w:pPr>
      <w:r>
        <w:rPr>
          <w:rFonts w:ascii="Times New Roman"/>
          <w:b w:val="false"/>
          <w:i w:val="false"/>
          <w:color w:val="000000"/>
          <w:sz w:val="28"/>
        </w:rPr>
        <w:t>
      7405. Ценные бумаги международных финансовых организаций.</w:t>
      </w:r>
    </w:p>
    <w:bookmarkEnd w:id="2867"/>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ценные бумаги международных финансовых организаций.</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ценные бумаги международной финансовой организации.</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ценные бумаги международной финансовой организации, при их погашении эмитентом или их реализации.</w:t>
      </w:r>
    </w:p>
    <w:bookmarkStart w:name="z3535" w:id="2868"/>
    <w:p>
      <w:pPr>
        <w:spacing w:after="0"/>
        <w:ind w:left="0"/>
        <w:jc w:val="both"/>
      </w:pPr>
      <w:r>
        <w:rPr>
          <w:rFonts w:ascii="Times New Roman"/>
          <w:b w:val="false"/>
          <w:i w:val="false"/>
          <w:color w:val="000000"/>
          <w:sz w:val="28"/>
        </w:rPr>
        <w:t>
      7406. Вклады в других банках.</w:t>
      </w:r>
    </w:p>
    <w:bookmarkEnd w:id="2868"/>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во вклады других банков.</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во вклады другого банка.</w:t>
      </w:r>
    </w:p>
    <w:p>
      <w:pPr>
        <w:spacing w:after="0"/>
        <w:ind w:left="0"/>
        <w:jc w:val="both"/>
      </w:pPr>
      <w:r>
        <w:rPr>
          <w:rFonts w:ascii="Times New Roman"/>
          <w:b w:val="false"/>
          <w:i w:val="false"/>
          <w:color w:val="000000"/>
          <w:sz w:val="28"/>
        </w:rPr>
        <w:t>
      По расходу счета проводится списание сумм денег, размещенных во вклады другого банка, при их погашении.</w:t>
      </w:r>
    </w:p>
    <w:bookmarkStart w:name="z3539" w:id="2869"/>
    <w:p>
      <w:pPr>
        <w:spacing w:after="0"/>
        <w:ind w:left="0"/>
        <w:jc w:val="both"/>
      </w:pPr>
      <w:r>
        <w:rPr>
          <w:rFonts w:ascii="Times New Roman"/>
          <w:b w:val="false"/>
          <w:i w:val="false"/>
          <w:color w:val="000000"/>
          <w:sz w:val="28"/>
        </w:rPr>
        <w:t>
      7407. Прочие пенсионные активы.</w:t>
      </w:r>
    </w:p>
    <w:bookmarkEnd w:id="2869"/>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прочие пенсионные активы.</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размещенные в прочие пенсионные активы.</w:t>
      </w:r>
    </w:p>
    <w:p>
      <w:pPr>
        <w:spacing w:after="0"/>
        <w:ind w:left="0"/>
        <w:jc w:val="both"/>
      </w:pPr>
      <w:r>
        <w:rPr>
          <w:rFonts w:ascii="Times New Roman"/>
          <w:b w:val="false"/>
          <w:i w:val="false"/>
          <w:color w:val="000000"/>
          <w:sz w:val="28"/>
        </w:rPr>
        <w:t>
      По расходу счета проводится списание сумм денег, размещенных в прочие пенсионные активы при их погашении или реализации.</w:t>
      </w:r>
    </w:p>
    <w:bookmarkStart w:name="z3543" w:id="2870"/>
    <w:p>
      <w:pPr>
        <w:spacing w:after="0"/>
        <w:ind w:left="0"/>
        <w:jc w:val="both"/>
      </w:pPr>
      <w:r>
        <w:rPr>
          <w:rFonts w:ascii="Times New Roman"/>
          <w:b w:val="false"/>
          <w:i w:val="false"/>
          <w:color w:val="000000"/>
          <w:sz w:val="28"/>
        </w:rPr>
        <w:t>
      7408.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bookmarkEnd w:id="2870"/>
    <w:bookmarkStart w:name="z3544" w:id="2871"/>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w:t>
      </w:r>
    </w:p>
    <w:bookmarkEnd w:id="2871"/>
    <w:bookmarkStart w:name="z3545" w:id="2872"/>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w:t>
      </w:r>
    </w:p>
    <w:bookmarkEnd w:id="2872"/>
    <w:bookmarkStart w:name="z3546" w:id="2873"/>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 при их оплате.</w:t>
      </w:r>
    </w:p>
    <w:bookmarkEnd w:id="2873"/>
    <w:bookmarkStart w:name="z3547" w:id="2874"/>
    <w:p>
      <w:pPr>
        <w:spacing w:after="0"/>
        <w:ind w:left="0"/>
        <w:jc w:val="both"/>
      </w:pPr>
      <w:r>
        <w:rPr>
          <w:rFonts w:ascii="Times New Roman"/>
          <w:b w:val="false"/>
          <w:i w:val="false"/>
          <w:color w:val="000000"/>
          <w:sz w:val="28"/>
        </w:rPr>
        <w:t>
      7409.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bookmarkEnd w:id="2874"/>
    <w:bookmarkStart w:name="z3548" w:id="2875"/>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w:t>
      </w:r>
    </w:p>
    <w:bookmarkEnd w:id="2875"/>
    <w:bookmarkStart w:name="z3549" w:id="2876"/>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w:t>
      </w:r>
    </w:p>
    <w:bookmarkEnd w:id="2876"/>
    <w:bookmarkStart w:name="z3550" w:id="2877"/>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 при их оплате.</w:t>
      </w:r>
    </w:p>
    <w:bookmarkEnd w:id="2877"/>
    <w:bookmarkStart w:name="z3551" w:id="2878"/>
    <w:p>
      <w:pPr>
        <w:spacing w:after="0"/>
        <w:ind w:left="0"/>
        <w:jc w:val="both"/>
      </w:pPr>
      <w:r>
        <w:rPr>
          <w:rFonts w:ascii="Times New Roman"/>
          <w:b w:val="false"/>
          <w:i w:val="false"/>
          <w:color w:val="000000"/>
          <w:sz w:val="28"/>
        </w:rPr>
        <w:t>
      7410.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bookmarkEnd w:id="2878"/>
    <w:bookmarkStart w:name="z3552" w:id="2879"/>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bookmarkEnd w:id="2879"/>
    <w:bookmarkStart w:name="z3553" w:id="2880"/>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bookmarkEnd w:id="2880"/>
    <w:bookmarkStart w:name="z3554" w:id="2881"/>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 при их оплате.</w:t>
      </w:r>
    </w:p>
    <w:bookmarkEnd w:id="2881"/>
    <w:bookmarkStart w:name="z3555" w:id="2882"/>
    <w:p>
      <w:pPr>
        <w:spacing w:after="0"/>
        <w:ind w:left="0"/>
        <w:jc w:val="both"/>
      </w:pPr>
      <w:r>
        <w:rPr>
          <w:rFonts w:ascii="Times New Roman"/>
          <w:b w:val="false"/>
          <w:i w:val="false"/>
          <w:color w:val="000000"/>
          <w:sz w:val="28"/>
        </w:rPr>
        <w:t>
      7411. Начисленное вознаграждение (купон, дисконт/премия) по ценным бумагам международных финансовых организаций, в которые размещены пенсионные активы.</w:t>
      </w:r>
    </w:p>
    <w:bookmarkEnd w:id="2882"/>
    <w:bookmarkStart w:name="z3556" w:id="2883"/>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ценным бумагам международных финансовых организаций, в которые размещены пенсионные активы.</w:t>
      </w:r>
    </w:p>
    <w:bookmarkEnd w:id="2883"/>
    <w:bookmarkStart w:name="z3557" w:id="2884"/>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ценным бумагам международных финансовых организаций, в которые размещены пенсионные активы.</w:t>
      </w:r>
    </w:p>
    <w:bookmarkEnd w:id="2884"/>
    <w:bookmarkStart w:name="z3558" w:id="2885"/>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ценным бумагам международных финансовых организаций, в которые размещены пенсионные активы, при их оплате.</w:t>
      </w:r>
    </w:p>
    <w:bookmarkEnd w:id="2885"/>
    <w:bookmarkStart w:name="z3559" w:id="2886"/>
    <w:p>
      <w:pPr>
        <w:spacing w:after="0"/>
        <w:ind w:left="0"/>
        <w:jc w:val="both"/>
      </w:pPr>
      <w:r>
        <w:rPr>
          <w:rFonts w:ascii="Times New Roman"/>
          <w:b w:val="false"/>
          <w:i w:val="false"/>
          <w:color w:val="000000"/>
          <w:sz w:val="28"/>
        </w:rPr>
        <w:t>
      7412. Начисленное вознаграждение по вкладам в других банках, в которые размещены пенсионные активы.</w:t>
      </w:r>
    </w:p>
    <w:bookmarkEnd w:id="2886"/>
    <w:bookmarkStart w:name="z3560" w:id="2887"/>
    <w:p>
      <w:pPr>
        <w:spacing w:after="0"/>
        <w:ind w:left="0"/>
        <w:jc w:val="both"/>
      </w:pPr>
      <w:r>
        <w:rPr>
          <w:rFonts w:ascii="Times New Roman"/>
          <w:b w:val="false"/>
          <w:i w:val="false"/>
          <w:color w:val="000000"/>
          <w:sz w:val="28"/>
        </w:rPr>
        <w:t>
      Назначение счета: Учет сумм начисленного вознаграждения по вкладам в других банках, в которые размещены пенсионные активы.</w:t>
      </w:r>
    </w:p>
    <w:bookmarkEnd w:id="2887"/>
    <w:bookmarkStart w:name="z3561" w:id="2888"/>
    <w:p>
      <w:pPr>
        <w:spacing w:after="0"/>
        <w:ind w:left="0"/>
        <w:jc w:val="both"/>
      </w:pPr>
      <w:r>
        <w:rPr>
          <w:rFonts w:ascii="Times New Roman"/>
          <w:b w:val="false"/>
          <w:i w:val="false"/>
          <w:color w:val="000000"/>
          <w:sz w:val="28"/>
        </w:rPr>
        <w:t>
      По приходу счета проводится сумма начисленного вознаграждения по вкладам в другом банке, в которые размещены пенсионные активы.</w:t>
      </w:r>
    </w:p>
    <w:bookmarkEnd w:id="2888"/>
    <w:bookmarkStart w:name="z3562" w:id="2889"/>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по вкладам в другом банке, в которые размещены пенсионные активы, при их оплате.</w:t>
      </w:r>
    </w:p>
    <w:bookmarkEnd w:id="2889"/>
    <w:bookmarkStart w:name="z3563" w:id="2890"/>
    <w:p>
      <w:pPr>
        <w:spacing w:after="0"/>
        <w:ind w:left="0"/>
        <w:jc w:val="both"/>
      </w:pPr>
      <w:r>
        <w:rPr>
          <w:rFonts w:ascii="Times New Roman"/>
          <w:b w:val="false"/>
          <w:i w:val="false"/>
          <w:color w:val="000000"/>
          <w:sz w:val="28"/>
        </w:rPr>
        <w:t>
      7413. Начисленное вознаграждение по прочим финансовым активам, в которые размещены пенсионные активы.</w:t>
      </w:r>
    </w:p>
    <w:bookmarkEnd w:id="2890"/>
    <w:bookmarkStart w:name="z3564" w:id="2891"/>
    <w:p>
      <w:pPr>
        <w:spacing w:after="0"/>
        <w:ind w:left="0"/>
        <w:jc w:val="both"/>
      </w:pPr>
      <w:r>
        <w:rPr>
          <w:rFonts w:ascii="Times New Roman"/>
          <w:b w:val="false"/>
          <w:i w:val="false"/>
          <w:color w:val="000000"/>
          <w:sz w:val="28"/>
        </w:rPr>
        <w:t>
      Назначение счета: Учет сумм начисленного вознаграждения по прочим финансовым активам, в которые размещены пенсионные активы.</w:t>
      </w:r>
    </w:p>
    <w:bookmarkEnd w:id="2891"/>
    <w:bookmarkStart w:name="z3565" w:id="2892"/>
    <w:p>
      <w:pPr>
        <w:spacing w:after="0"/>
        <w:ind w:left="0"/>
        <w:jc w:val="both"/>
      </w:pPr>
      <w:r>
        <w:rPr>
          <w:rFonts w:ascii="Times New Roman"/>
          <w:b w:val="false"/>
          <w:i w:val="false"/>
          <w:color w:val="000000"/>
          <w:sz w:val="28"/>
        </w:rPr>
        <w:t>
      По приходу счета проводится сумма начисленного вознаграждения по прочим финансовым активам, в которые размещены пенсионные активы.</w:t>
      </w:r>
    </w:p>
    <w:bookmarkEnd w:id="2892"/>
    <w:bookmarkStart w:name="z3566" w:id="2893"/>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по прочим финансовым активам, в которые размещены пенсионные активы, при их оплате.</w:t>
      </w:r>
    </w:p>
    <w:bookmarkEnd w:id="2893"/>
    <w:bookmarkStart w:name="z3567" w:id="2894"/>
    <w:p>
      <w:pPr>
        <w:spacing w:after="0"/>
        <w:ind w:left="0"/>
        <w:jc w:val="both"/>
      </w:pPr>
      <w:r>
        <w:rPr>
          <w:rFonts w:ascii="Times New Roman"/>
          <w:b w:val="false"/>
          <w:i w:val="false"/>
          <w:color w:val="000000"/>
          <w:sz w:val="28"/>
        </w:rPr>
        <w:t>
      7414. Обязательства добровольных накопительных пенсионных фондов по операциям с ценными бумагами, в которые размещены пенсионные активы.</w:t>
      </w:r>
    </w:p>
    <w:bookmarkEnd w:id="2894"/>
    <w:p>
      <w:pPr>
        <w:spacing w:after="0"/>
        <w:ind w:left="0"/>
        <w:jc w:val="both"/>
      </w:pPr>
      <w:r>
        <w:rPr>
          <w:rFonts w:ascii="Times New Roman"/>
          <w:b w:val="false"/>
          <w:i w:val="false"/>
          <w:color w:val="000000"/>
          <w:sz w:val="28"/>
        </w:rPr>
        <w:t>
      Назначение счета: Учет сумм обязательств добровольных накопительных пенсионных фондов по операциям с ценными бумагами, в которые размещены пенсионные активы.</w:t>
      </w:r>
    </w:p>
    <w:p>
      <w:pPr>
        <w:spacing w:after="0"/>
        <w:ind w:left="0"/>
        <w:jc w:val="both"/>
      </w:pPr>
      <w:r>
        <w:rPr>
          <w:rFonts w:ascii="Times New Roman"/>
          <w:b w:val="false"/>
          <w:i w:val="false"/>
          <w:color w:val="000000"/>
          <w:sz w:val="28"/>
        </w:rPr>
        <w:t>
      По приходу счета проводятся суммы обязательств добровольного накопительного пенсионного фонда по операциям с ценными бумагами, в которые размещены пенсионные активы.</w:t>
      </w:r>
    </w:p>
    <w:p>
      <w:pPr>
        <w:spacing w:after="0"/>
        <w:ind w:left="0"/>
        <w:jc w:val="both"/>
      </w:pPr>
      <w:r>
        <w:rPr>
          <w:rFonts w:ascii="Times New Roman"/>
          <w:b w:val="false"/>
          <w:i w:val="false"/>
          <w:color w:val="000000"/>
          <w:sz w:val="28"/>
        </w:rPr>
        <w:t>
      По расходу счета проводится списание сумм обязательств добровольного накопительного пенсионного фонда по операциям с ценными бумагами, в которые размещены пенсионные активы, при их оплате.</w:t>
      </w:r>
    </w:p>
    <w:bookmarkStart w:name="z3571" w:id="2895"/>
    <w:p>
      <w:pPr>
        <w:spacing w:after="0"/>
        <w:ind w:left="0"/>
        <w:jc w:val="both"/>
      </w:pPr>
      <w:r>
        <w:rPr>
          <w:rFonts w:ascii="Times New Roman"/>
          <w:b w:val="false"/>
          <w:i w:val="false"/>
          <w:color w:val="000000"/>
          <w:sz w:val="28"/>
        </w:rPr>
        <w:t>
      7416. Операции "обратное РЕПО" с ценными бумагами, в которые размещены пенсионные активы.</w:t>
      </w:r>
    </w:p>
    <w:bookmarkEnd w:id="2895"/>
    <w:bookmarkStart w:name="z3572" w:id="2896"/>
    <w:p>
      <w:pPr>
        <w:spacing w:after="0"/>
        <w:ind w:left="0"/>
        <w:jc w:val="both"/>
      </w:pPr>
      <w:r>
        <w:rPr>
          <w:rFonts w:ascii="Times New Roman"/>
          <w:b w:val="false"/>
          <w:i w:val="false"/>
          <w:color w:val="000000"/>
          <w:sz w:val="28"/>
        </w:rPr>
        <w:t>
      Назначение счета: Учет сумм требований по операциям "обратное РЕПО" с ценными бумагами, полученными в залог на дату открытия операции, в которые размещены пенсионные активы, с обязательством в будущем вернуть продавцу ценные бумаги по оговоренной цене.</w:t>
      </w:r>
    </w:p>
    <w:bookmarkEnd w:id="2896"/>
    <w:bookmarkStart w:name="z3573" w:id="2897"/>
    <w:p>
      <w:pPr>
        <w:spacing w:after="0"/>
        <w:ind w:left="0"/>
        <w:jc w:val="both"/>
      </w:pPr>
      <w:r>
        <w:rPr>
          <w:rFonts w:ascii="Times New Roman"/>
          <w:b w:val="false"/>
          <w:i w:val="false"/>
          <w:color w:val="000000"/>
          <w:sz w:val="28"/>
        </w:rPr>
        <w:t>
      По приходу счета проводится сумма требований по операции "обратное РЕПО" с ценными бумагами на дату открытия операции, в которую размещены пенсионные активы.</w:t>
      </w:r>
    </w:p>
    <w:bookmarkEnd w:id="2897"/>
    <w:bookmarkStart w:name="z3574" w:id="2898"/>
    <w:p>
      <w:pPr>
        <w:spacing w:after="0"/>
        <w:ind w:left="0"/>
        <w:jc w:val="both"/>
      </w:pPr>
      <w:r>
        <w:rPr>
          <w:rFonts w:ascii="Times New Roman"/>
          <w:b w:val="false"/>
          <w:i w:val="false"/>
          <w:color w:val="000000"/>
          <w:sz w:val="28"/>
        </w:rPr>
        <w:t>
      По расходу счета проводится списание сумм требований по операции "обратное РЕПО" с ценными бумагами при закрытии или аннулировании операции.</w:t>
      </w:r>
    </w:p>
    <w:bookmarkEnd w:id="2898"/>
    <w:bookmarkStart w:name="z3575" w:id="2899"/>
    <w:p>
      <w:pPr>
        <w:spacing w:after="0"/>
        <w:ind w:left="0"/>
        <w:jc w:val="both"/>
      </w:pPr>
      <w:r>
        <w:rPr>
          <w:rFonts w:ascii="Times New Roman"/>
          <w:b w:val="false"/>
          <w:i w:val="false"/>
          <w:color w:val="000000"/>
          <w:sz w:val="28"/>
        </w:rPr>
        <w:t>
      7535. Займы, права требования по которым приняты в доверительное управление (активный).</w:t>
      </w:r>
    </w:p>
    <w:bookmarkEnd w:id="2899"/>
    <w:bookmarkStart w:name="z3982" w:id="2900"/>
    <w:p>
      <w:pPr>
        <w:spacing w:after="0"/>
        <w:ind w:left="0"/>
        <w:jc w:val="both"/>
      </w:pPr>
      <w:r>
        <w:rPr>
          <w:rFonts w:ascii="Times New Roman"/>
          <w:b w:val="false"/>
          <w:i w:val="false"/>
          <w:color w:val="000000"/>
          <w:sz w:val="28"/>
        </w:rPr>
        <w:t>
      Назначение счета: Учет сумм займов, права требования по которым приняты в доверительное управление.</w:t>
      </w:r>
    </w:p>
    <w:bookmarkEnd w:id="2900"/>
    <w:bookmarkStart w:name="z3983" w:id="2901"/>
    <w:p>
      <w:pPr>
        <w:spacing w:after="0"/>
        <w:ind w:left="0"/>
        <w:jc w:val="both"/>
      </w:pPr>
      <w:r>
        <w:rPr>
          <w:rFonts w:ascii="Times New Roman"/>
          <w:b w:val="false"/>
          <w:i w:val="false"/>
          <w:color w:val="000000"/>
          <w:sz w:val="28"/>
        </w:rPr>
        <w:t>
      По дебету счета проводятся суммы займов, права требования по которым приняты в доверительное управление.</w:t>
      </w:r>
    </w:p>
    <w:bookmarkEnd w:id="2901"/>
    <w:bookmarkStart w:name="z3984" w:id="2902"/>
    <w:p>
      <w:pPr>
        <w:spacing w:after="0"/>
        <w:ind w:left="0"/>
        <w:jc w:val="both"/>
      </w:pPr>
      <w:r>
        <w:rPr>
          <w:rFonts w:ascii="Times New Roman"/>
          <w:b w:val="false"/>
          <w:i w:val="false"/>
          <w:color w:val="000000"/>
          <w:sz w:val="28"/>
        </w:rPr>
        <w:t>
      По кредиту счета проводится списание сумм при погашении или возникновении условий обратного выкупа займов, права требования по которым приняты в доверительное управление.</w:t>
      </w:r>
    </w:p>
    <w:bookmarkEnd w:id="2902"/>
    <w:bookmarkStart w:name="z3579" w:id="2903"/>
    <w:p>
      <w:pPr>
        <w:spacing w:after="0"/>
        <w:ind w:left="0"/>
        <w:jc w:val="both"/>
      </w:pPr>
      <w:r>
        <w:rPr>
          <w:rFonts w:ascii="Times New Roman"/>
          <w:b w:val="false"/>
          <w:i w:val="false"/>
          <w:color w:val="000000"/>
          <w:sz w:val="28"/>
        </w:rPr>
        <w:t>
      7536. Просроченные займы, права требования по которым приняты в доверительное управление (активный).</w:t>
      </w:r>
    </w:p>
    <w:bookmarkEnd w:id="2903"/>
    <w:bookmarkStart w:name="z3986" w:id="2904"/>
    <w:p>
      <w:pPr>
        <w:spacing w:after="0"/>
        <w:ind w:left="0"/>
        <w:jc w:val="both"/>
      </w:pPr>
      <w:r>
        <w:rPr>
          <w:rFonts w:ascii="Times New Roman"/>
          <w:b w:val="false"/>
          <w:i w:val="false"/>
          <w:color w:val="000000"/>
          <w:sz w:val="28"/>
        </w:rPr>
        <w:t>
      Назначение счета: Учет сумм просроченных займов, права требования по которым приняты в доверительное управление.</w:t>
      </w:r>
    </w:p>
    <w:bookmarkEnd w:id="2904"/>
    <w:bookmarkStart w:name="z3987" w:id="2905"/>
    <w:p>
      <w:pPr>
        <w:spacing w:after="0"/>
        <w:ind w:left="0"/>
        <w:jc w:val="both"/>
      </w:pPr>
      <w:r>
        <w:rPr>
          <w:rFonts w:ascii="Times New Roman"/>
          <w:b w:val="false"/>
          <w:i w:val="false"/>
          <w:color w:val="000000"/>
          <w:sz w:val="28"/>
        </w:rPr>
        <w:t>
      По дебету счета проводятся суммы просроченных займов, права требования по которым приняты в доверительное управление.</w:t>
      </w:r>
    </w:p>
    <w:bookmarkEnd w:id="2905"/>
    <w:bookmarkStart w:name="z3988" w:id="2906"/>
    <w:p>
      <w:pPr>
        <w:spacing w:after="0"/>
        <w:ind w:left="0"/>
        <w:jc w:val="both"/>
      </w:pPr>
      <w:r>
        <w:rPr>
          <w:rFonts w:ascii="Times New Roman"/>
          <w:b w:val="false"/>
          <w:i w:val="false"/>
          <w:color w:val="000000"/>
          <w:sz w:val="28"/>
        </w:rPr>
        <w:t>
      По кредиту счета проводится списание сумм просроченных займов, права требования по которым приняты в доверительное управление при погашении или возникновении условий их обратного выкупа.</w:t>
      </w:r>
    </w:p>
    <w:bookmarkEnd w:id="2906"/>
    <w:bookmarkStart w:name="z3583" w:id="2907"/>
    <w:p>
      <w:pPr>
        <w:spacing w:after="0"/>
        <w:ind w:left="0"/>
        <w:jc w:val="both"/>
      </w:pPr>
      <w:r>
        <w:rPr>
          <w:rFonts w:ascii="Times New Roman"/>
          <w:b w:val="false"/>
          <w:i w:val="false"/>
          <w:color w:val="000000"/>
          <w:sz w:val="28"/>
        </w:rPr>
        <w:t>
      7542. Начисленное вознаграждение по займам, права требования по которым приняты в доверительное управление (активный).</w:t>
      </w:r>
    </w:p>
    <w:bookmarkEnd w:id="2907"/>
    <w:bookmarkStart w:name="z3990" w:id="2908"/>
    <w:p>
      <w:pPr>
        <w:spacing w:after="0"/>
        <w:ind w:left="0"/>
        <w:jc w:val="both"/>
      </w:pPr>
      <w:r>
        <w:rPr>
          <w:rFonts w:ascii="Times New Roman"/>
          <w:b w:val="false"/>
          <w:i w:val="false"/>
          <w:color w:val="000000"/>
          <w:sz w:val="28"/>
        </w:rPr>
        <w:t>
      Назначение счета: Учет сумм вознаграждения по займам, права требования по которым приняты в доверительное управление.</w:t>
      </w:r>
    </w:p>
    <w:bookmarkEnd w:id="2908"/>
    <w:bookmarkStart w:name="z3991" w:id="2909"/>
    <w:p>
      <w:pPr>
        <w:spacing w:after="0"/>
        <w:ind w:left="0"/>
        <w:jc w:val="both"/>
      </w:pPr>
      <w:r>
        <w:rPr>
          <w:rFonts w:ascii="Times New Roman"/>
          <w:b w:val="false"/>
          <w:i w:val="false"/>
          <w:color w:val="000000"/>
          <w:sz w:val="28"/>
        </w:rPr>
        <w:t>
      По дебету счета проводятся суммы вознаграждения по займам, права требования по которым приняты в доверительное управление.</w:t>
      </w:r>
    </w:p>
    <w:bookmarkEnd w:id="2909"/>
    <w:bookmarkStart w:name="z3992" w:id="2910"/>
    <w:p>
      <w:pPr>
        <w:spacing w:after="0"/>
        <w:ind w:left="0"/>
        <w:jc w:val="both"/>
      </w:pPr>
      <w:r>
        <w:rPr>
          <w:rFonts w:ascii="Times New Roman"/>
          <w:b w:val="false"/>
          <w:i w:val="false"/>
          <w:color w:val="000000"/>
          <w:sz w:val="28"/>
        </w:rPr>
        <w:t>
      По кредиту счета проводится списание вознаграждения по займам при их погашении или возникновении условий обратного выкупа займов.</w:t>
      </w:r>
    </w:p>
    <w:bookmarkEnd w:id="2910"/>
    <w:bookmarkStart w:name="z3587" w:id="2911"/>
    <w:p>
      <w:pPr>
        <w:spacing w:after="0"/>
        <w:ind w:left="0"/>
        <w:jc w:val="both"/>
      </w:pPr>
      <w:r>
        <w:rPr>
          <w:rFonts w:ascii="Times New Roman"/>
          <w:b w:val="false"/>
          <w:i w:val="false"/>
          <w:color w:val="000000"/>
          <w:sz w:val="28"/>
        </w:rPr>
        <w:t>
      7543. Неустойка (штраф, пеня) по займам, права требования по которым приняты в доверительное управление (активный).</w:t>
      </w:r>
    </w:p>
    <w:bookmarkEnd w:id="2911"/>
    <w:bookmarkStart w:name="z3994" w:id="2912"/>
    <w:p>
      <w:pPr>
        <w:spacing w:after="0"/>
        <w:ind w:left="0"/>
        <w:jc w:val="both"/>
      </w:pPr>
      <w:r>
        <w:rPr>
          <w:rFonts w:ascii="Times New Roman"/>
          <w:b w:val="false"/>
          <w:i w:val="false"/>
          <w:color w:val="000000"/>
          <w:sz w:val="28"/>
        </w:rPr>
        <w:t>
      Назначение счета: Учет сумм неустойки (штрафа, пени), уплаченных по займам, права требования по которым приняты в доверительное управление.</w:t>
      </w:r>
    </w:p>
    <w:bookmarkEnd w:id="2912"/>
    <w:bookmarkStart w:name="z3995" w:id="2913"/>
    <w:p>
      <w:pPr>
        <w:spacing w:after="0"/>
        <w:ind w:left="0"/>
        <w:jc w:val="both"/>
      </w:pPr>
      <w:r>
        <w:rPr>
          <w:rFonts w:ascii="Times New Roman"/>
          <w:b w:val="false"/>
          <w:i w:val="false"/>
          <w:color w:val="000000"/>
          <w:sz w:val="28"/>
        </w:rPr>
        <w:t>
      По дебету счета проводятся суммы неустойки (штрафа, пени), уплаченных по займам, права требования по которым приняты в доверительное управление.</w:t>
      </w:r>
    </w:p>
    <w:bookmarkEnd w:id="2913"/>
    <w:bookmarkStart w:name="z3996" w:id="2914"/>
    <w:p>
      <w:pPr>
        <w:spacing w:after="0"/>
        <w:ind w:left="0"/>
        <w:jc w:val="both"/>
      </w:pPr>
      <w:r>
        <w:rPr>
          <w:rFonts w:ascii="Times New Roman"/>
          <w:b w:val="false"/>
          <w:i w:val="false"/>
          <w:color w:val="000000"/>
          <w:sz w:val="28"/>
        </w:rPr>
        <w:t>
      По кредиту счета проводится списание сумм неустойки (штрафа, пени), уплаченных по займам, права требования по которым приняты в доверительное управление.</w:t>
      </w:r>
    </w:p>
    <w:bookmarkEnd w:id="2914"/>
    <w:bookmarkStart w:name="z3591" w:id="2915"/>
    <w:p>
      <w:pPr>
        <w:spacing w:after="0"/>
        <w:ind w:left="0"/>
        <w:jc w:val="both"/>
      </w:pPr>
      <w:r>
        <w:rPr>
          <w:rFonts w:ascii="Times New Roman"/>
          <w:b w:val="false"/>
          <w:i w:val="false"/>
          <w:color w:val="000000"/>
          <w:sz w:val="28"/>
        </w:rPr>
        <w:t>
      7544. Просроченное вознаграждение по займам, права требования по которым приняты в доверительное управление (активный).</w:t>
      </w:r>
    </w:p>
    <w:bookmarkEnd w:id="2915"/>
    <w:bookmarkStart w:name="z3998" w:id="2916"/>
    <w:p>
      <w:pPr>
        <w:spacing w:after="0"/>
        <w:ind w:left="0"/>
        <w:jc w:val="both"/>
      </w:pPr>
      <w:r>
        <w:rPr>
          <w:rFonts w:ascii="Times New Roman"/>
          <w:b w:val="false"/>
          <w:i w:val="false"/>
          <w:color w:val="000000"/>
          <w:sz w:val="28"/>
        </w:rPr>
        <w:t>
      Назначение счета: Учет сумм просроченного вознаграждения по займам, права требования по которым приняты в доверительное управление.</w:t>
      </w:r>
    </w:p>
    <w:bookmarkEnd w:id="2916"/>
    <w:bookmarkStart w:name="z3999" w:id="2917"/>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займам, права требования по которым приняты в доверительное управление.</w:t>
      </w:r>
    </w:p>
    <w:bookmarkEnd w:id="2917"/>
    <w:bookmarkStart w:name="z4000" w:id="2918"/>
    <w:p>
      <w:pPr>
        <w:spacing w:after="0"/>
        <w:ind w:left="0"/>
        <w:jc w:val="both"/>
      </w:pPr>
      <w:r>
        <w:rPr>
          <w:rFonts w:ascii="Times New Roman"/>
          <w:b w:val="false"/>
          <w:i w:val="false"/>
          <w:color w:val="000000"/>
          <w:sz w:val="28"/>
        </w:rPr>
        <w:t>
      По кредиту счета проводится списание просроченного вознаграждения по займам при их погашении или возникновении условий обратного выкупа займов.</w:t>
      </w:r>
    </w:p>
    <w:bookmarkEnd w:id="2918"/>
    <w:bookmarkStart w:name="z3595" w:id="2919"/>
    <w:p>
      <w:pPr>
        <w:spacing w:after="0"/>
        <w:ind w:left="0"/>
        <w:jc w:val="both"/>
      </w:pPr>
      <w:r>
        <w:rPr>
          <w:rFonts w:ascii="Times New Roman"/>
          <w:b w:val="false"/>
          <w:i w:val="false"/>
          <w:color w:val="000000"/>
          <w:sz w:val="28"/>
        </w:rPr>
        <w:t>
      7601. Деньги (активный).</w:t>
      </w:r>
    </w:p>
    <w:bookmarkEnd w:id="2919"/>
    <w:bookmarkStart w:name="z3596" w:id="2920"/>
    <w:p>
      <w:pPr>
        <w:spacing w:after="0"/>
        <w:ind w:left="0"/>
        <w:jc w:val="both"/>
      </w:pPr>
      <w:r>
        <w:rPr>
          <w:rFonts w:ascii="Times New Roman"/>
          <w:b w:val="false"/>
          <w:i w:val="false"/>
          <w:color w:val="000000"/>
          <w:sz w:val="28"/>
        </w:rPr>
        <w:t>
      Назначение счета: Учет сумм денег клиентов, находящихся в доверительном (инвестиционном) управлении и (или) поступивших на текущие счета управляющей организации в национальной и (или) иностранной валюте, и предназначенные для осуществления доверительного (инвестиционного) управления.</w:t>
      </w:r>
    </w:p>
    <w:bookmarkEnd w:id="2920"/>
    <w:bookmarkStart w:name="z3597" w:id="2921"/>
    <w:p>
      <w:pPr>
        <w:spacing w:after="0"/>
        <w:ind w:left="0"/>
        <w:jc w:val="both"/>
      </w:pPr>
      <w:r>
        <w:rPr>
          <w:rFonts w:ascii="Times New Roman"/>
          <w:b w:val="false"/>
          <w:i w:val="false"/>
          <w:color w:val="000000"/>
          <w:sz w:val="28"/>
        </w:rPr>
        <w:t>
      По дебету счета проводится сумма денег клиентов, поступивших на текущий счет в национальной и (или) иностранной валюте, открытый в банках и организациях, осуществляющих отдельные виды банковских операций.</w:t>
      </w:r>
    </w:p>
    <w:bookmarkEnd w:id="2921"/>
    <w:bookmarkStart w:name="z3598" w:id="2922"/>
    <w:p>
      <w:pPr>
        <w:spacing w:after="0"/>
        <w:ind w:left="0"/>
        <w:jc w:val="both"/>
      </w:pPr>
      <w:r>
        <w:rPr>
          <w:rFonts w:ascii="Times New Roman"/>
          <w:b w:val="false"/>
          <w:i w:val="false"/>
          <w:color w:val="000000"/>
          <w:sz w:val="28"/>
        </w:rPr>
        <w:t>
      По кредиту счета проводится списание сумм денег клиентов с текущего счета в национальной и (или) иностранной валюте, открытого в банках и организациях, осуществляющих отдельные виды банковских операций, при приобретении иных активов или их возврате клиенту.</w:t>
      </w:r>
    </w:p>
    <w:bookmarkEnd w:id="2922"/>
    <w:bookmarkStart w:name="z3599" w:id="2923"/>
    <w:p>
      <w:pPr>
        <w:spacing w:after="0"/>
        <w:ind w:left="0"/>
        <w:jc w:val="both"/>
      </w:pPr>
      <w:r>
        <w:rPr>
          <w:rFonts w:ascii="Times New Roman"/>
          <w:b w:val="false"/>
          <w:i w:val="false"/>
          <w:color w:val="000000"/>
          <w:sz w:val="28"/>
        </w:rPr>
        <w:t>
      7602. Аффинированные драгоценные металлы (активный).</w:t>
      </w:r>
    </w:p>
    <w:bookmarkEnd w:id="2923"/>
    <w:bookmarkStart w:name="z3600" w:id="2924"/>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w:t>
      </w:r>
    </w:p>
    <w:bookmarkEnd w:id="2924"/>
    <w:bookmarkStart w:name="z3601" w:id="2925"/>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 или ее увеличение при переоценке аффинированных драгоценных металлов.</w:t>
      </w:r>
    </w:p>
    <w:bookmarkEnd w:id="2925"/>
    <w:bookmarkStart w:name="z3602" w:id="2926"/>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возврате клиенту, их продаже или ее уменьшение при переоценке аффинированных драгоценных металлов.</w:t>
      </w:r>
    </w:p>
    <w:bookmarkEnd w:id="2926"/>
    <w:bookmarkStart w:name="z3603" w:id="2927"/>
    <w:p>
      <w:pPr>
        <w:spacing w:after="0"/>
        <w:ind w:left="0"/>
        <w:jc w:val="both"/>
      </w:pPr>
      <w:r>
        <w:rPr>
          <w:rFonts w:ascii="Times New Roman"/>
          <w:b w:val="false"/>
          <w:i w:val="false"/>
          <w:color w:val="000000"/>
          <w:sz w:val="28"/>
        </w:rPr>
        <w:t>
      7604. Вклады размещенные (активный).</w:t>
      </w:r>
    </w:p>
    <w:bookmarkEnd w:id="2927"/>
    <w:bookmarkStart w:name="z3604" w:id="2928"/>
    <w:p>
      <w:pPr>
        <w:spacing w:after="0"/>
        <w:ind w:left="0"/>
        <w:jc w:val="both"/>
      </w:pPr>
      <w:r>
        <w:rPr>
          <w:rFonts w:ascii="Times New Roman"/>
          <w:b w:val="false"/>
          <w:i w:val="false"/>
          <w:color w:val="000000"/>
          <w:sz w:val="28"/>
        </w:rPr>
        <w:t>
      Назначение счета: Учет сумм вкладов, размещенных в банках и организациях, осуществляющих отдельные виды банковских операций, за счет денег, поступивших в доверительное (инвестиционное) управление.</w:t>
      </w:r>
    </w:p>
    <w:bookmarkEnd w:id="2928"/>
    <w:bookmarkStart w:name="z3605" w:id="2929"/>
    <w:p>
      <w:pPr>
        <w:spacing w:after="0"/>
        <w:ind w:left="0"/>
        <w:jc w:val="both"/>
      </w:pPr>
      <w:r>
        <w:rPr>
          <w:rFonts w:ascii="Times New Roman"/>
          <w:b w:val="false"/>
          <w:i w:val="false"/>
          <w:color w:val="000000"/>
          <w:sz w:val="28"/>
        </w:rPr>
        <w:t>
      По дебету счета проводится сумма вкладов, размещенных в банках и организациях, осуществляющих отдельные виды банковских операций.</w:t>
      </w:r>
    </w:p>
    <w:bookmarkEnd w:id="2929"/>
    <w:bookmarkStart w:name="z3606" w:id="2930"/>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w:t>
      </w:r>
    </w:p>
    <w:bookmarkEnd w:id="2930"/>
    <w:bookmarkStart w:name="z3607" w:id="2931"/>
    <w:p>
      <w:pPr>
        <w:spacing w:after="0"/>
        <w:ind w:left="0"/>
        <w:jc w:val="both"/>
      </w:pPr>
      <w:r>
        <w:rPr>
          <w:rFonts w:ascii="Times New Roman"/>
          <w:b w:val="false"/>
          <w:i w:val="false"/>
          <w:color w:val="000000"/>
          <w:sz w:val="28"/>
        </w:rPr>
        <w:t>
      7610. Вознаграждение (активный).</w:t>
      </w:r>
    </w:p>
    <w:bookmarkEnd w:id="2931"/>
    <w:bookmarkStart w:name="z3608" w:id="2932"/>
    <w:p>
      <w:pPr>
        <w:spacing w:after="0"/>
        <w:ind w:left="0"/>
        <w:jc w:val="both"/>
      </w:pPr>
      <w:r>
        <w:rPr>
          <w:rFonts w:ascii="Times New Roman"/>
          <w:b w:val="false"/>
          <w:i w:val="false"/>
          <w:color w:val="000000"/>
          <w:sz w:val="28"/>
        </w:rPr>
        <w:t>
      Назначение счета: Учет сумм начисленных доходов в виде вознаграждения (купона) по ценным бумагам, вкладам и иным операциям.</w:t>
      </w:r>
    </w:p>
    <w:bookmarkEnd w:id="2932"/>
    <w:bookmarkStart w:name="z3609" w:id="2933"/>
    <w:p>
      <w:pPr>
        <w:spacing w:after="0"/>
        <w:ind w:left="0"/>
        <w:jc w:val="both"/>
      </w:pPr>
      <w:r>
        <w:rPr>
          <w:rFonts w:ascii="Times New Roman"/>
          <w:b w:val="false"/>
          <w:i w:val="false"/>
          <w:color w:val="000000"/>
          <w:sz w:val="28"/>
        </w:rPr>
        <w:t>
      По дебету счета проводится сумма начисленного вознаграждения (купона).</w:t>
      </w:r>
    </w:p>
    <w:bookmarkEnd w:id="2933"/>
    <w:bookmarkStart w:name="z3610" w:id="2934"/>
    <w:p>
      <w:pPr>
        <w:spacing w:after="0"/>
        <w:ind w:left="0"/>
        <w:jc w:val="both"/>
      </w:pPr>
      <w:r>
        <w:rPr>
          <w:rFonts w:ascii="Times New Roman"/>
          <w:b w:val="false"/>
          <w:i w:val="false"/>
          <w:color w:val="000000"/>
          <w:sz w:val="28"/>
        </w:rPr>
        <w:t>
      По кредиту счета проводится списание суммы начисленного вознаграждения (купона) при их оплате.</w:t>
      </w:r>
    </w:p>
    <w:bookmarkEnd w:id="2934"/>
    <w:bookmarkStart w:name="z3611" w:id="2935"/>
    <w:p>
      <w:pPr>
        <w:spacing w:after="0"/>
        <w:ind w:left="0"/>
        <w:jc w:val="both"/>
      </w:pPr>
      <w:r>
        <w:rPr>
          <w:rFonts w:ascii="Times New Roman"/>
          <w:b w:val="false"/>
          <w:i w:val="false"/>
          <w:color w:val="000000"/>
          <w:sz w:val="28"/>
        </w:rPr>
        <w:t>
      7611. Прочие требования (активный).</w:t>
      </w:r>
    </w:p>
    <w:bookmarkEnd w:id="2935"/>
    <w:bookmarkStart w:name="z3612" w:id="2936"/>
    <w:p>
      <w:pPr>
        <w:spacing w:after="0"/>
        <w:ind w:left="0"/>
        <w:jc w:val="both"/>
      </w:pPr>
      <w:r>
        <w:rPr>
          <w:rFonts w:ascii="Times New Roman"/>
          <w:b w:val="false"/>
          <w:i w:val="false"/>
          <w:color w:val="000000"/>
          <w:sz w:val="28"/>
        </w:rPr>
        <w:t>
      Назначение счета: Учет сумм прочих требований (дебиторская задолженность), возникающих в процессе осуществления доверительного (инвестиционного) управления.</w:t>
      </w:r>
    </w:p>
    <w:bookmarkEnd w:id="2936"/>
    <w:bookmarkStart w:name="z3613" w:id="2937"/>
    <w:p>
      <w:pPr>
        <w:spacing w:after="0"/>
        <w:ind w:left="0"/>
        <w:jc w:val="both"/>
      </w:pPr>
      <w:r>
        <w:rPr>
          <w:rFonts w:ascii="Times New Roman"/>
          <w:b w:val="false"/>
          <w:i w:val="false"/>
          <w:color w:val="000000"/>
          <w:sz w:val="28"/>
        </w:rPr>
        <w:t>
      По дебету счета проводится сумма прочих требований, возникающих в процессе осуществления доверительного (инвестиционного) управления.</w:t>
      </w:r>
    </w:p>
    <w:bookmarkEnd w:id="2937"/>
    <w:bookmarkStart w:name="z3614" w:id="2938"/>
    <w:p>
      <w:pPr>
        <w:spacing w:after="0"/>
        <w:ind w:left="0"/>
        <w:jc w:val="both"/>
      </w:pPr>
      <w:r>
        <w:rPr>
          <w:rFonts w:ascii="Times New Roman"/>
          <w:b w:val="false"/>
          <w:i w:val="false"/>
          <w:color w:val="000000"/>
          <w:sz w:val="28"/>
        </w:rPr>
        <w:t>
      По кредиту счета проводится списание сумм прочих требований при их погашении или списании.</w:t>
      </w:r>
    </w:p>
    <w:bookmarkEnd w:id="2938"/>
    <w:bookmarkStart w:name="z3615" w:id="2939"/>
    <w:p>
      <w:pPr>
        <w:spacing w:after="0"/>
        <w:ind w:left="0"/>
        <w:jc w:val="both"/>
      </w:pPr>
      <w:r>
        <w:rPr>
          <w:rFonts w:ascii="Times New Roman"/>
          <w:b w:val="false"/>
          <w:i w:val="false"/>
          <w:color w:val="000000"/>
          <w:sz w:val="28"/>
        </w:rPr>
        <w:t>
      7631. Счета к оплате (пассивный).</w:t>
      </w:r>
    </w:p>
    <w:bookmarkEnd w:id="2939"/>
    <w:bookmarkStart w:name="z3616" w:id="2940"/>
    <w:p>
      <w:pPr>
        <w:spacing w:after="0"/>
        <w:ind w:left="0"/>
        <w:jc w:val="both"/>
      </w:pPr>
      <w:r>
        <w:rPr>
          <w:rFonts w:ascii="Times New Roman"/>
          <w:b w:val="false"/>
          <w:i w:val="false"/>
          <w:color w:val="000000"/>
          <w:sz w:val="28"/>
        </w:rPr>
        <w:t>
      Назначение счета: Учет сумм обязательств перед юридическими и физическими лицами, возникающих в процессе осуществления доверительного (инвестиционного) управления.</w:t>
      </w:r>
    </w:p>
    <w:bookmarkEnd w:id="2940"/>
    <w:bookmarkStart w:name="z3617" w:id="2941"/>
    <w:p>
      <w:pPr>
        <w:spacing w:after="0"/>
        <w:ind w:left="0"/>
        <w:jc w:val="both"/>
      </w:pPr>
      <w:r>
        <w:rPr>
          <w:rFonts w:ascii="Times New Roman"/>
          <w:b w:val="false"/>
          <w:i w:val="false"/>
          <w:color w:val="000000"/>
          <w:sz w:val="28"/>
        </w:rPr>
        <w:t>
      По кредиту счета проводится сумма обязательств перед юридическими и физическими лицами.</w:t>
      </w:r>
    </w:p>
    <w:bookmarkEnd w:id="2941"/>
    <w:bookmarkStart w:name="z3618" w:id="2942"/>
    <w:p>
      <w:pPr>
        <w:spacing w:after="0"/>
        <w:ind w:left="0"/>
        <w:jc w:val="both"/>
      </w:pPr>
      <w:r>
        <w:rPr>
          <w:rFonts w:ascii="Times New Roman"/>
          <w:b w:val="false"/>
          <w:i w:val="false"/>
          <w:color w:val="000000"/>
          <w:sz w:val="28"/>
        </w:rPr>
        <w:t>
      По дебету счета проводится списание сумм обязательств перед юридическими и физическими лицами при их погашении или ином списании.</w:t>
      </w:r>
    </w:p>
    <w:bookmarkEnd w:id="2942"/>
    <w:bookmarkStart w:name="z3619" w:id="2943"/>
    <w:p>
      <w:pPr>
        <w:spacing w:after="0"/>
        <w:ind w:left="0"/>
        <w:jc w:val="both"/>
      </w:pPr>
      <w:r>
        <w:rPr>
          <w:rFonts w:ascii="Times New Roman"/>
          <w:b w:val="false"/>
          <w:i w:val="false"/>
          <w:color w:val="000000"/>
          <w:sz w:val="28"/>
        </w:rPr>
        <w:t>
      7632. Прочие обязательства (пассивный).</w:t>
      </w:r>
    </w:p>
    <w:bookmarkEnd w:id="2943"/>
    <w:bookmarkStart w:name="z3620" w:id="2944"/>
    <w:p>
      <w:pPr>
        <w:spacing w:after="0"/>
        <w:ind w:left="0"/>
        <w:jc w:val="both"/>
      </w:pPr>
      <w:r>
        <w:rPr>
          <w:rFonts w:ascii="Times New Roman"/>
          <w:b w:val="false"/>
          <w:i w:val="false"/>
          <w:color w:val="000000"/>
          <w:sz w:val="28"/>
        </w:rPr>
        <w:t>
      Назначение счета: Учет сумм прочих обязательств (кредиторская задолженность) перед юридическими и физическими лицами, возникающих в процессе осуществления доверительного (инвестиционного) управления.</w:t>
      </w:r>
    </w:p>
    <w:bookmarkEnd w:id="2944"/>
    <w:bookmarkStart w:name="z3621" w:id="2945"/>
    <w:p>
      <w:pPr>
        <w:spacing w:after="0"/>
        <w:ind w:left="0"/>
        <w:jc w:val="both"/>
      </w:pPr>
      <w:r>
        <w:rPr>
          <w:rFonts w:ascii="Times New Roman"/>
          <w:b w:val="false"/>
          <w:i w:val="false"/>
          <w:color w:val="000000"/>
          <w:sz w:val="28"/>
        </w:rPr>
        <w:t>
      По кредиту счета проводится сумма прочих обязательств перед юридическими и физическими лицами.</w:t>
      </w:r>
    </w:p>
    <w:bookmarkEnd w:id="2945"/>
    <w:bookmarkStart w:name="z3622" w:id="2946"/>
    <w:p>
      <w:pPr>
        <w:spacing w:after="0"/>
        <w:ind w:left="0"/>
        <w:jc w:val="both"/>
      </w:pPr>
      <w:r>
        <w:rPr>
          <w:rFonts w:ascii="Times New Roman"/>
          <w:b w:val="false"/>
          <w:i w:val="false"/>
          <w:color w:val="000000"/>
          <w:sz w:val="28"/>
        </w:rPr>
        <w:t>
      По дебету счета проводится списание сумм обязательств перед юридическими и физическими лицами при их погашении или ином списании.</w:t>
      </w:r>
    </w:p>
    <w:bookmarkEnd w:id="2946"/>
    <w:bookmarkStart w:name="z3623" w:id="2947"/>
    <w:p>
      <w:pPr>
        <w:spacing w:after="0"/>
        <w:ind w:left="0"/>
        <w:jc w:val="both"/>
      </w:pPr>
      <w:r>
        <w:rPr>
          <w:rFonts w:ascii="Times New Roman"/>
          <w:b w:val="false"/>
          <w:i w:val="false"/>
          <w:color w:val="000000"/>
          <w:sz w:val="28"/>
        </w:rPr>
        <w:t>
      7651. Капитал (пассивный).</w:t>
      </w:r>
    </w:p>
    <w:bookmarkEnd w:id="2947"/>
    <w:bookmarkStart w:name="z3624" w:id="2948"/>
    <w:p>
      <w:pPr>
        <w:spacing w:after="0"/>
        <w:ind w:left="0"/>
        <w:jc w:val="both"/>
      </w:pPr>
      <w:r>
        <w:rPr>
          <w:rFonts w:ascii="Times New Roman"/>
          <w:b w:val="false"/>
          <w:i w:val="false"/>
          <w:color w:val="000000"/>
          <w:sz w:val="28"/>
        </w:rPr>
        <w:t>
      Назначение счета: Учет сумм чистых активов клиентов за отчетный период (конечный финансовый результат).</w:t>
      </w:r>
    </w:p>
    <w:bookmarkEnd w:id="2948"/>
    <w:bookmarkStart w:name="z3625" w:id="2949"/>
    <w:p>
      <w:pPr>
        <w:spacing w:after="0"/>
        <w:ind w:left="0"/>
        <w:jc w:val="both"/>
      </w:pPr>
      <w:r>
        <w:rPr>
          <w:rFonts w:ascii="Times New Roman"/>
          <w:b w:val="false"/>
          <w:i w:val="false"/>
          <w:color w:val="000000"/>
          <w:sz w:val="28"/>
        </w:rPr>
        <w:t>
      По кредиту счета проводится сумма доходов,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 7660.</w:t>
      </w:r>
    </w:p>
    <w:bookmarkEnd w:id="2949"/>
    <w:bookmarkStart w:name="z3626" w:id="2950"/>
    <w:p>
      <w:pPr>
        <w:spacing w:after="0"/>
        <w:ind w:left="0"/>
        <w:jc w:val="both"/>
      </w:pPr>
      <w:r>
        <w:rPr>
          <w:rFonts w:ascii="Times New Roman"/>
          <w:b w:val="false"/>
          <w:i w:val="false"/>
          <w:color w:val="000000"/>
          <w:sz w:val="28"/>
        </w:rPr>
        <w:t>
      По дебету счета проводится сумма расходов,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 7680.</w:t>
      </w:r>
    </w:p>
    <w:bookmarkEnd w:id="2950"/>
    <w:bookmarkStart w:name="z3627" w:id="2951"/>
    <w:p>
      <w:pPr>
        <w:spacing w:after="0"/>
        <w:ind w:left="0"/>
        <w:jc w:val="both"/>
      </w:pPr>
      <w:r>
        <w:rPr>
          <w:rFonts w:ascii="Times New Roman"/>
          <w:b w:val="false"/>
          <w:i w:val="false"/>
          <w:color w:val="000000"/>
          <w:sz w:val="28"/>
        </w:rPr>
        <w:t>
      7661. Поступление активов от клиента.</w:t>
      </w:r>
    </w:p>
    <w:bookmarkEnd w:id="2951"/>
    <w:bookmarkStart w:name="z3628" w:id="2952"/>
    <w:p>
      <w:pPr>
        <w:spacing w:after="0"/>
        <w:ind w:left="0"/>
        <w:jc w:val="both"/>
      </w:pPr>
      <w:r>
        <w:rPr>
          <w:rFonts w:ascii="Times New Roman"/>
          <w:b w:val="false"/>
          <w:i w:val="false"/>
          <w:color w:val="000000"/>
          <w:sz w:val="28"/>
        </w:rPr>
        <w:t>
      Назначение счета: Учет стоимости активов, поступивших от клиента в процессе доверительного (инвестиционного) управления.</w:t>
      </w:r>
    </w:p>
    <w:bookmarkEnd w:id="2952"/>
    <w:bookmarkStart w:name="z3629" w:id="2953"/>
    <w:p>
      <w:pPr>
        <w:spacing w:after="0"/>
        <w:ind w:left="0"/>
        <w:jc w:val="both"/>
      </w:pPr>
      <w:r>
        <w:rPr>
          <w:rFonts w:ascii="Times New Roman"/>
          <w:b w:val="false"/>
          <w:i w:val="false"/>
          <w:color w:val="000000"/>
          <w:sz w:val="28"/>
        </w:rPr>
        <w:t>
      По кредиту счета проводится стоимость активов, поступивших от клиента в процессе доверительного (инвестиционного) управления.</w:t>
      </w:r>
    </w:p>
    <w:bookmarkEnd w:id="2953"/>
    <w:bookmarkStart w:name="z3630" w:id="2954"/>
    <w:p>
      <w:pPr>
        <w:spacing w:after="0"/>
        <w:ind w:left="0"/>
        <w:jc w:val="both"/>
      </w:pPr>
      <w:r>
        <w:rPr>
          <w:rFonts w:ascii="Times New Roman"/>
          <w:b w:val="false"/>
          <w:i w:val="false"/>
          <w:color w:val="000000"/>
          <w:sz w:val="28"/>
        </w:rPr>
        <w:t>
      По дебету счета проводится списание стоимости активов клиента на внебалансовый счет № 7651.</w:t>
      </w:r>
    </w:p>
    <w:bookmarkEnd w:id="2954"/>
    <w:bookmarkStart w:name="z3631" w:id="2955"/>
    <w:p>
      <w:pPr>
        <w:spacing w:after="0"/>
        <w:ind w:left="0"/>
        <w:jc w:val="both"/>
      </w:pPr>
      <w:r>
        <w:rPr>
          <w:rFonts w:ascii="Times New Roman"/>
          <w:b w:val="false"/>
          <w:i w:val="false"/>
          <w:color w:val="000000"/>
          <w:sz w:val="28"/>
        </w:rPr>
        <w:t>
      7662. Доходы в виде вознаграждения.</w:t>
      </w:r>
    </w:p>
    <w:bookmarkEnd w:id="2955"/>
    <w:bookmarkStart w:name="z3632" w:id="295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вкладам и иным активам.</w:t>
      </w:r>
    </w:p>
    <w:bookmarkEnd w:id="2956"/>
    <w:bookmarkStart w:name="z3633" w:id="2957"/>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w:t>
      </w:r>
    </w:p>
    <w:bookmarkEnd w:id="2957"/>
    <w:bookmarkStart w:name="z3634" w:id="2958"/>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2958"/>
    <w:bookmarkStart w:name="z3635" w:id="2959"/>
    <w:p>
      <w:pPr>
        <w:spacing w:after="0"/>
        <w:ind w:left="0"/>
        <w:jc w:val="both"/>
      </w:pPr>
      <w:r>
        <w:rPr>
          <w:rFonts w:ascii="Times New Roman"/>
          <w:b w:val="false"/>
          <w:i w:val="false"/>
          <w:color w:val="000000"/>
          <w:sz w:val="28"/>
        </w:rPr>
        <w:t>
      7663. Доходы от купли-продажи активов.</w:t>
      </w:r>
    </w:p>
    <w:bookmarkEnd w:id="2959"/>
    <w:bookmarkStart w:name="z3636" w:id="2960"/>
    <w:p>
      <w:pPr>
        <w:spacing w:after="0"/>
        <w:ind w:left="0"/>
        <w:jc w:val="both"/>
      </w:pPr>
      <w:r>
        <w:rPr>
          <w:rFonts w:ascii="Times New Roman"/>
          <w:b w:val="false"/>
          <w:i w:val="false"/>
          <w:color w:val="000000"/>
          <w:sz w:val="28"/>
        </w:rPr>
        <w:t>
      Назначение счета: Учет сумм доходов от купли-продажи активов, поступивших в процессе доверительного (инвестиционного) управления.</w:t>
      </w:r>
    </w:p>
    <w:bookmarkEnd w:id="2960"/>
    <w:bookmarkStart w:name="z3637" w:id="2961"/>
    <w:p>
      <w:pPr>
        <w:spacing w:after="0"/>
        <w:ind w:left="0"/>
        <w:jc w:val="both"/>
      </w:pPr>
      <w:r>
        <w:rPr>
          <w:rFonts w:ascii="Times New Roman"/>
          <w:b w:val="false"/>
          <w:i w:val="false"/>
          <w:color w:val="000000"/>
          <w:sz w:val="28"/>
        </w:rPr>
        <w:t>
      По кредиту счета проводится сумма доходов от купли-продажи активов.</w:t>
      </w:r>
    </w:p>
    <w:bookmarkEnd w:id="2961"/>
    <w:bookmarkStart w:name="z3638" w:id="2962"/>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2962"/>
    <w:bookmarkStart w:name="z3639" w:id="2963"/>
    <w:p>
      <w:pPr>
        <w:spacing w:after="0"/>
        <w:ind w:left="0"/>
        <w:jc w:val="both"/>
      </w:pPr>
      <w:r>
        <w:rPr>
          <w:rFonts w:ascii="Times New Roman"/>
          <w:b w:val="false"/>
          <w:i w:val="false"/>
          <w:color w:val="000000"/>
          <w:sz w:val="28"/>
        </w:rPr>
        <w:t>
      7664. Доходы от переоценки активов по справедливой стоимости.</w:t>
      </w:r>
    </w:p>
    <w:bookmarkEnd w:id="2963"/>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стоимости активов.</w:t>
      </w:r>
    </w:p>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стоимости активов, полученных при их выбытии.</w:t>
      </w:r>
    </w:p>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p>
      <w:pPr>
        <w:spacing w:after="0"/>
        <w:ind w:left="0"/>
        <w:jc w:val="both"/>
      </w:pPr>
      <w:r>
        <w:rPr>
          <w:rFonts w:ascii="Times New Roman"/>
          <w:b w:val="false"/>
          <w:i w:val="false"/>
          <w:color w:val="000000"/>
          <w:sz w:val="28"/>
        </w:rPr>
        <w:t>
      7665. Доходы по курсовой разнице.</w:t>
      </w:r>
    </w:p>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курса иностранной валюты.</w:t>
      </w:r>
    </w:p>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курса иностранной валюты, полученных при ее выбытии.</w:t>
      </w:r>
    </w:p>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Start w:name="z3655" w:id="2964"/>
    <w:p>
      <w:pPr>
        <w:spacing w:after="0"/>
        <w:ind w:left="0"/>
        <w:jc w:val="both"/>
      </w:pPr>
      <w:r>
        <w:rPr>
          <w:rFonts w:ascii="Times New Roman"/>
          <w:b w:val="false"/>
          <w:i w:val="false"/>
          <w:color w:val="000000"/>
          <w:sz w:val="28"/>
        </w:rPr>
        <w:t>
      7668. Прочие доходы.</w:t>
      </w:r>
    </w:p>
    <w:bookmarkEnd w:id="2964"/>
    <w:bookmarkStart w:name="z3656" w:id="2965"/>
    <w:p>
      <w:pPr>
        <w:spacing w:after="0"/>
        <w:ind w:left="0"/>
        <w:jc w:val="both"/>
      </w:pPr>
      <w:r>
        <w:rPr>
          <w:rFonts w:ascii="Times New Roman"/>
          <w:b w:val="false"/>
          <w:i w:val="false"/>
          <w:color w:val="000000"/>
          <w:sz w:val="28"/>
        </w:rPr>
        <w:t>
      Назначение счета: Учет сумм прочих доходов, полученных в процессе доверительного (инвестиционного) управления активами клиента, которые не могут быть учтены на других внебалансовых счетах № 7661-7667.</w:t>
      </w:r>
    </w:p>
    <w:bookmarkEnd w:id="2965"/>
    <w:bookmarkStart w:name="z3657" w:id="2966"/>
    <w:p>
      <w:pPr>
        <w:spacing w:after="0"/>
        <w:ind w:left="0"/>
        <w:jc w:val="both"/>
      </w:pPr>
      <w:r>
        <w:rPr>
          <w:rFonts w:ascii="Times New Roman"/>
          <w:b w:val="false"/>
          <w:i w:val="false"/>
          <w:color w:val="000000"/>
          <w:sz w:val="28"/>
        </w:rPr>
        <w:t>
      По кредиту счета проводится сумма прочих доходов.</w:t>
      </w:r>
    </w:p>
    <w:bookmarkEnd w:id="2966"/>
    <w:bookmarkStart w:name="z3658" w:id="2967"/>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2967"/>
    <w:bookmarkStart w:name="z3659" w:id="2968"/>
    <w:p>
      <w:pPr>
        <w:spacing w:after="0"/>
        <w:ind w:left="0"/>
        <w:jc w:val="both"/>
      </w:pPr>
      <w:r>
        <w:rPr>
          <w:rFonts w:ascii="Times New Roman"/>
          <w:b w:val="false"/>
          <w:i w:val="false"/>
          <w:color w:val="000000"/>
          <w:sz w:val="28"/>
        </w:rPr>
        <w:t>
      7681. Изъятие активов клиента.</w:t>
      </w:r>
    </w:p>
    <w:bookmarkEnd w:id="2968"/>
    <w:bookmarkStart w:name="z3660" w:id="2969"/>
    <w:p>
      <w:pPr>
        <w:spacing w:after="0"/>
        <w:ind w:left="0"/>
        <w:jc w:val="both"/>
      </w:pPr>
      <w:r>
        <w:rPr>
          <w:rFonts w:ascii="Times New Roman"/>
          <w:b w:val="false"/>
          <w:i w:val="false"/>
          <w:color w:val="000000"/>
          <w:sz w:val="28"/>
        </w:rPr>
        <w:t>
      Назначение счета: Учет стоимости активов клиентов, при их изъятии и (или) размещении управляющей организацией в процессе доверительного (инвестиционного) управления.</w:t>
      </w:r>
    </w:p>
    <w:bookmarkEnd w:id="2969"/>
    <w:bookmarkStart w:name="z3661" w:id="2970"/>
    <w:p>
      <w:pPr>
        <w:spacing w:after="0"/>
        <w:ind w:left="0"/>
        <w:jc w:val="both"/>
      </w:pPr>
      <w:r>
        <w:rPr>
          <w:rFonts w:ascii="Times New Roman"/>
          <w:b w:val="false"/>
          <w:i w:val="false"/>
          <w:color w:val="000000"/>
          <w:sz w:val="28"/>
        </w:rPr>
        <w:t>
      По дебету счета проводится стоимость активов клиентов при их изъятии и (или) размещении.</w:t>
      </w:r>
    </w:p>
    <w:bookmarkEnd w:id="2970"/>
    <w:bookmarkStart w:name="z3662" w:id="2971"/>
    <w:p>
      <w:pPr>
        <w:spacing w:after="0"/>
        <w:ind w:left="0"/>
        <w:jc w:val="both"/>
      </w:pPr>
      <w:r>
        <w:rPr>
          <w:rFonts w:ascii="Times New Roman"/>
          <w:b w:val="false"/>
          <w:i w:val="false"/>
          <w:color w:val="000000"/>
          <w:sz w:val="28"/>
        </w:rPr>
        <w:t>
      По кредиту счета проводится списание стоимости активов клиента на внебалансовый счет № 7651.</w:t>
      </w:r>
    </w:p>
    <w:bookmarkEnd w:id="2971"/>
    <w:bookmarkStart w:name="z3663" w:id="2972"/>
    <w:p>
      <w:pPr>
        <w:spacing w:after="0"/>
        <w:ind w:left="0"/>
        <w:jc w:val="both"/>
      </w:pPr>
      <w:r>
        <w:rPr>
          <w:rFonts w:ascii="Times New Roman"/>
          <w:b w:val="false"/>
          <w:i w:val="false"/>
          <w:color w:val="000000"/>
          <w:sz w:val="28"/>
        </w:rPr>
        <w:t>
      7682. Расходы по выплате комиссионных вознаграждений.</w:t>
      </w:r>
    </w:p>
    <w:bookmarkEnd w:id="2972"/>
    <w:bookmarkStart w:name="z3664" w:id="2973"/>
    <w:p>
      <w:pPr>
        <w:spacing w:after="0"/>
        <w:ind w:left="0"/>
        <w:jc w:val="both"/>
      </w:pPr>
      <w:r>
        <w:rPr>
          <w:rFonts w:ascii="Times New Roman"/>
          <w:b w:val="false"/>
          <w:i w:val="false"/>
          <w:color w:val="000000"/>
          <w:sz w:val="28"/>
        </w:rPr>
        <w:t>
      Назначение счета: Учет сумм комиссионных расходов управляющей организации за услуги, оказанные профессиональными участниками рынка ценных бумаг.</w:t>
      </w:r>
    </w:p>
    <w:bookmarkEnd w:id="2973"/>
    <w:bookmarkStart w:name="z3665" w:id="2974"/>
    <w:p>
      <w:pPr>
        <w:spacing w:after="0"/>
        <w:ind w:left="0"/>
        <w:jc w:val="both"/>
      </w:pPr>
      <w:r>
        <w:rPr>
          <w:rFonts w:ascii="Times New Roman"/>
          <w:b w:val="false"/>
          <w:i w:val="false"/>
          <w:color w:val="000000"/>
          <w:sz w:val="28"/>
        </w:rPr>
        <w:t>
      По дебету счета проводится сумма комиссионных расходов управляющей организации за услуги профессиональных участников рынка ценных бумаг.</w:t>
      </w:r>
    </w:p>
    <w:bookmarkEnd w:id="2974"/>
    <w:bookmarkStart w:name="z3666" w:id="297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2975"/>
    <w:bookmarkStart w:name="z3667" w:id="2976"/>
    <w:p>
      <w:pPr>
        <w:spacing w:after="0"/>
        <w:ind w:left="0"/>
        <w:jc w:val="both"/>
      </w:pPr>
      <w:r>
        <w:rPr>
          <w:rFonts w:ascii="Times New Roman"/>
          <w:b w:val="false"/>
          <w:i w:val="false"/>
          <w:color w:val="000000"/>
          <w:sz w:val="28"/>
        </w:rPr>
        <w:t>
      7683. Расходы от купли-продажи активов.</w:t>
      </w:r>
    </w:p>
    <w:bookmarkEnd w:id="2976"/>
    <w:bookmarkStart w:name="z3668" w:id="2977"/>
    <w:p>
      <w:pPr>
        <w:spacing w:after="0"/>
        <w:ind w:left="0"/>
        <w:jc w:val="both"/>
      </w:pPr>
      <w:r>
        <w:rPr>
          <w:rFonts w:ascii="Times New Roman"/>
          <w:b w:val="false"/>
          <w:i w:val="false"/>
          <w:color w:val="000000"/>
          <w:sz w:val="28"/>
        </w:rPr>
        <w:t>
      Назначение счета: Учет сумм расходов от купли-продажи активов, поступивших в процессе доверительного (инвестиционного) управления.</w:t>
      </w:r>
    </w:p>
    <w:bookmarkEnd w:id="2977"/>
    <w:bookmarkStart w:name="z3669" w:id="2978"/>
    <w:p>
      <w:pPr>
        <w:spacing w:after="0"/>
        <w:ind w:left="0"/>
        <w:jc w:val="both"/>
      </w:pPr>
      <w:r>
        <w:rPr>
          <w:rFonts w:ascii="Times New Roman"/>
          <w:b w:val="false"/>
          <w:i w:val="false"/>
          <w:color w:val="000000"/>
          <w:sz w:val="28"/>
        </w:rPr>
        <w:t>
      По дебету счета проводится сумма расходов от купли-продажи активов.</w:t>
      </w:r>
    </w:p>
    <w:bookmarkEnd w:id="2978"/>
    <w:bookmarkStart w:name="z3670" w:id="297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2979"/>
    <w:bookmarkStart w:name="z3671" w:id="2980"/>
    <w:p>
      <w:pPr>
        <w:spacing w:after="0"/>
        <w:ind w:left="0"/>
        <w:jc w:val="both"/>
      </w:pPr>
      <w:r>
        <w:rPr>
          <w:rFonts w:ascii="Times New Roman"/>
          <w:b w:val="false"/>
          <w:i w:val="false"/>
          <w:color w:val="000000"/>
          <w:sz w:val="28"/>
        </w:rPr>
        <w:t>
      7684. Расходы от переоценки активов по справедливой стоимости.</w:t>
      </w:r>
    </w:p>
    <w:bookmarkEnd w:id="2980"/>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стоимости активов.</w:t>
      </w:r>
    </w:p>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стоимости активов, понесенных при их выбытии.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p>
      <w:pPr>
        <w:spacing w:after="0"/>
        <w:ind w:left="0"/>
        <w:jc w:val="both"/>
      </w:pPr>
      <w:r>
        <w:rPr>
          <w:rFonts w:ascii="Times New Roman"/>
          <w:b w:val="false"/>
          <w:i w:val="false"/>
          <w:color w:val="000000"/>
          <w:sz w:val="28"/>
        </w:rPr>
        <w:t>
      7685. Расходы по курсовой разнице.</w:t>
      </w:r>
    </w:p>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курса иностранной валюты.</w:t>
      </w:r>
    </w:p>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курса иностранной валюты, понесенных при ее выбытии.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Start w:name="z3687" w:id="2981"/>
    <w:p>
      <w:pPr>
        <w:spacing w:after="0"/>
        <w:ind w:left="0"/>
        <w:jc w:val="both"/>
      </w:pPr>
      <w:r>
        <w:rPr>
          <w:rFonts w:ascii="Times New Roman"/>
          <w:b w:val="false"/>
          <w:i w:val="false"/>
          <w:color w:val="000000"/>
          <w:sz w:val="28"/>
        </w:rPr>
        <w:t>
      7688. Прочие расходы.</w:t>
      </w:r>
    </w:p>
    <w:bookmarkEnd w:id="2981"/>
    <w:bookmarkStart w:name="z3688" w:id="2982"/>
    <w:p>
      <w:pPr>
        <w:spacing w:after="0"/>
        <w:ind w:left="0"/>
        <w:jc w:val="both"/>
      </w:pPr>
      <w:r>
        <w:rPr>
          <w:rFonts w:ascii="Times New Roman"/>
          <w:b w:val="false"/>
          <w:i w:val="false"/>
          <w:color w:val="000000"/>
          <w:sz w:val="28"/>
        </w:rPr>
        <w:t>
      Назначение счета: Учет сумм прочих расходов, понесенных в процессе доверительного (инвестиционного) управления активами клиента, которые не могут быть учтены на других внебалансовых счетах № 7681-7687.</w:t>
      </w:r>
    </w:p>
    <w:bookmarkEnd w:id="2982"/>
    <w:bookmarkStart w:name="z3689" w:id="2983"/>
    <w:p>
      <w:pPr>
        <w:spacing w:after="0"/>
        <w:ind w:left="0"/>
        <w:jc w:val="both"/>
      </w:pPr>
      <w:r>
        <w:rPr>
          <w:rFonts w:ascii="Times New Roman"/>
          <w:b w:val="false"/>
          <w:i w:val="false"/>
          <w:color w:val="000000"/>
          <w:sz w:val="28"/>
        </w:rPr>
        <w:t>
      По дебету счета проводится сумма прочих расходов.</w:t>
      </w:r>
    </w:p>
    <w:bookmarkEnd w:id="2983"/>
    <w:bookmarkStart w:name="z3690" w:id="298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2984"/>
    <w:bookmarkStart w:name="z3691" w:id="2985"/>
    <w:p>
      <w:pPr>
        <w:spacing w:after="0"/>
        <w:ind w:left="0"/>
        <w:jc w:val="both"/>
      </w:pPr>
      <w:r>
        <w:rPr>
          <w:rFonts w:ascii="Times New Roman"/>
          <w:b w:val="false"/>
          <w:i w:val="false"/>
          <w:color w:val="000000"/>
          <w:sz w:val="28"/>
        </w:rPr>
        <w:t>
      7701. Ценные бумаги.</w:t>
      </w:r>
    </w:p>
    <w:bookmarkEnd w:id="2985"/>
    <w:bookmarkStart w:name="z3692" w:id="2986"/>
    <w:p>
      <w:pPr>
        <w:spacing w:after="0"/>
        <w:ind w:left="0"/>
        <w:jc w:val="both"/>
      </w:pPr>
      <w:r>
        <w:rPr>
          <w:rFonts w:ascii="Times New Roman"/>
          <w:b w:val="false"/>
          <w:i w:val="false"/>
          <w:color w:val="000000"/>
          <w:sz w:val="28"/>
        </w:rPr>
        <w:t>
      Назначение счета: Учет стоимости ценных бумаг, принятых на кастодиальное обслуживание.</w:t>
      </w:r>
    </w:p>
    <w:bookmarkEnd w:id="2986"/>
    <w:bookmarkStart w:name="z3693" w:id="2987"/>
    <w:p>
      <w:pPr>
        <w:spacing w:after="0"/>
        <w:ind w:left="0"/>
        <w:jc w:val="both"/>
      </w:pPr>
      <w:r>
        <w:rPr>
          <w:rFonts w:ascii="Times New Roman"/>
          <w:b w:val="false"/>
          <w:i w:val="false"/>
          <w:color w:val="000000"/>
          <w:sz w:val="28"/>
        </w:rPr>
        <w:t>
      По приходу счета проводится стоимость ценных бумаг при их принятии на основании договора кастодиального обслуживания или увеличении стоимости при переоценке ценных бумаг.</w:t>
      </w:r>
    </w:p>
    <w:bookmarkEnd w:id="2987"/>
    <w:bookmarkStart w:name="z3694" w:id="2988"/>
    <w:p>
      <w:pPr>
        <w:spacing w:after="0"/>
        <w:ind w:left="0"/>
        <w:jc w:val="both"/>
      </w:pPr>
      <w:r>
        <w:rPr>
          <w:rFonts w:ascii="Times New Roman"/>
          <w:b w:val="false"/>
          <w:i w:val="false"/>
          <w:color w:val="000000"/>
          <w:sz w:val="28"/>
        </w:rPr>
        <w:t>
      По расходу счета проводится списание стоимости ценных бумаг, принятых на основании договора кастодиального обслуживания, при их возврате клиенту, их продаже или уменьшении стоимости при переоценке ценных бумаг.</w:t>
      </w:r>
    </w:p>
    <w:bookmarkEnd w:id="2988"/>
    <w:bookmarkStart w:name="z3695" w:id="2989"/>
    <w:p>
      <w:pPr>
        <w:spacing w:after="0"/>
        <w:ind w:left="0"/>
        <w:jc w:val="both"/>
      </w:pPr>
      <w:r>
        <w:rPr>
          <w:rFonts w:ascii="Times New Roman"/>
          <w:b w:val="false"/>
          <w:i w:val="false"/>
          <w:color w:val="000000"/>
          <w:sz w:val="28"/>
        </w:rPr>
        <w:t>
      7702. Вклады в других банках.</w:t>
      </w:r>
    </w:p>
    <w:bookmarkEnd w:id="2989"/>
    <w:bookmarkStart w:name="z3696" w:id="2990"/>
    <w:p>
      <w:pPr>
        <w:spacing w:after="0"/>
        <w:ind w:left="0"/>
        <w:jc w:val="both"/>
      </w:pPr>
      <w:r>
        <w:rPr>
          <w:rFonts w:ascii="Times New Roman"/>
          <w:b w:val="false"/>
          <w:i w:val="false"/>
          <w:color w:val="000000"/>
          <w:sz w:val="28"/>
        </w:rPr>
        <w:t>
      Назначение счета: Учет сумм денег, принятых на основании договора кастодиального обслуживания, размещенных во вклады в других банках.</w:t>
      </w:r>
    </w:p>
    <w:bookmarkEnd w:id="2990"/>
    <w:bookmarkStart w:name="z3697" w:id="2991"/>
    <w:p>
      <w:pPr>
        <w:spacing w:after="0"/>
        <w:ind w:left="0"/>
        <w:jc w:val="both"/>
      </w:pPr>
      <w:r>
        <w:rPr>
          <w:rFonts w:ascii="Times New Roman"/>
          <w:b w:val="false"/>
          <w:i w:val="false"/>
          <w:color w:val="000000"/>
          <w:sz w:val="28"/>
        </w:rPr>
        <w:t>
      По приходу счета проводятся суммы денег, принятых на основании договора кастодиального обслуживания, размещенных во вклады в других банках.</w:t>
      </w:r>
    </w:p>
    <w:bookmarkEnd w:id="2991"/>
    <w:bookmarkStart w:name="z3698" w:id="2992"/>
    <w:p>
      <w:pPr>
        <w:spacing w:after="0"/>
        <w:ind w:left="0"/>
        <w:jc w:val="both"/>
      </w:pPr>
      <w:r>
        <w:rPr>
          <w:rFonts w:ascii="Times New Roman"/>
          <w:b w:val="false"/>
          <w:i w:val="false"/>
          <w:color w:val="000000"/>
          <w:sz w:val="28"/>
        </w:rPr>
        <w:t>
      По расходу счета проводится списание сумм размещенных вкладов по кастодиальной деятельности при их возврате.</w:t>
      </w:r>
    </w:p>
    <w:bookmarkEnd w:id="2992"/>
    <w:bookmarkStart w:name="z3699" w:id="2993"/>
    <w:p>
      <w:pPr>
        <w:spacing w:after="0"/>
        <w:ind w:left="0"/>
        <w:jc w:val="both"/>
      </w:pPr>
      <w:r>
        <w:rPr>
          <w:rFonts w:ascii="Times New Roman"/>
          <w:b w:val="false"/>
          <w:i w:val="false"/>
          <w:color w:val="000000"/>
          <w:sz w:val="28"/>
        </w:rPr>
        <w:t>
      7703. Аффинированные драгоценные металлы.</w:t>
      </w:r>
    </w:p>
    <w:bookmarkEnd w:id="2993"/>
    <w:bookmarkStart w:name="z3700" w:id="2994"/>
    <w:p>
      <w:pPr>
        <w:spacing w:after="0"/>
        <w:ind w:left="0"/>
        <w:jc w:val="both"/>
      </w:pPr>
      <w:r>
        <w:rPr>
          <w:rFonts w:ascii="Times New Roman"/>
          <w:b w:val="false"/>
          <w:i w:val="false"/>
          <w:color w:val="000000"/>
          <w:sz w:val="28"/>
        </w:rPr>
        <w:t>
      Назначение счета: Учет сумм аффинированных драгоценных металлов, принятых на кастодиальное хранение.</w:t>
      </w:r>
    </w:p>
    <w:bookmarkEnd w:id="2994"/>
    <w:bookmarkStart w:name="z3701" w:id="2995"/>
    <w:p>
      <w:pPr>
        <w:spacing w:after="0"/>
        <w:ind w:left="0"/>
        <w:jc w:val="both"/>
      </w:pPr>
      <w:r>
        <w:rPr>
          <w:rFonts w:ascii="Times New Roman"/>
          <w:b w:val="false"/>
          <w:i w:val="false"/>
          <w:color w:val="000000"/>
          <w:sz w:val="28"/>
        </w:rPr>
        <w:t>
      По приходу счета проводятся суммы аффинированных драгоценных металлов, принятых на кастодиальное хранение, или увеличение суммы при их переоценке.</w:t>
      </w:r>
    </w:p>
    <w:bookmarkEnd w:id="2995"/>
    <w:bookmarkStart w:name="z3702" w:id="2996"/>
    <w:p>
      <w:pPr>
        <w:spacing w:after="0"/>
        <w:ind w:left="0"/>
        <w:jc w:val="both"/>
      </w:pPr>
      <w:r>
        <w:rPr>
          <w:rFonts w:ascii="Times New Roman"/>
          <w:b w:val="false"/>
          <w:i w:val="false"/>
          <w:color w:val="000000"/>
          <w:sz w:val="28"/>
        </w:rPr>
        <w:t>
      По расходу счета проводится списание сумм аффинированных драгоценных металлов при их возврате клиенту, продаже или уменьшения их стоимости при переоценке.</w:t>
      </w:r>
    </w:p>
    <w:bookmarkEnd w:id="2996"/>
    <w:bookmarkStart w:name="z3703" w:id="2997"/>
    <w:p>
      <w:pPr>
        <w:spacing w:after="0"/>
        <w:ind w:left="0"/>
        <w:jc w:val="both"/>
      </w:pPr>
      <w:r>
        <w:rPr>
          <w:rFonts w:ascii="Times New Roman"/>
          <w:b w:val="false"/>
          <w:i w:val="false"/>
          <w:color w:val="000000"/>
          <w:sz w:val="28"/>
        </w:rPr>
        <w:t>
      7704. Операции "обратное РЕПО".</w:t>
      </w:r>
    </w:p>
    <w:bookmarkEnd w:id="2997"/>
    <w:bookmarkStart w:name="z3704" w:id="2998"/>
    <w:p>
      <w:pPr>
        <w:spacing w:after="0"/>
        <w:ind w:left="0"/>
        <w:jc w:val="both"/>
      </w:pPr>
      <w:r>
        <w:rPr>
          <w:rFonts w:ascii="Times New Roman"/>
          <w:b w:val="false"/>
          <w:i w:val="false"/>
          <w:color w:val="000000"/>
          <w:sz w:val="28"/>
        </w:rPr>
        <w:t>
      Назначение счета: Учет сумм требований по операциям "обратное РЕПО".</w:t>
      </w:r>
    </w:p>
    <w:bookmarkEnd w:id="2998"/>
    <w:bookmarkStart w:name="z3705" w:id="2999"/>
    <w:p>
      <w:pPr>
        <w:spacing w:after="0"/>
        <w:ind w:left="0"/>
        <w:jc w:val="both"/>
      </w:pPr>
      <w:r>
        <w:rPr>
          <w:rFonts w:ascii="Times New Roman"/>
          <w:b w:val="false"/>
          <w:i w:val="false"/>
          <w:color w:val="000000"/>
          <w:sz w:val="28"/>
        </w:rPr>
        <w:t>
      По приходу счета проводятся суммы требований по операции "обратное РЕПО" на дату открытия операции.</w:t>
      </w:r>
    </w:p>
    <w:bookmarkEnd w:id="2999"/>
    <w:bookmarkStart w:name="z3706" w:id="3000"/>
    <w:p>
      <w:pPr>
        <w:spacing w:after="0"/>
        <w:ind w:left="0"/>
        <w:jc w:val="both"/>
      </w:pPr>
      <w:r>
        <w:rPr>
          <w:rFonts w:ascii="Times New Roman"/>
          <w:b w:val="false"/>
          <w:i w:val="false"/>
          <w:color w:val="000000"/>
          <w:sz w:val="28"/>
        </w:rPr>
        <w:t>
      По расходу счета проводится списание сумм требований по операции "обратное РЕПО" при закрытии или аннулировании операции "обратное РЕПО".</w:t>
      </w:r>
    </w:p>
    <w:bookmarkEnd w:id="3000"/>
    <w:bookmarkStart w:name="z3707" w:id="3001"/>
    <w:p>
      <w:pPr>
        <w:spacing w:after="0"/>
        <w:ind w:left="0"/>
        <w:jc w:val="both"/>
      </w:pPr>
      <w:r>
        <w:rPr>
          <w:rFonts w:ascii="Times New Roman"/>
          <w:b w:val="false"/>
          <w:i w:val="false"/>
          <w:color w:val="000000"/>
          <w:sz w:val="28"/>
        </w:rPr>
        <w:t>
      7705. Операции "РЕПО".</w:t>
      </w:r>
    </w:p>
    <w:bookmarkEnd w:id="3001"/>
    <w:bookmarkStart w:name="z3708" w:id="3002"/>
    <w:p>
      <w:pPr>
        <w:spacing w:after="0"/>
        <w:ind w:left="0"/>
        <w:jc w:val="both"/>
      </w:pPr>
      <w:r>
        <w:rPr>
          <w:rFonts w:ascii="Times New Roman"/>
          <w:b w:val="false"/>
          <w:i w:val="false"/>
          <w:color w:val="000000"/>
          <w:sz w:val="28"/>
        </w:rPr>
        <w:t>
      Назначение счета: Учет сумм требований по операциям "РЕПО".</w:t>
      </w:r>
    </w:p>
    <w:bookmarkEnd w:id="3002"/>
    <w:bookmarkStart w:name="z3709" w:id="3003"/>
    <w:p>
      <w:pPr>
        <w:spacing w:after="0"/>
        <w:ind w:left="0"/>
        <w:jc w:val="both"/>
      </w:pPr>
      <w:r>
        <w:rPr>
          <w:rFonts w:ascii="Times New Roman"/>
          <w:b w:val="false"/>
          <w:i w:val="false"/>
          <w:color w:val="000000"/>
          <w:sz w:val="28"/>
        </w:rPr>
        <w:t>
      По приходу счета проводятся суммы требований по операции "РЕПО" на дату открытия операции.</w:t>
      </w:r>
    </w:p>
    <w:bookmarkEnd w:id="3003"/>
    <w:bookmarkStart w:name="z3710" w:id="3004"/>
    <w:p>
      <w:pPr>
        <w:spacing w:after="0"/>
        <w:ind w:left="0"/>
        <w:jc w:val="both"/>
      </w:pPr>
      <w:r>
        <w:rPr>
          <w:rFonts w:ascii="Times New Roman"/>
          <w:b w:val="false"/>
          <w:i w:val="false"/>
          <w:color w:val="000000"/>
          <w:sz w:val="28"/>
        </w:rPr>
        <w:t>
      По расходу счета проводится списание сумм требований по операции "РЕПО" при закрытии или аннулировании операции "РЕПО".</w:t>
      </w:r>
    </w:p>
    <w:bookmarkEnd w:id="3004"/>
    <w:bookmarkStart w:name="z3711" w:id="3005"/>
    <w:p>
      <w:pPr>
        <w:spacing w:after="0"/>
        <w:ind w:left="0"/>
        <w:jc w:val="both"/>
      </w:pPr>
      <w:r>
        <w:rPr>
          <w:rFonts w:ascii="Times New Roman"/>
          <w:b w:val="false"/>
          <w:i w:val="false"/>
          <w:color w:val="000000"/>
          <w:sz w:val="28"/>
        </w:rPr>
        <w:t>
      7706. Производные финансовые инструменты.</w:t>
      </w:r>
    </w:p>
    <w:bookmarkEnd w:id="3005"/>
    <w:bookmarkStart w:name="z3712" w:id="3006"/>
    <w:p>
      <w:pPr>
        <w:spacing w:after="0"/>
        <w:ind w:left="0"/>
        <w:jc w:val="both"/>
      </w:pPr>
      <w:r>
        <w:rPr>
          <w:rFonts w:ascii="Times New Roman"/>
          <w:b w:val="false"/>
          <w:i w:val="false"/>
          <w:color w:val="000000"/>
          <w:sz w:val="28"/>
        </w:rPr>
        <w:t>
      Назначение счета: Учет сумм, возникших в результате совершения операций с производными финансовыми инструментами, принятыми на кастодиальное хранение, а также суммы отрицательной переоценки.</w:t>
      </w:r>
    </w:p>
    <w:bookmarkEnd w:id="3006"/>
    <w:bookmarkStart w:name="z3713" w:id="3007"/>
    <w:p>
      <w:pPr>
        <w:spacing w:after="0"/>
        <w:ind w:left="0"/>
        <w:jc w:val="both"/>
      </w:pPr>
      <w:r>
        <w:rPr>
          <w:rFonts w:ascii="Times New Roman"/>
          <w:b w:val="false"/>
          <w:i w:val="false"/>
          <w:color w:val="000000"/>
          <w:sz w:val="28"/>
        </w:rPr>
        <w:t>
      По приходу счета проводятся суммы, возникшие в результате совершения операций с производными финансовыми инструментами, принятыми на кастодиальное хранение, а также суммы отрицательной переоценки.</w:t>
      </w:r>
    </w:p>
    <w:bookmarkEnd w:id="3007"/>
    <w:bookmarkStart w:name="z3714" w:id="3008"/>
    <w:p>
      <w:pPr>
        <w:spacing w:after="0"/>
        <w:ind w:left="0"/>
        <w:jc w:val="both"/>
      </w:pPr>
      <w:r>
        <w:rPr>
          <w:rFonts w:ascii="Times New Roman"/>
          <w:b w:val="false"/>
          <w:i w:val="false"/>
          <w:color w:val="000000"/>
          <w:sz w:val="28"/>
        </w:rPr>
        <w:t>
      По расходу счета проводится списание сумм возникших требований при их оплате контрпартнером или аннулировании операций с производными финансовыми инструментами, принятыми на кастодиальное хранение, а также суммы отрицательной переоценки.</w:t>
      </w:r>
    </w:p>
    <w:bookmarkEnd w:id="3008"/>
    <w:bookmarkStart w:name="z3715" w:id="3009"/>
    <w:p>
      <w:pPr>
        <w:spacing w:after="0"/>
        <w:ind w:left="0"/>
        <w:jc w:val="both"/>
      </w:pPr>
      <w:r>
        <w:rPr>
          <w:rFonts w:ascii="Times New Roman"/>
          <w:b w:val="false"/>
          <w:i w:val="false"/>
          <w:color w:val="000000"/>
          <w:sz w:val="28"/>
        </w:rPr>
        <w:t>
      7707. Инвестиции в капитал.</w:t>
      </w:r>
    </w:p>
    <w:bookmarkEnd w:id="3009"/>
    <w:bookmarkStart w:name="z3716" w:id="3010"/>
    <w:p>
      <w:pPr>
        <w:spacing w:after="0"/>
        <w:ind w:left="0"/>
        <w:jc w:val="both"/>
      </w:pPr>
      <w:r>
        <w:rPr>
          <w:rFonts w:ascii="Times New Roman"/>
          <w:b w:val="false"/>
          <w:i w:val="false"/>
          <w:color w:val="000000"/>
          <w:sz w:val="28"/>
        </w:rPr>
        <w:t>
      Назначение счета: Учет сумм денег, принятых на основании договора кастодиального обслуживания, вложенных в капитал юридических лиц.</w:t>
      </w:r>
    </w:p>
    <w:bookmarkEnd w:id="3010"/>
    <w:bookmarkStart w:name="z3717" w:id="3011"/>
    <w:p>
      <w:pPr>
        <w:spacing w:after="0"/>
        <w:ind w:left="0"/>
        <w:jc w:val="both"/>
      </w:pPr>
      <w:r>
        <w:rPr>
          <w:rFonts w:ascii="Times New Roman"/>
          <w:b w:val="false"/>
          <w:i w:val="false"/>
          <w:color w:val="000000"/>
          <w:sz w:val="28"/>
        </w:rPr>
        <w:t>
      По приходу счета проводятся суммы денег, принятых на основании договора кастодиального обслуживания, вложенных в капитал юридических лиц.</w:t>
      </w:r>
    </w:p>
    <w:bookmarkEnd w:id="3011"/>
    <w:bookmarkStart w:name="z3718" w:id="3012"/>
    <w:p>
      <w:pPr>
        <w:spacing w:after="0"/>
        <w:ind w:left="0"/>
        <w:jc w:val="both"/>
      </w:pPr>
      <w:r>
        <w:rPr>
          <w:rFonts w:ascii="Times New Roman"/>
          <w:b w:val="false"/>
          <w:i w:val="false"/>
          <w:color w:val="000000"/>
          <w:sz w:val="28"/>
        </w:rPr>
        <w:t>
      По расходу счета проводится списание сумм денег, принятых на основании договора кастодиального обслуживания, вложенных в капитал юридических лиц.</w:t>
      </w:r>
    </w:p>
    <w:bookmarkEnd w:id="3012"/>
    <w:bookmarkStart w:name="z3719" w:id="3013"/>
    <w:p>
      <w:pPr>
        <w:spacing w:after="0"/>
        <w:ind w:left="0"/>
        <w:jc w:val="both"/>
      </w:pPr>
      <w:r>
        <w:rPr>
          <w:rFonts w:ascii="Times New Roman"/>
          <w:b w:val="false"/>
          <w:i w:val="false"/>
          <w:color w:val="000000"/>
          <w:sz w:val="28"/>
        </w:rPr>
        <w:t>
      7708. Инвестиции в здания, машины, оборудование, транспортные и другие основные средства.</w:t>
      </w:r>
    </w:p>
    <w:bookmarkEnd w:id="3013"/>
    <w:bookmarkStart w:name="z3720" w:id="3014"/>
    <w:p>
      <w:pPr>
        <w:spacing w:after="0"/>
        <w:ind w:left="0"/>
        <w:jc w:val="both"/>
      </w:pPr>
      <w:r>
        <w:rPr>
          <w:rFonts w:ascii="Times New Roman"/>
          <w:b w:val="false"/>
          <w:i w:val="false"/>
          <w:color w:val="000000"/>
          <w:sz w:val="28"/>
        </w:rPr>
        <w:t>
      Назначение счета: Учет сумм денег, принятых на основании договора кастодиального обслуживания, вложенных в здания, машины, оборудование, транспортные и другие основные средства юридических лиц.</w:t>
      </w:r>
    </w:p>
    <w:bookmarkEnd w:id="3014"/>
    <w:bookmarkStart w:name="z3721" w:id="3015"/>
    <w:p>
      <w:pPr>
        <w:spacing w:after="0"/>
        <w:ind w:left="0"/>
        <w:jc w:val="both"/>
      </w:pPr>
      <w:r>
        <w:rPr>
          <w:rFonts w:ascii="Times New Roman"/>
          <w:b w:val="false"/>
          <w:i w:val="false"/>
          <w:color w:val="000000"/>
          <w:sz w:val="28"/>
        </w:rPr>
        <w:t>
      По приходу счета проводятся суммы денег, принятых на основании договора кастодиального обслуживания, вложенных в здания, машины, оборудование, транспортные и другие основные средства юридического лица или увеличение их стоимости при переоценке.</w:t>
      </w:r>
    </w:p>
    <w:bookmarkEnd w:id="3015"/>
    <w:bookmarkStart w:name="z3722" w:id="3016"/>
    <w:p>
      <w:pPr>
        <w:spacing w:after="0"/>
        <w:ind w:left="0"/>
        <w:jc w:val="both"/>
      </w:pPr>
      <w:r>
        <w:rPr>
          <w:rFonts w:ascii="Times New Roman"/>
          <w:b w:val="false"/>
          <w:i w:val="false"/>
          <w:color w:val="000000"/>
          <w:sz w:val="28"/>
        </w:rPr>
        <w:t>
      По расходу счета проводится списание сумм денег, принятых на основании договора кастодиального обслуживания, при их выкупе юридическим лицом, их реализации или уменьшения их стоимости при переоценке.</w:t>
      </w:r>
    </w:p>
    <w:bookmarkEnd w:id="3016"/>
    <w:bookmarkStart w:name="z3723" w:id="3017"/>
    <w:p>
      <w:pPr>
        <w:spacing w:after="0"/>
        <w:ind w:left="0"/>
        <w:jc w:val="both"/>
      </w:pPr>
      <w:r>
        <w:rPr>
          <w:rFonts w:ascii="Times New Roman"/>
          <w:b w:val="false"/>
          <w:i w:val="false"/>
          <w:color w:val="000000"/>
          <w:sz w:val="28"/>
        </w:rPr>
        <w:t>
      7709. Прочие активы.</w:t>
      </w:r>
    </w:p>
    <w:bookmarkEnd w:id="3017"/>
    <w:bookmarkStart w:name="z3724" w:id="3018"/>
    <w:p>
      <w:pPr>
        <w:spacing w:after="0"/>
        <w:ind w:left="0"/>
        <w:jc w:val="both"/>
      </w:pPr>
      <w:r>
        <w:rPr>
          <w:rFonts w:ascii="Times New Roman"/>
          <w:b w:val="false"/>
          <w:i w:val="false"/>
          <w:color w:val="000000"/>
          <w:sz w:val="28"/>
        </w:rPr>
        <w:t>
      Назначение счета: Учет сумм прочих активов, приобретенных при размещении денег, находящихся на кастодиальном обслуживании.</w:t>
      </w:r>
    </w:p>
    <w:bookmarkEnd w:id="3018"/>
    <w:bookmarkStart w:name="z3725" w:id="3019"/>
    <w:p>
      <w:pPr>
        <w:spacing w:after="0"/>
        <w:ind w:left="0"/>
        <w:jc w:val="both"/>
      </w:pPr>
      <w:r>
        <w:rPr>
          <w:rFonts w:ascii="Times New Roman"/>
          <w:b w:val="false"/>
          <w:i w:val="false"/>
          <w:color w:val="000000"/>
          <w:sz w:val="28"/>
        </w:rPr>
        <w:t>
      По приходу счета проводятся суммы прочих активов или увеличение их стоимости при переоценке.</w:t>
      </w:r>
    </w:p>
    <w:bookmarkEnd w:id="3019"/>
    <w:bookmarkStart w:name="z3726" w:id="3020"/>
    <w:p>
      <w:pPr>
        <w:spacing w:after="0"/>
        <w:ind w:left="0"/>
        <w:jc w:val="both"/>
      </w:pPr>
      <w:r>
        <w:rPr>
          <w:rFonts w:ascii="Times New Roman"/>
          <w:b w:val="false"/>
          <w:i w:val="false"/>
          <w:color w:val="000000"/>
          <w:sz w:val="28"/>
        </w:rPr>
        <w:t>
      По расходу счета проводится списание сумм прочих активов при их возврате клиенту, продаже или уменьшении их стоимости при переоценке.</w:t>
      </w:r>
    </w:p>
    <w:bookmarkEnd w:id="3020"/>
    <w:bookmarkStart w:name="z3727" w:id="3021"/>
    <w:p>
      <w:pPr>
        <w:spacing w:after="0"/>
        <w:ind w:left="0"/>
        <w:jc w:val="both"/>
      </w:pPr>
      <w:r>
        <w:rPr>
          <w:rFonts w:ascii="Times New Roman"/>
          <w:b w:val="false"/>
          <w:i w:val="false"/>
          <w:color w:val="000000"/>
          <w:sz w:val="28"/>
        </w:rPr>
        <w:t>
      7710. Дивиденды.</w:t>
      </w:r>
    </w:p>
    <w:bookmarkEnd w:id="3021"/>
    <w:bookmarkStart w:name="z3728" w:id="3022"/>
    <w:p>
      <w:pPr>
        <w:spacing w:after="0"/>
        <w:ind w:left="0"/>
        <w:jc w:val="both"/>
      </w:pPr>
      <w:r>
        <w:rPr>
          <w:rFonts w:ascii="Times New Roman"/>
          <w:b w:val="false"/>
          <w:i w:val="false"/>
          <w:color w:val="000000"/>
          <w:sz w:val="28"/>
        </w:rPr>
        <w:t>
      Назначение счета: Учет сумм дивидендов, начисленных по ценным бумагам, принятым на кастодиальное хранение.</w:t>
      </w:r>
    </w:p>
    <w:bookmarkEnd w:id="3022"/>
    <w:bookmarkStart w:name="z3729" w:id="3023"/>
    <w:p>
      <w:pPr>
        <w:spacing w:after="0"/>
        <w:ind w:left="0"/>
        <w:jc w:val="both"/>
      </w:pPr>
      <w:r>
        <w:rPr>
          <w:rFonts w:ascii="Times New Roman"/>
          <w:b w:val="false"/>
          <w:i w:val="false"/>
          <w:color w:val="000000"/>
          <w:sz w:val="28"/>
        </w:rPr>
        <w:t>
      По приходу счета проводятся суммы дивидендов, начисленных по ценным бумагам, принятым на кастодиальное хранение.</w:t>
      </w:r>
    </w:p>
    <w:bookmarkEnd w:id="3023"/>
    <w:bookmarkStart w:name="z3730" w:id="3024"/>
    <w:p>
      <w:pPr>
        <w:spacing w:after="0"/>
        <w:ind w:left="0"/>
        <w:jc w:val="both"/>
      </w:pPr>
      <w:r>
        <w:rPr>
          <w:rFonts w:ascii="Times New Roman"/>
          <w:b w:val="false"/>
          <w:i w:val="false"/>
          <w:color w:val="000000"/>
          <w:sz w:val="28"/>
        </w:rPr>
        <w:t>
      По расходу счета проводится списание сумм ранее начисленных дивидендов по ценным бумагам, принятым на кастодиальное хранение.</w:t>
      </w:r>
    </w:p>
    <w:bookmarkEnd w:id="3024"/>
    <w:bookmarkStart w:name="z3731" w:id="3025"/>
    <w:p>
      <w:pPr>
        <w:spacing w:after="0"/>
        <w:ind w:left="0"/>
        <w:jc w:val="both"/>
      </w:pPr>
      <w:r>
        <w:rPr>
          <w:rFonts w:ascii="Times New Roman"/>
          <w:b w:val="false"/>
          <w:i w:val="false"/>
          <w:color w:val="000000"/>
          <w:sz w:val="28"/>
        </w:rPr>
        <w:t>
      7711. Вознаграждение.</w:t>
      </w:r>
    </w:p>
    <w:bookmarkEnd w:id="3025"/>
    <w:bookmarkStart w:name="z3732" w:id="302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активам, принятым на основании договора кастодиального обслуживания.</w:t>
      </w:r>
    </w:p>
    <w:bookmarkEnd w:id="3026"/>
    <w:bookmarkStart w:name="z3733" w:id="3027"/>
    <w:p>
      <w:pPr>
        <w:spacing w:after="0"/>
        <w:ind w:left="0"/>
        <w:jc w:val="both"/>
      </w:pPr>
      <w:r>
        <w:rPr>
          <w:rFonts w:ascii="Times New Roman"/>
          <w:b w:val="false"/>
          <w:i w:val="false"/>
          <w:color w:val="000000"/>
          <w:sz w:val="28"/>
        </w:rPr>
        <w:t>
      По приходу счета проводятся суммы доходов, связанных с получением вознаграждения по активам, принятым на основании договора кастодиального обслуживания.</w:t>
      </w:r>
    </w:p>
    <w:bookmarkEnd w:id="3027"/>
    <w:bookmarkStart w:name="z3734" w:id="3028"/>
    <w:p>
      <w:pPr>
        <w:spacing w:after="0"/>
        <w:ind w:left="0"/>
        <w:jc w:val="both"/>
      </w:pPr>
      <w:r>
        <w:rPr>
          <w:rFonts w:ascii="Times New Roman"/>
          <w:b w:val="false"/>
          <w:i w:val="false"/>
          <w:color w:val="000000"/>
          <w:sz w:val="28"/>
        </w:rPr>
        <w:t>
      По расходу счета проводится списание сумм доходов, связанных с получением вознаграждения по активам, принятым на основании договора кастодиального обслуживания при их оплате.</w:t>
      </w:r>
    </w:p>
    <w:bookmarkEnd w:id="3028"/>
    <w:bookmarkStart w:name="z3735" w:id="3029"/>
    <w:p>
      <w:pPr>
        <w:spacing w:after="0"/>
        <w:ind w:left="0"/>
        <w:jc w:val="both"/>
      </w:pPr>
      <w:r>
        <w:rPr>
          <w:rFonts w:ascii="Times New Roman"/>
          <w:b w:val="false"/>
          <w:i w:val="false"/>
          <w:color w:val="000000"/>
          <w:sz w:val="28"/>
        </w:rPr>
        <w:t>
      7712. Вознаграждение, начисленное предыдущим держателем по ценным бумагам.</w:t>
      </w:r>
    </w:p>
    <w:bookmarkEnd w:id="3029"/>
    <w:bookmarkStart w:name="z3736" w:id="3030"/>
    <w:p>
      <w:pPr>
        <w:spacing w:after="0"/>
        <w:ind w:left="0"/>
        <w:jc w:val="both"/>
      </w:pPr>
      <w:r>
        <w:rPr>
          <w:rFonts w:ascii="Times New Roman"/>
          <w:b w:val="false"/>
          <w:i w:val="false"/>
          <w:color w:val="000000"/>
          <w:sz w:val="28"/>
        </w:rPr>
        <w:t>
      Назначение счета: Учет сумм вознаграждения, начисленного предыдущими держателями по ценным бумагам, до их покупки.</w:t>
      </w:r>
    </w:p>
    <w:bookmarkEnd w:id="3030"/>
    <w:bookmarkStart w:name="z3737" w:id="3031"/>
    <w:p>
      <w:pPr>
        <w:spacing w:after="0"/>
        <w:ind w:left="0"/>
        <w:jc w:val="both"/>
      </w:pPr>
      <w:r>
        <w:rPr>
          <w:rFonts w:ascii="Times New Roman"/>
          <w:b w:val="false"/>
          <w:i w:val="false"/>
          <w:color w:val="000000"/>
          <w:sz w:val="28"/>
        </w:rPr>
        <w:t>
      По приходу счета проводится сумма вознаграждения, начисленного предыдущим держателем по ценным бумагам, до их покупки.</w:t>
      </w:r>
    </w:p>
    <w:bookmarkEnd w:id="3031"/>
    <w:bookmarkStart w:name="z3738" w:id="3032"/>
    <w:p>
      <w:pPr>
        <w:spacing w:after="0"/>
        <w:ind w:left="0"/>
        <w:jc w:val="both"/>
      </w:pPr>
      <w:r>
        <w:rPr>
          <w:rFonts w:ascii="Times New Roman"/>
          <w:b w:val="false"/>
          <w:i w:val="false"/>
          <w:color w:val="000000"/>
          <w:sz w:val="28"/>
        </w:rPr>
        <w:t>
      По расходу счета проводится списание сумм вознаграждения по ценным бумагам, при их получении.</w:t>
      </w:r>
    </w:p>
    <w:bookmarkEnd w:id="3032"/>
    <w:bookmarkStart w:name="z3739" w:id="3033"/>
    <w:p>
      <w:pPr>
        <w:spacing w:after="0"/>
        <w:ind w:left="0"/>
        <w:jc w:val="both"/>
      </w:pPr>
      <w:r>
        <w:rPr>
          <w:rFonts w:ascii="Times New Roman"/>
          <w:b w:val="false"/>
          <w:i w:val="false"/>
          <w:color w:val="000000"/>
          <w:sz w:val="28"/>
        </w:rPr>
        <w:t>
      7713. Прочие требования.</w:t>
      </w:r>
    </w:p>
    <w:bookmarkEnd w:id="3033"/>
    <w:bookmarkStart w:name="z3740" w:id="3034"/>
    <w:p>
      <w:pPr>
        <w:spacing w:after="0"/>
        <w:ind w:left="0"/>
        <w:jc w:val="both"/>
      </w:pPr>
      <w:r>
        <w:rPr>
          <w:rFonts w:ascii="Times New Roman"/>
          <w:b w:val="false"/>
          <w:i w:val="false"/>
          <w:color w:val="000000"/>
          <w:sz w:val="28"/>
        </w:rPr>
        <w:t>
      Назначение счета: Учет сумм по прочим требованиям по кастодиальной деятельности.</w:t>
      </w:r>
    </w:p>
    <w:bookmarkEnd w:id="3034"/>
    <w:bookmarkStart w:name="z3741" w:id="3035"/>
    <w:p>
      <w:pPr>
        <w:spacing w:after="0"/>
        <w:ind w:left="0"/>
        <w:jc w:val="both"/>
      </w:pPr>
      <w:r>
        <w:rPr>
          <w:rFonts w:ascii="Times New Roman"/>
          <w:b w:val="false"/>
          <w:i w:val="false"/>
          <w:color w:val="000000"/>
          <w:sz w:val="28"/>
        </w:rPr>
        <w:t>
      По приходу счета проводятся суммы прочих требований по кастодиальной деятельности.</w:t>
      </w:r>
    </w:p>
    <w:bookmarkEnd w:id="3035"/>
    <w:bookmarkStart w:name="z3742" w:id="3036"/>
    <w:p>
      <w:pPr>
        <w:spacing w:after="0"/>
        <w:ind w:left="0"/>
        <w:jc w:val="both"/>
      </w:pPr>
      <w:r>
        <w:rPr>
          <w:rFonts w:ascii="Times New Roman"/>
          <w:b w:val="false"/>
          <w:i w:val="false"/>
          <w:color w:val="000000"/>
          <w:sz w:val="28"/>
        </w:rPr>
        <w:t>
      По расходу счета проводится списание сумм прочих требований по кастодиальной деятельности при их погашении или списании.</w:t>
      </w:r>
    </w:p>
    <w:bookmarkEnd w:id="3036"/>
    <w:bookmarkStart w:name="z3743" w:id="3037"/>
    <w:p>
      <w:pPr>
        <w:spacing w:after="0"/>
        <w:ind w:left="0"/>
        <w:jc w:val="both"/>
      </w:pPr>
      <w:r>
        <w:rPr>
          <w:rFonts w:ascii="Times New Roman"/>
          <w:b w:val="false"/>
          <w:i w:val="false"/>
          <w:color w:val="000000"/>
          <w:sz w:val="28"/>
        </w:rPr>
        <w:t>
      7801. Счет учета банком денег клиентов (активный).</w:t>
      </w:r>
    </w:p>
    <w:bookmarkEnd w:id="3037"/>
    <w:bookmarkStart w:name="z64" w:id="3038"/>
    <w:p>
      <w:pPr>
        <w:spacing w:after="0"/>
        <w:ind w:left="0"/>
        <w:jc w:val="both"/>
      </w:pPr>
      <w:r>
        <w:rPr>
          <w:rFonts w:ascii="Times New Roman"/>
          <w:b w:val="false"/>
          <w:i w:val="false"/>
          <w:color w:val="000000"/>
          <w:sz w:val="28"/>
        </w:rPr>
        <w:t>
      Назначение счета: Учет сумм денег клиентов, принятых исламским банком по договору об инвестиционном депозите.</w:t>
      </w:r>
    </w:p>
    <w:bookmarkEnd w:id="3038"/>
    <w:bookmarkStart w:name="z65" w:id="3039"/>
    <w:p>
      <w:pPr>
        <w:spacing w:after="0"/>
        <w:ind w:left="0"/>
        <w:jc w:val="both"/>
      </w:pPr>
      <w:r>
        <w:rPr>
          <w:rFonts w:ascii="Times New Roman"/>
          <w:b w:val="false"/>
          <w:i w:val="false"/>
          <w:color w:val="000000"/>
          <w:sz w:val="28"/>
        </w:rPr>
        <w:t>
      По дебету счета проводится сумма денег клиентов, принятых исламским банком по договору об инвестиционном депозите.</w:t>
      </w:r>
    </w:p>
    <w:bookmarkEnd w:id="3039"/>
    <w:p>
      <w:pPr>
        <w:spacing w:after="0"/>
        <w:ind w:left="0"/>
        <w:jc w:val="both"/>
      </w:pPr>
      <w:r>
        <w:rPr>
          <w:rFonts w:ascii="Times New Roman"/>
          <w:b w:val="false"/>
          <w:i w:val="false"/>
          <w:color w:val="000000"/>
          <w:sz w:val="28"/>
        </w:rPr>
        <w:t>
      По кредиту счета проводится списание сумм денег при их инвестировании, возврате клиенту и выплате вознаграждения клиенту и (или) исламскому банку.</w:t>
      </w:r>
    </w:p>
    <w:bookmarkStart w:name="z3747" w:id="3040"/>
    <w:p>
      <w:pPr>
        <w:spacing w:after="0"/>
        <w:ind w:left="0"/>
        <w:jc w:val="both"/>
      </w:pPr>
      <w:r>
        <w:rPr>
          <w:rFonts w:ascii="Times New Roman"/>
          <w:b w:val="false"/>
          <w:i w:val="false"/>
          <w:color w:val="000000"/>
          <w:sz w:val="28"/>
        </w:rPr>
        <w:t>
      7802. Аффинированные драгоценные металлы (активный).</w:t>
      </w:r>
    </w:p>
    <w:bookmarkEnd w:id="3040"/>
    <w:bookmarkStart w:name="z3748" w:id="3041"/>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приобретенных исламским банком за счет денег, принятых по договору об инвестиционном депозите.</w:t>
      </w:r>
    </w:p>
    <w:bookmarkEnd w:id="3041"/>
    <w:bookmarkStart w:name="z3749" w:id="3042"/>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приобретенных исламским банком за счет денег, принятых по договору об инвестиционном депозите или ее увеличение при переоценке аффинированных драгоценных металлов.</w:t>
      </w:r>
    </w:p>
    <w:bookmarkEnd w:id="3042"/>
    <w:bookmarkStart w:name="z3750" w:id="3043"/>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продаже или ее уменьшение при переоценке аффинированных драгоценных металлов.</w:t>
      </w:r>
    </w:p>
    <w:bookmarkEnd w:id="3043"/>
    <w:bookmarkStart w:name="z3751" w:id="3044"/>
    <w:p>
      <w:pPr>
        <w:spacing w:after="0"/>
        <w:ind w:left="0"/>
        <w:jc w:val="both"/>
      </w:pPr>
      <w:r>
        <w:rPr>
          <w:rFonts w:ascii="Times New Roman"/>
          <w:b w:val="false"/>
          <w:i w:val="false"/>
          <w:color w:val="000000"/>
          <w:sz w:val="28"/>
        </w:rPr>
        <w:t>
      7803. Вклады в других банках (активный).</w:t>
      </w:r>
    </w:p>
    <w:bookmarkEnd w:id="3044"/>
    <w:bookmarkStart w:name="z3752" w:id="3045"/>
    <w:p>
      <w:pPr>
        <w:spacing w:after="0"/>
        <w:ind w:left="0"/>
        <w:jc w:val="both"/>
      </w:pPr>
      <w:r>
        <w:rPr>
          <w:rFonts w:ascii="Times New Roman"/>
          <w:b w:val="false"/>
          <w:i w:val="false"/>
          <w:color w:val="000000"/>
          <w:sz w:val="28"/>
        </w:rPr>
        <w:t>
      Назначение счета: Учет сумм вкладов, размещенных в других банках, за счет денег, принятых исламским банком по договору об инвестиционном депозите.</w:t>
      </w:r>
    </w:p>
    <w:bookmarkEnd w:id="3045"/>
    <w:bookmarkStart w:name="z3753" w:id="3046"/>
    <w:p>
      <w:pPr>
        <w:spacing w:after="0"/>
        <w:ind w:left="0"/>
        <w:jc w:val="both"/>
      </w:pPr>
      <w:r>
        <w:rPr>
          <w:rFonts w:ascii="Times New Roman"/>
          <w:b w:val="false"/>
          <w:i w:val="false"/>
          <w:color w:val="000000"/>
          <w:sz w:val="28"/>
        </w:rPr>
        <w:t>
      По дебету счета проводится сумма вкладов, размещенных в других банках за счет денег, принятых исламским банком по договору об инвестиционном депозите.</w:t>
      </w:r>
    </w:p>
    <w:bookmarkEnd w:id="3046"/>
    <w:bookmarkStart w:name="z3754" w:id="3047"/>
    <w:p>
      <w:pPr>
        <w:spacing w:after="0"/>
        <w:ind w:left="0"/>
        <w:jc w:val="both"/>
      </w:pPr>
      <w:r>
        <w:rPr>
          <w:rFonts w:ascii="Times New Roman"/>
          <w:b w:val="false"/>
          <w:i w:val="false"/>
          <w:color w:val="000000"/>
          <w:sz w:val="28"/>
        </w:rPr>
        <w:t>
      По кредиту счета проводится списание сумм вкладов, размещенных в других банках, при их возврате.</w:t>
      </w:r>
    </w:p>
    <w:bookmarkEnd w:id="3047"/>
    <w:bookmarkStart w:name="z3755" w:id="3048"/>
    <w:p>
      <w:pPr>
        <w:spacing w:after="0"/>
        <w:ind w:left="0"/>
        <w:jc w:val="both"/>
      </w:pPr>
      <w:r>
        <w:rPr>
          <w:rFonts w:ascii="Times New Roman"/>
          <w:b w:val="false"/>
          <w:i w:val="false"/>
          <w:color w:val="000000"/>
          <w:sz w:val="28"/>
        </w:rPr>
        <w:t>
      7804. Исламские ценные бумаги (активный).</w:t>
      </w:r>
    </w:p>
    <w:bookmarkEnd w:id="3048"/>
    <w:bookmarkStart w:name="z69" w:id="3049"/>
    <w:p>
      <w:pPr>
        <w:spacing w:after="0"/>
        <w:ind w:left="0"/>
        <w:jc w:val="both"/>
      </w:pPr>
      <w:r>
        <w:rPr>
          <w:rFonts w:ascii="Times New Roman"/>
          <w:b w:val="false"/>
          <w:i w:val="false"/>
          <w:color w:val="000000"/>
          <w:sz w:val="28"/>
        </w:rPr>
        <w:t>
      Назначение счета: Учет стоимости исламских ценных бумаг, приобретенных исламским банком за счет денег, принятых по договору об инвестиционном депозите.</w:t>
      </w:r>
    </w:p>
    <w:bookmarkEnd w:id="3049"/>
    <w:bookmarkStart w:name="z70" w:id="3050"/>
    <w:p>
      <w:pPr>
        <w:spacing w:after="0"/>
        <w:ind w:left="0"/>
        <w:jc w:val="both"/>
      </w:pPr>
      <w:r>
        <w:rPr>
          <w:rFonts w:ascii="Times New Roman"/>
          <w:b w:val="false"/>
          <w:i w:val="false"/>
          <w:color w:val="000000"/>
          <w:sz w:val="28"/>
        </w:rPr>
        <w:t>
      По дебету счета проводится стоимость исламских ценных бумаг, приобретенных исламским банком за счет денег, принятых по договору об инвестиционном депозите, сумма амортизации дисконта и доходов от повышения справедливой стоимости исламских ценных бумаг.</w:t>
      </w:r>
    </w:p>
    <w:bookmarkEnd w:id="3050"/>
    <w:p>
      <w:pPr>
        <w:spacing w:after="0"/>
        <w:ind w:left="0"/>
        <w:jc w:val="both"/>
      </w:pPr>
      <w:r>
        <w:rPr>
          <w:rFonts w:ascii="Times New Roman"/>
          <w:b w:val="false"/>
          <w:i w:val="false"/>
          <w:color w:val="000000"/>
          <w:sz w:val="28"/>
        </w:rPr>
        <w:t>
      По кредиту счета проводится списание стоимости исламских ценных бумаг при их продаже или обесценении, сумма амортизации премии и расходов от понижения справедливой стоимости исламских ценных бумаг.</w:t>
      </w:r>
    </w:p>
    <w:bookmarkStart w:name="z3759" w:id="3051"/>
    <w:p>
      <w:pPr>
        <w:spacing w:after="0"/>
        <w:ind w:left="0"/>
        <w:jc w:val="both"/>
      </w:pPr>
      <w:r>
        <w:rPr>
          <w:rFonts w:ascii="Times New Roman"/>
          <w:b w:val="false"/>
          <w:i w:val="false"/>
          <w:color w:val="000000"/>
          <w:sz w:val="28"/>
        </w:rPr>
        <w:t>
      7805. Доли участия (активный).</w:t>
      </w:r>
    </w:p>
    <w:bookmarkEnd w:id="3051"/>
    <w:bookmarkStart w:name="z73" w:id="3052"/>
    <w:p>
      <w:pPr>
        <w:spacing w:after="0"/>
        <w:ind w:left="0"/>
        <w:jc w:val="both"/>
      </w:pPr>
      <w:r>
        <w:rPr>
          <w:rFonts w:ascii="Times New Roman"/>
          <w:b w:val="false"/>
          <w:i w:val="false"/>
          <w:color w:val="000000"/>
          <w:sz w:val="28"/>
        </w:rPr>
        <w:t>
      Назначение счета: Учет сумм инвестиций в уставные капиталы юридических лиц и (или) на условиях партнерства при осуществлении исламским банком финансирования производственной и торговой деятельности за счет денег, принятых по договору об инвестиционном депозите.</w:t>
      </w:r>
    </w:p>
    <w:bookmarkEnd w:id="3052"/>
    <w:bookmarkStart w:name="z74" w:id="3053"/>
    <w:p>
      <w:pPr>
        <w:spacing w:after="0"/>
        <w:ind w:left="0"/>
        <w:jc w:val="both"/>
      </w:pPr>
      <w:r>
        <w:rPr>
          <w:rFonts w:ascii="Times New Roman"/>
          <w:b w:val="false"/>
          <w:i w:val="false"/>
          <w:color w:val="000000"/>
          <w:sz w:val="28"/>
        </w:rPr>
        <w:t>
      По дебету счета проводятся суммы инвестиций в уставные капиталы юридических лиц и (или) на условиях партнерства.</w:t>
      </w:r>
    </w:p>
    <w:bookmarkEnd w:id="3053"/>
    <w:p>
      <w:pPr>
        <w:spacing w:after="0"/>
        <w:ind w:left="0"/>
        <w:jc w:val="both"/>
      </w:pPr>
      <w:r>
        <w:rPr>
          <w:rFonts w:ascii="Times New Roman"/>
          <w:b w:val="false"/>
          <w:i w:val="false"/>
          <w:color w:val="000000"/>
          <w:sz w:val="28"/>
        </w:rPr>
        <w:t>
      По кредиту счета проводится списание сумм инвестиций в уставные капиталы юридических лиц и (или) на условиях партнерства при их реализации или обесценении.</w:t>
      </w:r>
    </w:p>
    <w:bookmarkStart w:name="z3763" w:id="3054"/>
    <w:p>
      <w:pPr>
        <w:spacing w:after="0"/>
        <w:ind w:left="0"/>
        <w:jc w:val="both"/>
      </w:pPr>
      <w:r>
        <w:rPr>
          <w:rFonts w:ascii="Times New Roman"/>
          <w:b w:val="false"/>
          <w:i w:val="false"/>
          <w:color w:val="000000"/>
          <w:sz w:val="28"/>
        </w:rPr>
        <w:t>
      7806. Требования по операциям финансирования торговой деятельности (активный).</w:t>
      </w:r>
    </w:p>
    <w:bookmarkEnd w:id="3054"/>
    <w:bookmarkStart w:name="z77" w:id="3055"/>
    <w:p>
      <w:pPr>
        <w:spacing w:after="0"/>
        <w:ind w:left="0"/>
        <w:jc w:val="both"/>
      </w:pPr>
      <w:r>
        <w:rPr>
          <w:rFonts w:ascii="Times New Roman"/>
          <w:b w:val="false"/>
          <w:i w:val="false"/>
          <w:color w:val="000000"/>
          <w:sz w:val="28"/>
        </w:rPr>
        <w:t>
      Назначение счета: Учет сумм требований по операциям финансирования торговой деятельности за счет денег, принятых по договору об инвестиционном депозите.</w:t>
      </w:r>
    </w:p>
    <w:bookmarkEnd w:id="3055"/>
    <w:bookmarkStart w:name="z78" w:id="3056"/>
    <w:p>
      <w:pPr>
        <w:spacing w:after="0"/>
        <w:ind w:left="0"/>
        <w:jc w:val="both"/>
      </w:pPr>
      <w:r>
        <w:rPr>
          <w:rFonts w:ascii="Times New Roman"/>
          <w:b w:val="false"/>
          <w:i w:val="false"/>
          <w:color w:val="000000"/>
          <w:sz w:val="28"/>
        </w:rPr>
        <w:t>
      По дебету счета проводятся суммы требований по операциям финансирования торговой деятельности за счет денег, принятых по договору об инвестиционном депозите.</w:t>
      </w:r>
    </w:p>
    <w:bookmarkEnd w:id="3056"/>
    <w:p>
      <w:pPr>
        <w:spacing w:after="0"/>
        <w:ind w:left="0"/>
        <w:jc w:val="both"/>
      </w:pPr>
      <w:r>
        <w:rPr>
          <w:rFonts w:ascii="Times New Roman"/>
          <w:b w:val="false"/>
          <w:i w:val="false"/>
          <w:color w:val="000000"/>
          <w:sz w:val="28"/>
        </w:rPr>
        <w:t>
      По кредиту счета проводится списание сумм требований по операциям финансирования торговой деятельности при их погашении или обесценении.</w:t>
      </w:r>
    </w:p>
    <w:bookmarkStart w:name="z3767" w:id="3057"/>
    <w:p>
      <w:pPr>
        <w:spacing w:after="0"/>
        <w:ind w:left="0"/>
        <w:jc w:val="both"/>
      </w:pPr>
      <w:r>
        <w:rPr>
          <w:rFonts w:ascii="Times New Roman"/>
          <w:b w:val="false"/>
          <w:i w:val="false"/>
          <w:color w:val="000000"/>
          <w:sz w:val="28"/>
        </w:rPr>
        <w:t>
      7807. Вознаграждение (активный).</w:t>
      </w:r>
    </w:p>
    <w:bookmarkEnd w:id="3057"/>
    <w:bookmarkStart w:name="z81" w:id="3058"/>
    <w:p>
      <w:pPr>
        <w:spacing w:after="0"/>
        <w:ind w:left="0"/>
        <w:jc w:val="both"/>
      </w:pPr>
      <w:r>
        <w:rPr>
          <w:rFonts w:ascii="Times New Roman"/>
          <w:b w:val="false"/>
          <w:i w:val="false"/>
          <w:color w:val="000000"/>
          <w:sz w:val="28"/>
        </w:rPr>
        <w:t>
      Назначение счета: Учет сумм начисленных доходов в виде вознаграждения по исламским ценным бумагам, вкладам и иным операциям.</w:t>
      </w:r>
    </w:p>
    <w:bookmarkEnd w:id="3058"/>
    <w:bookmarkStart w:name="z82" w:id="3059"/>
    <w:p>
      <w:pPr>
        <w:spacing w:after="0"/>
        <w:ind w:left="0"/>
        <w:jc w:val="both"/>
      </w:pPr>
      <w:r>
        <w:rPr>
          <w:rFonts w:ascii="Times New Roman"/>
          <w:b w:val="false"/>
          <w:i w:val="false"/>
          <w:color w:val="000000"/>
          <w:sz w:val="28"/>
        </w:rPr>
        <w:t>
      По дебету счета проводится сумма начисленного вознаграждения по исламским ценным бумагам, вкладам и иным операциям.</w:t>
      </w:r>
    </w:p>
    <w:bookmarkEnd w:id="3059"/>
    <w:p>
      <w:pPr>
        <w:spacing w:after="0"/>
        <w:ind w:left="0"/>
        <w:jc w:val="both"/>
      </w:pPr>
      <w:r>
        <w:rPr>
          <w:rFonts w:ascii="Times New Roman"/>
          <w:b w:val="false"/>
          <w:i w:val="false"/>
          <w:color w:val="000000"/>
          <w:sz w:val="28"/>
        </w:rPr>
        <w:t>
      По кредиту счета проводится списание суммы начисленного вознаграждения при их получении или обесценении.</w:t>
      </w:r>
    </w:p>
    <w:bookmarkStart w:name="z3771" w:id="3060"/>
    <w:p>
      <w:pPr>
        <w:spacing w:after="0"/>
        <w:ind w:left="0"/>
        <w:jc w:val="both"/>
      </w:pPr>
      <w:r>
        <w:rPr>
          <w:rFonts w:ascii="Times New Roman"/>
          <w:b w:val="false"/>
          <w:i w:val="false"/>
          <w:color w:val="000000"/>
          <w:sz w:val="28"/>
        </w:rPr>
        <w:t>
      7808. Запасы.</w:t>
      </w:r>
    </w:p>
    <w:bookmarkEnd w:id="3060"/>
    <w:bookmarkStart w:name="z3772" w:id="3061"/>
    <w:p>
      <w:pPr>
        <w:spacing w:after="0"/>
        <w:ind w:left="0"/>
        <w:jc w:val="both"/>
      </w:pPr>
      <w:r>
        <w:rPr>
          <w:rFonts w:ascii="Times New Roman"/>
          <w:b w:val="false"/>
          <w:i w:val="false"/>
          <w:color w:val="000000"/>
          <w:sz w:val="28"/>
        </w:rPr>
        <w:t>
      Назначение счета: Учет стоимости запасов, приобретенных за счет денег, принятых по договору об инвестиционном депозите.</w:t>
      </w:r>
    </w:p>
    <w:bookmarkEnd w:id="3061"/>
    <w:bookmarkStart w:name="z3773" w:id="3062"/>
    <w:p>
      <w:pPr>
        <w:spacing w:after="0"/>
        <w:ind w:left="0"/>
        <w:jc w:val="both"/>
      </w:pPr>
      <w:r>
        <w:rPr>
          <w:rFonts w:ascii="Times New Roman"/>
          <w:b w:val="false"/>
          <w:i w:val="false"/>
          <w:color w:val="000000"/>
          <w:sz w:val="28"/>
        </w:rPr>
        <w:t>
      По дебету счета проводится стоимость приобретенных запасов за счет денег, принятых по договору об инвестиционном депозите.</w:t>
      </w:r>
    </w:p>
    <w:bookmarkEnd w:id="3062"/>
    <w:bookmarkStart w:name="z3774" w:id="3063"/>
    <w:p>
      <w:pPr>
        <w:spacing w:after="0"/>
        <w:ind w:left="0"/>
        <w:jc w:val="both"/>
      </w:pPr>
      <w:r>
        <w:rPr>
          <w:rFonts w:ascii="Times New Roman"/>
          <w:b w:val="false"/>
          <w:i w:val="false"/>
          <w:color w:val="000000"/>
          <w:sz w:val="28"/>
        </w:rPr>
        <w:t>
      По кредиту счета проводится списание стоимости приобретенных запасов при их реализации.</w:t>
      </w:r>
    </w:p>
    <w:bookmarkEnd w:id="3063"/>
    <w:bookmarkStart w:name="z3775" w:id="3064"/>
    <w:p>
      <w:pPr>
        <w:spacing w:after="0"/>
        <w:ind w:left="0"/>
        <w:jc w:val="both"/>
      </w:pPr>
      <w:r>
        <w:rPr>
          <w:rFonts w:ascii="Times New Roman"/>
          <w:b w:val="false"/>
          <w:i w:val="false"/>
          <w:color w:val="000000"/>
          <w:sz w:val="28"/>
        </w:rPr>
        <w:t>
      7809. Здания, машины, оборудование, транспортные и другие средства.</w:t>
      </w:r>
    </w:p>
    <w:bookmarkEnd w:id="3064"/>
    <w:bookmarkStart w:name="z3776" w:id="3065"/>
    <w:p>
      <w:pPr>
        <w:spacing w:after="0"/>
        <w:ind w:left="0"/>
        <w:jc w:val="both"/>
      </w:pPr>
      <w:r>
        <w:rPr>
          <w:rFonts w:ascii="Times New Roman"/>
          <w:b w:val="false"/>
          <w:i w:val="false"/>
          <w:color w:val="000000"/>
          <w:sz w:val="28"/>
        </w:rPr>
        <w:t>
      Назначение счета: Учет стоимости зданий, машин, оборудования, транспортных и других средств, приобретенных за счет денег, принятых по договору об инвестиционном депозите.</w:t>
      </w:r>
    </w:p>
    <w:bookmarkEnd w:id="3065"/>
    <w:bookmarkStart w:name="z3777" w:id="3066"/>
    <w:p>
      <w:pPr>
        <w:spacing w:after="0"/>
        <w:ind w:left="0"/>
        <w:jc w:val="both"/>
      </w:pPr>
      <w:r>
        <w:rPr>
          <w:rFonts w:ascii="Times New Roman"/>
          <w:b w:val="false"/>
          <w:i w:val="false"/>
          <w:color w:val="000000"/>
          <w:sz w:val="28"/>
        </w:rPr>
        <w:t>
      По приходу счета проводится стоимость зданий, машин, оборудования, транспортных и других средств при их приобретении за счет денег, принятых по договору об инвестиционном депозите.</w:t>
      </w:r>
    </w:p>
    <w:bookmarkEnd w:id="3066"/>
    <w:bookmarkStart w:name="z3778" w:id="3067"/>
    <w:p>
      <w:pPr>
        <w:spacing w:after="0"/>
        <w:ind w:left="0"/>
        <w:jc w:val="both"/>
      </w:pPr>
      <w:r>
        <w:rPr>
          <w:rFonts w:ascii="Times New Roman"/>
          <w:b w:val="false"/>
          <w:i w:val="false"/>
          <w:color w:val="000000"/>
          <w:sz w:val="28"/>
        </w:rPr>
        <w:t>
      По расходу счета проводится списание стоимости зданий, машин, оборудования, транспортных и других средств при их передаче в аренду на основании заключенного договора лизинга (аренды) или выбытии в связи с износом или реализацией.</w:t>
      </w:r>
    </w:p>
    <w:bookmarkEnd w:id="3067"/>
    <w:bookmarkStart w:name="z3779" w:id="3068"/>
    <w:p>
      <w:pPr>
        <w:spacing w:after="0"/>
        <w:ind w:left="0"/>
        <w:jc w:val="both"/>
      </w:pPr>
      <w:r>
        <w:rPr>
          <w:rFonts w:ascii="Times New Roman"/>
          <w:b w:val="false"/>
          <w:i w:val="false"/>
          <w:color w:val="000000"/>
          <w:sz w:val="28"/>
        </w:rPr>
        <w:t>
      7810. Строящиеся (устанавливаемые) основные средства.</w:t>
      </w:r>
    </w:p>
    <w:bookmarkEnd w:id="3068"/>
    <w:bookmarkStart w:name="z3780" w:id="3069"/>
    <w:p>
      <w:pPr>
        <w:spacing w:after="0"/>
        <w:ind w:left="0"/>
        <w:jc w:val="both"/>
      </w:pPr>
      <w:r>
        <w:rPr>
          <w:rFonts w:ascii="Times New Roman"/>
          <w:b w:val="false"/>
          <w:i w:val="false"/>
          <w:color w:val="000000"/>
          <w:sz w:val="28"/>
        </w:rPr>
        <w:t>
      Назначение счета: Учет стоимости затрат на производство (изготовление) товара при осуществлении финансирования торговой деятельности в качестве торгового посредника с предоставлением коммерческого кредита.</w:t>
      </w:r>
    </w:p>
    <w:bookmarkEnd w:id="3069"/>
    <w:bookmarkStart w:name="z3781" w:id="3070"/>
    <w:p>
      <w:pPr>
        <w:spacing w:after="0"/>
        <w:ind w:left="0"/>
        <w:jc w:val="both"/>
      </w:pPr>
      <w:r>
        <w:rPr>
          <w:rFonts w:ascii="Times New Roman"/>
          <w:b w:val="false"/>
          <w:i w:val="false"/>
          <w:color w:val="000000"/>
          <w:sz w:val="28"/>
        </w:rPr>
        <w:t>
      По дебету счета проводится стоимость затрат на производство (изготовление) товара при осуществлении финансирования торговой деятельности в качестве торгового посредника с предоставлением коммерческого кредита.</w:t>
      </w:r>
    </w:p>
    <w:bookmarkEnd w:id="3070"/>
    <w:bookmarkStart w:name="z3782" w:id="3071"/>
    <w:p>
      <w:pPr>
        <w:spacing w:after="0"/>
        <w:ind w:left="0"/>
        <w:jc w:val="both"/>
      </w:pPr>
      <w:r>
        <w:rPr>
          <w:rFonts w:ascii="Times New Roman"/>
          <w:b w:val="false"/>
          <w:i w:val="false"/>
          <w:color w:val="000000"/>
          <w:sz w:val="28"/>
        </w:rPr>
        <w:t>
      По кредиту счета проводится списание стоимости произведенных затрат на основании актов приемки законченных работ на внебалансовый счет № 7808 или № 7809.</w:t>
      </w:r>
    </w:p>
    <w:bookmarkEnd w:id="3071"/>
    <w:bookmarkStart w:name="z3783" w:id="3072"/>
    <w:p>
      <w:pPr>
        <w:spacing w:after="0"/>
        <w:ind w:left="0"/>
        <w:jc w:val="both"/>
      </w:pPr>
      <w:r>
        <w:rPr>
          <w:rFonts w:ascii="Times New Roman"/>
          <w:b w:val="false"/>
          <w:i w:val="false"/>
          <w:color w:val="000000"/>
          <w:sz w:val="28"/>
        </w:rPr>
        <w:t xml:space="preserve">
      7811. Требования по активам, переданным в лизинг (аренду) (активный). </w:t>
      </w:r>
    </w:p>
    <w:bookmarkEnd w:id="3072"/>
    <w:bookmarkStart w:name="z86" w:id="3073"/>
    <w:p>
      <w:pPr>
        <w:spacing w:after="0"/>
        <w:ind w:left="0"/>
        <w:jc w:val="both"/>
      </w:pPr>
      <w:r>
        <w:rPr>
          <w:rFonts w:ascii="Times New Roman"/>
          <w:b w:val="false"/>
          <w:i w:val="false"/>
          <w:color w:val="000000"/>
          <w:sz w:val="28"/>
        </w:rPr>
        <w:t>
      Назначение счета: Учет стоимости требования, возникшего в связи с передачей основных средств, приобретенных за счет денег, принятых по договору об инвестиционном депозите, в лизинг (аренду).</w:t>
      </w:r>
    </w:p>
    <w:bookmarkEnd w:id="3073"/>
    <w:bookmarkStart w:name="z87" w:id="3074"/>
    <w:p>
      <w:pPr>
        <w:spacing w:after="0"/>
        <w:ind w:left="0"/>
        <w:jc w:val="both"/>
      </w:pPr>
      <w:r>
        <w:rPr>
          <w:rFonts w:ascii="Times New Roman"/>
          <w:b w:val="false"/>
          <w:i w:val="false"/>
          <w:color w:val="000000"/>
          <w:sz w:val="28"/>
        </w:rPr>
        <w:t>
      По дебету счета проводится стоимость требования, возникающего при передаче основных средств в лизинг (аренду).</w:t>
      </w:r>
    </w:p>
    <w:bookmarkEnd w:id="3074"/>
    <w:p>
      <w:pPr>
        <w:spacing w:after="0"/>
        <w:ind w:left="0"/>
        <w:jc w:val="both"/>
      </w:pPr>
      <w:r>
        <w:rPr>
          <w:rFonts w:ascii="Times New Roman"/>
          <w:b w:val="false"/>
          <w:i w:val="false"/>
          <w:color w:val="000000"/>
          <w:sz w:val="28"/>
        </w:rPr>
        <w:t>
      По кредиту счета проводится списание стоимости требований, возникших в связи с передачей основных средств в аренду, получении арендных платежей по договору лизинга (аренды).</w:t>
      </w:r>
    </w:p>
    <w:bookmarkStart w:name="z90" w:id="3075"/>
    <w:p>
      <w:pPr>
        <w:spacing w:after="0"/>
        <w:ind w:left="0"/>
        <w:jc w:val="both"/>
      </w:pPr>
      <w:r>
        <w:rPr>
          <w:rFonts w:ascii="Times New Roman"/>
          <w:b w:val="false"/>
          <w:i w:val="false"/>
          <w:color w:val="000000"/>
          <w:sz w:val="28"/>
        </w:rPr>
        <w:t>
      7812. Начисленные доходы по аренде (активный).</w:t>
      </w:r>
    </w:p>
    <w:bookmarkEnd w:id="3075"/>
    <w:bookmarkStart w:name="z91" w:id="3076"/>
    <w:p>
      <w:pPr>
        <w:spacing w:after="0"/>
        <w:ind w:left="0"/>
        <w:jc w:val="both"/>
      </w:pPr>
      <w:r>
        <w:rPr>
          <w:rFonts w:ascii="Times New Roman"/>
          <w:b w:val="false"/>
          <w:i w:val="false"/>
          <w:color w:val="000000"/>
          <w:sz w:val="28"/>
        </w:rPr>
        <w:t>
      Назначение счета: Учет сумм начисленных арендных платежей.</w:t>
      </w:r>
    </w:p>
    <w:bookmarkEnd w:id="3076"/>
    <w:bookmarkStart w:name="z92" w:id="3077"/>
    <w:p>
      <w:pPr>
        <w:spacing w:after="0"/>
        <w:ind w:left="0"/>
        <w:jc w:val="both"/>
      </w:pPr>
      <w:r>
        <w:rPr>
          <w:rFonts w:ascii="Times New Roman"/>
          <w:b w:val="false"/>
          <w:i w:val="false"/>
          <w:color w:val="000000"/>
          <w:sz w:val="28"/>
        </w:rPr>
        <w:t>
      По дебету счета проводятся суммы начисленных арендных платежей согласно условиям договора лизинга (аренды).</w:t>
      </w:r>
    </w:p>
    <w:bookmarkEnd w:id="3077"/>
    <w:bookmarkStart w:name="z93" w:id="3078"/>
    <w:p>
      <w:pPr>
        <w:spacing w:after="0"/>
        <w:ind w:left="0"/>
        <w:jc w:val="both"/>
      </w:pPr>
      <w:r>
        <w:rPr>
          <w:rFonts w:ascii="Times New Roman"/>
          <w:b w:val="false"/>
          <w:i w:val="false"/>
          <w:color w:val="000000"/>
          <w:sz w:val="28"/>
        </w:rPr>
        <w:t>
      По кредиту счета проводится списание сумм начисленных арендных платежей при их получении или обесценении.</w:t>
      </w:r>
    </w:p>
    <w:bookmarkEnd w:id="3078"/>
    <w:bookmarkStart w:name="z94" w:id="3079"/>
    <w:p>
      <w:pPr>
        <w:spacing w:after="0"/>
        <w:ind w:left="0"/>
        <w:jc w:val="both"/>
      </w:pPr>
      <w:r>
        <w:rPr>
          <w:rFonts w:ascii="Times New Roman"/>
          <w:b w:val="false"/>
          <w:i w:val="false"/>
          <w:color w:val="000000"/>
          <w:sz w:val="28"/>
        </w:rPr>
        <w:t>
      7813. Резервы (провизии) на покрытие убытков.</w:t>
      </w:r>
    </w:p>
    <w:bookmarkEnd w:id="3079"/>
    <w:p>
      <w:pPr>
        <w:spacing w:after="0"/>
        <w:ind w:left="0"/>
        <w:jc w:val="both"/>
      </w:pPr>
      <w:r>
        <w:rPr>
          <w:rFonts w:ascii="Times New Roman"/>
          <w:b w:val="false"/>
          <w:i w:val="false"/>
          <w:color w:val="000000"/>
          <w:sz w:val="28"/>
        </w:rPr>
        <w:t>
      Назначение счета: Учет сумм резервов (провизий) на покрытие убытков от обесценения активов, приобретенных за счет денег, принятых по договору об инвестиционном депозите.</w:t>
      </w:r>
    </w:p>
    <w:bookmarkStart w:name="z96" w:id="3080"/>
    <w:p>
      <w:pPr>
        <w:spacing w:after="0"/>
        <w:ind w:left="0"/>
        <w:jc w:val="both"/>
      </w:pPr>
      <w:r>
        <w:rPr>
          <w:rFonts w:ascii="Times New Roman"/>
          <w:b w:val="false"/>
          <w:i w:val="false"/>
          <w:color w:val="000000"/>
          <w:sz w:val="28"/>
        </w:rPr>
        <w:t>
      По кредиту счета проводятся суммы резервов (провизий) на покрытие убытков при их создании.</w:t>
      </w:r>
    </w:p>
    <w:bookmarkEnd w:id="3080"/>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при улучшении кредитного качества активов или списание стоимости обесцененных активов.</w:t>
      </w:r>
    </w:p>
    <w:bookmarkStart w:name="z3787" w:id="3081"/>
    <w:p>
      <w:pPr>
        <w:spacing w:after="0"/>
        <w:ind w:left="0"/>
        <w:jc w:val="both"/>
      </w:pPr>
      <w:r>
        <w:rPr>
          <w:rFonts w:ascii="Times New Roman"/>
          <w:b w:val="false"/>
          <w:i w:val="false"/>
          <w:color w:val="000000"/>
          <w:sz w:val="28"/>
        </w:rPr>
        <w:t>
      7820. Прочие требования (активный).</w:t>
      </w:r>
    </w:p>
    <w:bookmarkEnd w:id="3081"/>
    <w:bookmarkStart w:name="z3788" w:id="3082"/>
    <w:p>
      <w:pPr>
        <w:spacing w:after="0"/>
        <w:ind w:left="0"/>
        <w:jc w:val="both"/>
      </w:pPr>
      <w:r>
        <w:rPr>
          <w:rFonts w:ascii="Times New Roman"/>
          <w:b w:val="false"/>
          <w:i w:val="false"/>
          <w:color w:val="000000"/>
          <w:sz w:val="28"/>
        </w:rPr>
        <w:t>
      Назначение счета: Учет сумм прочих требований, возникающих в результате использования денег, принятых по договору об инвестиционном депозите.</w:t>
      </w:r>
    </w:p>
    <w:bookmarkEnd w:id="3082"/>
    <w:bookmarkStart w:name="z3789" w:id="3083"/>
    <w:p>
      <w:pPr>
        <w:spacing w:after="0"/>
        <w:ind w:left="0"/>
        <w:jc w:val="both"/>
      </w:pPr>
      <w:r>
        <w:rPr>
          <w:rFonts w:ascii="Times New Roman"/>
          <w:b w:val="false"/>
          <w:i w:val="false"/>
          <w:color w:val="000000"/>
          <w:sz w:val="28"/>
        </w:rPr>
        <w:t>
      По дебету счета проводится сумма прочих требований, возникающих в результате использования денег, принятых по договору об инвестиционном депозите.</w:t>
      </w:r>
    </w:p>
    <w:bookmarkEnd w:id="3083"/>
    <w:bookmarkStart w:name="z3790" w:id="3084"/>
    <w:p>
      <w:pPr>
        <w:spacing w:after="0"/>
        <w:ind w:left="0"/>
        <w:jc w:val="both"/>
      </w:pPr>
      <w:r>
        <w:rPr>
          <w:rFonts w:ascii="Times New Roman"/>
          <w:b w:val="false"/>
          <w:i w:val="false"/>
          <w:color w:val="000000"/>
          <w:sz w:val="28"/>
        </w:rPr>
        <w:t>
      По кредиту счета проводится списание сумм прочих требований при их погашении или списании.</w:t>
      </w:r>
    </w:p>
    <w:bookmarkEnd w:id="3084"/>
    <w:bookmarkStart w:name="z3791" w:id="3085"/>
    <w:p>
      <w:pPr>
        <w:spacing w:after="0"/>
        <w:ind w:left="0"/>
        <w:jc w:val="both"/>
      </w:pPr>
      <w:r>
        <w:rPr>
          <w:rFonts w:ascii="Times New Roman"/>
          <w:b w:val="false"/>
          <w:i w:val="false"/>
          <w:color w:val="000000"/>
          <w:sz w:val="28"/>
        </w:rPr>
        <w:t>
      7831. Обязательства по инвестиционным депозитам (пассивный).</w:t>
      </w:r>
    </w:p>
    <w:bookmarkEnd w:id="3085"/>
    <w:bookmarkStart w:name="z100" w:id="3086"/>
    <w:p>
      <w:pPr>
        <w:spacing w:after="0"/>
        <w:ind w:left="0"/>
        <w:jc w:val="both"/>
      </w:pPr>
      <w:r>
        <w:rPr>
          <w:rFonts w:ascii="Times New Roman"/>
          <w:b w:val="false"/>
          <w:i w:val="false"/>
          <w:color w:val="000000"/>
          <w:sz w:val="28"/>
        </w:rPr>
        <w:t>
      Назначение счета: Учет сумм обязательств по инвестиционным депозитам.</w:t>
      </w:r>
    </w:p>
    <w:bookmarkEnd w:id="3086"/>
    <w:bookmarkStart w:name="z101" w:id="3087"/>
    <w:p>
      <w:pPr>
        <w:spacing w:after="0"/>
        <w:ind w:left="0"/>
        <w:jc w:val="both"/>
      </w:pPr>
      <w:r>
        <w:rPr>
          <w:rFonts w:ascii="Times New Roman"/>
          <w:b w:val="false"/>
          <w:i w:val="false"/>
          <w:color w:val="000000"/>
          <w:sz w:val="28"/>
        </w:rPr>
        <w:t>
      По кредиту счета проводятся деньги, поступившие от клиента по договору об инвестиционном депозите.</w:t>
      </w:r>
    </w:p>
    <w:bookmarkEnd w:id="3087"/>
    <w:p>
      <w:pPr>
        <w:spacing w:after="0"/>
        <w:ind w:left="0"/>
        <w:jc w:val="both"/>
      </w:pPr>
      <w:r>
        <w:rPr>
          <w:rFonts w:ascii="Times New Roman"/>
          <w:b w:val="false"/>
          <w:i w:val="false"/>
          <w:color w:val="000000"/>
          <w:sz w:val="28"/>
        </w:rPr>
        <w:t>
      По дебету счета проводится списание денег при их изъятии клиентом.</w:t>
      </w:r>
    </w:p>
    <w:bookmarkStart w:name="z3795" w:id="3088"/>
    <w:p>
      <w:pPr>
        <w:spacing w:after="0"/>
        <w:ind w:left="0"/>
        <w:jc w:val="both"/>
      </w:pPr>
      <w:r>
        <w:rPr>
          <w:rFonts w:ascii="Times New Roman"/>
          <w:b w:val="false"/>
          <w:i w:val="false"/>
          <w:color w:val="000000"/>
          <w:sz w:val="28"/>
        </w:rPr>
        <w:t>
      7832. Доходы будущих периодов (пассивный).</w:t>
      </w:r>
    </w:p>
    <w:bookmarkEnd w:id="3088"/>
    <w:bookmarkStart w:name="z3796" w:id="3089"/>
    <w:p>
      <w:pPr>
        <w:spacing w:after="0"/>
        <w:ind w:left="0"/>
        <w:jc w:val="both"/>
      </w:pPr>
      <w:r>
        <w:rPr>
          <w:rFonts w:ascii="Times New Roman"/>
          <w:b w:val="false"/>
          <w:i w:val="false"/>
          <w:color w:val="000000"/>
          <w:sz w:val="28"/>
        </w:rPr>
        <w:t>
      Назначение счета: Учет сумм доходов будущих периодов.</w:t>
      </w:r>
    </w:p>
    <w:bookmarkEnd w:id="3089"/>
    <w:bookmarkStart w:name="z3797" w:id="3090"/>
    <w:p>
      <w:pPr>
        <w:spacing w:after="0"/>
        <w:ind w:left="0"/>
        <w:jc w:val="both"/>
      </w:pPr>
      <w:r>
        <w:rPr>
          <w:rFonts w:ascii="Times New Roman"/>
          <w:b w:val="false"/>
          <w:i w:val="false"/>
          <w:color w:val="000000"/>
          <w:sz w:val="28"/>
        </w:rPr>
        <w:t>
      По кредиту счета проводится сумма доходов будущих периодов.</w:t>
      </w:r>
    </w:p>
    <w:bookmarkEnd w:id="3090"/>
    <w:bookmarkStart w:name="z3798" w:id="3091"/>
    <w:p>
      <w:pPr>
        <w:spacing w:after="0"/>
        <w:ind w:left="0"/>
        <w:jc w:val="both"/>
      </w:pPr>
      <w:r>
        <w:rPr>
          <w:rFonts w:ascii="Times New Roman"/>
          <w:b w:val="false"/>
          <w:i w:val="false"/>
          <w:color w:val="000000"/>
          <w:sz w:val="28"/>
        </w:rPr>
        <w:t>
      По дебету счета проводится списание сумм доходов будущих периодов на счета доходов по методу начисления.</w:t>
      </w:r>
    </w:p>
    <w:bookmarkEnd w:id="3091"/>
    <w:bookmarkStart w:name="z3799" w:id="3092"/>
    <w:p>
      <w:pPr>
        <w:spacing w:after="0"/>
        <w:ind w:left="0"/>
        <w:jc w:val="both"/>
      </w:pPr>
      <w:r>
        <w:rPr>
          <w:rFonts w:ascii="Times New Roman"/>
          <w:b w:val="false"/>
          <w:i w:val="false"/>
          <w:color w:val="000000"/>
          <w:sz w:val="28"/>
        </w:rPr>
        <w:t>
      7833. Начисленные расходы по инвестиционным депозитам (пассивный).</w:t>
      </w:r>
    </w:p>
    <w:bookmarkEnd w:id="3092"/>
    <w:bookmarkStart w:name="z105" w:id="3093"/>
    <w:p>
      <w:pPr>
        <w:spacing w:after="0"/>
        <w:ind w:left="0"/>
        <w:jc w:val="both"/>
      </w:pPr>
      <w:r>
        <w:rPr>
          <w:rFonts w:ascii="Times New Roman"/>
          <w:b w:val="false"/>
          <w:i w:val="false"/>
          <w:color w:val="000000"/>
          <w:sz w:val="28"/>
        </w:rPr>
        <w:t>
      Назначение счета: Учет сумм начисленных расходов по инвестиционным депозитам согласно договору об инвестиционном депозите.</w:t>
      </w:r>
    </w:p>
    <w:bookmarkEnd w:id="3093"/>
    <w:bookmarkStart w:name="z106" w:id="3094"/>
    <w:p>
      <w:pPr>
        <w:spacing w:after="0"/>
        <w:ind w:left="0"/>
        <w:jc w:val="both"/>
      </w:pPr>
      <w:r>
        <w:rPr>
          <w:rFonts w:ascii="Times New Roman"/>
          <w:b w:val="false"/>
          <w:i w:val="false"/>
          <w:color w:val="000000"/>
          <w:sz w:val="28"/>
        </w:rPr>
        <w:t>
      По кредиту счета проводятся суммы начисленных расходов по инвестиционным депозитам.</w:t>
      </w:r>
    </w:p>
    <w:bookmarkEnd w:id="309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инвестиционным депозитам при их выплате.</w:t>
      </w:r>
    </w:p>
    <w:bookmarkStart w:name="z109" w:id="3095"/>
    <w:p>
      <w:pPr>
        <w:spacing w:after="0"/>
        <w:ind w:left="0"/>
        <w:jc w:val="both"/>
      </w:pPr>
      <w:r>
        <w:rPr>
          <w:rFonts w:ascii="Times New Roman"/>
          <w:b w:val="false"/>
          <w:i w:val="false"/>
          <w:color w:val="000000"/>
          <w:sz w:val="28"/>
        </w:rPr>
        <w:t>
      7834. Вознаграждение за управление инвестиционным депозитом (пассивный).</w:t>
      </w:r>
    </w:p>
    <w:bookmarkEnd w:id="3095"/>
    <w:bookmarkStart w:name="z110" w:id="3096"/>
    <w:p>
      <w:pPr>
        <w:spacing w:after="0"/>
        <w:ind w:left="0"/>
        <w:jc w:val="both"/>
      </w:pPr>
      <w:r>
        <w:rPr>
          <w:rFonts w:ascii="Times New Roman"/>
          <w:b w:val="false"/>
          <w:i w:val="false"/>
          <w:color w:val="000000"/>
          <w:sz w:val="28"/>
        </w:rPr>
        <w:t>
      Назначение счета: Учет сумм вознаграждения, начисленного исламскому банку за управление инвестиционным депозитом согласно договору об инвестиционном депозите.</w:t>
      </w:r>
    </w:p>
    <w:bookmarkEnd w:id="3096"/>
    <w:bookmarkStart w:name="z111" w:id="3097"/>
    <w:p>
      <w:pPr>
        <w:spacing w:after="0"/>
        <w:ind w:left="0"/>
        <w:jc w:val="both"/>
      </w:pPr>
      <w:r>
        <w:rPr>
          <w:rFonts w:ascii="Times New Roman"/>
          <w:b w:val="false"/>
          <w:i w:val="false"/>
          <w:color w:val="000000"/>
          <w:sz w:val="28"/>
        </w:rPr>
        <w:t>
      По кредиту счета проводятся суммы начисленного вознаграждения за управление инвестиционным депозитом.</w:t>
      </w:r>
    </w:p>
    <w:bookmarkEnd w:id="3097"/>
    <w:bookmarkStart w:name="z112" w:id="3098"/>
    <w:p>
      <w:pPr>
        <w:spacing w:after="0"/>
        <w:ind w:left="0"/>
        <w:jc w:val="both"/>
      </w:pPr>
      <w:r>
        <w:rPr>
          <w:rFonts w:ascii="Times New Roman"/>
          <w:b w:val="false"/>
          <w:i w:val="false"/>
          <w:color w:val="000000"/>
          <w:sz w:val="28"/>
        </w:rPr>
        <w:t>
      По дебету счета проводится списание суммы начисленного вознаграждения за управление инвестиционным депозитом при их выплате.</w:t>
      </w:r>
    </w:p>
    <w:bookmarkEnd w:id="3098"/>
    <w:bookmarkStart w:name="z113" w:id="3099"/>
    <w:p>
      <w:pPr>
        <w:spacing w:after="0"/>
        <w:ind w:left="0"/>
        <w:jc w:val="both"/>
      </w:pPr>
      <w:r>
        <w:rPr>
          <w:rFonts w:ascii="Times New Roman"/>
          <w:b w:val="false"/>
          <w:i w:val="false"/>
          <w:color w:val="000000"/>
          <w:sz w:val="28"/>
        </w:rPr>
        <w:t>
      7835. Прочие обязательства (пассивный).</w:t>
      </w:r>
    </w:p>
    <w:bookmarkEnd w:id="3099"/>
    <w:bookmarkStart w:name="z114" w:id="3100"/>
    <w:p>
      <w:pPr>
        <w:spacing w:after="0"/>
        <w:ind w:left="0"/>
        <w:jc w:val="both"/>
      </w:pPr>
      <w:r>
        <w:rPr>
          <w:rFonts w:ascii="Times New Roman"/>
          <w:b w:val="false"/>
          <w:i w:val="false"/>
          <w:color w:val="000000"/>
          <w:sz w:val="28"/>
        </w:rPr>
        <w:t>
      Назначение счета: Учет сумм прочих обязательств перед юридическими и физическими лицами, возникающих в процессе осуществления управления деньгами, принятыми по договору об инвестиционном депозите.</w:t>
      </w:r>
    </w:p>
    <w:bookmarkEnd w:id="3100"/>
    <w:bookmarkStart w:name="z115" w:id="3101"/>
    <w:p>
      <w:pPr>
        <w:spacing w:after="0"/>
        <w:ind w:left="0"/>
        <w:jc w:val="both"/>
      </w:pPr>
      <w:r>
        <w:rPr>
          <w:rFonts w:ascii="Times New Roman"/>
          <w:b w:val="false"/>
          <w:i w:val="false"/>
          <w:color w:val="000000"/>
          <w:sz w:val="28"/>
        </w:rPr>
        <w:t>
      По кредиту счета проводится сумма прочих обязательств перед юридическими и физическими лицами.</w:t>
      </w:r>
    </w:p>
    <w:bookmarkEnd w:id="3101"/>
    <w:p>
      <w:pPr>
        <w:spacing w:after="0"/>
        <w:ind w:left="0"/>
        <w:jc w:val="both"/>
      </w:pPr>
      <w:r>
        <w:rPr>
          <w:rFonts w:ascii="Times New Roman"/>
          <w:b w:val="false"/>
          <w:i w:val="false"/>
          <w:color w:val="000000"/>
          <w:sz w:val="28"/>
        </w:rPr>
        <w:t>
      По дебету счета проводится списание сумм прочих обязательств перед юридическими и физическими лицами при их погашении.</w:t>
      </w:r>
    </w:p>
    <w:bookmarkStart w:name="z3803" w:id="3102"/>
    <w:p>
      <w:pPr>
        <w:spacing w:after="0"/>
        <w:ind w:left="0"/>
        <w:jc w:val="both"/>
      </w:pPr>
      <w:r>
        <w:rPr>
          <w:rFonts w:ascii="Times New Roman"/>
          <w:b w:val="false"/>
          <w:i w:val="false"/>
          <w:color w:val="000000"/>
          <w:sz w:val="28"/>
        </w:rPr>
        <w:t>
      7851. Капитал (пассивный).</w:t>
      </w:r>
    </w:p>
    <w:bookmarkEnd w:id="3102"/>
    <w:bookmarkStart w:name="z119" w:id="3103"/>
    <w:p>
      <w:pPr>
        <w:spacing w:after="0"/>
        <w:ind w:left="0"/>
        <w:jc w:val="both"/>
      </w:pPr>
      <w:r>
        <w:rPr>
          <w:rFonts w:ascii="Times New Roman"/>
          <w:b w:val="false"/>
          <w:i w:val="false"/>
          <w:color w:val="000000"/>
          <w:sz w:val="28"/>
        </w:rPr>
        <w:t>
      Назначение счета: Учет результата за отчетный период.</w:t>
      </w:r>
    </w:p>
    <w:bookmarkEnd w:id="3103"/>
    <w:bookmarkStart w:name="z120" w:id="3104"/>
    <w:p>
      <w:pPr>
        <w:spacing w:after="0"/>
        <w:ind w:left="0"/>
        <w:jc w:val="both"/>
      </w:pPr>
      <w:r>
        <w:rPr>
          <w:rFonts w:ascii="Times New Roman"/>
          <w:b w:val="false"/>
          <w:i w:val="false"/>
          <w:color w:val="000000"/>
          <w:sz w:val="28"/>
        </w:rPr>
        <w:t>
      По кредиту счета проводятся суммы доходов,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7860.</w:t>
      </w:r>
    </w:p>
    <w:bookmarkEnd w:id="3104"/>
    <w:p>
      <w:pPr>
        <w:spacing w:after="0"/>
        <w:ind w:left="0"/>
        <w:jc w:val="both"/>
      </w:pPr>
      <w:r>
        <w:rPr>
          <w:rFonts w:ascii="Times New Roman"/>
          <w:b w:val="false"/>
          <w:i w:val="false"/>
          <w:color w:val="000000"/>
          <w:sz w:val="28"/>
        </w:rPr>
        <w:t>
      По дебету счета проводится сумма расходов,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7880.</w:t>
      </w:r>
    </w:p>
    <w:bookmarkStart w:name="z3807" w:id="3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7862. Доходы в виде вознаграждения.</w:t>
      </w:r>
    </w:p>
    <w:bookmarkEnd w:id="3105"/>
    <w:bookmarkStart w:name="z3812" w:id="310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вкладам и иным активам.</w:t>
      </w:r>
    </w:p>
    <w:bookmarkEnd w:id="3106"/>
    <w:bookmarkStart w:name="z3813" w:id="3107"/>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вкладам и иным активам.</w:t>
      </w:r>
    </w:p>
    <w:bookmarkEnd w:id="3107"/>
    <w:bookmarkStart w:name="z3814" w:id="3108"/>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08"/>
    <w:bookmarkStart w:name="z3815" w:id="3109"/>
    <w:p>
      <w:pPr>
        <w:spacing w:after="0"/>
        <w:ind w:left="0"/>
        <w:jc w:val="both"/>
      </w:pPr>
      <w:r>
        <w:rPr>
          <w:rFonts w:ascii="Times New Roman"/>
          <w:b w:val="false"/>
          <w:i w:val="false"/>
          <w:color w:val="000000"/>
          <w:sz w:val="28"/>
        </w:rPr>
        <w:t>
      7863. Доходы от купли-продажи активов.</w:t>
      </w:r>
    </w:p>
    <w:bookmarkEnd w:id="3109"/>
    <w:bookmarkStart w:name="z3816" w:id="3110"/>
    <w:p>
      <w:pPr>
        <w:spacing w:after="0"/>
        <w:ind w:left="0"/>
        <w:jc w:val="both"/>
      </w:pPr>
      <w:r>
        <w:rPr>
          <w:rFonts w:ascii="Times New Roman"/>
          <w:b w:val="false"/>
          <w:i w:val="false"/>
          <w:color w:val="000000"/>
          <w:sz w:val="28"/>
        </w:rPr>
        <w:t>
      Назначение счета: Учет сумм доходов от купли-продажи активов, поступивших и (или) приобретенных в процессе управления деньгами, принятыми по договору об инвестиционном депозите.</w:t>
      </w:r>
    </w:p>
    <w:bookmarkEnd w:id="3110"/>
    <w:bookmarkStart w:name="z3817" w:id="3111"/>
    <w:p>
      <w:pPr>
        <w:spacing w:after="0"/>
        <w:ind w:left="0"/>
        <w:jc w:val="both"/>
      </w:pPr>
      <w:r>
        <w:rPr>
          <w:rFonts w:ascii="Times New Roman"/>
          <w:b w:val="false"/>
          <w:i w:val="false"/>
          <w:color w:val="000000"/>
          <w:sz w:val="28"/>
        </w:rPr>
        <w:t>
      По кредиту счета проводится сумма доходов от купли-продажи активов.</w:t>
      </w:r>
    </w:p>
    <w:bookmarkEnd w:id="3111"/>
    <w:bookmarkStart w:name="z3818" w:id="3112"/>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12"/>
    <w:bookmarkStart w:name="z3819" w:id="3113"/>
    <w:p>
      <w:pPr>
        <w:spacing w:after="0"/>
        <w:ind w:left="0"/>
        <w:jc w:val="both"/>
      </w:pPr>
      <w:r>
        <w:rPr>
          <w:rFonts w:ascii="Times New Roman"/>
          <w:b w:val="false"/>
          <w:i w:val="false"/>
          <w:color w:val="000000"/>
          <w:sz w:val="28"/>
        </w:rPr>
        <w:t>
      7864. Доход от участия в уставном капитале юридического лица (пассивный).</w:t>
      </w:r>
    </w:p>
    <w:bookmarkEnd w:id="3113"/>
    <w:bookmarkStart w:name="z125" w:id="3114"/>
    <w:p>
      <w:pPr>
        <w:spacing w:after="0"/>
        <w:ind w:left="0"/>
        <w:jc w:val="both"/>
      </w:pPr>
      <w:r>
        <w:rPr>
          <w:rFonts w:ascii="Times New Roman"/>
          <w:b w:val="false"/>
          <w:i w:val="false"/>
          <w:color w:val="000000"/>
          <w:sz w:val="28"/>
        </w:rPr>
        <w:t xml:space="preserve">
      Назначение счета: Учет сумм доходов от участия в уставном капитале юридического лица за счет денег, принятых по договору об инвестиционном депозите. </w:t>
      </w:r>
    </w:p>
    <w:bookmarkEnd w:id="3114"/>
    <w:bookmarkStart w:name="z126" w:id="3115"/>
    <w:p>
      <w:pPr>
        <w:spacing w:after="0"/>
        <w:ind w:left="0"/>
        <w:jc w:val="both"/>
      </w:pPr>
      <w:r>
        <w:rPr>
          <w:rFonts w:ascii="Times New Roman"/>
          <w:b w:val="false"/>
          <w:i w:val="false"/>
          <w:color w:val="000000"/>
          <w:sz w:val="28"/>
        </w:rPr>
        <w:t>
      По кредиту счета проводятся суммы доходов, начисленных от участия в уставном капитале юридического лица.</w:t>
      </w:r>
    </w:p>
    <w:bookmarkEnd w:id="3115"/>
    <w:p>
      <w:pPr>
        <w:spacing w:after="0"/>
        <w:ind w:left="0"/>
        <w:jc w:val="both"/>
      </w:pPr>
      <w:r>
        <w:rPr>
          <w:rFonts w:ascii="Times New Roman"/>
          <w:b w:val="false"/>
          <w:i w:val="false"/>
          <w:color w:val="000000"/>
          <w:sz w:val="28"/>
        </w:rPr>
        <w:t>
      По дебету счета проводится списание сумм начисленных доходов от участия в уставном капитале юридического лица на внебалансовый счет № 7851.</w:t>
      </w:r>
    </w:p>
    <w:bookmarkStart w:name="z3823" w:id="3116"/>
    <w:p>
      <w:pPr>
        <w:spacing w:after="0"/>
        <w:ind w:left="0"/>
        <w:jc w:val="both"/>
      </w:pPr>
      <w:r>
        <w:rPr>
          <w:rFonts w:ascii="Times New Roman"/>
          <w:b w:val="false"/>
          <w:i w:val="false"/>
          <w:color w:val="000000"/>
          <w:sz w:val="28"/>
        </w:rPr>
        <w:t>
      7865. Доходы по амортизации дисконта (пассивный).</w:t>
      </w:r>
    </w:p>
    <w:bookmarkEnd w:id="3116"/>
    <w:bookmarkStart w:name="z129" w:id="3117"/>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исламским ценным бумагам, вкладам и иным активам, приобретенным за счет денег, принятых по договору об инвестиционном депозите.</w:t>
      </w:r>
    </w:p>
    <w:bookmarkEnd w:id="3117"/>
    <w:bookmarkStart w:name="z130" w:id="3118"/>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w:t>
      </w:r>
    </w:p>
    <w:bookmarkEnd w:id="3118"/>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27" w:id="3119"/>
    <w:p>
      <w:pPr>
        <w:spacing w:after="0"/>
        <w:ind w:left="0"/>
        <w:jc w:val="both"/>
      </w:pPr>
      <w:r>
        <w:rPr>
          <w:rFonts w:ascii="Times New Roman"/>
          <w:b w:val="false"/>
          <w:i w:val="false"/>
          <w:color w:val="000000"/>
          <w:sz w:val="28"/>
        </w:rPr>
        <w:t>
      7866. Доходы от восстановления резервов (провизий) (пассивный).</w:t>
      </w:r>
    </w:p>
    <w:bookmarkEnd w:id="3119"/>
    <w:bookmarkStart w:name="z133" w:id="3120"/>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исламским ценным бумагам, вкладам и иным активам, приобретенным за счет денег, принятых по договору об инвестиционном депозите.</w:t>
      </w:r>
    </w:p>
    <w:bookmarkEnd w:id="3120"/>
    <w:bookmarkStart w:name="z134" w:id="3121"/>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при их погашении или улучшении кредитного качества исламских ценных бумаг, вкладов и иных активов.</w:t>
      </w:r>
    </w:p>
    <w:bookmarkEnd w:id="3121"/>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31" w:id="3122"/>
    <w:p>
      <w:pPr>
        <w:spacing w:after="0"/>
        <w:ind w:left="0"/>
        <w:jc w:val="both"/>
      </w:pPr>
      <w:r>
        <w:rPr>
          <w:rFonts w:ascii="Times New Roman"/>
          <w:b w:val="false"/>
          <w:i w:val="false"/>
          <w:color w:val="000000"/>
          <w:sz w:val="28"/>
        </w:rPr>
        <w:t>
      7867. Доходы по курсовой разнице (пассивный).</w:t>
      </w:r>
    </w:p>
    <w:bookmarkEnd w:id="3122"/>
    <w:bookmarkStart w:name="z137" w:id="3123"/>
    <w:p>
      <w:pPr>
        <w:spacing w:after="0"/>
        <w:ind w:left="0"/>
        <w:jc w:val="both"/>
      </w:pPr>
      <w:r>
        <w:rPr>
          <w:rFonts w:ascii="Times New Roman"/>
          <w:b w:val="false"/>
          <w:i w:val="false"/>
          <w:color w:val="000000"/>
          <w:sz w:val="28"/>
        </w:rPr>
        <w:t>
      Назначение счета: Учет сумм доходов, возникших в результате положительного изменения рыночного курса обмена валют по активам, приобретенным за счет денег, принятых по договору об инвестиционном депозите.</w:t>
      </w:r>
    </w:p>
    <w:bookmarkEnd w:id="3123"/>
    <w:bookmarkStart w:name="z138" w:id="3124"/>
    <w:p>
      <w:pPr>
        <w:spacing w:after="0"/>
        <w:ind w:left="0"/>
        <w:jc w:val="both"/>
      </w:pPr>
      <w:r>
        <w:rPr>
          <w:rFonts w:ascii="Times New Roman"/>
          <w:b w:val="false"/>
          <w:i w:val="false"/>
          <w:color w:val="000000"/>
          <w:sz w:val="28"/>
        </w:rPr>
        <w:t>
      По кредиту счета проводится сумма доходов, возникших в результате положительного изменения курса обмена валют по активам, приобретенным за счет денег, принятых по договору об инвестиционном депозите.</w:t>
      </w:r>
    </w:p>
    <w:bookmarkEnd w:id="3124"/>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35" w:id="3125"/>
    <w:p>
      <w:pPr>
        <w:spacing w:after="0"/>
        <w:ind w:left="0"/>
        <w:jc w:val="both"/>
      </w:pPr>
      <w:r>
        <w:rPr>
          <w:rFonts w:ascii="Times New Roman"/>
          <w:b w:val="false"/>
          <w:i w:val="false"/>
          <w:color w:val="000000"/>
          <w:sz w:val="28"/>
        </w:rPr>
        <w:t>
      7868. Доходы от переоценки активов по справедливой стоимости (пассивный).</w:t>
      </w:r>
    </w:p>
    <w:bookmarkEnd w:id="3125"/>
    <w:bookmarkStart w:name="z141" w:id="3126"/>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справедливой стоимости активов, приобретенных за счет денег, принятых по договору об инвестиционном депозите.</w:t>
      </w:r>
    </w:p>
    <w:bookmarkEnd w:id="3126"/>
    <w:bookmarkStart w:name="z142" w:id="3127"/>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справедливой стоимости активов, приобретенных за счет денег, принятых по договору об инвестиционном депозите.</w:t>
      </w:r>
    </w:p>
    <w:bookmarkEnd w:id="3127"/>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39" w:id="3128"/>
    <w:p>
      <w:pPr>
        <w:spacing w:after="0"/>
        <w:ind w:left="0"/>
        <w:jc w:val="both"/>
      </w:pPr>
      <w:r>
        <w:rPr>
          <w:rFonts w:ascii="Times New Roman"/>
          <w:b w:val="false"/>
          <w:i w:val="false"/>
          <w:color w:val="000000"/>
          <w:sz w:val="28"/>
        </w:rPr>
        <w:t>
      7869. Доходы в виде лизинговых (арендных) платежей.</w:t>
      </w:r>
    </w:p>
    <w:bookmarkEnd w:id="3128"/>
    <w:bookmarkStart w:name="z3840" w:id="3129"/>
    <w:p>
      <w:pPr>
        <w:spacing w:after="0"/>
        <w:ind w:left="0"/>
        <w:jc w:val="both"/>
      </w:pPr>
      <w:r>
        <w:rPr>
          <w:rFonts w:ascii="Times New Roman"/>
          <w:b w:val="false"/>
          <w:i w:val="false"/>
          <w:color w:val="000000"/>
          <w:sz w:val="28"/>
        </w:rPr>
        <w:t>
      Назначение счета: Учет сумм доходов, связанных с получением платежей по лизингу (аренде) имущества, приобретенного за счет денег, принятых по договору об инвестиционном депозите.</w:t>
      </w:r>
    </w:p>
    <w:bookmarkEnd w:id="3129"/>
    <w:bookmarkStart w:name="z3841" w:id="3130"/>
    <w:p>
      <w:pPr>
        <w:spacing w:after="0"/>
        <w:ind w:left="0"/>
        <w:jc w:val="both"/>
      </w:pPr>
      <w:r>
        <w:rPr>
          <w:rFonts w:ascii="Times New Roman"/>
          <w:b w:val="false"/>
          <w:i w:val="false"/>
          <w:color w:val="000000"/>
          <w:sz w:val="28"/>
        </w:rPr>
        <w:t>
      По кредиту счета проводится сумма доходов, связанных с получением платежей по лизингу (аренде) имущества, приобретенного за счет денег, принятых по договору об инвестиционном депозите.</w:t>
      </w:r>
    </w:p>
    <w:bookmarkEnd w:id="3130"/>
    <w:bookmarkStart w:name="z3842" w:id="3131"/>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31"/>
    <w:bookmarkStart w:name="z3843" w:id="3132"/>
    <w:p>
      <w:pPr>
        <w:spacing w:after="0"/>
        <w:ind w:left="0"/>
        <w:jc w:val="both"/>
      </w:pPr>
      <w:r>
        <w:rPr>
          <w:rFonts w:ascii="Times New Roman"/>
          <w:b w:val="false"/>
          <w:i w:val="false"/>
          <w:color w:val="000000"/>
          <w:sz w:val="28"/>
        </w:rPr>
        <w:t>
      7870. Доходы по операциям финансирования торговой деятельности.</w:t>
      </w:r>
    </w:p>
    <w:bookmarkEnd w:id="3132"/>
    <w:bookmarkStart w:name="z3844" w:id="3133"/>
    <w:p>
      <w:pPr>
        <w:spacing w:after="0"/>
        <w:ind w:left="0"/>
        <w:jc w:val="both"/>
      </w:pPr>
      <w:r>
        <w:rPr>
          <w:rFonts w:ascii="Times New Roman"/>
          <w:b w:val="false"/>
          <w:i w:val="false"/>
          <w:color w:val="000000"/>
          <w:sz w:val="28"/>
        </w:rPr>
        <w:t>
      Назначение счета: Учет сумм доходов по операциям финансирования торговой деятельности за счет денег, принятых по договору об инвестиционном депозите.</w:t>
      </w:r>
    </w:p>
    <w:bookmarkEnd w:id="3133"/>
    <w:bookmarkStart w:name="z3845" w:id="3134"/>
    <w:p>
      <w:pPr>
        <w:spacing w:after="0"/>
        <w:ind w:left="0"/>
        <w:jc w:val="both"/>
      </w:pPr>
      <w:r>
        <w:rPr>
          <w:rFonts w:ascii="Times New Roman"/>
          <w:b w:val="false"/>
          <w:i w:val="false"/>
          <w:color w:val="000000"/>
          <w:sz w:val="28"/>
        </w:rPr>
        <w:t>
      По кредиту счета проводится сумма доходов по операциям финансирования торговой деятельности за счет денег, принятых по договору об инвестиционном депозите.</w:t>
      </w:r>
    </w:p>
    <w:bookmarkEnd w:id="3134"/>
    <w:bookmarkStart w:name="z3846" w:id="3135"/>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35"/>
    <w:bookmarkStart w:name="z3847" w:id="3136"/>
    <w:p>
      <w:pPr>
        <w:spacing w:after="0"/>
        <w:ind w:left="0"/>
        <w:jc w:val="both"/>
      </w:pPr>
      <w:r>
        <w:rPr>
          <w:rFonts w:ascii="Times New Roman"/>
          <w:b w:val="false"/>
          <w:i w:val="false"/>
          <w:color w:val="000000"/>
          <w:sz w:val="28"/>
        </w:rPr>
        <w:t>
      7871. Прочие доходы.</w:t>
      </w:r>
    </w:p>
    <w:bookmarkEnd w:id="3136"/>
    <w:bookmarkStart w:name="z3848" w:id="3137"/>
    <w:p>
      <w:pPr>
        <w:spacing w:after="0"/>
        <w:ind w:left="0"/>
        <w:jc w:val="both"/>
      </w:pPr>
      <w:r>
        <w:rPr>
          <w:rFonts w:ascii="Times New Roman"/>
          <w:b w:val="false"/>
          <w:i w:val="false"/>
          <w:color w:val="000000"/>
          <w:sz w:val="28"/>
        </w:rPr>
        <w:t>
      Назначение счета: Учет сумм прочих доходов, полученных в результате использования денег, принятых по договору об инвестиционном депозите, которые не могут быть учтены на внебалансовых счетах № 7862-7870.</w:t>
      </w:r>
    </w:p>
    <w:bookmarkEnd w:id="3137"/>
    <w:bookmarkStart w:name="z3849" w:id="3138"/>
    <w:p>
      <w:pPr>
        <w:spacing w:after="0"/>
        <w:ind w:left="0"/>
        <w:jc w:val="both"/>
      </w:pPr>
      <w:r>
        <w:rPr>
          <w:rFonts w:ascii="Times New Roman"/>
          <w:b w:val="false"/>
          <w:i w:val="false"/>
          <w:color w:val="000000"/>
          <w:sz w:val="28"/>
        </w:rPr>
        <w:t>
      По кредиту счета проводится сумма прочих доходов, полученных в результате использования денег, принятых по договору об инвестиционном депозите.</w:t>
      </w:r>
    </w:p>
    <w:bookmarkEnd w:id="3138"/>
    <w:bookmarkStart w:name="z3850" w:id="3139"/>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39"/>
    <w:bookmarkStart w:name="z3851" w:id="3140"/>
    <w:p>
      <w:pPr>
        <w:spacing w:after="0"/>
        <w:ind w:left="0"/>
        <w:jc w:val="both"/>
      </w:pPr>
      <w:r>
        <w:rPr>
          <w:rFonts w:ascii="Times New Roman"/>
          <w:b w:val="false"/>
          <w:i w:val="false"/>
          <w:color w:val="000000"/>
          <w:sz w:val="28"/>
        </w:rPr>
        <w:t>
      7881. Расходы, связанные с выплатой вознаграждения по инвестиционному депозиту (активный).</w:t>
      </w:r>
    </w:p>
    <w:bookmarkEnd w:id="3140"/>
    <w:bookmarkStart w:name="z146" w:id="314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инвестиционному депозиту согласно договору об инвестиционном депозите.</w:t>
      </w:r>
    </w:p>
    <w:bookmarkEnd w:id="3141"/>
    <w:bookmarkStart w:name="z147" w:id="314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инвестиционному депозиту.</w:t>
      </w:r>
    </w:p>
    <w:bookmarkEnd w:id="31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Start w:name="z3855" w:id="3143"/>
    <w:p>
      <w:pPr>
        <w:spacing w:after="0"/>
        <w:ind w:left="0"/>
        <w:jc w:val="both"/>
      </w:pPr>
      <w:r>
        <w:rPr>
          <w:rFonts w:ascii="Times New Roman"/>
          <w:b w:val="false"/>
          <w:i w:val="false"/>
          <w:color w:val="000000"/>
          <w:sz w:val="28"/>
        </w:rPr>
        <w:t>
      7882. Расходы по выплате комиссионного вознаграждения.</w:t>
      </w:r>
    </w:p>
    <w:bookmarkEnd w:id="3143"/>
    <w:bookmarkStart w:name="z3856" w:id="3144"/>
    <w:p>
      <w:pPr>
        <w:spacing w:after="0"/>
        <w:ind w:left="0"/>
        <w:jc w:val="both"/>
      </w:pPr>
      <w:r>
        <w:rPr>
          <w:rFonts w:ascii="Times New Roman"/>
          <w:b w:val="false"/>
          <w:i w:val="false"/>
          <w:color w:val="000000"/>
          <w:sz w:val="28"/>
        </w:rPr>
        <w:t>
      Назначение счета: Учет сумм комиссионных расходов за услуги, оказанные профессиональными участниками рынка ценных бумаг, и другие услуги.</w:t>
      </w:r>
    </w:p>
    <w:bookmarkEnd w:id="3144"/>
    <w:bookmarkStart w:name="z3857" w:id="3145"/>
    <w:p>
      <w:pPr>
        <w:spacing w:after="0"/>
        <w:ind w:left="0"/>
        <w:jc w:val="both"/>
      </w:pPr>
      <w:r>
        <w:rPr>
          <w:rFonts w:ascii="Times New Roman"/>
          <w:b w:val="false"/>
          <w:i w:val="false"/>
          <w:color w:val="000000"/>
          <w:sz w:val="28"/>
        </w:rPr>
        <w:t>
      По дебету счета проводится сумма комиссионных расходов за услуги профессиональных участников рынка ценных бумаг и другие услуги.</w:t>
      </w:r>
    </w:p>
    <w:bookmarkEnd w:id="3145"/>
    <w:bookmarkStart w:name="z3858" w:id="31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3146"/>
    <w:bookmarkStart w:name="z3859" w:id="3147"/>
    <w:p>
      <w:pPr>
        <w:spacing w:after="0"/>
        <w:ind w:left="0"/>
        <w:jc w:val="both"/>
      </w:pPr>
      <w:r>
        <w:rPr>
          <w:rFonts w:ascii="Times New Roman"/>
          <w:b w:val="false"/>
          <w:i w:val="false"/>
          <w:color w:val="000000"/>
          <w:sz w:val="28"/>
        </w:rPr>
        <w:t>
      7883. Расходы от купли-продажи активов.</w:t>
      </w:r>
    </w:p>
    <w:bookmarkEnd w:id="3147"/>
    <w:bookmarkStart w:name="z3860" w:id="3148"/>
    <w:p>
      <w:pPr>
        <w:spacing w:after="0"/>
        <w:ind w:left="0"/>
        <w:jc w:val="both"/>
      </w:pPr>
      <w:r>
        <w:rPr>
          <w:rFonts w:ascii="Times New Roman"/>
          <w:b w:val="false"/>
          <w:i w:val="false"/>
          <w:color w:val="000000"/>
          <w:sz w:val="28"/>
        </w:rPr>
        <w:t>
      Назначение счета: Учет сумм расходов от купли-продажи активов, приобретенных за счет денег, принятых по договору об инвестиционном депозите.</w:t>
      </w:r>
    </w:p>
    <w:bookmarkEnd w:id="3148"/>
    <w:bookmarkStart w:name="z3861" w:id="3149"/>
    <w:p>
      <w:pPr>
        <w:spacing w:after="0"/>
        <w:ind w:left="0"/>
        <w:jc w:val="both"/>
      </w:pPr>
      <w:r>
        <w:rPr>
          <w:rFonts w:ascii="Times New Roman"/>
          <w:b w:val="false"/>
          <w:i w:val="false"/>
          <w:color w:val="000000"/>
          <w:sz w:val="28"/>
        </w:rPr>
        <w:t>
      По дебету счета проводится сумма расходов от купли-продажи активов, приобретенных за счет денег, принятых по договору об инвестиционном депозите.</w:t>
      </w:r>
    </w:p>
    <w:bookmarkEnd w:id="3149"/>
    <w:bookmarkStart w:name="z3862" w:id="31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3150"/>
    <w:bookmarkStart w:name="z3863" w:id="3151"/>
    <w:p>
      <w:pPr>
        <w:spacing w:after="0"/>
        <w:ind w:left="0"/>
        <w:jc w:val="both"/>
      </w:pPr>
      <w:r>
        <w:rPr>
          <w:rFonts w:ascii="Times New Roman"/>
          <w:b w:val="false"/>
          <w:i w:val="false"/>
          <w:color w:val="000000"/>
          <w:sz w:val="28"/>
        </w:rPr>
        <w:t>
      7884. Расходы по амортизации премии (активный).</w:t>
      </w:r>
    </w:p>
    <w:bookmarkEnd w:id="3151"/>
    <w:bookmarkStart w:name="z151" w:id="3152"/>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исламским ценным бумагам, вкладам и иным активам, приобретенным за счет денег, принятых по договору об инвестиционном депозите.</w:t>
      </w:r>
    </w:p>
    <w:bookmarkEnd w:id="3152"/>
    <w:bookmarkStart w:name="z152" w:id="3153"/>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w:t>
      </w:r>
    </w:p>
    <w:bookmarkEnd w:id="315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Start w:name="z3871" w:id="3154"/>
    <w:p>
      <w:pPr>
        <w:spacing w:after="0"/>
        <w:ind w:left="0"/>
        <w:jc w:val="both"/>
      </w:pPr>
      <w:r>
        <w:rPr>
          <w:rFonts w:ascii="Times New Roman"/>
          <w:b w:val="false"/>
          <w:i w:val="false"/>
          <w:color w:val="000000"/>
          <w:sz w:val="28"/>
        </w:rPr>
        <w:t>
      7886. Расходы по курсовой разнице (активный).</w:t>
      </w:r>
    </w:p>
    <w:bookmarkEnd w:id="3154"/>
    <w:bookmarkStart w:name="z157" w:id="3155"/>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w:t>
      </w:r>
    </w:p>
    <w:bookmarkEnd w:id="3155"/>
    <w:bookmarkStart w:name="z158" w:id="3156"/>
    <w:p>
      <w:pPr>
        <w:spacing w:after="0"/>
        <w:ind w:left="0"/>
        <w:jc w:val="both"/>
      </w:pPr>
      <w:r>
        <w:rPr>
          <w:rFonts w:ascii="Times New Roman"/>
          <w:b w:val="false"/>
          <w:i w:val="false"/>
          <w:color w:val="000000"/>
          <w:sz w:val="28"/>
        </w:rPr>
        <w:t>
      По дебету счета проводится сумма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w:t>
      </w:r>
    </w:p>
    <w:bookmarkEnd w:id="3156"/>
    <w:p>
      <w:pPr>
        <w:spacing w:after="0"/>
        <w:ind w:left="0"/>
        <w:jc w:val="both"/>
      </w:pPr>
      <w:r>
        <w:rPr>
          <w:rFonts w:ascii="Times New Roman"/>
          <w:b w:val="false"/>
          <w:i w:val="false"/>
          <w:color w:val="000000"/>
          <w:sz w:val="28"/>
        </w:rPr>
        <w:t>
      По кредиту счета проводится списание сумм расходов на внебалансовый счет № 7851.</w:t>
      </w:r>
    </w:p>
    <w:bookmarkStart w:name="z3875" w:id="3157"/>
    <w:p>
      <w:pPr>
        <w:spacing w:after="0"/>
        <w:ind w:left="0"/>
        <w:jc w:val="both"/>
      </w:pPr>
      <w:r>
        <w:rPr>
          <w:rFonts w:ascii="Times New Roman"/>
          <w:b w:val="false"/>
          <w:i w:val="false"/>
          <w:color w:val="000000"/>
          <w:sz w:val="28"/>
        </w:rPr>
        <w:t>
      7887. Расходы от переоценки активов по справедливой стоимости (активный).</w:t>
      </w:r>
    </w:p>
    <w:bookmarkEnd w:id="3157"/>
    <w:bookmarkStart w:name="z161" w:id="3158"/>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w:t>
      </w:r>
    </w:p>
    <w:bookmarkEnd w:id="3158"/>
    <w:bookmarkStart w:name="z162" w:id="3159"/>
    <w:p>
      <w:pPr>
        <w:spacing w:after="0"/>
        <w:ind w:left="0"/>
        <w:jc w:val="both"/>
      </w:pPr>
      <w:r>
        <w:rPr>
          <w:rFonts w:ascii="Times New Roman"/>
          <w:b w:val="false"/>
          <w:i w:val="false"/>
          <w:color w:val="000000"/>
          <w:sz w:val="28"/>
        </w:rPr>
        <w:t>
      По дебету счета проводится сумма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w:t>
      </w:r>
    </w:p>
    <w:bookmarkEnd w:id="3159"/>
    <w:p>
      <w:pPr>
        <w:spacing w:after="0"/>
        <w:ind w:left="0"/>
        <w:jc w:val="both"/>
      </w:pPr>
      <w:r>
        <w:rPr>
          <w:rFonts w:ascii="Times New Roman"/>
          <w:b w:val="false"/>
          <w:i w:val="false"/>
          <w:color w:val="000000"/>
          <w:sz w:val="28"/>
        </w:rPr>
        <w:t>
      По кредиту счета проводится списание сумм расходов на внебалансовый счет № 7851.</w:t>
      </w:r>
    </w:p>
    <w:bookmarkStart w:name="z3879" w:id="3160"/>
    <w:p>
      <w:pPr>
        <w:spacing w:after="0"/>
        <w:ind w:left="0"/>
        <w:jc w:val="both"/>
      </w:pPr>
      <w:r>
        <w:rPr>
          <w:rFonts w:ascii="Times New Roman"/>
          <w:b w:val="false"/>
          <w:i w:val="false"/>
          <w:color w:val="000000"/>
          <w:sz w:val="28"/>
        </w:rPr>
        <w:t>
      7888. Расходы по амортизации основных средств.</w:t>
      </w:r>
    </w:p>
    <w:bookmarkEnd w:id="3160"/>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приобретенных за счет денег, принятых по договору об инвестиционном депозите.</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приобретенных за счет денег, принятых по договору об инвестиционном депозите.</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7851.</w:t>
      </w:r>
    </w:p>
    <w:bookmarkStart w:name="z3883" w:id="3161"/>
    <w:p>
      <w:pPr>
        <w:spacing w:after="0"/>
        <w:ind w:left="0"/>
        <w:jc w:val="both"/>
      </w:pPr>
      <w:r>
        <w:rPr>
          <w:rFonts w:ascii="Times New Roman"/>
          <w:b w:val="false"/>
          <w:i w:val="false"/>
          <w:color w:val="000000"/>
          <w:sz w:val="28"/>
        </w:rPr>
        <w:t>
      7889. Убытки от обесценения активов.</w:t>
      </w:r>
    </w:p>
    <w:bookmarkEnd w:id="3161"/>
    <w:bookmarkStart w:name="z3884" w:id="3162"/>
    <w:p>
      <w:pPr>
        <w:spacing w:after="0"/>
        <w:ind w:left="0"/>
        <w:jc w:val="both"/>
      </w:pPr>
      <w:r>
        <w:rPr>
          <w:rFonts w:ascii="Times New Roman"/>
          <w:b w:val="false"/>
          <w:i w:val="false"/>
          <w:color w:val="000000"/>
          <w:sz w:val="28"/>
        </w:rPr>
        <w:t>
      Назначение счета: Учет сумм убытка от обесценения активов, приобретенных за счет денег, принятых по договору об инвестиционном депозите.</w:t>
      </w:r>
    </w:p>
    <w:bookmarkEnd w:id="3162"/>
    <w:bookmarkStart w:name="z3885" w:id="3163"/>
    <w:p>
      <w:pPr>
        <w:spacing w:after="0"/>
        <w:ind w:left="0"/>
        <w:jc w:val="both"/>
      </w:pPr>
      <w:r>
        <w:rPr>
          <w:rFonts w:ascii="Times New Roman"/>
          <w:b w:val="false"/>
          <w:i w:val="false"/>
          <w:color w:val="000000"/>
          <w:sz w:val="28"/>
        </w:rPr>
        <w:t>
      По дебету счета проводятся суммы убытка от обесценения активов, приобретенных за счет денег, принятых по договору об инвестиционном депозите.</w:t>
      </w:r>
    </w:p>
    <w:bookmarkEnd w:id="3163"/>
    <w:bookmarkStart w:name="z3886" w:id="3164"/>
    <w:p>
      <w:pPr>
        <w:spacing w:after="0"/>
        <w:ind w:left="0"/>
        <w:jc w:val="both"/>
      </w:pPr>
      <w:r>
        <w:rPr>
          <w:rFonts w:ascii="Times New Roman"/>
          <w:b w:val="false"/>
          <w:i w:val="false"/>
          <w:color w:val="000000"/>
          <w:sz w:val="28"/>
        </w:rPr>
        <w:t>
      По кредиту счета проводится списание сумм убытка на балансовый счет № 7851.</w:t>
      </w:r>
    </w:p>
    <w:bookmarkEnd w:id="3164"/>
    <w:bookmarkStart w:name="z3887" w:id="3165"/>
    <w:p>
      <w:pPr>
        <w:spacing w:after="0"/>
        <w:ind w:left="0"/>
        <w:jc w:val="both"/>
      </w:pPr>
      <w:r>
        <w:rPr>
          <w:rFonts w:ascii="Times New Roman"/>
          <w:b w:val="false"/>
          <w:i w:val="false"/>
          <w:color w:val="000000"/>
          <w:sz w:val="28"/>
        </w:rPr>
        <w:t>
      7890. Прочие расходы.</w:t>
      </w:r>
    </w:p>
    <w:bookmarkEnd w:id="3165"/>
    <w:bookmarkStart w:name="z3888" w:id="3166"/>
    <w:p>
      <w:pPr>
        <w:spacing w:after="0"/>
        <w:ind w:left="0"/>
        <w:jc w:val="both"/>
      </w:pPr>
      <w:r>
        <w:rPr>
          <w:rFonts w:ascii="Times New Roman"/>
          <w:b w:val="false"/>
          <w:i w:val="false"/>
          <w:color w:val="000000"/>
          <w:sz w:val="28"/>
        </w:rPr>
        <w:t>
      Назначение счета: Учет сумм прочих расходов, понесенных в процессе использования денег клиента, принятых по договору об инвестиционном депозите, которые не могут быть учтены на внебалансовых счетах № 7882-7889.</w:t>
      </w:r>
    </w:p>
    <w:bookmarkEnd w:id="3166"/>
    <w:bookmarkStart w:name="z3889" w:id="3167"/>
    <w:p>
      <w:pPr>
        <w:spacing w:after="0"/>
        <w:ind w:left="0"/>
        <w:jc w:val="both"/>
      </w:pPr>
      <w:r>
        <w:rPr>
          <w:rFonts w:ascii="Times New Roman"/>
          <w:b w:val="false"/>
          <w:i w:val="false"/>
          <w:color w:val="000000"/>
          <w:sz w:val="28"/>
        </w:rPr>
        <w:t>
      По дебету счета проводится сумма прочих расходов, понесенных в процессе использования денег клиента, принятых по договору об инвестиционном депозите.</w:t>
      </w:r>
    </w:p>
    <w:bookmarkEnd w:id="3167"/>
    <w:bookmarkStart w:name="z3890" w:id="316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3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января 2011 года № 3 </w:t>
            </w:r>
          </w:p>
        </w:tc>
      </w:tr>
    </w:tbl>
    <w:bookmarkStart w:name="z10" w:id="3169"/>
    <w:p>
      <w:pPr>
        <w:spacing w:after="0"/>
        <w:ind w:left="0"/>
        <w:jc w:val="left"/>
      </w:pPr>
      <w:r>
        <w:rPr>
          <w:rFonts w:ascii="Times New Roman"/>
          <w:b/>
          <w:i w:val="false"/>
          <w:color w:val="000000"/>
        </w:rPr>
        <w:t xml:space="preserve"> Перечень постановлений Правления</w:t>
      </w:r>
      <w:r>
        <w:br/>
      </w:r>
      <w:r>
        <w:rPr>
          <w:rFonts w:ascii="Times New Roman"/>
          <w:b/>
          <w:i w:val="false"/>
          <w:color w:val="000000"/>
        </w:rPr>
        <w:t>Национального Банка Республики Казахстан,</w:t>
      </w:r>
      <w:r>
        <w:br/>
      </w:r>
      <w:r>
        <w:rPr>
          <w:rFonts w:ascii="Times New Roman"/>
          <w:b/>
          <w:i w:val="false"/>
          <w:color w:val="000000"/>
        </w:rPr>
        <w:t>признаваемых утратившими силу</w:t>
      </w:r>
    </w:p>
    <w:bookmarkEnd w:id="3169"/>
    <w:bookmarkStart w:name="z11" w:id="3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1973).</w:t>
      </w:r>
    </w:p>
    <w:bookmarkEnd w:id="3170"/>
    <w:bookmarkStart w:name="z12" w:id="3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сентября 2003 года № 326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Республики Казахстан" (зарегистрированное в Реестре государственной регистрации нормативных правовых актов под № 2519).</w:t>
      </w:r>
    </w:p>
    <w:bookmarkEnd w:id="3171"/>
    <w:bookmarkStart w:name="z13" w:id="31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2005 года № 23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кредитных товариществах и ипотечных компаниях" (зарегистрированное в Реестре государственной регистрации нормативных правовых актов под № 3485).</w:t>
      </w:r>
    </w:p>
    <w:bookmarkEnd w:id="3172"/>
    <w:bookmarkStart w:name="z14" w:id="31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5 июня 2006 года № 50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кредитных товариществах и ипотечных компаниях" (зарегистрированное в Реестре государственной регистрации нормативных правовых актов под № 4286).</w:t>
      </w:r>
    </w:p>
    <w:bookmarkEnd w:id="3173"/>
    <w:bookmarkStart w:name="z15" w:id="31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2007 года № 99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компаниях" (зарегистрированное в Реестре государственной регистрации нормативных правовых актов под № 4952).</w:t>
      </w:r>
    </w:p>
    <w:bookmarkEnd w:id="3174"/>
    <w:bookmarkStart w:name="z16" w:id="31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октября 2008 года № 86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5376).</w:t>
      </w:r>
    </w:p>
    <w:bookmarkEnd w:id="3175"/>
    <w:bookmarkStart w:name="z17" w:id="31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2009 года № 35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5686).</w:t>
      </w:r>
    </w:p>
    <w:bookmarkEnd w:id="3176"/>
    <w:bookmarkStart w:name="z18" w:id="31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марта 2010 года № 20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6208).</w:t>
      </w:r>
    </w:p>
    <w:bookmarkEnd w:id="3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