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098" w14:textId="c0f7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в области здравоохранения, финансируемых из республиканского бюджета на 2010/2011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2011 года № 22. Зарегистрирован в Министерстве юстиции Республики Казахстан 4 февраля 2011 года № 6768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№ 193-IV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послевузовским образованием в области здравоохранения, финансируемых из республиканского бюджета, на 2010/2011 учебный год в научных организациях и организациях образования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научных организаций и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научных организаций и организаций образования в области здравоохранения, предусмотренных в приложении к настоящему приказу, за счет средств республиканского бюджета на основании заключенных договоров на подготовку специалистов с послевузовским образованием на 2010/2011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Садыков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2011 года № 22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Размещение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подготовку специалистов с послевузовским образованием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здравоохранения, финансируемых из республиканского бюджета,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2010/2011 учебный год в научных организациях и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в области 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706"/>
        <w:gridCol w:w="1763"/>
        <w:gridCol w:w="4541"/>
        <w:gridCol w:w="2021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мест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45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Оспанова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академия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усовер-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Сызганова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академика Б.У.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Джарбусынова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перинатологии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"Знак 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глазных болезней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Оспанова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академия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 PhD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