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270" w14:textId="e456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контрольных приборов учета, обеспечивающих автоматизированную передачу информации об объемах производства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января 2011 года № 11-2/13. Зарегистрирован в Министерстве юстиции Республики Казахстан 1 февраля 2011 года № 6760.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контрольных приборов учета, обеспечивающих автоматизированную передачу информации об объемах производства биотоплива.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перерабатывающей промышленности и агропродовольственных рынков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2011 года № 11-2/13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контрольных приборов учета, обеспечивающих автоматизированную передачу информации об объемах производства биотоплива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контрольных приборов учета, обеспечивающих автоматизированную передачу информации об объемах производства биотоплива,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и определяют порядок применения контрольных приборов учета, обеспечивающих автоматизированную передачу информации об объемах производства биотоплива.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Производство биотоплива осуществляется при наличии контрольных приборов учета, обеспечивающих автоматизированную передачу информации об объемах производства биотоплива (далее – приборы учета) уполномоченному органу в области производства биотоплива (далее – уполномоченный орган), местному исполнительному органу области, города республиканского значения и столицы (далее – местный исполнительный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приборов учета используются специальные приборы, производящие непрерывное измерение и дистанционную передачу, обработку, хранение и выдачу (индикацию) посредствам програмного обеспечения, в режиме реального времени, информации об объемах производства биотоплива.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контрольных приборов учета, обеспечивающих автоматизированную передачу информации об объемах производства биотоплива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Установку приборов учета осуществляют производители биотоплива на технологических линиях по производству биотоплива.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установке допускаются приборы учета, зарегистрированные в реестре государственной системы обеспечения единства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№ 18059) и прошедшие поверку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№ 18094).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и (или) неисправности приборов учета производство биотоплива не осуществляется.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неисправности в работе приборов учета производитель биотоплива в день выявления неисправности направляет соответствующее письменное уведомление в электронном виде посредством электронных каналов связи в уполномоченный орган и местный исполнительный орган.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Дальнейший запуск процесса производства биотоплива осуществляется после установления причин и устранения неисправности в работе приборов учета.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устранении неисправности прибора учета производитель биотоплива в день устранения неисправности направляет соответствующее письменное уведомление в электронном виде посредством электронных каналов связи в уполномоченный орган и местный исполнительный орган.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Приборы учета отвечают следующим основным требованиям: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преобразователь объемного расходомера приборов учета устанавливается на горизонтальном участке трубопровода, который во время измерения всегда заполнен по всему сечению. Между фланцем приборов учета и присоединительным фланцем оборудования, осуществляющего выпуск готового биотоплива, промежуточные фланцевые и другие разъемы трубопровода не допускаются;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допустимая погрешность объемного расходомера приборов учета при измерении на горизонтальном участке трубопровода составляет ± 0,5 процентов;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трубопровода, соединяющий напорный резервуар с объемным расходомером приборов учета, может иметь воздухоотводящий узел;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температурный режим работы приборов учета составляет от 0 до + 40 градусов Цельсия;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емкость памяти с нарастающим итогом;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всей накопившейся информации в случае сбоев в работе приборов учета, а также при их замене;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системы безопасности от несанкционированного доступа (код, ключ, пломба, голографическая наклейка);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защищенность от сбоев и внешних воздействий (отсекатель напряжения, источник бесперебойного питания), а в случае аварийных сбоев продолжительность автономной работы в электроснабжении не менее 3 суток;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технического паспорта к приборам учета, инструкции по эксплуатации и сертификат соответствия.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установки объемного расходомера (фланцевые соединения), щит блока обработки информации во избежание несанкционированного доступа пломбируются работником местного исполнительного органа в течении 2 (двух) дней с момента получения уведомления от производителя биотоплива. По итогам опломбирования составляется акт в произвольной форме, с указанием мест наложения и номеров пломб.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