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ba6" w14:textId="81d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промежуточного государственного контроля в организациях среднего образования Республики Казахстан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января 2011 года № 5. Зарегистрирован в Министерстве юстиции Республики Казахстан 18 января 2011 года № 6747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Правилами проведения промежуточного государственного контроля в организациях образования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20 ноября 2007 года № 561 (зарегистрированными в Реестре государственной регистрации нормативных правовых актов за № 5033, опубликован в "Юридической газете" от 11 января 2008 года, № 4 (1404), в целях оценки качества образовательных услуг и определения уровня освоения обучающимися организаций среднего образования общеобразовательных учебных программ начального и основного среднего образования,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промежуточного государственного контроля в организациях среднего образования Республики Казахстан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(далее – Комитет) (Байжуманов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с 20 февраля по 20 марта 2011 года промежуточный государственный контроль (далее - ПГК) в организациях среднего образования Республики Казахстан согласно графику;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центру тестирования (Абдиев К.С.):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организационно-технологическое сопровождение процедуры ПГК в сроки, установленные настоящим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доставить материалы для проведения ПГК в областные, гг. Астана и Алматы управления образования за два дня до начала ПГК;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обработку результатов ПГК завершить до 15 апреля 2011 года и представить в Комитет и Национальный центр оценки качества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Национальному центру оценки качества образования (Амреева Т.М.) представить в Комитет анализ итогов проведения ПГК в организациях среднего образования до 15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Областным, гг. Астана и Алматы управлениям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качественное проведение ПГК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проведения ПГК на базе областных, гг. Астана и Алматы управлений образования организовать работу штаба по координации и проведению ПГК;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составы государственных комиссий по проведению ПГК в каждой организации среднего образования до 20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образования и науки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со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Абдрасилов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2011 года № 5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График проведения промежуточного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организациях среднего образования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413"/>
        <w:gridCol w:w="3013"/>
        <w:gridCol w:w="371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и области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тестирования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23.02 - 26.02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февраля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23.02 - 26.02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февраля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20.02 - 27.02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февраля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21.02 - 27.02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февраля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20.02 - 27.02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февраля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20.02 - 27.02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февраля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09.03 - 13.03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09.03 - 13.03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09.03 - 13.03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09.03 - 13.03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марта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14.03 - 20.03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марта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марта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