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9d7e" w14:textId="6d99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несовершеннолетних в Центрах адаптации несовершеннолетних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10 января 2011 года № 1. Зарегистрирован в Министерстве юстиции Республики Казахстан 14 января 2011 года № 6734. Утратил силу приказом Министра образования и науки Республики Казахстан от 18 июня 2013 года № 229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образования и науки РК от 18.06.2013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 профилактике правонарушений среди несовершеннолетних и предупреждении детской безнадзорности и беспризорности"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содержания несовершеннолетних в Центрах адаптации несовершеннолетних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декабря 2004 года № 708 "Об утверждении Положения о Центрах временной изоляции, адаптации и реабилитации несовершеннолетних" (зарегистрированный в Реестре государственной регистрации нормативных правовых актов № 3360).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охране прав детей Министерства образования и науки Республики Казахстан (Шер Р.П.):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осуществлять координацию и контроль за деятельностью Центров адаптации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 приказом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января 2011 года № 1 </w:t>
      </w:r>
    </w:p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содержания несовершеннолетних в</w:t>
      </w:r>
      <w:r>
        <w:br/>
      </w:r>
      <w:r>
        <w:rPr>
          <w:rFonts w:ascii="Times New Roman"/>
          <w:b/>
          <w:i w:val="false"/>
          <w:color w:val="000000"/>
        </w:rPr>
        <w:t>
Центрах адаптации несовершеннолетних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Правила определяют порядок деятельности Центров адаптации несовершеннолетних, их компетенцию в области образования, профилактики правонарушений и безнадзорности среди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Центрами адаптации несовершеннолетних (далее - Центр) являются государственные организации, находящиеся в ведении органов образования, обеспечивающие прием и временное содержание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 взаимодействует с органами и организациями здравоохранения, образования, туризма и спорта, социальной защиты населения, внутренних дел, юстиции, а также неправительственными организациями, которые осуществляют работу с несовершеннолетними.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Деятельность Центра осуществляется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образования, настоящими Правилами и уставом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Основной целью Центра является обеспечение приема, кратковременного содержания, адаптация и дальнейшее устройство безнадзорных и беспризорных детей, детей, оставшихся без попечения родителей или других законных представителей, а также несовершеннолетних, направляемых в специальные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Основные задачи Центра: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оказание социальной и психологической помощи несовершеннолетним, их родителям или другим законным представителям в преодолении трудной жизненной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обеспечение реализации индивидуальных программ социальной адаптации несовершеннолетних, включающих в себя компоненты профессионально-трудовой, учебно-познавательной, физкультурно-оздоровительной направленности;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восстановление социального статуса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организация медицинского обслуживания и обучения несовершеннолетних, находящихся в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органами опеки и попечительства для дальнейшего устройства несовершеннолетних, находящихся в Центре;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содействие в возвращении несовершеннолетних, находящихся в Центре, в семьи;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профилактическая работа по предупреждению безнадзорности и беспризорности среди несовершеннолетних;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обеспечение защиты прав и законных интересов несовершеннолетних, находящихся в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Центр состоит из следующих блоков: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жилищно-бытовой блок (спальные комнаты, класс для занятий, игровая комната, кинозал, библиотека, комнаты гигиены);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медицинский блок (медицинский пункт, изолятор);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административно-хозяйственный блок (столовая, служебные кабинеты и хозяйственные помещения).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Техническая укрепленность Центра должна обеспечивать условия для круглосуточного наблюдения за несовершеннолетними с возможностью свободного входа и выхода за пределы Центра.</w:t>
      </w:r>
    </w:p>
    <w:bookmarkEnd w:id="3"/>
    <w:bookmarkStart w:name="z3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приема, содержания и выпуска несовершеннолетних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Центр принимаются: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безнадзорные и беспризорные дети для установления их родителей или других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 или лиц их заменяющих, в случае невозможности их своевременного устройства, а также отобранные при непосредственной угрозе их жизни и здоровью органами опеки и попечительства от родителей (одного из них) или других лиц, на попечении которых они находились;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несовершеннолетние, направляемые в специальные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помещения несовершеннолетних в Центр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постановление суда в отношении несовершеннолетних, указанных в подпункте 3) пункта 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постановление органа опеки и попечительства в отношении несовершеннолетних, указанных в подпунктах 1) и 2) пункта 8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органа опеки и попечительства о помещении несовершеннолетнего в Центр приобщаются: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акт обследования жилищно-бытовых условий (при установлении места жительства);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характеристики на несовершеннолетнего, а также его родителей или других законных представителей (при установлении родителей или других законных представителей);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свидетельство о рождении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из организации образования (для детей школьного возраста);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медицинские документы (при наличии прививочный паспорт и амбулаторная карта).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ночное время, выходные или праздничные дни несовершеннолетние, указанные в подпунктах 1) и 2) пункта 8 настоящих Правил, могут быть помещены в Центр на основании акта о приеме несовершеннолетнего в Центр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чем в течение двадцати четырех часов администрация Центра письменно извещает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решения вопроса о дальнейшем содержании либо устройстве несовершеннолетних, указанных в подпунктах 1) и 2) пункта 8 настоящих Правил, сотрудниками Центра в течение трех суток направляется информация в органы опеки и попечительства, обосновывающая наличие признаков безнадзорности, беспризорности, либо об угрозе жизни и здоровью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Органы опеки и попечительства в течение трех рабочих дней выносят постановление о помещении несовершеннолетнего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Прием несовершеннолетнего в Центр и его выбытие из Центра оформляются приказом директора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Данные о несовершеннолетних, принимаемых в Центр, регистрируются в журнале учета доставленных несовершеннолетних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уточнения анкетных данных несовершеннолетнего и причин помещения в Центр на него оформляется учетно-статистическая карточка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Несовершеннолетние, указанные в подпунктах 1) и 2) пункта 8 настоящих Правил, могут находиться в Центре не более трех месяцев для оказания им помощи и решения вопросов их дальнейшего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срок пребывания несовершеннолетних в Центре не входит период карантина, объявленного уполномоченным органом в области здравоохранения, а также время нахождения несовершеннолетнего в связи с болезнью в организации здравоохранения, оказывающей стационарную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Несовершеннолетние, указанные в подпункте 3) пункта 8 настоящих Правил, находятся в Центре по постановлению суда, но не более периода вступления в законную силу решения суда о направлении в специальную организацию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Центр не подлежат помещению несовершеннолетние, находящиеся в состоянии алкогольного, наркотического или токсического опьянения, а также несовершеннолетние с явно выраженными симптомами психических заболеваний.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Несовершеннолетние, помещенные в Центр, размещаются в зависимости от возраста и пола по группам. Количество детей в группах не должно превышать двадцати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Центре с несовершеннолетними проводится профилактическая и адаптационная работа.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 несовершеннолетними, нарушившими установленный порядок содержания, проводится индивидуальная воспитательная работа психологом, о чем делается соответствующая запись в личном деле 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приеме несовершеннолетних в Центр производится их первичное медицинское обследование, вещи и ценности, имеющиеся у несовершеннолетнего на момент поступления в Центр, изымаются, о чем делается запись в акте приема несовершеннолетнего в Центр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возвращаются при выходе из Центра. Несовершеннолетним, поступившим в Центр в неопрятной одежде, производится замена верхней одежды и нижнего белья.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Образовательный процесс организуется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"Об образовании" и с учетом времени пребывания несовершеннолетних в Центре, уровня учебной подготовки. При необходимости решение о форме получения образования несовершеннолетними принимается по согласованию с психолого-медико-педагогической консультацией.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На несовершеннолетних, помещенных в Центр, заводятся личные дела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оригиналы которых направляются по месту их дальнейшего 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Организация профилактической и адаптационной работы с несовершеннолетними, содержащимися в Центре, осуществляется исходя из оснований помещения, степени педагогической запущенности, возраста, семейно-бытовых условий.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С несовершеннолетними, направляемыми в специальные организации образования, проводится правовое обучение и работа по социально-педагогической адаптации к предстоящим условиям пребывания в специальной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При выпуске из Центра несовершеннолетние направляются к месту жительства строго в сопровождении родителей или других законных представителей, либо доставляются к месту их дальнейшего устройства в сопровождении социального педагога Центра на основании приказа о выбытии несовершеннолетнего из Центра по акту о приеме-передаче несовершеннолетнего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Несовершеннолетние, направляемые в специальные организации образования, доставляются в сопровождении социального педагога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Сопровождение несовершеннолетних девочек осуществляется исключительно социальным педагогом женского пола.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Несовершеннолетние, выбывающие из Центра в сопровождении социального педагога Центра, обеспечиваются бесплатным проездом к месту устройства и продуктами питания или денежным содержанием на время 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выпуске несовершеннолетнего из Центра его родителям или другим законным представителям выдаются справки о его пребывании в Центре, о состоянии здоровья, табель об успеваемости, психолого-педагогическая характеристика.</w:t>
      </w:r>
    </w:p>
    <w:bookmarkEnd w:id="5"/>
    <w:bookmarkStart w:name="z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содержания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в Центрах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адаптации несовершеннолетних</w:t>
      </w:r>
    </w:p>
    <w:bookmarkEnd w:id="6"/>
    <w:bookmarkStart w:name="z6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                       </w:t>
      </w:r>
    </w:p>
    <w:bookmarkEnd w:id="7"/>
    <w:bookmarkStart w:name="z7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о приеме несовершеннолетнего в Центр адаптации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несовершеннолетних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 __ г.               Город, район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(должность, фамилия и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составил/а настоящий акт о том, что в ____ час. ____ мин. в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Центра)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гражданином, сотрудником органа внутренних дел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отчество, место работы, должность,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жительства,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доставлен несовершеннолетний, обнаруженный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(место, время и обстоятельства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обнаружения несовершеннолетнего)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Приметы несовершеннолетнего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(рост, вес, примерный возраст, умеет 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обнаружения особых примет (родинки, шрамы и т.д.), наличие свежих ран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на теле, признаков насильственных действий)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несовершеннолетнего изъяты: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(вещи, ценности, документы, подлежащие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возврату при выбытии)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Удалось установить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имя, отчество, возраст несовершеннолетнего,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его родителей, лиц, их заменяющих, место жительства, работы,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должность родителей, другие данные, имеющие значение)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(ребенок внешне здоров, болен, имеет телесные повреждения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(должность, звание, фамилия, имя, отчество, составившего акт)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 лица, доставившего несовершеннолетнего)</w:t>
      </w:r>
    </w:p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содержания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в Центрах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адаптации несовершеннолетних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     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Журнал учета несовершеннолетних,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/>
          <w:i w:val="false"/>
          <w:color w:val="000000"/>
          <w:sz w:val="28"/>
        </w:rPr>
        <w:t>доставленных в Центр адаптации несовершеннолетних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(Наименование Центра адаптации несовершеннолетних)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Начато   "___" __________________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Окончено "___" __________________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Графы журнала: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Порядковый номер.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доставления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Число, месяц и год рождения.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родителях или других законных представителях.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жительства, телефон (при необходимости указывается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детского учреждения, где воспитывался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Кем доставлен (полные данные).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помещения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убытия из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Кому и куда направлен несовершеннолетний.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Основания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 должностного лица, передавшего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(работник Центра).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отчество, подпись лица, принявшего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 пронумеровывается, прошнуровывается и скрепляется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подписью директора Центра и печатью учреждения.</w:t>
      </w:r>
    </w:p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содержания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в Центрах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адаптации несовершеннолетних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                       </w:t>
      </w:r>
    </w:p>
    <w:bookmarkEnd w:id="13"/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Учетно-статистическая карточка № _____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Фамилия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Имя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Отчество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Число, месяц, год и место рождения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Место жительства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Образование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(учебное заведение, класс, группа)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Сведения о родителях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(Ф.И.О., год рождения, место жительства, работы)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Основания помещения (нужное подчеркнуть): направляемые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специальные организации образования, безнадзорные и беспризорные,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оставшиеся без попечения родителей или других законных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Состоял ли на учете в ОВД: да,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Привлекался ли к уголовной ответственности: да, нет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Особые приметы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Оборотная сторона учетно-статистической карточки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3"/>
        <w:gridCol w:w="3294"/>
        <w:gridCol w:w="3294"/>
        <w:gridCol w:w="3199"/>
      </w:tblGrid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поступления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выбытия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 и куда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передан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учетного дела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содержания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в Центрах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адаптации несовершеннолетних</w:t>
      </w:r>
    </w:p>
    <w:bookmarkEnd w:id="16"/>
    <w:bookmarkStart w:name="z7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                       </w:t>
      </w:r>
    </w:p>
    <w:bookmarkEnd w:id="17"/>
    <w:bookmarkStart w:name="z8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Личное дело № ___________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Уточненные сведения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(число, месяц и год рождения)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Поступил "____"______________________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Выбыл    "____"______________________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_______ листах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личному делу приобщаются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о помещении несовершеннолетнего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Акт о приеме несовершеннолетнего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Документы, подтверждающие возраст несовершеннолетнего.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наличии родителей или других законных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представителей, их месте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Материалы проведения профилактической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Справка о состоянии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Иные документы.</w:t>
      </w:r>
    </w:p>
    <w:bookmarkStart w:name="z8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содержания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несовершеннолетних в Центрах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адаптации несовершеннолетних</w:t>
      </w:r>
    </w:p>
    <w:bookmarkEnd w:id="19"/>
    <w:bookmarkStart w:name="z8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                       </w:t>
      </w:r>
    </w:p>
    <w:bookmarkEnd w:id="20"/>
    <w:bookmarkStart w:name="z8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 </w:t>
      </w:r>
      <w:r>
        <w:rPr>
          <w:rFonts w:ascii="Times New Roman"/>
          <w:b/>
          <w:i w:val="false"/>
          <w:color w:val="000000"/>
          <w:sz w:val="28"/>
        </w:rPr>
        <w:t>Акт о приеме-передаче несовершеннолетнего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(должность, фамилия, инициалы)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"___" ___________ 20___ года в ____ часов _____________________ минут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передал/а несовершеннолетнего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(фамилия, имя, отчество несовершеннолетнего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(при передаче в Центр указывается наименование и номер путевки,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фамилии должностных лиц; при передаче родителям или другим законным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представителям, указывается фамилия, имя, отчество, степень родства,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представителям, удостоверяющий личность, когда и кем выдан,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лица, принявшего несовершеннолетнего)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Вместе с несовершеннолетним переданы следующие вещи, деньги,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ценности, документы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(перечислить)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Примечание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Сдал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(должность, фамилия,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Принял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подпись лица, принявшего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"___"___________________ 20___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