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d9da" w14:textId="67ad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2010 года N 36-1. Зарегистрировано Управлением юстиции Теректинского района Западно-Казахстанской области 31 декабря 2010 года N 7-12-104. Утратило силу - решением Теректинского районного маслихата Западно-Казахстанской области от 12 апреля 2012 года N 2-7.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Теректинского районного маслихата Западно-Казахстанской области от 12.04.2012 N 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2011-2013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 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4 241 643 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489 498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6 434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3 140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3 742 571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4 226 028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47 375 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49 748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2 373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 тыс.тенге: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-31 760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31 760 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36 400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115 032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110 392 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с изменениями, внесенными Решениями Теректинского районного маслихата Западно-Казахстанской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28.06.2011 </w:t>
      </w:r>
      <w:r>
        <w:rPr>
          <w:rFonts w:ascii="Times New Roman"/>
          <w:b w:val="false"/>
          <w:i w:val="false"/>
          <w:color w:val="ff0000"/>
          <w:sz w:val="28"/>
        </w:rPr>
        <w:t>N 39-4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10.11.2011 </w:t>
      </w:r>
      <w:r>
        <w:rPr>
          <w:rFonts w:ascii="Times New Roman"/>
          <w:b w:val="false"/>
          <w:i w:val="false"/>
          <w:color w:val="ff0000"/>
          <w:sz w:val="28"/>
        </w:rPr>
        <w:t>N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15.12.2011 </w:t>
      </w:r>
      <w:r>
        <w:rPr>
          <w:rFonts w:ascii="Times New Roman"/>
          <w:b w:val="false"/>
          <w:i w:val="false"/>
          <w:color w:val="ff0000"/>
          <w:sz w:val="28"/>
        </w:rPr>
        <w:t>N 43-1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2011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2011-2013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N 28-3 от 13 декабря 2010 года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2011-2013 годы":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районном бюджете на 2011 год поступление целевых трансфертов и кредитов из республиканского бюджета в общей сумме 763 550 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11 082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16 384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4 959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9 310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6 018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22 604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– 46 051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403 090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26 000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9 490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167 399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18 352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– 9 440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 – 8 121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5 250 тыс.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 1 пункта 3 с изменениями, внесенными Решениями Теректинского районного маслихата Западно-Казахстанской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28.06.2011 </w:t>
      </w:r>
      <w:r>
        <w:rPr>
          <w:rFonts w:ascii="Times New Roman"/>
          <w:b w:val="false"/>
          <w:i w:val="false"/>
          <w:color w:val="ff0000"/>
          <w:sz w:val="28"/>
        </w:rPr>
        <w:t>N 39-4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10.11.2011 </w:t>
      </w:r>
      <w:r>
        <w:rPr>
          <w:rFonts w:ascii="Times New Roman"/>
          <w:b w:val="false"/>
          <w:i w:val="false"/>
          <w:color w:val="ff0000"/>
          <w:sz w:val="28"/>
        </w:rPr>
        <w:t>N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15.12.2011 </w:t>
      </w:r>
      <w:r>
        <w:rPr>
          <w:rFonts w:ascii="Times New Roman"/>
          <w:b w:val="false"/>
          <w:i w:val="false"/>
          <w:color w:val="ff0000"/>
          <w:sz w:val="28"/>
        </w:rPr>
        <w:t>N 43-1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2011 год поступление целевых трансфертов из областного бюджета в общей сумме 339 910 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 лет – 31 500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15 903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6 200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12 026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– 9 300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5 000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50 842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588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ремонтно-восстановительные работы жилых домов и объектов коммунальной собственности – 13 847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Шагатай – 34 575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Акжаик – 88 840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Абай – 16 800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Барбастау – 3 217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Юбилейное – 5 500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Улкен Енбек – 11 750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Мамбетбай – 10 022 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Новая Жизнь – 24 000 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3 дополнен подпунктом 2 в соответствии с Решением Теректинского районного маслихата Западно-Казахстанской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- Решениями Теректинского районного маслихата Западно-Казахстанской области от 28.06.2011 </w:t>
      </w:r>
      <w:r>
        <w:rPr>
          <w:rFonts w:ascii="Times New Roman"/>
          <w:b w:val="false"/>
          <w:i w:val="false"/>
          <w:color w:val="ff0000"/>
          <w:sz w:val="28"/>
        </w:rPr>
        <w:t>N 39-4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10.11.2011 </w:t>
      </w:r>
      <w:r>
        <w:rPr>
          <w:rFonts w:ascii="Times New Roman"/>
          <w:b w:val="false"/>
          <w:i w:val="false"/>
          <w:color w:val="ff0000"/>
          <w:sz w:val="28"/>
        </w:rPr>
        <w:t>N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15.12.2011 </w:t>
      </w:r>
      <w:r>
        <w:rPr>
          <w:rFonts w:ascii="Times New Roman"/>
          <w:b w:val="false"/>
          <w:i w:val="false"/>
          <w:color w:val="ff0000"/>
          <w:sz w:val="28"/>
        </w:rPr>
        <w:t>N 43-1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2011 год норматив распределения доходов, для обеспечения сбалансированности местного бюджета, по следующим подклассам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– 100 %;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– 100 %.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Утвердить резерв местного исполнительного органа района на 2011 год в размере 12 306 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6 с изменениями, внесенными - Решением Теректинского районного маслихата Западно-Казахстанской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N 41-2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31 декабря 2011 года лимит долга местного исполнительного органа района составляет 222 019 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2011 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перечень местных бюджетных программ, не подлежащих секвестированию в процессе исполнения местного бюджета на 2011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 января 2011 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О. 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36-1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 1 в редакции Решения Теректинского районного маслихата Западно-Казахстанской области от 15.12.2011 </w:t>
      </w:r>
      <w:r>
        <w:rPr>
          <w:rFonts w:ascii="Times New Roman"/>
          <w:b w:val="false"/>
          <w:i w:val="false"/>
          <w:color w:val="ff0000"/>
          <w:sz w:val="28"/>
        </w:rPr>
        <w:t>N 43-1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4 241 643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489 498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202 098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202 098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66 731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3 742 571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3 728 724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3 728 724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4 226 028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2 762 280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2 153 915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2 139 129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-31 760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36-1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3 515 561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555 143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243 852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243 852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2 950 297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2 950 297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3 515 561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2 638 982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2 445 124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2 429 359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2 305 041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36-1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3 574 828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559 324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243 852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243 852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3 005 033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3 005 033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3 005 033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3 574 828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2 476 061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2 459 332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36-1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2011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16"/>
        <w:gridCol w:w="1933"/>
        <w:gridCol w:w="1933"/>
        <w:gridCol w:w="6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