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f52d" w14:textId="719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участкам в январе-марте 2011 года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района Западно-Казахстанской области от 24 декабря 2010 года N 194-1. Зарегистрировано Департаментом юстиции Западно-Казахстанской области 18 января 2011 года N 7-7-124. Утратило силу - решением акима Зеленовского района Западно-Казахстанской области от 15 апреля 2011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Зеленовского района Западно-Казахстанской области 15.04.2011 N 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"Зеленовский районный отдел по обороне Западно Казахстанской области" (по согласованию) организовать и обеспечить в январе-марте 2011 года приписку к призывному участку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"Зеленовская районная центральная больница" акимата Западно-Казахстанской области управления здравоохранения (по согласованию) и государственному коммунальному казенному предприятию "Зеленовская районная больница" акимата Западно-Казахстанской области управления здравоохранения (по согласованию) в период приписки к призывным участкам обеспечить медицинское освидетельствование граждан медикаментами, инструментарием и медико-хозяйственным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"Зеленовский районный отдел занятости и социальных программ" на срок проведения подготовки и проведения приписки в призывном пункте села Переметное с января по март 2011 года из выделить числа безработных стоящих на учете выделить технических и дополнительных работников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(сельских) округов обеспечить своевременную явку граждан в призывные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по названному мероприятию должны выплачиваться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Г. Кульжанову.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Г. Капаков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"Зеленовского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по обороне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Ислямов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акимата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Утепбаев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