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143" w14:textId="2fe6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22 декабря 2010 года N 29-1. Зарегистрировано Департаментом юстиции Западно-Казахстанской области 6 января 2011 года N 7-7-123.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4 430 468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790 337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53 503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3 575 828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4 435 382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82 550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82 550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тенге, в том числе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-87 464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87 464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63 309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186 857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211 012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Зеленовского районного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04.07.2011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28.07.2011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17.11.2011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13.12.2011 </w:t>
      </w:r>
      <w:r>
        <w:rPr>
          <w:rFonts w:ascii="Times New Roman"/>
          <w:b w:val="false"/>
          <w:i w:val="false"/>
          <w:color w:val="000000"/>
          <w:sz w:val="28"/>
        </w:rPr>
        <w:t>N 39-1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2011 год поступление целевых трансфертов и кредитов из республиканского бюджета в общей сумме 877 909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19 275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10 762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2 429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19 197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15 271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49 600 тыс. тенге, из них по программе "Нұрлы көш"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10 465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водоснабжения– 184 885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внутрипоселкового водопровода с. Достык (2-очередь)" – 2 203 тыс. тенге, на разработку проектно-сметной документации по проекту "Реконструкция водопровода с. Павлово" - 0 тыс. тенге, на реконструкцию водопровода с. Погодаево – 182 682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по программе "Нұрлы көш"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 – 63 309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- 19 262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- 5 105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- 2020" - 8 121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230 мест в поселке Асан - 429 871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 - 7 350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2011 год поступление целевых трансфертов из областного бюджета в общей сумме 391 371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- 15 601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- 20 248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- 44 359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организаций дошкольного воспитания и обучения - 5 921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сельских населенных пунктов района - 19 000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225 170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содержание вновь вводимой школы "Асан" - 17 288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Погодаево – 43 784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Зеленовского районного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04.07.2011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17.11.2011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13.12.2011 </w:t>
      </w:r>
      <w:r>
        <w:rPr>
          <w:rFonts w:ascii="Times New Roman"/>
          <w:b w:val="false"/>
          <w:i w:val="false"/>
          <w:color w:val="000000"/>
          <w:sz w:val="28"/>
        </w:rPr>
        <w:t>N 39-1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размере 8 000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гражданским служащим здравоохранения, социального обеспечения, образования, культуры и спорта, работающим в сельской местности согласно перечня должностей специалистов определенных в соответствии трудового законодательства Республики Казахстан повышение на 25% должностных окладов по сравнению со ставками гражданским служащим,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Кривошеев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Зеленовского районного маслихата Западно-Казахстанской области от 13.12.2011 </w:t>
      </w:r>
      <w:r>
        <w:rPr>
          <w:rFonts w:ascii="Times New Roman"/>
          <w:b w:val="false"/>
          <w:i w:val="false"/>
          <w:color w:val="ff0000"/>
          <w:sz w:val="28"/>
        </w:rPr>
        <w:t>N 39-1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702"/>
        <w:gridCol w:w="660"/>
        <w:gridCol w:w="661"/>
        <w:gridCol w:w="7328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4430468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3575828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759"/>
        <w:gridCol w:w="552"/>
        <w:gridCol w:w="7681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2909198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2269207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2267771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371805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жилья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бизнес-2020"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4704789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4704789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48"/>
        <w:gridCol w:w="606"/>
        <w:gridCol w:w="606"/>
        <w:gridCol w:w="7363"/>
        <w:gridCol w:w="16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Поступления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3528804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887458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827576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2641346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2641346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2641346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2641346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766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3528804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2418906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48"/>
        <w:gridCol w:w="606"/>
        <w:gridCol w:w="606"/>
        <w:gridCol w:w="7363"/>
        <w:gridCol w:w="16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Поступления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3565661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896136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401208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401208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272718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766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3565661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401222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2418347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09"/>
        <w:gridCol w:w="716"/>
        <w:gridCol w:w="509"/>
        <w:gridCol w:w="944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