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3bf4" w14:textId="5c3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Тауского аульного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30 декабря 2010 года N 357. Зарегистрировано Департаментом юстиции Западно-Казахстанской области 3 февраля 2011 года N 7-6-118. Утратило силу постановлением акимата Жанибекского района Западно-Казахстанской области от 22 ноября 2011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22.11.2011 № 244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Жанибекского районного главного государственного ветеринарного инспектора от 13 декабря 2010 года N 778, принимая во внимание социальную угрозу заболевания бруцеллезом, обеспечения противоэпизоотический мероприятий и предотвращения заболевания бруцеллезом среди жителей округа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бруцеллеза среди крупного рогатого скота установить ветеринарный режим карантинной зоны с введением ограничительных мероприятий на территории Тауского аульного округа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совместно с акимом Тауского аульного округа, обеспечить своевременно и полное выполнение санитарных 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района К. А. Менеева.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Х. Телагисов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